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39" w:rsidRDefault="00287F39" w:rsidP="00287F39">
      <w:pPr>
        <w:jc w:val="center"/>
        <w:rPr>
          <w:color w:val="000000"/>
          <w:sz w:val="24"/>
          <w:szCs w:val="24"/>
        </w:rPr>
      </w:pPr>
      <w:r w:rsidRPr="00A617EF">
        <w:rPr>
          <w:color w:val="000000"/>
          <w:sz w:val="24"/>
          <w:szCs w:val="24"/>
        </w:rPr>
        <w:t>Муниципальное</w:t>
      </w:r>
      <w:r w:rsidRPr="00015622">
        <w:rPr>
          <w:color w:val="000000"/>
          <w:sz w:val="24"/>
          <w:szCs w:val="24"/>
        </w:rPr>
        <w:t xml:space="preserve"> </w:t>
      </w:r>
      <w:r w:rsidRPr="00A617EF">
        <w:rPr>
          <w:color w:val="000000"/>
          <w:sz w:val="24"/>
          <w:szCs w:val="24"/>
        </w:rPr>
        <w:t>бюджетное</w:t>
      </w:r>
      <w:r w:rsidRPr="00015622">
        <w:rPr>
          <w:color w:val="000000"/>
          <w:sz w:val="24"/>
          <w:szCs w:val="24"/>
        </w:rPr>
        <w:t xml:space="preserve"> </w:t>
      </w:r>
      <w:r w:rsidRPr="00A617EF">
        <w:rPr>
          <w:color w:val="000000"/>
          <w:sz w:val="24"/>
          <w:szCs w:val="24"/>
        </w:rPr>
        <w:t>общеобразовательное</w:t>
      </w:r>
      <w:r w:rsidRPr="00015622">
        <w:rPr>
          <w:color w:val="000000"/>
          <w:sz w:val="24"/>
          <w:szCs w:val="24"/>
        </w:rPr>
        <w:t xml:space="preserve"> </w:t>
      </w:r>
      <w:r w:rsidRPr="00A617EF">
        <w:rPr>
          <w:color w:val="000000"/>
          <w:sz w:val="24"/>
          <w:szCs w:val="24"/>
        </w:rPr>
        <w:t>учреждение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Петрозаводского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городского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округа</w:t>
      </w:r>
      <w:r w:rsidRPr="00015622">
        <w:rPr>
          <w:color w:val="000000"/>
          <w:sz w:val="24"/>
          <w:szCs w:val="24"/>
        </w:rPr>
        <w:t xml:space="preserve"> </w:t>
      </w:r>
      <w:r w:rsidRPr="00A617EF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Средняя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общеобразовательная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ш</w:t>
      </w:r>
      <w:r w:rsidRPr="00A617EF">
        <w:rPr>
          <w:color w:val="000000"/>
          <w:sz w:val="24"/>
          <w:szCs w:val="24"/>
        </w:rPr>
        <w:t>кол</w:t>
      </w:r>
      <w:r w:rsidRPr="00361322">
        <w:rPr>
          <w:color w:val="000000"/>
          <w:sz w:val="24"/>
          <w:szCs w:val="24"/>
        </w:rPr>
        <w:t>а № 14»</w:t>
      </w:r>
      <w:r w:rsidRPr="00361322">
        <w:br/>
      </w:r>
      <w:r w:rsidRPr="00361322">
        <w:rPr>
          <w:color w:val="000000"/>
          <w:sz w:val="24"/>
          <w:szCs w:val="24"/>
        </w:rPr>
        <w:t>(МОУ «Средняя школа № 14»)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3053"/>
      </w:tblGrid>
      <w:tr w:rsidR="00287F39" w:rsidRPr="00926E94" w:rsidTr="002D51A8">
        <w:trPr>
          <w:trHeight w:val="1127"/>
        </w:trPr>
        <w:tc>
          <w:tcPr>
            <w:tcW w:w="4631" w:type="dxa"/>
          </w:tcPr>
          <w:p w:rsidR="00287F39" w:rsidRDefault="00287F39" w:rsidP="002D51A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РАССМОТРЕ</w:t>
            </w:r>
            <w:r w:rsidRPr="003222C8">
              <w:rPr>
                <w:color w:val="000000"/>
                <w:sz w:val="24"/>
                <w:szCs w:val="24"/>
                <w:lang w:val="ru-RU"/>
              </w:rPr>
              <w:t>НО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на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заседании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НМК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(протокол от 31.08.2022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 xml:space="preserve"> № 1)</w:t>
            </w:r>
          </w:p>
        </w:tc>
        <w:tc>
          <w:tcPr>
            <w:tcW w:w="4612" w:type="dxa"/>
          </w:tcPr>
          <w:p w:rsidR="00287F39" w:rsidRDefault="00287F39" w:rsidP="00287F39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color w:val="000000"/>
                <w:sz w:val="24"/>
                <w:szCs w:val="24"/>
                <w:lang w:val="ru-RU"/>
              </w:rPr>
              <w:t>ТВЕРЖДЕНА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Приказом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М</w:t>
            </w:r>
            <w:r w:rsidRPr="003222C8">
              <w:rPr>
                <w:color w:val="000000"/>
                <w:sz w:val="24"/>
                <w:szCs w:val="24"/>
                <w:lang w:val="ru-RU"/>
              </w:rPr>
              <w:t>ОУ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«Средняя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ш</w:t>
            </w:r>
            <w:r w:rsidRPr="003222C8">
              <w:rPr>
                <w:color w:val="000000"/>
                <w:sz w:val="24"/>
                <w:szCs w:val="24"/>
                <w:lang w:val="ru-RU"/>
              </w:rPr>
              <w:t>кола</w:t>
            </w:r>
            <w:r>
              <w:rPr>
                <w:color w:val="000000"/>
                <w:sz w:val="24"/>
                <w:szCs w:val="24"/>
                <w:lang w:val="ru-RU"/>
              </w:rPr>
              <w:t>№ 14» от«01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color w:val="000000"/>
                <w:sz w:val="24"/>
                <w:szCs w:val="24"/>
                <w:lang w:val="ru-RU"/>
              </w:rPr>
              <w:t>09 2022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 xml:space="preserve">   № </w:t>
            </w:r>
            <w:r>
              <w:rPr>
                <w:color w:val="000000"/>
                <w:sz w:val="24"/>
                <w:szCs w:val="24"/>
                <w:lang w:val="ru-RU"/>
              </w:rPr>
              <w:t>163о/д</w:t>
            </w:r>
            <w:r w:rsidRPr="003222C8">
              <w:rPr>
                <w:lang w:val="ru-RU"/>
              </w:rPr>
              <w:br/>
            </w:r>
            <w:r w:rsidRPr="003222C8">
              <w:rPr>
                <w:lang w:val="ru-RU"/>
              </w:rPr>
              <w:br/>
            </w:r>
          </w:p>
        </w:tc>
      </w:tr>
      <w:tr w:rsidR="00287F39" w:rsidRPr="00926E94" w:rsidTr="002D51A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287F39" w:rsidRDefault="00287F39" w:rsidP="007B59A4">
            <w:pPr>
              <w:rPr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заместитель</w:t>
            </w:r>
            <w:r w:rsidRPr="007861D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директора</w:t>
            </w:r>
            <w:r w:rsidRPr="007861D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по</w:t>
            </w:r>
            <w:r w:rsidRPr="007861D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УВР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_________________________</w:t>
            </w:r>
            <w:r w:rsidRPr="003222C8">
              <w:rPr>
                <w:lang w:val="ru-RU"/>
              </w:rPr>
              <w:br/>
            </w:r>
            <w:r w:rsidRPr="00361322">
              <w:rPr>
                <w:color w:val="000000"/>
                <w:sz w:val="24"/>
                <w:szCs w:val="24"/>
                <w:lang w:val="ru-RU"/>
              </w:rPr>
              <w:t xml:space="preserve">    </w:t>
            </w:r>
            <w:r w:rsidR="003341C8">
              <w:rPr>
                <w:color w:val="000000"/>
                <w:sz w:val="24"/>
                <w:szCs w:val="24"/>
                <w:lang w:val="ru-RU"/>
              </w:rPr>
              <w:t xml:space="preserve">                             01.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>09.202</w:t>
            </w:r>
            <w:r w:rsidR="007B59A4">
              <w:rPr>
                <w:color w:val="000000"/>
                <w:sz w:val="24"/>
                <w:szCs w:val="24"/>
                <w:lang w:val="ru-RU"/>
              </w:rPr>
              <w:t>2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>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87F39" w:rsidRDefault="00287F39" w:rsidP="002D51A8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9141A" w:rsidRDefault="0069141A">
      <w:pPr>
        <w:pStyle w:val="a3"/>
        <w:ind w:left="0" w:right="0" w:firstLine="0"/>
        <w:jc w:val="left"/>
      </w:pPr>
    </w:p>
    <w:p w:rsidR="00287F39" w:rsidRDefault="00287F39">
      <w:pPr>
        <w:spacing w:before="91" w:line="244" w:lineRule="auto"/>
        <w:ind w:left="870" w:right="868"/>
        <w:jc w:val="center"/>
        <w:rPr>
          <w:spacing w:val="10"/>
          <w:w w:val="90"/>
          <w:sz w:val="28"/>
          <w:szCs w:val="21"/>
        </w:rPr>
      </w:pPr>
    </w:p>
    <w:p w:rsidR="0069141A" w:rsidRDefault="006B2590">
      <w:pPr>
        <w:spacing w:before="91" w:line="244" w:lineRule="auto"/>
        <w:ind w:left="870" w:right="868"/>
        <w:jc w:val="center"/>
        <w:rPr>
          <w:b/>
          <w:bCs/>
          <w:sz w:val="28"/>
          <w:szCs w:val="28"/>
        </w:rPr>
      </w:pPr>
      <w:r>
        <w:rPr>
          <w:spacing w:val="10"/>
          <w:w w:val="90"/>
          <w:sz w:val="28"/>
          <w:szCs w:val="21"/>
        </w:rPr>
        <w:t xml:space="preserve"> </w:t>
      </w:r>
      <w:r>
        <w:rPr>
          <w:b/>
          <w:bCs/>
          <w:w w:val="90"/>
          <w:sz w:val="28"/>
          <w:szCs w:val="28"/>
        </w:rPr>
        <w:t>РАБОЧАЯ</w:t>
      </w:r>
      <w:r>
        <w:rPr>
          <w:b/>
          <w:bCs/>
          <w:spacing w:val="10"/>
          <w:w w:val="90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ПРОГРАММА</w:t>
      </w:r>
      <w:r>
        <w:rPr>
          <w:b/>
          <w:bCs/>
          <w:spacing w:val="1"/>
          <w:w w:val="90"/>
          <w:sz w:val="28"/>
          <w:szCs w:val="28"/>
        </w:rPr>
        <w:t xml:space="preserve"> </w:t>
      </w:r>
    </w:p>
    <w:p w:rsidR="0069141A" w:rsidRDefault="0069141A">
      <w:pPr>
        <w:pStyle w:val="a3"/>
        <w:spacing w:before="4"/>
        <w:ind w:left="0" w:right="0" w:firstLine="0"/>
        <w:jc w:val="left"/>
        <w:rPr>
          <w:sz w:val="48"/>
        </w:rPr>
      </w:pPr>
    </w:p>
    <w:p w:rsidR="0069141A" w:rsidRDefault="005E4A4B">
      <w:pPr>
        <w:pStyle w:val="a3"/>
        <w:ind w:left="0" w:right="0" w:firstLine="0"/>
        <w:jc w:val="center"/>
        <w:rPr>
          <w:sz w:val="44"/>
          <w:szCs w:val="32"/>
        </w:rPr>
      </w:pPr>
      <w:r>
        <w:rPr>
          <w:sz w:val="44"/>
          <w:szCs w:val="32"/>
        </w:rPr>
        <w:t>По английскому</w:t>
      </w:r>
      <w:r w:rsidR="006B2590">
        <w:rPr>
          <w:sz w:val="44"/>
          <w:szCs w:val="32"/>
        </w:rPr>
        <w:t xml:space="preserve"> язык</w:t>
      </w:r>
      <w:r>
        <w:rPr>
          <w:sz w:val="44"/>
          <w:szCs w:val="32"/>
        </w:rPr>
        <w:t>у</w:t>
      </w:r>
    </w:p>
    <w:p w:rsidR="0069141A" w:rsidRDefault="005E4A4B" w:rsidP="005E4A4B">
      <w:pPr>
        <w:pStyle w:val="a3"/>
        <w:ind w:left="0" w:right="0" w:firstLine="0"/>
        <w:jc w:val="center"/>
        <w:rPr>
          <w:sz w:val="28"/>
        </w:rPr>
      </w:pPr>
      <w:r>
        <w:rPr>
          <w:sz w:val="28"/>
        </w:rPr>
        <w:t>5-9 класс</w:t>
      </w:r>
      <w:bookmarkStart w:id="0" w:name="_GoBack"/>
      <w:bookmarkEnd w:id="0"/>
    </w:p>
    <w:p w:rsidR="0069141A" w:rsidRDefault="0069141A">
      <w:pPr>
        <w:pStyle w:val="a3"/>
        <w:ind w:left="0" w:right="0" w:firstLine="0"/>
        <w:jc w:val="left"/>
        <w:rPr>
          <w:sz w:val="28"/>
        </w:rPr>
      </w:pPr>
    </w:p>
    <w:p w:rsidR="0069141A" w:rsidRDefault="0069141A">
      <w:pPr>
        <w:pStyle w:val="a3"/>
        <w:ind w:left="0" w:right="0" w:firstLine="0"/>
        <w:jc w:val="left"/>
        <w:rPr>
          <w:sz w:val="28"/>
        </w:rPr>
      </w:pPr>
    </w:p>
    <w:p w:rsidR="0069141A" w:rsidRDefault="0069141A">
      <w:pPr>
        <w:pStyle w:val="a3"/>
        <w:ind w:left="0" w:right="0" w:firstLine="0"/>
        <w:jc w:val="left"/>
        <w:rPr>
          <w:sz w:val="28"/>
        </w:rPr>
      </w:pPr>
    </w:p>
    <w:p w:rsidR="0069141A" w:rsidRDefault="0069141A">
      <w:pPr>
        <w:pStyle w:val="a3"/>
        <w:ind w:left="0" w:right="0" w:firstLine="0"/>
        <w:jc w:val="left"/>
        <w:rPr>
          <w:sz w:val="28"/>
        </w:rPr>
      </w:pPr>
    </w:p>
    <w:p w:rsidR="0069141A" w:rsidRDefault="0069141A">
      <w:pPr>
        <w:pStyle w:val="a3"/>
        <w:ind w:left="0" w:right="0" w:firstLine="0"/>
        <w:jc w:val="left"/>
        <w:rPr>
          <w:sz w:val="28"/>
        </w:rPr>
      </w:pPr>
    </w:p>
    <w:p w:rsidR="0069141A" w:rsidRDefault="0069141A">
      <w:pPr>
        <w:pStyle w:val="a3"/>
        <w:ind w:left="0" w:right="0" w:firstLine="0"/>
        <w:jc w:val="left"/>
        <w:rPr>
          <w:sz w:val="28"/>
        </w:rPr>
      </w:pPr>
    </w:p>
    <w:p w:rsidR="0069141A" w:rsidRDefault="0069141A">
      <w:pPr>
        <w:pStyle w:val="a3"/>
        <w:ind w:left="0" w:right="0" w:firstLine="0"/>
        <w:jc w:val="left"/>
        <w:rPr>
          <w:sz w:val="33"/>
        </w:rPr>
      </w:pPr>
    </w:p>
    <w:p w:rsidR="0069141A" w:rsidRDefault="006B2590">
      <w:pPr>
        <w:pStyle w:val="a3"/>
        <w:spacing w:before="1" w:line="247" w:lineRule="auto"/>
        <w:ind w:left="2997" w:right="2989" w:firstLine="0"/>
        <w:jc w:val="center"/>
      </w:pPr>
      <w:r>
        <w:rPr>
          <w:w w:val="85"/>
        </w:rPr>
        <w:t>Петрозав</w:t>
      </w:r>
      <w:r w:rsidR="00B61609">
        <w:rPr>
          <w:w w:val="85"/>
        </w:rPr>
        <w:t>о</w:t>
      </w:r>
      <w:r>
        <w:rPr>
          <w:w w:val="85"/>
        </w:rPr>
        <w:t xml:space="preserve">дск </w:t>
      </w:r>
      <w:r>
        <w:t>2022</w:t>
      </w:r>
    </w:p>
    <w:p w:rsidR="0069141A" w:rsidRDefault="0069141A">
      <w:pPr>
        <w:spacing w:line="247" w:lineRule="auto"/>
        <w:jc w:val="center"/>
        <w:sectPr w:rsidR="0069141A">
          <w:footerReference w:type="even" r:id="rId8"/>
          <w:type w:val="continuous"/>
          <w:pgSz w:w="7830" w:h="12020"/>
          <w:pgMar w:top="1100" w:right="580" w:bottom="280" w:left="580" w:header="720" w:footer="0" w:gutter="0"/>
          <w:pgNumType w:start="2"/>
          <w:cols w:space="720"/>
        </w:sect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127"/>
        <w:gridCol w:w="167"/>
        <w:gridCol w:w="167"/>
        <w:gridCol w:w="167"/>
        <w:gridCol w:w="167"/>
        <w:gridCol w:w="167"/>
        <w:gridCol w:w="167"/>
        <w:gridCol w:w="167"/>
        <w:gridCol w:w="245"/>
        <w:gridCol w:w="364"/>
      </w:tblGrid>
      <w:tr w:rsidR="0069141A">
        <w:trPr>
          <w:trHeight w:val="333"/>
        </w:trPr>
        <w:tc>
          <w:tcPr>
            <w:tcW w:w="4440" w:type="dxa"/>
            <w:tcBorders>
              <w:bottom w:val="single" w:sz="4" w:space="0" w:color="000000"/>
            </w:tcBorders>
          </w:tcPr>
          <w:p w:rsidR="0069141A" w:rsidRDefault="006B2590">
            <w:pPr>
              <w:pStyle w:val="TableParagraph"/>
              <w:spacing w:line="283" w:lineRule="exact"/>
              <w:ind w:left="1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lastRenderedPageBreak/>
              <w:t>СОДЕРЖАНИЕ</w:t>
            </w:r>
          </w:p>
        </w:tc>
        <w:tc>
          <w:tcPr>
            <w:tcW w:w="1905" w:type="dxa"/>
            <w:gridSpan w:val="10"/>
            <w:tcBorders>
              <w:bottom w:val="single" w:sz="4" w:space="0" w:color="000000"/>
            </w:tcBorders>
          </w:tcPr>
          <w:p w:rsidR="0069141A" w:rsidRDefault="0069141A">
            <w:pPr>
              <w:pStyle w:val="TableParagraph"/>
              <w:rPr>
                <w:sz w:val="20"/>
              </w:rPr>
            </w:pPr>
          </w:p>
        </w:tc>
      </w:tr>
      <w:tr w:rsidR="0069141A">
        <w:trPr>
          <w:trHeight w:val="535"/>
        </w:trPr>
        <w:tc>
          <w:tcPr>
            <w:tcW w:w="4440" w:type="dxa"/>
            <w:tcBorders>
              <w:top w:val="single" w:sz="4" w:space="0" w:color="000000"/>
            </w:tcBorders>
          </w:tcPr>
          <w:p w:rsidR="0069141A" w:rsidRDefault="0069141A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right="47"/>
              <w:rPr>
                <w:sz w:val="20"/>
              </w:rPr>
            </w:pPr>
            <w:r>
              <w:rPr>
                <w:w w:val="125"/>
                <w:sz w:val="20"/>
              </w:rPr>
              <w:t>Пояснительная</w:t>
            </w:r>
            <w:r>
              <w:rPr>
                <w:spacing w:val="-1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записка</w:t>
            </w:r>
            <w:r>
              <w:rPr>
                <w:spacing w:val="60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1"/>
                <w:w w:val="125"/>
                <w:sz w:val="20"/>
              </w:rPr>
              <w:t xml:space="preserve"> </w:t>
            </w:r>
            <w:r>
              <w:rPr>
                <w:spacing w:val="-71"/>
                <w:w w:val="125"/>
                <w:sz w:val="20"/>
              </w:rPr>
              <w:t>.</w:t>
            </w:r>
            <w:r>
              <w:rPr>
                <w:spacing w:val="-60"/>
                <w:w w:val="125"/>
                <w:sz w:val="20"/>
              </w:rPr>
              <w:t xml:space="preserve"> </w:t>
            </w:r>
            <w:r>
              <w:rPr>
                <w:spacing w:val="84"/>
                <w:w w:val="135"/>
                <w:sz w:val="20"/>
              </w:rPr>
              <w:t xml:space="preserve"> </w:t>
            </w:r>
            <w:r>
              <w:rPr>
                <w:spacing w:val="-72"/>
                <w:w w:val="135"/>
                <w:sz w:val="20"/>
              </w:rPr>
              <w:t>.</w:t>
            </w:r>
            <w:r>
              <w:rPr>
                <w:spacing w:val="100"/>
                <w:w w:val="135"/>
                <w:sz w:val="20"/>
              </w:rPr>
              <w:t xml:space="preserve"> </w:t>
            </w:r>
            <w:r>
              <w:rPr>
                <w:w w:val="135"/>
                <w:sz w:val="20"/>
              </w:rPr>
              <w:t>.</w:t>
            </w:r>
            <w:r>
              <w:rPr>
                <w:spacing w:val="34"/>
                <w:w w:val="135"/>
                <w:sz w:val="20"/>
              </w:rPr>
              <w:t xml:space="preserve"> </w:t>
            </w:r>
            <w:r>
              <w:rPr>
                <w:w w:val="135"/>
                <w:sz w:val="20"/>
              </w:rPr>
              <w:t>.</w:t>
            </w:r>
          </w:p>
        </w:tc>
        <w:tc>
          <w:tcPr>
            <w:tcW w:w="127" w:type="dxa"/>
            <w:tcBorders>
              <w:top w:val="single" w:sz="4" w:space="0" w:color="000000"/>
            </w:tcBorders>
          </w:tcPr>
          <w:p w:rsidR="0069141A" w:rsidRDefault="0069141A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right="36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72"/>
                <w:w w:val="145"/>
                <w:sz w:val="20"/>
              </w:rPr>
              <w:t>.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69141A" w:rsidRDefault="0069141A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69141A" w:rsidRDefault="0069141A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69141A" w:rsidRDefault="0069141A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69141A" w:rsidRDefault="0069141A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69141A" w:rsidRDefault="0069141A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69141A" w:rsidRDefault="0069141A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69141A" w:rsidRDefault="0069141A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245" w:type="dxa"/>
            <w:tcBorders>
              <w:top w:val="single" w:sz="4" w:space="0" w:color="000000"/>
            </w:tcBorders>
          </w:tcPr>
          <w:p w:rsidR="0069141A" w:rsidRDefault="0069141A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364" w:type="dxa"/>
            <w:tcBorders>
              <w:top w:val="single" w:sz="4" w:space="0" w:color="000000"/>
            </w:tcBorders>
          </w:tcPr>
          <w:p w:rsidR="0069141A" w:rsidRDefault="0069141A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right="-1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4</w:t>
            </w:r>
          </w:p>
        </w:tc>
      </w:tr>
      <w:tr w:rsidR="0069141A">
        <w:trPr>
          <w:trHeight w:val="480"/>
        </w:trPr>
        <w:tc>
          <w:tcPr>
            <w:tcW w:w="4440" w:type="dxa"/>
          </w:tcPr>
          <w:p w:rsidR="0069141A" w:rsidRDefault="006B2590">
            <w:pPr>
              <w:pStyle w:val="TableParagraph"/>
              <w:spacing w:before="1"/>
              <w:ind w:left="226"/>
              <w:rPr>
                <w:sz w:val="20"/>
              </w:rPr>
            </w:pPr>
            <w:r>
              <w:rPr>
                <w:w w:val="115"/>
                <w:sz w:val="20"/>
              </w:rPr>
              <w:t>Общая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характеристика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</w:p>
          <w:p w:rsidR="0069141A" w:rsidRDefault="006B2590">
            <w:pPr>
              <w:pStyle w:val="TableParagraph"/>
              <w:spacing w:before="10" w:line="219" w:lineRule="exact"/>
              <w:ind w:left="226"/>
              <w:rPr>
                <w:sz w:val="20"/>
              </w:rPr>
            </w:pPr>
            <w:r>
              <w:rPr>
                <w:w w:val="120"/>
                <w:sz w:val="20"/>
              </w:rPr>
              <w:t>«Иностранный (английский) язык» 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-57"/>
                <w:w w:val="120"/>
                <w:sz w:val="20"/>
              </w:rPr>
              <w:t xml:space="preserve"> </w:t>
            </w:r>
            <w:r>
              <w:rPr>
                <w:spacing w:val="66"/>
                <w:w w:val="130"/>
                <w:sz w:val="20"/>
              </w:rPr>
              <w:t xml:space="preserve"> </w:t>
            </w:r>
            <w:r>
              <w:rPr>
                <w:spacing w:val="-72"/>
                <w:w w:val="130"/>
                <w:sz w:val="20"/>
              </w:rPr>
              <w:t>.</w:t>
            </w:r>
          </w:p>
        </w:tc>
        <w:tc>
          <w:tcPr>
            <w:tcW w:w="127" w:type="dxa"/>
          </w:tcPr>
          <w:p w:rsidR="0069141A" w:rsidRDefault="0069141A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69141A" w:rsidRDefault="006B2590">
            <w:pPr>
              <w:pStyle w:val="TableParagraph"/>
              <w:spacing w:before="1" w:line="219" w:lineRule="exact"/>
              <w:ind w:right="36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72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69141A" w:rsidRDefault="006B2590">
            <w:pPr>
              <w:pStyle w:val="TableParagraph"/>
              <w:spacing w:before="1"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69141A" w:rsidRDefault="006B2590">
            <w:pPr>
              <w:pStyle w:val="TableParagraph"/>
              <w:spacing w:before="1"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69141A" w:rsidRDefault="006B2590">
            <w:pPr>
              <w:pStyle w:val="TableParagraph"/>
              <w:spacing w:before="1"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69141A" w:rsidRDefault="006B25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69141A" w:rsidRDefault="006B25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69141A" w:rsidRDefault="006B25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69141A" w:rsidRDefault="006B25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245" w:type="dxa"/>
          </w:tcPr>
          <w:p w:rsidR="0069141A" w:rsidRDefault="0069141A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69141A" w:rsidRDefault="006B25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364" w:type="dxa"/>
          </w:tcPr>
          <w:p w:rsidR="0069141A" w:rsidRDefault="0069141A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69141A" w:rsidRDefault="006B2590">
            <w:pPr>
              <w:pStyle w:val="TableParagraph"/>
              <w:spacing w:before="1" w:line="219" w:lineRule="exact"/>
              <w:ind w:right="-1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5</w:t>
            </w:r>
          </w:p>
        </w:tc>
      </w:tr>
      <w:tr w:rsidR="0069141A">
        <w:trPr>
          <w:trHeight w:val="480"/>
        </w:trPr>
        <w:tc>
          <w:tcPr>
            <w:tcW w:w="4440" w:type="dxa"/>
          </w:tcPr>
          <w:p w:rsidR="0069141A" w:rsidRDefault="006B2590">
            <w:pPr>
              <w:pStyle w:val="TableParagraph"/>
              <w:spacing w:before="1"/>
              <w:ind w:left="226"/>
              <w:rPr>
                <w:sz w:val="20"/>
              </w:rPr>
            </w:pPr>
            <w:r>
              <w:rPr>
                <w:w w:val="115"/>
                <w:sz w:val="20"/>
              </w:rPr>
              <w:t>Цели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</w:p>
          <w:p w:rsidR="0069141A" w:rsidRDefault="006B2590">
            <w:pPr>
              <w:pStyle w:val="TableParagraph"/>
              <w:spacing w:before="10" w:line="219" w:lineRule="exact"/>
              <w:ind w:left="226"/>
              <w:rPr>
                <w:sz w:val="20"/>
              </w:rPr>
            </w:pPr>
            <w:r>
              <w:rPr>
                <w:w w:val="120"/>
                <w:sz w:val="20"/>
              </w:rPr>
              <w:t>«Иностранный (английский) язык»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spacing w:val="-6"/>
                <w:w w:val="130"/>
                <w:sz w:val="20"/>
              </w:rPr>
              <w:t xml:space="preserve"> </w:t>
            </w:r>
            <w:r>
              <w:rPr>
                <w:spacing w:val="-72"/>
                <w:w w:val="130"/>
                <w:sz w:val="20"/>
              </w:rPr>
              <w:t>.</w:t>
            </w:r>
          </w:p>
        </w:tc>
        <w:tc>
          <w:tcPr>
            <w:tcW w:w="127" w:type="dxa"/>
          </w:tcPr>
          <w:p w:rsidR="0069141A" w:rsidRDefault="0069141A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69141A" w:rsidRDefault="006B2590">
            <w:pPr>
              <w:pStyle w:val="TableParagraph"/>
              <w:spacing w:before="1" w:line="219" w:lineRule="exact"/>
              <w:ind w:right="36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72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69141A" w:rsidRDefault="006B2590">
            <w:pPr>
              <w:pStyle w:val="TableParagraph"/>
              <w:spacing w:before="1"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69141A" w:rsidRDefault="006B2590">
            <w:pPr>
              <w:pStyle w:val="TableParagraph"/>
              <w:spacing w:before="1"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69141A" w:rsidRDefault="006B2590">
            <w:pPr>
              <w:pStyle w:val="TableParagraph"/>
              <w:spacing w:before="1"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69141A" w:rsidRDefault="006B25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69141A" w:rsidRDefault="006B25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69141A" w:rsidRDefault="006B25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69141A" w:rsidRDefault="006B25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245" w:type="dxa"/>
          </w:tcPr>
          <w:p w:rsidR="0069141A" w:rsidRDefault="0069141A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69141A" w:rsidRDefault="006B25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364" w:type="dxa"/>
          </w:tcPr>
          <w:p w:rsidR="0069141A" w:rsidRDefault="0069141A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69141A" w:rsidRDefault="006B2590">
            <w:pPr>
              <w:pStyle w:val="TableParagraph"/>
              <w:spacing w:before="1" w:line="219" w:lineRule="exact"/>
              <w:ind w:right="-1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6</w:t>
            </w:r>
          </w:p>
        </w:tc>
      </w:tr>
      <w:tr w:rsidR="0069141A">
        <w:trPr>
          <w:trHeight w:val="776"/>
        </w:trPr>
        <w:tc>
          <w:tcPr>
            <w:tcW w:w="4440" w:type="dxa"/>
          </w:tcPr>
          <w:p w:rsidR="0069141A" w:rsidRDefault="006B2590">
            <w:pPr>
              <w:pStyle w:val="TableParagraph"/>
              <w:spacing w:before="1"/>
              <w:ind w:left="226"/>
              <w:rPr>
                <w:sz w:val="20"/>
              </w:rPr>
            </w:pPr>
            <w:r>
              <w:rPr>
                <w:w w:val="110"/>
                <w:sz w:val="20"/>
              </w:rPr>
              <w:t>Место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учебного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предмета</w:t>
            </w:r>
          </w:p>
          <w:p w:rsidR="0069141A" w:rsidRDefault="006B2590">
            <w:pPr>
              <w:pStyle w:val="TableParagraph"/>
              <w:spacing w:before="10"/>
              <w:ind w:left="226"/>
              <w:rPr>
                <w:sz w:val="20"/>
              </w:rPr>
            </w:pPr>
            <w:r>
              <w:rPr>
                <w:w w:val="115"/>
                <w:sz w:val="20"/>
              </w:rPr>
              <w:t>«Иностранный</w:t>
            </w:r>
            <w:r>
              <w:rPr>
                <w:spacing w:val="2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(английский)</w:t>
            </w:r>
            <w:r>
              <w:rPr>
                <w:spacing w:val="2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язык»</w:t>
            </w:r>
          </w:p>
          <w:p w:rsidR="0069141A" w:rsidRDefault="006B2590">
            <w:pPr>
              <w:pStyle w:val="TableParagraph"/>
              <w:spacing w:before="10"/>
              <w:ind w:left="226" w:right="47"/>
              <w:rPr>
                <w:sz w:val="20"/>
              </w:rPr>
            </w:pPr>
            <w:r>
              <w:rPr>
                <w:spacing w:val="-4"/>
                <w:w w:val="125"/>
                <w:sz w:val="20"/>
              </w:rPr>
              <w:t>в</w:t>
            </w:r>
            <w:r>
              <w:rPr>
                <w:spacing w:val="-15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учебном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плане</w:t>
            </w:r>
            <w:r>
              <w:rPr>
                <w:spacing w:val="54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46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46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46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46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46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46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46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46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46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46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-60"/>
                <w:w w:val="125"/>
                <w:sz w:val="20"/>
              </w:rPr>
              <w:t xml:space="preserve"> </w:t>
            </w:r>
            <w:r>
              <w:rPr>
                <w:spacing w:val="89"/>
                <w:w w:val="130"/>
                <w:sz w:val="20"/>
              </w:rPr>
              <w:t xml:space="preserve"> </w:t>
            </w:r>
            <w:r>
              <w:rPr>
                <w:spacing w:val="-72"/>
                <w:w w:val="130"/>
                <w:sz w:val="20"/>
              </w:rPr>
              <w:t>.</w:t>
            </w:r>
            <w:r>
              <w:rPr>
                <w:spacing w:val="103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40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</w:p>
        </w:tc>
        <w:tc>
          <w:tcPr>
            <w:tcW w:w="127" w:type="dxa"/>
          </w:tcPr>
          <w:p w:rsidR="0069141A" w:rsidRDefault="0069141A">
            <w:pPr>
              <w:pStyle w:val="TableParagraph"/>
              <w:rPr>
                <w:rFonts w:ascii="Trebuchet MS"/>
              </w:rPr>
            </w:pPr>
          </w:p>
          <w:p w:rsidR="0069141A" w:rsidRDefault="0069141A">
            <w:pPr>
              <w:pStyle w:val="TableParagraph"/>
              <w:spacing w:before="5"/>
              <w:rPr>
                <w:rFonts w:ascii="Trebuchet MS"/>
                <w:sz w:val="19"/>
              </w:rPr>
            </w:pPr>
          </w:p>
          <w:p w:rsidR="0069141A" w:rsidRDefault="006B2590">
            <w:pPr>
              <w:pStyle w:val="TableParagraph"/>
              <w:ind w:right="36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72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rPr>
                <w:rFonts w:ascii="Trebuchet MS"/>
              </w:rPr>
            </w:pPr>
          </w:p>
          <w:p w:rsidR="0069141A" w:rsidRDefault="0069141A">
            <w:pPr>
              <w:pStyle w:val="TableParagraph"/>
              <w:spacing w:before="5"/>
              <w:rPr>
                <w:rFonts w:ascii="Trebuchet MS"/>
                <w:sz w:val="19"/>
              </w:rPr>
            </w:pPr>
          </w:p>
          <w:p w:rsidR="0069141A" w:rsidRDefault="006B2590"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rPr>
                <w:rFonts w:ascii="Trebuchet MS"/>
              </w:rPr>
            </w:pPr>
          </w:p>
          <w:p w:rsidR="0069141A" w:rsidRDefault="0069141A">
            <w:pPr>
              <w:pStyle w:val="TableParagraph"/>
              <w:spacing w:before="5"/>
              <w:rPr>
                <w:rFonts w:ascii="Trebuchet MS"/>
                <w:sz w:val="19"/>
              </w:rPr>
            </w:pPr>
          </w:p>
          <w:p w:rsidR="0069141A" w:rsidRDefault="006B2590"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rPr>
                <w:rFonts w:ascii="Trebuchet MS"/>
              </w:rPr>
            </w:pPr>
          </w:p>
          <w:p w:rsidR="0069141A" w:rsidRDefault="0069141A">
            <w:pPr>
              <w:pStyle w:val="TableParagraph"/>
              <w:spacing w:before="5"/>
              <w:rPr>
                <w:rFonts w:ascii="Trebuchet MS"/>
                <w:sz w:val="19"/>
              </w:rPr>
            </w:pPr>
          </w:p>
          <w:p w:rsidR="0069141A" w:rsidRDefault="006B259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rPr>
                <w:rFonts w:ascii="Trebuchet MS"/>
              </w:rPr>
            </w:pPr>
          </w:p>
          <w:p w:rsidR="0069141A" w:rsidRDefault="0069141A">
            <w:pPr>
              <w:pStyle w:val="TableParagraph"/>
              <w:spacing w:before="5"/>
              <w:rPr>
                <w:rFonts w:ascii="Trebuchet MS"/>
                <w:sz w:val="19"/>
              </w:rPr>
            </w:pPr>
          </w:p>
          <w:p w:rsidR="0069141A" w:rsidRDefault="006B2590">
            <w:pPr>
              <w:pStyle w:val="TableParagraph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rPr>
                <w:rFonts w:ascii="Trebuchet MS"/>
              </w:rPr>
            </w:pPr>
          </w:p>
          <w:p w:rsidR="0069141A" w:rsidRDefault="0069141A">
            <w:pPr>
              <w:pStyle w:val="TableParagraph"/>
              <w:spacing w:before="5"/>
              <w:rPr>
                <w:rFonts w:ascii="Trebuchet MS"/>
                <w:sz w:val="19"/>
              </w:rPr>
            </w:pPr>
          </w:p>
          <w:p w:rsidR="0069141A" w:rsidRDefault="006B2590">
            <w:pPr>
              <w:pStyle w:val="TableParagraph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rPr>
                <w:rFonts w:ascii="Trebuchet MS"/>
              </w:rPr>
            </w:pPr>
          </w:p>
          <w:p w:rsidR="0069141A" w:rsidRDefault="0069141A">
            <w:pPr>
              <w:pStyle w:val="TableParagraph"/>
              <w:spacing w:before="5"/>
              <w:rPr>
                <w:rFonts w:ascii="Trebuchet MS"/>
                <w:sz w:val="19"/>
              </w:rPr>
            </w:pPr>
          </w:p>
          <w:p w:rsidR="0069141A" w:rsidRDefault="006B2590">
            <w:pPr>
              <w:pStyle w:val="TableParagraph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rPr>
                <w:rFonts w:ascii="Trebuchet MS"/>
              </w:rPr>
            </w:pPr>
          </w:p>
          <w:p w:rsidR="0069141A" w:rsidRDefault="0069141A">
            <w:pPr>
              <w:pStyle w:val="TableParagraph"/>
              <w:spacing w:before="5"/>
              <w:rPr>
                <w:rFonts w:ascii="Trebuchet MS"/>
                <w:sz w:val="19"/>
              </w:rPr>
            </w:pPr>
          </w:p>
          <w:p w:rsidR="0069141A" w:rsidRDefault="006B2590">
            <w:pPr>
              <w:pStyle w:val="TableParagraph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245" w:type="dxa"/>
          </w:tcPr>
          <w:p w:rsidR="0069141A" w:rsidRDefault="0069141A">
            <w:pPr>
              <w:pStyle w:val="TableParagraph"/>
              <w:rPr>
                <w:rFonts w:ascii="Trebuchet MS"/>
              </w:rPr>
            </w:pPr>
          </w:p>
          <w:p w:rsidR="0069141A" w:rsidRDefault="0069141A">
            <w:pPr>
              <w:pStyle w:val="TableParagraph"/>
              <w:spacing w:before="5"/>
              <w:rPr>
                <w:rFonts w:ascii="Trebuchet MS"/>
                <w:sz w:val="19"/>
              </w:rPr>
            </w:pPr>
          </w:p>
          <w:p w:rsidR="0069141A" w:rsidRDefault="006B2590">
            <w:pPr>
              <w:pStyle w:val="TableParagraph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364" w:type="dxa"/>
          </w:tcPr>
          <w:p w:rsidR="0069141A" w:rsidRDefault="0069141A">
            <w:pPr>
              <w:pStyle w:val="TableParagraph"/>
              <w:rPr>
                <w:rFonts w:ascii="Trebuchet MS"/>
              </w:rPr>
            </w:pPr>
          </w:p>
          <w:p w:rsidR="0069141A" w:rsidRDefault="0069141A">
            <w:pPr>
              <w:pStyle w:val="TableParagraph"/>
              <w:spacing w:before="5"/>
              <w:rPr>
                <w:rFonts w:ascii="Trebuchet MS"/>
                <w:sz w:val="19"/>
              </w:rPr>
            </w:pPr>
          </w:p>
          <w:p w:rsidR="0069141A" w:rsidRDefault="006B2590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7</w:t>
            </w:r>
          </w:p>
        </w:tc>
      </w:tr>
      <w:tr w:rsidR="0069141A">
        <w:trPr>
          <w:trHeight w:val="536"/>
        </w:trPr>
        <w:tc>
          <w:tcPr>
            <w:tcW w:w="4440" w:type="dxa"/>
          </w:tcPr>
          <w:p w:rsidR="0069141A" w:rsidRDefault="006B2590">
            <w:pPr>
              <w:pStyle w:val="TableParagraph"/>
              <w:spacing w:before="57"/>
              <w:rPr>
                <w:sz w:val="20"/>
              </w:rPr>
            </w:pPr>
            <w:r>
              <w:rPr>
                <w:w w:val="115"/>
                <w:sz w:val="20"/>
              </w:rPr>
              <w:t>Содержание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</w:p>
          <w:p w:rsidR="0069141A" w:rsidRDefault="006B2590">
            <w:pPr>
              <w:pStyle w:val="TableParagraph"/>
              <w:spacing w:before="11" w:line="219" w:lineRule="exact"/>
              <w:rPr>
                <w:sz w:val="20"/>
              </w:rPr>
            </w:pPr>
            <w:r>
              <w:rPr>
                <w:w w:val="120"/>
                <w:sz w:val="20"/>
              </w:rPr>
              <w:t>«Иностранный</w:t>
            </w:r>
            <w:r>
              <w:rPr>
                <w:spacing w:val="-15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(английский)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язык»</w:t>
            </w:r>
            <w:r>
              <w:rPr>
                <w:spacing w:val="1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4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4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4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-57"/>
                <w:w w:val="120"/>
                <w:sz w:val="20"/>
              </w:rPr>
              <w:t xml:space="preserve"> </w:t>
            </w:r>
            <w:r>
              <w:rPr>
                <w:spacing w:val="89"/>
                <w:w w:val="130"/>
                <w:sz w:val="20"/>
              </w:rPr>
              <w:t xml:space="preserve"> </w:t>
            </w:r>
            <w:r>
              <w:rPr>
                <w:spacing w:val="-72"/>
                <w:w w:val="130"/>
                <w:sz w:val="20"/>
              </w:rPr>
              <w:t>.</w:t>
            </w:r>
          </w:p>
        </w:tc>
        <w:tc>
          <w:tcPr>
            <w:tcW w:w="127" w:type="dxa"/>
          </w:tcPr>
          <w:p w:rsidR="0069141A" w:rsidRDefault="0069141A">
            <w:pPr>
              <w:pStyle w:val="TableParagraph"/>
              <w:spacing w:before="7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right="3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72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7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7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7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7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7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7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9141A">
            <w:pPr>
              <w:pStyle w:val="TableParagraph"/>
              <w:spacing w:before="7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245" w:type="dxa"/>
          </w:tcPr>
          <w:p w:rsidR="0069141A" w:rsidRDefault="0069141A">
            <w:pPr>
              <w:pStyle w:val="TableParagraph"/>
              <w:spacing w:before="7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364" w:type="dxa"/>
          </w:tcPr>
          <w:p w:rsidR="0069141A" w:rsidRDefault="0069141A">
            <w:pPr>
              <w:pStyle w:val="TableParagraph"/>
              <w:spacing w:before="7"/>
              <w:rPr>
                <w:rFonts w:ascii="Trebuchet MS"/>
                <w:sz w:val="25"/>
              </w:rPr>
            </w:pPr>
          </w:p>
          <w:p w:rsidR="0069141A" w:rsidRDefault="006B2590">
            <w:pPr>
              <w:pStyle w:val="TableParagraph"/>
              <w:spacing w:line="219" w:lineRule="exact"/>
              <w:ind w:right="-1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8</w:t>
            </w:r>
          </w:p>
        </w:tc>
      </w:tr>
      <w:tr w:rsidR="0069141A">
        <w:trPr>
          <w:trHeight w:val="240"/>
        </w:trPr>
        <w:tc>
          <w:tcPr>
            <w:tcW w:w="4440" w:type="dxa"/>
          </w:tcPr>
          <w:p w:rsidR="0069141A" w:rsidRDefault="006B2590">
            <w:pPr>
              <w:pStyle w:val="TableParagraph"/>
              <w:spacing w:before="1" w:line="219" w:lineRule="exact"/>
              <w:ind w:right="85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5</w:t>
            </w:r>
            <w:r>
              <w:rPr>
                <w:spacing w:val="-17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класс</w:t>
            </w:r>
            <w:r>
              <w:rPr>
                <w:spacing w:val="31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-62"/>
                <w:w w:val="130"/>
                <w:sz w:val="20"/>
              </w:rPr>
              <w:t xml:space="preserve"> </w:t>
            </w:r>
            <w:r>
              <w:rPr>
                <w:spacing w:val="79"/>
                <w:w w:val="140"/>
                <w:sz w:val="20"/>
              </w:rPr>
              <w:t xml:space="preserve"> </w:t>
            </w:r>
            <w:r>
              <w:rPr>
                <w:spacing w:val="-72"/>
                <w:w w:val="140"/>
                <w:sz w:val="20"/>
              </w:rPr>
              <w:t>.</w:t>
            </w:r>
            <w:r>
              <w:rPr>
                <w:spacing w:val="97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8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8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</w:p>
        </w:tc>
        <w:tc>
          <w:tcPr>
            <w:tcW w:w="127" w:type="dxa"/>
          </w:tcPr>
          <w:p w:rsidR="0069141A" w:rsidRDefault="006B2590">
            <w:pPr>
              <w:pStyle w:val="TableParagraph"/>
              <w:spacing w:before="1" w:line="219" w:lineRule="exact"/>
              <w:ind w:right="3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72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245" w:type="dxa"/>
          </w:tcPr>
          <w:p w:rsidR="0069141A" w:rsidRDefault="006B25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364" w:type="dxa"/>
          </w:tcPr>
          <w:p w:rsidR="0069141A" w:rsidRDefault="006B2590">
            <w:pPr>
              <w:pStyle w:val="TableParagraph"/>
              <w:spacing w:before="1" w:line="219" w:lineRule="exact"/>
              <w:ind w:right="-1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8</w:t>
            </w:r>
          </w:p>
        </w:tc>
      </w:tr>
      <w:tr w:rsidR="0069141A">
        <w:trPr>
          <w:trHeight w:val="240"/>
        </w:trPr>
        <w:tc>
          <w:tcPr>
            <w:tcW w:w="4440" w:type="dxa"/>
          </w:tcPr>
          <w:p w:rsidR="0069141A" w:rsidRDefault="006B2590">
            <w:pPr>
              <w:pStyle w:val="TableParagraph"/>
              <w:spacing w:before="1" w:line="219" w:lineRule="exact"/>
              <w:ind w:right="85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6</w:t>
            </w:r>
            <w:r>
              <w:rPr>
                <w:spacing w:val="-17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класс</w:t>
            </w:r>
            <w:r>
              <w:rPr>
                <w:spacing w:val="31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-62"/>
                <w:w w:val="130"/>
                <w:sz w:val="20"/>
              </w:rPr>
              <w:t xml:space="preserve"> </w:t>
            </w:r>
            <w:r>
              <w:rPr>
                <w:spacing w:val="79"/>
                <w:w w:val="140"/>
                <w:sz w:val="20"/>
              </w:rPr>
              <w:t xml:space="preserve"> </w:t>
            </w:r>
            <w:r>
              <w:rPr>
                <w:spacing w:val="-72"/>
                <w:w w:val="140"/>
                <w:sz w:val="20"/>
              </w:rPr>
              <w:t>.</w:t>
            </w:r>
            <w:r>
              <w:rPr>
                <w:spacing w:val="97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8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8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</w:p>
        </w:tc>
        <w:tc>
          <w:tcPr>
            <w:tcW w:w="127" w:type="dxa"/>
          </w:tcPr>
          <w:p w:rsidR="0069141A" w:rsidRDefault="006B2590">
            <w:pPr>
              <w:pStyle w:val="TableParagraph"/>
              <w:spacing w:before="1" w:line="219" w:lineRule="exact"/>
              <w:ind w:right="3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72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245" w:type="dxa"/>
          </w:tcPr>
          <w:p w:rsidR="0069141A" w:rsidRDefault="006B25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364" w:type="dxa"/>
          </w:tcPr>
          <w:p w:rsidR="0069141A" w:rsidRDefault="006B2590">
            <w:pPr>
              <w:pStyle w:val="TableParagraph"/>
              <w:spacing w:before="1" w:line="219" w:lineRule="exact"/>
              <w:ind w:right="-1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14</w:t>
            </w:r>
          </w:p>
        </w:tc>
      </w:tr>
      <w:tr w:rsidR="0069141A">
        <w:trPr>
          <w:trHeight w:val="240"/>
        </w:trPr>
        <w:tc>
          <w:tcPr>
            <w:tcW w:w="4440" w:type="dxa"/>
          </w:tcPr>
          <w:p w:rsidR="0069141A" w:rsidRDefault="006B2590">
            <w:pPr>
              <w:pStyle w:val="TableParagraph"/>
              <w:spacing w:before="1" w:line="219" w:lineRule="exact"/>
              <w:ind w:right="85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7</w:t>
            </w:r>
            <w:r>
              <w:rPr>
                <w:spacing w:val="-17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класс</w:t>
            </w:r>
            <w:r>
              <w:rPr>
                <w:spacing w:val="31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-62"/>
                <w:w w:val="130"/>
                <w:sz w:val="20"/>
              </w:rPr>
              <w:t xml:space="preserve"> </w:t>
            </w:r>
            <w:r>
              <w:rPr>
                <w:spacing w:val="79"/>
                <w:w w:val="140"/>
                <w:sz w:val="20"/>
              </w:rPr>
              <w:t xml:space="preserve"> </w:t>
            </w:r>
            <w:r>
              <w:rPr>
                <w:spacing w:val="-72"/>
                <w:w w:val="140"/>
                <w:sz w:val="20"/>
              </w:rPr>
              <w:t>.</w:t>
            </w:r>
            <w:r>
              <w:rPr>
                <w:spacing w:val="97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8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8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</w:p>
        </w:tc>
        <w:tc>
          <w:tcPr>
            <w:tcW w:w="127" w:type="dxa"/>
          </w:tcPr>
          <w:p w:rsidR="0069141A" w:rsidRDefault="006B2590">
            <w:pPr>
              <w:pStyle w:val="TableParagraph"/>
              <w:spacing w:before="1" w:line="219" w:lineRule="exact"/>
              <w:ind w:right="3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72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245" w:type="dxa"/>
          </w:tcPr>
          <w:p w:rsidR="0069141A" w:rsidRDefault="006B25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364" w:type="dxa"/>
          </w:tcPr>
          <w:p w:rsidR="0069141A" w:rsidRDefault="006B2590">
            <w:pPr>
              <w:pStyle w:val="TableParagraph"/>
              <w:spacing w:before="1" w:line="219" w:lineRule="exact"/>
              <w:ind w:right="-1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20</w:t>
            </w:r>
          </w:p>
        </w:tc>
      </w:tr>
      <w:tr w:rsidR="0069141A">
        <w:trPr>
          <w:trHeight w:val="240"/>
        </w:trPr>
        <w:tc>
          <w:tcPr>
            <w:tcW w:w="4440" w:type="dxa"/>
          </w:tcPr>
          <w:p w:rsidR="0069141A" w:rsidRDefault="006B2590">
            <w:pPr>
              <w:pStyle w:val="TableParagraph"/>
              <w:spacing w:before="1" w:line="219" w:lineRule="exact"/>
              <w:ind w:right="85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8</w:t>
            </w:r>
            <w:r>
              <w:rPr>
                <w:spacing w:val="-17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класс</w:t>
            </w:r>
            <w:r>
              <w:rPr>
                <w:spacing w:val="31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-62"/>
                <w:w w:val="130"/>
                <w:sz w:val="20"/>
              </w:rPr>
              <w:t xml:space="preserve"> </w:t>
            </w:r>
            <w:r>
              <w:rPr>
                <w:spacing w:val="79"/>
                <w:w w:val="140"/>
                <w:sz w:val="20"/>
              </w:rPr>
              <w:t xml:space="preserve"> </w:t>
            </w:r>
            <w:r>
              <w:rPr>
                <w:spacing w:val="-72"/>
                <w:w w:val="140"/>
                <w:sz w:val="20"/>
              </w:rPr>
              <w:t>.</w:t>
            </w:r>
            <w:r>
              <w:rPr>
                <w:spacing w:val="97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8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8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</w:p>
        </w:tc>
        <w:tc>
          <w:tcPr>
            <w:tcW w:w="127" w:type="dxa"/>
          </w:tcPr>
          <w:p w:rsidR="0069141A" w:rsidRDefault="006B2590">
            <w:pPr>
              <w:pStyle w:val="TableParagraph"/>
              <w:spacing w:before="1" w:line="219" w:lineRule="exact"/>
              <w:ind w:right="3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72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245" w:type="dxa"/>
          </w:tcPr>
          <w:p w:rsidR="0069141A" w:rsidRDefault="006B25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364" w:type="dxa"/>
          </w:tcPr>
          <w:p w:rsidR="0069141A" w:rsidRDefault="006B2590">
            <w:pPr>
              <w:pStyle w:val="TableParagraph"/>
              <w:spacing w:before="1" w:line="219" w:lineRule="exact"/>
              <w:ind w:right="-1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27</w:t>
            </w:r>
          </w:p>
        </w:tc>
      </w:tr>
      <w:tr w:rsidR="0069141A">
        <w:trPr>
          <w:trHeight w:val="232"/>
        </w:trPr>
        <w:tc>
          <w:tcPr>
            <w:tcW w:w="4440" w:type="dxa"/>
          </w:tcPr>
          <w:p w:rsidR="0069141A" w:rsidRDefault="006B2590">
            <w:pPr>
              <w:pStyle w:val="TableParagraph"/>
              <w:spacing w:before="1" w:line="212" w:lineRule="exact"/>
              <w:ind w:right="85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9</w:t>
            </w:r>
            <w:r>
              <w:rPr>
                <w:spacing w:val="-17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класс</w:t>
            </w:r>
            <w:r>
              <w:rPr>
                <w:spacing w:val="31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-62"/>
                <w:w w:val="130"/>
                <w:sz w:val="20"/>
              </w:rPr>
              <w:t xml:space="preserve"> </w:t>
            </w:r>
            <w:r>
              <w:rPr>
                <w:spacing w:val="79"/>
                <w:w w:val="140"/>
                <w:sz w:val="20"/>
              </w:rPr>
              <w:t xml:space="preserve"> </w:t>
            </w:r>
            <w:r>
              <w:rPr>
                <w:spacing w:val="-72"/>
                <w:w w:val="140"/>
                <w:sz w:val="20"/>
              </w:rPr>
              <w:t>.</w:t>
            </w:r>
            <w:r>
              <w:rPr>
                <w:spacing w:val="97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8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8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</w:p>
        </w:tc>
        <w:tc>
          <w:tcPr>
            <w:tcW w:w="127" w:type="dxa"/>
          </w:tcPr>
          <w:p w:rsidR="0069141A" w:rsidRDefault="006B2590">
            <w:pPr>
              <w:pStyle w:val="TableParagraph"/>
              <w:spacing w:before="1" w:line="212" w:lineRule="exact"/>
              <w:ind w:right="3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72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2" w:lineRule="exact"/>
              <w:ind w:right="4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2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2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2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2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2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69141A" w:rsidRDefault="006B2590">
            <w:pPr>
              <w:pStyle w:val="TableParagraph"/>
              <w:spacing w:before="1" w:line="212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245" w:type="dxa"/>
          </w:tcPr>
          <w:p w:rsidR="0069141A" w:rsidRDefault="006B2590">
            <w:pPr>
              <w:pStyle w:val="TableParagraph"/>
              <w:spacing w:before="1" w:line="212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364" w:type="dxa"/>
          </w:tcPr>
          <w:p w:rsidR="0069141A" w:rsidRDefault="006B2590">
            <w:pPr>
              <w:pStyle w:val="TableParagraph"/>
              <w:spacing w:before="1" w:line="212" w:lineRule="exact"/>
              <w:ind w:right="-1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35</w:t>
            </w:r>
          </w:p>
        </w:tc>
      </w:tr>
    </w:tbl>
    <w:p w:rsidR="0069141A" w:rsidRDefault="006B2590">
      <w:pPr>
        <w:pStyle w:val="a3"/>
        <w:spacing w:before="120"/>
        <w:ind w:right="0" w:firstLine="0"/>
        <w:jc w:val="left"/>
      </w:pPr>
      <w:r>
        <w:rPr>
          <w:w w:val="115"/>
        </w:rPr>
        <w:t>Планируемые</w:t>
      </w:r>
      <w:r>
        <w:rPr>
          <w:spacing w:val="8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9"/>
          <w:w w:val="115"/>
        </w:rPr>
        <w:t xml:space="preserve"> </w:t>
      </w:r>
      <w:r>
        <w:rPr>
          <w:w w:val="115"/>
        </w:rPr>
        <w:t>освоения</w:t>
      </w:r>
    </w:p>
    <w:p w:rsidR="0069141A" w:rsidRDefault="006B2590">
      <w:pPr>
        <w:pStyle w:val="a3"/>
        <w:spacing w:before="10" w:after="16"/>
        <w:ind w:right="0" w:firstLine="0"/>
        <w:jc w:val="left"/>
      </w:pPr>
      <w:r>
        <w:rPr>
          <w:w w:val="115"/>
        </w:rPr>
        <w:t>учебного</w:t>
      </w:r>
      <w:r>
        <w:rPr>
          <w:spacing w:val="9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10"/>
          <w:w w:val="115"/>
        </w:rPr>
        <w:t xml:space="preserve"> </w:t>
      </w:r>
      <w:r>
        <w:rPr>
          <w:w w:val="115"/>
        </w:rPr>
        <w:t>«Иностранный</w:t>
      </w:r>
      <w:r>
        <w:rPr>
          <w:spacing w:val="10"/>
          <w:w w:val="115"/>
        </w:rPr>
        <w:t xml:space="preserve"> </w:t>
      </w:r>
      <w:r>
        <w:rPr>
          <w:w w:val="115"/>
        </w:rPr>
        <w:t>(английский)</w:t>
      </w:r>
      <w:r>
        <w:rPr>
          <w:spacing w:val="9"/>
          <w:w w:val="115"/>
        </w:rPr>
        <w:t xml:space="preserve"> </w:t>
      </w:r>
      <w:r>
        <w:rPr>
          <w:w w:val="115"/>
        </w:rPr>
        <w:t>язык»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126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86"/>
        <w:gridCol w:w="475"/>
      </w:tblGrid>
      <w:tr w:rsidR="0069141A">
        <w:trPr>
          <w:trHeight w:val="225"/>
        </w:trPr>
        <w:tc>
          <w:tcPr>
            <w:tcW w:w="4287" w:type="dxa"/>
            <w:gridSpan w:val="8"/>
          </w:tcPr>
          <w:p w:rsidR="0069141A" w:rsidRDefault="006B2590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на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уровне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основного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общего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образования 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05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05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05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05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05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05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05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05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05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69141A" w:rsidRDefault="006B2590">
            <w:pPr>
              <w:pStyle w:val="TableParagraph"/>
              <w:spacing w:line="205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69141A" w:rsidRDefault="006B2590">
            <w:pPr>
              <w:pStyle w:val="TableParagraph"/>
              <w:spacing w:line="205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43</w:t>
            </w:r>
          </w:p>
        </w:tc>
      </w:tr>
      <w:tr w:rsidR="0069141A">
        <w:trPr>
          <w:trHeight w:val="247"/>
        </w:trPr>
        <w:tc>
          <w:tcPr>
            <w:tcW w:w="3153" w:type="dxa"/>
          </w:tcPr>
          <w:p w:rsidR="0069141A" w:rsidRDefault="006B2590">
            <w:pPr>
              <w:pStyle w:val="TableParagraph"/>
              <w:spacing w:line="213" w:lineRule="exact"/>
              <w:ind w:left="276"/>
              <w:rPr>
                <w:sz w:val="20"/>
              </w:rPr>
            </w:pPr>
            <w:r>
              <w:rPr>
                <w:spacing w:val="-1"/>
                <w:w w:val="120"/>
                <w:sz w:val="20"/>
              </w:rPr>
              <w:t>Личностные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spacing w:val="-1"/>
                <w:w w:val="120"/>
                <w:sz w:val="20"/>
              </w:rPr>
              <w:t>результаты</w:t>
            </w:r>
            <w:r>
              <w:rPr>
                <w:spacing w:val="14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 xml:space="preserve">. </w:t>
            </w:r>
            <w:r>
              <w:rPr>
                <w:spacing w:val="43"/>
                <w:w w:val="120"/>
                <w:sz w:val="20"/>
              </w:rPr>
              <w:t xml:space="preserve"> </w:t>
            </w:r>
            <w:r>
              <w:rPr>
                <w:spacing w:val="-71"/>
                <w:w w:val="120"/>
                <w:sz w:val="20"/>
              </w:rPr>
              <w:t>.</w:t>
            </w:r>
          </w:p>
        </w:tc>
        <w:tc>
          <w:tcPr>
            <w:tcW w:w="126" w:type="dxa"/>
          </w:tcPr>
          <w:p w:rsidR="0069141A" w:rsidRDefault="006B2590">
            <w:pPr>
              <w:pStyle w:val="TableParagraph"/>
              <w:spacing w:line="213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13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13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13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13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13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13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13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13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13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13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13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13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13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line="213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69141A" w:rsidRDefault="006B2590">
            <w:pPr>
              <w:pStyle w:val="TableParagraph"/>
              <w:spacing w:line="213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69141A" w:rsidRDefault="006B2590">
            <w:pPr>
              <w:pStyle w:val="TableParagraph"/>
              <w:spacing w:line="213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44</w:t>
            </w:r>
          </w:p>
        </w:tc>
      </w:tr>
      <w:tr w:rsidR="0069141A">
        <w:trPr>
          <w:trHeight w:val="240"/>
        </w:trPr>
        <w:tc>
          <w:tcPr>
            <w:tcW w:w="3153" w:type="dxa"/>
          </w:tcPr>
          <w:p w:rsidR="0069141A" w:rsidRDefault="006B2590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Метапредметные результаты</w:t>
            </w:r>
          </w:p>
        </w:tc>
        <w:tc>
          <w:tcPr>
            <w:tcW w:w="126" w:type="dxa"/>
          </w:tcPr>
          <w:p w:rsidR="0069141A" w:rsidRDefault="006B2590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69141A" w:rsidRDefault="006B2590">
            <w:pPr>
              <w:pStyle w:val="TableParagraph"/>
              <w:spacing w:before="1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69141A" w:rsidRDefault="006B2590">
            <w:pPr>
              <w:pStyle w:val="TableParagraph"/>
              <w:spacing w:before="1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48</w:t>
            </w:r>
          </w:p>
        </w:tc>
      </w:tr>
      <w:tr w:rsidR="0069141A">
        <w:trPr>
          <w:trHeight w:val="240"/>
        </w:trPr>
        <w:tc>
          <w:tcPr>
            <w:tcW w:w="3153" w:type="dxa"/>
          </w:tcPr>
          <w:p w:rsidR="0069141A" w:rsidRDefault="006B2590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Предметные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результаты   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.  </w:t>
            </w:r>
            <w:r>
              <w:rPr>
                <w:spacing w:val="20"/>
                <w:w w:val="115"/>
                <w:sz w:val="20"/>
              </w:rPr>
              <w:t xml:space="preserve"> </w:t>
            </w:r>
            <w:r>
              <w:rPr>
                <w:spacing w:val="-71"/>
                <w:w w:val="115"/>
                <w:sz w:val="20"/>
              </w:rPr>
              <w:t>.</w:t>
            </w:r>
          </w:p>
        </w:tc>
        <w:tc>
          <w:tcPr>
            <w:tcW w:w="126" w:type="dxa"/>
          </w:tcPr>
          <w:p w:rsidR="0069141A" w:rsidRDefault="006B2590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69141A" w:rsidRDefault="006B2590">
            <w:pPr>
              <w:pStyle w:val="TableParagraph"/>
              <w:spacing w:before="1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69141A" w:rsidRDefault="006B2590">
            <w:pPr>
              <w:pStyle w:val="TableParagraph"/>
              <w:spacing w:before="1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52</w:t>
            </w:r>
          </w:p>
        </w:tc>
      </w:tr>
      <w:tr w:rsidR="0069141A">
        <w:trPr>
          <w:trHeight w:val="240"/>
        </w:trPr>
        <w:tc>
          <w:tcPr>
            <w:tcW w:w="3153" w:type="dxa"/>
          </w:tcPr>
          <w:p w:rsidR="0069141A" w:rsidRDefault="006B2590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5"/>
                <w:sz w:val="20"/>
              </w:rPr>
              <w:t>5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класс</w:t>
            </w:r>
            <w:r>
              <w:rPr>
                <w:spacing w:val="4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spacing w:val="-70"/>
                <w:w w:val="125"/>
                <w:sz w:val="20"/>
              </w:rPr>
              <w:t>.</w:t>
            </w:r>
            <w:r>
              <w:rPr>
                <w:spacing w:val="-60"/>
                <w:w w:val="125"/>
                <w:sz w:val="20"/>
              </w:rPr>
              <w:t xml:space="preserve"> </w:t>
            </w:r>
            <w:r>
              <w:rPr>
                <w:spacing w:val="79"/>
                <w:w w:val="140"/>
                <w:sz w:val="20"/>
              </w:rPr>
              <w:t xml:space="preserve"> </w:t>
            </w:r>
            <w:r>
              <w:rPr>
                <w:spacing w:val="-72"/>
                <w:w w:val="140"/>
                <w:sz w:val="20"/>
              </w:rPr>
              <w:t>.</w:t>
            </w:r>
            <w:r>
              <w:rPr>
                <w:spacing w:val="97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</w:p>
        </w:tc>
        <w:tc>
          <w:tcPr>
            <w:tcW w:w="126" w:type="dxa"/>
          </w:tcPr>
          <w:p w:rsidR="0069141A" w:rsidRDefault="006B2590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69141A" w:rsidRDefault="006B2590">
            <w:pPr>
              <w:pStyle w:val="TableParagraph"/>
              <w:spacing w:before="1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69141A" w:rsidRDefault="006B2590">
            <w:pPr>
              <w:pStyle w:val="TableParagraph"/>
              <w:spacing w:before="1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52</w:t>
            </w:r>
          </w:p>
        </w:tc>
      </w:tr>
      <w:tr w:rsidR="0069141A">
        <w:trPr>
          <w:trHeight w:val="240"/>
        </w:trPr>
        <w:tc>
          <w:tcPr>
            <w:tcW w:w="3153" w:type="dxa"/>
          </w:tcPr>
          <w:p w:rsidR="0069141A" w:rsidRDefault="006B2590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5"/>
                <w:sz w:val="20"/>
              </w:rPr>
              <w:t>6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класс</w:t>
            </w:r>
            <w:r>
              <w:rPr>
                <w:spacing w:val="4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spacing w:val="-70"/>
                <w:w w:val="125"/>
                <w:sz w:val="20"/>
              </w:rPr>
              <w:t>.</w:t>
            </w:r>
            <w:r>
              <w:rPr>
                <w:spacing w:val="-60"/>
                <w:w w:val="125"/>
                <w:sz w:val="20"/>
              </w:rPr>
              <w:t xml:space="preserve"> </w:t>
            </w:r>
            <w:r>
              <w:rPr>
                <w:spacing w:val="79"/>
                <w:w w:val="140"/>
                <w:sz w:val="20"/>
              </w:rPr>
              <w:t xml:space="preserve"> </w:t>
            </w:r>
            <w:r>
              <w:rPr>
                <w:spacing w:val="-72"/>
                <w:w w:val="140"/>
                <w:sz w:val="20"/>
              </w:rPr>
              <w:t>.</w:t>
            </w:r>
            <w:r>
              <w:rPr>
                <w:spacing w:val="97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</w:p>
        </w:tc>
        <w:tc>
          <w:tcPr>
            <w:tcW w:w="126" w:type="dxa"/>
          </w:tcPr>
          <w:p w:rsidR="0069141A" w:rsidRDefault="006B2590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69141A" w:rsidRDefault="006B2590">
            <w:pPr>
              <w:pStyle w:val="TableParagraph"/>
              <w:spacing w:before="1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69141A" w:rsidRDefault="006B2590">
            <w:pPr>
              <w:pStyle w:val="TableParagraph"/>
              <w:spacing w:before="1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55</w:t>
            </w:r>
          </w:p>
        </w:tc>
      </w:tr>
      <w:tr w:rsidR="0069141A">
        <w:trPr>
          <w:trHeight w:val="240"/>
        </w:trPr>
        <w:tc>
          <w:tcPr>
            <w:tcW w:w="3153" w:type="dxa"/>
          </w:tcPr>
          <w:p w:rsidR="0069141A" w:rsidRDefault="006B2590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5"/>
                <w:sz w:val="20"/>
              </w:rPr>
              <w:t>7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класс</w:t>
            </w:r>
            <w:r>
              <w:rPr>
                <w:spacing w:val="4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spacing w:val="-70"/>
                <w:w w:val="125"/>
                <w:sz w:val="20"/>
              </w:rPr>
              <w:t>.</w:t>
            </w:r>
            <w:r>
              <w:rPr>
                <w:spacing w:val="-60"/>
                <w:w w:val="125"/>
                <w:sz w:val="20"/>
              </w:rPr>
              <w:t xml:space="preserve"> </w:t>
            </w:r>
            <w:r>
              <w:rPr>
                <w:spacing w:val="79"/>
                <w:w w:val="140"/>
                <w:sz w:val="20"/>
              </w:rPr>
              <w:t xml:space="preserve"> </w:t>
            </w:r>
            <w:r>
              <w:rPr>
                <w:spacing w:val="-72"/>
                <w:w w:val="140"/>
                <w:sz w:val="20"/>
              </w:rPr>
              <w:t>.</w:t>
            </w:r>
            <w:r>
              <w:rPr>
                <w:spacing w:val="97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</w:p>
        </w:tc>
        <w:tc>
          <w:tcPr>
            <w:tcW w:w="126" w:type="dxa"/>
          </w:tcPr>
          <w:p w:rsidR="0069141A" w:rsidRDefault="006B2590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69141A" w:rsidRDefault="006B2590">
            <w:pPr>
              <w:pStyle w:val="TableParagraph"/>
              <w:spacing w:before="1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69141A" w:rsidRDefault="006B2590">
            <w:pPr>
              <w:pStyle w:val="TableParagraph"/>
              <w:spacing w:before="1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58</w:t>
            </w:r>
          </w:p>
        </w:tc>
      </w:tr>
      <w:tr w:rsidR="0069141A">
        <w:trPr>
          <w:trHeight w:val="240"/>
        </w:trPr>
        <w:tc>
          <w:tcPr>
            <w:tcW w:w="3153" w:type="dxa"/>
          </w:tcPr>
          <w:p w:rsidR="0069141A" w:rsidRDefault="006B2590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5"/>
                <w:sz w:val="20"/>
              </w:rPr>
              <w:t>8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класс</w:t>
            </w:r>
            <w:r>
              <w:rPr>
                <w:spacing w:val="4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spacing w:val="-70"/>
                <w:w w:val="125"/>
                <w:sz w:val="20"/>
              </w:rPr>
              <w:t>.</w:t>
            </w:r>
            <w:r>
              <w:rPr>
                <w:spacing w:val="-60"/>
                <w:w w:val="125"/>
                <w:sz w:val="20"/>
              </w:rPr>
              <w:t xml:space="preserve"> </w:t>
            </w:r>
            <w:r>
              <w:rPr>
                <w:spacing w:val="79"/>
                <w:w w:val="140"/>
                <w:sz w:val="20"/>
              </w:rPr>
              <w:t xml:space="preserve"> </w:t>
            </w:r>
            <w:r>
              <w:rPr>
                <w:spacing w:val="-72"/>
                <w:w w:val="140"/>
                <w:sz w:val="20"/>
              </w:rPr>
              <w:t>.</w:t>
            </w:r>
            <w:r>
              <w:rPr>
                <w:spacing w:val="97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</w:p>
        </w:tc>
        <w:tc>
          <w:tcPr>
            <w:tcW w:w="126" w:type="dxa"/>
          </w:tcPr>
          <w:p w:rsidR="0069141A" w:rsidRDefault="006B2590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69141A" w:rsidRDefault="006B2590">
            <w:pPr>
              <w:pStyle w:val="TableParagraph"/>
              <w:spacing w:before="1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69141A" w:rsidRDefault="006B2590">
            <w:pPr>
              <w:pStyle w:val="TableParagraph"/>
              <w:spacing w:before="1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62</w:t>
            </w:r>
          </w:p>
        </w:tc>
      </w:tr>
      <w:tr w:rsidR="0069141A">
        <w:trPr>
          <w:trHeight w:val="296"/>
        </w:trPr>
        <w:tc>
          <w:tcPr>
            <w:tcW w:w="3153" w:type="dxa"/>
          </w:tcPr>
          <w:p w:rsidR="0069141A" w:rsidRDefault="006B2590">
            <w:pPr>
              <w:pStyle w:val="TableParagraph"/>
              <w:spacing w:before="1"/>
              <w:ind w:left="276"/>
              <w:rPr>
                <w:sz w:val="20"/>
              </w:rPr>
            </w:pPr>
            <w:r>
              <w:rPr>
                <w:w w:val="125"/>
                <w:sz w:val="20"/>
              </w:rPr>
              <w:t>9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класс</w:t>
            </w:r>
            <w:r>
              <w:rPr>
                <w:spacing w:val="4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spacing w:val="-70"/>
                <w:w w:val="125"/>
                <w:sz w:val="20"/>
              </w:rPr>
              <w:t>.</w:t>
            </w:r>
            <w:r>
              <w:rPr>
                <w:spacing w:val="-60"/>
                <w:w w:val="125"/>
                <w:sz w:val="20"/>
              </w:rPr>
              <w:t xml:space="preserve"> </w:t>
            </w:r>
            <w:r>
              <w:rPr>
                <w:spacing w:val="79"/>
                <w:w w:val="140"/>
                <w:sz w:val="20"/>
              </w:rPr>
              <w:t xml:space="preserve"> </w:t>
            </w:r>
            <w:r>
              <w:rPr>
                <w:spacing w:val="-72"/>
                <w:w w:val="140"/>
                <w:sz w:val="20"/>
              </w:rPr>
              <w:t>.</w:t>
            </w:r>
            <w:r>
              <w:rPr>
                <w:spacing w:val="97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</w:p>
        </w:tc>
        <w:tc>
          <w:tcPr>
            <w:tcW w:w="126" w:type="dxa"/>
          </w:tcPr>
          <w:p w:rsidR="0069141A" w:rsidRDefault="006B2590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69141A" w:rsidRDefault="006B2590">
            <w:pPr>
              <w:pStyle w:val="TableParagraph"/>
              <w:spacing w:before="1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69141A" w:rsidRDefault="006B2590">
            <w:pPr>
              <w:pStyle w:val="TableParagraph"/>
              <w:spacing w:before="1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65</w:t>
            </w:r>
          </w:p>
        </w:tc>
      </w:tr>
      <w:tr w:rsidR="0069141A">
        <w:trPr>
          <w:trHeight w:val="296"/>
        </w:trPr>
        <w:tc>
          <w:tcPr>
            <w:tcW w:w="3153" w:type="dxa"/>
          </w:tcPr>
          <w:p w:rsidR="0069141A" w:rsidRDefault="006B2590">
            <w:pPr>
              <w:pStyle w:val="TableParagraph"/>
              <w:spacing w:before="57" w:line="219" w:lineRule="exact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 xml:space="preserve">Тематическое планирование  </w:t>
            </w:r>
            <w:r>
              <w:rPr>
                <w:spacing w:val="5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.</w:t>
            </w:r>
          </w:p>
        </w:tc>
        <w:tc>
          <w:tcPr>
            <w:tcW w:w="126" w:type="dxa"/>
          </w:tcPr>
          <w:p w:rsidR="0069141A" w:rsidRDefault="006B2590">
            <w:pPr>
              <w:pStyle w:val="TableParagraph"/>
              <w:spacing w:before="57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57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57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57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57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57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57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57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57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57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57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57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57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57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57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57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69141A" w:rsidRDefault="006B2590">
            <w:pPr>
              <w:pStyle w:val="TableParagraph"/>
              <w:spacing w:before="57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69141A" w:rsidRDefault="006B2590">
            <w:pPr>
              <w:pStyle w:val="TableParagraph"/>
              <w:spacing w:before="57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70</w:t>
            </w:r>
          </w:p>
        </w:tc>
      </w:tr>
      <w:tr w:rsidR="0069141A">
        <w:trPr>
          <w:trHeight w:val="240"/>
        </w:trPr>
        <w:tc>
          <w:tcPr>
            <w:tcW w:w="3153" w:type="dxa"/>
          </w:tcPr>
          <w:p w:rsidR="0069141A" w:rsidRDefault="006B2590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5 класс (102 часа)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spacing w:val="-31"/>
                <w:w w:val="130"/>
                <w:sz w:val="20"/>
              </w:rPr>
              <w:t xml:space="preserve"> </w:t>
            </w:r>
            <w:r>
              <w:rPr>
                <w:spacing w:val="-72"/>
                <w:w w:val="130"/>
                <w:sz w:val="20"/>
              </w:rPr>
              <w:t>.</w:t>
            </w:r>
            <w:r>
              <w:rPr>
                <w:spacing w:val="103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</w:p>
        </w:tc>
        <w:tc>
          <w:tcPr>
            <w:tcW w:w="126" w:type="dxa"/>
          </w:tcPr>
          <w:p w:rsidR="0069141A" w:rsidRDefault="006B2590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69141A" w:rsidRDefault="006B2590">
            <w:pPr>
              <w:pStyle w:val="TableParagraph"/>
              <w:spacing w:before="1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69141A" w:rsidRDefault="006B2590">
            <w:pPr>
              <w:pStyle w:val="TableParagraph"/>
              <w:spacing w:before="1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70</w:t>
            </w:r>
          </w:p>
        </w:tc>
      </w:tr>
      <w:tr w:rsidR="0069141A">
        <w:trPr>
          <w:trHeight w:val="240"/>
        </w:trPr>
        <w:tc>
          <w:tcPr>
            <w:tcW w:w="3153" w:type="dxa"/>
          </w:tcPr>
          <w:p w:rsidR="0069141A" w:rsidRDefault="006B2590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6 класс (102 часа)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spacing w:val="-31"/>
                <w:w w:val="130"/>
                <w:sz w:val="20"/>
              </w:rPr>
              <w:t xml:space="preserve"> </w:t>
            </w:r>
            <w:r>
              <w:rPr>
                <w:spacing w:val="-72"/>
                <w:w w:val="130"/>
                <w:sz w:val="20"/>
              </w:rPr>
              <w:t>.</w:t>
            </w:r>
            <w:r>
              <w:rPr>
                <w:spacing w:val="103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</w:p>
        </w:tc>
        <w:tc>
          <w:tcPr>
            <w:tcW w:w="126" w:type="dxa"/>
          </w:tcPr>
          <w:p w:rsidR="0069141A" w:rsidRDefault="006B2590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69141A" w:rsidRDefault="006B2590">
            <w:pPr>
              <w:pStyle w:val="TableParagraph"/>
              <w:spacing w:before="1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69141A" w:rsidRDefault="006B2590">
            <w:pPr>
              <w:pStyle w:val="TableParagraph"/>
              <w:spacing w:before="1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84</w:t>
            </w:r>
          </w:p>
        </w:tc>
      </w:tr>
      <w:tr w:rsidR="0069141A">
        <w:trPr>
          <w:trHeight w:val="240"/>
        </w:trPr>
        <w:tc>
          <w:tcPr>
            <w:tcW w:w="3153" w:type="dxa"/>
          </w:tcPr>
          <w:p w:rsidR="0069141A" w:rsidRDefault="006B2590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7 класс (102 часа)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spacing w:val="-31"/>
                <w:w w:val="130"/>
                <w:sz w:val="20"/>
              </w:rPr>
              <w:t xml:space="preserve"> </w:t>
            </w:r>
            <w:r>
              <w:rPr>
                <w:spacing w:val="-72"/>
                <w:w w:val="130"/>
                <w:sz w:val="20"/>
              </w:rPr>
              <w:t>.</w:t>
            </w:r>
            <w:r>
              <w:rPr>
                <w:spacing w:val="103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</w:p>
        </w:tc>
        <w:tc>
          <w:tcPr>
            <w:tcW w:w="126" w:type="dxa"/>
          </w:tcPr>
          <w:p w:rsidR="0069141A" w:rsidRDefault="006B2590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69141A" w:rsidRDefault="006B2590">
            <w:pPr>
              <w:pStyle w:val="TableParagraph"/>
              <w:spacing w:before="1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69141A" w:rsidRDefault="006B2590">
            <w:pPr>
              <w:pStyle w:val="TableParagraph"/>
              <w:spacing w:before="1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98</w:t>
            </w:r>
          </w:p>
        </w:tc>
      </w:tr>
      <w:tr w:rsidR="0069141A">
        <w:trPr>
          <w:trHeight w:val="240"/>
        </w:trPr>
        <w:tc>
          <w:tcPr>
            <w:tcW w:w="3153" w:type="dxa"/>
          </w:tcPr>
          <w:p w:rsidR="0069141A" w:rsidRDefault="006B2590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8 класс (102 часа)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spacing w:val="-32"/>
                <w:w w:val="130"/>
                <w:sz w:val="20"/>
              </w:rPr>
              <w:t xml:space="preserve"> </w:t>
            </w:r>
            <w:r>
              <w:rPr>
                <w:spacing w:val="-72"/>
                <w:w w:val="130"/>
                <w:sz w:val="20"/>
              </w:rPr>
              <w:t>.</w:t>
            </w:r>
            <w:r>
              <w:rPr>
                <w:spacing w:val="103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</w:p>
        </w:tc>
        <w:tc>
          <w:tcPr>
            <w:tcW w:w="126" w:type="dxa"/>
          </w:tcPr>
          <w:p w:rsidR="0069141A" w:rsidRDefault="006B2590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69141A" w:rsidRDefault="006B2590">
            <w:pPr>
              <w:pStyle w:val="TableParagraph"/>
              <w:spacing w:before="1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69141A" w:rsidRDefault="006B2590">
            <w:pPr>
              <w:pStyle w:val="TableParagraph"/>
              <w:spacing w:before="1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113</w:t>
            </w:r>
          </w:p>
        </w:tc>
      </w:tr>
      <w:tr w:rsidR="0069141A">
        <w:trPr>
          <w:trHeight w:val="232"/>
        </w:trPr>
        <w:tc>
          <w:tcPr>
            <w:tcW w:w="3153" w:type="dxa"/>
          </w:tcPr>
          <w:p w:rsidR="0069141A" w:rsidRDefault="006B2590">
            <w:pPr>
              <w:pStyle w:val="TableParagraph"/>
              <w:spacing w:before="1" w:line="212" w:lineRule="exact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9 класс (102 часа)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spacing w:val="-31"/>
                <w:w w:val="130"/>
                <w:sz w:val="20"/>
              </w:rPr>
              <w:t xml:space="preserve"> </w:t>
            </w:r>
            <w:r>
              <w:rPr>
                <w:spacing w:val="-72"/>
                <w:w w:val="130"/>
                <w:sz w:val="20"/>
              </w:rPr>
              <w:t>.</w:t>
            </w:r>
            <w:r>
              <w:rPr>
                <w:spacing w:val="103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</w:p>
        </w:tc>
        <w:tc>
          <w:tcPr>
            <w:tcW w:w="126" w:type="dxa"/>
          </w:tcPr>
          <w:p w:rsidR="0069141A" w:rsidRDefault="006B2590">
            <w:pPr>
              <w:pStyle w:val="TableParagraph"/>
              <w:spacing w:before="1" w:line="212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2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2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2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2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2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2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2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2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2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2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2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2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2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2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69141A" w:rsidRDefault="006B2590">
            <w:pPr>
              <w:pStyle w:val="TableParagraph"/>
              <w:spacing w:before="1" w:line="212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69141A" w:rsidRDefault="006B2590">
            <w:pPr>
              <w:pStyle w:val="TableParagraph"/>
              <w:spacing w:before="1" w:line="212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69141A" w:rsidRDefault="006B2590">
            <w:pPr>
              <w:pStyle w:val="TableParagraph"/>
              <w:spacing w:before="1" w:line="212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132</w:t>
            </w:r>
          </w:p>
        </w:tc>
      </w:tr>
    </w:tbl>
    <w:p w:rsidR="0069141A" w:rsidRDefault="0069141A">
      <w:pPr>
        <w:spacing w:line="212" w:lineRule="exact"/>
        <w:jc w:val="right"/>
        <w:rPr>
          <w:sz w:val="20"/>
        </w:rPr>
        <w:sectPr w:rsidR="0069141A">
          <w:footerReference w:type="even" r:id="rId9"/>
          <w:footerReference w:type="default" r:id="rId10"/>
          <w:pgSz w:w="7830" w:h="12020"/>
          <w:pgMar w:top="660" w:right="580" w:bottom="760" w:left="580" w:header="0" w:footer="563" w:gutter="0"/>
          <w:pgNumType w:start="3"/>
          <w:cols w:space="720"/>
        </w:sectPr>
      </w:pPr>
    </w:p>
    <w:p w:rsidR="0069141A" w:rsidRDefault="00AD59B7">
      <w:pPr>
        <w:pStyle w:val="1"/>
        <w:spacing w:before="110" w:line="201" w:lineRule="auto"/>
        <w:ind w:right="348"/>
      </w:pPr>
      <w:r>
        <w:lastRenderedPageBreak/>
        <w:pict>
          <v:shape id="_x0000_s1029" style="position:absolute;left:0;text-align:left;margin-left:36.85pt;margin-top:32.95pt;width:317.5pt;height:.1pt;z-index:-251621376;mso-wrap-distance-top:0;mso-wrap-distance-bottom:0;mso-position-horizontal-relative:page;mso-width-relative:page;mso-height-relative:page" coordorigin="737,659" coordsize="6350,0" path="m737,659r6350,e" filled="f" strokeweight=".5pt">
            <v:path arrowok="t"/>
            <w10:wrap type="topAndBottom" anchorx="page"/>
          </v:shape>
        </w:pict>
      </w:r>
      <w:r w:rsidR="006B2590">
        <w:rPr>
          <w:spacing w:val="1"/>
          <w:w w:val="80"/>
        </w:rPr>
        <w:t xml:space="preserve"> </w:t>
      </w:r>
      <w:r w:rsidR="006B2590">
        <w:rPr>
          <w:w w:val="80"/>
        </w:rPr>
        <w:t>РАБОЧАЯ</w:t>
      </w:r>
      <w:r w:rsidR="006B2590">
        <w:rPr>
          <w:spacing w:val="1"/>
          <w:w w:val="80"/>
        </w:rPr>
        <w:t xml:space="preserve"> </w:t>
      </w:r>
      <w:r w:rsidR="006B2590">
        <w:rPr>
          <w:w w:val="80"/>
        </w:rPr>
        <w:t>ПРОГРАММА.</w:t>
      </w:r>
      <w:r w:rsidR="006B2590">
        <w:rPr>
          <w:spacing w:val="1"/>
          <w:w w:val="80"/>
        </w:rPr>
        <w:t xml:space="preserve"> </w:t>
      </w:r>
      <w:r w:rsidR="006B2590">
        <w:rPr>
          <w:w w:val="80"/>
        </w:rPr>
        <w:t>АНГЛИЙСКИЙ</w:t>
      </w:r>
      <w:r w:rsidR="006B2590">
        <w:rPr>
          <w:spacing w:val="1"/>
          <w:w w:val="80"/>
        </w:rPr>
        <w:t xml:space="preserve"> </w:t>
      </w:r>
      <w:r w:rsidR="006B2590">
        <w:rPr>
          <w:w w:val="80"/>
        </w:rPr>
        <w:t>ЯЗЫК</w:t>
      </w:r>
      <w:r w:rsidR="006B2590">
        <w:rPr>
          <w:spacing w:val="-54"/>
          <w:w w:val="80"/>
        </w:rPr>
        <w:t xml:space="preserve"> </w:t>
      </w:r>
      <w:r w:rsidR="006B2590">
        <w:rPr>
          <w:w w:val="80"/>
        </w:rPr>
        <w:t>(ДЛЯ</w:t>
      </w:r>
      <w:r w:rsidR="006B2590">
        <w:rPr>
          <w:spacing w:val="41"/>
          <w:w w:val="80"/>
        </w:rPr>
        <w:t xml:space="preserve"> </w:t>
      </w:r>
      <w:r w:rsidR="006B2590">
        <w:rPr>
          <w:w w:val="80"/>
        </w:rPr>
        <w:t>5—9</w:t>
      </w:r>
      <w:r w:rsidR="006B2590">
        <w:rPr>
          <w:spacing w:val="42"/>
          <w:w w:val="80"/>
        </w:rPr>
        <w:t xml:space="preserve"> </w:t>
      </w:r>
      <w:r w:rsidR="006B2590">
        <w:rPr>
          <w:w w:val="80"/>
        </w:rPr>
        <w:t>КЛАССОВ</w:t>
      </w:r>
      <w:r w:rsidR="006B2590">
        <w:rPr>
          <w:spacing w:val="42"/>
          <w:w w:val="80"/>
        </w:rPr>
        <w:t xml:space="preserve"> </w:t>
      </w:r>
      <w:r w:rsidR="006B2590">
        <w:rPr>
          <w:w w:val="80"/>
        </w:rPr>
        <w:t>ОБРАЗОВАТЕЛЬНЫХ</w:t>
      </w:r>
      <w:r w:rsidR="006B2590">
        <w:rPr>
          <w:spacing w:val="42"/>
          <w:w w:val="80"/>
        </w:rPr>
        <w:t xml:space="preserve"> </w:t>
      </w:r>
      <w:r w:rsidR="006B2590">
        <w:rPr>
          <w:w w:val="80"/>
        </w:rPr>
        <w:t>ОРГАНИЗАЦИЙ)</w:t>
      </w:r>
    </w:p>
    <w:p w:rsidR="0069141A" w:rsidRDefault="006B2590">
      <w:pPr>
        <w:pStyle w:val="a3"/>
        <w:spacing w:before="156" w:line="252" w:lineRule="auto"/>
      </w:pPr>
      <w:r>
        <w:rPr>
          <w:w w:val="120"/>
        </w:rPr>
        <w:t>Рабочая программа по английскому языку на</w:t>
      </w:r>
      <w:r>
        <w:rPr>
          <w:spacing w:val="1"/>
          <w:w w:val="120"/>
        </w:rPr>
        <w:t xml:space="preserve"> </w:t>
      </w:r>
      <w:r>
        <w:rPr>
          <w:w w:val="120"/>
        </w:rPr>
        <w:t>уровне</w:t>
      </w:r>
      <w:r>
        <w:rPr>
          <w:spacing w:val="24"/>
          <w:w w:val="120"/>
        </w:rPr>
        <w:t xml:space="preserve"> </w:t>
      </w:r>
      <w:r>
        <w:rPr>
          <w:w w:val="120"/>
        </w:rPr>
        <w:t>основного</w:t>
      </w:r>
      <w:r>
        <w:rPr>
          <w:spacing w:val="25"/>
          <w:w w:val="120"/>
        </w:rPr>
        <w:t xml:space="preserve"> </w:t>
      </w:r>
      <w:r>
        <w:rPr>
          <w:w w:val="120"/>
        </w:rPr>
        <w:t>общего</w:t>
      </w:r>
      <w:r>
        <w:rPr>
          <w:spacing w:val="24"/>
          <w:w w:val="120"/>
        </w:rPr>
        <w:t xml:space="preserve"> </w:t>
      </w:r>
      <w:r>
        <w:rPr>
          <w:w w:val="120"/>
        </w:rPr>
        <w:t>образования</w:t>
      </w:r>
      <w:r>
        <w:rPr>
          <w:spacing w:val="25"/>
          <w:w w:val="120"/>
        </w:rPr>
        <w:t xml:space="preserve"> </w:t>
      </w:r>
      <w:r>
        <w:rPr>
          <w:w w:val="120"/>
        </w:rPr>
        <w:t>составлена</w:t>
      </w:r>
      <w:r>
        <w:rPr>
          <w:spacing w:val="25"/>
          <w:w w:val="120"/>
        </w:rPr>
        <w:t xml:space="preserve"> </w:t>
      </w:r>
      <w:r>
        <w:rPr>
          <w:w w:val="120"/>
        </w:rPr>
        <w:t>на</w:t>
      </w:r>
      <w:r>
        <w:rPr>
          <w:spacing w:val="24"/>
          <w:w w:val="120"/>
        </w:rPr>
        <w:t xml:space="preserve"> </w:t>
      </w:r>
      <w:r>
        <w:rPr>
          <w:w w:val="120"/>
        </w:rPr>
        <w:t>основе</w:t>
      </w:r>
    </w:p>
    <w:p w:rsidR="0069141A" w:rsidRDefault="006B2590">
      <w:pPr>
        <w:pStyle w:val="a3"/>
        <w:spacing w:before="2" w:line="252" w:lineRule="auto"/>
        <w:ind w:firstLine="0"/>
      </w:pPr>
      <w:r>
        <w:rPr>
          <w:w w:val="115"/>
        </w:rPr>
        <w:t>«Требований к результатам освоения основной образовательной</w:t>
      </w:r>
      <w:r>
        <w:rPr>
          <w:spacing w:val="-55"/>
          <w:w w:val="115"/>
        </w:rPr>
        <w:t xml:space="preserve"> </w:t>
      </w:r>
      <w:r>
        <w:rPr>
          <w:w w:val="115"/>
        </w:rPr>
        <w:t>программы», представленных в Федеральном государственном</w:t>
      </w:r>
      <w:r>
        <w:rPr>
          <w:spacing w:val="1"/>
          <w:w w:val="115"/>
        </w:rPr>
        <w:t xml:space="preserve"> </w:t>
      </w:r>
      <w:r>
        <w:rPr>
          <w:w w:val="120"/>
        </w:rPr>
        <w:t>образовательном</w:t>
      </w:r>
      <w:r>
        <w:rPr>
          <w:spacing w:val="53"/>
          <w:w w:val="120"/>
        </w:rPr>
        <w:t xml:space="preserve"> </w:t>
      </w:r>
      <w:r>
        <w:rPr>
          <w:w w:val="120"/>
        </w:rPr>
        <w:t>стандарте</w:t>
      </w:r>
      <w:r>
        <w:rPr>
          <w:spacing w:val="54"/>
          <w:w w:val="120"/>
        </w:rPr>
        <w:t xml:space="preserve"> </w:t>
      </w:r>
      <w:r>
        <w:rPr>
          <w:w w:val="120"/>
        </w:rPr>
        <w:t>основного</w:t>
      </w:r>
      <w:r>
        <w:rPr>
          <w:spacing w:val="53"/>
          <w:w w:val="120"/>
        </w:rPr>
        <w:t xml:space="preserve"> </w:t>
      </w:r>
      <w:r>
        <w:rPr>
          <w:w w:val="120"/>
        </w:rPr>
        <w:t>общего</w:t>
      </w:r>
      <w:r>
        <w:rPr>
          <w:spacing w:val="54"/>
          <w:w w:val="120"/>
        </w:rPr>
        <w:t xml:space="preserve"> </w:t>
      </w:r>
      <w:r>
        <w:rPr>
          <w:w w:val="120"/>
        </w:rPr>
        <w:t>образования,</w:t>
      </w:r>
      <w:r>
        <w:rPr>
          <w:spacing w:val="-58"/>
          <w:w w:val="120"/>
        </w:rPr>
        <w:t xml:space="preserve"> </w:t>
      </w:r>
      <w:r>
        <w:rPr>
          <w:w w:val="115"/>
        </w:rPr>
        <w:t>с</w:t>
      </w:r>
      <w:r>
        <w:rPr>
          <w:spacing w:val="21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21"/>
          <w:w w:val="115"/>
        </w:rPr>
        <w:t xml:space="preserve"> </w:t>
      </w:r>
      <w:r>
        <w:rPr>
          <w:w w:val="115"/>
        </w:rPr>
        <w:t>распределённых</w:t>
      </w:r>
      <w:r>
        <w:rPr>
          <w:spacing w:val="21"/>
          <w:w w:val="115"/>
        </w:rPr>
        <w:t xml:space="preserve"> </w:t>
      </w:r>
      <w:r>
        <w:rPr>
          <w:w w:val="115"/>
        </w:rPr>
        <w:t>по</w:t>
      </w:r>
      <w:r>
        <w:rPr>
          <w:spacing w:val="21"/>
          <w:w w:val="115"/>
        </w:rPr>
        <w:t xml:space="preserve"> </w:t>
      </w:r>
      <w:r>
        <w:rPr>
          <w:w w:val="115"/>
        </w:rPr>
        <w:t>классам</w:t>
      </w:r>
      <w:r>
        <w:rPr>
          <w:spacing w:val="21"/>
          <w:w w:val="115"/>
        </w:rPr>
        <w:t xml:space="preserve"> </w:t>
      </w:r>
      <w:r>
        <w:rPr>
          <w:w w:val="115"/>
        </w:rPr>
        <w:t>проверяемых</w:t>
      </w:r>
      <w:r>
        <w:rPr>
          <w:spacing w:val="21"/>
          <w:w w:val="115"/>
        </w:rPr>
        <w:t xml:space="preserve"> </w:t>
      </w:r>
      <w:r>
        <w:rPr>
          <w:w w:val="115"/>
        </w:rPr>
        <w:t>требований</w:t>
      </w:r>
      <w:r>
        <w:rPr>
          <w:spacing w:val="-55"/>
          <w:w w:val="115"/>
        </w:rPr>
        <w:t xml:space="preserve"> </w:t>
      </w:r>
      <w:r>
        <w:rPr>
          <w:w w:val="115"/>
        </w:rPr>
        <w:t>к результатам освоения основной образовательной программы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 общего образования и элементов содержания, пред-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ставленных</w:t>
      </w:r>
      <w:r>
        <w:rPr>
          <w:spacing w:val="-4"/>
          <w:w w:val="120"/>
        </w:rPr>
        <w:t xml:space="preserve"> </w:t>
      </w:r>
      <w:r>
        <w:rPr>
          <w:w w:val="120"/>
        </w:rPr>
        <w:t>в</w:t>
      </w:r>
      <w:r>
        <w:rPr>
          <w:spacing w:val="-3"/>
          <w:w w:val="120"/>
        </w:rPr>
        <w:t xml:space="preserve"> </w:t>
      </w:r>
      <w:r>
        <w:rPr>
          <w:w w:val="120"/>
        </w:rPr>
        <w:t>Универсальном</w:t>
      </w:r>
      <w:r>
        <w:rPr>
          <w:spacing w:val="-4"/>
          <w:w w:val="120"/>
        </w:rPr>
        <w:t xml:space="preserve"> </w:t>
      </w:r>
      <w:r>
        <w:rPr>
          <w:w w:val="120"/>
        </w:rPr>
        <w:t>кодификаторе</w:t>
      </w:r>
      <w:r>
        <w:rPr>
          <w:spacing w:val="-3"/>
          <w:w w:val="120"/>
        </w:rPr>
        <w:t xml:space="preserve"> </w:t>
      </w:r>
      <w:r>
        <w:rPr>
          <w:w w:val="120"/>
        </w:rPr>
        <w:t>по</w:t>
      </w:r>
      <w:r>
        <w:rPr>
          <w:spacing w:val="-3"/>
          <w:w w:val="120"/>
        </w:rPr>
        <w:t xml:space="preserve"> </w:t>
      </w:r>
      <w:r>
        <w:rPr>
          <w:w w:val="120"/>
        </w:rPr>
        <w:t>иностранному</w:t>
      </w:r>
      <w:r>
        <w:rPr>
          <w:spacing w:val="-58"/>
          <w:w w:val="120"/>
        </w:rPr>
        <w:t xml:space="preserve"> </w:t>
      </w:r>
      <w:r>
        <w:rPr>
          <w:w w:val="115"/>
        </w:rPr>
        <w:t>(английскому) языку, а также на основе характеристики плани-</w:t>
      </w:r>
      <w:r>
        <w:rPr>
          <w:spacing w:val="1"/>
          <w:w w:val="115"/>
        </w:rPr>
        <w:t xml:space="preserve"> </w:t>
      </w:r>
      <w:r>
        <w:rPr>
          <w:w w:val="115"/>
        </w:rPr>
        <w:t>руемых результатов духовно-нравственного развития, воспита-</w:t>
      </w:r>
      <w:r>
        <w:rPr>
          <w:spacing w:val="1"/>
          <w:w w:val="115"/>
        </w:rPr>
        <w:t xml:space="preserve"> </w:t>
      </w:r>
      <w:r>
        <w:rPr>
          <w:w w:val="120"/>
        </w:rPr>
        <w:t>ния</w:t>
      </w:r>
      <w:r>
        <w:rPr>
          <w:spacing w:val="-8"/>
          <w:w w:val="120"/>
        </w:rPr>
        <w:t xml:space="preserve"> </w:t>
      </w:r>
      <w:r>
        <w:rPr>
          <w:w w:val="120"/>
        </w:rPr>
        <w:t>и</w:t>
      </w:r>
      <w:r>
        <w:rPr>
          <w:spacing w:val="-8"/>
          <w:w w:val="120"/>
        </w:rPr>
        <w:t xml:space="preserve"> </w:t>
      </w:r>
      <w:r>
        <w:rPr>
          <w:w w:val="120"/>
        </w:rPr>
        <w:t>социализации</w:t>
      </w:r>
      <w:r>
        <w:rPr>
          <w:spacing w:val="-7"/>
          <w:w w:val="120"/>
        </w:rPr>
        <w:t xml:space="preserve"> </w:t>
      </w:r>
      <w:r>
        <w:rPr>
          <w:w w:val="120"/>
        </w:rPr>
        <w:t>обучающихся,</w:t>
      </w:r>
      <w:r>
        <w:rPr>
          <w:spacing w:val="-8"/>
          <w:w w:val="120"/>
        </w:rPr>
        <w:t xml:space="preserve"> </w:t>
      </w:r>
      <w:r>
        <w:rPr>
          <w:w w:val="120"/>
        </w:rPr>
        <w:t>представленной</w:t>
      </w:r>
      <w:r>
        <w:rPr>
          <w:spacing w:val="-8"/>
          <w:w w:val="120"/>
        </w:rPr>
        <w:t xml:space="preserve"> </w:t>
      </w:r>
      <w:r>
        <w:rPr>
          <w:w w:val="120"/>
        </w:rPr>
        <w:t>в</w:t>
      </w:r>
      <w:r>
        <w:rPr>
          <w:spacing w:val="-7"/>
          <w:w w:val="120"/>
        </w:rPr>
        <w:t xml:space="preserve"> </w:t>
      </w:r>
      <w:r>
        <w:rPr>
          <w:w w:val="120"/>
        </w:rPr>
        <w:t>Пример-</w:t>
      </w:r>
      <w:r>
        <w:rPr>
          <w:spacing w:val="-58"/>
          <w:w w:val="120"/>
        </w:rPr>
        <w:t xml:space="preserve"> </w:t>
      </w:r>
      <w:r>
        <w:rPr>
          <w:w w:val="120"/>
        </w:rPr>
        <w:t>ной</w:t>
      </w:r>
      <w:r>
        <w:rPr>
          <w:spacing w:val="47"/>
          <w:w w:val="120"/>
        </w:rPr>
        <w:t xml:space="preserve"> </w:t>
      </w:r>
      <w:r>
        <w:rPr>
          <w:w w:val="120"/>
        </w:rPr>
        <w:t>программе</w:t>
      </w:r>
      <w:r>
        <w:rPr>
          <w:spacing w:val="47"/>
          <w:w w:val="120"/>
        </w:rPr>
        <w:t xml:space="preserve"> </w:t>
      </w:r>
      <w:r>
        <w:rPr>
          <w:w w:val="120"/>
        </w:rPr>
        <w:t>воспитания</w:t>
      </w:r>
      <w:r>
        <w:rPr>
          <w:spacing w:val="47"/>
          <w:w w:val="120"/>
        </w:rPr>
        <w:t xml:space="preserve"> </w:t>
      </w:r>
      <w:r>
        <w:rPr>
          <w:w w:val="120"/>
        </w:rPr>
        <w:t>(одобрено</w:t>
      </w:r>
      <w:r>
        <w:rPr>
          <w:spacing w:val="47"/>
          <w:w w:val="120"/>
        </w:rPr>
        <w:t xml:space="preserve"> </w:t>
      </w:r>
      <w:r>
        <w:rPr>
          <w:w w:val="120"/>
        </w:rPr>
        <w:t>решением</w:t>
      </w:r>
      <w:r>
        <w:rPr>
          <w:spacing w:val="47"/>
          <w:w w:val="120"/>
        </w:rPr>
        <w:t xml:space="preserve"> </w:t>
      </w:r>
      <w:r>
        <w:rPr>
          <w:w w:val="120"/>
        </w:rPr>
        <w:t>ФУМО</w:t>
      </w:r>
      <w:r>
        <w:rPr>
          <w:spacing w:val="47"/>
          <w:w w:val="120"/>
        </w:rPr>
        <w:t xml:space="preserve"> </w:t>
      </w:r>
      <w:r>
        <w:rPr>
          <w:w w:val="120"/>
        </w:rPr>
        <w:t>от</w:t>
      </w:r>
      <w:r>
        <w:rPr>
          <w:spacing w:val="-58"/>
          <w:w w:val="120"/>
        </w:rPr>
        <w:t xml:space="preserve"> </w:t>
      </w:r>
      <w:r>
        <w:rPr>
          <w:w w:val="120"/>
        </w:rPr>
        <w:t>02</w:t>
      </w:r>
      <w:r>
        <w:rPr>
          <w:spacing w:val="11"/>
          <w:w w:val="120"/>
        </w:rPr>
        <w:t xml:space="preserve"> </w:t>
      </w:r>
      <w:r>
        <w:rPr>
          <w:w w:val="120"/>
        </w:rPr>
        <w:t>.06</w:t>
      </w:r>
      <w:r>
        <w:rPr>
          <w:spacing w:val="12"/>
          <w:w w:val="120"/>
        </w:rPr>
        <w:t xml:space="preserve"> </w:t>
      </w:r>
      <w:r>
        <w:rPr>
          <w:w w:val="120"/>
        </w:rPr>
        <w:t>.2020</w:t>
      </w:r>
      <w:r>
        <w:rPr>
          <w:spacing w:val="-12"/>
          <w:w w:val="120"/>
        </w:rPr>
        <w:t xml:space="preserve"> </w:t>
      </w:r>
      <w:r>
        <w:rPr>
          <w:w w:val="120"/>
        </w:rPr>
        <w:t>г</w:t>
      </w:r>
      <w:r>
        <w:rPr>
          <w:spacing w:val="12"/>
          <w:w w:val="120"/>
        </w:rPr>
        <w:t xml:space="preserve"> </w:t>
      </w:r>
      <w:r>
        <w:rPr>
          <w:w w:val="120"/>
        </w:rPr>
        <w:t>.)</w:t>
      </w:r>
      <w:r>
        <w:rPr>
          <w:spacing w:val="12"/>
          <w:w w:val="120"/>
        </w:rPr>
        <w:t xml:space="preserve"> </w:t>
      </w:r>
      <w:r>
        <w:rPr>
          <w:w w:val="120"/>
        </w:rPr>
        <w:t>.</w:t>
      </w:r>
    </w:p>
    <w:p w:rsidR="0069141A" w:rsidRDefault="0069141A">
      <w:pPr>
        <w:pStyle w:val="a3"/>
        <w:ind w:left="0" w:right="0" w:firstLine="0"/>
        <w:jc w:val="left"/>
        <w:rPr>
          <w:sz w:val="22"/>
        </w:rPr>
      </w:pPr>
    </w:p>
    <w:p w:rsidR="0069141A" w:rsidRDefault="00AD59B7">
      <w:pPr>
        <w:pStyle w:val="1"/>
        <w:spacing w:before="185"/>
        <w:jc w:val="both"/>
      </w:pPr>
      <w:r>
        <w:pict>
          <v:shape id="_x0000_s1030" style="position:absolute;left:0;text-align:left;margin-left:36.85pt;margin-top:26.5pt;width:317.5pt;height:.1pt;z-index:-251620352;mso-wrap-distance-top:0;mso-wrap-distance-bottom:0;mso-position-horizontal-relative:page;mso-width-relative:page;mso-height-relative:page" coordorigin="737,530" coordsize="6350,0" path="m737,530r6350,e" filled="f" strokeweight=".5pt">
            <v:path arrowok="t"/>
            <w10:wrap type="topAndBottom" anchorx="page"/>
          </v:shape>
        </w:pict>
      </w:r>
      <w:r w:rsidR="006B2590">
        <w:rPr>
          <w:w w:val="80"/>
        </w:rPr>
        <w:t>ПОЯСНИТЕЛЬНАЯ</w:t>
      </w:r>
      <w:r w:rsidR="006B2590">
        <w:rPr>
          <w:spacing w:val="32"/>
          <w:w w:val="80"/>
        </w:rPr>
        <w:t xml:space="preserve"> </w:t>
      </w:r>
      <w:r w:rsidR="006B2590">
        <w:rPr>
          <w:w w:val="80"/>
        </w:rPr>
        <w:t>ЗАПИСКА</w:t>
      </w:r>
    </w:p>
    <w:p w:rsidR="0069141A" w:rsidRDefault="006B2590">
      <w:pPr>
        <w:pStyle w:val="a3"/>
        <w:spacing w:before="156" w:line="252" w:lineRule="auto"/>
      </w:pPr>
      <w:r>
        <w:rPr>
          <w:w w:val="120"/>
        </w:rPr>
        <w:t>Рабочая программа даёт представление</w:t>
      </w:r>
      <w:r>
        <w:rPr>
          <w:spacing w:val="-15"/>
          <w:w w:val="120"/>
        </w:rPr>
        <w:t xml:space="preserve"> </w:t>
      </w:r>
      <w:r>
        <w:rPr>
          <w:w w:val="120"/>
        </w:rPr>
        <w:t>о</w:t>
      </w:r>
      <w:r>
        <w:rPr>
          <w:spacing w:val="-15"/>
          <w:w w:val="120"/>
        </w:rPr>
        <w:t xml:space="preserve"> </w:t>
      </w:r>
      <w:r>
        <w:rPr>
          <w:w w:val="120"/>
        </w:rPr>
        <w:t>целях</w:t>
      </w:r>
      <w:r>
        <w:rPr>
          <w:spacing w:val="-15"/>
          <w:w w:val="120"/>
        </w:rPr>
        <w:t xml:space="preserve"> </w:t>
      </w:r>
      <w:r>
        <w:rPr>
          <w:w w:val="120"/>
        </w:rPr>
        <w:t>образования,</w:t>
      </w:r>
      <w:r>
        <w:rPr>
          <w:spacing w:val="-14"/>
          <w:w w:val="120"/>
        </w:rPr>
        <w:t xml:space="preserve"> </w:t>
      </w:r>
      <w:r>
        <w:rPr>
          <w:w w:val="120"/>
        </w:rPr>
        <w:t>развития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 w:rsidR="00B61609">
        <w:rPr>
          <w:spacing w:val="-15"/>
          <w:w w:val="120"/>
        </w:rPr>
        <w:t xml:space="preserve"> </w:t>
      </w:r>
      <w:r>
        <w:rPr>
          <w:w w:val="120"/>
        </w:rPr>
        <w:t>воспитания</w:t>
      </w:r>
      <w:r>
        <w:rPr>
          <w:spacing w:val="-15"/>
          <w:w w:val="120"/>
        </w:rPr>
        <w:t xml:space="preserve"> </w:t>
      </w:r>
      <w:r>
        <w:rPr>
          <w:w w:val="120"/>
        </w:rPr>
        <w:t>обучающихся</w:t>
      </w:r>
      <w:r>
        <w:rPr>
          <w:spacing w:val="-57"/>
          <w:w w:val="120"/>
        </w:rPr>
        <w:t xml:space="preserve"> </w:t>
      </w:r>
      <w:r>
        <w:rPr>
          <w:w w:val="120"/>
        </w:rPr>
        <w:t>на средней ступени обязательного общего образования сред</w:t>
      </w:r>
      <w:r>
        <w:rPr>
          <w:spacing w:val="-1"/>
          <w:w w:val="120"/>
        </w:rPr>
        <w:t>ствами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учебного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предмета</w:t>
      </w:r>
      <w:r>
        <w:rPr>
          <w:spacing w:val="-14"/>
          <w:w w:val="120"/>
        </w:rPr>
        <w:t xml:space="preserve"> </w:t>
      </w:r>
      <w:r>
        <w:rPr>
          <w:w w:val="120"/>
        </w:rPr>
        <w:t>«Иностранный</w:t>
      </w:r>
      <w:r>
        <w:rPr>
          <w:spacing w:val="-14"/>
          <w:w w:val="120"/>
        </w:rPr>
        <w:t xml:space="preserve"> </w:t>
      </w:r>
      <w:r>
        <w:rPr>
          <w:w w:val="120"/>
        </w:rPr>
        <w:t>(английский)</w:t>
      </w:r>
      <w:r>
        <w:rPr>
          <w:spacing w:val="-14"/>
          <w:w w:val="120"/>
        </w:rPr>
        <w:t xml:space="preserve"> </w:t>
      </w:r>
      <w:r>
        <w:rPr>
          <w:w w:val="120"/>
        </w:rPr>
        <w:t>язык»,</w:t>
      </w:r>
      <w:r>
        <w:rPr>
          <w:spacing w:val="-58"/>
          <w:w w:val="120"/>
        </w:rPr>
        <w:t xml:space="preserve"> </w:t>
      </w:r>
      <w:r>
        <w:rPr>
          <w:w w:val="120"/>
        </w:rPr>
        <w:t>определяет обязательную (инвариантную) часть содержания</w:t>
      </w:r>
      <w:r>
        <w:rPr>
          <w:spacing w:val="1"/>
          <w:w w:val="120"/>
        </w:rPr>
        <w:t xml:space="preserve"> </w:t>
      </w:r>
      <w:r>
        <w:rPr>
          <w:w w:val="120"/>
        </w:rPr>
        <w:t>учебного курса по английскому языку, за пределами которой</w:t>
      </w:r>
      <w:r>
        <w:rPr>
          <w:spacing w:val="1"/>
          <w:w w:val="120"/>
        </w:rPr>
        <w:t xml:space="preserve"> </w:t>
      </w:r>
      <w:r>
        <w:rPr>
          <w:w w:val="115"/>
        </w:rPr>
        <w:t>остаётся возможность авторского выбора вариативной состав-</w:t>
      </w:r>
      <w:r>
        <w:rPr>
          <w:spacing w:val="1"/>
          <w:w w:val="115"/>
        </w:rPr>
        <w:t xml:space="preserve"> </w:t>
      </w:r>
      <w:r>
        <w:rPr>
          <w:w w:val="120"/>
        </w:rPr>
        <w:t>ляющей содержания образования по предмету. Рабочая про-</w:t>
      </w:r>
      <w:r>
        <w:rPr>
          <w:spacing w:val="1"/>
          <w:w w:val="120"/>
        </w:rPr>
        <w:t xml:space="preserve"> </w:t>
      </w:r>
      <w:r>
        <w:rPr>
          <w:w w:val="115"/>
        </w:rPr>
        <w:t>грамма устанавливает распределение обязательного предметно-</w:t>
      </w:r>
      <w:r>
        <w:rPr>
          <w:spacing w:val="-55"/>
          <w:w w:val="115"/>
        </w:rPr>
        <w:t xml:space="preserve"> </w:t>
      </w:r>
      <w:r>
        <w:rPr>
          <w:w w:val="115"/>
        </w:rPr>
        <w:t>го содержания по годам обучения; предусматривает примерный</w:t>
      </w:r>
      <w:r>
        <w:rPr>
          <w:spacing w:val="-55"/>
          <w:w w:val="115"/>
        </w:rPr>
        <w:t xml:space="preserve"> </w:t>
      </w:r>
      <w:r>
        <w:rPr>
          <w:spacing w:val="-1"/>
          <w:w w:val="120"/>
        </w:rPr>
        <w:t>ресурс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учебного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времени,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выделяемого</w:t>
      </w:r>
      <w:r>
        <w:rPr>
          <w:spacing w:val="-12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изучение</w:t>
      </w:r>
      <w:r>
        <w:rPr>
          <w:spacing w:val="-12"/>
          <w:w w:val="120"/>
        </w:rPr>
        <w:t xml:space="preserve"> </w:t>
      </w:r>
      <w:r>
        <w:rPr>
          <w:w w:val="120"/>
        </w:rPr>
        <w:t>тем/разде-</w:t>
      </w:r>
      <w:r>
        <w:rPr>
          <w:spacing w:val="-58"/>
          <w:w w:val="120"/>
        </w:rPr>
        <w:t xml:space="preserve"> </w:t>
      </w:r>
      <w:r>
        <w:rPr>
          <w:w w:val="120"/>
        </w:rPr>
        <w:t>лов курса, а также последовательность их изучения с учётом</w:t>
      </w:r>
      <w:r>
        <w:rPr>
          <w:spacing w:val="1"/>
          <w:w w:val="120"/>
        </w:rPr>
        <w:t xml:space="preserve"> </w:t>
      </w:r>
      <w:r>
        <w:rPr>
          <w:w w:val="115"/>
        </w:rPr>
        <w:t>особенностей структуры английского языка и родного (русско-</w:t>
      </w:r>
      <w:r>
        <w:rPr>
          <w:spacing w:val="1"/>
          <w:w w:val="115"/>
        </w:rPr>
        <w:t xml:space="preserve"> </w:t>
      </w:r>
      <w:r>
        <w:rPr>
          <w:w w:val="120"/>
        </w:rPr>
        <w:t>го) языка обучающихся, межпредметных связей английского</w:t>
      </w:r>
      <w:r>
        <w:rPr>
          <w:spacing w:val="1"/>
          <w:w w:val="120"/>
        </w:rPr>
        <w:t xml:space="preserve"> </w:t>
      </w:r>
      <w:r>
        <w:rPr>
          <w:w w:val="115"/>
        </w:rPr>
        <w:t>языка с содержанием других общеобразовательных предметов,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изучаемых в 5—9 классах, а также с учётом возрастных особен-</w:t>
      </w:r>
      <w:r>
        <w:rPr>
          <w:spacing w:val="-55"/>
          <w:w w:val="115"/>
        </w:rPr>
        <w:t xml:space="preserve"> </w:t>
      </w:r>
      <w:r>
        <w:rPr>
          <w:spacing w:val="-2"/>
          <w:w w:val="120"/>
        </w:rPr>
        <w:t>ностей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обучающихся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.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примерной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рабочей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программе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для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ос-</w:t>
      </w:r>
      <w:r>
        <w:rPr>
          <w:spacing w:val="-58"/>
          <w:w w:val="120"/>
        </w:rPr>
        <w:t xml:space="preserve"> </w:t>
      </w:r>
      <w:r>
        <w:rPr>
          <w:w w:val="115"/>
        </w:rPr>
        <w:t>новной школы предусмотрено дальнейшее развитие всех рече-</w:t>
      </w:r>
      <w:r>
        <w:rPr>
          <w:spacing w:val="1"/>
          <w:w w:val="115"/>
        </w:rPr>
        <w:t xml:space="preserve"> </w:t>
      </w:r>
      <w:r>
        <w:rPr>
          <w:w w:val="120"/>
        </w:rPr>
        <w:t>вых</w:t>
      </w:r>
      <w:r>
        <w:rPr>
          <w:spacing w:val="-14"/>
          <w:w w:val="120"/>
        </w:rPr>
        <w:t xml:space="preserve"> </w:t>
      </w:r>
      <w:r>
        <w:rPr>
          <w:w w:val="120"/>
        </w:rPr>
        <w:t>умений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овладение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языковыми</w:t>
      </w:r>
      <w:r>
        <w:rPr>
          <w:spacing w:val="-14"/>
          <w:w w:val="120"/>
        </w:rPr>
        <w:t xml:space="preserve"> </w:t>
      </w:r>
      <w:r>
        <w:rPr>
          <w:w w:val="120"/>
        </w:rPr>
        <w:t>средствами,</w:t>
      </w:r>
      <w:r>
        <w:rPr>
          <w:spacing w:val="-14"/>
          <w:w w:val="120"/>
        </w:rPr>
        <w:t xml:space="preserve"> </w:t>
      </w:r>
      <w:r>
        <w:rPr>
          <w:w w:val="120"/>
        </w:rPr>
        <w:t>представлен-</w:t>
      </w:r>
      <w:r>
        <w:rPr>
          <w:spacing w:val="-58"/>
          <w:w w:val="120"/>
        </w:rPr>
        <w:t xml:space="preserve"> </w:t>
      </w:r>
      <w:r>
        <w:rPr>
          <w:w w:val="120"/>
        </w:rPr>
        <w:t>ными</w:t>
      </w:r>
      <w:r>
        <w:rPr>
          <w:spacing w:val="27"/>
          <w:w w:val="120"/>
        </w:rPr>
        <w:t xml:space="preserve"> </w:t>
      </w:r>
      <w:r>
        <w:rPr>
          <w:w w:val="120"/>
        </w:rPr>
        <w:t>в</w:t>
      </w:r>
      <w:r>
        <w:rPr>
          <w:spacing w:val="28"/>
          <w:w w:val="120"/>
        </w:rPr>
        <w:t xml:space="preserve"> </w:t>
      </w:r>
      <w:r>
        <w:rPr>
          <w:w w:val="120"/>
        </w:rPr>
        <w:t>примерных</w:t>
      </w:r>
      <w:r>
        <w:rPr>
          <w:spacing w:val="28"/>
          <w:w w:val="120"/>
        </w:rPr>
        <w:t xml:space="preserve"> </w:t>
      </w:r>
      <w:r>
        <w:rPr>
          <w:w w:val="120"/>
        </w:rPr>
        <w:t>рабочих</w:t>
      </w:r>
      <w:r>
        <w:rPr>
          <w:spacing w:val="28"/>
          <w:w w:val="120"/>
        </w:rPr>
        <w:t xml:space="preserve"> </w:t>
      </w:r>
      <w:r>
        <w:rPr>
          <w:w w:val="120"/>
        </w:rPr>
        <w:t>программах</w:t>
      </w:r>
      <w:r>
        <w:rPr>
          <w:spacing w:val="28"/>
          <w:w w:val="120"/>
        </w:rPr>
        <w:t xml:space="preserve"> </w:t>
      </w:r>
      <w:r>
        <w:rPr>
          <w:w w:val="120"/>
        </w:rPr>
        <w:t>начального</w:t>
      </w:r>
      <w:r>
        <w:rPr>
          <w:spacing w:val="28"/>
          <w:w w:val="120"/>
        </w:rPr>
        <w:t xml:space="preserve"> </w:t>
      </w:r>
      <w:r>
        <w:rPr>
          <w:w w:val="120"/>
        </w:rPr>
        <w:t>общего</w:t>
      </w:r>
    </w:p>
    <w:p w:rsidR="0069141A" w:rsidRDefault="0069141A">
      <w:pPr>
        <w:spacing w:line="252" w:lineRule="auto"/>
        <w:sectPr w:rsidR="0069141A">
          <w:pgSz w:w="7830" w:h="12020"/>
          <w:pgMar w:top="58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157" w:right="0" w:firstLine="0"/>
        <w:jc w:val="left"/>
      </w:pPr>
      <w:r>
        <w:rPr>
          <w:w w:val="115"/>
        </w:rPr>
        <w:lastRenderedPageBreak/>
        <w:t>образования,</w:t>
      </w:r>
      <w:r>
        <w:rPr>
          <w:spacing w:val="2"/>
          <w:w w:val="115"/>
        </w:rPr>
        <w:t xml:space="preserve"> </w:t>
      </w:r>
      <w:r>
        <w:rPr>
          <w:w w:val="115"/>
        </w:rPr>
        <w:t>что</w:t>
      </w:r>
      <w:r>
        <w:rPr>
          <w:spacing w:val="3"/>
          <w:w w:val="115"/>
        </w:rPr>
        <w:t xml:space="preserve"> </w:t>
      </w:r>
      <w:r>
        <w:rPr>
          <w:w w:val="115"/>
        </w:rPr>
        <w:t>обеспечивает</w:t>
      </w:r>
      <w:r>
        <w:rPr>
          <w:spacing w:val="3"/>
          <w:w w:val="115"/>
        </w:rPr>
        <w:t xml:space="preserve"> </w:t>
      </w:r>
      <w:r>
        <w:rPr>
          <w:w w:val="115"/>
        </w:rPr>
        <w:t>преемственность</w:t>
      </w:r>
      <w:r>
        <w:rPr>
          <w:spacing w:val="3"/>
          <w:w w:val="115"/>
        </w:rPr>
        <w:t xml:space="preserve"> </w:t>
      </w:r>
      <w:r>
        <w:rPr>
          <w:w w:val="115"/>
        </w:rPr>
        <w:t>между</w:t>
      </w:r>
      <w:r>
        <w:rPr>
          <w:spacing w:val="3"/>
          <w:w w:val="115"/>
        </w:rPr>
        <w:t xml:space="preserve"> </w:t>
      </w:r>
      <w:r>
        <w:rPr>
          <w:w w:val="115"/>
        </w:rPr>
        <w:t>этапами</w:t>
      </w:r>
      <w:r>
        <w:rPr>
          <w:spacing w:val="-54"/>
          <w:w w:val="115"/>
        </w:rPr>
        <w:t xml:space="preserve"> </w:t>
      </w:r>
      <w:r>
        <w:rPr>
          <w:w w:val="120"/>
        </w:rPr>
        <w:t>школьного</w:t>
      </w:r>
      <w:r>
        <w:rPr>
          <w:spacing w:val="-15"/>
          <w:w w:val="120"/>
        </w:rPr>
        <w:t xml:space="preserve"> </w:t>
      </w:r>
      <w:r>
        <w:rPr>
          <w:w w:val="120"/>
        </w:rPr>
        <w:t>образования</w:t>
      </w:r>
      <w:r>
        <w:rPr>
          <w:spacing w:val="-14"/>
          <w:w w:val="120"/>
        </w:rPr>
        <w:t xml:space="preserve"> </w:t>
      </w:r>
      <w:r>
        <w:rPr>
          <w:w w:val="120"/>
        </w:rPr>
        <w:t>по</w:t>
      </w:r>
      <w:r>
        <w:rPr>
          <w:spacing w:val="-14"/>
          <w:w w:val="120"/>
        </w:rPr>
        <w:t xml:space="preserve"> </w:t>
      </w:r>
      <w:r>
        <w:rPr>
          <w:w w:val="120"/>
        </w:rPr>
        <w:t>английскому</w:t>
      </w:r>
      <w:r>
        <w:rPr>
          <w:spacing w:val="-14"/>
          <w:w w:val="120"/>
        </w:rPr>
        <w:t xml:space="preserve"> </w:t>
      </w:r>
      <w:r>
        <w:rPr>
          <w:w w:val="120"/>
        </w:rPr>
        <w:t>языку.</w:t>
      </w:r>
    </w:p>
    <w:p w:rsidR="0069141A" w:rsidRDefault="006B2590">
      <w:pPr>
        <w:pStyle w:val="3"/>
        <w:spacing w:before="162"/>
        <w:rPr>
          <w:b/>
          <w:bCs/>
        </w:rPr>
      </w:pPr>
      <w:r>
        <w:rPr>
          <w:b/>
          <w:bCs/>
          <w:w w:val="90"/>
        </w:rPr>
        <w:t>ОБЩАЯ</w:t>
      </w:r>
      <w:r>
        <w:rPr>
          <w:b/>
          <w:bCs/>
          <w:spacing w:val="1"/>
          <w:w w:val="90"/>
        </w:rPr>
        <w:t xml:space="preserve"> </w:t>
      </w:r>
      <w:r>
        <w:rPr>
          <w:b/>
          <w:bCs/>
          <w:w w:val="90"/>
        </w:rPr>
        <w:t>ХАРАКТЕРИСТИКА</w:t>
      </w:r>
      <w:r>
        <w:rPr>
          <w:b/>
          <w:bCs/>
          <w:spacing w:val="2"/>
          <w:w w:val="90"/>
        </w:rPr>
        <w:t xml:space="preserve"> </w:t>
      </w:r>
      <w:r>
        <w:rPr>
          <w:b/>
          <w:bCs/>
          <w:w w:val="90"/>
        </w:rPr>
        <w:t>УЧЕБНОГО</w:t>
      </w:r>
      <w:r>
        <w:rPr>
          <w:b/>
          <w:bCs/>
          <w:spacing w:val="2"/>
          <w:w w:val="90"/>
        </w:rPr>
        <w:t xml:space="preserve"> </w:t>
      </w:r>
      <w:r>
        <w:rPr>
          <w:b/>
          <w:bCs/>
          <w:w w:val="90"/>
        </w:rPr>
        <w:t>ПРЕДМЕТА</w:t>
      </w:r>
    </w:p>
    <w:p w:rsidR="0069141A" w:rsidRDefault="006B2590">
      <w:pPr>
        <w:spacing w:line="249" w:lineRule="exact"/>
        <w:ind w:left="157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  <w:w w:val="95"/>
        </w:rPr>
        <w:t>«ИНОСТРАННЫЙ</w:t>
      </w:r>
      <w:r>
        <w:rPr>
          <w:rFonts w:ascii="Trebuchet MS" w:hAnsi="Trebuchet MS"/>
          <w:b/>
          <w:bCs/>
          <w:spacing w:val="-7"/>
          <w:w w:val="95"/>
        </w:rPr>
        <w:t xml:space="preserve"> </w:t>
      </w:r>
      <w:r>
        <w:rPr>
          <w:rFonts w:ascii="Trebuchet MS" w:hAnsi="Trebuchet MS"/>
          <w:b/>
          <w:bCs/>
          <w:w w:val="95"/>
        </w:rPr>
        <w:t>(АНГЛИЙСКИЙ)</w:t>
      </w:r>
      <w:r>
        <w:rPr>
          <w:rFonts w:ascii="Trebuchet MS" w:hAnsi="Trebuchet MS"/>
          <w:b/>
          <w:bCs/>
          <w:spacing w:val="-6"/>
          <w:w w:val="95"/>
        </w:rPr>
        <w:t xml:space="preserve"> </w:t>
      </w:r>
      <w:r>
        <w:rPr>
          <w:rFonts w:ascii="Trebuchet MS" w:hAnsi="Trebuchet MS"/>
          <w:b/>
          <w:bCs/>
          <w:w w:val="95"/>
        </w:rPr>
        <w:t>ЯЗЫК»</w:t>
      </w:r>
    </w:p>
    <w:p w:rsidR="0069141A" w:rsidRDefault="006B2590">
      <w:pPr>
        <w:pStyle w:val="a3"/>
        <w:spacing w:before="67" w:line="252" w:lineRule="auto"/>
      </w:pPr>
      <w:r>
        <w:rPr>
          <w:w w:val="115"/>
        </w:rPr>
        <w:t>Предмету</w:t>
      </w:r>
      <w:r>
        <w:rPr>
          <w:spacing w:val="1"/>
          <w:w w:val="115"/>
        </w:rPr>
        <w:t xml:space="preserve"> </w:t>
      </w:r>
      <w:r>
        <w:rPr>
          <w:w w:val="115"/>
        </w:rPr>
        <w:t>«Иностранный</w:t>
      </w:r>
      <w:r>
        <w:rPr>
          <w:spacing w:val="1"/>
          <w:w w:val="115"/>
        </w:rPr>
        <w:t xml:space="preserve"> </w:t>
      </w:r>
      <w:r>
        <w:rPr>
          <w:w w:val="115"/>
        </w:rPr>
        <w:t>(английский)</w:t>
      </w:r>
      <w:r>
        <w:rPr>
          <w:spacing w:val="1"/>
          <w:w w:val="115"/>
        </w:rPr>
        <w:t xml:space="preserve"> </w:t>
      </w:r>
      <w:r>
        <w:rPr>
          <w:w w:val="115"/>
        </w:rPr>
        <w:t>язык»</w:t>
      </w:r>
      <w:r>
        <w:rPr>
          <w:spacing w:val="1"/>
          <w:w w:val="115"/>
        </w:rPr>
        <w:t xml:space="preserve"> </w:t>
      </w:r>
      <w:r>
        <w:rPr>
          <w:w w:val="115"/>
        </w:rPr>
        <w:t>принадлежит</w:t>
      </w:r>
      <w:r>
        <w:rPr>
          <w:spacing w:val="1"/>
          <w:w w:val="115"/>
        </w:rPr>
        <w:t xml:space="preserve"> </w:t>
      </w:r>
      <w:r>
        <w:rPr>
          <w:w w:val="115"/>
        </w:rPr>
        <w:t>важное</w:t>
      </w:r>
      <w:r>
        <w:rPr>
          <w:spacing w:val="-9"/>
          <w:w w:val="115"/>
        </w:rPr>
        <w:t xml:space="preserve"> </w:t>
      </w:r>
      <w:r>
        <w:rPr>
          <w:w w:val="115"/>
        </w:rPr>
        <w:t>место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системе</w:t>
      </w:r>
      <w:r>
        <w:rPr>
          <w:spacing w:val="-8"/>
          <w:w w:val="115"/>
        </w:rPr>
        <w:t xml:space="preserve"> </w:t>
      </w:r>
      <w:r>
        <w:rPr>
          <w:w w:val="115"/>
        </w:rPr>
        <w:t>среднего</w:t>
      </w:r>
      <w:r>
        <w:rPr>
          <w:spacing w:val="-9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-9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воспита-</w:t>
      </w:r>
      <w:r>
        <w:rPr>
          <w:spacing w:val="-55"/>
          <w:w w:val="115"/>
        </w:rPr>
        <w:t xml:space="preserve"> </w:t>
      </w:r>
      <w:r>
        <w:rPr>
          <w:w w:val="115"/>
        </w:rPr>
        <w:t>ния</w:t>
      </w:r>
      <w:r>
        <w:rPr>
          <w:spacing w:val="1"/>
          <w:w w:val="115"/>
        </w:rPr>
        <w:t xml:space="preserve"> </w:t>
      </w:r>
      <w:r>
        <w:rPr>
          <w:w w:val="115"/>
        </w:rPr>
        <w:t>современного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школьника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условиях</w:t>
      </w:r>
      <w:r>
        <w:rPr>
          <w:spacing w:val="1"/>
          <w:w w:val="115"/>
        </w:rPr>
        <w:t xml:space="preserve"> </w:t>
      </w:r>
      <w:r>
        <w:rPr>
          <w:w w:val="115"/>
        </w:rPr>
        <w:t>поликультурного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-55"/>
          <w:w w:val="115"/>
        </w:rPr>
        <w:t xml:space="preserve"> </w:t>
      </w:r>
      <w:r>
        <w:rPr>
          <w:w w:val="115"/>
        </w:rPr>
        <w:t>многоязычного</w:t>
      </w:r>
      <w:r>
        <w:rPr>
          <w:spacing w:val="-11"/>
          <w:w w:val="115"/>
        </w:rPr>
        <w:t xml:space="preserve"> </w:t>
      </w:r>
      <w:r>
        <w:rPr>
          <w:w w:val="115"/>
        </w:rPr>
        <w:t>мира.</w:t>
      </w:r>
      <w:r>
        <w:rPr>
          <w:spacing w:val="-11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-11"/>
          <w:w w:val="115"/>
        </w:rPr>
        <w:t xml:space="preserve"> </w:t>
      </w:r>
      <w:r>
        <w:rPr>
          <w:w w:val="115"/>
        </w:rPr>
        <w:t>иностранного</w:t>
      </w:r>
      <w:r>
        <w:rPr>
          <w:spacing w:val="-10"/>
          <w:w w:val="115"/>
        </w:rPr>
        <w:t xml:space="preserve"> </w:t>
      </w:r>
      <w:r>
        <w:rPr>
          <w:w w:val="115"/>
        </w:rPr>
        <w:t>языка</w:t>
      </w:r>
      <w:r>
        <w:rPr>
          <w:spacing w:val="-11"/>
          <w:w w:val="115"/>
        </w:rPr>
        <w:t xml:space="preserve"> </w:t>
      </w:r>
      <w:r>
        <w:rPr>
          <w:w w:val="115"/>
        </w:rPr>
        <w:t>направлено</w:t>
      </w:r>
      <w:r>
        <w:rPr>
          <w:spacing w:val="-55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коммуникативной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1"/>
          <w:w w:val="115"/>
        </w:rPr>
        <w:t xml:space="preserve"> </w:t>
      </w:r>
      <w:r>
        <w:rPr>
          <w:w w:val="115"/>
        </w:rPr>
        <w:t>обучающихся,</w:t>
      </w:r>
      <w:r>
        <w:rPr>
          <w:spacing w:val="1"/>
          <w:w w:val="115"/>
        </w:rPr>
        <w:t xml:space="preserve"> </w:t>
      </w:r>
      <w:r>
        <w:rPr>
          <w:w w:val="115"/>
        </w:rPr>
        <w:t>осознание</w:t>
      </w:r>
      <w:r>
        <w:rPr>
          <w:spacing w:val="-10"/>
          <w:w w:val="115"/>
        </w:rPr>
        <w:t xml:space="preserve"> </w:t>
      </w:r>
      <w:r>
        <w:rPr>
          <w:w w:val="115"/>
        </w:rPr>
        <w:t>роли</w:t>
      </w:r>
      <w:r>
        <w:rPr>
          <w:spacing w:val="-9"/>
          <w:w w:val="115"/>
        </w:rPr>
        <w:t xml:space="preserve"> </w:t>
      </w:r>
      <w:r>
        <w:rPr>
          <w:w w:val="115"/>
        </w:rPr>
        <w:t>языков</w:t>
      </w:r>
      <w:r>
        <w:rPr>
          <w:spacing w:val="-9"/>
          <w:w w:val="115"/>
        </w:rPr>
        <w:t xml:space="preserve"> </w:t>
      </w:r>
      <w:r>
        <w:rPr>
          <w:w w:val="115"/>
        </w:rPr>
        <w:t>как</w:t>
      </w:r>
      <w:r>
        <w:rPr>
          <w:spacing w:val="-9"/>
          <w:w w:val="115"/>
        </w:rPr>
        <w:t xml:space="preserve"> </w:t>
      </w:r>
      <w:r>
        <w:rPr>
          <w:w w:val="115"/>
        </w:rPr>
        <w:t>инструмента</w:t>
      </w:r>
      <w:r>
        <w:rPr>
          <w:spacing w:val="-10"/>
          <w:w w:val="115"/>
        </w:rPr>
        <w:t xml:space="preserve"> </w:t>
      </w:r>
      <w:r>
        <w:rPr>
          <w:w w:val="115"/>
        </w:rPr>
        <w:t>межличностного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меж-</w:t>
      </w:r>
      <w:r>
        <w:rPr>
          <w:spacing w:val="-55"/>
          <w:w w:val="115"/>
        </w:rPr>
        <w:t xml:space="preserve"> </w:t>
      </w:r>
      <w:r>
        <w:rPr>
          <w:w w:val="115"/>
        </w:rPr>
        <w:t>культурного</w:t>
      </w:r>
      <w:r>
        <w:rPr>
          <w:spacing w:val="-8"/>
          <w:w w:val="115"/>
        </w:rPr>
        <w:t xml:space="preserve"> </w:t>
      </w:r>
      <w:r>
        <w:rPr>
          <w:w w:val="115"/>
        </w:rPr>
        <w:t>взаимодействия,</w:t>
      </w:r>
      <w:r>
        <w:rPr>
          <w:spacing w:val="-7"/>
          <w:w w:val="115"/>
        </w:rPr>
        <w:t xml:space="preserve"> </w:t>
      </w:r>
      <w:r>
        <w:rPr>
          <w:w w:val="115"/>
        </w:rPr>
        <w:t>способствует</w:t>
      </w:r>
      <w:r>
        <w:rPr>
          <w:spacing w:val="-8"/>
          <w:w w:val="115"/>
        </w:rPr>
        <w:t xml:space="preserve"> </w:t>
      </w:r>
      <w:r>
        <w:rPr>
          <w:w w:val="115"/>
        </w:rPr>
        <w:t>их</w:t>
      </w:r>
      <w:r>
        <w:rPr>
          <w:spacing w:val="-7"/>
          <w:w w:val="115"/>
        </w:rPr>
        <w:t xml:space="preserve"> </w:t>
      </w:r>
      <w:r>
        <w:rPr>
          <w:w w:val="115"/>
        </w:rPr>
        <w:t>общему</w:t>
      </w:r>
      <w:r>
        <w:rPr>
          <w:spacing w:val="-8"/>
          <w:w w:val="115"/>
        </w:rPr>
        <w:t xml:space="preserve"> </w:t>
      </w:r>
      <w:r>
        <w:rPr>
          <w:w w:val="115"/>
        </w:rPr>
        <w:t>речевому</w:t>
      </w:r>
      <w:r>
        <w:rPr>
          <w:spacing w:val="-55"/>
          <w:w w:val="115"/>
        </w:rPr>
        <w:t xml:space="preserve"> </w:t>
      </w:r>
      <w:r>
        <w:rPr>
          <w:w w:val="115"/>
        </w:rPr>
        <w:t>развитию,</w:t>
      </w:r>
      <w:r>
        <w:rPr>
          <w:spacing w:val="1"/>
          <w:w w:val="115"/>
        </w:rPr>
        <w:t xml:space="preserve"> </w:t>
      </w:r>
      <w:r>
        <w:rPr>
          <w:w w:val="115"/>
        </w:rPr>
        <w:t>воспитанию</w:t>
      </w:r>
      <w:r>
        <w:rPr>
          <w:spacing w:val="1"/>
          <w:w w:val="115"/>
        </w:rPr>
        <w:t xml:space="preserve"> </w:t>
      </w:r>
      <w:r>
        <w:rPr>
          <w:w w:val="115"/>
        </w:rPr>
        <w:t>гражданской</w:t>
      </w:r>
      <w:r>
        <w:rPr>
          <w:spacing w:val="1"/>
          <w:w w:val="115"/>
        </w:rPr>
        <w:t xml:space="preserve"> </w:t>
      </w:r>
      <w:r>
        <w:rPr>
          <w:w w:val="115"/>
        </w:rPr>
        <w:t>идентичности,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расшире-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нию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кругозора,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воспитанию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чувств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и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эмоций.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Наряду</w:t>
      </w:r>
      <w:r>
        <w:rPr>
          <w:spacing w:val="-16"/>
          <w:w w:val="115"/>
        </w:rPr>
        <w:t xml:space="preserve"> </w:t>
      </w:r>
      <w:r>
        <w:rPr>
          <w:w w:val="115"/>
        </w:rPr>
        <w:t>с</w:t>
      </w:r>
      <w:r>
        <w:rPr>
          <w:spacing w:val="-15"/>
          <w:w w:val="115"/>
        </w:rPr>
        <w:t xml:space="preserve"> </w:t>
      </w:r>
      <w:r>
        <w:rPr>
          <w:w w:val="115"/>
        </w:rPr>
        <w:t>этим</w:t>
      </w:r>
      <w:r>
        <w:rPr>
          <w:spacing w:val="-16"/>
          <w:w w:val="115"/>
        </w:rPr>
        <w:t xml:space="preserve"> </w:t>
      </w:r>
      <w:r>
        <w:rPr>
          <w:w w:val="115"/>
        </w:rPr>
        <w:t>ино-</w:t>
      </w:r>
      <w:r>
        <w:rPr>
          <w:spacing w:val="-56"/>
          <w:w w:val="115"/>
        </w:rPr>
        <w:t xml:space="preserve"> </w:t>
      </w:r>
      <w:r>
        <w:rPr>
          <w:w w:val="115"/>
        </w:rPr>
        <w:t>странный</w:t>
      </w:r>
      <w:r>
        <w:rPr>
          <w:spacing w:val="1"/>
          <w:w w:val="115"/>
        </w:rPr>
        <w:t xml:space="preserve"> </w:t>
      </w:r>
      <w:r>
        <w:rPr>
          <w:w w:val="115"/>
        </w:rPr>
        <w:t>язык</w:t>
      </w:r>
      <w:r>
        <w:rPr>
          <w:spacing w:val="1"/>
          <w:w w:val="115"/>
        </w:rPr>
        <w:t xml:space="preserve"> </w:t>
      </w:r>
      <w:r>
        <w:rPr>
          <w:w w:val="115"/>
        </w:rPr>
        <w:t>выступает</w:t>
      </w:r>
      <w:r>
        <w:rPr>
          <w:spacing w:val="1"/>
          <w:w w:val="115"/>
        </w:rPr>
        <w:t xml:space="preserve"> </w:t>
      </w:r>
      <w:r>
        <w:rPr>
          <w:w w:val="115"/>
        </w:rPr>
        <w:t>инструментом</w:t>
      </w:r>
      <w:r>
        <w:rPr>
          <w:spacing w:val="1"/>
          <w:w w:val="115"/>
        </w:rPr>
        <w:t xml:space="preserve"> </w:t>
      </w:r>
      <w:r>
        <w:rPr>
          <w:w w:val="115"/>
        </w:rPr>
        <w:t>овладения</w:t>
      </w:r>
      <w:r>
        <w:rPr>
          <w:spacing w:val="1"/>
          <w:w w:val="115"/>
        </w:rPr>
        <w:t xml:space="preserve"> </w:t>
      </w:r>
      <w:r>
        <w:rPr>
          <w:w w:val="115"/>
        </w:rPr>
        <w:t>другими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предметными</w:t>
      </w:r>
      <w:r>
        <w:rPr>
          <w:spacing w:val="1"/>
          <w:w w:val="115"/>
        </w:rPr>
        <w:t xml:space="preserve"> </w:t>
      </w:r>
      <w:r>
        <w:rPr>
          <w:w w:val="115"/>
        </w:rPr>
        <w:t>областями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сфере</w:t>
      </w:r>
      <w:r>
        <w:rPr>
          <w:spacing w:val="1"/>
          <w:w w:val="115"/>
        </w:rPr>
        <w:t xml:space="preserve"> </w:t>
      </w:r>
      <w:r>
        <w:rPr>
          <w:w w:val="115"/>
        </w:rPr>
        <w:t>гуманитарных,</w:t>
      </w:r>
      <w:r>
        <w:rPr>
          <w:spacing w:val="1"/>
          <w:w w:val="115"/>
        </w:rPr>
        <w:t xml:space="preserve"> </w:t>
      </w:r>
      <w:r>
        <w:rPr>
          <w:w w:val="115"/>
        </w:rPr>
        <w:t>математиче-</w:t>
      </w:r>
      <w:r>
        <w:rPr>
          <w:spacing w:val="-55"/>
          <w:w w:val="115"/>
        </w:rPr>
        <w:t xml:space="preserve"> </w:t>
      </w:r>
      <w:r>
        <w:rPr>
          <w:w w:val="115"/>
        </w:rPr>
        <w:t>ских, естественно-научных и других наук и становится важной</w:t>
      </w:r>
      <w:r>
        <w:rPr>
          <w:spacing w:val="1"/>
          <w:w w:val="115"/>
        </w:rPr>
        <w:t xml:space="preserve"> </w:t>
      </w:r>
      <w:r>
        <w:rPr>
          <w:w w:val="115"/>
        </w:rPr>
        <w:t>составляющей</w:t>
      </w:r>
      <w:r>
        <w:rPr>
          <w:spacing w:val="-13"/>
          <w:w w:val="115"/>
        </w:rPr>
        <w:t xml:space="preserve"> </w:t>
      </w:r>
      <w:r>
        <w:rPr>
          <w:w w:val="115"/>
        </w:rPr>
        <w:t>базы</w:t>
      </w:r>
      <w:r>
        <w:rPr>
          <w:spacing w:val="-13"/>
          <w:w w:val="115"/>
        </w:rPr>
        <w:t xml:space="preserve"> </w:t>
      </w:r>
      <w:r>
        <w:rPr>
          <w:w w:val="115"/>
        </w:rPr>
        <w:t>для</w:t>
      </w:r>
      <w:r>
        <w:rPr>
          <w:spacing w:val="-13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-12"/>
          <w:w w:val="115"/>
        </w:rPr>
        <w:t xml:space="preserve"> </w:t>
      </w:r>
      <w:r>
        <w:rPr>
          <w:w w:val="115"/>
        </w:rPr>
        <w:t>и</w:t>
      </w:r>
      <w:r>
        <w:rPr>
          <w:spacing w:val="-13"/>
          <w:w w:val="115"/>
        </w:rPr>
        <w:t xml:space="preserve"> </w:t>
      </w:r>
      <w:r>
        <w:rPr>
          <w:w w:val="115"/>
        </w:rPr>
        <w:t>специального</w:t>
      </w:r>
      <w:r>
        <w:rPr>
          <w:spacing w:val="-13"/>
          <w:w w:val="115"/>
        </w:rPr>
        <w:t xml:space="preserve"> </w:t>
      </w:r>
      <w:r>
        <w:rPr>
          <w:w w:val="115"/>
        </w:rPr>
        <w:t>образования.</w:t>
      </w:r>
    </w:p>
    <w:p w:rsidR="0069141A" w:rsidRDefault="006B2590">
      <w:pPr>
        <w:pStyle w:val="a3"/>
        <w:spacing w:before="12" w:line="252" w:lineRule="auto"/>
      </w:pPr>
      <w:r>
        <w:rPr>
          <w:spacing w:val="-2"/>
          <w:w w:val="115"/>
        </w:rPr>
        <w:t>Построение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программы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имеет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нелинейный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характер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>и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основано</w:t>
      </w:r>
      <w:r>
        <w:rPr>
          <w:spacing w:val="-55"/>
          <w:w w:val="115"/>
        </w:rPr>
        <w:t xml:space="preserve"> </w:t>
      </w:r>
      <w:r>
        <w:rPr>
          <w:spacing w:val="-3"/>
          <w:w w:val="120"/>
        </w:rPr>
        <w:t>на</w:t>
      </w:r>
      <w:r>
        <w:rPr>
          <w:spacing w:val="-6"/>
          <w:w w:val="120"/>
        </w:rPr>
        <w:t xml:space="preserve"> </w:t>
      </w:r>
      <w:r>
        <w:rPr>
          <w:spacing w:val="-3"/>
          <w:w w:val="120"/>
        </w:rPr>
        <w:t>концентрическом</w:t>
      </w:r>
      <w:r>
        <w:rPr>
          <w:spacing w:val="-5"/>
          <w:w w:val="120"/>
        </w:rPr>
        <w:t xml:space="preserve"> </w:t>
      </w:r>
      <w:r w:rsidR="00B61609">
        <w:rPr>
          <w:spacing w:val="-3"/>
          <w:w w:val="120"/>
        </w:rPr>
        <w:t>принципе</w:t>
      </w:r>
      <w:r>
        <w:rPr>
          <w:spacing w:val="-12"/>
          <w:w w:val="120"/>
        </w:rPr>
        <w:t xml:space="preserve"> </w:t>
      </w:r>
      <w:r>
        <w:rPr>
          <w:spacing w:val="-3"/>
          <w:w w:val="120"/>
        </w:rPr>
        <w:t>.</w:t>
      </w:r>
      <w:r>
        <w:rPr>
          <w:spacing w:val="-5"/>
          <w:w w:val="120"/>
        </w:rPr>
        <w:t xml:space="preserve"> </w:t>
      </w:r>
      <w:r>
        <w:rPr>
          <w:spacing w:val="-3"/>
          <w:w w:val="120"/>
        </w:rPr>
        <w:t>В</w:t>
      </w:r>
      <w:r>
        <w:rPr>
          <w:spacing w:val="-5"/>
          <w:w w:val="120"/>
        </w:rPr>
        <w:t xml:space="preserve"> </w:t>
      </w:r>
      <w:r>
        <w:rPr>
          <w:spacing w:val="-3"/>
          <w:w w:val="120"/>
        </w:rPr>
        <w:t>каждом</w:t>
      </w:r>
      <w:r>
        <w:rPr>
          <w:spacing w:val="-6"/>
          <w:w w:val="120"/>
        </w:rPr>
        <w:t xml:space="preserve"> </w:t>
      </w:r>
      <w:r>
        <w:rPr>
          <w:spacing w:val="-3"/>
          <w:w w:val="120"/>
        </w:rPr>
        <w:t>классе</w:t>
      </w:r>
      <w:r>
        <w:rPr>
          <w:spacing w:val="-5"/>
          <w:w w:val="120"/>
        </w:rPr>
        <w:t xml:space="preserve"> </w:t>
      </w:r>
      <w:r>
        <w:rPr>
          <w:spacing w:val="-3"/>
          <w:w w:val="120"/>
        </w:rPr>
        <w:t>даются</w:t>
      </w:r>
      <w:r>
        <w:rPr>
          <w:spacing w:val="-5"/>
          <w:w w:val="120"/>
        </w:rPr>
        <w:t xml:space="preserve"> </w:t>
      </w:r>
      <w:r>
        <w:rPr>
          <w:spacing w:val="-3"/>
          <w:w w:val="120"/>
        </w:rPr>
        <w:t>новые</w:t>
      </w:r>
      <w:r>
        <w:rPr>
          <w:spacing w:val="-58"/>
          <w:w w:val="120"/>
        </w:rPr>
        <w:t xml:space="preserve"> </w:t>
      </w:r>
      <w:r>
        <w:rPr>
          <w:spacing w:val="-6"/>
          <w:w w:val="120"/>
        </w:rPr>
        <w:t>элемен</w:t>
      </w:r>
      <w:r w:rsidR="00B61609">
        <w:rPr>
          <w:spacing w:val="-6"/>
          <w:w w:val="120"/>
        </w:rPr>
        <w:t>ты содержания и новые требовани</w:t>
      </w:r>
      <w:r>
        <w:rPr>
          <w:spacing w:val="-6"/>
          <w:w w:val="120"/>
        </w:rPr>
        <w:t xml:space="preserve"> </w:t>
      </w:r>
      <w:r>
        <w:rPr>
          <w:spacing w:val="-5"/>
          <w:w w:val="120"/>
        </w:rPr>
        <w:t>. В процессе обучения</w:t>
      </w:r>
      <w:r>
        <w:rPr>
          <w:spacing w:val="-57"/>
          <w:w w:val="120"/>
        </w:rPr>
        <w:t xml:space="preserve"> </w:t>
      </w:r>
      <w:r>
        <w:rPr>
          <w:w w:val="115"/>
        </w:rPr>
        <w:t>освоенные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определённом</w:t>
      </w:r>
      <w:r>
        <w:rPr>
          <w:spacing w:val="-9"/>
          <w:w w:val="115"/>
        </w:rPr>
        <w:t xml:space="preserve"> </w:t>
      </w:r>
      <w:r>
        <w:rPr>
          <w:w w:val="115"/>
        </w:rPr>
        <w:t>этапе</w:t>
      </w:r>
      <w:r>
        <w:rPr>
          <w:spacing w:val="-9"/>
          <w:w w:val="115"/>
        </w:rPr>
        <w:t xml:space="preserve"> </w:t>
      </w:r>
      <w:r>
        <w:rPr>
          <w:w w:val="115"/>
        </w:rPr>
        <w:t>грамматические</w:t>
      </w:r>
      <w:r>
        <w:rPr>
          <w:spacing w:val="-10"/>
          <w:w w:val="115"/>
        </w:rPr>
        <w:t xml:space="preserve"> </w:t>
      </w:r>
      <w:r>
        <w:rPr>
          <w:w w:val="115"/>
        </w:rPr>
        <w:t>формы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кон-</w:t>
      </w:r>
      <w:r>
        <w:rPr>
          <w:spacing w:val="-55"/>
          <w:w w:val="115"/>
        </w:rPr>
        <w:t xml:space="preserve"> </w:t>
      </w:r>
      <w:r>
        <w:rPr>
          <w:spacing w:val="-1"/>
          <w:w w:val="115"/>
        </w:rPr>
        <w:t>струкции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повторяются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и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закрепляются</w:t>
      </w:r>
      <w:r>
        <w:rPr>
          <w:spacing w:val="-12"/>
          <w:w w:val="115"/>
        </w:rPr>
        <w:t xml:space="preserve"> </w:t>
      </w:r>
      <w:r>
        <w:rPr>
          <w:w w:val="115"/>
        </w:rPr>
        <w:t>на</w:t>
      </w:r>
      <w:r>
        <w:rPr>
          <w:spacing w:val="-12"/>
          <w:w w:val="115"/>
        </w:rPr>
        <w:t xml:space="preserve"> </w:t>
      </w:r>
      <w:r>
        <w:rPr>
          <w:w w:val="115"/>
        </w:rPr>
        <w:t>новом</w:t>
      </w:r>
      <w:r>
        <w:rPr>
          <w:spacing w:val="-12"/>
          <w:w w:val="115"/>
        </w:rPr>
        <w:t xml:space="preserve"> </w:t>
      </w:r>
      <w:r>
        <w:rPr>
          <w:w w:val="115"/>
        </w:rPr>
        <w:t>лексическом</w:t>
      </w:r>
      <w:r>
        <w:rPr>
          <w:spacing w:val="-12"/>
          <w:w w:val="115"/>
        </w:rPr>
        <w:t xml:space="preserve"> </w:t>
      </w:r>
      <w:r>
        <w:rPr>
          <w:w w:val="115"/>
        </w:rPr>
        <w:t>ма-</w:t>
      </w:r>
      <w:r>
        <w:rPr>
          <w:spacing w:val="-55"/>
          <w:w w:val="115"/>
        </w:rPr>
        <w:t xml:space="preserve"> </w:t>
      </w:r>
      <w:r>
        <w:rPr>
          <w:spacing w:val="-1"/>
          <w:w w:val="115"/>
        </w:rPr>
        <w:t>териале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и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расширяющемся</w:t>
      </w:r>
      <w:r>
        <w:rPr>
          <w:spacing w:val="-18"/>
          <w:w w:val="115"/>
        </w:rPr>
        <w:t xml:space="preserve"> </w:t>
      </w:r>
      <w:r>
        <w:rPr>
          <w:w w:val="115"/>
        </w:rPr>
        <w:t>тематическом</w:t>
      </w:r>
      <w:r>
        <w:rPr>
          <w:spacing w:val="-17"/>
          <w:w w:val="115"/>
        </w:rPr>
        <w:t xml:space="preserve"> </w:t>
      </w:r>
      <w:r>
        <w:rPr>
          <w:w w:val="115"/>
        </w:rPr>
        <w:t>содержании</w:t>
      </w:r>
      <w:r>
        <w:rPr>
          <w:spacing w:val="-17"/>
          <w:w w:val="115"/>
        </w:rPr>
        <w:t xml:space="preserve"> </w:t>
      </w:r>
      <w:r>
        <w:rPr>
          <w:w w:val="115"/>
        </w:rPr>
        <w:t>речи</w:t>
      </w:r>
      <w:r>
        <w:rPr>
          <w:spacing w:val="14"/>
          <w:w w:val="115"/>
        </w:rPr>
        <w:t xml:space="preserve"> </w:t>
      </w:r>
      <w:r>
        <w:rPr>
          <w:w w:val="115"/>
        </w:rPr>
        <w:t>.</w:t>
      </w:r>
    </w:p>
    <w:p w:rsidR="0069141A" w:rsidRDefault="006B2590">
      <w:pPr>
        <w:pStyle w:val="a3"/>
        <w:spacing w:before="6" w:line="252" w:lineRule="auto"/>
      </w:pPr>
      <w:r>
        <w:rPr>
          <w:spacing w:val="-3"/>
          <w:w w:val="120"/>
        </w:rPr>
        <w:t xml:space="preserve">В последние десятилетия наблюдается трансформация </w:t>
      </w:r>
      <w:r>
        <w:rPr>
          <w:spacing w:val="-2"/>
          <w:w w:val="120"/>
        </w:rPr>
        <w:t>взгля-</w:t>
      </w:r>
      <w:r>
        <w:rPr>
          <w:spacing w:val="-57"/>
          <w:w w:val="120"/>
        </w:rPr>
        <w:t xml:space="preserve"> </w:t>
      </w:r>
      <w:r>
        <w:rPr>
          <w:spacing w:val="-3"/>
          <w:w w:val="120"/>
        </w:rPr>
        <w:t>дов</w:t>
      </w:r>
      <w:r>
        <w:rPr>
          <w:spacing w:val="-10"/>
          <w:w w:val="120"/>
        </w:rPr>
        <w:t xml:space="preserve"> </w:t>
      </w:r>
      <w:r>
        <w:rPr>
          <w:spacing w:val="-3"/>
          <w:w w:val="120"/>
        </w:rPr>
        <w:t>на</w:t>
      </w:r>
      <w:r>
        <w:rPr>
          <w:spacing w:val="-9"/>
          <w:w w:val="120"/>
        </w:rPr>
        <w:t xml:space="preserve"> </w:t>
      </w:r>
      <w:r>
        <w:rPr>
          <w:spacing w:val="-3"/>
          <w:w w:val="120"/>
        </w:rPr>
        <w:t>владение</w:t>
      </w:r>
      <w:r>
        <w:rPr>
          <w:spacing w:val="-9"/>
          <w:w w:val="120"/>
        </w:rPr>
        <w:t xml:space="preserve"> </w:t>
      </w:r>
      <w:r>
        <w:rPr>
          <w:spacing w:val="-3"/>
          <w:w w:val="120"/>
        </w:rPr>
        <w:t>иностранным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языком,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усиление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общественных</w:t>
      </w:r>
      <w:r>
        <w:rPr>
          <w:spacing w:val="-57"/>
          <w:w w:val="120"/>
        </w:rPr>
        <w:t xml:space="preserve"> </w:t>
      </w:r>
      <w:r>
        <w:rPr>
          <w:spacing w:val="-1"/>
          <w:w w:val="115"/>
        </w:rPr>
        <w:t>запросов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на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квалифицированных</w:t>
      </w:r>
      <w:r>
        <w:rPr>
          <w:spacing w:val="-16"/>
          <w:w w:val="115"/>
        </w:rPr>
        <w:t xml:space="preserve"> </w:t>
      </w:r>
      <w:r>
        <w:rPr>
          <w:w w:val="115"/>
        </w:rPr>
        <w:t>и</w:t>
      </w:r>
      <w:r>
        <w:rPr>
          <w:spacing w:val="-17"/>
          <w:w w:val="115"/>
        </w:rPr>
        <w:t xml:space="preserve"> </w:t>
      </w:r>
      <w:r>
        <w:rPr>
          <w:w w:val="115"/>
        </w:rPr>
        <w:t>мобильных</w:t>
      </w:r>
      <w:r>
        <w:rPr>
          <w:spacing w:val="-16"/>
          <w:w w:val="115"/>
        </w:rPr>
        <w:t xml:space="preserve"> </w:t>
      </w:r>
      <w:r>
        <w:rPr>
          <w:w w:val="115"/>
        </w:rPr>
        <w:t>людей,</w:t>
      </w:r>
      <w:r>
        <w:rPr>
          <w:spacing w:val="-17"/>
          <w:w w:val="115"/>
        </w:rPr>
        <w:t xml:space="preserve"> </w:t>
      </w:r>
      <w:r>
        <w:rPr>
          <w:w w:val="115"/>
        </w:rPr>
        <w:t>способных</w:t>
      </w:r>
      <w:r>
        <w:rPr>
          <w:spacing w:val="-55"/>
          <w:w w:val="115"/>
        </w:rPr>
        <w:t xml:space="preserve"> </w:t>
      </w:r>
      <w:r>
        <w:rPr>
          <w:spacing w:val="-2"/>
          <w:w w:val="120"/>
        </w:rPr>
        <w:t>быстро адаптироваться к изменяющимся потребностям обще-</w:t>
      </w:r>
      <w:r>
        <w:rPr>
          <w:spacing w:val="-1"/>
          <w:w w:val="120"/>
        </w:rPr>
        <w:t xml:space="preserve"> </w:t>
      </w:r>
      <w:r>
        <w:rPr>
          <w:spacing w:val="-3"/>
          <w:w w:val="120"/>
        </w:rPr>
        <w:t>ства, овладевать новыми компетенция</w:t>
      </w:r>
      <w:r w:rsidR="00B61609">
        <w:rPr>
          <w:spacing w:val="-3"/>
          <w:w w:val="120"/>
        </w:rPr>
        <w:t>ми</w:t>
      </w:r>
      <w:r>
        <w:rPr>
          <w:spacing w:val="-3"/>
          <w:w w:val="120"/>
        </w:rPr>
        <w:t>. Владение иностран-</w:t>
      </w:r>
      <w:r>
        <w:rPr>
          <w:spacing w:val="-2"/>
          <w:w w:val="120"/>
        </w:rPr>
        <w:t xml:space="preserve"> </w:t>
      </w:r>
      <w:r>
        <w:rPr>
          <w:spacing w:val="-1"/>
          <w:w w:val="120"/>
        </w:rPr>
        <w:t xml:space="preserve">ным языком обеспечивает быстрый доступ к передовым </w:t>
      </w:r>
      <w:r>
        <w:rPr>
          <w:w w:val="120"/>
        </w:rPr>
        <w:t>меж-</w:t>
      </w:r>
      <w:r>
        <w:rPr>
          <w:spacing w:val="1"/>
          <w:w w:val="120"/>
        </w:rPr>
        <w:t xml:space="preserve"> </w:t>
      </w:r>
      <w:r>
        <w:rPr>
          <w:w w:val="115"/>
        </w:rPr>
        <w:t>дународным</w:t>
      </w:r>
      <w:r>
        <w:rPr>
          <w:spacing w:val="-13"/>
          <w:w w:val="115"/>
        </w:rPr>
        <w:t xml:space="preserve"> </w:t>
      </w:r>
      <w:r>
        <w:rPr>
          <w:w w:val="115"/>
        </w:rPr>
        <w:t>научным</w:t>
      </w:r>
      <w:r>
        <w:rPr>
          <w:spacing w:val="-13"/>
          <w:w w:val="115"/>
        </w:rPr>
        <w:t xml:space="preserve"> </w:t>
      </w:r>
      <w:r>
        <w:rPr>
          <w:w w:val="115"/>
        </w:rPr>
        <w:t>и</w:t>
      </w:r>
      <w:r>
        <w:rPr>
          <w:spacing w:val="-13"/>
          <w:w w:val="115"/>
        </w:rPr>
        <w:t xml:space="preserve"> </w:t>
      </w:r>
      <w:r>
        <w:rPr>
          <w:w w:val="115"/>
        </w:rPr>
        <w:t>технологическим</w:t>
      </w:r>
      <w:r>
        <w:rPr>
          <w:spacing w:val="-13"/>
          <w:w w:val="115"/>
        </w:rPr>
        <w:t xml:space="preserve"> </w:t>
      </w:r>
      <w:r>
        <w:rPr>
          <w:w w:val="115"/>
        </w:rPr>
        <w:t>достижениям</w:t>
      </w:r>
      <w:r>
        <w:rPr>
          <w:spacing w:val="-13"/>
          <w:w w:val="115"/>
        </w:rPr>
        <w:t xml:space="preserve"> </w:t>
      </w:r>
      <w:r>
        <w:rPr>
          <w:w w:val="115"/>
        </w:rPr>
        <w:t>и</w:t>
      </w:r>
      <w:r>
        <w:rPr>
          <w:spacing w:val="-13"/>
          <w:w w:val="115"/>
        </w:rPr>
        <w:t xml:space="preserve"> </w:t>
      </w:r>
      <w:r>
        <w:rPr>
          <w:w w:val="115"/>
        </w:rPr>
        <w:t>расши-</w:t>
      </w:r>
      <w:r>
        <w:rPr>
          <w:spacing w:val="-55"/>
          <w:w w:val="115"/>
        </w:rPr>
        <w:t xml:space="preserve"> </w:t>
      </w:r>
      <w:r>
        <w:rPr>
          <w:spacing w:val="-3"/>
          <w:w w:val="120"/>
        </w:rPr>
        <w:t xml:space="preserve">ряет </w:t>
      </w:r>
      <w:r>
        <w:rPr>
          <w:spacing w:val="-2"/>
          <w:w w:val="120"/>
        </w:rPr>
        <w:t>возможност</w:t>
      </w:r>
      <w:r w:rsidR="00B61609">
        <w:rPr>
          <w:spacing w:val="-2"/>
          <w:w w:val="120"/>
        </w:rPr>
        <w:t>и образования и самообразования</w:t>
      </w:r>
      <w:r>
        <w:rPr>
          <w:spacing w:val="-2"/>
          <w:w w:val="120"/>
        </w:rPr>
        <w:t>. Владение</w:t>
      </w:r>
      <w:r>
        <w:rPr>
          <w:spacing w:val="-1"/>
          <w:w w:val="120"/>
        </w:rPr>
        <w:t xml:space="preserve"> </w:t>
      </w:r>
      <w:r>
        <w:rPr>
          <w:w w:val="115"/>
        </w:rPr>
        <w:t>иностранным языком сейчас рассматривается как часть профес-</w:t>
      </w:r>
      <w:r>
        <w:rPr>
          <w:spacing w:val="-55"/>
          <w:w w:val="115"/>
        </w:rPr>
        <w:t xml:space="preserve"> </w:t>
      </w:r>
      <w:r>
        <w:rPr>
          <w:spacing w:val="-2"/>
          <w:w w:val="120"/>
        </w:rPr>
        <w:t xml:space="preserve">сии, поэтому он является универсальным </w:t>
      </w:r>
      <w:r>
        <w:rPr>
          <w:spacing w:val="-1"/>
          <w:w w:val="120"/>
        </w:rPr>
        <w:t>предметом, которым</w:t>
      </w:r>
      <w:r>
        <w:rPr>
          <w:spacing w:val="-57"/>
          <w:w w:val="120"/>
        </w:rPr>
        <w:t xml:space="preserve"> </w:t>
      </w:r>
      <w:r>
        <w:rPr>
          <w:spacing w:val="-3"/>
          <w:w w:val="120"/>
        </w:rPr>
        <w:t>стремятся</w:t>
      </w:r>
      <w:r>
        <w:rPr>
          <w:spacing w:val="-12"/>
          <w:w w:val="120"/>
        </w:rPr>
        <w:t xml:space="preserve"> </w:t>
      </w:r>
      <w:r>
        <w:rPr>
          <w:spacing w:val="-3"/>
          <w:w w:val="120"/>
        </w:rPr>
        <w:t>овладеть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современные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школьники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независимо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от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вы-</w:t>
      </w:r>
      <w:r>
        <w:rPr>
          <w:spacing w:val="-57"/>
          <w:w w:val="120"/>
        </w:rPr>
        <w:t xml:space="preserve"> </w:t>
      </w:r>
      <w:r>
        <w:rPr>
          <w:spacing w:val="-3"/>
          <w:w w:val="120"/>
        </w:rPr>
        <w:t>бранных</w:t>
      </w:r>
      <w:r>
        <w:rPr>
          <w:spacing w:val="-12"/>
          <w:w w:val="120"/>
        </w:rPr>
        <w:t xml:space="preserve"> </w:t>
      </w:r>
      <w:r>
        <w:rPr>
          <w:spacing w:val="-3"/>
          <w:w w:val="120"/>
        </w:rPr>
        <w:t>ими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профильных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предметов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(математика,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история,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хи-</w:t>
      </w:r>
      <w:r>
        <w:rPr>
          <w:spacing w:val="-58"/>
          <w:w w:val="120"/>
        </w:rPr>
        <w:t xml:space="preserve"> </w:t>
      </w:r>
      <w:r>
        <w:rPr>
          <w:spacing w:val="-5"/>
          <w:w w:val="120"/>
        </w:rPr>
        <w:t>мия,</w:t>
      </w:r>
      <w:r>
        <w:rPr>
          <w:spacing w:val="-10"/>
          <w:w w:val="120"/>
        </w:rPr>
        <w:t xml:space="preserve"> </w:t>
      </w:r>
      <w:r>
        <w:rPr>
          <w:spacing w:val="-5"/>
          <w:w w:val="120"/>
        </w:rPr>
        <w:t>физика</w:t>
      </w:r>
      <w:r>
        <w:rPr>
          <w:spacing w:val="-10"/>
          <w:w w:val="120"/>
        </w:rPr>
        <w:t xml:space="preserve"> </w:t>
      </w:r>
      <w:r>
        <w:rPr>
          <w:spacing w:val="-5"/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spacing w:val="-5"/>
          <w:w w:val="120"/>
        </w:rPr>
        <w:t>др</w:t>
      </w:r>
      <w:r>
        <w:rPr>
          <w:spacing w:val="1"/>
          <w:w w:val="120"/>
        </w:rPr>
        <w:t xml:space="preserve"> </w:t>
      </w:r>
      <w:r>
        <w:rPr>
          <w:spacing w:val="-5"/>
          <w:w w:val="120"/>
        </w:rPr>
        <w:t>.)</w:t>
      </w:r>
      <w:r>
        <w:rPr>
          <w:spacing w:val="1"/>
          <w:w w:val="120"/>
        </w:rPr>
        <w:t xml:space="preserve"> </w:t>
      </w:r>
      <w:r>
        <w:rPr>
          <w:spacing w:val="-5"/>
          <w:w w:val="120"/>
        </w:rPr>
        <w:t>.</w:t>
      </w:r>
      <w:r>
        <w:rPr>
          <w:spacing w:val="-10"/>
          <w:w w:val="120"/>
        </w:rPr>
        <w:t xml:space="preserve"> </w:t>
      </w:r>
      <w:r>
        <w:rPr>
          <w:spacing w:val="-5"/>
          <w:w w:val="120"/>
        </w:rPr>
        <w:t>Таким</w:t>
      </w:r>
      <w:r>
        <w:rPr>
          <w:spacing w:val="-10"/>
          <w:w w:val="120"/>
        </w:rPr>
        <w:t xml:space="preserve"> </w:t>
      </w:r>
      <w:r>
        <w:rPr>
          <w:spacing w:val="-5"/>
          <w:w w:val="120"/>
        </w:rPr>
        <w:t>образом,</w:t>
      </w:r>
      <w:r>
        <w:rPr>
          <w:spacing w:val="-10"/>
          <w:w w:val="120"/>
        </w:rPr>
        <w:t xml:space="preserve"> </w:t>
      </w:r>
      <w:r>
        <w:rPr>
          <w:spacing w:val="-5"/>
          <w:w w:val="120"/>
        </w:rPr>
        <w:t>владение</w:t>
      </w:r>
      <w:r>
        <w:rPr>
          <w:spacing w:val="-10"/>
          <w:w w:val="120"/>
        </w:rPr>
        <w:t xml:space="preserve"> </w:t>
      </w:r>
      <w:r>
        <w:rPr>
          <w:spacing w:val="-4"/>
          <w:w w:val="120"/>
        </w:rPr>
        <w:t>иностранным</w:t>
      </w:r>
      <w:r>
        <w:rPr>
          <w:spacing w:val="-10"/>
          <w:w w:val="120"/>
        </w:rPr>
        <w:t xml:space="preserve"> </w:t>
      </w:r>
      <w:r>
        <w:rPr>
          <w:spacing w:val="-4"/>
          <w:w w:val="120"/>
        </w:rPr>
        <w:t>язы-</w:t>
      </w:r>
      <w:r>
        <w:rPr>
          <w:spacing w:val="-57"/>
          <w:w w:val="120"/>
        </w:rPr>
        <w:t xml:space="preserve"> </w:t>
      </w:r>
      <w:r>
        <w:rPr>
          <w:w w:val="120"/>
        </w:rPr>
        <w:t>ком становится одним из важнейших средств социализации и</w:t>
      </w:r>
      <w:r>
        <w:rPr>
          <w:spacing w:val="-57"/>
          <w:w w:val="120"/>
        </w:rPr>
        <w:t xml:space="preserve"> </w:t>
      </w:r>
      <w:r>
        <w:rPr>
          <w:spacing w:val="-1"/>
          <w:w w:val="115"/>
        </w:rPr>
        <w:t>успешной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профессиональной</w:t>
      </w:r>
      <w:r>
        <w:rPr>
          <w:spacing w:val="-13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-14"/>
          <w:w w:val="115"/>
        </w:rPr>
        <w:t xml:space="preserve"> </w:t>
      </w:r>
      <w:r>
        <w:rPr>
          <w:w w:val="115"/>
        </w:rPr>
        <w:t>выпускника</w:t>
      </w:r>
      <w:r>
        <w:rPr>
          <w:spacing w:val="-13"/>
          <w:w w:val="115"/>
        </w:rPr>
        <w:t xml:space="preserve"> </w:t>
      </w:r>
      <w:r>
        <w:rPr>
          <w:w w:val="115"/>
        </w:rPr>
        <w:t>школы.</w:t>
      </w:r>
    </w:p>
    <w:p w:rsidR="0069141A" w:rsidRDefault="006B2590">
      <w:pPr>
        <w:pStyle w:val="a3"/>
        <w:spacing w:before="13" w:line="252" w:lineRule="auto"/>
      </w:pPr>
      <w:r>
        <w:rPr>
          <w:w w:val="120"/>
        </w:rPr>
        <w:t>Возрастает</w:t>
      </w:r>
      <w:r>
        <w:rPr>
          <w:spacing w:val="1"/>
          <w:w w:val="120"/>
        </w:rPr>
        <w:t xml:space="preserve"> </w:t>
      </w:r>
      <w:r>
        <w:rPr>
          <w:w w:val="120"/>
        </w:rPr>
        <w:t>значимость</w:t>
      </w:r>
      <w:r>
        <w:rPr>
          <w:spacing w:val="1"/>
          <w:w w:val="120"/>
        </w:rPr>
        <w:t xml:space="preserve"> </w:t>
      </w:r>
      <w:r>
        <w:rPr>
          <w:w w:val="120"/>
        </w:rPr>
        <w:t>владения</w:t>
      </w:r>
      <w:r>
        <w:rPr>
          <w:spacing w:val="1"/>
          <w:w w:val="120"/>
        </w:rPr>
        <w:t xml:space="preserve"> </w:t>
      </w:r>
      <w:r>
        <w:rPr>
          <w:w w:val="120"/>
        </w:rPr>
        <w:t>разными</w:t>
      </w:r>
      <w:r>
        <w:rPr>
          <w:spacing w:val="1"/>
          <w:w w:val="120"/>
        </w:rPr>
        <w:t xml:space="preserve"> </w:t>
      </w:r>
      <w:r>
        <w:rPr>
          <w:w w:val="120"/>
        </w:rPr>
        <w:t>иностранными</w:t>
      </w:r>
      <w:r>
        <w:rPr>
          <w:spacing w:val="-57"/>
          <w:w w:val="120"/>
        </w:rPr>
        <w:t xml:space="preserve"> </w:t>
      </w:r>
      <w:r>
        <w:rPr>
          <w:w w:val="120"/>
        </w:rPr>
        <w:t>языками</w:t>
      </w:r>
      <w:r>
        <w:rPr>
          <w:spacing w:val="-14"/>
          <w:w w:val="120"/>
        </w:rPr>
        <w:t xml:space="preserve"> </w:t>
      </w:r>
      <w:r>
        <w:rPr>
          <w:w w:val="120"/>
        </w:rPr>
        <w:t>как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w w:val="120"/>
        </w:rPr>
        <w:t>качестве</w:t>
      </w:r>
      <w:r>
        <w:rPr>
          <w:spacing w:val="-14"/>
          <w:w w:val="120"/>
        </w:rPr>
        <w:t xml:space="preserve"> </w:t>
      </w:r>
      <w:r>
        <w:rPr>
          <w:w w:val="120"/>
        </w:rPr>
        <w:t>первого,</w:t>
      </w:r>
      <w:r>
        <w:rPr>
          <w:spacing w:val="-14"/>
          <w:w w:val="120"/>
        </w:rPr>
        <w:t xml:space="preserve"> </w:t>
      </w:r>
      <w:r>
        <w:rPr>
          <w:w w:val="120"/>
        </w:rPr>
        <w:t>так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w w:val="120"/>
        </w:rPr>
        <w:t>качество</w:t>
      </w:r>
      <w:r>
        <w:rPr>
          <w:spacing w:val="-14"/>
          <w:w w:val="120"/>
        </w:rPr>
        <w:t xml:space="preserve"> </w:t>
      </w:r>
      <w:r>
        <w:rPr>
          <w:w w:val="120"/>
        </w:rPr>
        <w:t>второго.</w:t>
      </w:r>
      <w:r>
        <w:rPr>
          <w:spacing w:val="-14"/>
          <w:w w:val="120"/>
        </w:rPr>
        <w:t xml:space="preserve"> </w:t>
      </w:r>
      <w:r>
        <w:rPr>
          <w:w w:val="120"/>
        </w:rPr>
        <w:t>Рас-</w:t>
      </w:r>
      <w:r>
        <w:rPr>
          <w:spacing w:val="-58"/>
          <w:w w:val="120"/>
        </w:rPr>
        <w:t xml:space="preserve"> </w:t>
      </w:r>
      <w:r>
        <w:rPr>
          <w:w w:val="115"/>
        </w:rPr>
        <w:t>ширение</w:t>
      </w:r>
      <w:r>
        <w:rPr>
          <w:spacing w:val="28"/>
          <w:w w:val="115"/>
        </w:rPr>
        <w:t xml:space="preserve"> </w:t>
      </w:r>
      <w:r>
        <w:rPr>
          <w:w w:val="115"/>
        </w:rPr>
        <w:t>номенклатуры</w:t>
      </w:r>
      <w:r>
        <w:rPr>
          <w:spacing w:val="28"/>
          <w:w w:val="115"/>
        </w:rPr>
        <w:t xml:space="preserve"> </w:t>
      </w:r>
      <w:r>
        <w:rPr>
          <w:w w:val="115"/>
        </w:rPr>
        <w:t>изучаемых</w:t>
      </w:r>
      <w:r>
        <w:rPr>
          <w:spacing w:val="28"/>
          <w:w w:val="115"/>
        </w:rPr>
        <w:t xml:space="preserve"> </w:t>
      </w:r>
      <w:r>
        <w:rPr>
          <w:w w:val="115"/>
        </w:rPr>
        <w:t>языков</w:t>
      </w:r>
      <w:r>
        <w:rPr>
          <w:spacing w:val="29"/>
          <w:w w:val="115"/>
        </w:rPr>
        <w:t xml:space="preserve"> </w:t>
      </w:r>
      <w:r>
        <w:rPr>
          <w:w w:val="115"/>
        </w:rPr>
        <w:t>соответствует</w:t>
      </w:r>
      <w:r>
        <w:rPr>
          <w:spacing w:val="28"/>
          <w:w w:val="115"/>
        </w:rPr>
        <w:t xml:space="preserve"> </w:t>
      </w:r>
      <w:r>
        <w:rPr>
          <w:w w:val="115"/>
        </w:rPr>
        <w:t>стра-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157" w:firstLine="0"/>
      </w:pPr>
      <w:r>
        <w:rPr>
          <w:w w:val="115"/>
        </w:rPr>
        <w:lastRenderedPageBreak/>
        <w:t>тегическим</w:t>
      </w:r>
      <w:r>
        <w:rPr>
          <w:spacing w:val="1"/>
          <w:w w:val="115"/>
        </w:rPr>
        <w:t xml:space="preserve"> </w:t>
      </w:r>
      <w:r>
        <w:rPr>
          <w:w w:val="115"/>
        </w:rPr>
        <w:t>интересам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эпоху</w:t>
      </w:r>
      <w:r>
        <w:rPr>
          <w:spacing w:val="1"/>
          <w:w w:val="115"/>
        </w:rPr>
        <w:t xml:space="preserve"> </w:t>
      </w:r>
      <w:r>
        <w:rPr>
          <w:w w:val="115"/>
        </w:rPr>
        <w:t>постглобализации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 w:rsidR="00B61609">
        <w:rPr>
          <w:w w:val="115"/>
        </w:rPr>
        <w:t>многополярного мира</w:t>
      </w:r>
      <w:r>
        <w:rPr>
          <w:w w:val="115"/>
        </w:rPr>
        <w:t>. Знание родного языка экономического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или политического партнёра обеспечивает более эффективное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общение,</w:t>
      </w:r>
      <w:r>
        <w:rPr>
          <w:spacing w:val="1"/>
          <w:w w:val="115"/>
        </w:rPr>
        <w:t xml:space="preserve"> </w:t>
      </w:r>
      <w:r>
        <w:rPr>
          <w:w w:val="115"/>
        </w:rPr>
        <w:t>учитывающее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1"/>
          <w:w w:val="115"/>
        </w:rPr>
        <w:t xml:space="preserve"> </w:t>
      </w:r>
      <w:r>
        <w:rPr>
          <w:w w:val="115"/>
        </w:rPr>
        <w:t>партнёра,</w:t>
      </w:r>
      <w:r>
        <w:rPr>
          <w:spacing w:val="1"/>
          <w:w w:val="115"/>
        </w:rPr>
        <w:t xml:space="preserve"> </w:t>
      </w:r>
      <w:r>
        <w:rPr>
          <w:w w:val="115"/>
        </w:rPr>
        <w:t>что</w:t>
      </w:r>
      <w:r>
        <w:rPr>
          <w:spacing w:val="-55"/>
          <w:w w:val="115"/>
        </w:rPr>
        <w:t xml:space="preserve"> </w:t>
      </w:r>
      <w:r>
        <w:rPr>
          <w:w w:val="115"/>
        </w:rPr>
        <w:t>позволяет успешнее решать возникающие проблемы и избегать</w:t>
      </w:r>
      <w:r>
        <w:rPr>
          <w:spacing w:val="1"/>
          <w:w w:val="115"/>
        </w:rPr>
        <w:t xml:space="preserve"> </w:t>
      </w:r>
      <w:r>
        <w:rPr>
          <w:w w:val="115"/>
        </w:rPr>
        <w:t>конфликтов.</w:t>
      </w:r>
    </w:p>
    <w:p w:rsidR="0069141A" w:rsidRDefault="006B2590">
      <w:pPr>
        <w:pStyle w:val="a3"/>
        <w:spacing w:before="6" w:line="252" w:lineRule="auto"/>
        <w:ind w:left="157"/>
      </w:pPr>
      <w:r>
        <w:rPr>
          <w:w w:val="115"/>
        </w:rPr>
        <w:t>Естественно, возрастание значимости владения иностранны-</w:t>
      </w:r>
      <w:r>
        <w:rPr>
          <w:spacing w:val="1"/>
          <w:w w:val="115"/>
        </w:rPr>
        <w:t xml:space="preserve"> </w:t>
      </w:r>
      <w:r>
        <w:rPr>
          <w:w w:val="120"/>
        </w:rPr>
        <w:t>ми языками приводит к переосмыслению целей и содержания</w:t>
      </w:r>
      <w:r>
        <w:rPr>
          <w:spacing w:val="-57"/>
          <w:w w:val="120"/>
        </w:rPr>
        <w:t xml:space="preserve"> </w:t>
      </w:r>
      <w:r>
        <w:rPr>
          <w:w w:val="120"/>
        </w:rPr>
        <w:t>обучения</w:t>
      </w:r>
      <w:r>
        <w:rPr>
          <w:spacing w:val="-13"/>
          <w:w w:val="120"/>
        </w:rPr>
        <w:t xml:space="preserve"> </w:t>
      </w:r>
      <w:r w:rsidR="00B61609">
        <w:rPr>
          <w:w w:val="120"/>
        </w:rPr>
        <w:t>предмет</w:t>
      </w:r>
      <w:r>
        <w:rPr>
          <w:w w:val="120"/>
        </w:rPr>
        <w:t>.</w:t>
      </w:r>
    </w:p>
    <w:p w:rsidR="0069141A" w:rsidRDefault="006B2590">
      <w:pPr>
        <w:pStyle w:val="3"/>
        <w:spacing w:before="163"/>
        <w:jc w:val="both"/>
        <w:rPr>
          <w:b/>
          <w:bCs/>
        </w:rPr>
      </w:pPr>
      <w:r>
        <w:rPr>
          <w:b/>
          <w:bCs/>
          <w:w w:val="90"/>
        </w:rPr>
        <w:t>ЦЕЛИ</w:t>
      </w:r>
      <w:r>
        <w:rPr>
          <w:b/>
          <w:bCs/>
          <w:spacing w:val="4"/>
          <w:w w:val="90"/>
        </w:rPr>
        <w:t xml:space="preserve"> </w:t>
      </w:r>
      <w:r>
        <w:rPr>
          <w:b/>
          <w:bCs/>
          <w:w w:val="90"/>
        </w:rPr>
        <w:t>УЧЕБНОГО</w:t>
      </w:r>
      <w:r>
        <w:rPr>
          <w:b/>
          <w:bCs/>
          <w:spacing w:val="4"/>
          <w:w w:val="90"/>
        </w:rPr>
        <w:t xml:space="preserve"> </w:t>
      </w:r>
      <w:r>
        <w:rPr>
          <w:b/>
          <w:bCs/>
          <w:w w:val="90"/>
        </w:rPr>
        <w:t>ПРЕДМЕТА</w:t>
      </w:r>
    </w:p>
    <w:p w:rsidR="0069141A" w:rsidRDefault="006B2590">
      <w:pPr>
        <w:spacing w:line="249" w:lineRule="exact"/>
        <w:ind w:left="157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  <w:w w:val="95"/>
        </w:rPr>
        <w:t>«ИНОСТРАННЫЙ</w:t>
      </w:r>
      <w:r>
        <w:rPr>
          <w:rFonts w:ascii="Trebuchet MS" w:hAnsi="Trebuchet MS"/>
          <w:b/>
          <w:bCs/>
          <w:spacing w:val="-7"/>
          <w:w w:val="95"/>
        </w:rPr>
        <w:t xml:space="preserve"> </w:t>
      </w:r>
      <w:r>
        <w:rPr>
          <w:rFonts w:ascii="Trebuchet MS" w:hAnsi="Trebuchet MS"/>
          <w:b/>
          <w:bCs/>
          <w:w w:val="95"/>
        </w:rPr>
        <w:t>(АНГЛИЙСКИЙ)</w:t>
      </w:r>
      <w:r>
        <w:rPr>
          <w:rFonts w:ascii="Trebuchet MS" w:hAnsi="Trebuchet MS"/>
          <w:b/>
          <w:bCs/>
          <w:spacing w:val="-6"/>
          <w:w w:val="95"/>
        </w:rPr>
        <w:t xml:space="preserve"> </w:t>
      </w:r>
      <w:r>
        <w:rPr>
          <w:rFonts w:ascii="Trebuchet MS" w:hAnsi="Trebuchet MS"/>
          <w:b/>
          <w:bCs/>
          <w:w w:val="95"/>
        </w:rPr>
        <w:t>ЯЗЫК»</w:t>
      </w:r>
    </w:p>
    <w:p w:rsidR="0069141A" w:rsidRDefault="006B2590">
      <w:pPr>
        <w:pStyle w:val="a3"/>
        <w:spacing w:before="66" w:line="252" w:lineRule="auto"/>
      </w:pPr>
      <w:r>
        <w:rPr>
          <w:w w:val="115"/>
        </w:rPr>
        <w:t xml:space="preserve">Цели иноязычного образования формулируются на </w:t>
      </w:r>
      <w:r>
        <w:rPr>
          <w:i/>
          <w:w w:val="115"/>
        </w:rPr>
        <w:t>цен</w:t>
      </w:r>
      <w:r>
        <w:rPr>
          <w:i/>
          <w:w w:val="120"/>
        </w:rPr>
        <w:t>ностном,</w:t>
      </w:r>
      <w:r>
        <w:rPr>
          <w:i/>
          <w:spacing w:val="-12"/>
          <w:w w:val="120"/>
        </w:rPr>
        <w:t xml:space="preserve"> </w:t>
      </w:r>
      <w:r>
        <w:rPr>
          <w:i/>
          <w:w w:val="120"/>
        </w:rPr>
        <w:t>когнитивном</w:t>
      </w:r>
      <w:r>
        <w:rPr>
          <w:i/>
          <w:spacing w:val="-11"/>
          <w:w w:val="120"/>
        </w:rPr>
        <w:t xml:space="preserve"> </w:t>
      </w:r>
      <w:r>
        <w:rPr>
          <w:i/>
          <w:w w:val="120"/>
        </w:rPr>
        <w:t>и</w:t>
      </w:r>
      <w:r>
        <w:rPr>
          <w:i/>
          <w:spacing w:val="-12"/>
          <w:w w:val="120"/>
        </w:rPr>
        <w:t xml:space="preserve"> </w:t>
      </w:r>
      <w:r>
        <w:rPr>
          <w:i/>
          <w:w w:val="120"/>
        </w:rPr>
        <w:t>прагматическом</w:t>
      </w:r>
      <w:r>
        <w:rPr>
          <w:i/>
          <w:spacing w:val="-12"/>
          <w:w w:val="120"/>
        </w:rPr>
        <w:t xml:space="preserve"> </w:t>
      </w:r>
      <w:r>
        <w:rPr>
          <w:w w:val="120"/>
        </w:rPr>
        <w:t>уровнях</w:t>
      </w:r>
      <w:r>
        <w:rPr>
          <w:spacing w:val="-12"/>
          <w:w w:val="120"/>
        </w:rPr>
        <w:t xml:space="preserve"> </w:t>
      </w:r>
      <w:r>
        <w:rPr>
          <w:w w:val="120"/>
        </w:rPr>
        <w:t>и,</w:t>
      </w:r>
      <w:r>
        <w:rPr>
          <w:spacing w:val="-13"/>
          <w:w w:val="120"/>
        </w:rPr>
        <w:t xml:space="preserve"> </w:t>
      </w:r>
      <w:r>
        <w:rPr>
          <w:w w:val="120"/>
        </w:rPr>
        <w:t xml:space="preserve">соответственно, воплощаются в личностных, метапредметных/общеучебных/универсальных и </w:t>
      </w:r>
      <w:r w:rsidR="00B61609">
        <w:rPr>
          <w:w w:val="120"/>
        </w:rPr>
        <w:t>предметных результатах обучения</w:t>
      </w:r>
      <w:r>
        <w:rPr>
          <w:spacing w:val="-72"/>
          <w:w w:val="120"/>
        </w:rPr>
        <w:t>.</w:t>
      </w:r>
      <w:r>
        <w:rPr>
          <w:spacing w:val="-57"/>
          <w:w w:val="120"/>
        </w:rPr>
        <w:t xml:space="preserve"> </w:t>
      </w:r>
      <w:r>
        <w:rPr>
          <w:w w:val="120"/>
        </w:rPr>
        <w:t>А иностранные языки признаются средством общения и ценным ресурсом личности для самореализации и социальной</w:t>
      </w:r>
      <w:r>
        <w:rPr>
          <w:spacing w:val="1"/>
          <w:w w:val="120"/>
        </w:rPr>
        <w:t xml:space="preserve"> </w:t>
      </w:r>
      <w:r>
        <w:rPr>
          <w:w w:val="120"/>
        </w:rPr>
        <w:t>адаптации;</w:t>
      </w:r>
      <w:r>
        <w:rPr>
          <w:spacing w:val="-10"/>
          <w:w w:val="120"/>
        </w:rPr>
        <w:t xml:space="preserve"> </w:t>
      </w:r>
      <w:r>
        <w:rPr>
          <w:w w:val="120"/>
        </w:rPr>
        <w:t>инструментом</w:t>
      </w:r>
      <w:r>
        <w:rPr>
          <w:spacing w:val="-9"/>
          <w:w w:val="120"/>
        </w:rPr>
        <w:t xml:space="preserve"> </w:t>
      </w:r>
      <w:r>
        <w:rPr>
          <w:w w:val="120"/>
        </w:rPr>
        <w:t>развития</w:t>
      </w:r>
      <w:r>
        <w:rPr>
          <w:spacing w:val="-9"/>
          <w:w w:val="120"/>
        </w:rPr>
        <w:t xml:space="preserve"> </w:t>
      </w:r>
      <w:r>
        <w:rPr>
          <w:w w:val="120"/>
        </w:rPr>
        <w:t>умений</w:t>
      </w:r>
      <w:r>
        <w:rPr>
          <w:spacing w:val="-9"/>
          <w:w w:val="120"/>
        </w:rPr>
        <w:t xml:space="preserve"> </w:t>
      </w:r>
      <w:r>
        <w:rPr>
          <w:w w:val="120"/>
        </w:rPr>
        <w:t>поиска,</w:t>
      </w:r>
      <w:r>
        <w:rPr>
          <w:spacing w:val="-9"/>
          <w:w w:val="120"/>
        </w:rPr>
        <w:t xml:space="preserve"> </w:t>
      </w:r>
      <w:r>
        <w:rPr>
          <w:w w:val="120"/>
        </w:rPr>
        <w:t>обработки</w:t>
      </w:r>
      <w:r>
        <w:rPr>
          <w:spacing w:val="-58"/>
          <w:w w:val="120"/>
        </w:rPr>
        <w:t xml:space="preserve"> </w:t>
      </w:r>
      <w:r>
        <w:rPr>
          <w:w w:val="120"/>
        </w:rPr>
        <w:t>и использования информации в познавательных целях, одним</w:t>
      </w:r>
      <w:r>
        <w:rPr>
          <w:spacing w:val="-57"/>
          <w:w w:val="120"/>
        </w:rPr>
        <w:t xml:space="preserve"> </w:t>
      </w:r>
      <w:r>
        <w:rPr>
          <w:w w:val="115"/>
        </w:rPr>
        <w:t>из средств воспитания качеств гражданина, патриота; развития</w:t>
      </w:r>
      <w:r>
        <w:rPr>
          <w:spacing w:val="1"/>
          <w:w w:val="115"/>
        </w:rPr>
        <w:t xml:space="preserve"> </w:t>
      </w:r>
      <w:r>
        <w:rPr>
          <w:w w:val="115"/>
        </w:rPr>
        <w:t>национального самосознания, стремления к взаимопониманию</w:t>
      </w:r>
      <w:r>
        <w:rPr>
          <w:spacing w:val="1"/>
          <w:w w:val="115"/>
        </w:rPr>
        <w:t xml:space="preserve"> </w:t>
      </w:r>
      <w:r>
        <w:rPr>
          <w:w w:val="120"/>
        </w:rPr>
        <w:t>между</w:t>
      </w:r>
      <w:r>
        <w:rPr>
          <w:spacing w:val="-13"/>
          <w:w w:val="120"/>
        </w:rPr>
        <w:t xml:space="preserve"> </w:t>
      </w:r>
      <w:r>
        <w:rPr>
          <w:w w:val="120"/>
        </w:rPr>
        <w:t>людьми</w:t>
      </w:r>
      <w:r>
        <w:rPr>
          <w:spacing w:val="-13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-12"/>
          <w:w w:val="120"/>
        </w:rPr>
        <w:t xml:space="preserve"> </w:t>
      </w:r>
      <w:r>
        <w:rPr>
          <w:w w:val="120"/>
        </w:rPr>
        <w:t>стран.</w:t>
      </w:r>
    </w:p>
    <w:p w:rsidR="0069141A" w:rsidRDefault="006B2590">
      <w:pPr>
        <w:pStyle w:val="a3"/>
        <w:spacing w:before="8" w:line="252" w:lineRule="auto"/>
      </w:pPr>
      <w:r>
        <w:rPr>
          <w:w w:val="115"/>
        </w:rPr>
        <w:t xml:space="preserve">На прагматическом уровне </w:t>
      </w:r>
      <w:r>
        <w:rPr>
          <w:rFonts w:ascii="Cambria" w:hAnsi="Cambria"/>
          <w:b/>
          <w:i/>
          <w:w w:val="115"/>
        </w:rPr>
        <w:t>целью иноязычного образова-</w:t>
      </w:r>
      <w:r>
        <w:rPr>
          <w:rFonts w:ascii="Cambria" w:hAnsi="Cambria"/>
          <w:b/>
          <w:i/>
          <w:spacing w:val="1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 xml:space="preserve">ния </w:t>
      </w:r>
      <w:r>
        <w:rPr>
          <w:w w:val="115"/>
        </w:rPr>
        <w:t>провозглашено формирование коммуникативной компетен-</w:t>
      </w:r>
      <w:r>
        <w:rPr>
          <w:spacing w:val="-55"/>
          <w:w w:val="115"/>
        </w:rPr>
        <w:t xml:space="preserve"> </w:t>
      </w:r>
      <w:r>
        <w:rPr>
          <w:spacing w:val="-2"/>
          <w:w w:val="120"/>
        </w:rPr>
        <w:t>ции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обучающихся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единстве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таких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её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составляющих,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как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рече-</w:t>
      </w:r>
      <w:r>
        <w:rPr>
          <w:spacing w:val="-58"/>
          <w:w w:val="120"/>
        </w:rPr>
        <w:t xml:space="preserve"> </w:t>
      </w:r>
      <w:r>
        <w:rPr>
          <w:spacing w:val="-2"/>
          <w:w w:val="120"/>
        </w:rPr>
        <w:t>вая,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языковая,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социокультурная,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компенсаторная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компетенции:</w:t>
      </w:r>
    </w:p>
    <w:p w:rsidR="0069141A" w:rsidRDefault="006B2590">
      <w:pPr>
        <w:pStyle w:val="a6"/>
        <w:numPr>
          <w:ilvl w:val="0"/>
          <w:numId w:val="1"/>
        </w:numPr>
        <w:tabs>
          <w:tab w:val="left" w:pos="384"/>
        </w:tabs>
        <w:spacing w:before="0" w:line="252" w:lineRule="auto"/>
        <w:rPr>
          <w:sz w:val="20"/>
        </w:rPr>
      </w:pPr>
      <w:r>
        <w:rPr>
          <w:i/>
          <w:w w:val="115"/>
          <w:sz w:val="20"/>
        </w:rPr>
        <w:t>речевая</w:t>
      </w:r>
      <w:r>
        <w:rPr>
          <w:i/>
          <w:spacing w:val="21"/>
          <w:w w:val="115"/>
          <w:sz w:val="20"/>
        </w:rPr>
        <w:t xml:space="preserve"> </w:t>
      </w:r>
      <w:r>
        <w:rPr>
          <w:i/>
          <w:w w:val="115"/>
          <w:sz w:val="20"/>
        </w:rPr>
        <w:t>компетенция</w:t>
      </w:r>
      <w:r>
        <w:rPr>
          <w:i/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—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развитие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коммуникативных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умений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в четырёх основных видах речевой деятельности (говорении,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аудировании,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чтении,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письме);</w:t>
      </w:r>
    </w:p>
    <w:p w:rsidR="0069141A" w:rsidRDefault="006B2590">
      <w:pPr>
        <w:pStyle w:val="a6"/>
        <w:numPr>
          <w:ilvl w:val="0"/>
          <w:numId w:val="1"/>
        </w:numPr>
        <w:tabs>
          <w:tab w:val="left" w:pos="384"/>
        </w:tabs>
        <w:spacing w:before="1" w:line="252" w:lineRule="auto"/>
        <w:rPr>
          <w:sz w:val="20"/>
        </w:rPr>
      </w:pPr>
      <w:r>
        <w:rPr>
          <w:i/>
          <w:w w:val="120"/>
          <w:sz w:val="20"/>
        </w:rPr>
        <w:t xml:space="preserve">языковая компетенция </w:t>
      </w:r>
      <w:r>
        <w:rPr>
          <w:w w:val="120"/>
          <w:sz w:val="20"/>
        </w:rPr>
        <w:t>— овладение новыми языковыми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средствами (фонетическими, орфографическими, лексиче-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скими, грамматическими) в соответствии c отобранными те-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мами общения; освоение знаний о языковых явлениях изуча-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емого языка, разных способах выражения мысли в родном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иностранном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языках;</w:t>
      </w:r>
    </w:p>
    <w:p w:rsidR="0069141A" w:rsidRDefault="006B2590">
      <w:pPr>
        <w:pStyle w:val="a6"/>
        <w:numPr>
          <w:ilvl w:val="0"/>
          <w:numId w:val="1"/>
        </w:numPr>
        <w:tabs>
          <w:tab w:val="left" w:pos="384"/>
        </w:tabs>
        <w:spacing w:before="5" w:line="252" w:lineRule="auto"/>
        <w:ind w:right="155"/>
        <w:rPr>
          <w:sz w:val="20"/>
        </w:rPr>
      </w:pPr>
      <w:r>
        <w:rPr>
          <w:i/>
          <w:w w:val="120"/>
          <w:sz w:val="20"/>
        </w:rPr>
        <w:t xml:space="preserve">социокультурная/межкультурная компетенция </w:t>
      </w:r>
      <w:r>
        <w:rPr>
          <w:w w:val="120"/>
          <w:sz w:val="20"/>
        </w:rPr>
        <w:t>— приоб-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щение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к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культуре,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традициям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реалиям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стран/страны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изучае-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мого языка в рамках тем и ситуаций общения, отвечающих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опыту, интересам, психологическим особенностям учащихся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основной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школы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разных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её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этапах;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формирование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умения</w:t>
      </w:r>
    </w:p>
    <w:p w:rsidR="0069141A" w:rsidRDefault="0069141A">
      <w:pPr>
        <w:spacing w:line="252" w:lineRule="auto"/>
        <w:jc w:val="both"/>
        <w:rPr>
          <w:sz w:val="20"/>
        </w:rPr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383" w:right="155" w:firstLine="0"/>
      </w:pPr>
      <w:r>
        <w:rPr>
          <w:w w:val="115"/>
        </w:rPr>
        <w:lastRenderedPageBreak/>
        <w:t>представлять свою страну, её культуру в условиях межкуль-</w:t>
      </w:r>
      <w:r>
        <w:rPr>
          <w:spacing w:val="1"/>
          <w:w w:val="115"/>
        </w:rPr>
        <w:t xml:space="preserve"> </w:t>
      </w:r>
      <w:r>
        <w:rPr>
          <w:w w:val="115"/>
        </w:rPr>
        <w:t>турного</w:t>
      </w:r>
      <w:r>
        <w:rPr>
          <w:spacing w:val="-10"/>
          <w:w w:val="115"/>
        </w:rPr>
        <w:t xml:space="preserve"> </w:t>
      </w:r>
      <w:r>
        <w:rPr>
          <w:w w:val="115"/>
        </w:rPr>
        <w:t>общения;</w:t>
      </w:r>
    </w:p>
    <w:p w:rsidR="0069141A" w:rsidRDefault="006B2590">
      <w:pPr>
        <w:pStyle w:val="a6"/>
        <w:numPr>
          <w:ilvl w:val="0"/>
          <w:numId w:val="1"/>
        </w:numPr>
        <w:tabs>
          <w:tab w:val="left" w:pos="384"/>
        </w:tabs>
        <w:spacing w:before="2" w:line="252" w:lineRule="auto"/>
        <w:rPr>
          <w:sz w:val="20"/>
        </w:rPr>
      </w:pPr>
      <w:r>
        <w:rPr>
          <w:i/>
          <w:w w:val="120"/>
          <w:sz w:val="20"/>
        </w:rPr>
        <w:t xml:space="preserve">компенсаторная компетенция </w:t>
      </w:r>
      <w:r>
        <w:rPr>
          <w:w w:val="120"/>
          <w:sz w:val="20"/>
        </w:rPr>
        <w:t>— развитие умений выхо-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дить из положения в условиях дефицита языковых средств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при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получении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передаче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информации</w:t>
      </w:r>
      <w:r>
        <w:rPr>
          <w:spacing w:val="9"/>
          <w:w w:val="120"/>
          <w:sz w:val="20"/>
        </w:rPr>
        <w:t xml:space="preserve"> </w:t>
      </w:r>
      <w:r>
        <w:rPr>
          <w:w w:val="120"/>
          <w:sz w:val="20"/>
        </w:rPr>
        <w:t>.</w:t>
      </w:r>
    </w:p>
    <w:p w:rsidR="0069141A" w:rsidRDefault="006B2590">
      <w:pPr>
        <w:pStyle w:val="a3"/>
        <w:spacing w:before="3" w:line="252" w:lineRule="auto"/>
      </w:pPr>
      <w:r>
        <w:rPr>
          <w:w w:val="115"/>
        </w:rPr>
        <w:t>Наряду с иноязычной коммуникативной компетенцией сред-</w:t>
      </w:r>
      <w:r>
        <w:rPr>
          <w:spacing w:val="1"/>
          <w:w w:val="115"/>
        </w:rPr>
        <w:t xml:space="preserve"> </w:t>
      </w:r>
      <w:r>
        <w:rPr>
          <w:w w:val="115"/>
        </w:rPr>
        <w:t>ствами</w:t>
      </w:r>
      <w:r>
        <w:rPr>
          <w:spacing w:val="1"/>
          <w:w w:val="115"/>
        </w:rPr>
        <w:t xml:space="preserve"> </w:t>
      </w:r>
      <w:r>
        <w:rPr>
          <w:w w:val="115"/>
        </w:rPr>
        <w:t>иностранного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формируются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ключевые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универ-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сальные учебные компетенции</w:t>
      </w:r>
      <w:r>
        <w:rPr>
          <w:w w:val="115"/>
        </w:rPr>
        <w:t>, включающие образовательную,</w:t>
      </w:r>
      <w:r>
        <w:rPr>
          <w:spacing w:val="1"/>
          <w:w w:val="115"/>
        </w:rPr>
        <w:t xml:space="preserve"> </w:t>
      </w:r>
      <w:r>
        <w:rPr>
          <w:w w:val="115"/>
        </w:rPr>
        <w:t>ценностно-ориентационную, общекультурную, учебно-познава-</w:t>
      </w:r>
      <w:r>
        <w:rPr>
          <w:spacing w:val="-55"/>
          <w:w w:val="115"/>
        </w:rPr>
        <w:t xml:space="preserve"> </w:t>
      </w:r>
      <w:r>
        <w:rPr>
          <w:w w:val="115"/>
        </w:rPr>
        <w:t>тельную, информационную, социально-трудовую и компетен-</w:t>
      </w:r>
      <w:r>
        <w:rPr>
          <w:spacing w:val="1"/>
          <w:w w:val="115"/>
        </w:rPr>
        <w:t xml:space="preserve"> </w:t>
      </w:r>
      <w:r>
        <w:rPr>
          <w:w w:val="115"/>
        </w:rPr>
        <w:t>цию</w:t>
      </w:r>
      <w:r>
        <w:rPr>
          <w:spacing w:val="-12"/>
          <w:w w:val="115"/>
        </w:rPr>
        <w:t xml:space="preserve"> </w:t>
      </w:r>
      <w:r>
        <w:rPr>
          <w:w w:val="115"/>
        </w:rPr>
        <w:t>личностного</w:t>
      </w:r>
      <w:r>
        <w:rPr>
          <w:spacing w:val="-11"/>
          <w:w w:val="115"/>
        </w:rPr>
        <w:t xml:space="preserve"> </w:t>
      </w:r>
      <w:r>
        <w:rPr>
          <w:w w:val="115"/>
        </w:rPr>
        <w:t>самосовершенствования</w:t>
      </w:r>
      <w:r>
        <w:rPr>
          <w:spacing w:val="15"/>
          <w:w w:val="115"/>
        </w:rPr>
        <w:t xml:space="preserve"> </w:t>
      </w:r>
      <w:r>
        <w:rPr>
          <w:w w:val="115"/>
        </w:rPr>
        <w:t>.</w:t>
      </w:r>
    </w:p>
    <w:p w:rsidR="0069141A" w:rsidRDefault="006B2590">
      <w:pPr>
        <w:pStyle w:val="a3"/>
        <w:spacing w:before="5" w:line="252" w:lineRule="auto"/>
      </w:pPr>
      <w:r>
        <w:rPr>
          <w:w w:val="115"/>
        </w:rPr>
        <w:t>В соответствии с личностно ориентированной парадигмой об-</w:t>
      </w:r>
      <w:r>
        <w:rPr>
          <w:spacing w:val="-55"/>
          <w:w w:val="115"/>
        </w:rPr>
        <w:t xml:space="preserve"> </w:t>
      </w:r>
      <w:r>
        <w:rPr>
          <w:w w:val="120"/>
        </w:rPr>
        <w:t xml:space="preserve">разования основными подходами к обучению </w:t>
      </w:r>
      <w:r>
        <w:rPr>
          <w:i/>
          <w:w w:val="120"/>
        </w:rPr>
        <w:t>иностранным</w:t>
      </w:r>
      <w:r>
        <w:rPr>
          <w:i/>
          <w:spacing w:val="1"/>
          <w:w w:val="120"/>
        </w:rPr>
        <w:t xml:space="preserve"> </w:t>
      </w:r>
      <w:r>
        <w:rPr>
          <w:i/>
          <w:w w:val="115"/>
        </w:rPr>
        <w:t xml:space="preserve">языкам </w:t>
      </w:r>
      <w:r>
        <w:rPr>
          <w:w w:val="115"/>
        </w:rPr>
        <w:t>признаются компетентностный, системно-деятельност-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ный,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межкультурный</w:t>
      </w:r>
      <w:r>
        <w:rPr>
          <w:spacing w:val="-4"/>
          <w:w w:val="120"/>
        </w:rPr>
        <w:t xml:space="preserve"> </w:t>
      </w:r>
      <w:r>
        <w:rPr>
          <w:w w:val="120"/>
        </w:rPr>
        <w:t>и</w:t>
      </w:r>
      <w:r>
        <w:rPr>
          <w:spacing w:val="-3"/>
          <w:w w:val="120"/>
        </w:rPr>
        <w:t xml:space="preserve"> </w:t>
      </w:r>
      <w:r>
        <w:rPr>
          <w:w w:val="120"/>
        </w:rPr>
        <w:t>коммуникативно-когнитивный</w:t>
      </w:r>
      <w:r>
        <w:rPr>
          <w:spacing w:val="-13"/>
          <w:w w:val="120"/>
        </w:rPr>
        <w:t xml:space="preserve"> </w:t>
      </w:r>
      <w:r>
        <w:rPr>
          <w:w w:val="120"/>
        </w:rPr>
        <w:t>.</w:t>
      </w:r>
      <w:r>
        <w:rPr>
          <w:spacing w:val="-3"/>
          <w:w w:val="120"/>
        </w:rPr>
        <w:t xml:space="preserve"> </w:t>
      </w:r>
      <w:r>
        <w:rPr>
          <w:w w:val="120"/>
        </w:rPr>
        <w:t>Сово-</w:t>
      </w:r>
      <w:r>
        <w:rPr>
          <w:spacing w:val="-57"/>
          <w:w w:val="120"/>
        </w:rPr>
        <w:t xml:space="preserve"> </w:t>
      </w:r>
      <w:r>
        <w:rPr>
          <w:w w:val="115"/>
        </w:rPr>
        <w:t>купность перечисленных подходов предполагает возможность</w:t>
      </w:r>
      <w:r>
        <w:rPr>
          <w:spacing w:val="1"/>
          <w:w w:val="115"/>
        </w:rPr>
        <w:t xml:space="preserve"> </w:t>
      </w:r>
      <w:r>
        <w:rPr>
          <w:w w:val="120"/>
        </w:rPr>
        <w:t>реализовать поставленные цели, добиться достижения плани-</w:t>
      </w:r>
      <w:r>
        <w:rPr>
          <w:spacing w:val="-57"/>
          <w:w w:val="120"/>
        </w:rPr>
        <w:t xml:space="preserve"> </w:t>
      </w:r>
      <w:r>
        <w:rPr>
          <w:w w:val="115"/>
        </w:rPr>
        <w:t>руемых результатов в рамках содержания, отобранного для ос-</w:t>
      </w:r>
      <w:r>
        <w:rPr>
          <w:spacing w:val="1"/>
          <w:w w:val="115"/>
        </w:rPr>
        <w:t xml:space="preserve"> </w:t>
      </w:r>
      <w:r>
        <w:rPr>
          <w:w w:val="115"/>
        </w:rPr>
        <w:t>новной школы, использования новых педагогических техноло-</w:t>
      </w:r>
      <w:r>
        <w:rPr>
          <w:spacing w:val="1"/>
          <w:w w:val="115"/>
        </w:rPr>
        <w:t xml:space="preserve"> </w:t>
      </w:r>
      <w:r>
        <w:rPr>
          <w:w w:val="120"/>
        </w:rPr>
        <w:t>гий</w:t>
      </w:r>
      <w:r>
        <w:rPr>
          <w:spacing w:val="-7"/>
          <w:w w:val="120"/>
        </w:rPr>
        <w:t xml:space="preserve"> </w:t>
      </w:r>
      <w:r>
        <w:rPr>
          <w:w w:val="120"/>
        </w:rPr>
        <w:t>(дифференциация,</w:t>
      </w:r>
      <w:r>
        <w:rPr>
          <w:spacing w:val="-7"/>
          <w:w w:val="120"/>
        </w:rPr>
        <w:t xml:space="preserve"> </w:t>
      </w:r>
      <w:r>
        <w:rPr>
          <w:w w:val="120"/>
        </w:rPr>
        <w:t>индивидуализация,</w:t>
      </w:r>
      <w:r>
        <w:rPr>
          <w:spacing w:val="-7"/>
          <w:w w:val="120"/>
        </w:rPr>
        <w:t xml:space="preserve"> </w:t>
      </w:r>
      <w:r>
        <w:rPr>
          <w:w w:val="120"/>
        </w:rPr>
        <w:t>проектная</w:t>
      </w:r>
      <w:r>
        <w:rPr>
          <w:spacing w:val="-7"/>
          <w:w w:val="120"/>
        </w:rPr>
        <w:t xml:space="preserve"> </w:t>
      </w:r>
      <w:r>
        <w:rPr>
          <w:w w:val="120"/>
        </w:rPr>
        <w:t>деятель-</w:t>
      </w:r>
      <w:r>
        <w:rPr>
          <w:spacing w:val="-58"/>
          <w:w w:val="120"/>
        </w:rPr>
        <w:t xml:space="preserve"> </w:t>
      </w:r>
      <w:r>
        <w:rPr>
          <w:w w:val="115"/>
        </w:rPr>
        <w:t>ность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др.)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использования</w:t>
      </w:r>
      <w:r>
        <w:rPr>
          <w:spacing w:val="-4"/>
          <w:w w:val="115"/>
        </w:rPr>
        <w:t xml:space="preserve"> </w:t>
      </w:r>
      <w:r>
        <w:rPr>
          <w:w w:val="115"/>
        </w:rPr>
        <w:t>современных</w:t>
      </w:r>
      <w:r>
        <w:rPr>
          <w:spacing w:val="-3"/>
          <w:w w:val="115"/>
        </w:rPr>
        <w:t xml:space="preserve"> </w:t>
      </w:r>
      <w:r>
        <w:rPr>
          <w:w w:val="115"/>
        </w:rPr>
        <w:t>средств</w:t>
      </w:r>
      <w:r>
        <w:rPr>
          <w:spacing w:val="-3"/>
          <w:w w:val="115"/>
        </w:rPr>
        <w:t xml:space="preserve"> </w:t>
      </w:r>
      <w:r>
        <w:rPr>
          <w:w w:val="115"/>
        </w:rPr>
        <w:t>обучения</w:t>
      </w:r>
      <w:r>
        <w:rPr>
          <w:spacing w:val="23"/>
          <w:w w:val="115"/>
        </w:rPr>
        <w:t xml:space="preserve"> </w:t>
      </w:r>
      <w:r>
        <w:rPr>
          <w:w w:val="115"/>
        </w:rPr>
        <w:t>.</w:t>
      </w:r>
    </w:p>
    <w:p w:rsidR="0069141A" w:rsidRDefault="006B2590">
      <w:pPr>
        <w:spacing w:before="170" w:line="249" w:lineRule="exact"/>
        <w:ind w:left="158"/>
        <w:rPr>
          <w:rFonts w:ascii="Trebuchet MS" w:hAnsi="Trebuchet MS"/>
          <w:b/>
        </w:rPr>
      </w:pPr>
      <w:r>
        <w:rPr>
          <w:rFonts w:ascii="Trebuchet MS" w:hAnsi="Trebuchet MS"/>
          <w:b/>
          <w:w w:val="85"/>
          <w:sz w:val="24"/>
          <w:szCs w:val="24"/>
        </w:rPr>
        <w:t>МЕСТО</w:t>
      </w:r>
      <w:r>
        <w:rPr>
          <w:rFonts w:ascii="Trebuchet MS" w:hAnsi="Trebuchet MS"/>
          <w:b/>
          <w:spacing w:val="13"/>
          <w:w w:val="85"/>
          <w:sz w:val="24"/>
          <w:szCs w:val="24"/>
        </w:rPr>
        <w:t xml:space="preserve"> </w:t>
      </w:r>
      <w:r>
        <w:rPr>
          <w:rFonts w:ascii="Trebuchet MS" w:hAnsi="Trebuchet MS"/>
          <w:b/>
          <w:w w:val="85"/>
          <w:sz w:val="24"/>
          <w:szCs w:val="24"/>
        </w:rPr>
        <w:t>УЧЕБНОГО</w:t>
      </w:r>
      <w:r>
        <w:rPr>
          <w:rFonts w:ascii="Trebuchet MS" w:hAnsi="Trebuchet MS"/>
          <w:b/>
          <w:spacing w:val="14"/>
          <w:w w:val="85"/>
          <w:sz w:val="24"/>
          <w:szCs w:val="24"/>
        </w:rPr>
        <w:t xml:space="preserve"> </w:t>
      </w:r>
      <w:r>
        <w:rPr>
          <w:rFonts w:ascii="Trebuchet MS" w:hAnsi="Trebuchet MS"/>
          <w:b/>
          <w:w w:val="85"/>
          <w:sz w:val="24"/>
          <w:szCs w:val="24"/>
        </w:rPr>
        <w:t>ПРЕДМЕТА</w:t>
      </w:r>
    </w:p>
    <w:p w:rsidR="0069141A" w:rsidRDefault="006B2590">
      <w:pPr>
        <w:spacing w:line="249" w:lineRule="exact"/>
        <w:ind w:left="157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</w:rPr>
        <w:t>«ИНОСТРАННЫЙ</w:t>
      </w:r>
      <w:r>
        <w:rPr>
          <w:rFonts w:ascii="Trebuchet MS" w:hAnsi="Trebuchet MS"/>
          <w:b/>
          <w:spacing w:val="27"/>
          <w:w w:val="90"/>
        </w:rPr>
        <w:t xml:space="preserve"> </w:t>
      </w:r>
      <w:r>
        <w:rPr>
          <w:rFonts w:ascii="Trebuchet MS" w:hAnsi="Trebuchet MS"/>
          <w:b/>
          <w:w w:val="90"/>
        </w:rPr>
        <w:t>(АНГЛИЙСКИЙ)</w:t>
      </w:r>
      <w:r>
        <w:rPr>
          <w:rFonts w:ascii="Trebuchet MS" w:hAnsi="Trebuchet MS"/>
          <w:b/>
          <w:spacing w:val="28"/>
          <w:w w:val="90"/>
        </w:rPr>
        <w:t xml:space="preserve"> </w:t>
      </w:r>
      <w:r>
        <w:rPr>
          <w:rFonts w:ascii="Trebuchet MS" w:hAnsi="Trebuchet MS"/>
          <w:b/>
          <w:w w:val="90"/>
        </w:rPr>
        <w:t>ЯЗЫК»</w:t>
      </w:r>
      <w:r>
        <w:rPr>
          <w:rFonts w:ascii="Trebuchet MS" w:hAnsi="Trebuchet MS"/>
          <w:b/>
          <w:spacing w:val="26"/>
          <w:w w:val="90"/>
        </w:rPr>
        <w:t xml:space="preserve"> </w:t>
      </w:r>
      <w:r>
        <w:rPr>
          <w:rFonts w:ascii="Trebuchet MS" w:hAnsi="Trebuchet MS"/>
          <w:b/>
          <w:w w:val="90"/>
        </w:rPr>
        <w:t>В</w:t>
      </w:r>
      <w:r>
        <w:rPr>
          <w:rFonts w:ascii="Trebuchet MS" w:hAnsi="Trebuchet MS"/>
          <w:b/>
          <w:spacing w:val="27"/>
          <w:w w:val="90"/>
        </w:rPr>
        <w:t xml:space="preserve"> </w:t>
      </w:r>
      <w:r>
        <w:rPr>
          <w:rFonts w:ascii="Trebuchet MS" w:hAnsi="Trebuchet MS"/>
          <w:b/>
          <w:w w:val="90"/>
        </w:rPr>
        <w:t>УЧЕБНОМ</w:t>
      </w:r>
      <w:r>
        <w:rPr>
          <w:rFonts w:ascii="Trebuchet MS" w:hAnsi="Trebuchet MS"/>
          <w:b/>
          <w:spacing w:val="28"/>
          <w:w w:val="90"/>
        </w:rPr>
        <w:t xml:space="preserve"> </w:t>
      </w:r>
      <w:r>
        <w:rPr>
          <w:rFonts w:ascii="Trebuchet MS" w:hAnsi="Trebuchet MS"/>
          <w:b/>
          <w:w w:val="90"/>
        </w:rPr>
        <w:t>ПЛАНЕ</w:t>
      </w:r>
    </w:p>
    <w:p w:rsidR="0069141A" w:rsidRDefault="006B2590">
      <w:pPr>
        <w:pStyle w:val="a3"/>
        <w:spacing w:before="67" w:line="252" w:lineRule="auto"/>
      </w:pPr>
      <w:r>
        <w:rPr>
          <w:w w:val="115"/>
        </w:rPr>
        <w:t>Обязательный учебный предмет «Иностранный (английский)</w:t>
      </w:r>
      <w:r>
        <w:rPr>
          <w:spacing w:val="1"/>
          <w:w w:val="115"/>
        </w:rPr>
        <w:t xml:space="preserve"> </w:t>
      </w:r>
      <w:r>
        <w:rPr>
          <w:w w:val="115"/>
        </w:rPr>
        <w:t>язык» входит в предметную область «Иностранные языки» на-</w:t>
      </w:r>
      <w:r>
        <w:rPr>
          <w:spacing w:val="1"/>
          <w:w w:val="115"/>
        </w:rPr>
        <w:t xml:space="preserve"> </w:t>
      </w:r>
      <w:r>
        <w:rPr>
          <w:w w:val="115"/>
        </w:rPr>
        <w:t>ряду с предметом «Второй иностранный язык», изучение кото-</w:t>
      </w:r>
      <w:r>
        <w:rPr>
          <w:spacing w:val="1"/>
          <w:w w:val="115"/>
        </w:rPr>
        <w:t xml:space="preserve"> </w:t>
      </w:r>
      <w:r>
        <w:rPr>
          <w:w w:val="115"/>
        </w:rPr>
        <w:t>рого происходит при наличии потребности обучающихся и при</w:t>
      </w:r>
      <w:r>
        <w:rPr>
          <w:spacing w:val="1"/>
          <w:w w:val="115"/>
        </w:rPr>
        <w:t xml:space="preserve"> </w:t>
      </w:r>
      <w:r>
        <w:rPr>
          <w:w w:val="115"/>
        </w:rPr>
        <w:t>условии, что в образовательной организации имеются условия</w:t>
      </w:r>
      <w:r>
        <w:rPr>
          <w:spacing w:val="1"/>
          <w:w w:val="115"/>
        </w:rPr>
        <w:t xml:space="preserve"> </w:t>
      </w:r>
      <w:r>
        <w:rPr>
          <w:w w:val="115"/>
        </w:rPr>
        <w:t>(кадровая обеспеченность, технические и материальные усло-</w:t>
      </w:r>
      <w:r>
        <w:rPr>
          <w:spacing w:val="1"/>
          <w:w w:val="115"/>
        </w:rPr>
        <w:t xml:space="preserve"> </w:t>
      </w:r>
      <w:r>
        <w:rPr>
          <w:w w:val="115"/>
        </w:rPr>
        <w:t>вия), позволяющие достигнуть заявленных в ФГОС ООО пред-</w:t>
      </w:r>
      <w:r>
        <w:rPr>
          <w:spacing w:val="1"/>
          <w:w w:val="115"/>
        </w:rPr>
        <w:t xml:space="preserve"> </w:t>
      </w:r>
      <w:r>
        <w:rPr>
          <w:w w:val="115"/>
        </w:rPr>
        <w:t>метных</w:t>
      </w:r>
      <w:r>
        <w:rPr>
          <w:spacing w:val="-9"/>
          <w:w w:val="115"/>
        </w:rPr>
        <w:t xml:space="preserve"> </w:t>
      </w:r>
      <w:r>
        <w:rPr>
          <w:w w:val="115"/>
        </w:rPr>
        <w:t>результатов.</w:t>
      </w:r>
    </w:p>
    <w:p w:rsidR="0069141A" w:rsidRDefault="006B2590">
      <w:pPr>
        <w:pStyle w:val="a3"/>
        <w:spacing w:before="7" w:line="252" w:lineRule="auto"/>
      </w:pPr>
      <w:r>
        <w:rPr>
          <w:w w:val="115"/>
        </w:rPr>
        <w:t>Учебный предмет «Иностранный (английский) язык» изуча-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ется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обязательно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со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2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по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11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класс.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На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этапе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основного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общего</w:t>
      </w:r>
      <w:r>
        <w:rPr>
          <w:spacing w:val="-13"/>
          <w:w w:val="115"/>
        </w:rPr>
        <w:t xml:space="preserve"> </w:t>
      </w:r>
      <w:r>
        <w:rPr>
          <w:w w:val="115"/>
        </w:rPr>
        <w:t>об-</w:t>
      </w:r>
      <w:r>
        <w:rPr>
          <w:spacing w:val="-56"/>
          <w:w w:val="115"/>
        </w:rPr>
        <w:t xml:space="preserve"> </w:t>
      </w:r>
      <w:r>
        <w:rPr>
          <w:w w:val="115"/>
        </w:rPr>
        <w:t>разования минимально допустимое количество учебных часов,</w:t>
      </w:r>
      <w:r>
        <w:rPr>
          <w:spacing w:val="1"/>
          <w:w w:val="115"/>
        </w:rPr>
        <w:t xml:space="preserve"> </w:t>
      </w:r>
      <w:r>
        <w:rPr>
          <w:w w:val="115"/>
        </w:rPr>
        <w:t>выделяемых на изучение первого иностранного языка, — 3 часа</w:t>
      </w:r>
      <w:r>
        <w:rPr>
          <w:spacing w:val="-55"/>
          <w:w w:val="115"/>
        </w:rPr>
        <w:t xml:space="preserve"> </w:t>
      </w:r>
      <w:r>
        <w:rPr>
          <w:w w:val="115"/>
        </w:rPr>
        <w:t>в неделю, что составляет по 102 учебных часа на каждом году</w:t>
      </w:r>
      <w:r>
        <w:rPr>
          <w:spacing w:val="1"/>
          <w:w w:val="115"/>
        </w:rPr>
        <w:t xml:space="preserve"> </w:t>
      </w:r>
      <w:r>
        <w:rPr>
          <w:w w:val="115"/>
        </w:rPr>
        <w:t>обучения</w:t>
      </w:r>
      <w:r>
        <w:rPr>
          <w:spacing w:val="-10"/>
          <w:w w:val="115"/>
        </w:rPr>
        <w:t xml:space="preserve"> </w:t>
      </w:r>
      <w:r>
        <w:rPr>
          <w:w w:val="115"/>
        </w:rPr>
        <w:t>с</w:t>
      </w:r>
      <w:r>
        <w:rPr>
          <w:spacing w:val="-9"/>
          <w:w w:val="115"/>
        </w:rPr>
        <w:t xml:space="preserve"> </w:t>
      </w:r>
      <w:r>
        <w:rPr>
          <w:w w:val="115"/>
        </w:rPr>
        <w:t>5</w:t>
      </w:r>
      <w:r>
        <w:rPr>
          <w:spacing w:val="-9"/>
          <w:w w:val="115"/>
        </w:rPr>
        <w:t xml:space="preserve"> </w:t>
      </w:r>
      <w:r>
        <w:rPr>
          <w:w w:val="115"/>
        </w:rPr>
        <w:t>по</w:t>
      </w:r>
      <w:r>
        <w:rPr>
          <w:spacing w:val="-9"/>
          <w:w w:val="115"/>
        </w:rPr>
        <w:t xml:space="preserve"> </w:t>
      </w:r>
      <w:r>
        <w:rPr>
          <w:w w:val="115"/>
        </w:rPr>
        <w:t>9</w:t>
      </w:r>
      <w:r>
        <w:rPr>
          <w:spacing w:val="-9"/>
          <w:w w:val="115"/>
        </w:rPr>
        <w:t xml:space="preserve"> </w:t>
      </w:r>
      <w:r w:rsidR="008519C1">
        <w:rPr>
          <w:w w:val="115"/>
        </w:rPr>
        <w:t>класс</w:t>
      </w:r>
      <w:r>
        <w:rPr>
          <w:w w:val="115"/>
        </w:rPr>
        <w:t>.</w:t>
      </w:r>
    </w:p>
    <w:p w:rsidR="0069141A" w:rsidRDefault="006B2590">
      <w:pPr>
        <w:pStyle w:val="a3"/>
        <w:spacing w:before="5" w:line="252" w:lineRule="auto"/>
      </w:pPr>
      <w:r>
        <w:rPr>
          <w:w w:val="120"/>
        </w:rPr>
        <w:t xml:space="preserve">Требования к </w:t>
      </w:r>
      <w:r>
        <w:rPr>
          <w:i/>
          <w:w w:val="120"/>
        </w:rPr>
        <w:t xml:space="preserve">предметным результатам </w:t>
      </w:r>
      <w:r>
        <w:rPr>
          <w:w w:val="120"/>
        </w:rPr>
        <w:t>для основного об-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 xml:space="preserve">щего образования констатируют </w:t>
      </w:r>
      <w:r>
        <w:rPr>
          <w:w w:val="120"/>
        </w:rPr>
        <w:t>необходимость к окончанию</w:t>
      </w:r>
      <w:r>
        <w:rPr>
          <w:spacing w:val="-57"/>
          <w:w w:val="120"/>
        </w:rPr>
        <w:t xml:space="preserve"> </w:t>
      </w:r>
      <w:r>
        <w:rPr>
          <w:w w:val="120"/>
        </w:rPr>
        <w:t>9</w:t>
      </w:r>
      <w:r>
        <w:rPr>
          <w:spacing w:val="-15"/>
          <w:w w:val="120"/>
        </w:rPr>
        <w:t xml:space="preserve"> </w:t>
      </w:r>
      <w:r>
        <w:rPr>
          <w:w w:val="120"/>
        </w:rPr>
        <w:t>класса</w:t>
      </w:r>
      <w:r>
        <w:rPr>
          <w:spacing w:val="-15"/>
          <w:w w:val="120"/>
        </w:rPr>
        <w:t xml:space="preserve"> </w:t>
      </w:r>
      <w:r>
        <w:rPr>
          <w:w w:val="120"/>
        </w:rPr>
        <w:t>владения</w:t>
      </w:r>
      <w:r>
        <w:rPr>
          <w:spacing w:val="-15"/>
          <w:w w:val="120"/>
        </w:rPr>
        <w:t xml:space="preserve"> </w:t>
      </w:r>
      <w:r>
        <w:rPr>
          <w:w w:val="120"/>
        </w:rPr>
        <w:t>умением</w:t>
      </w:r>
      <w:r>
        <w:rPr>
          <w:spacing w:val="-14"/>
          <w:w w:val="120"/>
        </w:rPr>
        <w:t xml:space="preserve"> </w:t>
      </w:r>
      <w:r>
        <w:rPr>
          <w:w w:val="120"/>
        </w:rPr>
        <w:t>общаться</w:t>
      </w:r>
      <w:r>
        <w:rPr>
          <w:spacing w:val="-15"/>
          <w:w w:val="120"/>
        </w:rPr>
        <w:t xml:space="preserve"> </w:t>
      </w:r>
      <w:r>
        <w:rPr>
          <w:w w:val="120"/>
        </w:rPr>
        <w:t>на</w:t>
      </w:r>
      <w:r>
        <w:rPr>
          <w:spacing w:val="-15"/>
          <w:w w:val="120"/>
        </w:rPr>
        <w:t xml:space="preserve"> </w:t>
      </w:r>
      <w:r>
        <w:rPr>
          <w:w w:val="120"/>
        </w:rPr>
        <w:t>иностранном</w:t>
      </w:r>
      <w:r>
        <w:rPr>
          <w:spacing w:val="-15"/>
          <w:w w:val="120"/>
        </w:rPr>
        <w:t xml:space="preserve"> </w:t>
      </w:r>
      <w:r>
        <w:rPr>
          <w:w w:val="120"/>
        </w:rPr>
        <w:t>(англий-</w:t>
      </w:r>
      <w:r>
        <w:rPr>
          <w:spacing w:val="-57"/>
          <w:w w:val="120"/>
        </w:rPr>
        <w:t xml:space="preserve"> </w:t>
      </w:r>
      <w:r>
        <w:rPr>
          <w:w w:val="120"/>
        </w:rPr>
        <w:t>ском)</w:t>
      </w:r>
      <w:r>
        <w:rPr>
          <w:spacing w:val="47"/>
          <w:w w:val="120"/>
        </w:rPr>
        <w:t xml:space="preserve"> </w:t>
      </w:r>
      <w:r>
        <w:rPr>
          <w:w w:val="120"/>
        </w:rPr>
        <w:t>языке</w:t>
      </w:r>
      <w:r>
        <w:rPr>
          <w:spacing w:val="46"/>
          <w:w w:val="120"/>
        </w:rPr>
        <w:t xml:space="preserve"> </w:t>
      </w:r>
      <w:r>
        <w:rPr>
          <w:w w:val="120"/>
        </w:rPr>
        <w:t>в</w:t>
      </w:r>
      <w:r>
        <w:rPr>
          <w:spacing w:val="47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47"/>
          <w:w w:val="120"/>
        </w:rPr>
        <w:t xml:space="preserve"> </w:t>
      </w:r>
      <w:r>
        <w:rPr>
          <w:w w:val="120"/>
        </w:rPr>
        <w:t>формах</w:t>
      </w:r>
      <w:r>
        <w:rPr>
          <w:spacing w:val="47"/>
          <w:w w:val="120"/>
        </w:rPr>
        <w:t xml:space="preserve"> </w:t>
      </w:r>
      <w:r>
        <w:rPr>
          <w:w w:val="120"/>
        </w:rPr>
        <w:t>(устно/письменно,</w:t>
      </w:r>
      <w:r>
        <w:rPr>
          <w:spacing w:val="47"/>
          <w:w w:val="120"/>
        </w:rPr>
        <w:t xml:space="preserve"> </w:t>
      </w:r>
      <w:r>
        <w:rPr>
          <w:w w:val="120"/>
        </w:rPr>
        <w:t>непосред-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157" w:right="155" w:firstLine="0"/>
      </w:pPr>
      <w:r>
        <w:rPr>
          <w:w w:val="115"/>
        </w:rPr>
        <w:lastRenderedPageBreak/>
        <w:t>ственно/опосредованно, в том числе через Интернет) на допоро-</w:t>
      </w:r>
      <w:r>
        <w:rPr>
          <w:spacing w:val="-55"/>
          <w:w w:val="115"/>
        </w:rPr>
        <w:t xml:space="preserve"> </w:t>
      </w:r>
      <w:r>
        <w:rPr>
          <w:w w:val="115"/>
        </w:rPr>
        <w:t>говом уровне (уровне А2 в соответствии с Общеевропейскими</w:t>
      </w:r>
      <w:r>
        <w:rPr>
          <w:spacing w:val="1"/>
          <w:w w:val="115"/>
        </w:rPr>
        <w:t xml:space="preserve"> </w:t>
      </w:r>
      <w:r>
        <w:rPr>
          <w:w w:val="115"/>
        </w:rPr>
        <w:t>компетенциями</w:t>
      </w:r>
      <w:r>
        <w:rPr>
          <w:spacing w:val="-5"/>
          <w:w w:val="115"/>
        </w:rPr>
        <w:t xml:space="preserve"> </w:t>
      </w:r>
      <w:r>
        <w:rPr>
          <w:w w:val="115"/>
        </w:rPr>
        <w:t>владения</w:t>
      </w:r>
      <w:r>
        <w:rPr>
          <w:spacing w:val="-4"/>
          <w:w w:val="115"/>
        </w:rPr>
        <w:t xml:space="preserve"> </w:t>
      </w:r>
      <w:r>
        <w:rPr>
          <w:w w:val="115"/>
        </w:rPr>
        <w:t>иностранным</w:t>
      </w:r>
      <w:r>
        <w:rPr>
          <w:spacing w:val="-5"/>
          <w:w w:val="115"/>
        </w:rPr>
        <w:t xml:space="preserve"> </w:t>
      </w:r>
      <w:r>
        <w:rPr>
          <w:w w:val="115"/>
        </w:rPr>
        <w:t>языком)</w:t>
      </w:r>
      <w:r>
        <w:rPr>
          <w:w w:val="115"/>
          <w:position w:val="4"/>
          <w:sz w:val="12"/>
        </w:rPr>
        <w:t>1</w:t>
      </w:r>
      <w:r>
        <w:rPr>
          <w:w w:val="115"/>
        </w:rPr>
        <w:t>.</w:t>
      </w:r>
    </w:p>
    <w:p w:rsidR="0069141A" w:rsidRDefault="006B2590">
      <w:pPr>
        <w:pStyle w:val="a3"/>
        <w:spacing w:before="3" w:line="252" w:lineRule="auto"/>
      </w:pPr>
      <w:r>
        <w:rPr>
          <w:w w:val="115"/>
        </w:rPr>
        <w:t>Данный уровень позволит выпускникам основной школы ис-</w:t>
      </w:r>
      <w:r>
        <w:rPr>
          <w:spacing w:val="1"/>
          <w:w w:val="115"/>
        </w:rPr>
        <w:t xml:space="preserve"> </w:t>
      </w:r>
      <w:r>
        <w:rPr>
          <w:w w:val="120"/>
        </w:rPr>
        <w:t>пользовать иностранный язык для продолжения образования</w:t>
      </w:r>
      <w:r>
        <w:rPr>
          <w:spacing w:val="1"/>
          <w:w w:val="120"/>
        </w:rPr>
        <w:t xml:space="preserve"> </w:t>
      </w:r>
      <w:r>
        <w:rPr>
          <w:w w:val="115"/>
        </w:rPr>
        <w:t>на старшей ступени обучения в школе и для дальнейшего само-</w:t>
      </w:r>
      <w:r>
        <w:rPr>
          <w:spacing w:val="1"/>
          <w:w w:val="115"/>
        </w:rPr>
        <w:t xml:space="preserve"> </w:t>
      </w:r>
      <w:r>
        <w:rPr>
          <w:w w:val="120"/>
        </w:rPr>
        <w:t>образования.</w:t>
      </w:r>
    </w:p>
    <w:p w:rsidR="0069141A" w:rsidRDefault="006B2590">
      <w:pPr>
        <w:pStyle w:val="a3"/>
        <w:spacing w:before="4" w:line="252" w:lineRule="auto"/>
      </w:pPr>
      <w:r>
        <w:rPr>
          <w:w w:val="115"/>
        </w:rPr>
        <w:t>Примерная рабочая программа состоит из четырёх разделов:</w:t>
      </w:r>
      <w:r>
        <w:rPr>
          <w:spacing w:val="1"/>
          <w:w w:val="115"/>
        </w:rPr>
        <w:t xml:space="preserve"> </w:t>
      </w:r>
      <w:r>
        <w:rPr>
          <w:w w:val="115"/>
        </w:rPr>
        <w:t>введение; содержание образования по английскому языку для</w:t>
      </w:r>
      <w:r>
        <w:rPr>
          <w:spacing w:val="1"/>
          <w:w w:val="115"/>
        </w:rPr>
        <w:t xml:space="preserve"> </w:t>
      </w:r>
      <w:r>
        <w:rPr>
          <w:w w:val="115"/>
        </w:rPr>
        <w:t>данной ступени школьного образования по годам обучения (5—</w:t>
      </w:r>
      <w:r>
        <w:rPr>
          <w:spacing w:val="-55"/>
          <w:w w:val="115"/>
        </w:rPr>
        <w:t xml:space="preserve"> </w:t>
      </w:r>
      <w:r>
        <w:rPr>
          <w:w w:val="115"/>
        </w:rPr>
        <w:t>9 классы), планируемые результаты (личностные, метапредмет-</w:t>
      </w:r>
      <w:r>
        <w:rPr>
          <w:spacing w:val="1"/>
          <w:w w:val="115"/>
        </w:rPr>
        <w:t xml:space="preserve"> </w:t>
      </w:r>
      <w:r>
        <w:rPr>
          <w:w w:val="115"/>
        </w:rPr>
        <w:t>ные</w:t>
      </w:r>
      <w:r>
        <w:rPr>
          <w:spacing w:val="-5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-4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-5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-4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-5"/>
          <w:w w:val="115"/>
        </w:rPr>
        <w:t xml:space="preserve"> </w:t>
      </w:r>
      <w:r>
        <w:rPr>
          <w:w w:val="115"/>
        </w:rPr>
        <w:t>«Иностранный</w:t>
      </w:r>
      <w:r>
        <w:rPr>
          <w:spacing w:val="-4"/>
          <w:w w:val="115"/>
        </w:rPr>
        <w:t xml:space="preserve"> </w:t>
      </w:r>
      <w:r>
        <w:rPr>
          <w:w w:val="115"/>
        </w:rPr>
        <w:t>(ан-</w:t>
      </w:r>
      <w:r>
        <w:rPr>
          <w:spacing w:val="-55"/>
          <w:w w:val="115"/>
        </w:rPr>
        <w:t xml:space="preserve"> </w:t>
      </w:r>
      <w:r>
        <w:rPr>
          <w:w w:val="115"/>
        </w:rPr>
        <w:t>глийский)</w:t>
      </w:r>
      <w:r>
        <w:rPr>
          <w:spacing w:val="1"/>
          <w:w w:val="115"/>
        </w:rPr>
        <w:t xml:space="preserve"> </w:t>
      </w:r>
      <w:r>
        <w:rPr>
          <w:w w:val="115"/>
        </w:rPr>
        <w:t>язык»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уровне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образования),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предметные результаты по английскому языку по годам обуче-</w:t>
      </w:r>
      <w:r>
        <w:rPr>
          <w:spacing w:val="1"/>
          <w:w w:val="115"/>
        </w:rPr>
        <w:t xml:space="preserve"> </w:t>
      </w:r>
      <w:r>
        <w:rPr>
          <w:w w:val="115"/>
        </w:rPr>
        <w:t>ния (5—9 классы);</w:t>
      </w:r>
      <w:r>
        <w:rPr>
          <w:spacing w:val="1"/>
          <w:w w:val="115"/>
        </w:rPr>
        <w:t xml:space="preserve"> </w:t>
      </w:r>
      <w:r>
        <w:rPr>
          <w:w w:val="115"/>
        </w:rPr>
        <w:t>тематическое планирование по годам обуче-</w:t>
      </w:r>
      <w:r>
        <w:rPr>
          <w:spacing w:val="-55"/>
          <w:w w:val="115"/>
        </w:rPr>
        <w:t xml:space="preserve"> </w:t>
      </w:r>
      <w:r>
        <w:rPr>
          <w:w w:val="115"/>
        </w:rPr>
        <w:t>ния</w:t>
      </w:r>
      <w:r>
        <w:rPr>
          <w:spacing w:val="-9"/>
          <w:w w:val="115"/>
        </w:rPr>
        <w:t xml:space="preserve"> </w:t>
      </w:r>
      <w:r>
        <w:rPr>
          <w:w w:val="115"/>
        </w:rPr>
        <w:t>(5—9</w:t>
      </w:r>
      <w:r>
        <w:rPr>
          <w:spacing w:val="-9"/>
          <w:w w:val="115"/>
        </w:rPr>
        <w:t xml:space="preserve"> </w:t>
      </w:r>
      <w:r>
        <w:rPr>
          <w:w w:val="115"/>
        </w:rPr>
        <w:t>классы).</w:t>
      </w:r>
    </w:p>
    <w:p w:rsidR="0069141A" w:rsidRDefault="0069141A">
      <w:pPr>
        <w:pStyle w:val="a3"/>
        <w:ind w:left="0" w:right="0" w:firstLine="0"/>
        <w:jc w:val="left"/>
        <w:rPr>
          <w:sz w:val="22"/>
        </w:rPr>
      </w:pPr>
    </w:p>
    <w:p w:rsidR="0069141A" w:rsidRDefault="006B2590">
      <w:pPr>
        <w:pStyle w:val="1"/>
        <w:spacing w:before="196" w:line="261" w:lineRule="exact"/>
        <w:jc w:val="both"/>
        <w:rPr>
          <w:rFonts w:ascii="Trebuchet MS" w:hAnsi="Trebuchet MS"/>
        </w:rPr>
      </w:pPr>
      <w:r>
        <w:rPr>
          <w:rFonts w:ascii="Trebuchet MS" w:hAnsi="Trebuchet MS"/>
          <w:w w:val="85"/>
        </w:rPr>
        <w:t>СОДЕРЖАНИЕ</w:t>
      </w:r>
      <w:r>
        <w:rPr>
          <w:rFonts w:ascii="Trebuchet MS" w:hAnsi="Trebuchet MS"/>
          <w:spacing w:val="52"/>
          <w:w w:val="85"/>
        </w:rPr>
        <w:t xml:space="preserve"> </w:t>
      </w:r>
      <w:r>
        <w:rPr>
          <w:rFonts w:ascii="Trebuchet MS" w:hAnsi="Trebuchet MS"/>
          <w:w w:val="85"/>
        </w:rPr>
        <w:t>ОБУЧЕНИЯ</w:t>
      </w:r>
    </w:p>
    <w:p w:rsidR="0069141A" w:rsidRDefault="00AD59B7">
      <w:pPr>
        <w:spacing w:line="261" w:lineRule="exact"/>
        <w:ind w:left="158"/>
        <w:jc w:val="both"/>
        <w:rPr>
          <w:rFonts w:ascii="Trebuchet MS" w:hAnsi="Trebuchet MS"/>
          <w:b/>
          <w:sz w:val="24"/>
        </w:rPr>
      </w:pPr>
      <w:r>
        <w:pict>
          <v:shape id="_x0000_s1031" style="position:absolute;left:0;text-align:left;margin-left:36.85pt;margin-top:15.6pt;width:317.5pt;height:.1pt;z-index:-251619328;mso-wrap-distance-top:0;mso-wrap-distance-bottom:0;mso-position-horizontal-relative:page;mso-width-relative:page;mso-height-relative:page" coordorigin="737,312" coordsize="6350,0" path="m737,312r6350,e" filled="f" strokeweight=".5pt">
            <v:path arrowok="t"/>
            <w10:wrap type="topAndBottom" anchorx="page"/>
          </v:shape>
        </w:pict>
      </w:r>
      <w:r w:rsidR="006B2590">
        <w:rPr>
          <w:rFonts w:ascii="Trebuchet MS" w:hAnsi="Trebuchet MS"/>
          <w:b/>
          <w:w w:val="90"/>
          <w:sz w:val="24"/>
        </w:rPr>
        <w:t>УЧЕБНОМУ</w:t>
      </w:r>
      <w:r w:rsidR="006B2590">
        <w:rPr>
          <w:rFonts w:ascii="Trebuchet MS" w:hAnsi="Trebuchet MS"/>
          <w:b/>
          <w:spacing w:val="-2"/>
          <w:w w:val="90"/>
          <w:sz w:val="24"/>
        </w:rPr>
        <w:t xml:space="preserve"> </w:t>
      </w:r>
      <w:r w:rsidR="006B2590">
        <w:rPr>
          <w:rFonts w:ascii="Trebuchet MS" w:hAnsi="Trebuchet MS"/>
          <w:b/>
          <w:w w:val="90"/>
          <w:sz w:val="24"/>
        </w:rPr>
        <w:t>ПРЕДМЕТУ</w:t>
      </w:r>
      <w:r w:rsidR="006B2590">
        <w:rPr>
          <w:rFonts w:ascii="Trebuchet MS" w:hAnsi="Trebuchet MS"/>
          <w:b/>
          <w:spacing w:val="-4"/>
          <w:w w:val="90"/>
          <w:sz w:val="24"/>
        </w:rPr>
        <w:t xml:space="preserve"> </w:t>
      </w:r>
      <w:r w:rsidR="006B2590">
        <w:rPr>
          <w:rFonts w:ascii="Trebuchet MS" w:hAnsi="Trebuchet MS"/>
          <w:b/>
          <w:w w:val="90"/>
          <w:sz w:val="24"/>
        </w:rPr>
        <w:t>«АНГЛИЙСКИЙ</w:t>
      </w:r>
      <w:r w:rsidR="006B2590">
        <w:rPr>
          <w:rFonts w:ascii="Trebuchet MS" w:hAnsi="Trebuchet MS"/>
          <w:b/>
          <w:spacing w:val="-1"/>
          <w:w w:val="90"/>
          <w:sz w:val="24"/>
        </w:rPr>
        <w:t xml:space="preserve"> </w:t>
      </w:r>
      <w:r w:rsidR="006B2590">
        <w:rPr>
          <w:rFonts w:ascii="Trebuchet MS" w:hAnsi="Trebuchet MS"/>
          <w:b/>
          <w:w w:val="90"/>
          <w:sz w:val="24"/>
        </w:rPr>
        <w:t>ЯЗЫК»</w:t>
      </w:r>
    </w:p>
    <w:p w:rsidR="0069141A" w:rsidRDefault="006B2590">
      <w:pPr>
        <w:pStyle w:val="2"/>
        <w:numPr>
          <w:ilvl w:val="0"/>
          <w:numId w:val="2"/>
        </w:numPr>
        <w:tabs>
          <w:tab w:val="left" w:pos="327"/>
        </w:tabs>
        <w:spacing w:before="183"/>
        <w:jc w:val="both"/>
      </w:pPr>
      <w:r>
        <w:rPr>
          <w:w w:val="95"/>
        </w:rPr>
        <w:t>класс</w:t>
      </w:r>
    </w:p>
    <w:p w:rsidR="0069141A" w:rsidRDefault="006B2590">
      <w:pPr>
        <w:pStyle w:val="a3"/>
        <w:spacing w:before="129"/>
        <w:ind w:left="157" w:right="0" w:firstLine="0"/>
        <w:rPr>
          <w:rFonts w:ascii="Trebuchet MS" w:hAnsi="Trebuchet MS"/>
        </w:rPr>
      </w:pPr>
      <w:r>
        <w:rPr>
          <w:rFonts w:ascii="Trebuchet MS" w:hAnsi="Trebuchet MS"/>
          <w:w w:val="90"/>
        </w:rPr>
        <w:t>Коммуникативные</w:t>
      </w:r>
      <w:r>
        <w:rPr>
          <w:rFonts w:ascii="Trebuchet MS" w:hAnsi="Trebuchet MS"/>
          <w:spacing w:val="7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69141A" w:rsidRDefault="006B2590">
      <w:pPr>
        <w:pStyle w:val="a3"/>
        <w:spacing w:before="77" w:line="259" w:lineRule="auto"/>
        <w:ind w:left="157"/>
      </w:pPr>
      <w:r>
        <w:rPr>
          <w:w w:val="115"/>
        </w:rPr>
        <w:t>Формирование умения общаться в устной и письменной фор-</w:t>
      </w:r>
      <w:r>
        <w:rPr>
          <w:spacing w:val="1"/>
          <w:w w:val="115"/>
        </w:rPr>
        <w:t xml:space="preserve"> </w:t>
      </w:r>
      <w:r>
        <w:rPr>
          <w:w w:val="115"/>
        </w:rPr>
        <w:t>ме, используя рецептивные и продуктивные виды речевой дея-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4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-5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-5"/>
          <w:w w:val="115"/>
        </w:rPr>
        <w:t xml:space="preserve"> </w:t>
      </w:r>
      <w:r>
        <w:rPr>
          <w:w w:val="115"/>
        </w:rPr>
        <w:t>речи.</w:t>
      </w:r>
    </w:p>
    <w:p w:rsidR="0069141A" w:rsidRDefault="006B2590">
      <w:pPr>
        <w:pStyle w:val="a3"/>
        <w:spacing w:line="259" w:lineRule="auto"/>
        <w:ind w:left="157"/>
      </w:pPr>
      <w:r>
        <w:rPr>
          <w:w w:val="120"/>
        </w:rPr>
        <w:t>Моя семья. Мои друзья. Семейные праздники: день рожде-</w:t>
      </w:r>
      <w:r>
        <w:rPr>
          <w:spacing w:val="-57"/>
          <w:w w:val="120"/>
        </w:rPr>
        <w:t xml:space="preserve"> </w:t>
      </w:r>
      <w:r>
        <w:rPr>
          <w:w w:val="120"/>
        </w:rPr>
        <w:t>ния,</w:t>
      </w:r>
      <w:r>
        <w:rPr>
          <w:spacing w:val="-13"/>
          <w:w w:val="120"/>
        </w:rPr>
        <w:t xml:space="preserve"> </w:t>
      </w:r>
      <w:r>
        <w:rPr>
          <w:w w:val="120"/>
        </w:rPr>
        <w:t>Новый</w:t>
      </w:r>
      <w:r>
        <w:rPr>
          <w:spacing w:val="-12"/>
          <w:w w:val="120"/>
        </w:rPr>
        <w:t xml:space="preserve"> </w:t>
      </w:r>
      <w:r>
        <w:rPr>
          <w:w w:val="120"/>
        </w:rPr>
        <w:t>год.</w:t>
      </w:r>
    </w:p>
    <w:p w:rsidR="0069141A" w:rsidRDefault="006B2590">
      <w:pPr>
        <w:pStyle w:val="a3"/>
        <w:spacing w:before="1" w:line="259" w:lineRule="auto"/>
        <w:ind w:left="383" w:firstLine="0"/>
      </w:pPr>
      <w:r>
        <w:rPr>
          <w:w w:val="115"/>
        </w:rPr>
        <w:t>Внешность и характер человека/литературного персонажа.</w:t>
      </w:r>
      <w:r>
        <w:rPr>
          <w:spacing w:val="1"/>
          <w:w w:val="115"/>
        </w:rPr>
        <w:t xml:space="preserve"> </w:t>
      </w:r>
      <w:r>
        <w:rPr>
          <w:w w:val="120"/>
        </w:rPr>
        <w:t>Досуг</w:t>
      </w:r>
      <w:r>
        <w:rPr>
          <w:spacing w:val="8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увлечения/хобби</w:t>
      </w:r>
      <w:r>
        <w:rPr>
          <w:spacing w:val="9"/>
          <w:w w:val="120"/>
        </w:rPr>
        <w:t xml:space="preserve"> </w:t>
      </w:r>
      <w:r>
        <w:rPr>
          <w:w w:val="120"/>
        </w:rPr>
        <w:t>современного</w:t>
      </w:r>
      <w:r>
        <w:rPr>
          <w:spacing w:val="9"/>
          <w:w w:val="120"/>
        </w:rPr>
        <w:t xml:space="preserve"> </w:t>
      </w:r>
      <w:r>
        <w:rPr>
          <w:w w:val="120"/>
        </w:rPr>
        <w:t>подростка</w:t>
      </w:r>
      <w:r>
        <w:rPr>
          <w:spacing w:val="9"/>
          <w:w w:val="120"/>
        </w:rPr>
        <w:t xml:space="preserve"> </w:t>
      </w:r>
      <w:r>
        <w:rPr>
          <w:w w:val="120"/>
        </w:rPr>
        <w:t>(чтение,</w:t>
      </w:r>
    </w:p>
    <w:p w:rsidR="0069141A" w:rsidRDefault="006B2590">
      <w:pPr>
        <w:pStyle w:val="a3"/>
        <w:ind w:left="157" w:right="0" w:firstLine="0"/>
      </w:pPr>
      <w:r>
        <w:rPr>
          <w:w w:val="115"/>
        </w:rPr>
        <w:t>кино,</w:t>
      </w:r>
      <w:r>
        <w:rPr>
          <w:spacing w:val="6"/>
          <w:w w:val="115"/>
        </w:rPr>
        <w:t xml:space="preserve"> </w:t>
      </w:r>
      <w:r>
        <w:rPr>
          <w:w w:val="115"/>
        </w:rPr>
        <w:t>спорт).</w:t>
      </w:r>
    </w:p>
    <w:p w:rsidR="0069141A" w:rsidRDefault="006B2590">
      <w:pPr>
        <w:pStyle w:val="a3"/>
        <w:spacing w:before="18" w:line="259" w:lineRule="auto"/>
        <w:ind w:left="157" w:right="148"/>
        <w:jc w:val="left"/>
      </w:pPr>
      <w:r>
        <w:rPr>
          <w:w w:val="120"/>
        </w:rPr>
        <w:t>Здоровый</w:t>
      </w:r>
      <w:r>
        <w:rPr>
          <w:spacing w:val="-9"/>
          <w:w w:val="120"/>
        </w:rPr>
        <w:t xml:space="preserve"> </w:t>
      </w:r>
      <w:r>
        <w:rPr>
          <w:w w:val="120"/>
        </w:rPr>
        <w:t>образ</w:t>
      </w:r>
      <w:r>
        <w:rPr>
          <w:spacing w:val="-8"/>
          <w:w w:val="120"/>
        </w:rPr>
        <w:t xml:space="preserve"> </w:t>
      </w:r>
      <w:r>
        <w:rPr>
          <w:w w:val="120"/>
        </w:rPr>
        <w:t>жизни:</w:t>
      </w:r>
      <w:r>
        <w:rPr>
          <w:spacing w:val="-8"/>
          <w:w w:val="120"/>
        </w:rPr>
        <w:t xml:space="preserve"> </w:t>
      </w:r>
      <w:r>
        <w:rPr>
          <w:w w:val="120"/>
        </w:rPr>
        <w:t>режим</w:t>
      </w:r>
      <w:r>
        <w:rPr>
          <w:spacing w:val="-8"/>
          <w:w w:val="120"/>
        </w:rPr>
        <w:t xml:space="preserve"> </w:t>
      </w:r>
      <w:r>
        <w:rPr>
          <w:w w:val="120"/>
        </w:rPr>
        <w:t>труда</w:t>
      </w:r>
      <w:r>
        <w:rPr>
          <w:spacing w:val="-9"/>
          <w:w w:val="120"/>
        </w:rPr>
        <w:t xml:space="preserve"> </w:t>
      </w:r>
      <w:r>
        <w:rPr>
          <w:w w:val="120"/>
        </w:rPr>
        <w:t>и</w:t>
      </w:r>
      <w:r>
        <w:rPr>
          <w:spacing w:val="-8"/>
          <w:w w:val="120"/>
        </w:rPr>
        <w:t xml:space="preserve"> </w:t>
      </w:r>
      <w:r>
        <w:rPr>
          <w:w w:val="120"/>
        </w:rPr>
        <w:t>отдыха,</w:t>
      </w:r>
      <w:r>
        <w:rPr>
          <w:spacing w:val="-8"/>
          <w:w w:val="120"/>
        </w:rPr>
        <w:t xml:space="preserve"> </w:t>
      </w:r>
      <w:r>
        <w:rPr>
          <w:w w:val="120"/>
        </w:rPr>
        <w:t>здоровое</w:t>
      </w:r>
      <w:r>
        <w:rPr>
          <w:spacing w:val="-8"/>
          <w:w w:val="120"/>
        </w:rPr>
        <w:t xml:space="preserve"> </w:t>
      </w:r>
      <w:r>
        <w:rPr>
          <w:w w:val="120"/>
        </w:rPr>
        <w:t>пи-</w:t>
      </w:r>
      <w:r>
        <w:rPr>
          <w:spacing w:val="-57"/>
          <w:w w:val="120"/>
        </w:rPr>
        <w:t xml:space="preserve"> </w:t>
      </w:r>
      <w:r>
        <w:rPr>
          <w:w w:val="120"/>
        </w:rPr>
        <w:t>тание.</w:t>
      </w:r>
    </w:p>
    <w:p w:rsidR="0069141A" w:rsidRDefault="006B2590">
      <w:pPr>
        <w:pStyle w:val="a3"/>
        <w:ind w:left="383" w:right="0" w:firstLine="0"/>
        <w:jc w:val="left"/>
      </w:pPr>
      <w:r>
        <w:rPr>
          <w:w w:val="115"/>
        </w:rPr>
        <w:t>Покупки:</w:t>
      </w:r>
      <w:r>
        <w:rPr>
          <w:spacing w:val="16"/>
          <w:w w:val="115"/>
        </w:rPr>
        <w:t xml:space="preserve"> </w:t>
      </w:r>
      <w:r>
        <w:rPr>
          <w:w w:val="115"/>
        </w:rPr>
        <w:t>одежда,</w:t>
      </w:r>
      <w:r>
        <w:rPr>
          <w:spacing w:val="16"/>
          <w:w w:val="115"/>
        </w:rPr>
        <w:t xml:space="preserve"> </w:t>
      </w:r>
      <w:r>
        <w:rPr>
          <w:w w:val="115"/>
        </w:rPr>
        <w:t>обувь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продукты</w:t>
      </w:r>
      <w:r>
        <w:rPr>
          <w:spacing w:val="16"/>
          <w:w w:val="115"/>
        </w:rPr>
        <w:t xml:space="preserve"> </w:t>
      </w:r>
      <w:r>
        <w:rPr>
          <w:w w:val="115"/>
        </w:rPr>
        <w:t>питания.</w:t>
      </w:r>
    </w:p>
    <w:p w:rsidR="0069141A" w:rsidRDefault="006B2590">
      <w:pPr>
        <w:pStyle w:val="a3"/>
        <w:spacing w:before="18" w:line="259" w:lineRule="auto"/>
        <w:ind w:left="157" w:right="0"/>
        <w:jc w:val="left"/>
      </w:pPr>
      <w:r>
        <w:rPr>
          <w:w w:val="120"/>
        </w:rPr>
        <w:t>Школа,</w:t>
      </w:r>
      <w:r>
        <w:rPr>
          <w:spacing w:val="-11"/>
          <w:w w:val="120"/>
        </w:rPr>
        <w:t xml:space="preserve"> </w:t>
      </w:r>
      <w:r>
        <w:rPr>
          <w:w w:val="120"/>
        </w:rPr>
        <w:t>школьная</w:t>
      </w:r>
      <w:r>
        <w:rPr>
          <w:spacing w:val="-11"/>
          <w:w w:val="120"/>
        </w:rPr>
        <w:t xml:space="preserve"> </w:t>
      </w:r>
      <w:r>
        <w:rPr>
          <w:w w:val="120"/>
        </w:rPr>
        <w:t>жизнь,</w:t>
      </w:r>
      <w:r>
        <w:rPr>
          <w:spacing w:val="-10"/>
          <w:w w:val="120"/>
        </w:rPr>
        <w:t xml:space="preserve"> </w:t>
      </w:r>
      <w:r>
        <w:rPr>
          <w:w w:val="120"/>
        </w:rPr>
        <w:t>школьная</w:t>
      </w:r>
      <w:r>
        <w:rPr>
          <w:spacing w:val="-11"/>
          <w:w w:val="120"/>
        </w:rPr>
        <w:t xml:space="preserve"> </w:t>
      </w:r>
      <w:r>
        <w:rPr>
          <w:w w:val="120"/>
        </w:rPr>
        <w:t>форма,</w:t>
      </w:r>
      <w:r>
        <w:rPr>
          <w:spacing w:val="-10"/>
          <w:w w:val="120"/>
        </w:rPr>
        <w:t xml:space="preserve"> </w:t>
      </w:r>
      <w:r>
        <w:rPr>
          <w:w w:val="120"/>
        </w:rPr>
        <w:t>изучаемые</w:t>
      </w:r>
      <w:r>
        <w:rPr>
          <w:spacing w:val="-11"/>
          <w:w w:val="120"/>
        </w:rPr>
        <w:t xml:space="preserve"> </w:t>
      </w:r>
      <w:r>
        <w:rPr>
          <w:w w:val="120"/>
        </w:rPr>
        <w:t>пред-</w:t>
      </w:r>
      <w:r>
        <w:rPr>
          <w:spacing w:val="-57"/>
          <w:w w:val="120"/>
        </w:rPr>
        <w:t xml:space="preserve"> </w:t>
      </w:r>
      <w:r>
        <w:rPr>
          <w:w w:val="120"/>
        </w:rPr>
        <w:t>меты.</w:t>
      </w:r>
      <w:r>
        <w:rPr>
          <w:spacing w:val="-14"/>
          <w:w w:val="120"/>
        </w:rPr>
        <w:t xml:space="preserve"> </w:t>
      </w:r>
      <w:r>
        <w:rPr>
          <w:w w:val="120"/>
        </w:rPr>
        <w:t>Переписка</w:t>
      </w:r>
      <w:r>
        <w:rPr>
          <w:spacing w:val="-14"/>
          <w:w w:val="120"/>
        </w:rPr>
        <w:t xml:space="preserve"> </w:t>
      </w:r>
      <w:r>
        <w:rPr>
          <w:w w:val="120"/>
        </w:rPr>
        <w:t>с</w:t>
      </w:r>
      <w:r>
        <w:rPr>
          <w:spacing w:val="-13"/>
          <w:w w:val="120"/>
        </w:rPr>
        <w:t xml:space="preserve"> </w:t>
      </w:r>
      <w:r>
        <w:rPr>
          <w:w w:val="120"/>
        </w:rPr>
        <w:t>зарубежными</w:t>
      </w:r>
      <w:r>
        <w:rPr>
          <w:spacing w:val="-14"/>
          <w:w w:val="120"/>
        </w:rPr>
        <w:t xml:space="preserve"> </w:t>
      </w:r>
      <w:r>
        <w:rPr>
          <w:w w:val="120"/>
        </w:rPr>
        <w:t>сверстниками.</w:t>
      </w:r>
    </w:p>
    <w:p w:rsidR="0069141A" w:rsidRPr="006B2590" w:rsidRDefault="006B2590">
      <w:pPr>
        <w:pStyle w:val="a3"/>
        <w:ind w:left="383" w:right="0" w:firstLine="0"/>
        <w:jc w:val="left"/>
        <w:rPr>
          <w:lang w:val="en-US"/>
        </w:rPr>
      </w:pPr>
      <w:r>
        <w:rPr>
          <w:w w:val="115"/>
        </w:rPr>
        <w:t>Каникулы</w:t>
      </w:r>
      <w:r>
        <w:rPr>
          <w:spacing w:val="7"/>
          <w:w w:val="115"/>
        </w:rPr>
        <w:t xml:space="preserve"> </w:t>
      </w:r>
      <w:r>
        <w:rPr>
          <w:w w:val="115"/>
        </w:rPr>
        <w:t>в</w:t>
      </w:r>
      <w:r>
        <w:rPr>
          <w:spacing w:val="7"/>
          <w:w w:val="115"/>
        </w:rPr>
        <w:t xml:space="preserve"> </w:t>
      </w:r>
      <w:r>
        <w:rPr>
          <w:w w:val="115"/>
        </w:rPr>
        <w:t>различное</w:t>
      </w:r>
      <w:r>
        <w:rPr>
          <w:spacing w:val="7"/>
          <w:w w:val="115"/>
        </w:rPr>
        <w:t xml:space="preserve"> </w:t>
      </w:r>
      <w:r>
        <w:rPr>
          <w:w w:val="115"/>
        </w:rPr>
        <w:t>время</w:t>
      </w:r>
      <w:r>
        <w:rPr>
          <w:spacing w:val="8"/>
          <w:w w:val="115"/>
        </w:rPr>
        <w:t xml:space="preserve"> </w:t>
      </w:r>
      <w:r>
        <w:rPr>
          <w:w w:val="115"/>
        </w:rPr>
        <w:t>года.</w:t>
      </w:r>
      <w:r>
        <w:rPr>
          <w:spacing w:val="7"/>
          <w:w w:val="115"/>
        </w:rPr>
        <w:t xml:space="preserve"> </w:t>
      </w:r>
      <w:r>
        <w:rPr>
          <w:w w:val="115"/>
        </w:rPr>
        <w:t>Виды</w:t>
      </w:r>
      <w:r w:rsidRPr="006B2590">
        <w:rPr>
          <w:spacing w:val="7"/>
          <w:w w:val="115"/>
          <w:lang w:val="en-US"/>
        </w:rPr>
        <w:t xml:space="preserve"> </w:t>
      </w:r>
      <w:r>
        <w:rPr>
          <w:w w:val="115"/>
        </w:rPr>
        <w:t>отдыха</w:t>
      </w:r>
      <w:r w:rsidRPr="006B2590">
        <w:rPr>
          <w:w w:val="115"/>
          <w:lang w:val="en-US"/>
        </w:rPr>
        <w:t>.</w:t>
      </w:r>
    </w:p>
    <w:p w:rsidR="0069141A" w:rsidRPr="006B2590" w:rsidRDefault="00AD59B7">
      <w:pPr>
        <w:pStyle w:val="a3"/>
        <w:spacing w:before="6"/>
        <w:ind w:left="0" w:right="0" w:firstLine="0"/>
        <w:jc w:val="left"/>
        <w:rPr>
          <w:sz w:val="22"/>
          <w:lang w:val="en-US"/>
        </w:rPr>
      </w:pPr>
      <w:r>
        <w:pict>
          <v:shape id="_x0000_s1032" style="position:absolute;margin-left:36.85pt;margin-top:15.15pt;width:85.05pt;height:.1pt;z-index:-251618304;mso-wrap-distance-top:0;mso-wrap-distance-bottom:0;mso-position-horizontal-relative:page;mso-width-relative:page;mso-height-relative:page" coordorigin="737,303" coordsize="1701,0" path="m737,303r1701,e" filled="f" strokeweight=".5pt">
            <v:path arrowok="t"/>
            <w10:wrap type="topAndBottom" anchorx="page"/>
          </v:shape>
        </w:pict>
      </w:r>
    </w:p>
    <w:p w:rsidR="0069141A" w:rsidRPr="00464ED7" w:rsidRDefault="006B2590">
      <w:pPr>
        <w:spacing w:before="3" w:line="232" w:lineRule="auto"/>
        <w:ind w:left="383" w:right="154" w:hanging="227"/>
        <w:jc w:val="both"/>
        <w:rPr>
          <w:sz w:val="18"/>
          <w:lang w:val="en-US"/>
        </w:rPr>
      </w:pPr>
      <w:r w:rsidRPr="006B2590">
        <w:rPr>
          <w:w w:val="120"/>
          <w:position w:val="4"/>
          <w:sz w:val="12"/>
          <w:lang w:val="en-US"/>
        </w:rPr>
        <w:t>1</w:t>
      </w:r>
      <w:r w:rsidRPr="006B2590">
        <w:rPr>
          <w:spacing w:val="1"/>
          <w:w w:val="120"/>
          <w:position w:val="4"/>
          <w:sz w:val="12"/>
          <w:lang w:val="en-US"/>
        </w:rPr>
        <w:t xml:space="preserve"> </w:t>
      </w:r>
      <w:r w:rsidRPr="006B2590">
        <w:rPr>
          <w:w w:val="120"/>
          <w:sz w:val="18"/>
          <w:lang w:val="en-US"/>
        </w:rPr>
        <w:t>Common European Framework of Reference for Languages: Learning,</w:t>
      </w:r>
      <w:r w:rsidRPr="006B2590">
        <w:rPr>
          <w:spacing w:val="-51"/>
          <w:w w:val="120"/>
          <w:sz w:val="18"/>
          <w:lang w:val="en-US"/>
        </w:rPr>
        <w:t xml:space="preserve"> </w:t>
      </w:r>
      <w:r w:rsidRPr="006B2590">
        <w:rPr>
          <w:w w:val="120"/>
          <w:sz w:val="18"/>
          <w:lang w:val="en-US"/>
        </w:rPr>
        <w:t>teaching, assessment. https:/</w:t>
      </w:r>
      <w:hyperlink r:id="rId11">
        <w:r w:rsidRPr="006B2590">
          <w:rPr>
            <w:w w:val="120"/>
            <w:sz w:val="18"/>
            <w:lang w:val="en-US"/>
          </w:rPr>
          <w:t>/www</w:t>
        </w:r>
      </w:hyperlink>
      <w:r w:rsidRPr="006B2590">
        <w:rPr>
          <w:w w:val="120"/>
          <w:sz w:val="18"/>
          <w:lang w:val="en-US"/>
        </w:rPr>
        <w:t>.</w:t>
      </w:r>
      <w:hyperlink r:id="rId12">
        <w:r w:rsidRPr="00464ED7">
          <w:rPr>
            <w:w w:val="120"/>
            <w:sz w:val="18"/>
            <w:lang w:val="en-US"/>
          </w:rPr>
          <w:t>coe.int/en/web/common-european-</w:t>
        </w:r>
      </w:hyperlink>
      <w:r w:rsidRPr="00464ED7">
        <w:rPr>
          <w:spacing w:val="1"/>
          <w:w w:val="120"/>
          <w:sz w:val="18"/>
          <w:lang w:val="en-US"/>
        </w:rPr>
        <w:t xml:space="preserve"> </w:t>
      </w:r>
      <w:r w:rsidRPr="00464ED7">
        <w:rPr>
          <w:w w:val="125"/>
          <w:sz w:val="18"/>
          <w:lang w:val="en-US"/>
        </w:rPr>
        <w:t>framework-reference-languages</w:t>
      </w:r>
    </w:p>
    <w:p w:rsidR="0069141A" w:rsidRPr="00464ED7" w:rsidRDefault="0069141A">
      <w:pPr>
        <w:spacing w:line="232" w:lineRule="auto"/>
        <w:jc w:val="both"/>
        <w:rPr>
          <w:sz w:val="18"/>
          <w:lang w:val="en-US"/>
        </w:rPr>
        <w:sectPr w:rsidR="0069141A" w:rsidRPr="00464ED7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383" w:right="1493" w:firstLine="0"/>
      </w:pPr>
      <w:r>
        <w:rPr>
          <w:w w:val="115"/>
        </w:rPr>
        <w:lastRenderedPageBreak/>
        <w:t>Природа</w:t>
      </w:r>
      <w:r w:rsidRPr="00464ED7">
        <w:rPr>
          <w:w w:val="115"/>
          <w:lang w:val="en-US"/>
        </w:rPr>
        <w:t xml:space="preserve">: </w:t>
      </w:r>
      <w:r>
        <w:rPr>
          <w:w w:val="115"/>
        </w:rPr>
        <w:t>дикие</w:t>
      </w:r>
      <w:r w:rsidRPr="00464ED7">
        <w:rPr>
          <w:w w:val="115"/>
          <w:lang w:val="en-US"/>
        </w:rPr>
        <w:t xml:space="preserve"> </w:t>
      </w:r>
      <w:r>
        <w:rPr>
          <w:w w:val="115"/>
        </w:rPr>
        <w:t>и</w:t>
      </w:r>
      <w:r w:rsidRPr="00464ED7">
        <w:rPr>
          <w:w w:val="115"/>
          <w:lang w:val="en-US"/>
        </w:rPr>
        <w:t xml:space="preserve"> </w:t>
      </w:r>
      <w:r>
        <w:rPr>
          <w:w w:val="115"/>
        </w:rPr>
        <w:t>домашние</w:t>
      </w:r>
      <w:r w:rsidRPr="00464ED7">
        <w:rPr>
          <w:w w:val="115"/>
          <w:lang w:val="en-US"/>
        </w:rPr>
        <w:t xml:space="preserve"> </w:t>
      </w:r>
      <w:r>
        <w:rPr>
          <w:w w:val="115"/>
        </w:rPr>
        <w:t>животные</w:t>
      </w:r>
      <w:r w:rsidRPr="00464ED7">
        <w:rPr>
          <w:w w:val="115"/>
          <w:lang w:val="en-US"/>
        </w:rPr>
        <w:t xml:space="preserve">. </w:t>
      </w:r>
      <w:r>
        <w:rPr>
          <w:w w:val="115"/>
        </w:rPr>
        <w:t>Погода.</w:t>
      </w:r>
      <w:r>
        <w:rPr>
          <w:spacing w:val="1"/>
          <w:w w:val="115"/>
        </w:rPr>
        <w:t xml:space="preserve"> </w:t>
      </w:r>
      <w:r>
        <w:rPr>
          <w:w w:val="120"/>
        </w:rPr>
        <w:t>Родной</w:t>
      </w:r>
      <w:r>
        <w:rPr>
          <w:spacing w:val="-15"/>
          <w:w w:val="120"/>
        </w:rPr>
        <w:t xml:space="preserve"> </w:t>
      </w:r>
      <w:r>
        <w:rPr>
          <w:w w:val="120"/>
        </w:rPr>
        <w:t>город/село.</w:t>
      </w:r>
      <w:r>
        <w:rPr>
          <w:spacing w:val="-14"/>
          <w:w w:val="120"/>
        </w:rPr>
        <w:t xml:space="preserve"> </w:t>
      </w:r>
      <w:r>
        <w:rPr>
          <w:w w:val="120"/>
        </w:rPr>
        <w:t>Транспорт.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>Родная страна и страна/страны изучаемого языка. Их геогра-</w:t>
      </w:r>
      <w:r>
        <w:rPr>
          <w:spacing w:val="1"/>
          <w:w w:val="115"/>
        </w:rPr>
        <w:t xml:space="preserve"> </w:t>
      </w:r>
      <w:r>
        <w:rPr>
          <w:w w:val="115"/>
        </w:rPr>
        <w:t>фическое положение, столицы; достопримечательности, куль-</w:t>
      </w:r>
      <w:r>
        <w:rPr>
          <w:spacing w:val="1"/>
          <w:w w:val="115"/>
        </w:rPr>
        <w:t xml:space="preserve"> </w:t>
      </w:r>
      <w:r>
        <w:rPr>
          <w:w w:val="115"/>
        </w:rPr>
        <w:t>турные особенности (национальные праздники, традиции, обы-</w:t>
      </w:r>
      <w:r>
        <w:rPr>
          <w:spacing w:val="1"/>
          <w:w w:val="115"/>
        </w:rPr>
        <w:t xml:space="preserve"> </w:t>
      </w:r>
      <w:r>
        <w:rPr>
          <w:w w:val="115"/>
        </w:rPr>
        <w:t>чаи).</w:t>
      </w:r>
    </w:p>
    <w:p w:rsidR="0069141A" w:rsidRDefault="006B2590">
      <w:pPr>
        <w:pStyle w:val="a3"/>
        <w:spacing w:before="4" w:line="252" w:lineRule="auto"/>
      </w:pPr>
      <w:r>
        <w:rPr>
          <w:w w:val="115"/>
        </w:rPr>
        <w:t>Выдающиеся люди родной страны и страны/стран изучаемо-</w:t>
      </w:r>
      <w:r>
        <w:rPr>
          <w:spacing w:val="1"/>
          <w:w w:val="115"/>
        </w:rPr>
        <w:t xml:space="preserve"> </w:t>
      </w:r>
      <w:r>
        <w:rPr>
          <w:w w:val="120"/>
        </w:rPr>
        <w:t>го</w:t>
      </w:r>
      <w:r>
        <w:rPr>
          <w:spacing w:val="-12"/>
          <w:w w:val="120"/>
        </w:rPr>
        <w:t xml:space="preserve"> </w:t>
      </w:r>
      <w:r>
        <w:rPr>
          <w:w w:val="120"/>
        </w:rPr>
        <w:t>языка:</w:t>
      </w:r>
      <w:r>
        <w:rPr>
          <w:spacing w:val="-12"/>
          <w:w w:val="120"/>
        </w:rPr>
        <w:t xml:space="preserve"> </w:t>
      </w:r>
      <w:r>
        <w:rPr>
          <w:w w:val="120"/>
        </w:rPr>
        <w:t>писатели,</w:t>
      </w:r>
      <w:r>
        <w:rPr>
          <w:spacing w:val="-12"/>
          <w:w w:val="120"/>
        </w:rPr>
        <w:t xml:space="preserve"> </w:t>
      </w:r>
      <w:r>
        <w:rPr>
          <w:w w:val="120"/>
        </w:rPr>
        <w:t>поэты.</w:t>
      </w:r>
    </w:p>
    <w:p w:rsidR="0069141A" w:rsidRDefault="006B2590">
      <w:pPr>
        <w:pStyle w:val="4"/>
        <w:ind w:left="156"/>
      </w:pPr>
      <w:r>
        <w:t>Говорение</w:t>
      </w:r>
    </w:p>
    <w:p w:rsidR="0069141A" w:rsidRDefault="006B2590">
      <w:pPr>
        <w:spacing w:before="68"/>
        <w:ind w:left="383"/>
        <w:jc w:val="both"/>
        <w:rPr>
          <w:rFonts w:ascii="Cambria" w:hAnsi="Cambria"/>
          <w:b/>
          <w:i/>
          <w:sz w:val="20"/>
        </w:rPr>
      </w:pPr>
      <w:r>
        <w:rPr>
          <w:w w:val="120"/>
          <w:sz w:val="20"/>
        </w:rPr>
        <w:t>Развитие</w:t>
      </w:r>
      <w:r>
        <w:rPr>
          <w:spacing w:val="16"/>
          <w:w w:val="120"/>
          <w:sz w:val="20"/>
        </w:rPr>
        <w:t xml:space="preserve"> </w:t>
      </w:r>
      <w:r>
        <w:rPr>
          <w:w w:val="120"/>
          <w:sz w:val="20"/>
        </w:rPr>
        <w:t>коммуникативных</w:t>
      </w:r>
      <w:r>
        <w:rPr>
          <w:spacing w:val="17"/>
          <w:w w:val="120"/>
          <w:sz w:val="20"/>
        </w:rPr>
        <w:t xml:space="preserve"> </w:t>
      </w:r>
      <w:r>
        <w:rPr>
          <w:w w:val="120"/>
          <w:sz w:val="20"/>
        </w:rPr>
        <w:t>умений</w:t>
      </w:r>
      <w:r>
        <w:rPr>
          <w:spacing w:val="16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диалогической</w:t>
      </w:r>
      <w:r>
        <w:rPr>
          <w:rFonts w:ascii="Cambria" w:hAnsi="Cambria"/>
          <w:b/>
          <w:i/>
          <w:spacing w:val="31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речи</w:t>
      </w:r>
    </w:p>
    <w:p w:rsidR="0069141A" w:rsidRDefault="006B2590">
      <w:pPr>
        <w:pStyle w:val="a3"/>
        <w:spacing w:before="12"/>
        <w:ind w:right="0" w:firstLine="0"/>
      </w:pPr>
      <w:r>
        <w:rPr>
          <w:w w:val="115"/>
        </w:rPr>
        <w:t>на</w:t>
      </w:r>
      <w:r>
        <w:rPr>
          <w:spacing w:val="6"/>
          <w:w w:val="115"/>
        </w:rPr>
        <w:t xml:space="preserve"> </w:t>
      </w:r>
      <w:r>
        <w:rPr>
          <w:w w:val="115"/>
        </w:rPr>
        <w:t>базе</w:t>
      </w:r>
      <w:r>
        <w:rPr>
          <w:spacing w:val="6"/>
          <w:w w:val="115"/>
        </w:rPr>
        <w:t xml:space="preserve"> </w:t>
      </w:r>
      <w:r>
        <w:rPr>
          <w:w w:val="115"/>
        </w:rPr>
        <w:t>умений,</w:t>
      </w:r>
      <w:r>
        <w:rPr>
          <w:spacing w:val="7"/>
          <w:w w:val="115"/>
        </w:rPr>
        <w:t xml:space="preserve"> </w:t>
      </w:r>
      <w:r>
        <w:rPr>
          <w:w w:val="115"/>
        </w:rPr>
        <w:t>сформированных</w:t>
      </w:r>
      <w:r>
        <w:rPr>
          <w:spacing w:val="6"/>
          <w:w w:val="115"/>
        </w:rPr>
        <w:t xml:space="preserve"> </w:t>
      </w:r>
      <w:r>
        <w:rPr>
          <w:w w:val="115"/>
        </w:rPr>
        <w:t>в</w:t>
      </w:r>
      <w:r>
        <w:rPr>
          <w:spacing w:val="7"/>
          <w:w w:val="115"/>
        </w:rPr>
        <w:t xml:space="preserve"> </w:t>
      </w:r>
      <w:r>
        <w:rPr>
          <w:w w:val="115"/>
        </w:rPr>
        <w:t>начальной</w:t>
      </w:r>
      <w:r>
        <w:rPr>
          <w:spacing w:val="6"/>
          <w:w w:val="115"/>
        </w:rPr>
        <w:t xml:space="preserve"> </w:t>
      </w:r>
      <w:r>
        <w:rPr>
          <w:w w:val="115"/>
        </w:rPr>
        <w:t>школе:</w:t>
      </w:r>
    </w:p>
    <w:p w:rsidR="0069141A" w:rsidRDefault="006B2590">
      <w:pPr>
        <w:pStyle w:val="a3"/>
        <w:spacing w:before="12" w:line="252" w:lineRule="auto"/>
      </w:pPr>
      <w:r>
        <w:rPr>
          <w:i/>
          <w:w w:val="120"/>
        </w:rPr>
        <w:t>диалог</w:t>
      </w:r>
      <w:r>
        <w:rPr>
          <w:i/>
          <w:spacing w:val="27"/>
          <w:w w:val="120"/>
        </w:rPr>
        <w:t xml:space="preserve"> </w:t>
      </w:r>
      <w:r>
        <w:rPr>
          <w:i/>
          <w:w w:val="120"/>
        </w:rPr>
        <w:t xml:space="preserve">этикетного </w:t>
      </w:r>
      <w:r>
        <w:rPr>
          <w:i/>
          <w:spacing w:val="25"/>
          <w:w w:val="120"/>
        </w:rPr>
        <w:t xml:space="preserve"> </w:t>
      </w:r>
      <w:r>
        <w:rPr>
          <w:i/>
          <w:w w:val="120"/>
        </w:rPr>
        <w:t>характера</w:t>
      </w:r>
      <w:r>
        <w:rPr>
          <w:w w:val="120"/>
        </w:rPr>
        <w:t xml:space="preserve">: </w:t>
      </w:r>
      <w:r>
        <w:rPr>
          <w:spacing w:val="24"/>
          <w:w w:val="120"/>
        </w:rPr>
        <w:t xml:space="preserve"> </w:t>
      </w:r>
      <w:r>
        <w:rPr>
          <w:w w:val="120"/>
        </w:rPr>
        <w:t xml:space="preserve">начинать, </w:t>
      </w:r>
      <w:r>
        <w:rPr>
          <w:spacing w:val="23"/>
          <w:w w:val="120"/>
        </w:rPr>
        <w:t xml:space="preserve"> </w:t>
      </w:r>
      <w:r>
        <w:rPr>
          <w:w w:val="120"/>
        </w:rPr>
        <w:t>поддерживать</w:t>
      </w:r>
      <w:r>
        <w:rPr>
          <w:spacing w:val="-58"/>
          <w:w w:val="120"/>
        </w:rPr>
        <w:t xml:space="preserve"> </w:t>
      </w:r>
      <w:r>
        <w:rPr>
          <w:w w:val="115"/>
        </w:rPr>
        <w:t>и заканчивать разговор (в том числе разговор по телефону); по-</w:t>
      </w:r>
      <w:r>
        <w:rPr>
          <w:spacing w:val="1"/>
          <w:w w:val="115"/>
        </w:rPr>
        <w:t xml:space="preserve"> </w:t>
      </w:r>
      <w:r>
        <w:rPr>
          <w:w w:val="120"/>
        </w:rPr>
        <w:t>здравлять с праздником и вежливо реагировать на поздравле-</w:t>
      </w:r>
      <w:r>
        <w:rPr>
          <w:spacing w:val="-57"/>
          <w:w w:val="120"/>
        </w:rPr>
        <w:t xml:space="preserve"> </w:t>
      </w:r>
      <w:r>
        <w:rPr>
          <w:w w:val="115"/>
        </w:rPr>
        <w:t>ние; выражать благодарность; вежливо соглашаться на предло-</w:t>
      </w:r>
      <w:r>
        <w:rPr>
          <w:spacing w:val="1"/>
          <w:w w:val="115"/>
        </w:rPr>
        <w:t xml:space="preserve"> </w:t>
      </w:r>
      <w:r>
        <w:rPr>
          <w:w w:val="120"/>
        </w:rPr>
        <w:t>жение/отказываться</w:t>
      </w:r>
      <w:r>
        <w:rPr>
          <w:spacing w:val="-14"/>
          <w:w w:val="120"/>
        </w:rPr>
        <w:t xml:space="preserve"> </w:t>
      </w:r>
      <w:r>
        <w:rPr>
          <w:w w:val="120"/>
        </w:rPr>
        <w:t>от</w:t>
      </w:r>
      <w:r>
        <w:rPr>
          <w:spacing w:val="-13"/>
          <w:w w:val="120"/>
        </w:rPr>
        <w:t xml:space="preserve"> </w:t>
      </w:r>
      <w:r>
        <w:rPr>
          <w:w w:val="120"/>
        </w:rPr>
        <w:t>предложения</w:t>
      </w:r>
      <w:r>
        <w:rPr>
          <w:spacing w:val="-13"/>
          <w:w w:val="120"/>
        </w:rPr>
        <w:t xml:space="preserve"> </w:t>
      </w:r>
      <w:r>
        <w:rPr>
          <w:w w:val="120"/>
        </w:rPr>
        <w:t>собеседника;</w:t>
      </w:r>
    </w:p>
    <w:p w:rsidR="0069141A" w:rsidRDefault="006B2590">
      <w:pPr>
        <w:pStyle w:val="a3"/>
        <w:spacing w:before="5" w:line="252" w:lineRule="auto"/>
      </w:pPr>
      <w:r>
        <w:rPr>
          <w:i/>
          <w:w w:val="120"/>
        </w:rPr>
        <w:t>диалог — побуждение к действию</w:t>
      </w:r>
      <w:r>
        <w:rPr>
          <w:w w:val="120"/>
        </w:rPr>
        <w:t>: обращаться с просьбой,</w:t>
      </w:r>
      <w:r>
        <w:rPr>
          <w:spacing w:val="-57"/>
          <w:w w:val="120"/>
        </w:rPr>
        <w:t xml:space="preserve"> </w:t>
      </w:r>
      <w:r>
        <w:rPr>
          <w:w w:val="115"/>
        </w:rPr>
        <w:t>вежливо соглашаться/не соглашаться выполнить просьбу; при-</w:t>
      </w:r>
      <w:r>
        <w:rPr>
          <w:spacing w:val="1"/>
          <w:w w:val="115"/>
        </w:rPr>
        <w:t xml:space="preserve"> </w:t>
      </w:r>
      <w:r>
        <w:rPr>
          <w:w w:val="120"/>
        </w:rPr>
        <w:t>глашать</w:t>
      </w:r>
      <w:r>
        <w:rPr>
          <w:spacing w:val="-4"/>
          <w:w w:val="120"/>
        </w:rPr>
        <w:t xml:space="preserve"> </w:t>
      </w:r>
      <w:r>
        <w:rPr>
          <w:w w:val="120"/>
        </w:rPr>
        <w:t>собеседника</w:t>
      </w:r>
      <w:r>
        <w:rPr>
          <w:spacing w:val="-4"/>
          <w:w w:val="120"/>
        </w:rPr>
        <w:t xml:space="preserve"> </w:t>
      </w:r>
      <w:r>
        <w:rPr>
          <w:w w:val="120"/>
        </w:rPr>
        <w:t>к</w:t>
      </w:r>
      <w:r>
        <w:rPr>
          <w:spacing w:val="-4"/>
          <w:w w:val="120"/>
        </w:rPr>
        <w:t xml:space="preserve"> </w:t>
      </w:r>
      <w:r>
        <w:rPr>
          <w:w w:val="120"/>
        </w:rPr>
        <w:t>совместной</w:t>
      </w:r>
      <w:r>
        <w:rPr>
          <w:spacing w:val="-4"/>
          <w:w w:val="120"/>
        </w:rPr>
        <w:t xml:space="preserve"> </w:t>
      </w:r>
      <w:r>
        <w:rPr>
          <w:w w:val="120"/>
        </w:rPr>
        <w:t>деятельности,</w:t>
      </w:r>
      <w:r>
        <w:rPr>
          <w:spacing w:val="-4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3"/>
          <w:w w:val="120"/>
        </w:rPr>
        <w:t xml:space="preserve"> </w:t>
      </w:r>
      <w:r>
        <w:rPr>
          <w:w w:val="120"/>
        </w:rPr>
        <w:t>со-</w:t>
      </w:r>
      <w:r>
        <w:rPr>
          <w:spacing w:val="-58"/>
          <w:w w:val="120"/>
        </w:rPr>
        <w:t xml:space="preserve"> </w:t>
      </w:r>
      <w:r>
        <w:rPr>
          <w:w w:val="115"/>
        </w:rPr>
        <w:t>глашаться/не</w:t>
      </w:r>
      <w:r>
        <w:rPr>
          <w:spacing w:val="-2"/>
          <w:w w:val="115"/>
        </w:rPr>
        <w:t xml:space="preserve"> </w:t>
      </w:r>
      <w:r>
        <w:rPr>
          <w:w w:val="115"/>
        </w:rPr>
        <w:t>соглашаться</w:t>
      </w:r>
      <w:r>
        <w:rPr>
          <w:spacing w:val="-2"/>
          <w:w w:val="115"/>
        </w:rPr>
        <w:t xml:space="preserve"> </w:t>
      </w:r>
      <w:r>
        <w:rPr>
          <w:w w:val="115"/>
        </w:rPr>
        <w:t>на</w:t>
      </w:r>
      <w:r>
        <w:rPr>
          <w:spacing w:val="-2"/>
          <w:w w:val="115"/>
        </w:rPr>
        <w:t xml:space="preserve"> </w:t>
      </w:r>
      <w:r>
        <w:rPr>
          <w:w w:val="115"/>
        </w:rPr>
        <w:t>предложение</w:t>
      </w:r>
      <w:r>
        <w:rPr>
          <w:spacing w:val="-2"/>
          <w:w w:val="115"/>
        </w:rPr>
        <w:t xml:space="preserve"> </w:t>
      </w:r>
      <w:r>
        <w:rPr>
          <w:w w:val="115"/>
        </w:rPr>
        <w:t>собеседника;</w:t>
      </w:r>
    </w:p>
    <w:p w:rsidR="0069141A" w:rsidRDefault="006B2590">
      <w:pPr>
        <w:pStyle w:val="a3"/>
        <w:spacing w:before="3" w:line="252" w:lineRule="auto"/>
      </w:pPr>
      <w:r>
        <w:rPr>
          <w:i/>
          <w:w w:val="115"/>
        </w:rPr>
        <w:t>диалог-расспрос</w:t>
      </w:r>
      <w:r>
        <w:rPr>
          <w:w w:val="115"/>
        </w:rPr>
        <w:t>: сообщать фактическую информацию, отве-</w:t>
      </w:r>
      <w:r>
        <w:rPr>
          <w:spacing w:val="1"/>
          <w:w w:val="115"/>
        </w:rPr>
        <w:t xml:space="preserve"> </w:t>
      </w:r>
      <w:r>
        <w:rPr>
          <w:w w:val="115"/>
        </w:rPr>
        <w:t>чая на вопросы разных видов; запрашивать интересующую ин-</w:t>
      </w:r>
      <w:r>
        <w:rPr>
          <w:spacing w:val="1"/>
          <w:w w:val="115"/>
        </w:rPr>
        <w:t xml:space="preserve"> </w:t>
      </w:r>
      <w:r>
        <w:rPr>
          <w:w w:val="115"/>
        </w:rPr>
        <w:t>формацию.</w:t>
      </w:r>
    </w:p>
    <w:p w:rsidR="0069141A" w:rsidRDefault="006B2590">
      <w:pPr>
        <w:pStyle w:val="a3"/>
        <w:spacing w:before="3" w:line="252" w:lineRule="auto"/>
      </w:pPr>
      <w:r>
        <w:rPr>
          <w:w w:val="115"/>
        </w:rPr>
        <w:t>Вышеперечисленные умения диалогической речи развивают-</w:t>
      </w:r>
      <w:r>
        <w:rPr>
          <w:spacing w:val="1"/>
          <w:w w:val="115"/>
        </w:rPr>
        <w:t xml:space="preserve"> </w:t>
      </w:r>
      <w:r>
        <w:rPr>
          <w:w w:val="115"/>
        </w:rPr>
        <w:t>ся в стандартных ситуациях неофициального общения в рамках</w:t>
      </w:r>
      <w:r>
        <w:rPr>
          <w:spacing w:val="1"/>
          <w:w w:val="115"/>
        </w:rPr>
        <w:t xml:space="preserve"> </w:t>
      </w:r>
      <w:r>
        <w:rPr>
          <w:w w:val="115"/>
        </w:rPr>
        <w:t>тематического содержания речи класса с опорой на речевые си-</w:t>
      </w:r>
      <w:r>
        <w:rPr>
          <w:spacing w:val="1"/>
          <w:w w:val="115"/>
        </w:rPr>
        <w:t xml:space="preserve"> </w:t>
      </w:r>
      <w:r>
        <w:rPr>
          <w:w w:val="115"/>
        </w:rPr>
        <w:t>туации, ключевые слова и/или иллюстрации, фотографии с со-</w:t>
      </w:r>
      <w:r>
        <w:rPr>
          <w:spacing w:val="1"/>
          <w:w w:val="115"/>
        </w:rPr>
        <w:t xml:space="preserve"> </w:t>
      </w:r>
      <w:r>
        <w:rPr>
          <w:w w:val="115"/>
        </w:rPr>
        <w:t>блюдением норм речевого этикета, принятых в стране/странах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9"/>
          <w:w w:val="115"/>
        </w:rPr>
        <w:t xml:space="preserve"> </w:t>
      </w:r>
      <w:r>
        <w:rPr>
          <w:w w:val="115"/>
        </w:rPr>
        <w:t>языка.</w:t>
      </w:r>
    </w:p>
    <w:p w:rsidR="0069141A" w:rsidRDefault="006B2590">
      <w:pPr>
        <w:pStyle w:val="a3"/>
        <w:spacing w:before="5" w:line="252" w:lineRule="auto"/>
        <w:ind w:right="155"/>
      </w:pPr>
      <w:r>
        <w:rPr>
          <w:w w:val="115"/>
        </w:rPr>
        <w:t>Объём диалога — до 5 реплик со стороны каждого собесед-</w:t>
      </w:r>
      <w:r>
        <w:rPr>
          <w:spacing w:val="1"/>
          <w:w w:val="115"/>
        </w:rPr>
        <w:t xml:space="preserve"> </w:t>
      </w:r>
      <w:r>
        <w:rPr>
          <w:w w:val="115"/>
        </w:rPr>
        <w:t>ника.</w:t>
      </w:r>
    </w:p>
    <w:p w:rsidR="0069141A" w:rsidRDefault="006B2590">
      <w:pPr>
        <w:spacing w:line="233" w:lineRule="exact"/>
        <w:ind w:left="383"/>
        <w:jc w:val="both"/>
        <w:rPr>
          <w:rFonts w:ascii="Cambria" w:hAnsi="Cambria"/>
          <w:b/>
          <w:i/>
          <w:sz w:val="20"/>
        </w:rPr>
      </w:pPr>
      <w:r>
        <w:rPr>
          <w:w w:val="115"/>
          <w:sz w:val="20"/>
        </w:rPr>
        <w:t>Развитие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коммуникативных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умений</w:t>
      </w:r>
      <w:r>
        <w:rPr>
          <w:spacing w:val="25"/>
          <w:w w:val="115"/>
          <w:sz w:val="20"/>
        </w:rPr>
        <w:t xml:space="preserve"> </w:t>
      </w:r>
      <w:r>
        <w:rPr>
          <w:rFonts w:ascii="Cambria" w:hAnsi="Cambria"/>
          <w:b/>
          <w:i/>
          <w:w w:val="115"/>
          <w:sz w:val="20"/>
        </w:rPr>
        <w:t>монологической</w:t>
      </w:r>
      <w:r>
        <w:rPr>
          <w:rFonts w:ascii="Cambria" w:hAnsi="Cambria"/>
          <w:b/>
          <w:i/>
          <w:spacing w:val="38"/>
          <w:w w:val="115"/>
          <w:sz w:val="20"/>
        </w:rPr>
        <w:t xml:space="preserve"> </w:t>
      </w:r>
      <w:r>
        <w:rPr>
          <w:rFonts w:ascii="Cambria" w:hAnsi="Cambria"/>
          <w:b/>
          <w:i/>
          <w:w w:val="115"/>
          <w:sz w:val="20"/>
        </w:rPr>
        <w:t>речи</w:t>
      </w:r>
    </w:p>
    <w:p w:rsidR="0069141A" w:rsidRDefault="006B2590">
      <w:pPr>
        <w:pStyle w:val="a3"/>
        <w:spacing w:before="12"/>
        <w:ind w:right="0" w:firstLine="0"/>
      </w:pPr>
      <w:r>
        <w:rPr>
          <w:w w:val="115"/>
        </w:rPr>
        <w:t>на</w:t>
      </w:r>
      <w:r>
        <w:rPr>
          <w:spacing w:val="6"/>
          <w:w w:val="115"/>
        </w:rPr>
        <w:t xml:space="preserve"> </w:t>
      </w:r>
      <w:r>
        <w:rPr>
          <w:w w:val="115"/>
        </w:rPr>
        <w:t>базе</w:t>
      </w:r>
      <w:r>
        <w:rPr>
          <w:spacing w:val="6"/>
          <w:w w:val="115"/>
        </w:rPr>
        <w:t xml:space="preserve"> </w:t>
      </w:r>
      <w:r>
        <w:rPr>
          <w:w w:val="115"/>
        </w:rPr>
        <w:t>умений,</w:t>
      </w:r>
      <w:r>
        <w:rPr>
          <w:spacing w:val="7"/>
          <w:w w:val="115"/>
        </w:rPr>
        <w:t xml:space="preserve"> </w:t>
      </w:r>
      <w:r>
        <w:rPr>
          <w:w w:val="115"/>
        </w:rPr>
        <w:t>сформированных</w:t>
      </w:r>
      <w:r>
        <w:rPr>
          <w:spacing w:val="6"/>
          <w:w w:val="115"/>
        </w:rPr>
        <w:t xml:space="preserve"> </w:t>
      </w:r>
      <w:r>
        <w:rPr>
          <w:w w:val="115"/>
        </w:rPr>
        <w:t>в</w:t>
      </w:r>
      <w:r>
        <w:rPr>
          <w:spacing w:val="7"/>
          <w:w w:val="115"/>
        </w:rPr>
        <w:t xml:space="preserve"> </w:t>
      </w:r>
      <w:r>
        <w:rPr>
          <w:w w:val="115"/>
        </w:rPr>
        <w:t>начальной</w:t>
      </w:r>
      <w:r>
        <w:rPr>
          <w:spacing w:val="6"/>
          <w:w w:val="115"/>
        </w:rPr>
        <w:t xml:space="preserve"> </w:t>
      </w:r>
      <w:r>
        <w:rPr>
          <w:w w:val="115"/>
        </w:rPr>
        <w:t>школе:</w:t>
      </w:r>
    </w:p>
    <w:p w:rsidR="0069141A" w:rsidRDefault="006B2590">
      <w:pPr>
        <w:pStyle w:val="a3"/>
        <w:spacing w:before="12" w:line="252" w:lineRule="auto"/>
        <w:ind w:left="383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создание</w:t>
      </w:r>
      <w:r>
        <w:rPr>
          <w:spacing w:val="1"/>
          <w:w w:val="120"/>
        </w:rPr>
        <w:t xml:space="preserve"> </w:t>
      </w:r>
      <w:r w:rsidR="008519C1">
        <w:rPr>
          <w:w w:val="120"/>
        </w:rPr>
        <w:t xml:space="preserve">устных </w:t>
      </w:r>
      <w:r>
        <w:rPr>
          <w:w w:val="120"/>
        </w:rPr>
        <w:t>связных  монологических  высказываний</w:t>
      </w:r>
      <w:r>
        <w:rPr>
          <w:spacing w:val="-57"/>
          <w:w w:val="120"/>
        </w:rPr>
        <w:t xml:space="preserve"> </w:t>
      </w:r>
      <w:r>
        <w:rPr>
          <w:w w:val="115"/>
        </w:rPr>
        <w:t>с</w:t>
      </w:r>
      <w:r>
        <w:rPr>
          <w:spacing w:val="2"/>
          <w:w w:val="115"/>
        </w:rPr>
        <w:t xml:space="preserve"> </w:t>
      </w:r>
      <w:r>
        <w:rPr>
          <w:w w:val="115"/>
        </w:rPr>
        <w:t>использованием</w:t>
      </w:r>
      <w:r>
        <w:rPr>
          <w:spacing w:val="3"/>
          <w:w w:val="115"/>
        </w:rPr>
        <w:t xml:space="preserve"> </w:t>
      </w:r>
      <w:r>
        <w:rPr>
          <w:w w:val="115"/>
        </w:rPr>
        <w:t>основных</w:t>
      </w:r>
      <w:r>
        <w:rPr>
          <w:spacing w:val="3"/>
          <w:w w:val="115"/>
        </w:rPr>
        <w:t xml:space="preserve"> </w:t>
      </w:r>
      <w:r>
        <w:rPr>
          <w:w w:val="115"/>
        </w:rPr>
        <w:t>коммуникативных</w:t>
      </w:r>
      <w:r>
        <w:rPr>
          <w:spacing w:val="3"/>
          <w:w w:val="115"/>
        </w:rPr>
        <w:t xml:space="preserve"> </w:t>
      </w:r>
      <w:r>
        <w:rPr>
          <w:w w:val="115"/>
        </w:rPr>
        <w:t>типов</w:t>
      </w:r>
      <w:r>
        <w:rPr>
          <w:spacing w:val="3"/>
          <w:w w:val="115"/>
        </w:rPr>
        <w:t xml:space="preserve"> </w:t>
      </w:r>
      <w:r>
        <w:rPr>
          <w:w w:val="115"/>
        </w:rPr>
        <w:t>речи:</w:t>
      </w:r>
    </w:p>
    <w:p w:rsidR="0069141A" w:rsidRDefault="006B2590">
      <w:pPr>
        <w:pStyle w:val="a6"/>
        <w:numPr>
          <w:ilvl w:val="0"/>
          <w:numId w:val="1"/>
        </w:numPr>
        <w:tabs>
          <w:tab w:val="left" w:pos="384"/>
        </w:tabs>
        <w:spacing w:before="2" w:line="252" w:lineRule="auto"/>
        <w:ind w:right="155"/>
        <w:rPr>
          <w:sz w:val="20"/>
        </w:rPr>
      </w:pPr>
      <w:r>
        <w:rPr>
          <w:w w:val="120"/>
          <w:sz w:val="20"/>
        </w:rPr>
        <w:t>описание (предмета, внешности и одежды человека), в том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числе характеристика (черты характера реального человека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или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литературного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персонажа);</w:t>
      </w:r>
    </w:p>
    <w:p w:rsidR="0069141A" w:rsidRDefault="006B2590">
      <w:pPr>
        <w:pStyle w:val="a6"/>
        <w:numPr>
          <w:ilvl w:val="0"/>
          <w:numId w:val="1"/>
        </w:numPr>
        <w:tabs>
          <w:tab w:val="left" w:pos="384"/>
        </w:tabs>
        <w:ind w:right="0"/>
        <w:rPr>
          <w:sz w:val="20"/>
        </w:rPr>
      </w:pPr>
      <w:r>
        <w:rPr>
          <w:w w:val="115"/>
          <w:sz w:val="20"/>
        </w:rPr>
        <w:t>повествование/сообщение;</w:t>
      </w:r>
    </w:p>
    <w:p w:rsidR="0069141A" w:rsidRDefault="006B2590">
      <w:pPr>
        <w:pStyle w:val="a3"/>
        <w:spacing w:before="12" w:line="252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изложение</w:t>
      </w:r>
      <w:r>
        <w:rPr>
          <w:spacing w:val="1"/>
          <w:w w:val="115"/>
        </w:rPr>
        <w:t xml:space="preserve"> </w:t>
      </w:r>
      <w:r>
        <w:rPr>
          <w:w w:val="115"/>
        </w:rPr>
        <w:t>(пересказ)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прочитанного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текста;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383" w:right="156" w:hanging="142"/>
      </w:pPr>
      <w:r>
        <w:rPr>
          <w:rFonts w:ascii="Trebuchet MS" w:hAnsi="Trebuchet MS"/>
          <w:w w:val="115"/>
          <w:position w:val="1"/>
          <w:sz w:val="14"/>
        </w:rPr>
        <w:lastRenderedPageBreak/>
        <w:t xml:space="preserve">6 </w:t>
      </w:r>
      <w:r>
        <w:rPr>
          <w:w w:val="115"/>
        </w:rPr>
        <w:t>краткое изложение результатов выполненной проектной ра-</w:t>
      </w:r>
      <w:r>
        <w:rPr>
          <w:spacing w:val="1"/>
          <w:w w:val="115"/>
        </w:rPr>
        <w:t xml:space="preserve"> </w:t>
      </w:r>
      <w:r>
        <w:rPr>
          <w:w w:val="115"/>
        </w:rPr>
        <w:t>боты.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>Данные</w:t>
      </w:r>
      <w:r>
        <w:rPr>
          <w:spacing w:val="1"/>
          <w:w w:val="115"/>
        </w:rPr>
        <w:t xml:space="preserve"> </w:t>
      </w:r>
      <w:r>
        <w:rPr>
          <w:w w:val="115"/>
        </w:rPr>
        <w:t>умения</w:t>
      </w:r>
      <w:r>
        <w:rPr>
          <w:spacing w:val="1"/>
          <w:w w:val="115"/>
        </w:rPr>
        <w:t xml:space="preserve"> </w:t>
      </w:r>
      <w:r>
        <w:rPr>
          <w:w w:val="115"/>
        </w:rPr>
        <w:t>монологической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речи</w:t>
      </w:r>
      <w:r>
        <w:rPr>
          <w:spacing w:val="1"/>
          <w:w w:val="115"/>
        </w:rPr>
        <w:t xml:space="preserve"> </w:t>
      </w:r>
      <w:r>
        <w:rPr>
          <w:w w:val="115"/>
        </w:rPr>
        <w:t>развиваются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стан-</w:t>
      </w:r>
      <w:r>
        <w:rPr>
          <w:spacing w:val="-55"/>
          <w:w w:val="115"/>
        </w:rPr>
        <w:t xml:space="preserve"> </w:t>
      </w:r>
      <w:r>
        <w:rPr>
          <w:w w:val="115"/>
        </w:rPr>
        <w:t>дартных ситуациях неофициального общения в рамках темати-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ческого содержания речи с опорой на ключевые слова, вопросы,</w:t>
      </w:r>
      <w:r>
        <w:rPr>
          <w:spacing w:val="-55"/>
          <w:w w:val="115"/>
        </w:rPr>
        <w:t xml:space="preserve"> </w:t>
      </w:r>
      <w:r>
        <w:rPr>
          <w:w w:val="115"/>
        </w:rPr>
        <w:t>план</w:t>
      </w:r>
      <w:r>
        <w:rPr>
          <w:spacing w:val="-7"/>
          <w:w w:val="115"/>
        </w:rPr>
        <w:t xml:space="preserve"> </w:t>
      </w:r>
      <w:r>
        <w:rPr>
          <w:w w:val="115"/>
        </w:rPr>
        <w:t>и/или</w:t>
      </w:r>
      <w:r>
        <w:rPr>
          <w:spacing w:val="-6"/>
          <w:w w:val="115"/>
        </w:rPr>
        <w:t xml:space="preserve"> </w:t>
      </w:r>
      <w:r>
        <w:rPr>
          <w:w w:val="115"/>
        </w:rPr>
        <w:t>иллюстрации,</w:t>
      </w:r>
      <w:r>
        <w:rPr>
          <w:spacing w:val="-7"/>
          <w:w w:val="115"/>
        </w:rPr>
        <w:t xml:space="preserve"> </w:t>
      </w:r>
      <w:r>
        <w:rPr>
          <w:w w:val="115"/>
        </w:rPr>
        <w:t>фотографии.</w:t>
      </w:r>
    </w:p>
    <w:p w:rsidR="0069141A" w:rsidRDefault="006B2590">
      <w:pPr>
        <w:pStyle w:val="a3"/>
        <w:spacing w:before="4"/>
        <w:ind w:left="383" w:right="0" w:firstLine="0"/>
      </w:pPr>
      <w:r>
        <w:rPr>
          <w:w w:val="115"/>
        </w:rPr>
        <w:t>Объём</w:t>
      </w:r>
      <w:r>
        <w:rPr>
          <w:spacing w:val="-1"/>
          <w:w w:val="115"/>
        </w:rPr>
        <w:t xml:space="preserve"> </w:t>
      </w:r>
      <w:r>
        <w:rPr>
          <w:w w:val="115"/>
        </w:rPr>
        <w:t>монологического высказывания —</w:t>
      </w:r>
      <w:r>
        <w:rPr>
          <w:spacing w:val="-1"/>
          <w:w w:val="115"/>
        </w:rPr>
        <w:t xml:space="preserve"> </w:t>
      </w:r>
      <w:r>
        <w:rPr>
          <w:w w:val="115"/>
        </w:rPr>
        <w:t>5—6 фраз.</w:t>
      </w:r>
    </w:p>
    <w:p w:rsidR="0069141A" w:rsidRDefault="006B2590">
      <w:pPr>
        <w:pStyle w:val="4"/>
        <w:spacing w:before="189"/>
        <w:ind w:left="156"/>
      </w:pPr>
      <w:r>
        <w:t>Аудирование</w:t>
      </w:r>
    </w:p>
    <w:p w:rsidR="0069141A" w:rsidRDefault="006B2590">
      <w:pPr>
        <w:pStyle w:val="a3"/>
        <w:spacing w:before="68" w:line="252" w:lineRule="auto"/>
      </w:pPr>
      <w:r>
        <w:rPr>
          <w:w w:val="120"/>
        </w:rPr>
        <w:t xml:space="preserve">Развитие коммуникативных умений </w:t>
      </w:r>
      <w:r>
        <w:rPr>
          <w:rFonts w:ascii="Cambria" w:hAnsi="Cambria"/>
          <w:b/>
          <w:i/>
          <w:w w:val="120"/>
        </w:rPr>
        <w:t xml:space="preserve">аудирования </w:t>
      </w:r>
      <w:r>
        <w:rPr>
          <w:w w:val="120"/>
        </w:rPr>
        <w:t>на базе</w:t>
      </w:r>
      <w:r>
        <w:rPr>
          <w:spacing w:val="1"/>
          <w:w w:val="120"/>
        </w:rPr>
        <w:t xml:space="preserve"> </w:t>
      </w:r>
      <w:r>
        <w:rPr>
          <w:w w:val="120"/>
        </w:rPr>
        <w:t>умений,</w:t>
      </w:r>
      <w:r>
        <w:rPr>
          <w:spacing w:val="-14"/>
          <w:w w:val="120"/>
        </w:rPr>
        <w:t xml:space="preserve"> </w:t>
      </w:r>
      <w:r>
        <w:rPr>
          <w:w w:val="120"/>
        </w:rPr>
        <w:t>сформированных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w w:val="120"/>
        </w:rPr>
        <w:t>начальной</w:t>
      </w:r>
      <w:r>
        <w:rPr>
          <w:spacing w:val="-14"/>
          <w:w w:val="120"/>
        </w:rPr>
        <w:t xml:space="preserve"> </w:t>
      </w:r>
      <w:r>
        <w:rPr>
          <w:w w:val="120"/>
        </w:rPr>
        <w:t>школе:</w:t>
      </w:r>
    </w:p>
    <w:p w:rsidR="0069141A" w:rsidRDefault="006B2590">
      <w:pPr>
        <w:pStyle w:val="a3"/>
        <w:spacing w:line="252" w:lineRule="auto"/>
      </w:pPr>
      <w:r>
        <w:rPr>
          <w:w w:val="120"/>
        </w:rPr>
        <w:t>при непосредственном общении: понимание на слух речи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учителя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одноклассников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вербальная/невербальная</w:t>
      </w:r>
      <w:r>
        <w:rPr>
          <w:spacing w:val="-14"/>
          <w:w w:val="120"/>
        </w:rPr>
        <w:t xml:space="preserve"> </w:t>
      </w:r>
      <w:r>
        <w:rPr>
          <w:w w:val="120"/>
        </w:rPr>
        <w:t>реакция</w:t>
      </w:r>
      <w:r>
        <w:rPr>
          <w:spacing w:val="-58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услышанное;</w:t>
      </w:r>
    </w:p>
    <w:p w:rsidR="0069141A" w:rsidRDefault="006B2590">
      <w:pPr>
        <w:pStyle w:val="a3"/>
        <w:spacing w:before="3" w:line="252" w:lineRule="auto"/>
      </w:pPr>
      <w:r>
        <w:rPr>
          <w:w w:val="115"/>
        </w:rPr>
        <w:t>при опосредованном общении: дальнейшее развитие умений</w:t>
      </w:r>
      <w:r>
        <w:rPr>
          <w:spacing w:val="1"/>
          <w:w w:val="115"/>
        </w:rPr>
        <w:t xml:space="preserve"> </w:t>
      </w:r>
      <w:r>
        <w:rPr>
          <w:w w:val="120"/>
        </w:rPr>
        <w:t>восприятия и понимания на слух несложных адаптированных</w:t>
      </w:r>
      <w:r>
        <w:rPr>
          <w:spacing w:val="-57"/>
          <w:w w:val="120"/>
        </w:rPr>
        <w:t xml:space="preserve"> </w:t>
      </w:r>
      <w:r>
        <w:rPr>
          <w:w w:val="115"/>
        </w:rPr>
        <w:t>аутентичных текстов, содержащих отдельные незнакомые сло-</w:t>
      </w:r>
      <w:r>
        <w:rPr>
          <w:spacing w:val="1"/>
          <w:w w:val="115"/>
        </w:rPr>
        <w:t xml:space="preserve"> </w:t>
      </w:r>
      <w:r>
        <w:rPr>
          <w:w w:val="115"/>
        </w:rPr>
        <w:t>ва, с разной глубиной проникновения в их содержание в зависи-</w:t>
      </w:r>
      <w:r>
        <w:rPr>
          <w:spacing w:val="-55"/>
          <w:w w:val="115"/>
        </w:rPr>
        <w:t xml:space="preserve"> </w:t>
      </w:r>
      <w:r>
        <w:rPr>
          <w:w w:val="120"/>
        </w:rPr>
        <w:t>мости</w:t>
      </w:r>
      <w:r>
        <w:rPr>
          <w:spacing w:val="-14"/>
          <w:w w:val="120"/>
        </w:rPr>
        <w:t xml:space="preserve"> </w:t>
      </w:r>
      <w:r>
        <w:rPr>
          <w:w w:val="120"/>
        </w:rPr>
        <w:t>от</w:t>
      </w:r>
      <w:r>
        <w:rPr>
          <w:spacing w:val="-14"/>
          <w:w w:val="120"/>
        </w:rPr>
        <w:t xml:space="preserve"> </w:t>
      </w:r>
      <w:r>
        <w:rPr>
          <w:w w:val="120"/>
        </w:rPr>
        <w:t>поставленной</w:t>
      </w:r>
      <w:r>
        <w:rPr>
          <w:spacing w:val="-13"/>
          <w:w w:val="120"/>
        </w:rPr>
        <w:t xml:space="preserve"> </w:t>
      </w:r>
      <w:r>
        <w:rPr>
          <w:w w:val="120"/>
        </w:rPr>
        <w:t>коммуникативной</w:t>
      </w:r>
      <w:r>
        <w:rPr>
          <w:spacing w:val="-14"/>
          <w:w w:val="120"/>
        </w:rPr>
        <w:t xml:space="preserve"> </w:t>
      </w:r>
      <w:r>
        <w:rPr>
          <w:w w:val="120"/>
        </w:rPr>
        <w:t>задачи:</w:t>
      </w:r>
      <w:r>
        <w:rPr>
          <w:spacing w:val="-14"/>
          <w:w w:val="120"/>
        </w:rPr>
        <w:t xml:space="preserve"> </w:t>
      </w:r>
      <w:r>
        <w:rPr>
          <w:w w:val="120"/>
        </w:rPr>
        <w:t>с</w:t>
      </w:r>
      <w:r>
        <w:rPr>
          <w:spacing w:val="-13"/>
          <w:w w:val="120"/>
        </w:rPr>
        <w:t xml:space="preserve"> </w:t>
      </w:r>
      <w:r>
        <w:rPr>
          <w:w w:val="120"/>
        </w:rPr>
        <w:t>понимани-</w:t>
      </w:r>
      <w:r>
        <w:rPr>
          <w:spacing w:val="-58"/>
          <w:w w:val="120"/>
        </w:rPr>
        <w:t xml:space="preserve"> </w:t>
      </w:r>
      <w:r>
        <w:rPr>
          <w:w w:val="120"/>
        </w:rPr>
        <w:t>ем основного содержания, с пониманием запрашиваемой ин-</w:t>
      </w:r>
      <w:r>
        <w:rPr>
          <w:spacing w:val="1"/>
          <w:w w:val="120"/>
        </w:rPr>
        <w:t xml:space="preserve"> </w:t>
      </w:r>
      <w:r>
        <w:rPr>
          <w:w w:val="115"/>
        </w:rPr>
        <w:t>формации</w:t>
      </w:r>
      <w:r>
        <w:rPr>
          <w:spacing w:val="-8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опорой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без</w:t>
      </w:r>
      <w:r>
        <w:rPr>
          <w:spacing w:val="-8"/>
          <w:w w:val="115"/>
        </w:rPr>
        <w:t xml:space="preserve"> </w:t>
      </w:r>
      <w:r>
        <w:rPr>
          <w:w w:val="115"/>
        </w:rPr>
        <w:t>опоры</w:t>
      </w:r>
      <w:r>
        <w:rPr>
          <w:spacing w:val="-7"/>
          <w:w w:val="115"/>
        </w:rPr>
        <w:t xml:space="preserve"> </w:t>
      </w:r>
      <w:r>
        <w:rPr>
          <w:w w:val="115"/>
        </w:rPr>
        <w:t>на</w:t>
      </w:r>
      <w:r>
        <w:rPr>
          <w:spacing w:val="-8"/>
          <w:w w:val="115"/>
        </w:rPr>
        <w:t xml:space="preserve"> </w:t>
      </w:r>
      <w:r>
        <w:rPr>
          <w:w w:val="115"/>
        </w:rPr>
        <w:t>иллюстрации.</w:t>
      </w:r>
    </w:p>
    <w:p w:rsidR="0069141A" w:rsidRDefault="006B2590">
      <w:pPr>
        <w:pStyle w:val="a3"/>
        <w:spacing w:before="6" w:line="252" w:lineRule="auto"/>
      </w:pPr>
      <w:r>
        <w:rPr>
          <w:w w:val="115"/>
        </w:rPr>
        <w:t>Аудирование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1"/>
          <w:w w:val="115"/>
        </w:rPr>
        <w:t xml:space="preserve"> </w:t>
      </w:r>
      <w:r>
        <w:rPr>
          <w:w w:val="115"/>
        </w:rPr>
        <w:t>предполагает умение определять основную тему и главные фак-</w:t>
      </w:r>
      <w:r>
        <w:rPr>
          <w:spacing w:val="-55"/>
          <w:w w:val="115"/>
        </w:rPr>
        <w:t xml:space="preserve"> </w:t>
      </w:r>
      <w:r>
        <w:rPr>
          <w:w w:val="115"/>
        </w:rPr>
        <w:t>ты/события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воспринимаемом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слух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тексте;</w:t>
      </w:r>
      <w:r>
        <w:rPr>
          <w:spacing w:val="1"/>
          <w:w w:val="115"/>
        </w:rPr>
        <w:t xml:space="preserve"> </w:t>
      </w:r>
      <w:r>
        <w:rPr>
          <w:w w:val="115"/>
        </w:rPr>
        <w:t>игнорировать</w:t>
      </w:r>
      <w:r>
        <w:rPr>
          <w:spacing w:val="-55"/>
          <w:w w:val="115"/>
        </w:rPr>
        <w:t xml:space="preserve"> </w:t>
      </w:r>
      <w:r>
        <w:rPr>
          <w:w w:val="115"/>
        </w:rPr>
        <w:t>незнакомые слова, несущественные для понимания 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содержания.</w:t>
      </w:r>
    </w:p>
    <w:p w:rsidR="0069141A" w:rsidRDefault="006B2590">
      <w:pPr>
        <w:pStyle w:val="a3"/>
        <w:spacing w:before="5" w:line="252" w:lineRule="auto"/>
      </w:pPr>
      <w:r>
        <w:rPr>
          <w:w w:val="115"/>
        </w:rPr>
        <w:t>Аудирование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запрашиваемой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</w:t>
      </w:r>
      <w:r>
        <w:rPr>
          <w:spacing w:val="-55"/>
          <w:w w:val="115"/>
        </w:rPr>
        <w:t xml:space="preserve"> </w:t>
      </w:r>
      <w:r>
        <w:rPr>
          <w:w w:val="115"/>
        </w:rPr>
        <w:t>предполагает</w:t>
      </w:r>
      <w:r>
        <w:rPr>
          <w:spacing w:val="1"/>
          <w:w w:val="115"/>
        </w:rPr>
        <w:t xml:space="preserve"> </w:t>
      </w:r>
      <w:r>
        <w:rPr>
          <w:w w:val="115"/>
        </w:rPr>
        <w:t>умение</w:t>
      </w:r>
      <w:r>
        <w:rPr>
          <w:spacing w:val="1"/>
          <w:w w:val="115"/>
        </w:rPr>
        <w:t xml:space="preserve"> </w:t>
      </w:r>
      <w:r>
        <w:rPr>
          <w:w w:val="115"/>
        </w:rPr>
        <w:t>выделять</w:t>
      </w:r>
      <w:r>
        <w:rPr>
          <w:spacing w:val="1"/>
          <w:w w:val="115"/>
        </w:rPr>
        <w:t xml:space="preserve"> </w:t>
      </w:r>
      <w:r>
        <w:rPr>
          <w:w w:val="115"/>
        </w:rPr>
        <w:t>запрашиваемую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-55"/>
          <w:w w:val="115"/>
        </w:rPr>
        <w:t xml:space="preserve"> </w:t>
      </w:r>
      <w:r>
        <w:rPr>
          <w:w w:val="115"/>
        </w:rPr>
        <w:t>представленную в эксплицитной (явной) форме, в воспринимае-</w:t>
      </w:r>
      <w:r>
        <w:rPr>
          <w:spacing w:val="-55"/>
          <w:w w:val="115"/>
        </w:rPr>
        <w:t xml:space="preserve"> </w:t>
      </w:r>
      <w:r>
        <w:rPr>
          <w:w w:val="115"/>
        </w:rPr>
        <w:t>мом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слух</w:t>
      </w:r>
      <w:r>
        <w:rPr>
          <w:spacing w:val="-9"/>
          <w:w w:val="115"/>
        </w:rPr>
        <w:t xml:space="preserve"> </w:t>
      </w:r>
      <w:r>
        <w:rPr>
          <w:w w:val="115"/>
        </w:rPr>
        <w:t>тексте.</w:t>
      </w:r>
    </w:p>
    <w:p w:rsidR="0069141A" w:rsidRDefault="006B2590">
      <w:pPr>
        <w:pStyle w:val="a3"/>
        <w:spacing w:before="4" w:line="252" w:lineRule="auto"/>
      </w:pPr>
      <w:r>
        <w:rPr>
          <w:w w:val="115"/>
        </w:rPr>
        <w:t>Тексты для аудирования: диалог (беседа), высказывания со-</w:t>
      </w:r>
      <w:r>
        <w:rPr>
          <w:spacing w:val="1"/>
          <w:w w:val="115"/>
        </w:rPr>
        <w:t xml:space="preserve"> </w:t>
      </w:r>
      <w:r>
        <w:rPr>
          <w:w w:val="115"/>
        </w:rPr>
        <w:t>беседников в ситуациях повседневного общения, рассказ, сооб-</w:t>
      </w:r>
      <w:r>
        <w:rPr>
          <w:spacing w:val="1"/>
          <w:w w:val="115"/>
        </w:rPr>
        <w:t xml:space="preserve"> </w:t>
      </w:r>
      <w:r>
        <w:rPr>
          <w:w w:val="115"/>
        </w:rPr>
        <w:t>щение</w:t>
      </w:r>
      <w:r>
        <w:rPr>
          <w:spacing w:val="-9"/>
          <w:w w:val="115"/>
        </w:rPr>
        <w:t xml:space="preserve"> </w:t>
      </w:r>
      <w:r>
        <w:rPr>
          <w:w w:val="115"/>
        </w:rPr>
        <w:t>информационного</w:t>
      </w:r>
      <w:r>
        <w:rPr>
          <w:spacing w:val="-8"/>
          <w:w w:val="115"/>
        </w:rPr>
        <w:t xml:space="preserve"> </w:t>
      </w:r>
      <w:r>
        <w:rPr>
          <w:w w:val="115"/>
        </w:rPr>
        <w:t>характера.</w:t>
      </w:r>
    </w:p>
    <w:p w:rsidR="0069141A" w:rsidRDefault="006B2590">
      <w:pPr>
        <w:pStyle w:val="a3"/>
        <w:spacing w:before="3" w:line="252" w:lineRule="auto"/>
      </w:pPr>
      <w:r>
        <w:rPr>
          <w:w w:val="120"/>
        </w:rPr>
        <w:t>Время</w:t>
      </w:r>
      <w:r>
        <w:rPr>
          <w:spacing w:val="-6"/>
          <w:w w:val="120"/>
        </w:rPr>
        <w:t xml:space="preserve"> </w:t>
      </w:r>
      <w:r>
        <w:rPr>
          <w:w w:val="120"/>
        </w:rPr>
        <w:t>звучания</w:t>
      </w:r>
      <w:r>
        <w:rPr>
          <w:spacing w:val="-5"/>
          <w:w w:val="120"/>
        </w:rPr>
        <w:t xml:space="preserve"> </w:t>
      </w:r>
      <w:r>
        <w:rPr>
          <w:w w:val="120"/>
        </w:rPr>
        <w:t>текста/текстов</w:t>
      </w:r>
      <w:r>
        <w:rPr>
          <w:spacing w:val="-6"/>
          <w:w w:val="120"/>
        </w:rPr>
        <w:t xml:space="preserve"> </w:t>
      </w:r>
      <w:r>
        <w:rPr>
          <w:w w:val="120"/>
        </w:rPr>
        <w:t>для</w:t>
      </w:r>
      <w:r>
        <w:rPr>
          <w:spacing w:val="-5"/>
          <w:w w:val="120"/>
        </w:rPr>
        <w:t xml:space="preserve"> </w:t>
      </w:r>
      <w:r>
        <w:rPr>
          <w:w w:val="120"/>
        </w:rPr>
        <w:t>аудирования</w:t>
      </w:r>
      <w:r>
        <w:rPr>
          <w:spacing w:val="-6"/>
          <w:w w:val="120"/>
        </w:rPr>
        <w:t xml:space="preserve"> </w:t>
      </w:r>
      <w:r>
        <w:rPr>
          <w:w w:val="120"/>
        </w:rPr>
        <w:t>—</w:t>
      </w:r>
      <w:r>
        <w:rPr>
          <w:spacing w:val="-6"/>
          <w:w w:val="120"/>
        </w:rPr>
        <w:t xml:space="preserve"> </w:t>
      </w:r>
      <w:r>
        <w:rPr>
          <w:w w:val="120"/>
        </w:rPr>
        <w:t>до</w:t>
      </w:r>
      <w:r>
        <w:rPr>
          <w:spacing w:val="-5"/>
          <w:w w:val="120"/>
        </w:rPr>
        <w:t xml:space="preserve"> </w:t>
      </w:r>
      <w:r>
        <w:rPr>
          <w:w w:val="120"/>
        </w:rPr>
        <w:t>1</w:t>
      </w:r>
      <w:r>
        <w:rPr>
          <w:spacing w:val="-5"/>
          <w:w w:val="120"/>
        </w:rPr>
        <w:t xml:space="preserve"> </w:t>
      </w:r>
      <w:r>
        <w:rPr>
          <w:w w:val="120"/>
        </w:rPr>
        <w:t>ми-</w:t>
      </w:r>
      <w:r>
        <w:rPr>
          <w:spacing w:val="-58"/>
          <w:w w:val="120"/>
        </w:rPr>
        <w:t xml:space="preserve"> </w:t>
      </w:r>
      <w:r>
        <w:rPr>
          <w:w w:val="120"/>
        </w:rPr>
        <w:t>нуты.</w:t>
      </w:r>
    </w:p>
    <w:p w:rsidR="0069141A" w:rsidRDefault="006B2590">
      <w:pPr>
        <w:pStyle w:val="4"/>
        <w:ind w:left="156"/>
      </w:pPr>
      <w:r>
        <w:rPr>
          <w:w w:val="90"/>
        </w:rPr>
        <w:t>Смысловое</w:t>
      </w:r>
      <w:r>
        <w:rPr>
          <w:spacing w:val="-5"/>
          <w:w w:val="90"/>
        </w:rPr>
        <w:t xml:space="preserve"> </w:t>
      </w:r>
      <w:r>
        <w:rPr>
          <w:w w:val="90"/>
        </w:rPr>
        <w:t>чтение</w:t>
      </w:r>
    </w:p>
    <w:p w:rsidR="0069141A" w:rsidRDefault="006B2590">
      <w:pPr>
        <w:pStyle w:val="a3"/>
        <w:spacing w:before="71" w:line="252" w:lineRule="auto"/>
      </w:pPr>
      <w:r>
        <w:rPr>
          <w:w w:val="115"/>
        </w:rPr>
        <w:t>Развитие сформированных в начальной школе умений читать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про</w:t>
      </w:r>
      <w:r>
        <w:rPr>
          <w:spacing w:val="1"/>
          <w:w w:val="115"/>
        </w:rPr>
        <w:t xml:space="preserve"> </w:t>
      </w:r>
      <w:r>
        <w:rPr>
          <w:w w:val="115"/>
        </w:rPr>
        <w:t>себя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понимать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несложные</w:t>
      </w:r>
      <w:r>
        <w:rPr>
          <w:spacing w:val="1"/>
          <w:w w:val="115"/>
        </w:rPr>
        <w:t xml:space="preserve"> </w:t>
      </w:r>
      <w:r>
        <w:rPr>
          <w:w w:val="115"/>
        </w:rPr>
        <w:t>адаптированные</w:t>
      </w:r>
      <w:r>
        <w:rPr>
          <w:spacing w:val="-55"/>
          <w:w w:val="115"/>
        </w:rPr>
        <w:t xml:space="preserve"> </w:t>
      </w:r>
      <w:r>
        <w:rPr>
          <w:w w:val="115"/>
        </w:rPr>
        <w:t>аутентичные тексты разных жанров и стилей, содержащие от-</w:t>
      </w:r>
      <w:r>
        <w:rPr>
          <w:spacing w:val="1"/>
          <w:w w:val="115"/>
        </w:rPr>
        <w:t xml:space="preserve"> </w:t>
      </w:r>
      <w:r>
        <w:rPr>
          <w:w w:val="115"/>
        </w:rPr>
        <w:t>дельные незнакомые слова, с различной глубиной проникнове-</w:t>
      </w:r>
      <w:r>
        <w:rPr>
          <w:spacing w:val="1"/>
          <w:w w:val="115"/>
        </w:rPr>
        <w:t xml:space="preserve"> </w:t>
      </w:r>
      <w:r>
        <w:rPr>
          <w:w w:val="115"/>
        </w:rPr>
        <w:t>ния</w:t>
      </w:r>
      <w:r>
        <w:rPr>
          <w:spacing w:val="18"/>
          <w:w w:val="115"/>
        </w:rPr>
        <w:t xml:space="preserve"> </w:t>
      </w:r>
      <w:r>
        <w:rPr>
          <w:w w:val="115"/>
        </w:rPr>
        <w:t>в</w:t>
      </w:r>
      <w:r>
        <w:rPr>
          <w:spacing w:val="17"/>
          <w:w w:val="115"/>
        </w:rPr>
        <w:t xml:space="preserve"> </w:t>
      </w:r>
      <w:r>
        <w:rPr>
          <w:w w:val="115"/>
        </w:rPr>
        <w:t>их</w:t>
      </w:r>
      <w:r>
        <w:rPr>
          <w:spacing w:val="18"/>
          <w:w w:val="115"/>
        </w:rPr>
        <w:t xml:space="preserve"> </w:t>
      </w:r>
      <w:r>
        <w:rPr>
          <w:w w:val="115"/>
        </w:rPr>
        <w:t>содержание</w:t>
      </w:r>
      <w:r>
        <w:rPr>
          <w:spacing w:val="18"/>
          <w:w w:val="115"/>
        </w:rPr>
        <w:t xml:space="preserve"> </w:t>
      </w:r>
      <w:r>
        <w:rPr>
          <w:w w:val="115"/>
        </w:rPr>
        <w:t>в</w:t>
      </w:r>
      <w:r>
        <w:rPr>
          <w:spacing w:val="18"/>
          <w:w w:val="115"/>
        </w:rPr>
        <w:t xml:space="preserve"> </w:t>
      </w:r>
      <w:r>
        <w:rPr>
          <w:w w:val="115"/>
        </w:rPr>
        <w:t>зависимости</w:t>
      </w:r>
      <w:r>
        <w:rPr>
          <w:spacing w:val="18"/>
          <w:w w:val="115"/>
        </w:rPr>
        <w:t xml:space="preserve"> </w:t>
      </w:r>
      <w:r>
        <w:rPr>
          <w:w w:val="115"/>
        </w:rPr>
        <w:t>от</w:t>
      </w:r>
      <w:r>
        <w:rPr>
          <w:spacing w:val="18"/>
          <w:w w:val="115"/>
        </w:rPr>
        <w:t xml:space="preserve"> </w:t>
      </w:r>
      <w:r>
        <w:rPr>
          <w:w w:val="115"/>
        </w:rPr>
        <w:t>поставленной</w:t>
      </w:r>
      <w:r>
        <w:rPr>
          <w:spacing w:val="19"/>
          <w:w w:val="115"/>
        </w:rPr>
        <w:t xml:space="preserve"> </w:t>
      </w:r>
      <w:r>
        <w:rPr>
          <w:w w:val="115"/>
        </w:rPr>
        <w:t>коммуни-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157" w:right="156" w:firstLine="0"/>
      </w:pPr>
      <w:r>
        <w:rPr>
          <w:w w:val="115"/>
        </w:rPr>
        <w:lastRenderedPageBreak/>
        <w:t>кативной задачи: с пониманием основного содержания, с пони-</w:t>
      </w:r>
      <w:r>
        <w:rPr>
          <w:spacing w:val="1"/>
          <w:w w:val="115"/>
        </w:rPr>
        <w:t xml:space="preserve"> </w:t>
      </w:r>
      <w:r>
        <w:rPr>
          <w:w w:val="115"/>
        </w:rPr>
        <w:t>манием</w:t>
      </w:r>
      <w:r>
        <w:rPr>
          <w:spacing w:val="-11"/>
          <w:w w:val="115"/>
        </w:rPr>
        <w:t xml:space="preserve"> </w:t>
      </w:r>
      <w:r>
        <w:rPr>
          <w:w w:val="115"/>
        </w:rPr>
        <w:t>запрашиваемой</w:t>
      </w:r>
      <w:r>
        <w:rPr>
          <w:spacing w:val="-10"/>
          <w:w w:val="115"/>
        </w:rPr>
        <w:t xml:space="preserve"> </w:t>
      </w:r>
      <w:r>
        <w:rPr>
          <w:w w:val="115"/>
        </w:rPr>
        <w:t>информации.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>Чтение с пониманием основного содержания текста предпо-</w:t>
      </w:r>
      <w:r>
        <w:rPr>
          <w:spacing w:val="1"/>
          <w:w w:val="115"/>
        </w:rPr>
        <w:t xml:space="preserve"> </w:t>
      </w:r>
      <w:r>
        <w:rPr>
          <w:w w:val="115"/>
        </w:rPr>
        <w:t>лагает умение определять основную тему и главные факты/со-</w:t>
      </w:r>
      <w:r>
        <w:rPr>
          <w:spacing w:val="1"/>
          <w:w w:val="115"/>
        </w:rPr>
        <w:t xml:space="preserve"> </w:t>
      </w:r>
      <w:r>
        <w:rPr>
          <w:w w:val="115"/>
        </w:rPr>
        <w:t>бытия в прочитанном тексте, игнорировать незнакомые слова,</w:t>
      </w:r>
      <w:r>
        <w:rPr>
          <w:spacing w:val="1"/>
          <w:w w:val="115"/>
        </w:rPr>
        <w:t xml:space="preserve"> </w:t>
      </w:r>
      <w:r>
        <w:rPr>
          <w:w w:val="115"/>
        </w:rPr>
        <w:t>несущественные</w:t>
      </w:r>
      <w:r>
        <w:rPr>
          <w:spacing w:val="-5"/>
          <w:w w:val="115"/>
        </w:rPr>
        <w:t xml:space="preserve"> </w:t>
      </w:r>
      <w:r>
        <w:rPr>
          <w:w w:val="115"/>
        </w:rPr>
        <w:t>для</w:t>
      </w:r>
      <w:r>
        <w:rPr>
          <w:spacing w:val="-5"/>
          <w:w w:val="115"/>
        </w:rPr>
        <w:t xml:space="preserve"> </w:t>
      </w:r>
      <w:r>
        <w:rPr>
          <w:w w:val="115"/>
        </w:rPr>
        <w:t>понимания</w:t>
      </w:r>
      <w:r>
        <w:rPr>
          <w:spacing w:val="-5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-5"/>
          <w:w w:val="115"/>
        </w:rPr>
        <w:t xml:space="preserve"> </w:t>
      </w:r>
      <w:r>
        <w:rPr>
          <w:w w:val="115"/>
        </w:rPr>
        <w:t>содержания.</w:t>
      </w:r>
    </w:p>
    <w:p w:rsidR="0069141A" w:rsidRDefault="006B2590">
      <w:pPr>
        <w:pStyle w:val="a3"/>
        <w:spacing w:before="4" w:line="252" w:lineRule="auto"/>
        <w:ind w:left="157"/>
      </w:pPr>
      <w:r>
        <w:rPr>
          <w:w w:val="115"/>
        </w:rPr>
        <w:t>Чтение с пониманием запрашиваемой информации предпола-</w:t>
      </w:r>
      <w:r>
        <w:rPr>
          <w:spacing w:val="-55"/>
          <w:w w:val="115"/>
        </w:rPr>
        <w:t xml:space="preserve"> </w:t>
      </w:r>
      <w:r>
        <w:rPr>
          <w:w w:val="115"/>
        </w:rPr>
        <w:t>гает умение находить в прочитанном тексте и понимать запра-</w:t>
      </w:r>
      <w:r>
        <w:rPr>
          <w:spacing w:val="1"/>
          <w:w w:val="115"/>
        </w:rPr>
        <w:t xml:space="preserve"> </w:t>
      </w:r>
      <w:r>
        <w:rPr>
          <w:w w:val="115"/>
        </w:rPr>
        <w:t>шиваемую информацию, представленную в эксплицитной (яв-</w:t>
      </w:r>
      <w:r>
        <w:rPr>
          <w:spacing w:val="1"/>
          <w:w w:val="115"/>
        </w:rPr>
        <w:t xml:space="preserve"> </w:t>
      </w:r>
      <w:r>
        <w:rPr>
          <w:w w:val="115"/>
        </w:rPr>
        <w:t>ной)</w:t>
      </w:r>
      <w:r>
        <w:rPr>
          <w:spacing w:val="-10"/>
          <w:w w:val="115"/>
        </w:rPr>
        <w:t xml:space="preserve"> </w:t>
      </w:r>
      <w:r>
        <w:rPr>
          <w:w w:val="115"/>
        </w:rPr>
        <w:t>форме.</w:t>
      </w:r>
    </w:p>
    <w:p w:rsidR="0069141A" w:rsidRDefault="006B2590">
      <w:pPr>
        <w:pStyle w:val="a3"/>
        <w:spacing w:before="3" w:line="252" w:lineRule="auto"/>
        <w:ind w:left="157" w:right="155"/>
      </w:pPr>
      <w:r>
        <w:rPr>
          <w:w w:val="115"/>
        </w:rPr>
        <w:t>Чтение несплошных текстов (таблиц) и понимание представ-</w:t>
      </w:r>
      <w:r>
        <w:rPr>
          <w:spacing w:val="1"/>
          <w:w w:val="115"/>
        </w:rPr>
        <w:t xml:space="preserve"> </w:t>
      </w:r>
      <w:r>
        <w:rPr>
          <w:w w:val="115"/>
        </w:rPr>
        <w:t>ленной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них</w:t>
      </w:r>
      <w:r>
        <w:rPr>
          <w:spacing w:val="-8"/>
          <w:w w:val="115"/>
        </w:rPr>
        <w:t xml:space="preserve"> </w:t>
      </w:r>
      <w:r>
        <w:rPr>
          <w:w w:val="115"/>
        </w:rPr>
        <w:t>информации.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>Тексты для чтения: беседа/диалог, рассказ, сказка, сообще-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личного характера, отрывок из статьи научно-популярного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характера, сообщение информационного характера, стихотво-</w:t>
      </w:r>
      <w:r>
        <w:rPr>
          <w:spacing w:val="1"/>
          <w:w w:val="115"/>
        </w:rPr>
        <w:t xml:space="preserve"> </w:t>
      </w:r>
      <w:r>
        <w:rPr>
          <w:w w:val="115"/>
        </w:rPr>
        <w:t>рение;</w:t>
      </w:r>
      <w:r>
        <w:rPr>
          <w:spacing w:val="-9"/>
          <w:w w:val="115"/>
        </w:rPr>
        <w:t xml:space="preserve"> </w:t>
      </w:r>
      <w:r>
        <w:rPr>
          <w:w w:val="115"/>
        </w:rPr>
        <w:t>несплошной</w:t>
      </w:r>
      <w:r>
        <w:rPr>
          <w:spacing w:val="-8"/>
          <w:w w:val="115"/>
        </w:rPr>
        <w:t xml:space="preserve"> </w:t>
      </w:r>
      <w:r>
        <w:rPr>
          <w:w w:val="115"/>
        </w:rPr>
        <w:t>текст</w:t>
      </w:r>
      <w:r>
        <w:rPr>
          <w:spacing w:val="-9"/>
          <w:w w:val="115"/>
        </w:rPr>
        <w:t xml:space="preserve"> </w:t>
      </w:r>
      <w:r>
        <w:rPr>
          <w:w w:val="115"/>
        </w:rPr>
        <w:t>(таблица).</w:t>
      </w:r>
    </w:p>
    <w:p w:rsidR="0069141A" w:rsidRDefault="006B2590">
      <w:pPr>
        <w:pStyle w:val="a3"/>
        <w:spacing w:before="4"/>
        <w:ind w:left="383" w:right="0" w:firstLine="0"/>
      </w:pPr>
      <w:r>
        <w:rPr>
          <w:w w:val="115"/>
        </w:rPr>
        <w:t>Объём</w:t>
      </w:r>
      <w:r>
        <w:rPr>
          <w:spacing w:val="4"/>
          <w:w w:val="115"/>
        </w:rPr>
        <w:t xml:space="preserve"> </w:t>
      </w:r>
      <w:r>
        <w:rPr>
          <w:w w:val="115"/>
        </w:rPr>
        <w:t>текста/текстов</w:t>
      </w:r>
      <w:r>
        <w:rPr>
          <w:spacing w:val="5"/>
          <w:w w:val="115"/>
        </w:rPr>
        <w:t xml:space="preserve"> </w:t>
      </w:r>
      <w:r>
        <w:rPr>
          <w:w w:val="115"/>
        </w:rPr>
        <w:t>для</w:t>
      </w:r>
      <w:r>
        <w:rPr>
          <w:spacing w:val="5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5"/>
          <w:w w:val="115"/>
        </w:rPr>
        <w:t xml:space="preserve"> </w:t>
      </w:r>
      <w:r>
        <w:rPr>
          <w:w w:val="115"/>
        </w:rPr>
        <w:t>—</w:t>
      </w:r>
      <w:r>
        <w:rPr>
          <w:spacing w:val="5"/>
          <w:w w:val="115"/>
        </w:rPr>
        <w:t xml:space="preserve"> </w:t>
      </w:r>
      <w:r>
        <w:rPr>
          <w:w w:val="115"/>
        </w:rPr>
        <w:t>180—200</w:t>
      </w:r>
      <w:r>
        <w:rPr>
          <w:spacing w:val="4"/>
          <w:w w:val="115"/>
        </w:rPr>
        <w:t xml:space="preserve"> </w:t>
      </w:r>
      <w:r>
        <w:rPr>
          <w:w w:val="115"/>
        </w:rPr>
        <w:t>слов.</w:t>
      </w:r>
    </w:p>
    <w:p w:rsidR="0069141A" w:rsidRDefault="006B2590">
      <w:pPr>
        <w:pStyle w:val="4"/>
        <w:spacing w:before="176"/>
        <w:jc w:val="both"/>
      </w:pPr>
      <w:r>
        <w:rPr>
          <w:w w:val="85"/>
        </w:rPr>
        <w:t>Письменная</w:t>
      </w:r>
      <w:r>
        <w:rPr>
          <w:spacing w:val="28"/>
          <w:w w:val="85"/>
        </w:rPr>
        <w:t xml:space="preserve"> </w:t>
      </w:r>
      <w:r>
        <w:rPr>
          <w:w w:val="85"/>
        </w:rPr>
        <w:t>речь</w:t>
      </w:r>
    </w:p>
    <w:p w:rsidR="0069141A" w:rsidRDefault="006B2590">
      <w:pPr>
        <w:pStyle w:val="a3"/>
        <w:spacing w:before="71" w:line="252" w:lineRule="auto"/>
        <w:ind w:left="157" w:right="155"/>
      </w:pPr>
      <w:r>
        <w:rPr>
          <w:w w:val="115"/>
        </w:rPr>
        <w:t>Развитие умений письменной речи на базе умений, сформи-</w:t>
      </w:r>
      <w:r>
        <w:rPr>
          <w:spacing w:val="1"/>
          <w:w w:val="115"/>
        </w:rPr>
        <w:t xml:space="preserve"> </w:t>
      </w:r>
      <w:r>
        <w:rPr>
          <w:w w:val="115"/>
        </w:rPr>
        <w:t>рованных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начальной</w:t>
      </w:r>
      <w:r>
        <w:rPr>
          <w:spacing w:val="-9"/>
          <w:w w:val="115"/>
        </w:rPr>
        <w:t xml:space="preserve"> </w:t>
      </w:r>
      <w:r>
        <w:rPr>
          <w:w w:val="115"/>
        </w:rPr>
        <w:t>школе: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>списывание текста и выписывание из него слов, словосочета-</w:t>
      </w:r>
      <w:r>
        <w:rPr>
          <w:spacing w:val="1"/>
          <w:w w:val="115"/>
        </w:rPr>
        <w:t xml:space="preserve"> </w:t>
      </w:r>
      <w:r>
        <w:rPr>
          <w:w w:val="120"/>
        </w:rPr>
        <w:t>ний, предложений в соответствии с решаемой коммуникатив-</w:t>
      </w:r>
      <w:r>
        <w:rPr>
          <w:spacing w:val="-57"/>
          <w:w w:val="120"/>
        </w:rPr>
        <w:t xml:space="preserve"> </w:t>
      </w:r>
      <w:r>
        <w:rPr>
          <w:w w:val="120"/>
        </w:rPr>
        <w:t>ной</w:t>
      </w:r>
      <w:r>
        <w:rPr>
          <w:spacing w:val="-13"/>
          <w:w w:val="120"/>
        </w:rPr>
        <w:t xml:space="preserve"> </w:t>
      </w:r>
      <w:r>
        <w:rPr>
          <w:w w:val="120"/>
        </w:rPr>
        <w:t>задачей;</w:t>
      </w:r>
    </w:p>
    <w:p w:rsidR="0069141A" w:rsidRDefault="006B2590">
      <w:pPr>
        <w:pStyle w:val="a3"/>
        <w:spacing w:before="3" w:line="252" w:lineRule="auto"/>
        <w:ind w:left="157"/>
      </w:pPr>
      <w:r>
        <w:rPr>
          <w:w w:val="120"/>
        </w:rPr>
        <w:t>написание</w:t>
      </w:r>
      <w:r>
        <w:rPr>
          <w:spacing w:val="-4"/>
          <w:w w:val="120"/>
        </w:rPr>
        <w:t xml:space="preserve"> </w:t>
      </w:r>
      <w:r>
        <w:rPr>
          <w:w w:val="120"/>
        </w:rPr>
        <w:t>коротких</w:t>
      </w:r>
      <w:r>
        <w:rPr>
          <w:spacing w:val="-4"/>
          <w:w w:val="120"/>
        </w:rPr>
        <w:t xml:space="preserve"> </w:t>
      </w:r>
      <w:r>
        <w:rPr>
          <w:w w:val="120"/>
        </w:rPr>
        <w:t>поздравлений</w:t>
      </w:r>
      <w:r>
        <w:rPr>
          <w:spacing w:val="-4"/>
          <w:w w:val="120"/>
        </w:rPr>
        <w:t xml:space="preserve"> </w:t>
      </w:r>
      <w:r>
        <w:rPr>
          <w:w w:val="120"/>
        </w:rPr>
        <w:t>с</w:t>
      </w:r>
      <w:r>
        <w:rPr>
          <w:spacing w:val="-4"/>
          <w:w w:val="120"/>
        </w:rPr>
        <w:t xml:space="preserve"> </w:t>
      </w:r>
      <w:r>
        <w:rPr>
          <w:w w:val="120"/>
        </w:rPr>
        <w:t>праздниками</w:t>
      </w:r>
      <w:r>
        <w:rPr>
          <w:spacing w:val="-4"/>
          <w:w w:val="120"/>
        </w:rPr>
        <w:t xml:space="preserve"> </w:t>
      </w:r>
      <w:r>
        <w:rPr>
          <w:w w:val="120"/>
        </w:rPr>
        <w:t>(с</w:t>
      </w:r>
      <w:r>
        <w:rPr>
          <w:spacing w:val="-4"/>
          <w:w w:val="120"/>
        </w:rPr>
        <w:t xml:space="preserve"> </w:t>
      </w:r>
      <w:r>
        <w:rPr>
          <w:w w:val="120"/>
        </w:rPr>
        <w:t>Новым</w:t>
      </w:r>
      <w:r>
        <w:rPr>
          <w:spacing w:val="-57"/>
          <w:w w:val="120"/>
        </w:rPr>
        <w:t xml:space="preserve"> </w:t>
      </w:r>
      <w:r>
        <w:rPr>
          <w:w w:val="120"/>
        </w:rPr>
        <w:t>годом,</w:t>
      </w:r>
      <w:r>
        <w:rPr>
          <w:spacing w:val="-14"/>
          <w:w w:val="120"/>
        </w:rPr>
        <w:t xml:space="preserve"> </w:t>
      </w:r>
      <w:r>
        <w:rPr>
          <w:w w:val="120"/>
        </w:rPr>
        <w:t>Рождеством,</w:t>
      </w:r>
      <w:r>
        <w:rPr>
          <w:spacing w:val="-13"/>
          <w:w w:val="120"/>
        </w:rPr>
        <w:t xml:space="preserve"> </w:t>
      </w:r>
      <w:r>
        <w:rPr>
          <w:w w:val="120"/>
        </w:rPr>
        <w:t>днём</w:t>
      </w:r>
      <w:r>
        <w:rPr>
          <w:spacing w:val="-14"/>
          <w:w w:val="120"/>
        </w:rPr>
        <w:t xml:space="preserve"> </w:t>
      </w:r>
      <w:r>
        <w:rPr>
          <w:w w:val="120"/>
        </w:rPr>
        <w:t>рождения);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>заполнение анкет и формуляров: сообщение о себе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сведений в соответствии с нормами, принятыми в стране/стра-</w:t>
      </w:r>
      <w:r>
        <w:rPr>
          <w:spacing w:val="1"/>
          <w:w w:val="115"/>
        </w:rPr>
        <w:t xml:space="preserve"> </w:t>
      </w:r>
      <w:r>
        <w:rPr>
          <w:w w:val="115"/>
        </w:rPr>
        <w:t>нах</w:t>
      </w:r>
      <w:r>
        <w:rPr>
          <w:spacing w:val="-9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9"/>
          <w:w w:val="115"/>
        </w:rPr>
        <w:t xml:space="preserve"> </w:t>
      </w:r>
      <w:r>
        <w:rPr>
          <w:w w:val="115"/>
        </w:rPr>
        <w:t>языка;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>написание электронного сообщения личного характера: сооб-</w:t>
      </w:r>
      <w:r>
        <w:rPr>
          <w:spacing w:val="-55"/>
          <w:w w:val="115"/>
        </w:rPr>
        <w:t xml:space="preserve"> </w:t>
      </w:r>
      <w:r>
        <w:rPr>
          <w:w w:val="115"/>
        </w:rPr>
        <w:t>щение кратких сведений о себе; оформление обращения, завер-</w:t>
      </w:r>
      <w:r>
        <w:rPr>
          <w:spacing w:val="1"/>
          <w:w w:val="115"/>
        </w:rPr>
        <w:t xml:space="preserve"> </w:t>
      </w:r>
      <w:r>
        <w:rPr>
          <w:w w:val="115"/>
        </w:rPr>
        <w:t>шающей фразы и подписи в соответствии с нормами неофици-</w:t>
      </w:r>
      <w:r>
        <w:rPr>
          <w:spacing w:val="1"/>
          <w:w w:val="115"/>
        </w:rPr>
        <w:t xml:space="preserve"> </w:t>
      </w:r>
      <w:r>
        <w:rPr>
          <w:w w:val="115"/>
        </w:rPr>
        <w:t>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общения,</w:t>
      </w:r>
      <w:r>
        <w:rPr>
          <w:spacing w:val="1"/>
          <w:w w:val="115"/>
        </w:rPr>
        <w:t xml:space="preserve"> </w:t>
      </w:r>
      <w:r>
        <w:rPr>
          <w:w w:val="115"/>
        </w:rPr>
        <w:t>принятыми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стране/странах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языка.</w:t>
      </w:r>
      <w:r>
        <w:rPr>
          <w:spacing w:val="-9"/>
          <w:w w:val="115"/>
        </w:rPr>
        <w:t xml:space="preserve"> </w:t>
      </w:r>
      <w:r>
        <w:rPr>
          <w:w w:val="115"/>
        </w:rPr>
        <w:t>Объём</w:t>
      </w:r>
      <w:r>
        <w:rPr>
          <w:spacing w:val="-9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-8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до</w:t>
      </w:r>
      <w:r>
        <w:rPr>
          <w:spacing w:val="-9"/>
          <w:w w:val="115"/>
        </w:rPr>
        <w:t xml:space="preserve"> </w:t>
      </w:r>
      <w:r>
        <w:rPr>
          <w:w w:val="115"/>
        </w:rPr>
        <w:t>60</w:t>
      </w:r>
      <w:r>
        <w:rPr>
          <w:spacing w:val="-8"/>
          <w:w w:val="115"/>
        </w:rPr>
        <w:t xml:space="preserve"> </w:t>
      </w:r>
      <w:r>
        <w:rPr>
          <w:w w:val="115"/>
        </w:rPr>
        <w:t>слов.</w:t>
      </w:r>
    </w:p>
    <w:p w:rsidR="0069141A" w:rsidRDefault="0069141A">
      <w:pPr>
        <w:pStyle w:val="a3"/>
        <w:spacing w:before="9"/>
        <w:ind w:left="0" w:right="0" w:firstLine="0"/>
        <w:jc w:val="left"/>
        <w:rPr>
          <w:sz w:val="19"/>
        </w:rPr>
      </w:pPr>
    </w:p>
    <w:p w:rsidR="0069141A" w:rsidRDefault="006B2590">
      <w:pPr>
        <w:pStyle w:val="a3"/>
        <w:ind w:left="157" w:right="0" w:firstLine="0"/>
        <w:rPr>
          <w:rFonts w:ascii="Trebuchet MS" w:hAnsi="Trebuchet MS"/>
        </w:rPr>
      </w:pPr>
      <w:r>
        <w:rPr>
          <w:rFonts w:ascii="Trebuchet MS" w:hAnsi="Trebuchet MS"/>
          <w:w w:val="90"/>
        </w:rPr>
        <w:t>Языковые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знания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69141A" w:rsidRDefault="006B2590">
      <w:pPr>
        <w:pStyle w:val="4"/>
        <w:jc w:val="both"/>
      </w:pPr>
      <w:r>
        <w:rPr>
          <w:w w:val="90"/>
        </w:rPr>
        <w:t>Фонетическая</w:t>
      </w:r>
      <w:r>
        <w:rPr>
          <w:spacing w:val="1"/>
          <w:w w:val="90"/>
        </w:rPr>
        <w:t xml:space="preserve"> </w:t>
      </w:r>
      <w:r>
        <w:rPr>
          <w:w w:val="90"/>
        </w:rPr>
        <w:t>сторона</w:t>
      </w:r>
      <w:r>
        <w:rPr>
          <w:spacing w:val="2"/>
          <w:w w:val="90"/>
        </w:rPr>
        <w:t xml:space="preserve"> </w:t>
      </w:r>
      <w:r>
        <w:rPr>
          <w:w w:val="90"/>
        </w:rPr>
        <w:t>речи</w:t>
      </w:r>
    </w:p>
    <w:p w:rsidR="0069141A" w:rsidRDefault="006B2590">
      <w:pPr>
        <w:pStyle w:val="a3"/>
        <w:spacing w:before="71" w:line="252" w:lineRule="auto"/>
        <w:ind w:left="157"/>
      </w:pPr>
      <w:r>
        <w:rPr>
          <w:w w:val="115"/>
        </w:rPr>
        <w:t>Различение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на слух </w:t>
      </w:r>
      <w:r>
        <w:rPr>
          <w:spacing w:val="36"/>
          <w:w w:val="115"/>
        </w:rPr>
        <w:t xml:space="preserve"> </w:t>
      </w:r>
      <w:r>
        <w:rPr>
          <w:w w:val="115"/>
        </w:rPr>
        <w:t xml:space="preserve">и </w:t>
      </w:r>
      <w:r>
        <w:rPr>
          <w:spacing w:val="36"/>
          <w:w w:val="115"/>
        </w:rPr>
        <w:t xml:space="preserve"> </w:t>
      </w:r>
      <w:r>
        <w:rPr>
          <w:w w:val="115"/>
        </w:rPr>
        <w:t xml:space="preserve">адекватное, </w:t>
      </w:r>
      <w:r>
        <w:rPr>
          <w:spacing w:val="36"/>
          <w:w w:val="115"/>
        </w:rPr>
        <w:t xml:space="preserve"> </w:t>
      </w:r>
      <w:r>
        <w:rPr>
          <w:w w:val="115"/>
        </w:rPr>
        <w:t xml:space="preserve">без </w:t>
      </w:r>
      <w:r>
        <w:rPr>
          <w:spacing w:val="36"/>
          <w:w w:val="115"/>
        </w:rPr>
        <w:t xml:space="preserve"> </w:t>
      </w:r>
      <w:r>
        <w:rPr>
          <w:w w:val="115"/>
        </w:rPr>
        <w:t xml:space="preserve">ошибок, </w:t>
      </w:r>
      <w:r>
        <w:rPr>
          <w:spacing w:val="36"/>
          <w:w w:val="115"/>
        </w:rPr>
        <w:t xml:space="preserve"> </w:t>
      </w:r>
      <w:r>
        <w:rPr>
          <w:w w:val="115"/>
        </w:rPr>
        <w:t>ведущих</w:t>
      </w:r>
      <w:r>
        <w:rPr>
          <w:spacing w:val="-56"/>
          <w:w w:val="115"/>
        </w:rPr>
        <w:t xml:space="preserve"> </w:t>
      </w:r>
      <w:r>
        <w:rPr>
          <w:w w:val="115"/>
        </w:rPr>
        <w:t>к сбою в коммуникации, произнесение слов с соблюдением пра-</w:t>
      </w:r>
      <w:r>
        <w:rPr>
          <w:spacing w:val="-55"/>
          <w:w w:val="115"/>
        </w:rPr>
        <w:t xml:space="preserve"> </w:t>
      </w:r>
      <w:r>
        <w:rPr>
          <w:w w:val="115"/>
        </w:rPr>
        <w:t>вильного ударения и фраз с соблюдением их ритмико-интона-</w:t>
      </w:r>
      <w:r>
        <w:rPr>
          <w:spacing w:val="1"/>
          <w:w w:val="115"/>
        </w:rPr>
        <w:t xml:space="preserve"> </w:t>
      </w:r>
      <w:r>
        <w:rPr>
          <w:w w:val="115"/>
        </w:rPr>
        <w:t>ционных</w:t>
      </w:r>
      <w:r>
        <w:rPr>
          <w:spacing w:val="19"/>
          <w:w w:val="115"/>
        </w:rPr>
        <w:t xml:space="preserve"> </w:t>
      </w:r>
      <w:r>
        <w:rPr>
          <w:w w:val="115"/>
        </w:rPr>
        <w:t>особенностей,</w:t>
      </w:r>
      <w:r>
        <w:rPr>
          <w:spacing w:val="20"/>
          <w:w w:val="115"/>
        </w:rPr>
        <w:t xml:space="preserve"> </w:t>
      </w:r>
      <w:r>
        <w:rPr>
          <w:w w:val="115"/>
        </w:rPr>
        <w:t>в</w:t>
      </w:r>
      <w:r>
        <w:rPr>
          <w:spacing w:val="20"/>
          <w:w w:val="115"/>
        </w:rPr>
        <w:t xml:space="preserve"> </w:t>
      </w:r>
      <w:r>
        <w:rPr>
          <w:w w:val="115"/>
        </w:rPr>
        <w:t>том</w:t>
      </w:r>
      <w:r>
        <w:rPr>
          <w:spacing w:val="19"/>
          <w:w w:val="115"/>
        </w:rPr>
        <w:t xml:space="preserve"> </w:t>
      </w:r>
      <w:r>
        <w:rPr>
          <w:w w:val="115"/>
        </w:rPr>
        <w:t>числе</w:t>
      </w:r>
      <w:r>
        <w:rPr>
          <w:spacing w:val="20"/>
          <w:w w:val="115"/>
        </w:rPr>
        <w:t xml:space="preserve"> </w:t>
      </w:r>
      <w:r>
        <w:rPr>
          <w:w w:val="115"/>
        </w:rPr>
        <w:t>отсутствия</w:t>
      </w:r>
      <w:r>
        <w:rPr>
          <w:spacing w:val="20"/>
          <w:w w:val="115"/>
        </w:rPr>
        <w:t xml:space="preserve"> </w:t>
      </w:r>
      <w:r>
        <w:rPr>
          <w:w w:val="115"/>
        </w:rPr>
        <w:t>фразового</w:t>
      </w:r>
      <w:r>
        <w:rPr>
          <w:spacing w:val="19"/>
          <w:w w:val="115"/>
        </w:rPr>
        <w:t xml:space="preserve"> </w:t>
      </w:r>
      <w:r>
        <w:rPr>
          <w:w w:val="115"/>
        </w:rPr>
        <w:t>уда-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47" w:lineRule="auto"/>
        <w:ind w:left="157" w:firstLine="0"/>
      </w:pPr>
      <w:r>
        <w:rPr>
          <w:w w:val="115"/>
        </w:rPr>
        <w:lastRenderedPageBreak/>
        <w:t>рения на служебных словах; чтение новых слов согласно основ-</w:t>
      </w:r>
      <w:r>
        <w:rPr>
          <w:spacing w:val="-55"/>
          <w:w w:val="115"/>
        </w:rPr>
        <w:t xml:space="preserve"> </w:t>
      </w:r>
      <w:r>
        <w:rPr>
          <w:w w:val="120"/>
        </w:rPr>
        <w:t>ным</w:t>
      </w:r>
      <w:r>
        <w:rPr>
          <w:spacing w:val="-13"/>
          <w:w w:val="120"/>
        </w:rPr>
        <w:t xml:space="preserve"> </w:t>
      </w:r>
      <w:r>
        <w:rPr>
          <w:w w:val="120"/>
        </w:rPr>
        <w:t>правилам</w:t>
      </w:r>
      <w:r>
        <w:rPr>
          <w:spacing w:val="-12"/>
          <w:w w:val="120"/>
        </w:rPr>
        <w:t xml:space="preserve"> </w:t>
      </w:r>
      <w:r>
        <w:rPr>
          <w:w w:val="120"/>
        </w:rPr>
        <w:t>чтения.</w:t>
      </w:r>
    </w:p>
    <w:p w:rsidR="0069141A" w:rsidRDefault="006B2590">
      <w:pPr>
        <w:pStyle w:val="a3"/>
        <w:spacing w:line="247" w:lineRule="auto"/>
        <w:ind w:left="157" w:right="155"/>
      </w:pPr>
      <w:r>
        <w:rPr>
          <w:w w:val="115"/>
        </w:rPr>
        <w:t>Чтение вслух небольших адаптированных аутентичных тек-</w:t>
      </w:r>
      <w:r>
        <w:rPr>
          <w:spacing w:val="1"/>
          <w:w w:val="115"/>
        </w:rPr>
        <w:t xml:space="preserve"> </w:t>
      </w:r>
      <w:r>
        <w:rPr>
          <w:w w:val="115"/>
        </w:rPr>
        <w:t>стов, построенных на изученном языковом материале, с соблю-</w:t>
      </w:r>
      <w:r>
        <w:rPr>
          <w:spacing w:val="1"/>
          <w:w w:val="115"/>
        </w:rPr>
        <w:t xml:space="preserve"> </w:t>
      </w:r>
      <w:r>
        <w:rPr>
          <w:w w:val="115"/>
        </w:rPr>
        <w:t>дением правил чтения и соответствующей интонации, демон-</w:t>
      </w:r>
      <w:r>
        <w:rPr>
          <w:spacing w:val="1"/>
          <w:w w:val="115"/>
        </w:rPr>
        <w:t xml:space="preserve"> </w:t>
      </w:r>
      <w:r>
        <w:rPr>
          <w:w w:val="115"/>
        </w:rPr>
        <w:t>стрирующее</w:t>
      </w:r>
      <w:r>
        <w:rPr>
          <w:spacing w:val="-9"/>
          <w:w w:val="115"/>
        </w:rPr>
        <w:t xml:space="preserve"> </w:t>
      </w:r>
      <w:r>
        <w:rPr>
          <w:w w:val="115"/>
        </w:rPr>
        <w:t>понимание</w:t>
      </w:r>
      <w:r>
        <w:rPr>
          <w:spacing w:val="-9"/>
          <w:w w:val="115"/>
        </w:rPr>
        <w:t xml:space="preserve"> </w:t>
      </w:r>
      <w:r>
        <w:rPr>
          <w:w w:val="115"/>
        </w:rPr>
        <w:t>текста.</w:t>
      </w:r>
    </w:p>
    <w:p w:rsidR="0069141A" w:rsidRDefault="006B2590">
      <w:pPr>
        <w:pStyle w:val="a3"/>
        <w:spacing w:line="247" w:lineRule="auto"/>
        <w:ind w:left="157"/>
      </w:pPr>
      <w:r>
        <w:rPr>
          <w:w w:val="115"/>
        </w:rPr>
        <w:t>Тексты для чтения вслух: беседа/диалог, рассказ, отрывок из</w:t>
      </w:r>
      <w:r>
        <w:rPr>
          <w:spacing w:val="1"/>
          <w:w w:val="115"/>
        </w:rPr>
        <w:t xml:space="preserve"> </w:t>
      </w:r>
      <w:r>
        <w:rPr>
          <w:w w:val="115"/>
        </w:rPr>
        <w:t>статьи научно-популярного характера, сообщение информаци-</w:t>
      </w:r>
      <w:r>
        <w:rPr>
          <w:spacing w:val="1"/>
          <w:w w:val="115"/>
        </w:rPr>
        <w:t xml:space="preserve"> </w:t>
      </w:r>
      <w:r>
        <w:rPr>
          <w:w w:val="120"/>
        </w:rPr>
        <w:t>онного</w:t>
      </w:r>
      <w:r>
        <w:rPr>
          <w:spacing w:val="-13"/>
          <w:w w:val="120"/>
        </w:rPr>
        <w:t xml:space="preserve"> </w:t>
      </w:r>
      <w:r>
        <w:rPr>
          <w:w w:val="120"/>
        </w:rPr>
        <w:t>характера.</w:t>
      </w:r>
    </w:p>
    <w:p w:rsidR="0069141A" w:rsidRDefault="006B2590">
      <w:pPr>
        <w:pStyle w:val="a3"/>
        <w:spacing w:line="227" w:lineRule="exact"/>
        <w:ind w:left="383" w:right="0" w:firstLine="0"/>
      </w:pPr>
      <w:r>
        <w:rPr>
          <w:w w:val="115"/>
        </w:rPr>
        <w:t>Объём</w:t>
      </w:r>
      <w:r>
        <w:rPr>
          <w:spacing w:val="-4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-3"/>
          <w:w w:val="115"/>
        </w:rPr>
        <w:t xml:space="preserve"> </w:t>
      </w:r>
      <w:r>
        <w:rPr>
          <w:w w:val="115"/>
        </w:rPr>
        <w:t>для</w:t>
      </w:r>
      <w:r>
        <w:rPr>
          <w:spacing w:val="-4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-3"/>
          <w:w w:val="115"/>
        </w:rPr>
        <w:t xml:space="preserve"> </w:t>
      </w:r>
      <w:r>
        <w:rPr>
          <w:w w:val="115"/>
        </w:rPr>
        <w:t>вслух</w:t>
      </w:r>
      <w:r>
        <w:rPr>
          <w:spacing w:val="-3"/>
          <w:w w:val="115"/>
        </w:rPr>
        <w:t xml:space="preserve"> </w:t>
      </w:r>
      <w:r>
        <w:rPr>
          <w:w w:val="115"/>
        </w:rPr>
        <w:t>—</w:t>
      </w:r>
      <w:r>
        <w:rPr>
          <w:spacing w:val="-4"/>
          <w:w w:val="115"/>
        </w:rPr>
        <w:t xml:space="preserve"> </w:t>
      </w:r>
      <w:r>
        <w:rPr>
          <w:w w:val="115"/>
        </w:rPr>
        <w:t>до</w:t>
      </w:r>
      <w:r>
        <w:rPr>
          <w:spacing w:val="-3"/>
          <w:w w:val="115"/>
        </w:rPr>
        <w:t xml:space="preserve"> </w:t>
      </w:r>
      <w:r>
        <w:rPr>
          <w:w w:val="115"/>
        </w:rPr>
        <w:t>90</w:t>
      </w:r>
      <w:r>
        <w:rPr>
          <w:spacing w:val="-3"/>
          <w:w w:val="115"/>
        </w:rPr>
        <w:t xml:space="preserve"> </w:t>
      </w:r>
      <w:r>
        <w:rPr>
          <w:w w:val="115"/>
        </w:rPr>
        <w:t>слов.</w:t>
      </w:r>
    </w:p>
    <w:p w:rsidR="0069141A" w:rsidRDefault="006B2590">
      <w:pPr>
        <w:pStyle w:val="4"/>
        <w:jc w:val="both"/>
      </w:pPr>
      <w:r>
        <w:rPr>
          <w:w w:val="90"/>
        </w:rPr>
        <w:t>Графика,</w:t>
      </w:r>
      <w:r>
        <w:rPr>
          <w:spacing w:val="-1"/>
          <w:w w:val="90"/>
        </w:rPr>
        <w:t xml:space="preserve"> </w:t>
      </w:r>
      <w:r>
        <w:rPr>
          <w:w w:val="90"/>
        </w:rPr>
        <w:t>орфография и</w:t>
      </w:r>
      <w:r>
        <w:rPr>
          <w:spacing w:val="-1"/>
          <w:w w:val="90"/>
        </w:rPr>
        <w:t xml:space="preserve"> </w:t>
      </w:r>
      <w:r>
        <w:rPr>
          <w:w w:val="90"/>
        </w:rPr>
        <w:t>пунктуация</w:t>
      </w:r>
    </w:p>
    <w:p w:rsidR="0069141A" w:rsidRDefault="006B2590">
      <w:pPr>
        <w:pStyle w:val="a3"/>
        <w:spacing w:before="65"/>
        <w:ind w:left="383" w:right="0" w:firstLine="0"/>
      </w:pPr>
      <w:r>
        <w:rPr>
          <w:w w:val="115"/>
        </w:rPr>
        <w:t>Правильное</w:t>
      </w:r>
      <w:r>
        <w:rPr>
          <w:spacing w:val="11"/>
          <w:w w:val="115"/>
        </w:rPr>
        <w:t xml:space="preserve"> </w:t>
      </w:r>
      <w:r>
        <w:rPr>
          <w:w w:val="115"/>
        </w:rPr>
        <w:t>написание</w:t>
      </w:r>
      <w:r>
        <w:rPr>
          <w:spacing w:val="11"/>
          <w:w w:val="115"/>
        </w:rPr>
        <w:t xml:space="preserve"> </w:t>
      </w:r>
      <w:r>
        <w:rPr>
          <w:w w:val="115"/>
        </w:rPr>
        <w:t>изученных</w:t>
      </w:r>
      <w:r>
        <w:rPr>
          <w:spacing w:val="11"/>
          <w:w w:val="115"/>
        </w:rPr>
        <w:t xml:space="preserve"> </w:t>
      </w:r>
      <w:r>
        <w:rPr>
          <w:w w:val="115"/>
        </w:rPr>
        <w:t>слов.</w:t>
      </w:r>
    </w:p>
    <w:p w:rsidR="0069141A" w:rsidRDefault="006B2590">
      <w:pPr>
        <w:pStyle w:val="a3"/>
        <w:spacing w:before="6" w:line="247" w:lineRule="auto"/>
        <w:ind w:left="157"/>
      </w:pPr>
      <w:r>
        <w:rPr>
          <w:w w:val="120"/>
        </w:rPr>
        <w:t>Правильное использование знаков препинания: точки, во-</w:t>
      </w:r>
      <w:r>
        <w:rPr>
          <w:spacing w:val="1"/>
          <w:w w:val="120"/>
        </w:rPr>
        <w:t xml:space="preserve"> </w:t>
      </w:r>
      <w:r>
        <w:rPr>
          <w:w w:val="120"/>
        </w:rPr>
        <w:t>просительного и восклицательного знаков в конце предложе-</w:t>
      </w:r>
      <w:r>
        <w:rPr>
          <w:spacing w:val="-57"/>
          <w:w w:val="120"/>
        </w:rPr>
        <w:t xml:space="preserve"> </w:t>
      </w:r>
      <w:r>
        <w:rPr>
          <w:w w:val="115"/>
        </w:rPr>
        <w:t>ния;</w:t>
      </w:r>
      <w:r>
        <w:rPr>
          <w:spacing w:val="-2"/>
          <w:w w:val="115"/>
        </w:rPr>
        <w:t xml:space="preserve"> </w:t>
      </w:r>
      <w:r>
        <w:rPr>
          <w:w w:val="115"/>
        </w:rPr>
        <w:t>запятой</w:t>
      </w:r>
      <w:r>
        <w:rPr>
          <w:spacing w:val="-2"/>
          <w:w w:val="115"/>
        </w:rPr>
        <w:t xml:space="preserve"> </w:t>
      </w:r>
      <w:r>
        <w:rPr>
          <w:w w:val="115"/>
        </w:rPr>
        <w:t>при</w:t>
      </w:r>
      <w:r>
        <w:rPr>
          <w:spacing w:val="-2"/>
          <w:w w:val="115"/>
        </w:rPr>
        <w:t xml:space="preserve"> </w:t>
      </w:r>
      <w:r>
        <w:rPr>
          <w:w w:val="115"/>
        </w:rPr>
        <w:t>перечислении</w:t>
      </w:r>
      <w:r>
        <w:rPr>
          <w:spacing w:val="-1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обращении;</w:t>
      </w:r>
      <w:r>
        <w:rPr>
          <w:spacing w:val="-2"/>
          <w:w w:val="115"/>
        </w:rPr>
        <w:t xml:space="preserve"> </w:t>
      </w:r>
      <w:r>
        <w:rPr>
          <w:w w:val="115"/>
        </w:rPr>
        <w:t>апострофа.</w:t>
      </w:r>
    </w:p>
    <w:p w:rsidR="0069141A" w:rsidRDefault="006B2590">
      <w:pPr>
        <w:pStyle w:val="a3"/>
        <w:spacing w:line="247" w:lineRule="auto"/>
        <w:ind w:left="157"/>
      </w:pPr>
      <w:r>
        <w:rPr>
          <w:w w:val="115"/>
        </w:rPr>
        <w:t>Пунктуационно правильное, в соответствии с нормами рече-</w:t>
      </w:r>
      <w:r>
        <w:rPr>
          <w:spacing w:val="1"/>
          <w:w w:val="115"/>
        </w:rPr>
        <w:t xml:space="preserve"> </w:t>
      </w:r>
      <w:r>
        <w:rPr>
          <w:w w:val="115"/>
        </w:rPr>
        <w:t>вого этикета, принятыми в стране/странах изучаемого языка,</w:t>
      </w:r>
      <w:r>
        <w:rPr>
          <w:spacing w:val="1"/>
          <w:w w:val="115"/>
        </w:rPr>
        <w:t xml:space="preserve"> </w:t>
      </w:r>
      <w:r>
        <w:rPr>
          <w:w w:val="115"/>
        </w:rPr>
        <w:t>оформление</w:t>
      </w:r>
      <w:r>
        <w:rPr>
          <w:spacing w:val="-5"/>
          <w:w w:val="115"/>
        </w:rPr>
        <w:t xml:space="preserve"> </w:t>
      </w:r>
      <w:r>
        <w:rPr>
          <w:w w:val="115"/>
        </w:rPr>
        <w:t>электронного</w:t>
      </w:r>
      <w:r>
        <w:rPr>
          <w:spacing w:val="-4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-5"/>
          <w:w w:val="115"/>
        </w:rPr>
        <w:t xml:space="preserve"> </w:t>
      </w:r>
      <w:r>
        <w:rPr>
          <w:w w:val="115"/>
        </w:rPr>
        <w:t>личного</w:t>
      </w:r>
      <w:r>
        <w:rPr>
          <w:spacing w:val="-4"/>
          <w:w w:val="115"/>
        </w:rPr>
        <w:t xml:space="preserve"> </w:t>
      </w:r>
      <w:r>
        <w:rPr>
          <w:w w:val="115"/>
        </w:rPr>
        <w:t>характера.</w:t>
      </w:r>
    </w:p>
    <w:p w:rsidR="0069141A" w:rsidRDefault="006B2590">
      <w:pPr>
        <w:pStyle w:val="4"/>
        <w:spacing w:before="171"/>
        <w:jc w:val="both"/>
      </w:pPr>
      <w:r>
        <w:rPr>
          <w:w w:val="90"/>
        </w:rPr>
        <w:t>Лексическая</w:t>
      </w:r>
      <w:r>
        <w:rPr>
          <w:spacing w:val="3"/>
          <w:w w:val="90"/>
        </w:rPr>
        <w:t xml:space="preserve"> </w:t>
      </w:r>
      <w:r>
        <w:rPr>
          <w:w w:val="90"/>
        </w:rPr>
        <w:t>сторона</w:t>
      </w:r>
      <w:r>
        <w:rPr>
          <w:spacing w:val="4"/>
          <w:w w:val="90"/>
        </w:rPr>
        <w:t xml:space="preserve"> </w:t>
      </w:r>
      <w:r>
        <w:rPr>
          <w:w w:val="90"/>
        </w:rPr>
        <w:t>речи</w:t>
      </w:r>
    </w:p>
    <w:p w:rsidR="0069141A" w:rsidRDefault="006B2590">
      <w:pPr>
        <w:pStyle w:val="a3"/>
        <w:spacing w:before="65" w:line="247" w:lineRule="auto"/>
        <w:ind w:left="157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в устной и письменной речи лексических единиц (слов, сло-</w:t>
      </w:r>
      <w:r>
        <w:rPr>
          <w:spacing w:val="-55"/>
          <w:w w:val="115"/>
        </w:rPr>
        <w:t xml:space="preserve"> </w:t>
      </w:r>
      <w:r>
        <w:rPr>
          <w:w w:val="115"/>
        </w:rPr>
        <w:t>восочетаний,</w:t>
      </w:r>
      <w:r>
        <w:rPr>
          <w:spacing w:val="1"/>
          <w:w w:val="115"/>
        </w:rPr>
        <w:t xml:space="preserve"> </w:t>
      </w:r>
      <w:r>
        <w:rPr>
          <w:w w:val="115"/>
        </w:rPr>
        <w:t>речевых</w:t>
      </w:r>
      <w:r>
        <w:rPr>
          <w:spacing w:val="1"/>
          <w:w w:val="115"/>
        </w:rPr>
        <w:t xml:space="preserve"> </w:t>
      </w:r>
      <w:r>
        <w:rPr>
          <w:w w:val="115"/>
        </w:rPr>
        <w:t>клише),</w:t>
      </w:r>
      <w:r>
        <w:rPr>
          <w:spacing w:val="1"/>
          <w:w w:val="115"/>
        </w:rPr>
        <w:t xml:space="preserve"> </w:t>
      </w:r>
      <w:r>
        <w:rPr>
          <w:w w:val="115"/>
        </w:rPr>
        <w:t>обслуживающих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1"/>
          <w:w w:val="115"/>
        </w:rPr>
        <w:t xml:space="preserve"> </w:t>
      </w:r>
      <w:r>
        <w:rPr>
          <w:w w:val="115"/>
        </w:rPr>
        <w:t>об-</w:t>
      </w:r>
      <w:r>
        <w:rPr>
          <w:spacing w:val="-55"/>
          <w:w w:val="115"/>
        </w:rPr>
        <w:t xml:space="preserve"> </w:t>
      </w:r>
      <w:r>
        <w:rPr>
          <w:w w:val="115"/>
        </w:rPr>
        <w:t>щения в рамках тематического содержания речи, с соблюдени-</w:t>
      </w:r>
      <w:r>
        <w:rPr>
          <w:spacing w:val="1"/>
          <w:w w:val="115"/>
        </w:rPr>
        <w:t xml:space="preserve"> </w:t>
      </w:r>
      <w:r>
        <w:rPr>
          <w:w w:val="115"/>
        </w:rPr>
        <w:t>ем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существующей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английском</w:t>
      </w:r>
      <w:r>
        <w:rPr>
          <w:spacing w:val="1"/>
          <w:w w:val="115"/>
        </w:rPr>
        <w:t xml:space="preserve"> </w:t>
      </w:r>
      <w:r>
        <w:rPr>
          <w:w w:val="115"/>
        </w:rPr>
        <w:t>языке</w:t>
      </w:r>
      <w:r>
        <w:rPr>
          <w:spacing w:val="1"/>
          <w:w w:val="115"/>
        </w:rPr>
        <w:t xml:space="preserve"> </w:t>
      </w:r>
      <w:r>
        <w:rPr>
          <w:w w:val="115"/>
        </w:rPr>
        <w:t>нормы</w:t>
      </w:r>
      <w:r>
        <w:rPr>
          <w:spacing w:val="1"/>
          <w:w w:val="115"/>
        </w:rPr>
        <w:t xml:space="preserve"> </w:t>
      </w:r>
      <w:r>
        <w:rPr>
          <w:w w:val="115"/>
        </w:rPr>
        <w:t>лексической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сочетаемости.</w:t>
      </w:r>
    </w:p>
    <w:p w:rsidR="0069141A" w:rsidRDefault="006B2590">
      <w:pPr>
        <w:pStyle w:val="a3"/>
        <w:spacing w:line="247" w:lineRule="auto"/>
        <w:ind w:left="157"/>
      </w:pPr>
      <w:r>
        <w:rPr>
          <w:w w:val="115"/>
        </w:rPr>
        <w:t>Объём изучаемой лексики: 625 лексических единиц для про-</w:t>
      </w:r>
      <w:r>
        <w:rPr>
          <w:spacing w:val="1"/>
          <w:w w:val="115"/>
        </w:rPr>
        <w:t xml:space="preserve"> </w:t>
      </w:r>
      <w:r>
        <w:rPr>
          <w:w w:val="120"/>
        </w:rPr>
        <w:t>дуктивного</w:t>
      </w:r>
      <w:r>
        <w:rPr>
          <w:spacing w:val="-7"/>
          <w:w w:val="120"/>
        </w:rPr>
        <w:t xml:space="preserve"> </w:t>
      </w:r>
      <w:r>
        <w:rPr>
          <w:w w:val="120"/>
        </w:rPr>
        <w:t>использования</w:t>
      </w:r>
      <w:r>
        <w:rPr>
          <w:spacing w:val="-7"/>
          <w:w w:val="120"/>
        </w:rPr>
        <w:t xml:space="preserve"> </w:t>
      </w:r>
      <w:r>
        <w:rPr>
          <w:w w:val="120"/>
        </w:rPr>
        <w:t>(включая</w:t>
      </w:r>
      <w:r>
        <w:rPr>
          <w:spacing w:val="-7"/>
          <w:w w:val="120"/>
        </w:rPr>
        <w:t xml:space="preserve"> </w:t>
      </w:r>
      <w:r>
        <w:rPr>
          <w:w w:val="120"/>
        </w:rPr>
        <w:t>500</w:t>
      </w:r>
      <w:r>
        <w:rPr>
          <w:spacing w:val="-6"/>
          <w:w w:val="120"/>
        </w:rPr>
        <w:t xml:space="preserve"> </w:t>
      </w:r>
      <w:r>
        <w:rPr>
          <w:w w:val="120"/>
        </w:rPr>
        <w:t>лексических</w:t>
      </w:r>
      <w:r>
        <w:rPr>
          <w:spacing w:val="-7"/>
          <w:w w:val="120"/>
        </w:rPr>
        <w:t xml:space="preserve"> </w:t>
      </w:r>
      <w:r>
        <w:rPr>
          <w:w w:val="120"/>
        </w:rPr>
        <w:t>единиц,</w:t>
      </w:r>
      <w:r>
        <w:rPr>
          <w:spacing w:val="-58"/>
          <w:w w:val="120"/>
        </w:rPr>
        <w:t xml:space="preserve"> </w:t>
      </w:r>
      <w:r>
        <w:rPr>
          <w:w w:val="120"/>
        </w:rPr>
        <w:t>изученных в начальной школе) и 675 лексических единиц для</w:t>
      </w:r>
      <w:r>
        <w:rPr>
          <w:spacing w:val="-58"/>
          <w:w w:val="120"/>
        </w:rPr>
        <w:t xml:space="preserve"> </w:t>
      </w:r>
      <w:r>
        <w:rPr>
          <w:w w:val="115"/>
        </w:rPr>
        <w:t>рецептивного усвоения (включая 625 лексических единиц про-</w:t>
      </w:r>
      <w:r>
        <w:rPr>
          <w:spacing w:val="1"/>
          <w:w w:val="115"/>
        </w:rPr>
        <w:t xml:space="preserve"> </w:t>
      </w:r>
      <w:r>
        <w:rPr>
          <w:w w:val="120"/>
        </w:rPr>
        <w:t>дуктивного</w:t>
      </w:r>
      <w:r>
        <w:rPr>
          <w:spacing w:val="-13"/>
          <w:w w:val="120"/>
        </w:rPr>
        <w:t xml:space="preserve"> </w:t>
      </w:r>
      <w:r>
        <w:rPr>
          <w:w w:val="120"/>
        </w:rPr>
        <w:t>минимума).</w:t>
      </w:r>
    </w:p>
    <w:p w:rsidR="0069141A" w:rsidRDefault="006B2590">
      <w:pPr>
        <w:pStyle w:val="a3"/>
        <w:spacing w:line="226" w:lineRule="exact"/>
        <w:ind w:left="383" w:right="0" w:firstLine="0"/>
      </w:pPr>
      <w:r>
        <w:rPr>
          <w:w w:val="115"/>
        </w:rPr>
        <w:t>Основные</w:t>
      </w:r>
      <w:r>
        <w:rPr>
          <w:spacing w:val="-15"/>
          <w:w w:val="115"/>
        </w:rPr>
        <w:t xml:space="preserve"> </w:t>
      </w:r>
      <w:r>
        <w:rPr>
          <w:w w:val="115"/>
        </w:rPr>
        <w:t>способы</w:t>
      </w:r>
      <w:r>
        <w:rPr>
          <w:spacing w:val="-14"/>
          <w:w w:val="115"/>
        </w:rPr>
        <w:t xml:space="preserve"> </w:t>
      </w:r>
      <w:r>
        <w:rPr>
          <w:w w:val="115"/>
        </w:rPr>
        <w:t>словообразования:</w:t>
      </w:r>
    </w:p>
    <w:p w:rsidR="0069141A" w:rsidRDefault="006B2590">
      <w:pPr>
        <w:pStyle w:val="a3"/>
        <w:spacing w:before="1"/>
        <w:ind w:left="383" w:right="0" w:firstLine="0"/>
      </w:pPr>
      <w:r>
        <w:rPr>
          <w:w w:val="120"/>
        </w:rPr>
        <w:t>а)</w:t>
      </w:r>
      <w:r>
        <w:rPr>
          <w:spacing w:val="43"/>
          <w:w w:val="120"/>
        </w:rPr>
        <w:t xml:space="preserve"> </w:t>
      </w:r>
      <w:r>
        <w:rPr>
          <w:w w:val="120"/>
        </w:rPr>
        <w:t>аффиксация:</w:t>
      </w:r>
    </w:p>
    <w:p w:rsidR="0069141A" w:rsidRDefault="006B2590">
      <w:pPr>
        <w:pStyle w:val="a3"/>
        <w:spacing w:before="6"/>
        <w:ind w:left="383" w:right="0" w:firstLine="0"/>
      </w:pPr>
      <w:r>
        <w:rPr>
          <w:w w:val="115"/>
        </w:rPr>
        <w:t>образование</w:t>
      </w:r>
      <w:r>
        <w:rPr>
          <w:spacing w:val="26"/>
          <w:w w:val="115"/>
        </w:rPr>
        <w:t xml:space="preserve"> </w:t>
      </w:r>
      <w:r>
        <w:rPr>
          <w:w w:val="115"/>
        </w:rPr>
        <w:t>имён</w:t>
      </w:r>
      <w:r>
        <w:rPr>
          <w:spacing w:val="26"/>
          <w:w w:val="115"/>
        </w:rPr>
        <w:t xml:space="preserve"> </w:t>
      </w:r>
      <w:r>
        <w:rPr>
          <w:w w:val="115"/>
        </w:rPr>
        <w:t>существительных</w:t>
      </w:r>
      <w:r>
        <w:rPr>
          <w:spacing w:val="26"/>
          <w:w w:val="115"/>
        </w:rPr>
        <w:t xml:space="preserve"> </w:t>
      </w:r>
      <w:r>
        <w:rPr>
          <w:w w:val="115"/>
        </w:rPr>
        <w:t>при</w:t>
      </w:r>
      <w:r>
        <w:rPr>
          <w:spacing w:val="27"/>
          <w:w w:val="115"/>
        </w:rPr>
        <w:t xml:space="preserve"> </w:t>
      </w:r>
      <w:r>
        <w:rPr>
          <w:w w:val="115"/>
        </w:rPr>
        <w:t>помощи</w:t>
      </w:r>
      <w:r>
        <w:rPr>
          <w:spacing w:val="26"/>
          <w:w w:val="115"/>
        </w:rPr>
        <w:t xml:space="preserve"> </w:t>
      </w:r>
      <w:r>
        <w:rPr>
          <w:w w:val="115"/>
        </w:rPr>
        <w:t>суффиксов</w:t>
      </w:r>
    </w:p>
    <w:p w:rsidR="0069141A" w:rsidRPr="006B2590" w:rsidRDefault="006B2590">
      <w:pPr>
        <w:pStyle w:val="a3"/>
        <w:spacing w:before="6" w:line="247" w:lineRule="auto"/>
        <w:ind w:left="157" w:right="155" w:firstLine="0"/>
        <w:rPr>
          <w:lang w:val="en-US"/>
        </w:rPr>
      </w:pPr>
      <w:r w:rsidRPr="006B2590">
        <w:rPr>
          <w:w w:val="125"/>
          <w:lang w:val="en-US"/>
        </w:rPr>
        <w:t>-er/-or (teacher/visitor), -ist (scientist, tourist), -sion/-tion (dis-</w:t>
      </w:r>
      <w:r w:rsidRPr="006B2590">
        <w:rPr>
          <w:spacing w:val="1"/>
          <w:w w:val="125"/>
          <w:lang w:val="en-US"/>
        </w:rPr>
        <w:t xml:space="preserve"> </w:t>
      </w:r>
      <w:r w:rsidRPr="006B2590">
        <w:rPr>
          <w:w w:val="125"/>
          <w:lang w:val="en-US"/>
        </w:rPr>
        <w:t>cussion/invitation);</w:t>
      </w:r>
    </w:p>
    <w:p w:rsidR="0069141A" w:rsidRDefault="006B2590">
      <w:pPr>
        <w:pStyle w:val="a3"/>
        <w:spacing w:line="228" w:lineRule="exact"/>
        <w:ind w:left="383" w:right="0" w:firstLine="0"/>
      </w:pPr>
      <w:r>
        <w:rPr>
          <w:w w:val="115"/>
        </w:rPr>
        <w:t>образование</w:t>
      </w:r>
      <w:r>
        <w:rPr>
          <w:spacing w:val="56"/>
          <w:w w:val="115"/>
        </w:rPr>
        <w:t xml:space="preserve"> </w:t>
      </w:r>
      <w:r w:rsidR="008519C1">
        <w:rPr>
          <w:w w:val="115"/>
        </w:rPr>
        <w:t xml:space="preserve">имён </w:t>
      </w:r>
      <w:r>
        <w:rPr>
          <w:w w:val="115"/>
        </w:rPr>
        <w:t>прилагательных</w:t>
      </w:r>
      <w:r>
        <w:rPr>
          <w:spacing w:val="57"/>
          <w:w w:val="115"/>
        </w:rPr>
        <w:t xml:space="preserve"> </w:t>
      </w:r>
      <w:r>
        <w:rPr>
          <w:w w:val="115"/>
        </w:rPr>
        <w:t>при</w:t>
      </w:r>
      <w:r>
        <w:rPr>
          <w:spacing w:val="57"/>
          <w:w w:val="115"/>
        </w:rPr>
        <w:t xml:space="preserve"> </w:t>
      </w:r>
      <w:r>
        <w:rPr>
          <w:w w:val="115"/>
        </w:rPr>
        <w:t>помощи</w:t>
      </w:r>
      <w:r>
        <w:rPr>
          <w:spacing w:val="56"/>
          <w:w w:val="115"/>
        </w:rPr>
        <w:t xml:space="preserve"> </w:t>
      </w:r>
      <w:r>
        <w:rPr>
          <w:w w:val="115"/>
        </w:rPr>
        <w:t>суффиксов</w:t>
      </w:r>
    </w:p>
    <w:p w:rsidR="0069141A" w:rsidRPr="006B2590" w:rsidRDefault="006B2590">
      <w:pPr>
        <w:pStyle w:val="a3"/>
        <w:spacing w:before="6"/>
        <w:ind w:left="157" w:right="0" w:firstLine="0"/>
        <w:rPr>
          <w:lang w:val="en-US"/>
        </w:rPr>
      </w:pPr>
      <w:r w:rsidRPr="006B2590">
        <w:rPr>
          <w:w w:val="120"/>
          <w:lang w:val="en-US"/>
        </w:rPr>
        <w:t>-ful</w:t>
      </w:r>
      <w:r w:rsidRPr="006B2590">
        <w:rPr>
          <w:spacing w:val="3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(wonderful),</w:t>
      </w:r>
      <w:r w:rsidRPr="006B2590">
        <w:rPr>
          <w:spacing w:val="3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-ian/-an</w:t>
      </w:r>
      <w:r w:rsidRPr="006B2590">
        <w:rPr>
          <w:spacing w:val="4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(Russian/American);</w:t>
      </w:r>
    </w:p>
    <w:p w:rsidR="0069141A" w:rsidRDefault="006B2590">
      <w:pPr>
        <w:pStyle w:val="a3"/>
        <w:spacing w:before="6" w:line="247" w:lineRule="auto"/>
        <w:ind w:left="383" w:right="155" w:firstLine="0"/>
      </w:pPr>
      <w:r>
        <w:rPr>
          <w:w w:val="115"/>
        </w:rPr>
        <w:t>образование наречий при помощи суффикса -ly (recently);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образование</w:t>
      </w:r>
      <w:r>
        <w:rPr>
          <w:spacing w:val="12"/>
          <w:w w:val="115"/>
        </w:rPr>
        <w:t xml:space="preserve"> </w:t>
      </w:r>
      <w:r>
        <w:rPr>
          <w:w w:val="115"/>
        </w:rPr>
        <w:t>имён</w:t>
      </w:r>
      <w:r>
        <w:rPr>
          <w:spacing w:val="12"/>
          <w:w w:val="115"/>
        </w:rPr>
        <w:t xml:space="preserve"> </w:t>
      </w:r>
      <w:r>
        <w:rPr>
          <w:w w:val="115"/>
        </w:rPr>
        <w:t>прилагательных,</w:t>
      </w:r>
      <w:r>
        <w:rPr>
          <w:spacing w:val="12"/>
          <w:w w:val="115"/>
        </w:rPr>
        <w:t xml:space="preserve"> </w:t>
      </w:r>
      <w:r>
        <w:rPr>
          <w:w w:val="115"/>
        </w:rPr>
        <w:t>имён</w:t>
      </w:r>
      <w:r>
        <w:rPr>
          <w:spacing w:val="12"/>
          <w:w w:val="115"/>
        </w:rPr>
        <w:t xml:space="preserve"> </w:t>
      </w:r>
      <w:r>
        <w:rPr>
          <w:w w:val="115"/>
        </w:rPr>
        <w:t>существительных</w:t>
      </w:r>
    </w:p>
    <w:p w:rsidR="0069141A" w:rsidRDefault="006B2590">
      <w:pPr>
        <w:pStyle w:val="a3"/>
        <w:spacing w:line="247" w:lineRule="auto"/>
        <w:ind w:left="157" w:firstLine="0"/>
      </w:pPr>
      <w:r>
        <w:rPr>
          <w:w w:val="115"/>
        </w:rPr>
        <w:t>и наречий при помощи отрицательного префикса un- (unhappy,</w:t>
      </w:r>
      <w:r>
        <w:rPr>
          <w:spacing w:val="1"/>
          <w:w w:val="115"/>
        </w:rPr>
        <w:t xml:space="preserve"> </w:t>
      </w:r>
      <w:r>
        <w:rPr>
          <w:w w:val="120"/>
        </w:rPr>
        <w:t>unreality,</w:t>
      </w:r>
      <w:r>
        <w:rPr>
          <w:spacing w:val="-12"/>
          <w:w w:val="120"/>
        </w:rPr>
        <w:t xml:space="preserve"> </w:t>
      </w:r>
      <w:r>
        <w:rPr>
          <w:w w:val="120"/>
        </w:rPr>
        <w:t>unusually).</w:t>
      </w:r>
    </w:p>
    <w:p w:rsidR="0069141A" w:rsidRDefault="0069141A">
      <w:pPr>
        <w:spacing w:line="247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4"/>
        <w:spacing w:before="69"/>
      </w:pPr>
      <w:r>
        <w:rPr>
          <w:w w:val="85"/>
        </w:rPr>
        <w:lastRenderedPageBreak/>
        <w:t>Грамматическая</w:t>
      </w:r>
      <w:r>
        <w:rPr>
          <w:spacing w:val="22"/>
          <w:w w:val="85"/>
        </w:rPr>
        <w:t xml:space="preserve"> </w:t>
      </w:r>
      <w:r>
        <w:rPr>
          <w:w w:val="85"/>
        </w:rPr>
        <w:t>сторона</w:t>
      </w:r>
      <w:r>
        <w:rPr>
          <w:spacing w:val="23"/>
          <w:w w:val="85"/>
        </w:rPr>
        <w:t xml:space="preserve"> </w:t>
      </w:r>
      <w:r>
        <w:rPr>
          <w:w w:val="85"/>
        </w:rPr>
        <w:t>речи</w:t>
      </w:r>
    </w:p>
    <w:p w:rsidR="0069141A" w:rsidRDefault="006B2590">
      <w:pPr>
        <w:pStyle w:val="a3"/>
        <w:spacing w:before="72" w:line="252" w:lineRule="auto"/>
        <w:ind w:left="157" w:right="155"/>
      </w:pPr>
      <w:r>
        <w:rPr>
          <w:w w:val="115"/>
        </w:rPr>
        <w:t>Распознавание в письменном и звучащем тексте и употреб-</w:t>
      </w:r>
      <w:r>
        <w:rPr>
          <w:spacing w:val="1"/>
          <w:w w:val="115"/>
        </w:rPr>
        <w:t xml:space="preserve"> </w:t>
      </w:r>
      <w:r>
        <w:rPr>
          <w:w w:val="115"/>
        </w:rPr>
        <w:t>ление в устной и письменной речи изученных морфологических</w:t>
      </w:r>
      <w:r>
        <w:rPr>
          <w:spacing w:val="-55"/>
          <w:w w:val="115"/>
        </w:rPr>
        <w:t xml:space="preserve"> </w:t>
      </w:r>
      <w:r>
        <w:rPr>
          <w:w w:val="115"/>
        </w:rPr>
        <w:t>форм и</w:t>
      </w:r>
      <w:r>
        <w:rPr>
          <w:spacing w:val="1"/>
          <w:w w:val="115"/>
        </w:rPr>
        <w:t xml:space="preserve"> </w:t>
      </w:r>
      <w:r>
        <w:rPr>
          <w:w w:val="115"/>
        </w:rPr>
        <w:t>синтаксических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конструкций</w:t>
      </w:r>
      <w:r>
        <w:rPr>
          <w:spacing w:val="1"/>
          <w:w w:val="115"/>
        </w:rPr>
        <w:t xml:space="preserve"> </w:t>
      </w:r>
      <w:r>
        <w:rPr>
          <w:w w:val="115"/>
        </w:rPr>
        <w:t>английского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языка.</w:t>
      </w:r>
    </w:p>
    <w:p w:rsidR="0069141A" w:rsidRDefault="006B2590">
      <w:pPr>
        <w:pStyle w:val="a3"/>
        <w:spacing w:before="2" w:line="252" w:lineRule="auto"/>
        <w:ind w:left="157" w:right="155"/>
      </w:pPr>
      <w:r>
        <w:rPr>
          <w:w w:val="115"/>
        </w:rPr>
        <w:t>Предложения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несколькими</w:t>
      </w:r>
      <w:r>
        <w:rPr>
          <w:spacing w:val="1"/>
          <w:w w:val="115"/>
        </w:rPr>
        <w:t xml:space="preserve"> </w:t>
      </w:r>
      <w:r>
        <w:rPr>
          <w:w w:val="115"/>
        </w:rPr>
        <w:t>обстоятельствами,</w:t>
      </w:r>
      <w:r>
        <w:rPr>
          <w:spacing w:val="1"/>
          <w:w w:val="115"/>
        </w:rPr>
        <w:t xml:space="preserve"> </w:t>
      </w:r>
      <w:r>
        <w:rPr>
          <w:w w:val="115"/>
        </w:rPr>
        <w:t>следующи-</w:t>
      </w:r>
      <w:r>
        <w:rPr>
          <w:spacing w:val="-55"/>
          <w:w w:val="115"/>
        </w:rPr>
        <w:t xml:space="preserve"> </w:t>
      </w:r>
      <w:r>
        <w:rPr>
          <w:w w:val="115"/>
        </w:rPr>
        <w:t>ми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определённом</w:t>
      </w:r>
      <w:r>
        <w:rPr>
          <w:spacing w:val="-9"/>
          <w:w w:val="115"/>
        </w:rPr>
        <w:t xml:space="preserve"> </w:t>
      </w:r>
      <w:r>
        <w:rPr>
          <w:w w:val="115"/>
        </w:rPr>
        <w:t>порядке.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20"/>
        </w:rPr>
        <w:t>Вопросительные предложения (альтернативный и раздели-</w:t>
      </w:r>
      <w:r>
        <w:rPr>
          <w:spacing w:val="1"/>
          <w:w w:val="120"/>
        </w:rPr>
        <w:t xml:space="preserve"> </w:t>
      </w:r>
      <w:r>
        <w:rPr>
          <w:w w:val="120"/>
        </w:rPr>
        <w:t>тельный</w:t>
      </w:r>
      <w:r>
        <w:rPr>
          <w:spacing w:val="-10"/>
          <w:w w:val="120"/>
        </w:rPr>
        <w:t xml:space="preserve"> </w:t>
      </w:r>
      <w:r>
        <w:rPr>
          <w:w w:val="120"/>
        </w:rPr>
        <w:t>вопросы</w:t>
      </w:r>
      <w:r>
        <w:rPr>
          <w:spacing w:val="-10"/>
          <w:w w:val="120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w w:val="120"/>
        </w:rPr>
        <w:t>Present/Past/Future</w:t>
      </w:r>
      <w:r>
        <w:rPr>
          <w:spacing w:val="-9"/>
          <w:w w:val="120"/>
        </w:rPr>
        <w:t xml:space="preserve"> </w:t>
      </w:r>
      <w:r>
        <w:rPr>
          <w:w w:val="120"/>
        </w:rPr>
        <w:t>Simple</w:t>
      </w:r>
      <w:r>
        <w:rPr>
          <w:spacing w:val="-10"/>
          <w:w w:val="120"/>
        </w:rPr>
        <w:t xml:space="preserve"> </w:t>
      </w:r>
      <w:r>
        <w:rPr>
          <w:w w:val="120"/>
        </w:rPr>
        <w:t>Tense).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>Глаголы</w:t>
      </w:r>
      <w:r>
        <w:rPr>
          <w:spacing w:val="48"/>
          <w:w w:val="115"/>
        </w:rPr>
        <w:t xml:space="preserve"> </w:t>
      </w:r>
      <w:r>
        <w:rPr>
          <w:w w:val="115"/>
        </w:rPr>
        <w:t>в</w:t>
      </w:r>
      <w:r>
        <w:rPr>
          <w:spacing w:val="49"/>
          <w:w w:val="115"/>
        </w:rPr>
        <w:t xml:space="preserve"> </w:t>
      </w:r>
      <w:r>
        <w:rPr>
          <w:w w:val="115"/>
        </w:rPr>
        <w:t>видо-временных</w:t>
      </w:r>
      <w:r>
        <w:rPr>
          <w:spacing w:val="49"/>
          <w:w w:val="115"/>
        </w:rPr>
        <w:t xml:space="preserve"> </w:t>
      </w:r>
      <w:r>
        <w:rPr>
          <w:w w:val="115"/>
        </w:rPr>
        <w:t>формах</w:t>
      </w:r>
      <w:r>
        <w:rPr>
          <w:spacing w:val="49"/>
          <w:w w:val="115"/>
        </w:rPr>
        <w:t xml:space="preserve"> </w:t>
      </w:r>
      <w:r>
        <w:rPr>
          <w:w w:val="115"/>
        </w:rPr>
        <w:t>действительного</w:t>
      </w:r>
      <w:r>
        <w:rPr>
          <w:spacing w:val="48"/>
          <w:w w:val="115"/>
        </w:rPr>
        <w:t xml:space="preserve"> </w:t>
      </w:r>
      <w:r>
        <w:rPr>
          <w:w w:val="115"/>
        </w:rPr>
        <w:t>залога</w:t>
      </w:r>
      <w:r>
        <w:rPr>
          <w:spacing w:val="-55"/>
          <w:w w:val="115"/>
        </w:rPr>
        <w:t xml:space="preserve"> </w:t>
      </w:r>
      <w:r>
        <w:rPr>
          <w:w w:val="115"/>
        </w:rPr>
        <w:t>в изъявительном наклонении в Present Perfect Tense в повество-</w:t>
      </w:r>
      <w:r>
        <w:rPr>
          <w:spacing w:val="1"/>
          <w:w w:val="115"/>
        </w:rPr>
        <w:t xml:space="preserve"> </w:t>
      </w:r>
      <w:r>
        <w:rPr>
          <w:w w:val="115"/>
        </w:rPr>
        <w:t>вательных (утвердительных и отрицательных) и вопроситель-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-9"/>
          <w:w w:val="115"/>
        </w:rPr>
        <w:t xml:space="preserve"> </w:t>
      </w:r>
      <w:r>
        <w:rPr>
          <w:w w:val="115"/>
        </w:rPr>
        <w:t>предложениях.</w:t>
      </w:r>
    </w:p>
    <w:p w:rsidR="0069141A" w:rsidRDefault="006B2590">
      <w:pPr>
        <w:pStyle w:val="a3"/>
        <w:spacing w:before="4" w:line="252" w:lineRule="auto"/>
        <w:ind w:left="157"/>
      </w:pPr>
      <w:r>
        <w:rPr>
          <w:w w:val="115"/>
        </w:rPr>
        <w:t>Имена существительные во множественном числе, в том чис-</w:t>
      </w:r>
      <w:r>
        <w:rPr>
          <w:spacing w:val="1"/>
          <w:w w:val="115"/>
        </w:rPr>
        <w:t xml:space="preserve"> </w:t>
      </w:r>
      <w:r>
        <w:rPr>
          <w:w w:val="115"/>
        </w:rPr>
        <w:t>ле</w:t>
      </w:r>
      <w:r>
        <w:rPr>
          <w:spacing w:val="1"/>
          <w:w w:val="115"/>
        </w:rPr>
        <w:t xml:space="preserve"> </w:t>
      </w:r>
      <w:r>
        <w:rPr>
          <w:w w:val="115"/>
        </w:rPr>
        <w:t>имена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существительные,</w:t>
      </w:r>
      <w:r>
        <w:rPr>
          <w:spacing w:val="1"/>
          <w:w w:val="115"/>
        </w:rPr>
        <w:t xml:space="preserve"> </w:t>
      </w:r>
      <w:r>
        <w:rPr>
          <w:w w:val="115"/>
        </w:rPr>
        <w:t>имеющие</w:t>
      </w:r>
      <w:r>
        <w:rPr>
          <w:spacing w:val="1"/>
          <w:w w:val="115"/>
        </w:rPr>
        <w:t xml:space="preserve"> </w:t>
      </w:r>
      <w:r>
        <w:rPr>
          <w:w w:val="115"/>
        </w:rPr>
        <w:t>форму</w:t>
      </w:r>
      <w:r>
        <w:rPr>
          <w:spacing w:val="1"/>
          <w:w w:val="115"/>
        </w:rPr>
        <w:t xml:space="preserve"> </w:t>
      </w:r>
      <w:r>
        <w:rPr>
          <w:w w:val="115"/>
        </w:rPr>
        <w:t>только</w:t>
      </w:r>
      <w:r>
        <w:rPr>
          <w:spacing w:val="1"/>
          <w:w w:val="115"/>
        </w:rPr>
        <w:t xml:space="preserve"> </w:t>
      </w:r>
      <w:r>
        <w:rPr>
          <w:w w:val="115"/>
        </w:rPr>
        <w:t>множе-</w:t>
      </w:r>
      <w:r>
        <w:rPr>
          <w:spacing w:val="1"/>
          <w:w w:val="115"/>
        </w:rPr>
        <w:t xml:space="preserve"> </w:t>
      </w:r>
      <w:r>
        <w:rPr>
          <w:w w:val="115"/>
        </w:rPr>
        <w:t>ственного</w:t>
      </w:r>
      <w:r>
        <w:rPr>
          <w:spacing w:val="-10"/>
          <w:w w:val="115"/>
        </w:rPr>
        <w:t xml:space="preserve"> </w:t>
      </w:r>
      <w:r>
        <w:rPr>
          <w:w w:val="115"/>
        </w:rPr>
        <w:t>числа.</w:t>
      </w:r>
    </w:p>
    <w:p w:rsidR="0069141A" w:rsidRDefault="006B2590">
      <w:pPr>
        <w:pStyle w:val="a3"/>
        <w:spacing w:before="3" w:line="252" w:lineRule="auto"/>
        <w:ind w:left="157"/>
      </w:pPr>
      <w:r>
        <w:rPr>
          <w:w w:val="115"/>
        </w:rPr>
        <w:t>Имена существительные с причастиями настоящего и про-</w:t>
      </w:r>
      <w:r>
        <w:rPr>
          <w:spacing w:val="1"/>
          <w:w w:val="115"/>
        </w:rPr>
        <w:t xml:space="preserve"> </w:t>
      </w:r>
      <w:r>
        <w:rPr>
          <w:w w:val="115"/>
        </w:rPr>
        <w:t>шедшего</w:t>
      </w:r>
      <w:r>
        <w:rPr>
          <w:spacing w:val="-10"/>
          <w:w w:val="115"/>
        </w:rPr>
        <w:t xml:space="preserve"> </w:t>
      </w:r>
      <w:r>
        <w:rPr>
          <w:w w:val="115"/>
        </w:rPr>
        <w:t>времени.</w:t>
      </w:r>
    </w:p>
    <w:p w:rsidR="0069141A" w:rsidRDefault="006B2590">
      <w:pPr>
        <w:pStyle w:val="a3"/>
        <w:spacing w:before="1" w:line="252" w:lineRule="auto"/>
        <w:ind w:left="157"/>
      </w:pPr>
      <w:r>
        <w:rPr>
          <w:w w:val="120"/>
        </w:rPr>
        <w:t>Наречия в положительной, сравнительной и превосходной</w:t>
      </w:r>
      <w:r>
        <w:rPr>
          <w:spacing w:val="1"/>
          <w:w w:val="120"/>
        </w:rPr>
        <w:t xml:space="preserve"> </w:t>
      </w:r>
      <w:r>
        <w:rPr>
          <w:w w:val="120"/>
        </w:rPr>
        <w:t>степенях,</w:t>
      </w:r>
      <w:r>
        <w:rPr>
          <w:spacing w:val="-15"/>
          <w:w w:val="120"/>
        </w:rPr>
        <w:t xml:space="preserve"> </w:t>
      </w:r>
      <w:r>
        <w:rPr>
          <w:w w:val="120"/>
        </w:rPr>
        <w:t>образованные</w:t>
      </w:r>
      <w:r>
        <w:rPr>
          <w:spacing w:val="-14"/>
          <w:w w:val="120"/>
        </w:rPr>
        <w:t xml:space="preserve"> </w:t>
      </w:r>
      <w:r>
        <w:rPr>
          <w:w w:val="120"/>
        </w:rPr>
        <w:t>по</w:t>
      </w:r>
      <w:r>
        <w:rPr>
          <w:spacing w:val="-14"/>
          <w:w w:val="120"/>
        </w:rPr>
        <w:t xml:space="preserve"> </w:t>
      </w:r>
      <w:r>
        <w:rPr>
          <w:w w:val="120"/>
        </w:rPr>
        <w:t>правилу,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исключения.</w:t>
      </w:r>
    </w:p>
    <w:p w:rsidR="0069141A" w:rsidRDefault="006B2590">
      <w:pPr>
        <w:pStyle w:val="a3"/>
        <w:spacing w:before="18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Социокультурные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знания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69141A" w:rsidRDefault="006B2590">
      <w:pPr>
        <w:pStyle w:val="a3"/>
        <w:spacing w:before="71" w:line="252" w:lineRule="auto"/>
        <w:ind w:left="157"/>
      </w:pPr>
      <w:r>
        <w:rPr>
          <w:w w:val="115"/>
        </w:rPr>
        <w:t>Знание и использование социокультурных элементов речево-</w:t>
      </w:r>
      <w:r>
        <w:rPr>
          <w:spacing w:val="1"/>
          <w:w w:val="115"/>
        </w:rPr>
        <w:t xml:space="preserve"> </w:t>
      </w:r>
      <w:r>
        <w:rPr>
          <w:w w:val="120"/>
        </w:rPr>
        <w:t>го</w:t>
      </w:r>
      <w:r>
        <w:rPr>
          <w:spacing w:val="-5"/>
          <w:w w:val="120"/>
        </w:rPr>
        <w:t xml:space="preserve"> </w:t>
      </w:r>
      <w:r>
        <w:rPr>
          <w:w w:val="120"/>
        </w:rPr>
        <w:t>поведенческого</w:t>
      </w:r>
      <w:r>
        <w:rPr>
          <w:spacing w:val="-5"/>
          <w:w w:val="120"/>
        </w:rPr>
        <w:t xml:space="preserve"> </w:t>
      </w:r>
      <w:r>
        <w:rPr>
          <w:w w:val="120"/>
        </w:rPr>
        <w:t>этикета</w:t>
      </w:r>
      <w:r>
        <w:rPr>
          <w:spacing w:val="-4"/>
          <w:w w:val="120"/>
        </w:rPr>
        <w:t xml:space="preserve"> </w:t>
      </w:r>
      <w:r>
        <w:rPr>
          <w:w w:val="120"/>
        </w:rPr>
        <w:t>в</w:t>
      </w:r>
      <w:r>
        <w:rPr>
          <w:spacing w:val="-5"/>
          <w:w w:val="120"/>
        </w:rPr>
        <w:t xml:space="preserve"> </w:t>
      </w:r>
      <w:r>
        <w:rPr>
          <w:w w:val="120"/>
        </w:rPr>
        <w:t>стране/странах</w:t>
      </w:r>
      <w:r>
        <w:rPr>
          <w:spacing w:val="-4"/>
          <w:w w:val="120"/>
        </w:rPr>
        <w:t xml:space="preserve"> </w:t>
      </w:r>
      <w:r>
        <w:rPr>
          <w:w w:val="120"/>
        </w:rPr>
        <w:t>изучаемого</w:t>
      </w:r>
      <w:r>
        <w:rPr>
          <w:spacing w:val="-5"/>
          <w:w w:val="120"/>
        </w:rPr>
        <w:t xml:space="preserve"> </w:t>
      </w:r>
      <w:r>
        <w:rPr>
          <w:w w:val="120"/>
        </w:rPr>
        <w:t>языка</w:t>
      </w:r>
      <w:r>
        <w:rPr>
          <w:spacing w:val="-57"/>
          <w:w w:val="120"/>
        </w:rPr>
        <w:t xml:space="preserve"> </w:t>
      </w:r>
      <w:r>
        <w:rPr>
          <w:w w:val="120"/>
        </w:rPr>
        <w:t>в</w:t>
      </w:r>
      <w:r>
        <w:rPr>
          <w:spacing w:val="37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38"/>
          <w:w w:val="120"/>
        </w:rPr>
        <w:t xml:space="preserve"> </w:t>
      </w:r>
      <w:r>
        <w:rPr>
          <w:w w:val="120"/>
        </w:rPr>
        <w:t>тематического</w:t>
      </w:r>
      <w:r>
        <w:rPr>
          <w:spacing w:val="38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38"/>
          <w:w w:val="120"/>
        </w:rPr>
        <w:t xml:space="preserve"> </w:t>
      </w:r>
      <w:r>
        <w:rPr>
          <w:w w:val="120"/>
        </w:rPr>
        <w:t>(в</w:t>
      </w:r>
      <w:r>
        <w:rPr>
          <w:spacing w:val="37"/>
          <w:w w:val="120"/>
        </w:rPr>
        <w:t xml:space="preserve"> </w:t>
      </w:r>
      <w:r>
        <w:rPr>
          <w:w w:val="120"/>
        </w:rPr>
        <w:t>ситуациях</w:t>
      </w:r>
      <w:r>
        <w:rPr>
          <w:spacing w:val="38"/>
          <w:w w:val="120"/>
        </w:rPr>
        <w:t xml:space="preserve"> </w:t>
      </w:r>
      <w:r>
        <w:rPr>
          <w:w w:val="120"/>
        </w:rPr>
        <w:t>общения,</w:t>
      </w:r>
      <w:r>
        <w:rPr>
          <w:spacing w:val="-57"/>
          <w:w w:val="120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том</w:t>
      </w:r>
      <w:r>
        <w:rPr>
          <w:spacing w:val="-7"/>
          <w:w w:val="115"/>
        </w:rPr>
        <w:t xml:space="preserve"> </w:t>
      </w:r>
      <w:r>
        <w:rPr>
          <w:w w:val="115"/>
        </w:rPr>
        <w:t>числе</w:t>
      </w:r>
      <w:r>
        <w:rPr>
          <w:spacing w:val="-7"/>
          <w:w w:val="115"/>
        </w:rPr>
        <w:t xml:space="preserve"> </w:t>
      </w:r>
      <w:r>
        <w:rPr>
          <w:w w:val="115"/>
        </w:rPr>
        <w:t>«В</w:t>
      </w:r>
      <w:r>
        <w:rPr>
          <w:spacing w:val="-7"/>
          <w:w w:val="115"/>
        </w:rPr>
        <w:t xml:space="preserve"> </w:t>
      </w:r>
      <w:r>
        <w:rPr>
          <w:w w:val="115"/>
        </w:rPr>
        <w:t>семье»,</w:t>
      </w:r>
      <w:r>
        <w:rPr>
          <w:spacing w:val="-7"/>
          <w:w w:val="115"/>
        </w:rPr>
        <w:t xml:space="preserve"> </w:t>
      </w:r>
      <w:r>
        <w:rPr>
          <w:w w:val="115"/>
        </w:rPr>
        <w:t>«В</w:t>
      </w:r>
      <w:r>
        <w:rPr>
          <w:spacing w:val="-7"/>
          <w:w w:val="115"/>
        </w:rPr>
        <w:t xml:space="preserve"> </w:t>
      </w:r>
      <w:r>
        <w:rPr>
          <w:w w:val="115"/>
        </w:rPr>
        <w:t>школе»,</w:t>
      </w:r>
      <w:r>
        <w:rPr>
          <w:spacing w:val="-7"/>
          <w:w w:val="115"/>
        </w:rPr>
        <w:t xml:space="preserve"> </w:t>
      </w:r>
      <w:r>
        <w:rPr>
          <w:w w:val="115"/>
        </w:rPr>
        <w:t>«На</w:t>
      </w:r>
      <w:r>
        <w:rPr>
          <w:spacing w:val="-8"/>
          <w:w w:val="115"/>
        </w:rPr>
        <w:t xml:space="preserve"> </w:t>
      </w:r>
      <w:r>
        <w:rPr>
          <w:w w:val="115"/>
        </w:rPr>
        <w:t>улице»).</w:t>
      </w:r>
    </w:p>
    <w:p w:rsidR="0069141A" w:rsidRDefault="006B2590">
      <w:pPr>
        <w:pStyle w:val="a3"/>
        <w:spacing w:before="4" w:line="252" w:lineRule="auto"/>
        <w:ind w:left="157"/>
      </w:pPr>
      <w:r>
        <w:rPr>
          <w:w w:val="115"/>
        </w:rPr>
        <w:t>Знание и использование в устной и письменной речи наибо-</w:t>
      </w:r>
      <w:r>
        <w:rPr>
          <w:spacing w:val="1"/>
          <w:w w:val="115"/>
        </w:rPr>
        <w:t xml:space="preserve"> </w:t>
      </w:r>
      <w:r>
        <w:rPr>
          <w:w w:val="115"/>
        </w:rPr>
        <w:t>лее</w:t>
      </w:r>
      <w:r>
        <w:rPr>
          <w:spacing w:val="30"/>
          <w:w w:val="115"/>
        </w:rPr>
        <w:t xml:space="preserve"> </w:t>
      </w:r>
      <w:r>
        <w:rPr>
          <w:w w:val="115"/>
        </w:rPr>
        <w:t>употребительной</w:t>
      </w:r>
      <w:r>
        <w:rPr>
          <w:spacing w:val="31"/>
          <w:w w:val="115"/>
        </w:rPr>
        <w:t xml:space="preserve"> </w:t>
      </w:r>
      <w:r>
        <w:rPr>
          <w:w w:val="115"/>
        </w:rPr>
        <w:t>тематической</w:t>
      </w:r>
      <w:r>
        <w:rPr>
          <w:spacing w:val="31"/>
          <w:w w:val="115"/>
        </w:rPr>
        <w:t xml:space="preserve"> </w:t>
      </w:r>
      <w:r>
        <w:rPr>
          <w:w w:val="115"/>
        </w:rPr>
        <w:t>фоновой</w:t>
      </w:r>
      <w:r>
        <w:rPr>
          <w:spacing w:val="31"/>
          <w:w w:val="115"/>
        </w:rPr>
        <w:t xml:space="preserve"> </w:t>
      </w:r>
      <w:r>
        <w:rPr>
          <w:w w:val="115"/>
        </w:rPr>
        <w:t>лексики</w:t>
      </w:r>
      <w:r>
        <w:rPr>
          <w:spacing w:val="31"/>
          <w:w w:val="115"/>
        </w:rPr>
        <w:t xml:space="preserve"> </w:t>
      </w:r>
      <w:r>
        <w:rPr>
          <w:w w:val="115"/>
        </w:rPr>
        <w:t>и</w:t>
      </w:r>
      <w:r>
        <w:rPr>
          <w:spacing w:val="31"/>
          <w:w w:val="115"/>
        </w:rPr>
        <w:t xml:space="preserve"> </w:t>
      </w:r>
      <w:r>
        <w:rPr>
          <w:w w:val="115"/>
        </w:rPr>
        <w:t>реалий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"/>
          <w:w w:val="115"/>
        </w:rPr>
        <w:t xml:space="preserve"> </w:t>
      </w:r>
      <w:r>
        <w:rPr>
          <w:w w:val="115"/>
        </w:rPr>
        <w:t>отобранного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(некоторые</w:t>
      </w:r>
      <w:r>
        <w:rPr>
          <w:spacing w:val="-55"/>
          <w:w w:val="115"/>
        </w:rPr>
        <w:t xml:space="preserve"> </w:t>
      </w:r>
      <w:r>
        <w:rPr>
          <w:w w:val="115"/>
        </w:rPr>
        <w:t>национальные праздники, традиции в проведении досуга и пи-</w:t>
      </w:r>
      <w:r>
        <w:rPr>
          <w:spacing w:val="1"/>
          <w:w w:val="115"/>
        </w:rPr>
        <w:t xml:space="preserve"> </w:t>
      </w:r>
      <w:r>
        <w:rPr>
          <w:w w:val="115"/>
        </w:rPr>
        <w:t>тании).</w:t>
      </w:r>
    </w:p>
    <w:p w:rsidR="0069141A" w:rsidRDefault="006B2590">
      <w:pPr>
        <w:pStyle w:val="a3"/>
        <w:spacing w:before="5" w:line="252" w:lineRule="auto"/>
        <w:ind w:left="157"/>
      </w:pPr>
      <w:r>
        <w:rPr>
          <w:w w:val="115"/>
        </w:rPr>
        <w:t>Знание социокультурного портрета родной страны и страны/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стран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изучаемого</w:t>
      </w:r>
      <w:r>
        <w:rPr>
          <w:spacing w:val="-13"/>
          <w:w w:val="120"/>
        </w:rPr>
        <w:t xml:space="preserve"> </w:t>
      </w:r>
      <w:r>
        <w:rPr>
          <w:w w:val="120"/>
        </w:rPr>
        <w:t>языка:</w:t>
      </w:r>
      <w:r>
        <w:rPr>
          <w:spacing w:val="-13"/>
          <w:w w:val="120"/>
        </w:rPr>
        <w:t xml:space="preserve"> </w:t>
      </w:r>
      <w:r>
        <w:rPr>
          <w:w w:val="120"/>
        </w:rPr>
        <w:t>знакомство</w:t>
      </w:r>
      <w:r>
        <w:rPr>
          <w:spacing w:val="-14"/>
          <w:w w:val="120"/>
        </w:rPr>
        <w:t xml:space="preserve"> </w:t>
      </w:r>
      <w:r>
        <w:rPr>
          <w:w w:val="120"/>
        </w:rPr>
        <w:t>с</w:t>
      </w:r>
      <w:r>
        <w:rPr>
          <w:spacing w:val="-13"/>
          <w:w w:val="120"/>
        </w:rPr>
        <w:t xml:space="preserve"> </w:t>
      </w:r>
      <w:r>
        <w:rPr>
          <w:w w:val="120"/>
        </w:rPr>
        <w:t>традициями</w:t>
      </w:r>
      <w:r>
        <w:rPr>
          <w:spacing w:val="-13"/>
          <w:w w:val="120"/>
        </w:rPr>
        <w:t xml:space="preserve"> </w:t>
      </w:r>
      <w:r>
        <w:rPr>
          <w:w w:val="120"/>
        </w:rPr>
        <w:t>проведения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>основных</w:t>
      </w:r>
      <w:r>
        <w:rPr>
          <w:spacing w:val="-5"/>
          <w:w w:val="120"/>
        </w:rPr>
        <w:t xml:space="preserve"> </w:t>
      </w:r>
      <w:r>
        <w:rPr>
          <w:w w:val="120"/>
        </w:rPr>
        <w:t>национальных</w:t>
      </w:r>
      <w:r>
        <w:rPr>
          <w:spacing w:val="-5"/>
          <w:w w:val="120"/>
        </w:rPr>
        <w:t xml:space="preserve"> </w:t>
      </w:r>
      <w:r>
        <w:rPr>
          <w:w w:val="120"/>
        </w:rPr>
        <w:t>праздников</w:t>
      </w:r>
      <w:r>
        <w:rPr>
          <w:spacing w:val="-5"/>
          <w:w w:val="120"/>
        </w:rPr>
        <w:t xml:space="preserve"> </w:t>
      </w:r>
      <w:r>
        <w:rPr>
          <w:w w:val="120"/>
        </w:rPr>
        <w:t>(Рождества,</w:t>
      </w:r>
      <w:r>
        <w:rPr>
          <w:spacing w:val="-5"/>
          <w:w w:val="120"/>
        </w:rPr>
        <w:t xml:space="preserve"> </w:t>
      </w:r>
      <w:r>
        <w:rPr>
          <w:w w:val="120"/>
        </w:rPr>
        <w:t>Нового</w:t>
      </w:r>
      <w:r>
        <w:rPr>
          <w:spacing w:val="-5"/>
          <w:w w:val="120"/>
        </w:rPr>
        <w:t xml:space="preserve"> </w:t>
      </w:r>
      <w:r>
        <w:rPr>
          <w:w w:val="120"/>
        </w:rPr>
        <w:t>года</w:t>
      </w:r>
      <w:r>
        <w:rPr>
          <w:spacing w:val="-57"/>
          <w:w w:val="120"/>
        </w:rPr>
        <w:t xml:space="preserve"> </w:t>
      </w:r>
      <w:r>
        <w:rPr>
          <w:w w:val="120"/>
        </w:rPr>
        <w:t>и т. д.); с особенностями образа жизни и культуры страны/</w:t>
      </w:r>
      <w:r>
        <w:rPr>
          <w:spacing w:val="1"/>
          <w:w w:val="120"/>
        </w:rPr>
        <w:t xml:space="preserve"> </w:t>
      </w:r>
      <w:r>
        <w:rPr>
          <w:w w:val="120"/>
        </w:rPr>
        <w:t>стран изучаемого языка (известных достопримечательностях,</w:t>
      </w:r>
      <w:r>
        <w:rPr>
          <w:spacing w:val="-57"/>
          <w:w w:val="120"/>
        </w:rPr>
        <w:t xml:space="preserve"> </w:t>
      </w:r>
      <w:r>
        <w:rPr>
          <w:w w:val="115"/>
        </w:rPr>
        <w:t>выдающихся людях); с доступными в языковом отношении об-</w:t>
      </w:r>
      <w:r>
        <w:rPr>
          <w:spacing w:val="1"/>
          <w:w w:val="115"/>
        </w:rPr>
        <w:t xml:space="preserve"> </w:t>
      </w:r>
      <w:r>
        <w:rPr>
          <w:w w:val="120"/>
        </w:rPr>
        <w:t>разцами</w:t>
      </w:r>
      <w:r>
        <w:rPr>
          <w:spacing w:val="-14"/>
          <w:w w:val="120"/>
        </w:rPr>
        <w:t xml:space="preserve"> </w:t>
      </w:r>
      <w:r>
        <w:rPr>
          <w:w w:val="120"/>
        </w:rPr>
        <w:t>детской</w:t>
      </w:r>
      <w:r>
        <w:rPr>
          <w:spacing w:val="-14"/>
          <w:w w:val="120"/>
        </w:rPr>
        <w:t xml:space="preserve"> </w:t>
      </w:r>
      <w:r>
        <w:rPr>
          <w:w w:val="120"/>
        </w:rPr>
        <w:t>поэзии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прозы</w:t>
      </w:r>
      <w:r>
        <w:rPr>
          <w:spacing w:val="-14"/>
          <w:w w:val="120"/>
        </w:rPr>
        <w:t xml:space="preserve"> </w:t>
      </w:r>
      <w:r>
        <w:rPr>
          <w:w w:val="120"/>
        </w:rPr>
        <w:t>на</w:t>
      </w:r>
      <w:r>
        <w:rPr>
          <w:spacing w:val="-14"/>
          <w:w w:val="120"/>
        </w:rPr>
        <w:t xml:space="preserve"> </w:t>
      </w:r>
      <w:r>
        <w:rPr>
          <w:w w:val="120"/>
        </w:rPr>
        <w:t>английском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языке.</w:t>
      </w:r>
    </w:p>
    <w:p w:rsidR="0069141A" w:rsidRDefault="006B2590">
      <w:pPr>
        <w:pStyle w:val="a3"/>
        <w:spacing w:before="6"/>
        <w:ind w:left="383" w:right="0" w:firstLine="0"/>
      </w:pPr>
      <w:r>
        <w:rPr>
          <w:w w:val="115"/>
        </w:rPr>
        <w:t>Формирование</w:t>
      </w:r>
      <w:r>
        <w:rPr>
          <w:spacing w:val="6"/>
          <w:w w:val="115"/>
        </w:rPr>
        <w:t xml:space="preserve"> </w:t>
      </w:r>
      <w:r>
        <w:rPr>
          <w:w w:val="115"/>
        </w:rPr>
        <w:t>умений:</w:t>
      </w:r>
    </w:p>
    <w:p w:rsidR="0069141A" w:rsidRDefault="006B2590">
      <w:pPr>
        <w:pStyle w:val="a3"/>
        <w:spacing w:before="13" w:line="252" w:lineRule="auto"/>
        <w:ind w:left="157" w:right="155"/>
      </w:pPr>
      <w:r>
        <w:rPr>
          <w:spacing w:val="-1"/>
          <w:w w:val="120"/>
        </w:rPr>
        <w:t>писать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свои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имя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фамилию,</w:t>
      </w:r>
      <w:r>
        <w:rPr>
          <w:spacing w:val="-13"/>
          <w:w w:val="120"/>
        </w:rPr>
        <w:t xml:space="preserve"> </w:t>
      </w:r>
      <w:r>
        <w:rPr>
          <w:w w:val="120"/>
        </w:rPr>
        <w:t>а</w:t>
      </w:r>
      <w:r>
        <w:rPr>
          <w:spacing w:val="-14"/>
          <w:w w:val="120"/>
        </w:rPr>
        <w:t xml:space="preserve"> </w:t>
      </w:r>
      <w:r>
        <w:rPr>
          <w:w w:val="120"/>
        </w:rPr>
        <w:t>также</w:t>
      </w:r>
      <w:r>
        <w:rPr>
          <w:spacing w:val="-14"/>
          <w:w w:val="120"/>
        </w:rPr>
        <w:t xml:space="preserve"> </w:t>
      </w:r>
      <w:r>
        <w:rPr>
          <w:w w:val="120"/>
        </w:rPr>
        <w:t>имена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фамилии</w:t>
      </w:r>
      <w:r>
        <w:rPr>
          <w:spacing w:val="-13"/>
          <w:w w:val="120"/>
        </w:rPr>
        <w:t xml:space="preserve"> </w:t>
      </w:r>
      <w:r>
        <w:rPr>
          <w:w w:val="120"/>
        </w:rPr>
        <w:t>своих</w:t>
      </w:r>
      <w:r>
        <w:rPr>
          <w:spacing w:val="-58"/>
          <w:w w:val="120"/>
        </w:rPr>
        <w:t xml:space="preserve"> </w:t>
      </w:r>
      <w:r>
        <w:rPr>
          <w:w w:val="120"/>
        </w:rPr>
        <w:t>родственников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друзей</w:t>
      </w:r>
      <w:r>
        <w:rPr>
          <w:spacing w:val="-14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английском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языке;</w:t>
      </w:r>
    </w:p>
    <w:p w:rsidR="0069141A" w:rsidRDefault="006B2590">
      <w:pPr>
        <w:pStyle w:val="a3"/>
        <w:spacing w:before="1" w:line="252" w:lineRule="auto"/>
        <w:ind w:left="157" w:right="155"/>
      </w:pPr>
      <w:r>
        <w:rPr>
          <w:w w:val="115"/>
        </w:rPr>
        <w:t>правильно оформлять свой адрес на английском языке (в ан-</w:t>
      </w:r>
      <w:r>
        <w:rPr>
          <w:spacing w:val="1"/>
          <w:w w:val="115"/>
        </w:rPr>
        <w:t xml:space="preserve"> </w:t>
      </w:r>
      <w:r>
        <w:rPr>
          <w:w w:val="115"/>
        </w:rPr>
        <w:t>кете,</w:t>
      </w:r>
      <w:r>
        <w:rPr>
          <w:spacing w:val="-9"/>
          <w:w w:val="115"/>
        </w:rPr>
        <w:t xml:space="preserve"> </w:t>
      </w:r>
      <w:r>
        <w:rPr>
          <w:w w:val="115"/>
        </w:rPr>
        <w:t>формуляре);</w:t>
      </w:r>
    </w:p>
    <w:p w:rsidR="0069141A" w:rsidRDefault="0069141A">
      <w:pPr>
        <w:spacing w:line="252" w:lineRule="auto"/>
        <w:sectPr w:rsidR="0069141A">
          <w:pgSz w:w="7830" w:h="12020"/>
          <w:pgMar w:top="60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</w:pPr>
      <w:r>
        <w:rPr>
          <w:w w:val="120"/>
        </w:rPr>
        <w:lastRenderedPageBreak/>
        <w:t>кратко представлять Россию и страну/страны изучаемого</w:t>
      </w:r>
      <w:r>
        <w:rPr>
          <w:spacing w:val="1"/>
          <w:w w:val="120"/>
        </w:rPr>
        <w:t xml:space="preserve"> </w:t>
      </w:r>
      <w:r>
        <w:rPr>
          <w:w w:val="120"/>
        </w:rPr>
        <w:t>языка;</w:t>
      </w:r>
    </w:p>
    <w:p w:rsidR="0069141A" w:rsidRDefault="006B2590">
      <w:pPr>
        <w:pStyle w:val="a3"/>
        <w:spacing w:before="2" w:line="252" w:lineRule="auto"/>
      </w:pPr>
      <w:r>
        <w:rPr>
          <w:w w:val="120"/>
        </w:rPr>
        <w:t>кратко</w:t>
      </w:r>
      <w:r>
        <w:rPr>
          <w:spacing w:val="-13"/>
          <w:w w:val="120"/>
        </w:rPr>
        <w:t xml:space="preserve"> </w:t>
      </w:r>
      <w:r>
        <w:rPr>
          <w:w w:val="120"/>
        </w:rPr>
        <w:t>представлять</w:t>
      </w:r>
      <w:r>
        <w:rPr>
          <w:spacing w:val="-13"/>
          <w:w w:val="120"/>
        </w:rPr>
        <w:t xml:space="preserve"> </w:t>
      </w:r>
      <w:r>
        <w:rPr>
          <w:w w:val="120"/>
        </w:rPr>
        <w:t>некоторые</w:t>
      </w:r>
      <w:r>
        <w:rPr>
          <w:spacing w:val="-13"/>
          <w:w w:val="120"/>
        </w:rPr>
        <w:t xml:space="preserve"> </w:t>
      </w:r>
      <w:r>
        <w:rPr>
          <w:w w:val="120"/>
        </w:rPr>
        <w:t>культурные</w:t>
      </w:r>
      <w:r>
        <w:rPr>
          <w:spacing w:val="-13"/>
          <w:w w:val="120"/>
        </w:rPr>
        <w:t xml:space="preserve"> </w:t>
      </w:r>
      <w:r>
        <w:rPr>
          <w:w w:val="120"/>
        </w:rPr>
        <w:t>явления</w:t>
      </w:r>
      <w:r>
        <w:rPr>
          <w:spacing w:val="-13"/>
          <w:w w:val="120"/>
        </w:rPr>
        <w:t xml:space="preserve"> </w:t>
      </w:r>
      <w:r>
        <w:rPr>
          <w:w w:val="120"/>
        </w:rPr>
        <w:t>родной</w:t>
      </w:r>
      <w:r>
        <w:rPr>
          <w:spacing w:val="-57"/>
          <w:w w:val="120"/>
        </w:rPr>
        <w:t xml:space="preserve"> </w:t>
      </w:r>
      <w:r>
        <w:rPr>
          <w:w w:val="120"/>
        </w:rPr>
        <w:t>страны и страны/стран изучаемого языка (основные нацио-</w:t>
      </w:r>
      <w:r>
        <w:rPr>
          <w:spacing w:val="1"/>
          <w:w w:val="120"/>
        </w:rPr>
        <w:t xml:space="preserve"> </w:t>
      </w:r>
      <w:r>
        <w:rPr>
          <w:w w:val="115"/>
        </w:rPr>
        <w:t>нальные</w:t>
      </w:r>
      <w:r>
        <w:rPr>
          <w:spacing w:val="11"/>
          <w:w w:val="115"/>
        </w:rPr>
        <w:t xml:space="preserve"> </w:t>
      </w:r>
      <w:r>
        <w:rPr>
          <w:w w:val="115"/>
        </w:rPr>
        <w:t>праздники,</w:t>
      </w:r>
      <w:r>
        <w:rPr>
          <w:spacing w:val="12"/>
          <w:w w:val="115"/>
        </w:rPr>
        <w:t xml:space="preserve"> </w:t>
      </w:r>
      <w:r>
        <w:rPr>
          <w:w w:val="115"/>
        </w:rPr>
        <w:t>традиции</w:t>
      </w:r>
      <w:r>
        <w:rPr>
          <w:spacing w:val="11"/>
          <w:w w:val="115"/>
        </w:rPr>
        <w:t xml:space="preserve"> </w:t>
      </w:r>
      <w:r>
        <w:rPr>
          <w:w w:val="115"/>
        </w:rPr>
        <w:t>в</w:t>
      </w:r>
      <w:r>
        <w:rPr>
          <w:spacing w:val="12"/>
          <w:w w:val="115"/>
        </w:rPr>
        <w:t xml:space="preserve"> </w:t>
      </w:r>
      <w:r>
        <w:rPr>
          <w:w w:val="115"/>
        </w:rPr>
        <w:t>проведении</w:t>
      </w:r>
      <w:r>
        <w:rPr>
          <w:spacing w:val="12"/>
          <w:w w:val="115"/>
        </w:rPr>
        <w:t xml:space="preserve"> </w:t>
      </w:r>
      <w:r>
        <w:rPr>
          <w:w w:val="115"/>
        </w:rPr>
        <w:t>досуга</w:t>
      </w:r>
      <w:r>
        <w:rPr>
          <w:spacing w:val="11"/>
          <w:w w:val="115"/>
        </w:rPr>
        <w:t xml:space="preserve"> </w:t>
      </w:r>
      <w:r>
        <w:rPr>
          <w:w w:val="115"/>
        </w:rPr>
        <w:t>и</w:t>
      </w:r>
      <w:r>
        <w:rPr>
          <w:spacing w:val="12"/>
          <w:w w:val="115"/>
        </w:rPr>
        <w:t xml:space="preserve"> </w:t>
      </w:r>
      <w:r>
        <w:rPr>
          <w:w w:val="115"/>
        </w:rPr>
        <w:t>питании).</w:t>
      </w:r>
    </w:p>
    <w:p w:rsidR="0069141A" w:rsidRDefault="006B2590">
      <w:pPr>
        <w:pStyle w:val="a3"/>
        <w:spacing w:before="182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Компенсаторные умения</w:t>
      </w:r>
    </w:p>
    <w:p w:rsidR="0069141A" w:rsidRDefault="006B2590">
      <w:pPr>
        <w:pStyle w:val="a3"/>
        <w:spacing w:before="71" w:line="252" w:lineRule="auto"/>
        <w:ind w:right="155"/>
      </w:pPr>
      <w:r>
        <w:rPr>
          <w:w w:val="120"/>
        </w:rPr>
        <w:t>Использование при чтении и аудировании языковой, в том</w:t>
      </w:r>
      <w:r>
        <w:rPr>
          <w:spacing w:val="1"/>
          <w:w w:val="120"/>
        </w:rPr>
        <w:t xml:space="preserve"> </w:t>
      </w:r>
      <w:r>
        <w:rPr>
          <w:w w:val="120"/>
        </w:rPr>
        <w:t>числе</w:t>
      </w:r>
      <w:r>
        <w:rPr>
          <w:spacing w:val="-13"/>
          <w:w w:val="120"/>
        </w:rPr>
        <w:t xml:space="preserve"> </w:t>
      </w:r>
      <w:r>
        <w:rPr>
          <w:w w:val="120"/>
        </w:rPr>
        <w:t>контекстуальной,</w:t>
      </w:r>
      <w:r>
        <w:rPr>
          <w:spacing w:val="-13"/>
          <w:w w:val="120"/>
        </w:rPr>
        <w:t xml:space="preserve"> </w:t>
      </w:r>
      <w:r>
        <w:rPr>
          <w:w w:val="120"/>
        </w:rPr>
        <w:t>догадки.</w:t>
      </w:r>
    </w:p>
    <w:p w:rsidR="0069141A" w:rsidRDefault="006B2590">
      <w:pPr>
        <w:pStyle w:val="a3"/>
        <w:spacing w:before="2" w:line="252" w:lineRule="auto"/>
        <w:ind w:right="155"/>
      </w:pPr>
      <w:r>
        <w:rPr>
          <w:w w:val="115"/>
        </w:rPr>
        <w:t>Использование в качестве опоры при порождении собствен-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-7"/>
          <w:w w:val="115"/>
        </w:rPr>
        <w:t xml:space="preserve"> </w:t>
      </w:r>
      <w:r>
        <w:rPr>
          <w:w w:val="115"/>
        </w:rPr>
        <w:t>высказываний</w:t>
      </w:r>
      <w:r>
        <w:rPr>
          <w:spacing w:val="-6"/>
          <w:w w:val="115"/>
        </w:rPr>
        <w:t xml:space="preserve"> </w:t>
      </w:r>
      <w:r>
        <w:rPr>
          <w:w w:val="115"/>
        </w:rPr>
        <w:t>ключевых</w:t>
      </w:r>
      <w:r>
        <w:rPr>
          <w:spacing w:val="-6"/>
          <w:w w:val="115"/>
        </w:rPr>
        <w:t xml:space="preserve"> </w:t>
      </w:r>
      <w:r>
        <w:rPr>
          <w:w w:val="115"/>
        </w:rPr>
        <w:t>слов,</w:t>
      </w:r>
      <w:r>
        <w:rPr>
          <w:spacing w:val="-6"/>
          <w:w w:val="115"/>
        </w:rPr>
        <w:t xml:space="preserve"> </w:t>
      </w:r>
      <w:r>
        <w:rPr>
          <w:w w:val="115"/>
        </w:rPr>
        <w:t>плана.</w:t>
      </w:r>
    </w:p>
    <w:p w:rsidR="0069141A" w:rsidRDefault="006B2590">
      <w:pPr>
        <w:pStyle w:val="a3"/>
        <w:spacing w:before="2" w:line="252" w:lineRule="auto"/>
      </w:pPr>
      <w:r>
        <w:rPr>
          <w:w w:val="120"/>
        </w:rPr>
        <w:t>Игнорирование информации, не являющейся необходимой</w:t>
      </w:r>
      <w:r>
        <w:rPr>
          <w:spacing w:val="1"/>
          <w:w w:val="120"/>
        </w:rPr>
        <w:t xml:space="preserve"> </w:t>
      </w:r>
      <w:r w:rsidR="008519C1">
        <w:rPr>
          <w:w w:val="120"/>
        </w:rPr>
        <w:t xml:space="preserve">для понимания основного </w:t>
      </w:r>
      <w:r>
        <w:rPr>
          <w:w w:val="120"/>
        </w:rPr>
        <w:t>содержания прочитанного/прослу-</w:t>
      </w:r>
      <w:r>
        <w:rPr>
          <w:spacing w:val="1"/>
          <w:w w:val="120"/>
        </w:rPr>
        <w:t xml:space="preserve"> </w:t>
      </w:r>
      <w:r>
        <w:rPr>
          <w:w w:val="120"/>
        </w:rPr>
        <w:t>шанного текста или для нахождения в тексте запрашиваемой</w:t>
      </w:r>
      <w:r>
        <w:rPr>
          <w:spacing w:val="1"/>
          <w:w w:val="120"/>
        </w:rPr>
        <w:t xml:space="preserve"> </w:t>
      </w:r>
      <w:r>
        <w:rPr>
          <w:w w:val="120"/>
        </w:rPr>
        <w:t>информации.</w:t>
      </w:r>
    </w:p>
    <w:p w:rsidR="0069141A" w:rsidRDefault="0069141A">
      <w:pPr>
        <w:pStyle w:val="a3"/>
        <w:spacing w:before="9"/>
        <w:ind w:left="0" w:right="0" w:firstLine="0"/>
        <w:jc w:val="left"/>
        <w:rPr>
          <w:sz w:val="21"/>
        </w:rPr>
      </w:pPr>
    </w:p>
    <w:p w:rsidR="0069141A" w:rsidRDefault="006B2590">
      <w:pPr>
        <w:pStyle w:val="2"/>
        <w:numPr>
          <w:ilvl w:val="0"/>
          <w:numId w:val="2"/>
        </w:numPr>
        <w:tabs>
          <w:tab w:val="left" w:pos="327"/>
        </w:tabs>
        <w:spacing w:before="0"/>
      </w:pPr>
      <w:r>
        <w:rPr>
          <w:w w:val="95"/>
        </w:rPr>
        <w:t>класс</w:t>
      </w:r>
    </w:p>
    <w:p w:rsidR="0069141A" w:rsidRDefault="006B2590">
      <w:pPr>
        <w:pStyle w:val="a3"/>
        <w:spacing w:before="129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Коммуникативные</w:t>
      </w:r>
      <w:r>
        <w:rPr>
          <w:rFonts w:ascii="Trebuchet MS" w:hAnsi="Trebuchet MS"/>
          <w:spacing w:val="7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69141A" w:rsidRDefault="006B2590">
      <w:pPr>
        <w:pStyle w:val="a3"/>
        <w:spacing w:before="71" w:line="252" w:lineRule="auto"/>
        <w:ind w:left="157"/>
      </w:pPr>
      <w:r>
        <w:rPr>
          <w:w w:val="115"/>
        </w:rPr>
        <w:t>Формирование умения общаться в устной и письменной фор-</w:t>
      </w:r>
      <w:r>
        <w:rPr>
          <w:spacing w:val="1"/>
          <w:w w:val="115"/>
        </w:rPr>
        <w:t xml:space="preserve"> </w:t>
      </w:r>
      <w:r>
        <w:rPr>
          <w:w w:val="115"/>
        </w:rPr>
        <w:t>ме, используя рецептивные и продуктивные виды речевой дея-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4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-5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-5"/>
          <w:w w:val="115"/>
        </w:rPr>
        <w:t xml:space="preserve"> </w:t>
      </w:r>
      <w:r>
        <w:rPr>
          <w:w w:val="115"/>
        </w:rPr>
        <w:t>речи.</w:t>
      </w:r>
    </w:p>
    <w:p w:rsidR="0069141A" w:rsidRDefault="006B2590">
      <w:pPr>
        <w:pStyle w:val="a3"/>
        <w:spacing w:before="3" w:line="252" w:lineRule="auto"/>
        <w:ind w:left="383" w:right="151" w:firstLine="0"/>
        <w:jc w:val="left"/>
      </w:pPr>
      <w:r>
        <w:rPr>
          <w:w w:val="115"/>
        </w:rPr>
        <w:t>Взаимоотношения</w:t>
      </w:r>
      <w:r>
        <w:rPr>
          <w:spacing w:val="-11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семье</w:t>
      </w:r>
      <w:r>
        <w:rPr>
          <w:spacing w:val="-10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с</w:t>
      </w:r>
      <w:r>
        <w:rPr>
          <w:spacing w:val="-10"/>
          <w:w w:val="115"/>
        </w:rPr>
        <w:t xml:space="preserve"> </w:t>
      </w:r>
      <w:r>
        <w:rPr>
          <w:w w:val="115"/>
        </w:rPr>
        <w:t>друзьями.</w:t>
      </w:r>
      <w:r>
        <w:rPr>
          <w:spacing w:val="-10"/>
          <w:w w:val="115"/>
        </w:rPr>
        <w:t xml:space="preserve"> </w:t>
      </w:r>
      <w:r>
        <w:rPr>
          <w:w w:val="115"/>
        </w:rPr>
        <w:t>Семейные</w:t>
      </w:r>
      <w:r>
        <w:rPr>
          <w:spacing w:val="-10"/>
          <w:w w:val="115"/>
        </w:rPr>
        <w:t xml:space="preserve"> </w:t>
      </w:r>
      <w:r>
        <w:rPr>
          <w:w w:val="115"/>
        </w:rPr>
        <w:t>праздники.</w:t>
      </w:r>
      <w:r>
        <w:rPr>
          <w:spacing w:val="-54"/>
          <w:w w:val="115"/>
        </w:rPr>
        <w:t xml:space="preserve"> </w:t>
      </w:r>
      <w:r>
        <w:rPr>
          <w:w w:val="115"/>
        </w:rPr>
        <w:t>Внешность</w:t>
      </w:r>
      <w:r>
        <w:rPr>
          <w:spacing w:val="10"/>
          <w:w w:val="115"/>
        </w:rPr>
        <w:t xml:space="preserve"> </w:t>
      </w:r>
      <w:r>
        <w:rPr>
          <w:w w:val="115"/>
        </w:rPr>
        <w:t>и</w:t>
      </w:r>
      <w:r>
        <w:rPr>
          <w:spacing w:val="11"/>
          <w:w w:val="115"/>
        </w:rPr>
        <w:t xml:space="preserve"> </w:t>
      </w:r>
      <w:r>
        <w:rPr>
          <w:w w:val="115"/>
        </w:rPr>
        <w:t>характер</w:t>
      </w:r>
      <w:r>
        <w:rPr>
          <w:spacing w:val="11"/>
          <w:w w:val="115"/>
        </w:rPr>
        <w:t xml:space="preserve"> </w:t>
      </w:r>
      <w:r>
        <w:rPr>
          <w:w w:val="115"/>
        </w:rPr>
        <w:t>человека/литературного</w:t>
      </w:r>
      <w:r>
        <w:rPr>
          <w:spacing w:val="11"/>
          <w:w w:val="115"/>
        </w:rPr>
        <w:t xml:space="preserve"> </w:t>
      </w:r>
      <w:r>
        <w:rPr>
          <w:w w:val="115"/>
        </w:rPr>
        <w:t>персонажа.</w:t>
      </w:r>
      <w:r>
        <w:rPr>
          <w:spacing w:val="1"/>
          <w:w w:val="115"/>
        </w:rPr>
        <w:t xml:space="preserve"> </w:t>
      </w:r>
      <w:r>
        <w:rPr>
          <w:w w:val="120"/>
        </w:rPr>
        <w:t>Досуг</w:t>
      </w:r>
      <w:r>
        <w:rPr>
          <w:spacing w:val="8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увлечения/хобби</w:t>
      </w:r>
      <w:r>
        <w:rPr>
          <w:spacing w:val="9"/>
          <w:w w:val="120"/>
        </w:rPr>
        <w:t xml:space="preserve"> </w:t>
      </w:r>
      <w:r>
        <w:rPr>
          <w:w w:val="120"/>
        </w:rPr>
        <w:t>современного</w:t>
      </w:r>
      <w:r>
        <w:rPr>
          <w:spacing w:val="9"/>
          <w:w w:val="120"/>
        </w:rPr>
        <w:t xml:space="preserve"> </w:t>
      </w:r>
      <w:r>
        <w:rPr>
          <w:w w:val="120"/>
        </w:rPr>
        <w:t>подростка</w:t>
      </w:r>
      <w:r>
        <w:rPr>
          <w:spacing w:val="9"/>
          <w:w w:val="120"/>
        </w:rPr>
        <w:t xml:space="preserve"> </w:t>
      </w:r>
      <w:r>
        <w:rPr>
          <w:w w:val="120"/>
        </w:rPr>
        <w:t>(чтение,</w:t>
      </w:r>
    </w:p>
    <w:p w:rsidR="0069141A" w:rsidRDefault="006B2590">
      <w:pPr>
        <w:pStyle w:val="a3"/>
        <w:spacing w:before="3"/>
        <w:ind w:left="157" w:right="0" w:firstLine="0"/>
        <w:jc w:val="left"/>
      </w:pPr>
      <w:r>
        <w:rPr>
          <w:spacing w:val="-1"/>
          <w:w w:val="120"/>
        </w:rPr>
        <w:t>кино,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театр,</w:t>
      </w:r>
      <w:r>
        <w:rPr>
          <w:spacing w:val="-13"/>
          <w:w w:val="120"/>
        </w:rPr>
        <w:t xml:space="preserve"> </w:t>
      </w:r>
      <w:r>
        <w:rPr>
          <w:w w:val="120"/>
        </w:rPr>
        <w:t>спорт).</w:t>
      </w:r>
    </w:p>
    <w:p w:rsidR="0069141A" w:rsidRDefault="006B2590">
      <w:pPr>
        <w:pStyle w:val="a3"/>
        <w:spacing w:before="12" w:line="252" w:lineRule="auto"/>
        <w:ind w:left="157" w:right="155"/>
      </w:pPr>
      <w:r>
        <w:rPr>
          <w:w w:val="115"/>
        </w:rPr>
        <w:t>Здоровый образ жизни: режим труда и отдыха, фитнес, сба-</w:t>
      </w:r>
      <w:r>
        <w:rPr>
          <w:spacing w:val="1"/>
          <w:w w:val="115"/>
        </w:rPr>
        <w:t xml:space="preserve"> </w:t>
      </w:r>
      <w:r>
        <w:rPr>
          <w:w w:val="115"/>
        </w:rPr>
        <w:t>лансированное</w:t>
      </w:r>
      <w:r>
        <w:rPr>
          <w:spacing w:val="-9"/>
          <w:w w:val="115"/>
        </w:rPr>
        <w:t xml:space="preserve"> </w:t>
      </w:r>
      <w:r>
        <w:rPr>
          <w:w w:val="115"/>
        </w:rPr>
        <w:t>питание.</w:t>
      </w:r>
    </w:p>
    <w:p w:rsidR="0069141A" w:rsidRDefault="006B2590">
      <w:pPr>
        <w:pStyle w:val="a3"/>
        <w:spacing w:before="2"/>
        <w:ind w:left="383" w:right="0" w:firstLine="0"/>
      </w:pPr>
      <w:r>
        <w:rPr>
          <w:w w:val="115"/>
        </w:rPr>
        <w:t>Покупки:</w:t>
      </w:r>
      <w:r>
        <w:rPr>
          <w:spacing w:val="10"/>
          <w:w w:val="115"/>
        </w:rPr>
        <w:t xml:space="preserve"> </w:t>
      </w:r>
      <w:r>
        <w:rPr>
          <w:w w:val="115"/>
        </w:rPr>
        <w:t>одежда,</w:t>
      </w:r>
      <w:r>
        <w:rPr>
          <w:spacing w:val="11"/>
          <w:w w:val="115"/>
        </w:rPr>
        <w:t xml:space="preserve"> </w:t>
      </w:r>
      <w:r>
        <w:rPr>
          <w:w w:val="115"/>
        </w:rPr>
        <w:t>обувь</w:t>
      </w:r>
      <w:r>
        <w:rPr>
          <w:spacing w:val="11"/>
          <w:w w:val="115"/>
        </w:rPr>
        <w:t xml:space="preserve"> </w:t>
      </w:r>
      <w:r>
        <w:rPr>
          <w:w w:val="115"/>
        </w:rPr>
        <w:t>и</w:t>
      </w:r>
      <w:r>
        <w:rPr>
          <w:spacing w:val="10"/>
          <w:w w:val="115"/>
        </w:rPr>
        <w:t xml:space="preserve"> </w:t>
      </w:r>
      <w:r>
        <w:rPr>
          <w:w w:val="115"/>
        </w:rPr>
        <w:t>продукты</w:t>
      </w:r>
      <w:r>
        <w:rPr>
          <w:spacing w:val="11"/>
          <w:w w:val="115"/>
        </w:rPr>
        <w:t xml:space="preserve"> </w:t>
      </w:r>
      <w:r>
        <w:rPr>
          <w:w w:val="115"/>
        </w:rPr>
        <w:t>питания.</w:t>
      </w:r>
    </w:p>
    <w:p w:rsidR="0069141A" w:rsidRDefault="006B2590">
      <w:pPr>
        <w:pStyle w:val="a3"/>
        <w:spacing w:before="12" w:line="252" w:lineRule="auto"/>
        <w:ind w:left="157"/>
      </w:pPr>
      <w:r>
        <w:rPr>
          <w:w w:val="120"/>
        </w:rPr>
        <w:t>Школа,</w:t>
      </w:r>
      <w:r>
        <w:rPr>
          <w:spacing w:val="-11"/>
          <w:w w:val="120"/>
        </w:rPr>
        <w:t xml:space="preserve"> </w:t>
      </w:r>
      <w:r>
        <w:rPr>
          <w:w w:val="120"/>
        </w:rPr>
        <w:t>школьная</w:t>
      </w:r>
      <w:r>
        <w:rPr>
          <w:spacing w:val="-10"/>
          <w:w w:val="120"/>
        </w:rPr>
        <w:t xml:space="preserve"> </w:t>
      </w:r>
      <w:r>
        <w:rPr>
          <w:w w:val="120"/>
        </w:rPr>
        <w:t>жизнь,</w:t>
      </w:r>
      <w:r>
        <w:rPr>
          <w:spacing w:val="-11"/>
          <w:w w:val="120"/>
        </w:rPr>
        <w:t xml:space="preserve"> </w:t>
      </w:r>
      <w:r>
        <w:rPr>
          <w:w w:val="120"/>
        </w:rPr>
        <w:t>школьная</w:t>
      </w:r>
      <w:r>
        <w:rPr>
          <w:spacing w:val="-10"/>
          <w:w w:val="120"/>
        </w:rPr>
        <w:t xml:space="preserve"> </w:t>
      </w:r>
      <w:r>
        <w:rPr>
          <w:w w:val="120"/>
        </w:rPr>
        <w:t>форма,</w:t>
      </w:r>
      <w:r>
        <w:rPr>
          <w:spacing w:val="-11"/>
          <w:w w:val="120"/>
        </w:rPr>
        <w:t xml:space="preserve"> </w:t>
      </w:r>
      <w:r>
        <w:rPr>
          <w:w w:val="120"/>
        </w:rPr>
        <w:t>изучаемые</w:t>
      </w:r>
      <w:r>
        <w:rPr>
          <w:spacing w:val="-10"/>
          <w:w w:val="120"/>
        </w:rPr>
        <w:t xml:space="preserve"> </w:t>
      </w:r>
      <w:r>
        <w:rPr>
          <w:w w:val="120"/>
        </w:rPr>
        <w:t>пред-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>меты,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любимый</w:t>
      </w:r>
      <w:r>
        <w:rPr>
          <w:spacing w:val="-14"/>
          <w:w w:val="120"/>
        </w:rPr>
        <w:t xml:space="preserve"> </w:t>
      </w:r>
      <w:r>
        <w:rPr>
          <w:w w:val="120"/>
        </w:rPr>
        <w:t>предмет,</w:t>
      </w:r>
      <w:r>
        <w:rPr>
          <w:spacing w:val="-14"/>
          <w:w w:val="120"/>
        </w:rPr>
        <w:t xml:space="preserve"> </w:t>
      </w:r>
      <w:r>
        <w:rPr>
          <w:w w:val="120"/>
        </w:rPr>
        <w:t>правила</w:t>
      </w:r>
      <w:r>
        <w:rPr>
          <w:spacing w:val="-13"/>
          <w:w w:val="120"/>
        </w:rPr>
        <w:t xml:space="preserve"> </w:t>
      </w:r>
      <w:r>
        <w:rPr>
          <w:w w:val="120"/>
        </w:rPr>
        <w:t>поведения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w w:val="120"/>
        </w:rPr>
        <w:t>школе.</w:t>
      </w:r>
      <w:r>
        <w:rPr>
          <w:spacing w:val="-14"/>
          <w:w w:val="120"/>
        </w:rPr>
        <w:t xml:space="preserve"> </w:t>
      </w:r>
      <w:r>
        <w:rPr>
          <w:w w:val="120"/>
        </w:rPr>
        <w:t>Перепи-</w:t>
      </w:r>
      <w:r>
        <w:rPr>
          <w:spacing w:val="-57"/>
          <w:w w:val="120"/>
        </w:rPr>
        <w:t xml:space="preserve"> </w:t>
      </w:r>
      <w:r>
        <w:rPr>
          <w:w w:val="120"/>
        </w:rPr>
        <w:t>ска</w:t>
      </w:r>
      <w:r>
        <w:rPr>
          <w:spacing w:val="-13"/>
          <w:w w:val="120"/>
        </w:rPr>
        <w:t xml:space="preserve"> </w:t>
      </w:r>
      <w:r>
        <w:rPr>
          <w:w w:val="120"/>
        </w:rPr>
        <w:t>с</w:t>
      </w:r>
      <w:r>
        <w:rPr>
          <w:spacing w:val="-13"/>
          <w:w w:val="120"/>
        </w:rPr>
        <w:t xml:space="preserve"> </w:t>
      </w:r>
      <w:r>
        <w:rPr>
          <w:w w:val="120"/>
        </w:rPr>
        <w:t>зарубежными</w:t>
      </w:r>
      <w:r>
        <w:rPr>
          <w:spacing w:val="-12"/>
          <w:w w:val="120"/>
        </w:rPr>
        <w:t xml:space="preserve"> </w:t>
      </w:r>
      <w:r>
        <w:rPr>
          <w:w w:val="120"/>
        </w:rPr>
        <w:t>сверстниками.</w:t>
      </w:r>
    </w:p>
    <w:p w:rsidR="0069141A" w:rsidRDefault="006B2590">
      <w:pPr>
        <w:pStyle w:val="a3"/>
        <w:spacing w:before="3" w:line="252" w:lineRule="auto"/>
        <w:ind w:left="383" w:right="1170" w:firstLine="0"/>
        <w:jc w:val="left"/>
      </w:pPr>
      <w:r>
        <w:rPr>
          <w:w w:val="120"/>
        </w:rPr>
        <w:t>Переписка с зарубежными сверстниками.</w:t>
      </w:r>
      <w:r>
        <w:rPr>
          <w:spacing w:val="1"/>
          <w:w w:val="120"/>
        </w:rPr>
        <w:t xml:space="preserve"> </w:t>
      </w:r>
      <w:r>
        <w:rPr>
          <w:w w:val="115"/>
        </w:rPr>
        <w:t>Каникулы</w:t>
      </w:r>
      <w:r>
        <w:rPr>
          <w:spacing w:val="7"/>
          <w:w w:val="115"/>
        </w:rPr>
        <w:t xml:space="preserve"> </w:t>
      </w:r>
      <w:r>
        <w:rPr>
          <w:w w:val="115"/>
        </w:rPr>
        <w:t>в</w:t>
      </w:r>
      <w:r>
        <w:rPr>
          <w:spacing w:val="7"/>
          <w:w w:val="115"/>
        </w:rPr>
        <w:t xml:space="preserve"> </w:t>
      </w:r>
      <w:r>
        <w:rPr>
          <w:w w:val="115"/>
        </w:rPr>
        <w:t>различное</w:t>
      </w:r>
      <w:r>
        <w:rPr>
          <w:spacing w:val="7"/>
          <w:w w:val="115"/>
        </w:rPr>
        <w:t xml:space="preserve"> </w:t>
      </w:r>
      <w:r>
        <w:rPr>
          <w:w w:val="115"/>
        </w:rPr>
        <w:t>время</w:t>
      </w:r>
      <w:r>
        <w:rPr>
          <w:spacing w:val="8"/>
          <w:w w:val="115"/>
        </w:rPr>
        <w:t xml:space="preserve"> </w:t>
      </w:r>
      <w:r>
        <w:rPr>
          <w:w w:val="115"/>
        </w:rPr>
        <w:t>года.</w:t>
      </w:r>
      <w:r>
        <w:rPr>
          <w:spacing w:val="7"/>
          <w:w w:val="115"/>
        </w:rPr>
        <w:t xml:space="preserve"> </w:t>
      </w:r>
      <w:r>
        <w:rPr>
          <w:w w:val="115"/>
        </w:rPr>
        <w:t>Виды</w:t>
      </w:r>
      <w:r>
        <w:rPr>
          <w:spacing w:val="7"/>
          <w:w w:val="115"/>
        </w:rPr>
        <w:t xml:space="preserve"> </w:t>
      </w:r>
      <w:r>
        <w:rPr>
          <w:w w:val="115"/>
        </w:rPr>
        <w:t>отдыха.</w:t>
      </w:r>
      <w:r>
        <w:rPr>
          <w:spacing w:val="-54"/>
          <w:w w:val="115"/>
        </w:rPr>
        <w:t xml:space="preserve"> </w:t>
      </w:r>
      <w:r>
        <w:rPr>
          <w:w w:val="115"/>
        </w:rPr>
        <w:t>Путешествия</w:t>
      </w:r>
      <w:r>
        <w:rPr>
          <w:spacing w:val="4"/>
          <w:w w:val="115"/>
        </w:rPr>
        <w:t xml:space="preserve"> </w:t>
      </w:r>
      <w:r>
        <w:rPr>
          <w:w w:val="115"/>
        </w:rPr>
        <w:t>по</w:t>
      </w:r>
      <w:r>
        <w:rPr>
          <w:spacing w:val="5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4"/>
          <w:w w:val="115"/>
        </w:rPr>
        <w:t xml:space="preserve"> </w:t>
      </w:r>
      <w:r>
        <w:rPr>
          <w:w w:val="115"/>
        </w:rPr>
        <w:t>и</w:t>
      </w:r>
      <w:r>
        <w:rPr>
          <w:spacing w:val="5"/>
          <w:w w:val="115"/>
        </w:rPr>
        <w:t xml:space="preserve"> </w:t>
      </w:r>
      <w:r>
        <w:rPr>
          <w:w w:val="115"/>
        </w:rPr>
        <w:t>зарубежным</w:t>
      </w:r>
      <w:r>
        <w:rPr>
          <w:spacing w:val="4"/>
          <w:w w:val="115"/>
        </w:rPr>
        <w:t xml:space="preserve"> </w:t>
      </w:r>
      <w:r>
        <w:rPr>
          <w:w w:val="115"/>
        </w:rPr>
        <w:t>странам.</w:t>
      </w:r>
    </w:p>
    <w:p w:rsidR="0069141A" w:rsidRDefault="006B2590">
      <w:pPr>
        <w:pStyle w:val="a3"/>
        <w:spacing w:before="3" w:line="252" w:lineRule="auto"/>
        <w:ind w:left="383" w:right="148" w:firstLine="0"/>
        <w:jc w:val="left"/>
      </w:pPr>
      <w:r>
        <w:rPr>
          <w:w w:val="115"/>
        </w:rPr>
        <w:t>Природа: дикие и домашние животные. Климат, погода.</w:t>
      </w:r>
      <w:r>
        <w:rPr>
          <w:spacing w:val="1"/>
          <w:w w:val="115"/>
        </w:rPr>
        <w:t xml:space="preserve"> </w:t>
      </w:r>
      <w:r>
        <w:rPr>
          <w:w w:val="115"/>
        </w:rPr>
        <w:t>Жизнь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4"/>
          <w:w w:val="115"/>
        </w:rPr>
        <w:t xml:space="preserve"> </w:t>
      </w:r>
      <w:r>
        <w:rPr>
          <w:w w:val="115"/>
        </w:rPr>
        <w:t>городе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сельской</w:t>
      </w:r>
      <w:r>
        <w:rPr>
          <w:spacing w:val="14"/>
          <w:w w:val="115"/>
        </w:rPr>
        <w:t xml:space="preserve"> </w:t>
      </w:r>
      <w:r>
        <w:rPr>
          <w:w w:val="115"/>
        </w:rPr>
        <w:t>местности.</w:t>
      </w:r>
      <w:r>
        <w:rPr>
          <w:spacing w:val="14"/>
          <w:w w:val="115"/>
        </w:rPr>
        <w:t xml:space="preserve"> </w:t>
      </w:r>
      <w:r>
        <w:rPr>
          <w:w w:val="115"/>
        </w:rPr>
        <w:t>Описание</w:t>
      </w:r>
      <w:r>
        <w:rPr>
          <w:spacing w:val="14"/>
          <w:w w:val="115"/>
        </w:rPr>
        <w:t xml:space="preserve"> </w:t>
      </w:r>
      <w:r>
        <w:rPr>
          <w:w w:val="115"/>
        </w:rPr>
        <w:t>родного</w:t>
      </w:r>
      <w:r>
        <w:rPr>
          <w:spacing w:val="15"/>
          <w:w w:val="115"/>
        </w:rPr>
        <w:t xml:space="preserve"> </w:t>
      </w:r>
      <w:r>
        <w:rPr>
          <w:w w:val="115"/>
        </w:rPr>
        <w:t>го-</w:t>
      </w:r>
    </w:p>
    <w:p w:rsidR="0069141A" w:rsidRDefault="006B2590">
      <w:pPr>
        <w:pStyle w:val="a3"/>
        <w:spacing w:before="2"/>
        <w:ind w:left="157" w:right="0" w:firstLine="0"/>
        <w:jc w:val="left"/>
      </w:pPr>
      <w:r>
        <w:rPr>
          <w:w w:val="115"/>
        </w:rPr>
        <w:t>рода/села.</w:t>
      </w:r>
      <w:r>
        <w:rPr>
          <w:spacing w:val="19"/>
          <w:w w:val="115"/>
        </w:rPr>
        <w:t xml:space="preserve"> </w:t>
      </w:r>
      <w:r>
        <w:rPr>
          <w:w w:val="115"/>
        </w:rPr>
        <w:t>Транспорт.</w:t>
      </w:r>
    </w:p>
    <w:p w:rsidR="0069141A" w:rsidRDefault="006B2590">
      <w:pPr>
        <w:pStyle w:val="a3"/>
        <w:spacing w:before="12" w:line="252" w:lineRule="auto"/>
        <w:ind w:left="157"/>
      </w:pPr>
      <w:r>
        <w:rPr>
          <w:w w:val="115"/>
        </w:rPr>
        <w:t>Родная страна и страна/страны изучаемого языка. Их геогра-</w:t>
      </w:r>
      <w:r>
        <w:rPr>
          <w:spacing w:val="1"/>
          <w:w w:val="115"/>
        </w:rPr>
        <w:t xml:space="preserve"> </w:t>
      </w:r>
      <w:r>
        <w:rPr>
          <w:w w:val="115"/>
        </w:rPr>
        <w:t>фическое</w:t>
      </w:r>
      <w:r>
        <w:rPr>
          <w:spacing w:val="1"/>
          <w:w w:val="115"/>
        </w:rPr>
        <w:t xml:space="preserve"> </w:t>
      </w:r>
      <w:r>
        <w:rPr>
          <w:w w:val="115"/>
        </w:rPr>
        <w:t>положение,</w:t>
      </w:r>
      <w:r>
        <w:rPr>
          <w:spacing w:val="1"/>
          <w:w w:val="115"/>
        </w:rPr>
        <w:t xml:space="preserve"> </w:t>
      </w:r>
      <w:r>
        <w:rPr>
          <w:w w:val="115"/>
        </w:rPr>
        <w:t>столицы,</w:t>
      </w:r>
      <w:r>
        <w:rPr>
          <w:spacing w:val="1"/>
          <w:w w:val="115"/>
        </w:rPr>
        <w:t xml:space="preserve"> </w:t>
      </w:r>
      <w:r>
        <w:rPr>
          <w:w w:val="115"/>
        </w:rPr>
        <w:t>население;</w:t>
      </w:r>
      <w:r>
        <w:rPr>
          <w:spacing w:val="1"/>
          <w:w w:val="115"/>
        </w:rPr>
        <w:t xml:space="preserve"> </w:t>
      </w:r>
      <w:r>
        <w:rPr>
          <w:w w:val="115"/>
        </w:rPr>
        <w:t>официальные  язы-</w:t>
      </w:r>
      <w:r>
        <w:rPr>
          <w:spacing w:val="-55"/>
          <w:w w:val="115"/>
        </w:rPr>
        <w:t xml:space="preserve"> </w:t>
      </w:r>
      <w:r>
        <w:rPr>
          <w:w w:val="115"/>
        </w:rPr>
        <w:t>ки,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достопримечательности,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культурные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(нацио-</w:t>
      </w:r>
      <w:r>
        <w:rPr>
          <w:spacing w:val="-55"/>
          <w:w w:val="115"/>
        </w:rPr>
        <w:t xml:space="preserve"> </w:t>
      </w:r>
      <w:r>
        <w:rPr>
          <w:w w:val="115"/>
        </w:rPr>
        <w:t>нальные</w:t>
      </w:r>
      <w:r>
        <w:rPr>
          <w:spacing w:val="-7"/>
          <w:w w:val="115"/>
        </w:rPr>
        <w:t xml:space="preserve"> </w:t>
      </w:r>
      <w:r>
        <w:rPr>
          <w:w w:val="115"/>
        </w:rPr>
        <w:t>праздники,</w:t>
      </w:r>
      <w:r>
        <w:rPr>
          <w:spacing w:val="-7"/>
          <w:w w:val="115"/>
        </w:rPr>
        <w:t xml:space="preserve"> </w:t>
      </w:r>
      <w:r>
        <w:rPr>
          <w:w w:val="115"/>
        </w:rPr>
        <w:t>традиции,</w:t>
      </w:r>
      <w:r>
        <w:rPr>
          <w:spacing w:val="-6"/>
          <w:w w:val="115"/>
        </w:rPr>
        <w:t xml:space="preserve"> </w:t>
      </w:r>
      <w:r>
        <w:rPr>
          <w:w w:val="115"/>
        </w:rPr>
        <w:t>обычаи).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9" w:lineRule="auto"/>
      </w:pPr>
      <w:r>
        <w:rPr>
          <w:w w:val="115"/>
        </w:rPr>
        <w:lastRenderedPageBreak/>
        <w:t>Выдающиеся люди родной страны и страны/стран изучаемо-</w:t>
      </w:r>
      <w:r>
        <w:rPr>
          <w:spacing w:val="1"/>
          <w:w w:val="115"/>
        </w:rPr>
        <w:t xml:space="preserve"> </w:t>
      </w:r>
      <w:r>
        <w:rPr>
          <w:w w:val="120"/>
        </w:rPr>
        <w:t>го</w:t>
      </w:r>
      <w:r>
        <w:rPr>
          <w:spacing w:val="-13"/>
          <w:w w:val="120"/>
        </w:rPr>
        <w:t xml:space="preserve"> </w:t>
      </w:r>
      <w:r>
        <w:rPr>
          <w:w w:val="120"/>
        </w:rPr>
        <w:t>языка:</w:t>
      </w:r>
      <w:r>
        <w:rPr>
          <w:spacing w:val="-12"/>
          <w:w w:val="120"/>
        </w:rPr>
        <w:t xml:space="preserve"> </w:t>
      </w:r>
      <w:r>
        <w:rPr>
          <w:w w:val="120"/>
        </w:rPr>
        <w:t>писатели,</w:t>
      </w:r>
      <w:r>
        <w:rPr>
          <w:spacing w:val="-12"/>
          <w:w w:val="120"/>
        </w:rPr>
        <w:t xml:space="preserve"> </w:t>
      </w:r>
      <w:r>
        <w:rPr>
          <w:w w:val="120"/>
        </w:rPr>
        <w:t>поэты,</w:t>
      </w:r>
      <w:r>
        <w:rPr>
          <w:spacing w:val="-12"/>
          <w:w w:val="120"/>
        </w:rPr>
        <w:t xml:space="preserve"> </w:t>
      </w:r>
      <w:r>
        <w:rPr>
          <w:w w:val="120"/>
        </w:rPr>
        <w:t>учёные.</w:t>
      </w:r>
    </w:p>
    <w:p w:rsidR="0069141A" w:rsidRDefault="006B2590">
      <w:pPr>
        <w:pStyle w:val="4"/>
        <w:spacing w:before="176"/>
        <w:ind w:left="156"/>
      </w:pPr>
      <w:r>
        <w:t>Говорение</w:t>
      </w:r>
    </w:p>
    <w:p w:rsidR="0069141A" w:rsidRDefault="006B2590">
      <w:pPr>
        <w:spacing w:before="74" w:line="256" w:lineRule="auto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 xml:space="preserve">Развитие коммуникативных умений </w:t>
      </w:r>
      <w:r>
        <w:rPr>
          <w:rFonts w:ascii="Cambria" w:hAnsi="Cambria"/>
          <w:b/>
          <w:i/>
          <w:w w:val="120"/>
          <w:sz w:val="20"/>
        </w:rPr>
        <w:t>диалогической речи</w:t>
      </w:r>
      <w:r>
        <w:rPr>
          <w:w w:val="120"/>
          <w:sz w:val="20"/>
        </w:rPr>
        <w:t>,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а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именно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умений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вести:</w:t>
      </w:r>
    </w:p>
    <w:p w:rsidR="0069141A" w:rsidRDefault="006B2590">
      <w:pPr>
        <w:pStyle w:val="a3"/>
        <w:spacing w:before="2" w:line="259" w:lineRule="auto"/>
      </w:pPr>
      <w:r>
        <w:rPr>
          <w:i/>
          <w:w w:val="120"/>
        </w:rPr>
        <w:t xml:space="preserve">диалог этикетного характера: </w:t>
      </w:r>
      <w:r>
        <w:rPr>
          <w:w w:val="120"/>
        </w:rPr>
        <w:t>начинать, поддерживать и</w:t>
      </w:r>
      <w:r>
        <w:rPr>
          <w:spacing w:val="1"/>
          <w:w w:val="120"/>
        </w:rPr>
        <w:t xml:space="preserve"> </w:t>
      </w:r>
      <w:r>
        <w:rPr>
          <w:w w:val="120"/>
        </w:rPr>
        <w:t>заканчивать разговор, вежливо переспрашивать; поздравлять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-4"/>
          <w:w w:val="120"/>
        </w:rPr>
        <w:t xml:space="preserve"> </w:t>
      </w:r>
      <w:r>
        <w:rPr>
          <w:w w:val="120"/>
        </w:rPr>
        <w:t>праздником,</w:t>
      </w:r>
      <w:r>
        <w:rPr>
          <w:spacing w:val="-4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-4"/>
          <w:w w:val="120"/>
        </w:rPr>
        <w:t xml:space="preserve"> </w:t>
      </w:r>
      <w:r>
        <w:rPr>
          <w:w w:val="120"/>
        </w:rPr>
        <w:t>пожелания</w:t>
      </w:r>
      <w:r>
        <w:rPr>
          <w:spacing w:val="-3"/>
          <w:w w:val="120"/>
        </w:rPr>
        <w:t xml:space="preserve"> </w:t>
      </w:r>
      <w:r>
        <w:rPr>
          <w:w w:val="120"/>
        </w:rPr>
        <w:t>и</w:t>
      </w:r>
      <w:r>
        <w:rPr>
          <w:spacing w:val="-4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4"/>
          <w:w w:val="120"/>
        </w:rPr>
        <w:t xml:space="preserve"> </w:t>
      </w:r>
      <w:r>
        <w:rPr>
          <w:w w:val="120"/>
        </w:rPr>
        <w:t>реагировать</w:t>
      </w:r>
      <w:r>
        <w:rPr>
          <w:spacing w:val="-4"/>
          <w:w w:val="120"/>
        </w:rPr>
        <w:t xml:space="preserve"> </w:t>
      </w:r>
      <w:r>
        <w:rPr>
          <w:w w:val="120"/>
        </w:rPr>
        <w:t>на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поздравление;</w:t>
      </w:r>
      <w:r>
        <w:rPr>
          <w:spacing w:val="-7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-7"/>
          <w:w w:val="120"/>
        </w:rPr>
        <w:t xml:space="preserve"> </w:t>
      </w:r>
      <w:r>
        <w:rPr>
          <w:w w:val="120"/>
        </w:rPr>
        <w:t>благодарность;</w:t>
      </w:r>
      <w:r>
        <w:rPr>
          <w:spacing w:val="-6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7"/>
          <w:w w:val="120"/>
        </w:rPr>
        <w:t xml:space="preserve"> </w:t>
      </w:r>
      <w:r>
        <w:rPr>
          <w:w w:val="120"/>
        </w:rPr>
        <w:t>соглашаться</w:t>
      </w:r>
      <w:r>
        <w:rPr>
          <w:spacing w:val="-57"/>
          <w:w w:val="120"/>
        </w:rPr>
        <w:t xml:space="preserve"> </w:t>
      </w:r>
      <w:r>
        <w:rPr>
          <w:w w:val="115"/>
        </w:rPr>
        <w:t>на</w:t>
      </w:r>
      <w:r>
        <w:rPr>
          <w:spacing w:val="7"/>
          <w:w w:val="115"/>
        </w:rPr>
        <w:t xml:space="preserve"> </w:t>
      </w:r>
      <w:r>
        <w:rPr>
          <w:w w:val="115"/>
        </w:rPr>
        <w:t>предложение/отказываться</w:t>
      </w:r>
      <w:r>
        <w:rPr>
          <w:spacing w:val="8"/>
          <w:w w:val="115"/>
        </w:rPr>
        <w:t xml:space="preserve"> </w:t>
      </w:r>
      <w:r>
        <w:rPr>
          <w:w w:val="115"/>
        </w:rPr>
        <w:t>от</w:t>
      </w:r>
      <w:r>
        <w:rPr>
          <w:spacing w:val="8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7"/>
          <w:w w:val="115"/>
        </w:rPr>
        <w:t xml:space="preserve"> </w:t>
      </w:r>
      <w:r>
        <w:rPr>
          <w:w w:val="115"/>
        </w:rPr>
        <w:t>собеседника;</w:t>
      </w:r>
    </w:p>
    <w:p w:rsidR="0069141A" w:rsidRDefault="006B2590">
      <w:pPr>
        <w:pStyle w:val="a3"/>
        <w:spacing w:line="259" w:lineRule="auto"/>
      </w:pPr>
      <w:r>
        <w:rPr>
          <w:i/>
          <w:w w:val="120"/>
        </w:rPr>
        <w:t xml:space="preserve">диалог — побуждение к действию: </w:t>
      </w:r>
      <w:r>
        <w:rPr>
          <w:w w:val="120"/>
        </w:rPr>
        <w:t>обращаться с просьбой,</w:t>
      </w:r>
      <w:r>
        <w:rPr>
          <w:spacing w:val="-57"/>
          <w:w w:val="120"/>
        </w:rPr>
        <w:t xml:space="preserve"> </w:t>
      </w:r>
      <w:r>
        <w:rPr>
          <w:w w:val="115"/>
        </w:rPr>
        <w:t>вежливо соглашаться/не соглашаться выполнить просьбу; при-</w:t>
      </w:r>
      <w:r>
        <w:rPr>
          <w:spacing w:val="1"/>
          <w:w w:val="115"/>
        </w:rPr>
        <w:t xml:space="preserve"> </w:t>
      </w:r>
      <w:r>
        <w:rPr>
          <w:w w:val="120"/>
        </w:rPr>
        <w:t>глашать</w:t>
      </w:r>
      <w:r>
        <w:rPr>
          <w:spacing w:val="-4"/>
          <w:w w:val="120"/>
        </w:rPr>
        <w:t xml:space="preserve"> </w:t>
      </w:r>
      <w:r>
        <w:rPr>
          <w:w w:val="120"/>
        </w:rPr>
        <w:t>собеседника</w:t>
      </w:r>
      <w:r>
        <w:rPr>
          <w:spacing w:val="-4"/>
          <w:w w:val="120"/>
        </w:rPr>
        <w:t xml:space="preserve"> </w:t>
      </w:r>
      <w:r>
        <w:rPr>
          <w:w w:val="120"/>
        </w:rPr>
        <w:t>к</w:t>
      </w:r>
      <w:r>
        <w:rPr>
          <w:spacing w:val="-4"/>
          <w:w w:val="120"/>
        </w:rPr>
        <w:t xml:space="preserve"> </w:t>
      </w:r>
      <w:r>
        <w:rPr>
          <w:w w:val="120"/>
        </w:rPr>
        <w:t>совместной</w:t>
      </w:r>
      <w:r>
        <w:rPr>
          <w:spacing w:val="-4"/>
          <w:w w:val="120"/>
        </w:rPr>
        <w:t xml:space="preserve"> </w:t>
      </w:r>
      <w:r>
        <w:rPr>
          <w:w w:val="120"/>
        </w:rPr>
        <w:t>деятельности,</w:t>
      </w:r>
      <w:r>
        <w:rPr>
          <w:spacing w:val="-4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3"/>
          <w:w w:val="120"/>
        </w:rPr>
        <w:t xml:space="preserve"> </w:t>
      </w:r>
      <w:r>
        <w:rPr>
          <w:w w:val="120"/>
        </w:rPr>
        <w:t>со-</w:t>
      </w:r>
      <w:r>
        <w:rPr>
          <w:spacing w:val="-58"/>
          <w:w w:val="120"/>
        </w:rPr>
        <w:t xml:space="preserve"> </w:t>
      </w:r>
      <w:r>
        <w:rPr>
          <w:w w:val="115"/>
        </w:rPr>
        <w:t>глашаться/не соглашаться на предложение собеседника, объяс-</w:t>
      </w:r>
      <w:r>
        <w:rPr>
          <w:spacing w:val="1"/>
          <w:w w:val="115"/>
        </w:rPr>
        <w:t xml:space="preserve"> </w:t>
      </w:r>
      <w:r>
        <w:rPr>
          <w:w w:val="120"/>
        </w:rPr>
        <w:t>няя</w:t>
      </w:r>
      <w:r>
        <w:rPr>
          <w:spacing w:val="-13"/>
          <w:w w:val="120"/>
        </w:rPr>
        <w:t xml:space="preserve"> </w:t>
      </w:r>
      <w:r>
        <w:rPr>
          <w:w w:val="120"/>
        </w:rPr>
        <w:t>причину</w:t>
      </w:r>
      <w:r>
        <w:rPr>
          <w:spacing w:val="-12"/>
          <w:w w:val="120"/>
        </w:rPr>
        <w:t xml:space="preserve"> </w:t>
      </w:r>
      <w:r>
        <w:rPr>
          <w:w w:val="120"/>
        </w:rPr>
        <w:t>своего</w:t>
      </w:r>
      <w:r>
        <w:rPr>
          <w:spacing w:val="-13"/>
          <w:w w:val="120"/>
        </w:rPr>
        <w:t xml:space="preserve"> </w:t>
      </w:r>
      <w:r>
        <w:rPr>
          <w:w w:val="120"/>
        </w:rPr>
        <w:t>решения;</w:t>
      </w:r>
    </w:p>
    <w:p w:rsidR="0069141A" w:rsidRDefault="006B2590">
      <w:pPr>
        <w:pStyle w:val="a3"/>
        <w:spacing w:line="259" w:lineRule="auto"/>
      </w:pPr>
      <w:r>
        <w:rPr>
          <w:i/>
          <w:w w:val="115"/>
        </w:rPr>
        <w:t xml:space="preserve">диалог-расспрос: </w:t>
      </w:r>
      <w:r>
        <w:rPr>
          <w:w w:val="115"/>
        </w:rPr>
        <w:t>сообщать фактическую информацию, отве-</w:t>
      </w:r>
      <w:r>
        <w:rPr>
          <w:spacing w:val="1"/>
          <w:w w:val="115"/>
        </w:rPr>
        <w:t xml:space="preserve"> </w:t>
      </w:r>
      <w:r>
        <w:rPr>
          <w:w w:val="115"/>
        </w:rPr>
        <w:t>чая на вопросы разных видов; выражать своё отношение к об-</w:t>
      </w:r>
      <w:r>
        <w:rPr>
          <w:spacing w:val="1"/>
          <w:w w:val="115"/>
        </w:rPr>
        <w:t xml:space="preserve"> </w:t>
      </w:r>
      <w:r>
        <w:rPr>
          <w:w w:val="115"/>
        </w:rPr>
        <w:t>суждаемым фактам и событиям; запрашивать интересующую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информацию; переходить с позиции спрашивающего на пози-</w:t>
      </w:r>
      <w:r>
        <w:rPr>
          <w:spacing w:val="1"/>
          <w:w w:val="115"/>
        </w:rPr>
        <w:t xml:space="preserve"> </w:t>
      </w:r>
      <w:r>
        <w:rPr>
          <w:w w:val="115"/>
        </w:rPr>
        <w:t>цию</w:t>
      </w:r>
      <w:r>
        <w:rPr>
          <w:spacing w:val="-10"/>
          <w:w w:val="115"/>
        </w:rPr>
        <w:t xml:space="preserve"> </w:t>
      </w:r>
      <w:r>
        <w:rPr>
          <w:w w:val="115"/>
        </w:rPr>
        <w:t>отвечающего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наоборот.</w:t>
      </w:r>
    </w:p>
    <w:p w:rsidR="0069141A" w:rsidRDefault="006B2590">
      <w:pPr>
        <w:pStyle w:val="a3"/>
        <w:spacing w:line="259" w:lineRule="auto"/>
        <w:ind w:right="155"/>
      </w:pPr>
      <w:r>
        <w:rPr>
          <w:w w:val="115"/>
        </w:rPr>
        <w:t>Вышеперечисленные умения диалогической речи развивают-</w:t>
      </w:r>
      <w:r>
        <w:rPr>
          <w:spacing w:val="1"/>
          <w:w w:val="115"/>
        </w:rPr>
        <w:t xml:space="preserve"> </w:t>
      </w:r>
      <w:r>
        <w:rPr>
          <w:w w:val="115"/>
        </w:rPr>
        <w:t>ся в стандартных ситуациях неофициального общения в рамках</w:t>
      </w:r>
      <w:r>
        <w:rPr>
          <w:spacing w:val="1"/>
          <w:w w:val="115"/>
        </w:rPr>
        <w:t xml:space="preserve"> </w:t>
      </w:r>
      <w:r>
        <w:rPr>
          <w:w w:val="115"/>
        </w:rPr>
        <w:t>тематического содержания речи с опорой на речевые ситуации,</w:t>
      </w:r>
      <w:r>
        <w:rPr>
          <w:spacing w:val="1"/>
          <w:w w:val="115"/>
        </w:rPr>
        <w:t xml:space="preserve"> </w:t>
      </w:r>
      <w:r>
        <w:rPr>
          <w:w w:val="115"/>
        </w:rPr>
        <w:t>ключевые слова и/или иллюстрации, фотографии с соблюдени-</w:t>
      </w:r>
      <w:r>
        <w:rPr>
          <w:spacing w:val="1"/>
          <w:w w:val="115"/>
        </w:rPr>
        <w:t xml:space="preserve"> </w:t>
      </w:r>
      <w:r>
        <w:rPr>
          <w:w w:val="115"/>
        </w:rPr>
        <w:t>ем норм речевого этикета, принятых в стране/странах изучае-</w:t>
      </w:r>
      <w:r>
        <w:rPr>
          <w:spacing w:val="1"/>
          <w:w w:val="115"/>
        </w:rPr>
        <w:t xml:space="preserve"> </w:t>
      </w:r>
      <w:r>
        <w:rPr>
          <w:w w:val="115"/>
        </w:rPr>
        <w:t>мого</w:t>
      </w:r>
      <w:r>
        <w:rPr>
          <w:spacing w:val="-9"/>
          <w:w w:val="115"/>
        </w:rPr>
        <w:t xml:space="preserve"> </w:t>
      </w:r>
      <w:r>
        <w:rPr>
          <w:w w:val="115"/>
        </w:rPr>
        <w:t>языка.</w:t>
      </w:r>
    </w:p>
    <w:p w:rsidR="0069141A" w:rsidRDefault="006B2590">
      <w:pPr>
        <w:pStyle w:val="a3"/>
        <w:spacing w:line="254" w:lineRule="auto"/>
        <w:ind w:left="383" w:right="155" w:firstLine="0"/>
      </w:pPr>
      <w:r>
        <w:rPr>
          <w:spacing w:val="-2"/>
          <w:w w:val="115"/>
        </w:rPr>
        <w:t>Объём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диалога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—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до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5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реплик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со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стороны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каждого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собеседника.</w:t>
      </w:r>
      <w:r>
        <w:rPr>
          <w:spacing w:val="-55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10"/>
          <w:w w:val="115"/>
        </w:rPr>
        <w:t xml:space="preserve"> </w:t>
      </w:r>
      <w:r>
        <w:rPr>
          <w:w w:val="115"/>
        </w:rPr>
        <w:t>коммуникативных</w:t>
      </w:r>
      <w:r>
        <w:rPr>
          <w:spacing w:val="11"/>
          <w:w w:val="115"/>
        </w:rPr>
        <w:t xml:space="preserve"> </w:t>
      </w:r>
      <w:r>
        <w:rPr>
          <w:w w:val="115"/>
        </w:rPr>
        <w:t>умений</w:t>
      </w:r>
      <w:r>
        <w:rPr>
          <w:spacing w:val="10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монологической</w:t>
      </w:r>
      <w:r>
        <w:rPr>
          <w:rFonts w:ascii="Cambria" w:hAnsi="Cambria"/>
          <w:b/>
          <w:i/>
          <w:spacing w:val="23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речи</w:t>
      </w:r>
      <w:r>
        <w:rPr>
          <w:w w:val="115"/>
        </w:rPr>
        <w:t>:</w:t>
      </w:r>
    </w:p>
    <w:p w:rsidR="0069141A" w:rsidRDefault="006B2590">
      <w:pPr>
        <w:pStyle w:val="a3"/>
        <w:spacing w:line="259" w:lineRule="auto"/>
        <w:ind w:left="383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создание</w:t>
      </w:r>
      <w:r>
        <w:rPr>
          <w:spacing w:val="1"/>
          <w:w w:val="120"/>
        </w:rPr>
        <w:t xml:space="preserve"> </w:t>
      </w:r>
      <w:r>
        <w:rPr>
          <w:w w:val="120"/>
        </w:rPr>
        <w:t>устных  связных  монологических  высказываний</w:t>
      </w:r>
      <w:r>
        <w:rPr>
          <w:spacing w:val="-57"/>
          <w:w w:val="120"/>
        </w:rPr>
        <w:t xml:space="preserve"> </w:t>
      </w:r>
      <w:r>
        <w:rPr>
          <w:w w:val="115"/>
        </w:rPr>
        <w:t>с</w:t>
      </w:r>
      <w:r>
        <w:rPr>
          <w:spacing w:val="2"/>
          <w:w w:val="115"/>
        </w:rPr>
        <w:t xml:space="preserve"> </w:t>
      </w:r>
      <w:r>
        <w:rPr>
          <w:w w:val="115"/>
        </w:rPr>
        <w:t>использованием</w:t>
      </w:r>
      <w:r>
        <w:rPr>
          <w:spacing w:val="3"/>
          <w:w w:val="115"/>
        </w:rPr>
        <w:t xml:space="preserve"> </w:t>
      </w:r>
      <w:r>
        <w:rPr>
          <w:w w:val="115"/>
        </w:rPr>
        <w:t>основных</w:t>
      </w:r>
      <w:r>
        <w:rPr>
          <w:spacing w:val="3"/>
          <w:w w:val="115"/>
        </w:rPr>
        <w:t xml:space="preserve"> </w:t>
      </w:r>
      <w:r>
        <w:rPr>
          <w:w w:val="115"/>
        </w:rPr>
        <w:t>коммуникативных</w:t>
      </w:r>
      <w:r>
        <w:rPr>
          <w:spacing w:val="3"/>
          <w:w w:val="115"/>
        </w:rPr>
        <w:t xml:space="preserve"> </w:t>
      </w:r>
      <w:r>
        <w:rPr>
          <w:w w:val="115"/>
        </w:rPr>
        <w:t>типов</w:t>
      </w:r>
      <w:r>
        <w:rPr>
          <w:spacing w:val="3"/>
          <w:w w:val="115"/>
        </w:rPr>
        <w:t xml:space="preserve"> </w:t>
      </w:r>
      <w:r>
        <w:rPr>
          <w:w w:val="115"/>
        </w:rPr>
        <w:t>речи:</w:t>
      </w:r>
    </w:p>
    <w:p w:rsidR="0069141A" w:rsidRDefault="006B2590">
      <w:pPr>
        <w:pStyle w:val="a6"/>
        <w:numPr>
          <w:ilvl w:val="0"/>
          <w:numId w:val="1"/>
        </w:numPr>
        <w:tabs>
          <w:tab w:val="left" w:pos="384"/>
        </w:tabs>
        <w:spacing w:before="0" w:line="252" w:lineRule="auto"/>
        <w:ind w:right="155"/>
        <w:rPr>
          <w:sz w:val="20"/>
        </w:rPr>
      </w:pPr>
      <w:r>
        <w:rPr>
          <w:w w:val="120"/>
          <w:sz w:val="20"/>
        </w:rPr>
        <w:t>описание (предмета, внешности и одежды человека), в том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числе характеристика (черты характера реального человека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или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литературного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персонажа);</w:t>
      </w:r>
    </w:p>
    <w:p w:rsidR="0069141A" w:rsidRDefault="006B2590">
      <w:pPr>
        <w:pStyle w:val="a6"/>
        <w:numPr>
          <w:ilvl w:val="0"/>
          <w:numId w:val="1"/>
        </w:numPr>
        <w:tabs>
          <w:tab w:val="left" w:pos="384"/>
        </w:tabs>
        <w:spacing w:before="0"/>
        <w:ind w:right="0"/>
        <w:rPr>
          <w:sz w:val="20"/>
        </w:rPr>
      </w:pPr>
      <w:r>
        <w:rPr>
          <w:w w:val="115"/>
          <w:sz w:val="20"/>
        </w:rPr>
        <w:t>повествование/сообщение;</w:t>
      </w:r>
    </w:p>
    <w:p w:rsidR="0069141A" w:rsidRDefault="006B2590">
      <w:pPr>
        <w:pStyle w:val="a3"/>
        <w:spacing w:before="10" w:line="259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изложение</w:t>
      </w:r>
      <w:r>
        <w:rPr>
          <w:spacing w:val="1"/>
          <w:w w:val="115"/>
        </w:rPr>
        <w:t xml:space="preserve"> </w:t>
      </w:r>
      <w:r>
        <w:rPr>
          <w:w w:val="115"/>
        </w:rPr>
        <w:t>(пересказ)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прочитанного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текста;</w:t>
      </w:r>
    </w:p>
    <w:p w:rsidR="0069141A" w:rsidRDefault="006B2590">
      <w:pPr>
        <w:pStyle w:val="a3"/>
        <w:spacing w:line="259" w:lineRule="auto"/>
        <w:ind w:left="383" w:right="156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краткое изложение результатов выполненной проектной ра-</w:t>
      </w:r>
      <w:r>
        <w:rPr>
          <w:spacing w:val="1"/>
          <w:w w:val="115"/>
        </w:rPr>
        <w:t xml:space="preserve"> </w:t>
      </w:r>
      <w:r>
        <w:rPr>
          <w:w w:val="115"/>
        </w:rPr>
        <w:t>боты.</w:t>
      </w:r>
    </w:p>
    <w:p w:rsidR="0069141A" w:rsidRDefault="006B2590">
      <w:pPr>
        <w:pStyle w:val="a3"/>
        <w:spacing w:line="259" w:lineRule="auto"/>
        <w:ind w:right="155"/>
      </w:pPr>
      <w:r>
        <w:rPr>
          <w:w w:val="115"/>
        </w:rPr>
        <w:t>Данные</w:t>
      </w:r>
      <w:r>
        <w:rPr>
          <w:spacing w:val="1"/>
          <w:w w:val="115"/>
        </w:rPr>
        <w:t xml:space="preserve"> </w:t>
      </w:r>
      <w:r>
        <w:rPr>
          <w:w w:val="115"/>
        </w:rPr>
        <w:t>умения</w:t>
      </w:r>
      <w:r>
        <w:rPr>
          <w:spacing w:val="1"/>
          <w:w w:val="115"/>
        </w:rPr>
        <w:t xml:space="preserve"> </w:t>
      </w:r>
      <w:r>
        <w:rPr>
          <w:w w:val="115"/>
        </w:rPr>
        <w:t>монологической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речи</w:t>
      </w:r>
      <w:r>
        <w:rPr>
          <w:spacing w:val="1"/>
          <w:w w:val="115"/>
        </w:rPr>
        <w:t xml:space="preserve"> </w:t>
      </w:r>
      <w:r>
        <w:rPr>
          <w:w w:val="115"/>
        </w:rPr>
        <w:t>развиваются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стан-</w:t>
      </w:r>
      <w:r>
        <w:rPr>
          <w:spacing w:val="-55"/>
          <w:w w:val="115"/>
        </w:rPr>
        <w:t xml:space="preserve"> </w:t>
      </w:r>
      <w:r>
        <w:rPr>
          <w:w w:val="115"/>
        </w:rPr>
        <w:t>дартных</w:t>
      </w:r>
      <w:r>
        <w:rPr>
          <w:spacing w:val="16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6"/>
          <w:w w:val="115"/>
        </w:rPr>
        <w:t xml:space="preserve"> </w:t>
      </w:r>
      <w:r>
        <w:rPr>
          <w:w w:val="115"/>
        </w:rPr>
        <w:t>неофициального</w:t>
      </w:r>
      <w:r>
        <w:rPr>
          <w:spacing w:val="16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16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6"/>
          <w:w w:val="115"/>
        </w:rPr>
        <w:t xml:space="preserve"> </w:t>
      </w:r>
      <w:r>
        <w:rPr>
          <w:w w:val="115"/>
        </w:rPr>
        <w:t>темати-</w:t>
      </w:r>
    </w:p>
    <w:p w:rsidR="0069141A" w:rsidRDefault="0069141A">
      <w:pPr>
        <w:spacing w:line="259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47" w:lineRule="auto"/>
        <w:ind w:left="157" w:right="0" w:firstLine="0"/>
        <w:jc w:val="left"/>
      </w:pPr>
      <w:r>
        <w:rPr>
          <w:w w:val="115"/>
        </w:rPr>
        <w:lastRenderedPageBreak/>
        <w:t>ческого 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речи</w:t>
      </w:r>
      <w:r>
        <w:rPr>
          <w:spacing w:val="1"/>
          <w:w w:val="115"/>
        </w:rPr>
        <w:t xml:space="preserve"> </w:t>
      </w:r>
      <w:r>
        <w:rPr>
          <w:w w:val="115"/>
        </w:rPr>
        <w:t>с опорой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ключевые слова,</w:t>
      </w:r>
      <w:r>
        <w:rPr>
          <w:spacing w:val="1"/>
          <w:w w:val="115"/>
        </w:rPr>
        <w:t xml:space="preserve"> </w:t>
      </w:r>
      <w:r>
        <w:rPr>
          <w:w w:val="115"/>
        </w:rPr>
        <w:t>план,</w:t>
      </w:r>
      <w:r>
        <w:rPr>
          <w:spacing w:val="1"/>
          <w:w w:val="115"/>
        </w:rPr>
        <w:t xml:space="preserve"> </w:t>
      </w:r>
      <w:r>
        <w:rPr>
          <w:w w:val="115"/>
        </w:rPr>
        <w:t>во-</w:t>
      </w:r>
      <w:r>
        <w:rPr>
          <w:spacing w:val="-55"/>
          <w:w w:val="115"/>
        </w:rPr>
        <w:t xml:space="preserve"> </w:t>
      </w:r>
      <w:r>
        <w:rPr>
          <w:w w:val="120"/>
        </w:rPr>
        <w:t>просы,</w:t>
      </w:r>
      <w:r>
        <w:rPr>
          <w:spacing w:val="-13"/>
          <w:w w:val="120"/>
        </w:rPr>
        <w:t xml:space="preserve"> </w:t>
      </w:r>
      <w:r>
        <w:rPr>
          <w:w w:val="120"/>
        </w:rPr>
        <w:t>таблицы</w:t>
      </w:r>
      <w:r>
        <w:rPr>
          <w:spacing w:val="-13"/>
          <w:w w:val="120"/>
        </w:rPr>
        <w:t xml:space="preserve"> </w:t>
      </w:r>
      <w:r>
        <w:rPr>
          <w:w w:val="120"/>
        </w:rPr>
        <w:t>и/или</w:t>
      </w:r>
      <w:r>
        <w:rPr>
          <w:spacing w:val="-12"/>
          <w:w w:val="120"/>
        </w:rPr>
        <w:t xml:space="preserve"> </w:t>
      </w:r>
      <w:r>
        <w:rPr>
          <w:w w:val="120"/>
        </w:rPr>
        <w:t>иллюстрации,</w:t>
      </w:r>
      <w:r>
        <w:rPr>
          <w:spacing w:val="-13"/>
          <w:w w:val="120"/>
        </w:rPr>
        <w:t xml:space="preserve"> </w:t>
      </w:r>
      <w:r>
        <w:rPr>
          <w:w w:val="120"/>
        </w:rPr>
        <w:t>фотографии.</w:t>
      </w:r>
    </w:p>
    <w:p w:rsidR="0069141A" w:rsidRDefault="006B2590">
      <w:pPr>
        <w:pStyle w:val="a3"/>
        <w:spacing w:before="3"/>
        <w:ind w:left="383" w:right="0" w:firstLine="0"/>
        <w:jc w:val="left"/>
      </w:pPr>
      <w:r>
        <w:rPr>
          <w:w w:val="115"/>
        </w:rPr>
        <w:t>Объём</w:t>
      </w:r>
      <w:r>
        <w:rPr>
          <w:spacing w:val="-1"/>
          <w:w w:val="115"/>
        </w:rPr>
        <w:t xml:space="preserve"> </w:t>
      </w:r>
      <w:r>
        <w:rPr>
          <w:w w:val="115"/>
        </w:rPr>
        <w:t>монологического высказывания</w:t>
      </w:r>
      <w:r>
        <w:rPr>
          <w:spacing w:val="-1"/>
          <w:w w:val="115"/>
        </w:rPr>
        <w:t xml:space="preserve"> </w:t>
      </w:r>
      <w:r>
        <w:rPr>
          <w:w w:val="115"/>
        </w:rPr>
        <w:t>— 7—8 фраз.</w:t>
      </w:r>
    </w:p>
    <w:p w:rsidR="0069141A" w:rsidRDefault="006B2590">
      <w:pPr>
        <w:pStyle w:val="4"/>
        <w:spacing w:before="189"/>
      </w:pPr>
      <w:r>
        <w:t>Аудирование</w:t>
      </w:r>
    </w:p>
    <w:p w:rsidR="0069141A" w:rsidRDefault="006B2590">
      <w:pPr>
        <w:pStyle w:val="a3"/>
        <w:spacing w:before="71" w:line="252" w:lineRule="auto"/>
        <w:ind w:left="157"/>
      </w:pPr>
      <w:r>
        <w:rPr>
          <w:w w:val="120"/>
        </w:rPr>
        <w:t>При непосредственном общении: понимание на слух речи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учителя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одноклассников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вербальная/невербальная</w:t>
      </w:r>
      <w:r>
        <w:rPr>
          <w:spacing w:val="-14"/>
          <w:w w:val="120"/>
        </w:rPr>
        <w:t xml:space="preserve"> </w:t>
      </w:r>
      <w:r>
        <w:rPr>
          <w:w w:val="120"/>
        </w:rPr>
        <w:t>реакция</w:t>
      </w:r>
      <w:r>
        <w:rPr>
          <w:spacing w:val="-57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услышанное.</w:t>
      </w:r>
    </w:p>
    <w:p w:rsidR="0069141A" w:rsidRDefault="006B2590">
      <w:pPr>
        <w:pStyle w:val="a3"/>
        <w:spacing w:before="3" w:line="252" w:lineRule="auto"/>
        <w:ind w:left="157"/>
      </w:pPr>
      <w:r>
        <w:rPr>
          <w:w w:val="115"/>
        </w:rPr>
        <w:t>При</w:t>
      </w:r>
      <w:r>
        <w:rPr>
          <w:spacing w:val="-10"/>
          <w:w w:val="115"/>
        </w:rPr>
        <w:t xml:space="preserve"> </w:t>
      </w:r>
      <w:r>
        <w:rPr>
          <w:w w:val="115"/>
        </w:rPr>
        <w:t>опосредованном</w:t>
      </w:r>
      <w:r>
        <w:rPr>
          <w:spacing w:val="-10"/>
          <w:w w:val="115"/>
        </w:rPr>
        <w:t xml:space="preserve"> </w:t>
      </w:r>
      <w:r>
        <w:rPr>
          <w:w w:val="115"/>
        </w:rPr>
        <w:t>общении:</w:t>
      </w:r>
      <w:r>
        <w:rPr>
          <w:spacing w:val="-10"/>
          <w:w w:val="115"/>
        </w:rPr>
        <w:t xml:space="preserve"> </w:t>
      </w:r>
      <w:r>
        <w:rPr>
          <w:w w:val="115"/>
        </w:rPr>
        <w:t>дальнейшее</w:t>
      </w:r>
      <w:r>
        <w:rPr>
          <w:spacing w:val="-9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-10"/>
          <w:w w:val="115"/>
        </w:rPr>
        <w:t xml:space="preserve"> </w:t>
      </w:r>
      <w:r>
        <w:rPr>
          <w:w w:val="115"/>
        </w:rPr>
        <w:t>восприя-</w:t>
      </w:r>
      <w:r>
        <w:rPr>
          <w:spacing w:val="-55"/>
          <w:w w:val="115"/>
        </w:rPr>
        <w:t xml:space="preserve"> </w:t>
      </w:r>
      <w:r>
        <w:rPr>
          <w:spacing w:val="-4"/>
          <w:w w:val="120"/>
        </w:rPr>
        <w:t>тия</w:t>
      </w:r>
      <w:r>
        <w:rPr>
          <w:spacing w:val="-11"/>
          <w:w w:val="120"/>
        </w:rPr>
        <w:t xml:space="preserve"> </w:t>
      </w:r>
      <w:r>
        <w:rPr>
          <w:spacing w:val="-4"/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spacing w:val="-4"/>
          <w:w w:val="120"/>
        </w:rPr>
        <w:t>понимания</w:t>
      </w:r>
      <w:r>
        <w:rPr>
          <w:spacing w:val="-10"/>
          <w:w w:val="120"/>
        </w:rPr>
        <w:t xml:space="preserve"> </w:t>
      </w:r>
      <w:r>
        <w:rPr>
          <w:spacing w:val="-3"/>
          <w:w w:val="120"/>
        </w:rPr>
        <w:t>на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слух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несложных</w:t>
      </w:r>
      <w:r>
        <w:rPr>
          <w:spacing w:val="-10"/>
          <w:w w:val="120"/>
        </w:rPr>
        <w:t xml:space="preserve"> </w:t>
      </w:r>
      <w:r>
        <w:rPr>
          <w:spacing w:val="-3"/>
          <w:w w:val="120"/>
        </w:rPr>
        <w:t>адаптированных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аутентич-</w:t>
      </w:r>
      <w:r>
        <w:rPr>
          <w:spacing w:val="-58"/>
          <w:w w:val="120"/>
        </w:rPr>
        <w:t xml:space="preserve"> </w:t>
      </w:r>
      <w:r>
        <w:rPr>
          <w:spacing w:val="-2"/>
          <w:w w:val="120"/>
        </w:rPr>
        <w:t xml:space="preserve">ных аудиотекстов, содержащих </w:t>
      </w:r>
      <w:r>
        <w:rPr>
          <w:spacing w:val="-1"/>
          <w:w w:val="120"/>
        </w:rPr>
        <w:t>отдельные незнакомые слова,</w:t>
      </w:r>
      <w:r>
        <w:rPr>
          <w:w w:val="120"/>
        </w:rPr>
        <w:t xml:space="preserve"> </w:t>
      </w:r>
      <w:r>
        <w:rPr>
          <w:spacing w:val="-1"/>
          <w:w w:val="115"/>
        </w:rPr>
        <w:t>с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разной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глубиной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проникновения</w:t>
      </w:r>
      <w:r>
        <w:rPr>
          <w:spacing w:val="-19"/>
          <w:w w:val="115"/>
        </w:rPr>
        <w:t xml:space="preserve"> </w:t>
      </w:r>
      <w:r>
        <w:rPr>
          <w:w w:val="115"/>
        </w:rPr>
        <w:t>в</w:t>
      </w:r>
      <w:r>
        <w:rPr>
          <w:spacing w:val="-19"/>
          <w:w w:val="115"/>
        </w:rPr>
        <w:t xml:space="preserve"> </w:t>
      </w:r>
      <w:r>
        <w:rPr>
          <w:w w:val="115"/>
        </w:rPr>
        <w:t>их</w:t>
      </w:r>
      <w:r>
        <w:rPr>
          <w:spacing w:val="-19"/>
          <w:w w:val="115"/>
        </w:rPr>
        <w:t xml:space="preserve"> </w:t>
      </w:r>
      <w:r>
        <w:rPr>
          <w:w w:val="115"/>
        </w:rPr>
        <w:t>содержание</w:t>
      </w:r>
      <w:r>
        <w:rPr>
          <w:spacing w:val="-19"/>
          <w:w w:val="115"/>
        </w:rPr>
        <w:t xml:space="preserve"> </w:t>
      </w:r>
      <w:r>
        <w:rPr>
          <w:w w:val="115"/>
        </w:rPr>
        <w:t>в</w:t>
      </w:r>
      <w:r>
        <w:rPr>
          <w:spacing w:val="-19"/>
          <w:w w:val="115"/>
        </w:rPr>
        <w:t xml:space="preserve"> </w:t>
      </w:r>
      <w:r>
        <w:rPr>
          <w:w w:val="115"/>
        </w:rPr>
        <w:t>зависимости</w:t>
      </w:r>
      <w:r>
        <w:rPr>
          <w:spacing w:val="-55"/>
          <w:w w:val="115"/>
        </w:rPr>
        <w:t xml:space="preserve"> </w:t>
      </w:r>
      <w:r>
        <w:rPr>
          <w:w w:val="115"/>
        </w:rPr>
        <w:t>от</w:t>
      </w:r>
      <w:r>
        <w:rPr>
          <w:spacing w:val="-8"/>
          <w:w w:val="115"/>
        </w:rPr>
        <w:t xml:space="preserve"> </w:t>
      </w:r>
      <w:r>
        <w:rPr>
          <w:w w:val="115"/>
        </w:rPr>
        <w:t>поставленной</w:t>
      </w:r>
      <w:r>
        <w:rPr>
          <w:spacing w:val="-8"/>
          <w:w w:val="115"/>
        </w:rPr>
        <w:t xml:space="preserve"> </w:t>
      </w:r>
      <w:r>
        <w:rPr>
          <w:w w:val="115"/>
        </w:rPr>
        <w:t>коммуникативной</w:t>
      </w:r>
      <w:r>
        <w:rPr>
          <w:spacing w:val="-7"/>
          <w:w w:val="115"/>
        </w:rPr>
        <w:t xml:space="preserve"> </w:t>
      </w:r>
      <w:r>
        <w:rPr>
          <w:w w:val="115"/>
        </w:rPr>
        <w:t>задачи:</w:t>
      </w:r>
      <w:r>
        <w:rPr>
          <w:spacing w:val="-8"/>
          <w:w w:val="115"/>
        </w:rPr>
        <w:t xml:space="preserve"> </w:t>
      </w:r>
      <w:r>
        <w:rPr>
          <w:w w:val="115"/>
        </w:rPr>
        <w:t>с</w:t>
      </w:r>
      <w:r>
        <w:rPr>
          <w:spacing w:val="-7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-8"/>
          <w:w w:val="115"/>
        </w:rPr>
        <w:t xml:space="preserve"> </w:t>
      </w:r>
      <w:r>
        <w:rPr>
          <w:w w:val="115"/>
        </w:rPr>
        <w:t>основ-</w:t>
      </w:r>
      <w:r>
        <w:rPr>
          <w:spacing w:val="-55"/>
          <w:w w:val="115"/>
        </w:rPr>
        <w:t xml:space="preserve"> </w:t>
      </w:r>
      <w:r>
        <w:rPr>
          <w:w w:val="115"/>
        </w:rPr>
        <w:t>ного</w:t>
      </w:r>
      <w:r>
        <w:rPr>
          <w:spacing w:val="-15"/>
          <w:w w:val="115"/>
        </w:rPr>
        <w:t xml:space="preserve"> </w:t>
      </w:r>
      <w:r>
        <w:rPr>
          <w:w w:val="115"/>
        </w:rPr>
        <w:t>содержания,</w:t>
      </w:r>
      <w:r>
        <w:rPr>
          <w:spacing w:val="-14"/>
          <w:w w:val="115"/>
        </w:rPr>
        <w:t xml:space="preserve"> </w:t>
      </w:r>
      <w:r>
        <w:rPr>
          <w:w w:val="115"/>
        </w:rPr>
        <w:t>с</w:t>
      </w:r>
      <w:r>
        <w:rPr>
          <w:spacing w:val="-14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-15"/>
          <w:w w:val="115"/>
        </w:rPr>
        <w:t xml:space="preserve"> </w:t>
      </w:r>
      <w:r>
        <w:rPr>
          <w:w w:val="115"/>
        </w:rPr>
        <w:t>запрашиваемой</w:t>
      </w:r>
      <w:r>
        <w:rPr>
          <w:spacing w:val="-14"/>
          <w:w w:val="115"/>
        </w:rPr>
        <w:t xml:space="preserve"> </w:t>
      </w:r>
      <w:r>
        <w:rPr>
          <w:w w:val="115"/>
        </w:rPr>
        <w:t>информации.</w:t>
      </w:r>
    </w:p>
    <w:p w:rsidR="0069141A" w:rsidRDefault="006B2590">
      <w:pPr>
        <w:pStyle w:val="a3"/>
        <w:spacing w:before="5" w:line="252" w:lineRule="auto"/>
        <w:ind w:left="157"/>
      </w:pPr>
      <w:r>
        <w:rPr>
          <w:w w:val="115"/>
        </w:rPr>
        <w:t>Аудирование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1"/>
          <w:w w:val="115"/>
        </w:rPr>
        <w:t xml:space="preserve"> </w:t>
      </w:r>
      <w:r>
        <w:rPr>
          <w:w w:val="115"/>
        </w:rPr>
        <w:t>предполагает умение определять основную тему и главные фак-</w:t>
      </w:r>
      <w:r>
        <w:rPr>
          <w:spacing w:val="-55"/>
          <w:w w:val="115"/>
        </w:rPr>
        <w:t xml:space="preserve"> </w:t>
      </w:r>
      <w:r>
        <w:rPr>
          <w:w w:val="115"/>
        </w:rPr>
        <w:t>ты/события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воспринимаемом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слух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тексте;</w:t>
      </w:r>
      <w:r>
        <w:rPr>
          <w:spacing w:val="1"/>
          <w:w w:val="115"/>
        </w:rPr>
        <w:t xml:space="preserve"> </w:t>
      </w:r>
      <w:r>
        <w:rPr>
          <w:w w:val="115"/>
        </w:rPr>
        <w:t>игнорировать</w:t>
      </w:r>
      <w:r>
        <w:rPr>
          <w:spacing w:val="-55"/>
          <w:w w:val="115"/>
        </w:rPr>
        <w:t xml:space="preserve"> </w:t>
      </w:r>
      <w:r>
        <w:rPr>
          <w:w w:val="115"/>
        </w:rPr>
        <w:t>незнакомые слова, несущественные для понимания 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содержания.</w:t>
      </w:r>
    </w:p>
    <w:p w:rsidR="0069141A" w:rsidRDefault="006B2590">
      <w:pPr>
        <w:pStyle w:val="a3"/>
        <w:spacing w:before="5" w:line="252" w:lineRule="auto"/>
        <w:ind w:left="157"/>
      </w:pPr>
      <w:r>
        <w:rPr>
          <w:w w:val="115"/>
        </w:rPr>
        <w:t>Аудирование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запрашиваемой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информации,</w:t>
      </w:r>
      <w:r>
        <w:rPr>
          <w:spacing w:val="1"/>
          <w:w w:val="115"/>
        </w:rPr>
        <w:t xml:space="preserve"> </w:t>
      </w:r>
      <w:r>
        <w:rPr>
          <w:w w:val="115"/>
        </w:rPr>
        <w:t>предполагает</w:t>
      </w:r>
      <w:r>
        <w:rPr>
          <w:spacing w:val="1"/>
          <w:w w:val="115"/>
        </w:rPr>
        <w:t xml:space="preserve"> </w:t>
      </w:r>
      <w:r>
        <w:rPr>
          <w:w w:val="115"/>
        </w:rPr>
        <w:t>умение</w:t>
      </w:r>
      <w:r>
        <w:rPr>
          <w:spacing w:val="1"/>
          <w:w w:val="115"/>
        </w:rPr>
        <w:t xml:space="preserve"> </w:t>
      </w:r>
      <w:r>
        <w:rPr>
          <w:w w:val="115"/>
        </w:rPr>
        <w:t>выделять</w:t>
      </w:r>
      <w:r>
        <w:rPr>
          <w:spacing w:val="1"/>
          <w:w w:val="115"/>
        </w:rPr>
        <w:t xml:space="preserve"> </w:t>
      </w:r>
      <w:r>
        <w:rPr>
          <w:w w:val="115"/>
        </w:rPr>
        <w:t>запрашиваемую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-55"/>
          <w:w w:val="115"/>
        </w:rPr>
        <w:t xml:space="preserve"> </w:t>
      </w:r>
      <w:r>
        <w:rPr>
          <w:w w:val="115"/>
        </w:rPr>
        <w:t>представленную в эксплицитной (явной) форме, в воспринимае-</w:t>
      </w:r>
      <w:r>
        <w:rPr>
          <w:spacing w:val="-55"/>
          <w:w w:val="115"/>
        </w:rPr>
        <w:t xml:space="preserve"> </w:t>
      </w:r>
      <w:r>
        <w:rPr>
          <w:w w:val="115"/>
        </w:rPr>
        <w:t>мом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слух</w:t>
      </w:r>
      <w:r>
        <w:rPr>
          <w:spacing w:val="-9"/>
          <w:w w:val="115"/>
        </w:rPr>
        <w:t xml:space="preserve"> </w:t>
      </w:r>
      <w:r>
        <w:rPr>
          <w:w w:val="115"/>
        </w:rPr>
        <w:t>тексте.</w:t>
      </w:r>
    </w:p>
    <w:p w:rsidR="0069141A" w:rsidRDefault="006B2590">
      <w:pPr>
        <w:pStyle w:val="a3"/>
        <w:spacing w:before="3" w:line="252" w:lineRule="auto"/>
        <w:ind w:left="157" w:right="155"/>
      </w:pPr>
      <w:r>
        <w:rPr>
          <w:w w:val="115"/>
        </w:rPr>
        <w:t>Тексты для аудирования: высказывания собеседников в ситу-</w:t>
      </w:r>
      <w:r>
        <w:rPr>
          <w:spacing w:val="1"/>
          <w:w w:val="115"/>
        </w:rPr>
        <w:t xml:space="preserve"> </w:t>
      </w:r>
      <w:r>
        <w:rPr>
          <w:w w:val="115"/>
        </w:rPr>
        <w:t>ациях повседневного общения, диалог (беседа), рассказ, сооб-</w:t>
      </w:r>
      <w:r>
        <w:rPr>
          <w:spacing w:val="1"/>
          <w:w w:val="115"/>
        </w:rPr>
        <w:t xml:space="preserve"> </w:t>
      </w:r>
      <w:r>
        <w:rPr>
          <w:w w:val="115"/>
        </w:rPr>
        <w:t>щение</w:t>
      </w:r>
      <w:r>
        <w:rPr>
          <w:spacing w:val="-9"/>
          <w:w w:val="115"/>
        </w:rPr>
        <w:t xml:space="preserve"> </w:t>
      </w:r>
      <w:r>
        <w:rPr>
          <w:w w:val="115"/>
        </w:rPr>
        <w:t>информационного</w:t>
      </w:r>
      <w:r>
        <w:rPr>
          <w:spacing w:val="-8"/>
          <w:w w:val="115"/>
        </w:rPr>
        <w:t xml:space="preserve"> </w:t>
      </w:r>
      <w:r>
        <w:rPr>
          <w:w w:val="115"/>
        </w:rPr>
        <w:t>характера.</w:t>
      </w:r>
    </w:p>
    <w:p w:rsidR="0069141A" w:rsidRDefault="006B2590">
      <w:pPr>
        <w:pStyle w:val="a3"/>
        <w:spacing w:before="3" w:line="252" w:lineRule="auto"/>
        <w:ind w:left="157"/>
      </w:pPr>
      <w:r>
        <w:rPr>
          <w:w w:val="115"/>
        </w:rPr>
        <w:t>Время звучания текста/текстов для аудирования — до 1,5 ми-</w:t>
      </w:r>
      <w:r>
        <w:rPr>
          <w:spacing w:val="1"/>
          <w:w w:val="115"/>
        </w:rPr>
        <w:t xml:space="preserve"> </w:t>
      </w:r>
      <w:r>
        <w:rPr>
          <w:w w:val="120"/>
        </w:rPr>
        <w:t>нуты.</w:t>
      </w:r>
    </w:p>
    <w:p w:rsidR="0069141A" w:rsidRDefault="006B2590">
      <w:pPr>
        <w:pStyle w:val="4"/>
        <w:spacing w:before="179"/>
      </w:pPr>
      <w:r>
        <w:rPr>
          <w:w w:val="90"/>
        </w:rPr>
        <w:t>Смысловое</w:t>
      </w:r>
      <w:r>
        <w:rPr>
          <w:spacing w:val="-5"/>
          <w:w w:val="90"/>
        </w:rPr>
        <w:t xml:space="preserve"> </w:t>
      </w:r>
      <w:r>
        <w:rPr>
          <w:w w:val="90"/>
        </w:rPr>
        <w:t>чтение</w:t>
      </w:r>
    </w:p>
    <w:p w:rsidR="0069141A" w:rsidRDefault="006B2590">
      <w:pPr>
        <w:pStyle w:val="a3"/>
        <w:spacing w:before="71" w:line="252" w:lineRule="auto"/>
        <w:ind w:left="157"/>
      </w:pPr>
      <w:r>
        <w:rPr>
          <w:w w:val="120"/>
        </w:rPr>
        <w:t>Развитие умения читать про себя и понимать адаптирован-</w:t>
      </w:r>
      <w:r>
        <w:rPr>
          <w:spacing w:val="1"/>
          <w:w w:val="120"/>
        </w:rPr>
        <w:t xml:space="preserve"> </w:t>
      </w:r>
      <w:r>
        <w:rPr>
          <w:w w:val="115"/>
        </w:rPr>
        <w:t>ные аутентичные тексты разных жанров и стилей, содержащие</w:t>
      </w:r>
      <w:r>
        <w:rPr>
          <w:spacing w:val="1"/>
          <w:w w:val="115"/>
        </w:rPr>
        <w:t xml:space="preserve"> </w:t>
      </w:r>
      <w:r>
        <w:rPr>
          <w:w w:val="115"/>
        </w:rPr>
        <w:t>отдельные незнакомые слова, с различной глубиной проникно-</w:t>
      </w:r>
      <w:r>
        <w:rPr>
          <w:spacing w:val="1"/>
          <w:w w:val="115"/>
        </w:rPr>
        <w:t xml:space="preserve"> </w:t>
      </w:r>
      <w:r>
        <w:rPr>
          <w:w w:val="120"/>
        </w:rPr>
        <w:t>вения</w:t>
      </w:r>
      <w:r>
        <w:rPr>
          <w:spacing w:val="-10"/>
          <w:w w:val="120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w w:val="120"/>
        </w:rPr>
        <w:t>их</w:t>
      </w:r>
      <w:r>
        <w:rPr>
          <w:spacing w:val="-10"/>
          <w:w w:val="120"/>
        </w:rPr>
        <w:t xml:space="preserve"> </w:t>
      </w:r>
      <w:r>
        <w:rPr>
          <w:w w:val="120"/>
        </w:rPr>
        <w:t>содержание</w:t>
      </w:r>
      <w:r>
        <w:rPr>
          <w:spacing w:val="-10"/>
          <w:w w:val="120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w w:val="120"/>
        </w:rPr>
        <w:t>зависимости</w:t>
      </w:r>
      <w:r>
        <w:rPr>
          <w:spacing w:val="-10"/>
          <w:w w:val="120"/>
        </w:rPr>
        <w:t xml:space="preserve"> </w:t>
      </w:r>
      <w:r>
        <w:rPr>
          <w:w w:val="120"/>
        </w:rPr>
        <w:t>от</w:t>
      </w:r>
      <w:r>
        <w:rPr>
          <w:spacing w:val="-10"/>
          <w:w w:val="120"/>
        </w:rPr>
        <w:t xml:space="preserve"> </w:t>
      </w:r>
      <w:r>
        <w:rPr>
          <w:w w:val="120"/>
        </w:rPr>
        <w:t>поставленной</w:t>
      </w:r>
      <w:r>
        <w:rPr>
          <w:spacing w:val="-10"/>
          <w:w w:val="120"/>
        </w:rPr>
        <w:t xml:space="preserve"> </w:t>
      </w:r>
      <w:r>
        <w:rPr>
          <w:w w:val="120"/>
        </w:rPr>
        <w:t>комму-</w:t>
      </w:r>
      <w:r>
        <w:rPr>
          <w:spacing w:val="-57"/>
          <w:w w:val="120"/>
        </w:rPr>
        <w:t xml:space="preserve"> </w:t>
      </w:r>
      <w:r>
        <w:rPr>
          <w:w w:val="115"/>
        </w:rPr>
        <w:t>никативной задачи: с пониманием основного содержания, с по-</w:t>
      </w:r>
      <w:r>
        <w:rPr>
          <w:spacing w:val="1"/>
          <w:w w:val="115"/>
        </w:rPr>
        <w:t xml:space="preserve"> </w:t>
      </w:r>
      <w:r>
        <w:rPr>
          <w:w w:val="120"/>
        </w:rPr>
        <w:t>ниманием</w:t>
      </w:r>
      <w:r>
        <w:rPr>
          <w:spacing w:val="-14"/>
          <w:w w:val="120"/>
        </w:rPr>
        <w:t xml:space="preserve"> </w:t>
      </w:r>
      <w:r>
        <w:rPr>
          <w:w w:val="120"/>
        </w:rPr>
        <w:t>запрашиваемой</w:t>
      </w:r>
      <w:r>
        <w:rPr>
          <w:spacing w:val="-13"/>
          <w:w w:val="120"/>
        </w:rPr>
        <w:t xml:space="preserve"> </w:t>
      </w:r>
      <w:r>
        <w:rPr>
          <w:w w:val="120"/>
        </w:rPr>
        <w:t>информации.</w:t>
      </w:r>
    </w:p>
    <w:p w:rsidR="0069141A" w:rsidRDefault="006B2590">
      <w:pPr>
        <w:pStyle w:val="a3"/>
        <w:spacing w:before="5" w:line="252" w:lineRule="auto"/>
        <w:ind w:left="157"/>
      </w:pPr>
      <w:r>
        <w:rPr>
          <w:w w:val="115"/>
        </w:rPr>
        <w:t>Чтение с пониманием основного содержания текста предпо-</w:t>
      </w:r>
      <w:r>
        <w:rPr>
          <w:spacing w:val="1"/>
          <w:w w:val="115"/>
        </w:rPr>
        <w:t xml:space="preserve"> </w:t>
      </w:r>
      <w:r>
        <w:rPr>
          <w:w w:val="115"/>
        </w:rPr>
        <w:t>лагает умение определять тему/основную мысль, главные фак-</w:t>
      </w:r>
      <w:r>
        <w:rPr>
          <w:spacing w:val="1"/>
          <w:w w:val="115"/>
        </w:rPr>
        <w:t xml:space="preserve"> </w:t>
      </w:r>
      <w:r>
        <w:rPr>
          <w:w w:val="115"/>
        </w:rPr>
        <w:t>ты/события; прогнозировать содержание текста по заголовку/</w:t>
      </w:r>
      <w:r>
        <w:rPr>
          <w:spacing w:val="1"/>
          <w:w w:val="115"/>
        </w:rPr>
        <w:t xml:space="preserve"> </w:t>
      </w:r>
      <w:r>
        <w:rPr>
          <w:w w:val="115"/>
        </w:rPr>
        <w:t>началу текста; игнорировать незнакомые слова, несуществен-</w:t>
      </w:r>
      <w:r>
        <w:rPr>
          <w:spacing w:val="1"/>
          <w:w w:val="115"/>
        </w:rPr>
        <w:t xml:space="preserve"> </w:t>
      </w:r>
      <w:r>
        <w:rPr>
          <w:w w:val="115"/>
        </w:rPr>
        <w:t>ные для понимания основного содержания; понимать интерна-</w:t>
      </w:r>
      <w:r>
        <w:rPr>
          <w:spacing w:val="1"/>
          <w:w w:val="115"/>
        </w:rPr>
        <w:t xml:space="preserve"> </w:t>
      </w:r>
      <w:r>
        <w:rPr>
          <w:w w:val="115"/>
        </w:rPr>
        <w:t>циональные</w:t>
      </w:r>
      <w:r>
        <w:rPr>
          <w:spacing w:val="-9"/>
          <w:w w:val="115"/>
        </w:rPr>
        <w:t xml:space="preserve"> </w:t>
      </w:r>
      <w:r>
        <w:rPr>
          <w:w w:val="115"/>
        </w:rPr>
        <w:t>слова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контексте.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</w:pPr>
      <w:r>
        <w:rPr>
          <w:w w:val="115"/>
        </w:rPr>
        <w:lastRenderedPageBreak/>
        <w:t>Чтение с пониманием запрашиваемой информации предпола-</w:t>
      </w:r>
      <w:r>
        <w:rPr>
          <w:spacing w:val="1"/>
          <w:w w:val="115"/>
        </w:rPr>
        <w:t xml:space="preserve"> </w:t>
      </w:r>
      <w:r>
        <w:rPr>
          <w:w w:val="120"/>
        </w:rPr>
        <w:t>гает</w:t>
      </w:r>
      <w:r>
        <w:rPr>
          <w:spacing w:val="-13"/>
          <w:w w:val="120"/>
        </w:rPr>
        <w:t xml:space="preserve"> </w:t>
      </w:r>
      <w:r>
        <w:rPr>
          <w:w w:val="120"/>
        </w:rPr>
        <w:t>умения</w:t>
      </w:r>
      <w:r>
        <w:rPr>
          <w:spacing w:val="-13"/>
          <w:w w:val="120"/>
        </w:rPr>
        <w:t xml:space="preserve"> </w:t>
      </w:r>
      <w:r>
        <w:rPr>
          <w:w w:val="120"/>
        </w:rPr>
        <w:t>находить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прочитанном</w:t>
      </w:r>
      <w:r>
        <w:rPr>
          <w:spacing w:val="-13"/>
          <w:w w:val="120"/>
        </w:rPr>
        <w:t xml:space="preserve"> </w:t>
      </w:r>
      <w:r>
        <w:rPr>
          <w:w w:val="120"/>
        </w:rPr>
        <w:t>тексте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понимать</w:t>
      </w:r>
      <w:r>
        <w:rPr>
          <w:spacing w:val="-13"/>
          <w:w w:val="120"/>
        </w:rPr>
        <w:t xml:space="preserve"> </w:t>
      </w:r>
      <w:r>
        <w:rPr>
          <w:w w:val="120"/>
        </w:rPr>
        <w:t>запра-</w:t>
      </w:r>
      <w:r>
        <w:rPr>
          <w:spacing w:val="-57"/>
          <w:w w:val="120"/>
        </w:rPr>
        <w:t xml:space="preserve"> </w:t>
      </w:r>
      <w:r>
        <w:rPr>
          <w:w w:val="120"/>
        </w:rPr>
        <w:t>шиваемую</w:t>
      </w:r>
      <w:r>
        <w:rPr>
          <w:spacing w:val="-13"/>
          <w:w w:val="120"/>
        </w:rPr>
        <w:t xml:space="preserve"> </w:t>
      </w:r>
      <w:r>
        <w:rPr>
          <w:w w:val="120"/>
        </w:rPr>
        <w:t>информацию.</w:t>
      </w:r>
    </w:p>
    <w:p w:rsidR="0069141A" w:rsidRDefault="006B2590">
      <w:pPr>
        <w:pStyle w:val="a3"/>
        <w:spacing w:before="3" w:line="252" w:lineRule="auto"/>
        <w:ind w:right="155"/>
      </w:pPr>
      <w:r>
        <w:rPr>
          <w:w w:val="115"/>
        </w:rPr>
        <w:t>Чтение несплошных текстов (таблиц) и понимание представ-</w:t>
      </w:r>
      <w:r>
        <w:rPr>
          <w:spacing w:val="1"/>
          <w:w w:val="115"/>
        </w:rPr>
        <w:t xml:space="preserve"> </w:t>
      </w:r>
      <w:r>
        <w:rPr>
          <w:w w:val="115"/>
        </w:rPr>
        <w:t>ленной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них</w:t>
      </w:r>
      <w:r>
        <w:rPr>
          <w:spacing w:val="-8"/>
          <w:w w:val="115"/>
        </w:rPr>
        <w:t xml:space="preserve"> </w:t>
      </w:r>
      <w:r>
        <w:rPr>
          <w:w w:val="115"/>
        </w:rPr>
        <w:t>информации.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>Тексты для чтения: беседа; отрывок из художественного про-</w:t>
      </w:r>
      <w:r>
        <w:rPr>
          <w:spacing w:val="1"/>
          <w:w w:val="115"/>
        </w:rPr>
        <w:t xml:space="preserve"> </w:t>
      </w:r>
      <w:r>
        <w:rPr>
          <w:w w:val="115"/>
        </w:rPr>
        <w:t>изведения, в том числе рассказ, сказка; отрывок из статьи науч-</w:t>
      </w:r>
      <w:r>
        <w:rPr>
          <w:spacing w:val="1"/>
          <w:w w:val="115"/>
        </w:rPr>
        <w:t xml:space="preserve"> </w:t>
      </w:r>
      <w:r>
        <w:rPr>
          <w:w w:val="115"/>
        </w:rPr>
        <w:t>но-популярного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характера;</w:t>
      </w:r>
      <w:r>
        <w:rPr>
          <w:spacing w:val="1"/>
          <w:w w:val="115"/>
        </w:rPr>
        <w:t xml:space="preserve"> </w:t>
      </w:r>
      <w:r>
        <w:rPr>
          <w:w w:val="115"/>
        </w:rPr>
        <w:t>сообщение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информационного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ха-</w:t>
      </w:r>
      <w:r>
        <w:rPr>
          <w:spacing w:val="1"/>
          <w:w w:val="115"/>
        </w:rPr>
        <w:t xml:space="preserve"> </w:t>
      </w:r>
      <w:r>
        <w:rPr>
          <w:w w:val="115"/>
        </w:rPr>
        <w:t>рактера; сообщение личного характера; объявление; кулинар-</w:t>
      </w:r>
      <w:r>
        <w:rPr>
          <w:spacing w:val="1"/>
          <w:w w:val="115"/>
        </w:rPr>
        <w:t xml:space="preserve"> </w:t>
      </w:r>
      <w:r>
        <w:rPr>
          <w:w w:val="115"/>
        </w:rPr>
        <w:t>ный</w:t>
      </w:r>
      <w:r>
        <w:rPr>
          <w:spacing w:val="-5"/>
          <w:w w:val="115"/>
        </w:rPr>
        <w:t xml:space="preserve"> </w:t>
      </w:r>
      <w:r>
        <w:rPr>
          <w:w w:val="115"/>
        </w:rPr>
        <w:t>рецепт;</w:t>
      </w:r>
      <w:r>
        <w:rPr>
          <w:spacing w:val="-4"/>
          <w:w w:val="115"/>
        </w:rPr>
        <w:t xml:space="preserve"> </w:t>
      </w:r>
      <w:r>
        <w:rPr>
          <w:w w:val="115"/>
        </w:rPr>
        <w:t>стихотворение;</w:t>
      </w:r>
      <w:r>
        <w:rPr>
          <w:spacing w:val="-4"/>
          <w:w w:val="115"/>
        </w:rPr>
        <w:t xml:space="preserve"> </w:t>
      </w:r>
      <w:r>
        <w:rPr>
          <w:w w:val="115"/>
        </w:rPr>
        <w:t>несплошной</w:t>
      </w:r>
      <w:r>
        <w:rPr>
          <w:spacing w:val="-4"/>
          <w:w w:val="115"/>
        </w:rPr>
        <w:t xml:space="preserve"> </w:t>
      </w:r>
      <w:r>
        <w:rPr>
          <w:w w:val="115"/>
        </w:rPr>
        <w:t>текст</w:t>
      </w:r>
      <w:r>
        <w:rPr>
          <w:spacing w:val="-4"/>
          <w:w w:val="115"/>
        </w:rPr>
        <w:t xml:space="preserve"> </w:t>
      </w:r>
      <w:r>
        <w:rPr>
          <w:w w:val="115"/>
        </w:rPr>
        <w:t>(таблица).</w:t>
      </w:r>
    </w:p>
    <w:p w:rsidR="0069141A" w:rsidRDefault="006B2590">
      <w:pPr>
        <w:pStyle w:val="a3"/>
        <w:spacing w:before="4"/>
        <w:ind w:left="383" w:right="0" w:firstLine="0"/>
      </w:pPr>
      <w:r>
        <w:rPr>
          <w:w w:val="115"/>
        </w:rPr>
        <w:t>Объём</w:t>
      </w:r>
      <w:r>
        <w:rPr>
          <w:spacing w:val="4"/>
          <w:w w:val="115"/>
        </w:rPr>
        <w:t xml:space="preserve"> </w:t>
      </w:r>
      <w:r>
        <w:rPr>
          <w:w w:val="115"/>
        </w:rPr>
        <w:t>текста/текстов</w:t>
      </w:r>
      <w:r>
        <w:rPr>
          <w:spacing w:val="5"/>
          <w:w w:val="115"/>
        </w:rPr>
        <w:t xml:space="preserve"> </w:t>
      </w:r>
      <w:r>
        <w:rPr>
          <w:w w:val="115"/>
        </w:rPr>
        <w:t>для</w:t>
      </w:r>
      <w:r>
        <w:rPr>
          <w:spacing w:val="5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5"/>
          <w:w w:val="115"/>
        </w:rPr>
        <w:t xml:space="preserve"> </w:t>
      </w:r>
      <w:r>
        <w:rPr>
          <w:w w:val="115"/>
        </w:rPr>
        <w:t>—</w:t>
      </w:r>
      <w:r>
        <w:rPr>
          <w:spacing w:val="5"/>
          <w:w w:val="115"/>
        </w:rPr>
        <w:t xml:space="preserve"> </w:t>
      </w:r>
      <w:r>
        <w:rPr>
          <w:w w:val="115"/>
        </w:rPr>
        <w:t>250—300</w:t>
      </w:r>
      <w:r>
        <w:rPr>
          <w:spacing w:val="5"/>
          <w:w w:val="115"/>
        </w:rPr>
        <w:t xml:space="preserve"> </w:t>
      </w:r>
      <w:r>
        <w:rPr>
          <w:w w:val="115"/>
        </w:rPr>
        <w:t>слов.</w:t>
      </w:r>
    </w:p>
    <w:p w:rsidR="0069141A" w:rsidRDefault="006B2590">
      <w:pPr>
        <w:pStyle w:val="4"/>
        <w:spacing w:before="190"/>
        <w:ind w:left="156"/>
      </w:pPr>
      <w:r>
        <w:rPr>
          <w:w w:val="85"/>
        </w:rPr>
        <w:t>Письменная</w:t>
      </w:r>
      <w:r>
        <w:rPr>
          <w:spacing w:val="28"/>
          <w:w w:val="85"/>
        </w:rPr>
        <w:t xml:space="preserve"> </w:t>
      </w:r>
      <w:r>
        <w:rPr>
          <w:w w:val="85"/>
        </w:rPr>
        <w:t>речь</w:t>
      </w:r>
    </w:p>
    <w:p w:rsidR="0069141A" w:rsidRDefault="006B2590">
      <w:pPr>
        <w:pStyle w:val="a3"/>
        <w:spacing w:before="71"/>
        <w:ind w:left="383" w:right="0" w:firstLine="0"/>
      </w:pPr>
      <w:r>
        <w:rPr>
          <w:w w:val="115"/>
        </w:rPr>
        <w:t>Развитие</w:t>
      </w:r>
      <w:r>
        <w:rPr>
          <w:spacing w:val="8"/>
          <w:w w:val="115"/>
        </w:rPr>
        <w:t xml:space="preserve"> </w:t>
      </w:r>
      <w:r>
        <w:rPr>
          <w:w w:val="115"/>
        </w:rPr>
        <w:t>умений</w:t>
      </w:r>
      <w:r>
        <w:rPr>
          <w:spacing w:val="9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8"/>
          <w:w w:val="115"/>
        </w:rPr>
        <w:t xml:space="preserve"> </w:t>
      </w:r>
      <w:r>
        <w:rPr>
          <w:w w:val="115"/>
        </w:rPr>
        <w:t>речи:</w:t>
      </w:r>
    </w:p>
    <w:p w:rsidR="0069141A" w:rsidRDefault="006B2590">
      <w:pPr>
        <w:pStyle w:val="a3"/>
        <w:spacing w:before="12" w:line="252" w:lineRule="auto"/>
      </w:pPr>
      <w:r>
        <w:rPr>
          <w:w w:val="115"/>
        </w:rPr>
        <w:t>списывание текста и выписывание из него слов, словосочета-</w:t>
      </w:r>
      <w:r>
        <w:rPr>
          <w:spacing w:val="1"/>
          <w:w w:val="115"/>
        </w:rPr>
        <w:t xml:space="preserve"> </w:t>
      </w:r>
      <w:r>
        <w:rPr>
          <w:w w:val="120"/>
        </w:rPr>
        <w:t>ний, предложений в соответствии с решаемой коммуникатив-</w:t>
      </w:r>
      <w:r>
        <w:rPr>
          <w:spacing w:val="-57"/>
          <w:w w:val="120"/>
        </w:rPr>
        <w:t xml:space="preserve"> </w:t>
      </w:r>
      <w:r>
        <w:rPr>
          <w:w w:val="120"/>
        </w:rPr>
        <w:t>ной</w:t>
      </w:r>
      <w:r>
        <w:rPr>
          <w:spacing w:val="-13"/>
          <w:w w:val="120"/>
        </w:rPr>
        <w:t xml:space="preserve"> </w:t>
      </w:r>
      <w:r>
        <w:rPr>
          <w:w w:val="120"/>
        </w:rPr>
        <w:t>задачей;</w:t>
      </w:r>
    </w:p>
    <w:p w:rsidR="0069141A" w:rsidRDefault="006B2590">
      <w:pPr>
        <w:pStyle w:val="a3"/>
        <w:spacing w:before="3" w:line="252" w:lineRule="auto"/>
        <w:ind w:right="155"/>
      </w:pPr>
      <w:r>
        <w:rPr>
          <w:w w:val="115"/>
        </w:rPr>
        <w:t>заполнение анкет и формуляров: сообщение о себе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сведений в соответствии с нормами, принятыми в англоговоря-</w:t>
      </w:r>
      <w:r>
        <w:rPr>
          <w:spacing w:val="1"/>
          <w:w w:val="115"/>
        </w:rPr>
        <w:t xml:space="preserve"> </w:t>
      </w:r>
      <w:r>
        <w:rPr>
          <w:w w:val="115"/>
        </w:rPr>
        <w:t>щих</w:t>
      </w:r>
      <w:r>
        <w:rPr>
          <w:spacing w:val="-9"/>
          <w:w w:val="115"/>
        </w:rPr>
        <w:t xml:space="preserve"> </w:t>
      </w:r>
      <w:r>
        <w:rPr>
          <w:w w:val="115"/>
        </w:rPr>
        <w:t>странах;</w:t>
      </w:r>
    </w:p>
    <w:p w:rsidR="0069141A" w:rsidRDefault="006B2590">
      <w:pPr>
        <w:pStyle w:val="a3"/>
        <w:spacing w:before="3" w:line="252" w:lineRule="auto"/>
        <w:jc w:val="right"/>
      </w:pPr>
      <w:r>
        <w:rPr>
          <w:w w:val="115"/>
        </w:rPr>
        <w:t>написание</w:t>
      </w:r>
      <w:r>
        <w:rPr>
          <w:spacing w:val="6"/>
          <w:w w:val="115"/>
        </w:rPr>
        <w:t xml:space="preserve"> </w:t>
      </w:r>
      <w:r>
        <w:rPr>
          <w:w w:val="115"/>
        </w:rPr>
        <w:t>электронного</w:t>
      </w:r>
      <w:r>
        <w:rPr>
          <w:spacing w:val="7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7"/>
          <w:w w:val="115"/>
        </w:rPr>
        <w:t xml:space="preserve"> </w:t>
      </w:r>
      <w:r>
        <w:rPr>
          <w:w w:val="115"/>
        </w:rPr>
        <w:t>личного</w:t>
      </w:r>
      <w:r>
        <w:rPr>
          <w:spacing w:val="7"/>
          <w:w w:val="115"/>
        </w:rPr>
        <w:t xml:space="preserve"> </w:t>
      </w:r>
      <w:r>
        <w:rPr>
          <w:w w:val="115"/>
        </w:rPr>
        <w:t>характера:</w:t>
      </w:r>
      <w:r>
        <w:rPr>
          <w:spacing w:val="6"/>
          <w:w w:val="115"/>
        </w:rPr>
        <w:t xml:space="preserve"> </w:t>
      </w:r>
      <w:r>
        <w:rPr>
          <w:w w:val="115"/>
        </w:rPr>
        <w:t>сооб-</w:t>
      </w:r>
      <w:r>
        <w:rPr>
          <w:spacing w:val="-54"/>
          <w:w w:val="115"/>
        </w:rPr>
        <w:t xml:space="preserve"> </w:t>
      </w:r>
      <w:r>
        <w:rPr>
          <w:w w:val="115"/>
        </w:rPr>
        <w:t>щать</w:t>
      </w:r>
      <w:r>
        <w:rPr>
          <w:spacing w:val="12"/>
          <w:w w:val="115"/>
        </w:rPr>
        <w:t xml:space="preserve"> </w:t>
      </w:r>
      <w:r>
        <w:rPr>
          <w:w w:val="115"/>
        </w:rPr>
        <w:t>краткие</w:t>
      </w:r>
      <w:r>
        <w:rPr>
          <w:spacing w:val="12"/>
          <w:w w:val="115"/>
        </w:rPr>
        <w:t xml:space="preserve"> </w:t>
      </w:r>
      <w:r>
        <w:rPr>
          <w:w w:val="115"/>
        </w:rPr>
        <w:t>сведения</w:t>
      </w:r>
      <w:r>
        <w:rPr>
          <w:spacing w:val="12"/>
          <w:w w:val="115"/>
        </w:rPr>
        <w:t xml:space="preserve"> </w:t>
      </w:r>
      <w:r>
        <w:rPr>
          <w:w w:val="115"/>
        </w:rPr>
        <w:t>о</w:t>
      </w:r>
      <w:r>
        <w:rPr>
          <w:spacing w:val="12"/>
          <w:w w:val="115"/>
        </w:rPr>
        <w:t xml:space="preserve"> </w:t>
      </w:r>
      <w:r>
        <w:rPr>
          <w:w w:val="115"/>
        </w:rPr>
        <w:t>себе;</w:t>
      </w:r>
      <w:r>
        <w:rPr>
          <w:spacing w:val="12"/>
          <w:w w:val="115"/>
        </w:rPr>
        <w:t xml:space="preserve"> </w:t>
      </w:r>
      <w:r>
        <w:rPr>
          <w:w w:val="115"/>
        </w:rPr>
        <w:t>расспрашивать</w:t>
      </w:r>
      <w:r>
        <w:rPr>
          <w:spacing w:val="12"/>
          <w:w w:val="115"/>
        </w:rPr>
        <w:t xml:space="preserve"> </w:t>
      </w:r>
      <w:r>
        <w:rPr>
          <w:w w:val="115"/>
        </w:rPr>
        <w:t>друга/подругу</w:t>
      </w:r>
      <w:r>
        <w:rPr>
          <w:spacing w:val="12"/>
          <w:w w:val="115"/>
        </w:rPr>
        <w:t xml:space="preserve"> </w:t>
      </w:r>
      <w:r>
        <w:rPr>
          <w:w w:val="115"/>
        </w:rPr>
        <w:t>по</w:t>
      </w:r>
      <w:r>
        <w:rPr>
          <w:spacing w:val="-54"/>
          <w:w w:val="115"/>
        </w:rPr>
        <w:t xml:space="preserve"> </w:t>
      </w:r>
      <w:r>
        <w:rPr>
          <w:w w:val="115"/>
        </w:rPr>
        <w:t>переписке</w:t>
      </w:r>
      <w:r>
        <w:rPr>
          <w:spacing w:val="24"/>
          <w:w w:val="115"/>
        </w:rPr>
        <w:t xml:space="preserve"> </w:t>
      </w:r>
      <w:r>
        <w:rPr>
          <w:w w:val="115"/>
        </w:rPr>
        <w:t>о</w:t>
      </w:r>
      <w:r>
        <w:rPr>
          <w:spacing w:val="25"/>
          <w:w w:val="115"/>
        </w:rPr>
        <w:t xml:space="preserve"> </w:t>
      </w:r>
      <w:r>
        <w:rPr>
          <w:w w:val="115"/>
        </w:rPr>
        <w:t>его/её</w:t>
      </w:r>
      <w:r>
        <w:rPr>
          <w:spacing w:val="25"/>
          <w:w w:val="115"/>
        </w:rPr>
        <w:t xml:space="preserve"> </w:t>
      </w:r>
      <w:r>
        <w:rPr>
          <w:w w:val="115"/>
        </w:rPr>
        <w:t>увлечениях;</w:t>
      </w:r>
      <w:r>
        <w:rPr>
          <w:spacing w:val="24"/>
          <w:w w:val="115"/>
        </w:rPr>
        <w:t xml:space="preserve"> </w:t>
      </w:r>
      <w:r>
        <w:rPr>
          <w:w w:val="115"/>
        </w:rPr>
        <w:t>выражать</w:t>
      </w:r>
      <w:r>
        <w:rPr>
          <w:spacing w:val="25"/>
          <w:w w:val="115"/>
        </w:rPr>
        <w:t xml:space="preserve"> </w:t>
      </w:r>
      <w:r>
        <w:rPr>
          <w:w w:val="115"/>
        </w:rPr>
        <w:t>благодарность,</w:t>
      </w:r>
      <w:r>
        <w:rPr>
          <w:spacing w:val="25"/>
          <w:w w:val="115"/>
        </w:rPr>
        <w:t xml:space="preserve"> </w:t>
      </w:r>
      <w:r>
        <w:rPr>
          <w:w w:val="115"/>
        </w:rPr>
        <w:t>изви-</w:t>
      </w:r>
      <w:r>
        <w:rPr>
          <w:spacing w:val="-55"/>
          <w:w w:val="115"/>
        </w:rPr>
        <w:t xml:space="preserve"> </w:t>
      </w:r>
      <w:r>
        <w:rPr>
          <w:w w:val="115"/>
        </w:rPr>
        <w:t>нение;</w:t>
      </w:r>
      <w:r>
        <w:rPr>
          <w:spacing w:val="35"/>
          <w:w w:val="115"/>
        </w:rPr>
        <w:t xml:space="preserve"> </w:t>
      </w:r>
      <w:r>
        <w:rPr>
          <w:w w:val="115"/>
        </w:rPr>
        <w:t>оформлять</w:t>
      </w:r>
      <w:r>
        <w:rPr>
          <w:spacing w:val="36"/>
          <w:w w:val="115"/>
        </w:rPr>
        <w:t xml:space="preserve"> </w:t>
      </w:r>
      <w:r>
        <w:rPr>
          <w:w w:val="115"/>
        </w:rPr>
        <w:t>обращение,</w:t>
      </w:r>
      <w:r>
        <w:rPr>
          <w:spacing w:val="36"/>
          <w:w w:val="115"/>
        </w:rPr>
        <w:t xml:space="preserve"> </w:t>
      </w:r>
      <w:r>
        <w:rPr>
          <w:w w:val="115"/>
        </w:rPr>
        <w:t>завершающую</w:t>
      </w:r>
      <w:r>
        <w:rPr>
          <w:spacing w:val="36"/>
          <w:w w:val="115"/>
        </w:rPr>
        <w:t xml:space="preserve"> </w:t>
      </w:r>
      <w:r>
        <w:rPr>
          <w:w w:val="115"/>
        </w:rPr>
        <w:t>фразу</w:t>
      </w:r>
      <w:r>
        <w:rPr>
          <w:spacing w:val="36"/>
          <w:w w:val="115"/>
        </w:rPr>
        <w:t xml:space="preserve"> </w:t>
      </w:r>
      <w:r>
        <w:rPr>
          <w:w w:val="115"/>
        </w:rPr>
        <w:t>и</w:t>
      </w:r>
      <w:r>
        <w:rPr>
          <w:spacing w:val="36"/>
          <w:w w:val="115"/>
        </w:rPr>
        <w:t xml:space="preserve"> </w:t>
      </w:r>
      <w:r>
        <w:rPr>
          <w:w w:val="115"/>
        </w:rPr>
        <w:t>подпись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-9"/>
          <w:w w:val="115"/>
        </w:rPr>
        <w:t xml:space="preserve"> </w:t>
      </w:r>
      <w:r>
        <w:rPr>
          <w:w w:val="115"/>
        </w:rPr>
        <w:t>с</w:t>
      </w:r>
      <w:r>
        <w:rPr>
          <w:spacing w:val="-9"/>
          <w:w w:val="115"/>
        </w:rPr>
        <w:t xml:space="preserve"> </w:t>
      </w:r>
      <w:r>
        <w:rPr>
          <w:w w:val="115"/>
        </w:rPr>
        <w:t>нормами</w:t>
      </w:r>
      <w:r>
        <w:rPr>
          <w:spacing w:val="-9"/>
          <w:w w:val="115"/>
        </w:rPr>
        <w:t xml:space="preserve"> </w:t>
      </w:r>
      <w:r>
        <w:rPr>
          <w:w w:val="115"/>
        </w:rPr>
        <w:t>неофициального</w:t>
      </w:r>
      <w:r>
        <w:rPr>
          <w:spacing w:val="-9"/>
          <w:w w:val="115"/>
        </w:rPr>
        <w:t xml:space="preserve"> </w:t>
      </w:r>
      <w:r>
        <w:rPr>
          <w:w w:val="115"/>
        </w:rPr>
        <w:t>общения,</w:t>
      </w:r>
      <w:r>
        <w:rPr>
          <w:spacing w:val="-9"/>
          <w:w w:val="115"/>
        </w:rPr>
        <w:t xml:space="preserve"> </w:t>
      </w:r>
      <w:r>
        <w:rPr>
          <w:w w:val="115"/>
        </w:rPr>
        <w:t>принятыми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стране/странах</w:t>
      </w:r>
      <w:r>
        <w:rPr>
          <w:spacing w:val="-9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9"/>
          <w:w w:val="115"/>
        </w:rPr>
        <w:t xml:space="preserve"> </w:t>
      </w:r>
      <w:r>
        <w:rPr>
          <w:w w:val="115"/>
        </w:rPr>
        <w:t>языка.</w:t>
      </w:r>
      <w:r>
        <w:rPr>
          <w:spacing w:val="-9"/>
          <w:w w:val="115"/>
        </w:rPr>
        <w:t xml:space="preserve"> </w:t>
      </w:r>
      <w:r>
        <w:rPr>
          <w:w w:val="115"/>
        </w:rPr>
        <w:t>Объём</w:t>
      </w:r>
      <w:r>
        <w:rPr>
          <w:spacing w:val="-9"/>
          <w:w w:val="115"/>
        </w:rPr>
        <w:t xml:space="preserve"> </w:t>
      </w:r>
      <w:r>
        <w:rPr>
          <w:w w:val="115"/>
        </w:rPr>
        <w:t>письма</w:t>
      </w:r>
      <w:r>
        <w:rPr>
          <w:spacing w:val="-9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до</w:t>
      </w:r>
      <w:r>
        <w:rPr>
          <w:spacing w:val="-8"/>
          <w:w w:val="115"/>
        </w:rPr>
        <w:t xml:space="preserve"> </w:t>
      </w:r>
      <w:r>
        <w:rPr>
          <w:w w:val="115"/>
        </w:rPr>
        <w:t>70</w:t>
      </w:r>
      <w:r>
        <w:rPr>
          <w:spacing w:val="-9"/>
          <w:w w:val="115"/>
        </w:rPr>
        <w:t xml:space="preserve"> </w:t>
      </w:r>
      <w:r>
        <w:rPr>
          <w:w w:val="115"/>
        </w:rPr>
        <w:t>слов;</w:t>
      </w:r>
      <w:r>
        <w:rPr>
          <w:spacing w:val="-55"/>
          <w:w w:val="115"/>
        </w:rPr>
        <w:t xml:space="preserve"> </w:t>
      </w:r>
      <w:r>
        <w:rPr>
          <w:w w:val="115"/>
        </w:rPr>
        <w:t>создание</w:t>
      </w:r>
      <w:r>
        <w:rPr>
          <w:spacing w:val="-1"/>
          <w:w w:val="115"/>
        </w:rPr>
        <w:t xml:space="preserve"> </w:t>
      </w:r>
      <w:r>
        <w:rPr>
          <w:w w:val="115"/>
        </w:rPr>
        <w:t>небольшого письменного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высказывания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опорой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образец,</w:t>
      </w:r>
      <w:r>
        <w:rPr>
          <w:spacing w:val="48"/>
          <w:w w:val="115"/>
        </w:rPr>
        <w:t xml:space="preserve"> </w:t>
      </w:r>
      <w:r>
        <w:rPr>
          <w:w w:val="115"/>
        </w:rPr>
        <w:t>план,</w:t>
      </w:r>
      <w:r>
        <w:rPr>
          <w:spacing w:val="49"/>
          <w:w w:val="115"/>
        </w:rPr>
        <w:t xml:space="preserve"> </w:t>
      </w:r>
      <w:r>
        <w:rPr>
          <w:w w:val="115"/>
        </w:rPr>
        <w:t>иллюстрацию.</w:t>
      </w:r>
      <w:r>
        <w:rPr>
          <w:spacing w:val="49"/>
          <w:w w:val="115"/>
        </w:rPr>
        <w:t xml:space="preserve"> </w:t>
      </w:r>
      <w:r>
        <w:rPr>
          <w:w w:val="115"/>
        </w:rPr>
        <w:t>Объём</w:t>
      </w:r>
      <w:r>
        <w:rPr>
          <w:spacing w:val="49"/>
          <w:w w:val="115"/>
        </w:rPr>
        <w:t xml:space="preserve"> </w:t>
      </w:r>
      <w:r>
        <w:rPr>
          <w:w w:val="115"/>
        </w:rPr>
        <w:t>письменного</w:t>
      </w:r>
      <w:r>
        <w:rPr>
          <w:spacing w:val="49"/>
          <w:w w:val="115"/>
        </w:rPr>
        <w:t xml:space="preserve"> </w:t>
      </w:r>
      <w:r>
        <w:rPr>
          <w:w w:val="115"/>
        </w:rPr>
        <w:t>высказыва-</w:t>
      </w:r>
    </w:p>
    <w:p w:rsidR="0069141A" w:rsidRDefault="006B2590">
      <w:pPr>
        <w:pStyle w:val="a3"/>
        <w:spacing w:before="7"/>
        <w:ind w:right="0" w:firstLine="0"/>
        <w:jc w:val="left"/>
      </w:pPr>
      <w:r>
        <w:rPr>
          <w:w w:val="115"/>
        </w:rPr>
        <w:t>ния</w:t>
      </w:r>
      <w:r>
        <w:rPr>
          <w:spacing w:val="-6"/>
          <w:w w:val="115"/>
        </w:rPr>
        <w:t xml:space="preserve"> </w:t>
      </w:r>
      <w:r>
        <w:rPr>
          <w:w w:val="115"/>
        </w:rPr>
        <w:t>—</w:t>
      </w:r>
      <w:r>
        <w:rPr>
          <w:spacing w:val="-5"/>
          <w:w w:val="115"/>
        </w:rPr>
        <w:t xml:space="preserve"> </w:t>
      </w:r>
      <w:r>
        <w:rPr>
          <w:w w:val="115"/>
        </w:rPr>
        <w:t>до</w:t>
      </w:r>
      <w:r>
        <w:rPr>
          <w:spacing w:val="-6"/>
          <w:w w:val="115"/>
        </w:rPr>
        <w:t xml:space="preserve"> </w:t>
      </w:r>
      <w:r>
        <w:rPr>
          <w:w w:val="115"/>
        </w:rPr>
        <w:t>70</w:t>
      </w:r>
      <w:r>
        <w:rPr>
          <w:spacing w:val="-5"/>
          <w:w w:val="115"/>
        </w:rPr>
        <w:t xml:space="preserve"> </w:t>
      </w:r>
      <w:r>
        <w:rPr>
          <w:w w:val="115"/>
        </w:rPr>
        <w:t>слов.</w:t>
      </w:r>
    </w:p>
    <w:p w:rsidR="0069141A" w:rsidRDefault="006B2590">
      <w:pPr>
        <w:pStyle w:val="a3"/>
        <w:spacing w:before="178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Языковые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знания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69141A" w:rsidRDefault="006B2590">
      <w:pPr>
        <w:pStyle w:val="4"/>
        <w:spacing w:before="65"/>
        <w:ind w:left="156"/>
      </w:pPr>
      <w:r>
        <w:rPr>
          <w:w w:val="90"/>
        </w:rPr>
        <w:t>Фонетическая</w:t>
      </w:r>
      <w:r>
        <w:rPr>
          <w:spacing w:val="1"/>
          <w:w w:val="90"/>
        </w:rPr>
        <w:t xml:space="preserve"> </w:t>
      </w:r>
      <w:r>
        <w:rPr>
          <w:w w:val="90"/>
        </w:rPr>
        <w:t>сторона</w:t>
      </w:r>
      <w:r>
        <w:rPr>
          <w:spacing w:val="2"/>
          <w:w w:val="90"/>
        </w:rPr>
        <w:t xml:space="preserve"> </w:t>
      </w:r>
      <w:r>
        <w:rPr>
          <w:w w:val="90"/>
        </w:rPr>
        <w:t>речи</w:t>
      </w:r>
    </w:p>
    <w:p w:rsidR="0069141A" w:rsidRDefault="006B2590">
      <w:pPr>
        <w:pStyle w:val="a3"/>
        <w:spacing w:before="71" w:line="252" w:lineRule="auto"/>
      </w:pPr>
      <w:r>
        <w:rPr>
          <w:w w:val="120"/>
        </w:rPr>
        <w:t>Различение</w:t>
      </w:r>
      <w:r>
        <w:rPr>
          <w:spacing w:val="-6"/>
          <w:w w:val="120"/>
        </w:rPr>
        <w:t xml:space="preserve"> </w:t>
      </w:r>
      <w:r>
        <w:rPr>
          <w:w w:val="120"/>
        </w:rPr>
        <w:t>на</w:t>
      </w:r>
      <w:r>
        <w:rPr>
          <w:spacing w:val="-6"/>
          <w:w w:val="120"/>
        </w:rPr>
        <w:t xml:space="preserve"> </w:t>
      </w:r>
      <w:r>
        <w:rPr>
          <w:w w:val="120"/>
        </w:rPr>
        <w:t>слух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6"/>
          <w:w w:val="120"/>
        </w:rPr>
        <w:t xml:space="preserve"> </w:t>
      </w:r>
      <w:r>
        <w:rPr>
          <w:w w:val="120"/>
        </w:rPr>
        <w:t>адекватное,</w:t>
      </w:r>
      <w:r>
        <w:rPr>
          <w:spacing w:val="-5"/>
          <w:w w:val="120"/>
        </w:rPr>
        <w:t xml:space="preserve"> </w:t>
      </w:r>
      <w:r>
        <w:rPr>
          <w:w w:val="120"/>
        </w:rPr>
        <w:t>без</w:t>
      </w:r>
      <w:r>
        <w:rPr>
          <w:spacing w:val="-6"/>
          <w:w w:val="120"/>
        </w:rPr>
        <w:t xml:space="preserve"> </w:t>
      </w:r>
      <w:r>
        <w:rPr>
          <w:w w:val="120"/>
        </w:rPr>
        <w:t>фонематических</w:t>
      </w:r>
      <w:r>
        <w:rPr>
          <w:spacing w:val="-5"/>
          <w:w w:val="120"/>
        </w:rPr>
        <w:t xml:space="preserve"> </w:t>
      </w:r>
      <w:r>
        <w:rPr>
          <w:w w:val="120"/>
        </w:rPr>
        <w:t>оши-</w:t>
      </w:r>
      <w:r>
        <w:rPr>
          <w:spacing w:val="-58"/>
          <w:w w:val="120"/>
        </w:rPr>
        <w:t xml:space="preserve"> </w:t>
      </w:r>
      <w:r>
        <w:rPr>
          <w:w w:val="120"/>
        </w:rPr>
        <w:t>бок,</w:t>
      </w:r>
      <w:r>
        <w:rPr>
          <w:spacing w:val="-15"/>
          <w:w w:val="120"/>
        </w:rPr>
        <w:t xml:space="preserve"> </w:t>
      </w:r>
      <w:r>
        <w:rPr>
          <w:w w:val="120"/>
        </w:rPr>
        <w:t>ведущих</w:t>
      </w:r>
      <w:r>
        <w:rPr>
          <w:spacing w:val="-15"/>
          <w:w w:val="120"/>
        </w:rPr>
        <w:t xml:space="preserve"> </w:t>
      </w:r>
      <w:r>
        <w:rPr>
          <w:w w:val="120"/>
        </w:rPr>
        <w:t>к</w:t>
      </w:r>
      <w:r>
        <w:rPr>
          <w:spacing w:val="-15"/>
          <w:w w:val="120"/>
        </w:rPr>
        <w:t xml:space="preserve"> </w:t>
      </w:r>
      <w:r>
        <w:rPr>
          <w:w w:val="120"/>
        </w:rPr>
        <w:t>сбою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коммуникации,</w:t>
      </w:r>
      <w:r>
        <w:rPr>
          <w:spacing w:val="-15"/>
          <w:w w:val="120"/>
        </w:rPr>
        <w:t xml:space="preserve"> </w:t>
      </w:r>
      <w:r>
        <w:rPr>
          <w:w w:val="120"/>
        </w:rPr>
        <w:t>произнесение</w:t>
      </w:r>
      <w:r>
        <w:rPr>
          <w:spacing w:val="-14"/>
          <w:w w:val="120"/>
        </w:rPr>
        <w:t xml:space="preserve"> </w:t>
      </w:r>
      <w:r>
        <w:rPr>
          <w:w w:val="120"/>
        </w:rPr>
        <w:t>слов</w:t>
      </w:r>
      <w:r>
        <w:rPr>
          <w:spacing w:val="-15"/>
          <w:w w:val="120"/>
        </w:rPr>
        <w:t xml:space="preserve"> </w:t>
      </w:r>
      <w:r>
        <w:rPr>
          <w:w w:val="120"/>
        </w:rPr>
        <w:t>с</w:t>
      </w:r>
      <w:r>
        <w:rPr>
          <w:spacing w:val="-15"/>
          <w:w w:val="120"/>
        </w:rPr>
        <w:t xml:space="preserve"> </w:t>
      </w:r>
      <w:r>
        <w:rPr>
          <w:w w:val="120"/>
        </w:rPr>
        <w:t>со-</w:t>
      </w:r>
      <w:r>
        <w:rPr>
          <w:spacing w:val="-57"/>
          <w:w w:val="120"/>
        </w:rPr>
        <w:t xml:space="preserve"> </w:t>
      </w:r>
      <w:r>
        <w:rPr>
          <w:w w:val="115"/>
        </w:rPr>
        <w:t>блюдением</w:t>
      </w:r>
      <w:r>
        <w:rPr>
          <w:spacing w:val="-8"/>
          <w:w w:val="115"/>
        </w:rPr>
        <w:t xml:space="preserve"> </w:t>
      </w:r>
      <w:r>
        <w:rPr>
          <w:w w:val="115"/>
        </w:rPr>
        <w:t>правильного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ударения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фраз</w:t>
      </w:r>
      <w:r>
        <w:rPr>
          <w:spacing w:val="-7"/>
          <w:w w:val="115"/>
        </w:rPr>
        <w:t xml:space="preserve"> </w:t>
      </w:r>
      <w:r>
        <w:rPr>
          <w:w w:val="115"/>
        </w:rPr>
        <w:t>с</w:t>
      </w:r>
      <w:r>
        <w:rPr>
          <w:spacing w:val="-7"/>
          <w:w w:val="115"/>
        </w:rPr>
        <w:t xml:space="preserve"> </w:t>
      </w:r>
      <w:r>
        <w:rPr>
          <w:w w:val="115"/>
        </w:rPr>
        <w:t>соблюдением</w:t>
      </w:r>
      <w:r>
        <w:rPr>
          <w:spacing w:val="-7"/>
          <w:w w:val="115"/>
        </w:rPr>
        <w:t xml:space="preserve"> </w:t>
      </w:r>
      <w:r>
        <w:rPr>
          <w:w w:val="115"/>
        </w:rPr>
        <w:t>их</w:t>
      </w:r>
      <w:r>
        <w:rPr>
          <w:spacing w:val="-7"/>
          <w:w w:val="115"/>
        </w:rPr>
        <w:t xml:space="preserve"> </w:t>
      </w:r>
      <w:r>
        <w:rPr>
          <w:w w:val="115"/>
        </w:rPr>
        <w:t>рит-</w:t>
      </w:r>
      <w:r>
        <w:rPr>
          <w:spacing w:val="-55"/>
          <w:w w:val="115"/>
        </w:rPr>
        <w:t xml:space="preserve"> </w:t>
      </w:r>
      <w:r>
        <w:rPr>
          <w:w w:val="120"/>
        </w:rPr>
        <w:t>мико-интонационных особенностей, в том числе отсутствия</w:t>
      </w:r>
      <w:r>
        <w:rPr>
          <w:spacing w:val="1"/>
          <w:w w:val="120"/>
        </w:rPr>
        <w:t xml:space="preserve"> </w:t>
      </w:r>
      <w:r>
        <w:rPr>
          <w:w w:val="120"/>
        </w:rPr>
        <w:t>фразового ударения на служебных словах; чтение новых слов</w:t>
      </w:r>
      <w:r>
        <w:rPr>
          <w:spacing w:val="-57"/>
          <w:w w:val="120"/>
        </w:rPr>
        <w:t xml:space="preserve"> </w:t>
      </w:r>
      <w:r>
        <w:rPr>
          <w:w w:val="115"/>
        </w:rPr>
        <w:t>согласно</w:t>
      </w:r>
      <w:r>
        <w:rPr>
          <w:spacing w:val="-9"/>
          <w:w w:val="115"/>
        </w:rPr>
        <w:t xml:space="preserve"> </w:t>
      </w:r>
      <w:r>
        <w:rPr>
          <w:w w:val="115"/>
        </w:rPr>
        <w:t>основным</w:t>
      </w:r>
      <w:r>
        <w:rPr>
          <w:spacing w:val="-8"/>
          <w:w w:val="115"/>
        </w:rPr>
        <w:t xml:space="preserve"> </w:t>
      </w:r>
      <w:r>
        <w:rPr>
          <w:w w:val="115"/>
        </w:rPr>
        <w:t>правилам</w:t>
      </w:r>
      <w:r>
        <w:rPr>
          <w:spacing w:val="-9"/>
          <w:w w:val="115"/>
        </w:rPr>
        <w:t xml:space="preserve"> </w:t>
      </w:r>
      <w:r>
        <w:rPr>
          <w:w w:val="115"/>
        </w:rPr>
        <w:t>чтения.</w:t>
      </w:r>
    </w:p>
    <w:p w:rsidR="0069141A" w:rsidRDefault="006B2590">
      <w:pPr>
        <w:pStyle w:val="a3"/>
        <w:spacing w:before="6" w:line="252" w:lineRule="auto"/>
        <w:ind w:right="155"/>
      </w:pPr>
      <w:r>
        <w:rPr>
          <w:w w:val="115"/>
        </w:rPr>
        <w:t>Чтение вслух небольших адаптированных аутентичных тек-</w:t>
      </w:r>
      <w:r>
        <w:rPr>
          <w:spacing w:val="1"/>
          <w:w w:val="115"/>
        </w:rPr>
        <w:t xml:space="preserve"> </w:t>
      </w:r>
      <w:r>
        <w:rPr>
          <w:w w:val="115"/>
        </w:rPr>
        <w:t>стов, построенных на изученном языковом материале, с соблю-</w:t>
      </w:r>
      <w:r>
        <w:rPr>
          <w:spacing w:val="1"/>
          <w:w w:val="115"/>
        </w:rPr>
        <w:t xml:space="preserve"> </w:t>
      </w:r>
      <w:r>
        <w:rPr>
          <w:w w:val="115"/>
        </w:rPr>
        <w:t>дением правил чтения и соответствующей интонации, демон-</w:t>
      </w:r>
      <w:r>
        <w:rPr>
          <w:spacing w:val="1"/>
          <w:w w:val="115"/>
        </w:rPr>
        <w:t xml:space="preserve"> </w:t>
      </w:r>
      <w:r>
        <w:rPr>
          <w:w w:val="115"/>
        </w:rPr>
        <w:t>стрирующее</w:t>
      </w:r>
      <w:r>
        <w:rPr>
          <w:spacing w:val="-9"/>
          <w:w w:val="115"/>
        </w:rPr>
        <w:t xml:space="preserve"> </w:t>
      </w:r>
      <w:r>
        <w:rPr>
          <w:w w:val="115"/>
        </w:rPr>
        <w:t>понимание</w:t>
      </w:r>
      <w:r>
        <w:rPr>
          <w:spacing w:val="-9"/>
          <w:w w:val="115"/>
        </w:rPr>
        <w:t xml:space="preserve"> </w:t>
      </w:r>
      <w:r>
        <w:rPr>
          <w:w w:val="115"/>
        </w:rPr>
        <w:t>текста.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</w:pPr>
      <w:r>
        <w:rPr>
          <w:w w:val="120"/>
        </w:rPr>
        <w:lastRenderedPageBreak/>
        <w:t>Тексты для чтения вслух: сообщение информационного ха-</w:t>
      </w:r>
      <w:r>
        <w:rPr>
          <w:spacing w:val="-57"/>
          <w:w w:val="120"/>
        </w:rPr>
        <w:t xml:space="preserve"> </w:t>
      </w:r>
      <w:r>
        <w:rPr>
          <w:w w:val="120"/>
        </w:rPr>
        <w:t>рактера, отрывок из статьи научно-популярного характера,</w:t>
      </w:r>
      <w:r>
        <w:rPr>
          <w:spacing w:val="1"/>
          <w:w w:val="120"/>
        </w:rPr>
        <w:t xml:space="preserve"> </w:t>
      </w:r>
      <w:r>
        <w:rPr>
          <w:w w:val="120"/>
        </w:rPr>
        <w:t>рассказ,</w:t>
      </w:r>
      <w:r>
        <w:rPr>
          <w:spacing w:val="-13"/>
          <w:w w:val="120"/>
        </w:rPr>
        <w:t xml:space="preserve"> </w:t>
      </w:r>
      <w:r>
        <w:rPr>
          <w:w w:val="120"/>
        </w:rPr>
        <w:t>диалог</w:t>
      </w:r>
      <w:r>
        <w:rPr>
          <w:spacing w:val="-13"/>
          <w:w w:val="120"/>
        </w:rPr>
        <w:t xml:space="preserve"> </w:t>
      </w:r>
      <w:r>
        <w:rPr>
          <w:w w:val="120"/>
        </w:rPr>
        <w:t>(беседа).</w:t>
      </w:r>
    </w:p>
    <w:p w:rsidR="0069141A" w:rsidRDefault="006B2590">
      <w:pPr>
        <w:pStyle w:val="a3"/>
        <w:spacing w:before="2"/>
        <w:ind w:left="383" w:right="0" w:firstLine="0"/>
      </w:pPr>
      <w:r>
        <w:rPr>
          <w:w w:val="115"/>
        </w:rPr>
        <w:t>Объём</w:t>
      </w:r>
      <w:r>
        <w:rPr>
          <w:spacing w:val="-4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-3"/>
          <w:w w:val="115"/>
        </w:rPr>
        <w:t xml:space="preserve"> </w:t>
      </w:r>
      <w:r>
        <w:rPr>
          <w:w w:val="115"/>
        </w:rPr>
        <w:t>для</w:t>
      </w:r>
      <w:r>
        <w:rPr>
          <w:spacing w:val="-4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-3"/>
          <w:w w:val="115"/>
        </w:rPr>
        <w:t xml:space="preserve"> </w:t>
      </w:r>
      <w:r>
        <w:rPr>
          <w:w w:val="115"/>
        </w:rPr>
        <w:t>вслух</w:t>
      </w:r>
      <w:r>
        <w:rPr>
          <w:spacing w:val="-3"/>
          <w:w w:val="115"/>
        </w:rPr>
        <w:t xml:space="preserve"> </w:t>
      </w:r>
      <w:r>
        <w:rPr>
          <w:w w:val="115"/>
        </w:rPr>
        <w:t>—</w:t>
      </w:r>
      <w:r>
        <w:rPr>
          <w:spacing w:val="-4"/>
          <w:w w:val="115"/>
        </w:rPr>
        <w:t xml:space="preserve"> </w:t>
      </w:r>
      <w:r>
        <w:rPr>
          <w:w w:val="115"/>
        </w:rPr>
        <w:t>до</w:t>
      </w:r>
      <w:r>
        <w:rPr>
          <w:spacing w:val="-3"/>
          <w:w w:val="115"/>
        </w:rPr>
        <w:t xml:space="preserve"> </w:t>
      </w:r>
      <w:r>
        <w:rPr>
          <w:w w:val="115"/>
        </w:rPr>
        <w:t>95</w:t>
      </w:r>
      <w:r>
        <w:rPr>
          <w:spacing w:val="-3"/>
          <w:w w:val="115"/>
        </w:rPr>
        <w:t xml:space="preserve"> </w:t>
      </w:r>
      <w:r>
        <w:rPr>
          <w:w w:val="115"/>
        </w:rPr>
        <w:t>слов.</w:t>
      </w:r>
    </w:p>
    <w:p w:rsidR="0069141A" w:rsidRDefault="006B2590">
      <w:pPr>
        <w:pStyle w:val="4"/>
        <w:spacing w:before="189"/>
        <w:ind w:left="156"/>
      </w:pPr>
      <w:r>
        <w:rPr>
          <w:w w:val="90"/>
        </w:rPr>
        <w:t>Графика,</w:t>
      </w:r>
      <w:r>
        <w:rPr>
          <w:spacing w:val="-1"/>
          <w:w w:val="90"/>
        </w:rPr>
        <w:t xml:space="preserve"> </w:t>
      </w:r>
      <w:r>
        <w:rPr>
          <w:w w:val="90"/>
        </w:rPr>
        <w:t>орфография и</w:t>
      </w:r>
      <w:r>
        <w:rPr>
          <w:spacing w:val="-1"/>
          <w:w w:val="90"/>
        </w:rPr>
        <w:t xml:space="preserve"> </w:t>
      </w:r>
      <w:r>
        <w:rPr>
          <w:w w:val="90"/>
        </w:rPr>
        <w:t>пунктуация</w:t>
      </w:r>
    </w:p>
    <w:p w:rsidR="0069141A" w:rsidRDefault="006B2590">
      <w:pPr>
        <w:pStyle w:val="a3"/>
        <w:spacing w:before="70"/>
        <w:ind w:left="383" w:right="0" w:firstLine="0"/>
      </w:pPr>
      <w:r>
        <w:rPr>
          <w:w w:val="115"/>
        </w:rPr>
        <w:t>Правильное</w:t>
      </w:r>
      <w:r>
        <w:rPr>
          <w:spacing w:val="11"/>
          <w:w w:val="115"/>
        </w:rPr>
        <w:t xml:space="preserve"> </w:t>
      </w:r>
      <w:r>
        <w:rPr>
          <w:w w:val="115"/>
        </w:rPr>
        <w:t>написание</w:t>
      </w:r>
      <w:r>
        <w:rPr>
          <w:spacing w:val="11"/>
          <w:w w:val="115"/>
        </w:rPr>
        <w:t xml:space="preserve"> </w:t>
      </w:r>
      <w:r>
        <w:rPr>
          <w:w w:val="115"/>
        </w:rPr>
        <w:t>изученных</w:t>
      </w:r>
      <w:r>
        <w:rPr>
          <w:spacing w:val="11"/>
          <w:w w:val="115"/>
        </w:rPr>
        <w:t xml:space="preserve"> </w:t>
      </w:r>
      <w:r>
        <w:rPr>
          <w:w w:val="115"/>
        </w:rPr>
        <w:t>слов.</w:t>
      </w:r>
    </w:p>
    <w:p w:rsidR="0069141A" w:rsidRDefault="006B2590">
      <w:pPr>
        <w:pStyle w:val="a3"/>
        <w:spacing w:before="12" w:line="252" w:lineRule="auto"/>
      </w:pPr>
      <w:r>
        <w:rPr>
          <w:w w:val="120"/>
        </w:rPr>
        <w:t>Правильное использование знаков препинания: точки, во-</w:t>
      </w:r>
      <w:r>
        <w:rPr>
          <w:spacing w:val="1"/>
          <w:w w:val="120"/>
        </w:rPr>
        <w:t xml:space="preserve"> </w:t>
      </w:r>
      <w:r>
        <w:rPr>
          <w:w w:val="120"/>
        </w:rPr>
        <w:t>просительного и восклицательного знаков в конце предложе-</w:t>
      </w:r>
      <w:r>
        <w:rPr>
          <w:spacing w:val="-57"/>
          <w:w w:val="120"/>
        </w:rPr>
        <w:t xml:space="preserve"> </w:t>
      </w:r>
      <w:r>
        <w:rPr>
          <w:w w:val="115"/>
        </w:rPr>
        <w:t>ния;</w:t>
      </w:r>
      <w:r>
        <w:rPr>
          <w:spacing w:val="-2"/>
          <w:w w:val="115"/>
        </w:rPr>
        <w:t xml:space="preserve"> </w:t>
      </w:r>
      <w:r>
        <w:rPr>
          <w:w w:val="115"/>
        </w:rPr>
        <w:t>запятой</w:t>
      </w:r>
      <w:r>
        <w:rPr>
          <w:spacing w:val="-2"/>
          <w:w w:val="115"/>
        </w:rPr>
        <w:t xml:space="preserve"> </w:t>
      </w:r>
      <w:r>
        <w:rPr>
          <w:w w:val="115"/>
        </w:rPr>
        <w:t>при</w:t>
      </w:r>
      <w:r>
        <w:rPr>
          <w:spacing w:val="-2"/>
          <w:w w:val="115"/>
        </w:rPr>
        <w:t xml:space="preserve"> </w:t>
      </w:r>
      <w:r>
        <w:rPr>
          <w:w w:val="115"/>
        </w:rPr>
        <w:t>перечислении</w:t>
      </w:r>
      <w:r>
        <w:rPr>
          <w:spacing w:val="-1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обращении;</w:t>
      </w:r>
      <w:r>
        <w:rPr>
          <w:spacing w:val="-2"/>
          <w:w w:val="115"/>
        </w:rPr>
        <w:t xml:space="preserve"> </w:t>
      </w:r>
      <w:r>
        <w:rPr>
          <w:w w:val="115"/>
        </w:rPr>
        <w:t>апострофа.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>Пунктуационно правильное, в соответствии с нормами рече-</w:t>
      </w:r>
      <w:r>
        <w:rPr>
          <w:spacing w:val="1"/>
          <w:w w:val="115"/>
        </w:rPr>
        <w:t xml:space="preserve"> </w:t>
      </w:r>
      <w:r>
        <w:rPr>
          <w:w w:val="115"/>
        </w:rPr>
        <w:t>вого этикета, принятыми в стране/странах изучаемого языка,</w:t>
      </w:r>
      <w:r>
        <w:rPr>
          <w:spacing w:val="1"/>
          <w:w w:val="115"/>
        </w:rPr>
        <w:t xml:space="preserve"> </w:t>
      </w:r>
      <w:r>
        <w:rPr>
          <w:w w:val="115"/>
        </w:rPr>
        <w:t>оформление</w:t>
      </w:r>
      <w:r>
        <w:rPr>
          <w:spacing w:val="-5"/>
          <w:w w:val="115"/>
        </w:rPr>
        <w:t xml:space="preserve"> </w:t>
      </w:r>
      <w:r>
        <w:rPr>
          <w:w w:val="115"/>
        </w:rPr>
        <w:t>электронного</w:t>
      </w:r>
      <w:r>
        <w:rPr>
          <w:spacing w:val="-4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-5"/>
          <w:w w:val="115"/>
        </w:rPr>
        <w:t xml:space="preserve"> </w:t>
      </w:r>
      <w:r>
        <w:rPr>
          <w:w w:val="115"/>
        </w:rPr>
        <w:t>личного</w:t>
      </w:r>
      <w:r>
        <w:rPr>
          <w:spacing w:val="-4"/>
          <w:w w:val="115"/>
        </w:rPr>
        <w:t xml:space="preserve"> </w:t>
      </w:r>
      <w:r>
        <w:rPr>
          <w:w w:val="115"/>
        </w:rPr>
        <w:t>характера.</w:t>
      </w:r>
    </w:p>
    <w:p w:rsidR="0069141A" w:rsidRDefault="006B2590">
      <w:pPr>
        <w:pStyle w:val="4"/>
        <w:ind w:left="156"/>
      </w:pPr>
      <w:r>
        <w:rPr>
          <w:w w:val="90"/>
        </w:rPr>
        <w:t>Лексическая</w:t>
      </w:r>
      <w:r>
        <w:rPr>
          <w:spacing w:val="3"/>
          <w:w w:val="90"/>
        </w:rPr>
        <w:t xml:space="preserve"> </w:t>
      </w:r>
      <w:r>
        <w:rPr>
          <w:w w:val="90"/>
        </w:rPr>
        <w:t>сторона</w:t>
      </w:r>
      <w:r>
        <w:rPr>
          <w:spacing w:val="4"/>
          <w:w w:val="90"/>
        </w:rPr>
        <w:t xml:space="preserve"> </w:t>
      </w:r>
      <w:r>
        <w:rPr>
          <w:w w:val="90"/>
        </w:rPr>
        <w:t>речи</w:t>
      </w:r>
    </w:p>
    <w:p w:rsidR="0069141A" w:rsidRDefault="006B2590">
      <w:pPr>
        <w:pStyle w:val="a3"/>
        <w:spacing w:before="71" w:line="252" w:lineRule="auto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в устной и письменной речи лексических единиц (слов, сло-</w:t>
      </w:r>
      <w:r>
        <w:rPr>
          <w:spacing w:val="-55"/>
          <w:w w:val="115"/>
        </w:rPr>
        <w:t xml:space="preserve"> </w:t>
      </w:r>
      <w:r>
        <w:rPr>
          <w:w w:val="115"/>
        </w:rPr>
        <w:t>восочетаний,</w:t>
      </w:r>
      <w:r>
        <w:rPr>
          <w:spacing w:val="1"/>
          <w:w w:val="115"/>
        </w:rPr>
        <w:t xml:space="preserve"> </w:t>
      </w:r>
      <w:r>
        <w:rPr>
          <w:w w:val="115"/>
        </w:rPr>
        <w:t>речевых</w:t>
      </w:r>
      <w:r>
        <w:rPr>
          <w:spacing w:val="1"/>
          <w:w w:val="115"/>
        </w:rPr>
        <w:t xml:space="preserve"> </w:t>
      </w:r>
      <w:r>
        <w:rPr>
          <w:w w:val="115"/>
        </w:rPr>
        <w:t>клише),</w:t>
      </w:r>
      <w:r>
        <w:rPr>
          <w:spacing w:val="1"/>
          <w:w w:val="115"/>
        </w:rPr>
        <w:t xml:space="preserve"> </w:t>
      </w:r>
      <w:r>
        <w:rPr>
          <w:w w:val="115"/>
        </w:rPr>
        <w:t>обслуживающих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1"/>
          <w:w w:val="115"/>
        </w:rPr>
        <w:t xml:space="preserve"> </w:t>
      </w:r>
      <w:r>
        <w:rPr>
          <w:w w:val="115"/>
        </w:rPr>
        <w:t>об-</w:t>
      </w:r>
      <w:r>
        <w:rPr>
          <w:spacing w:val="-55"/>
          <w:w w:val="115"/>
        </w:rPr>
        <w:t xml:space="preserve"> </w:t>
      </w:r>
      <w:r>
        <w:rPr>
          <w:w w:val="115"/>
        </w:rPr>
        <w:t>щения в рамках тематического содержания речи, с соблюдени-</w:t>
      </w:r>
      <w:r>
        <w:rPr>
          <w:spacing w:val="1"/>
          <w:w w:val="115"/>
        </w:rPr>
        <w:t xml:space="preserve"> </w:t>
      </w:r>
      <w:r>
        <w:rPr>
          <w:w w:val="115"/>
        </w:rPr>
        <w:t>ем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существующей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английском</w:t>
      </w:r>
      <w:r>
        <w:rPr>
          <w:spacing w:val="1"/>
          <w:w w:val="115"/>
        </w:rPr>
        <w:t xml:space="preserve"> </w:t>
      </w:r>
      <w:r>
        <w:rPr>
          <w:w w:val="115"/>
        </w:rPr>
        <w:t>языке</w:t>
      </w:r>
      <w:r>
        <w:rPr>
          <w:spacing w:val="1"/>
          <w:w w:val="115"/>
        </w:rPr>
        <w:t xml:space="preserve"> </w:t>
      </w:r>
      <w:r>
        <w:rPr>
          <w:w w:val="115"/>
        </w:rPr>
        <w:t>нормы</w:t>
      </w:r>
      <w:r>
        <w:rPr>
          <w:spacing w:val="1"/>
          <w:w w:val="115"/>
        </w:rPr>
        <w:t xml:space="preserve"> </w:t>
      </w:r>
      <w:r>
        <w:rPr>
          <w:w w:val="115"/>
        </w:rPr>
        <w:t>лексической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сочетаемости.</w:t>
      </w:r>
    </w:p>
    <w:p w:rsidR="0069141A" w:rsidRDefault="006B2590">
      <w:pPr>
        <w:pStyle w:val="a3"/>
        <w:spacing w:before="3" w:line="252" w:lineRule="auto"/>
      </w:pPr>
      <w:r>
        <w:rPr>
          <w:w w:val="115"/>
        </w:rPr>
        <w:t>Распознавание в звучащем и письменном тексте и употребле-</w:t>
      </w:r>
      <w:r>
        <w:rPr>
          <w:spacing w:val="1"/>
          <w:w w:val="115"/>
        </w:rPr>
        <w:t xml:space="preserve"> </w:t>
      </w:r>
      <w:r>
        <w:rPr>
          <w:w w:val="120"/>
        </w:rPr>
        <w:t>ние в устной и письменной речи различных средств связи для</w:t>
      </w:r>
      <w:r>
        <w:rPr>
          <w:spacing w:val="-57"/>
          <w:w w:val="120"/>
        </w:rPr>
        <w:t xml:space="preserve"> </w:t>
      </w:r>
      <w:r>
        <w:rPr>
          <w:w w:val="115"/>
        </w:rPr>
        <w:t>обеспечения</w:t>
      </w:r>
      <w:r>
        <w:rPr>
          <w:spacing w:val="-5"/>
          <w:w w:val="115"/>
        </w:rPr>
        <w:t xml:space="preserve"> </w:t>
      </w:r>
      <w:r>
        <w:rPr>
          <w:w w:val="115"/>
        </w:rPr>
        <w:t>логичности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целостности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высказывания.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>Объём: около 750 лексических единиц для продуктивного ис-</w:t>
      </w:r>
      <w:r>
        <w:rPr>
          <w:spacing w:val="-55"/>
          <w:w w:val="115"/>
        </w:rPr>
        <w:t xml:space="preserve"> </w:t>
      </w:r>
      <w:r>
        <w:rPr>
          <w:w w:val="115"/>
        </w:rPr>
        <w:t>пользования (включая 650 лексических единиц, изученных ра-</w:t>
      </w:r>
      <w:r>
        <w:rPr>
          <w:spacing w:val="1"/>
          <w:w w:val="115"/>
        </w:rPr>
        <w:t xml:space="preserve"> </w:t>
      </w:r>
      <w:r>
        <w:rPr>
          <w:w w:val="115"/>
        </w:rPr>
        <w:t>нее)</w:t>
      </w:r>
      <w:r>
        <w:rPr>
          <w:spacing w:val="-11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около</w:t>
      </w:r>
      <w:r>
        <w:rPr>
          <w:spacing w:val="-11"/>
          <w:w w:val="115"/>
        </w:rPr>
        <w:t xml:space="preserve"> </w:t>
      </w:r>
      <w:r>
        <w:rPr>
          <w:w w:val="115"/>
        </w:rPr>
        <w:t>800</w:t>
      </w:r>
      <w:r>
        <w:rPr>
          <w:spacing w:val="-10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-10"/>
          <w:w w:val="115"/>
        </w:rPr>
        <w:t xml:space="preserve"> </w:t>
      </w:r>
      <w:r>
        <w:rPr>
          <w:w w:val="115"/>
        </w:rPr>
        <w:t>единиц</w:t>
      </w:r>
      <w:r>
        <w:rPr>
          <w:spacing w:val="-11"/>
          <w:w w:val="115"/>
        </w:rPr>
        <w:t xml:space="preserve"> </w:t>
      </w:r>
      <w:r>
        <w:rPr>
          <w:w w:val="115"/>
        </w:rPr>
        <w:t>для</w:t>
      </w:r>
      <w:r>
        <w:rPr>
          <w:spacing w:val="-10"/>
          <w:w w:val="115"/>
        </w:rPr>
        <w:t xml:space="preserve"> </w:t>
      </w:r>
      <w:r>
        <w:rPr>
          <w:w w:val="115"/>
        </w:rPr>
        <w:t>рецептивного</w:t>
      </w:r>
      <w:r>
        <w:rPr>
          <w:spacing w:val="-11"/>
          <w:w w:val="115"/>
        </w:rPr>
        <w:t xml:space="preserve"> </w:t>
      </w:r>
      <w:r>
        <w:rPr>
          <w:w w:val="115"/>
        </w:rPr>
        <w:t>усвоения</w:t>
      </w:r>
      <w:r>
        <w:rPr>
          <w:spacing w:val="-55"/>
          <w:w w:val="115"/>
        </w:rPr>
        <w:t xml:space="preserve"> </w:t>
      </w:r>
      <w:r>
        <w:rPr>
          <w:w w:val="115"/>
        </w:rPr>
        <w:t>(включая</w:t>
      </w:r>
      <w:r>
        <w:rPr>
          <w:spacing w:val="-8"/>
          <w:w w:val="115"/>
        </w:rPr>
        <w:t xml:space="preserve"> </w:t>
      </w:r>
      <w:r>
        <w:rPr>
          <w:w w:val="115"/>
        </w:rPr>
        <w:t>750</w:t>
      </w:r>
      <w:r>
        <w:rPr>
          <w:spacing w:val="-7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-7"/>
          <w:w w:val="115"/>
        </w:rPr>
        <w:t xml:space="preserve"> </w:t>
      </w:r>
      <w:r>
        <w:rPr>
          <w:w w:val="115"/>
        </w:rPr>
        <w:t>единиц</w:t>
      </w:r>
      <w:r>
        <w:rPr>
          <w:spacing w:val="-7"/>
          <w:w w:val="115"/>
        </w:rPr>
        <w:t xml:space="preserve"> </w:t>
      </w:r>
      <w:r>
        <w:rPr>
          <w:w w:val="115"/>
        </w:rPr>
        <w:t>продуктивного</w:t>
      </w:r>
      <w:r>
        <w:rPr>
          <w:spacing w:val="-7"/>
          <w:w w:val="115"/>
        </w:rPr>
        <w:t xml:space="preserve"> </w:t>
      </w:r>
      <w:r>
        <w:rPr>
          <w:w w:val="115"/>
        </w:rPr>
        <w:t>минимума).</w:t>
      </w:r>
    </w:p>
    <w:p w:rsidR="0069141A" w:rsidRDefault="006B2590">
      <w:pPr>
        <w:pStyle w:val="a3"/>
        <w:spacing w:before="2" w:line="252" w:lineRule="auto"/>
        <w:ind w:left="383" w:right="2584" w:firstLine="0"/>
        <w:jc w:val="left"/>
      </w:pPr>
      <w:r>
        <w:rPr>
          <w:w w:val="110"/>
        </w:rPr>
        <w:t>Основные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1"/>
          <w:w w:val="110"/>
        </w:rPr>
        <w:t xml:space="preserve"> </w:t>
      </w:r>
      <w:r>
        <w:rPr>
          <w:w w:val="110"/>
        </w:rPr>
        <w:t>словообразования:</w:t>
      </w:r>
      <w:r>
        <w:rPr>
          <w:spacing w:val="-52"/>
          <w:w w:val="110"/>
        </w:rPr>
        <w:t xml:space="preserve"> </w:t>
      </w:r>
      <w:r>
        <w:rPr>
          <w:w w:val="115"/>
        </w:rPr>
        <w:t>аффиксация:</w:t>
      </w:r>
    </w:p>
    <w:p w:rsidR="0069141A" w:rsidRDefault="006B2590">
      <w:pPr>
        <w:pStyle w:val="a3"/>
        <w:spacing w:before="1"/>
        <w:ind w:left="383" w:right="0" w:firstLine="0"/>
        <w:jc w:val="left"/>
      </w:pPr>
      <w:r>
        <w:rPr>
          <w:w w:val="115"/>
        </w:rPr>
        <w:t>образование</w:t>
      </w:r>
      <w:r>
        <w:rPr>
          <w:spacing w:val="50"/>
          <w:w w:val="115"/>
        </w:rPr>
        <w:t xml:space="preserve"> </w:t>
      </w:r>
      <w:r>
        <w:rPr>
          <w:w w:val="115"/>
        </w:rPr>
        <w:t>имён</w:t>
      </w:r>
      <w:r>
        <w:rPr>
          <w:spacing w:val="51"/>
          <w:w w:val="115"/>
        </w:rPr>
        <w:t xml:space="preserve"> </w:t>
      </w:r>
      <w:r>
        <w:rPr>
          <w:w w:val="115"/>
        </w:rPr>
        <w:t>существительных</w:t>
      </w:r>
      <w:r>
        <w:rPr>
          <w:spacing w:val="51"/>
          <w:w w:val="115"/>
        </w:rPr>
        <w:t xml:space="preserve"> </w:t>
      </w:r>
      <w:r>
        <w:rPr>
          <w:w w:val="115"/>
        </w:rPr>
        <w:t>при</w:t>
      </w:r>
      <w:r>
        <w:rPr>
          <w:spacing w:val="51"/>
          <w:w w:val="115"/>
        </w:rPr>
        <w:t xml:space="preserve"> </w:t>
      </w:r>
      <w:r>
        <w:rPr>
          <w:w w:val="115"/>
        </w:rPr>
        <w:t>помощи</w:t>
      </w:r>
      <w:r>
        <w:rPr>
          <w:spacing w:val="51"/>
          <w:w w:val="115"/>
        </w:rPr>
        <w:t xml:space="preserve"> </w:t>
      </w:r>
      <w:r>
        <w:rPr>
          <w:w w:val="115"/>
        </w:rPr>
        <w:t>суффикса</w:t>
      </w:r>
    </w:p>
    <w:p w:rsidR="0069141A" w:rsidRDefault="006B2590">
      <w:pPr>
        <w:pStyle w:val="a3"/>
        <w:spacing w:before="12"/>
        <w:ind w:right="0" w:firstLine="0"/>
        <w:jc w:val="left"/>
      </w:pPr>
      <w:r>
        <w:rPr>
          <w:w w:val="120"/>
        </w:rPr>
        <w:t>-ing</w:t>
      </w:r>
      <w:r>
        <w:rPr>
          <w:spacing w:val="-11"/>
          <w:w w:val="120"/>
        </w:rPr>
        <w:t xml:space="preserve"> </w:t>
      </w:r>
      <w:r>
        <w:rPr>
          <w:w w:val="120"/>
        </w:rPr>
        <w:t>(reading);</w:t>
      </w:r>
    </w:p>
    <w:p w:rsidR="0069141A" w:rsidRDefault="006B2590">
      <w:pPr>
        <w:pStyle w:val="a3"/>
        <w:spacing w:before="12"/>
        <w:ind w:left="383" w:right="0" w:firstLine="0"/>
        <w:jc w:val="left"/>
      </w:pPr>
      <w:r>
        <w:rPr>
          <w:w w:val="115"/>
        </w:rPr>
        <w:t>образование</w:t>
      </w:r>
      <w:r>
        <w:rPr>
          <w:spacing w:val="56"/>
          <w:w w:val="115"/>
        </w:rPr>
        <w:t xml:space="preserve"> </w:t>
      </w:r>
      <w:r>
        <w:rPr>
          <w:w w:val="115"/>
        </w:rPr>
        <w:t>имён  прилагательных</w:t>
      </w:r>
      <w:r>
        <w:rPr>
          <w:spacing w:val="57"/>
          <w:w w:val="115"/>
        </w:rPr>
        <w:t xml:space="preserve"> </w:t>
      </w:r>
      <w:r>
        <w:rPr>
          <w:w w:val="115"/>
        </w:rPr>
        <w:t>при</w:t>
      </w:r>
      <w:r>
        <w:rPr>
          <w:spacing w:val="57"/>
          <w:w w:val="115"/>
        </w:rPr>
        <w:t xml:space="preserve"> </w:t>
      </w:r>
      <w:r>
        <w:rPr>
          <w:w w:val="115"/>
        </w:rPr>
        <w:t>помощи</w:t>
      </w:r>
      <w:r>
        <w:rPr>
          <w:spacing w:val="56"/>
          <w:w w:val="115"/>
        </w:rPr>
        <w:t xml:space="preserve"> </w:t>
      </w:r>
      <w:r>
        <w:rPr>
          <w:w w:val="115"/>
        </w:rPr>
        <w:t>суффиксов</w:t>
      </w:r>
    </w:p>
    <w:p w:rsidR="0069141A" w:rsidRPr="006B2590" w:rsidRDefault="006B2590">
      <w:pPr>
        <w:pStyle w:val="a3"/>
        <w:spacing w:before="12"/>
        <w:ind w:right="0" w:firstLine="0"/>
        <w:jc w:val="left"/>
        <w:rPr>
          <w:lang w:val="en-US"/>
        </w:rPr>
      </w:pPr>
      <w:r w:rsidRPr="006B2590">
        <w:rPr>
          <w:w w:val="115"/>
          <w:lang w:val="en-US"/>
        </w:rPr>
        <w:t>-al</w:t>
      </w:r>
      <w:r w:rsidRPr="006B2590">
        <w:rPr>
          <w:spacing w:val="8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(typical),</w:t>
      </w:r>
      <w:r w:rsidRPr="006B2590">
        <w:rPr>
          <w:spacing w:val="9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-ing</w:t>
      </w:r>
      <w:r w:rsidRPr="006B2590">
        <w:rPr>
          <w:spacing w:val="9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(amazing),</w:t>
      </w:r>
      <w:r w:rsidRPr="006B2590">
        <w:rPr>
          <w:spacing w:val="9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-less</w:t>
      </w:r>
      <w:r w:rsidRPr="006B2590">
        <w:rPr>
          <w:spacing w:val="9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(useless),</w:t>
      </w:r>
      <w:r w:rsidRPr="006B2590">
        <w:rPr>
          <w:spacing w:val="9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-ive</w:t>
      </w:r>
      <w:r w:rsidRPr="006B2590">
        <w:rPr>
          <w:spacing w:val="8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(impressive).</w:t>
      </w:r>
    </w:p>
    <w:p w:rsidR="0069141A" w:rsidRDefault="006B2590">
      <w:pPr>
        <w:pStyle w:val="a3"/>
        <w:spacing w:before="12"/>
        <w:ind w:left="383" w:right="0" w:firstLine="0"/>
        <w:jc w:val="left"/>
      </w:pPr>
      <w:r>
        <w:rPr>
          <w:w w:val="115"/>
        </w:rPr>
        <w:t>Синонимы.</w:t>
      </w:r>
      <w:r>
        <w:rPr>
          <w:spacing w:val="16"/>
          <w:w w:val="115"/>
        </w:rPr>
        <w:t xml:space="preserve"> </w:t>
      </w:r>
      <w:r>
        <w:rPr>
          <w:w w:val="115"/>
        </w:rPr>
        <w:t>Антонимы.</w:t>
      </w:r>
      <w:r>
        <w:rPr>
          <w:spacing w:val="16"/>
          <w:w w:val="115"/>
        </w:rPr>
        <w:t xml:space="preserve"> </w:t>
      </w:r>
      <w:r>
        <w:rPr>
          <w:w w:val="115"/>
        </w:rPr>
        <w:t>Интернациональные</w:t>
      </w:r>
      <w:r>
        <w:rPr>
          <w:spacing w:val="16"/>
          <w:w w:val="115"/>
        </w:rPr>
        <w:t xml:space="preserve"> </w:t>
      </w:r>
      <w:r>
        <w:rPr>
          <w:w w:val="115"/>
        </w:rPr>
        <w:t>слова.</w:t>
      </w:r>
    </w:p>
    <w:p w:rsidR="0069141A" w:rsidRDefault="006B2590">
      <w:pPr>
        <w:pStyle w:val="4"/>
        <w:spacing w:before="189"/>
        <w:ind w:left="156"/>
      </w:pPr>
      <w:r>
        <w:rPr>
          <w:w w:val="85"/>
        </w:rPr>
        <w:t>Грамматическая</w:t>
      </w:r>
      <w:r>
        <w:rPr>
          <w:spacing w:val="22"/>
          <w:w w:val="85"/>
        </w:rPr>
        <w:t xml:space="preserve"> </w:t>
      </w:r>
      <w:r>
        <w:rPr>
          <w:w w:val="85"/>
        </w:rPr>
        <w:t>сторона</w:t>
      </w:r>
      <w:r>
        <w:rPr>
          <w:spacing w:val="23"/>
          <w:w w:val="85"/>
        </w:rPr>
        <w:t xml:space="preserve"> </w:t>
      </w:r>
      <w:r>
        <w:rPr>
          <w:w w:val="85"/>
        </w:rPr>
        <w:t>речи</w:t>
      </w:r>
    </w:p>
    <w:p w:rsidR="0069141A" w:rsidRDefault="006B2590">
      <w:pPr>
        <w:pStyle w:val="a3"/>
        <w:spacing w:before="71" w:line="252" w:lineRule="auto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в устной и письменной речи изученных морфологических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форм и</w:t>
      </w:r>
      <w:r>
        <w:rPr>
          <w:spacing w:val="1"/>
          <w:w w:val="115"/>
        </w:rPr>
        <w:t xml:space="preserve"> </w:t>
      </w:r>
      <w:r>
        <w:rPr>
          <w:w w:val="115"/>
        </w:rPr>
        <w:t>синтаксических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конструкций</w:t>
      </w:r>
      <w:r>
        <w:rPr>
          <w:spacing w:val="1"/>
          <w:w w:val="115"/>
        </w:rPr>
        <w:t xml:space="preserve"> </w:t>
      </w:r>
      <w:r>
        <w:rPr>
          <w:w w:val="115"/>
        </w:rPr>
        <w:t>английского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языка.</w:t>
      </w:r>
    </w:p>
    <w:p w:rsidR="0069141A" w:rsidRDefault="006B2590">
      <w:pPr>
        <w:pStyle w:val="a3"/>
        <w:spacing w:before="3" w:line="252" w:lineRule="auto"/>
      </w:pPr>
      <w:r>
        <w:rPr>
          <w:w w:val="115"/>
        </w:rPr>
        <w:t>Сложноподчинённые предложения с придаточными опреде-</w:t>
      </w:r>
      <w:r>
        <w:rPr>
          <w:spacing w:val="1"/>
          <w:w w:val="115"/>
        </w:rPr>
        <w:t xml:space="preserve"> </w:t>
      </w:r>
      <w:r>
        <w:rPr>
          <w:w w:val="115"/>
        </w:rPr>
        <w:t>лительными</w:t>
      </w:r>
      <w:r>
        <w:rPr>
          <w:spacing w:val="-5"/>
          <w:w w:val="115"/>
        </w:rPr>
        <w:t xml:space="preserve"> </w:t>
      </w:r>
      <w:r>
        <w:rPr>
          <w:w w:val="115"/>
        </w:rPr>
        <w:t>с</w:t>
      </w:r>
      <w:r>
        <w:rPr>
          <w:spacing w:val="-5"/>
          <w:w w:val="115"/>
        </w:rPr>
        <w:t xml:space="preserve"> </w:t>
      </w:r>
      <w:r>
        <w:rPr>
          <w:w w:val="115"/>
        </w:rPr>
        <w:t>союзными</w:t>
      </w:r>
      <w:r>
        <w:rPr>
          <w:spacing w:val="-5"/>
          <w:w w:val="115"/>
        </w:rPr>
        <w:t xml:space="preserve"> </w:t>
      </w:r>
      <w:r>
        <w:rPr>
          <w:w w:val="115"/>
        </w:rPr>
        <w:t>словами</w:t>
      </w:r>
      <w:r>
        <w:rPr>
          <w:spacing w:val="-5"/>
          <w:w w:val="115"/>
        </w:rPr>
        <w:t xml:space="preserve"> </w:t>
      </w:r>
      <w:r>
        <w:rPr>
          <w:w w:val="115"/>
        </w:rPr>
        <w:t>who,</w:t>
      </w:r>
      <w:r>
        <w:rPr>
          <w:spacing w:val="-5"/>
          <w:w w:val="115"/>
        </w:rPr>
        <w:t xml:space="preserve"> </w:t>
      </w:r>
      <w:r>
        <w:rPr>
          <w:w w:val="115"/>
        </w:rPr>
        <w:t>which,</w:t>
      </w:r>
      <w:r>
        <w:rPr>
          <w:spacing w:val="-5"/>
          <w:w w:val="115"/>
        </w:rPr>
        <w:t xml:space="preserve"> </w:t>
      </w:r>
      <w:r>
        <w:rPr>
          <w:w w:val="115"/>
        </w:rPr>
        <w:t>that.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right="155"/>
      </w:pPr>
      <w:r>
        <w:rPr>
          <w:w w:val="115"/>
        </w:rPr>
        <w:lastRenderedPageBreak/>
        <w:t>Сложноподчинённые</w:t>
      </w:r>
      <w:r>
        <w:rPr>
          <w:spacing w:val="22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22"/>
          <w:w w:val="115"/>
        </w:rPr>
        <w:t xml:space="preserve"> </w:t>
      </w:r>
      <w:r>
        <w:rPr>
          <w:w w:val="115"/>
        </w:rPr>
        <w:t>с</w:t>
      </w:r>
      <w:r>
        <w:rPr>
          <w:spacing w:val="22"/>
          <w:w w:val="115"/>
        </w:rPr>
        <w:t xml:space="preserve"> </w:t>
      </w:r>
      <w:r>
        <w:rPr>
          <w:w w:val="115"/>
        </w:rPr>
        <w:t>придаточными</w:t>
      </w:r>
      <w:r>
        <w:rPr>
          <w:spacing w:val="22"/>
          <w:w w:val="115"/>
        </w:rPr>
        <w:t xml:space="preserve"> </w:t>
      </w:r>
      <w:r>
        <w:rPr>
          <w:w w:val="115"/>
        </w:rPr>
        <w:t>времени</w:t>
      </w:r>
      <w:r>
        <w:rPr>
          <w:spacing w:val="-55"/>
          <w:w w:val="115"/>
        </w:rPr>
        <w:t xml:space="preserve"> </w:t>
      </w:r>
      <w:r>
        <w:rPr>
          <w:w w:val="115"/>
        </w:rPr>
        <w:t>с</w:t>
      </w:r>
      <w:r>
        <w:rPr>
          <w:spacing w:val="-9"/>
          <w:w w:val="115"/>
        </w:rPr>
        <w:t xml:space="preserve"> </w:t>
      </w:r>
      <w:r>
        <w:rPr>
          <w:w w:val="115"/>
        </w:rPr>
        <w:t>союзами</w:t>
      </w:r>
      <w:r>
        <w:rPr>
          <w:spacing w:val="-9"/>
          <w:w w:val="115"/>
        </w:rPr>
        <w:t xml:space="preserve"> </w:t>
      </w:r>
      <w:r>
        <w:rPr>
          <w:w w:val="115"/>
        </w:rPr>
        <w:t>for,</w:t>
      </w:r>
      <w:r>
        <w:rPr>
          <w:spacing w:val="-9"/>
          <w:w w:val="115"/>
        </w:rPr>
        <w:t xml:space="preserve"> </w:t>
      </w:r>
      <w:r>
        <w:rPr>
          <w:w w:val="115"/>
        </w:rPr>
        <w:t>since.</w:t>
      </w:r>
    </w:p>
    <w:p w:rsidR="0069141A" w:rsidRDefault="006B2590">
      <w:pPr>
        <w:pStyle w:val="a3"/>
        <w:spacing w:before="2"/>
        <w:ind w:left="383" w:right="0" w:firstLine="0"/>
      </w:pPr>
      <w:r>
        <w:rPr>
          <w:w w:val="115"/>
        </w:rPr>
        <w:t>Предложения</w:t>
      </w:r>
      <w:r>
        <w:rPr>
          <w:spacing w:val="-3"/>
          <w:w w:val="115"/>
        </w:rPr>
        <w:t xml:space="preserve"> </w:t>
      </w:r>
      <w:r>
        <w:rPr>
          <w:w w:val="115"/>
        </w:rPr>
        <w:t>с</w:t>
      </w:r>
      <w:r>
        <w:rPr>
          <w:spacing w:val="-2"/>
          <w:w w:val="115"/>
        </w:rPr>
        <w:t xml:space="preserve"> </w:t>
      </w:r>
      <w:r>
        <w:rPr>
          <w:w w:val="115"/>
        </w:rPr>
        <w:t>конструкциями</w:t>
      </w:r>
      <w:r>
        <w:rPr>
          <w:spacing w:val="-3"/>
          <w:w w:val="115"/>
        </w:rPr>
        <w:t xml:space="preserve"> 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w w:val="115"/>
        </w:rPr>
        <w:t>…</w:t>
      </w:r>
      <w:r>
        <w:rPr>
          <w:spacing w:val="-3"/>
          <w:w w:val="115"/>
        </w:rPr>
        <w:t xml:space="preserve"> </w:t>
      </w:r>
      <w:r>
        <w:rPr>
          <w:w w:val="115"/>
        </w:rPr>
        <w:t>as,</w:t>
      </w:r>
      <w:r>
        <w:rPr>
          <w:spacing w:val="-2"/>
          <w:w w:val="115"/>
        </w:rPr>
        <w:t xml:space="preserve"> </w:t>
      </w:r>
      <w:r>
        <w:rPr>
          <w:w w:val="115"/>
        </w:rPr>
        <w:t>not</w:t>
      </w:r>
      <w:r>
        <w:rPr>
          <w:spacing w:val="-3"/>
          <w:w w:val="115"/>
        </w:rPr>
        <w:t xml:space="preserve"> </w:t>
      </w:r>
      <w:r>
        <w:rPr>
          <w:w w:val="115"/>
        </w:rPr>
        <w:t>so</w:t>
      </w:r>
      <w:r>
        <w:rPr>
          <w:spacing w:val="-2"/>
          <w:w w:val="115"/>
        </w:rPr>
        <w:t xml:space="preserve"> </w:t>
      </w:r>
      <w:r>
        <w:rPr>
          <w:w w:val="115"/>
        </w:rPr>
        <w:t>…</w:t>
      </w:r>
      <w:r>
        <w:rPr>
          <w:spacing w:val="-3"/>
          <w:w w:val="115"/>
        </w:rPr>
        <w:t xml:space="preserve"> </w:t>
      </w:r>
      <w:r>
        <w:rPr>
          <w:w w:val="115"/>
        </w:rPr>
        <w:t>as.</w:t>
      </w:r>
    </w:p>
    <w:p w:rsidR="0069141A" w:rsidRDefault="006B2590">
      <w:pPr>
        <w:pStyle w:val="a3"/>
        <w:spacing w:before="13" w:line="252" w:lineRule="auto"/>
        <w:ind w:right="155"/>
      </w:pPr>
      <w:r>
        <w:rPr>
          <w:w w:val="120"/>
        </w:rPr>
        <w:t>Все типы вопросительных предложений (общий, специаль-</w:t>
      </w:r>
      <w:r>
        <w:rPr>
          <w:spacing w:val="-57"/>
          <w:w w:val="120"/>
        </w:rPr>
        <w:t xml:space="preserve"> </w:t>
      </w:r>
      <w:r>
        <w:rPr>
          <w:w w:val="120"/>
        </w:rPr>
        <w:t>ный,</w:t>
      </w:r>
      <w:r>
        <w:rPr>
          <w:spacing w:val="-14"/>
          <w:w w:val="120"/>
        </w:rPr>
        <w:t xml:space="preserve"> </w:t>
      </w:r>
      <w:r>
        <w:rPr>
          <w:w w:val="120"/>
        </w:rPr>
        <w:t>альтернативный,</w:t>
      </w:r>
      <w:r>
        <w:rPr>
          <w:spacing w:val="-13"/>
          <w:w w:val="120"/>
        </w:rPr>
        <w:t xml:space="preserve"> </w:t>
      </w:r>
      <w:r>
        <w:rPr>
          <w:w w:val="120"/>
        </w:rPr>
        <w:t>разделительный</w:t>
      </w:r>
      <w:r>
        <w:rPr>
          <w:spacing w:val="-13"/>
          <w:w w:val="120"/>
        </w:rPr>
        <w:t xml:space="preserve"> </w:t>
      </w:r>
      <w:r>
        <w:rPr>
          <w:w w:val="120"/>
        </w:rPr>
        <w:t>вопросы)</w:t>
      </w:r>
      <w:r>
        <w:rPr>
          <w:spacing w:val="-13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Present/Past</w:t>
      </w:r>
      <w:r>
        <w:rPr>
          <w:spacing w:val="-58"/>
          <w:w w:val="120"/>
        </w:rPr>
        <w:t xml:space="preserve"> </w:t>
      </w:r>
      <w:r>
        <w:rPr>
          <w:w w:val="120"/>
        </w:rPr>
        <w:t>Continuous</w:t>
      </w:r>
      <w:r>
        <w:rPr>
          <w:spacing w:val="-13"/>
          <w:w w:val="120"/>
        </w:rPr>
        <w:t xml:space="preserve"> </w:t>
      </w:r>
      <w:r>
        <w:rPr>
          <w:w w:val="120"/>
        </w:rPr>
        <w:t>Tense.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>Глаголы</w:t>
      </w:r>
      <w:r>
        <w:rPr>
          <w:spacing w:val="48"/>
          <w:w w:val="115"/>
        </w:rPr>
        <w:t xml:space="preserve"> </w:t>
      </w:r>
      <w:r>
        <w:rPr>
          <w:w w:val="115"/>
        </w:rPr>
        <w:t>в</w:t>
      </w:r>
      <w:r>
        <w:rPr>
          <w:spacing w:val="49"/>
          <w:w w:val="115"/>
        </w:rPr>
        <w:t xml:space="preserve"> </w:t>
      </w:r>
      <w:r>
        <w:rPr>
          <w:w w:val="115"/>
        </w:rPr>
        <w:t>видо-временных</w:t>
      </w:r>
      <w:r>
        <w:rPr>
          <w:spacing w:val="49"/>
          <w:w w:val="115"/>
        </w:rPr>
        <w:t xml:space="preserve"> </w:t>
      </w:r>
      <w:r>
        <w:rPr>
          <w:w w:val="115"/>
        </w:rPr>
        <w:t>формах</w:t>
      </w:r>
      <w:r>
        <w:rPr>
          <w:spacing w:val="49"/>
          <w:w w:val="115"/>
        </w:rPr>
        <w:t xml:space="preserve"> </w:t>
      </w:r>
      <w:r>
        <w:rPr>
          <w:w w:val="115"/>
        </w:rPr>
        <w:t>действительного</w:t>
      </w:r>
      <w:r>
        <w:rPr>
          <w:spacing w:val="49"/>
          <w:w w:val="115"/>
        </w:rPr>
        <w:t xml:space="preserve"> </w:t>
      </w:r>
      <w:r>
        <w:rPr>
          <w:w w:val="115"/>
        </w:rPr>
        <w:t>залога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21"/>
          <w:w w:val="115"/>
        </w:rPr>
        <w:t xml:space="preserve"> </w:t>
      </w:r>
      <w:r>
        <w:rPr>
          <w:w w:val="115"/>
        </w:rPr>
        <w:t>изъявительном</w:t>
      </w:r>
      <w:r>
        <w:rPr>
          <w:spacing w:val="21"/>
          <w:w w:val="115"/>
        </w:rPr>
        <w:t xml:space="preserve"> </w:t>
      </w:r>
      <w:r>
        <w:rPr>
          <w:w w:val="115"/>
        </w:rPr>
        <w:t>наклонении</w:t>
      </w:r>
      <w:r>
        <w:rPr>
          <w:spacing w:val="21"/>
          <w:w w:val="115"/>
        </w:rPr>
        <w:t xml:space="preserve"> </w:t>
      </w:r>
      <w:r>
        <w:rPr>
          <w:w w:val="115"/>
        </w:rPr>
        <w:t>в</w:t>
      </w:r>
      <w:r>
        <w:rPr>
          <w:spacing w:val="21"/>
          <w:w w:val="115"/>
        </w:rPr>
        <w:t xml:space="preserve"> </w:t>
      </w:r>
      <w:r>
        <w:rPr>
          <w:w w:val="115"/>
        </w:rPr>
        <w:t>Present/Past</w:t>
      </w:r>
      <w:r>
        <w:rPr>
          <w:spacing w:val="22"/>
          <w:w w:val="115"/>
        </w:rPr>
        <w:t xml:space="preserve"> </w:t>
      </w:r>
      <w:r>
        <w:rPr>
          <w:w w:val="115"/>
        </w:rPr>
        <w:t>Continuous</w:t>
      </w:r>
      <w:r>
        <w:rPr>
          <w:spacing w:val="21"/>
          <w:w w:val="115"/>
        </w:rPr>
        <w:t xml:space="preserve"> </w:t>
      </w:r>
      <w:r>
        <w:rPr>
          <w:w w:val="115"/>
        </w:rPr>
        <w:t>Tense.</w:t>
      </w:r>
    </w:p>
    <w:p w:rsidR="0069141A" w:rsidRPr="006B2590" w:rsidRDefault="006B2590">
      <w:pPr>
        <w:pStyle w:val="a3"/>
        <w:spacing w:before="2" w:line="252" w:lineRule="auto"/>
        <w:rPr>
          <w:lang w:val="en-US"/>
        </w:rPr>
      </w:pPr>
      <w:r>
        <w:rPr>
          <w:w w:val="120"/>
        </w:rPr>
        <w:t>Модальные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глаголы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и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их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эквиваленты</w:t>
      </w:r>
      <w:r w:rsidRPr="006B2590">
        <w:rPr>
          <w:w w:val="120"/>
          <w:lang w:val="en-US"/>
        </w:rPr>
        <w:t xml:space="preserve"> (can/be able to, must/</w:t>
      </w:r>
      <w:r w:rsidRPr="006B2590">
        <w:rPr>
          <w:spacing w:val="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have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to,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may,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should,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need).</w:t>
      </w:r>
    </w:p>
    <w:p w:rsidR="0069141A" w:rsidRPr="006B2590" w:rsidRDefault="006B2590">
      <w:pPr>
        <w:pStyle w:val="a3"/>
        <w:spacing w:before="2"/>
        <w:ind w:left="383" w:right="0" w:firstLine="0"/>
        <w:rPr>
          <w:lang w:val="en-US"/>
        </w:rPr>
      </w:pPr>
      <w:r>
        <w:rPr>
          <w:w w:val="120"/>
        </w:rPr>
        <w:t>Слова</w:t>
      </w:r>
      <w:r w:rsidRPr="006B2590">
        <w:rPr>
          <w:w w:val="120"/>
          <w:lang w:val="en-US"/>
        </w:rPr>
        <w:t>,</w:t>
      </w:r>
      <w:r w:rsidRPr="006B2590">
        <w:rPr>
          <w:spacing w:val="-9"/>
          <w:w w:val="120"/>
          <w:lang w:val="en-US"/>
        </w:rPr>
        <w:t xml:space="preserve"> </w:t>
      </w:r>
      <w:r>
        <w:rPr>
          <w:w w:val="120"/>
        </w:rPr>
        <w:t>выражающие</w:t>
      </w:r>
      <w:r w:rsidRPr="006B2590">
        <w:rPr>
          <w:spacing w:val="-8"/>
          <w:w w:val="120"/>
          <w:lang w:val="en-US"/>
        </w:rPr>
        <w:t xml:space="preserve"> </w:t>
      </w:r>
      <w:r>
        <w:rPr>
          <w:w w:val="120"/>
        </w:rPr>
        <w:t>количество</w:t>
      </w:r>
      <w:r w:rsidRPr="006B2590">
        <w:rPr>
          <w:spacing w:val="-8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(little/a</w:t>
      </w:r>
      <w:r w:rsidRPr="006B2590">
        <w:rPr>
          <w:spacing w:val="-8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little,</w:t>
      </w:r>
      <w:r w:rsidRPr="006B2590">
        <w:rPr>
          <w:spacing w:val="-8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few/a</w:t>
      </w:r>
      <w:r w:rsidRPr="006B2590">
        <w:rPr>
          <w:spacing w:val="-8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few).</w:t>
      </w:r>
    </w:p>
    <w:p w:rsidR="0069141A" w:rsidRDefault="006B2590">
      <w:pPr>
        <w:pStyle w:val="a3"/>
        <w:spacing w:before="12" w:line="252" w:lineRule="auto"/>
      </w:pPr>
      <w:r>
        <w:rPr>
          <w:w w:val="120"/>
        </w:rPr>
        <w:t>Возвратные, неопределённые местоимения (some, any) и их</w:t>
      </w:r>
      <w:r>
        <w:rPr>
          <w:spacing w:val="-57"/>
          <w:w w:val="120"/>
        </w:rPr>
        <w:t xml:space="preserve"> </w:t>
      </w:r>
      <w:r>
        <w:rPr>
          <w:w w:val="120"/>
        </w:rPr>
        <w:t>производные</w:t>
      </w:r>
      <w:r>
        <w:rPr>
          <w:spacing w:val="1"/>
          <w:w w:val="120"/>
        </w:rPr>
        <w:t xml:space="preserve"> </w:t>
      </w:r>
      <w:r>
        <w:rPr>
          <w:w w:val="120"/>
        </w:rPr>
        <w:t>(somebody,</w:t>
      </w:r>
      <w:r>
        <w:rPr>
          <w:spacing w:val="1"/>
          <w:w w:val="120"/>
        </w:rPr>
        <w:t xml:space="preserve"> </w:t>
      </w:r>
      <w:r>
        <w:rPr>
          <w:w w:val="120"/>
        </w:rPr>
        <w:t>anybody;</w:t>
      </w:r>
      <w:r>
        <w:rPr>
          <w:spacing w:val="1"/>
          <w:w w:val="120"/>
        </w:rPr>
        <w:t xml:space="preserve"> </w:t>
      </w:r>
      <w:r>
        <w:rPr>
          <w:w w:val="120"/>
        </w:rPr>
        <w:t>something,</w:t>
      </w:r>
      <w:r>
        <w:rPr>
          <w:spacing w:val="1"/>
          <w:w w:val="120"/>
        </w:rPr>
        <w:t xml:space="preserve"> </w:t>
      </w:r>
      <w:r>
        <w:rPr>
          <w:w w:val="120"/>
        </w:rPr>
        <w:t>anything,</w:t>
      </w:r>
      <w:r>
        <w:rPr>
          <w:spacing w:val="1"/>
          <w:w w:val="120"/>
        </w:rPr>
        <w:t xml:space="preserve"> </w:t>
      </w:r>
      <w:r>
        <w:rPr>
          <w:w w:val="120"/>
        </w:rPr>
        <w:t>etc.)</w:t>
      </w:r>
      <w:r>
        <w:rPr>
          <w:spacing w:val="-57"/>
          <w:w w:val="120"/>
        </w:rPr>
        <w:t xml:space="preserve"> </w:t>
      </w:r>
      <w:r>
        <w:rPr>
          <w:w w:val="120"/>
        </w:rPr>
        <w:t>every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производные</w:t>
      </w:r>
      <w:r>
        <w:rPr>
          <w:spacing w:val="-10"/>
          <w:w w:val="120"/>
        </w:rPr>
        <w:t xml:space="preserve"> </w:t>
      </w:r>
      <w:r>
        <w:rPr>
          <w:w w:val="120"/>
        </w:rPr>
        <w:t>(everybody,</w:t>
      </w:r>
      <w:r>
        <w:rPr>
          <w:spacing w:val="-10"/>
          <w:w w:val="120"/>
        </w:rPr>
        <w:t xml:space="preserve"> </w:t>
      </w:r>
      <w:r>
        <w:rPr>
          <w:w w:val="120"/>
        </w:rPr>
        <w:t>everything,</w:t>
      </w:r>
      <w:r>
        <w:rPr>
          <w:spacing w:val="-10"/>
          <w:w w:val="120"/>
        </w:rPr>
        <w:t xml:space="preserve"> </w:t>
      </w:r>
      <w:r>
        <w:rPr>
          <w:w w:val="120"/>
        </w:rPr>
        <w:t>etc.)</w:t>
      </w:r>
      <w:r>
        <w:rPr>
          <w:spacing w:val="-10"/>
          <w:w w:val="120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w w:val="120"/>
        </w:rPr>
        <w:t>повествова-</w:t>
      </w:r>
      <w:r>
        <w:rPr>
          <w:spacing w:val="-58"/>
          <w:w w:val="120"/>
        </w:rPr>
        <w:t xml:space="preserve"> </w:t>
      </w:r>
      <w:r>
        <w:rPr>
          <w:w w:val="115"/>
        </w:rPr>
        <w:t>тельных (утвердительных и отрицательных) и вопросительных</w:t>
      </w:r>
      <w:r>
        <w:rPr>
          <w:spacing w:val="1"/>
          <w:w w:val="115"/>
        </w:rPr>
        <w:t xml:space="preserve"> </w:t>
      </w:r>
      <w:r>
        <w:rPr>
          <w:w w:val="120"/>
        </w:rPr>
        <w:t>предложениях.</w:t>
      </w:r>
    </w:p>
    <w:p w:rsidR="0069141A" w:rsidRDefault="006B2590">
      <w:pPr>
        <w:pStyle w:val="a3"/>
        <w:spacing w:before="5" w:line="252" w:lineRule="auto"/>
        <w:ind w:right="156"/>
      </w:pPr>
      <w:r>
        <w:rPr>
          <w:w w:val="120"/>
        </w:rPr>
        <w:t>Числительные</w:t>
      </w:r>
      <w:r>
        <w:rPr>
          <w:spacing w:val="-8"/>
          <w:w w:val="120"/>
        </w:rPr>
        <w:t xml:space="preserve"> </w:t>
      </w:r>
      <w:r>
        <w:rPr>
          <w:w w:val="120"/>
        </w:rPr>
        <w:t>для</w:t>
      </w:r>
      <w:r>
        <w:rPr>
          <w:spacing w:val="-7"/>
          <w:w w:val="120"/>
        </w:rPr>
        <w:t xml:space="preserve"> </w:t>
      </w:r>
      <w:r>
        <w:rPr>
          <w:w w:val="120"/>
        </w:rPr>
        <w:t>обозначения</w:t>
      </w:r>
      <w:r>
        <w:rPr>
          <w:spacing w:val="-7"/>
          <w:w w:val="120"/>
        </w:rPr>
        <w:t xml:space="preserve"> </w:t>
      </w:r>
      <w:r>
        <w:rPr>
          <w:w w:val="120"/>
        </w:rPr>
        <w:t>дат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больших</w:t>
      </w:r>
      <w:r>
        <w:rPr>
          <w:spacing w:val="-8"/>
          <w:w w:val="120"/>
        </w:rPr>
        <w:t xml:space="preserve"> </w:t>
      </w:r>
      <w:r>
        <w:rPr>
          <w:w w:val="120"/>
        </w:rPr>
        <w:t>чисел</w:t>
      </w:r>
      <w:r>
        <w:rPr>
          <w:spacing w:val="-7"/>
          <w:w w:val="120"/>
        </w:rPr>
        <w:t xml:space="preserve"> </w:t>
      </w:r>
      <w:r>
        <w:rPr>
          <w:w w:val="120"/>
        </w:rPr>
        <w:t>(100—</w:t>
      </w:r>
      <w:r>
        <w:rPr>
          <w:spacing w:val="-57"/>
          <w:w w:val="120"/>
        </w:rPr>
        <w:t xml:space="preserve"> </w:t>
      </w:r>
      <w:r>
        <w:rPr>
          <w:w w:val="120"/>
        </w:rPr>
        <w:t>1000).</w:t>
      </w:r>
    </w:p>
    <w:p w:rsidR="0069141A" w:rsidRDefault="0069141A">
      <w:pPr>
        <w:pStyle w:val="a3"/>
        <w:ind w:left="0" w:right="0" w:firstLine="0"/>
        <w:jc w:val="left"/>
        <w:rPr>
          <w:sz w:val="22"/>
        </w:rPr>
      </w:pPr>
    </w:p>
    <w:p w:rsidR="0069141A" w:rsidRDefault="0069141A">
      <w:pPr>
        <w:pStyle w:val="a3"/>
        <w:spacing w:before="2"/>
        <w:ind w:left="0" w:right="0" w:firstLine="0"/>
        <w:jc w:val="left"/>
        <w:rPr>
          <w:sz w:val="17"/>
        </w:rPr>
      </w:pPr>
    </w:p>
    <w:p w:rsidR="0069141A" w:rsidRDefault="006B2590">
      <w:pPr>
        <w:pStyle w:val="a3"/>
        <w:spacing w:before="1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Социокультурные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знания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69141A" w:rsidRDefault="006B2590">
      <w:pPr>
        <w:pStyle w:val="a3"/>
        <w:spacing w:before="71" w:line="252" w:lineRule="auto"/>
      </w:pPr>
      <w:r>
        <w:rPr>
          <w:w w:val="120"/>
        </w:rPr>
        <w:t>Знание и использование отдельных социокультурных эле-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ментов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речевого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поведенческого</w:t>
      </w:r>
      <w:r>
        <w:rPr>
          <w:spacing w:val="-13"/>
          <w:w w:val="120"/>
        </w:rPr>
        <w:t xml:space="preserve"> </w:t>
      </w:r>
      <w:r>
        <w:rPr>
          <w:w w:val="120"/>
        </w:rPr>
        <w:t>этикета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стране/странах</w:t>
      </w:r>
      <w:r>
        <w:rPr>
          <w:spacing w:val="-12"/>
          <w:w w:val="120"/>
        </w:rPr>
        <w:t xml:space="preserve"> </w:t>
      </w:r>
      <w:r>
        <w:rPr>
          <w:w w:val="120"/>
        </w:rPr>
        <w:t>изу-</w:t>
      </w:r>
      <w:r>
        <w:rPr>
          <w:spacing w:val="-58"/>
          <w:w w:val="120"/>
        </w:rPr>
        <w:t xml:space="preserve"> </w:t>
      </w:r>
      <w:r>
        <w:rPr>
          <w:w w:val="120"/>
        </w:rPr>
        <w:t>чаемого</w:t>
      </w:r>
      <w:r>
        <w:rPr>
          <w:spacing w:val="-10"/>
          <w:w w:val="120"/>
        </w:rPr>
        <w:t xml:space="preserve"> </w:t>
      </w:r>
      <w:r>
        <w:rPr>
          <w:w w:val="120"/>
        </w:rPr>
        <w:t>языка</w:t>
      </w:r>
      <w:r>
        <w:rPr>
          <w:spacing w:val="-10"/>
          <w:w w:val="120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-10"/>
          <w:w w:val="120"/>
        </w:rPr>
        <w:t xml:space="preserve"> </w:t>
      </w:r>
      <w:r>
        <w:rPr>
          <w:w w:val="120"/>
        </w:rPr>
        <w:t>тематического</w:t>
      </w:r>
      <w:r>
        <w:rPr>
          <w:spacing w:val="-10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-10"/>
          <w:w w:val="120"/>
        </w:rPr>
        <w:t xml:space="preserve"> </w:t>
      </w:r>
      <w:r>
        <w:rPr>
          <w:w w:val="120"/>
        </w:rPr>
        <w:t>речи</w:t>
      </w:r>
      <w:r>
        <w:rPr>
          <w:spacing w:val="-10"/>
          <w:w w:val="120"/>
        </w:rPr>
        <w:t xml:space="preserve"> </w:t>
      </w:r>
      <w:r>
        <w:rPr>
          <w:w w:val="120"/>
        </w:rPr>
        <w:t>(в</w:t>
      </w:r>
      <w:r>
        <w:rPr>
          <w:spacing w:val="-10"/>
          <w:w w:val="120"/>
        </w:rPr>
        <w:t xml:space="preserve"> </w:t>
      </w:r>
      <w:r>
        <w:rPr>
          <w:w w:val="120"/>
        </w:rPr>
        <w:t>си-</w:t>
      </w:r>
      <w:r>
        <w:rPr>
          <w:spacing w:val="-58"/>
          <w:w w:val="120"/>
        </w:rPr>
        <w:t xml:space="preserve"> </w:t>
      </w:r>
      <w:r>
        <w:rPr>
          <w:w w:val="120"/>
        </w:rPr>
        <w:t>туациях</w:t>
      </w:r>
      <w:r>
        <w:rPr>
          <w:spacing w:val="-15"/>
          <w:w w:val="120"/>
        </w:rPr>
        <w:t xml:space="preserve"> </w:t>
      </w:r>
      <w:r>
        <w:rPr>
          <w:w w:val="120"/>
        </w:rPr>
        <w:t>общения,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том</w:t>
      </w:r>
      <w:r>
        <w:rPr>
          <w:spacing w:val="-15"/>
          <w:w w:val="120"/>
        </w:rPr>
        <w:t xml:space="preserve"> </w:t>
      </w:r>
      <w:r>
        <w:rPr>
          <w:w w:val="120"/>
        </w:rPr>
        <w:t>числе</w:t>
      </w:r>
      <w:r>
        <w:rPr>
          <w:spacing w:val="-14"/>
          <w:w w:val="120"/>
        </w:rPr>
        <w:t xml:space="preserve"> </w:t>
      </w:r>
      <w:r>
        <w:rPr>
          <w:w w:val="120"/>
        </w:rPr>
        <w:t>«Дома»,</w:t>
      </w:r>
      <w:r>
        <w:rPr>
          <w:spacing w:val="-15"/>
          <w:w w:val="120"/>
        </w:rPr>
        <w:t xml:space="preserve"> </w:t>
      </w:r>
      <w:r>
        <w:rPr>
          <w:w w:val="120"/>
        </w:rPr>
        <w:t>«В</w:t>
      </w:r>
      <w:r>
        <w:rPr>
          <w:spacing w:val="-15"/>
          <w:w w:val="120"/>
        </w:rPr>
        <w:t xml:space="preserve"> </w:t>
      </w:r>
      <w:r>
        <w:rPr>
          <w:w w:val="120"/>
        </w:rPr>
        <w:t>магазине»).</w:t>
      </w:r>
    </w:p>
    <w:p w:rsidR="0069141A" w:rsidRDefault="006B2590">
      <w:pPr>
        <w:pStyle w:val="a3"/>
        <w:spacing w:before="3" w:line="252" w:lineRule="auto"/>
      </w:pPr>
      <w:r>
        <w:rPr>
          <w:w w:val="115"/>
        </w:rPr>
        <w:t>Знание и использование в устной и письменной речи наибо-</w:t>
      </w:r>
      <w:r>
        <w:rPr>
          <w:spacing w:val="1"/>
          <w:w w:val="115"/>
        </w:rPr>
        <w:t xml:space="preserve"> </w:t>
      </w:r>
      <w:r>
        <w:rPr>
          <w:w w:val="115"/>
        </w:rPr>
        <w:t>лее</w:t>
      </w:r>
      <w:r>
        <w:rPr>
          <w:spacing w:val="31"/>
          <w:w w:val="115"/>
        </w:rPr>
        <w:t xml:space="preserve"> </w:t>
      </w:r>
      <w:r>
        <w:rPr>
          <w:w w:val="115"/>
        </w:rPr>
        <w:t>употребительной</w:t>
      </w:r>
      <w:r>
        <w:rPr>
          <w:spacing w:val="31"/>
          <w:w w:val="115"/>
        </w:rPr>
        <w:t xml:space="preserve"> </w:t>
      </w:r>
      <w:r>
        <w:rPr>
          <w:w w:val="115"/>
        </w:rPr>
        <w:t>тематической</w:t>
      </w:r>
      <w:r>
        <w:rPr>
          <w:spacing w:val="31"/>
          <w:w w:val="115"/>
        </w:rPr>
        <w:t xml:space="preserve"> </w:t>
      </w:r>
      <w:r>
        <w:rPr>
          <w:w w:val="115"/>
        </w:rPr>
        <w:t>фоновой</w:t>
      </w:r>
      <w:r>
        <w:rPr>
          <w:spacing w:val="31"/>
          <w:w w:val="115"/>
        </w:rPr>
        <w:t xml:space="preserve"> </w:t>
      </w:r>
      <w:r>
        <w:rPr>
          <w:w w:val="115"/>
        </w:rPr>
        <w:t>лексики</w:t>
      </w:r>
      <w:r>
        <w:rPr>
          <w:spacing w:val="31"/>
          <w:w w:val="115"/>
        </w:rPr>
        <w:t xml:space="preserve"> </w:t>
      </w:r>
      <w:r>
        <w:rPr>
          <w:w w:val="115"/>
        </w:rPr>
        <w:t>и</w:t>
      </w:r>
      <w:r>
        <w:rPr>
          <w:spacing w:val="31"/>
          <w:w w:val="115"/>
        </w:rPr>
        <w:t xml:space="preserve"> </w:t>
      </w:r>
      <w:r>
        <w:rPr>
          <w:w w:val="115"/>
        </w:rPr>
        <w:t>реалий</w:t>
      </w:r>
      <w:r>
        <w:rPr>
          <w:spacing w:val="-55"/>
          <w:w w:val="115"/>
        </w:rPr>
        <w:t xml:space="preserve"> </w:t>
      </w:r>
      <w:r>
        <w:rPr>
          <w:w w:val="115"/>
        </w:rPr>
        <w:t>в рамках тематического содержания (некоторые национальные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праздники, традиции в питании и проведении досуга, этикет-</w:t>
      </w:r>
      <w:r>
        <w:rPr>
          <w:spacing w:val="1"/>
          <w:w w:val="115"/>
        </w:rPr>
        <w:t xml:space="preserve"> </w:t>
      </w:r>
      <w:r>
        <w:rPr>
          <w:w w:val="115"/>
        </w:rPr>
        <w:t>ные</w:t>
      </w:r>
      <w:r>
        <w:rPr>
          <w:spacing w:val="-10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-9"/>
          <w:w w:val="115"/>
        </w:rPr>
        <w:t xml:space="preserve"> </w:t>
      </w:r>
      <w:r>
        <w:rPr>
          <w:w w:val="115"/>
        </w:rPr>
        <w:t>посещения</w:t>
      </w:r>
      <w:r>
        <w:rPr>
          <w:spacing w:val="-9"/>
          <w:w w:val="115"/>
        </w:rPr>
        <w:t xml:space="preserve"> </w:t>
      </w:r>
      <w:r>
        <w:rPr>
          <w:w w:val="115"/>
        </w:rPr>
        <w:t>гостей).</w:t>
      </w:r>
    </w:p>
    <w:p w:rsidR="0069141A" w:rsidRDefault="006B2590">
      <w:pPr>
        <w:pStyle w:val="a3"/>
        <w:spacing w:before="5" w:line="252" w:lineRule="auto"/>
      </w:pPr>
      <w:r>
        <w:rPr>
          <w:w w:val="115"/>
        </w:rPr>
        <w:t>Знание социокультурного портрета родной страны и страны/</w:t>
      </w:r>
      <w:r>
        <w:rPr>
          <w:spacing w:val="1"/>
          <w:w w:val="115"/>
        </w:rPr>
        <w:t xml:space="preserve"> </w:t>
      </w:r>
      <w:r>
        <w:rPr>
          <w:w w:val="115"/>
        </w:rPr>
        <w:t>стран изучаемого языка: знакомство с государственной симво-</w:t>
      </w:r>
      <w:r>
        <w:rPr>
          <w:spacing w:val="1"/>
          <w:w w:val="115"/>
        </w:rPr>
        <w:t xml:space="preserve"> </w:t>
      </w:r>
      <w:r>
        <w:rPr>
          <w:w w:val="115"/>
        </w:rPr>
        <w:t>ликой (флагом), некоторыми национальными символами; тра-</w:t>
      </w:r>
      <w:r>
        <w:rPr>
          <w:spacing w:val="1"/>
          <w:w w:val="115"/>
        </w:rPr>
        <w:t xml:space="preserve"> </w:t>
      </w:r>
      <w:r>
        <w:rPr>
          <w:w w:val="115"/>
        </w:rPr>
        <w:t>дициями</w:t>
      </w:r>
      <w:r>
        <w:rPr>
          <w:spacing w:val="1"/>
          <w:w w:val="115"/>
        </w:rPr>
        <w:t xml:space="preserve"> </w:t>
      </w:r>
      <w:r>
        <w:rPr>
          <w:w w:val="115"/>
        </w:rPr>
        <w:t>проведения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национальных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праздников</w:t>
      </w:r>
      <w:r>
        <w:rPr>
          <w:spacing w:val="1"/>
          <w:w w:val="115"/>
        </w:rPr>
        <w:t xml:space="preserve"> </w:t>
      </w:r>
      <w:r>
        <w:rPr>
          <w:w w:val="115"/>
        </w:rPr>
        <w:t>(Рождества, Нового года, Дня матери и т. д.); с особенностями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образа жизни и культуры страны/стран изучаемого языка (из-</w:t>
      </w:r>
      <w:r>
        <w:rPr>
          <w:spacing w:val="1"/>
          <w:w w:val="115"/>
        </w:rPr>
        <w:t xml:space="preserve"> </w:t>
      </w:r>
      <w:r>
        <w:rPr>
          <w:w w:val="115"/>
        </w:rPr>
        <w:t>вестными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достопримечательностями,</w:t>
      </w:r>
      <w:r>
        <w:rPr>
          <w:spacing w:val="1"/>
          <w:w w:val="115"/>
        </w:rPr>
        <w:t xml:space="preserve"> </w:t>
      </w:r>
      <w:r>
        <w:rPr>
          <w:w w:val="115"/>
        </w:rPr>
        <w:t>некоторыми</w:t>
      </w:r>
      <w:r>
        <w:rPr>
          <w:spacing w:val="1"/>
          <w:w w:val="115"/>
        </w:rPr>
        <w:t xml:space="preserve"> </w:t>
      </w:r>
      <w:r>
        <w:rPr>
          <w:w w:val="115"/>
        </w:rPr>
        <w:t>выдающи-</w:t>
      </w:r>
      <w:r>
        <w:rPr>
          <w:spacing w:val="1"/>
          <w:w w:val="115"/>
        </w:rPr>
        <w:t xml:space="preserve"> </w:t>
      </w:r>
      <w:r>
        <w:rPr>
          <w:w w:val="115"/>
        </w:rPr>
        <w:t>мися людьми); с доступными в языковом отношении образцами</w:t>
      </w:r>
      <w:r>
        <w:rPr>
          <w:spacing w:val="-55"/>
          <w:w w:val="115"/>
        </w:rPr>
        <w:t xml:space="preserve"> </w:t>
      </w:r>
      <w:r>
        <w:rPr>
          <w:w w:val="115"/>
        </w:rPr>
        <w:t>детской</w:t>
      </w:r>
      <w:r>
        <w:rPr>
          <w:spacing w:val="-7"/>
          <w:w w:val="115"/>
        </w:rPr>
        <w:t xml:space="preserve"> </w:t>
      </w:r>
      <w:r>
        <w:rPr>
          <w:w w:val="115"/>
        </w:rPr>
        <w:t>поэзии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прозы</w:t>
      </w:r>
      <w:r>
        <w:rPr>
          <w:spacing w:val="-6"/>
          <w:w w:val="115"/>
        </w:rPr>
        <w:t xml:space="preserve"> </w:t>
      </w:r>
      <w:r>
        <w:rPr>
          <w:w w:val="115"/>
        </w:rPr>
        <w:t>на</w:t>
      </w:r>
      <w:r>
        <w:rPr>
          <w:spacing w:val="-7"/>
          <w:w w:val="115"/>
        </w:rPr>
        <w:t xml:space="preserve"> </w:t>
      </w:r>
      <w:r>
        <w:rPr>
          <w:w w:val="115"/>
        </w:rPr>
        <w:t>английском</w:t>
      </w:r>
      <w:r>
        <w:rPr>
          <w:spacing w:val="-6"/>
          <w:w w:val="115"/>
        </w:rPr>
        <w:t xml:space="preserve"> </w:t>
      </w:r>
      <w:r>
        <w:rPr>
          <w:w w:val="115"/>
        </w:rPr>
        <w:t>языке.</w:t>
      </w:r>
    </w:p>
    <w:p w:rsidR="0069141A" w:rsidRDefault="006B2590">
      <w:pPr>
        <w:pStyle w:val="a3"/>
        <w:spacing w:before="8"/>
        <w:ind w:left="383" w:right="0" w:firstLine="0"/>
      </w:pPr>
      <w:r>
        <w:rPr>
          <w:w w:val="115"/>
        </w:rPr>
        <w:t>Развитие</w:t>
      </w:r>
      <w:r>
        <w:rPr>
          <w:spacing w:val="15"/>
          <w:w w:val="115"/>
        </w:rPr>
        <w:t xml:space="preserve"> </w:t>
      </w:r>
      <w:r>
        <w:rPr>
          <w:w w:val="115"/>
        </w:rPr>
        <w:t>умений:</w:t>
      </w:r>
    </w:p>
    <w:p w:rsidR="0069141A" w:rsidRDefault="006B2590">
      <w:pPr>
        <w:pStyle w:val="a3"/>
        <w:spacing w:before="13" w:line="252" w:lineRule="auto"/>
        <w:ind w:right="155"/>
      </w:pPr>
      <w:r>
        <w:rPr>
          <w:spacing w:val="-1"/>
          <w:w w:val="120"/>
        </w:rPr>
        <w:t>писать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свои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имя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фамилию,</w:t>
      </w:r>
      <w:r>
        <w:rPr>
          <w:spacing w:val="-14"/>
          <w:w w:val="120"/>
        </w:rPr>
        <w:t xml:space="preserve"> </w:t>
      </w:r>
      <w:r>
        <w:rPr>
          <w:w w:val="120"/>
        </w:rPr>
        <w:t>а</w:t>
      </w:r>
      <w:r>
        <w:rPr>
          <w:spacing w:val="-13"/>
          <w:w w:val="120"/>
        </w:rPr>
        <w:t xml:space="preserve"> </w:t>
      </w:r>
      <w:r>
        <w:rPr>
          <w:w w:val="120"/>
        </w:rPr>
        <w:t>также</w:t>
      </w:r>
      <w:r>
        <w:rPr>
          <w:spacing w:val="-14"/>
          <w:w w:val="120"/>
        </w:rPr>
        <w:t xml:space="preserve"> </w:t>
      </w:r>
      <w:r>
        <w:rPr>
          <w:w w:val="120"/>
        </w:rPr>
        <w:t>имена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фамилии</w:t>
      </w:r>
      <w:r>
        <w:rPr>
          <w:spacing w:val="-13"/>
          <w:w w:val="120"/>
        </w:rPr>
        <w:t xml:space="preserve"> </w:t>
      </w:r>
      <w:r>
        <w:rPr>
          <w:w w:val="120"/>
        </w:rPr>
        <w:t>своих</w:t>
      </w:r>
      <w:r>
        <w:rPr>
          <w:spacing w:val="-58"/>
          <w:w w:val="120"/>
        </w:rPr>
        <w:t xml:space="preserve"> </w:t>
      </w:r>
      <w:r>
        <w:rPr>
          <w:w w:val="120"/>
        </w:rPr>
        <w:t>родственников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друзей</w:t>
      </w:r>
      <w:r>
        <w:rPr>
          <w:spacing w:val="-14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английском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языке;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right="155"/>
      </w:pPr>
      <w:r>
        <w:rPr>
          <w:w w:val="115"/>
        </w:rPr>
        <w:lastRenderedPageBreak/>
        <w:t>правильно оформлять свой адрес на английском языке (в ан-</w:t>
      </w:r>
      <w:r>
        <w:rPr>
          <w:spacing w:val="1"/>
          <w:w w:val="115"/>
        </w:rPr>
        <w:t xml:space="preserve"> </w:t>
      </w:r>
      <w:r>
        <w:rPr>
          <w:w w:val="115"/>
        </w:rPr>
        <w:t>кете,</w:t>
      </w:r>
      <w:r>
        <w:rPr>
          <w:spacing w:val="-9"/>
          <w:w w:val="115"/>
        </w:rPr>
        <w:t xml:space="preserve"> </w:t>
      </w:r>
      <w:r>
        <w:rPr>
          <w:w w:val="115"/>
        </w:rPr>
        <w:t>формуляре);</w:t>
      </w:r>
    </w:p>
    <w:p w:rsidR="0069141A" w:rsidRDefault="006B2590">
      <w:pPr>
        <w:pStyle w:val="a3"/>
        <w:spacing w:before="2" w:line="252" w:lineRule="auto"/>
      </w:pPr>
      <w:r>
        <w:rPr>
          <w:w w:val="120"/>
        </w:rPr>
        <w:t>кратко представлять Россию и страну/страны изучаемого</w:t>
      </w:r>
      <w:r>
        <w:rPr>
          <w:spacing w:val="1"/>
          <w:w w:val="120"/>
        </w:rPr>
        <w:t xml:space="preserve"> </w:t>
      </w:r>
      <w:r>
        <w:rPr>
          <w:w w:val="120"/>
        </w:rPr>
        <w:t>языка;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>кратко представлять некоторые культурные явления родной</w:t>
      </w:r>
      <w:r>
        <w:rPr>
          <w:spacing w:val="1"/>
          <w:w w:val="115"/>
        </w:rPr>
        <w:t xml:space="preserve"> </w:t>
      </w:r>
      <w:r>
        <w:rPr>
          <w:w w:val="115"/>
        </w:rPr>
        <w:t>страны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страны/стран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</w:t>
      </w:r>
      <w:r>
        <w:rPr>
          <w:spacing w:val="1"/>
          <w:w w:val="115"/>
        </w:rPr>
        <w:t xml:space="preserve"> </w:t>
      </w:r>
      <w:r>
        <w:rPr>
          <w:w w:val="115"/>
        </w:rPr>
        <w:t>(основные</w:t>
      </w:r>
      <w:r>
        <w:rPr>
          <w:spacing w:val="1"/>
          <w:w w:val="115"/>
        </w:rPr>
        <w:t xml:space="preserve"> </w:t>
      </w:r>
      <w:r>
        <w:rPr>
          <w:w w:val="115"/>
        </w:rPr>
        <w:t>нацио-</w:t>
      </w:r>
      <w:r>
        <w:rPr>
          <w:spacing w:val="1"/>
          <w:w w:val="115"/>
        </w:rPr>
        <w:t xml:space="preserve"> </w:t>
      </w:r>
      <w:r>
        <w:rPr>
          <w:w w:val="115"/>
        </w:rPr>
        <w:t>нальные праздники, традиции в проведении досуга и питании);</w:t>
      </w:r>
      <w:r>
        <w:rPr>
          <w:spacing w:val="1"/>
          <w:w w:val="115"/>
        </w:rPr>
        <w:t xml:space="preserve"> </w:t>
      </w:r>
      <w:r>
        <w:rPr>
          <w:w w:val="115"/>
        </w:rPr>
        <w:t>наиболее</w:t>
      </w:r>
      <w:r>
        <w:rPr>
          <w:spacing w:val="-9"/>
          <w:w w:val="115"/>
        </w:rPr>
        <w:t xml:space="preserve"> </w:t>
      </w:r>
      <w:r>
        <w:rPr>
          <w:w w:val="115"/>
        </w:rPr>
        <w:t>известные</w:t>
      </w:r>
      <w:r>
        <w:rPr>
          <w:spacing w:val="-9"/>
          <w:w w:val="115"/>
        </w:rPr>
        <w:t xml:space="preserve"> </w:t>
      </w:r>
      <w:r>
        <w:rPr>
          <w:w w:val="115"/>
        </w:rPr>
        <w:t>достопримечательности;</w:t>
      </w:r>
    </w:p>
    <w:p w:rsidR="0069141A" w:rsidRDefault="006B2590">
      <w:pPr>
        <w:pStyle w:val="a3"/>
        <w:spacing w:before="4" w:line="252" w:lineRule="auto"/>
      </w:pPr>
      <w:r>
        <w:rPr>
          <w:w w:val="120"/>
        </w:rPr>
        <w:t>кратко</w:t>
      </w:r>
      <w:r>
        <w:rPr>
          <w:spacing w:val="23"/>
          <w:w w:val="120"/>
        </w:rPr>
        <w:t xml:space="preserve"> </w:t>
      </w:r>
      <w:r>
        <w:rPr>
          <w:w w:val="120"/>
        </w:rPr>
        <w:t>рассказывать</w:t>
      </w:r>
      <w:r>
        <w:rPr>
          <w:spacing w:val="24"/>
          <w:w w:val="120"/>
        </w:rPr>
        <w:t xml:space="preserve"> </w:t>
      </w:r>
      <w:r>
        <w:rPr>
          <w:w w:val="120"/>
        </w:rPr>
        <w:t>о</w:t>
      </w:r>
      <w:r>
        <w:rPr>
          <w:spacing w:val="24"/>
          <w:w w:val="120"/>
        </w:rPr>
        <w:t xml:space="preserve"> </w:t>
      </w:r>
      <w:r>
        <w:rPr>
          <w:w w:val="120"/>
        </w:rPr>
        <w:t>выдающихся</w:t>
      </w:r>
      <w:r>
        <w:rPr>
          <w:spacing w:val="24"/>
          <w:w w:val="120"/>
        </w:rPr>
        <w:t xml:space="preserve"> </w:t>
      </w:r>
      <w:r>
        <w:rPr>
          <w:w w:val="120"/>
        </w:rPr>
        <w:t>людях</w:t>
      </w:r>
      <w:r>
        <w:rPr>
          <w:spacing w:val="24"/>
          <w:w w:val="120"/>
        </w:rPr>
        <w:t xml:space="preserve"> </w:t>
      </w:r>
      <w:r>
        <w:rPr>
          <w:w w:val="120"/>
        </w:rPr>
        <w:t>родной</w:t>
      </w:r>
      <w:r>
        <w:rPr>
          <w:spacing w:val="24"/>
          <w:w w:val="120"/>
        </w:rPr>
        <w:t xml:space="preserve"> </w:t>
      </w:r>
      <w:r>
        <w:rPr>
          <w:w w:val="120"/>
        </w:rPr>
        <w:t>страны</w:t>
      </w:r>
      <w:r>
        <w:rPr>
          <w:spacing w:val="-58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страны/стран</w:t>
      </w:r>
      <w:r>
        <w:rPr>
          <w:spacing w:val="-14"/>
          <w:w w:val="120"/>
        </w:rPr>
        <w:t xml:space="preserve"> </w:t>
      </w:r>
      <w:r>
        <w:rPr>
          <w:w w:val="120"/>
        </w:rPr>
        <w:t>изучаемого</w:t>
      </w:r>
      <w:r>
        <w:rPr>
          <w:spacing w:val="-15"/>
          <w:w w:val="120"/>
        </w:rPr>
        <w:t xml:space="preserve"> </w:t>
      </w:r>
      <w:r>
        <w:rPr>
          <w:w w:val="120"/>
        </w:rPr>
        <w:t>языка</w:t>
      </w:r>
      <w:r>
        <w:rPr>
          <w:spacing w:val="-14"/>
          <w:w w:val="120"/>
        </w:rPr>
        <w:t xml:space="preserve"> </w:t>
      </w:r>
      <w:r>
        <w:rPr>
          <w:w w:val="120"/>
        </w:rPr>
        <w:t>(учёных,</w:t>
      </w:r>
      <w:r>
        <w:rPr>
          <w:spacing w:val="-15"/>
          <w:w w:val="120"/>
        </w:rPr>
        <w:t xml:space="preserve"> </w:t>
      </w:r>
      <w:r>
        <w:rPr>
          <w:w w:val="120"/>
        </w:rPr>
        <w:t>писателях,</w:t>
      </w:r>
      <w:r>
        <w:rPr>
          <w:spacing w:val="-14"/>
          <w:w w:val="120"/>
        </w:rPr>
        <w:t xml:space="preserve"> </w:t>
      </w:r>
      <w:r>
        <w:rPr>
          <w:w w:val="120"/>
        </w:rPr>
        <w:t>поэтах).</w:t>
      </w:r>
    </w:p>
    <w:p w:rsidR="0069141A" w:rsidRDefault="0069141A">
      <w:pPr>
        <w:pStyle w:val="a3"/>
        <w:spacing w:before="4"/>
        <w:ind w:left="0" w:right="0" w:firstLine="0"/>
        <w:jc w:val="left"/>
        <w:rPr>
          <w:sz w:val="29"/>
        </w:rPr>
      </w:pPr>
    </w:p>
    <w:p w:rsidR="0069141A" w:rsidRDefault="006B2590">
      <w:pPr>
        <w:pStyle w:val="a3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Компенсаторные умения</w:t>
      </w:r>
    </w:p>
    <w:p w:rsidR="0069141A" w:rsidRDefault="006B2590">
      <w:pPr>
        <w:pStyle w:val="a3"/>
        <w:spacing w:before="71" w:line="252" w:lineRule="auto"/>
        <w:ind w:right="155"/>
      </w:pPr>
      <w:r>
        <w:rPr>
          <w:w w:val="115"/>
        </w:rPr>
        <w:t>Использование при чтении и аудировании языковой догадки,</w:t>
      </w:r>
      <w:r>
        <w:rPr>
          <w:spacing w:val="1"/>
          <w:w w:val="115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том</w:t>
      </w:r>
      <w:r>
        <w:rPr>
          <w:spacing w:val="-13"/>
          <w:w w:val="120"/>
        </w:rPr>
        <w:t xml:space="preserve"> </w:t>
      </w:r>
      <w:r>
        <w:rPr>
          <w:w w:val="120"/>
        </w:rPr>
        <w:t>числе</w:t>
      </w:r>
      <w:r>
        <w:rPr>
          <w:spacing w:val="-13"/>
          <w:w w:val="120"/>
        </w:rPr>
        <w:t xml:space="preserve"> </w:t>
      </w:r>
      <w:r>
        <w:rPr>
          <w:w w:val="120"/>
        </w:rPr>
        <w:t>контекстуальной.</w:t>
      </w:r>
    </w:p>
    <w:p w:rsidR="0069141A" w:rsidRDefault="006B2590">
      <w:pPr>
        <w:pStyle w:val="a3"/>
        <w:spacing w:before="2" w:line="252" w:lineRule="auto"/>
        <w:ind w:right="155"/>
      </w:pPr>
      <w:r>
        <w:rPr>
          <w:w w:val="115"/>
        </w:rPr>
        <w:t>Использование в качестве опоры при порождении собствен-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-7"/>
          <w:w w:val="115"/>
        </w:rPr>
        <w:t xml:space="preserve"> </w:t>
      </w:r>
      <w:r>
        <w:rPr>
          <w:w w:val="115"/>
        </w:rPr>
        <w:t>высказываний</w:t>
      </w:r>
      <w:r>
        <w:rPr>
          <w:spacing w:val="-6"/>
          <w:w w:val="115"/>
        </w:rPr>
        <w:t xml:space="preserve"> </w:t>
      </w:r>
      <w:r>
        <w:rPr>
          <w:w w:val="115"/>
        </w:rPr>
        <w:t>ключевых</w:t>
      </w:r>
      <w:r>
        <w:rPr>
          <w:spacing w:val="-6"/>
          <w:w w:val="115"/>
        </w:rPr>
        <w:t xml:space="preserve"> </w:t>
      </w:r>
      <w:r>
        <w:rPr>
          <w:w w:val="115"/>
        </w:rPr>
        <w:t>слов,</w:t>
      </w:r>
      <w:r>
        <w:rPr>
          <w:spacing w:val="-6"/>
          <w:w w:val="115"/>
        </w:rPr>
        <w:t xml:space="preserve"> </w:t>
      </w:r>
      <w:r>
        <w:rPr>
          <w:w w:val="115"/>
        </w:rPr>
        <w:t>плана.</w:t>
      </w:r>
    </w:p>
    <w:p w:rsidR="0069141A" w:rsidRDefault="006B2590">
      <w:pPr>
        <w:pStyle w:val="a3"/>
        <w:spacing w:before="2" w:line="252" w:lineRule="auto"/>
      </w:pPr>
      <w:r>
        <w:rPr>
          <w:w w:val="120"/>
        </w:rPr>
        <w:t>Игнорирование информации, не являющейся необходимой</w:t>
      </w:r>
      <w:r>
        <w:rPr>
          <w:spacing w:val="1"/>
          <w:w w:val="120"/>
        </w:rPr>
        <w:t xml:space="preserve"> </w:t>
      </w:r>
      <w:r>
        <w:rPr>
          <w:w w:val="120"/>
        </w:rPr>
        <w:t>для понимания основного содержания прочитанного/прослу-</w:t>
      </w:r>
      <w:r>
        <w:rPr>
          <w:spacing w:val="1"/>
          <w:w w:val="120"/>
        </w:rPr>
        <w:t xml:space="preserve"> </w:t>
      </w:r>
      <w:r>
        <w:rPr>
          <w:w w:val="120"/>
        </w:rPr>
        <w:t>шанного текста или для нахождения в тексте запрашиваемой</w:t>
      </w:r>
      <w:r>
        <w:rPr>
          <w:spacing w:val="1"/>
          <w:w w:val="120"/>
        </w:rPr>
        <w:t xml:space="preserve"> </w:t>
      </w:r>
      <w:r>
        <w:rPr>
          <w:w w:val="120"/>
        </w:rPr>
        <w:t>информации.</w:t>
      </w:r>
    </w:p>
    <w:p w:rsidR="0069141A" w:rsidRDefault="006B2590">
      <w:pPr>
        <w:pStyle w:val="a3"/>
        <w:spacing w:before="3" w:line="252" w:lineRule="auto"/>
        <w:ind w:right="155"/>
      </w:pPr>
      <w:r>
        <w:rPr>
          <w:w w:val="115"/>
        </w:rPr>
        <w:t>Сравнение (в том числе установление основания для сравне-</w:t>
      </w:r>
      <w:r>
        <w:rPr>
          <w:spacing w:val="1"/>
          <w:w w:val="115"/>
        </w:rPr>
        <w:t xml:space="preserve"> </w:t>
      </w:r>
      <w:r>
        <w:rPr>
          <w:w w:val="115"/>
        </w:rPr>
        <w:t>ния) объектов, явлений, процессов, их элементов и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функций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7"/>
          <w:w w:val="115"/>
        </w:rPr>
        <w:t xml:space="preserve"> </w:t>
      </w:r>
      <w:r>
        <w:rPr>
          <w:w w:val="115"/>
        </w:rPr>
        <w:t>изученной</w:t>
      </w:r>
      <w:r>
        <w:rPr>
          <w:spacing w:val="-7"/>
          <w:w w:val="115"/>
        </w:rPr>
        <w:t xml:space="preserve"> </w:t>
      </w:r>
      <w:r>
        <w:rPr>
          <w:w w:val="115"/>
        </w:rPr>
        <w:t>тематики.</w:t>
      </w:r>
    </w:p>
    <w:p w:rsidR="0069141A" w:rsidRDefault="006B2590">
      <w:pPr>
        <w:pStyle w:val="2"/>
        <w:numPr>
          <w:ilvl w:val="0"/>
          <w:numId w:val="2"/>
        </w:numPr>
        <w:tabs>
          <w:tab w:val="left" w:pos="327"/>
        </w:tabs>
        <w:spacing w:before="137"/>
      </w:pPr>
      <w:r>
        <w:rPr>
          <w:w w:val="95"/>
        </w:rPr>
        <w:t>класс</w:t>
      </w:r>
    </w:p>
    <w:p w:rsidR="0069141A" w:rsidRDefault="006B2590">
      <w:pPr>
        <w:pStyle w:val="a3"/>
        <w:spacing w:before="129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Коммуникативные</w:t>
      </w:r>
      <w:r>
        <w:rPr>
          <w:rFonts w:ascii="Trebuchet MS" w:hAnsi="Trebuchet MS"/>
          <w:spacing w:val="7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69141A" w:rsidRDefault="006B2590">
      <w:pPr>
        <w:pStyle w:val="a3"/>
        <w:spacing w:before="71" w:line="252" w:lineRule="auto"/>
        <w:ind w:left="157"/>
      </w:pPr>
      <w:r>
        <w:rPr>
          <w:w w:val="115"/>
        </w:rPr>
        <w:t>Формирование умения общаться в устной и письменной фор-</w:t>
      </w:r>
      <w:r>
        <w:rPr>
          <w:spacing w:val="1"/>
          <w:w w:val="115"/>
        </w:rPr>
        <w:t xml:space="preserve"> </w:t>
      </w:r>
      <w:r>
        <w:rPr>
          <w:w w:val="115"/>
        </w:rPr>
        <w:t>ме, используя рецептивные и продуктивные виды речевой дея-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4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-5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-5"/>
          <w:w w:val="115"/>
        </w:rPr>
        <w:t xml:space="preserve"> </w:t>
      </w:r>
      <w:r>
        <w:rPr>
          <w:w w:val="115"/>
        </w:rPr>
        <w:t>речи.</w:t>
      </w:r>
    </w:p>
    <w:p w:rsidR="0069141A" w:rsidRDefault="006B2590">
      <w:pPr>
        <w:pStyle w:val="a3"/>
        <w:spacing w:before="3" w:line="252" w:lineRule="auto"/>
        <w:ind w:left="157"/>
      </w:pPr>
      <w:r>
        <w:rPr>
          <w:w w:val="115"/>
        </w:rPr>
        <w:t>Взаимоотношения в семье и с друзьями. Семейные праздни-</w:t>
      </w:r>
      <w:r>
        <w:rPr>
          <w:spacing w:val="1"/>
          <w:w w:val="115"/>
        </w:rPr>
        <w:t xml:space="preserve"> </w:t>
      </w:r>
      <w:r>
        <w:rPr>
          <w:w w:val="115"/>
        </w:rPr>
        <w:t>ки.</w:t>
      </w:r>
      <w:r>
        <w:rPr>
          <w:spacing w:val="-10"/>
          <w:w w:val="115"/>
        </w:rPr>
        <w:t xml:space="preserve"> </w:t>
      </w:r>
      <w:r>
        <w:rPr>
          <w:w w:val="115"/>
        </w:rPr>
        <w:t>Обязанности</w:t>
      </w:r>
      <w:r>
        <w:rPr>
          <w:spacing w:val="-9"/>
          <w:w w:val="115"/>
        </w:rPr>
        <w:t xml:space="preserve"> </w:t>
      </w:r>
      <w:r>
        <w:rPr>
          <w:w w:val="115"/>
        </w:rPr>
        <w:t>по</w:t>
      </w:r>
      <w:r>
        <w:rPr>
          <w:spacing w:val="-9"/>
          <w:w w:val="115"/>
        </w:rPr>
        <w:t xml:space="preserve"> </w:t>
      </w:r>
      <w:r>
        <w:rPr>
          <w:w w:val="115"/>
        </w:rPr>
        <w:t>дому.</w:t>
      </w:r>
    </w:p>
    <w:p w:rsidR="0069141A" w:rsidRDefault="006B2590">
      <w:pPr>
        <w:pStyle w:val="a3"/>
        <w:spacing w:before="2" w:line="252" w:lineRule="auto"/>
        <w:ind w:left="383" w:firstLine="0"/>
      </w:pPr>
      <w:r>
        <w:rPr>
          <w:w w:val="115"/>
        </w:rPr>
        <w:t>Внешность и характер человека/литературного персонажа.</w:t>
      </w:r>
      <w:r>
        <w:rPr>
          <w:spacing w:val="1"/>
          <w:w w:val="115"/>
        </w:rPr>
        <w:t xml:space="preserve"> </w:t>
      </w:r>
      <w:r>
        <w:rPr>
          <w:w w:val="120"/>
        </w:rPr>
        <w:t>Досуг</w:t>
      </w:r>
      <w:r>
        <w:rPr>
          <w:spacing w:val="8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увлечения/хобби</w:t>
      </w:r>
      <w:r>
        <w:rPr>
          <w:spacing w:val="9"/>
          <w:w w:val="120"/>
        </w:rPr>
        <w:t xml:space="preserve"> </w:t>
      </w:r>
      <w:r>
        <w:rPr>
          <w:w w:val="120"/>
        </w:rPr>
        <w:t>современного</w:t>
      </w:r>
      <w:r>
        <w:rPr>
          <w:spacing w:val="9"/>
          <w:w w:val="120"/>
        </w:rPr>
        <w:t xml:space="preserve"> </w:t>
      </w:r>
      <w:r>
        <w:rPr>
          <w:w w:val="120"/>
        </w:rPr>
        <w:t>подростка</w:t>
      </w:r>
      <w:r>
        <w:rPr>
          <w:spacing w:val="9"/>
          <w:w w:val="120"/>
        </w:rPr>
        <w:t xml:space="preserve"> </w:t>
      </w:r>
      <w:r>
        <w:rPr>
          <w:w w:val="120"/>
        </w:rPr>
        <w:t>(чтение,</w:t>
      </w:r>
    </w:p>
    <w:p w:rsidR="0069141A" w:rsidRDefault="006B2590">
      <w:pPr>
        <w:pStyle w:val="a3"/>
        <w:spacing w:before="1"/>
        <w:ind w:left="157" w:right="0" w:firstLine="0"/>
      </w:pPr>
      <w:r>
        <w:rPr>
          <w:w w:val="120"/>
        </w:rPr>
        <w:t>кино,</w:t>
      </w:r>
      <w:r>
        <w:rPr>
          <w:spacing w:val="-12"/>
          <w:w w:val="120"/>
        </w:rPr>
        <w:t xml:space="preserve"> </w:t>
      </w:r>
      <w:r>
        <w:rPr>
          <w:w w:val="120"/>
        </w:rPr>
        <w:t>театр,</w:t>
      </w:r>
      <w:r>
        <w:rPr>
          <w:spacing w:val="-12"/>
          <w:w w:val="120"/>
        </w:rPr>
        <w:t xml:space="preserve"> </w:t>
      </w:r>
      <w:r>
        <w:rPr>
          <w:w w:val="120"/>
        </w:rPr>
        <w:t>музей,</w:t>
      </w:r>
      <w:r>
        <w:rPr>
          <w:spacing w:val="-12"/>
          <w:w w:val="120"/>
        </w:rPr>
        <w:t xml:space="preserve"> </w:t>
      </w:r>
      <w:r>
        <w:rPr>
          <w:w w:val="120"/>
        </w:rPr>
        <w:t>спорт,</w:t>
      </w:r>
      <w:r>
        <w:rPr>
          <w:spacing w:val="-11"/>
          <w:w w:val="120"/>
        </w:rPr>
        <w:t xml:space="preserve"> </w:t>
      </w:r>
      <w:r>
        <w:rPr>
          <w:w w:val="120"/>
        </w:rPr>
        <w:t>музыка).</w:t>
      </w:r>
    </w:p>
    <w:p w:rsidR="0069141A" w:rsidRDefault="006B2590">
      <w:pPr>
        <w:pStyle w:val="a3"/>
        <w:spacing w:before="13" w:line="252" w:lineRule="auto"/>
        <w:ind w:left="157" w:right="155"/>
      </w:pPr>
      <w:r>
        <w:rPr>
          <w:w w:val="115"/>
        </w:rPr>
        <w:t>Здоровый образ жизни: режим труда и отдыха, фитнес, сба-</w:t>
      </w:r>
      <w:r>
        <w:rPr>
          <w:spacing w:val="1"/>
          <w:w w:val="115"/>
        </w:rPr>
        <w:t xml:space="preserve"> </w:t>
      </w:r>
      <w:r>
        <w:rPr>
          <w:w w:val="115"/>
        </w:rPr>
        <w:t>лансированное</w:t>
      </w:r>
      <w:r>
        <w:rPr>
          <w:spacing w:val="-9"/>
          <w:w w:val="115"/>
        </w:rPr>
        <w:t xml:space="preserve"> </w:t>
      </w:r>
      <w:r>
        <w:rPr>
          <w:w w:val="115"/>
        </w:rPr>
        <w:t>питание.</w:t>
      </w:r>
    </w:p>
    <w:p w:rsidR="0069141A" w:rsidRDefault="006B2590">
      <w:pPr>
        <w:pStyle w:val="a3"/>
        <w:spacing w:before="2"/>
        <w:ind w:left="383" w:right="0" w:firstLine="0"/>
      </w:pPr>
      <w:r>
        <w:rPr>
          <w:w w:val="115"/>
        </w:rPr>
        <w:t>Покупки:</w:t>
      </w:r>
      <w:r>
        <w:rPr>
          <w:spacing w:val="10"/>
          <w:w w:val="115"/>
        </w:rPr>
        <w:t xml:space="preserve"> </w:t>
      </w:r>
      <w:r>
        <w:rPr>
          <w:w w:val="115"/>
        </w:rPr>
        <w:t>одежда,</w:t>
      </w:r>
      <w:r>
        <w:rPr>
          <w:spacing w:val="11"/>
          <w:w w:val="115"/>
        </w:rPr>
        <w:t xml:space="preserve"> </w:t>
      </w:r>
      <w:r>
        <w:rPr>
          <w:w w:val="115"/>
        </w:rPr>
        <w:t>обувь</w:t>
      </w:r>
      <w:r>
        <w:rPr>
          <w:spacing w:val="11"/>
          <w:w w:val="115"/>
        </w:rPr>
        <w:t xml:space="preserve"> </w:t>
      </w:r>
      <w:r>
        <w:rPr>
          <w:w w:val="115"/>
        </w:rPr>
        <w:t>и</w:t>
      </w:r>
      <w:r>
        <w:rPr>
          <w:spacing w:val="10"/>
          <w:w w:val="115"/>
        </w:rPr>
        <w:t xml:space="preserve"> </w:t>
      </w:r>
      <w:r>
        <w:rPr>
          <w:w w:val="115"/>
        </w:rPr>
        <w:t>продукты</w:t>
      </w:r>
      <w:r>
        <w:rPr>
          <w:spacing w:val="11"/>
          <w:w w:val="115"/>
        </w:rPr>
        <w:t xml:space="preserve"> </w:t>
      </w:r>
      <w:r>
        <w:rPr>
          <w:w w:val="115"/>
        </w:rPr>
        <w:t>питания.</w:t>
      </w:r>
    </w:p>
    <w:p w:rsidR="0069141A" w:rsidRDefault="006B2590">
      <w:pPr>
        <w:pStyle w:val="a3"/>
        <w:spacing w:before="12" w:line="252" w:lineRule="auto"/>
        <w:ind w:left="157"/>
      </w:pPr>
      <w:r>
        <w:rPr>
          <w:w w:val="115"/>
        </w:rPr>
        <w:t>Школа, школьная жизнь, школьная форма, изучаемые пред-</w:t>
      </w:r>
      <w:r>
        <w:rPr>
          <w:spacing w:val="1"/>
          <w:w w:val="115"/>
        </w:rPr>
        <w:t xml:space="preserve"> </w:t>
      </w:r>
      <w:r>
        <w:rPr>
          <w:w w:val="115"/>
        </w:rPr>
        <w:t>меты, любимый предмет, правила поведения в школе, посеще-</w:t>
      </w:r>
      <w:r>
        <w:rPr>
          <w:spacing w:val="1"/>
          <w:w w:val="115"/>
        </w:rPr>
        <w:t xml:space="preserve"> </w:t>
      </w:r>
      <w:r>
        <w:rPr>
          <w:w w:val="115"/>
        </w:rPr>
        <w:t>ние школьной библиотеки/ресурсного центра. Переписка с за-</w:t>
      </w:r>
      <w:r>
        <w:rPr>
          <w:spacing w:val="1"/>
          <w:w w:val="115"/>
        </w:rPr>
        <w:t xml:space="preserve"> </w:t>
      </w:r>
      <w:r>
        <w:rPr>
          <w:w w:val="115"/>
        </w:rPr>
        <w:t>рубежными</w:t>
      </w:r>
      <w:r>
        <w:rPr>
          <w:spacing w:val="-9"/>
          <w:w w:val="115"/>
        </w:rPr>
        <w:t xml:space="preserve"> </w:t>
      </w:r>
      <w:r>
        <w:rPr>
          <w:w w:val="115"/>
        </w:rPr>
        <w:t>сверстниками.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right="155"/>
      </w:pPr>
      <w:r>
        <w:rPr>
          <w:w w:val="120"/>
        </w:rPr>
        <w:lastRenderedPageBreak/>
        <w:t>Каникулы в различное время года. Виды отдыха. Путеше-</w:t>
      </w:r>
      <w:r>
        <w:rPr>
          <w:spacing w:val="1"/>
          <w:w w:val="120"/>
        </w:rPr>
        <w:t xml:space="preserve"> </w:t>
      </w:r>
      <w:r>
        <w:rPr>
          <w:w w:val="120"/>
        </w:rPr>
        <w:t>ствия</w:t>
      </w:r>
      <w:r>
        <w:rPr>
          <w:spacing w:val="-14"/>
          <w:w w:val="120"/>
        </w:rPr>
        <w:t xml:space="preserve"> </w:t>
      </w:r>
      <w:r>
        <w:rPr>
          <w:w w:val="120"/>
        </w:rPr>
        <w:t>по</w:t>
      </w:r>
      <w:r>
        <w:rPr>
          <w:spacing w:val="-13"/>
          <w:w w:val="120"/>
        </w:rPr>
        <w:t xml:space="preserve"> </w:t>
      </w:r>
      <w:r>
        <w:rPr>
          <w:w w:val="120"/>
        </w:rPr>
        <w:t>России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зарубежным</w:t>
      </w:r>
      <w:r>
        <w:rPr>
          <w:spacing w:val="-13"/>
          <w:w w:val="120"/>
        </w:rPr>
        <w:t xml:space="preserve"> </w:t>
      </w:r>
      <w:r>
        <w:rPr>
          <w:w w:val="120"/>
        </w:rPr>
        <w:t>странам.</w:t>
      </w:r>
    </w:p>
    <w:p w:rsidR="0069141A" w:rsidRDefault="006B2590">
      <w:pPr>
        <w:pStyle w:val="a3"/>
        <w:spacing w:before="2" w:line="252" w:lineRule="auto"/>
        <w:ind w:left="383" w:right="155" w:firstLine="0"/>
      </w:pPr>
      <w:r>
        <w:rPr>
          <w:w w:val="115"/>
        </w:rPr>
        <w:t>Природа: дикие и домашние животные. Климат, погода.</w:t>
      </w:r>
      <w:r>
        <w:rPr>
          <w:spacing w:val="1"/>
          <w:w w:val="115"/>
        </w:rPr>
        <w:t xml:space="preserve"> </w:t>
      </w:r>
      <w:r>
        <w:rPr>
          <w:w w:val="115"/>
        </w:rPr>
        <w:t>Жизнь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4"/>
          <w:w w:val="115"/>
        </w:rPr>
        <w:t xml:space="preserve"> </w:t>
      </w:r>
      <w:r>
        <w:rPr>
          <w:w w:val="115"/>
        </w:rPr>
        <w:t>городе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сельской</w:t>
      </w:r>
      <w:r>
        <w:rPr>
          <w:spacing w:val="14"/>
          <w:w w:val="115"/>
        </w:rPr>
        <w:t xml:space="preserve"> </w:t>
      </w:r>
      <w:r>
        <w:rPr>
          <w:w w:val="115"/>
        </w:rPr>
        <w:t>местности.</w:t>
      </w:r>
      <w:r>
        <w:rPr>
          <w:spacing w:val="14"/>
          <w:w w:val="115"/>
        </w:rPr>
        <w:t xml:space="preserve"> </w:t>
      </w:r>
      <w:r>
        <w:rPr>
          <w:w w:val="115"/>
        </w:rPr>
        <w:t>Описание</w:t>
      </w:r>
      <w:r>
        <w:rPr>
          <w:spacing w:val="14"/>
          <w:w w:val="115"/>
        </w:rPr>
        <w:t xml:space="preserve"> </w:t>
      </w:r>
      <w:r>
        <w:rPr>
          <w:w w:val="115"/>
        </w:rPr>
        <w:t>родного</w:t>
      </w:r>
      <w:r>
        <w:rPr>
          <w:spacing w:val="15"/>
          <w:w w:val="115"/>
        </w:rPr>
        <w:t xml:space="preserve"> </w:t>
      </w:r>
      <w:r>
        <w:rPr>
          <w:w w:val="115"/>
        </w:rPr>
        <w:t>го-</w:t>
      </w:r>
    </w:p>
    <w:p w:rsidR="0069141A" w:rsidRDefault="006B2590">
      <w:pPr>
        <w:pStyle w:val="a3"/>
        <w:spacing w:before="2"/>
        <w:ind w:right="0" w:firstLine="0"/>
      </w:pPr>
      <w:r>
        <w:rPr>
          <w:w w:val="115"/>
        </w:rPr>
        <w:t>рода/села.</w:t>
      </w:r>
      <w:r>
        <w:rPr>
          <w:spacing w:val="19"/>
          <w:w w:val="115"/>
        </w:rPr>
        <w:t xml:space="preserve"> </w:t>
      </w:r>
      <w:r>
        <w:rPr>
          <w:w w:val="115"/>
        </w:rPr>
        <w:t>Транспорт.</w:t>
      </w:r>
    </w:p>
    <w:p w:rsidR="0069141A" w:rsidRDefault="006B2590">
      <w:pPr>
        <w:pStyle w:val="a3"/>
        <w:spacing w:before="12" w:line="252" w:lineRule="auto"/>
        <w:ind w:right="156"/>
      </w:pPr>
      <w:r>
        <w:rPr>
          <w:w w:val="115"/>
        </w:rPr>
        <w:t>Средства массовой информации (телевидение, журналы, Ин-</w:t>
      </w:r>
      <w:r>
        <w:rPr>
          <w:spacing w:val="1"/>
          <w:w w:val="115"/>
        </w:rPr>
        <w:t xml:space="preserve"> </w:t>
      </w:r>
      <w:r>
        <w:rPr>
          <w:w w:val="115"/>
        </w:rPr>
        <w:t>тернет).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>Родная страна и страна/страны изучаемого языка. Их геогра-</w:t>
      </w:r>
      <w:r>
        <w:rPr>
          <w:spacing w:val="1"/>
          <w:w w:val="115"/>
        </w:rPr>
        <w:t xml:space="preserve"> </w:t>
      </w:r>
      <w:r>
        <w:rPr>
          <w:w w:val="115"/>
        </w:rPr>
        <w:t>фическое</w:t>
      </w:r>
      <w:r>
        <w:rPr>
          <w:spacing w:val="1"/>
          <w:w w:val="115"/>
        </w:rPr>
        <w:t xml:space="preserve"> </w:t>
      </w:r>
      <w:r>
        <w:rPr>
          <w:w w:val="115"/>
        </w:rPr>
        <w:t>положение,</w:t>
      </w:r>
      <w:r>
        <w:rPr>
          <w:spacing w:val="1"/>
          <w:w w:val="115"/>
        </w:rPr>
        <w:t xml:space="preserve"> </w:t>
      </w:r>
      <w:r>
        <w:rPr>
          <w:w w:val="115"/>
        </w:rPr>
        <w:t>столицы;</w:t>
      </w:r>
      <w:r>
        <w:rPr>
          <w:spacing w:val="1"/>
          <w:w w:val="115"/>
        </w:rPr>
        <w:t xml:space="preserve"> </w:t>
      </w:r>
      <w:r>
        <w:rPr>
          <w:w w:val="115"/>
        </w:rPr>
        <w:t>население;</w:t>
      </w:r>
      <w:r>
        <w:rPr>
          <w:spacing w:val="1"/>
          <w:w w:val="115"/>
        </w:rPr>
        <w:t xml:space="preserve"> </w:t>
      </w:r>
      <w:r>
        <w:rPr>
          <w:w w:val="115"/>
        </w:rPr>
        <w:t>официальные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язы-</w:t>
      </w:r>
      <w:r>
        <w:rPr>
          <w:spacing w:val="-55"/>
          <w:w w:val="115"/>
        </w:rPr>
        <w:t xml:space="preserve"> </w:t>
      </w:r>
      <w:r>
        <w:rPr>
          <w:w w:val="115"/>
        </w:rPr>
        <w:t>ки;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достопримечательности,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культурные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(нацио-</w:t>
      </w:r>
      <w:r>
        <w:rPr>
          <w:spacing w:val="-55"/>
          <w:w w:val="115"/>
        </w:rPr>
        <w:t xml:space="preserve"> </w:t>
      </w:r>
      <w:r>
        <w:rPr>
          <w:w w:val="115"/>
        </w:rPr>
        <w:t>нальные</w:t>
      </w:r>
      <w:r>
        <w:rPr>
          <w:spacing w:val="-7"/>
          <w:w w:val="115"/>
        </w:rPr>
        <w:t xml:space="preserve"> </w:t>
      </w:r>
      <w:r>
        <w:rPr>
          <w:w w:val="115"/>
        </w:rPr>
        <w:t>праздники,</w:t>
      </w:r>
      <w:r>
        <w:rPr>
          <w:spacing w:val="-7"/>
          <w:w w:val="115"/>
        </w:rPr>
        <w:t xml:space="preserve"> </w:t>
      </w:r>
      <w:r>
        <w:rPr>
          <w:w w:val="115"/>
        </w:rPr>
        <w:t>традиции,</w:t>
      </w:r>
      <w:r>
        <w:rPr>
          <w:spacing w:val="-6"/>
          <w:w w:val="115"/>
        </w:rPr>
        <w:t xml:space="preserve"> </w:t>
      </w:r>
      <w:r>
        <w:rPr>
          <w:w w:val="115"/>
        </w:rPr>
        <w:t>обычаи).</w:t>
      </w:r>
    </w:p>
    <w:p w:rsidR="0069141A" w:rsidRDefault="006B2590">
      <w:pPr>
        <w:pStyle w:val="a3"/>
        <w:spacing w:before="4" w:line="252" w:lineRule="auto"/>
      </w:pPr>
      <w:r>
        <w:rPr>
          <w:w w:val="115"/>
        </w:rPr>
        <w:t>Выдающиеся люди родной страны и страны/стран изучаемо-</w:t>
      </w:r>
      <w:r>
        <w:rPr>
          <w:spacing w:val="1"/>
          <w:w w:val="115"/>
        </w:rPr>
        <w:t xml:space="preserve"> </w:t>
      </w:r>
      <w:r>
        <w:rPr>
          <w:w w:val="120"/>
        </w:rPr>
        <w:t>го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языка:</w:t>
      </w:r>
      <w:r>
        <w:rPr>
          <w:spacing w:val="-13"/>
          <w:w w:val="120"/>
        </w:rPr>
        <w:t xml:space="preserve"> </w:t>
      </w:r>
      <w:r>
        <w:rPr>
          <w:w w:val="120"/>
        </w:rPr>
        <w:t>учёные,</w:t>
      </w:r>
      <w:r>
        <w:rPr>
          <w:spacing w:val="-13"/>
          <w:w w:val="120"/>
        </w:rPr>
        <w:t xml:space="preserve"> </w:t>
      </w:r>
      <w:r>
        <w:rPr>
          <w:w w:val="120"/>
        </w:rPr>
        <w:t>писатели,</w:t>
      </w:r>
      <w:r>
        <w:rPr>
          <w:spacing w:val="-14"/>
          <w:w w:val="120"/>
        </w:rPr>
        <w:t xml:space="preserve"> </w:t>
      </w:r>
      <w:r>
        <w:rPr>
          <w:w w:val="120"/>
        </w:rPr>
        <w:t>поэты,</w:t>
      </w:r>
      <w:r>
        <w:rPr>
          <w:spacing w:val="-13"/>
          <w:w w:val="120"/>
        </w:rPr>
        <w:t xml:space="preserve"> </w:t>
      </w:r>
      <w:r>
        <w:rPr>
          <w:w w:val="120"/>
        </w:rPr>
        <w:t>спортсмены.</w:t>
      </w:r>
    </w:p>
    <w:p w:rsidR="0069141A" w:rsidRDefault="006B2590">
      <w:pPr>
        <w:pStyle w:val="4"/>
        <w:ind w:left="156"/>
      </w:pPr>
      <w:r>
        <w:t>Говорение</w:t>
      </w:r>
    </w:p>
    <w:p w:rsidR="0069141A" w:rsidRDefault="006B2590">
      <w:pPr>
        <w:pStyle w:val="a3"/>
        <w:spacing w:before="68" w:line="252" w:lineRule="auto"/>
      </w:pPr>
      <w:r>
        <w:rPr>
          <w:w w:val="120"/>
        </w:rPr>
        <w:t xml:space="preserve">Развитие коммуникативных умений </w:t>
      </w:r>
      <w:r>
        <w:rPr>
          <w:rFonts w:ascii="Cambria" w:hAnsi="Cambria"/>
          <w:b/>
          <w:i/>
          <w:w w:val="120"/>
        </w:rPr>
        <w:t>диалогической речи</w:t>
      </w:r>
      <w:r>
        <w:rPr>
          <w:w w:val="120"/>
        </w:rPr>
        <w:t>,</w:t>
      </w:r>
      <w:r>
        <w:rPr>
          <w:spacing w:val="-57"/>
          <w:w w:val="120"/>
        </w:rPr>
        <w:t xml:space="preserve"> </w:t>
      </w:r>
      <w:r>
        <w:rPr>
          <w:w w:val="115"/>
        </w:rPr>
        <w:t>а именно умений вести: диалог этикетного характера, диалог —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 xml:space="preserve">побуждение к действию, </w:t>
      </w:r>
      <w:r>
        <w:rPr>
          <w:w w:val="120"/>
        </w:rPr>
        <w:t>диалог-расспрос; комбинированный</w:t>
      </w:r>
      <w:r>
        <w:rPr>
          <w:spacing w:val="1"/>
          <w:w w:val="120"/>
        </w:rPr>
        <w:t xml:space="preserve"> </w:t>
      </w:r>
      <w:r>
        <w:rPr>
          <w:w w:val="120"/>
        </w:rPr>
        <w:t>диалог,</w:t>
      </w:r>
      <w:r>
        <w:rPr>
          <w:spacing w:val="-15"/>
          <w:w w:val="120"/>
        </w:rPr>
        <w:t xml:space="preserve"> </w:t>
      </w:r>
      <w:r>
        <w:rPr>
          <w:w w:val="120"/>
        </w:rPr>
        <w:t>включающий</w:t>
      </w:r>
      <w:r>
        <w:rPr>
          <w:spacing w:val="-14"/>
          <w:w w:val="120"/>
        </w:rPr>
        <w:t xml:space="preserve"> </w:t>
      </w:r>
      <w:r>
        <w:rPr>
          <w:w w:val="120"/>
        </w:rPr>
        <w:t>различные</w:t>
      </w:r>
      <w:r>
        <w:rPr>
          <w:spacing w:val="-14"/>
          <w:w w:val="120"/>
        </w:rPr>
        <w:t xml:space="preserve"> </w:t>
      </w:r>
      <w:r>
        <w:rPr>
          <w:w w:val="120"/>
        </w:rPr>
        <w:t>виды</w:t>
      </w:r>
      <w:r>
        <w:rPr>
          <w:spacing w:val="-15"/>
          <w:w w:val="120"/>
        </w:rPr>
        <w:t xml:space="preserve"> </w:t>
      </w:r>
      <w:r>
        <w:rPr>
          <w:w w:val="120"/>
        </w:rPr>
        <w:t>диалогов:</w:t>
      </w:r>
    </w:p>
    <w:p w:rsidR="0069141A" w:rsidRDefault="006B2590">
      <w:pPr>
        <w:pStyle w:val="a3"/>
        <w:spacing w:before="3" w:line="252" w:lineRule="auto"/>
      </w:pPr>
      <w:r>
        <w:rPr>
          <w:i/>
          <w:w w:val="120"/>
        </w:rPr>
        <w:t xml:space="preserve">диалог этикетного характера: </w:t>
      </w:r>
      <w:r>
        <w:rPr>
          <w:w w:val="120"/>
        </w:rPr>
        <w:t>начинать, поддерживать и</w:t>
      </w:r>
      <w:r>
        <w:rPr>
          <w:spacing w:val="1"/>
          <w:w w:val="120"/>
        </w:rPr>
        <w:t xml:space="preserve"> </w:t>
      </w:r>
      <w:r>
        <w:rPr>
          <w:w w:val="120"/>
        </w:rPr>
        <w:t>заканчивать разговор, вежливо переспрашивать; поздравлять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-4"/>
          <w:w w:val="120"/>
        </w:rPr>
        <w:t xml:space="preserve"> </w:t>
      </w:r>
      <w:r>
        <w:rPr>
          <w:w w:val="120"/>
        </w:rPr>
        <w:t>праздником,</w:t>
      </w:r>
      <w:r>
        <w:rPr>
          <w:spacing w:val="-4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-4"/>
          <w:w w:val="120"/>
        </w:rPr>
        <w:t xml:space="preserve"> </w:t>
      </w:r>
      <w:r>
        <w:rPr>
          <w:w w:val="120"/>
        </w:rPr>
        <w:t>пожелания</w:t>
      </w:r>
      <w:r>
        <w:rPr>
          <w:spacing w:val="-3"/>
          <w:w w:val="120"/>
        </w:rPr>
        <w:t xml:space="preserve"> </w:t>
      </w:r>
      <w:r>
        <w:rPr>
          <w:w w:val="120"/>
        </w:rPr>
        <w:t>и</w:t>
      </w:r>
      <w:r>
        <w:rPr>
          <w:spacing w:val="-4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4"/>
          <w:w w:val="120"/>
        </w:rPr>
        <w:t xml:space="preserve"> </w:t>
      </w:r>
      <w:r>
        <w:rPr>
          <w:w w:val="120"/>
        </w:rPr>
        <w:t>реагировать</w:t>
      </w:r>
      <w:r>
        <w:rPr>
          <w:spacing w:val="-4"/>
          <w:w w:val="120"/>
        </w:rPr>
        <w:t xml:space="preserve"> </w:t>
      </w:r>
      <w:r>
        <w:rPr>
          <w:w w:val="120"/>
        </w:rPr>
        <w:t>на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поздравление;</w:t>
      </w:r>
      <w:r>
        <w:rPr>
          <w:spacing w:val="-7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-7"/>
          <w:w w:val="120"/>
        </w:rPr>
        <w:t xml:space="preserve"> </w:t>
      </w:r>
      <w:r>
        <w:rPr>
          <w:w w:val="120"/>
        </w:rPr>
        <w:t>благодарность;</w:t>
      </w:r>
      <w:r>
        <w:rPr>
          <w:spacing w:val="-6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7"/>
          <w:w w:val="120"/>
        </w:rPr>
        <w:t xml:space="preserve"> </w:t>
      </w:r>
      <w:r>
        <w:rPr>
          <w:w w:val="120"/>
        </w:rPr>
        <w:t>соглашаться</w:t>
      </w:r>
      <w:r>
        <w:rPr>
          <w:spacing w:val="-57"/>
          <w:w w:val="120"/>
        </w:rPr>
        <w:t xml:space="preserve"> </w:t>
      </w:r>
      <w:r>
        <w:rPr>
          <w:w w:val="115"/>
        </w:rPr>
        <w:t>на</w:t>
      </w:r>
      <w:r>
        <w:rPr>
          <w:spacing w:val="7"/>
          <w:w w:val="115"/>
        </w:rPr>
        <w:t xml:space="preserve"> </w:t>
      </w:r>
      <w:r>
        <w:rPr>
          <w:w w:val="115"/>
        </w:rPr>
        <w:t>предложение/отказываться</w:t>
      </w:r>
      <w:r>
        <w:rPr>
          <w:spacing w:val="8"/>
          <w:w w:val="115"/>
        </w:rPr>
        <w:t xml:space="preserve"> </w:t>
      </w:r>
      <w:r>
        <w:rPr>
          <w:w w:val="115"/>
        </w:rPr>
        <w:t>от</w:t>
      </w:r>
      <w:r>
        <w:rPr>
          <w:spacing w:val="8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7"/>
          <w:w w:val="115"/>
        </w:rPr>
        <w:t xml:space="preserve"> </w:t>
      </w:r>
      <w:r>
        <w:rPr>
          <w:w w:val="115"/>
        </w:rPr>
        <w:t>собеседника;</w:t>
      </w:r>
    </w:p>
    <w:p w:rsidR="0069141A" w:rsidRDefault="006B2590">
      <w:pPr>
        <w:pStyle w:val="a3"/>
        <w:spacing w:before="4" w:line="252" w:lineRule="auto"/>
      </w:pPr>
      <w:r>
        <w:rPr>
          <w:i/>
          <w:w w:val="120"/>
        </w:rPr>
        <w:t xml:space="preserve">диалог </w:t>
      </w:r>
      <w:r>
        <w:rPr>
          <w:w w:val="120"/>
        </w:rPr>
        <w:t xml:space="preserve">— </w:t>
      </w:r>
      <w:r>
        <w:rPr>
          <w:i/>
          <w:w w:val="120"/>
        </w:rPr>
        <w:t xml:space="preserve">побуждение к действию: </w:t>
      </w:r>
      <w:r>
        <w:rPr>
          <w:w w:val="120"/>
        </w:rPr>
        <w:t>обращаться с просьбой,</w:t>
      </w:r>
      <w:r>
        <w:rPr>
          <w:spacing w:val="-57"/>
          <w:w w:val="120"/>
        </w:rPr>
        <w:t xml:space="preserve"> </w:t>
      </w:r>
      <w:r>
        <w:rPr>
          <w:w w:val="115"/>
        </w:rPr>
        <w:t>вежливо соглашаться/не соглашаться выполнить просьбу; при-</w:t>
      </w:r>
      <w:r>
        <w:rPr>
          <w:spacing w:val="1"/>
          <w:w w:val="115"/>
        </w:rPr>
        <w:t xml:space="preserve"> </w:t>
      </w:r>
      <w:r>
        <w:rPr>
          <w:w w:val="120"/>
        </w:rPr>
        <w:t>глашать</w:t>
      </w:r>
      <w:r>
        <w:rPr>
          <w:spacing w:val="-4"/>
          <w:w w:val="120"/>
        </w:rPr>
        <w:t xml:space="preserve"> </w:t>
      </w:r>
      <w:r>
        <w:rPr>
          <w:w w:val="120"/>
        </w:rPr>
        <w:t>собеседника</w:t>
      </w:r>
      <w:r>
        <w:rPr>
          <w:spacing w:val="-4"/>
          <w:w w:val="120"/>
        </w:rPr>
        <w:t xml:space="preserve"> </w:t>
      </w:r>
      <w:r>
        <w:rPr>
          <w:w w:val="120"/>
        </w:rPr>
        <w:t>к</w:t>
      </w:r>
      <w:r>
        <w:rPr>
          <w:spacing w:val="-4"/>
          <w:w w:val="120"/>
        </w:rPr>
        <w:t xml:space="preserve"> </w:t>
      </w:r>
      <w:r>
        <w:rPr>
          <w:w w:val="120"/>
        </w:rPr>
        <w:t>совместной</w:t>
      </w:r>
      <w:r>
        <w:rPr>
          <w:spacing w:val="-4"/>
          <w:w w:val="120"/>
        </w:rPr>
        <w:t xml:space="preserve"> </w:t>
      </w:r>
      <w:r>
        <w:rPr>
          <w:w w:val="120"/>
        </w:rPr>
        <w:t>деятельности,</w:t>
      </w:r>
      <w:r>
        <w:rPr>
          <w:spacing w:val="-4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3"/>
          <w:w w:val="120"/>
        </w:rPr>
        <w:t xml:space="preserve"> </w:t>
      </w:r>
      <w:r>
        <w:rPr>
          <w:w w:val="120"/>
        </w:rPr>
        <w:t>со-</w:t>
      </w:r>
      <w:r>
        <w:rPr>
          <w:spacing w:val="-58"/>
          <w:w w:val="120"/>
        </w:rPr>
        <w:t xml:space="preserve"> </w:t>
      </w:r>
      <w:r>
        <w:rPr>
          <w:w w:val="115"/>
        </w:rPr>
        <w:t>глашаться/не соглашаться на предложение собеседника, объяс-</w:t>
      </w:r>
      <w:r>
        <w:rPr>
          <w:spacing w:val="1"/>
          <w:w w:val="115"/>
        </w:rPr>
        <w:t xml:space="preserve"> </w:t>
      </w:r>
      <w:r>
        <w:rPr>
          <w:w w:val="120"/>
        </w:rPr>
        <w:t>няя</w:t>
      </w:r>
      <w:r>
        <w:rPr>
          <w:spacing w:val="-13"/>
          <w:w w:val="120"/>
        </w:rPr>
        <w:t xml:space="preserve"> </w:t>
      </w:r>
      <w:r>
        <w:rPr>
          <w:w w:val="120"/>
        </w:rPr>
        <w:t>причину</w:t>
      </w:r>
      <w:r>
        <w:rPr>
          <w:spacing w:val="-12"/>
          <w:w w:val="120"/>
        </w:rPr>
        <w:t xml:space="preserve"> </w:t>
      </w:r>
      <w:r>
        <w:rPr>
          <w:w w:val="120"/>
        </w:rPr>
        <w:t>своего</w:t>
      </w:r>
      <w:r>
        <w:rPr>
          <w:spacing w:val="-13"/>
          <w:w w:val="120"/>
        </w:rPr>
        <w:t xml:space="preserve"> </w:t>
      </w:r>
      <w:r>
        <w:rPr>
          <w:w w:val="120"/>
        </w:rPr>
        <w:t>решения;</w:t>
      </w:r>
    </w:p>
    <w:p w:rsidR="0069141A" w:rsidRDefault="006B2590">
      <w:pPr>
        <w:pStyle w:val="a3"/>
        <w:spacing w:before="5" w:line="252" w:lineRule="auto"/>
      </w:pPr>
      <w:r>
        <w:rPr>
          <w:i/>
          <w:w w:val="115"/>
        </w:rPr>
        <w:t xml:space="preserve">диалог-расспрос: </w:t>
      </w:r>
      <w:r>
        <w:rPr>
          <w:w w:val="115"/>
        </w:rPr>
        <w:t>сообщать фактическую информацию, отве-</w:t>
      </w:r>
      <w:r>
        <w:rPr>
          <w:spacing w:val="1"/>
          <w:w w:val="115"/>
        </w:rPr>
        <w:t xml:space="preserve"> </w:t>
      </w:r>
      <w:r>
        <w:rPr>
          <w:w w:val="115"/>
        </w:rPr>
        <w:t>чая на вопросы разных видов; выражать своё отношение к об-</w:t>
      </w:r>
      <w:r>
        <w:rPr>
          <w:spacing w:val="1"/>
          <w:w w:val="115"/>
        </w:rPr>
        <w:t xml:space="preserve"> </w:t>
      </w:r>
      <w:r>
        <w:rPr>
          <w:w w:val="115"/>
        </w:rPr>
        <w:t>суждаемым фактам и событиям; запрашивать интересующую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информацию; переходить с позиции спрашивающего на пози-</w:t>
      </w:r>
      <w:r>
        <w:rPr>
          <w:spacing w:val="1"/>
          <w:w w:val="115"/>
        </w:rPr>
        <w:t xml:space="preserve"> </w:t>
      </w:r>
      <w:r>
        <w:rPr>
          <w:w w:val="115"/>
        </w:rPr>
        <w:t>цию</w:t>
      </w:r>
      <w:r>
        <w:rPr>
          <w:spacing w:val="-10"/>
          <w:w w:val="115"/>
        </w:rPr>
        <w:t xml:space="preserve"> </w:t>
      </w:r>
      <w:r>
        <w:rPr>
          <w:w w:val="115"/>
        </w:rPr>
        <w:t>отвечающего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наоборот.</w:t>
      </w:r>
    </w:p>
    <w:p w:rsidR="0069141A" w:rsidRDefault="006B2590">
      <w:pPr>
        <w:pStyle w:val="a3"/>
        <w:spacing w:before="4" w:line="252" w:lineRule="auto"/>
      </w:pPr>
      <w:r>
        <w:rPr>
          <w:w w:val="115"/>
        </w:rPr>
        <w:t>Названные умения диалогической речи развиваются в стан-</w:t>
      </w:r>
      <w:r>
        <w:rPr>
          <w:spacing w:val="1"/>
          <w:w w:val="115"/>
        </w:rPr>
        <w:t xml:space="preserve"> </w:t>
      </w:r>
      <w:r>
        <w:rPr>
          <w:w w:val="115"/>
        </w:rPr>
        <w:t>дартных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"/>
          <w:w w:val="115"/>
        </w:rPr>
        <w:t xml:space="preserve"> </w:t>
      </w:r>
      <w:r>
        <w:rPr>
          <w:w w:val="115"/>
        </w:rPr>
        <w:t>неофициального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"/>
          <w:w w:val="115"/>
        </w:rPr>
        <w:t xml:space="preserve"> </w:t>
      </w:r>
      <w:r>
        <w:rPr>
          <w:w w:val="115"/>
        </w:rPr>
        <w:t>тема-</w:t>
      </w:r>
      <w:r>
        <w:rPr>
          <w:spacing w:val="-55"/>
          <w:w w:val="115"/>
        </w:rPr>
        <w:t xml:space="preserve"> </w:t>
      </w:r>
      <w:r>
        <w:rPr>
          <w:w w:val="115"/>
        </w:rPr>
        <w:t>тического содержания речи с использованием ключевых слов,</w:t>
      </w:r>
      <w:r>
        <w:rPr>
          <w:spacing w:val="1"/>
          <w:w w:val="115"/>
        </w:rPr>
        <w:t xml:space="preserve"> </w:t>
      </w:r>
      <w:r>
        <w:rPr>
          <w:w w:val="115"/>
        </w:rPr>
        <w:t>речевых ситуаций и/или иллюстраций, фотографий с соблюде-</w:t>
      </w:r>
      <w:r>
        <w:rPr>
          <w:spacing w:val="1"/>
          <w:w w:val="115"/>
        </w:rPr>
        <w:t xml:space="preserve"> </w:t>
      </w:r>
      <w:r>
        <w:rPr>
          <w:w w:val="115"/>
        </w:rPr>
        <w:t>нием норм речевого этикета, принятых в стране/странах изуча-</w:t>
      </w:r>
      <w:r>
        <w:rPr>
          <w:spacing w:val="1"/>
          <w:w w:val="115"/>
        </w:rPr>
        <w:t xml:space="preserve"> </w:t>
      </w:r>
      <w:r>
        <w:rPr>
          <w:w w:val="115"/>
        </w:rPr>
        <w:t>емого</w:t>
      </w:r>
      <w:r>
        <w:rPr>
          <w:spacing w:val="-9"/>
          <w:w w:val="115"/>
        </w:rPr>
        <w:t xml:space="preserve"> </w:t>
      </w:r>
      <w:r>
        <w:rPr>
          <w:w w:val="115"/>
        </w:rPr>
        <w:t>языка.</w:t>
      </w:r>
    </w:p>
    <w:p w:rsidR="0069141A" w:rsidRDefault="006B2590">
      <w:pPr>
        <w:pStyle w:val="a3"/>
        <w:spacing w:before="6" w:line="252" w:lineRule="auto"/>
      </w:pPr>
      <w:r>
        <w:rPr>
          <w:w w:val="115"/>
        </w:rPr>
        <w:t>Объём диалога — до 6 реплик со стороны каждого собесед-</w:t>
      </w:r>
      <w:r>
        <w:rPr>
          <w:spacing w:val="1"/>
          <w:w w:val="115"/>
        </w:rPr>
        <w:t xml:space="preserve"> </w:t>
      </w:r>
      <w:r>
        <w:rPr>
          <w:w w:val="115"/>
        </w:rPr>
        <w:t>ника.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spacing w:before="67" w:line="254" w:lineRule="auto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lastRenderedPageBreak/>
        <w:t xml:space="preserve">Развитие коммуникативных умений </w:t>
      </w:r>
      <w:r>
        <w:rPr>
          <w:rFonts w:ascii="Cambria" w:hAnsi="Cambria"/>
          <w:b/>
          <w:i/>
          <w:w w:val="120"/>
          <w:sz w:val="20"/>
        </w:rPr>
        <w:t>монологической ре-</w:t>
      </w:r>
      <w:r>
        <w:rPr>
          <w:rFonts w:ascii="Cambria" w:hAnsi="Cambria"/>
          <w:b/>
          <w:i/>
          <w:spacing w:val="1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чи</w:t>
      </w:r>
      <w:r>
        <w:rPr>
          <w:w w:val="120"/>
          <w:sz w:val="20"/>
        </w:rPr>
        <w:t>:</w:t>
      </w:r>
    </w:p>
    <w:p w:rsidR="0069141A" w:rsidRDefault="006B2590">
      <w:pPr>
        <w:pStyle w:val="a3"/>
        <w:spacing w:line="252" w:lineRule="auto"/>
        <w:ind w:left="383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создание</w:t>
      </w:r>
      <w:r>
        <w:rPr>
          <w:spacing w:val="1"/>
          <w:w w:val="120"/>
        </w:rPr>
        <w:t xml:space="preserve"> </w:t>
      </w:r>
      <w:r>
        <w:rPr>
          <w:w w:val="120"/>
        </w:rPr>
        <w:t>устных  связных  монологических  высказываний</w:t>
      </w:r>
      <w:r>
        <w:rPr>
          <w:spacing w:val="-57"/>
          <w:w w:val="120"/>
        </w:rPr>
        <w:t xml:space="preserve"> </w:t>
      </w:r>
      <w:r>
        <w:rPr>
          <w:w w:val="115"/>
        </w:rPr>
        <w:t>с</w:t>
      </w:r>
      <w:r>
        <w:rPr>
          <w:spacing w:val="2"/>
          <w:w w:val="115"/>
        </w:rPr>
        <w:t xml:space="preserve"> </w:t>
      </w:r>
      <w:r>
        <w:rPr>
          <w:w w:val="115"/>
        </w:rPr>
        <w:t>использованием</w:t>
      </w:r>
      <w:r>
        <w:rPr>
          <w:spacing w:val="3"/>
          <w:w w:val="115"/>
        </w:rPr>
        <w:t xml:space="preserve"> </w:t>
      </w:r>
      <w:r>
        <w:rPr>
          <w:w w:val="115"/>
        </w:rPr>
        <w:t>основных</w:t>
      </w:r>
      <w:r>
        <w:rPr>
          <w:spacing w:val="3"/>
          <w:w w:val="115"/>
        </w:rPr>
        <w:t xml:space="preserve"> </w:t>
      </w:r>
      <w:r>
        <w:rPr>
          <w:w w:val="115"/>
        </w:rPr>
        <w:t>коммуникативных</w:t>
      </w:r>
      <w:r>
        <w:rPr>
          <w:spacing w:val="3"/>
          <w:w w:val="115"/>
        </w:rPr>
        <w:t xml:space="preserve"> </w:t>
      </w:r>
      <w:r>
        <w:rPr>
          <w:w w:val="115"/>
        </w:rPr>
        <w:t>типов</w:t>
      </w:r>
      <w:r>
        <w:rPr>
          <w:spacing w:val="3"/>
          <w:w w:val="115"/>
        </w:rPr>
        <w:t xml:space="preserve"> </w:t>
      </w:r>
      <w:r>
        <w:rPr>
          <w:w w:val="115"/>
        </w:rPr>
        <w:t>речи:</w:t>
      </w:r>
    </w:p>
    <w:p w:rsidR="0069141A" w:rsidRDefault="006B2590">
      <w:pPr>
        <w:pStyle w:val="a6"/>
        <w:numPr>
          <w:ilvl w:val="0"/>
          <w:numId w:val="1"/>
        </w:numPr>
        <w:tabs>
          <w:tab w:val="left" w:pos="384"/>
        </w:tabs>
        <w:spacing w:before="0" w:line="252" w:lineRule="auto"/>
        <w:rPr>
          <w:sz w:val="20"/>
        </w:rPr>
      </w:pPr>
      <w:r>
        <w:rPr>
          <w:w w:val="115"/>
          <w:sz w:val="20"/>
        </w:rPr>
        <w:t>описание (предмета, местности, внешности и одежды челове-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ка),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том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числе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характеристика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(черты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характера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реального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человека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или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литературного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персонажа);</w:t>
      </w:r>
    </w:p>
    <w:p w:rsidR="0069141A" w:rsidRDefault="006B2590">
      <w:pPr>
        <w:pStyle w:val="a6"/>
        <w:numPr>
          <w:ilvl w:val="0"/>
          <w:numId w:val="1"/>
        </w:numPr>
        <w:tabs>
          <w:tab w:val="left" w:pos="384"/>
        </w:tabs>
        <w:spacing w:before="1"/>
        <w:ind w:right="0"/>
        <w:rPr>
          <w:sz w:val="20"/>
        </w:rPr>
      </w:pPr>
      <w:r>
        <w:rPr>
          <w:w w:val="115"/>
          <w:sz w:val="20"/>
        </w:rPr>
        <w:t>повествование/сообщение;</w:t>
      </w:r>
    </w:p>
    <w:p w:rsidR="0069141A" w:rsidRDefault="006B2590">
      <w:pPr>
        <w:pStyle w:val="a3"/>
        <w:spacing w:before="13" w:line="252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изложение (пересказ) основного содержания прочитанного/</w:t>
      </w:r>
      <w:r>
        <w:rPr>
          <w:spacing w:val="1"/>
          <w:w w:val="115"/>
        </w:rPr>
        <w:t xml:space="preserve"> </w:t>
      </w:r>
      <w:r>
        <w:rPr>
          <w:w w:val="115"/>
        </w:rPr>
        <w:t>прослушанного</w:t>
      </w:r>
      <w:r>
        <w:rPr>
          <w:spacing w:val="-9"/>
          <w:w w:val="115"/>
        </w:rPr>
        <w:t xml:space="preserve"> </w:t>
      </w:r>
      <w:r>
        <w:rPr>
          <w:w w:val="115"/>
        </w:rPr>
        <w:t>текста;</w:t>
      </w:r>
    </w:p>
    <w:p w:rsidR="0069141A" w:rsidRDefault="006B2590">
      <w:pPr>
        <w:pStyle w:val="a3"/>
        <w:spacing w:before="1" w:line="252" w:lineRule="auto"/>
        <w:ind w:left="383" w:right="156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краткое изложение результатов выполненной проектной ра-</w:t>
      </w:r>
      <w:r>
        <w:rPr>
          <w:spacing w:val="1"/>
          <w:w w:val="115"/>
        </w:rPr>
        <w:t xml:space="preserve"> </w:t>
      </w:r>
      <w:r>
        <w:rPr>
          <w:w w:val="115"/>
        </w:rPr>
        <w:t>боты.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>Данные</w:t>
      </w:r>
      <w:r>
        <w:rPr>
          <w:spacing w:val="1"/>
          <w:w w:val="115"/>
        </w:rPr>
        <w:t xml:space="preserve"> </w:t>
      </w:r>
      <w:r>
        <w:rPr>
          <w:w w:val="115"/>
        </w:rPr>
        <w:t>умения</w:t>
      </w:r>
      <w:r>
        <w:rPr>
          <w:spacing w:val="1"/>
          <w:w w:val="115"/>
        </w:rPr>
        <w:t xml:space="preserve"> </w:t>
      </w:r>
      <w:r>
        <w:rPr>
          <w:w w:val="115"/>
        </w:rPr>
        <w:t>монологической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речи</w:t>
      </w:r>
      <w:r>
        <w:rPr>
          <w:spacing w:val="1"/>
          <w:w w:val="115"/>
        </w:rPr>
        <w:t xml:space="preserve"> </w:t>
      </w:r>
      <w:r>
        <w:rPr>
          <w:w w:val="115"/>
        </w:rPr>
        <w:t>развиваются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стан-</w:t>
      </w:r>
      <w:r>
        <w:rPr>
          <w:spacing w:val="-55"/>
          <w:w w:val="115"/>
        </w:rPr>
        <w:t xml:space="preserve"> </w:t>
      </w:r>
      <w:r>
        <w:rPr>
          <w:w w:val="115"/>
        </w:rPr>
        <w:t>дартных ситуациях неофициального общения в рамках темати-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ческого содержания речи с опорой на ключевые слова, план, во-</w:t>
      </w:r>
      <w:r>
        <w:rPr>
          <w:spacing w:val="-55"/>
          <w:w w:val="115"/>
        </w:rPr>
        <w:t xml:space="preserve"> </w:t>
      </w:r>
      <w:r>
        <w:rPr>
          <w:w w:val="115"/>
        </w:rPr>
        <w:t>просы</w:t>
      </w:r>
      <w:r>
        <w:rPr>
          <w:spacing w:val="-4"/>
          <w:w w:val="115"/>
        </w:rPr>
        <w:t xml:space="preserve"> </w:t>
      </w:r>
      <w:r>
        <w:rPr>
          <w:w w:val="115"/>
        </w:rPr>
        <w:t>и/или</w:t>
      </w:r>
      <w:r>
        <w:rPr>
          <w:spacing w:val="-4"/>
          <w:w w:val="115"/>
        </w:rPr>
        <w:t xml:space="preserve"> </w:t>
      </w:r>
      <w:r>
        <w:rPr>
          <w:w w:val="115"/>
        </w:rPr>
        <w:t>иллюстрации,</w:t>
      </w:r>
      <w:r>
        <w:rPr>
          <w:spacing w:val="-3"/>
          <w:w w:val="115"/>
        </w:rPr>
        <w:t xml:space="preserve"> </w:t>
      </w:r>
      <w:r>
        <w:rPr>
          <w:w w:val="115"/>
        </w:rPr>
        <w:t>фотографии,</w:t>
      </w:r>
      <w:r>
        <w:rPr>
          <w:spacing w:val="-4"/>
          <w:w w:val="115"/>
        </w:rPr>
        <w:t xml:space="preserve"> </w:t>
      </w:r>
      <w:r>
        <w:rPr>
          <w:w w:val="115"/>
        </w:rPr>
        <w:t>таблицы.</w:t>
      </w:r>
    </w:p>
    <w:p w:rsidR="0069141A" w:rsidRDefault="006B2590">
      <w:pPr>
        <w:pStyle w:val="a3"/>
        <w:spacing w:before="4"/>
        <w:ind w:left="383" w:right="0" w:firstLine="0"/>
      </w:pPr>
      <w:r>
        <w:rPr>
          <w:w w:val="115"/>
        </w:rPr>
        <w:t>Объём</w:t>
      </w:r>
      <w:r>
        <w:rPr>
          <w:spacing w:val="-1"/>
          <w:w w:val="115"/>
        </w:rPr>
        <w:t xml:space="preserve"> </w:t>
      </w:r>
      <w:r>
        <w:rPr>
          <w:w w:val="115"/>
        </w:rPr>
        <w:t>монологического высказывания —</w:t>
      </w:r>
      <w:r>
        <w:rPr>
          <w:spacing w:val="-1"/>
          <w:w w:val="115"/>
        </w:rPr>
        <w:t xml:space="preserve"> </w:t>
      </w:r>
      <w:r>
        <w:rPr>
          <w:w w:val="115"/>
        </w:rPr>
        <w:t>8—9 фраз.</w:t>
      </w:r>
    </w:p>
    <w:p w:rsidR="0069141A" w:rsidRDefault="006B2590">
      <w:pPr>
        <w:pStyle w:val="4"/>
        <w:spacing w:before="195"/>
        <w:ind w:left="156"/>
      </w:pPr>
      <w:r>
        <w:t>Аудирование</w:t>
      </w:r>
    </w:p>
    <w:p w:rsidR="0069141A" w:rsidRDefault="006B2590">
      <w:pPr>
        <w:pStyle w:val="a3"/>
        <w:spacing w:before="71" w:line="252" w:lineRule="auto"/>
      </w:pPr>
      <w:r>
        <w:rPr>
          <w:w w:val="120"/>
        </w:rPr>
        <w:t>При непосредственном общении: понимание на слух речи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учителя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одноклассников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вербальная/невербальная</w:t>
      </w:r>
      <w:r>
        <w:rPr>
          <w:spacing w:val="-14"/>
          <w:w w:val="120"/>
        </w:rPr>
        <w:t xml:space="preserve"> </w:t>
      </w:r>
      <w:r>
        <w:rPr>
          <w:w w:val="120"/>
        </w:rPr>
        <w:t>реакция</w:t>
      </w:r>
      <w:r>
        <w:rPr>
          <w:spacing w:val="-58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услышанное.</w:t>
      </w:r>
    </w:p>
    <w:p w:rsidR="0069141A" w:rsidRDefault="006B2590">
      <w:pPr>
        <w:pStyle w:val="a3"/>
        <w:spacing w:before="3" w:line="252" w:lineRule="auto"/>
      </w:pPr>
      <w:r>
        <w:rPr>
          <w:w w:val="115"/>
        </w:rPr>
        <w:t>При опосредованном общении: дальнейшее развитие воспри-</w:t>
      </w:r>
      <w:r>
        <w:rPr>
          <w:spacing w:val="1"/>
          <w:w w:val="115"/>
        </w:rPr>
        <w:t xml:space="preserve"> </w:t>
      </w:r>
      <w:r>
        <w:rPr>
          <w:w w:val="115"/>
        </w:rPr>
        <w:t>ятия и понимания на слух несложных аутентичных текстов, со-</w:t>
      </w:r>
      <w:r>
        <w:rPr>
          <w:spacing w:val="1"/>
          <w:w w:val="115"/>
        </w:rPr>
        <w:t xml:space="preserve"> </w:t>
      </w:r>
      <w:r>
        <w:rPr>
          <w:w w:val="120"/>
        </w:rPr>
        <w:t>держащих отдельные незнакомые слова, с разной глубиной</w:t>
      </w:r>
      <w:r>
        <w:rPr>
          <w:spacing w:val="1"/>
          <w:w w:val="120"/>
        </w:rPr>
        <w:t xml:space="preserve"> </w:t>
      </w:r>
      <w:r>
        <w:rPr>
          <w:w w:val="115"/>
        </w:rPr>
        <w:t>проникновения в их содержание в зависимости от поставленной</w:t>
      </w:r>
      <w:r>
        <w:rPr>
          <w:spacing w:val="-55"/>
          <w:w w:val="115"/>
        </w:rPr>
        <w:t xml:space="preserve"> </w:t>
      </w:r>
      <w:r>
        <w:rPr>
          <w:w w:val="120"/>
        </w:rPr>
        <w:t>коммуникативной задачи: с пониманием основного содержа-</w:t>
      </w:r>
      <w:r>
        <w:rPr>
          <w:spacing w:val="1"/>
          <w:w w:val="120"/>
        </w:rPr>
        <w:t xml:space="preserve"> </w:t>
      </w:r>
      <w:r>
        <w:rPr>
          <w:w w:val="120"/>
        </w:rPr>
        <w:t>ния;</w:t>
      </w:r>
      <w:r>
        <w:rPr>
          <w:spacing w:val="-14"/>
          <w:w w:val="120"/>
        </w:rPr>
        <w:t xml:space="preserve"> </w:t>
      </w:r>
      <w:r>
        <w:rPr>
          <w:w w:val="120"/>
        </w:rPr>
        <w:t>с</w:t>
      </w:r>
      <w:r>
        <w:rPr>
          <w:spacing w:val="-14"/>
          <w:w w:val="120"/>
        </w:rPr>
        <w:t xml:space="preserve"> </w:t>
      </w:r>
      <w:r>
        <w:rPr>
          <w:w w:val="120"/>
        </w:rPr>
        <w:t>пониманием</w:t>
      </w:r>
      <w:r>
        <w:rPr>
          <w:spacing w:val="-14"/>
          <w:w w:val="120"/>
        </w:rPr>
        <w:t xml:space="preserve"> </w:t>
      </w:r>
      <w:r>
        <w:rPr>
          <w:w w:val="120"/>
        </w:rPr>
        <w:t>запрашиваемой</w:t>
      </w:r>
      <w:r>
        <w:rPr>
          <w:spacing w:val="-14"/>
          <w:w w:val="120"/>
        </w:rPr>
        <w:t xml:space="preserve"> </w:t>
      </w:r>
      <w:r>
        <w:rPr>
          <w:w w:val="120"/>
        </w:rPr>
        <w:t>информации.</w:t>
      </w:r>
    </w:p>
    <w:p w:rsidR="0069141A" w:rsidRDefault="006B2590">
      <w:pPr>
        <w:pStyle w:val="a3"/>
        <w:spacing w:before="5" w:line="252" w:lineRule="auto"/>
      </w:pPr>
      <w:r>
        <w:rPr>
          <w:w w:val="115"/>
        </w:rPr>
        <w:t>Аудирование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1"/>
          <w:w w:val="115"/>
        </w:rPr>
        <w:t xml:space="preserve"> </w:t>
      </w:r>
      <w:r>
        <w:rPr>
          <w:w w:val="115"/>
        </w:rPr>
        <w:t>предполагает умение определять основную тему/идею и глав-</w:t>
      </w:r>
      <w:r>
        <w:rPr>
          <w:spacing w:val="1"/>
          <w:w w:val="115"/>
        </w:rPr>
        <w:t xml:space="preserve"> </w:t>
      </w:r>
      <w:r>
        <w:rPr>
          <w:w w:val="115"/>
        </w:rPr>
        <w:t>ные факты/события в воспринимаемом на слух тексте; игнори-</w:t>
      </w:r>
      <w:r>
        <w:rPr>
          <w:spacing w:val="1"/>
          <w:w w:val="115"/>
        </w:rPr>
        <w:t xml:space="preserve"> </w:t>
      </w:r>
      <w:r>
        <w:rPr>
          <w:w w:val="115"/>
        </w:rPr>
        <w:t>ровать незнакомые слова, не существенные для понимания ос-</w:t>
      </w:r>
      <w:r>
        <w:rPr>
          <w:spacing w:val="1"/>
          <w:w w:val="115"/>
        </w:rPr>
        <w:t xml:space="preserve"> </w:t>
      </w:r>
      <w:r>
        <w:rPr>
          <w:w w:val="115"/>
        </w:rPr>
        <w:t>новного</w:t>
      </w:r>
      <w:r>
        <w:rPr>
          <w:spacing w:val="-10"/>
          <w:w w:val="115"/>
        </w:rPr>
        <w:t xml:space="preserve"> </w:t>
      </w:r>
      <w:r>
        <w:rPr>
          <w:w w:val="115"/>
        </w:rPr>
        <w:t>содержания.</w:t>
      </w:r>
    </w:p>
    <w:p w:rsidR="0069141A" w:rsidRDefault="006B2590">
      <w:pPr>
        <w:pStyle w:val="a3"/>
        <w:spacing w:before="5" w:line="252" w:lineRule="auto"/>
      </w:pPr>
      <w:r>
        <w:rPr>
          <w:w w:val="115"/>
        </w:rPr>
        <w:t>Аудирование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запрашиваемой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</w:t>
      </w:r>
      <w:r>
        <w:rPr>
          <w:spacing w:val="-55"/>
          <w:w w:val="115"/>
        </w:rPr>
        <w:t xml:space="preserve"> </w:t>
      </w:r>
      <w:r>
        <w:rPr>
          <w:w w:val="115"/>
        </w:rPr>
        <w:t>предполагает</w:t>
      </w:r>
      <w:r>
        <w:rPr>
          <w:spacing w:val="1"/>
          <w:w w:val="115"/>
        </w:rPr>
        <w:t xml:space="preserve"> </w:t>
      </w:r>
      <w:r>
        <w:rPr>
          <w:w w:val="115"/>
        </w:rPr>
        <w:t>умение</w:t>
      </w:r>
      <w:r>
        <w:rPr>
          <w:spacing w:val="1"/>
          <w:w w:val="115"/>
        </w:rPr>
        <w:t xml:space="preserve"> </w:t>
      </w:r>
      <w:r>
        <w:rPr>
          <w:w w:val="115"/>
        </w:rPr>
        <w:t>выделять</w:t>
      </w:r>
      <w:r>
        <w:rPr>
          <w:spacing w:val="1"/>
          <w:w w:val="115"/>
        </w:rPr>
        <w:t xml:space="preserve"> </w:t>
      </w:r>
      <w:r>
        <w:rPr>
          <w:w w:val="115"/>
        </w:rPr>
        <w:t>запрашиваемую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-55"/>
          <w:w w:val="115"/>
        </w:rPr>
        <w:t xml:space="preserve"> </w:t>
      </w:r>
      <w:r>
        <w:rPr>
          <w:w w:val="115"/>
        </w:rPr>
        <w:t>представленную в эксплицитной (явной) форме, в воспринимае-</w:t>
      </w:r>
      <w:r>
        <w:rPr>
          <w:spacing w:val="-55"/>
          <w:w w:val="115"/>
        </w:rPr>
        <w:t xml:space="preserve"> </w:t>
      </w:r>
      <w:r>
        <w:rPr>
          <w:w w:val="115"/>
        </w:rPr>
        <w:t>мом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слух</w:t>
      </w:r>
      <w:r>
        <w:rPr>
          <w:spacing w:val="-9"/>
          <w:w w:val="115"/>
        </w:rPr>
        <w:t xml:space="preserve"> </w:t>
      </w:r>
      <w:r>
        <w:rPr>
          <w:w w:val="115"/>
        </w:rPr>
        <w:t>тексте.</w:t>
      </w:r>
    </w:p>
    <w:p w:rsidR="0069141A" w:rsidRDefault="006B2590">
      <w:pPr>
        <w:pStyle w:val="a3"/>
        <w:spacing w:before="4" w:line="252" w:lineRule="auto"/>
      </w:pPr>
      <w:r>
        <w:rPr>
          <w:w w:val="115"/>
        </w:rPr>
        <w:t>Тексты для аудирования: диалог (беседа), высказывания со-</w:t>
      </w:r>
      <w:r>
        <w:rPr>
          <w:spacing w:val="1"/>
          <w:w w:val="115"/>
        </w:rPr>
        <w:t xml:space="preserve"> </w:t>
      </w:r>
      <w:r>
        <w:rPr>
          <w:w w:val="115"/>
        </w:rPr>
        <w:t>беседников в ситуациях повседневного общения, рассказ, сооб-</w:t>
      </w:r>
      <w:r>
        <w:rPr>
          <w:spacing w:val="1"/>
          <w:w w:val="115"/>
        </w:rPr>
        <w:t xml:space="preserve"> </w:t>
      </w:r>
      <w:r>
        <w:rPr>
          <w:w w:val="115"/>
        </w:rPr>
        <w:t>щение</w:t>
      </w:r>
      <w:r>
        <w:rPr>
          <w:spacing w:val="-9"/>
          <w:w w:val="115"/>
        </w:rPr>
        <w:t xml:space="preserve"> </w:t>
      </w:r>
      <w:r>
        <w:rPr>
          <w:w w:val="115"/>
        </w:rPr>
        <w:t>информационного</w:t>
      </w:r>
      <w:r>
        <w:rPr>
          <w:spacing w:val="-8"/>
          <w:w w:val="115"/>
        </w:rPr>
        <w:t xml:space="preserve"> </w:t>
      </w:r>
      <w:r>
        <w:rPr>
          <w:w w:val="115"/>
        </w:rPr>
        <w:t>характера.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>Время звучания текста/текстов для аудирования — до 1,5 ми-</w:t>
      </w:r>
      <w:r>
        <w:rPr>
          <w:spacing w:val="1"/>
          <w:w w:val="115"/>
        </w:rPr>
        <w:t xml:space="preserve"> </w:t>
      </w:r>
      <w:r>
        <w:rPr>
          <w:w w:val="120"/>
        </w:rPr>
        <w:t>нуты.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4"/>
        <w:spacing w:before="69"/>
      </w:pPr>
      <w:r>
        <w:rPr>
          <w:w w:val="90"/>
        </w:rPr>
        <w:lastRenderedPageBreak/>
        <w:t>Смысловое</w:t>
      </w:r>
      <w:r>
        <w:rPr>
          <w:spacing w:val="-5"/>
          <w:w w:val="90"/>
        </w:rPr>
        <w:t xml:space="preserve"> </w:t>
      </w:r>
      <w:r>
        <w:rPr>
          <w:w w:val="90"/>
        </w:rPr>
        <w:t>чтение</w:t>
      </w:r>
    </w:p>
    <w:p w:rsidR="0069141A" w:rsidRDefault="006B2590">
      <w:pPr>
        <w:pStyle w:val="a3"/>
        <w:spacing w:before="72" w:line="252" w:lineRule="auto"/>
        <w:ind w:left="157"/>
      </w:pPr>
      <w:r>
        <w:rPr>
          <w:w w:val="120"/>
        </w:rPr>
        <w:t>Развитие умения читать про себя и понимать несложные</w:t>
      </w:r>
      <w:r>
        <w:rPr>
          <w:spacing w:val="1"/>
          <w:w w:val="120"/>
        </w:rPr>
        <w:t xml:space="preserve"> </w:t>
      </w:r>
      <w:r>
        <w:rPr>
          <w:w w:val="120"/>
        </w:rPr>
        <w:t>аутентичные</w:t>
      </w:r>
      <w:r>
        <w:rPr>
          <w:spacing w:val="-6"/>
          <w:w w:val="120"/>
        </w:rPr>
        <w:t xml:space="preserve"> </w:t>
      </w:r>
      <w:r>
        <w:rPr>
          <w:w w:val="120"/>
        </w:rPr>
        <w:t>тексты</w:t>
      </w:r>
      <w:r>
        <w:rPr>
          <w:spacing w:val="-6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-5"/>
          <w:w w:val="120"/>
        </w:rPr>
        <w:t xml:space="preserve"> </w:t>
      </w:r>
      <w:r>
        <w:rPr>
          <w:w w:val="120"/>
        </w:rPr>
        <w:t>жанров</w:t>
      </w:r>
      <w:r>
        <w:rPr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6"/>
          <w:w w:val="120"/>
        </w:rPr>
        <w:t xml:space="preserve"> </w:t>
      </w:r>
      <w:r>
        <w:rPr>
          <w:w w:val="120"/>
        </w:rPr>
        <w:t>стилей,</w:t>
      </w:r>
      <w:r>
        <w:rPr>
          <w:spacing w:val="-5"/>
          <w:w w:val="120"/>
        </w:rPr>
        <w:t xml:space="preserve"> </w:t>
      </w:r>
      <w:r>
        <w:rPr>
          <w:w w:val="120"/>
        </w:rPr>
        <w:t>содержащие</w:t>
      </w:r>
      <w:r>
        <w:rPr>
          <w:spacing w:val="-6"/>
          <w:w w:val="120"/>
        </w:rPr>
        <w:t xml:space="preserve"> </w:t>
      </w:r>
      <w:r>
        <w:rPr>
          <w:w w:val="120"/>
        </w:rPr>
        <w:t>от-</w:t>
      </w:r>
      <w:r>
        <w:rPr>
          <w:spacing w:val="-58"/>
          <w:w w:val="120"/>
        </w:rPr>
        <w:t xml:space="preserve"> </w:t>
      </w:r>
      <w:r>
        <w:rPr>
          <w:w w:val="115"/>
        </w:rPr>
        <w:t>дельные незнакомые слова, с различной глубиной проникнове-</w:t>
      </w:r>
      <w:r>
        <w:rPr>
          <w:spacing w:val="1"/>
          <w:w w:val="115"/>
        </w:rPr>
        <w:t xml:space="preserve"> </w:t>
      </w:r>
      <w:r>
        <w:rPr>
          <w:w w:val="120"/>
        </w:rPr>
        <w:t>ния в их содержание в зависимости от поставленной ком-</w:t>
      </w:r>
      <w:r>
        <w:rPr>
          <w:spacing w:val="1"/>
          <w:w w:val="120"/>
        </w:rPr>
        <w:t xml:space="preserve"> </w:t>
      </w:r>
      <w:r>
        <w:rPr>
          <w:w w:val="120"/>
        </w:rPr>
        <w:t>муникативной</w:t>
      </w:r>
      <w:r>
        <w:rPr>
          <w:spacing w:val="19"/>
          <w:w w:val="120"/>
        </w:rPr>
        <w:t xml:space="preserve"> </w:t>
      </w:r>
      <w:r>
        <w:rPr>
          <w:w w:val="120"/>
        </w:rPr>
        <w:t>задачи:</w:t>
      </w:r>
      <w:r>
        <w:rPr>
          <w:spacing w:val="19"/>
          <w:w w:val="120"/>
        </w:rPr>
        <w:t xml:space="preserve"> </w:t>
      </w:r>
      <w:r>
        <w:rPr>
          <w:w w:val="120"/>
        </w:rPr>
        <w:t>с</w:t>
      </w:r>
      <w:r>
        <w:rPr>
          <w:spacing w:val="19"/>
          <w:w w:val="120"/>
        </w:rPr>
        <w:t xml:space="preserve"> </w:t>
      </w:r>
      <w:r>
        <w:rPr>
          <w:w w:val="120"/>
        </w:rPr>
        <w:t>пониманием</w:t>
      </w:r>
      <w:r>
        <w:rPr>
          <w:spacing w:val="19"/>
          <w:w w:val="120"/>
        </w:rPr>
        <w:t xml:space="preserve"> </w:t>
      </w:r>
      <w:r>
        <w:rPr>
          <w:w w:val="120"/>
        </w:rPr>
        <w:t>основного</w:t>
      </w:r>
      <w:r>
        <w:rPr>
          <w:spacing w:val="20"/>
          <w:w w:val="120"/>
        </w:rPr>
        <w:t xml:space="preserve"> </w:t>
      </w:r>
      <w:r>
        <w:rPr>
          <w:w w:val="120"/>
        </w:rPr>
        <w:t>содержания;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>с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пониманием</w:t>
      </w:r>
      <w:r>
        <w:rPr>
          <w:spacing w:val="-14"/>
          <w:w w:val="120"/>
        </w:rPr>
        <w:t xml:space="preserve"> </w:t>
      </w:r>
      <w:r>
        <w:rPr>
          <w:w w:val="120"/>
        </w:rPr>
        <w:t>нужной/запрашиваемой</w:t>
      </w:r>
      <w:r>
        <w:rPr>
          <w:spacing w:val="-13"/>
          <w:w w:val="120"/>
        </w:rPr>
        <w:t xml:space="preserve"> </w:t>
      </w:r>
      <w:r>
        <w:rPr>
          <w:w w:val="120"/>
        </w:rPr>
        <w:t>информации;</w:t>
      </w:r>
      <w:r>
        <w:rPr>
          <w:spacing w:val="-14"/>
          <w:w w:val="120"/>
        </w:rPr>
        <w:t xml:space="preserve"> </w:t>
      </w:r>
      <w:r>
        <w:rPr>
          <w:w w:val="120"/>
        </w:rPr>
        <w:t>с</w:t>
      </w:r>
      <w:r>
        <w:rPr>
          <w:spacing w:val="-14"/>
          <w:w w:val="120"/>
        </w:rPr>
        <w:t xml:space="preserve"> </w:t>
      </w:r>
      <w:r>
        <w:rPr>
          <w:w w:val="120"/>
        </w:rPr>
        <w:t>полным</w:t>
      </w:r>
      <w:r>
        <w:rPr>
          <w:spacing w:val="-57"/>
          <w:w w:val="120"/>
        </w:rPr>
        <w:t xml:space="preserve"> </w:t>
      </w:r>
      <w:r>
        <w:rPr>
          <w:w w:val="120"/>
        </w:rPr>
        <w:t>пониманием</w:t>
      </w:r>
      <w:r>
        <w:rPr>
          <w:spacing w:val="-13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-13"/>
          <w:w w:val="120"/>
        </w:rPr>
        <w:t xml:space="preserve"> </w:t>
      </w:r>
      <w:r>
        <w:rPr>
          <w:w w:val="120"/>
        </w:rPr>
        <w:t>текста.</w:t>
      </w:r>
    </w:p>
    <w:p w:rsidR="0069141A" w:rsidRDefault="006B2590">
      <w:pPr>
        <w:pStyle w:val="a3"/>
        <w:spacing w:before="6" w:line="252" w:lineRule="auto"/>
        <w:ind w:left="157"/>
      </w:pPr>
      <w:r>
        <w:rPr>
          <w:spacing w:val="-1"/>
          <w:w w:val="120"/>
        </w:rPr>
        <w:t>Чтение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с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пониманием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основного</w:t>
      </w:r>
      <w:r>
        <w:rPr>
          <w:spacing w:val="-10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-9"/>
          <w:w w:val="120"/>
        </w:rPr>
        <w:t xml:space="preserve"> </w:t>
      </w:r>
      <w:r>
        <w:rPr>
          <w:w w:val="120"/>
        </w:rPr>
        <w:t>текста</w:t>
      </w:r>
      <w:r>
        <w:rPr>
          <w:spacing w:val="-9"/>
          <w:w w:val="120"/>
        </w:rPr>
        <w:t xml:space="preserve"> </w:t>
      </w:r>
      <w:r>
        <w:rPr>
          <w:w w:val="120"/>
        </w:rPr>
        <w:t>предпо-</w:t>
      </w:r>
      <w:r>
        <w:rPr>
          <w:spacing w:val="-58"/>
          <w:w w:val="120"/>
        </w:rPr>
        <w:t xml:space="preserve"> </w:t>
      </w:r>
      <w:r>
        <w:rPr>
          <w:w w:val="115"/>
        </w:rPr>
        <w:t>лагает умение определять тему/основную мысль, главные фак-</w:t>
      </w:r>
      <w:r>
        <w:rPr>
          <w:spacing w:val="1"/>
          <w:w w:val="115"/>
        </w:rPr>
        <w:t xml:space="preserve"> </w:t>
      </w:r>
      <w:r>
        <w:rPr>
          <w:w w:val="120"/>
        </w:rPr>
        <w:t>ты/события; прогнозировать содержание текста по заголовку/</w:t>
      </w:r>
      <w:r>
        <w:rPr>
          <w:spacing w:val="-57"/>
          <w:w w:val="120"/>
        </w:rPr>
        <w:t xml:space="preserve"> </w:t>
      </w:r>
      <w:r>
        <w:rPr>
          <w:w w:val="120"/>
        </w:rPr>
        <w:t>началу текста; последовательность главных фактов/событий;</w:t>
      </w:r>
      <w:r>
        <w:rPr>
          <w:spacing w:val="1"/>
          <w:w w:val="120"/>
        </w:rPr>
        <w:t xml:space="preserve"> </w:t>
      </w:r>
      <w:r>
        <w:rPr>
          <w:w w:val="120"/>
        </w:rPr>
        <w:t>умение игнорировать незнакомые слова, несущественные для</w:t>
      </w:r>
      <w:r>
        <w:rPr>
          <w:spacing w:val="-57"/>
          <w:w w:val="120"/>
        </w:rPr>
        <w:t xml:space="preserve"> </w:t>
      </w:r>
      <w:r>
        <w:rPr>
          <w:w w:val="115"/>
        </w:rPr>
        <w:t>понимания основного содержания; понимать интернациональ-</w:t>
      </w:r>
      <w:r>
        <w:rPr>
          <w:spacing w:val="1"/>
          <w:w w:val="115"/>
        </w:rPr>
        <w:t xml:space="preserve"> </w:t>
      </w:r>
      <w:r>
        <w:rPr>
          <w:w w:val="120"/>
        </w:rPr>
        <w:t>ные</w:t>
      </w:r>
      <w:r>
        <w:rPr>
          <w:spacing w:val="-13"/>
          <w:w w:val="120"/>
        </w:rPr>
        <w:t xml:space="preserve"> </w:t>
      </w:r>
      <w:r>
        <w:rPr>
          <w:w w:val="120"/>
        </w:rPr>
        <w:t>слова.</w:t>
      </w:r>
    </w:p>
    <w:p w:rsidR="0069141A" w:rsidRDefault="006B2590">
      <w:pPr>
        <w:pStyle w:val="a3"/>
        <w:spacing w:before="7" w:line="252" w:lineRule="auto"/>
        <w:ind w:left="157" w:right="155"/>
      </w:pPr>
      <w:r>
        <w:rPr>
          <w:w w:val="120"/>
        </w:rPr>
        <w:t>Чтение с пониманием нужной/запрашиваемой информации</w:t>
      </w:r>
      <w:r>
        <w:rPr>
          <w:spacing w:val="-57"/>
          <w:w w:val="120"/>
        </w:rPr>
        <w:t xml:space="preserve"> </w:t>
      </w:r>
      <w:r>
        <w:rPr>
          <w:w w:val="120"/>
        </w:rPr>
        <w:t>предполагает умение находить в прочитанном тексте и пони-</w:t>
      </w:r>
      <w:r>
        <w:rPr>
          <w:spacing w:val="-57"/>
          <w:w w:val="120"/>
        </w:rPr>
        <w:t xml:space="preserve"> </w:t>
      </w:r>
      <w:r>
        <w:rPr>
          <w:w w:val="120"/>
        </w:rPr>
        <w:t>мать</w:t>
      </w:r>
      <w:r>
        <w:rPr>
          <w:spacing w:val="-14"/>
          <w:w w:val="120"/>
        </w:rPr>
        <w:t xml:space="preserve"> </w:t>
      </w:r>
      <w:r>
        <w:rPr>
          <w:w w:val="120"/>
        </w:rPr>
        <w:t>запрашиваемую</w:t>
      </w:r>
      <w:r>
        <w:rPr>
          <w:spacing w:val="-13"/>
          <w:w w:val="120"/>
        </w:rPr>
        <w:t xml:space="preserve"> </w:t>
      </w:r>
      <w:r>
        <w:rPr>
          <w:w w:val="120"/>
        </w:rPr>
        <w:t>информацию.</w:t>
      </w:r>
    </w:p>
    <w:p w:rsidR="0069141A" w:rsidRDefault="006B2590">
      <w:pPr>
        <w:pStyle w:val="a3"/>
        <w:spacing w:before="2" w:line="252" w:lineRule="auto"/>
        <w:ind w:left="157" w:right="155"/>
      </w:pPr>
      <w:r>
        <w:rPr>
          <w:w w:val="115"/>
        </w:rPr>
        <w:t>Чтение с полным пониманием предполагает полное и точное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 информации, представленной в тексте, в эксплицит-</w:t>
      </w:r>
      <w:r>
        <w:rPr>
          <w:spacing w:val="1"/>
          <w:w w:val="115"/>
        </w:rPr>
        <w:t xml:space="preserve"> </w:t>
      </w:r>
      <w:r>
        <w:rPr>
          <w:w w:val="115"/>
        </w:rPr>
        <w:t>ной</w:t>
      </w:r>
      <w:r>
        <w:rPr>
          <w:spacing w:val="-10"/>
          <w:w w:val="115"/>
        </w:rPr>
        <w:t xml:space="preserve"> </w:t>
      </w:r>
      <w:r>
        <w:rPr>
          <w:w w:val="115"/>
        </w:rPr>
        <w:t>(явной)</w:t>
      </w:r>
      <w:r>
        <w:rPr>
          <w:spacing w:val="-9"/>
          <w:w w:val="115"/>
        </w:rPr>
        <w:t xml:space="preserve"> </w:t>
      </w:r>
      <w:r>
        <w:rPr>
          <w:w w:val="115"/>
        </w:rPr>
        <w:t>форме.</w:t>
      </w:r>
    </w:p>
    <w:p w:rsidR="0069141A" w:rsidRDefault="006B2590">
      <w:pPr>
        <w:pStyle w:val="a3"/>
        <w:spacing w:before="3" w:line="252" w:lineRule="auto"/>
        <w:ind w:left="157" w:right="155"/>
      </w:pPr>
      <w:r>
        <w:rPr>
          <w:w w:val="115"/>
        </w:rPr>
        <w:t>Чтение несплошных текстов (таблиц, диаграмм) и понимание</w:t>
      </w:r>
      <w:r>
        <w:rPr>
          <w:spacing w:val="-55"/>
          <w:w w:val="115"/>
        </w:rPr>
        <w:t xml:space="preserve"> </w:t>
      </w:r>
      <w:r>
        <w:rPr>
          <w:w w:val="120"/>
        </w:rPr>
        <w:t>представленной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них</w:t>
      </w:r>
      <w:r>
        <w:rPr>
          <w:spacing w:val="-13"/>
          <w:w w:val="120"/>
        </w:rPr>
        <w:t xml:space="preserve"> </w:t>
      </w:r>
      <w:r>
        <w:rPr>
          <w:w w:val="120"/>
        </w:rPr>
        <w:t>информации.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>Тексты для чтения: интервью; диалог (беседа); отрывок из ху-</w:t>
      </w:r>
      <w:r>
        <w:rPr>
          <w:spacing w:val="-55"/>
          <w:w w:val="115"/>
        </w:rPr>
        <w:t xml:space="preserve"> </w:t>
      </w:r>
      <w:r>
        <w:rPr>
          <w:w w:val="115"/>
        </w:rPr>
        <w:t>дожественного произведения, в том числе рассказа; отрывок из</w:t>
      </w:r>
      <w:r>
        <w:rPr>
          <w:spacing w:val="1"/>
          <w:w w:val="115"/>
        </w:rPr>
        <w:t xml:space="preserve"> </w:t>
      </w:r>
      <w:r>
        <w:rPr>
          <w:w w:val="115"/>
        </w:rPr>
        <w:t>статьи научно-популярного характера; сообщение информаци-</w:t>
      </w:r>
      <w:r>
        <w:rPr>
          <w:spacing w:val="1"/>
          <w:w w:val="115"/>
        </w:rPr>
        <w:t xml:space="preserve"> </w:t>
      </w:r>
      <w:r>
        <w:rPr>
          <w:w w:val="115"/>
        </w:rPr>
        <w:t>онного характера; объявление; кулинарный рецепт; сообщение</w:t>
      </w:r>
      <w:r>
        <w:rPr>
          <w:spacing w:val="1"/>
          <w:w w:val="115"/>
        </w:rPr>
        <w:t xml:space="preserve"> </w:t>
      </w:r>
      <w:r>
        <w:rPr>
          <w:w w:val="115"/>
        </w:rPr>
        <w:t>личного характера; стихотворение; несплошной текст (таблица,</w:t>
      </w:r>
      <w:r>
        <w:rPr>
          <w:spacing w:val="1"/>
          <w:w w:val="115"/>
        </w:rPr>
        <w:t xml:space="preserve"> </w:t>
      </w:r>
      <w:r>
        <w:rPr>
          <w:w w:val="115"/>
        </w:rPr>
        <w:t>диаграмма).</w:t>
      </w:r>
    </w:p>
    <w:p w:rsidR="0069141A" w:rsidRDefault="006B2590">
      <w:pPr>
        <w:pStyle w:val="a3"/>
        <w:spacing w:before="5"/>
        <w:ind w:left="383" w:right="0" w:firstLine="0"/>
      </w:pPr>
      <w:r>
        <w:rPr>
          <w:w w:val="115"/>
        </w:rPr>
        <w:t>Объём</w:t>
      </w:r>
      <w:r>
        <w:rPr>
          <w:spacing w:val="2"/>
          <w:w w:val="115"/>
        </w:rPr>
        <w:t xml:space="preserve"> </w:t>
      </w:r>
      <w:r>
        <w:rPr>
          <w:w w:val="115"/>
        </w:rPr>
        <w:t>текста/текстов</w:t>
      </w:r>
      <w:r>
        <w:rPr>
          <w:spacing w:val="2"/>
          <w:w w:val="115"/>
        </w:rPr>
        <w:t xml:space="preserve"> </w:t>
      </w:r>
      <w:r>
        <w:rPr>
          <w:w w:val="115"/>
        </w:rPr>
        <w:t>для</w:t>
      </w:r>
      <w:r>
        <w:rPr>
          <w:spacing w:val="2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2"/>
          <w:w w:val="115"/>
        </w:rPr>
        <w:t xml:space="preserve"> </w:t>
      </w:r>
      <w:r>
        <w:rPr>
          <w:w w:val="115"/>
        </w:rPr>
        <w:t>—</w:t>
      </w:r>
      <w:r>
        <w:rPr>
          <w:spacing w:val="2"/>
          <w:w w:val="115"/>
        </w:rPr>
        <w:t xml:space="preserve"> </w:t>
      </w:r>
      <w:r>
        <w:rPr>
          <w:w w:val="115"/>
        </w:rPr>
        <w:t>до</w:t>
      </w:r>
      <w:r>
        <w:rPr>
          <w:spacing w:val="2"/>
          <w:w w:val="115"/>
        </w:rPr>
        <w:t xml:space="preserve"> </w:t>
      </w:r>
      <w:r>
        <w:rPr>
          <w:w w:val="115"/>
        </w:rPr>
        <w:t>350</w:t>
      </w:r>
      <w:r>
        <w:rPr>
          <w:spacing w:val="2"/>
          <w:w w:val="115"/>
        </w:rPr>
        <w:t xml:space="preserve"> </w:t>
      </w:r>
      <w:r>
        <w:rPr>
          <w:w w:val="115"/>
        </w:rPr>
        <w:t>слов.</w:t>
      </w:r>
    </w:p>
    <w:p w:rsidR="0069141A" w:rsidRDefault="006B2590">
      <w:pPr>
        <w:pStyle w:val="4"/>
        <w:spacing w:before="182"/>
      </w:pPr>
      <w:r>
        <w:rPr>
          <w:w w:val="85"/>
        </w:rPr>
        <w:t>Письменная</w:t>
      </w:r>
      <w:r>
        <w:rPr>
          <w:spacing w:val="28"/>
          <w:w w:val="85"/>
        </w:rPr>
        <w:t xml:space="preserve"> </w:t>
      </w:r>
      <w:r>
        <w:rPr>
          <w:w w:val="85"/>
        </w:rPr>
        <w:t>речь</w:t>
      </w:r>
    </w:p>
    <w:p w:rsidR="0069141A" w:rsidRDefault="006B2590">
      <w:pPr>
        <w:pStyle w:val="a3"/>
        <w:spacing w:before="71"/>
        <w:ind w:left="383" w:right="0" w:firstLine="0"/>
      </w:pPr>
      <w:r>
        <w:rPr>
          <w:w w:val="115"/>
        </w:rPr>
        <w:t>Развитие</w:t>
      </w:r>
      <w:r>
        <w:rPr>
          <w:spacing w:val="8"/>
          <w:w w:val="115"/>
        </w:rPr>
        <w:t xml:space="preserve"> </w:t>
      </w:r>
      <w:r>
        <w:rPr>
          <w:w w:val="115"/>
        </w:rPr>
        <w:t>умений</w:t>
      </w:r>
      <w:r>
        <w:rPr>
          <w:spacing w:val="9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8"/>
          <w:w w:val="115"/>
        </w:rPr>
        <w:t xml:space="preserve"> </w:t>
      </w:r>
      <w:r>
        <w:rPr>
          <w:w w:val="115"/>
        </w:rPr>
        <w:t>речи:</w:t>
      </w:r>
    </w:p>
    <w:p w:rsidR="0069141A" w:rsidRDefault="006B2590">
      <w:pPr>
        <w:pStyle w:val="a3"/>
        <w:spacing w:before="13" w:line="252" w:lineRule="auto"/>
        <w:ind w:left="157"/>
      </w:pPr>
      <w:r>
        <w:rPr>
          <w:w w:val="115"/>
        </w:rPr>
        <w:t>списывание текста и выписывание из него слов, словосочета-</w:t>
      </w:r>
      <w:r>
        <w:rPr>
          <w:spacing w:val="1"/>
          <w:w w:val="115"/>
        </w:rPr>
        <w:t xml:space="preserve"> </w:t>
      </w:r>
      <w:r>
        <w:rPr>
          <w:w w:val="120"/>
        </w:rPr>
        <w:t>ний, предложений в соответствии с решаемой коммуникатив-</w:t>
      </w:r>
      <w:r>
        <w:rPr>
          <w:spacing w:val="-57"/>
          <w:w w:val="120"/>
        </w:rPr>
        <w:t xml:space="preserve"> </w:t>
      </w:r>
      <w:r>
        <w:rPr>
          <w:w w:val="115"/>
        </w:rPr>
        <w:t>ной</w:t>
      </w:r>
      <w:r>
        <w:rPr>
          <w:spacing w:val="-6"/>
          <w:w w:val="115"/>
        </w:rPr>
        <w:t xml:space="preserve"> </w:t>
      </w:r>
      <w:r>
        <w:rPr>
          <w:w w:val="115"/>
        </w:rPr>
        <w:t>задачей;</w:t>
      </w:r>
      <w:r>
        <w:rPr>
          <w:spacing w:val="-6"/>
          <w:w w:val="115"/>
        </w:rPr>
        <w:t xml:space="preserve"> </w:t>
      </w:r>
      <w:r>
        <w:rPr>
          <w:w w:val="115"/>
        </w:rPr>
        <w:t>составление</w:t>
      </w:r>
      <w:r>
        <w:rPr>
          <w:spacing w:val="-6"/>
          <w:w w:val="115"/>
        </w:rPr>
        <w:t xml:space="preserve"> </w:t>
      </w:r>
      <w:r>
        <w:rPr>
          <w:w w:val="115"/>
        </w:rPr>
        <w:t>плана</w:t>
      </w:r>
      <w:r>
        <w:rPr>
          <w:spacing w:val="-6"/>
          <w:w w:val="115"/>
        </w:rPr>
        <w:t xml:space="preserve"> </w:t>
      </w:r>
      <w:r>
        <w:rPr>
          <w:w w:val="115"/>
        </w:rPr>
        <w:t>прочитанного</w:t>
      </w:r>
      <w:r>
        <w:rPr>
          <w:spacing w:val="-6"/>
          <w:w w:val="115"/>
        </w:rPr>
        <w:t xml:space="preserve"> </w:t>
      </w:r>
      <w:r>
        <w:rPr>
          <w:w w:val="115"/>
        </w:rPr>
        <w:t>текста;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>заполнение анкет и формуляров: сообщение о себе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сведений в соответствии с нормами, принятыми в стране/стра-</w:t>
      </w:r>
      <w:r>
        <w:rPr>
          <w:spacing w:val="1"/>
          <w:w w:val="115"/>
        </w:rPr>
        <w:t xml:space="preserve"> </w:t>
      </w:r>
      <w:r>
        <w:rPr>
          <w:w w:val="115"/>
        </w:rPr>
        <w:t>нах</w:t>
      </w:r>
      <w:r>
        <w:rPr>
          <w:spacing w:val="-9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9"/>
          <w:w w:val="115"/>
        </w:rPr>
        <w:t xml:space="preserve"> </w:t>
      </w:r>
      <w:r>
        <w:rPr>
          <w:w w:val="115"/>
        </w:rPr>
        <w:t>языка;</w:t>
      </w:r>
    </w:p>
    <w:p w:rsidR="0069141A" w:rsidRDefault="006B2590">
      <w:pPr>
        <w:pStyle w:val="a3"/>
        <w:spacing w:before="3" w:line="252" w:lineRule="auto"/>
        <w:ind w:left="157" w:right="155"/>
      </w:pPr>
      <w:r>
        <w:rPr>
          <w:w w:val="115"/>
        </w:rPr>
        <w:t>написание электронного сообщения личного характера: сооб-</w:t>
      </w:r>
      <w:r>
        <w:rPr>
          <w:spacing w:val="-55"/>
          <w:w w:val="115"/>
        </w:rPr>
        <w:t xml:space="preserve"> </w:t>
      </w:r>
      <w:r>
        <w:rPr>
          <w:w w:val="115"/>
        </w:rPr>
        <w:t>щать краткие сведения о себе, расспрашивать друга/подругу по</w:t>
      </w:r>
      <w:r>
        <w:rPr>
          <w:spacing w:val="1"/>
          <w:w w:val="115"/>
        </w:rPr>
        <w:t xml:space="preserve"> </w:t>
      </w:r>
      <w:r>
        <w:rPr>
          <w:w w:val="115"/>
        </w:rPr>
        <w:t>переписке</w:t>
      </w:r>
      <w:r>
        <w:rPr>
          <w:spacing w:val="7"/>
          <w:w w:val="115"/>
        </w:rPr>
        <w:t xml:space="preserve"> </w:t>
      </w:r>
      <w:r>
        <w:rPr>
          <w:w w:val="115"/>
        </w:rPr>
        <w:t>о</w:t>
      </w:r>
      <w:r>
        <w:rPr>
          <w:spacing w:val="7"/>
          <w:w w:val="115"/>
        </w:rPr>
        <w:t xml:space="preserve"> </w:t>
      </w:r>
      <w:r>
        <w:rPr>
          <w:w w:val="115"/>
        </w:rPr>
        <w:t>его/её</w:t>
      </w:r>
      <w:r>
        <w:rPr>
          <w:spacing w:val="7"/>
          <w:w w:val="115"/>
        </w:rPr>
        <w:t xml:space="preserve"> </w:t>
      </w:r>
      <w:r>
        <w:rPr>
          <w:w w:val="115"/>
        </w:rPr>
        <w:t>увлечениях,</w:t>
      </w:r>
      <w:r>
        <w:rPr>
          <w:spacing w:val="7"/>
          <w:w w:val="115"/>
        </w:rPr>
        <w:t xml:space="preserve"> </w:t>
      </w:r>
      <w:r>
        <w:rPr>
          <w:w w:val="115"/>
        </w:rPr>
        <w:t>выражать</w:t>
      </w:r>
      <w:r>
        <w:rPr>
          <w:spacing w:val="7"/>
          <w:w w:val="115"/>
        </w:rPr>
        <w:t xml:space="preserve"> </w:t>
      </w:r>
      <w:r>
        <w:rPr>
          <w:w w:val="115"/>
        </w:rPr>
        <w:t>благодарность,</w:t>
      </w:r>
      <w:r>
        <w:rPr>
          <w:spacing w:val="7"/>
          <w:w w:val="115"/>
        </w:rPr>
        <w:t xml:space="preserve"> </w:t>
      </w:r>
      <w:r>
        <w:rPr>
          <w:w w:val="115"/>
        </w:rPr>
        <w:t>из-</w:t>
      </w:r>
    </w:p>
    <w:p w:rsidR="0069141A" w:rsidRDefault="0069141A">
      <w:pPr>
        <w:spacing w:line="252" w:lineRule="auto"/>
        <w:sectPr w:rsidR="0069141A">
          <w:pgSz w:w="7830" w:h="12020"/>
          <w:pgMar w:top="60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157" w:firstLine="0"/>
      </w:pPr>
      <w:r>
        <w:rPr>
          <w:w w:val="115"/>
        </w:rPr>
        <w:lastRenderedPageBreak/>
        <w:t>винение,</w:t>
      </w:r>
      <w:r>
        <w:rPr>
          <w:spacing w:val="23"/>
          <w:w w:val="115"/>
        </w:rPr>
        <w:t xml:space="preserve"> </w:t>
      </w:r>
      <w:r>
        <w:rPr>
          <w:w w:val="115"/>
        </w:rPr>
        <w:t>просьбу;</w:t>
      </w:r>
      <w:r>
        <w:rPr>
          <w:spacing w:val="23"/>
          <w:w w:val="115"/>
        </w:rPr>
        <w:t xml:space="preserve"> </w:t>
      </w:r>
      <w:r>
        <w:rPr>
          <w:w w:val="115"/>
        </w:rPr>
        <w:t>оформлять</w:t>
      </w:r>
      <w:r>
        <w:rPr>
          <w:spacing w:val="23"/>
          <w:w w:val="115"/>
        </w:rPr>
        <w:t xml:space="preserve"> </w:t>
      </w:r>
      <w:r>
        <w:rPr>
          <w:w w:val="115"/>
        </w:rPr>
        <w:t>обращение,</w:t>
      </w:r>
      <w:r>
        <w:rPr>
          <w:spacing w:val="23"/>
          <w:w w:val="115"/>
        </w:rPr>
        <w:t xml:space="preserve"> </w:t>
      </w:r>
      <w:r>
        <w:rPr>
          <w:w w:val="115"/>
        </w:rPr>
        <w:t>завершающую</w:t>
      </w:r>
      <w:r>
        <w:rPr>
          <w:spacing w:val="23"/>
          <w:w w:val="115"/>
        </w:rPr>
        <w:t xml:space="preserve"> </w:t>
      </w:r>
      <w:r>
        <w:rPr>
          <w:w w:val="115"/>
        </w:rPr>
        <w:t>фразу</w:t>
      </w:r>
      <w:r>
        <w:rPr>
          <w:spacing w:val="-56"/>
          <w:w w:val="115"/>
        </w:rPr>
        <w:t xml:space="preserve"> </w:t>
      </w:r>
      <w:r>
        <w:rPr>
          <w:w w:val="115"/>
        </w:rPr>
        <w:t>и подпись в соответствии с нормами неофициального общения,</w:t>
      </w:r>
      <w:r>
        <w:rPr>
          <w:spacing w:val="1"/>
          <w:w w:val="115"/>
        </w:rPr>
        <w:t xml:space="preserve"> </w:t>
      </w:r>
      <w:r>
        <w:rPr>
          <w:w w:val="115"/>
        </w:rPr>
        <w:t>принятыми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стране/странах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  языка.  Объём  пись-</w:t>
      </w:r>
      <w:r>
        <w:rPr>
          <w:spacing w:val="-55"/>
          <w:w w:val="115"/>
        </w:rPr>
        <w:t xml:space="preserve"> </w:t>
      </w:r>
      <w:r>
        <w:rPr>
          <w:w w:val="115"/>
        </w:rPr>
        <w:t>ма</w:t>
      </w:r>
      <w:r>
        <w:rPr>
          <w:spacing w:val="-10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до</w:t>
      </w:r>
      <w:r>
        <w:rPr>
          <w:spacing w:val="-10"/>
          <w:w w:val="115"/>
        </w:rPr>
        <w:t xml:space="preserve"> </w:t>
      </w:r>
      <w:r>
        <w:rPr>
          <w:w w:val="115"/>
        </w:rPr>
        <w:t>90</w:t>
      </w:r>
      <w:r>
        <w:rPr>
          <w:spacing w:val="-10"/>
          <w:w w:val="115"/>
        </w:rPr>
        <w:t xml:space="preserve"> </w:t>
      </w:r>
      <w:r>
        <w:rPr>
          <w:w w:val="115"/>
        </w:rPr>
        <w:t>слов;</w:t>
      </w:r>
    </w:p>
    <w:p w:rsidR="0069141A" w:rsidRDefault="006B2590">
      <w:pPr>
        <w:pStyle w:val="a3"/>
        <w:spacing w:before="4" w:line="252" w:lineRule="auto"/>
        <w:ind w:left="157"/>
      </w:pPr>
      <w:r>
        <w:rPr>
          <w:w w:val="115"/>
        </w:rPr>
        <w:t>создание небольшого письменного высказывания с опорой на</w:t>
      </w:r>
      <w:r>
        <w:rPr>
          <w:spacing w:val="-55"/>
          <w:w w:val="115"/>
        </w:rPr>
        <w:t xml:space="preserve"> </w:t>
      </w:r>
      <w:r>
        <w:rPr>
          <w:w w:val="115"/>
        </w:rPr>
        <w:t>образец,</w:t>
      </w:r>
      <w:r>
        <w:rPr>
          <w:spacing w:val="43"/>
          <w:w w:val="115"/>
        </w:rPr>
        <w:t xml:space="preserve"> </w:t>
      </w:r>
      <w:r>
        <w:rPr>
          <w:w w:val="115"/>
        </w:rPr>
        <w:t>план,</w:t>
      </w:r>
      <w:r>
        <w:rPr>
          <w:spacing w:val="43"/>
          <w:w w:val="115"/>
        </w:rPr>
        <w:t xml:space="preserve"> </w:t>
      </w:r>
      <w:r>
        <w:rPr>
          <w:w w:val="115"/>
        </w:rPr>
        <w:t>таблицу.</w:t>
      </w:r>
      <w:r>
        <w:rPr>
          <w:spacing w:val="43"/>
          <w:w w:val="115"/>
        </w:rPr>
        <w:t xml:space="preserve"> </w:t>
      </w:r>
      <w:r>
        <w:rPr>
          <w:w w:val="115"/>
        </w:rPr>
        <w:t>Объём</w:t>
      </w:r>
      <w:r>
        <w:rPr>
          <w:spacing w:val="43"/>
          <w:w w:val="115"/>
        </w:rPr>
        <w:t xml:space="preserve"> </w:t>
      </w:r>
      <w:r>
        <w:rPr>
          <w:w w:val="115"/>
        </w:rPr>
        <w:t>письменного</w:t>
      </w:r>
      <w:r>
        <w:rPr>
          <w:spacing w:val="43"/>
          <w:w w:val="115"/>
        </w:rPr>
        <w:t xml:space="preserve"> </w:t>
      </w:r>
      <w:r>
        <w:rPr>
          <w:w w:val="115"/>
        </w:rPr>
        <w:t>высказывания</w:t>
      </w:r>
      <w:r>
        <w:rPr>
          <w:spacing w:val="43"/>
          <w:w w:val="115"/>
        </w:rPr>
        <w:t xml:space="preserve"> </w:t>
      </w:r>
      <w:r>
        <w:rPr>
          <w:w w:val="115"/>
        </w:rPr>
        <w:t>—</w:t>
      </w:r>
      <w:r>
        <w:rPr>
          <w:spacing w:val="-55"/>
          <w:w w:val="115"/>
        </w:rPr>
        <w:t xml:space="preserve"> </w:t>
      </w:r>
      <w:r>
        <w:rPr>
          <w:w w:val="115"/>
        </w:rPr>
        <w:t>до</w:t>
      </w:r>
      <w:r>
        <w:rPr>
          <w:spacing w:val="-10"/>
          <w:w w:val="115"/>
        </w:rPr>
        <w:t xml:space="preserve"> </w:t>
      </w:r>
      <w:r>
        <w:rPr>
          <w:w w:val="115"/>
        </w:rPr>
        <w:t>90</w:t>
      </w:r>
      <w:r>
        <w:rPr>
          <w:spacing w:val="-9"/>
          <w:w w:val="115"/>
        </w:rPr>
        <w:t xml:space="preserve"> </w:t>
      </w:r>
      <w:r>
        <w:rPr>
          <w:w w:val="115"/>
        </w:rPr>
        <w:t>слов.</w:t>
      </w:r>
    </w:p>
    <w:p w:rsidR="0069141A" w:rsidRDefault="0069141A">
      <w:pPr>
        <w:pStyle w:val="a3"/>
        <w:spacing w:before="6"/>
        <w:ind w:left="0" w:right="0" w:firstLine="0"/>
        <w:jc w:val="left"/>
        <w:rPr>
          <w:sz w:val="24"/>
        </w:rPr>
      </w:pPr>
    </w:p>
    <w:p w:rsidR="0069141A" w:rsidRDefault="006B2590">
      <w:pPr>
        <w:pStyle w:val="a3"/>
        <w:ind w:left="157" w:right="0" w:firstLine="0"/>
        <w:rPr>
          <w:rFonts w:ascii="Trebuchet MS" w:hAnsi="Trebuchet MS"/>
        </w:rPr>
      </w:pPr>
      <w:r>
        <w:rPr>
          <w:rFonts w:ascii="Trebuchet MS" w:hAnsi="Trebuchet MS"/>
          <w:w w:val="90"/>
        </w:rPr>
        <w:t>Языковые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знания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69141A" w:rsidRDefault="006B2590">
      <w:pPr>
        <w:pStyle w:val="4"/>
        <w:spacing w:before="128"/>
      </w:pPr>
      <w:r>
        <w:rPr>
          <w:w w:val="90"/>
        </w:rPr>
        <w:t>Фонетическая</w:t>
      </w:r>
      <w:r>
        <w:rPr>
          <w:spacing w:val="1"/>
          <w:w w:val="90"/>
        </w:rPr>
        <w:t xml:space="preserve"> </w:t>
      </w:r>
      <w:r>
        <w:rPr>
          <w:w w:val="90"/>
        </w:rPr>
        <w:t>сторона</w:t>
      </w:r>
      <w:r>
        <w:rPr>
          <w:spacing w:val="2"/>
          <w:w w:val="90"/>
        </w:rPr>
        <w:t xml:space="preserve"> </w:t>
      </w:r>
      <w:r>
        <w:rPr>
          <w:w w:val="90"/>
        </w:rPr>
        <w:t>речи</w:t>
      </w:r>
    </w:p>
    <w:p w:rsidR="0069141A" w:rsidRDefault="006B2590">
      <w:pPr>
        <w:pStyle w:val="a3"/>
        <w:spacing w:before="71" w:line="252" w:lineRule="auto"/>
        <w:ind w:left="157"/>
      </w:pPr>
      <w:r>
        <w:rPr>
          <w:w w:val="120"/>
        </w:rPr>
        <w:t>Различение</w:t>
      </w:r>
      <w:r>
        <w:rPr>
          <w:spacing w:val="-6"/>
          <w:w w:val="120"/>
        </w:rPr>
        <w:t xml:space="preserve"> </w:t>
      </w:r>
      <w:r>
        <w:rPr>
          <w:w w:val="120"/>
        </w:rPr>
        <w:t>на</w:t>
      </w:r>
      <w:r>
        <w:rPr>
          <w:spacing w:val="-6"/>
          <w:w w:val="120"/>
        </w:rPr>
        <w:t xml:space="preserve"> </w:t>
      </w:r>
      <w:r>
        <w:rPr>
          <w:w w:val="120"/>
        </w:rPr>
        <w:t>слух</w:t>
      </w:r>
      <w:r>
        <w:rPr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адекватное,</w:t>
      </w:r>
      <w:r>
        <w:rPr>
          <w:spacing w:val="-6"/>
          <w:w w:val="120"/>
        </w:rPr>
        <w:t xml:space="preserve"> </w:t>
      </w:r>
      <w:r>
        <w:rPr>
          <w:w w:val="120"/>
        </w:rPr>
        <w:t>без</w:t>
      </w:r>
      <w:r>
        <w:rPr>
          <w:spacing w:val="-6"/>
          <w:w w:val="120"/>
        </w:rPr>
        <w:t xml:space="preserve"> </w:t>
      </w:r>
      <w:r>
        <w:rPr>
          <w:w w:val="120"/>
        </w:rPr>
        <w:t>фонематических</w:t>
      </w:r>
      <w:r>
        <w:rPr>
          <w:spacing w:val="-5"/>
          <w:w w:val="120"/>
        </w:rPr>
        <w:t xml:space="preserve"> </w:t>
      </w:r>
      <w:r>
        <w:rPr>
          <w:w w:val="120"/>
        </w:rPr>
        <w:t>оши-</w:t>
      </w:r>
      <w:r>
        <w:rPr>
          <w:spacing w:val="-58"/>
          <w:w w:val="120"/>
        </w:rPr>
        <w:t xml:space="preserve"> </w:t>
      </w:r>
      <w:r>
        <w:rPr>
          <w:w w:val="120"/>
        </w:rPr>
        <w:t>бок,</w:t>
      </w:r>
      <w:r>
        <w:rPr>
          <w:spacing w:val="-15"/>
          <w:w w:val="120"/>
        </w:rPr>
        <w:t xml:space="preserve"> </w:t>
      </w:r>
      <w:r>
        <w:rPr>
          <w:w w:val="120"/>
        </w:rPr>
        <w:t>ведущих</w:t>
      </w:r>
      <w:r>
        <w:rPr>
          <w:spacing w:val="-15"/>
          <w:w w:val="120"/>
        </w:rPr>
        <w:t xml:space="preserve"> </w:t>
      </w:r>
      <w:r>
        <w:rPr>
          <w:w w:val="120"/>
        </w:rPr>
        <w:t>к</w:t>
      </w:r>
      <w:r>
        <w:rPr>
          <w:spacing w:val="-15"/>
          <w:w w:val="120"/>
        </w:rPr>
        <w:t xml:space="preserve"> </w:t>
      </w:r>
      <w:r>
        <w:rPr>
          <w:w w:val="120"/>
        </w:rPr>
        <w:t>сбою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w w:val="120"/>
        </w:rPr>
        <w:t>коммуникации,</w:t>
      </w:r>
      <w:r>
        <w:rPr>
          <w:spacing w:val="-15"/>
          <w:w w:val="120"/>
        </w:rPr>
        <w:t xml:space="preserve"> </w:t>
      </w:r>
      <w:r>
        <w:rPr>
          <w:w w:val="120"/>
        </w:rPr>
        <w:t>произнесение</w:t>
      </w:r>
      <w:r>
        <w:rPr>
          <w:spacing w:val="-15"/>
          <w:w w:val="120"/>
        </w:rPr>
        <w:t xml:space="preserve"> </w:t>
      </w:r>
      <w:r>
        <w:rPr>
          <w:w w:val="120"/>
        </w:rPr>
        <w:t>слов</w:t>
      </w:r>
      <w:r>
        <w:rPr>
          <w:spacing w:val="-15"/>
          <w:w w:val="120"/>
        </w:rPr>
        <w:t xml:space="preserve"> </w:t>
      </w:r>
      <w:r>
        <w:rPr>
          <w:w w:val="120"/>
        </w:rPr>
        <w:t>с</w:t>
      </w:r>
      <w:r>
        <w:rPr>
          <w:spacing w:val="-15"/>
          <w:w w:val="120"/>
        </w:rPr>
        <w:t xml:space="preserve"> </w:t>
      </w:r>
      <w:r>
        <w:rPr>
          <w:w w:val="120"/>
        </w:rPr>
        <w:t>со-</w:t>
      </w:r>
      <w:r>
        <w:rPr>
          <w:spacing w:val="-57"/>
          <w:w w:val="120"/>
        </w:rPr>
        <w:t xml:space="preserve"> </w:t>
      </w:r>
      <w:r>
        <w:rPr>
          <w:w w:val="115"/>
        </w:rPr>
        <w:t>блюдением</w:t>
      </w:r>
      <w:r>
        <w:rPr>
          <w:spacing w:val="-8"/>
          <w:w w:val="115"/>
        </w:rPr>
        <w:t xml:space="preserve"> </w:t>
      </w:r>
      <w:r>
        <w:rPr>
          <w:w w:val="115"/>
        </w:rPr>
        <w:t>правильного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ударения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фраз</w:t>
      </w:r>
      <w:r>
        <w:rPr>
          <w:spacing w:val="-7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соблюдением</w:t>
      </w:r>
      <w:r>
        <w:rPr>
          <w:spacing w:val="-7"/>
          <w:w w:val="115"/>
        </w:rPr>
        <w:t xml:space="preserve"> </w:t>
      </w:r>
      <w:r>
        <w:rPr>
          <w:w w:val="115"/>
        </w:rPr>
        <w:t>их</w:t>
      </w:r>
      <w:r>
        <w:rPr>
          <w:spacing w:val="-7"/>
          <w:w w:val="115"/>
        </w:rPr>
        <w:t xml:space="preserve"> </w:t>
      </w:r>
      <w:r>
        <w:rPr>
          <w:w w:val="115"/>
        </w:rPr>
        <w:t>рит-</w:t>
      </w:r>
      <w:r>
        <w:rPr>
          <w:spacing w:val="-55"/>
          <w:w w:val="115"/>
        </w:rPr>
        <w:t xml:space="preserve"> </w:t>
      </w:r>
      <w:r>
        <w:rPr>
          <w:w w:val="120"/>
        </w:rPr>
        <w:t>мико-интонационных особенностей, в том числе отсутствия</w:t>
      </w:r>
      <w:r>
        <w:rPr>
          <w:spacing w:val="1"/>
          <w:w w:val="120"/>
        </w:rPr>
        <w:t xml:space="preserve"> </w:t>
      </w:r>
      <w:r>
        <w:rPr>
          <w:w w:val="120"/>
        </w:rPr>
        <w:t>фразового ударения на служебных словах; чтение новых слов</w:t>
      </w:r>
      <w:r>
        <w:rPr>
          <w:spacing w:val="-57"/>
          <w:w w:val="120"/>
        </w:rPr>
        <w:t xml:space="preserve"> </w:t>
      </w:r>
      <w:r>
        <w:rPr>
          <w:w w:val="115"/>
        </w:rPr>
        <w:t>согласно</w:t>
      </w:r>
      <w:r>
        <w:rPr>
          <w:spacing w:val="-9"/>
          <w:w w:val="115"/>
        </w:rPr>
        <w:t xml:space="preserve"> </w:t>
      </w:r>
      <w:r>
        <w:rPr>
          <w:w w:val="115"/>
        </w:rPr>
        <w:t>основным</w:t>
      </w:r>
      <w:r>
        <w:rPr>
          <w:spacing w:val="-8"/>
          <w:w w:val="115"/>
        </w:rPr>
        <w:t xml:space="preserve"> </w:t>
      </w:r>
      <w:r>
        <w:rPr>
          <w:w w:val="115"/>
        </w:rPr>
        <w:t>правилам</w:t>
      </w:r>
      <w:r>
        <w:rPr>
          <w:spacing w:val="-9"/>
          <w:w w:val="115"/>
        </w:rPr>
        <w:t xml:space="preserve"> </w:t>
      </w:r>
      <w:r>
        <w:rPr>
          <w:w w:val="115"/>
        </w:rPr>
        <w:t>чтения.</w:t>
      </w:r>
    </w:p>
    <w:p w:rsidR="0069141A" w:rsidRDefault="006B2590">
      <w:pPr>
        <w:pStyle w:val="a3"/>
        <w:spacing w:before="6" w:line="252" w:lineRule="auto"/>
        <w:ind w:left="157"/>
      </w:pPr>
      <w:r>
        <w:rPr>
          <w:w w:val="115"/>
        </w:rPr>
        <w:t>Чтение вслух небольших аутентичных текстов, построенных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на изученном языковом материале, с соблюдением правил чте-</w:t>
      </w:r>
      <w:r>
        <w:rPr>
          <w:spacing w:val="1"/>
          <w:w w:val="115"/>
        </w:rPr>
        <w:t xml:space="preserve"> </w:t>
      </w:r>
      <w:r>
        <w:rPr>
          <w:w w:val="115"/>
        </w:rPr>
        <w:t>ния и соответствующей интонации, демонстрирующее понима-</w:t>
      </w:r>
      <w:r>
        <w:rPr>
          <w:spacing w:val="1"/>
          <w:w w:val="115"/>
        </w:rPr>
        <w:t xml:space="preserve"> </w:t>
      </w:r>
      <w:r>
        <w:rPr>
          <w:w w:val="115"/>
        </w:rPr>
        <w:t>ние</w:t>
      </w:r>
      <w:r>
        <w:rPr>
          <w:spacing w:val="-10"/>
          <w:w w:val="115"/>
        </w:rPr>
        <w:t xml:space="preserve"> </w:t>
      </w:r>
      <w:r>
        <w:rPr>
          <w:w w:val="115"/>
        </w:rPr>
        <w:t>текста.</w:t>
      </w:r>
    </w:p>
    <w:p w:rsidR="0069141A" w:rsidRDefault="006B2590">
      <w:pPr>
        <w:pStyle w:val="a3"/>
        <w:spacing w:before="3" w:line="252" w:lineRule="auto"/>
        <w:ind w:left="157"/>
      </w:pPr>
      <w:r>
        <w:rPr>
          <w:w w:val="115"/>
        </w:rPr>
        <w:t>Тексты для чтения вслух: диалог (беседа), рассказ, сообще-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информационного характера, отрывок из статьи научно-по-</w:t>
      </w:r>
      <w:r>
        <w:rPr>
          <w:spacing w:val="1"/>
          <w:w w:val="115"/>
        </w:rPr>
        <w:t xml:space="preserve"> </w:t>
      </w:r>
      <w:r>
        <w:rPr>
          <w:w w:val="115"/>
        </w:rPr>
        <w:t>пулярного</w:t>
      </w:r>
      <w:r>
        <w:rPr>
          <w:spacing w:val="-9"/>
          <w:w w:val="115"/>
        </w:rPr>
        <w:t xml:space="preserve"> </w:t>
      </w:r>
      <w:r>
        <w:rPr>
          <w:w w:val="115"/>
        </w:rPr>
        <w:t>характера.</w:t>
      </w:r>
    </w:p>
    <w:p w:rsidR="0069141A" w:rsidRDefault="006B2590">
      <w:pPr>
        <w:pStyle w:val="a3"/>
        <w:spacing w:before="3"/>
        <w:ind w:left="383" w:right="0" w:firstLine="0"/>
      </w:pPr>
      <w:r>
        <w:rPr>
          <w:w w:val="115"/>
        </w:rPr>
        <w:t>Объём</w:t>
      </w:r>
      <w:r>
        <w:rPr>
          <w:spacing w:val="-3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-3"/>
          <w:w w:val="115"/>
        </w:rPr>
        <w:t xml:space="preserve"> </w:t>
      </w:r>
      <w:r>
        <w:rPr>
          <w:w w:val="115"/>
        </w:rPr>
        <w:t>для</w:t>
      </w:r>
      <w:r>
        <w:rPr>
          <w:spacing w:val="-3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-3"/>
          <w:w w:val="115"/>
        </w:rPr>
        <w:t xml:space="preserve"> </w:t>
      </w:r>
      <w:r>
        <w:rPr>
          <w:w w:val="115"/>
        </w:rPr>
        <w:t>вслух</w:t>
      </w:r>
      <w:r>
        <w:rPr>
          <w:spacing w:val="-3"/>
          <w:w w:val="115"/>
        </w:rPr>
        <w:t xml:space="preserve"> </w:t>
      </w:r>
      <w:r>
        <w:rPr>
          <w:w w:val="115"/>
        </w:rPr>
        <w:t>—</w:t>
      </w:r>
      <w:r>
        <w:rPr>
          <w:spacing w:val="-3"/>
          <w:w w:val="115"/>
        </w:rPr>
        <w:t xml:space="preserve"> </w:t>
      </w:r>
      <w:r>
        <w:rPr>
          <w:w w:val="115"/>
        </w:rPr>
        <w:t>до</w:t>
      </w:r>
      <w:r>
        <w:rPr>
          <w:spacing w:val="-3"/>
          <w:w w:val="115"/>
        </w:rPr>
        <w:t xml:space="preserve"> </w:t>
      </w:r>
      <w:r>
        <w:rPr>
          <w:w w:val="115"/>
        </w:rPr>
        <w:t>100</w:t>
      </w:r>
      <w:r>
        <w:rPr>
          <w:spacing w:val="-3"/>
          <w:w w:val="115"/>
        </w:rPr>
        <w:t xml:space="preserve"> </w:t>
      </w:r>
      <w:r>
        <w:rPr>
          <w:w w:val="115"/>
        </w:rPr>
        <w:t>слов.</w:t>
      </w:r>
    </w:p>
    <w:p w:rsidR="0069141A" w:rsidRDefault="006B2590">
      <w:pPr>
        <w:pStyle w:val="4"/>
        <w:spacing w:before="189"/>
      </w:pPr>
      <w:r>
        <w:rPr>
          <w:w w:val="90"/>
        </w:rPr>
        <w:t>Графика,</w:t>
      </w:r>
      <w:r>
        <w:rPr>
          <w:spacing w:val="-1"/>
          <w:w w:val="90"/>
        </w:rPr>
        <w:t xml:space="preserve"> </w:t>
      </w:r>
      <w:r>
        <w:rPr>
          <w:w w:val="90"/>
        </w:rPr>
        <w:t>орфография и</w:t>
      </w:r>
      <w:r>
        <w:rPr>
          <w:spacing w:val="-1"/>
          <w:w w:val="90"/>
        </w:rPr>
        <w:t xml:space="preserve"> </w:t>
      </w:r>
      <w:r>
        <w:rPr>
          <w:w w:val="90"/>
        </w:rPr>
        <w:t>пунктуация</w:t>
      </w:r>
    </w:p>
    <w:p w:rsidR="0069141A" w:rsidRDefault="006B2590">
      <w:pPr>
        <w:pStyle w:val="a3"/>
        <w:spacing w:before="71"/>
        <w:ind w:left="383" w:right="0" w:firstLine="0"/>
      </w:pPr>
      <w:r>
        <w:rPr>
          <w:w w:val="115"/>
        </w:rPr>
        <w:t>Правильное</w:t>
      </w:r>
      <w:r>
        <w:rPr>
          <w:spacing w:val="11"/>
          <w:w w:val="115"/>
        </w:rPr>
        <w:t xml:space="preserve"> </w:t>
      </w:r>
      <w:r>
        <w:rPr>
          <w:w w:val="115"/>
        </w:rPr>
        <w:t>написание</w:t>
      </w:r>
      <w:r>
        <w:rPr>
          <w:spacing w:val="11"/>
          <w:w w:val="115"/>
        </w:rPr>
        <w:t xml:space="preserve"> </w:t>
      </w:r>
      <w:r>
        <w:rPr>
          <w:w w:val="115"/>
        </w:rPr>
        <w:t>изученных</w:t>
      </w:r>
      <w:r>
        <w:rPr>
          <w:spacing w:val="11"/>
          <w:w w:val="115"/>
        </w:rPr>
        <w:t xml:space="preserve"> </w:t>
      </w:r>
      <w:r>
        <w:rPr>
          <w:w w:val="115"/>
        </w:rPr>
        <w:t>слов.</w:t>
      </w:r>
    </w:p>
    <w:p w:rsidR="0069141A" w:rsidRDefault="006B2590">
      <w:pPr>
        <w:pStyle w:val="a3"/>
        <w:spacing w:before="13" w:line="252" w:lineRule="auto"/>
        <w:ind w:left="157"/>
      </w:pPr>
      <w:r>
        <w:rPr>
          <w:w w:val="120"/>
        </w:rPr>
        <w:t>Правильное использование знаков препинания: точки, во-</w:t>
      </w:r>
      <w:r>
        <w:rPr>
          <w:spacing w:val="1"/>
          <w:w w:val="120"/>
        </w:rPr>
        <w:t xml:space="preserve"> </w:t>
      </w:r>
      <w:r>
        <w:rPr>
          <w:w w:val="120"/>
        </w:rPr>
        <w:t>просительного и восклицательного знаков в конце предложе-</w:t>
      </w:r>
      <w:r>
        <w:rPr>
          <w:spacing w:val="-57"/>
          <w:w w:val="120"/>
        </w:rPr>
        <w:t xml:space="preserve"> </w:t>
      </w:r>
      <w:r>
        <w:rPr>
          <w:w w:val="115"/>
        </w:rPr>
        <w:t>ния;</w:t>
      </w:r>
      <w:r>
        <w:rPr>
          <w:spacing w:val="-2"/>
          <w:w w:val="115"/>
        </w:rPr>
        <w:t xml:space="preserve"> </w:t>
      </w:r>
      <w:r>
        <w:rPr>
          <w:w w:val="115"/>
        </w:rPr>
        <w:t>запятой</w:t>
      </w:r>
      <w:r>
        <w:rPr>
          <w:spacing w:val="-2"/>
          <w:w w:val="115"/>
        </w:rPr>
        <w:t xml:space="preserve"> </w:t>
      </w:r>
      <w:r>
        <w:rPr>
          <w:w w:val="115"/>
        </w:rPr>
        <w:t>при</w:t>
      </w:r>
      <w:r>
        <w:rPr>
          <w:spacing w:val="-2"/>
          <w:w w:val="115"/>
        </w:rPr>
        <w:t xml:space="preserve"> </w:t>
      </w:r>
      <w:r>
        <w:rPr>
          <w:w w:val="115"/>
        </w:rPr>
        <w:t>перечислении</w:t>
      </w:r>
      <w:r>
        <w:rPr>
          <w:spacing w:val="-1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обращении;</w:t>
      </w:r>
      <w:r>
        <w:rPr>
          <w:spacing w:val="-2"/>
          <w:w w:val="115"/>
        </w:rPr>
        <w:t xml:space="preserve"> </w:t>
      </w:r>
      <w:r>
        <w:rPr>
          <w:w w:val="115"/>
        </w:rPr>
        <w:t>апострофа.</w:t>
      </w:r>
    </w:p>
    <w:p w:rsidR="0069141A" w:rsidRDefault="006B2590">
      <w:pPr>
        <w:pStyle w:val="a3"/>
        <w:spacing w:before="3" w:line="252" w:lineRule="auto"/>
        <w:ind w:left="157"/>
      </w:pPr>
      <w:r>
        <w:rPr>
          <w:w w:val="115"/>
        </w:rPr>
        <w:t>Пунктуационно правильное, в соответствии с нормами рече-</w:t>
      </w:r>
      <w:r>
        <w:rPr>
          <w:spacing w:val="1"/>
          <w:w w:val="115"/>
        </w:rPr>
        <w:t xml:space="preserve"> </w:t>
      </w:r>
      <w:r>
        <w:rPr>
          <w:w w:val="115"/>
        </w:rPr>
        <w:t>вого этикета, принятыми в стране/странах изучаемого языка,</w:t>
      </w:r>
      <w:r>
        <w:rPr>
          <w:spacing w:val="1"/>
          <w:w w:val="115"/>
        </w:rPr>
        <w:t xml:space="preserve"> </w:t>
      </w:r>
      <w:r>
        <w:rPr>
          <w:w w:val="115"/>
        </w:rPr>
        <w:t>оформление</w:t>
      </w:r>
      <w:r>
        <w:rPr>
          <w:spacing w:val="-5"/>
          <w:w w:val="115"/>
        </w:rPr>
        <w:t xml:space="preserve"> </w:t>
      </w:r>
      <w:r>
        <w:rPr>
          <w:w w:val="115"/>
        </w:rPr>
        <w:t>электронного</w:t>
      </w:r>
      <w:r>
        <w:rPr>
          <w:spacing w:val="-4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-5"/>
          <w:w w:val="115"/>
        </w:rPr>
        <w:t xml:space="preserve"> </w:t>
      </w:r>
      <w:r>
        <w:rPr>
          <w:w w:val="115"/>
        </w:rPr>
        <w:t>личного</w:t>
      </w:r>
      <w:r>
        <w:rPr>
          <w:spacing w:val="-4"/>
          <w:w w:val="115"/>
        </w:rPr>
        <w:t xml:space="preserve"> </w:t>
      </w:r>
      <w:r>
        <w:rPr>
          <w:w w:val="115"/>
        </w:rPr>
        <w:t>характера.</w:t>
      </w:r>
    </w:p>
    <w:p w:rsidR="0069141A" w:rsidRDefault="006B2590">
      <w:pPr>
        <w:pStyle w:val="4"/>
        <w:spacing w:before="179"/>
      </w:pPr>
      <w:r>
        <w:rPr>
          <w:w w:val="90"/>
        </w:rPr>
        <w:t>Лексическая</w:t>
      </w:r>
      <w:r>
        <w:rPr>
          <w:spacing w:val="3"/>
          <w:w w:val="90"/>
        </w:rPr>
        <w:t xml:space="preserve"> </w:t>
      </w:r>
      <w:r>
        <w:rPr>
          <w:w w:val="90"/>
        </w:rPr>
        <w:t>сторона</w:t>
      </w:r>
      <w:r>
        <w:rPr>
          <w:spacing w:val="4"/>
          <w:w w:val="90"/>
        </w:rPr>
        <w:t xml:space="preserve"> </w:t>
      </w:r>
      <w:r>
        <w:rPr>
          <w:w w:val="90"/>
        </w:rPr>
        <w:t>речи</w:t>
      </w:r>
    </w:p>
    <w:p w:rsidR="0069141A" w:rsidRDefault="006B2590">
      <w:pPr>
        <w:pStyle w:val="a3"/>
        <w:spacing w:before="71" w:line="254" w:lineRule="auto"/>
        <w:ind w:left="157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в устной и письменной речи лексических единиц (слов, сло-</w:t>
      </w:r>
      <w:r>
        <w:rPr>
          <w:spacing w:val="-55"/>
          <w:w w:val="115"/>
        </w:rPr>
        <w:t xml:space="preserve"> </w:t>
      </w:r>
      <w:r>
        <w:rPr>
          <w:w w:val="115"/>
        </w:rPr>
        <w:t>восочетаний,</w:t>
      </w:r>
      <w:r>
        <w:rPr>
          <w:spacing w:val="1"/>
          <w:w w:val="115"/>
        </w:rPr>
        <w:t xml:space="preserve"> </w:t>
      </w:r>
      <w:r>
        <w:rPr>
          <w:w w:val="115"/>
        </w:rPr>
        <w:t>речевых</w:t>
      </w:r>
      <w:r>
        <w:rPr>
          <w:spacing w:val="1"/>
          <w:w w:val="115"/>
        </w:rPr>
        <w:t xml:space="preserve"> </w:t>
      </w:r>
      <w:r>
        <w:rPr>
          <w:w w:val="115"/>
        </w:rPr>
        <w:t>клише),</w:t>
      </w:r>
      <w:r>
        <w:rPr>
          <w:spacing w:val="1"/>
          <w:w w:val="115"/>
        </w:rPr>
        <w:t xml:space="preserve"> </w:t>
      </w:r>
      <w:r>
        <w:rPr>
          <w:w w:val="115"/>
        </w:rPr>
        <w:t>обслуживающих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1"/>
          <w:w w:val="115"/>
        </w:rPr>
        <w:t xml:space="preserve"> </w:t>
      </w:r>
      <w:r>
        <w:rPr>
          <w:w w:val="115"/>
        </w:rPr>
        <w:t>об-</w:t>
      </w:r>
      <w:r>
        <w:rPr>
          <w:spacing w:val="-55"/>
          <w:w w:val="115"/>
        </w:rPr>
        <w:t xml:space="preserve"> </w:t>
      </w:r>
      <w:r>
        <w:rPr>
          <w:w w:val="115"/>
        </w:rPr>
        <w:t>щения в рамках тематического содержания речи, с соблюде-</w:t>
      </w:r>
      <w:r>
        <w:rPr>
          <w:spacing w:val="1"/>
          <w:w w:val="115"/>
        </w:rPr>
        <w:t xml:space="preserve"> </w:t>
      </w:r>
      <w:r>
        <w:rPr>
          <w:w w:val="115"/>
        </w:rPr>
        <w:t>нием существующей в английском языке нормы лексической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сочетаемости.</w:t>
      </w:r>
    </w:p>
    <w:p w:rsidR="0069141A" w:rsidRDefault="0069141A">
      <w:pPr>
        <w:spacing w:line="254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9" w:lineRule="auto"/>
      </w:pPr>
      <w:r>
        <w:rPr>
          <w:w w:val="115"/>
        </w:rPr>
        <w:lastRenderedPageBreak/>
        <w:t>Распознавание в звучащем и письменном тексте и употребле-</w:t>
      </w:r>
      <w:r>
        <w:rPr>
          <w:spacing w:val="1"/>
          <w:w w:val="115"/>
        </w:rPr>
        <w:t xml:space="preserve"> </w:t>
      </w:r>
      <w:r>
        <w:rPr>
          <w:w w:val="120"/>
        </w:rPr>
        <w:t>ние в устной и письменной речи различных средств связи для</w:t>
      </w:r>
      <w:r>
        <w:rPr>
          <w:spacing w:val="-57"/>
          <w:w w:val="120"/>
        </w:rPr>
        <w:t xml:space="preserve"> </w:t>
      </w:r>
      <w:r>
        <w:rPr>
          <w:w w:val="115"/>
        </w:rPr>
        <w:t>обеспечения</w:t>
      </w:r>
      <w:r>
        <w:rPr>
          <w:spacing w:val="-5"/>
          <w:w w:val="115"/>
        </w:rPr>
        <w:t xml:space="preserve"> </w:t>
      </w:r>
      <w:r>
        <w:rPr>
          <w:w w:val="115"/>
        </w:rPr>
        <w:t>логичности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целостности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высказывания.</w:t>
      </w:r>
    </w:p>
    <w:p w:rsidR="0069141A" w:rsidRDefault="006B2590">
      <w:pPr>
        <w:pStyle w:val="a3"/>
        <w:spacing w:line="259" w:lineRule="auto"/>
      </w:pPr>
      <w:r>
        <w:rPr>
          <w:w w:val="115"/>
        </w:rPr>
        <w:t>Объём</w:t>
      </w:r>
      <w:r>
        <w:rPr>
          <w:spacing w:val="-5"/>
          <w:w w:val="115"/>
        </w:rPr>
        <w:t xml:space="preserve"> </w:t>
      </w:r>
      <w:r>
        <w:rPr>
          <w:w w:val="115"/>
        </w:rPr>
        <w:t>—</w:t>
      </w:r>
      <w:r>
        <w:rPr>
          <w:spacing w:val="-5"/>
          <w:w w:val="115"/>
        </w:rPr>
        <w:t xml:space="preserve"> </w:t>
      </w:r>
      <w:r>
        <w:rPr>
          <w:w w:val="115"/>
        </w:rPr>
        <w:t>900</w:t>
      </w:r>
      <w:r>
        <w:rPr>
          <w:spacing w:val="-5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-4"/>
          <w:w w:val="115"/>
        </w:rPr>
        <w:t xml:space="preserve"> </w:t>
      </w:r>
      <w:r>
        <w:rPr>
          <w:w w:val="115"/>
        </w:rPr>
        <w:t>единиц</w:t>
      </w:r>
      <w:r>
        <w:rPr>
          <w:spacing w:val="-5"/>
          <w:w w:val="115"/>
        </w:rPr>
        <w:t xml:space="preserve"> </w:t>
      </w:r>
      <w:r>
        <w:rPr>
          <w:w w:val="115"/>
        </w:rPr>
        <w:t>для</w:t>
      </w:r>
      <w:r>
        <w:rPr>
          <w:spacing w:val="-5"/>
          <w:w w:val="115"/>
        </w:rPr>
        <w:t xml:space="preserve"> </w:t>
      </w:r>
      <w:r>
        <w:rPr>
          <w:w w:val="115"/>
        </w:rPr>
        <w:t>продуктивного</w:t>
      </w:r>
      <w:r>
        <w:rPr>
          <w:spacing w:val="-5"/>
          <w:w w:val="115"/>
        </w:rPr>
        <w:t xml:space="preserve"> </w:t>
      </w:r>
      <w:r>
        <w:rPr>
          <w:w w:val="115"/>
        </w:rPr>
        <w:t>исполь-</w:t>
      </w:r>
      <w:r>
        <w:rPr>
          <w:spacing w:val="-55"/>
          <w:w w:val="115"/>
        </w:rPr>
        <w:t xml:space="preserve"> </w:t>
      </w:r>
      <w:r>
        <w:rPr>
          <w:w w:val="115"/>
        </w:rPr>
        <w:t>зования</w:t>
      </w:r>
      <w:r>
        <w:rPr>
          <w:spacing w:val="47"/>
          <w:w w:val="115"/>
        </w:rPr>
        <w:t xml:space="preserve"> </w:t>
      </w:r>
      <w:r>
        <w:rPr>
          <w:w w:val="115"/>
        </w:rPr>
        <w:t>(включая</w:t>
      </w:r>
      <w:r>
        <w:rPr>
          <w:spacing w:val="47"/>
          <w:w w:val="115"/>
        </w:rPr>
        <w:t xml:space="preserve"> </w:t>
      </w:r>
      <w:r>
        <w:rPr>
          <w:w w:val="115"/>
        </w:rPr>
        <w:t>750</w:t>
      </w:r>
      <w:r>
        <w:rPr>
          <w:spacing w:val="47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47"/>
          <w:w w:val="115"/>
        </w:rPr>
        <w:t xml:space="preserve"> </w:t>
      </w:r>
      <w:r>
        <w:rPr>
          <w:w w:val="115"/>
        </w:rPr>
        <w:t>единиц,</w:t>
      </w:r>
      <w:r>
        <w:rPr>
          <w:spacing w:val="47"/>
          <w:w w:val="115"/>
        </w:rPr>
        <w:t xml:space="preserve"> </w:t>
      </w:r>
      <w:r>
        <w:rPr>
          <w:w w:val="115"/>
        </w:rPr>
        <w:t>изученных</w:t>
      </w:r>
      <w:r>
        <w:rPr>
          <w:spacing w:val="47"/>
          <w:w w:val="115"/>
        </w:rPr>
        <w:t xml:space="preserve"> </w:t>
      </w:r>
      <w:r>
        <w:rPr>
          <w:w w:val="115"/>
        </w:rPr>
        <w:t>ранее)</w:t>
      </w:r>
      <w:r>
        <w:rPr>
          <w:spacing w:val="-55"/>
          <w:w w:val="115"/>
        </w:rPr>
        <w:t xml:space="preserve"> </w:t>
      </w:r>
      <w:r>
        <w:rPr>
          <w:w w:val="115"/>
        </w:rPr>
        <w:t>и 1000 лексических единиц для рецептивного усвоения (вклю-</w:t>
      </w:r>
      <w:r>
        <w:rPr>
          <w:spacing w:val="1"/>
          <w:w w:val="115"/>
        </w:rPr>
        <w:t xml:space="preserve"> </w:t>
      </w:r>
      <w:r>
        <w:rPr>
          <w:w w:val="115"/>
        </w:rPr>
        <w:t>чая</w:t>
      </w:r>
      <w:r>
        <w:rPr>
          <w:spacing w:val="-3"/>
          <w:w w:val="115"/>
        </w:rPr>
        <w:t xml:space="preserve"> </w:t>
      </w:r>
      <w:r>
        <w:rPr>
          <w:w w:val="115"/>
        </w:rPr>
        <w:t>900</w:t>
      </w:r>
      <w:r>
        <w:rPr>
          <w:spacing w:val="-2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-2"/>
          <w:w w:val="115"/>
        </w:rPr>
        <w:t xml:space="preserve"> </w:t>
      </w:r>
      <w:r>
        <w:rPr>
          <w:w w:val="115"/>
        </w:rPr>
        <w:t>единиц</w:t>
      </w:r>
      <w:r>
        <w:rPr>
          <w:spacing w:val="-2"/>
          <w:w w:val="115"/>
        </w:rPr>
        <w:t xml:space="preserve"> </w:t>
      </w:r>
      <w:r>
        <w:rPr>
          <w:w w:val="115"/>
        </w:rPr>
        <w:t>продуктивного</w:t>
      </w:r>
      <w:r>
        <w:rPr>
          <w:spacing w:val="-3"/>
          <w:w w:val="115"/>
        </w:rPr>
        <w:t xml:space="preserve"> </w:t>
      </w:r>
      <w:r>
        <w:rPr>
          <w:w w:val="115"/>
        </w:rPr>
        <w:t>минимума).</w:t>
      </w:r>
    </w:p>
    <w:p w:rsidR="0069141A" w:rsidRDefault="006B2590">
      <w:pPr>
        <w:pStyle w:val="a3"/>
        <w:spacing w:line="228" w:lineRule="exact"/>
        <w:ind w:left="383" w:right="0" w:firstLine="0"/>
      </w:pPr>
      <w:r>
        <w:rPr>
          <w:w w:val="115"/>
        </w:rPr>
        <w:t>Основные</w:t>
      </w:r>
      <w:r>
        <w:rPr>
          <w:spacing w:val="-15"/>
          <w:w w:val="115"/>
        </w:rPr>
        <w:t xml:space="preserve"> </w:t>
      </w:r>
      <w:r>
        <w:rPr>
          <w:w w:val="115"/>
        </w:rPr>
        <w:t>способы</w:t>
      </w:r>
      <w:r>
        <w:rPr>
          <w:spacing w:val="-14"/>
          <w:w w:val="115"/>
        </w:rPr>
        <w:t xml:space="preserve"> </w:t>
      </w:r>
      <w:r>
        <w:rPr>
          <w:w w:val="115"/>
        </w:rPr>
        <w:t>словообразования:</w:t>
      </w:r>
    </w:p>
    <w:p w:rsidR="0069141A" w:rsidRDefault="006B2590">
      <w:pPr>
        <w:pStyle w:val="a3"/>
        <w:spacing w:before="17"/>
        <w:ind w:left="383" w:right="0" w:firstLine="0"/>
      </w:pPr>
      <w:r>
        <w:rPr>
          <w:w w:val="120"/>
        </w:rPr>
        <w:t>а)</w:t>
      </w:r>
      <w:r>
        <w:rPr>
          <w:spacing w:val="43"/>
          <w:w w:val="120"/>
        </w:rPr>
        <w:t xml:space="preserve"> </w:t>
      </w:r>
      <w:r>
        <w:rPr>
          <w:w w:val="120"/>
        </w:rPr>
        <w:t>аффиксация:</w:t>
      </w:r>
    </w:p>
    <w:p w:rsidR="0069141A" w:rsidRDefault="006B2590">
      <w:pPr>
        <w:pStyle w:val="a3"/>
        <w:spacing w:before="18" w:line="259" w:lineRule="auto"/>
      </w:pPr>
      <w:r>
        <w:rPr>
          <w:w w:val="120"/>
        </w:rPr>
        <w:t>образование имён существительных при помощи префикса</w:t>
      </w:r>
      <w:r>
        <w:rPr>
          <w:spacing w:val="-57"/>
          <w:w w:val="120"/>
        </w:rPr>
        <w:t xml:space="preserve"> </w:t>
      </w:r>
      <w:r>
        <w:rPr>
          <w:w w:val="120"/>
        </w:rPr>
        <w:t>un-</w:t>
      </w:r>
      <w:r>
        <w:rPr>
          <w:spacing w:val="6"/>
          <w:w w:val="120"/>
        </w:rPr>
        <w:t xml:space="preserve"> </w:t>
      </w:r>
      <w:r>
        <w:rPr>
          <w:w w:val="120"/>
        </w:rPr>
        <w:t>(unreality)</w:t>
      </w:r>
      <w:r>
        <w:rPr>
          <w:spacing w:val="6"/>
          <w:w w:val="120"/>
        </w:rPr>
        <w:t xml:space="preserve"> </w:t>
      </w:r>
      <w:r>
        <w:rPr>
          <w:w w:val="120"/>
        </w:rPr>
        <w:t>и</w:t>
      </w:r>
      <w:r>
        <w:rPr>
          <w:spacing w:val="7"/>
          <w:w w:val="120"/>
        </w:rPr>
        <w:t xml:space="preserve"> </w:t>
      </w:r>
      <w:r>
        <w:rPr>
          <w:w w:val="120"/>
        </w:rPr>
        <w:t>при</w:t>
      </w:r>
      <w:r>
        <w:rPr>
          <w:spacing w:val="6"/>
          <w:w w:val="120"/>
        </w:rPr>
        <w:t xml:space="preserve"> </w:t>
      </w:r>
      <w:r>
        <w:rPr>
          <w:w w:val="120"/>
        </w:rPr>
        <w:t>помощи</w:t>
      </w:r>
      <w:r>
        <w:rPr>
          <w:spacing w:val="6"/>
          <w:w w:val="120"/>
        </w:rPr>
        <w:t xml:space="preserve"> </w:t>
      </w:r>
      <w:r>
        <w:rPr>
          <w:w w:val="120"/>
        </w:rPr>
        <w:t>суффиксов:</w:t>
      </w:r>
      <w:r>
        <w:rPr>
          <w:spacing w:val="7"/>
          <w:w w:val="120"/>
        </w:rPr>
        <w:t xml:space="preserve"> </w:t>
      </w:r>
      <w:r>
        <w:rPr>
          <w:w w:val="120"/>
        </w:rPr>
        <w:t>-ment</w:t>
      </w:r>
      <w:r>
        <w:rPr>
          <w:spacing w:val="6"/>
          <w:w w:val="120"/>
        </w:rPr>
        <w:t xml:space="preserve"> </w:t>
      </w:r>
      <w:r>
        <w:rPr>
          <w:w w:val="120"/>
        </w:rPr>
        <w:t>(development),</w:t>
      </w:r>
    </w:p>
    <w:p w:rsidR="0069141A" w:rsidRDefault="006B2590">
      <w:pPr>
        <w:pStyle w:val="a3"/>
        <w:spacing w:line="229" w:lineRule="exact"/>
        <w:ind w:right="0" w:firstLine="0"/>
      </w:pPr>
      <w:r>
        <w:rPr>
          <w:spacing w:val="-1"/>
          <w:w w:val="120"/>
        </w:rPr>
        <w:t>-ness</w:t>
      </w:r>
      <w:r>
        <w:rPr>
          <w:spacing w:val="-14"/>
          <w:w w:val="120"/>
        </w:rPr>
        <w:t xml:space="preserve"> </w:t>
      </w:r>
      <w:r>
        <w:rPr>
          <w:w w:val="120"/>
        </w:rPr>
        <w:t>(darkness);</w:t>
      </w:r>
    </w:p>
    <w:p w:rsidR="0069141A" w:rsidRDefault="006B2590">
      <w:pPr>
        <w:pStyle w:val="a3"/>
        <w:spacing w:before="18"/>
        <w:ind w:left="383" w:right="0" w:firstLine="0"/>
      </w:pPr>
      <w:r>
        <w:rPr>
          <w:w w:val="115"/>
        </w:rPr>
        <w:t>образование</w:t>
      </w:r>
      <w:r>
        <w:rPr>
          <w:spacing w:val="56"/>
          <w:w w:val="115"/>
        </w:rPr>
        <w:t xml:space="preserve"> </w:t>
      </w:r>
      <w:r>
        <w:rPr>
          <w:w w:val="115"/>
        </w:rPr>
        <w:t>имён  прилагательных</w:t>
      </w:r>
      <w:r>
        <w:rPr>
          <w:spacing w:val="57"/>
          <w:w w:val="115"/>
        </w:rPr>
        <w:t xml:space="preserve"> </w:t>
      </w:r>
      <w:r>
        <w:rPr>
          <w:w w:val="115"/>
        </w:rPr>
        <w:t>при</w:t>
      </w:r>
      <w:r>
        <w:rPr>
          <w:spacing w:val="57"/>
          <w:w w:val="115"/>
        </w:rPr>
        <w:t xml:space="preserve"> </w:t>
      </w:r>
      <w:r>
        <w:rPr>
          <w:w w:val="115"/>
        </w:rPr>
        <w:t>помощи</w:t>
      </w:r>
      <w:r>
        <w:rPr>
          <w:spacing w:val="56"/>
          <w:w w:val="115"/>
        </w:rPr>
        <w:t xml:space="preserve"> </w:t>
      </w:r>
      <w:r>
        <w:rPr>
          <w:w w:val="115"/>
        </w:rPr>
        <w:t>суффиксов</w:t>
      </w:r>
    </w:p>
    <w:p w:rsidR="0069141A" w:rsidRPr="006B2590" w:rsidRDefault="006B2590">
      <w:pPr>
        <w:pStyle w:val="a3"/>
        <w:spacing w:before="18"/>
        <w:ind w:right="0" w:firstLine="0"/>
        <w:rPr>
          <w:lang w:val="en-US"/>
        </w:rPr>
      </w:pPr>
      <w:r w:rsidRPr="006B2590">
        <w:rPr>
          <w:w w:val="115"/>
          <w:lang w:val="en-US"/>
        </w:rPr>
        <w:t>-ly</w:t>
      </w:r>
      <w:r w:rsidRPr="006B2590">
        <w:rPr>
          <w:spacing w:val="5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(friendly),</w:t>
      </w:r>
      <w:r w:rsidRPr="006B2590">
        <w:rPr>
          <w:spacing w:val="5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-ous</w:t>
      </w:r>
      <w:r w:rsidRPr="006B2590">
        <w:rPr>
          <w:spacing w:val="6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(famous),</w:t>
      </w:r>
      <w:r w:rsidRPr="006B2590">
        <w:rPr>
          <w:spacing w:val="5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-y</w:t>
      </w:r>
      <w:r w:rsidRPr="006B2590">
        <w:rPr>
          <w:spacing w:val="6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(busy);</w:t>
      </w:r>
    </w:p>
    <w:p w:rsidR="0069141A" w:rsidRPr="006B2590" w:rsidRDefault="006B2590">
      <w:pPr>
        <w:pStyle w:val="a3"/>
        <w:spacing w:before="18" w:line="259" w:lineRule="auto"/>
        <w:rPr>
          <w:lang w:val="en-US"/>
        </w:rPr>
      </w:pPr>
      <w:r>
        <w:rPr>
          <w:w w:val="120"/>
        </w:rPr>
        <w:t>образование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имён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прилагательных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и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наречий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при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помощи</w:t>
      </w:r>
      <w:r w:rsidRPr="006B2590">
        <w:rPr>
          <w:spacing w:val="1"/>
          <w:w w:val="120"/>
          <w:lang w:val="en-US"/>
        </w:rPr>
        <w:t xml:space="preserve"> </w:t>
      </w:r>
      <w:r>
        <w:rPr>
          <w:w w:val="120"/>
        </w:rPr>
        <w:t>префиксов</w:t>
      </w:r>
      <w:r w:rsidRPr="006B2590">
        <w:rPr>
          <w:spacing w:val="-13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in-/im-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(informal,</w:t>
      </w:r>
      <w:r w:rsidRPr="006B2590">
        <w:rPr>
          <w:spacing w:val="-13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independently,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impossible);</w:t>
      </w:r>
    </w:p>
    <w:p w:rsidR="0069141A" w:rsidRDefault="006B2590">
      <w:pPr>
        <w:pStyle w:val="a3"/>
        <w:spacing w:line="229" w:lineRule="exact"/>
        <w:ind w:left="383" w:right="0" w:firstLine="0"/>
      </w:pPr>
      <w:r>
        <w:rPr>
          <w:w w:val="115"/>
        </w:rPr>
        <w:t>б)</w:t>
      </w:r>
      <w:r>
        <w:rPr>
          <w:spacing w:val="50"/>
          <w:w w:val="115"/>
        </w:rPr>
        <w:t xml:space="preserve"> </w:t>
      </w:r>
      <w:r>
        <w:rPr>
          <w:w w:val="115"/>
        </w:rPr>
        <w:t>словосложение:</w:t>
      </w:r>
    </w:p>
    <w:p w:rsidR="0069141A" w:rsidRDefault="006B2590">
      <w:pPr>
        <w:pStyle w:val="a3"/>
        <w:spacing w:before="18" w:line="259" w:lineRule="auto"/>
        <w:ind w:right="155"/>
      </w:pPr>
      <w:r>
        <w:rPr>
          <w:w w:val="115"/>
        </w:rPr>
        <w:t>образование сложных прилагательных путём соединения ос-</w:t>
      </w:r>
      <w:r>
        <w:rPr>
          <w:spacing w:val="1"/>
          <w:w w:val="115"/>
        </w:rPr>
        <w:t xml:space="preserve"> </w:t>
      </w:r>
      <w:r>
        <w:rPr>
          <w:w w:val="115"/>
        </w:rPr>
        <w:t>новы</w:t>
      </w:r>
      <w:r>
        <w:rPr>
          <w:spacing w:val="-11"/>
          <w:w w:val="115"/>
        </w:rPr>
        <w:t xml:space="preserve"> </w:t>
      </w:r>
      <w:r>
        <w:rPr>
          <w:w w:val="115"/>
        </w:rPr>
        <w:t>прилагательного</w:t>
      </w:r>
      <w:r>
        <w:rPr>
          <w:spacing w:val="-11"/>
          <w:w w:val="115"/>
        </w:rPr>
        <w:t xml:space="preserve"> </w:t>
      </w:r>
      <w:r>
        <w:rPr>
          <w:w w:val="115"/>
        </w:rPr>
        <w:t>с</w:t>
      </w:r>
      <w:r>
        <w:rPr>
          <w:spacing w:val="-10"/>
          <w:w w:val="115"/>
        </w:rPr>
        <w:t xml:space="preserve"> </w:t>
      </w:r>
      <w:r>
        <w:rPr>
          <w:w w:val="115"/>
        </w:rPr>
        <w:t>основой</w:t>
      </w:r>
      <w:r>
        <w:rPr>
          <w:spacing w:val="-11"/>
          <w:w w:val="115"/>
        </w:rPr>
        <w:t xml:space="preserve"> </w:t>
      </w:r>
      <w:r>
        <w:rPr>
          <w:w w:val="115"/>
        </w:rPr>
        <w:t>существительного</w:t>
      </w:r>
      <w:r>
        <w:rPr>
          <w:spacing w:val="-11"/>
          <w:w w:val="115"/>
        </w:rPr>
        <w:t xml:space="preserve"> </w:t>
      </w:r>
      <w:r>
        <w:rPr>
          <w:w w:val="115"/>
        </w:rPr>
        <w:t>с</w:t>
      </w:r>
      <w:r>
        <w:rPr>
          <w:spacing w:val="-10"/>
          <w:w w:val="115"/>
        </w:rPr>
        <w:t xml:space="preserve"> </w:t>
      </w:r>
      <w:r>
        <w:rPr>
          <w:w w:val="115"/>
        </w:rPr>
        <w:t>добавлени-</w:t>
      </w:r>
      <w:r>
        <w:rPr>
          <w:spacing w:val="-55"/>
          <w:w w:val="115"/>
        </w:rPr>
        <w:t xml:space="preserve"> </w:t>
      </w:r>
      <w:r>
        <w:rPr>
          <w:w w:val="115"/>
        </w:rPr>
        <w:t>ем</w:t>
      </w:r>
      <w:r>
        <w:rPr>
          <w:spacing w:val="-10"/>
          <w:w w:val="115"/>
        </w:rPr>
        <w:t xml:space="preserve"> </w:t>
      </w:r>
      <w:r>
        <w:rPr>
          <w:w w:val="115"/>
        </w:rPr>
        <w:t>суффикса</w:t>
      </w:r>
      <w:r>
        <w:rPr>
          <w:spacing w:val="-9"/>
          <w:w w:val="115"/>
        </w:rPr>
        <w:t xml:space="preserve"> </w:t>
      </w:r>
      <w:r>
        <w:rPr>
          <w:w w:val="115"/>
        </w:rPr>
        <w:t>-ed</w:t>
      </w:r>
      <w:r>
        <w:rPr>
          <w:spacing w:val="-9"/>
          <w:w w:val="115"/>
        </w:rPr>
        <w:t xml:space="preserve"> </w:t>
      </w:r>
      <w:r>
        <w:rPr>
          <w:w w:val="115"/>
        </w:rPr>
        <w:t>(blue-eyed).</w:t>
      </w:r>
    </w:p>
    <w:p w:rsidR="0069141A" w:rsidRDefault="006B2590">
      <w:pPr>
        <w:pStyle w:val="a3"/>
        <w:spacing w:line="259" w:lineRule="auto"/>
      </w:pPr>
      <w:r>
        <w:rPr>
          <w:w w:val="115"/>
        </w:rPr>
        <w:t>Многозначные лексические единицы. Синонимы. Антонимы.</w:t>
      </w:r>
      <w:r>
        <w:rPr>
          <w:spacing w:val="1"/>
          <w:w w:val="115"/>
        </w:rPr>
        <w:t xml:space="preserve"> </w:t>
      </w:r>
      <w:r>
        <w:rPr>
          <w:w w:val="115"/>
        </w:rPr>
        <w:t>Интернациональные слова. Наиболее частотные фразовые гла-</w:t>
      </w:r>
      <w:r>
        <w:rPr>
          <w:spacing w:val="1"/>
          <w:w w:val="115"/>
        </w:rPr>
        <w:t xml:space="preserve"> </w:t>
      </w:r>
      <w:r>
        <w:rPr>
          <w:w w:val="120"/>
        </w:rPr>
        <w:t>голы.</w:t>
      </w:r>
    </w:p>
    <w:p w:rsidR="0069141A" w:rsidRDefault="006B2590">
      <w:pPr>
        <w:pStyle w:val="4"/>
        <w:spacing w:before="175"/>
        <w:ind w:left="156"/>
        <w:jc w:val="both"/>
      </w:pPr>
      <w:r>
        <w:rPr>
          <w:w w:val="85"/>
        </w:rPr>
        <w:t>Грамматическая</w:t>
      </w:r>
      <w:r>
        <w:rPr>
          <w:spacing w:val="22"/>
          <w:w w:val="85"/>
        </w:rPr>
        <w:t xml:space="preserve"> </w:t>
      </w:r>
      <w:r>
        <w:rPr>
          <w:w w:val="85"/>
        </w:rPr>
        <w:t>сторона</w:t>
      </w:r>
      <w:r>
        <w:rPr>
          <w:spacing w:val="23"/>
          <w:w w:val="85"/>
        </w:rPr>
        <w:t xml:space="preserve"> </w:t>
      </w:r>
      <w:r>
        <w:rPr>
          <w:w w:val="85"/>
        </w:rPr>
        <w:t>речи</w:t>
      </w:r>
    </w:p>
    <w:p w:rsidR="0069141A" w:rsidRDefault="006B2590">
      <w:pPr>
        <w:pStyle w:val="a3"/>
        <w:spacing w:before="77" w:line="259" w:lineRule="auto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в устной и письменной речи изученных морфологических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форм и</w:t>
      </w:r>
      <w:r>
        <w:rPr>
          <w:spacing w:val="1"/>
          <w:w w:val="115"/>
        </w:rPr>
        <w:t xml:space="preserve"> </w:t>
      </w:r>
      <w:r>
        <w:rPr>
          <w:w w:val="115"/>
        </w:rPr>
        <w:t>синтаксических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конструкций</w:t>
      </w:r>
      <w:r>
        <w:rPr>
          <w:spacing w:val="1"/>
          <w:w w:val="115"/>
        </w:rPr>
        <w:t xml:space="preserve"> </w:t>
      </w:r>
      <w:r>
        <w:rPr>
          <w:w w:val="115"/>
        </w:rPr>
        <w:t>английского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языка.</w:t>
      </w:r>
    </w:p>
    <w:p w:rsidR="0069141A" w:rsidRDefault="006B2590">
      <w:pPr>
        <w:pStyle w:val="a3"/>
        <w:spacing w:line="259" w:lineRule="auto"/>
        <w:ind w:left="383" w:right="155" w:firstLine="0"/>
      </w:pPr>
      <w:r>
        <w:rPr>
          <w:w w:val="115"/>
        </w:rPr>
        <w:t>Предложения со сложным дополнением (Complex Object).</w:t>
      </w:r>
      <w:r>
        <w:rPr>
          <w:spacing w:val="1"/>
          <w:w w:val="115"/>
        </w:rPr>
        <w:t xml:space="preserve"> </w:t>
      </w:r>
      <w:r>
        <w:rPr>
          <w:w w:val="120"/>
        </w:rPr>
        <w:t>Условные</w:t>
      </w:r>
      <w:r>
        <w:rPr>
          <w:spacing w:val="-6"/>
          <w:w w:val="120"/>
        </w:rPr>
        <w:t xml:space="preserve"> </w:t>
      </w:r>
      <w:r>
        <w:rPr>
          <w:w w:val="120"/>
        </w:rPr>
        <w:t>предложения</w:t>
      </w:r>
      <w:r>
        <w:rPr>
          <w:spacing w:val="-6"/>
          <w:w w:val="120"/>
        </w:rPr>
        <w:t xml:space="preserve"> </w:t>
      </w:r>
      <w:r>
        <w:rPr>
          <w:w w:val="120"/>
        </w:rPr>
        <w:t>реального</w:t>
      </w:r>
      <w:r>
        <w:rPr>
          <w:spacing w:val="-6"/>
          <w:w w:val="120"/>
        </w:rPr>
        <w:t xml:space="preserve"> </w:t>
      </w:r>
      <w:r>
        <w:rPr>
          <w:w w:val="120"/>
        </w:rPr>
        <w:t>(Conditional</w:t>
      </w:r>
      <w:r>
        <w:rPr>
          <w:spacing w:val="-6"/>
          <w:w w:val="120"/>
        </w:rPr>
        <w:t xml:space="preserve"> </w:t>
      </w:r>
      <w:r>
        <w:rPr>
          <w:w w:val="120"/>
        </w:rPr>
        <w:t>0,</w:t>
      </w:r>
      <w:r>
        <w:rPr>
          <w:spacing w:val="-6"/>
          <w:w w:val="120"/>
        </w:rPr>
        <w:t xml:space="preserve"> </w:t>
      </w:r>
      <w:r>
        <w:rPr>
          <w:w w:val="120"/>
        </w:rPr>
        <w:t>Condition-</w:t>
      </w:r>
    </w:p>
    <w:p w:rsidR="0069141A" w:rsidRDefault="006B2590">
      <w:pPr>
        <w:pStyle w:val="a3"/>
        <w:spacing w:line="229" w:lineRule="exact"/>
        <w:ind w:right="0" w:firstLine="0"/>
      </w:pPr>
      <w:r>
        <w:rPr>
          <w:w w:val="120"/>
        </w:rPr>
        <w:t>al</w:t>
      </w:r>
      <w:r>
        <w:rPr>
          <w:spacing w:val="-10"/>
          <w:w w:val="120"/>
        </w:rPr>
        <w:t xml:space="preserve"> </w:t>
      </w:r>
      <w:r>
        <w:rPr>
          <w:w w:val="120"/>
        </w:rPr>
        <w:t>I)</w:t>
      </w:r>
      <w:r>
        <w:rPr>
          <w:spacing w:val="-9"/>
          <w:w w:val="120"/>
        </w:rPr>
        <w:t xml:space="preserve"> </w:t>
      </w:r>
      <w:r>
        <w:rPr>
          <w:w w:val="120"/>
        </w:rPr>
        <w:t>характера;</w:t>
      </w:r>
    </w:p>
    <w:p w:rsidR="0069141A" w:rsidRDefault="006B2590">
      <w:pPr>
        <w:pStyle w:val="a3"/>
        <w:spacing w:before="16" w:line="259" w:lineRule="auto"/>
      </w:pPr>
      <w:r>
        <w:rPr>
          <w:w w:val="120"/>
        </w:rPr>
        <w:t>предложения</w:t>
      </w:r>
      <w:r>
        <w:rPr>
          <w:spacing w:val="40"/>
          <w:w w:val="120"/>
        </w:rPr>
        <w:t xml:space="preserve"> </w:t>
      </w:r>
      <w:r>
        <w:rPr>
          <w:w w:val="120"/>
        </w:rPr>
        <w:t>с</w:t>
      </w:r>
      <w:r>
        <w:rPr>
          <w:spacing w:val="40"/>
          <w:w w:val="120"/>
        </w:rPr>
        <w:t xml:space="preserve"> </w:t>
      </w:r>
      <w:r>
        <w:rPr>
          <w:w w:val="120"/>
        </w:rPr>
        <w:t>конструкцией</w:t>
      </w:r>
      <w:r>
        <w:rPr>
          <w:spacing w:val="41"/>
          <w:w w:val="120"/>
        </w:rPr>
        <w:t xml:space="preserve"> </w:t>
      </w:r>
      <w:r>
        <w:rPr>
          <w:w w:val="120"/>
        </w:rPr>
        <w:t>to</w:t>
      </w:r>
      <w:r>
        <w:rPr>
          <w:spacing w:val="40"/>
          <w:w w:val="120"/>
        </w:rPr>
        <w:t xml:space="preserve"> </w:t>
      </w:r>
      <w:r>
        <w:rPr>
          <w:w w:val="120"/>
        </w:rPr>
        <w:t>be</w:t>
      </w:r>
      <w:r>
        <w:rPr>
          <w:spacing w:val="40"/>
          <w:w w:val="120"/>
        </w:rPr>
        <w:t xml:space="preserve"> </w:t>
      </w:r>
      <w:r>
        <w:rPr>
          <w:w w:val="120"/>
        </w:rPr>
        <w:t>going</w:t>
      </w:r>
      <w:r>
        <w:rPr>
          <w:spacing w:val="41"/>
          <w:w w:val="120"/>
        </w:rPr>
        <w:t xml:space="preserve"> </w:t>
      </w:r>
      <w:r>
        <w:rPr>
          <w:w w:val="120"/>
        </w:rPr>
        <w:t>to</w:t>
      </w:r>
      <w:r>
        <w:rPr>
          <w:spacing w:val="40"/>
          <w:w w:val="120"/>
        </w:rPr>
        <w:t xml:space="preserve"> </w:t>
      </w:r>
      <w:r>
        <w:rPr>
          <w:w w:val="120"/>
        </w:rPr>
        <w:t>+</w:t>
      </w:r>
      <w:r>
        <w:rPr>
          <w:spacing w:val="40"/>
          <w:w w:val="120"/>
        </w:rPr>
        <w:t xml:space="preserve"> </w:t>
      </w:r>
      <w:r>
        <w:rPr>
          <w:w w:val="120"/>
        </w:rPr>
        <w:t>инфинитив</w:t>
      </w:r>
      <w:r>
        <w:rPr>
          <w:spacing w:val="-57"/>
          <w:w w:val="120"/>
        </w:rPr>
        <w:t xml:space="preserve"> </w:t>
      </w:r>
      <w:r>
        <w:rPr>
          <w:w w:val="115"/>
        </w:rPr>
        <w:t>и формы Future Simple Tense и Present Continuous Tense для вы-</w:t>
      </w:r>
      <w:r>
        <w:rPr>
          <w:spacing w:val="1"/>
          <w:w w:val="115"/>
        </w:rPr>
        <w:t xml:space="preserve"> </w:t>
      </w:r>
      <w:r>
        <w:rPr>
          <w:w w:val="120"/>
        </w:rPr>
        <w:t>ражения</w:t>
      </w:r>
      <w:r>
        <w:rPr>
          <w:spacing w:val="-13"/>
          <w:w w:val="120"/>
        </w:rPr>
        <w:t xml:space="preserve"> </w:t>
      </w:r>
      <w:r>
        <w:rPr>
          <w:w w:val="120"/>
        </w:rPr>
        <w:t>будущего</w:t>
      </w:r>
      <w:r>
        <w:rPr>
          <w:spacing w:val="-13"/>
          <w:w w:val="120"/>
        </w:rPr>
        <w:t xml:space="preserve"> </w:t>
      </w:r>
      <w:r>
        <w:rPr>
          <w:w w:val="120"/>
        </w:rPr>
        <w:t>действия.</w:t>
      </w:r>
    </w:p>
    <w:p w:rsidR="0069141A" w:rsidRDefault="006B2590">
      <w:pPr>
        <w:pStyle w:val="a3"/>
        <w:spacing w:line="229" w:lineRule="exact"/>
        <w:ind w:left="383" w:right="0" w:firstLine="0"/>
      </w:pPr>
      <w:r>
        <w:rPr>
          <w:spacing w:val="-1"/>
          <w:w w:val="120"/>
        </w:rPr>
        <w:t>Конструкция</w:t>
      </w:r>
      <w:r>
        <w:rPr>
          <w:spacing w:val="-14"/>
          <w:w w:val="120"/>
        </w:rPr>
        <w:t xml:space="preserve"> </w:t>
      </w:r>
      <w:r>
        <w:rPr>
          <w:w w:val="120"/>
        </w:rPr>
        <w:t>used</w:t>
      </w:r>
      <w:r>
        <w:rPr>
          <w:spacing w:val="-13"/>
          <w:w w:val="120"/>
        </w:rPr>
        <w:t xml:space="preserve"> </w:t>
      </w:r>
      <w:r>
        <w:rPr>
          <w:w w:val="120"/>
        </w:rPr>
        <w:t>to</w:t>
      </w:r>
      <w:r>
        <w:rPr>
          <w:spacing w:val="-13"/>
          <w:w w:val="120"/>
        </w:rPr>
        <w:t xml:space="preserve"> </w:t>
      </w:r>
      <w:r>
        <w:rPr>
          <w:w w:val="120"/>
        </w:rPr>
        <w:t>+</w:t>
      </w:r>
      <w:r>
        <w:rPr>
          <w:spacing w:val="-14"/>
          <w:w w:val="120"/>
        </w:rPr>
        <w:t xml:space="preserve"> </w:t>
      </w:r>
      <w:r>
        <w:rPr>
          <w:w w:val="120"/>
        </w:rPr>
        <w:t>инфинитив</w:t>
      </w:r>
      <w:r>
        <w:rPr>
          <w:spacing w:val="-13"/>
          <w:w w:val="120"/>
        </w:rPr>
        <w:t xml:space="preserve"> </w:t>
      </w:r>
      <w:r>
        <w:rPr>
          <w:w w:val="120"/>
        </w:rPr>
        <w:t>глагола.</w:t>
      </w:r>
    </w:p>
    <w:p w:rsidR="0069141A" w:rsidRDefault="006B2590">
      <w:pPr>
        <w:pStyle w:val="a3"/>
        <w:spacing w:before="18" w:line="259" w:lineRule="auto"/>
        <w:ind w:right="155"/>
      </w:pPr>
      <w:r>
        <w:rPr>
          <w:w w:val="115"/>
        </w:rPr>
        <w:t>Глаголы в наиболее употребительных формах страдательного</w:t>
      </w:r>
      <w:r>
        <w:rPr>
          <w:spacing w:val="-55"/>
          <w:w w:val="115"/>
        </w:rPr>
        <w:t xml:space="preserve"> </w:t>
      </w:r>
      <w:r>
        <w:rPr>
          <w:w w:val="115"/>
        </w:rPr>
        <w:t>залога</w:t>
      </w:r>
      <w:r>
        <w:rPr>
          <w:spacing w:val="-7"/>
          <w:w w:val="115"/>
        </w:rPr>
        <w:t xml:space="preserve"> </w:t>
      </w:r>
      <w:r>
        <w:rPr>
          <w:w w:val="115"/>
        </w:rPr>
        <w:t>(Present/Past</w:t>
      </w:r>
      <w:r>
        <w:rPr>
          <w:spacing w:val="-6"/>
          <w:w w:val="115"/>
        </w:rPr>
        <w:t xml:space="preserve"> </w:t>
      </w:r>
      <w:r>
        <w:rPr>
          <w:w w:val="115"/>
        </w:rPr>
        <w:t>Simple</w:t>
      </w:r>
      <w:r>
        <w:rPr>
          <w:spacing w:val="-7"/>
          <w:w w:val="115"/>
        </w:rPr>
        <w:t xml:space="preserve"> </w:t>
      </w:r>
      <w:r>
        <w:rPr>
          <w:w w:val="115"/>
        </w:rPr>
        <w:t>Passive).</w:t>
      </w:r>
    </w:p>
    <w:p w:rsidR="0069141A" w:rsidRDefault="006B2590">
      <w:pPr>
        <w:pStyle w:val="a3"/>
        <w:spacing w:line="259" w:lineRule="auto"/>
        <w:ind w:left="383" w:right="155" w:firstLine="0"/>
      </w:pPr>
      <w:r>
        <w:rPr>
          <w:spacing w:val="-1"/>
          <w:w w:val="115"/>
        </w:rPr>
        <w:t>Предлоги,</w:t>
      </w:r>
      <w:r>
        <w:rPr>
          <w:spacing w:val="-15"/>
          <w:w w:val="115"/>
        </w:rPr>
        <w:t xml:space="preserve"> </w:t>
      </w:r>
      <w:r>
        <w:rPr>
          <w:w w:val="115"/>
        </w:rPr>
        <w:t>употребляемые</w:t>
      </w:r>
      <w:r>
        <w:rPr>
          <w:spacing w:val="-14"/>
          <w:w w:val="115"/>
        </w:rPr>
        <w:t xml:space="preserve"> </w:t>
      </w:r>
      <w:r>
        <w:rPr>
          <w:w w:val="115"/>
        </w:rPr>
        <w:t>с</w:t>
      </w:r>
      <w:r>
        <w:rPr>
          <w:spacing w:val="-15"/>
          <w:w w:val="115"/>
        </w:rPr>
        <w:t xml:space="preserve"> </w:t>
      </w:r>
      <w:r>
        <w:rPr>
          <w:w w:val="115"/>
        </w:rPr>
        <w:t>глаголами</w:t>
      </w:r>
      <w:r>
        <w:rPr>
          <w:spacing w:val="-14"/>
          <w:w w:val="115"/>
        </w:rPr>
        <w:t xml:space="preserve"> </w:t>
      </w:r>
      <w:r>
        <w:rPr>
          <w:w w:val="115"/>
        </w:rPr>
        <w:t>в</w:t>
      </w:r>
      <w:r>
        <w:rPr>
          <w:spacing w:val="-15"/>
          <w:w w:val="115"/>
        </w:rPr>
        <w:t xml:space="preserve"> </w:t>
      </w:r>
      <w:r>
        <w:rPr>
          <w:w w:val="115"/>
        </w:rPr>
        <w:t>страдательном</w:t>
      </w:r>
      <w:r>
        <w:rPr>
          <w:spacing w:val="-14"/>
          <w:w w:val="115"/>
        </w:rPr>
        <w:t xml:space="preserve"> </w:t>
      </w:r>
      <w:r>
        <w:rPr>
          <w:w w:val="115"/>
        </w:rPr>
        <w:t>залоге.</w:t>
      </w:r>
      <w:r>
        <w:rPr>
          <w:spacing w:val="-55"/>
          <w:w w:val="115"/>
        </w:rPr>
        <w:t xml:space="preserve"> </w:t>
      </w:r>
      <w:r>
        <w:rPr>
          <w:w w:val="115"/>
        </w:rPr>
        <w:t>Модальный</w:t>
      </w:r>
      <w:r>
        <w:rPr>
          <w:spacing w:val="-9"/>
          <w:w w:val="115"/>
        </w:rPr>
        <w:t xml:space="preserve"> </w:t>
      </w:r>
      <w:r>
        <w:rPr>
          <w:w w:val="115"/>
        </w:rPr>
        <w:t>глагол</w:t>
      </w:r>
      <w:r>
        <w:rPr>
          <w:spacing w:val="-9"/>
          <w:w w:val="115"/>
        </w:rPr>
        <w:t xml:space="preserve"> </w:t>
      </w:r>
      <w:r>
        <w:rPr>
          <w:w w:val="115"/>
        </w:rPr>
        <w:t>might.</w:t>
      </w:r>
    </w:p>
    <w:p w:rsidR="0069141A" w:rsidRDefault="006B2590">
      <w:pPr>
        <w:pStyle w:val="a3"/>
        <w:spacing w:line="259" w:lineRule="auto"/>
        <w:ind w:right="155"/>
      </w:pPr>
      <w:r>
        <w:rPr>
          <w:w w:val="120"/>
        </w:rPr>
        <w:t>Наречия, совпадающие по форме с прилагательными (fast,</w:t>
      </w:r>
      <w:r>
        <w:rPr>
          <w:spacing w:val="1"/>
          <w:w w:val="120"/>
        </w:rPr>
        <w:t xml:space="preserve"> </w:t>
      </w:r>
      <w:r>
        <w:rPr>
          <w:w w:val="120"/>
        </w:rPr>
        <w:t>high;</w:t>
      </w:r>
      <w:r>
        <w:rPr>
          <w:spacing w:val="-12"/>
          <w:w w:val="120"/>
        </w:rPr>
        <w:t xml:space="preserve"> </w:t>
      </w:r>
      <w:r>
        <w:rPr>
          <w:w w:val="120"/>
        </w:rPr>
        <w:t>early).</w:t>
      </w:r>
    </w:p>
    <w:p w:rsidR="0069141A" w:rsidRDefault="0069141A">
      <w:pPr>
        <w:spacing w:line="259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Pr="006B2590" w:rsidRDefault="006B2590">
      <w:pPr>
        <w:pStyle w:val="a3"/>
        <w:spacing w:before="70"/>
        <w:ind w:left="383" w:right="0" w:firstLine="0"/>
        <w:rPr>
          <w:lang w:val="en-US"/>
        </w:rPr>
      </w:pPr>
      <w:r>
        <w:rPr>
          <w:w w:val="120"/>
        </w:rPr>
        <w:lastRenderedPageBreak/>
        <w:t>Местоимения</w:t>
      </w:r>
      <w:r w:rsidRPr="006B2590">
        <w:rPr>
          <w:w w:val="120"/>
          <w:lang w:val="en-US"/>
        </w:rPr>
        <w:t xml:space="preserve"> other/another, both,</w:t>
      </w:r>
      <w:r w:rsidRPr="006B2590">
        <w:rPr>
          <w:spacing w:val="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all, one.</w:t>
      </w:r>
    </w:p>
    <w:p w:rsidR="0069141A" w:rsidRDefault="006B2590">
      <w:pPr>
        <w:pStyle w:val="a3"/>
        <w:spacing w:before="18" w:line="259" w:lineRule="auto"/>
      </w:pPr>
      <w:r>
        <w:rPr>
          <w:w w:val="115"/>
        </w:rPr>
        <w:t>Количественные числительные для обозначения больших чи-</w:t>
      </w:r>
      <w:r>
        <w:rPr>
          <w:spacing w:val="1"/>
          <w:w w:val="115"/>
        </w:rPr>
        <w:t xml:space="preserve"> </w:t>
      </w:r>
      <w:r>
        <w:rPr>
          <w:w w:val="115"/>
        </w:rPr>
        <w:t>сел</w:t>
      </w:r>
      <w:r>
        <w:rPr>
          <w:spacing w:val="-10"/>
          <w:w w:val="115"/>
        </w:rPr>
        <w:t xml:space="preserve"> </w:t>
      </w:r>
      <w:r>
        <w:rPr>
          <w:w w:val="115"/>
        </w:rPr>
        <w:t>(до</w:t>
      </w:r>
      <w:r>
        <w:rPr>
          <w:spacing w:val="-9"/>
          <w:w w:val="115"/>
        </w:rPr>
        <w:t xml:space="preserve"> </w:t>
      </w:r>
      <w:r>
        <w:rPr>
          <w:w w:val="115"/>
        </w:rPr>
        <w:t>1</w:t>
      </w:r>
      <w:r>
        <w:rPr>
          <w:spacing w:val="-9"/>
          <w:w w:val="115"/>
        </w:rPr>
        <w:t xml:space="preserve"> </w:t>
      </w:r>
      <w:r>
        <w:rPr>
          <w:w w:val="115"/>
        </w:rPr>
        <w:t>000</w:t>
      </w:r>
      <w:r>
        <w:rPr>
          <w:spacing w:val="-9"/>
          <w:w w:val="115"/>
        </w:rPr>
        <w:t xml:space="preserve"> </w:t>
      </w:r>
      <w:r>
        <w:rPr>
          <w:w w:val="115"/>
        </w:rPr>
        <w:t>000).</w:t>
      </w:r>
    </w:p>
    <w:p w:rsidR="0069141A" w:rsidRDefault="0069141A">
      <w:pPr>
        <w:pStyle w:val="a3"/>
        <w:spacing w:before="2"/>
        <w:ind w:left="0" w:right="0" w:firstLine="0"/>
        <w:jc w:val="left"/>
        <w:rPr>
          <w:sz w:val="23"/>
        </w:rPr>
      </w:pPr>
    </w:p>
    <w:p w:rsidR="0069141A" w:rsidRDefault="006B2590">
      <w:pPr>
        <w:pStyle w:val="a3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Социокультурные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знания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69141A" w:rsidRDefault="006B2590">
      <w:pPr>
        <w:pStyle w:val="a3"/>
        <w:spacing w:before="77" w:line="259" w:lineRule="auto"/>
      </w:pPr>
      <w:r>
        <w:rPr>
          <w:w w:val="120"/>
        </w:rPr>
        <w:t>Знание и использование отдельных социокультурных эле-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ментов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речевого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поведенческого</w:t>
      </w:r>
      <w:r>
        <w:rPr>
          <w:spacing w:val="-13"/>
          <w:w w:val="120"/>
        </w:rPr>
        <w:t xml:space="preserve"> </w:t>
      </w:r>
      <w:r>
        <w:rPr>
          <w:w w:val="120"/>
        </w:rPr>
        <w:t>этикета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стране/странах</w:t>
      </w:r>
      <w:r>
        <w:rPr>
          <w:spacing w:val="-12"/>
          <w:w w:val="120"/>
        </w:rPr>
        <w:t xml:space="preserve"> </w:t>
      </w:r>
      <w:r>
        <w:rPr>
          <w:w w:val="120"/>
        </w:rPr>
        <w:t>изу-</w:t>
      </w:r>
      <w:r>
        <w:rPr>
          <w:spacing w:val="-58"/>
          <w:w w:val="120"/>
        </w:rPr>
        <w:t xml:space="preserve"> </w:t>
      </w:r>
      <w:r>
        <w:rPr>
          <w:w w:val="115"/>
        </w:rPr>
        <w:t>чаемого языка в рамках тематического содержания (в ситуаци-</w:t>
      </w:r>
      <w:r>
        <w:rPr>
          <w:spacing w:val="1"/>
          <w:w w:val="115"/>
        </w:rPr>
        <w:t xml:space="preserve"> </w:t>
      </w:r>
      <w:r>
        <w:rPr>
          <w:w w:val="115"/>
        </w:rPr>
        <w:t>ях общения, в том числе «В городе», «Проведение досуга», «Во</w:t>
      </w:r>
      <w:r>
        <w:rPr>
          <w:spacing w:val="1"/>
          <w:w w:val="115"/>
        </w:rPr>
        <w:t xml:space="preserve"> </w:t>
      </w:r>
      <w:r>
        <w:rPr>
          <w:w w:val="120"/>
        </w:rPr>
        <w:t>время</w:t>
      </w:r>
      <w:r>
        <w:rPr>
          <w:spacing w:val="-13"/>
          <w:w w:val="120"/>
        </w:rPr>
        <w:t xml:space="preserve"> </w:t>
      </w:r>
      <w:r>
        <w:rPr>
          <w:w w:val="120"/>
        </w:rPr>
        <w:t>путешествия»).</w:t>
      </w:r>
    </w:p>
    <w:p w:rsidR="0069141A" w:rsidRDefault="006B2590">
      <w:pPr>
        <w:pStyle w:val="a3"/>
        <w:spacing w:line="259" w:lineRule="auto"/>
      </w:pPr>
      <w:r>
        <w:rPr>
          <w:w w:val="115"/>
        </w:rPr>
        <w:t>Знание и использование в устной и письменной речи наибо-</w:t>
      </w:r>
      <w:r>
        <w:rPr>
          <w:spacing w:val="1"/>
          <w:w w:val="115"/>
        </w:rPr>
        <w:t xml:space="preserve"> </w:t>
      </w:r>
      <w:r>
        <w:rPr>
          <w:w w:val="115"/>
        </w:rPr>
        <w:t>лее</w:t>
      </w:r>
      <w:r>
        <w:rPr>
          <w:spacing w:val="31"/>
          <w:w w:val="115"/>
        </w:rPr>
        <w:t xml:space="preserve"> </w:t>
      </w:r>
      <w:r>
        <w:rPr>
          <w:w w:val="115"/>
        </w:rPr>
        <w:t>употребительной</w:t>
      </w:r>
      <w:r>
        <w:rPr>
          <w:spacing w:val="31"/>
          <w:w w:val="115"/>
        </w:rPr>
        <w:t xml:space="preserve"> </w:t>
      </w:r>
      <w:r>
        <w:rPr>
          <w:w w:val="115"/>
        </w:rPr>
        <w:t>тематической</w:t>
      </w:r>
      <w:r>
        <w:rPr>
          <w:spacing w:val="31"/>
          <w:w w:val="115"/>
        </w:rPr>
        <w:t xml:space="preserve"> </w:t>
      </w:r>
      <w:r>
        <w:rPr>
          <w:w w:val="115"/>
        </w:rPr>
        <w:t>фоновой</w:t>
      </w:r>
      <w:r>
        <w:rPr>
          <w:spacing w:val="31"/>
          <w:w w:val="115"/>
        </w:rPr>
        <w:t xml:space="preserve"> </w:t>
      </w:r>
      <w:r>
        <w:rPr>
          <w:w w:val="115"/>
        </w:rPr>
        <w:t>лексики</w:t>
      </w:r>
      <w:r>
        <w:rPr>
          <w:spacing w:val="31"/>
          <w:w w:val="115"/>
        </w:rPr>
        <w:t xml:space="preserve"> </w:t>
      </w:r>
      <w:r>
        <w:rPr>
          <w:w w:val="115"/>
        </w:rPr>
        <w:t>и</w:t>
      </w:r>
      <w:r>
        <w:rPr>
          <w:spacing w:val="31"/>
          <w:w w:val="115"/>
        </w:rPr>
        <w:t xml:space="preserve"> </w:t>
      </w:r>
      <w:r>
        <w:rPr>
          <w:w w:val="115"/>
        </w:rPr>
        <w:t>реалий</w:t>
      </w:r>
      <w:r>
        <w:rPr>
          <w:spacing w:val="-55"/>
          <w:w w:val="115"/>
        </w:rPr>
        <w:t xml:space="preserve"> </w:t>
      </w:r>
      <w:r>
        <w:rPr>
          <w:w w:val="115"/>
        </w:rPr>
        <w:t>в рамках отобранного тематического содержания (основные на-</w:t>
      </w:r>
      <w:r>
        <w:rPr>
          <w:spacing w:val="1"/>
          <w:w w:val="115"/>
        </w:rPr>
        <w:t xml:space="preserve"> </w:t>
      </w:r>
      <w:r>
        <w:rPr>
          <w:w w:val="115"/>
        </w:rPr>
        <w:t>циональные праздники, традиции в питании и проведении до-</w:t>
      </w:r>
      <w:r>
        <w:rPr>
          <w:spacing w:val="1"/>
          <w:w w:val="115"/>
        </w:rPr>
        <w:t xml:space="preserve"> </w:t>
      </w:r>
      <w:r>
        <w:rPr>
          <w:w w:val="115"/>
        </w:rPr>
        <w:t>суга,</w:t>
      </w:r>
      <w:r>
        <w:rPr>
          <w:spacing w:val="-9"/>
          <w:w w:val="115"/>
        </w:rPr>
        <w:t xml:space="preserve"> </w:t>
      </w:r>
      <w:r>
        <w:rPr>
          <w:w w:val="115"/>
        </w:rPr>
        <w:t>система</w:t>
      </w:r>
      <w:r>
        <w:rPr>
          <w:spacing w:val="-9"/>
          <w:w w:val="115"/>
        </w:rPr>
        <w:t xml:space="preserve"> </w:t>
      </w:r>
      <w:r>
        <w:rPr>
          <w:w w:val="115"/>
        </w:rPr>
        <w:t>образования).</w:t>
      </w:r>
    </w:p>
    <w:p w:rsidR="0069141A" w:rsidRDefault="006B2590">
      <w:pPr>
        <w:pStyle w:val="a3"/>
        <w:spacing w:line="259" w:lineRule="auto"/>
      </w:pPr>
      <w:r>
        <w:rPr>
          <w:w w:val="115"/>
        </w:rPr>
        <w:t>Социокультурный портрет родной страны и страны/стран из-</w:t>
      </w:r>
      <w:r>
        <w:rPr>
          <w:spacing w:val="1"/>
          <w:w w:val="115"/>
        </w:rPr>
        <w:t xml:space="preserve"> </w:t>
      </w:r>
      <w:r>
        <w:rPr>
          <w:w w:val="115"/>
        </w:rPr>
        <w:t>учаемого языка: знакомство с традициями проведения основ-</w:t>
      </w:r>
      <w:r>
        <w:rPr>
          <w:spacing w:val="1"/>
          <w:w w:val="115"/>
        </w:rPr>
        <w:t xml:space="preserve"> </w:t>
      </w:r>
      <w:r>
        <w:rPr>
          <w:w w:val="115"/>
        </w:rPr>
        <w:t>ных национальных праздников (Рождества, Нового года, Дня</w:t>
      </w:r>
      <w:r>
        <w:rPr>
          <w:spacing w:val="1"/>
          <w:w w:val="115"/>
        </w:rPr>
        <w:t xml:space="preserve"> </w:t>
      </w:r>
      <w:r>
        <w:rPr>
          <w:w w:val="115"/>
        </w:rPr>
        <w:t>матери и т. д.); с особенностями образа жизни и культуры стра-</w:t>
      </w:r>
      <w:r>
        <w:rPr>
          <w:spacing w:val="1"/>
          <w:w w:val="115"/>
        </w:rPr>
        <w:t xml:space="preserve"> </w:t>
      </w:r>
      <w:r>
        <w:rPr>
          <w:w w:val="115"/>
        </w:rPr>
        <w:t>ны/стран изучаемого языка (известными достопримечательно-</w:t>
      </w:r>
      <w:r>
        <w:rPr>
          <w:spacing w:val="1"/>
          <w:w w:val="115"/>
        </w:rPr>
        <w:t xml:space="preserve"> </w:t>
      </w:r>
      <w:r>
        <w:rPr>
          <w:w w:val="115"/>
        </w:rPr>
        <w:t>стями;</w:t>
      </w:r>
      <w:r>
        <w:rPr>
          <w:spacing w:val="49"/>
          <w:w w:val="115"/>
        </w:rPr>
        <w:t xml:space="preserve"> </w:t>
      </w:r>
      <w:r>
        <w:rPr>
          <w:w w:val="115"/>
        </w:rPr>
        <w:t xml:space="preserve">некоторыми </w:t>
      </w:r>
      <w:r>
        <w:rPr>
          <w:spacing w:val="47"/>
          <w:w w:val="115"/>
        </w:rPr>
        <w:t xml:space="preserve"> </w:t>
      </w:r>
      <w:r>
        <w:rPr>
          <w:w w:val="115"/>
        </w:rPr>
        <w:t xml:space="preserve">выдающимися </w:t>
      </w:r>
      <w:r>
        <w:rPr>
          <w:spacing w:val="48"/>
          <w:w w:val="115"/>
        </w:rPr>
        <w:t xml:space="preserve"> </w:t>
      </w:r>
      <w:r>
        <w:rPr>
          <w:w w:val="115"/>
        </w:rPr>
        <w:t xml:space="preserve">людьми); </w:t>
      </w:r>
      <w:r>
        <w:rPr>
          <w:spacing w:val="48"/>
          <w:w w:val="115"/>
        </w:rPr>
        <w:t xml:space="preserve"> </w:t>
      </w:r>
      <w:r>
        <w:rPr>
          <w:w w:val="115"/>
        </w:rPr>
        <w:t xml:space="preserve">с </w:t>
      </w:r>
      <w:r>
        <w:rPr>
          <w:spacing w:val="48"/>
          <w:w w:val="115"/>
        </w:rPr>
        <w:t xml:space="preserve"> </w:t>
      </w:r>
      <w:r>
        <w:rPr>
          <w:w w:val="115"/>
        </w:rPr>
        <w:t>доступными</w:t>
      </w:r>
      <w:r>
        <w:rPr>
          <w:spacing w:val="-56"/>
          <w:w w:val="115"/>
        </w:rPr>
        <w:t xml:space="preserve"> </w:t>
      </w:r>
      <w:r>
        <w:rPr>
          <w:w w:val="115"/>
        </w:rPr>
        <w:t>в языковом отношении образцами поэзии и прозы для подрост-</w:t>
      </w:r>
      <w:r>
        <w:rPr>
          <w:spacing w:val="1"/>
          <w:w w:val="115"/>
        </w:rPr>
        <w:t xml:space="preserve"> </w:t>
      </w:r>
      <w:r>
        <w:rPr>
          <w:w w:val="115"/>
        </w:rPr>
        <w:t>ков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8"/>
          <w:w w:val="115"/>
        </w:rPr>
        <w:t xml:space="preserve"> </w:t>
      </w:r>
      <w:r>
        <w:rPr>
          <w:w w:val="115"/>
        </w:rPr>
        <w:t>английском</w:t>
      </w:r>
      <w:r>
        <w:rPr>
          <w:spacing w:val="-8"/>
          <w:w w:val="115"/>
        </w:rPr>
        <w:t xml:space="preserve"> </w:t>
      </w:r>
      <w:r>
        <w:rPr>
          <w:w w:val="115"/>
        </w:rPr>
        <w:t>языке.</w:t>
      </w:r>
    </w:p>
    <w:p w:rsidR="0069141A" w:rsidRDefault="006B2590">
      <w:pPr>
        <w:pStyle w:val="a3"/>
        <w:spacing w:line="227" w:lineRule="exact"/>
        <w:ind w:left="383" w:right="0" w:firstLine="0"/>
      </w:pPr>
      <w:r>
        <w:rPr>
          <w:w w:val="115"/>
        </w:rPr>
        <w:t>Развитие</w:t>
      </w:r>
      <w:r>
        <w:rPr>
          <w:spacing w:val="15"/>
          <w:w w:val="115"/>
        </w:rPr>
        <w:t xml:space="preserve"> </w:t>
      </w:r>
      <w:r>
        <w:rPr>
          <w:w w:val="115"/>
        </w:rPr>
        <w:t>умений:</w:t>
      </w:r>
    </w:p>
    <w:p w:rsidR="0069141A" w:rsidRDefault="006B2590">
      <w:pPr>
        <w:pStyle w:val="a3"/>
        <w:spacing w:before="14" w:line="259" w:lineRule="auto"/>
        <w:ind w:right="155"/>
      </w:pPr>
      <w:r>
        <w:rPr>
          <w:spacing w:val="-1"/>
          <w:w w:val="120"/>
        </w:rPr>
        <w:t>писать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свои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имя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фамилию,</w:t>
      </w:r>
      <w:r>
        <w:rPr>
          <w:spacing w:val="-14"/>
          <w:w w:val="120"/>
        </w:rPr>
        <w:t xml:space="preserve"> </w:t>
      </w:r>
      <w:r>
        <w:rPr>
          <w:w w:val="120"/>
        </w:rPr>
        <w:t>а</w:t>
      </w:r>
      <w:r>
        <w:rPr>
          <w:spacing w:val="-13"/>
          <w:w w:val="120"/>
        </w:rPr>
        <w:t xml:space="preserve"> </w:t>
      </w:r>
      <w:r>
        <w:rPr>
          <w:w w:val="120"/>
        </w:rPr>
        <w:t>также</w:t>
      </w:r>
      <w:r>
        <w:rPr>
          <w:spacing w:val="-14"/>
          <w:w w:val="120"/>
        </w:rPr>
        <w:t xml:space="preserve"> </w:t>
      </w:r>
      <w:r>
        <w:rPr>
          <w:w w:val="120"/>
        </w:rPr>
        <w:t>имена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фамилии</w:t>
      </w:r>
      <w:r>
        <w:rPr>
          <w:spacing w:val="-13"/>
          <w:w w:val="120"/>
        </w:rPr>
        <w:t xml:space="preserve"> </w:t>
      </w:r>
      <w:r>
        <w:rPr>
          <w:w w:val="120"/>
        </w:rPr>
        <w:t>своих</w:t>
      </w:r>
      <w:r>
        <w:rPr>
          <w:spacing w:val="-58"/>
          <w:w w:val="120"/>
        </w:rPr>
        <w:t xml:space="preserve"> </w:t>
      </w:r>
      <w:r>
        <w:rPr>
          <w:w w:val="120"/>
        </w:rPr>
        <w:t>родственников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друзей</w:t>
      </w:r>
      <w:r>
        <w:rPr>
          <w:spacing w:val="-14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английском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языке;</w:t>
      </w:r>
    </w:p>
    <w:p w:rsidR="0069141A" w:rsidRDefault="006B2590">
      <w:pPr>
        <w:pStyle w:val="a3"/>
        <w:spacing w:line="259" w:lineRule="auto"/>
        <w:ind w:right="155"/>
      </w:pPr>
      <w:r>
        <w:rPr>
          <w:w w:val="120"/>
        </w:rPr>
        <w:t>правильно</w:t>
      </w:r>
      <w:r>
        <w:rPr>
          <w:spacing w:val="-15"/>
          <w:w w:val="120"/>
        </w:rPr>
        <w:t xml:space="preserve"> </w:t>
      </w:r>
      <w:r>
        <w:rPr>
          <w:w w:val="120"/>
        </w:rPr>
        <w:t>оформлять</w:t>
      </w:r>
      <w:r>
        <w:rPr>
          <w:spacing w:val="-14"/>
          <w:w w:val="120"/>
        </w:rPr>
        <w:t xml:space="preserve"> </w:t>
      </w:r>
      <w:r>
        <w:rPr>
          <w:w w:val="120"/>
        </w:rPr>
        <w:t>свой</w:t>
      </w:r>
      <w:r>
        <w:rPr>
          <w:spacing w:val="-14"/>
          <w:w w:val="120"/>
        </w:rPr>
        <w:t xml:space="preserve"> </w:t>
      </w:r>
      <w:r>
        <w:rPr>
          <w:w w:val="120"/>
        </w:rPr>
        <w:t>адрес</w:t>
      </w:r>
      <w:r>
        <w:rPr>
          <w:spacing w:val="-14"/>
          <w:w w:val="120"/>
        </w:rPr>
        <w:t xml:space="preserve"> </w:t>
      </w:r>
      <w:r>
        <w:rPr>
          <w:w w:val="120"/>
        </w:rPr>
        <w:t>на</w:t>
      </w:r>
      <w:r>
        <w:rPr>
          <w:spacing w:val="-15"/>
          <w:w w:val="120"/>
        </w:rPr>
        <w:t xml:space="preserve"> </w:t>
      </w:r>
      <w:r>
        <w:rPr>
          <w:w w:val="120"/>
        </w:rPr>
        <w:t>английском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языке</w:t>
      </w:r>
      <w:r>
        <w:rPr>
          <w:spacing w:val="-14"/>
          <w:w w:val="120"/>
        </w:rPr>
        <w:t xml:space="preserve"> </w:t>
      </w:r>
      <w:r>
        <w:rPr>
          <w:w w:val="120"/>
        </w:rPr>
        <w:t>(в</w:t>
      </w:r>
      <w:r>
        <w:rPr>
          <w:spacing w:val="-14"/>
          <w:w w:val="120"/>
        </w:rPr>
        <w:t xml:space="preserve"> </w:t>
      </w:r>
      <w:r>
        <w:rPr>
          <w:w w:val="120"/>
        </w:rPr>
        <w:t>ан-</w:t>
      </w:r>
      <w:r>
        <w:rPr>
          <w:spacing w:val="-58"/>
          <w:w w:val="120"/>
        </w:rPr>
        <w:t xml:space="preserve"> </w:t>
      </w:r>
      <w:r>
        <w:rPr>
          <w:w w:val="120"/>
        </w:rPr>
        <w:t>кете);</w:t>
      </w:r>
    </w:p>
    <w:p w:rsidR="0069141A" w:rsidRDefault="006B2590">
      <w:pPr>
        <w:pStyle w:val="a3"/>
        <w:spacing w:line="259" w:lineRule="auto"/>
      </w:pPr>
      <w:r>
        <w:rPr>
          <w:w w:val="115"/>
        </w:rPr>
        <w:t>правильно</w:t>
      </w:r>
      <w:r>
        <w:rPr>
          <w:spacing w:val="1"/>
          <w:w w:val="115"/>
        </w:rPr>
        <w:t xml:space="preserve"> </w:t>
      </w:r>
      <w:r>
        <w:rPr>
          <w:w w:val="115"/>
        </w:rPr>
        <w:t>оформлять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электронное</w:t>
      </w:r>
      <w:r>
        <w:rPr>
          <w:spacing w:val="1"/>
          <w:w w:val="115"/>
        </w:rPr>
        <w:t xml:space="preserve"> </w:t>
      </w:r>
      <w:r>
        <w:rPr>
          <w:w w:val="115"/>
        </w:rPr>
        <w:t>сообщение</w:t>
      </w:r>
      <w:r>
        <w:rPr>
          <w:spacing w:val="1"/>
          <w:w w:val="115"/>
        </w:rPr>
        <w:t xml:space="preserve"> </w:t>
      </w:r>
      <w:r>
        <w:rPr>
          <w:w w:val="115"/>
        </w:rPr>
        <w:t>личного</w:t>
      </w:r>
      <w:r>
        <w:rPr>
          <w:spacing w:val="1"/>
          <w:w w:val="115"/>
        </w:rPr>
        <w:t xml:space="preserve"> </w:t>
      </w:r>
      <w:r>
        <w:rPr>
          <w:w w:val="115"/>
        </w:rPr>
        <w:t>ха-</w:t>
      </w:r>
      <w:r>
        <w:rPr>
          <w:spacing w:val="1"/>
          <w:w w:val="115"/>
        </w:rPr>
        <w:t xml:space="preserve"> </w:t>
      </w:r>
      <w:r>
        <w:rPr>
          <w:w w:val="115"/>
        </w:rPr>
        <w:t>рактера в соответствии с нормами неофициального общения,</w:t>
      </w:r>
      <w:r>
        <w:rPr>
          <w:spacing w:val="1"/>
          <w:w w:val="115"/>
        </w:rPr>
        <w:t xml:space="preserve"> </w:t>
      </w:r>
      <w:r>
        <w:rPr>
          <w:w w:val="115"/>
        </w:rPr>
        <w:t>принятыми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4"/>
          <w:w w:val="115"/>
        </w:rPr>
        <w:t xml:space="preserve"> </w:t>
      </w:r>
      <w:r>
        <w:rPr>
          <w:w w:val="115"/>
        </w:rPr>
        <w:t>стране/странах</w:t>
      </w:r>
      <w:r>
        <w:rPr>
          <w:spacing w:val="-4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5"/>
          <w:w w:val="115"/>
        </w:rPr>
        <w:t xml:space="preserve"> </w:t>
      </w:r>
      <w:r>
        <w:rPr>
          <w:w w:val="115"/>
        </w:rPr>
        <w:t>языка;</w:t>
      </w:r>
    </w:p>
    <w:p w:rsidR="0069141A" w:rsidRDefault="006B2590">
      <w:pPr>
        <w:pStyle w:val="a3"/>
        <w:spacing w:line="259" w:lineRule="auto"/>
      </w:pPr>
      <w:r>
        <w:rPr>
          <w:w w:val="120"/>
        </w:rPr>
        <w:t>кратко представлять Россию и страну/страны изучаемого</w:t>
      </w:r>
      <w:r>
        <w:rPr>
          <w:spacing w:val="1"/>
          <w:w w:val="120"/>
        </w:rPr>
        <w:t xml:space="preserve"> </w:t>
      </w:r>
      <w:r>
        <w:rPr>
          <w:w w:val="120"/>
        </w:rPr>
        <w:t>языка;</w:t>
      </w:r>
    </w:p>
    <w:p w:rsidR="0069141A" w:rsidRDefault="006B2590">
      <w:pPr>
        <w:pStyle w:val="a3"/>
        <w:spacing w:line="259" w:lineRule="auto"/>
      </w:pPr>
      <w:r>
        <w:rPr>
          <w:w w:val="115"/>
        </w:rPr>
        <w:t>кратко представлять некоторые культурные явления родной</w:t>
      </w:r>
      <w:r>
        <w:rPr>
          <w:spacing w:val="1"/>
          <w:w w:val="115"/>
        </w:rPr>
        <w:t xml:space="preserve"> </w:t>
      </w:r>
      <w:r>
        <w:rPr>
          <w:w w:val="115"/>
        </w:rPr>
        <w:t>страны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страны/стран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</w:t>
      </w:r>
      <w:r>
        <w:rPr>
          <w:spacing w:val="1"/>
          <w:w w:val="115"/>
        </w:rPr>
        <w:t xml:space="preserve"> </w:t>
      </w:r>
      <w:r>
        <w:rPr>
          <w:w w:val="115"/>
        </w:rPr>
        <w:t>(основные</w:t>
      </w:r>
      <w:r>
        <w:rPr>
          <w:spacing w:val="1"/>
          <w:w w:val="115"/>
        </w:rPr>
        <w:t xml:space="preserve"> </w:t>
      </w:r>
      <w:r>
        <w:rPr>
          <w:w w:val="115"/>
        </w:rPr>
        <w:t>нацио-</w:t>
      </w:r>
      <w:r>
        <w:rPr>
          <w:spacing w:val="1"/>
          <w:w w:val="115"/>
        </w:rPr>
        <w:t xml:space="preserve"> </w:t>
      </w:r>
      <w:r>
        <w:rPr>
          <w:w w:val="115"/>
        </w:rPr>
        <w:t>нальные праздники, традиции в проведении досуга и питании);</w:t>
      </w:r>
      <w:r>
        <w:rPr>
          <w:spacing w:val="1"/>
          <w:w w:val="115"/>
        </w:rPr>
        <w:t xml:space="preserve"> </w:t>
      </w:r>
      <w:r>
        <w:rPr>
          <w:w w:val="115"/>
        </w:rPr>
        <w:t>наиболее</w:t>
      </w:r>
      <w:r>
        <w:rPr>
          <w:spacing w:val="-9"/>
          <w:w w:val="115"/>
        </w:rPr>
        <w:t xml:space="preserve"> </w:t>
      </w:r>
      <w:r>
        <w:rPr>
          <w:w w:val="115"/>
        </w:rPr>
        <w:t>известные</w:t>
      </w:r>
      <w:r>
        <w:rPr>
          <w:spacing w:val="-9"/>
          <w:w w:val="115"/>
        </w:rPr>
        <w:t xml:space="preserve"> </w:t>
      </w:r>
      <w:r>
        <w:rPr>
          <w:w w:val="115"/>
        </w:rPr>
        <w:t>достопримечательности;</w:t>
      </w:r>
    </w:p>
    <w:p w:rsidR="0069141A" w:rsidRDefault="006B2590">
      <w:pPr>
        <w:pStyle w:val="a3"/>
        <w:spacing w:line="259" w:lineRule="auto"/>
      </w:pPr>
      <w:r>
        <w:rPr>
          <w:w w:val="120"/>
        </w:rPr>
        <w:t>кратко</w:t>
      </w:r>
      <w:r>
        <w:rPr>
          <w:spacing w:val="23"/>
          <w:w w:val="120"/>
        </w:rPr>
        <w:t xml:space="preserve"> </w:t>
      </w:r>
      <w:r>
        <w:rPr>
          <w:w w:val="120"/>
        </w:rPr>
        <w:t>рассказывать</w:t>
      </w:r>
      <w:r>
        <w:rPr>
          <w:spacing w:val="24"/>
          <w:w w:val="120"/>
        </w:rPr>
        <w:t xml:space="preserve"> </w:t>
      </w:r>
      <w:r>
        <w:rPr>
          <w:w w:val="120"/>
        </w:rPr>
        <w:t>о</w:t>
      </w:r>
      <w:r>
        <w:rPr>
          <w:spacing w:val="24"/>
          <w:w w:val="120"/>
        </w:rPr>
        <w:t xml:space="preserve"> </w:t>
      </w:r>
      <w:r>
        <w:rPr>
          <w:w w:val="120"/>
        </w:rPr>
        <w:t>выдающихся</w:t>
      </w:r>
      <w:r>
        <w:rPr>
          <w:spacing w:val="24"/>
          <w:w w:val="120"/>
        </w:rPr>
        <w:t xml:space="preserve"> </w:t>
      </w:r>
      <w:r>
        <w:rPr>
          <w:w w:val="120"/>
        </w:rPr>
        <w:t>людях</w:t>
      </w:r>
      <w:r>
        <w:rPr>
          <w:spacing w:val="24"/>
          <w:w w:val="120"/>
        </w:rPr>
        <w:t xml:space="preserve"> </w:t>
      </w:r>
      <w:r>
        <w:rPr>
          <w:w w:val="120"/>
        </w:rPr>
        <w:t>родной</w:t>
      </w:r>
      <w:r>
        <w:rPr>
          <w:spacing w:val="24"/>
          <w:w w:val="120"/>
        </w:rPr>
        <w:t xml:space="preserve"> </w:t>
      </w:r>
      <w:r>
        <w:rPr>
          <w:w w:val="120"/>
        </w:rPr>
        <w:t>страны</w:t>
      </w:r>
      <w:r>
        <w:rPr>
          <w:spacing w:val="-58"/>
          <w:w w:val="120"/>
        </w:rPr>
        <w:t xml:space="preserve"> </w:t>
      </w:r>
      <w:r>
        <w:rPr>
          <w:w w:val="120"/>
        </w:rPr>
        <w:t>и страны/стран изучаемого языка (учёных, писателях, поэтах,</w:t>
      </w:r>
      <w:r>
        <w:rPr>
          <w:spacing w:val="-57"/>
          <w:w w:val="120"/>
        </w:rPr>
        <w:t xml:space="preserve"> </w:t>
      </w:r>
      <w:r>
        <w:rPr>
          <w:w w:val="120"/>
        </w:rPr>
        <w:t>спортсменах).</w:t>
      </w:r>
    </w:p>
    <w:p w:rsidR="0069141A" w:rsidRDefault="0069141A">
      <w:pPr>
        <w:spacing w:line="259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lastRenderedPageBreak/>
        <w:t>Компенсаторные умения</w:t>
      </w:r>
    </w:p>
    <w:p w:rsidR="0069141A" w:rsidRDefault="006B2590">
      <w:pPr>
        <w:pStyle w:val="a3"/>
        <w:spacing w:before="77" w:line="259" w:lineRule="auto"/>
        <w:ind w:left="157" w:right="155"/>
      </w:pPr>
      <w:r>
        <w:rPr>
          <w:w w:val="120"/>
        </w:rPr>
        <w:t>Использование при чтении и аудировании языковой, в том</w:t>
      </w:r>
      <w:r>
        <w:rPr>
          <w:spacing w:val="1"/>
          <w:w w:val="120"/>
        </w:rPr>
        <w:t xml:space="preserve"> </w:t>
      </w:r>
      <w:r>
        <w:rPr>
          <w:w w:val="115"/>
        </w:rPr>
        <w:t>числе контекстуальной, догадки; при непосредственном обще-</w:t>
      </w:r>
      <w:r>
        <w:rPr>
          <w:spacing w:val="1"/>
          <w:w w:val="115"/>
        </w:rPr>
        <w:t xml:space="preserve"> </w:t>
      </w:r>
      <w:r>
        <w:rPr>
          <w:w w:val="120"/>
        </w:rPr>
        <w:t>нии</w:t>
      </w:r>
      <w:r>
        <w:rPr>
          <w:spacing w:val="-10"/>
          <w:w w:val="120"/>
        </w:rPr>
        <w:t xml:space="preserve"> </w:t>
      </w:r>
      <w:r>
        <w:rPr>
          <w:w w:val="120"/>
        </w:rPr>
        <w:t>догадываться</w:t>
      </w:r>
      <w:r>
        <w:rPr>
          <w:spacing w:val="-10"/>
          <w:w w:val="120"/>
        </w:rPr>
        <w:t xml:space="preserve"> </w:t>
      </w:r>
      <w:r>
        <w:rPr>
          <w:w w:val="120"/>
        </w:rPr>
        <w:t>о</w:t>
      </w:r>
      <w:r>
        <w:rPr>
          <w:spacing w:val="-10"/>
          <w:w w:val="120"/>
        </w:rPr>
        <w:t xml:space="preserve"> </w:t>
      </w:r>
      <w:r>
        <w:rPr>
          <w:w w:val="120"/>
        </w:rPr>
        <w:t>значении</w:t>
      </w:r>
      <w:r>
        <w:rPr>
          <w:spacing w:val="-10"/>
          <w:w w:val="120"/>
        </w:rPr>
        <w:t xml:space="preserve"> </w:t>
      </w:r>
      <w:r>
        <w:rPr>
          <w:w w:val="120"/>
        </w:rPr>
        <w:t>незнакомых</w:t>
      </w:r>
      <w:r>
        <w:rPr>
          <w:spacing w:val="-10"/>
          <w:w w:val="120"/>
        </w:rPr>
        <w:t xml:space="preserve"> </w:t>
      </w:r>
      <w:r>
        <w:rPr>
          <w:w w:val="120"/>
        </w:rPr>
        <w:t>слов</w:t>
      </w:r>
      <w:r>
        <w:rPr>
          <w:spacing w:val="-10"/>
          <w:w w:val="120"/>
        </w:rPr>
        <w:t xml:space="preserve"> </w:t>
      </w:r>
      <w:r>
        <w:rPr>
          <w:w w:val="120"/>
        </w:rPr>
        <w:t>с</w:t>
      </w:r>
      <w:r>
        <w:rPr>
          <w:spacing w:val="-10"/>
          <w:w w:val="120"/>
        </w:rPr>
        <w:t xml:space="preserve"> </w:t>
      </w:r>
      <w:r>
        <w:rPr>
          <w:w w:val="120"/>
        </w:rPr>
        <w:t>помощью</w:t>
      </w:r>
      <w:r>
        <w:rPr>
          <w:spacing w:val="-10"/>
          <w:w w:val="120"/>
        </w:rPr>
        <w:t xml:space="preserve"> </w:t>
      </w:r>
      <w:r>
        <w:rPr>
          <w:w w:val="120"/>
        </w:rPr>
        <w:t>ис-</w:t>
      </w:r>
      <w:r>
        <w:rPr>
          <w:spacing w:val="-57"/>
          <w:w w:val="120"/>
        </w:rPr>
        <w:t xml:space="preserve"> </w:t>
      </w:r>
      <w:r>
        <w:rPr>
          <w:w w:val="115"/>
        </w:rPr>
        <w:t>пользуемых</w:t>
      </w:r>
      <w:r>
        <w:rPr>
          <w:spacing w:val="-8"/>
          <w:w w:val="115"/>
        </w:rPr>
        <w:t xml:space="preserve"> </w:t>
      </w:r>
      <w:r>
        <w:rPr>
          <w:w w:val="115"/>
        </w:rPr>
        <w:t>собеседником</w:t>
      </w:r>
      <w:r>
        <w:rPr>
          <w:spacing w:val="-8"/>
          <w:w w:val="115"/>
        </w:rPr>
        <w:t xml:space="preserve"> </w:t>
      </w:r>
      <w:r>
        <w:rPr>
          <w:w w:val="115"/>
        </w:rPr>
        <w:t>жестов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мимики.</w:t>
      </w:r>
    </w:p>
    <w:p w:rsidR="0069141A" w:rsidRDefault="006B2590">
      <w:pPr>
        <w:pStyle w:val="a3"/>
        <w:spacing w:line="259" w:lineRule="auto"/>
        <w:ind w:left="157"/>
      </w:pPr>
      <w:r>
        <w:rPr>
          <w:w w:val="120"/>
        </w:rPr>
        <w:t>Переспрашивать, просить повторить, уточняя значение не-</w:t>
      </w:r>
      <w:r>
        <w:rPr>
          <w:spacing w:val="1"/>
          <w:w w:val="120"/>
        </w:rPr>
        <w:t xml:space="preserve"> </w:t>
      </w:r>
      <w:r>
        <w:rPr>
          <w:w w:val="120"/>
        </w:rPr>
        <w:t>знакомых</w:t>
      </w:r>
      <w:r>
        <w:rPr>
          <w:spacing w:val="-13"/>
          <w:w w:val="120"/>
        </w:rPr>
        <w:t xml:space="preserve"> </w:t>
      </w:r>
      <w:r>
        <w:rPr>
          <w:w w:val="120"/>
        </w:rPr>
        <w:t>слов.</w:t>
      </w:r>
    </w:p>
    <w:p w:rsidR="0069141A" w:rsidRDefault="006B2590">
      <w:pPr>
        <w:pStyle w:val="a3"/>
        <w:spacing w:line="259" w:lineRule="auto"/>
        <w:ind w:left="157" w:right="155"/>
      </w:pPr>
      <w:r>
        <w:rPr>
          <w:w w:val="115"/>
        </w:rPr>
        <w:t>Использование в качестве опоры при порождении собствен-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-7"/>
          <w:w w:val="115"/>
        </w:rPr>
        <w:t xml:space="preserve"> </w:t>
      </w:r>
      <w:r>
        <w:rPr>
          <w:w w:val="115"/>
        </w:rPr>
        <w:t>высказываний</w:t>
      </w:r>
      <w:r>
        <w:rPr>
          <w:spacing w:val="-6"/>
          <w:w w:val="115"/>
        </w:rPr>
        <w:t xml:space="preserve"> </w:t>
      </w:r>
      <w:r>
        <w:rPr>
          <w:w w:val="115"/>
        </w:rPr>
        <w:t>ключевых</w:t>
      </w:r>
      <w:r>
        <w:rPr>
          <w:spacing w:val="-6"/>
          <w:w w:val="115"/>
        </w:rPr>
        <w:t xml:space="preserve"> </w:t>
      </w:r>
      <w:r>
        <w:rPr>
          <w:w w:val="115"/>
        </w:rPr>
        <w:t>слов,</w:t>
      </w:r>
      <w:r>
        <w:rPr>
          <w:spacing w:val="-6"/>
          <w:w w:val="115"/>
        </w:rPr>
        <w:t xml:space="preserve"> </w:t>
      </w:r>
      <w:r>
        <w:rPr>
          <w:w w:val="115"/>
        </w:rPr>
        <w:t>плана.</w:t>
      </w:r>
    </w:p>
    <w:p w:rsidR="0069141A" w:rsidRDefault="006B2590">
      <w:pPr>
        <w:pStyle w:val="a3"/>
        <w:spacing w:line="259" w:lineRule="auto"/>
        <w:ind w:left="157"/>
      </w:pPr>
      <w:r>
        <w:rPr>
          <w:w w:val="120"/>
        </w:rPr>
        <w:t>Игнорирование информации, не являющейся необходимой</w:t>
      </w:r>
      <w:r>
        <w:rPr>
          <w:spacing w:val="1"/>
          <w:w w:val="120"/>
        </w:rPr>
        <w:t xml:space="preserve"> </w:t>
      </w:r>
      <w:r>
        <w:rPr>
          <w:w w:val="120"/>
        </w:rPr>
        <w:t>для понимания основного содержания прочитанного/прослу-</w:t>
      </w:r>
      <w:r>
        <w:rPr>
          <w:spacing w:val="1"/>
          <w:w w:val="120"/>
        </w:rPr>
        <w:t xml:space="preserve"> </w:t>
      </w:r>
      <w:r>
        <w:rPr>
          <w:w w:val="120"/>
        </w:rPr>
        <w:t>шанного текста или для нахождения в тексте запрашиваемой</w:t>
      </w:r>
      <w:r>
        <w:rPr>
          <w:spacing w:val="1"/>
          <w:w w:val="120"/>
        </w:rPr>
        <w:t xml:space="preserve"> </w:t>
      </w:r>
      <w:r>
        <w:rPr>
          <w:w w:val="120"/>
        </w:rPr>
        <w:t>информации.</w:t>
      </w:r>
    </w:p>
    <w:p w:rsidR="0069141A" w:rsidRDefault="006B2590">
      <w:pPr>
        <w:pStyle w:val="a3"/>
        <w:spacing w:line="259" w:lineRule="auto"/>
        <w:ind w:left="157" w:right="156"/>
      </w:pPr>
      <w:r>
        <w:rPr>
          <w:w w:val="115"/>
        </w:rPr>
        <w:t>Сравнение (в том числе установление основания для сравне-</w:t>
      </w:r>
      <w:r>
        <w:rPr>
          <w:spacing w:val="1"/>
          <w:w w:val="115"/>
        </w:rPr>
        <w:t xml:space="preserve"> </w:t>
      </w:r>
      <w:r>
        <w:rPr>
          <w:w w:val="115"/>
        </w:rPr>
        <w:t>ния) объектов, явлений, процессов, их элементов и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функций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7"/>
          <w:w w:val="115"/>
        </w:rPr>
        <w:t xml:space="preserve"> </w:t>
      </w:r>
      <w:r>
        <w:rPr>
          <w:w w:val="115"/>
        </w:rPr>
        <w:t>изученной</w:t>
      </w:r>
      <w:r>
        <w:rPr>
          <w:spacing w:val="-7"/>
          <w:w w:val="115"/>
        </w:rPr>
        <w:t xml:space="preserve"> </w:t>
      </w:r>
      <w:r>
        <w:rPr>
          <w:w w:val="115"/>
        </w:rPr>
        <w:t>тематики.</w:t>
      </w:r>
    </w:p>
    <w:p w:rsidR="0069141A" w:rsidRDefault="006B2590">
      <w:pPr>
        <w:pStyle w:val="2"/>
        <w:numPr>
          <w:ilvl w:val="0"/>
          <w:numId w:val="2"/>
        </w:numPr>
        <w:tabs>
          <w:tab w:val="left" w:pos="327"/>
        </w:tabs>
        <w:spacing w:before="127"/>
      </w:pPr>
      <w:r>
        <w:rPr>
          <w:w w:val="95"/>
        </w:rPr>
        <w:t>класс</w:t>
      </w:r>
    </w:p>
    <w:p w:rsidR="0069141A" w:rsidRDefault="006B2590">
      <w:pPr>
        <w:pStyle w:val="a3"/>
        <w:spacing w:before="7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Коммуникативные</w:t>
      </w:r>
      <w:r>
        <w:rPr>
          <w:rFonts w:ascii="Trebuchet MS" w:hAnsi="Trebuchet MS"/>
          <w:spacing w:val="7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69141A" w:rsidRDefault="006B2590">
      <w:pPr>
        <w:pStyle w:val="a3"/>
        <w:spacing w:before="77" w:line="259" w:lineRule="auto"/>
        <w:ind w:left="157"/>
      </w:pPr>
      <w:r>
        <w:rPr>
          <w:w w:val="115"/>
        </w:rPr>
        <w:t>Формирование умения общаться в устной и письменной фор-</w:t>
      </w:r>
      <w:r>
        <w:rPr>
          <w:spacing w:val="1"/>
          <w:w w:val="115"/>
        </w:rPr>
        <w:t xml:space="preserve"> </w:t>
      </w:r>
      <w:r>
        <w:rPr>
          <w:w w:val="115"/>
        </w:rPr>
        <w:t>ме, используя рецептивные и продуктивные виды речевой дея-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4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-5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-5"/>
          <w:w w:val="115"/>
        </w:rPr>
        <w:t xml:space="preserve"> </w:t>
      </w:r>
      <w:r>
        <w:rPr>
          <w:w w:val="115"/>
        </w:rPr>
        <w:t>речи.</w:t>
      </w:r>
    </w:p>
    <w:p w:rsidR="0069141A" w:rsidRDefault="006B2590">
      <w:pPr>
        <w:pStyle w:val="a3"/>
        <w:spacing w:line="229" w:lineRule="exact"/>
        <w:ind w:left="383" w:right="0" w:firstLine="0"/>
      </w:pPr>
      <w:r>
        <w:rPr>
          <w:w w:val="115"/>
        </w:rPr>
        <w:t>Взаимоотношения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2"/>
          <w:w w:val="115"/>
        </w:rPr>
        <w:t xml:space="preserve"> </w:t>
      </w:r>
      <w:r>
        <w:rPr>
          <w:w w:val="115"/>
        </w:rPr>
        <w:t>семье</w:t>
      </w:r>
      <w:r>
        <w:rPr>
          <w:spacing w:val="2"/>
          <w:w w:val="115"/>
        </w:rPr>
        <w:t xml:space="preserve"> </w:t>
      </w:r>
      <w:r>
        <w:rPr>
          <w:w w:val="115"/>
        </w:rPr>
        <w:t>и</w:t>
      </w:r>
      <w:r>
        <w:rPr>
          <w:spacing w:val="2"/>
          <w:w w:val="115"/>
        </w:rPr>
        <w:t xml:space="preserve"> </w:t>
      </w:r>
      <w:r>
        <w:rPr>
          <w:w w:val="115"/>
        </w:rPr>
        <w:t>с</w:t>
      </w:r>
      <w:r>
        <w:rPr>
          <w:spacing w:val="2"/>
          <w:w w:val="115"/>
        </w:rPr>
        <w:t xml:space="preserve"> </w:t>
      </w:r>
      <w:r>
        <w:rPr>
          <w:w w:val="115"/>
        </w:rPr>
        <w:t>друзьями.</w:t>
      </w:r>
    </w:p>
    <w:p w:rsidR="0069141A" w:rsidRDefault="006B2590">
      <w:pPr>
        <w:pStyle w:val="a3"/>
        <w:spacing w:before="18" w:line="259" w:lineRule="auto"/>
        <w:ind w:left="383" w:firstLine="0"/>
      </w:pPr>
      <w:r>
        <w:rPr>
          <w:w w:val="115"/>
        </w:rPr>
        <w:t>Внешность и характер человека/литературного персонажа.</w:t>
      </w:r>
      <w:r>
        <w:rPr>
          <w:spacing w:val="1"/>
          <w:w w:val="115"/>
        </w:rPr>
        <w:t xml:space="preserve"> </w:t>
      </w:r>
      <w:r>
        <w:rPr>
          <w:w w:val="120"/>
        </w:rPr>
        <w:t>Досуг</w:t>
      </w:r>
      <w:r>
        <w:rPr>
          <w:spacing w:val="8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увлечения/хобби</w:t>
      </w:r>
      <w:r>
        <w:rPr>
          <w:spacing w:val="9"/>
          <w:w w:val="120"/>
        </w:rPr>
        <w:t xml:space="preserve"> </w:t>
      </w:r>
      <w:r>
        <w:rPr>
          <w:w w:val="120"/>
        </w:rPr>
        <w:t>современного</w:t>
      </w:r>
      <w:r>
        <w:rPr>
          <w:spacing w:val="9"/>
          <w:w w:val="120"/>
        </w:rPr>
        <w:t xml:space="preserve"> </w:t>
      </w:r>
      <w:r>
        <w:rPr>
          <w:w w:val="120"/>
        </w:rPr>
        <w:t>подростка</w:t>
      </w:r>
      <w:r>
        <w:rPr>
          <w:spacing w:val="9"/>
          <w:w w:val="120"/>
        </w:rPr>
        <w:t xml:space="preserve"> </w:t>
      </w:r>
      <w:r>
        <w:rPr>
          <w:w w:val="120"/>
        </w:rPr>
        <w:t>(чтение,</w:t>
      </w:r>
    </w:p>
    <w:p w:rsidR="0069141A" w:rsidRDefault="006B2590">
      <w:pPr>
        <w:pStyle w:val="a3"/>
        <w:spacing w:line="229" w:lineRule="exact"/>
        <w:ind w:left="157" w:right="0" w:firstLine="0"/>
      </w:pPr>
      <w:r>
        <w:rPr>
          <w:w w:val="120"/>
        </w:rPr>
        <w:t>кино,</w:t>
      </w:r>
      <w:r>
        <w:rPr>
          <w:spacing w:val="-12"/>
          <w:w w:val="120"/>
        </w:rPr>
        <w:t xml:space="preserve"> </w:t>
      </w:r>
      <w:r>
        <w:rPr>
          <w:w w:val="120"/>
        </w:rPr>
        <w:t>театр,</w:t>
      </w:r>
      <w:r>
        <w:rPr>
          <w:spacing w:val="-12"/>
          <w:w w:val="120"/>
        </w:rPr>
        <w:t xml:space="preserve"> </w:t>
      </w:r>
      <w:r>
        <w:rPr>
          <w:w w:val="120"/>
        </w:rPr>
        <w:t>музей,</w:t>
      </w:r>
      <w:r>
        <w:rPr>
          <w:spacing w:val="-12"/>
          <w:w w:val="120"/>
        </w:rPr>
        <w:t xml:space="preserve"> </w:t>
      </w:r>
      <w:r>
        <w:rPr>
          <w:w w:val="120"/>
        </w:rPr>
        <w:t>спорт,</w:t>
      </w:r>
      <w:r>
        <w:rPr>
          <w:spacing w:val="-11"/>
          <w:w w:val="120"/>
        </w:rPr>
        <w:t xml:space="preserve"> </w:t>
      </w:r>
      <w:r>
        <w:rPr>
          <w:w w:val="120"/>
        </w:rPr>
        <w:t>музыка).</w:t>
      </w:r>
    </w:p>
    <w:p w:rsidR="0069141A" w:rsidRDefault="006B2590">
      <w:pPr>
        <w:pStyle w:val="a3"/>
        <w:spacing w:before="18" w:line="259" w:lineRule="auto"/>
        <w:ind w:left="157" w:right="155"/>
      </w:pPr>
      <w:r>
        <w:rPr>
          <w:w w:val="115"/>
        </w:rPr>
        <w:t>Здоровый образ жизни: режим труда и отдыха, фитнес, сба-</w:t>
      </w:r>
      <w:r>
        <w:rPr>
          <w:spacing w:val="1"/>
          <w:w w:val="115"/>
        </w:rPr>
        <w:t xml:space="preserve"> </w:t>
      </w:r>
      <w:r>
        <w:rPr>
          <w:w w:val="115"/>
        </w:rPr>
        <w:t>лансированное</w:t>
      </w:r>
      <w:r>
        <w:rPr>
          <w:spacing w:val="-8"/>
          <w:w w:val="115"/>
        </w:rPr>
        <w:t xml:space="preserve"> </w:t>
      </w:r>
      <w:r>
        <w:rPr>
          <w:w w:val="115"/>
        </w:rPr>
        <w:t>питание.</w:t>
      </w:r>
      <w:r>
        <w:rPr>
          <w:spacing w:val="-8"/>
          <w:w w:val="115"/>
        </w:rPr>
        <w:t xml:space="preserve"> </w:t>
      </w:r>
      <w:r>
        <w:rPr>
          <w:w w:val="115"/>
        </w:rPr>
        <w:t>Посещение</w:t>
      </w:r>
      <w:r>
        <w:rPr>
          <w:spacing w:val="-7"/>
          <w:w w:val="115"/>
        </w:rPr>
        <w:t xml:space="preserve"> </w:t>
      </w:r>
      <w:r>
        <w:rPr>
          <w:w w:val="115"/>
        </w:rPr>
        <w:t>врача.</w:t>
      </w:r>
    </w:p>
    <w:p w:rsidR="0069141A" w:rsidRDefault="006B2590">
      <w:pPr>
        <w:pStyle w:val="a3"/>
        <w:spacing w:line="259" w:lineRule="auto"/>
        <w:ind w:left="157"/>
      </w:pPr>
      <w:r>
        <w:rPr>
          <w:w w:val="120"/>
        </w:rPr>
        <w:t>Покупки: одежда, обувь и продукты питания. Карманные</w:t>
      </w:r>
      <w:r>
        <w:rPr>
          <w:spacing w:val="1"/>
          <w:w w:val="120"/>
        </w:rPr>
        <w:t xml:space="preserve"> </w:t>
      </w:r>
      <w:r>
        <w:rPr>
          <w:w w:val="120"/>
        </w:rPr>
        <w:t>деньги.</w:t>
      </w:r>
    </w:p>
    <w:p w:rsidR="0069141A" w:rsidRDefault="006B2590">
      <w:pPr>
        <w:pStyle w:val="a3"/>
        <w:spacing w:line="259" w:lineRule="auto"/>
        <w:ind w:left="157"/>
      </w:pPr>
      <w:r>
        <w:rPr>
          <w:w w:val="120"/>
        </w:rPr>
        <w:t>Школа,</w:t>
      </w:r>
      <w:r>
        <w:rPr>
          <w:spacing w:val="-11"/>
          <w:w w:val="120"/>
        </w:rPr>
        <w:t xml:space="preserve"> </w:t>
      </w:r>
      <w:r>
        <w:rPr>
          <w:w w:val="120"/>
        </w:rPr>
        <w:t>школьная</w:t>
      </w:r>
      <w:r>
        <w:rPr>
          <w:spacing w:val="-10"/>
          <w:w w:val="120"/>
        </w:rPr>
        <w:t xml:space="preserve"> </w:t>
      </w:r>
      <w:r>
        <w:rPr>
          <w:w w:val="120"/>
        </w:rPr>
        <w:t>жизнь,</w:t>
      </w:r>
      <w:r>
        <w:rPr>
          <w:spacing w:val="-11"/>
          <w:w w:val="120"/>
        </w:rPr>
        <w:t xml:space="preserve"> </w:t>
      </w:r>
      <w:r>
        <w:rPr>
          <w:w w:val="120"/>
        </w:rPr>
        <w:t>школьная</w:t>
      </w:r>
      <w:r>
        <w:rPr>
          <w:spacing w:val="-10"/>
          <w:w w:val="120"/>
        </w:rPr>
        <w:t xml:space="preserve"> </w:t>
      </w:r>
      <w:r>
        <w:rPr>
          <w:w w:val="120"/>
        </w:rPr>
        <w:t>форма,</w:t>
      </w:r>
      <w:r>
        <w:rPr>
          <w:spacing w:val="-11"/>
          <w:w w:val="120"/>
        </w:rPr>
        <w:t xml:space="preserve"> </w:t>
      </w:r>
      <w:r>
        <w:rPr>
          <w:w w:val="120"/>
        </w:rPr>
        <w:t>изучаемые</w:t>
      </w:r>
      <w:r>
        <w:rPr>
          <w:spacing w:val="-10"/>
          <w:w w:val="120"/>
        </w:rPr>
        <w:t xml:space="preserve"> </w:t>
      </w:r>
      <w:r>
        <w:rPr>
          <w:w w:val="120"/>
        </w:rPr>
        <w:t>пред-</w:t>
      </w:r>
      <w:r>
        <w:rPr>
          <w:spacing w:val="-58"/>
          <w:w w:val="120"/>
        </w:rPr>
        <w:t xml:space="preserve"> </w:t>
      </w:r>
      <w:r>
        <w:rPr>
          <w:w w:val="115"/>
        </w:rPr>
        <w:t>меты и отношение к ним. Посещение школьной библиотеки/ре-</w:t>
      </w:r>
      <w:r>
        <w:rPr>
          <w:spacing w:val="1"/>
          <w:w w:val="115"/>
        </w:rPr>
        <w:t xml:space="preserve"> </w:t>
      </w:r>
      <w:r>
        <w:rPr>
          <w:w w:val="115"/>
        </w:rPr>
        <w:t>сурсного</w:t>
      </w:r>
      <w:r>
        <w:rPr>
          <w:spacing w:val="-1"/>
          <w:w w:val="115"/>
        </w:rPr>
        <w:t xml:space="preserve"> </w:t>
      </w:r>
      <w:r>
        <w:rPr>
          <w:w w:val="115"/>
        </w:rPr>
        <w:t>центра. Переписка с</w:t>
      </w:r>
      <w:r>
        <w:rPr>
          <w:spacing w:val="-1"/>
          <w:w w:val="115"/>
        </w:rPr>
        <w:t xml:space="preserve"> </w:t>
      </w:r>
      <w:r>
        <w:rPr>
          <w:w w:val="115"/>
        </w:rPr>
        <w:t>зарубежными сверстниками.</w:t>
      </w:r>
    </w:p>
    <w:p w:rsidR="0069141A" w:rsidRDefault="006B2590">
      <w:pPr>
        <w:pStyle w:val="a3"/>
        <w:spacing w:line="259" w:lineRule="auto"/>
        <w:ind w:left="157"/>
      </w:pPr>
      <w:r>
        <w:rPr>
          <w:w w:val="115"/>
        </w:rPr>
        <w:t>Виды отдыха в различное время года. Путешествия по России</w:t>
      </w:r>
      <w:r>
        <w:rPr>
          <w:spacing w:val="-55"/>
          <w:w w:val="115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зарубежным</w:t>
      </w:r>
      <w:r>
        <w:rPr>
          <w:spacing w:val="-12"/>
          <w:w w:val="120"/>
        </w:rPr>
        <w:t xml:space="preserve"> </w:t>
      </w:r>
      <w:r>
        <w:rPr>
          <w:w w:val="120"/>
        </w:rPr>
        <w:t>странам.</w:t>
      </w:r>
    </w:p>
    <w:p w:rsidR="0069141A" w:rsidRDefault="006B2590">
      <w:pPr>
        <w:pStyle w:val="a3"/>
        <w:spacing w:line="259" w:lineRule="auto"/>
        <w:ind w:left="157" w:right="155"/>
      </w:pPr>
      <w:r>
        <w:rPr>
          <w:w w:val="115"/>
        </w:rPr>
        <w:t>Природа: флора и фауна. Проблемы экологии. Климат, пого-</w:t>
      </w:r>
      <w:r>
        <w:rPr>
          <w:spacing w:val="1"/>
          <w:w w:val="115"/>
        </w:rPr>
        <w:t xml:space="preserve"> </w:t>
      </w:r>
      <w:r>
        <w:rPr>
          <w:w w:val="120"/>
        </w:rPr>
        <w:t>да.</w:t>
      </w:r>
      <w:r>
        <w:rPr>
          <w:spacing w:val="-13"/>
          <w:w w:val="120"/>
        </w:rPr>
        <w:t xml:space="preserve"> </w:t>
      </w:r>
      <w:r>
        <w:rPr>
          <w:w w:val="120"/>
        </w:rPr>
        <w:t>Стихийные</w:t>
      </w:r>
      <w:r>
        <w:rPr>
          <w:spacing w:val="-13"/>
          <w:w w:val="120"/>
        </w:rPr>
        <w:t xml:space="preserve"> </w:t>
      </w:r>
      <w:r>
        <w:rPr>
          <w:w w:val="120"/>
        </w:rPr>
        <w:t>бедствия.</w:t>
      </w:r>
    </w:p>
    <w:p w:rsidR="0069141A" w:rsidRDefault="006B2590">
      <w:pPr>
        <w:pStyle w:val="a3"/>
        <w:spacing w:line="229" w:lineRule="exact"/>
        <w:ind w:left="383" w:right="0" w:firstLine="0"/>
      </w:pPr>
      <w:r>
        <w:rPr>
          <w:w w:val="120"/>
        </w:rPr>
        <w:t xml:space="preserve">Условия </w:t>
      </w:r>
      <w:r>
        <w:rPr>
          <w:spacing w:val="8"/>
          <w:w w:val="120"/>
        </w:rPr>
        <w:t xml:space="preserve"> </w:t>
      </w:r>
      <w:r>
        <w:rPr>
          <w:w w:val="120"/>
        </w:rPr>
        <w:t xml:space="preserve">проживания  </w:t>
      </w:r>
      <w:r>
        <w:rPr>
          <w:spacing w:val="6"/>
          <w:w w:val="120"/>
        </w:rPr>
        <w:t xml:space="preserve"> </w:t>
      </w:r>
      <w:r>
        <w:rPr>
          <w:w w:val="120"/>
        </w:rPr>
        <w:t xml:space="preserve">в  </w:t>
      </w:r>
      <w:r>
        <w:rPr>
          <w:spacing w:val="7"/>
          <w:w w:val="120"/>
        </w:rPr>
        <w:t xml:space="preserve"> </w:t>
      </w:r>
      <w:r>
        <w:rPr>
          <w:w w:val="120"/>
        </w:rPr>
        <w:t xml:space="preserve">городской/сельской  </w:t>
      </w:r>
      <w:r>
        <w:rPr>
          <w:spacing w:val="7"/>
          <w:w w:val="120"/>
        </w:rPr>
        <w:t xml:space="preserve"> </w:t>
      </w:r>
      <w:r>
        <w:rPr>
          <w:w w:val="120"/>
        </w:rPr>
        <w:t>местности.</w:t>
      </w:r>
    </w:p>
    <w:p w:rsidR="0069141A" w:rsidRDefault="006B2590">
      <w:pPr>
        <w:pStyle w:val="a3"/>
        <w:spacing w:before="14"/>
        <w:ind w:left="157" w:right="0" w:firstLine="0"/>
        <w:jc w:val="left"/>
      </w:pPr>
      <w:r>
        <w:rPr>
          <w:w w:val="120"/>
        </w:rPr>
        <w:t>Транспорт.</w:t>
      </w:r>
    </w:p>
    <w:p w:rsidR="0069141A" w:rsidRDefault="006B2590">
      <w:pPr>
        <w:pStyle w:val="a3"/>
        <w:spacing w:before="18" w:line="259" w:lineRule="auto"/>
        <w:ind w:left="157" w:right="0"/>
        <w:jc w:val="left"/>
      </w:pPr>
      <w:r>
        <w:rPr>
          <w:w w:val="115"/>
        </w:rPr>
        <w:t>Средства</w:t>
      </w:r>
      <w:r>
        <w:rPr>
          <w:spacing w:val="14"/>
          <w:w w:val="115"/>
        </w:rPr>
        <w:t xml:space="preserve"> </w:t>
      </w:r>
      <w:r>
        <w:rPr>
          <w:w w:val="115"/>
        </w:rPr>
        <w:t>массовой</w:t>
      </w:r>
      <w:r>
        <w:rPr>
          <w:spacing w:val="14"/>
          <w:w w:val="115"/>
        </w:rPr>
        <w:t xml:space="preserve"> </w:t>
      </w:r>
      <w:r>
        <w:rPr>
          <w:w w:val="115"/>
        </w:rPr>
        <w:t>информации</w:t>
      </w:r>
      <w:r>
        <w:rPr>
          <w:spacing w:val="14"/>
          <w:w w:val="115"/>
        </w:rPr>
        <w:t xml:space="preserve"> </w:t>
      </w:r>
      <w:r>
        <w:rPr>
          <w:w w:val="115"/>
        </w:rPr>
        <w:t>(телевидение,</w:t>
      </w:r>
      <w:r>
        <w:rPr>
          <w:spacing w:val="14"/>
          <w:w w:val="115"/>
        </w:rPr>
        <w:t xml:space="preserve"> </w:t>
      </w:r>
      <w:r>
        <w:rPr>
          <w:w w:val="115"/>
        </w:rPr>
        <w:t>радио,</w:t>
      </w:r>
      <w:r>
        <w:rPr>
          <w:spacing w:val="14"/>
          <w:w w:val="115"/>
        </w:rPr>
        <w:t xml:space="preserve"> </w:t>
      </w:r>
      <w:r>
        <w:rPr>
          <w:w w:val="115"/>
        </w:rPr>
        <w:t>пресса,</w:t>
      </w:r>
      <w:r>
        <w:rPr>
          <w:spacing w:val="-54"/>
          <w:w w:val="115"/>
        </w:rPr>
        <w:t xml:space="preserve"> </w:t>
      </w:r>
      <w:r>
        <w:rPr>
          <w:w w:val="115"/>
        </w:rPr>
        <w:t>Интернет).</w:t>
      </w:r>
    </w:p>
    <w:p w:rsidR="0069141A" w:rsidRDefault="0069141A">
      <w:pPr>
        <w:spacing w:line="259" w:lineRule="auto"/>
        <w:sectPr w:rsidR="0069141A">
          <w:pgSz w:w="7830" w:h="12020"/>
          <w:pgMar w:top="60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9" w:lineRule="auto"/>
      </w:pPr>
      <w:r>
        <w:rPr>
          <w:w w:val="115"/>
        </w:rPr>
        <w:lastRenderedPageBreak/>
        <w:t>Родная страна и страна/страны изучаемого языка. Их геогра-</w:t>
      </w:r>
      <w:r>
        <w:rPr>
          <w:spacing w:val="1"/>
          <w:w w:val="115"/>
        </w:rPr>
        <w:t xml:space="preserve"> </w:t>
      </w:r>
      <w:r>
        <w:rPr>
          <w:w w:val="115"/>
        </w:rPr>
        <w:t>фическое</w:t>
      </w:r>
      <w:r>
        <w:rPr>
          <w:spacing w:val="1"/>
          <w:w w:val="115"/>
        </w:rPr>
        <w:t xml:space="preserve"> </w:t>
      </w:r>
      <w:r>
        <w:rPr>
          <w:w w:val="115"/>
        </w:rPr>
        <w:t>положение,</w:t>
      </w:r>
      <w:r>
        <w:rPr>
          <w:spacing w:val="1"/>
          <w:w w:val="115"/>
        </w:rPr>
        <w:t xml:space="preserve"> </w:t>
      </w:r>
      <w:r>
        <w:rPr>
          <w:w w:val="115"/>
        </w:rPr>
        <w:t>столицы;</w:t>
      </w:r>
      <w:r>
        <w:rPr>
          <w:spacing w:val="1"/>
          <w:w w:val="115"/>
        </w:rPr>
        <w:t xml:space="preserve"> </w:t>
      </w:r>
      <w:r>
        <w:rPr>
          <w:w w:val="115"/>
        </w:rPr>
        <w:t>население;</w:t>
      </w:r>
      <w:r>
        <w:rPr>
          <w:spacing w:val="1"/>
          <w:w w:val="115"/>
        </w:rPr>
        <w:t xml:space="preserve"> </w:t>
      </w:r>
      <w:r>
        <w:rPr>
          <w:w w:val="115"/>
        </w:rPr>
        <w:t>официальные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язы-</w:t>
      </w:r>
      <w:r>
        <w:rPr>
          <w:spacing w:val="-55"/>
          <w:w w:val="115"/>
        </w:rPr>
        <w:t xml:space="preserve"> </w:t>
      </w:r>
      <w:r>
        <w:rPr>
          <w:w w:val="115"/>
        </w:rPr>
        <w:t>ки;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достопримечательности,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культурные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(нацио-</w:t>
      </w:r>
      <w:r>
        <w:rPr>
          <w:spacing w:val="-55"/>
          <w:w w:val="115"/>
        </w:rPr>
        <w:t xml:space="preserve"> </w:t>
      </w:r>
      <w:r>
        <w:rPr>
          <w:w w:val="115"/>
        </w:rPr>
        <w:t>нальные</w:t>
      </w:r>
      <w:r>
        <w:rPr>
          <w:spacing w:val="-7"/>
          <w:w w:val="115"/>
        </w:rPr>
        <w:t xml:space="preserve"> </w:t>
      </w:r>
      <w:r>
        <w:rPr>
          <w:w w:val="115"/>
        </w:rPr>
        <w:t>праздники,</w:t>
      </w:r>
      <w:r>
        <w:rPr>
          <w:spacing w:val="-7"/>
          <w:w w:val="115"/>
        </w:rPr>
        <w:t xml:space="preserve"> </w:t>
      </w:r>
      <w:r>
        <w:rPr>
          <w:w w:val="115"/>
        </w:rPr>
        <w:t>традиции,</w:t>
      </w:r>
      <w:r>
        <w:rPr>
          <w:spacing w:val="-6"/>
          <w:w w:val="115"/>
        </w:rPr>
        <w:t xml:space="preserve"> </w:t>
      </w:r>
      <w:r>
        <w:rPr>
          <w:w w:val="115"/>
        </w:rPr>
        <w:t>обычаи).</w:t>
      </w:r>
    </w:p>
    <w:p w:rsidR="0069141A" w:rsidRDefault="006B2590">
      <w:pPr>
        <w:pStyle w:val="a3"/>
        <w:spacing w:line="259" w:lineRule="auto"/>
      </w:pPr>
      <w:r>
        <w:rPr>
          <w:w w:val="115"/>
        </w:rPr>
        <w:t>Выдающиеся люди родной страны и страны/стран изучаемо-</w:t>
      </w:r>
      <w:r>
        <w:rPr>
          <w:spacing w:val="1"/>
          <w:w w:val="115"/>
        </w:rPr>
        <w:t xml:space="preserve"> </w:t>
      </w:r>
      <w:r>
        <w:rPr>
          <w:w w:val="120"/>
        </w:rPr>
        <w:t>го языка: учёные, писатели, поэты, художники, музыканты,</w:t>
      </w:r>
      <w:r>
        <w:rPr>
          <w:spacing w:val="1"/>
          <w:w w:val="120"/>
        </w:rPr>
        <w:t xml:space="preserve"> </w:t>
      </w:r>
      <w:r>
        <w:rPr>
          <w:w w:val="120"/>
        </w:rPr>
        <w:t>спортсмены.</w:t>
      </w:r>
    </w:p>
    <w:p w:rsidR="0069141A" w:rsidRDefault="006B2590">
      <w:pPr>
        <w:pStyle w:val="4"/>
        <w:spacing w:before="169"/>
        <w:ind w:left="156"/>
      </w:pPr>
      <w:r>
        <w:t>Говорение</w:t>
      </w:r>
    </w:p>
    <w:p w:rsidR="0069141A" w:rsidRDefault="006B2590">
      <w:pPr>
        <w:pStyle w:val="a3"/>
        <w:spacing w:before="68" w:line="252" w:lineRule="auto"/>
      </w:pPr>
      <w:r>
        <w:rPr>
          <w:w w:val="115"/>
        </w:rPr>
        <w:t xml:space="preserve">Развитие  коммуникативных  умений  </w:t>
      </w:r>
      <w:r>
        <w:rPr>
          <w:rFonts w:ascii="Cambria" w:hAnsi="Cambria"/>
          <w:b/>
          <w:i/>
          <w:w w:val="115"/>
        </w:rPr>
        <w:t>диалогической  речи</w:t>
      </w:r>
      <w:r>
        <w:rPr>
          <w:w w:val="115"/>
        </w:rPr>
        <w:t>,</w:t>
      </w:r>
      <w:r>
        <w:rPr>
          <w:spacing w:val="-55"/>
          <w:w w:val="115"/>
        </w:rPr>
        <w:t xml:space="preserve"> </w:t>
      </w:r>
      <w:r>
        <w:rPr>
          <w:w w:val="115"/>
        </w:rPr>
        <w:t>а именно умений вести разные виды диалогов (диалог этикетно-</w:t>
      </w:r>
      <w:r>
        <w:rPr>
          <w:spacing w:val="-55"/>
          <w:w w:val="115"/>
        </w:rPr>
        <w:t xml:space="preserve"> </w:t>
      </w:r>
      <w:r>
        <w:rPr>
          <w:w w:val="115"/>
        </w:rPr>
        <w:t>го характера, диалог — побуждение к действию, диалог-рас-</w:t>
      </w:r>
      <w:r>
        <w:rPr>
          <w:spacing w:val="1"/>
          <w:w w:val="115"/>
        </w:rPr>
        <w:t xml:space="preserve"> </w:t>
      </w:r>
      <w:r>
        <w:rPr>
          <w:w w:val="115"/>
        </w:rPr>
        <w:t>спрос; комбинированный диалог, включающий различные ви-</w:t>
      </w:r>
      <w:r>
        <w:rPr>
          <w:spacing w:val="1"/>
          <w:w w:val="115"/>
        </w:rPr>
        <w:t xml:space="preserve"> </w:t>
      </w:r>
      <w:r>
        <w:rPr>
          <w:w w:val="115"/>
        </w:rPr>
        <w:t>ды</w:t>
      </w:r>
      <w:r>
        <w:rPr>
          <w:spacing w:val="-10"/>
          <w:w w:val="115"/>
        </w:rPr>
        <w:t xml:space="preserve"> </w:t>
      </w:r>
      <w:r>
        <w:rPr>
          <w:w w:val="115"/>
        </w:rPr>
        <w:t>диалогов):</w:t>
      </w:r>
    </w:p>
    <w:p w:rsidR="0069141A" w:rsidRDefault="006B2590">
      <w:pPr>
        <w:pStyle w:val="a3"/>
        <w:spacing w:before="3" w:line="252" w:lineRule="auto"/>
        <w:ind w:right="151"/>
      </w:pPr>
      <w:r>
        <w:rPr>
          <w:i/>
          <w:w w:val="120"/>
        </w:rPr>
        <w:t xml:space="preserve">диалог этикетного характера: </w:t>
      </w:r>
      <w:r>
        <w:rPr>
          <w:w w:val="120"/>
        </w:rPr>
        <w:t>начинать, поддерживать и</w:t>
      </w:r>
      <w:r>
        <w:rPr>
          <w:spacing w:val="1"/>
          <w:w w:val="120"/>
        </w:rPr>
        <w:t xml:space="preserve"> </w:t>
      </w:r>
      <w:r>
        <w:rPr>
          <w:w w:val="115"/>
        </w:rPr>
        <w:t xml:space="preserve">заканчивать 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разговор, 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вежливо 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переспрашивать; </w:t>
      </w:r>
      <w:r>
        <w:rPr>
          <w:spacing w:val="12"/>
          <w:w w:val="115"/>
        </w:rPr>
        <w:t xml:space="preserve"> </w:t>
      </w:r>
      <w:r>
        <w:rPr>
          <w:w w:val="115"/>
        </w:rPr>
        <w:t>поздравлять</w:t>
      </w:r>
      <w:r>
        <w:rPr>
          <w:spacing w:val="1"/>
          <w:w w:val="115"/>
        </w:rPr>
        <w:t xml:space="preserve"> </w:t>
      </w:r>
      <w:r>
        <w:rPr>
          <w:w w:val="120"/>
        </w:rPr>
        <w:t>с</w:t>
      </w:r>
      <w:r>
        <w:rPr>
          <w:spacing w:val="41"/>
          <w:w w:val="120"/>
        </w:rPr>
        <w:t xml:space="preserve"> </w:t>
      </w:r>
      <w:r>
        <w:rPr>
          <w:w w:val="120"/>
        </w:rPr>
        <w:t>праздником,</w:t>
      </w:r>
      <w:r>
        <w:rPr>
          <w:spacing w:val="44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43"/>
          <w:w w:val="120"/>
        </w:rPr>
        <w:t xml:space="preserve"> </w:t>
      </w:r>
      <w:r>
        <w:rPr>
          <w:w w:val="120"/>
        </w:rPr>
        <w:t>пожелания</w:t>
      </w:r>
      <w:r>
        <w:rPr>
          <w:spacing w:val="43"/>
          <w:w w:val="120"/>
        </w:rPr>
        <w:t xml:space="preserve"> </w:t>
      </w:r>
      <w:r>
        <w:rPr>
          <w:w w:val="120"/>
        </w:rPr>
        <w:t>и</w:t>
      </w:r>
      <w:r>
        <w:rPr>
          <w:spacing w:val="43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43"/>
          <w:w w:val="120"/>
        </w:rPr>
        <w:t xml:space="preserve"> </w:t>
      </w:r>
      <w:r>
        <w:rPr>
          <w:w w:val="120"/>
        </w:rPr>
        <w:t>реагировать</w:t>
      </w:r>
      <w:r>
        <w:rPr>
          <w:spacing w:val="-58"/>
          <w:w w:val="120"/>
        </w:rPr>
        <w:t xml:space="preserve"> </w:t>
      </w:r>
      <w:r>
        <w:rPr>
          <w:w w:val="120"/>
        </w:rPr>
        <w:t>на</w:t>
      </w:r>
      <w:r>
        <w:rPr>
          <w:spacing w:val="1"/>
          <w:w w:val="120"/>
        </w:rPr>
        <w:t xml:space="preserve"> </w:t>
      </w:r>
      <w:r>
        <w:rPr>
          <w:w w:val="120"/>
        </w:rPr>
        <w:t>поздравление;</w:t>
      </w:r>
      <w:r>
        <w:rPr>
          <w:spacing w:val="1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1"/>
          <w:w w:val="120"/>
        </w:rPr>
        <w:t xml:space="preserve"> </w:t>
      </w:r>
      <w:r>
        <w:rPr>
          <w:w w:val="120"/>
        </w:rPr>
        <w:t>благодарность;</w:t>
      </w:r>
      <w:r>
        <w:rPr>
          <w:spacing w:val="1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1"/>
          <w:w w:val="120"/>
        </w:rPr>
        <w:t xml:space="preserve"> </w:t>
      </w:r>
      <w:r>
        <w:rPr>
          <w:w w:val="120"/>
        </w:rPr>
        <w:t>согла-</w:t>
      </w:r>
      <w:r>
        <w:rPr>
          <w:spacing w:val="-57"/>
          <w:w w:val="120"/>
        </w:rPr>
        <w:t xml:space="preserve"> </w:t>
      </w:r>
      <w:r>
        <w:rPr>
          <w:w w:val="120"/>
        </w:rPr>
        <w:t>шаться на предложение/отказываться от предложения собе-</w:t>
      </w:r>
      <w:r>
        <w:rPr>
          <w:spacing w:val="1"/>
          <w:w w:val="120"/>
        </w:rPr>
        <w:t xml:space="preserve"> </w:t>
      </w:r>
      <w:r>
        <w:rPr>
          <w:w w:val="120"/>
        </w:rPr>
        <w:t>седника;</w:t>
      </w:r>
    </w:p>
    <w:p w:rsidR="0069141A" w:rsidRDefault="006B2590">
      <w:pPr>
        <w:pStyle w:val="a3"/>
        <w:spacing w:before="5" w:line="252" w:lineRule="auto"/>
      </w:pPr>
      <w:r>
        <w:rPr>
          <w:i/>
          <w:w w:val="120"/>
        </w:rPr>
        <w:t xml:space="preserve">диалог — побуждение к действию: </w:t>
      </w:r>
      <w:r>
        <w:rPr>
          <w:w w:val="120"/>
        </w:rPr>
        <w:t>обращаться с просьбой,</w:t>
      </w:r>
      <w:r>
        <w:rPr>
          <w:spacing w:val="-57"/>
          <w:w w:val="120"/>
        </w:rPr>
        <w:t xml:space="preserve"> </w:t>
      </w:r>
      <w:r>
        <w:rPr>
          <w:w w:val="115"/>
        </w:rPr>
        <w:t>вежливо соглашаться/не соглашаться выполнить просьбу; при-</w:t>
      </w:r>
      <w:r>
        <w:rPr>
          <w:spacing w:val="1"/>
          <w:w w:val="115"/>
        </w:rPr>
        <w:t xml:space="preserve"> </w:t>
      </w:r>
      <w:r>
        <w:rPr>
          <w:w w:val="120"/>
        </w:rPr>
        <w:t>глашать</w:t>
      </w:r>
      <w:r>
        <w:rPr>
          <w:spacing w:val="-4"/>
          <w:w w:val="120"/>
        </w:rPr>
        <w:t xml:space="preserve"> </w:t>
      </w:r>
      <w:r>
        <w:rPr>
          <w:w w:val="120"/>
        </w:rPr>
        <w:t>собеседника</w:t>
      </w:r>
      <w:r>
        <w:rPr>
          <w:spacing w:val="-4"/>
          <w:w w:val="120"/>
        </w:rPr>
        <w:t xml:space="preserve"> </w:t>
      </w:r>
      <w:r>
        <w:rPr>
          <w:w w:val="120"/>
        </w:rPr>
        <w:t>к</w:t>
      </w:r>
      <w:r>
        <w:rPr>
          <w:spacing w:val="-4"/>
          <w:w w:val="120"/>
        </w:rPr>
        <w:t xml:space="preserve"> </w:t>
      </w:r>
      <w:r>
        <w:rPr>
          <w:w w:val="120"/>
        </w:rPr>
        <w:t>совместной</w:t>
      </w:r>
      <w:r>
        <w:rPr>
          <w:spacing w:val="-4"/>
          <w:w w:val="120"/>
        </w:rPr>
        <w:t xml:space="preserve"> </w:t>
      </w:r>
      <w:r>
        <w:rPr>
          <w:w w:val="120"/>
        </w:rPr>
        <w:t>деятельности,</w:t>
      </w:r>
      <w:r>
        <w:rPr>
          <w:spacing w:val="-4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3"/>
          <w:w w:val="120"/>
        </w:rPr>
        <w:t xml:space="preserve"> </w:t>
      </w:r>
      <w:r>
        <w:rPr>
          <w:w w:val="120"/>
        </w:rPr>
        <w:t>со-</w:t>
      </w:r>
      <w:r>
        <w:rPr>
          <w:spacing w:val="-58"/>
          <w:w w:val="120"/>
        </w:rPr>
        <w:t xml:space="preserve"> </w:t>
      </w:r>
      <w:r>
        <w:rPr>
          <w:w w:val="115"/>
        </w:rPr>
        <w:t>глашаться/не соглашаться на предложение собеседника, объяс-</w:t>
      </w:r>
      <w:r>
        <w:rPr>
          <w:spacing w:val="1"/>
          <w:w w:val="115"/>
        </w:rPr>
        <w:t xml:space="preserve"> </w:t>
      </w:r>
      <w:r>
        <w:rPr>
          <w:w w:val="120"/>
        </w:rPr>
        <w:t>няя</w:t>
      </w:r>
      <w:r>
        <w:rPr>
          <w:spacing w:val="-13"/>
          <w:w w:val="120"/>
        </w:rPr>
        <w:t xml:space="preserve"> </w:t>
      </w:r>
      <w:r>
        <w:rPr>
          <w:w w:val="120"/>
        </w:rPr>
        <w:t>причину</w:t>
      </w:r>
      <w:r>
        <w:rPr>
          <w:spacing w:val="-12"/>
          <w:w w:val="120"/>
        </w:rPr>
        <w:t xml:space="preserve"> </w:t>
      </w:r>
      <w:r>
        <w:rPr>
          <w:w w:val="120"/>
        </w:rPr>
        <w:t>своего</w:t>
      </w:r>
      <w:r>
        <w:rPr>
          <w:spacing w:val="-13"/>
          <w:w w:val="120"/>
        </w:rPr>
        <w:t xml:space="preserve"> </w:t>
      </w:r>
      <w:r>
        <w:rPr>
          <w:w w:val="120"/>
        </w:rPr>
        <w:t>решения;</w:t>
      </w:r>
    </w:p>
    <w:p w:rsidR="0069141A" w:rsidRDefault="006B2590">
      <w:pPr>
        <w:pStyle w:val="a3"/>
        <w:spacing w:before="5" w:line="252" w:lineRule="auto"/>
      </w:pPr>
      <w:r>
        <w:rPr>
          <w:i/>
          <w:w w:val="115"/>
        </w:rPr>
        <w:t xml:space="preserve">диалог-расспрос: </w:t>
      </w:r>
      <w:r>
        <w:rPr>
          <w:w w:val="115"/>
        </w:rPr>
        <w:t>сообщать фактическую информацию, отве-</w:t>
      </w:r>
      <w:r>
        <w:rPr>
          <w:spacing w:val="1"/>
          <w:w w:val="115"/>
        </w:rPr>
        <w:t xml:space="preserve"> </w:t>
      </w:r>
      <w:r>
        <w:rPr>
          <w:w w:val="115"/>
        </w:rPr>
        <w:t>чая на вопросы разных видов; выражать своё отношение к об-</w:t>
      </w:r>
      <w:r>
        <w:rPr>
          <w:spacing w:val="1"/>
          <w:w w:val="115"/>
        </w:rPr>
        <w:t xml:space="preserve"> </w:t>
      </w:r>
      <w:r>
        <w:rPr>
          <w:w w:val="115"/>
        </w:rPr>
        <w:t>суждаемым фактам и событиям; запрашивать интересующую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информацию; переходить с позиции спрашивающего на пози-</w:t>
      </w:r>
      <w:r>
        <w:rPr>
          <w:spacing w:val="1"/>
          <w:w w:val="115"/>
        </w:rPr>
        <w:t xml:space="preserve"> </w:t>
      </w:r>
      <w:r>
        <w:rPr>
          <w:w w:val="115"/>
        </w:rPr>
        <w:t>цию</w:t>
      </w:r>
      <w:r>
        <w:rPr>
          <w:spacing w:val="-10"/>
          <w:w w:val="115"/>
        </w:rPr>
        <w:t xml:space="preserve"> </w:t>
      </w:r>
      <w:r>
        <w:rPr>
          <w:w w:val="115"/>
        </w:rPr>
        <w:t>отвечающего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наоборот.</w:t>
      </w:r>
    </w:p>
    <w:p w:rsidR="0069141A" w:rsidRDefault="006B2590">
      <w:pPr>
        <w:pStyle w:val="a3"/>
        <w:spacing w:before="5" w:line="252" w:lineRule="auto"/>
      </w:pPr>
      <w:r>
        <w:rPr>
          <w:w w:val="115"/>
        </w:rPr>
        <w:t>Названные умения диалогической речи развиваются в стан-</w:t>
      </w:r>
      <w:r>
        <w:rPr>
          <w:spacing w:val="1"/>
          <w:w w:val="115"/>
        </w:rPr>
        <w:t xml:space="preserve"> </w:t>
      </w:r>
      <w:r>
        <w:rPr>
          <w:w w:val="115"/>
        </w:rPr>
        <w:t>дартных ситуациях неофициального общения в рамках темати-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ческого содержания речи с использованием ключевых слов, ре-</w:t>
      </w:r>
      <w:r>
        <w:rPr>
          <w:spacing w:val="1"/>
          <w:w w:val="115"/>
        </w:rPr>
        <w:t xml:space="preserve"> </w:t>
      </w:r>
      <w:r>
        <w:rPr>
          <w:w w:val="115"/>
        </w:rPr>
        <w:t>чевых ситуаций и/или иллюстраций, фотографий с соблюдени-</w:t>
      </w:r>
      <w:r>
        <w:rPr>
          <w:spacing w:val="1"/>
          <w:w w:val="115"/>
        </w:rPr>
        <w:t xml:space="preserve"> </w:t>
      </w:r>
      <w:r>
        <w:rPr>
          <w:w w:val="115"/>
        </w:rPr>
        <w:t>ем</w:t>
      </w:r>
      <w:r>
        <w:rPr>
          <w:spacing w:val="1"/>
          <w:w w:val="115"/>
        </w:rPr>
        <w:t xml:space="preserve"> </w:t>
      </w:r>
      <w:r>
        <w:rPr>
          <w:w w:val="115"/>
        </w:rPr>
        <w:t>нормы</w:t>
      </w:r>
      <w:r>
        <w:rPr>
          <w:spacing w:val="1"/>
          <w:w w:val="115"/>
        </w:rPr>
        <w:t xml:space="preserve"> </w:t>
      </w:r>
      <w:r>
        <w:rPr>
          <w:w w:val="115"/>
        </w:rPr>
        <w:t>речевого</w:t>
      </w:r>
      <w:r>
        <w:rPr>
          <w:spacing w:val="1"/>
          <w:w w:val="115"/>
        </w:rPr>
        <w:t xml:space="preserve"> </w:t>
      </w:r>
      <w:r>
        <w:rPr>
          <w:w w:val="115"/>
        </w:rPr>
        <w:t>этикета,</w:t>
      </w:r>
      <w:r>
        <w:rPr>
          <w:spacing w:val="1"/>
          <w:w w:val="115"/>
        </w:rPr>
        <w:t xml:space="preserve"> </w:t>
      </w:r>
      <w:r>
        <w:rPr>
          <w:w w:val="115"/>
        </w:rPr>
        <w:t>принятых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стране/странах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9"/>
          <w:w w:val="115"/>
        </w:rPr>
        <w:t xml:space="preserve"> </w:t>
      </w:r>
      <w:r>
        <w:rPr>
          <w:w w:val="115"/>
        </w:rPr>
        <w:t>языка.</w:t>
      </w:r>
    </w:p>
    <w:p w:rsidR="0069141A" w:rsidRDefault="006B2590">
      <w:pPr>
        <w:pStyle w:val="a3"/>
        <w:spacing w:before="5" w:line="252" w:lineRule="auto"/>
        <w:ind w:right="155"/>
      </w:pPr>
      <w:r>
        <w:rPr>
          <w:w w:val="115"/>
        </w:rPr>
        <w:t>Объём диалога — до 7 реплик со стороны каждого собесед-</w:t>
      </w:r>
      <w:r>
        <w:rPr>
          <w:spacing w:val="1"/>
          <w:w w:val="115"/>
        </w:rPr>
        <w:t xml:space="preserve"> </w:t>
      </w:r>
      <w:r>
        <w:rPr>
          <w:w w:val="115"/>
        </w:rPr>
        <w:t>ника.</w:t>
      </w:r>
    </w:p>
    <w:p w:rsidR="0069141A" w:rsidRDefault="006B2590">
      <w:pPr>
        <w:spacing w:line="247" w:lineRule="auto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 xml:space="preserve">Развитие коммуникативных умений </w:t>
      </w:r>
      <w:r>
        <w:rPr>
          <w:rFonts w:ascii="Cambria" w:hAnsi="Cambria"/>
          <w:b/>
          <w:i/>
          <w:w w:val="120"/>
          <w:sz w:val="20"/>
        </w:rPr>
        <w:t>монологической ре-</w:t>
      </w:r>
      <w:r>
        <w:rPr>
          <w:rFonts w:ascii="Cambria" w:hAnsi="Cambria"/>
          <w:b/>
          <w:i/>
          <w:spacing w:val="1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чи</w:t>
      </w:r>
      <w:r>
        <w:rPr>
          <w:w w:val="120"/>
          <w:sz w:val="20"/>
        </w:rPr>
        <w:t>:</w:t>
      </w:r>
    </w:p>
    <w:p w:rsidR="0069141A" w:rsidRDefault="006B2590">
      <w:pPr>
        <w:pStyle w:val="a3"/>
        <w:spacing w:before="4" w:line="252" w:lineRule="auto"/>
      </w:pPr>
      <w:r>
        <w:rPr>
          <w:w w:val="115"/>
        </w:rPr>
        <w:t xml:space="preserve">создание </w:t>
      </w:r>
      <w:r>
        <w:rPr>
          <w:spacing w:val="1"/>
          <w:w w:val="115"/>
        </w:rPr>
        <w:t xml:space="preserve"> </w:t>
      </w:r>
      <w:r>
        <w:rPr>
          <w:w w:val="115"/>
        </w:rPr>
        <w:t>устных   связных   монологических   высказываний</w:t>
      </w:r>
      <w:r>
        <w:rPr>
          <w:spacing w:val="-55"/>
          <w:w w:val="115"/>
        </w:rPr>
        <w:t xml:space="preserve"> </w:t>
      </w:r>
      <w:r>
        <w:rPr>
          <w:w w:val="115"/>
        </w:rPr>
        <w:t>с</w:t>
      </w:r>
      <w:r>
        <w:rPr>
          <w:spacing w:val="-2"/>
          <w:w w:val="115"/>
        </w:rPr>
        <w:t xml:space="preserve"> </w:t>
      </w:r>
      <w:r>
        <w:rPr>
          <w:w w:val="115"/>
        </w:rPr>
        <w:t>использованием</w:t>
      </w:r>
      <w:r>
        <w:rPr>
          <w:spacing w:val="-1"/>
          <w:w w:val="115"/>
        </w:rPr>
        <w:t xml:space="preserve"> </w:t>
      </w:r>
      <w:r>
        <w:rPr>
          <w:w w:val="115"/>
        </w:rPr>
        <w:t>основных</w:t>
      </w:r>
      <w:r>
        <w:rPr>
          <w:spacing w:val="-1"/>
          <w:w w:val="115"/>
        </w:rPr>
        <w:t xml:space="preserve"> </w:t>
      </w:r>
      <w:r>
        <w:rPr>
          <w:w w:val="115"/>
        </w:rPr>
        <w:t>коммуникативных</w:t>
      </w:r>
      <w:r>
        <w:rPr>
          <w:spacing w:val="-1"/>
          <w:w w:val="115"/>
        </w:rPr>
        <w:t xml:space="preserve"> </w:t>
      </w:r>
      <w:r>
        <w:rPr>
          <w:w w:val="115"/>
        </w:rPr>
        <w:t>типов</w:t>
      </w:r>
      <w:r>
        <w:rPr>
          <w:spacing w:val="-2"/>
          <w:w w:val="115"/>
        </w:rPr>
        <w:t xml:space="preserve"> </w:t>
      </w:r>
      <w:r>
        <w:rPr>
          <w:w w:val="115"/>
        </w:rPr>
        <w:t>речи: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6"/>
        <w:numPr>
          <w:ilvl w:val="0"/>
          <w:numId w:val="1"/>
        </w:numPr>
        <w:tabs>
          <w:tab w:val="left" w:pos="384"/>
        </w:tabs>
        <w:spacing w:before="70" w:line="252" w:lineRule="auto"/>
        <w:rPr>
          <w:sz w:val="20"/>
        </w:rPr>
      </w:pPr>
      <w:r>
        <w:rPr>
          <w:w w:val="115"/>
          <w:sz w:val="20"/>
        </w:rPr>
        <w:lastRenderedPageBreak/>
        <w:t>описание (предмета, местности, внешности и одежды челове-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ка),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том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числе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характеристика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(черты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характера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реального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человека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или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литературного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персонажа);</w:t>
      </w:r>
    </w:p>
    <w:p w:rsidR="0069141A" w:rsidRDefault="006B2590">
      <w:pPr>
        <w:pStyle w:val="a6"/>
        <w:numPr>
          <w:ilvl w:val="0"/>
          <w:numId w:val="1"/>
        </w:numPr>
        <w:tabs>
          <w:tab w:val="left" w:pos="384"/>
        </w:tabs>
        <w:ind w:right="0"/>
        <w:rPr>
          <w:sz w:val="20"/>
        </w:rPr>
      </w:pPr>
      <w:r>
        <w:rPr>
          <w:w w:val="115"/>
          <w:sz w:val="20"/>
        </w:rPr>
        <w:t>повествование/сообщение;</w:t>
      </w:r>
    </w:p>
    <w:p w:rsidR="0069141A" w:rsidRDefault="006B2590">
      <w:pPr>
        <w:pStyle w:val="a3"/>
        <w:spacing w:before="12" w:line="252" w:lineRule="auto"/>
        <w:ind w:right="152"/>
        <w:jc w:val="left"/>
      </w:pPr>
      <w:r>
        <w:rPr>
          <w:w w:val="115"/>
        </w:rPr>
        <w:t>выражение и аргументирование своего мнения по отношению</w:t>
      </w:r>
      <w:r>
        <w:rPr>
          <w:spacing w:val="-55"/>
          <w:w w:val="115"/>
        </w:rPr>
        <w:t xml:space="preserve"> </w:t>
      </w:r>
      <w:r>
        <w:rPr>
          <w:w w:val="120"/>
        </w:rPr>
        <w:t>к</w:t>
      </w:r>
      <w:r>
        <w:rPr>
          <w:spacing w:val="-13"/>
          <w:w w:val="120"/>
        </w:rPr>
        <w:t xml:space="preserve"> </w:t>
      </w:r>
      <w:r>
        <w:rPr>
          <w:w w:val="120"/>
        </w:rPr>
        <w:t>услышанному/прочитанному;</w:t>
      </w:r>
    </w:p>
    <w:p w:rsidR="0069141A" w:rsidRDefault="006B2590">
      <w:pPr>
        <w:pStyle w:val="a3"/>
        <w:spacing w:before="2" w:line="252" w:lineRule="auto"/>
        <w:ind w:right="0"/>
        <w:jc w:val="left"/>
      </w:pPr>
      <w:r>
        <w:rPr>
          <w:w w:val="115"/>
        </w:rPr>
        <w:t>изложение</w:t>
      </w:r>
      <w:r>
        <w:rPr>
          <w:spacing w:val="1"/>
          <w:w w:val="115"/>
        </w:rPr>
        <w:t xml:space="preserve"> </w:t>
      </w:r>
      <w:r>
        <w:rPr>
          <w:w w:val="115"/>
        </w:rPr>
        <w:t>(пересказ)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прочитанного/</w:t>
      </w:r>
      <w:r>
        <w:rPr>
          <w:spacing w:val="-55"/>
          <w:w w:val="115"/>
        </w:rPr>
        <w:t xml:space="preserve"> </w:t>
      </w:r>
      <w:r>
        <w:rPr>
          <w:w w:val="115"/>
        </w:rPr>
        <w:t>прослушанного</w:t>
      </w:r>
      <w:r>
        <w:rPr>
          <w:spacing w:val="-10"/>
          <w:w w:val="115"/>
        </w:rPr>
        <w:t xml:space="preserve"> </w:t>
      </w:r>
      <w:r>
        <w:rPr>
          <w:w w:val="115"/>
        </w:rPr>
        <w:t>текста;</w:t>
      </w:r>
    </w:p>
    <w:p w:rsidR="0069141A" w:rsidRDefault="006B2590">
      <w:pPr>
        <w:pStyle w:val="a3"/>
        <w:spacing w:before="2"/>
        <w:ind w:left="383" w:right="0" w:firstLine="0"/>
        <w:jc w:val="left"/>
      </w:pPr>
      <w:r>
        <w:rPr>
          <w:w w:val="115"/>
        </w:rPr>
        <w:t>составление</w:t>
      </w:r>
      <w:r>
        <w:rPr>
          <w:spacing w:val="14"/>
          <w:w w:val="115"/>
        </w:rPr>
        <w:t xml:space="preserve"> </w:t>
      </w:r>
      <w:r>
        <w:rPr>
          <w:w w:val="115"/>
        </w:rPr>
        <w:t>рассказа</w:t>
      </w:r>
      <w:r>
        <w:rPr>
          <w:spacing w:val="15"/>
          <w:w w:val="115"/>
        </w:rPr>
        <w:t xml:space="preserve"> </w:t>
      </w:r>
      <w:r>
        <w:rPr>
          <w:w w:val="115"/>
        </w:rPr>
        <w:t>по</w:t>
      </w:r>
      <w:r>
        <w:rPr>
          <w:spacing w:val="15"/>
          <w:w w:val="115"/>
        </w:rPr>
        <w:t xml:space="preserve"> </w:t>
      </w:r>
      <w:r>
        <w:rPr>
          <w:w w:val="115"/>
        </w:rPr>
        <w:t>картинкам;</w:t>
      </w:r>
    </w:p>
    <w:p w:rsidR="0069141A" w:rsidRDefault="006B2590">
      <w:pPr>
        <w:pStyle w:val="a3"/>
        <w:spacing w:before="13" w:line="252" w:lineRule="auto"/>
        <w:ind w:left="383" w:right="0" w:firstLine="0"/>
        <w:jc w:val="left"/>
      </w:pPr>
      <w:r>
        <w:rPr>
          <w:w w:val="115"/>
        </w:rPr>
        <w:t>изложение результатов выполненной проектной работы.</w:t>
      </w:r>
      <w:r>
        <w:rPr>
          <w:spacing w:val="1"/>
          <w:w w:val="115"/>
        </w:rPr>
        <w:t xml:space="preserve"> </w:t>
      </w:r>
      <w:r>
        <w:rPr>
          <w:w w:val="115"/>
        </w:rPr>
        <w:t>Данные</w:t>
      </w:r>
      <w:r>
        <w:rPr>
          <w:spacing w:val="4"/>
          <w:w w:val="115"/>
        </w:rPr>
        <w:t xml:space="preserve"> </w:t>
      </w:r>
      <w:r>
        <w:rPr>
          <w:w w:val="115"/>
        </w:rPr>
        <w:t>умения</w:t>
      </w:r>
      <w:r>
        <w:rPr>
          <w:spacing w:val="4"/>
          <w:w w:val="115"/>
        </w:rPr>
        <w:t xml:space="preserve"> </w:t>
      </w:r>
      <w:r>
        <w:rPr>
          <w:w w:val="115"/>
        </w:rPr>
        <w:t>монологической</w:t>
      </w:r>
      <w:r>
        <w:rPr>
          <w:spacing w:val="4"/>
          <w:w w:val="115"/>
        </w:rPr>
        <w:t xml:space="preserve"> </w:t>
      </w:r>
      <w:r>
        <w:rPr>
          <w:w w:val="115"/>
        </w:rPr>
        <w:t>речи</w:t>
      </w:r>
      <w:r>
        <w:rPr>
          <w:spacing w:val="4"/>
          <w:w w:val="115"/>
        </w:rPr>
        <w:t xml:space="preserve"> </w:t>
      </w:r>
      <w:r>
        <w:rPr>
          <w:w w:val="115"/>
        </w:rPr>
        <w:t>развиваются</w:t>
      </w:r>
      <w:r>
        <w:rPr>
          <w:spacing w:val="4"/>
          <w:w w:val="115"/>
        </w:rPr>
        <w:t xml:space="preserve"> </w:t>
      </w:r>
      <w:r>
        <w:rPr>
          <w:w w:val="115"/>
        </w:rPr>
        <w:t>в</w:t>
      </w:r>
      <w:r>
        <w:rPr>
          <w:spacing w:val="4"/>
          <w:w w:val="115"/>
        </w:rPr>
        <w:t xml:space="preserve"> </w:t>
      </w:r>
      <w:r>
        <w:rPr>
          <w:w w:val="115"/>
        </w:rPr>
        <w:t>стан-</w:t>
      </w:r>
    </w:p>
    <w:p w:rsidR="0069141A" w:rsidRDefault="006B2590">
      <w:pPr>
        <w:pStyle w:val="a3"/>
        <w:spacing w:before="1" w:line="252" w:lineRule="auto"/>
        <w:ind w:firstLine="0"/>
      </w:pPr>
      <w:r>
        <w:rPr>
          <w:w w:val="115"/>
        </w:rPr>
        <w:t>дартных ситуациях неофициального общения в рамках темати-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ческого содержания речи с опорой на вопросы, ключевые слова,</w:t>
      </w:r>
      <w:r>
        <w:rPr>
          <w:spacing w:val="-55"/>
          <w:w w:val="115"/>
        </w:rPr>
        <w:t xml:space="preserve"> </w:t>
      </w:r>
      <w:r>
        <w:rPr>
          <w:w w:val="115"/>
        </w:rPr>
        <w:t>план</w:t>
      </w:r>
      <w:r>
        <w:rPr>
          <w:spacing w:val="-4"/>
          <w:w w:val="115"/>
        </w:rPr>
        <w:t xml:space="preserve"> </w:t>
      </w:r>
      <w:r>
        <w:rPr>
          <w:w w:val="115"/>
        </w:rPr>
        <w:t>и/или</w:t>
      </w:r>
      <w:r>
        <w:rPr>
          <w:spacing w:val="-4"/>
          <w:w w:val="115"/>
        </w:rPr>
        <w:t xml:space="preserve"> </w:t>
      </w:r>
      <w:r>
        <w:rPr>
          <w:w w:val="115"/>
        </w:rPr>
        <w:t>иллюстрации,</w:t>
      </w:r>
      <w:r>
        <w:rPr>
          <w:spacing w:val="-4"/>
          <w:w w:val="115"/>
        </w:rPr>
        <w:t xml:space="preserve"> </w:t>
      </w:r>
      <w:r>
        <w:rPr>
          <w:w w:val="115"/>
        </w:rPr>
        <w:t>фотографии,</w:t>
      </w:r>
      <w:r>
        <w:rPr>
          <w:spacing w:val="-4"/>
          <w:w w:val="115"/>
        </w:rPr>
        <w:t xml:space="preserve"> </w:t>
      </w:r>
      <w:r>
        <w:rPr>
          <w:w w:val="115"/>
        </w:rPr>
        <w:t>таблицы.</w:t>
      </w:r>
    </w:p>
    <w:p w:rsidR="0069141A" w:rsidRDefault="006B2590">
      <w:pPr>
        <w:pStyle w:val="a3"/>
        <w:spacing w:before="3"/>
        <w:ind w:left="383" w:right="0" w:firstLine="0"/>
      </w:pPr>
      <w:r>
        <w:rPr>
          <w:w w:val="115"/>
        </w:rPr>
        <w:t>Объём монологического высказывания</w:t>
      </w:r>
      <w:r>
        <w:rPr>
          <w:spacing w:val="1"/>
          <w:w w:val="115"/>
        </w:rPr>
        <w:t xml:space="preserve"> </w:t>
      </w:r>
      <w:r>
        <w:rPr>
          <w:w w:val="115"/>
        </w:rPr>
        <w:t>— 9—10</w:t>
      </w:r>
      <w:r>
        <w:rPr>
          <w:spacing w:val="1"/>
          <w:w w:val="115"/>
        </w:rPr>
        <w:t xml:space="preserve"> </w:t>
      </w:r>
      <w:r>
        <w:rPr>
          <w:w w:val="115"/>
        </w:rPr>
        <w:t>фраз.</w:t>
      </w:r>
    </w:p>
    <w:p w:rsidR="0069141A" w:rsidRDefault="006B2590">
      <w:pPr>
        <w:pStyle w:val="4"/>
        <w:spacing w:before="189"/>
        <w:ind w:left="156"/>
      </w:pPr>
      <w:r>
        <w:t>Аудирование</w:t>
      </w:r>
    </w:p>
    <w:p w:rsidR="0069141A" w:rsidRDefault="006B2590">
      <w:pPr>
        <w:pStyle w:val="a3"/>
        <w:spacing w:before="71" w:line="252" w:lineRule="auto"/>
      </w:pPr>
      <w:r>
        <w:rPr>
          <w:w w:val="120"/>
        </w:rPr>
        <w:t>При непосредственном общении: понимание на слух речи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учителя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одноклассников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вербальная/невербальная</w:t>
      </w:r>
      <w:r>
        <w:rPr>
          <w:spacing w:val="-14"/>
          <w:w w:val="120"/>
        </w:rPr>
        <w:t xml:space="preserve"> </w:t>
      </w:r>
      <w:r>
        <w:rPr>
          <w:w w:val="120"/>
        </w:rPr>
        <w:t>реакция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 xml:space="preserve">на услышанное; </w:t>
      </w:r>
      <w:r>
        <w:rPr>
          <w:w w:val="120"/>
        </w:rPr>
        <w:t>использование переспрос или просьбу повто-</w:t>
      </w:r>
      <w:r>
        <w:rPr>
          <w:spacing w:val="-57"/>
          <w:w w:val="120"/>
        </w:rPr>
        <w:t xml:space="preserve"> </w:t>
      </w:r>
      <w:r>
        <w:rPr>
          <w:w w:val="120"/>
        </w:rPr>
        <w:t>рить</w:t>
      </w:r>
      <w:r>
        <w:rPr>
          <w:spacing w:val="-14"/>
          <w:w w:val="120"/>
        </w:rPr>
        <w:t xml:space="preserve"> </w:t>
      </w:r>
      <w:r>
        <w:rPr>
          <w:w w:val="120"/>
        </w:rPr>
        <w:t>для</w:t>
      </w:r>
      <w:r>
        <w:rPr>
          <w:spacing w:val="-13"/>
          <w:w w:val="120"/>
        </w:rPr>
        <w:t xml:space="preserve"> </w:t>
      </w:r>
      <w:r>
        <w:rPr>
          <w:w w:val="120"/>
        </w:rPr>
        <w:t>уточнения</w:t>
      </w:r>
      <w:r>
        <w:rPr>
          <w:spacing w:val="-13"/>
          <w:w w:val="120"/>
        </w:rPr>
        <w:t xml:space="preserve"> </w:t>
      </w:r>
      <w:r>
        <w:rPr>
          <w:w w:val="120"/>
        </w:rPr>
        <w:t>отдельных</w:t>
      </w:r>
      <w:r>
        <w:rPr>
          <w:spacing w:val="-13"/>
          <w:w w:val="120"/>
        </w:rPr>
        <w:t xml:space="preserve"> </w:t>
      </w:r>
      <w:r>
        <w:rPr>
          <w:w w:val="120"/>
        </w:rPr>
        <w:t>деталей.</w:t>
      </w:r>
    </w:p>
    <w:p w:rsidR="0069141A" w:rsidRDefault="006B2590">
      <w:pPr>
        <w:pStyle w:val="a3"/>
        <w:spacing w:before="4" w:line="252" w:lineRule="auto"/>
      </w:pPr>
      <w:r>
        <w:rPr>
          <w:w w:val="115"/>
        </w:rPr>
        <w:t>При опосредованном общении: дальнейшее развитие воспри-</w:t>
      </w:r>
      <w:r>
        <w:rPr>
          <w:spacing w:val="1"/>
          <w:w w:val="115"/>
        </w:rPr>
        <w:t xml:space="preserve"> </w:t>
      </w:r>
      <w:r>
        <w:rPr>
          <w:w w:val="115"/>
        </w:rPr>
        <w:t>ятия и понимания на слух несложных аутентичных текстов, со-</w:t>
      </w:r>
      <w:r>
        <w:rPr>
          <w:spacing w:val="1"/>
          <w:w w:val="115"/>
        </w:rPr>
        <w:t xml:space="preserve"> </w:t>
      </w:r>
      <w:r>
        <w:rPr>
          <w:w w:val="115"/>
        </w:rPr>
        <w:t>держащих отдельные неизученные языковые явления, с разной</w:t>
      </w:r>
      <w:r>
        <w:rPr>
          <w:spacing w:val="1"/>
          <w:w w:val="115"/>
        </w:rPr>
        <w:t xml:space="preserve"> </w:t>
      </w:r>
      <w:r>
        <w:rPr>
          <w:w w:val="115"/>
        </w:rPr>
        <w:t>глубиной проникновения в их содержание в зависимости от по-</w:t>
      </w:r>
      <w:r>
        <w:rPr>
          <w:spacing w:val="1"/>
          <w:w w:val="115"/>
        </w:rPr>
        <w:t xml:space="preserve"> </w:t>
      </w:r>
      <w:r>
        <w:rPr>
          <w:w w:val="115"/>
        </w:rPr>
        <w:t>ставленной коммуникативной задачи: с пониманием основного</w:t>
      </w:r>
      <w:r>
        <w:rPr>
          <w:spacing w:val="1"/>
          <w:w w:val="115"/>
        </w:rPr>
        <w:t xml:space="preserve"> </w:t>
      </w:r>
      <w:r>
        <w:rPr>
          <w:w w:val="120"/>
        </w:rPr>
        <w:t>содержания; с пониманием нужной/интересующей/запраши-</w:t>
      </w:r>
      <w:r>
        <w:rPr>
          <w:spacing w:val="1"/>
          <w:w w:val="120"/>
        </w:rPr>
        <w:t xml:space="preserve"> </w:t>
      </w:r>
      <w:r>
        <w:rPr>
          <w:w w:val="120"/>
        </w:rPr>
        <w:t>ваемой</w:t>
      </w:r>
      <w:r>
        <w:rPr>
          <w:spacing w:val="-13"/>
          <w:w w:val="120"/>
        </w:rPr>
        <w:t xml:space="preserve"> </w:t>
      </w:r>
      <w:r>
        <w:rPr>
          <w:w w:val="120"/>
        </w:rPr>
        <w:t>информации.</w:t>
      </w:r>
    </w:p>
    <w:p w:rsidR="0069141A" w:rsidRDefault="006B2590">
      <w:pPr>
        <w:pStyle w:val="a3"/>
        <w:spacing w:before="6" w:line="252" w:lineRule="auto"/>
      </w:pPr>
      <w:r>
        <w:rPr>
          <w:w w:val="115"/>
        </w:rPr>
        <w:t>Аудирование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1"/>
          <w:w w:val="115"/>
        </w:rPr>
        <w:t xml:space="preserve"> </w:t>
      </w:r>
      <w:r>
        <w:rPr>
          <w:w w:val="115"/>
        </w:rPr>
        <w:t>предполагает</w:t>
      </w:r>
      <w:r>
        <w:rPr>
          <w:spacing w:val="-11"/>
          <w:w w:val="115"/>
        </w:rPr>
        <w:t xml:space="preserve"> </w:t>
      </w:r>
      <w:r>
        <w:rPr>
          <w:w w:val="115"/>
        </w:rPr>
        <w:t>умение</w:t>
      </w:r>
      <w:r>
        <w:rPr>
          <w:spacing w:val="-11"/>
          <w:w w:val="115"/>
        </w:rPr>
        <w:t xml:space="preserve"> </w:t>
      </w:r>
      <w:r>
        <w:rPr>
          <w:w w:val="115"/>
        </w:rPr>
        <w:t>определять</w:t>
      </w:r>
      <w:r>
        <w:rPr>
          <w:spacing w:val="-10"/>
          <w:w w:val="115"/>
        </w:rPr>
        <w:t xml:space="preserve"> </w:t>
      </w:r>
      <w:r>
        <w:rPr>
          <w:w w:val="115"/>
        </w:rPr>
        <w:t>основную</w:t>
      </w:r>
      <w:r>
        <w:rPr>
          <w:spacing w:val="-11"/>
          <w:w w:val="115"/>
        </w:rPr>
        <w:t xml:space="preserve"> </w:t>
      </w:r>
      <w:r>
        <w:rPr>
          <w:w w:val="115"/>
        </w:rPr>
        <w:t>тему/идею</w:t>
      </w:r>
      <w:r>
        <w:rPr>
          <w:spacing w:val="-10"/>
          <w:w w:val="115"/>
        </w:rPr>
        <w:t xml:space="preserve"> </w:t>
      </w:r>
      <w:r>
        <w:rPr>
          <w:w w:val="115"/>
        </w:rPr>
        <w:t>и</w:t>
      </w:r>
      <w:r>
        <w:rPr>
          <w:spacing w:val="-11"/>
          <w:w w:val="115"/>
        </w:rPr>
        <w:t xml:space="preserve"> </w:t>
      </w:r>
      <w:r>
        <w:rPr>
          <w:w w:val="115"/>
        </w:rPr>
        <w:t>главные</w:t>
      </w:r>
      <w:r>
        <w:rPr>
          <w:spacing w:val="-55"/>
          <w:w w:val="115"/>
        </w:rPr>
        <w:t xml:space="preserve"> </w:t>
      </w:r>
      <w:r>
        <w:rPr>
          <w:w w:val="115"/>
        </w:rPr>
        <w:t>факты/события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воспринимаемом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слух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тексте,</w:t>
      </w:r>
      <w:r>
        <w:rPr>
          <w:spacing w:val="1"/>
          <w:w w:val="115"/>
        </w:rPr>
        <w:t xml:space="preserve"> </w:t>
      </w:r>
      <w:r>
        <w:rPr>
          <w:w w:val="115"/>
        </w:rPr>
        <w:t>отделять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главную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информацию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от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второстепенной,</w:t>
      </w:r>
      <w:r>
        <w:rPr>
          <w:spacing w:val="-11"/>
          <w:w w:val="115"/>
        </w:rPr>
        <w:t xml:space="preserve"> </w:t>
      </w:r>
      <w:r>
        <w:rPr>
          <w:w w:val="115"/>
        </w:rPr>
        <w:t>прогнозировать</w:t>
      </w:r>
      <w:r>
        <w:rPr>
          <w:spacing w:val="-11"/>
          <w:w w:val="115"/>
        </w:rPr>
        <w:t xml:space="preserve"> </w:t>
      </w:r>
      <w:r>
        <w:rPr>
          <w:w w:val="115"/>
        </w:rPr>
        <w:t>содер-</w:t>
      </w:r>
      <w:r>
        <w:rPr>
          <w:spacing w:val="-55"/>
          <w:w w:val="115"/>
        </w:rPr>
        <w:t xml:space="preserve"> </w:t>
      </w:r>
      <w:r>
        <w:rPr>
          <w:w w:val="115"/>
        </w:rPr>
        <w:t>жание текста по началу сообщения; игнорировать незнакомые</w:t>
      </w:r>
      <w:r>
        <w:rPr>
          <w:spacing w:val="1"/>
          <w:w w:val="115"/>
        </w:rPr>
        <w:t xml:space="preserve"> </w:t>
      </w:r>
      <w:r>
        <w:rPr>
          <w:w w:val="115"/>
        </w:rPr>
        <w:t>слова,</w:t>
      </w:r>
      <w:r>
        <w:rPr>
          <w:spacing w:val="-4"/>
          <w:w w:val="115"/>
        </w:rPr>
        <w:t xml:space="preserve"> </w:t>
      </w:r>
      <w:r>
        <w:rPr>
          <w:w w:val="115"/>
        </w:rPr>
        <w:t>не</w:t>
      </w:r>
      <w:r>
        <w:rPr>
          <w:spacing w:val="-3"/>
          <w:w w:val="115"/>
        </w:rPr>
        <w:t xml:space="preserve"> </w:t>
      </w:r>
      <w:r>
        <w:rPr>
          <w:w w:val="115"/>
        </w:rPr>
        <w:t>существенные</w:t>
      </w:r>
      <w:r>
        <w:rPr>
          <w:spacing w:val="-3"/>
          <w:w w:val="115"/>
        </w:rPr>
        <w:t xml:space="preserve"> </w:t>
      </w:r>
      <w:r>
        <w:rPr>
          <w:w w:val="115"/>
        </w:rPr>
        <w:t>для</w:t>
      </w:r>
      <w:r>
        <w:rPr>
          <w:spacing w:val="-3"/>
          <w:w w:val="115"/>
        </w:rPr>
        <w:t xml:space="preserve"> </w:t>
      </w:r>
      <w:r>
        <w:rPr>
          <w:w w:val="115"/>
        </w:rPr>
        <w:t>понимания</w:t>
      </w:r>
      <w:r>
        <w:rPr>
          <w:spacing w:val="-3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-3"/>
          <w:w w:val="115"/>
        </w:rPr>
        <w:t xml:space="preserve"> </w:t>
      </w:r>
      <w:r>
        <w:rPr>
          <w:w w:val="115"/>
        </w:rPr>
        <w:t>содержания.</w:t>
      </w:r>
    </w:p>
    <w:p w:rsidR="0069141A" w:rsidRDefault="006B2590">
      <w:pPr>
        <w:pStyle w:val="a3"/>
        <w:spacing w:before="6" w:line="252" w:lineRule="auto"/>
      </w:pPr>
      <w:r>
        <w:rPr>
          <w:w w:val="120"/>
        </w:rPr>
        <w:t>Аудирование с пониманием нужной/интересующей/запра-</w:t>
      </w:r>
      <w:r>
        <w:rPr>
          <w:spacing w:val="1"/>
          <w:w w:val="120"/>
        </w:rPr>
        <w:t xml:space="preserve"> </w:t>
      </w:r>
      <w:r>
        <w:rPr>
          <w:w w:val="120"/>
        </w:rPr>
        <w:t>шиваемой информации предполагает умение выделять нуж-</w:t>
      </w:r>
      <w:r>
        <w:rPr>
          <w:spacing w:val="1"/>
          <w:w w:val="120"/>
        </w:rPr>
        <w:t xml:space="preserve"> </w:t>
      </w:r>
      <w:r>
        <w:rPr>
          <w:w w:val="115"/>
        </w:rPr>
        <w:t>ную/интересующую/запрашиваемую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представ-</w:t>
      </w:r>
      <w:r>
        <w:rPr>
          <w:spacing w:val="1"/>
          <w:w w:val="115"/>
        </w:rPr>
        <w:t xml:space="preserve"> </w:t>
      </w:r>
      <w:r>
        <w:rPr>
          <w:w w:val="120"/>
        </w:rPr>
        <w:t>ленную в эксплицитной (явной) форме, в воспринимаемом на</w:t>
      </w:r>
      <w:r>
        <w:rPr>
          <w:spacing w:val="-57"/>
          <w:w w:val="120"/>
        </w:rPr>
        <w:t xml:space="preserve"> </w:t>
      </w:r>
      <w:r>
        <w:rPr>
          <w:w w:val="120"/>
        </w:rPr>
        <w:t>слух</w:t>
      </w:r>
      <w:r>
        <w:rPr>
          <w:spacing w:val="-13"/>
          <w:w w:val="120"/>
        </w:rPr>
        <w:t xml:space="preserve"> </w:t>
      </w:r>
      <w:r>
        <w:rPr>
          <w:w w:val="120"/>
        </w:rPr>
        <w:t>тексте.</w:t>
      </w:r>
    </w:p>
    <w:p w:rsidR="0069141A" w:rsidRDefault="006B2590">
      <w:pPr>
        <w:pStyle w:val="a3"/>
        <w:spacing w:before="10" w:line="259" w:lineRule="auto"/>
      </w:pPr>
      <w:r>
        <w:rPr>
          <w:w w:val="115"/>
        </w:rPr>
        <w:t>Тексты для аудирования: диалог (беседа), высказывания со-</w:t>
      </w:r>
      <w:r>
        <w:rPr>
          <w:spacing w:val="1"/>
          <w:w w:val="115"/>
        </w:rPr>
        <w:t xml:space="preserve"> </w:t>
      </w:r>
      <w:r>
        <w:rPr>
          <w:w w:val="115"/>
        </w:rPr>
        <w:t>беседников в ситуациях повседневного общения, рассказ, сооб-</w:t>
      </w:r>
      <w:r>
        <w:rPr>
          <w:spacing w:val="1"/>
          <w:w w:val="115"/>
        </w:rPr>
        <w:t xml:space="preserve"> </w:t>
      </w:r>
      <w:r>
        <w:rPr>
          <w:w w:val="115"/>
        </w:rPr>
        <w:t>щение</w:t>
      </w:r>
      <w:r>
        <w:rPr>
          <w:spacing w:val="-9"/>
          <w:w w:val="115"/>
        </w:rPr>
        <w:t xml:space="preserve"> </w:t>
      </w:r>
      <w:r>
        <w:rPr>
          <w:w w:val="115"/>
        </w:rPr>
        <w:t>информационного</w:t>
      </w:r>
      <w:r>
        <w:rPr>
          <w:spacing w:val="-8"/>
          <w:w w:val="115"/>
        </w:rPr>
        <w:t xml:space="preserve"> </w:t>
      </w:r>
      <w:r>
        <w:rPr>
          <w:w w:val="115"/>
        </w:rPr>
        <w:t>характера.</w:t>
      </w:r>
    </w:p>
    <w:p w:rsidR="0069141A" w:rsidRDefault="0069141A">
      <w:pPr>
        <w:spacing w:line="259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9" w:lineRule="auto"/>
      </w:pPr>
      <w:r>
        <w:rPr>
          <w:w w:val="120"/>
        </w:rPr>
        <w:lastRenderedPageBreak/>
        <w:t>Время</w:t>
      </w:r>
      <w:r>
        <w:rPr>
          <w:spacing w:val="-6"/>
          <w:w w:val="120"/>
        </w:rPr>
        <w:t xml:space="preserve"> </w:t>
      </w:r>
      <w:r>
        <w:rPr>
          <w:w w:val="120"/>
        </w:rPr>
        <w:t>звучания</w:t>
      </w:r>
      <w:r>
        <w:rPr>
          <w:spacing w:val="-5"/>
          <w:w w:val="120"/>
        </w:rPr>
        <w:t xml:space="preserve"> </w:t>
      </w:r>
      <w:r>
        <w:rPr>
          <w:w w:val="120"/>
        </w:rPr>
        <w:t>текста/текстов</w:t>
      </w:r>
      <w:r>
        <w:rPr>
          <w:spacing w:val="-5"/>
          <w:w w:val="120"/>
        </w:rPr>
        <w:t xml:space="preserve"> </w:t>
      </w:r>
      <w:r>
        <w:rPr>
          <w:w w:val="120"/>
        </w:rPr>
        <w:t>для</w:t>
      </w:r>
      <w:r>
        <w:rPr>
          <w:spacing w:val="-6"/>
          <w:w w:val="120"/>
        </w:rPr>
        <w:t xml:space="preserve"> </w:t>
      </w:r>
      <w:r>
        <w:rPr>
          <w:w w:val="120"/>
        </w:rPr>
        <w:t>аудирования</w:t>
      </w:r>
      <w:r>
        <w:rPr>
          <w:spacing w:val="-6"/>
          <w:w w:val="120"/>
        </w:rPr>
        <w:t xml:space="preserve"> </w:t>
      </w:r>
      <w:r>
        <w:rPr>
          <w:w w:val="120"/>
        </w:rPr>
        <w:t>—</w:t>
      </w:r>
      <w:r>
        <w:rPr>
          <w:spacing w:val="-5"/>
          <w:w w:val="120"/>
        </w:rPr>
        <w:t xml:space="preserve"> </w:t>
      </w:r>
      <w:r>
        <w:rPr>
          <w:w w:val="120"/>
        </w:rPr>
        <w:t>до</w:t>
      </w:r>
      <w:r>
        <w:rPr>
          <w:spacing w:val="-5"/>
          <w:w w:val="120"/>
        </w:rPr>
        <w:t xml:space="preserve"> </w:t>
      </w:r>
      <w:r>
        <w:rPr>
          <w:w w:val="120"/>
        </w:rPr>
        <w:t>2</w:t>
      </w:r>
      <w:r>
        <w:rPr>
          <w:spacing w:val="-6"/>
          <w:w w:val="120"/>
        </w:rPr>
        <w:t xml:space="preserve"> </w:t>
      </w:r>
      <w:r>
        <w:rPr>
          <w:w w:val="120"/>
        </w:rPr>
        <w:t>ми-</w:t>
      </w:r>
      <w:r>
        <w:rPr>
          <w:spacing w:val="-58"/>
          <w:w w:val="120"/>
        </w:rPr>
        <w:t xml:space="preserve"> </w:t>
      </w:r>
      <w:r>
        <w:rPr>
          <w:w w:val="120"/>
        </w:rPr>
        <w:t>нут.</w:t>
      </w:r>
    </w:p>
    <w:p w:rsidR="0069141A" w:rsidRDefault="006B2590">
      <w:pPr>
        <w:pStyle w:val="4"/>
        <w:spacing w:before="176"/>
        <w:ind w:left="156"/>
      </w:pPr>
      <w:r>
        <w:rPr>
          <w:w w:val="90"/>
        </w:rPr>
        <w:t>Смысловое</w:t>
      </w:r>
      <w:r>
        <w:rPr>
          <w:spacing w:val="-5"/>
          <w:w w:val="90"/>
        </w:rPr>
        <w:t xml:space="preserve"> </w:t>
      </w:r>
      <w:r>
        <w:rPr>
          <w:w w:val="90"/>
        </w:rPr>
        <w:t>чтение</w:t>
      </w:r>
    </w:p>
    <w:p w:rsidR="0069141A" w:rsidRDefault="006B2590">
      <w:pPr>
        <w:pStyle w:val="a3"/>
        <w:spacing w:before="71" w:line="252" w:lineRule="auto"/>
      </w:pPr>
      <w:r>
        <w:rPr>
          <w:w w:val="120"/>
        </w:rPr>
        <w:t>Развитие умения читать про себя и понимать несложные</w:t>
      </w:r>
      <w:r>
        <w:rPr>
          <w:spacing w:val="1"/>
          <w:w w:val="120"/>
        </w:rPr>
        <w:t xml:space="preserve"> </w:t>
      </w:r>
      <w:r>
        <w:rPr>
          <w:w w:val="120"/>
        </w:rPr>
        <w:t>аутентичные</w:t>
      </w:r>
      <w:r>
        <w:rPr>
          <w:spacing w:val="-6"/>
          <w:w w:val="120"/>
        </w:rPr>
        <w:t xml:space="preserve"> </w:t>
      </w:r>
      <w:r>
        <w:rPr>
          <w:w w:val="120"/>
        </w:rPr>
        <w:t>тексты</w:t>
      </w:r>
      <w:r>
        <w:rPr>
          <w:spacing w:val="-6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-5"/>
          <w:w w:val="120"/>
        </w:rPr>
        <w:t xml:space="preserve"> </w:t>
      </w:r>
      <w:r>
        <w:rPr>
          <w:w w:val="120"/>
        </w:rPr>
        <w:t>жанров</w:t>
      </w:r>
      <w:r>
        <w:rPr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стилей,</w:t>
      </w:r>
      <w:r>
        <w:rPr>
          <w:spacing w:val="-6"/>
          <w:w w:val="120"/>
        </w:rPr>
        <w:t xml:space="preserve"> </w:t>
      </w:r>
      <w:r>
        <w:rPr>
          <w:w w:val="120"/>
        </w:rPr>
        <w:t>содержащие</w:t>
      </w:r>
      <w:r>
        <w:rPr>
          <w:spacing w:val="-5"/>
          <w:w w:val="120"/>
        </w:rPr>
        <w:t xml:space="preserve"> </w:t>
      </w:r>
      <w:r>
        <w:rPr>
          <w:w w:val="120"/>
        </w:rPr>
        <w:t>от-</w:t>
      </w:r>
      <w:r>
        <w:rPr>
          <w:spacing w:val="-58"/>
          <w:w w:val="120"/>
        </w:rPr>
        <w:t xml:space="preserve"> </w:t>
      </w:r>
      <w:r>
        <w:rPr>
          <w:w w:val="115"/>
        </w:rPr>
        <w:t>дельные неизученные языковые явления, с различной глубиной</w:t>
      </w:r>
      <w:r>
        <w:rPr>
          <w:spacing w:val="1"/>
          <w:w w:val="115"/>
        </w:rPr>
        <w:t xml:space="preserve"> </w:t>
      </w:r>
      <w:r>
        <w:rPr>
          <w:w w:val="115"/>
        </w:rPr>
        <w:t>проникновения в их содержание в зависимости от поставленной</w:t>
      </w:r>
      <w:r>
        <w:rPr>
          <w:spacing w:val="-55"/>
          <w:w w:val="115"/>
        </w:rPr>
        <w:t xml:space="preserve"> </w:t>
      </w:r>
      <w:r>
        <w:rPr>
          <w:w w:val="120"/>
        </w:rPr>
        <w:t>коммуникативной задачи: с пониманием основного содержа-</w:t>
      </w:r>
      <w:r>
        <w:rPr>
          <w:spacing w:val="1"/>
          <w:w w:val="120"/>
        </w:rPr>
        <w:t xml:space="preserve"> </w:t>
      </w:r>
      <w:r>
        <w:rPr>
          <w:w w:val="115"/>
        </w:rPr>
        <w:t>ния; с пониманием нужной/интересующей/запрашиваемой ин-</w:t>
      </w:r>
      <w:r>
        <w:rPr>
          <w:spacing w:val="1"/>
          <w:w w:val="115"/>
        </w:rPr>
        <w:t xml:space="preserve"> </w:t>
      </w:r>
      <w:r>
        <w:rPr>
          <w:w w:val="120"/>
        </w:rPr>
        <w:t>формации;</w:t>
      </w:r>
      <w:r>
        <w:rPr>
          <w:spacing w:val="-15"/>
          <w:w w:val="120"/>
        </w:rPr>
        <w:t xml:space="preserve"> </w:t>
      </w:r>
      <w:r>
        <w:rPr>
          <w:w w:val="120"/>
        </w:rPr>
        <w:t>с</w:t>
      </w:r>
      <w:r>
        <w:rPr>
          <w:spacing w:val="-14"/>
          <w:w w:val="120"/>
        </w:rPr>
        <w:t xml:space="preserve"> </w:t>
      </w:r>
      <w:r>
        <w:rPr>
          <w:w w:val="120"/>
        </w:rPr>
        <w:t>полным</w:t>
      </w:r>
      <w:r>
        <w:rPr>
          <w:spacing w:val="-14"/>
          <w:w w:val="120"/>
        </w:rPr>
        <w:t xml:space="preserve"> </w:t>
      </w:r>
      <w:r>
        <w:rPr>
          <w:w w:val="120"/>
        </w:rPr>
        <w:t>пониманием</w:t>
      </w:r>
      <w:r>
        <w:rPr>
          <w:spacing w:val="-14"/>
          <w:w w:val="120"/>
        </w:rPr>
        <w:t xml:space="preserve"> </w:t>
      </w:r>
      <w:r>
        <w:rPr>
          <w:w w:val="120"/>
        </w:rPr>
        <w:t>содержания.</w:t>
      </w:r>
    </w:p>
    <w:p w:rsidR="0069141A" w:rsidRDefault="006B2590">
      <w:pPr>
        <w:pStyle w:val="a3"/>
        <w:spacing w:before="7" w:line="252" w:lineRule="auto"/>
        <w:ind w:left="157"/>
      </w:pPr>
      <w:r>
        <w:rPr>
          <w:w w:val="115"/>
        </w:rPr>
        <w:t xml:space="preserve">Чтение </w:t>
      </w:r>
      <w:r>
        <w:rPr>
          <w:i/>
          <w:w w:val="115"/>
        </w:rPr>
        <w:t xml:space="preserve">с пониманием основного содержания текста </w:t>
      </w:r>
      <w:r>
        <w:rPr>
          <w:w w:val="115"/>
        </w:rPr>
        <w:t>предпо-</w:t>
      </w:r>
      <w:r>
        <w:rPr>
          <w:spacing w:val="1"/>
          <w:w w:val="115"/>
        </w:rPr>
        <w:t xml:space="preserve"> </w:t>
      </w:r>
      <w:r>
        <w:rPr>
          <w:w w:val="120"/>
        </w:rPr>
        <w:t>лагает умения: определять тему/основную мысль, выделять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 xml:space="preserve">главные </w:t>
      </w:r>
      <w:r>
        <w:rPr>
          <w:w w:val="120"/>
        </w:rPr>
        <w:t>факты/события (опуская второстепенные); прогнози-</w:t>
      </w:r>
      <w:r>
        <w:rPr>
          <w:spacing w:val="-57"/>
          <w:w w:val="120"/>
        </w:rPr>
        <w:t xml:space="preserve"> </w:t>
      </w:r>
      <w:r>
        <w:rPr>
          <w:w w:val="120"/>
        </w:rPr>
        <w:t>ровать</w:t>
      </w:r>
      <w:r>
        <w:rPr>
          <w:spacing w:val="-13"/>
          <w:w w:val="120"/>
        </w:rPr>
        <w:t xml:space="preserve"> </w:t>
      </w:r>
      <w:r>
        <w:rPr>
          <w:w w:val="120"/>
        </w:rPr>
        <w:t>содержание</w:t>
      </w:r>
      <w:r>
        <w:rPr>
          <w:spacing w:val="-12"/>
          <w:w w:val="120"/>
        </w:rPr>
        <w:t xml:space="preserve"> </w:t>
      </w:r>
      <w:r>
        <w:rPr>
          <w:w w:val="120"/>
        </w:rPr>
        <w:t>текста</w:t>
      </w:r>
      <w:r>
        <w:rPr>
          <w:spacing w:val="-12"/>
          <w:w w:val="120"/>
        </w:rPr>
        <w:t xml:space="preserve"> </w:t>
      </w:r>
      <w:r>
        <w:rPr>
          <w:w w:val="120"/>
        </w:rPr>
        <w:t>по</w:t>
      </w:r>
      <w:r>
        <w:rPr>
          <w:spacing w:val="-12"/>
          <w:w w:val="120"/>
        </w:rPr>
        <w:t xml:space="preserve"> </w:t>
      </w:r>
      <w:r>
        <w:rPr>
          <w:w w:val="120"/>
        </w:rPr>
        <w:t>заголовку/началу</w:t>
      </w:r>
      <w:r>
        <w:rPr>
          <w:spacing w:val="-13"/>
          <w:w w:val="120"/>
        </w:rPr>
        <w:t xml:space="preserve"> </w:t>
      </w:r>
      <w:r>
        <w:rPr>
          <w:w w:val="120"/>
        </w:rPr>
        <w:t>текста;</w:t>
      </w:r>
      <w:r>
        <w:rPr>
          <w:spacing w:val="-12"/>
          <w:w w:val="120"/>
        </w:rPr>
        <w:t xml:space="preserve"> </w:t>
      </w:r>
      <w:r>
        <w:rPr>
          <w:w w:val="120"/>
        </w:rPr>
        <w:t>опреде-</w:t>
      </w:r>
      <w:r>
        <w:rPr>
          <w:spacing w:val="-58"/>
          <w:w w:val="120"/>
        </w:rPr>
        <w:t xml:space="preserve"> </w:t>
      </w:r>
      <w:r>
        <w:rPr>
          <w:w w:val="115"/>
        </w:rPr>
        <w:t>лять логическую последовательность главных фактов, событий;</w:t>
      </w:r>
      <w:r>
        <w:rPr>
          <w:spacing w:val="-55"/>
          <w:w w:val="115"/>
        </w:rPr>
        <w:t xml:space="preserve"> </w:t>
      </w:r>
      <w:r>
        <w:rPr>
          <w:w w:val="120"/>
        </w:rPr>
        <w:t>игнорировать незнакомые слова, несущественные для пони-</w:t>
      </w:r>
      <w:r>
        <w:rPr>
          <w:spacing w:val="1"/>
          <w:w w:val="120"/>
        </w:rPr>
        <w:t xml:space="preserve"> </w:t>
      </w:r>
      <w:r>
        <w:rPr>
          <w:w w:val="120"/>
        </w:rPr>
        <w:t>мания основного содержания; понимать интернациональные</w:t>
      </w:r>
      <w:r>
        <w:rPr>
          <w:spacing w:val="1"/>
          <w:w w:val="120"/>
        </w:rPr>
        <w:t xml:space="preserve"> </w:t>
      </w:r>
      <w:r>
        <w:rPr>
          <w:w w:val="120"/>
        </w:rPr>
        <w:t>слова.</w:t>
      </w:r>
    </w:p>
    <w:p w:rsidR="0069141A" w:rsidRDefault="006B2590">
      <w:pPr>
        <w:spacing w:before="7" w:line="252" w:lineRule="auto"/>
        <w:ind w:left="157" w:right="154" w:firstLine="226"/>
        <w:jc w:val="both"/>
        <w:rPr>
          <w:sz w:val="20"/>
        </w:rPr>
      </w:pPr>
      <w:r>
        <w:rPr>
          <w:w w:val="120"/>
          <w:sz w:val="20"/>
        </w:rPr>
        <w:t xml:space="preserve">Чтение </w:t>
      </w:r>
      <w:r>
        <w:rPr>
          <w:i/>
          <w:w w:val="120"/>
          <w:sz w:val="20"/>
        </w:rPr>
        <w:t>с пониманием нужной/интересующей/запрашивае-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spacing w:val="-1"/>
          <w:w w:val="120"/>
          <w:sz w:val="20"/>
        </w:rPr>
        <w:t>мой</w:t>
      </w:r>
      <w:r>
        <w:rPr>
          <w:i/>
          <w:spacing w:val="-6"/>
          <w:w w:val="120"/>
          <w:sz w:val="20"/>
        </w:rPr>
        <w:t xml:space="preserve"> </w:t>
      </w:r>
      <w:r>
        <w:rPr>
          <w:i/>
          <w:spacing w:val="-1"/>
          <w:w w:val="120"/>
          <w:sz w:val="20"/>
        </w:rPr>
        <w:t>информации</w:t>
      </w:r>
      <w:r>
        <w:rPr>
          <w:i/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предполагает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умение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находить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прочитанном</w:t>
      </w:r>
      <w:r>
        <w:rPr>
          <w:spacing w:val="-58"/>
          <w:w w:val="120"/>
          <w:sz w:val="20"/>
        </w:rPr>
        <w:t xml:space="preserve"> </w:t>
      </w:r>
      <w:r>
        <w:rPr>
          <w:w w:val="115"/>
          <w:sz w:val="20"/>
        </w:rPr>
        <w:t>тексте и понимать запрашиваемую информацию, представлен-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ную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эксплицитной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(явной)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форме;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оценивать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найденную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ин-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формацию с точки зрения её значимости для решения комму-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никативной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задачи.</w:t>
      </w:r>
    </w:p>
    <w:p w:rsidR="0069141A" w:rsidRDefault="006B2590">
      <w:pPr>
        <w:pStyle w:val="a3"/>
        <w:spacing w:before="6" w:line="252" w:lineRule="auto"/>
        <w:ind w:left="157"/>
      </w:pPr>
      <w:r>
        <w:rPr>
          <w:w w:val="115"/>
        </w:rPr>
        <w:t>Чтение несплошных текстов (таблиц, диаграмм, схем) и по-</w:t>
      </w:r>
      <w:r>
        <w:rPr>
          <w:spacing w:val="1"/>
          <w:w w:val="115"/>
        </w:rPr>
        <w:t xml:space="preserve"> </w:t>
      </w:r>
      <w:r>
        <w:rPr>
          <w:w w:val="115"/>
        </w:rPr>
        <w:t>нимание</w:t>
      </w:r>
      <w:r>
        <w:rPr>
          <w:spacing w:val="-8"/>
          <w:w w:val="115"/>
        </w:rPr>
        <w:t xml:space="preserve"> </w:t>
      </w:r>
      <w:r>
        <w:rPr>
          <w:w w:val="115"/>
        </w:rPr>
        <w:t>представленной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них</w:t>
      </w:r>
      <w:r>
        <w:rPr>
          <w:spacing w:val="-7"/>
          <w:w w:val="115"/>
        </w:rPr>
        <w:t xml:space="preserve"> </w:t>
      </w:r>
      <w:r>
        <w:rPr>
          <w:w w:val="115"/>
        </w:rPr>
        <w:t>информации.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 xml:space="preserve">Чтение </w:t>
      </w:r>
      <w:r>
        <w:rPr>
          <w:i/>
          <w:w w:val="115"/>
        </w:rPr>
        <w:t xml:space="preserve">с полным пониманием содержания </w:t>
      </w:r>
      <w:r>
        <w:rPr>
          <w:w w:val="115"/>
        </w:rPr>
        <w:t>несложных аутен-</w:t>
      </w:r>
      <w:r>
        <w:rPr>
          <w:spacing w:val="1"/>
          <w:w w:val="115"/>
        </w:rPr>
        <w:t xml:space="preserve"> </w:t>
      </w:r>
      <w:r>
        <w:rPr>
          <w:w w:val="115"/>
        </w:rPr>
        <w:t>тичных текстов, содержащих отдельные неизученные языковые</w:t>
      </w:r>
      <w:r>
        <w:rPr>
          <w:spacing w:val="1"/>
          <w:w w:val="115"/>
        </w:rPr>
        <w:t xml:space="preserve"> </w:t>
      </w:r>
      <w:r>
        <w:rPr>
          <w:w w:val="115"/>
        </w:rPr>
        <w:t>явления. В ходе чтения с полным пониманием формируются и</w:t>
      </w:r>
      <w:r>
        <w:rPr>
          <w:spacing w:val="1"/>
          <w:w w:val="115"/>
        </w:rPr>
        <w:t xml:space="preserve"> </w:t>
      </w:r>
      <w:r>
        <w:rPr>
          <w:w w:val="115"/>
        </w:rPr>
        <w:t>развиваются</w:t>
      </w:r>
      <w:r>
        <w:rPr>
          <w:spacing w:val="-8"/>
          <w:w w:val="115"/>
        </w:rPr>
        <w:t xml:space="preserve"> </w:t>
      </w:r>
      <w:r>
        <w:rPr>
          <w:w w:val="115"/>
        </w:rPr>
        <w:t>умения</w:t>
      </w:r>
      <w:r>
        <w:rPr>
          <w:spacing w:val="-8"/>
          <w:w w:val="115"/>
        </w:rPr>
        <w:t xml:space="preserve"> </w:t>
      </w:r>
      <w:r>
        <w:rPr>
          <w:w w:val="115"/>
        </w:rPr>
        <w:t>полно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точно</w:t>
      </w:r>
      <w:r>
        <w:rPr>
          <w:spacing w:val="-8"/>
          <w:w w:val="115"/>
        </w:rPr>
        <w:t xml:space="preserve"> </w:t>
      </w:r>
      <w:r>
        <w:rPr>
          <w:w w:val="115"/>
        </w:rPr>
        <w:t>понимать</w:t>
      </w:r>
      <w:r>
        <w:rPr>
          <w:spacing w:val="-8"/>
          <w:w w:val="115"/>
        </w:rPr>
        <w:t xml:space="preserve"> </w:t>
      </w:r>
      <w:r>
        <w:rPr>
          <w:w w:val="115"/>
        </w:rPr>
        <w:t>текст</w:t>
      </w:r>
      <w:r>
        <w:rPr>
          <w:spacing w:val="-8"/>
          <w:w w:val="115"/>
        </w:rPr>
        <w:t xml:space="preserve"> </w:t>
      </w:r>
      <w:r>
        <w:rPr>
          <w:w w:val="115"/>
        </w:rPr>
        <w:t>на</w:t>
      </w:r>
      <w:r>
        <w:rPr>
          <w:spacing w:val="-8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-8"/>
          <w:w w:val="115"/>
        </w:rPr>
        <w:t xml:space="preserve"> </w:t>
      </w:r>
      <w:r>
        <w:rPr>
          <w:w w:val="115"/>
        </w:rPr>
        <w:t>его</w:t>
      </w:r>
      <w:r>
        <w:rPr>
          <w:spacing w:val="-55"/>
          <w:w w:val="115"/>
        </w:rPr>
        <w:t xml:space="preserve"> </w:t>
      </w:r>
      <w:r>
        <w:rPr>
          <w:w w:val="115"/>
        </w:rPr>
        <w:t>информационной переработки (смыслового и структурного ана-</w:t>
      </w:r>
      <w:r>
        <w:rPr>
          <w:spacing w:val="-55"/>
          <w:w w:val="115"/>
        </w:rPr>
        <w:t xml:space="preserve"> </w:t>
      </w:r>
      <w:r>
        <w:rPr>
          <w:w w:val="115"/>
        </w:rPr>
        <w:t>лиза отдельных частей текста, выборочного перевода), устанав-</w:t>
      </w:r>
      <w:r>
        <w:rPr>
          <w:spacing w:val="1"/>
          <w:w w:val="115"/>
        </w:rPr>
        <w:t xml:space="preserve"> </w:t>
      </w:r>
      <w:r>
        <w:rPr>
          <w:w w:val="115"/>
        </w:rPr>
        <w:t>ливать причинно-следственную взаимосвязь изложенных в тек-</w:t>
      </w:r>
      <w:r>
        <w:rPr>
          <w:spacing w:val="1"/>
          <w:w w:val="115"/>
        </w:rPr>
        <w:t xml:space="preserve"> </w:t>
      </w:r>
      <w:r>
        <w:rPr>
          <w:w w:val="115"/>
        </w:rPr>
        <w:t>сте фактов и событий, восстанавливать текст из разрозненных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абзацев.</w:t>
      </w:r>
    </w:p>
    <w:p w:rsidR="0069141A" w:rsidRDefault="006B2590">
      <w:pPr>
        <w:pStyle w:val="a3"/>
        <w:spacing w:before="8" w:line="252" w:lineRule="auto"/>
        <w:ind w:left="157"/>
      </w:pPr>
      <w:r>
        <w:rPr>
          <w:w w:val="115"/>
        </w:rPr>
        <w:t>Тексты для чтения: интервью, диалог (беседа), рассказ, отры-</w:t>
      </w:r>
      <w:r>
        <w:rPr>
          <w:spacing w:val="1"/>
          <w:w w:val="115"/>
        </w:rPr>
        <w:t xml:space="preserve"> </w:t>
      </w:r>
      <w:r>
        <w:rPr>
          <w:w w:val="115"/>
        </w:rPr>
        <w:t>вок из художественного произведения, отрывок из статьи науч-</w:t>
      </w:r>
      <w:r>
        <w:rPr>
          <w:spacing w:val="1"/>
          <w:w w:val="115"/>
        </w:rPr>
        <w:t xml:space="preserve"> </w:t>
      </w:r>
      <w:r>
        <w:rPr>
          <w:w w:val="115"/>
        </w:rPr>
        <w:t>но-популярного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характера,</w:t>
      </w:r>
      <w:r>
        <w:rPr>
          <w:spacing w:val="1"/>
          <w:w w:val="115"/>
        </w:rPr>
        <w:t xml:space="preserve"> </w:t>
      </w:r>
      <w:r>
        <w:rPr>
          <w:w w:val="115"/>
        </w:rPr>
        <w:t>сообщение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информационного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ха-</w:t>
      </w:r>
      <w:r>
        <w:rPr>
          <w:spacing w:val="1"/>
          <w:w w:val="115"/>
        </w:rPr>
        <w:t xml:space="preserve"> </w:t>
      </w:r>
      <w:r>
        <w:rPr>
          <w:w w:val="115"/>
        </w:rPr>
        <w:t>рактера,</w:t>
      </w:r>
      <w:r>
        <w:rPr>
          <w:spacing w:val="1"/>
          <w:w w:val="115"/>
        </w:rPr>
        <w:t xml:space="preserve"> </w:t>
      </w:r>
      <w:r>
        <w:rPr>
          <w:w w:val="115"/>
        </w:rPr>
        <w:t>объявление,</w:t>
      </w:r>
      <w:r>
        <w:rPr>
          <w:spacing w:val="1"/>
          <w:w w:val="115"/>
        </w:rPr>
        <w:t xml:space="preserve"> </w:t>
      </w:r>
      <w:r>
        <w:rPr>
          <w:w w:val="115"/>
        </w:rPr>
        <w:t>кулинарный</w:t>
      </w:r>
      <w:r>
        <w:rPr>
          <w:spacing w:val="1"/>
          <w:w w:val="115"/>
        </w:rPr>
        <w:t xml:space="preserve"> </w:t>
      </w:r>
      <w:r>
        <w:rPr>
          <w:w w:val="115"/>
        </w:rPr>
        <w:t>рецепт,</w:t>
      </w:r>
      <w:r>
        <w:rPr>
          <w:spacing w:val="1"/>
          <w:w w:val="115"/>
        </w:rPr>
        <w:t xml:space="preserve"> </w:t>
      </w:r>
      <w:r>
        <w:rPr>
          <w:w w:val="115"/>
        </w:rPr>
        <w:t>меню,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электронное</w:t>
      </w:r>
      <w:r>
        <w:rPr>
          <w:spacing w:val="-55"/>
          <w:w w:val="115"/>
        </w:rPr>
        <w:t xml:space="preserve"> </w:t>
      </w:r>
      <w:r>
        <w:rPr>
          <w:w w:val="115"/>
        </w:rPr>
        <w:t>сообщение</w:t>
      </w:r>
      <w:r>
        <w:rPr>
          <w:spacing w:val="-8"/>
          <w:w w:val="115"/>
        </w:rPr>
        <w:t xml:space="preserve"> </w:t>
      </w:r>
      <w:r>
        <w:rPr>
          <w:w w:val="115"/>
        </w:rPr>
        <w:t>личного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характера,</w:t>
      </w:r>
      <w:r>
        <w:rPr>
          <w:spacing w:val="-8"/>
          <w:w w:val="115"/>
        </w:rPr>
        <w:t xml:space="preserve"> </w:t>
      </w:r>
      <w:r>
        <w:rPr>
          <w:w w:val="115"/>
        </w:rPr>
        <w:t>стихотворение.</w:t>
      </w:r>
    </w:p>
    <w:p w:rsidR="0069141A" w:rsidRDefault="006B2590">
      <w:pPr>
        <w:pStyle w:val="a3"/>
        <w:spacing w:before="10"/>
        <w:ind w:left="383" w:right="0" w:firstLine="0"/>
      </w:pPr>
      <w:r>
        <w:rPr>
          <w:w w:val="115"/>
        </w:rPr>
        <w:t>Объём</w:t>
      </w:r>
      <w:r>
        <w:rPr>
          <w:spacing w:val="4"/>
          <w:w w:val="115"/>
        </w:rPr>
        <w:t xml:space="preserve"> </w:t>
      </w:r>
      <w:r>
        <w:rPr>
          <w:w w:val="115"/>
        </w:rPr>
        <w:t>текста/текстов</w:t>
      </w:r>
      <w:r>
        <w:rPr>
          <w:spacing w:val="5"/>
          <w:w w:val="115"/>
        </w:rPr>
        <w:t xml:space="preserve"> </w:t>
      </w:r>
      <w:r>
        <w:rPr>
          <w:w w:val="115"/>
        </w:rPr>
        <w:t>для</w:t>
      </w:r>
      <w:r>
        <w:rPr>
          <w:spacing w:val="5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5"/>
          <w:w w:val="115"/>
        </w:rPr>
        <w:t xml:space="preserve"> </w:t>
      </w:r>
      <w:r>
        <w:rPr>
          <w:w w:val="115"/>
        </w:rPr>
        <w:t>—</w:t>
      </w:r>
      <w:r>
        <w:rPr>
          <w:spacing w:val="5"/>
          <w:w w:val="115"/>
        </w:rPr>
        <w:t xml:space="preserve"> </w:t>
      </w:r>
      <w:r>
        <w:rPr>
          <w:w w:val="115"/>
        </w:rPr>
        <w:t>350—500</w:t>
      </w:r>
      <w:r>
        <w:rPr>
          <w:spacing w:val="5"/>
          <w:w w:val="115"/>
        </w:rPr>
        <w:t xml:space="preserve"> </w:t>
      </w:r>
      <w:r>
        <w:rPr>
          <w:w w:val="115"/>
        </w:rPr>
        <w:t>слов.</w:t>
      </w:r>
    </w:p>
    <w:p w:rsidR="0069141A" w:rsidRDefault="0069141A">
      <w:pPr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4"/>
        <w:spacing w:before="69"/>
      </w:pPr>
      <w:r>
        <w:rPr>
          <w:w w:val="85"/>
        </w:rPr>
        <w:lastRenderedPageBreak/>
        <w:t>Письменная</w:t>
      </w:r>
      <w:r>
        <w:rPr>
          <w:spacing w:val="28"/>
          <w:w w:val="85"/>
        </w:rPr>
        <w:t xml:space="preserve"> </w:t>
      </w:r>
      <w:r>
        <w:rPr>
          <w:w w:val="85"/>
        </w:rPr>
        <w:t>речь</w:t>
      </w:r>
    </w:p>
    <w:p w:rsidR="0069141A" w:rsidRDefault="006B2590">
      <w:pPr>
        <w:pStyle w:val="a3"/>
        <w:spacing w:before="77"/>
        <w:ind w:left="383" w:right="0" w:firstLine="0"/>
      </w:pPr>
      <w:r>
        <w:rPr>
          <w:w w:val="115"/>
        </w:rPr>
        <w:t>Развитие</w:t>
      </w:r>
      <w:r>
        <w:rPr>
          <w:spacing w:val="8"/>
          <w:w w:val="115"/>
        </w:rPr>
        <w:t xml:space="preserve"> </w:t>
      </w:r>
      <w:r>
        <w:rPr>
          <w:w w:val="115"/>
        </w:rPr>
        <w:t>умений</w:t>
      </w:r>
      <w:r>
        <w:rPr>
          <w:spacing w:val="9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8"/>
          <w:w w:val="115"/>
        </w:rPr>
        <w:t xml:space="preserve"> </w:t>
      </w:r>
      <w:r>
        <w:rPr>
          <w:w w:val="115"/>
        </w:rPr>
        <w:t>речи:</w:t>
      </w:r>
    </w:p>
    <w:p w:rsidR="0069141A" w:rsidRDefault="006B2590">
      <w:pPr>
        <w:pStyle w:val="a3"/>
        <w:spacing w:before="18" w:line="259" w:lineRule="auto"/>
        <w:ind w:left="157"/>
      </w:pPr>
      <w:r>
        <w:rPr>
          <w:w w:val="115"/>
        </w:rPr>
        <w:t>составление плана/тезисов устного или письменного сообще-</w:t>
      </w:r>
      <w:r>
        <w:rPr>
          <w:spacing w:val="1"/>
          <w:w w:val="115"/>
        </w:rPr>
        <w:t xml:space="preserve"> </w:t>
      </w:r>
      <w:r>
        <w:rPr>
          <w:w w:val="115"/>
        </w:rPr>
        <w:t>ния;</w:t>
      </w:r>
    </w:p>
    <w:p w:rsidR="0069141A" w:rsidRDefault="006B2590">
      <w:pPr>
        <w:pStyle w:val="a3"/>
        <w:spacing w:line="259" w:lineRule="auto"/>
        <w:ind w:left="157"/>
      </w:pPr>
      <w:r>
        <w:rPr>
          <w:w w:val="115"/>
        </w:rPr>
        <w:t>заполнение анкет и формуляров: сообщение о себе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сведений в соответствии с нормами, принятыми в стране/стра-</w:t>
      </w:r>
      <w:r>
        <w:rPr>
          <w:spacing w:val="1"/>
          <w:w w:val="115"/>
        </w:rPr>
        <w:t xml:space="preserve"> </w:t>
      </w:r>
      <w:r>
        <w:rPr>
          <w:w w:val="115"/>
        </w:rPr>
        <w:t>нах</w:t>
      </w:r>
      <w:r>
        <w:rPr>
          <w:spacing w:val="-9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9"/>
          <w:w w:val="115"/>
        </w:rPr>
        <w:t xml:space="preserve"> </w:t>
      </w:r>
      <w:r>
        <w:rPr>
          <w:w w:val="115"/>
        </w:rPr>
        <w:t>языка;</w:t>
      </w:r>
    </w:p>
    <w:p w:rsidR="0069141A" w:rsidRDefault="006B2590">
      <w:pPr>
        <w:pStyle w:val="a3"/>
        <w:spacing w:line="259" w:lineRule="auto"/>
        <w:ind w:left="157" w:right="152"/>
      </w:pPr>
      <w:r>
        <w:rPr>
          <w:w w:val="120"/>
        </w:rPr>
        <w:t>написание электронного сообщения личного характера: со-</w:t>
      </w:r>
      <w:r>
        <w:rPr>
          <w:spacing w:val="-57"/>
          <w:w w:val="120"/>
        </w:rPr>
        <w:t xml:space="preserve"> </w:t>
      </w:r>
      <w:r>
        <w:rPr>
          <w:w w:val="120"/>
        </w:rPr>
        <w:t>общать</w:t>
      </w:r>
      <w:r>
        <w:rPr>
          <w:spacing w:val="-5"/>
          <w:w w:val="120"/>
        </w:rPr>
        <w:t xml:space="preserve"> </w:t>
      </w:r>
      <w:r>
        <w:rPr>
          <w:w w:val="120"/>
        </w:rPr>
        <w:t>краткие</w:t>
      </w:r>
      <w:r>
        <w:rPr>
          <w:spacing w:val="-5"/>
          <w:w w:val="120"/>
        </w:rPr>
        <w:t xml:space="preserve"> </w:t>
      </w:r>
      <w:r>
        <w:rPr>
          <w:w w:val="120"/>
        </w:rPr>
        <w:t>сведения</w:t>
      </w:r>
      <w:r>
        <w:rPr>
          <w:spacing w:val="-5"/>
          <w:w w:val="120"/>
        </w:rPr>
        <w:t xml:space="preserve"> </w:t>
      </w:r>
      <w:r>
        <w:rPr>
          <w:w w:val="120"/>
        </w:rPr>
        <w:t>о</w:t>
      </w:r>
      <w:r>
        <w:rPr>
          <w:spacing w:val="-4"/>
          <w:w w:val="120"/>
        </w:rPr>
        <w:t xml:space="preserve"> </w:t>
      </w:r>
      <w:r>
        <w:rPr>
          <w:w w:val="120"/>
        </w:rPr>
        <w:t>себе,</w:t>
      </w:r>
      <w:r>
        <w:rPr>
          <w:spacing w:val="-5"/>
          <w:w w:val="120"/>
        </w:rPr>
        <w:t xml:space="preserve"> </w:t>
      </w:r>
      <w:r>
        <w:rPr>
          <w:w w:val="120"/>
        </w:rPr>
        <w:t>излагать</w:t>
      </w:r>
      <w:r>
        <w:rPr>
          <w:spacing w:val="-5"/>
          <w:w w:val="120"/>
        </w:rPr>
        <w:t xml:space="preserve"> </w:t>
      </w:r>
      <w:r>
        <w:rPr>
          <w:w w:val="120"/>
        </w:rPr>
        <w:t>различные</w:t>
      </w:r>
      <w:r>
        <w:rPr>
          <w:spacing w:val="-5"/>
          <w:w w:val="120"/>
        </w:rPr>
        <w:t xml:space="preserve"> </w:t>
      </w:r>
      <w:r>
        <w:rPr>
          <w:w w:val="120"/>
        </w:rPr>
        <w:t>события,</w:t>
      </w:r>
      <w:r>
        <w:rPr>
          <w:spacing w:val="-57"/>
          <w:w w:val="120"/>
        </w:rPr>
        <w:t xml:space="preserve"> </w:t>
      </w:r>
      <w:r>
        <w:rPr>
          <w:w w:val="120"/>
        </w:rPr>
        <w:t>делиться</w:t>
      </w:r>
      <w:r>
        <w:rPr>
          <w:spacing w:val="-13"/>
          <w:w w:val="120"/>
        </w:rPr>
        <w:t xml:space="preserve"> </w:t>
      </w:r>
      <w:r>
        <w:rPr>
          <w:w w:val="120"/>
        </w:rPr>
        <w:t>впечатлениями,</w:t>
      </w:r>
      <w:r>
        <w:rPr>
          <w:spacing w:val="-13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-12"/>
          <w:w w:val="120"/>
        </w:rPr>
        <w:t xml:space="preserve"> </w:t>
      </w:r>
      <w:r>
        <w:rPr>
          <w:w w:val="120"/>
        </w:rPr>
        <w:t>благодарность/извинения/</w:t>
      </w:r>
      <w:r>
        <w:rPr>
          <w:spacing w:val="-58"/>
          <w:w w:val="120"/>
        </w:rPr>
        <w:t xml:space="preserve"> </w:t>
      </w:r>
      <w:r>
        <w:rPr>
          <w:w w:val="115"/>
        </w:rPr>
        <w:t>просьбу, запрашивать интересующую информацию; оформлять</w:t>
      </w:r>
      <w:r>
        <w:rPr>
          <w:spacing w:val="1"/>
          <w:w w:val="115"/>
        </w:rPr>
        <w:t xml:space="preserve"> </w:t>
      </w:r>
      <w:r>
        <w:rPr>
          <w:w w:val="120"/>
        </w:rPr>
        <w:t>обращение,</w:t>
      </w:r>
      <w:r>
        <w:rPr>
          <w:spacing w:val="44"/>
          <w:w w:val="120"/>
        </w:rPr>
        <w:t xml:space="preserve"> </w:t>
      </w:r>
      <w:r>
        <w:rPr>
          <w:w w:val="120"/>
        </w:rPr>
        <w:t>завершающую</w:t>
      </w:r>
      <w:r>
        <w:rPr>
          <w:spacing w:val="45"/>
          <w:w w:val="120"/>
        </w:rPr>
        <w:t xml:space="preserve"> </w:t>
      </w:r>
      <w:r>
        <w:rPr>
          <w:w w:val="120"/>
        </w:rPr>
        <w:t>фразу</w:t>
      </w:r>
      <w:r>
        <w:rPr>
          <w:spacing w:val="44"/>
          <w:w w:val="120"/>
        </w:rPr>
        <w:t xml:space="preserve"> </w:t>
      </w:r>
      <w:r>
        <w:rPr>
          <w:w w:val="120"/>
        </w:rPr>
        <w:t>и</w:t>
      </w:r>
      <w:r>
        <w:rPr>
          <w:spacing w:val="45"/>
          <w:w w:val="120"/>
        </w:rPr>
        <w:t xml:space="preserve"> </w:t>
      </w:r>
      <w:r>
        <w:rPr>
          <w:w w:val="120"/>
        </w:rPr>
        <w:t>подпись</w:t>
      </w:r>
      <w:r>
        <w:rPr>
          <w:spacing w:val="45"/>
          <w:w w:val="120"/>
        </w:rPr>
        <w:t xml:space="preserve"> </w:t>
      </w:r>
      <w:r>
        <w:rPr>
          <w:w w:val="120"/>
        </w:rPr>
        <w:t>в</w:t>
      </w:r>
      <w:r>
        <w:rPr>
          <w:spacing w:val="44"/>
          <w:w w:val="120"/>
        </w:rPr>
        <w:t xml:space="preserve"> </w:t>
      </w:r>
      <w:r>
        <w:rPr>
          <w:w w:val="120"/>
        </w:rPr>
        <w:t>соответствии</w:t>
      </w:r>
      <w:r>
        <w:rPr>
          <w:spacing w:val="-57"/>
          <w:w w:val="120"/>
        </w:rPr>
        <w:t xml:space="preserve"> </w:t>
      </w:r>
      <w:r>
        <w:rPr>
          <w:w w:val="120"/>
        </w:rPr>
        <w:t>с нормами неофициального общения, принятыми в стране/</w:t>
      </w:r>
      <w:r>
        <w:rPr>
          <w:spacing w:val="1"/>
          <w:w w:val="120"/>
        </w:rPr>
        <w:t xml:space="preserve"> </w:t>
      </w:r>
      <w:r>
        <w:rPr>
          <w:w w:val="120"/>
        </w:rPr>
        <w:t>странах</w:t>
      </w:r>
      <w:r>
        <w:rPr>
          <w:spacing w:val="-12"/>
          <w:w w:val="120"/>
        </w:rPr>
        <w:t xml:space="preserve"> </w:t>
      </w:r>
      <w:r>
        <w:rPr>
          <w:w w:val="120"/>
        </w:rPr>
        <w:t>изучаемого</w:t>
      </w:r>
      <w:r>
        <w:rPr>
          <w:spacing w:val="-11"/>
          <w:w w:val="120"/>
        </w:rPr>
        <w:t xml:space="preserve"> </w:t>
      </w:r>
      <w:r>
        <w:rPr>
          <w:w w:val="120"/>
        </w:rPr>
        <w:t>языка.</w:t>
      </w:r>
      <w:r>
        <w:rPr>
          <w:spacing w:val="-11"/>
          <w:w w:val="120"/>
        </w:rPr>
        <w:t xml:space="preserve"> </w:t>
      </w:r>
      <w:r>
        <w:rPr>
          <w:w w:val="120"/>
        </w:rPr>
        <w:t>Объём</w:t>
      </w:r>
      <w:r>
        <w:rPr>
          <w:spacing w:val="-11"/>
          <w:w w:val="120"/>
        </w:rPr>
        <w:t xml:space="preserve"> </w:t>
      </w:r>
      <w:r>
        <w:rPr>
          <w:w w:val="120"/>
        </w:rPr>
        <w:t>письма</w:t>
      </w:r>
      <w:r>
        <w:rPr>
          <w:spacing w:val="-11"/>
          <w:w w:val="120"/>
        </w:rPr>
        <w:t xml:space="preserve"> </w:t>
      </w:r>
      <w:r>
        <w:rPr>
          <w:w w:val="120"/>
        </w:rPr>
        <w:t>—</w:t>
      </w:r>
      <w:r>
        <w:rPr>
          <w:spacing w:val="-11"/>
          <w:w w:val="120"/>
        </w:rPr>
        <w:t xml:space="preserve"> </w:t>
      </w:r>
      <w:r>
        <w:rPr>
          <w:w w:val="120"/>
        </w:rPr>
        <w:t>до</w:t>
      </w:r>
      <w:r>
        <w:rPr>
          <w:spacing w:val="-11"/>
          <w:w w:val="120"/>
        </w:rPr>
        <w:t xml:space="preserve"> </w:t>
      </w:r>
      <w:r>
        <w:rPr>
          <w:w w:val="120"/>
        </w:rPr>
        <w:t>110</w:t>
      </w:r>
      <w:r>
        <w:rPr>
          <w:spacing w:val="-11"/>
          <w:w w:val="120"/>
        </w:rPr>
        <w:t xml:space="preserve"> </w:t>
      </w:r>
      <w:r>
        <w:rPr>
          <w:w w:val="120"/>
        </w:rPr>
        <w:t>слов;</w:t>
      </w:r>
    </w:p>
    <w:p w:rsidR="0069141A" w:rsidRDefault="006B2590">
      <w:pPr>
        <w:pStyle w:val="a3"/>
        <w:spacing w:line="259" w:lineRule="auto"/>
        <w:ind w:left="157"/>
      </w:pPr>
      <w:r>
        <w:rPr>
          <w:w w:val="115"/>
        </w:rPr>
        <w:t>создание небольшого письменного высказывания с опорой на</w:t>
      </w:r>
      <w:r>
        <w:rPr>
          <w:spacing w:val="-55"/>
          <w:w w:val="115"/>
        </w:rPr>
        <w:t xml:space="preserve"> </w:t>
      </w:r>
      <w:r>
        <w:rPr>
          <w:w w:val="120"/>
        </w:rPr>
        <w:t>образец,</w:t>
      </w:r>
      <w:r>
        <w:rPr>
          <w:spacing w:val="1"/>
          <w:w w:val="120"/>
        </w:rPr>
        <w:t xml:space="preserve"> </w:t>
      </w:r>
      <w:r>
        <w:rPr>
          <w:w w:val="120"/>
        </w:rPr>
        <w:t>план,</w:t>
      </w:r>
      <w:r>
        <w:rPr>
          <w:spacing w:val="1"/>
          <w:w w:val="120"/>
        </w:rPr>
        <w:t xml:space="preserve"> </w:t>
      </w:r>
      <w:r>
        <w:rPr>
          <w:w w:val="120"/>
        </w:rPr>
        <w:t>таблицу</w:t>
      </w:r>
      <w:r>
        <w:rPr>
          <w:spacing w:val="1"/>
          <w:w w:val="120"/>
        </w:rPr>
        <w:t xml:space="preserve"> </w:t>
      </w:r>
      <w:r>
        <w:rPr>
          <w:w w:val="120"/>
        </w:rPr>
        <w:t>и/или</w:t>
      </w:r>
      <w:r>
        <w:rPr>
          <w:spacing w:val="1"/>
          <w:w w:val="120"/>
        </w:rPr>
        <w:t xml:space="preserve"> </w:t>
      </w:r>
      <w:r>
        <w:rPr>
          <w:w w:val="120"/>
        </w:rPr>
        <w:t>прочитанный/прослушанный</w:t>
      </w:r>
      <w:r>
        <w:rPr>
          <w:spacing w:val="1"/>
          <w:w w:val="120"/>
        </w:rPr>
        <w:t xml:space="preserve"> </w:t>
      </w:r>
      <w:r>
        <w:rPr>
          <w:w w:val="115"/>
        </w:rPr>
        <w:t>текст.</w:t>
      </w:r>
      <w:r>
        <w:rPr>
          <w:spacing w:val="-7"/>
          <w:w w:val="115"/>
        </w:rPr>
        <w:t xml:space="preserve"> </w:t>
      </w:r>
      <w:r>
        <w:rPr>
          <w:w w:val="115"/>
        </w:rPr>
        <w:t>Объём</w:t>
      </w:r>
      <w:r>
        <w:rPr>
          <w:spacing w:val="-6"/>
          <w:w w:val="115"/>
        </w:rPr>
        <w:t xml:space="preserve"> </w:t>
      </w:r>
      <w:r>
        <w:rPr>
          <w:w w:val="115"/>
        </w:rPr>
        <w:t>письменного</w:t>
      </w:r>
      <w:r>
        <w:rPr>
          <w:spacing w:val="-6"/>
          <w:w w:val="115"/>
        </w:rPr>
        <w:t xml:space="preserve"> </w:t>
      </w:r>
      <w:r>
        <w:rPr>
          <w:w w:val="115"/>
        </w:rPr>
        <w:t>высказывания</w:t>
      </w:r>
      <w:r>
        <w:rPr>
          <w:spacing w:val="-6"/>
          <w:w w:val="115"/>
        </w:rPr>
        <w:t xml:space="preserve"> </w:t>
      </w:r>
      <w:r>
        <w:rPr>
          <w:w w:val="115"/>
        </w:rPr>
        <w:t>—</w:t>
      </w:r>
      <w:r>
        <w:rPr>
          <w:spacing w:val="-6"/>
          <w:w w:val="115"/>
        </w:rPr>
        <w:t xml:space="preserve"> </w:t>
      </w:r>
      <w:r>
        <w:rPr>
          <w:w w:val="115"/>
        </w:rPr>
        <w:t>до</w:t>
      </w:r>
      <w:r>
        <w:rPr>
          <w:spacing w:val="-6"/>
          <w:w w:val="115"/>
        </w:rPr>
        <w:t xml:space="preserve"> </w:t>
      </w:r>
      <w:r>
        <w:rPr>
          <w:w w:val="115"/>
        </w:rPr>
        <w:t>110</w:t>
      </w:r>
      <w:r>
        <w:rPr>
          <w:spacing w:val="-6"/>
          <w:w w:val="115"/>
        </w:rPr>
        <w:t xml:space="preserve"> </w:t>
      </w:r>
      <w:r>
        <w:rPr>
          <w:w w:val="115"/>
        </w:rPr>
        <w:t>слов.</w:t>
      </w:r>
    </w:p>
    <w:p w:rsidR="0069141A" w:rsidRDefault="0069141A">
      <w:pPr>
        <w:pStyle w:val="a3"/>
        <w:spacing w:before="9"/>
        <w:ind w:left="0" w:right="0" w:firstLine="0"/>
        <w:jc w:val="left"/>
        <w:rPr>
          <w:sz w:val="23"/>
        </w:rPr>
      </w:pPr>
    </w:p>
    <w:p w:rsidR="0069141A" w:rsidRDefault="006B2590">
      <w:pPr>
        <w:pStyle w:val="a3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Языковые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знания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69141A" w:rsidRDefault="006B2590">
      <w:pPr>
        <w:pStyle w:val="4"/>
        <w:spacing w:before="134"/>
      </w:pPr>
      <w:r>
        <w:rPr>
          <w:w w:val="90"/>
        </w:rPr>
        <w:t>Фонетическая</w:t>
      </w:r>
      <w:r>
        <w:rPr>
          <w:spacing w:val="1"/>
          <w:w w:val="90"/>
        </w:rPr>
        <w:t xml:space="preserve"> </w:t>
      </w:r>
      <w:r>
        <w:rPr>
          <w:w w:val="90"/>
        </w:rPr>
        <w:t>сторона</w:t>
      </w:r>
      <w:r>
        <w:rPr>
          <w:spacing w:val="2"/>
          <w:w w:val="90"/>
        </w:rPr>
        <w:t xml:space="preserve"> </w:t>
      </w:r>
      <w:r>
        <w:rPr>
          <w:w w:val="90"/>
        </w:rPr>
        <w:t>речи</w:t>
      </w:r>
    </w:p>
    <w:p w:rsidR="0069141A" w:rsidRDefault="006B2590">
      <w:pPr>
        <w:pStyle w:val="a3"/>
        <w:spacing w:before="76" w:line="259" w:lineRule="auto"/>
        <w:ind w:left="157"/>
      </w:pPr>
      <w:r>
        <w:rPr>
          <w:w w:val="120"/>
        </w:rPr>
        <w:t>Различение</w:t>
      </w:r>
      <w:r>
        <w:rPr>
          <w:spacing w:val="-6"/>
          <w:w w:val="120"/>
        </w:rPr>
        <w:t xml:space="preserve"> </w:t>
      </w:r>
      <w:r>
        <w:rPr>
          <w:w w:val="120"/>
        </w:rPr>
        <w:t>на</w:t>
      </w:r>
      <w:r>
        <w:rPr>
          <w:spacing w:val="-6"/>
          <w:w w:val="120"/>
        </w:rPr>
        <w:t xml:space="preserve"> </w:t>
      </w:r>
      <w:r>
        <w:rPr>
          <w:w w:val="120"/>
        </w:rPr>
        <w:t>слух</w:t>
      </w:r>
      <w:r>
        <w:rPr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адекватное,</w:t>
      </w:r>
      <w:r>
        <w:rPr>
          <w:spacing w:val="-6"/>
          <w:w w:val="120"/>
        </w:rPr>
        <w:t xml:space="preserve"> </w:t>
      </w:r>
      <w:r>
        <w:rPr>
          <w:w w:val="120"/>
        </w:rPr>
        <w:t>без</w:t>
      </w:r>
      <w:r>
        <w:rPr>
          <w:spacing w:val="-6"/>
          <w:w w:val="120"/>
        </w:rPr>
        <w:t xml:space="preserve"> </w:t>
      </w:r>
      <w:r>
        <w:rPr>
          <w:w w:val="120"/>
        </w:rPr>
        <w:t>фонематических</w:t>
      </w:r>
      <w:r>
        <w:rPr>
          <w:spacing w:val="-5"/>
          <w:w w:val="120"/>
        </w:rPr>
        <w:t xml:space="preserve"> </w:t>
      </w:r>
      <w:r>
        <w:rPr>
          <w:w w:val="120"/>
        </w:rPr>
        <w:t>оши-</w:t>
      </w:r>
      <w:r>
        <w:rPr>
          <w:spacing w:val="-58"/>
          <w:w w:val="120"/>
        </w:rPr>
        <w:t xml:space="preserve"> </w:t>
      </w:r>
      <w:r>
        <w:rPr>
          <w:w w:val="120"/>
        </w:rPr>
        <w:t>бок,</w:t>
      </w:r>
      <w:r>
        <w:rPr>
          <w:spacing w:val="-15"/>
          <w:w w:val="120"/>
        </w:rPr>
        <w:t xml:space="preserve"> </w:t>
      </w:r>
      <w:r>
        <w:rPr>
          <w:w w:val="120"/>
        </w:rPr>
        <w:t>ведущих</w:t>
      </w:r>
      <w:r>
        <w:rPr>
          <w:spacing w:val="-15"/>
          <w:w w:val="120"/>
        </w:rPr>
        <w:t xml:space="preserve"> </w:t>
      </w:r>
      <w:r>
        <w:rPr>
          <w:w w:val="120"/>
        </w:rPr>
        <w:t>к</w:t>
      </w:r>
      <w:r>
        <w:rPr>
          <w:spacing w:val="-15"/>
          <w:w w:val="120"/>
        </w:rPr>
        <w:t xml:space="preserve"> </w:t>
      </w:r>
      <w:r>
        <w:rPr>
          <w:w w:val="120"/>
        </w:rPr>
        <w:t>сбою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w w:val="120"/>
        </w:rPr>
        <w:t>коммуникации,</w:t>
      </w:r>
      <w:r>
        <w:rPr>
          <w:spacing w:val="-15"/>
          <w:w w:val="120"/>
        </w:rPr>
        <w:t xml:space="preserve"> </w:t>
      </w:r>
      <w:r>
        <w:rPr>
          <w:w w:val="120"/>
        </w:rPr>
        <w:t>произнесение</w:t>
      </w:r>
      <w:r>
        <w:rPr>
          <w:spacing w:val="-15"/>
          <w:w w:val="120"/>
        </w:rPr>
        <w:t xml:space="preserve"> </w:t>
      </w:r>
      <w:r>
        <w:rPr>
          <w:w w:val="120"/>
        </w:rPr>
        <w:t>слов</w:t>
      </w:r>
      <w:r>
        <w:rPr>
          <w:spacing w:val="-15"/>
          <w:w w:val="120"/>
        </w:rPr>
        <w:t xml:space="preserve"> </w:t>
      </w:r>
      <w:r>
        <w:rPr>
          <w:w w:val="120"/>
        </w:rPr>
        <w:t>с</w:t>
      </w:r>
      <w:r>
        <w:rPr>
          <w:spacing w:val="-15"/>
          <w:w w:val="120"/>
        </w:rPr>
        <w:t xml:space="preserve"> </w:t>
      </w:r>
      <w:r>
        <w:rPr>
          <w:w w:val="120"/>
        </w:rPr>
        <w:t>со-</w:t>
      </w:r>
      <w:r>
        <w:rPr>
          <w:spacing w:val="-57"/>
          <w:w w:val="120"/>
        </w:rPr>
        <w:t xml:space="preserve"> </w:t>
      </w:r>
      <w:r>
        <w:rPr>
          <w:w w:val="115"/>
        </w:rPr>
        <w:t>блюдением</w:t>
      </w:r>
      <w:r>
        <w:rPr>
          <w:spacing w:val="-8"/>
          <w:w w:val="115"/>
        </w:rPr>
        <w:t xml:space="preserve"> </w:t>
      </w:r>
      <w:r>
        <w:rPr>
          <w:w w:val="115"/>
        </w:rPr>
        <w:t>правильного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ударения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фраз</w:t>
      </w:r>
      <w:r>
        <w:rPr>
          <w:spacing w:val="-7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соблюдением</w:t>
      </w:r>
      <w:r>
        <w:rPr>
          <w:spacing w:val="-7"/>
          <w:w w:val="115"/>
        </w:rPr>
        <w:t xml:space="preserve"> </w:t>
      </w:r>
      <w:r>
        <w:rPr>
          <w:w w:val="115"/>
        </w:rPr>
        <w:t>их</w:t>
      </w:r>
      <w:r>
        <w:rPr>
          <w:spacing w:val="-7"/>
          <w:w w:val="115"/>
        </w:rPr>
        <w:t xml:space="preserve"> </w:t>
      </w:r>
      <w:r>
        <w:rPr>
          <w:w w:val="115"/>
        </w:rPr>
        <w:t>рит-</w:t>
      </w:r>
      <w:r>
        <w:rPr>
          <w:spacing w:val="-55"/>
          <w:w w:val="115"/>
        </w:rPr>
        <w:t xml:space="preserve"> </w:t>
      </w:r>
      <w:r>
        <w:rPr>
          <w:w w:val="120"/>
        </w:rPr>
        <w:t>мико-интонационных особенностей, в том числе отсутствия</w:t>
      </w:r>
      <w:r>
        <w:rPr>
          <w:spacing w:val="1"/>
          <w:w w:val="120"/>
        </w:rPr>
        <w:t xml:space="preserve"> </w:t>
      </w:r>
      <w:r>
        <w:rPr>
          <w:w w:val="120"/>
        </w:rPr>
        <w:t>фразового ударения на служебных словах; чтение новых слов</w:t>
      </w:r>
      <w:r>
        <w:rPr>
          <w:spacing w:val="-57"/>
          <w:w w:val="120"/>
        </w:rPr>
        <w:t xml:space="preserve"> </w:t>
      </w:r>
      <w:r>
        <w:rPr>
          <w:w w:val="115"/>
        </w:rPr>
        <w:t>согласно</w:t>
      </w:r>
      <w:r>
        <w:rPr>
          <w:spacing w:val="-9"/>
          <w:w w:val="115"/>
        </w:rPr>
        <w:t xml:space="preserve"> </w:t>
      </w:r>
      <w:r>
        <w:rPr>
          <w:w w:val="115"/>
        </w:rPr>
        <w:t>основным</w:t>
      </w:r>
      <w:r>
        <w:rPr>
          <w:spacing w:val="-8"/>
          <w:w w:val="115"/>
        </w:rPr>
        <w:t xml:space="preserve"> </w:t>
      </w:r>
      <w:r>
        <w:rPr>
          <w:w w:val="115"/>
        </w:rPr>
        <w:t>правилам</w:t>
      </w:r>
      <w:r>
        <w:rPr>
          <w:spacing w:val="-9"/>
          <w:w w:val="115"/>
        </w:rPr>
        <w:t xml:space="preserve"> </w:t>
      </w:r>
      <w:r>
        <w:rPr>
          <w:w w:val="115"/>
        </w:rPr>
        <w:t>чтения.</w:t>
      </w:r>
    </w:p>
    <w:p w:rsidR="0069141A" w:rsidRDefault="006B2590">
      <w:pPr>
        <w:pStyle w:val="a3"/>
        <w:spacing w:line="259" w:lineRule="auto"/>
        <w:ind w:left="157"/>
      </w:pPr>
      <w:r>
        <w:rPr>
          <w:w w:val="115"/>
        </w:rPr>
        <w:t>Чтение вслух небольших аутентичных текстов, построенных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на изученном языковом материале, с соблюдением правил чте-</w:t>
      </w:r>
      <w:r>
        <w:rPr>
          <w:spacing w:val="1"/>
          <w:w w:val="115"/>
        </w:rPr>
        <w:t xml:space="preserve"> </w:t>
      </w:r>
      <w:r>
        <w:rPr>
          <w:w w:val="115"/>
        </w:rPr>
        <w:t>ния и соответствующей интонации, демонстрирующее понима-</w:t>
      </w:r>
      <w:r>
        <w:rPr>
          <w:spacing w:val="1"/>
          <w:w w:val="115"/>
        </w:rPr>
        <w:t xml:space="preserve"> </w:t>
      </w:r>
      <w:r>
        <w:rPr>
          <w:w w:val="115"/>
        </w:rPr>
        <w:t>ние</w:t>
      </w:r>
      <w:r>
        <w:rPr>
          <w:spacing w:val="-10"/>
          <w:w w:val="115"/>
        </w:rPr>
        <w:t xml:space="preserve"> </w:t>
      </w:r>
      <w:r>
        <w:rPr>
          <w:w w:val="115"/>
        </w:rPr>
        <w:t>текста.</w:t>
      </w:r>
    </w:p>
    <w:p w:rsidR="0069141A" w:rsidRDefault="006B2590">
      <w:pPr>
        <w:pStyle w:val="a3"/>
        <w:spacing w:line="259" w:lineRule="auto"/>
        <w:ind w:left="157"/>
      </w:pPr>
      <w:r>
        <w:rPr>
          <w:w w:val="120"/>
        </w:rPr>
        <w:t>Тексты для чтения вслух: сообщение информационного ха-</w:t>
      </w:r>
      <w:r>
        <w:rPr>
          <w:spacing w:val="-57"/>
          <w:w w:val="120"/>
        </w:rPr>
        <w:t xml:space="preserve"> </w:t>
      </w:r>
      <w:r>
        <w:rPr>
          <w:w w:val="120"/>
        </w:rPr>
        <w:t>рактера, отрывок из статьи научно-популярного характера,</w:t>
      </w:r>
      <w:r>
        <w:rPr>
          <w:spacing w:val="1"/>
          <w:w w:val="120"/>
        </w:rPr>
        <w:t xml:space="preserve"> </w:t>
      </w:r>
      <w:r>
        <w:rPr>
          <w:w w:val="120"/>
        </w:rPr>
        <w:t>рассказ,</w:t>
      </w:r>
      <w:r>
        <w:rPr>
          <w:spacing w:val="-13"/>
          <w:w w:val="120"/>
        </w:rPr>
        <w:t xml:space="preserve"> </w:t>
      </w:r>
      <w:r>
        <w:rPr>
          <w:w w:val="120"/>
        </w:rPr>
        <w:t>диалог</w:t>
      </w:r>
      <w:r>
        <w:rPr>
          <w:spacing w:val="-13"/>
          <w:w w:val="120"/>
        </w:rPr>
        <w:t xml:space="preserve"> </w:t>
      </w:r>
      <w:r>
        <w:rPr>
          <w:w w:val="120"/>
        </w:rPr>
        <w:t>(беседа).</w:t>
      </w:r>
    </w:p>
    <w:p w:rsidR="0069141A" w:rsidRDefault="006B2590">
      <w:pPr>
        <w:pStyle w:val="a3"/>
        <w:spacing w:line="229" w:lineRule="exact"/>
        <w:ind w:left="383" w:right="0" w:firstLine="0"/>
      </w:pPr>
      <w:r>
        <w:rPr>
          <w:w w:val="115"/>
        </w:rPr>
        <w:t>Объём</w:t>
      </w:r>
      <w:r>
        <w:rPr>
          <w:spacing w:val="-3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-3"/>
          <w:w w:val="115"/>
        </w:rPr>
        <w:t xml:space="preserve"> </w:t>
      </w:r>
      <w:r>
        <w:rPr>
          <w:w w:val="115"/>
        </w:rPr>
        <w:t>для</w:t>
      </w:r>
      <w:r>
        <w:rPr>
          <w:spacing w:val="-3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-3"/>
          <w:w w:val="115"/>
        </w:rPr>
        <w:t xml:space="preserve"> </w:t>
      </w:r>
      <w:r>
        <w:rPr>
          <w:w w:val="115"/>
        </w:rPr>
        <w:t>вслух</w:t>
      </w:r>
      <w:r>
        <w:rPr>
          <w:spacing w:val="-3"/>
          <w:w w:val="115"/>
        </w:rPr>
        <w:t xml:space="preserve"> </w:t>
      </w:r>
      <w:r>
        <w:rPr>
          <w:w w:val="115"/>
        </w:rPr>
        <w:t>—</w:t>
      </w:r>
      <w:r>
        <w:rPr>
          <w:spacing w:val="-3"/>
          <w:w w:val="115"/>
        </w:rPr>
        <w:t xml:space="preserve"> </w:t>
      </w:r>
      <w:r>
        <w:rPr>
          <w:w w:val="115"/>
        </w:rPr>
        <w:t>до</w:t>
      </w:r>
      <w:r>
        <w:rPr>
          <w:spacing w:val="-3"/>
          <w:w w:val="115"/>
        </w:rPr>
        <w:t xml:space="preserve"> </w:t>
      </w:r>
      <w:r>
        <w:rPr>
          <w:w w:val="115"/>
        </w:rPr>
        <w:t>110</w:t>
      </w:r>
      <w:r>
        <w:rPr>
          <w:spacing w:val="-3"/>
          <w:w w:val="115"/>
        </w:rPr>
        <w:t xml:space="preserve"> </w:t>
      </w:r>
      <w:r>
        <w:rPr>
          <w:w w:val="115"/>
        </w:rPr>
        <w:t>слов.</w:t>
      </w:r>
    </w:p>
    <w:p w:rsidR="0069141A" w:rsidRDefault="006B2590">
      <w:pPr>
        <w:pStyle w:val="4"/>
        <w:spacing w:before="191"/>
      </w:pPr>
      <w:r>
        <w:rPr>
          <w:w w:val="90"/>
        </w:rPr>
        <w:t>Графика,</w:t>
      </w:r>
      <w:r>
        <w:rPr>
          <w:spacing w:val="-1"/>
          <w:w w:val="90"/>
        </w:rPr>
        <w:t xml:space="preserve"> </w:t>
      </w:r>
      <w:r>
        <w:rPr>
          <w:w w:val="90"/>
        </w:rPr>
        <w:t>орфография и</w:t>
      </w:r>
      <w:r>
        <w:rPr>
          <w:spacing w:val="-1"/>
          <w:w w:val="90"/>
        </w:rPr>
        <w:t xml:space="preserve"> </w:t>
      </w:r>
      <w:r>
        <w:rPr>
          <w:w w:val="90"/>
        </w:rPr>
        <w:t>пунктуация</w:t>
      </w:r>
    </w:p>
    <w:p w:rsidR="0069141A" w:rsidRDefault="006B2590">
      <w:pPr>
        <w:pStyle w:val="a3"/>
        <w:spacing w:before="77"/>
        <w:ind w:left="383" w:right="0" w:firstLine="0"/>
      </w:pPr>
      <w:r>
        <w:rPr>
          <w:w w:val="115"/>
        </w:rPr>
        <w:t>Правильное</w:t>
      </w:r>
      <w:r>
        <w:rPr>
          <w:spacing w:val="11"/>
          <w:w w:val="115"/>
        </w:rPr>
        <w:t xml:space="preserve"> </w:t>
      </w:r>
      <w:r>
        <w:rPr>
          <w:w w:val="115"/>
        </w:rPr>
        <w:t>написание</w:t>
      </w:r>
      <w:r>
        <w:rPr>
          <w:spacing w:val="11"/>
          <w:w w:val="115"/>
        </w:rPr>
        <w:t xml:space="preserve"> </w:t>
      </w:r>
      <w:r>
        <w:rPr>
          <w:w w:val="115"/>
        </w:rPr>
        <w:t>изученных</w:t>
      </w:r>
      <w:r>
        <w:rPr>
          <w:spacing w:val="11"/>
          <w:w w:val="115"/>
        </w:rPr>
        <w:t xml:space="preserve"> </w:t>
      </w:r>
      <w:r>
        <w:rPr>
          <w:w w:val="115"/>
        </w:rPr>
        <w:t>слов.</w:t>
      </w:r>
    </w:p>
    <w:p w:rsidR="0069141A" w:rsidRDefault="006B2590">
      <w:pPr>
        <w:pStyle w:val="a3"/>
        <w:spacing w:before="13" w:line="252" w:lineRule="auto"/>
        <w:ind w:left="157"/>
      </w:pPr>
      <w:r>
        <w:rPr>
          <w:w w:val="120"/>
        </w:rPr>
        <w:t>Правильное использование знаков препинания: точки, во-</w:t>
      </w:r>
      <w:r>
        <w:rPr>
          <w:spacing w:val="1"/>
          <w:w w:val="120"/>
        </w:rPr>
        <w:t xml:space="preserve"> </w:t>
      </w:r>
      <w:r>
        <w:rPr>
          <w:w w:val="120"/>
        </w:rPr>
        <w:t>просительного и восклицательного знаков в конце предложе-</w:t>
      </w:r>
      <w:r>
        <w:rPr>
          <w:spacing w:val="-57"/>
          <w:w w:val="120"/>
        </w:rPr>
        <w:t xml:space="preserve"> </w:t>
      </w:r>
      <w:r>
        <w:rPr>
          <w:w w:val="115"/>
        </w:rPr>
        <w:t>ния;</w:t>
      </w:r>
      <w:r>
        <w:rPr>
          <w:spacing w:val="7"/>
          <w:w w:val="115"/>
        </w:rPr>
        <w:t xml:space="preserve"> </w:t>
      </w:r>
      <w:r>
        <w:rPr>
          <w:w w:val="115"/>
        </w:rPr>
        <w:t>запятой</w:t>
      </w:r>
      <w:r>
        <w:rPr>
          <w:spacing w:val="8"/>
          <w:w w:val="115"/>
        </w:rPr>
        <w:t xml:space="preserve"> </w:t>
      </w:r>
      <w:r>
        <w:rPr>
          <w:w w:val="115"/>
        </w:rPr>
        <w:t>при</w:t>
      </w:r>
      <w:r>
        <w:rPr>
          <w:spacing w:val="8"/>
          <w:w w:val="115"/>
        </w:rPr>
        <w:t xml:space="preserve"> </w:t>
      </w:r>
      <w:r>
        <w:rPr>
          <w:w w:val="115"/>
        </w:rPr>
        <w:t>перечислении</w:t>
      </w:r>
      <w:r>
        <w:rPr>
          <w:spacing w:val="7"/>
          <w:w w:val="115"/>
        </w:rPr>
        <w:t xml:space="preserve"> </w:t>
      </w:r>
      <w:r>
        <w:rPr>
          <w:w w:val="115"/>
        </w:rPr>
        <w:t>и</w:t>
      </w:r>
      <w:r>
        <w:rPr>
          <w:spacing w:val="8"/>
          <w:w w:val="115"/>
        </w:rPr>
        <w:t xml:space="preserve"> </w:t>
      </w:r>
      <w:r>
        <w:rPr>
          <w:w w:val="115"/>
        </w:rPr>
        <w:t>обращении;</w:t>
      </w:r>
      <w:r>
        <w:rPr>
          <w:spacing w:val="8"/>
          <w:w w:val="115"/>
        </w:rPr>
        <w:t xml:space="preserve"> </w:t>
      </w:r>
      <w:r>
        <w:rPr>
          <w:w w:val="115"/>
        </w:rPr>
        <w:t>при</w:t>
      </w:r>
      <w:r>
        <w:rPr>
          <w:spacing w:val="8"/>
          <w:w w:val="115"/>
        </w:rPr>
        <w:t xml:space="preserve"> </w:t>
      </w:r>
      <w:r>
        <w:rPr>
          <w:w w:val="115"/>
        </w:rPr>
        <w:t>вводных</w:t>
      </w:r>
      <w:r>
        <w:rPr>
          <w:spacing w:val="7"/>
          <w:w w:val="115"/>
        </w:rPr>
        <w:t xml:space="preserve"> </w:t>
      </w:r>
      <w:r>
        <w:rPr>
          <w:w w:val="115"/>
        </w:rPr>
        <w:t>сло-</w:t>
      </w:r>
    </w:p>
    <w:p w:rsidR="0069141A" w:rsidRDefault="0069141A">
      <w:pPr>
        <w:spacing w:line="252" w:lineRule="auto"/>
        <w:sectPr w:rsidR="0069141A">
          <w:pgSz w:w="7830" w:h="12020"/>
          <w:pgMar w:top="600" w:right="580" w:bottom="760" w:left="580" w:header="0" w:footer="563" w:gutter="0"/>
          <w:cols w:space="720"/>
        </w:sectPr>
      </w:pPr>
    </w:p>
    <w:p w:rsidR="0069141A" w:rsidRPr="006B2590" w:rsidRDefault="006B2590">
      <w:pPr>
        <w:pStyle w:val="a3"/>
        <w:spacing w:before="70" w:line="252" w:lineRule="auto"/>
        <w:ind w:left="157" w:firstLine="0"/>
        <w:rPr>
          <w:lang w:val="en-US"/>
        </w:rPr>
      </w:pPr>
      <w:r>
        <w:rPr>
          <w:w w:val="115"/>
        </w:rPr>
        <w:lastRenderedPageBreak/>
        <w:t>вах</w:t>
      </w:r>
      <w:r w:rsidRPr="006B2590">
        <w:rPr>
          <w:w w:val="115"/>
          <w:lang w:val="en-US"/>
        </w:rPr>
        <w:t xml:space="preserve">, </w:t>
      </w:r>
      <w:r>
        <w:rPr>
          <w:w w:val="115"/>
        </w:rPr>
        <w:t>обозначающих</w:t>
      </w:r>
      <w:r w:rsidRPr="006B2590">
        <w:rPr>
          <w:w w:val="115"/>
          <w:lang w:val="en-US"/>
        </w:rPr>
        <w:t xml:space="preserve"> </w:t>
      </w:r>
      <w:r>
        <w:rPr>
          <w:w w:val="115"/>
        </w:rPr>
        <w:t>порядок</w:t>
      </w:r>
      <w:r w:rsidRPr="006B2590">
        <w:rPr>
          <w:w w:val="115"/>
          <w:lang w:val="en-US"/>
        </w:rPr>
        <w:t xml:space="preserve"> </w:t>
      </w:r>
      <w:r>
        <w:rPr>
          <w:w w:val="115"/>
        </w:rPr>
        <w:t>мыслей</w:t>
      </w:r>
      <w:r w:rsidRPr="006B2590">
        <w:rPr>
          <w:w w:val="115"/>
          <w:lang w:val="en-US"/>
        </w:rPr>
        <w:t xml:space="preserve"> </w:t>
      </w:r>
      <w:r>
        <w:rPr>
          <w:w w:val="115"/>
        </w:rPr>
        <w:t>и</w:t>
      </w:r>
      <w:r w:rsidRPr="006B2590">
        <w:rPr>
          <w:w w:val="115"/>
          <w:lang w:val="en-US"/>
        </w:rPr>
        <w:t xml:space="preserve"> </w:t>
      </w:r>
      <w:r>
        <w:rPr>
          <w:w w:val="115"/>
        </w:rPr>
        <w:t>их</w:t>
      </w:r>
      <w:r w:rsidRPr="006B2590">
        <w:rPr>
          <w:w w:val="115"/>
          <w:lang w:val="en-US"/>
        </w:rPr>
        <w:t xml:space="preserve"> </w:t>
      </w:r>
      <w:r>
        <w:rPr>
          <w:w w:val="115"/>
        </w:rPr>
        <w:t>связь</w:t>
      </w:r>
      <w:r w:rsidRPr="006B2590">
        <w:rPr>
          <w:w w:val="115"/>
          <w:lang w:val="en-US"/>
        </w:rPr>
        <w:t xml:space="preserve"> (</w:t>
      </w:r>
      <w:r>
        <w:rPr>
          <w:w w:val="115"/>
        </w:rPr>
        <w:t>например</w:t>
      </w:r>
      <w:r w:rsidRPr="006B2590">
        <w:rPr>
          <w:w w:val="115"/>
          <w:lang w:val="en-US"/>
        </w:rPr>
        <w:t xml:space="preserve">, </w:t>
      </w:r>
      <w:r>
        <w:rPr>
          <w:w w:val="115"/>
        </w:rPr>
        <w:t>в</w:t>
      </w:r>
      <w:r w:rsidRPr="006B2590">
        <w:rPr>
          <w:w w:val="115"/>
          <w:lang w:val="en-US"/>
        </w:rPr>
        <w:t xml:space="preserve"> </w:t>
      </w:r>
      <w:r>
        <w:rPr>
          <w:w w:val="115"/>
        </w:rPr>
        <w:t>ан</w:t>
      </w:r>
      <w:r w:rsidRPr="006B2590">
        <w:rPr>
          <w:w w:val="115"/>
          <w:lang w:val="en-US"/>
        </w:rPr>
        <w:t>-</w:t>
      </w:r>
      <w:r w:rsidRPr="006B2590">
        <w:rPr>
          <w:spacing w:val="1"/>
          <w:w w:val="115"/>
          <w:lang w:val="en-US"/>
        </w:rPr>
        <w:t xml:space="preserve"> </w:t>
      </w:r>
      <w:r>
        <w:rPr>
          <w:w w:val="115"/>
        </w:rPr>
        <w:t>глийском</w:t>
      </w:r>
      <w:r w:rsidRPr="006B2590">
        <w:rPr>
          <w:w w:val="115"/>
          <w:lang w:val="en-US"/>
        </w:rPr>
        <w:t xml:space="preserve"> </w:t>
      </w:r>
      <w:r>
        <w:rPr>
          <w:w w:val="115"/>
        </w:rPr>
        <w:t>языке</w:t>
      </w:r>
      <w:r w:rsidRPr="006B2590">
        <w:rPr>
          <w:w w:val="115"/>
          <w:lang w:val="en-US"/>
        </w:rPr>
        <w:t>: firstly/first of all, secondly, finally; on the one</w:t>
      </w:r>
      <w:r w:rsidRPr="006B2590">
        <w:rPr>
          <w:spacing w:val="1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hand,</w:t>
      </w:r>
      <w:r w:rsidRPr="006B2590">
        <w:rPr>
          <w:spacing w:val="-7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on</w:t>
      </w:r>
      <w:r w:rsidRPr="006B2590">
        <w:rPr>
          <w:spacing w:val="-7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the</w:t>
      </w:r>
      <w:r w:rsidRPr="006B2590">
        <w:rPr>
          <w:spacing w:val="-7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other</w:t>
      </w:r>
      <w:r w:rsidRPr="006B2590">
        <w:rPr>
          <w:spacing w:val="-7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hand);</w:t>
      </w:r>
      <w:r w:rsidRPr="006B2590">
        <w:rPr>
          <w:spacing w:val="-6"/>
          <w:w w:val="115"/>
          <w:lang w:val="en-US"/>
        </w:rPr>
        <w:t xml:space="preserve"> </w:t>
      </w:r>
      <w:r>
        <w:rPr>
          <w:w w:val="115"/>
        </w:rPr>
        <w:t>апострофа</w:t>
      </w:r>
      <w:r w:rsidRPr="006B2590">
        <w:rPr>
          <w:w w:val="115"/>
          <w:lang w:val="en-US"/>
        </w:rPr>
        <w:t>.</w:t>
      </w:r>
    </w:p>
    <w:p w:rsidR="0069141A" w:rsidRDefault="006B2590">
      <w:pPr>
        <w:pStyle w:val="a3"/>
        <w:spacing w:before="3" w:line="252" w:lineRule="auto"/>
        <w:ind w:left="157" w:right="155"/>
      </w:pPr>
      <w:r>
        <w:rPr>
          <w:w w:val="115"/>
        </w:rPr>
        <w:t>Пунктуационно правильно в соответствии с нормами речево-</w:t>
      </w:r>
      <w:r>
        <w:rPr>
          <w:spacing w:val="1"/>
          <w:w w:val="115"/>
        </w:rPr>
        <w:t xml:space="preserve"> </w:t>
      </w:r>
      <w:r>
        <w:rPr>
          <w:w w:val="115"/>
        </w:rPr>
        <w:t>го</w:t>
      </w:r>
      <w:r>
        <w:rPr>
          <w:spacing w:val="1"/>
          <w:w w:val="115"/>
        </w:rPr>
        <w:t xml:space="preserve"> </w:t>
      </w:r>
      <w:r>
        <w:rPr>
          <w:w w:val="115"/>
        </w:rPr>
        <w:t>этикета,</w:t>
      </w:r>
      <w:r>
        <w:rPr>
          <w:spacing w:val="1"/>
          <w:w w:val="115"/>
        </w:rPr>
        <w:t xml:space="preserve"> </w:t>
      </w:r>
      <w:r>
        <w:rPr>
          <w:w w:val="115"/>
        </w:rPr>
        <w:t>принятыми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стране/странах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языка,</w:t>
      </w:r>
      <w:r>
        <w:rPr>
          <w:spacing w:val="1"/>
          <w:w w:val="115"/>
        </w:rPr>
        <w:t xml:space="preserve"> </w:t>
      </w:r>
      <w:r>
        <w:rPr>
          <w:w w:val="115"/>
        </w:rPr>
        <w:t>оформлять</w:t>
      </w:r>
      <w:r>
        <w:rPr>
          <w:spacing w:val="-6"/>
          <w:w w:val="115"/>
        </w:rPr>
        <w:t xml:space="preserve"> </w:t>
      </w:r>
      <w:r>
        <w:rPr>
          <w:w w:val="115"/>
        </w:rPr>
        <w:t>электронное</w:t>
      </w:r>
      <w:r>
        <w:rPr>
          <w:spacing w:val="-5"/>
          <w:w w:val="115"/>
        </w:rPr>
        <w:t xml:space="preserve"> </w:t>
      </w:r>
      <w:r>
        <w:rPr>
          <w:w w:val="115"/>
        </w:rPr>
        <w:t>сообщение</w:t>
      </w:r>
      <w:r>
        <w:rPr>
          <w:spacing w:val="-6"/>
          <w:w w:val="115"/>
        </w:rPr>
        <w:t xml:space="preserve"> </w:t>
      </w:r>
      <w:r>
        <w:rPr>
          <w:w w:val="115"/>
        </w:rPr>
        <w:t>личного</w:t>
      </w:r>
      <w:r>
        <w:rPr>
          <w:spacing w:val="-5"/>
          <w:w w:val="115"/>
        </w:rPr>
        <w:t xml:space="preserve"> </w:t>
      </w:r>
      <w:r>
        <w:rPr>
          <w:w w:val="115"/>
        </w:rPr>
        <w:t>характера.</w:t>
      </w:r>
    </w:p>
    <w:p w:rsidR="0069141A" w:rsidRDefault="006B2590">
      <w:pPr>
        <w:pStyle w:val="4"/>
        <w:spacing w:before="185"/>
        <w:jc w:val="both"/>
      </w:pPr>
      <w:r>
        <w:rPr>
          <w:w w:val="90"/>
        </w:rPr>
        <w:t>Лексическая</w:t>
      </w:r>
      <w:r>
        <w:rPr>
          <w:spacing w:val="3"/>
          <w:w w:val="90"/>
        </w:rPr>
        <w:t xml:space="preserve"> </w:t>
      </w:r>
      <w:r>
        <w:rPr>
          <w:w w:val="90"/>
        </w:rPr>
        <w:t>сторона</w:t>
      </w:r>
      <w:r>
        <w:rPr>
          <w:spacing w:val="4"/>
          <w:w w:val="90"/>
        </w:rPr>
        <w:t xml:space="preserve"> </w:t>
      </w:r>
      <w:r>
        <w:rPr>
          <w:w w:val="90"/>
        </w:rPr>
        <w:t>речи</w:t>
      </w:r>
    </w:p>
    <w:p w:rsidR="0069141A" w:rsidRDefault="006B2590">
      <w:pPr>
        <w:pStyle w:val="a3"/>
        <w:spacing w:before="71" w:line="252" w:lineRule="auto"/>
        <w:ind w:left="157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в устной и письменной речи лексических единиц (слов, сло-</w:t>
      </w:r>
      <w:r>
        <w:rPr>
          <w:spacing w:val="-55"/>
          <w:w w:val="115"/>
        </w:rPr>
        <w:t xml:space="preserve"> </w:t>
      </w:r>
      <w:r>
        <w:rPr>
          <w:w w:val="115"/>
        </w:rPr>
        <w:t>восочетаний,</w:t>
      </w:r>
      <w:r>
        <w:rPr>
          <w:spacing w:val="1"/>
          <w:w w:val="115"/>
        </w:rPr>
        <w:t xml:space="preserve"> </w:t>
      </w:r>
      <w:r>
        <w:rPr>
          <w:w w:val="115"/>
        </w:rPr>
        <w:t>речевых</w:t>
      </w:r>
      <w:r>
        <w:rPr>
          <w:spacing w:val="1"/>
          <w:w w:val="115"/>
        </w:rPr>
        <w:t xml:space="preserve"> </w:t>
      </w:r>
      <w:r>
        <w:rPr>
          <w:w w:val="115"/>
        </w:rPr>
        <w:t>клише),</w:t>
      </w:r>
      <w:r>
        <w:rPr>
          <w:spacing w:val="1"/>
          <w:w w:val="115"/>
        </w:rPr>
        <w:t xml:space="preserve"> </w:t>
      </w:r>
      <w:r>
        <w:rPr>
          <w:w w:val="115"/>
        </w:rPr>
        <w:t>обслуживающих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1"/>
          <w:w w:val="115"/>
        </w:rPr>
        <w:t xml:space="preserve"> </w:t>
      </w:r>
      <w:r>
        <w:rPr>
          <w:w w:val="115"/>
        </w:rPr>
        <w:t>об-</w:t>
      </w:r>
      <w:r>
        <w:rPr>
          <w:spacing w:val="-55"/>
          <w:w w:val="115"/>
        </w:rPr>
        <w:t xml:space="preserve"> </w:t>
      </w:r>
      <w:r>
        <w:rPr>
          <w:w w:val="115"/>
        </w:rPr>
        <w:t>щения в рамках тематического содержания речи, с соблюдени-</w:t>
      </w:r>
      <w:r>
        <w:rPr>
          <w:spacing w:val="1"/>
          <w:w w:val="115"/>
        </w:rPr>
        <w:t xml:space="preserve"> </w:t>
      </w:r>
      <w:r>
        <w:rPr>
          <w:w w:val="115"/>
        </w:rPr>
        <w:t>ем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существующей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английском</w:t>
      </w:r>
      <w:r>
        <w:rPr>
          <w:spacing w:val="1"/>
          <w:w w:val="115"/>
        </w:rPr>
        <w:t xml:space="preserve"> </w:t>
      </w:r>
      <w:r>
        <w:rPr>
          <w:w w:val="115"/>
        </w:rPr>
        <w:t>языке</w:t>
      </w:r>
      <w:r>
        <w:rPr>
          <w:spacing w:val="1"/>
          <w:w w:val="115"/>
        </w:rPr>
        <w:t xml:space="preserve"> </w:t>
      </w:r>
      <w:r>
        <w:rPr>
          <w:w w:val="115"/>
        </w:rPr>
        <w:t>нормы</w:t>
      </w:r>
      <w:r>
        <w:rPr>
          <w:spacing w:val="1"/>
          <w:w w:val="115"/>
        </w:rPr>
        <w:t xml:space="preserve"> </w:t>
      </w:r>
      <w:r>
        <w:rPr>
          <w:w w:val="115"/>
        </w:rPr>
        <w:t>лексической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сочетаемости.</w:t>
      </w:r>
    </w:p>
    <w:p w:rsidR="0069141A" w:rsidRDefault="006B2590">
      <w:pPr>
        <w:pStyle w:val="a3"/>
        <w:spacing w:before="6" w:line="252" w:lineRule="auto"/>
        <w:ind w:left="157" w:right="152"/>
      </w:pPr>
      <w:r>
        <w:rPr>
          <w:w w:val="115"/>
        </w:rPr>
        <w:t>Объём — 1050 лексических единиц для продуктивного ис-</w:t>
      </w:r>
      <w:r>
        <w:rPr>
          <w:spacing w:val="1"/>
          <w:w w:val="115"/>
        </w:rPr>
        <w:t xml:space="preserve"> </w:t>
      </w:r>
      <w:r>
        <w:rPr>
          <w:w w:val="115"/>
        </w:rPr>
        <w:t>пользования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(включая</w:t>
      </w:r>
      <w:r>
        <w:rPr>
          <w:spacing w:val="1"/>
          <w:w w:val="115"/>
        </w:rPr>
        <w:t xml:space="preserve"> </w:t>
      </w:r>
      <w:r>
        <w:rPr>
          <w:w w:val="115"/>
        </w:rPr>
        <w:t>лексические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единицы,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изученные  ра-</w:t>
      </w:r>
      <w:r>
        <w:rPr>
          <w:spacing w:val="1"/>
          <w:w w:val="115"/>
        </w:rPr>
        <w:t xml:space="preserve"> </w:t>
      </w:r>
      <w:r>
        <w:rPr>
          <w:w w:val="115"/>
        </w:rPr>
        <w:t>нее)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1250</w:t>
      </w:r>
      <w:r>
        <w:rPr>
          <w:spacing w:val="1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единиц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рецептивного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усвоения</w:t>
      </w:r>
      <w:r>
        <w:rPr>
          <w:spacing w:val="-55"/>
          <w:w w:val="115"/>
        </w:rPr>
        <w:t xml:space="preserve"> </w:t>
      </w:r>
      <w:r>
        <w:rPr>
          <w:w w:val="115"/>
        </w:rPr>
        <w:t>(включая</w:t>
      </w:r>
      <w:r>
        <w:rPr>
          <w:spacing w:val="1"/>
          <w:w w:val="115"/>
        </w:rPr>
        <w:t xml:space="preserve"> </w:t>
      </w:r>
      <w:r>
        <w:rPr>
          <w:w w:val="115"/>
        </w:rPr>
        <w:t>1050</w:t>
      </w:r>
      <w:r>
        <w:rPr>
          <w:spacing w:val="1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единиц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продуктивного </w:t>
      </w:r>
      <w:r>
        <w:rPr>
          <w:spacing w:val="1"/>
          <w:w w:val="115"/>
        </w:rPr>
        <w:t xml:space="preserve"> </w:t>
      </w:r>
      <w:r>
        <w:rPr>
          <w:w w:val="115"/>
        </w:rPr>
        <w:t>мини-</w:t>
      </w:r>
      <w:r>
        <w:rPr>
          <w:spacing w:val="1"/>
          <w:w w:val="115"/>
        </w:rPr>
        <w:t xml:space="preserve"> </w:t>
      </w:r>
      <w:r>
        <w:rPr>
          <w:w w:val="115"/>
        </w:rPr>
        <w:t>мума).</w:t>
      </w:r>
    </w:p>
    <w:p w:rsidR="0069141A" w:rsidRDefault="006B2590">
      <w:pPr>
        <w:pStyle w:val="a3"/>
        <w:spacing w:before="4"/>
        <w:ind w:left="383" w:right="0" w:firstLine="0"/>
        <w:jc w:val="left"/>
      </w:pPr>
      <w:r>
        <w:rPr>
          <w:w w:val="115"/>
        </w:rPr>
        <w:t>Основные</w:t>
      </w:r>
      <w:r>
        <w:rPr>
          <w:spacing w:val="-15"/>
          <w:w w:val="115"/>
        </w:rPr>
        <w:t xml:space="preserve"> </w:t>
      </w:r>
      <w:r>
        <w:rPr>
          <w:w w:val="115"/>
        </w:rPr>
        <w:t>способы</w:t>
      </w:r>
      <w:r>
        <w:rPr>
          <w:spacing w:val="-14"/>
          <w:w w:val="115"/>
        </w:rPr>
        <w:t xml:space="preserve"> </w:t>
      </w:r>
      <w:r>
        <w:rPr>
          <w:w w:val="115"/>
        </w:rPr>
        <w:t>словообразования:</w:t>
      </w:r>
    </w:p>
    <w:p w:rsidR="0069141A" w:rsidRDefault="006B2590">
      <w:pPr>
        <w:pStyle w:val="a3"/>
        <w:spacing w:before="13"/>
        <w:ind w:left="383" w:right="0" w:firstLine="0"/>
        <w:jc w:val="left"/>
      </w:pPr>
      <w:r>
        <w:rPr>
          <w:w w:val="120"/>
        </w:rPr>
        <w:t>а)</w:t>
      </w:r>
      <w:r>
        <w:rPr>
          <w:spacing w:val="43"/>
          <w:w w:val="120"/>
        </w:rPr>
        <w:t xml:space="preserve"> </w:t>
      </w:r>
      <w:r>
        <w:rPr>
          <w:w w:val="120"/>
        </w:rPr>
        <w:t>аффиксация:</w:t>
      </w:r>
    </w:p>
    <w:p w:rsidR="0069141A" w:rsidRDefault="006B2590">
      <w:pPr>
        <w:pStyle w:val="a3"/>
        <w:spacing w:before="12"/>
        <w:ind w:left="383" w:right="0" w:firstLine="0"/>
        <w:jc w:val="left"/>
      </w:pPr>
      <w:r>
        <w:rPr>
          <w:w w:val="115"/>
        </w:rPr>
        <w:t>образование</w:t>
      </w:r>
      <w:r>
        <w:rPr>
          <w:spacing w:val="13"/>
          <w:w w:val="115"/>
        </w:rPr>
        <w:t xml:space="preserve"> </w:t>
      </w:r>
      <w:r>
        <w:rPr>
          <w:w w:val="115"/>
        </w:rPr>
        <w:t>имен</w:t>
      </w:r>
      <w:r>
        <w:rPr>
          <w:spacing w:val="13"/>
          <w:w w:val="115"/>
        </w:rPr>
        <w:t xml:space="preserve"> </w:t>
      </w:r>
      <w:r>
        <w:rPr>
          <w:w w:val="115"/>
        </w:rPr>
        <w:t>существительных</w:t>
      </w:r>
      <w:r>
        <w:rPr>
          <w:spacing w:val="13"/>
          <w:w w:val="115"/>
        </w:rPr>
        <w:t xml:space="preserve"> </w:t>
      </w:r>
      <w:r>
        <w:rPr>
          <w:w w:val="115"/>
        </w:rPr>
        <w:t>при</w:t>
      </w:r>
      <w:r>
        <w:rPr>
          <w:spacing w:val="14"/>
          <w:w w:val="115"/>
        </w:rPr>
        <w:t xml:space="preserve"> </w:t>
      </w:r>
      <w:r>
        <w:rPr>
          <w:w w:val="115"/>
        </w:rPr>
        <w:t>помощи</w:t>
      </w:r>
      <w:r>
        <w:rPr>
          <w:spacing w:val="13"/>
          <w:w w:val="115"/>
        </w:rPr>
        <w:t xml:space="preserve"> </w:t>
      </w:r>
      <w:r>
        <w:rPr>
          <w:w w:val="115"/>
        </w:rPr>
        <w:t>суффиксов:</w:t>
      </w:r>
    </w:p>
    <w:p w:rsidR="0069141A" w:rsidRPr="006B2590" w:rsidRDefault="006B2590">
      <w:pPr>
        <w:pStyle w:val="a3"/>
        <w:spacing w:before="13" w:line="252" w:lineRule="auto"/>
        <w:ind w:left="157" w:right="0" w:firstLine="0"/>
        <w:jc w:val="left"/>
        <w:rPr>
          <w:lang w:val="en-US"/>
        </w:rPr>
      </w:pPr>
      <w:r w:rsidRPr="006B2590">
        <w:rPr>
          <w:w w:val="120"/>
          <w:lang w:val="en-US"/>
        </w:rPr>
        <w:t>-ance/-ence</w:t>
      </w:r>
      <w:r w:rsidRPr="006B2590">
        <w:rPr>
          <w:spacing w:val="4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(performance/residence);</w:t>
      </w:r>
      <w:r w:rsidRPr="006B2590">
        <w:rPr>
          <w:spacing w:val="4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-ity</w:t>
      </w:r>
      <w:r w:rsidRPr="006B2590">
        <w:rPr>
          <w:spacing w:val="4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(activity);</w:t>
      </w:r>
      <w:r w:rsidRPr="006B2590">
        <w:rPr>
          <w:spacing w:val="5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-ship</w:t>
      </w:r>
      <w:r w:rsidRPr="006B2590">
        <w:rPr>
          <w:spacing w:val="4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(friend-</w:t>
      </w:r>
      <w:r w:rsidRPr="006B2590">
        <w:rPr>
          <w:spacing w:val="-57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ship);</w:t>
      </w:r>
    </w:p>
    <w:p w:rsidR="0069141A" w:rsidRDefault="006B2590">
      <w:pPr>
        <w:pStyle w:val="a3"/>
        <w:spacing w:before="2" w:line="252" w:lineRule="auto"/>
        <w:ind w:left="157" w:right="155"/>
      </w:pPr>
      <w:r>
        <w:rPr>
          <w:w w:val="120"/>
        </w:rPr>
        <w:t>образование имен прилагательных при помощи префикса</w:t>
      </w:r>
      <w:r>
        <w:rPr>
          <w:spacing w:val="1"/>
          <w:w w:val="120"/>
        </w:rPr>
        <w:t xml:space="preserve"> </w:t>
      </w:r>
      <w:r>
        <w:rPr>
          <w:w w:val="120"/>
        </w:rPr>
        <w:t>inter-</w:t>
      </w:r>
      <w:r>
        <w:rPr>
          <w:spacing w:val="-12"/>
          <w:w w:val="120"/>
        </w:rPr>
        <w:t xml:space="preserve"> </w:t>
      </w:r>
      <w:r>
        <w:rPr>
          <w:w w:val="120"/>
        </w:rPr>
        <w:t>(international);</w:t>
      </w:r>
    </w:p>
    <w:p w:rsidR="0069141A" w:rsidRDefault="006B2590">
      <w:pPr>
        <w:pStyle w:val="a3"/>
        <w:spacing w:before="1" w:line="252" w:lineRule="auto"/>
        <w:ind w:left="157" w:right="155"/>
      </w:pPr>
      <w:r>
        <w:rPr>
          <w:w w:val="120"/>
        </w:rPr>
        <w:t>образование имен прилагательных при помощи -ed и -ing</w:t>
      </w:r>
      <w:r>
        <w:rPr>
          <w:spacing w:val="1"/>
          <w:w w:val="120"/>
        </w:rPr>
        <w:t xml:space="preserve"> </w:t>
      </w:r>
      <w:r>
        <w:rPr>
          <w:w w:val="120"/>
        </w:rPr>
        <w:t>(interested—interesting);</w:t>
      </w:r>
    </w:p>
    <w:p w:rsidR="0069141A" w:rsidRDefault="006B2590">
      <w:pPr>
        <w:pStyle w:val="a3"/>
        <w:spacing w:before="2"/>
        <w:ind w:left="383" w:right="0" w:firstLine="0"/>
      </w:pPr>
      <w:r>
        <w:rPr>
          <w:w w:val="115"/>
        </w:rPr>
        <w:t xml:space="preserve">б) </w:t>
      </w:r>
      <w:r>
        <w:rPr>
          <w:spacing w:val="8"/>
          <w:w w:val="115"/>
        </w:rPr>
        <w:t xml:space="preserve"> </w:t>
      </w:r>
      <w:r>
        <w:rPr>
          <w:w w:val="115"/>
        </w:rPr>
        <w:t>конверсия:</w:t>
      </w:r>
    </w:p>
    <w:p w:rsidR="0069141A" w:rsidRDefault="006B2590">
      <w:pPr>
        <w:pStyle w:val="a3"/>
        <w:spacing w:before="13" w:line="252" w:lineRule="auto"/>
        <w:ind w:left="157" w:right="155"/>
      </w:pPr>
      <w:r>
        <w:rPr>
          <w:w w:val="115"/>
        </w:rPr>
        <w:t>образование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имени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от</w:t>
      </w:r>
      <w:r>
        <w:rPr>
          <w:spacing w:val="1"/>
          <w:w w:val="115"/>
        </w:rPr>
        <w:t xml:space="preserve"> </w:t>
      </w:r>
      <w:r>
        <w:rPr>
          <w:w w:val="115"/>
        </w:rPr>
        <w:t>неопределённой</w:t>
      </w:r>
      <w:r>
        <w:rPr>
          <w:spacing w:val="1"/>
          <w:w w:val="115"/>
        </w:rPr>
        <w:t xml:space="preserve"> </w:t>
      </w:r>
      <w:r>
        <w:rPr>
          <w:w w:val="115"/>
        </w:rPr>
        <w:t>формы</w:t>
      </w:r>
      <w:r>
        <w:rPr>
          <w:spacing w:val="-10"/>
          <w:w w:val="115"/>
        </w:rPr>
        <w:t xml:space="preserve"> </w:t>
      </w:r>
      <w:r>
        <w:rPr>
          <w:w w:val="115"/>
        </w:rPr>
        <w:t>глагола</w:t>
      </w:r>
      <w:r>
        <w:rPr>
          <w:spacing w:val="-9"/>
          <w:w w:val="115"/>
        </w:rPr>
        <w:t xml:space="preserve"> </w:t>
      </w:r>
      <w:r>
        <w:rPr>
          <w:w w:val="115"/>
        </w:rPr>
        <w:t>(to</w:t>
      </w:r>
      <w:r>
        <w:rPr>
          <w:spacing w:val="-9"/>
          <w:w w:val="115"/>
        </w:rPr>
        <w:t xml:space="preserve"> </w:t>
      </w:r>
      <w:r>
        <w:rPr>
          <w:w w:val="115"/>
        </w:rPr>
        <w:t>walk</w:t>
      </w:r>
      <w:r>
        <w:rPr>
          <w:spacing w:val="-9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w w:val="115"/>
        </w:rPr>
        <w:t>walk);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>образование глагола от имени существительного (a present —</w:t>
      </w:r>
      <w:r>
        <w:rPr>
          <w:spacing w:val="1"/>
          <w:w w:val="115"/>
        </w:rPr>
        <w:t xml:space="preserve"> </w:t>
      </w:r>
      <w:r>
        <w:rPr>
          <w:w w:val="120"/>
        </w:rPr>
        <w:t>to</w:t>
      </w:r>
      <w:r>
        <w:rPr>
          <w:spacing w:val="-12"/>
          <w:w w:val="120"/>
        </w:rPr>
        <w:t xml:space="preserve"> </w:t>
      </w:r>
      <w:r>
        <w:rPr>
          <w:w w:val="120"/>
        </w:rPr>
        <w:t>present);</w:t>
      </w:r>
    </w:p>
    <w:p w:rsidR="0069141A" w:rsidRDefault="006B2590">
      <w:pPr>
        <w:pStyle w:val="a3"/>
        <w:spacing w:before="1" w:line="252" w:lineRule="auto"/>
        <w:ind w:left="157"/>
      </w:pPr>
      <w:r>
        <w:rPr>
          <w:w w:val="120"/>
        </w:rPr>
        <w:t>образование имени существительного от прилагательного</w:t>
      </w:r>
      <w:r>
        <w:rPr>
          <w:spacing w:val="1"/>
          <w:w w:val="120"/>
        </w:rPr>
        <w:t xml:space="preserve"> </w:t>
      </w:r>
      <w:r>
        <w:rPr>
          <w:w w:val="120"/>
        </w:rPr>
        <w:t>(rich</w:t>
      </w:r>
      <w:r>
        <w:rPr>
          <w:spacing w:val="-12"/>
          <w:w w:val="120"/>
        </w:rPr>
        <w:t xml:space="preserve"> </w:t>
      </w:r>
      <w:r>
        <w:rPr>
          <w:w w:val="120"/>
        </w:rPr>
        <w:t>—</w:t>
      </w:r>
      <w:r>
        <w:rPr>
          <w:spacing w:val="-12"/>
          <w:w w:val="120"/>
        </w:rPr>
        <w:t xml:space="preserve"> </w:t>
      </w:r>
      <w:r>
        <w:rPr>
          <w:w w:val="120"/>
        </w:rPr>
        <w:t>the</w:t>
      </w:r>
      <w:r>
        <w:rPr>
          <w:spacing w:val="-12"/>
          <w:w w:val="120"/>
        </w:rPr>
        <w:t xml:space="preserve"> </w:t>
      </w:r>
      <w:r>
        <w:rPr>
          <w:w w:val="120"/>
        </w:rPr>
        <w:t>rich);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>Многозначные лексические единицы. Синонимы. Антонимы.</w:t>
      </w:r>
      <w:r>
        <w:rPr>
          <w:spacing w:val="1"/>
          <w:w w:val="115"/>
        </w:rPr>
        <w:t xml:space="preserve"> </w:t>
      </w:r>
      <w:r>
        <w:rPr>
          <w:w w:val="115"/>
        </w:rPr>
        <w:t>Интернациональные слова. Наиболее частотные фразовые гла-</w:t>
      </w:r>
      <w:r>
        <w:rPr>
          <w:spacing w:val="1"/>
          <w:w w:val="115"/>
        </w:rPr>
        <w:t xml:space="preserve"> </w:t>
      </w:r>
      <w:r>
        <w:rPr>
          <w:w w:val="120"/>
        </w:rPr>
        <w:t>голы.</w:t>
      </w:r>
      <w:r>
        <w:rPr>
          <w:spacing w:val="-13"/>
          <w:w w:val="120"/>
        </w:rPr>
        <w:t xml:space="preserve"> </w:t>
      </w:r>
      <w:r>
        <w:rPr>
          <w:w w:val="120"/>
        </w:rPr>
        <w:t>Сокращения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аббревиатуры.</w:t>
      </w:r>
    </w:p>
    <w:p w:rsidR="0069141A" w:rsidRDefault="006B2590">
      <w:pPr>
        <w:pStyle w:val="a3"/>
        <w:spacing w:before="3" w:line="252" w:lineRule="auto"/>
        <w:ind w:left="157" w:right="155"/>
      </w:pPr>
      <w:r>
        <w:rPr>
          <w:w w:val="120"/>
        </w:rPr>
        <w:t>Различные средства связи в тексте для обеспечения его це-</w:t>
      </w:r>
      <w:r>
        <w:rPr>
          <w:spacing w:val="1"/>
          <w:w w:val="120"/>
        </w:rPr>
        <w:t xml:space="preserve"> </w:t>
      </w:r>
      <w:r>
        <w:rPr>
          <w:w w:val="120"/>
        </w:rPr>
        <w:t>лостности</w:t>
      </w:r>
      <w:r>
        <w:rPr>
          <w:spacing w:val="-11"/>
          <w:w w:val="120"/>
        </w:rPr>
        <w:t xml:space="preserve"> </w:t>
      </w:r>
      <w:r>
        <w:rPr>
          <w:w w:val="120"/>
        </w:rPr>
        <w:t>(firstly,</w:t>
      </w:r>
      <w:r>
        <w:rPr>
          <w:spacing w:val="-11"/>
          <w:w w:val="120"/>
        </w:rPr>
        <w:t xml:space="preserve"> </w:t>
      </w:r>
      <w:r>
        <w:rPr>
          <w:w w:val="120"/>
        </w:rPr>
        <w:t>however,</w:t>
      </w:r>
      <w:r>
        <w:rPr>
          <w:spacing w:val="-11"/>
          <w:w w:val="120"/>
        </w:rPr>
        <w:t xml:space="preserve"> </w:t>
      </w:r>
      <w:r>
        <w:rPr>
          <w:w w:val="120"/>
        </w:rPr>
        <w:t>finally,</w:t>
      </w:r>
      <w:r>
        <w:rPr>
          <w:spacing w:val="-10"/>
          <w:w w:val="120"/>
        </w:rPr>
        <w:t xml:space="preserve"> </w:t>
      </w:r>
      <w:r>
        <w:rPr>
          <w:w w:val="120"/>
        </w:rPr>
        <w:t>at</w:t>
      </w:r>
      <w:r>
        <w:rPr>
          <w:spacing w:val="-11"/>
          <w:w w:val="120"/>
        </w:rPr>
        <w:t xml:space="preserve"> </w:t>
      </w:r>
      <w:r>
        <w:rPr>
          <w:w w:val="120"/>
        </w:rPr>
        <w:t>last,</w:t>
      </w:r>
      <w:r>
        <w:rPr>
          <w:spacing w:val="-11"/>
          <w:w w:val="120"/>
        </w:rPr>
        <w:t xml:space="preserve"> </w:t>
      </w:r>
      <w:r>
        <w:rPr>
          <w:w w:val="120"/>
        </w:rPr>
        <w:t>etc.).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4"/>
        <w:spacing w:before="69"/>
      </w:pPr>
      <w:r>
        <w:rPr>
          <w:w w:val="85"/>
        </w:rPr>
        <w:lastRenderedPageBreak/>
        <w:t>Грамматическая</w:t>
      </w:r>
      <w:r>
        <w:rPr>
          <w:spacing w:val="22"/>
          <w:w w:val="85"/>
        </w:rPr>
        <w:t xml:space="preserve"> </w:t>
      </w:r>
      <w:r>
        <w:rPr>
          <w:w w:val="85"/>
        </w:rPr>
        <w:t>сторона</w:t>
      </w:r>
      <w:r>
        <w:rPr>
          <w:spacing w:val="23"/>
          <w:w w:val="85"/>
        </w:rPr>
        <w:t xml:space="preserve"> </w:t>
      </w:r>
      <w:r>
        <w:rPr>
          <w:w w:val="85"/>
        </w:rPr>
        <w:t>речи</w:t>
      </w:r>
    </w:p>
    <w:p w:rsidR="0069141A" w:rsidRDefault="006B2590">
      <w:pPr>
        <w:pStyle w:val="a3"/>
        <w:spacing w:before="72" w:line="252" w:lineRule="auto"/>
        <w:ind w:left="157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в устной и письменной речи изученных морфологических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форм и</w:t>
      </w:r>
      <w:r>
        <w:rPr>
          <w:spacing w:val="1"/>
          <w:w w:val="115"/>
        </w:rPr>
        <w:t xml:space="preserve"> </w:t>
      </w:r>
      <w:r>
        <w:rPr>
          <w:w w:val="115"/>
        </w:rPr>
        <w:t>синтаксических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конструкций</w:t>
      </w:r>
      <w:r>
        <w:rPr>
          <w:spacing w:val="1"/>
          <w:w w:val="115"/>
        </w:rPr>
        <w:t xml:space="preserve"> </w:t>
      </w:r>
      <w:r>
        <w:rPr>
          <w:w w:val="115"/>
        </w:rPr>
        <w:t>английского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языка.</w:t>
      </w:r>
    </w:p>
    <w:p w:rsidR="0069141A" w:rsidRPr="006B2590" w:rsidRDefault="006B2590">
      <w:pPr>
        <w:pStyle w:val="a3"/>
        <w:spacing w:before="2" w:line="252" w:lineRule="auto"/>
        <w:ind w:left="157" w:right="155"/>
        <w:rPr>
          <w:lang w:val="en-US"/>
        </w:rPr>
      </w:pPr>
      <w:r>
        <w:rPr>
          <w:w w:val="120"/>
        </w:rPr>
        <w:t>Предложения</w:t>
      </w:r>
      <w:r w:rsidRPr="006B2590">
        <w:rPr>
          <w:spacing w:val="38"/>
          <w:w w:val="120"/>
          <w:lang w:val="en-US"/>
        </w:rPr>
        <w:t xml:space="preserve"> </w:t>
      </w:r>
      <w:r>
        <w:rPr>
          <w:w w:val="120"/>
        </w:rPr>
        <w:t>со</w:t>
      </w:r>
      <w:r w:rsidRPr="006B2590">
        <w:rPr>
          <w:spacing w:val="38"/>
          <w:w w:val="120"/>
          <w:lang w:val="en-US"/>
        </w:rPr>
        <w:t xml:space="preserve"> </w:t>
      </w:r>
      <w:r>
        <w:rPr>
          <w:w w:val="120"/>
        </w:rPr>
        <w:t>сложным</w:t>
      </w:r>
      <w:r w:rsidRPr="006B2590">
        <w:rPr>
          <w:spacing w:val="39"/>
          <w:w w:val="120"/>
          <w:lang w:val="en-US"/>
        </w:rPr>
        <w:t xml:space="preserve"> </w:t>
      </w:r>
      <w:r>
        <w:rPr>
          <w:w w:val="120"/>
        </w:rPr>
        <w:t>дополнением</w:t>
      </w:r>
      <w:r w:rsidRPr="006B2590">
        <w:rPr>
          <w:spacing w:val="38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(Complex</w:t>
      </w:r>
      <w:r w:rsidRPr="006B2590">
        <w:rPr>
          <w:spacing w:val="38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Object)</w:t>
      </w:r>
      <w:r w:rsidRPr="006B2590">
        <w:rPr>
          <w:spacing w:val="-57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(I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saw</w:t>
      </w:r>
      <w:r w:rsidRPr="006B2590">
        <w:rPr>
          <w:spacing w:val="-1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her</w:t>
      </w:r>
      <w:r w:rsidRPr="006B2590">
        <w:rPr>
          <w:spacing w:val="-1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cross/crossing</w:t>
      </w:r>
      <w:r w:rsidRPr="006B2590">
        <w:rPr>
          <w:spacing w:val="-1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the</w:t>
      </w:r>
      <w:r w:rsidRPr="006B2590">
        <w:rPr>
          <w:spacing w:val="-1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road.).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>Повествовательные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(утвердительные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отрицательные),</w:t>
      </w:r>
      <w:r>
        <w:rPr>
          <w:spacing w:val="1"/>
          <w:w w:val="115"/>
        </w:rPr>
        <w:t xml:space="preserve"> </w:t>
      </w:r>
      <w:r>
        <w:rPr>
          <w:w w:val="115"/>
        </w:rPr>
        <w:t>во-</w:t>
      </w:r>
      <w:r>
        <w:rPr>
          <w:spacing w:val="-55"/>
          <w:w w:val="115"/>
        </w:rPr>
        <w:t xml:space="preserve"> </w:t>
      </w:r>
      <w:r>
        <w:rPr>
          <w:w w:val="115"/>
        </w:rPr>
        <w:t>просительные</w:t>
      </w:r>
      <w:r>
        <w:rPr>
          <w:spacing w:val="12"/>
          <w:w w:val="115"/>
        </w:rPr>
        <w:t xml:space="preserve"> </w:t>
      </w:r>
      <w:r>
        <w:rPr>
          <w:w w:val="115"/>
        </w:rPr>
        <w:t>и</w:t>
      </w:r>
      <w:r>
        <w:rPr>
          <w:spacing w:val="13"/>
          <w:w w:val="115"/>
        </w:rPr>
        <w:t xml:space="preserve"> </w:t>
      </w:r>
      <w:r>
        <w:rPr>
          <w:w w:val="115"/>
        </w:rPr>
        <w:t>побудительные</w:t>
      </w:r>
      <w:r>
        <w:rPr>
          <w:spacing w:val="13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13"/>
          <w:w w:val="115"/>
        </w:rPr>
        <w:t xml:space="preserve"> </w:t>
      </w:r>
      <w:r>
        <w:rPr>
          <w:w w:val="115"/>
        </w:rPr>
        <w:t>в</w:t>
      </w:r>
      <w:r>
        <w:rPr>
          <w:spacing w:val="13"/>
          <w:w w:val="115"/>
        </w:rPr>
        <w:t xml:space="preserve"> </w:t>
      </w:r>
      <w:r>
        <w:rPr>
          <w:w w:val="115"/>
        </w:rPr>
        <w:t>косвенной</w:t>
      </w:r>
      <w:r>
        <w:rPr>
          <w:spacing w:val="13"/>
          <w:w w:val="115"/>
        </w:rPr>
        <w:t xml:space="preserve"> </w:t>
      </w:r>
      <w:r>
        <w:rPr>
          <w:w w:val="115"/>
        </w:rPr>
        <w:t>речи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настоящем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прошедшем</w:t>
      </w:r>
      <w:r>
        <w:rPr>
          <w:spacing w:val="-8"/>
          <w:w w:val="115"/>
        </w:rPr>
        <w:t xml:space="preserve"> </w:t>
      </w:r>
      <w:r>
        <w:rPr>
          <w:w w:val="115"/>
        </w:rPr>
        <w:t>времени.</w:t>
      </w:r>
    </w:p>
    <w:p w:rsidR="0069141A" w:rsidRDefault="006B2590">
      <w:pPr>
        <w:pStyle w:val="a3"/>
        <w:spacing w:before="3" w:line="252" w:lineRule="auto"/>
        <w:ind w:left="383" w:right="240" w:firstLine="0"/>
      </w:pPr>
      <w:r>
        <w:rPr>
          <w:w w:val="115"/>
        </w:rPr>
        <w:t>Все типы вопросительных предложений в Past Perfect Tense.</w:t>
      </w:r>
      <w:r>
        <w:rPr>
          <w:spacing w:val="1"/>
          <w:w w:val="115"/>
        </w:rPr>
        <w:t xml:space="preserve"> </w:t>
      </w:r>
      <w:r>
        <w:rPr>
          <w:w w:val="115"/>
        </w:rPr>
        <w:t>Согласование</w:t>
      </w:r>
      <w:r>
        <w:rPr>
          <w:spacing w:val="-4"/>
          <w:w w:val="115"/>
        </w:rPr>
        <w:t xml:space="preserve"> </w:t>
      </w:r>
      <w:r>
        <w:rPr>
          <w:w w:val="115"/>
        </w:rPr>
        <w:t>времен</w:t>
      </w:r>
      <w:r>
        <w:rPr>
          <w:spacing w:val="-4"/>
          <w:w w:val="115"/>
        </w:rPr>
        <w:t xml:space="preserve"> </w:t>
      </w:r>
      <w:r>
        <w:rPr>
          <w:w w:val="115"/>
        </w:rPr>
        <w:t>в</w:t>
      </w:r>
      <w:r>
        <w:rPr>
          <w:spacing w:val="-4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3"/>
          <w:w w:val="115"/>
        </w:rPr>
        <w:t xml:space="preserve"> </w:t>
      </w:r>
      <w:r>
        <w:rPr>
          <w:w w:val="115"/>
        </w:rPr>
        <w:t>сложного</w:t>
      </w:r>
      <w:r>
        <w:rPr>
          <w:spacing w:val="-4"/>
          <w:w w:val="115"/>
        </w:rPr>
        <w:t xml:space="preserve"> </w:t>
      </w:r>
      <w:r>
        <w:rPr>
          <w:w w:val="115"/>
        </w:rPr>
        <w:t>предложения.</w:t>
      </w:r>
    </w:p>
    <w:p w:rsidR="0069141A" w:rsidRDefault="006B2590">
      <w:pPr>
        <w:pStyle w:val="a3"/>
        <w:spacing w:before="2" w:line="252" w:lineRule="auto"/>
        <w:ind w:left="157" w:right="155"/>
      </w:pPr>
      <w:r>
        <w:rPr>
          <w:w w:val="115"/>
        </w:rPr>
        <w:t>Согласование подлежащего, выраженного собирательным су-</w:t>
      </w:r>
      <w:r>
        <w:rPr>
          <w:spacing w:val="-55"/>
          <w:w w:val="115"/>
        </w:rPr>
        <w:t xml:space="preserve"> </w:t>
      </w:r>
      <w:r>
        <w:rPr>
          <w:w w:val="115"/>
        </w:rPr>
        <w:t>ществительным</w:t>
      </w:r>
      <w:r>
        <w:rPr>
          <w:spacing w:val="-8"/>
          <w:w w:val="115"/>
        </w:rPr>
        <w:t xml:space="preserve"> </w:t>
      </w:r>
      <w:r>
        <w:rPr>
          <w:w w:val="115"/>
        </w:rPr>
        <w:t>(family,</w:t>
      </w:r>
      <w:r>
        <w:rPr>
          <w:spacing w:val="-7"/>
          <w:w w:val="115"/>
        </w:rPr>
        <w:t xml:space="preserve"> </w:t>
      </w:r>
      <w:r>
        <w:rPr>
          <w:w w:val="115"/>
        </w:rPr>
        <w:t>police)</w:t>
      </w:r>
      <w:r>
        <w:rPr>
          <w:spacing w:val="-8"/>
          <w:w w:val="115"/>
        </w:rPr>
        <w:t xml:space="preserve"> </w:t>
      </w:r>
      <w:r>
        <w:rPr>
          <w:w w:val="115"/>
        </w:rPr>
        <w:t>со</w:t>
      </w:r>
      <w:r>
        <w:rPr>
          <w:spacing w:val="-7"/>
          <w:w w:val="115"/>
        </w:rPr>
        <w:t xml:space="preserve"> </w:t>
      </w:r>
      <w:r>
        <w:rPr>
          <w:w w:val="115"/>
        </w:rPr>
        <w:t>сказуемым.</w:t>
      </w:r>
    </w:p>
    <w:p w:rsidR="0069141A" w:rsidRPr="006B2590" w:rsidRDefault="006B2590">
      <w:pPr>
        <w:pStyle w:val="a3"/>
        <w:spacing w:before="2" w:line="252" w:lineRule="auto"/>
        <w:ind w:left="157"/>
        <w:rPr>
          <w:lang w:val="en-US"/>
        </w:rPr>
      </w:pPr>
      <w:r>
        <w:rPr>
          <w:w w:val="120"/>
        </w:rPr>
        <w:t>Конструкции</w:t>
      </w:r>
      <w:r w:rsidRPr="006B2590">
        <w:rPr>
          <w:spacing w:val="1"/>
          <w:w w:val="120"/>
          <w:lang w:val="en-US"/>
        </w:rPr>
        <w:t xml:space="preserve"> </w:t>
      </w:r>
      <w:r>
        <w:rPr>
          <w:w w:val="120"/>
        </w:rPr>
        <w:t>с</w:t>
      </w:r>
      <w:r w:rsidRPr="006B2590">
        <w:rPr>
          <w:spacing w:val="1"/>
          <w:w w:val="120"/>
          <w:lang w:val="en-US"/>
        </w:rPr>
        <w:t xml:space="preserve"> </w:t>
      </w:r>
      <w:r>
        <w:rPr>
          <w:w w:val="120"/>
        </w:rPr>
        <w:t>глаголами</w:t>
      </w:r>
      <w:r w:rsidRPr="006B2590">
        <w:rPr>
          <w:spacing w:val="1"/>
          <w:w w:val="120"/>
          <w:lang w:val="en-US"/>
        </w:rPr>
        <w:t xml:space="preserve"> </w:t>
      </w:r>
      <w:r>
        <w:rPr>
          <w:w w:val="120"/>
        </w:rPr>
        <w:t>на</w:t>
      </w:r>
      <w:r w:rsidRPr="006B2590">
        <w:rPr>
          <w:spacing w:val="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-ing:</w:t>
      </w:r>
      <w:r w:rsidRPr="006B2590">
        <w:rPr>
          <w:spacing w:val="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to</w:t>
      </w:r>
      <w:r w:rsidRPr="006B2590">
        <w:rPr>
          <w:spacing w:val="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love/hate</w:t>
      </w:r>
      <w:r w:rsidRPr="006B2590">
        <w:rPr>
          <w:spacing w:val="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doing</w:t>
      </w:r>
      <w:r w:rsidRPr="006B2590">
        <w:rPr>
          <w:spacing w:val="-57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something.</w:t>
      </w:r>
    </w:p>
    <w:p w:rsidR="0069141A" w:rsidRPr="006B2590" w:rsidRDefault="006B2590">
      <w:pPr>
        <w:pStyle w:val="a3"/>
        <w:spacing w:before="1" w:line="252" w:lineRule="auto"/>
        <w:ind w:left="157" w:right="155"/>
        <w:rPr>
          <w:lang w:val="en-US"/>
        </w:rPr>
      </w:pPr>
      <w:r>
        <w:rPr>
          <w:w w:val="120"/>
        </w:rPr>
        <w:t>Конструкции</w:t>
      </w:r>
      <w:r w:rsidRPr="006B2590">
        <w:rPr>
          <w:w w:val="120"/>
          <w:lang w:val="en-US"/>
        </w:rPr>
        <w:t xml:space="preserve">, </w:t>
      </w:r>
      <w:r>
        <w:rPr>
          <w:w w:val="120"/>
        </w:rPr>
        <w:t>содержащие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глаголы</w:t>
      </w:r>
      <w:r w:rsidRPr="006B2590">
        <w:rPr>
          <w:w w:val="120"/>
          <w:lang w:val="en-US"/>
        </w:rPr>
        <w:t>-</w:t>
      </w:r>
      <w:r>
        <w:rPr>
          <w:w w:val="120"/>
        </w:rPr>
        <w:t>связки</w:t>
      </w:r>
      <w:r w:rsidRPr="006B2590">
        <w:rPr>
          <w:w w:val="120"/>
          <w:lang w:val="en-US"/>
        </w:rPr>
        <w:t xml:space="preserve"> to be/to look/to</w:t>
      </w:r>
      <w:r w:rsidRPr="006B2590">
        <w:rPr>
          <w:spacing w:val="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feel/to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seem.</w:t>
      </w:r>
    </w:p>
    <w:p w:rsidR="0069141A" w:rsidRPr="006B2590" w:rsidRDefault="006B2590">
      <w:pPr>
        <w:pStyle w:val="a3"/>
        <w:spacing w:before="2" w:line="252" w:lineRule="auto"/>
        <w:ind w:left="157"/>
        <w:rPr>
          <w:lang w:val="en-US"/>
        </w:rPr>
      </w:pPr>
      <w:r>
        <w:rPr>
          <w:w w:val="120"/>
        </w:rPr>
        <w:t>Конструкции</w:t>
      </w:r>
      <w:r w:rsidRPr="006B2590">
        <w:rPr>
          <w:spacing w:val="-1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be/get</w:t>
      </w:r>
      <w:r w:rsidRPr="006B2590">
        <w:rPr>
          <w:spacing w:val="-10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used</w:t>
      </w:r>
      <w:r w:rsidRPr="006B2590">
        <w:rPr>
          <w:spacing w:val="-10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to</w:t>
      </w:r>
      <w:r w:rsidRPr="006B2590">
        <w:rPr>
          <w:spacing w:val="-10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+</w:t>
      </w:r>
      <w:r w:rsidRPr="006B2590">
        <w:rPr>
          <w:spacing w:val="-10"/>
          <w:w w:val="120"/>
          <w:lang w:val="en-US"/>
        </w:rPr>
        <w:t xml:space="preserve"> </w:t>
      </w:r>
      <w:r>
        <w:rPr>
          <w:w w:val="120"/>
        </w:rPr>
        <w:t>инфинитив</w:t>
      </w:r>
      <w:r w:rsidRPr="006B2590">
        <w:rPr>
          <w:spacing w:val="-10"/>
          <w:w w:val="120"/>
          <w:lang w:val="en-US"/>
        </w:rPr>
        <w:t xml:space="preserve"> </w:t>
      </w:r>
      <w:r>
        <w:rPr>
          <w:w w:val="120"/>
        </w:rPr>
        <w:t>глагола</w:t>
      </w:r>
      <w:r w:rsidRPr="006B2590">
        <w:rPr>
          <w:w w:val="120"/>
          <w:lang w:val="en-US"/>
        </w:rPr>
        <w:t>;</w:t>
      </w:r>
      <w:r w:rsidRPr="006B2590">
        <w:rPr>
          <w:spacing w:val="-10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be/get</w:t>
      </w:r>
      <w:r w:rsidRPr="006B2590">
        <w:rPr>
          <w:spacing w:val="-1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used</w:t>
      </w:r>
      <w:r w:rsidRPr="006B2590">
        <w:rPr>
          <w:spacing w:val="-57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 xml:space="preserve">to + </w:t>
      </w:r>
      <w:r>
        <w:rPr>
          <w:w w:val="120"/>
        </w:rPr>
        <w:t>инфинитив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глагола</w:t>
      </w:r>
      <w:r w:rsidRPr="006B2590">
        <w:rPr>
          <w:w w:val="120"/>
          <w:lang w:val="en-US"/>
        </w:rPr>
        <w:t>; be/get used to doing something; be/get</w:t>
      </w:r>
      <w:r w:rsidRPr="006B2590">
        <w:rPr>
          <w:spacing w:val="1"/>
          <w:w w:val="120"/>
          <w:lang w:val="en-US"/>
        </w:rPr>
        <w:t xml:space="preserve"> </w:t>
      </w:r>
      <w:r w:rsidRPr="006B2590">
        <w:rPr>
          <w:w w:val="125"/>
          <w:lang w:val="en-US"/>
        </w:rPr>
        <w:t>used</w:t>
      </w:r>
      <w:r w:rsidRPr="006B2590">
        <w:rPr>
          <w:spacing w:val="-15"/>
          <w:w w:val="125"/>
          <w:lang w:val="en-US"/>
        </w:rPr>
        <w:t xml:space="preserve"> </w:t>
      </w:r>
      <w:r w:rsidRPr="006B2590">
        <w:rPr>
          <w:w w:val="125"/>
          <w:lang w:val="en-US"/>
        </w:rPr>
        <w:t>to</w:t>
      </w:r>
      <w:r w:rsidRPr="006B2590">
        <w:rPr>
          <w:spacing w:val="-15"/>
          <w:w w:val="125"/>
          <w:lang w:val="en-US"/>
        </w:rPr>
        <w:t xml:space="preserve"> </w:t>
      </w:r>
      <w:r w:rsidRPr="006B2590">
        <w:rPr>
          <w:w w:val="125"/>
          <w:lang w:val="en-US"/>
        </w:rPr>
        <w:t>something.</w:t>
      </w:r>
    </w:p>
    <w:p w:rsidR="0069141A" w:rsidRPr="006B2590" w:rsidRDefault="006B2590">
      <w:pPr>
        <w:pStyle w:val="a3"/>
        <w:spacing w:before="3"/>
        <w:ind w:left="383" w:right="0" w:firstLine="0"/>
        <w:rPr>
          <w:lang w:val="en-US"/>
        </w:rPr>
      </w:pPr>
      <w:r>
        <w:rPr>
          <w:w w:val="115"/>
        </w:rPr>
        <w:t>Конструкция</w:t>
      </w:r>
      <w:r w:rsidRPr="006B2590">
        <w:rPr>
          <w:spacing w:val="-12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both</w:t>
      </w:r>
      <w:r w:rsidRPr="006B2590">
        <w:rPr>
          <w:spacing w:val="-11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…</w:t>
      </w:r>
      <w:r w:rsidRPr="006B2590">
        <w:rPr>
          <w:spacing w:val="-12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and</w:t>
      </w:r>
      <w:r w:rsidRPr="006B2590">
        <w:rPr>
          <w:spacing w:val="-11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…</w:t>
      </w:r>
      <w:r w:rsidRPr="006B2590">
        <w:rPr>
          <w:spacing w:val="-12"/>
          <w:w w:val="115"/>
          <w:lang w:val="en-US"/>
        </w:rPr>
        <w:t xml:space="preserve"> </w:t>
      </w:r>
      <w:r w:rsidRPr="006B2590">
        <w:rPr>
          <w:w w:val="115"/>
          <w:lang w:val="en-US"/>
        </w:rPr>
        <w:t>.</w:t>
      </w:r>
    </w:p>
    <w:p w:rsidR="0069141A" w:rsidRPr="006B2590" w:rsidRDefault="006B2590">
      <w:pPr>
        <w:pStyle w:val="a3"/>
        <w:spacing w:before="12" w:line="252" w:lineRule="auto"/>
        <w:ind w:left="157"/>
        <w:rPr>
          <w:lang w:val="en-US"/>
        </w:rPr>
      </w:pPr>
      <w:r>
        <w:rPr>
          <w:w w:val="120"/>
        </w:rPr>
        <w:t>Конструкции</w:t>
      </w:r>
      <w:r w:rsidRPr="006B2590">
        <w:rPr>
          <w:spacing w:val="-6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c</w:t>
      </w:r>
      <w:r w:rsidRPr="006B2590">
        <w:rPr>
          <w:spacing w:val="-6"/>
          <w:w w:val="120"/>
          <w:lang w:val="en-US"/>
        </w:rPr>
        <w:t xml:space="preserve"> </w:t>
      </w:r>
      <w:r>
        <w:rPr>
          <w:w w:val="120"/>
        </w:rPr>
        <w:t>глаголами</w:t>
      </w:r>
      <w:r w:rsidRPr="006B2590">
        <w:rPr>
          <w:spacing w:val="-6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to</w:t>
      </w:r>
      <w:r w:rsidRPr="006B2590">
        <w:rPr>
          <w:spacing w:val="-5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stop,</w:t>
      </w:r>
      <w:r w:rsidRPr="006B2590">
        <w:rPr>
          <w:spacing w:val="-6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to</w:t>
      </w:r>
      <w:r w:rsidRPr="006B2590">
        <w:rPr>
          <w:spacing w:val="-6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remember,</w:t>
      </w:r>
      <w:r w:rsidRPr="006B2590">
        <w:rPr>
          <w:spacing w:val="-5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to</w:t>
      </w:r>
      <w:r w:rsidRPr="006B2590">
        <w:rPr>
          <w:spacing w:val="-6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forget</w:t>
      </w:r>
      <w:r w:rsidRPr="006B2590">
        <w:rPr>
          <w:spacing w:val="-6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(</w:t>
      </w:r>
      <w:r>
        <w:rPr>
          <w:w w:val="120"/>
        </w:rPr>
        <w:t>раз</w:t>
      </w:r>
      <w:r w:rsidRPr="006B2590">
        <w:rPr>
          <w:w w:val="120"/>
          <w:lang w:val="en-US"/>
        </w:rPr>
        <w:t>-</w:t>
      </w:r>
      <w:r w:rsidRPr="006B2590">
        <w:rPr>
          <w:spacing w:val="-58"/>
          <w:w w:val="120"/>
          <w:lang w:val="en-US"/>
        </w:rPr>
        <w:t xml:space="preserve"> </w:t>
      </w:r>
      <w:r>
        <w:rPr>
          <w:w w:val="120"/>
        </w:rPr>
        <w:t>ница</w:t>
      </w:r>
      <w:r w:rsidRPr="006B2590">
        <w:rPr>
          <w:spacing w:val="-11"/>
          <w:w w:val="120"/>
          <w:lang w:val="en-US"/>
        </w:rPr>
        <w:t xml:space="preserve"> </w:t>
      </w:r>
      <w:r>
        <w:rPr>
          <w:w w:val="120"/>
        </w:rPr>
        <w:t>в</w:t>
      </w:r>
      <w:r w:rsidRPr="006B2590">
        <w:rPr>
          <w:spacing w:val="-10"/>
          <w:w w:val="120"/>
          <w:lang w:val="en-US"/>
        </w:rPr>
        <w:t xml:space="preserve"> </w:t>
      </w:r>
      <w:r>
        <w:rPr>
          <w:w w:val="120"/>
        </w:rPr>
        <w:t>значении</w:t>
      </w:r>
      <w:r w:rsidRPr="006B2590">
        <w:rPr>
          <w:spacing w:val="-10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to</w:t>
      </w:r>
      <w:r w:rsidRPr="006B2590">
        <w:rPr>
          <w:spacing w:val="-1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stop</w:t>
      </w:r>
      <w:r w:rsidRPr="006B2590">
        <w:rPr>
          <w:spacing w:val="-10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doing</w:t>
      </w:r>
      <w:r w:rsidRPr="006B2590">
        <w:rPr>
          <w:spacing w:val="-10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smth</w:t>
      </w:r>
      <w:r w:rsidRPr="006B2590">
        <w:rPr>
          <w:spacing w:val="-11"/>
          <w:w w:val="120"/>
          <w:lang w:val="en-US"/>
        </w:rPr>
        <w:t xml:space="preserve"> </w:t>
      </w:r>
      <w:r>
        <w:rPr>
          <w:w w:val="120"/>
        </w:rPr>
        <w:t>и</w:t>
      </w:r>
      <w:r w:rsidRPr="006B2590">
        <w:rPr>
          <w:spacing w:val="-10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to</w:t>
      </w:r>
      <w:r w:rsidRPr="006B2590">
        <w:rPr>
          <w:spacing w:val="-10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stop</w:t>
      </w:r>
      <w:r w:rsidRPr="006B2590">
        <w:rPr>
          <w:spacing w:val="-1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to</w:t>
      </w:r>
      <w:r w:rsidRPr="006B2590">
        <w:rPr>
          <w:spacing w:val="-10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do</w:t>
      </w:r>
      <w:r w:rsidRPr="006B2590">
        <w:rPr>
          <w:spacing w:val="-10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smth).</w:t>
      </w:r>
    </w:p>
    <w:p w:rsidR="0069141A" w:rsidRPr="006B2590" w:rsidRDefault="006B2590">
      <w:pPr>
        <w:pStyle w:val="a3"/>
        <w:spacing w:before="2" w:line="252" w:lineRule="auto"/>
        <w:ind w:left="157"/>
        <w:rPr>
          <w:lang w:val="en-US"/>
        </w:rPr>
      </w:pPr>
      <w:r>
        <w:rPr>
          <w:spacing w:val="-1"/>
          <w:w w:val="120"/>
        </w:rPr>
        <w:t>Глаголы</w:t>
      </w:r>
      <w:r w:rsidRPr="006B2590">
        <w:rPr>
          <w:spacing w:val="-1"/>
          <w:w w:val="120"/>
          <w:lang w:val="en-US"/>
        </w:rPr>
        <w:t xml:space="preserve"> </w:t>
      </w:r>
      <w:r>
        <w:rPr>
          <w:spacing w:val="-1"/>
          <w:w w:val="120"/>
        </w:rPr>
        <w:t>в</w:t>
      </w:r>
      <w:r w:rsidRPr="006B2590">
        <w:rPr>
          <w:spacing w:val="-1"/>
          <w:w w:val="120"/>
          <w:lang w:val="en-US"/>
        </w:rPr>
        <w:t xml:space="preserve"> </w:t>
      </w:r>
      <w:r>
        <w:rPr>
          <w:spacing w:val="-1"/>
          <w:w w:val="120"/>
        </w:rPr>
        <w:t>видо</w:t>
      </w:r>
      <w:r w:rsidRPr="006B2590">
        <w:rPr>
          <w:spacing w:val="-1"/>
          <w:w w:val="120"/>
          <w:lang w:val="en-US"/>
        </w:rPr>
        <w:t>-</w:t>
      </w:r>
      <w:r>
        <w:rPr>
          <w:spacing w:val="-1"/>
          <w:w w:val="120"/>
        </w:rPr>
        <w:t>временных</w:t>
      </w:r>
      <w:r w:rsidRPr="006B2590">
        <w:rPr>
          <w:spacing w:val="-1"/>
          <w:w w:val="120"/>
          <w:lang w:val="en-US"/>
        </w:rPr>
        <w:t xml:space="preserve"> </w:t>
      </w:r>
      <w:r>
        <w:rPr>
          <w:w w:val="120"/>
        </w:rPr>
        <w:t>формах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действительного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залога</w:t>
      </w:r>
      <w:r w:rsidRPr="006B2590">
        <w:rPr>
          <w:spacing w:val="-57"/>
          <w:w w:val="120"/>
          <w:lang w:val="en-US"/>
        </w:rPr>
        <w:t xml:space="preserve"> </w:t>
      </w:r>
      <w:r>
        <w:rPr>
          <w:w w:val="125"/>
        </w:rPr>
        <w:t>в</w:t>
      </w:r>
      <w:r w:rsidRPr="006B2590">
        <w:rPr>
          <w:spacing w:val="1"/>
          <w:w w:val="125"/>
          <w:lang w:val="en-US"/>
        </w:rPr>
        <w:t xml:space="preserve"> </w:t>
      </w:r>
      <w:r>
        <w:rPr>
          <w:w w:val="125"/>
        </w:rPr>
        <w:t>изъявительном</w:t>
      </w:r>
      <w:r w:rsidRPr="006B2590">
        <w:rPr>
          <w:spacing w:val="1"/>
          <w:w w:val="125"/>
          <w:lang w:val="en-US"/>
        </w:rPr>
        <w:t xml:space="preserve"> </w:t>
      </w:r>
      <w:r>
        <w:rPr>
          <w:w w:val="125"/>
        </w:rPr>
        <w:t>наклонении</w:t>
      </w:r>
      <w:r w:rsidRPr="006B2590">
        <w:rPr>
          <w:spacing w:val="1"/>
          <w:w w:val="125"/>
          <w:lang w:val="en-US"/>
        </w:rPr>
        <w:t xml:space="preserve"> </w:t>
      </w:r>
      <w:r w:rsidRPr="006B2590">
        <w:rPr>
          <w:w w:val="125"/>
          <w:lang w:val="en-US"/>
        </w:rPr>
        <w:t>(Past</w:t>
      </w:r>
      <w:r w:rsidRPr="006B2590">
        <w:rPr>
          <w:spacing w:val="1"/>
          <w:w w:val="125"/>
          <w:lang w:val="en-US"/>
        </w:rPr>
        <w:t xml:space="preserve"> </w:t>
      </w:r>
      <w:r w:rsidRPr="006B2590">
        <w:rPr>
          <w:w w:val="125"/>
          <w:lang w:val="en-US"/>
        </w:rPr>
        <w:t>Perfect</w:t>
      </w:r>
      <w:r w:rsidRPr="006B2590">
        <w:rPr>
          <w:spacing w:val="1"/>
          <w:w w:val="125"/>
          <w:lang w:val="en-US"/>
        </w:rPr>
        <w:t xml:space="preserve"> </w:t>
      </w:r>
      <w:r w:rsidRPr="006B2590">
        <w:rPr>
          <w:w w:val="125"/>
          <w:lang w:val="en-US"/>
        </w:rPr>
        <w:t>Tense,</w:t>
      </w:r>
      <w:r w:rsidRPr="006B2590">
        <w:rPr>
          <w:spacing w:val="1"/>
          <w:w w:val="125"/>
          <w:lang w:val="en-US"/>
        </w:rPr>
        <w:t xml:space="preserve"> </w:t>
      </w:r>
      <w:r w:rsidRPr="006B2590">
        <w:rPr>
          <w:w w:val="125"/>
          <w:lang w:val="en-US"/>
        </w:rPr>
        <w:t>Present</w:t>
      </w:r>
      <w:r w:rsidRPr="006B2590">
        <w:rPr>
          <w:spacing w:val="-60"/>
          <w:w w:val="125"/>
          <w:lang w:val="en-US"/>
        </w:rPr>
        <w:t xml:space="preserve"> </w:t>
      </w:r>
      <w:r w:rsidRPr="006B2590">
        <w:rPr>
          <w:w w:val="120"/>
          <w:lang w:val="en-US"/>
        </w:rPr>
        <w:t>Perfect</w:t>
      </w:r>
      <w:r w:rsidRPr="006B2590">
        <w:rPr>
          <w:spacing w:val="-1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Continuous</w:t>
      </w:r>
      <w:r w:rsidRPr="006B2590">
        <w:rPr>
          <w:spacing w:val="-1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Tense,</w:t>
      </w:r>
      <w:r w:rsidRPr="006B2590">
        <w:rPr>
          <w:spacing w:val="-1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Future-in-the-Past).</w:t>
      </w:r>
    </w:p>
    <w:p w:rsidR="0069141A" w:rsidRDefault="006B2590">
      <w:pPr>
        <w:pStyle w:val="a3"/>
        <w:spacing w:before="3" w:line="252" w:lineRule="auto"/>
        <w:ind w:left="157"/>
      </w:pPr>
      <w:r>
        <w:rPr>
          <w:w w:val="115"/>
        </w:rPr>
        <w:t>Модальные глаголы в косвенной речи в настоящем и прошед-</w:t>
      </w:r>
      <w:r>
        <w:rPr>
          <w:spacing w:val="-55"/>
          <w:w w:val="115"/>
        </w:rPr>
        <w:t xml:space="preserve"> </w:t>
      </w:r>
      <w:r>
        <w:rPr>
          <w:w w:val="115"/>
        </w:rPr>
        <w:t>шем</w:t>
      </w:r>
      <w:r>
        <w:rPr>
          <w:spacing w:val="-10"/>
          <w:w w:val="115"/>
        </w:rPr>
        <w:t xml:space="preserve"> </w:t>
      </w:r>
      <w:r>
        <w:rPr>
          <w:w w:val="115"/>
        </w:rPr>
        <w:t>времени.</w:t>
      </w:r>
    </w:p>
    <w:p w:rsidR="0069141A" w:rsidRDefault="006B2590">
      <w:pPr>
        <w:pStyle w:val="a3"/>
        <w:spacing w:before="2" w:line="252" w:lineRule="auto"/>
        <w:ind w:left="157" w:right="155"/>
      </w:pPr>
      <w:r>
        <w:rPr>
          <w:w w:val="120"/>
        </w:rPr>
        <w:t>Неличные</w:t>
      </w:r>
      <w:r>
        <w:rPr>
          <w:spacing w:val="-13"/>
          <w:w w:val="120"/>
        </w:rPr>
        <w:t xml:space="preserve"> </w:t>
      </w:r>
      <w:r>
        <w:rPr>
          <w:w w:val="120"/>
        </w:rPr>
        <w:t>формы</w:t>
      </w:r>
      <w:r>
        <w:rPr>
          <w:spacing w:val="-12"/>
          <w:w w:val="120"/>
        </w:rPr>
        <w:t xml:space="preserve"> </w:t>
      </w:r>
      <w:r>
        <w:rPr>
          <w:w w:val="120"/>
        </w:rPr>
        <w:t>глагола</w:t>
      </w:r>
      <w:r>
        <w:rPr>
          <w:spacing w:val="-12"/>
          <w:w w:val="120"/>
        </w:rPr>
        <w:t xml:space="preserve"> </w:t>
      </w:r>
      <w:r>
        <w:rPr>
          <w:w w:val="120"/>
        </w:rPr>
        <w:t>(инфинитив,</w:t>
      </w:r>
      <w:r>
        <w:rPr>
          <w:spacing w:val="-12"/>
          <w:w w:val="120"/>
        </w:rPr>
        <w:t xml:space="preserve"> </w:t>
      </w:r>
      <w:r>
        <w:rPr>
          <w:w w:val="120"/>
        </w:rPr>
        <w:t>герундий,</w:t>
      </w:r>
      <w:r>
        <w:rPr>
          <w:spacing w:val="-12"/>
          <w:w w:val="120"/>
        </w:rPr>
        <w:t xml:space="preserve"> </w:t>
      </w:r>
      <w:r>
        <w:rPr>
          <w:w w:val="120"/>
        </w:rPr>
        <w:t>причастия</w:t>
      </w:r>
      <w:r>
        <w:rPr>
          <w:spacing w:val="-58"/>
          <w:w w:val="120"/>
        </w:rPr>
        <w:t xml:space="preserve"> </w:t>
      </w:r>
      <w:r>
        <w:rPr>
          <w:w w:val="120"/>
        </w:rPr>
        <w:t>настоящего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прошедшего</w:t>
      </w:r>
      <w:r>
        <w:rPr>
          <w:spacing w:val="-14"/>
          <w:w w:val="120"/>
        </w:rPr>
        <w:t xml:space="preserve"> </w:t>
      </w:r>
      <w:r>
        <w:rPr>
          <w:w w:val="120"/>
        </w:rPr>
        <w:t>времени).</w:t>
      </w:r>
    </w:p>
    <w:p w:rsidR="0069141A" w:rsidRDefault="006B2590">
      <w:pPr>
        <w:pStyle w:val="a3"/>
        <w:spacing w:before="2"/>
        <w:ind w:left="383" w:right="0" w:firstLine="0"/>
      </w:pPr>
      <w:r>
        <w:rPr>
          <w:w w:val="115"/>
        </w:rPr>
        <w:t>Наречия</w:t>
      </w:r>
      <w:r>
        <w:rPr>
          <w:spacing w:val="7"/>
          <w:w w:val="115"/>
        </w:rPr>
        <w:t xml:space="preserve"> </w:t>
      </w:r>
      <w:r>
        <w:rPr>
          <w:w w:val="115"/>
        </w:rPr>
        <w:t>too</w:t>
      </w:r>
      <w:r>
        <w:rPr>
          <w:spacing w:val="7"/>
          <w:w w:val="115"/>
        </w:rPr>
        <w:t xml:space="preserve"> </w:t>
      </w:r>
      <w:r>
        <w:rPr>
          <w:w w:val="115"/>
        </w:rPr>
        <w:t>—</w:t>
      </w:r>
      <w:r>
        <w:rPr>
          <w:spacing w:val="7"/>
          <w:w w:val="115"/>
        </w:rPr>
        <w:t xml:space="preserve"> </w:t>
      </w:r>
      <w:r>
        <w:rPr>
          <w:w w:val="115"/>
        </w:rPr>
        <w:t>enough.</w:t>
      </w:r>
    </w:p>
    <w:p w:rsidR="0069141A" w:rsidRDefault="006B2590">
      <w:pPr>
        <w:pStyle w:val="a3"/>
        <w:spacing w:before="12" w:line="252" w:lineRule="auto"/>
        <w:ind w:left="157"/>
      </w:pPr>
      <w:r>
        <w:rPr>
          <w:w w:val="115"/>
        </w:rPr>
        <w:t>Отрицательные местоимения no (и его производные nobody,</w:t>
      </w:r>
      <w:r>
        <w:rPr>
          <w:spacing w:val="1"/>
          <w:w w:val="115"/>
        </w:rPr>
        <w:t xml:space="preserve"> </w:t>
      </w:r>
      <w:r>
        <w:rPr>
          <w:w w:val="115"/>
        </w:rPr>
        <w:t>nothing,</w:t>
      </w:r>
      <w:r>
        <w:rPr>
          <w:spacing w:val="-9"/>
          <w:w w:val="115"/>
        </w:rPr>
        <w:t xml:space="preserve"> </w:t>
      </w:r>
      <w:r>
        <w:rPr>
          <w:w w:val="115"/>
        </w:rPr>
        <w:t>etc.),</w:t>
      </w:r>
      <w:r>
        <w:rPr>
          <w:spacing w:val="-8"/>
          <w:w w:val="115"/>
        </w:rPr>
        <w:t xml:space="preserve"> </w:t>
      </w:r>
      <w:r>
        <w:rPr>
          <w:w w:val="115"/>
        </w:rPr>
        <w:t>none.</w:t>
      </w:r>
    </w:p>
    <w:p w:rsidR="0069141A" w:rsidRDefault="006B2590">
      <w:pPr>
        <w:pStyle w:val="a3"/>
        <w:spacing w:before="168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Социокультурные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знания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69141A" w:rsidRDefault="006B2590">
      <w:pPr>
        <w:pStyle w:val="a3"/>
        <w:spacing w:before="71" w:line="252" w:lineRule="auto"/>
        <w:ind w:left="157"/>
      </w:pPr>
      <w:r>
        <w:rPr>
          <w:w w:val="115"/>
        </w:rPr>
        <w:t>Осуществление межличностного и межкультурного 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с использованием знаний о национально-культурных особенно-</w:t>
      </w:r>
      <w:r>
        <w:rPr>
          <w:spacing w:val="1"/>
          <w:w w:val="115"/>
        </w:rPr>
        <w:t xml:space="preserve"> </w:t>
      </w:r>
      <w:r>
        <w:rPr>
          <w:w w:val="115"/>
        </w:rPr>
        <w:t>стях своей страны и страны/стран изучаемого языка,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социокультурных</w:t>
      </w:r>
      <w:r>
        <w:rPr>
          <w:spacing w:val="47"/>
          <w:w w:val="115"/>
        </w:rPr>
        <w:t xml:space="preserve"> </w:t>
      </w:r>
      <w:r>
        <w:rPr>
          <w:w w:val="115"/>
        </w:rPr>
        <w:t>элементов</w:t>
      </w:r>
      <w:r>
        <w:rPr>
          <w:spacing w:val="47"/>
          <w:w w:val="115"/>
        </w:rPr>
        <w:t xml:space="preserve"> </w:t>
      </w:r>
      <w:r>
        <w:rPr>
          <w:w w:val="115"/>
        </w:rPr>
        <w:t>речевого</w:t>
      </w:r>
      <w:r>
        <w:rPr>
          <w:spacing w:val="47"/>
          <w:w w:val="115"/>
        </w:rPr>
        <w:t xml:space="preserve"> </w:t>
      </w:r>
      <w:r>
        <w:rPr>
          <w:w w:val="115"/>
        </w:rPr>
        <w:t>поведенческого</w:t>
      </w:r>
      <w:r>
        <w:rPr>
          <w:spacing w:val="47"/>
          <w:w w:val="115"/>
        </w:rPr>
        <w:t xml:space="preserve"> </w:t>
      </w:r>
      <w:r>
        <w:rPr>
          <w:w w:val="115"/>
        </w:rPr>
        <w:t>этикета</w:t>
      </w:r>
      <w:r>
        <w:rPr>
          <w:spacing w:val="-55"/>
          <w:w w:val="115"/>
        </w:rPr>
        <w:t xml:space="preserve"> </w:t>
      </w:r>
      <w:r>
        <w:rPr>
          <w:w w:val="115"/>
        </w:rPr>
        <w:t>в англоязычной среде; знание и использование в устной и пись-</w:t>
      </w:r>
      <w:r>
        <w:rPr>
          <w:spacing w:val="1"/>
          <w:w w:val="115"/>
        </w:rPr>
        <w:t xml:space="preserve"> </w:t>
      </w:r>
      <w:r>
        <w:rPr>
          <w:w w:val="115"/>
        </w:rPr>
        <w:t>менной речи наиболее употребительной тематической фоновой</w:t>
      </w:r>
      <w:r>
        <w:rPr>
          <w:spacing w:val="1"/>
          <w:w w:val="115"/>
        </w:rPr>
        <w:t xml:space="preserve"> </w:t>
      </w:r>
      <w:r>
        <w:rPr>
          <w:w w:val="120"/>
        </w:rPr>
        <w:t>лексики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реалий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-14"/>
          <w:w w:val="120"/>
        </w:rPr>
        <w:t xml:space="preserve"> </w:t>
      </w:r>
      <w:r>
        <w:rPr>
          <w:w w:val="120"/>
        </w:rPr>
        <w:t>тематического</w:t>
      </w:r>
      <w:r>
        <w:rPr>
          <w:spacing w:val="-13"/>
          <w:w w:val="120"/>
        </w:rPr>
        <w:t xml:space="preserve"> </w:t>
      </w:r>
      <w:r>
        <w:rPr>
          <w:w w:val="120"/>
        </w:rPr>
        <w:t>содержания.</w:t>
      </w:r>
    </w:p>
    <w:p w:rsidR="0069141A" w:rsidRDefault="0069141A">
      <w:pPr>
        <w:spacing w:line="252" w:lineRule="auto"/>
        <w:sectPr w:rsidR="0069141A">
          <w:pgSz w:w="7830" w:h="12020"/>
          <w:pgMar w:top="60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</w:pPr>
      <w:r>
        <w:rPr>
          <w:w w:val="120"/>
        </w:rPr>
        <w:lastRenderedPageBreak/>
        <w:t>Понимание</w:t>
      </w:r>
      <w:r>
        <w:rPr>
          <w:spacing w:val="42"/>
          <w:w w:val="120"/>
        </w:rPr>
        <w:t xml:space="preserve"> </w:t>
      </w:r>
      <w:r>
        <w:rPr>
          <w:w w:val="120"/>
        </w:rPr>
        <w:t>речевых</w:t>
      </w:r>
      <w:r>
        <w:rPr>
          <w:spacing w:val="43"/>
          <w:w w:val="120"/>
        </w:rPr>
        <w:t xml:space="preserve"> </w:t>
      </w:r>
      <w:r>
        <w:rPr>
          <w:w w:val="120"/>
        </w:rPr>
        <w:t>различий</w:t>
      </w:r>
      <w:r>
        <w:rPr>
          <w:spacing w:val="43"/>
          <w:w w:val="120"/>
        </w:rPr>
        <w:t xml:space="preserve"> </w:t>
      </w:r>
      <w:r>
        <w:rPr>
          <w:w w:val="120"/>
        </w:rPr>
        <w:t>в</w:t>
      </w:r>
      <w:r>
        <w:rPr>
          <w:spacing w:val="43"/>
          <w:w w:val="120"/>
        </w:rPr>
        <w:t xml:space="preserve"> </w:t>
      </w:r>
      <w:r>
        <w:rPr>
          <w:w w:val="120"/>
        </w:rPr>
        <w:t>ситуациях</w:t>
      </w:r>
      <w:r>
        <w:rPr>
          <w:spacing w:val="42"/>
          <w:w w:val="120"/>
        </w:rPr>
        <w:t xml:space="preserve"> </w:t>
      </w:r>
      <w:r>
        <w:rPr>
          <w:w w:val="120"/>
        </w:rPr>
        <w:t>официального</w:t>
      </w:r>
      <w:r>
        <w:rPr>
          <w:spacing w:val="-57"/>
          <w:w w:val="120"/>
        </w:rPr>
        <w:t xml:space="preserve"> </w:t>
      </w:r>
      <w:r>
        <w:rPr>
          <w:w w:val="120"/>
        </w:rPr>
        <w:t>и неофициального общения в рамках отобранного тематичес-</w:t>
      </w:r>
      <w:r>
        <w:rPr>
          <w:spacing w:val="-57"/>
          <w:w w:val="120"/>
        </w:rPr>
        <w:t xml:space="preserve"> </w:t>
      </w:r>
      <w:r>
        <w:rPr>
          <w:w w:val="120"/>
        </w:rPr>
        <w:t>кого</w:t>
      </w:r>
      <w:r>
        <w:rPr>
          <w:spacing w:val="1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использование</w:t>
      </w:r>
      <w:r>
        <w:rPr>
          <w:spacing w:val="1"/>
          <w:w w:val="120"/>
        </w:rPr>
        <w:t xml:space="preserve"> </w:t>
      </w:r>
      <w:r>
        <w:rPr>
          <w:w w:val="120"/>
        </w:rPr>
        <w:t>лексико-грамматических</w:t>
      </w:r>
      <w:r>
        <w:rPr>
          <w:spacing w:val="-57"/>
          <w:w w:val="120"/>
        </w:rPr>
        <w:t xml:space="preserve"> </w:t>
      </w:r>
      <w:r>
        <w:rPr>
          <w:w w:val="120"/>
        </w:rPr>
        <w:t>средств</w:t>
      </w:r>
      <w:r>
        <w:rPr>
          <w:spacing w:val="-13"/>
          <w:w w:val="120"/>
        </w:rPr>
        <w:t xml:space="preserve"> </w:t>
      </w:r>
      <w:r>
        <w:rPr>
          <w:w w:val="120"/>
        </w:rPr>
        <w:t>с</w:t>
      </w:r>
      <w:r>
        <w:rPr>
          <w:spacing w:val="-13"/>
          <w:w w:val="120"/>
        </w:rPr>
        <w:t xml:space="preserve"> </w:t>
      </w:r>
      <w:r>
        <w:rPr>
          <w:w w:val="120"/>
        </w:rPr>
        <w:t>их</w:t>
      </w:r>
      <w:r>
        <w:rPr>
          <w:spacing w:val="-13"/>
          <w:w w:val="120"/>
        </w:rPr>
        <w:t xml:space="preserve"> </w:t>
      </w:r>
      <w:r>
        <w:rPr>
          <w:w w:val="120"/>
        </w:rPr>
        <w:t>учётом.</w:t>
      </w:r>
    </w:p>
    <w:p w:rsidR="0069141A" w:rsidRDefault="006B2590">
      <w:pPr>
        <w:pStyle w:val="a3"/>
        <w:spacing w:before="4" w:line="252" w:lineRule="auto"/>
      </w:pPr>
      <w:r>
        <w:rPr>
          <w:w w:val="115"/>
        </w:rPr>
        <w:t>Социокультурный портрет родной страны и страны/стран из-</w:t>
      </w:r>
      <w:r>
        <w:rPr>
          <w:spacing w:val="1"/>
          <w:w w:val="115"/>
        </w:rPr>
        <w:t xml:space="preserve"> </w:t>
      </w:r>
      <w:r>
        <w:rPr>
          <w:w w:val="115"/>
        </w:rPr>
        <w:t>учаемого языка: знакомство с традициями проведения основ-</w:t>
      </w:r>
      <w:r>
        <w:rPr>
          <w:spacing w:val="1"/>
          <w:w w:val="115"/>
        </w:rPr>
        <w:t xml:space="preserve"> </w:t>
      </w:r>
      <w:r>
        <w:rPr>
          <w:w w:val="115"/>
        </w:rPr>
        <w:t>ных национальных праздников (Рождества, Нового года, Дня</w:t>
      </w:r>
      <w:r>
        <w:rPr>
          <w:spacing w:val="1"/>
          <w:w w:val="115"/>
        </w:rPr>
        <w:t xml:space="preserve"> </w:t>
      </w:r>
      <w:r>
        <w:rPr>
          <w:w w:val="115"/>
        </w:rPr>
        <w:t>матери, Дня благодарения и т. д.); с особенностями образа жиз-</w:t>
      </w:r>
      <w:r>
        <w:rPr>
          <w:spacing w:val="1"/>
          <w:w w:val="115"/>
        </w:rPr>
        <w:t xml:space="preserve"> </w:t>
      </w:r>
      <w:r>
        <w:rPr>
          <w:w w:val="115"/>
        </w:rPr>
        <w:t>ни и культуры страны/стран изучаемого языка (известными до-</w:t>
      </w:r>
      <w:r>
        <w:rPr>
          <w:spacing w:val="1"/>
          <w:w w:val="115"/>
        </w:rPr>
        <w:t xml:space="preserve"> </w:t>
      </w:r>
      <w:r>
        <w:rPr>
          <w:w w:val="115"/>
        </w:rPr>
        <w:t>стопримечательностями;</w:t>
      </w:r>
      <w:r>
        <w:rPr>
          <w:spacing w:val="1"/>
          <w:w w:val="115"/>
        </w:rPr>
        <w:t xml:space="preserve"> </w:t>
      </w:r>
      <w:r>
        <w:rPr>
          <w:w w:val="115"/>
        </w:rPr>
        <w:t>некоторыми  выдающимися  людьми);</w:t>
      </w:r>
      <w:r>
        <w:rPr>
          <w:spacing w:val="-55"/>
          <w:w w:val="115"/>
        </w:rPr>
        <w:t xml:space="preserve"> </w:t>
      </w:r>
      <w:r>
        <w:rPr>
          <w:w w:val="115"/>
        </w:rPr>
        <w:t>с доступными в языковом отношении образцами поэзии и про-</w:t>
      </w:r>
      <w:r>
        <w:rPr>
          <w:spacing w:val="1"/>
          <w:w w:val="115"/>
        </w:rPr>
        <w:t xml:space="preserve"> </w:t>
      </w:r>
      <w:r>
        <w:rPr>
          <w:w w:val="115"/>
        </w:rPr>
        <w:t>зы</w:t>
      </w:r>
      <w:r>
        <w:rPr>
          <w:spacing w:val="-8"/>
          <w:w w:val="115"/>
        </w:rPr>
        <w:t xml:space="preserve"> </w:t>
      </w:r>
      <w:r>
        <w:rPr>
          <w:w w:val="115"/>
        </w:rPr>
        <w:t>для</w:t>
      </w:r>
      <w:r>
        <w:rPr>
          <w:spacing w:val="-7"/>
          <w:w w:val="115"/>
        </w:rPr>
        <w:t xml:space="preserve"> </w:t>
      </w:r>
      <w:r>
        <w:rPr>
          <w:w w:val="115"/>
        </w:rPr>
        <w:t>подростков</w:t>
      </w:r>
      <w:r>
        <w:rPr>
          <w:spacing w:val="-7"/>
          <w:w w:val="115"/>
        </w:rPr>
        <w:t xml:space="preserve"> </w:t>
      </w:r>
      <w:r>
        <w:rPr>
          <w:w w:val="115"/>
        </w:rPr>
        <w:t>на</w:t>
      </w:r>
      <w:r>
        <w:rPr>
          <w:spacing w:val="-7"/>
          <w:w w:val="115"/>
        </w:rPr>
        <w:t xml:space="preserve"> </w:t>
      </w:r>
      <w:r>
        <w:rPr>
          <w:w w:val="115"/>
        </w:rPr>
        <w:t>английском</w:t>
      </w:r>
      <w:r>
        <w:rPr>
          <w:spacing w:val="-7"/>
          <w:w w:val="115"/>
        </w:rPr>
        <w:t xml:space="preserve"> </w:t>
      </w:r>
      <w:r>
        <w:rPr>
          <w:w w:val="115"/>
        </w:rPr>
        <w:t>языке.</w:t>
      </w:r>
    </w:p>
    <w:p w:rsidR="0069141A" w:rsidRDefault="006B2590">
      <w:pPr>
        <w:pStyle w:val="a3"/>
        <w:spacing w:before="7" w:line="252" w:lineRule="auto"/>
      </w:pPr>
      <w:r>
        <w:rPr>
          <w:w w:val="115"/>
        </w:rPr>
        <w:t>Осуществление межличностного и межкультурного 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с использованием знаний о национально-культурных особенно-</w:t>
      </w:r>
      <w:r>
        <w:rPr>
          <w:spacing w:val="1"/>
          <w:w w:val="115"/>
        </w:rPr>
        <w:t xml:space="preserve"> </w:t>
      </w:r>
      <w:r>
        <w:rPr>
          <w:w w:val="120"/>
        </w:rPr>
        <w:t>стях</w:t>
      </w:r>
      <w:r>
        <w:rPr>
          <w:spacing w:val="-14"/>
          <w:w w:val="120"/>
        </w:rPr>
        <w:t xml:space="preserve"> </w:t>
      </w:r>
      <w:r>
        <w:rPr>
          <w:w w:val="120"/>
        </w:rPr>
        <w:t>своей</w:t>
      </w:r>
      <w:r>
        <w:rPr>
          <w:spacing w:val="-13"/>
          <w:w w:val="120"/>
        </w:rPr>
        <w:t xml:space="preserve"> </w:t>
      </w:r>
      <w:r>
        <w:rPr>
          <w:w w:val="120"/>
        </w:rPr>
        <w:t>страны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страны/стран</w:t>
      </w:r>
      <w:r>
        <w:rPr>
          <w:spacing w:val="-13"/>
          <w:w w:val="120"/>
        </w:rPr>
        <w:t xml:space="preserve"> </w:t>
      </w:r>
      <w:r>
        <w:rPr>
          <w:w w:val="120"/>
        </w:rPr>
        <w:t>изучаемого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языка.</w:t>
      </w:r>
    </w:p>
    <w:p w:rsidR="0069141A" w:rsidRDefault="006B2590">
      <w:pPr>
        <w:pStyle w:val="a3"/>
        <w:spacing w:before="3"/>
        <w:ind w:left="383" w:right="0" w:firstLine="0"/>
      </w:pPr>
      <w:r>
        <w:rPr>
          <w:w w:val="115"/>
        </w:rPr>
        <w:t>Соблюдение</w:t>
      </w:r>
      <w:r>
        <w:rPr>
          <w:spacing w:val="-1"/>
          <w:w w:val="115"/>
        </w:rPr>
        <w:t xml:space="preserve"> </w:t>
      </w:r>
      <w:r>
        <w:rPr>
          <w:w w:val="115"/>
        </w:rPr>
        <w:t>нормы вежливости</w:t>
      </w:r>
      <w:r>
        <w:rPr>
          <w:spacing w:val="-1"/>
          <w:w w:val="115"/>
        </w:rPr>
        <w:t xml:space="preserve"> </w:t>
      </w:r>
      <w:r>
        <w:rPr>
          <w:w w:val="115"/>
        </w:rPr>
        <w:t>в межкультурном</w:t>
      </w:r>
      <w:r>
        <w:rPr>
          <w:spacing w:val="-1"/>
          <w:w w:val="115"/>
        </w:rPr>
        <w:t xml:space="preserve"> </w:t>
      </w:r>
      <w:r>
        <w:rPr>
          <w:w w:val="115"/>
        </w:rPr>
        <w:t>общении.</w:t>
      </w:r>
    </w:p>
    <w:p w:rsidR="0069141A" w:rsidRDefault="006B2590">
      <w:pPr>
        <w:pStyle w:val="a3"/>
        <w:spacing w:before="13" w:line="252" w:lineRule="auto"/>
      </w:pPr>
      <w:r>
        <w:rPr>
          <w:w w:val="115"/>
        </w:rPr>
        <w:t>Знание социокультурного портрета родной страны и страны/</w:t>
      </w:r>
      <w:r>
        <w:rPr>
          <w:spacing w:val="1"/>
          <w:w w:val="115"/>
        </w:rPr>
        <w:t xml:space="preserve"> </w:t>
      </w:r>
      <w:r>
        <w:rPr>
          <w:w w:val="115"/>
        </w:rPr>
        <w:t>стран изучаемого языка: символики, достопримечательностей;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культурных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особенностей</w:t>
      </w:r>
      <w:r>
        <w:rPr>
          <w:spacing w:val="1"/>
          <w:w w:val="115"/>
        </w:rPr>
        <w:t xml:space="preserve"> </w:t>
      </w:r>
      <w:r>
        <w:rPr>
          <w:w w:val="115"/>
        </w:rPr>
        <w:t>(национальные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праздники,</w:t>
      </w:r>
      <w:r>
        <w:rPr>
          <w:spacing w:val="1"/>
          <w:w w:val="115"/>
        </w:rPr>
        <w:t xml:space="preserve"> </w:t>
      </w:r>
      <w:r>
        <w:rPr>
          <w:w w:val="115"/>
        </w:rPr>
        <w:t>тради-</w:t>
      </w:r>
      <w:r>
        <w:rPr>
          <w:spacing w:val="1"/>
          <w:w w:val="115"/>
        </w:rPr>
        <w:t xml:space="preserve"> </w:t>
      </w:r>
      <w:r>
        <w:rPr>
          <w:w w:val="115"/>
        </w:rPr>
        <w:t>ции), образцов поэзии и прозы,</w:t>
      </w:r>
      <w:r>
        <w:rPr>
          <w:spacing w:val="1"/>
          <w:w w:val="115"/>
        </w:rPr>
        <w:t xml:space="preserve"> </w:t>
      </w:r>
      <w:r>
        <w:rPr>
          <w:w w:val="115"/>
        </w:rPr>
        <w:t>доступных в языковом отно-</w:t>
      </w:r>
      <w:r>
        <w:rPr>
          <w:spacing w:val="1"/>
          <w:w w:val="115"/>
        </w:rPr>
        <w:t xml:space="preserve"> </w:t>
      </w:r>
      <w:r>
        <w:rPr>
          <w:w w:val="115"/>
        </w:rPr>
        <w:t>шении.</w:t>
      </w:r>
    </w:p>
    <w:p w:rsidR="0069141A" w:rsidRDefault="006B2590">
      <w:pPr>
        <w:pStyle w:val="a3"/>
        <w:spacing w:before="4"/>
        <w:ind w:left="383" w:right="0" w:firstLine="0"/>
      </w:pPr>
      <w:r>
        <w:rPr>
          <w:w w:val="115"/>
        </w:rPr>
        <w:t>Развитие</w:t>
      </w:r>
      <w:r>
        <w:rPr>
          <w:spacing w:val="15"/>
          <w:w w:val="115"/>
        </w:rPr>
        <w:t xml:space="preserve"> </w:t>
      </w:r>
      <w:r>
        <w:rPr>
          <w:w w:val="115"/>
        </w:rPr>
        <w:t>умений:</w:t>
      </w:r>
    </w:p>
    <w:p w:rsidR="0069141A" w:rsidRDefault="006B2590">
      <w:pPr>
        <w:pStyle w:val="a3"/>
        <w:spacing w:before="13" w:line="252" w:lineRule="auto"/>
      </w:pPr>
      <w:r>
        <w:rPr>
          <w:w w:val="115"/>
        </w:rPr>
        <w:t>кратко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представлять</w:t>
      </w:r>
      <w:r>
        <w:rPr>
          <w:spacing w:val="1"/>
          <w:w w:val="115"/>
        </w:rPr>
        <w:t xml:space="preserve"> </w:t>
      </w:r>
      <w:r>
        <w:rPr>
          <w:w w:val="115"/>
        </w:rPr>
        <w:t>Россию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страну/страны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</w:t>
      </w:r>
      <w:r>
        <w:rPr>
          <w:spacing w:val="1"/>
          <w:w w:val="115"/>
        </w:rPr>
        <w:t xml:space="preserve"> </w:t>
      </w:r>
      <w:r>
        <w:rPr>
          <w:w w:val="115"/>
        </w:rPr>
        <w:t>(культурные</w:t>
      </w:r>
      <w:r>
        <w:rPr>
          <w:spacing w:val="1"/>
          <w:w w:val="115"/>
        </w:rPr>
        <w:t xml:space="preserve"> </w:t>
      </w:r>
      <w:r>
        <w:rPr>
          <w:w w:val="115"/>
        </w:rPr>
        <w:t>явления,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события, 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достопримечатель-</w:t>
      </w:r>
      <w:r>
        <w:rPr>
          <w:spacing w:val="-55"/>
          <w:w w:val="115"/>
        </w:rPr>
        <w:t xml:space="preserve"> </w:t>
      </w:r>
      <w:r>
        <w:rPr>
          <w:w w:val="115"/>
        </w:rPr>
        <w:t>ности);</w:t>
      </w:r>
    </w:p>
    <w:p w:rsidR="0069141A" w:rsidRDefault="006B2590">
      <w:pPr>
        <w:pStyle w:val="a3"/>
        <w:spacing w:before="2" w:line="252" w:lineRule="auto"/>
        <w:ind w:right="151"/>
      </w:pPr>
      <w:r>
        <w:rPr>
          <w:w w:val="120"/>
        </w:rPr>
        <w:t>кратко</w:t>
      </w:r>
      <w:r>
        <w:rPr>
          <w:spacing w:val="1"/>
          <w:w w:val="120"/>
        </w:rPr>
        <w:t xml:space="preserve"> </w:t>
      </w:r>
      <w:r>
        <w:rPr>
          <w:w w:val="120"/>
        </w:rPr>
        <w:t>рассказывать</w:t>
      </w:r>
      <w:r>
        <w:rPr>
          <w:spacing w:val="1"/>
          <w:w w:val="120"/>
        </w:rPr>
        <w:t xml:space="preserve"> </w:t>
      </w:r>
      <w:r>
        <w:rPr>
          <w:w w:val="120"/>
        </w:rPr>
        <w:t>о</w:t>
      </w:r>
      <w:r>
        <w:rPr>
          <w:spacing w:val="1"/>
          <w:w w:val="120"/>
        </w:rPr>
        <w:t xml:space="preserve"> </w:t>
      </w:r>
      <w:r>
        <w:rPr>
          <w:w w:val="120"/>
        </w:rPr>
        <w:t>некоторых</w:t>
      </w:r>
      <w:r>
        <w:rPr>
          <w:spacing w:val="1"/>
          <w:w w:val="120"/>
        </w:rPr>
        <w:t xml:space="preserve"> </w:t>
      </w:r>
      <w:r>
        <w:rPr>
          <w:w w:val="120"/>
        </w:rPr>
        <w:t>выдающихся</w:t>
      </w:r>
      <w:r>
        <w:rPr>
          <w:spacing w:val="1"/>
          <w:w w:val="120"/>
        </w:rPr>
        <w:t xml:space="preserve"> </w:t>
      </w:r>
      <w:r>
        <w:rPr>
          <w:w w:val="120"/>
        </w:rPr>
        <w:t>людях</w:t>
      </w:r>
      <w:r>
        <w:rPr>
          <w:spacing w:val="1"/>
          <w:w w:val="120"/>
        </w:rPr>
        <w:t xml:space="preserve"> </w:t>
      </w:r>
      <w:r>
        <w:rPr>
          <w:w w:val="120"/>
        </w:rPr>
        <w:t>родной</w:t>
      </w:r>
      <w:r>
        <w:rPr>
          <w:spacing w:val="1"/>
          <w:w w:val="120"/>
        </w:rPr>
        <w:t xml:space="preserve"> </w:t>
      </w:r>
      <w:r>
        <w:rPr>
          <w:w w:val="120"/>
        </w:rPr>
        <w:t>страны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страны/стран</w:t>
      </w:r>
      <w:r>
        <w:rPr>
          <w:spacing w:val="1"/>
          <w:w w:val="120"/>
        </w:rPr>
        <w:t xml:space="preserve"> </w:t>
      </w:r>
      <w:r>
        <w:rPr>
          <w:w w:val="120"/>
        </w:rPr>
        <w:t>изучаемого</w:t>
      </w:r>
      <w:r>
        <w:rPr>
          <w:spacing w:val="1"/>
          <w:w w:val="120"/>
        </w:rPr>
        <w:t xml:space="preserve"> </w:t>
      </w:r>
      <w:r>
        <w:rPr>
          <w:w w:val="120"/>
        </w:rPr>
        <w:t>языка</w:t>
      </w:r>
      <w:r>
        <w:rPr>
          <w:spacing w:val="1"/>
          <w:w w:val="120"/>
        </w:rPr>
        <w:t xml:space="preserve"> </w:t>
      </w:r>
      <w:r>
        <w:rPr>
          <w:w w:val="120"/>
        </w:rPr>
        <w:t>(учёных,</w:t>
      </w:r>
      <w:r>
        <w:rPr>
          <w:spacing w:val="-57"/>
          <w:w w:val="120"/>
        </w:rPr>
        <w:t xml:space="preserve"> </w:t>
      </w:r>
      <w:r>
        <w:rPr>
          <w:w w:val="120"/>
        </w:rPr>
        <w:t>писателях,</w:t>
      </w:r>
      <w:r>
        <w:rPr>
          <w:spacing w:val="35"/>
          <w:w w:val="120"/>
        </w:rPr>
        <w:t xml:space="preserve"> </w:t>
      </w:r>
      <w:r>
        <w:rPr>
          <w:w w:val="120"/>
        </w:rPr>
        <w:t xml:space="preserve">поэтах, </w:t>
      </w:r>
      <w:r>
        <w:rPr>
          <w:spacing w:val="34"/>
          <w:w w:val="120"/>
        </w:rPr>
        <w:t xml:space="preserve"> </w:t>
      </w:r>
      <w:r>
        <w:rPr>
          <w:w w:val="120"/>
        </w:rPr>
        <w:t xml:space="preserve">художниках, </w:t>
      </w:r>
      <w:r>
        <w:rPr>
          <w:spacing w:val="34"/>
          <w:w w:val="120"/>
        </w:rPr>
        <w:t xml:space="preserve"> </w:t>
      </w:r>
      <w:r>
        <w:rPr>
          <w:w w:val="120"/>
        </w:rPr>
        <w:t xml:space="preserve">музыкантах, </w:t>
      </w:r>
      <w:r>
        <w:rPr>
          <w:spacing w:val="35"/>
          <w:w w:val="120"/>
        </w:rPr>
        <w:t xml:space="preserve"> </w:t>
      </w:r>
      <w:r>
        <w:rPr>
          <w:w w:val="120"/>
        </w:rPr>
        <w:t>спортсменах</w:t>
      </w:r>
      <w:r>
        <w:rPr>
          <w:spacing w:val="-58"/>
          <w:w w:val="120"/>
        </w:rPr>
        <w:t xml:space="preserve"> </w:t>
      </w:r>
      <w:r>
        <w:rPr>
          <w:w w:val="120"/>
        </w:rPr>
        <w:t>и</w:t>
      </w:r>
      <w:r>
        <w:rPr>
          <w:spacing w:val="-6"/>
          <w:w w:val="120"/>
        </w:rPr>
        <w:t xml:space="preserve"> </w:t>
      </w:r>
      <w:r>
        <w:rPr>
          <w:w w:val="120"/>
        </w:rPr>
        <w:t>т.</w:t>
      </w:r>
      <w:r>
        <w:rPr>
          <w:spacing w:val="-6"/>
          <w:w w:val="120"/>
        </w:rPr>
        <w:t xml:space="preserve"> </w:t>
      </w:r>
      <w:r>
        <w:rPr>
          <w:w w:val="120"/>
        </w:rPr>
        <w:t>д.);</w:t>
      </w:r>
    </w:p>
    <w:p w:rsidR="0069141A" w:rsidRDefault="006B2590">
      <w:pPr>
        <w:pStyle w:val="a3"/>
        <w:spacing w:before="4" w:line="252" w:lineRule="auto"/>
        <w:ind w:right="155"/>
      </w:pPr>
      <w:r>
        <w:rPr>
          <w:w w:val="115"/>
        </w:rPr>
        <w:t>оказывать помощь зарубежным гостям в ситуациях повсед-</w:t>
      </w:r>
      <w:r>
        <w:rPr>
          <w:spacing w:val="1"/>
          <w:w w:val="115"/>
        </w:rPr>
        <w:t xml:space="preserve"> </w:t>
      </w:r>
      <w:r>
        <w:rPr>
          <w:w w:val="115"/>
        </w:rPr>
        <w:t>невного общения (объяснить местонахождение объекта, сооб-</w:t>
      </w:r>
      <w:r>
        <w:rPr>
          <w:spacing w:val="1"/>
          <w:w w:val="115"/>
        </w:rPr>
        <w:t xml:space="preserve"> </w:t>
      </w:r>
      <w:r>
        <w:rPr>
          <w:w w:val="115"/>
        </w:rPr>
        <w:t>щить</w:t>
      </w:r>
      <w:r>
        <w:rPr>
          <w:spacing w:val="-8"/>
          <w:w w:val="115"/>
        </w:rPr>
        <w:t xml:space="preserve"> </w:t>
      </w:r>
      <w:r>
        <w:rPr>
          <w:w w:val="115"/>
        </w:rPr>
        <w:t>возможный</w:t>
      </w:r>
      <w:r>
        <w:rPr>
          <w:spacing w:val="-8"/>
          <w:w w:val="115"/>
        </w:rPr>
        <w:t xml:space="preserve"> </w:t>
      </w:r>
      <w:r>
        <w:rPr>
          <w:w w:val="115"/>
        </w:rPr>
        <w:t>маршрут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т.</w:t>
      </w:r>
      <w:r>
        <w:rPr>
          <w:spacing w:val="-7"/>
          <w:w w:val="115"/>
        </w:rPr>
        <w:t xml:space="preserve"> </w:t>
      </w:r>
      <w:r>
        <w:rPr>
          <w:w w:val="115"/>
        </w:rPr>
        <w:t>д.).</w:t>
      </w:r>
    </w:p>
    <w:p w:rsidR="0069141A" w:rsidRDefault="006B2590">
      <w:pPr>
        <w:pStyle w:val="a3"/>
        <w:spacing w:before="182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Компенсаторные умения</w:t>
      </w:r>
    </w:p>
    <w:p w:rsidR="0069141A" w:rsidRDefault="006B2590">
      <w:pPr>
        <w:pStyle w:val="a3"/>
        <w:spacing w:before="71" w:line="252" w:lineRule="auto"/>
      </w:pPr>
      <w:r>
        <w:rPr>
          <w:w w:val="120"/>
        </w:rPr>
        <w:t>Использование при чтении и аудировании языковой, в том</w:t>
      </w:r>
      <w:r>
        <w:rPr>
          <w:spacing w:val="1"/>
          <w:w w:val="120"/>
        </w:rPr>
        <w:t xml:space="preserve"> </w:t>
      </w:r>
      <w:r>
        <w:rPr>
          <w:w w:val="115"/>
        </w:rPr>
        <w:t>числе контекстуальной, догадки; использование при говорении</w:t>
      </w:r>
      <w:r>
        <w:rPr>
          <w:spacing w:val="1"/>
          <w:w w:val="115"/>
        </w:rPr>
        <w:t xml:space="preserve"> </w:t>
      </w:r>
      <w:r>
        <w:rPr>
          <w:w w:val="115"/>
        </w:rPr>
        <w:t>и письме перифраз/толкование, синонимические средства, опи-</w:t>
      </w:r>
      <w:r>
        <w:rPr>
          <w:spacing w:val="1"/>
          <w:w w:val="115"/>
        </w:rPr>
        <w:t xml:space="preserve"> </w:t>
      </w:r>
      <w:r>
        <w:rPr>
          <w:w w:val="115"/>
        </w:rPr>
        <w:t>сание предмета вместо его названия; при непосредственном об-</w:t>
      </w:r>
      <w:r>
        <w:rPr>
          <w:spacing w:val="1"/>
          <w:w w:val="115"/>
        </w:rPr>
        <w:t xml:space="preserve"> </w:t>
      </w:r>
      <w:r>
        <w:rPr>
          <w:w w:val="120"/>
        </w:rPr>
        <w:t>щении догадываться о значении незнакомых слов с помощью</w:t>
      </w:r>
      <w:r>
        <w:rPr>
          <w:spacing w:val="-57"/>
          <w:w w:val="120"/>
        </w:rPr>
        <w:t xml:space="preserve"> </w:t>
      </w:r>
      <w:r>
        <w:rPr>
          <w:w w:val="115"/>
        </w:rPr>
        <w:t>используемых</w:t>
      </w:r>
      <w:r>
        <w:rPr>
          <w:spacing w:val="-8"/>
          <w:w w:val="115"/>
        </w:rPr>
        <w:t xml:space="preserve"> </w:t>
      </w:r>
      <w:r>
        <w:rPr>
          <w:w w:val="115"/>
        </w:rPr>
        <w:t>собеседником</w:t>
      </w:r>
      <w:r>
        <w:rPr>
          <w:spacing w:val="-8"/>
          <w:w w:val="115"/>
        </w:rPr>
        <w:t xml:space="preserve"> </w:t>
      </w:r>
      <w:r>
        <w:rPr>
          <w:w w:val="115"/>
        </w:rPr>
        <w:t>жестов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мимики.</w:t>
      </w:r>
    </w:p>
    <w:p w:rsidR="0069141A" w:rsidRDefault="006B2590">
      <w:pPr>
        <w:pStyle w:val="a3"/>
        <w:spacing w:before="5" w:line="252" w:lineRule="auto"/>
      </w:pPr>
      <w:r>
        <w:rPr>
          <w:w w:val="120"/>
        </w:rPr>
        <w:t>Переспрашивать, просить повторить, уточняя значение не-</w:t>
      </w:r>
      <w:r>
        <w:rPr>
          <w:spacing w:val="1"/>
          <w:w w:val="120"/>
        </w:rPr>
        <w:t xml:space="preserve"> </w:t>
      </w:r>
      <w:r>
        <w:rPr>
          <w:w w:val="120"/>
        </w:rPr>
        <w:t>знакомых</w:t>
      </w:r>
      <w:r>
        <w:rPr>
          <w:spacing w:val="-13"/>
          <w:w w:val="120"/>
        </w:rPr>
        <w:t xml:space="preserve"> </w:t>
      </w:r>
      <w:r>
        <w:rPr>
          <w:w w:val="120"/>
        </w:rPr>
        <w:t>слов.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right="155"/>
      </w:pPr>
      <w:r>
        <w:rPr>
          <w:w w:val="115"/>
        </w:rPr>
        <w:lastRenderedPageBreak/>
        <w:t>Использование в качестве опоры при порождении собствен-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-7"/>
          <w:w w:val="115"/>
        </w:rPr>
        <w:t xml:space="preserve"> </w:t>
      </w:r>
      <w:r>
        <w:rPr>
          <w:w w:val="115"/>
        </w:rPr>
        <w:t>высказываний</w:t>
      </w:r>
      <w:r>
        <w:rPr>
          <w:spacing w:val="-6"/>
          <w:w w:val="115"/>
        </w:rPr>
        <w:t xml:space="preserve"> </w:t>
      </w:r>
      <w:r>
        <w:rPr>
          <w:w w:val="115"/>
        </w:rPr>
        <w:t>ключевых</w:t>
      </w:r>
      <w:r>
        <w:rPr>
          <w:spacing w:val="-6"/>
          <w:w w:val="115"/>
        </w:rPr>
        <w:t xml:space="preserve"> </w:t>
      </w:r>
      <w:r>
        <w:rPr>
          <w:w w:val="115"/>
        </w:rPr>
        <w:t>слов,</w:t>
      </w:r>
      <w:r>
        <w:rPr>
          <w:spacing w:val="-6"/>
          <w:w w:val="115"/>
        </w:rPr>
        <w:t xml:space="preserve"> </w:t>
      </w:r>
      <w:r>
        <w:rPr>
          <w:w w:val="115"/>
        </w:rPr>
        <w:t>плана.</w:t>
      </w:r>
    </w:p>
    <w:p w:rsidR="0069141A" w:rsidRDefault="006B2590">
      <w:pPr>
        <w:pStyle w:val="a3"/>
        <w:spacing w:before="2" w:line="252" w:lineRule="auto"/>
      </w:pPr>
      <w:r>
        <w:rPr>
          <w:w w:val="120"/>
        </w:rPr>
        <w:t>Игнорирование информации, не являющейся необходимой</w:t>
      </w:r>
      <w:r>
        <w:rPr>
          <w:spacing w:val="1"/>
          <w:w w:val="120"/>
        </w:rPr>
        <w:t xml:space="preserve"> </w:t>
      </w:r>
      <w:r>
        <w:rPr>
          <w:w w:val="120"/>
        </w:rPr>
        <w:t>для понимания основного содержания прочитанного/прослу-</w:t>
      </w:r>
      <w:r>
        <w:rPr>
          <w:spacing w:val="1"/>
          <w:w w:val="120"/>
        </w:rPr>
        <w:t xml:space="preserve"> </w:t>
      </w:r>
      <w:r>
        <w:rPr>
          <w:w w:val="120"/>
        </w:rPr>
        <w:t>шанного текста или для нахождения в тексте запрашиваемой</w:t>
      </w:r>
      <w:r>
        <w:rPr>
          <w:spacing w:val="1"/>
          <w:w w:val="120"/>
        </w:rPr>
        <w:t xml:space="preserve"> </w:t>
      </w:r>
      <w:r>
        <w:rPr>
          <w:w w:val="120"/>
        </w:rPr>
        <w:t>информации.</w:t>
      </w:r>
    </w:p>
    <w:p w:rsidR="0069141A" w:rsidRDefault="006B2590">
      <w:pPr>
        <w:pStyle w:val="a3"/>
        <w:spacing w:before="4" w:line="252" w:lineRule="auto"/>
        <w:ind w:right="155"/>
      </w:pPr>
      <w:r>
        <w:rPr>
          <w:w w:val="115"/>
        </w:rPr>
        <w:t>Сравнение (в том числе установление основания для сравне-</w:t>
      </w:r>
      <w:r>
        <w:rPr>
          <w:spacing w:val="1"/>
          <w:w w:val="115"/>
        </w:rPr>
        <w:t xml:space="preserve"> </w:t>
      </w:r>
      <w:r>
        <w:rPr>
          <w:w w:val="115"/>
        </w:rPr>
        <w:t>ния) объектов, явлений, процессов, их элементов и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функций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7"/>
          <w:w w:val="115"/>
        </w:rPr>
        <w:t xml:space="preserve"> </w:t>
      </w:r>
      <w:r>
        <w:rPr>
          <w:w w:val="115"/>
        </w:rPr>
        <w:t>изученной</w:t>
      </w:r>
      <w:r>
        <w:rPr>
          <w:spacing w:val="-7"/>
          <w:w w:val="115"/>
        </w:rPr>
        <w:t xml:space="preserve"> </w:t>
      </w:r>
      <w:r>
        <w:rPr>
          <w:w w:val="115"/>
        </w:rPr>
        <w:t>тематики.</w:t>
      </w:r>
    </w:p>
    <w:p w:rsidR="0069141A" w:rsidRDefault="0069141A">
      <w:pPr>
        <w:pStyle w:val="a3"/>
        <w:spacing w:before="1"/>
        <w:ind w:left="0" w:right="0" w:firstLine="0"/>
        <w:jc w:val="left"/>
        <w:rPr>
          <w:sz w:val="27"/>
        </w:rPr>
      </w:pPr>
    </w:p>
    <w:p w:rsidR="0069141A" w:rsidRDefault="006B2590">
      <w:pPr>
        <w:pStyle w:val="2"/>
        <w:numPr>
          <w:ilvl w:val="0"/>
          <w:numId w:val="2"/>
        </w:numPr>
        <w:tabs>
          <w:tab w:val="left" w:pos="327"/>
        </w:tabs>
        <w:spacing w:before="0"/>
      </w:pPr>
      <w:r>
        <w:rPr>
          <w:w w:val="95"/>
        </w:rPr>
        <w:t>класс</w:t>
      </w:r>
    </w:p>
    <w:p w:rsidR="0069141A" w:rsidRDefault="006B2590">
      <w:pPr>
        <w:pStyle w:val="a3"/>
        <w:spacing w:before="135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Коммуникативные</w:t>
      </w:r>
      <w:r>
        <w:rPr>
          <w:rFonts w:ascii="Trebuchet MS" w:hAnsi="Trebuchet MS"/>
          <w:spacing w:val="7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69141A" w:rsidRDefault="006B2590">
      <w:pPr>
        <w:pStyle w:val="a3"/>
        <w:spacing w:before="71" w:line="252" w:lineRule="auto"/>
        <w:ind w:left="157"/>
      </w:pPr>
      <w:r>
        <w:rPr>
          <w:w w:val="115"/>
        </w:rPr>
        <w:t>Формирование умения общаться в устной и письменной фор-</w:t>
      </w:r>
      <w:r>
        <w:rPr>
          <w:spacing w:val="1"/>
          <w:w w:val="115"/>
        </w:rPr>
        <w:t xml:space="preserve"> </w:t>
      </w:r>
      <w:r>
        <w:rPr>
          <w:w w:val="115"/>
        </w:rPr>
        <w:t>ме, используя рецептивные и продуктивные виды речевой дея-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4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-5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-5"/>
          <w:w w:val="115"/>
        </w:rPr>
        <w:t xml:space="preserve"> </w:t>
      </w:r>
      <w:r>
        <w:rPr>
          <w:w w:val="115"/>
        </w:rPr>
        <w:t>речи.</w:t>
      </w:r>
    </w:p>
    <w:p w:rsidR="0069141A" w:rsidRDefault="006B2590">
      <w:pPr>
        <w:pStyle w:val="a3"/>
        <w:spacing w:before="3" w:line="252" w:lineRule="auto"/>
        <w:ind w:left="157"/>
      </w:pPr>
      <w:r>
        <w:rPr>
          <w:w w:val="115"/>
        </w:rPr>
        <w:t>Взаимоотношения в семье и с друзьями. Конфликты и их раз-</w:t>
      </w:r>
      <w:r>
        <w:rPr>
          <w:spacing w:val="-55"/>
          <w:w w:val="115"/>
        </w:rPr>
        <w:t xml:space="preserve"> </w:t>
      </w:r>
      <w:r>
        <w:rPr>
          <w:w w:val="115"/>
        </w:rPr>
        <w:t>решение.</w:t>
      </w:r>
    </w:p>
    <w:p w:rsidR="0069141A" w:rsidRDefault="006B2590">
      <w:pPr>
        <w:pStyle w:val="a3"/>
        <w:spacing w:before="2" w:line="252" w:lineRule="auto"/>
        <w:ind w:left="383" w:firstLine="0"/>
      </w:pPr>
      <w:r>
        <w:rPr>
          <w:w w:val="115"/>
        </w:rPr>
        <w:t>Внешность и характер человека/литературного персонажа.</w:t>
      </w:r>
      <w:r>
        <w:rPr>
          <w:spacing w:val="1"/>
          <w:w w:val="115"/>
        </w:rPr>
        <w:t xml:space="preserve"> </w:t>
      </w:r>
      <w:r>
        <w:rPr>
          <w:w w:val="120"/>
        </w:rPr>
        <w:t>Досуг</w:t>
      </w:r>
      <w:r>
        <w:rPr>
          <w:spacing w:val="8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увлечения/хобби</w:t>
      </w:r>
      <w:r>
        <w:rPr>
          <w:spacing w:val="9"/>
          <w:w w:val="120"/>
        </w:rPr>
        <w:t xml:space="preserve"> </w:t>
      </w:r>
      <w:r>
        <w:rPr>
          <w:w w:val="120"/>
        </w:rPr>
        <w:t>современного</w:t>
      </w:r>
      <w:r>
        <w:rPr>
          <w:spacing w:val="9"/>
          <w:w w:val="120"/>
        </w:rPr>
        <w:t xml:space="preserve"> </w:t>
      </w:r>
      <w:r>
        <w:rPr>
          <w:w w:val="120"/>
        </w:rPr>
        <w:t>подростка</w:t>
      </w:r>
      <w:r>
        <w:rPr>
          <w:spacing w:val="9"/>
          <w:w w:val="120"/>
        </w:rPr>
        <w:t xml:space="preserve"> </w:t>
      </w:r>
      <w:r>
        <w:rPr>
          <w:w w:val="120"/>
        </w:rPr>
        <w:t>(чтение,</w:t>
      </w:r>
    </w:p>
    <w:p w:rsidR="0069141A" w:rsidRDefault="006B2590">
      <w:pPr>
        <w:pStyle w:val="a3"/>
        <w:spacing w:before="2" w:line="252" w:lineRule="auto"/>
        <w:ind w:left="157" w:firstLine="0"/>
      </w:pPr>
      <w:r>
        <w:rPr>
          <w:w w:val="120"/>
        </w:rPr>
        <w:t>кино, театр, музыка, музей, спорт, живопись; компьютерные</w:t>
      </w:r>
      <w:r>
        <w:rPr>
          <w:spacing w:val="1"/>
          <w:w w:val="120"/>
        </w:rPr>
        <w:t xml:space="preserve"> </w:t>
      </w:r>
      <w:r>
        <w:rPr>
          <w:w w:val="120"/>
        </w:rPr>
        <w:t>игры).</w:t>
      </w:r>
      <w:r>
        <w:rPr>
          <w:spacing w:val="-13"/>
          <w:w w:val="120"/>
        </w:rPr>
        <w:t xml:space="preserve"> </w:t>
      </w:r>
      <w:r>
        <w:rPr>
          <w:w w:val="120"/>
        </w:rPr>
        <w:t>Роль</w:t>
      </w:r>
      <w:r>
        <w:rPr>
          <w:spacing w:val="-12"/>
          <w:w w:val="120"/>
        </w:rPr>
        <w:t xml:space="preserve"> </w:t>
      </w:r>
      <w:r>
        <w:rPr>
          <w:w w:val="120"/>
        </w:rPr>
        <w:t>книги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жизни</w:t>
      </w:r>
      <w:r>
        <w:rPr>
          <w:spacing w:val="-12"/>
          <w:w w:val="120"/>
        </w:rPr>
        <w:t xml:space="preserve"> </w:t>
      </w:r>
      <w:r>
        <w:rPr>
          <w:w w:val="120"/>
        </w:rPr>
        <w:t>подростка.</w:t>
      </w:r>
    </w:p>
    <w:p w:rsidR="0069141A" w:rsidRDefault="006B2590">
      <w:pPr>
        <w:pStyle w:val="a3"/>
        <w:spacing w:before="1" w:line="252" w:lineRule="auto"/>
        <w:ind w:left="157" w:right="155"/>
      </w:pPr>
      <w:r>
        <w:rPr>
          <w:w w:val="115"/>
        </w:rPr>
        <w:t>Здоровый образ жизни: режим труда и отдыха, фитнес, сба-</w:t>
      </w:r>
      <w:r>
        <w:rPr>
          <w:spacing w:val="1"/>
          <w:w w:val="115"/>
        </w:rPr>
        <w:t xml:space="preserve"> </w:t>
      </w:r>
      <w:r>
        <w:rPr>
          <w:w w:val="115"/>
        </w:rPr>
        <w:t>лансированное</w:t>
      </w:r>
      <w:r>
        <w:rPr>
          <w:spacing w:val="-8"/>
          <w:w w:val="115"/>
        </w:rPr>
        <w:t xml:space="preserve"> </w:t>
      </w:r>
      <w:r>
        <w:rPr>
          <w:w w:val="115"/>
        </w:rPr>
        <w:t>питание.</w:t>
      </w:r>
      <w:r>
        <w:rPr>
          <w:spacing w:val="-8"/>
          <w:w w:val="115"/>
        </w:rPr>
        <w:t xml:space="preserve"> </w:t>
      </w:r>
      <w:r>
        <w:rPr>
          <w:w w:val="115"/>
        </w:rPr>
        <w:t>Посещение</w:t>
      </w:r>
      <w:r>
        <w:rPr>
          <w:spacing w:val="-7"/>
          <w:w w:val="115"/>
        </w:rPr>
        <w:t xml:space="preserve"> </w:t>
      </w:r>
      <w:r>
        <w:rPr>
          <w:w w:val="115"/>
        </w:rPr>
        <w:t>врача.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20"/>
        </w:rPr>
        <w:t>Покупки: одежда, обувь и продукты питания. Карманные</w:t>
      </w:r>
      <w:r>
        <w:rPr>
          <w:spacing w:val="1"/>
          <w:w w:val="120"/>
        </w:rPr>
        <w:t xml:space="preserve"> </w:t>
      </w:r>
      <w:r>
        <w:rPr>
          <w:w w:val="120"/>
        </w:rPr>
        <w:t>деньги.</w:t>
      </w:r>
      <w:r>
        <w:rPr>
          <w:spacing w:val="-13"/>
          <w:w w:val="120"/>
        </w:rPr>
        <w:t xml:space="preserve"> </w:t>
      </w:r>
      <w:r>
        <w:rPr>
          <w:w w:val="120"/>
        </w:rPr>
        <w:t>Молодёжная</w:t>
      </w:r>
      <w:r>
        <w:rPr>
          <w:spacing w:val="-13"/>
          <w:w w:val="120"/>
        </w:rPr>
        <w:t xml:space="preserve"> </w:t>
      </w:r>
      <w:r>
        <w:rPr>
          <w:w w:val="120"/>
        </w:rPr>
        <w:t>мода.</w:t>
      </w:r>
    </w:p>
    <w:p w:rsidR="0069141A" w:rsidRDefault="006B2590">
      <w:pPr>
        <w:pStyle w:val="a3"/>
        <w:spacing w:before="2" w:line="252" w:lineRule="auto"/>
        <w:ind w:left="157" w:right="155"/>
      </w:pPr>
      <w:r>
        <w:rPr>
          <w:w w:val="115"/>
        </w:rPr>
        <w:t>Школа,</w:t>
      </w:r>
      <w:r>
        <w:rPr>
          <w:spacing w:val="31"/>
          <w:w w:val="115"/>
        </w:rPr>
        <w:t xml:space="preserve"> </w:t>
      </w:r>
      <w:r>
        <w:rPr>
          <w:w w:val="115"/>
        </w:rPr>
        <w:t>школьная</w:t>
      </w:r>
      <w:r>
        <w:rPr>
          <w:spacing w:val="31"/>
          <w:w w:val="115"/>
        </w:rPr>
        <w:t xml:space="preserve"> </w:t>
      </w:r>
      <w:r>
        <w:rPr>
          <w:w w:val="115"/>
        </w:rPr>
        <w:t>жизнь,</w:t>
      </w:r>
      <w:r>
        <w:rPr>
          <w:spacing w:val="32"/>
          <w:w w:val="115"/>
        </w:rPr>
        <w:t xml:space="preserve"> </w:t>
      </w:r>
      <w:r>
        <w:rPr>
          <w:w w:val="115"/>
        </w:rPr>
        <w:t>изучаемые</w:t>
      </w:r>
      <w:r>
        <w:rPr>
          <w:spacing w:val="31"/>
          <w:w w:val="115"/>
        </w:rPr>
        <w:t xml:space="preserve"> </w:t>
      </w:r>
      <w:r>
        <w:rPr>
          <w:w w:val="115"/>
        </w:rPr>
        <w:t>предметы</w:t>
      </w:r>
      <w:r>
        <w:rPr>
          <w:spacing w:val="32"/>
          <w:w w:val="115"/>
        </w:rPr>
        <w:t xml:space="preserve"> </w:t>
      </w:r>
      <w:r>
        <w:rPr>
          <w:w w:val="115"/>
        </w:rPr>
        <w:t>и</w:t>
      </w:r>
      <w:r>
        <w:rPr>
          <w:spacing w:val="31"/>
          <w:w w:val="115"/>
        </w:rPr>
        <w:t xml:space="preserve"> </w:t>
      </w:r>
      <w:r>
        <w:rPr>
          <w:w w:val="115"/>
        </w:rPr>
        <w:t>отношение</w:t>
      </w:r>
      <w:r>
        <w:rPr>
          <w:spacing w:val="-55"/>
          <w:w w:val="115"/>
        </w:rPr>
        <w:t xml:space="preserve"> </w:t>
      </w:r>
      <w:r>
        <w:rPr>
          <w:w w:val="115"/>
        </w:rPr>
        <w:t>к ним. Взаимоотношения в школе: проблемы и их решение. Пе-</w:t>
      </w:r>
      <w:r>
        <w:rPr>
          <w:spacing w:val="1"/>
          <w:w w:val="115"/>
        </w:rPr>
        <w:t xml:space="preserve"> </w:t>
      </w:r>
      <w:r>
        <w:rPr>
          <w:w w:val="115"/>
        </w:rPr>
        <w:t>реписка</w:t>
      </w:r>
      <w:r>
        <w:rPr>
          <w:spacing w:val="-8"/>
          <w:w w:val="115"/>
        </w:rPr>
        <w:t xml:space="preserve"> </w:t>
      </w:r>
      <w:r>
        <w:rPr>
          <w:w w:val="115"/>
        </w:rPr>
        <w:t>с</w:t>
      </w:r>
      <w:r>
        <w:rPr>
          <w:spacing w:val="-7"/>
          <w:w w:val="115"/>
        </w:rPr>
        <w:t xml:space="preserve"> </w:t>
      </w:r>
      <w:r>
        <w:rPr>
          <w:w w:val="115"/>
        </w:rPr>
        <w:t>зарубежными</w:t>
      </w:r>
      <w:r>
        <w:rPr>
          <w:spacing w:val="-8"/>
          <w:w w:val="115"/>
        </w:rPr>
        <w:t xml:space="preserve"> </w:t>
      </w:r>
      <w:r>
        <w:rPr>
          <w:w w:val="115"/>
        </w:rPr>
        <w:t>сверстниками.</w:t>
      </w:r>
    </w:p>
    <w:p w:rsidR="0069141A" w:rsidRDefault="006B2590">
      <w:pPr>
        <w:pStyle w:val="a3"/>
        <w:spacing w:before="3" w:line="252" w:lineRule="auto"/>
        <w:ind w:left="157"/>
      </w:pPr>
      <w:r>
        <w:rPr>
          <w:w w:val="115"/>
        </w:rPr>
        <w:t>Виды отдыха в различное время года. Путешествия по России</w:t>
      </w:r>
      <w:r>
        <w:rPr>
          <w:spacing w:val="-55"/>
          <w:w w:val="115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зарубежным</w:t>
      </w:r>
      <w:r>
        <w:rPr>
          <w:spacing w:val="-13"/>
          <w:w w:val="120"/>
        </w:rPr>
        <w:t xml:space="preserve"> </w:t>
      </w:r>
      <w:r>
        <w:rPr>
          <w:w w:val="120"/>
        </w:rPr>
        <w:t>странам.</w:t>
      </w:r>
      <w:r>
        <w:rPr>
          <w:spacing w:val="-13"/>
          <w:w w:val="120"/>
        </w:rPr>
        <w:t xml:space="preserve"> </w:t>
      </w:r>
      <w:r>
        <w:rPr>
          <w:w w:val="120"/>
        </w:rPr>
        <w:t>Транспорт.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20"/>
        </w:rPr>
        <w:t>Природа:</w:t>
      </w:r>
      <w:r>
        <w:rPr>
          <w:spacing w:val="-10"/>
          <w:w w:val="120"/>
        </w:rPr>
        <w:t xml:space="preserve"> </w:t>
      </w:r>
      <w:r>
        <w:rPr>
          <w:w w:val="120"/>
        </w:rPr>
        <w:t>флора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фауна.</w:t>
      </w:r>
      <w:r>
        <w:rPr>
          <w:spacing w:val="-10"/>
          <w:w w:val="120"/>
        </w:rPr>
        <w:t xml:space="preserve"> </w:t>
      </w:r>
      <w:r>
        <w:rPr>
          <w:w w:val="120"/>
        </w:rPr>
        <w:t>Проблемы</w:t>
      </w:r>
      <w:r>
        <w:rPr>
          <w:spacing w:val="-10"/>
          <w:w w:val="120"/>
        </w:rPr>
        <w:t xml:space="preserve"> </w:t>
      </w:r>
      <w:r>
        <w:rPr>
          <w:w w:val="120"/>
        </w:rPr>
        <w:t>экологии.</w:t>
      </w:r>
      <w:r>
        <w:rPr>
          <w:spacing w:val="-10"/>
          <w:w w:val="120"/>
        </w:rPr>
        <w:t xml:space="preserve"> </w:t>
      </w:r>
      <w:r>
        <w:rPr>
          <w:w w:val="120"/>
        </w:rPr>
        <w:t>Защита</w:t>
      </w:r>
      <w:r>
        <w:rPr>
          <w:spacing w:val="-10"/>
          <w:w w:val="120"/>
        </w:rPr>
        <w:t xml:space="preserve"> </w:t>
      </w:r>
      <w:r>
        <w:rPr>
          <w:w w:val="120"/>
        </w:rPr>
        <w:t>окру-</w:t>
      </w:r>
      <w:r>
        <w:rPr>
          <w:spacing w:val="-57"/>
          <w:w w:val="120"/>
        </w:rPr>
        <w:t xml:space="preserve"> </w:t>
      </w:r>
      <w:r>
        <w:rPr>
          <w:w w:val="115"/>
        </w:rPr>
        <w:t>жающей</w:t>
      </w:r>
      <w:r>
        <w:rPr>
          <w:spacing w:val="-5"/>
          <w:w w:val="115"/>
        </w:rPr>
        <w:t xml:space="preserve"> </w:t>
      </w:r>
      <w:r>
        <w:rPr>
          <w:w w:val="115"/>
        </w:rPr>
        <w:t>среды.</w:t>
      </w:r>
      <w:r>
        <w:rPr>
          <w:spacing w:val="-4"/>
          <w:w w:val="115"/>
        </w:rPr>
        <w:t xml:space="preserve"> </w:t>
      </w:r>
      <w:r>
        <w:rPr>
          <w:w w:val="115"/>
        </w:rPr>
        <w:t>Климат,</w:t>
      </w:r>
      <w:r>
        <w:rPr>
          <w:spacing w:val="-5"/>
          <w:w w:val="115"/>
        </w:rPr>
        <w:t xml:space="preserve"> </w:t>
      </w:r>
      <w:r>
        <w:rPr>
          <w:w w:val="115"/>
        </w:rPr>
        <w:t>погода.</w:t>
      </w:r>
      <w:r>
        <w:rPr>
          <w:spacing w:val="-4"/>
          <w:w w:val="115"/>
        </w:rPr>
        <w:t xml:space="preserve"> </w:t>
      </w:r>
      <w:r>
        <w:rPr>
          <w:w w:val="115"/>
        </w:rPr>
        <w:t>Стихийные</w:t>
      </w:r>
      <w:r>
        <w:rPr>
          <w:spacing w:val="-4"/>
          <w:w w:val="115"/>
        </w:rPr>
        <w:t xml:space="preserve"> </w:t>
      </w:r>
      <w:r>
        <w:rPr>
          <w:w w:val="115"/>
        </w:rPr>
        <w:t>бедствия.</w:t>
      </w:r>
    </w:p>
    <w:p w:rsidR="0069141A" w:rsidRDefault="006B2590">
      <w:pPr>
        <w:pStyle w:val="a3"/>
        <w:spacing w:before="2" w:line="252" w:lineRule="auto"/>
        <w:ind w:left="157" w:right="155"/>
      </w:pPr>
      <w:r>
        <w:rPr>
          <w:w w:val="115"/>
        </w:rPr>
        <w:t>Средства массовой информации (телевидение, радио, пресса,</w:t>
      </w:r>
      <w:r>
        <w:rPr>
          <w:spacing w:val="1"/>
          <w:w w:val="115"/>
        </w:rPr>
        <w:t xml:space="preserve"> </w:t>
      </w:r>
      <w:r>
        <w:rPr>
          <w:w w:val="115"/>
        </w:rPr>
        <w:t>Интернет).</w:t>
      </w:r>
    </w:p>
    <w:p w:rsidR="0069141A" w:rsidRDefault="006B2590">
      <w:pPr>
        <w:pStyle w:val="a3"/>
        <w:spacing w:before="1" w:line="252" w:lineRule="auto"/>
        <w:ind w:left="157"/>
      </w:pPr>
      <w:r>
        <w:rPr>
          <w:w w:val="115"/>
        </w:rPr>
        <w:t>Родная страна и страна/страны изучаемого языка. Их геогра-</w:t>
      </w:r>
      <w:r>
        <w:rPr>
          <w:spacing w:val="1"/>
          <w:w w:val="115"/>
        </w:rPr>
        <w:t xml:space="preserve"> </w:t>
      </w:r>
      <w:r>
        <w:rPr>
          <w:w w:val="115"/>
        </w:rPr>
        <w:t>фическое положение, столицы и крупные города, регионы; на-</w:t>
      </w:r>
      <w:r>
        <w:rPr>
          <w:spacing w:val="1"/>
          <w:w w:val="115"/>
        </w:rPr>
        <w:t xml:space="preserve"> </w:t>
      </w:r>
      <w:r>
        <w:rPr>
          <w:w w:val="115"/>
        </w:rPr>
        <w:t>селение;</w:t>
      </w:r>
      <w:r>
        <w:rPr>
          <w:spacing w:val="1"/>
          <w:w w:val="115"/>
        </w:rPr>
        <w:t xml:space="preserve"> </w:t>
      </w:r>
      <w:r>
        <w:rPr>
          <w:w w:val="115"/>
        </w:rPr>
        <w:t>официальные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языки;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достопримечательности,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куль-</w:t>
      </w:r>
      <w:r>
        <w:rPr>
          <w:spacing w:val="1"/>
          <w:w w:val="115"/>
        </w:rPr>
        <w:t xml:space="preserve"> </w:t>
      </w:r>
      <w:r>
        <w:rPr>
          <w:w w:val="115"/>
        </w:rPr>
        <w:t>турные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(национальные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праздники,</w:t>
      </w:r>
      <w:r>
        <w:rPr>
          <w:spacing w:val="1"/>
          <w:w w:val="115"/>
        </w:rPr>
        <w:t xml:space="preserve"> </w:t>
      </w:r>
      <w:r>
        <w:rPr>
          <w:w w:val="115"/>
        </w:rPr>
        <w:t>знаменатель-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ные</w:t>
      </w:r>
      <w:r>
        <w:rPr>
          <w:spacing w:val="-6"/>
          <w:w w:val="115"/>
        </w:rPr>
        <w:t xml:space="preserve"> </w:t>
      </w:r>
      <w:r>
        <w:rPr>
          <w:w w:val="115"/>
        </w:rPr>
        <w:t>даты,</w:t>
      </w:r>
      <w:r>
        <w:rPr>
          <w:spacing w:val="-5"/>
          <w:w w:val="115"/>
        </w:rPr>
        <w:t xml:space="preserve"> </w:t>
      </w:r>
      <w:r>
        <w:rPr>
          <w:w w:val="115"/>
        </w:rPr>
        <w:t>традиции,</w:t>
      </w:r>
      <w:r>
        <w:rPr>
          <w:spacing w:val="-6"/>
          <w:w w:val="115"/>
        </w:rPr>
        <w:t xml:space="preserve"> </w:t>
      </w:r>
      <w:r>
        <w:rPr>
          <w:w w:val="115"/>
        </w:rPr>
        <w:t>обычаи);</w:t>
      </w:r>
      <w:r>
        <w:rPr>
          <w:spacing w:val="-5"/>
          <w:w w:val="115"/>
        </w:rPr>
        <w:t xml:space="preserve"> </w:t>
      </w:r>
      <w:r>
        <w:rPr>
          <w:w w:val="115"/>
        </w:rPr>
        <w:t>страницы</w:t>
      </w:r>
      <w:r>
        <w:rPr>
          <w:spacing w:val="-5"/>
          <w:w w:val="115"/>
        </w:rPr>
        <w:t xml:space="preserve"> </w:t>
      </w:r>
      <w:r>
        <w:rPr>
          <w:w w:val="115"/>
        </w:rPr>
        <w:t>истории.</w:t>
      </w:r>
    </w:p>
    <w:p w:rsidR="0069141A" w:rsidRDefault="006B2590">
      <w:pPr>
        <w:pStyle w:val="a3"/>
        <w:spacing w:before="5" w:line="252" w:lineRule="auto"/>
        <w:ind w:left="157"/>
      </w:pPr>
      <w:r>
        <w:rPr>
          <w:w w:val="115"/>
        </w:rPr>
        <w:t>Выдающиеся люди родной страны и страны/стран изучаемо-</w:t>
      </w:r>
      <w:r>
        <w:rPr>
          <w:spacing w:val="1"/>
          <w:w w:val="115"/>
        </w:rPr>
        <w:t xml:space="preserve"> </w:t>
      </w:r>
      <w:r>
        <w:rPr>
          <w:w w:val="120"/>
        </w:rPr>
        <w:t>го</w:t>
      </w:r>
      <w:r>
        <w:rPr>
          <w:spacing w:val="-10"/>
          <w:w w:val="120"/>
        </w:rPr>
        <w:t xml:space="preserve"> </w:t>
      </w:r>
      <w:r>
        <w:rPr>
          <w:w w:val="120"/>
        </w:rPr>
        <w:t>языка,</w:t>
      </w:r>
      <w:r>
        <w:rPr>
          <w:spacing w:val="-10"/>
          <w:w w:val="120"/>
        </w:rPr>
        <w:t xml:space="preserve"> </w:t>
      </w:r>
      <w:r>
        <w:rPr>
          <w:w w:val="120"/>
        </w:rPr>
        <w:t>их</w:t>
      </w:r>
      <w:r>
        <w:rPr>
          <w:spacing w:val="-10"/>
          <w:w w:val="120"/>
        </w:rPr>
        <w:t xml:space="preserve"> </w:t>
      </w:r>
      <w:r>
        <w:rPr>
          <w:w w:val="120"/>
        </w:rPr>
        <w:t>вклад</w:t>
      </w:r>
      <w:r>
        <w:rPr>
          <w:spacing w:val="-10"/>
          <w:w w:val="120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w w:val="120"/>
        </w:rPr>
        <w:t>науку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мировую</w:t>
      </w:r>
      <w:r>
        <w:rPr>
          <w:spacing w:val="-10"/>
          <w:w w:val="120"/>
        </w:rPr>
        <w:t xml:space="preserve"> </w:t>
      </w:r>
      <w:r>
        <w:rPr>
          <w:w w:val="120"/>
        </w:rPr>
        <w:t>культуру:</w:t>
      </w:r>
      <w:r>
        <w:rPr>
          <w:spacing w:val="-10"/>
          <w:w w:val="120"/>
        </w:rPr>
        <w:t xml:space="preserve"> </w:t>
      </w:r>
      <w:r>
        <w:rPr>
          <w:w w:val="120"/>
        </w:rPr>
        <w:t>государствен-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157" w:right="155" w:firstLine="0"/>
      </w:pPr>
      <w:r>
        <w:rPr>
          <w:w w:val="120"/>
        </w:rPr>
        <w:lastRenderedPageBreak/>
        <w:t>ные деятели, учёные, писатели, поэты, художники, музыкан-</w:t>
      </w:r>
      <w:r>
        <w:rPr>
          <w:spacing w:val="1"/>
          <w:w w:val="120"/>
        </w:rPr>
        <w:t xml:space="preserve"> </w:t>
      </w:r>
      <w:r>
        <w:rPr>
          <w:w w:val="120"/>
        </w:rPr>
        <w:t>ты,</w:t>
      </w:r>
      <w:r>
        <w:rPr>
          <w:spacing w:val="-13"/>
          <w:w w:val="120"/>
        </w:rPr>
        <w:t xml:space="preserve"> </w:t>
      </w:r>
      <w:r>
        <w:rPr>
          <w:w w:val="120"/>
        </w:rPr>
        <w:t>спортсмены.</w:t>
      </w:r>
    </w:p>
    <w:p w:rsidR="0069141A" w:rsidRDefault="006B2590">
      <w:pPr>
        <w:pStyle w:val="4"/>
        <w:spacing w:before="179"/>
      </w:pPr>
      <w:r>
        <w:t>Говорение</w:t>
      </w:r>
    </w:p>
    <w:p w:rsidR="0069141A" w:rsidRDefault="006B2590">
      <w:pPr>
        <w:pStyle w:val="a3"/>
        <w:spacing w:before="68" w:line="252" w:lineRule="auto"/>
        <w:ind w:left="157"/>
      </w:pPr>
      <w:r>
        <w:rPr>
          <w:w w:val="115"/>
        </w:rPr>
        <w:t xml:space="preserve">Развитие  коммуникативных  умений  </w:t>
      </w:r>
      <w:r>
        <w:rPr>
          <w:rFonts w:ascii="Cambria" w:hAnsi="Cambria"/>
          <w:b/>
          <w:i/>
          <w:w w:val="115"/>
        </w:rPr>
        <w:t>диалогической  речи</w:t>
      </w:r>
      <w:r>
        <w:rPr>
          <w:w w:val="115"/>
        </w:rPr>
        <w:t>,</w:t>
      </w:r>
      <w:r>
        <w:rPr>
          <w:spacing w:val="-55"/>
          <w:w w:val="115"/>
        </w:rPr>
        <w:t xml:space="preserve"> </w:t>
      </w:r>
      <w:r>
        <w:rPr>
          <w:w w:val="115"/>
        </w:rPr>
        <w:t>а именно умений вести комбинированный диалог, включающий</w:t>
      </w:r>
      <w:r>
        <w:rPr>
          <w:spacing w:val="-55"/>
          <w:w w:val="115"/>
        </w:rPr>
        <w:t xml:space="preserve"> </w:t>
      </w:r>
      <w:r>
        <w:rPr>
          <w:w w:val="115"/>
        </w:rPr>
        <w:t>различные виды диалогов (этикетный диалог, диалог — побу-</w:t>
      </w:r>
      <w:r>
        <w:rPr>
          <w:spacing w:val="1"/>
          <w:w w:val="115"/>
        </w:rPr>
        <w:t xml:space="preserve"> </w:t>
      </w:r>
      <w:r>
        <w:rPr>
          <w:w w:val="115"/>
        </w:rPr>
        <w:t>ждение к действию, диалог-расспрос); диалог — обмен мнени-</w:t>
      </w:r>
      <w:r>
        <w:rPr>
          <w:spacing w:val="1"/>
          <w:w w:val="115"/>
        </w:rPr>
        <w:t xml:space="preserve"> </w:t>
      </w:r>
      <w:r>
        <w:rPr>
          <w:w w:val="115"/>
        </w:rPr>
        <w:t>ями:</w:t>
      </w:r>
    </w:p>
    <w:p w:rsidR="0069141A" w:rsidRDefault="006B2590">
      <w:pPr>
        <w:pStyle w:val="a3"/>
        <w:spacing w:before="3" w:line="252" w:lineRule="auto"/>
        <w:ind w:left="157"/>
      </w:pPr>
      <w:r>
        <w:rPr>
          <w:i/>
          <w:w w:val="120"/>
        </w:rPr>
        <w:t xml:space="preserve">диалог этикетного характера: </w:t>
      </w:r>
      <w:r>
        <w:rPr>
          <w:w w:val="120"/>
        </w:rPr>
        <w:t>начинать, поддерживать и</w:t>
      </w:r>
      <w:r>
        <w:rPr>
          <w:spacing w:val="1"/>
          <w:w w:val="120"/>
        </w:rPr>
        <w:t xml:space="preserve"> </w:t>
      </w:r>
      <w:r>
        <w:rPr>
          <w:w w:val="120"/>
        </w:rPr>
        <w:t>заканчивать разговор, вежливо переспрашивать; поздравлять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-6"/>
          <w:w w:val="120"/>
        </w:rPr>
        <w:t xml:space="preserve"> </w:t>
      </w:r>
      <w:r>
        <w:rPr>
          <w:w w:val="120"/>
        </w:rPr>
        <w:t>праздником,</w:t>
      </w:r>
      <w:r>
        <w:rPr>
          <w:spacing w:val="-5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-5"/>
          <w:w w:val="120"/>
        </w:rPr>
        <w:t xml:space="preserve"> </w:t>
      </w:r>
      <w:r>
        <w:rPr>
          <w:w w:val="120"/>
        </w:rPr>
        <w:t>пожелания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5"/>
          <w:w w:val="120"/>
        </w:rPr>
        <w:t xml:space="preserve"> </w:t>
      </w:r>
      <w:r>
        <w:rPr>
          <w:w w:val="120"/>
        </w:rPr>
        <w:t>реагировать</w:t>
      </w:r>
      <w:r>
        <w:rPr>
          <w:spacing w:val="-5"/>
          <w:w w:val="120"/>
        </w:rPr>
        <w:t xml:space="preserve"> </w:t>
      </w:r>
      <w:r>
        <w:rPr>
          <w:w w:val="120"/>
        </w:rPr>
        <w:t>на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поздравление;</w:t>
      </w:r>
      <w:r>
        <w:rPr>
          <w:spacing w:val="-7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-7"/>
          <w:w w:val="120"/>
        </w:rPr>
        <w:t xml:space="preserve"> </w:t>
      </w:r>
      <w:r>
        <w:rPr>
          <w:w w:val="120"/>
        </w:rPr>
        <w:t>благодарность;</w:t>
      </w:r>
      <w:r>
        <w:rPr>
          <w:spacing w:val="-7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7"/>
          <w:w w:val="120"/>
        </w:rPr>
        <w:t xml:space="preserve"> </w:t>
      </w:r>
      <w:r>
        <w:rPr>
          <w:w w:val="120"/>
        </w:rPr>
        <w:t>соглашаться</w:t>
      </w:r>
      <w:r>
        <w:rPr>
          <w:spacing w:val="-57"/>
          <w:w w:val="120"/>
        </w:rPr>
        <w:t xml:space="preserve"> </w:t>
      </w:r>
      <w:r>
        <w:rPr>
          <w:w w:val="115"/>
        </w:rPr>
        <w:t>на</w:t>
      </w:r>
      <w:r>
        <w:rPr>
          <w:spacing w:val="7"/>
          <w:w w:val="115"/>
        </w:rPr>
        <w:t xml:space="preserve"> </w:t>
      </w:r>
      <w:r>
        <w:rPr>
          <w:w w:val="115"/>
        </w:rPr>
        <w:t>предложение/отказываться</w:t>
      </w:r>
      <w:r>
        <w:rPr>
          <w:spacing w:val="8"/>
          <w:w w:val="115"/>
        </w:rPr>
        <w:t xml:space="preserve"> </w:t>
      </w:r>
      <w:r>
        <w:rPr>
          <w:w w:val="115"/>
        </w:rPr>
        <w:t>от</w:t>
      </w:r>
      <w:r>
        <w:rPr>
          <w:spacing w:val="8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7"/>
          <w:w w:val="115"/>
        </w:rPr>
        <w:t xml:space="preserve"> </w:t>
      </w:r>
      <w:r>
        <w:rPr>
          <w:w w:val="115"/>
        </w:rPr>
        <w:t>собеседника;</w:t>
      </w:r>
    </w:p>
    <w:p w:rsidR="0069141A" w:rsidRDefault="006B2590">
      <w:pPr>
        <w:pStyle w:val="a3"/>
        <w:spacing w:before="5" w:line="252" w:lineRule="auto"/>
        <w:ind w:left="157"/>
      </w:pPr>
      <w:r>
        <w:rPr>
          <w:i/>
          <w:w w:val="120"/>
        </w:rPr>
        <w:t xml:space="preserve">диалог </w:t>
      </w:r>
      <w:r>
        <w:rPr>
          <w:w w:val="120"/>
        </w:rPr>
        <w:t xml:space="preserve">— </w:t>
      </w:r>
      <w:r>
        <w:rPr>
          <w:i/>
          <w:w w:val="120"/>
        </w:rPr>
        <w:t xml:space="preserve">побуждение к действию: </w:t>
      </w:r>
      <w:r>
        <w:rPr>
          <w:w w:val="120"/>
        </w:rPr>
        <w:t>обращаться с просьбой,</w:t>
      </w:r>
      <w:r>
        <w:rPr>
          <w:spacing w:val="-57"/>
          <w:w w:val="120"/>
        </w:rPr>
        <w:t xml:space="preserve"> </w:t>
      </w:r>
      <w:r>
        <w:rPr>
          <w:w w:val="115"/>
        </w:rPr>
        <w:t>вежливо соглашаться/не соглашаться выполнить просьбу; при-</w:t>
      </w:r>
      <w:r>
        <w:rPr>
          <w:spacing w:val="1"/>
          <w:w w:val="115"/>
        </w:rPr>
        <w:t xml:space="preserve"> </w:t>
      </w:r>
      <w:r>
        <w:rPr>
          <w:w w:val="120"/>
        </w:rPr>
        <w:t>глашать</w:t>
      </w:r>
      <w:r>
        <w:rPr>
          <w:spacing w:val="-4"/>
          <w:w w:val="120"/>
        </w:rPr>
        <w:t xml:space="preserve"> </w:t>
      </w:r>
      <w:r>
        <w:rPr>
          <w:w w:val="120"/>
        </w:rPr>
        <w:t>собеседника</w:t>
      </w:r>
      <w:r>
        <w:rPr>
          <w:spacing w:val="-4"/>
          <w:w w:val="120"/>
        </w:rPr>
        <w:t xml:space="preserve"> </w:t>
      </w:r>
      <w:r>
        <w:rPr>
          <w:w w:val="120"/>
        </w:rPr>
        <w:t>к</w:t>
      </w:r>
      <w:r>
        <w:rPr>
          <w:spacing w:val="-4"/>
          <w:w w:val="120"/>
        </w:rPr>
        <w:t xml:space="preserve"> </w:t>
      </w:r>
      <w:r>
        <w:rPr>
          <w:w w:val="120"/>
        </w:rPr>
        <w:t>совместной</w:t>
      </w:r>
      <w:r>
        <w:rPr>
          <w:spacing w:val="-4"/>
          <w:w w:val="120"/>
        </w:rPr>
        <w:t xml:space="preserve"> </w:t>
      </w:r>
      <w:r>
        <w:rPr>
          <w:w w:val="120"/>
        </w:rPr>
        <w:t>деятельности,</w:t>
      </w:r>
      <w:r>
        <w:rPr>
          <w:spacing w:val="-4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4"/>
          <w:w w:val="120"/>
        </w:rPr>
        <w:t xml:space="preserve"> </w:t>
      </w:r>
      <w:r>
        <w:rPr>
          <w:w w:val="120"/>
        </w:rPr>
        <w:t>со-</w:t>
      </w:r>
      <w:r>
        <w:rPr>
          <w:spacing w:val="-58"/>
          <w:w w:val="120"/>
        </w:rPr>
        <w:t xml:space="preserve"> </w:t>
      </w:r>
      <w:r>
        <w:rPr>
          <w:w w:val="115"/>
        </w:rPr>
        <w:t>глашаться/не соглашаться на предложение собеседника, объяс-</w:t>
      </w:r>
      <w:r>
        <w:rPr>
          <w:spacing w:val="1"/>
          <w:w w:val="115"/>
        </w:rPr>
        <w:t xml:space="preserve"> </w:t>
      </w:r>
      <w:r>
        <w:rPr>
          <w:w w:val="120"/>
        </w:rPr>
        <w:t>няя</w:t>
      </w:r>
      <w:r>
        <w:rPr>
          <w:spacing w:val="-13"/>
          <w:w w:val="120"/>
        </w:rPr>
        <w:t xml:space="preserve"> </w:t>
      </w:r>
      <w:r>
        <w:rPr>
          <w:w w:val="120"/>
        </w:rPr>
        <w:t>причину</w:t>
      </w:r>
      <w:r>
        <w:rPr>
          <w:spacing w:val="-12"/>
          <w:w w:val="120"/>
        </w:rPr>
        <w:t xml:space="preserve"> </w:t>
      </w:r>
      <w:r>
        <w:rPr>
          <w:w w:val="120"/>
        </w:rPr>
        <w:t>своего</w:t>
      </w:r>
      <w:r>
        <w:rPr>
          <w:spacing w:val="-13"/>
          <w:w w:val="120"/>
        </w:rPr>
        <w:t xml:space="preserve"> </w:t>
      </w:r>
      <w:r>
        <w:rPr>
          <w:w w:val="120"/>
        </w:rPr>
        <w:t>решения;</w:t>
      </w:r>
    </w:p>
    <w:p w:rsidR="0069141A" w:rsidRDefault="006B2590">
      <w:pPr>
        <w:pStyle w:val="a3"/>
        <w:spacing w:before="4" w:line="252" w:lineRule="auto"/>
        <w:ind w:left="157"/>
      </w:pPr>
      <w:r>
        <w:rPr>
          <w:i/>
          <w:w w:val="115"/>
        </w:rPr>
        <w:t xml:space="preserve">диалог-расспрос: </w:t>
      </w:r>
      <w:r>
        <w:rPr>
          <w:w w:val="115"/>
        </w:rPr>
        <w:t>сообщать фактическую информацию, отве-</w:t>
      </w:r>
      <w:r>
        <w:rPr>
          <w:spacing w:val="1"/>
          <w:w w:val="115"/>
        </w:rPr>
        <w:t xml:space="preserve"> </w:t>
      </w:r>
      <w:r>
        <w:rPr>
          <w:w w:val="115"/>
        </w:rPr>
        <w:t>чая на вопросы разных видов; выражать своё отношение к об-</w:t>
      </w:r>
      <w:r>
        <w:rPr>
          <w:spacing w:val="1"/>
          <w:w w:val="115"/>
        </w:rPr>
        <w:t xml:space="preserve"> </w:t>
      </w:r>
      <w:r>
        <w:rPr>
          <w:w w:val="115"/>
        </w:rPr>
        <w:t>суждаемым фактам и событиям; запрашивать интересующую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информацию; переходить с позиции спрашивающего на пози-</w:t>
      </w:r>
      <w:r>
        <w:rPr>
          <w:spacing w:val="1"/>
          <w:w w:val="115"/>
        </w:rPr>
        <w:t xml:space="preserve"> </w:t>
      </w:r>
      <w:r>
        <w:rPr>
          <w:w w:val="115"/>
        </w:rPr>
        <w:t>цию</w:t>
      </w:r>
      <w:r>
        <w:rPr>
          <w:spacing w:val="-10"/>
          <w:w w:val="115"/>
        </w:rPr>
        <w:t xml:space="preserve"> </w:t>
      </w:r>
      <w:r>
        <w:rPr>
          <w:w w:val="115"/>
        </w:rPr>
        <w:t>отвечающего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наоборот;</w:t>
      </w:r>
    </w:p>
    <w:p w:rsidR="0069141A" w:rsidRDefault="006B2590">
      <w:pPr>
        <w:pStyle w:val="a3"/>
        <w:spacing w:before="5" w:line="252" w:lineRule="auto"/>
        <w:ind w:left="157"/>
      </w:pPr>
      <w:r>
        <w:rPr>
          <w:i/>
          <w:w w:val="120"/>
        </w:rPr>
        <w:t>диалог</w:t>
      </w:r>
      <w:r>
        <w:rPr>
          <w:i/>
          <w:spacing w:val="32"/>
          <w:w w:val="120"/>
        </w:rPr>
        <w:t xml:space="preserve"> </w:t>
      </w:r>
      <w:r>
        <w:rPr>
          <w:w w:val="120"/>
        </w:rPr>
        <w:t>—</w:t>
      </w:r>
      <w:r>
        <w:rPr>
          <w:spacing w:val="32"/>
          <w:w w:val="120"/>
        </w:rPr>
        <w:t xml:space="preserve"> </w:t>
      </w:r>
      <w:r>
        <w:rPr>
          <w:i/>
          <w:w w:val="120"/>
        </w:rPr>
        <w:t>обмен</w:t>
      </w:r>
      <w:r>
        <w:rPr>
          <w:i/>
          <w:spacing w:val="32"/>
          <w:w w:val="120"/>
        </w:rPr>
        <w:t xml:space="preserve"> </w:t>
      </w:r>
      <w:r>
        <w:rPr>
          <w:i/>
          <w:w w:val="120"/>
        </w:rPr>
        <w:t>мнениями:</w:t>
      </w:r>
      <w:r>
        <w:rPr>
          <w:i/>
          <w:spacing w:val="32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33"/>
          <w:w w:val="120"/>
        </w:rPr>
        <w:t xml:space="preserve"> </w:t>
      </w:r>
      <w:r>
        <w:rPr>
          <w:w w:val="120"/>
        </w:rPr>
        <w:t>свою</w:t>
      </w:r>
      <w:r>
        <w:rPr>
          <w:spacing w:val="32"/>
          <w:w w:val="120"/>
        </w:rPr>
        <w:t xml:space="preserve"> </w:t>
      </w:r>
      <w:r>
        <w:rPr>
          <w:w w:val="120"/>
        </w:rPr>
        <w:t>точку</w:t>
      </w:r>
      <w:r>
        <w:rPr>
          <w:spacing w:val="32"/>
          <w:w w:val="120"/>
        </w:rPr>
        <w:t xml:space="preserve"> </w:t>
      </w:r>
      <w:r>
        <w:rPr>
          <w:w w:val="120"/>
        </w:rPr>
        <w:t>мнения</w:t>
      </w:r>
      <w:r>
        <w:rPr>
          <w:spacing w:val="-58"/>
          <w:w w:val="120"/>
        </w:rPr>
        <w:t xml:space="preserve"> </w:t>
      </w:r>
      <w:r>
        <w:rPr>
          <w:w w:val="115"/>
        </w:rPr>
        <w:t>и обосновывать её, высказывать своё согласие/несогласие с точ-</w:t>
      </w:r>
      <w:r>
        <w:rPr>
          <w:spacing w:val="-55"/>
          <w:w w:val="115"/>
        </w:rPr>
        <w:t xml:space="preserve"> </w:t>
      </w:r>
      <w:r>
        <w:rPr>
          <w:w w:val="120"/>
        </w:rPr>
        <w:t>кой зрения собеседника, выражать сомнение, давать эмоцио-</w:t>
      </w:r>
      <w:r>
        <w:rPr>
          <w:spacing w:val="1"/>
          <w:w w:val="120"/>
        </w:rPr>
        <w:t xml:space="preserve"> </w:t>
      </w:r>
      <w:r>
        <w:rPr>
          <w:w w:val="115"/>
        </w:rPr>
        <w:t>нальную оценку обсуждаемым событиям: восхищение, удивле-</w:t>
      </w:r>
      <w:r>
        <w:rPr>
          <w:spacing w:val="1"/>
          <w:w w:val="115"/>
        </w:rPr>
        <w:t xml:space="preserve"> </w:t>
      </w:r>
      <w:r>
        <w:rPr>
          <w:w w:val="120"/>
        </w:rPr>
        <w:t>ние,</w:t>
      </w:r>
      <w:r>
        <w:rPr>
          <w:spacing w:val="-13"/>
          <w:w w:val="120"/>
        </w:rPr>
        <w:t xml:space="preserve"> </w:t>
      </w:r>
      <w:r>
        <w:rPr>
          <w:w w:val="120"/>
        </w:rPr>
        <w:t>радость,</w:t>
      </w:r>
      <w:r>
        <w:rPr>
          <w:spacing w:val="-13"/>
          <w:w w:val="120"/>
        </w:rPr>
        <w:t xml:space="preserve"> </w:t>
      </w:r>
      <w:r>
        <w:rPr>
          <w:w w:val="120"/>
        </w:rPr>
        <w:t>огорчение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т.</w:t>
      </w:r>
      <w:r>
        <w:rPr>
          <w:spacing w:val="-13"/>
          <w:w w:val="120"/>
        </w:rPr>
        <w:t xml:space="preserve"> </w:t>
      </w:r>
      <w:r>
        <w:rPr>
          <w:w w:val="120"/>
        </w:rPr>
        <w:t>д.).</w:t>
      </w:r>
    </w:p>
    <w:p w:rsidR="0069141A" w:rsidRDefault="006B2590">
      <w:pPr>
        <w:pStyle w:val="a3"/>
        <w:spacing w:before="4" w:line="252" w:lineRule="auto"/>
        <w:ind w:left="157"/>
      </w:pPr>
      <w:r>
        <w:rPr>
          <w:w w:val="115"/>
        </w:rPr>
        <w:t>Названные умения диалогической речи развиваются в стан-</w:t>
      </w:r>
      <w:r>
        <w:rPr>
          <w:spacing w:val="1"/>
          <w:w w:val="115"/>
        </w:rPr>
        <w:t xml:space="preserve"> </w:t>
      </w:r>
      <w:r>
        <w:rPr>
          <w:w w:val="115"/>
        </w:rPr>
        <w:t>дартных ситуациях неофициального общения в рамках темати-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ческого содержания речи с использованием ключевых слов, ре-</w:t>
      </w:r>
      <w:r>
        <w:rPr>
          <w:spacing w:val="1"/>
          <w:w w:val="115"/>
        </w:rPr>
        <w:t xml:space="preserve"> </w:t>
      </w:r>
      <w:r>
        <w:rPr>
          <w:w w:val="115"/>
        </w:rPr>
        <w:t>чевых</w:t>
      </w:r>
      <w:r>
        <w:rPr>
          <w:spacing w:val="24"/>
          <w:w w:val="115"/>
        </w:rPr>
        <w:t xml:space="preserve"> </w:t>
      </w:r>
      <w:r>
        <w:rPr>
          <w:w w:val="115"/>
        </w:rPr>
        <w:t>ситуаций</w:t>
      </w:r>
      <w:r>
        <w:rPr>
          <w:spacing w:val="24"/>
          <w:w w:val="115"/>
        </w:rPr>
        <w:t xml:space="preserve"> </w:t>
      </w:r>
      <w:r>
        <w:rPr>
          <w:w w:val="115"/>
        </w:rPr>
        <w:t>и/или</w:t>
      </w:r>
      <w:r>
        <w:rPr>
          <w:spacing w:val="24"/>
          <w:w w:val="115"/>
        </w:rPr>
        <w:t xml:space="preserve"> </w:t>
      </w:r>
      <w:r>
        <w:rPr>
          <w:w w:val="115"/>
        </w:rPr>
        <w:t>иллюстраций,</w:t>
      </w:r>
      <w:r>
        <w:rPr>
          <w:spacing w:val="24"/>
          <w:w w:val="115"/>
        </w:rPr>
        <w:t xml:space="preserve"> </w:t>
      </w:r>
      <w:r>
        <w:rPr>
          <w:w w:val="115"/>
        </w:rPr>
        <w:t>фотографий</w:t>
      </w:r>
      <w:r>
        <w:rPr>
          <w:spacing w:val="24"/>
          <w:w w:val="115"/>
        </w:rPr>
        <w:t xml:space="preserve"> </w:t>
      </w:r>
      <w:r>
        <w:rPr>
          <w:w w:val="115"/>
        </w:rPr>
        <w:t>или</w:t>
      </w:r>
      <w:r>
        <w:rPr>
          <w:spacing w:val="24"/>
          <w:w w:val="115"/>
        </w:rPr>
        <w:t xml:space="preserve"> </w:t>
      </w:r>
      <w:r>
        <w:rPr>
          <w:w w:val="115"/>
        </w:rPr>
        <w:t>без</w:t>
      </w:r>
      <w:r>
        <w:rPr>
          <w:spacing w:val="24"/>
          <w:w w:val="115"/>
        </w:rPr>
        <w:t xml:space="preserve"> </w:t>
      </w:r>
      <w:r>
        <w:rPr>
          <w:w w:val="115"/>
        </w:rPr>
        <w:t>опор</w:t>
      </w:r>
      <w:r>
        <w:rPr>
          <w:spacing w:val="-55"/>
          <w:w w:val="115"/>
        </w:rPr>
        <w:t xml:space="preserve"> </w:t>
      </w:r>
      <w:r>
        <w:rPr>
          <w:w w:val="115"/>
        </w:rPr>
        <w:t>с соблюдением норм речевого этикета, принятых в стране/стра-</w:t>
      </w:r>
      <w:r>
        <w:rPr>
          <w:spacing w:val="1"/>
          <w:w w:val="115"/>
        </w:rPr>
        <w:t xml:space="preserve"> </w:t>
      </w:r>
      <w:r>
        <w:rPr>
          <w:w w:val="115"/>
        </w:rPr>
        <w:t>нах</w:t>
      </w:r>
      <w:r>
        <w:rPr>
          <w:spacing w:val="-9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8"/>
          <w:w w:val="115"/>
        </w:rPr>
        <w:t xml:space="preserve"> </w:t>
      </w:r>
      <w:r>
        <w:rPr>
          <w:w w:val="115"/>
        </w:rPr>
        <w:t>языка.</w:t>
      </w:r>
    </w:p>
    <w:p w:rsidR="0069141A" w:rsidRDefault="006B2590">
      <w:pPr>
        <w:pStyle w:val="a3"/>
        <w:spacing w:before="6" w:line="252" w:lineRule="auto"/>
        <w:ind w:left="157" w:right="150"/>
      </w:pPr>
      <w:r>
        <w:rPr>
          <w:w w:val="115"/>
        </w:rPr>
        <w:t>Объём диалога — до 8 реплик со стороны каждого собесед-</w:t>
      </w:r>
      <w:r>
        <w:rPr>
          <w:spacing w:val="1"/>
          <w:w w:val="115"/>
        </w:rPr>
        <w:t xml:space="preserve"> </w:t>
      </w:r>
      <w:r>
        <w:rPr>
          <w:w w:val="115"/>
        </w:rPr>
        <w:t>ника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"/>
          <w:w w:val="115"/>
        </w:rPr>
        <w:t xml:space="preserve"> </w:t>
      </w:r>
      <w:r>
        <w:rPr>
          <w:w w:val="115"/>
        </w:rPr>
        <w:t>комбинированного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диалога;</w:t>
      </w:r>
      <w:r>
        <w:rPr>
          <w:spacing w:val="1"/>
          <w:w w:val="115"/>
        </w:rPr>
        <w:t xml:space="preserve"> </w:t>
      </w:r>
      <w:r>
        <w:rPr>
          <w:w w:val="115"/>
        </w:rPr>
        <w:t>до</w:t>
      </w:r>
      <w:r>
        <w:rPr>
          <w:spacing w:val="1"/>
          <w:w w:val="115"/>
        </w:rPr>
        <w:t xml:space="preserve"> </w:t>
      </w:r>
      <w:r>
        <w:rPr>
          <w:w w:val="115"/>
        </w:rPr>
        <w:t>6</w:t>
      </w:r>
      <w:r>
        <w:rPr>
          <w:spacing w:val="1"/>
          <w:w w:val="115"/>
        </w:rPr>
        <w:t xml:space="preserve"> </w:t>
      </w:r>
      <w:r>
        <w:rPr>
          <w:w w:val="115"/>
        </w:rPr>
        <w:t>реплик</w:t>
      </w:r>
      <w:r>
        <w:rPr>
          <w:spacing w:val="1"/>
          <w:w w:val="115"/>
        </w:rPr>
        <w:t xml:space="preserve"> </w:t>
      </w:r>
      <w:r>
        <w:rPr>
          <w:w w:val="115"/>
        </w:rPr>
        <w:t>со</w:t>
      </w:r>
      <w:r>
        <w:rPr>
          <w:spacing w:val="1"/>
          <w:w w:val="115"/>
        </w:rPr>
        <w:t xml:space="preserve"> </w:t>
      </w:r>
      <w:r>
        <w:rPr>
          <w:w w:val="115"/>
        </w:rPr>
        <w:t>стороны</w:t>
      </w:r>
      <w:r>
        <w:rPr>
          <w:spacing w:val="1"/>
          <w:w w:val="115"/>
        </w:rPr>
        <w:t xml:space="preserve"> </w:t>
      </w:r>
      <w:r>
        <w:rPr>
          <w:w w:val="115"/>
        </w:rPr>
        <w:t>каждого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собеседника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"/>
          <w:w w:val="115"/>
        </w:rPr>
        <w:t xml:space="preserve"> </w:t>
      </w:r>
      <w:r>
        <w:rPr>
          <w:w w:val="115"/>
        </w:rPr>
        <w:t>диалога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обмена</w:t>
      </w:r>
      <w:r>
        <w:rPr>
          <w:spacing w:val="1"/>
          <w:w w:val="115"/>
        </w:rPr>
        <w:t xml:space="preserve"> </w:t>
      </w:r>
      <w:r>
        <w:rPr>
          <w:w w:val="115"/>
        </w:rPr>
        <w:t>мнениями.</w:t>
      </w:r>
    </w:p>
    <w:p w:rsidR="0069141A" w:rsidRDefault="006B2590">
      <w:pPr>
        <w:pStyle w:val="a3"/>
        <w:spacing w:line="252" w:lineRule="auto"/>
        <w:ind w:left="383" w:firstLine="0"/>
      </w:pPr>
      <w:r>
        <w:rPr>
          <w:w w:val="115"/>
        </w:rPr>
        <w:t xml:space="preserve">Развитие коммуникативных умений </w:t>
      </w:r>
      <w:r>
        <w:rPr>
          <w:rFonts w:ascii="Cambria" w:hAnsi="Cambria"/>
          <w:b/>
          <w:i/>
          <w:w w:val="115"/>
        </w:rPr>
        <w:t>монологической речи</w:t>
      </w:r>
      <w:r>
        <w:rPr>
          <w:w w:val="115"/>
        </w:rPr>
        <w:t>:</w:t>
      </w:r>
      <w:r>
        <w:rPr>
          <w:spacing w:val="1"/>
          <w:w w:val="115"/>
        </w:rPr>
        <w:t xml:space="preserve"> </w:t>
      </w:r>
      <w:r>
        <w:rPr>
          <w:w w:val="120"/>
        </w:rPr>
        <w:t>создание</w:t>
      </w:r>
      <w:r>
        <w:rPr>
          <w:spacing w:val="58"/>
          <w:w w:val="120"/>
        </w:rPr>
        <w:t xml:space="preserve"> </w:t>
      </w:r>
      <w:r>
        <w:rPr>
          <w:w w:val="120"/>
        </w:rPr>
        <w:t>устных</w:t>
      </w:r>
      <w:r>
        <w:rPr>
          <w:spacing w:val="57"/>
          <w:w w:val="120"/>
        </w:rPr>
        <w:t xml:space="preserve"> </w:t>
      </w:r>
      <w:r>
        <w:rPr>
          <w:w w:val="120"/>
        </w:rPr>
        <w:t>связных</w:t>
      </w:r>
      <w:r>
        <w:rPr>
          <w:spacing w:val="58"/>
          <w:w w:val="120"/>
        </w:rPr>
        <w:t xml:space="preserve"> </w:t>
      </w:r>
      <w:r>
        <w:rPr>
          <w:w w:val="120"/>
        </w:rPr>
        <w:t>монологических</w:t>
      </w:r>
      <w:r>
        <w:rPr>
          <w:spacing w:val="58"/>
          <w:w w:val="120"/>
        </w:rPr>
        <w:t xml:space="preserve"> </w:t>
      </w:r>
      <w:r>
        <w:rPr>
          <w:w w:val="120"/>
        </w:rPr>
        <w:t>высказываний</w:t>
      </w:r>
    </w:p>
    <w:p w:rsidR="0069141A" w:rsidRDefault="006B2590">
      <w:pPr>
        <w:pStyle w:val="a3"/>
        <w:spacing w:before="1"/>
        <w:ind w:left="157" w:right="0" w:firstLine="0"/>
      </w:pPr>
      <w:r>
        <w:rPr>
          <w:w w:val="115"/>
        </w:rPr>
        <w:t>с</w:t>
      </w:r>
      <w:r>
        <w:rPr>
          <w:spacing w:val="8"/>
          <w:w w:val="115"/>
        </w:rPr>
        <w:t xml:space="preserve"> </w:t>
      </w:r>
      <w:r>
        <w:rPr>
          <w:w w:val="115"/>
        </w:rPr>
        <w:t>использованием</w:t>
      </w:r>
      <w:r>
        <w:rPr>
          <w:spacing w:val="9"/>
          <w:w w:val="115"/>
        </w:rPr>
        <w:t xml:space="preserve"> </w:t>
      </w:r>
      <w:r>
        <w:rPr>
          <w:w w:val="115"/>
        </w:rPr>
        <w:t>основных</w:t>
      </w:r>
      <w:r>
        <w:rPr>
          <w:spacing w:val="9"/>
          <w:w w:val="115"/>
        </w:rPr>
        <w:t xml:space="preserve"> </w:t>
      </w:r>
      <w:r>
        <w:rPr>
          <w:w w:val="115"/>
        </w:rPr>
        <w:t>коммуникативных</w:t>
      </w:r>
      <w:r>
        <w:rPr>
          <w:spacing w:val="9"/>
          <w:w w:val="115"/>
        </w:rPr>
        <w:t xml:space="preserve"> </w:t>
      </w:r>
      <w:r>
        <w:rPr>
          <w:w w:val="115"/>
        </w:rPr>
        <w:t>типов</w:t>
      </w:r>
      <w:r>
        <w:rPr>
          <w:spacing w:val="9"/>
          <w:w w:val="115"/>
        </w:rPr>
        <w:t xml:space="preserve"> </w:t>
      </w:r>
      <w:r>
        <w:rPr>
          <w:w w:val="115"/>
        </w:rPr>
        <w:t>речи:</w:t>
      </w:r>
    </w:p>
    <w:p w:rsidR="0069141A" w:rsidRDefault="0069141A">
      <w:pPr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6"/>
        <w:numPr>
          <w:ilvl w:val="0"/>
          <w:numId w:val="1"/>
        </w:numPr>
        <w:tabs>
          <w:tab w:val="left" w:pos="384"/>
        </w:tabs>
        <w:spacing w:before="70" w:line="252" w:lineRule="auto"/>
        <w:rPr>
          <w:sz w:val="20"/>
        </w:rPr>
      </w:pPr>
      <w:r>
        <w:rPr>
          <w:w w:val="115"/>
          <w:sz w:val="20"/>
        </w:rPr>
        <w:lastRenderedPageBreak/>
        <w:t>описание (предмета, местности, внешности и одежды челове-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ка),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том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числе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характеристика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(черты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характера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реального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человека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или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литературного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персонажа);</w:t>
      </w:r>
    </w:p>
    <w:p w:rsidR="0069141A" w:rsidRDefault="006B2590">
      <w:pPr>
        <w:pStyle w:val="a6"/>
        <w:numPr>
          <w:ilvl w:val="0"/>
          <w:numId w:val="1"/>
        </w:numPr>
        <w:tabs>
          <w:tab w:val="left" w:pos="384"/>
        </w:tabs>
        <w:ind w:right="0"/>
        <w:rPr>
          <w:sz w:val="20"/>
        </w:rPr>
      </w:pPr>
      <w:r>
        <w:rPr>
          <w:w w:val="115"/>
          <w:sz w:val="20"/>
        </w:rPr>
        <w:t>повествование/сообщение;</w:t>
      </w:r>
    </w:p>
    <w:p w:rsidR="0069141A" w:rsidRDefault="006B2590">
      <w:pPr>
        <w:pStyle w:val="a6"/>
        <w:numPr>
          <w:ilvl w:val="0"/>
          <w:numId w:val="1"/>
        </w:numPr>
        <w:tabs>
          <w:tab w:val="left" w:pos="384"/>
        </w:tabs>
        <w:spacing w:before="12"/>
        <w:ind w:right="0"/>
        <w:rPr>
          <w:sz w:val="20"/>
        </w:rPr>
      </w:pPr>
      <w:r>
        <w:rPr>
          <w:w w:val="115"/>
          <w:sz w:val="20"/>
        </w:rPr>
        <w:t>рассуждение;</w:t>
      </w:r>
    </w:p>
    <w:p w:rsidR="0069141A" w:rsidRDefault="006B2590">
      <w:pPr>
        <w:pStyle w:val="a3"/>
        <w:spacing w:before="13" w:line="252" w:lineRule="auto"/>
        <w:ind w:right="156"/>
      </w:pPr>
      <w:r>
        <w:rPr>
          <w:w w:val="115"/>
        </w:rPr>
        <w:t>выражение и краткое аргументирование своего мнения по от-</w:t>
      </w:r>
      <w:r>
        <w:rPr>
          <w:spacing w:val="1"/>
          <w:w w:val="115"/>
        </w:rPr>
        <w:t xml:space="preserve"> </w:t>
      </w:r>
      <w:r>
        <w:rPr>
          <w:w w:val="120"/>
        </w:rPr>
        <w:t>ношению</w:t>
      </w:r>
      <w:r>
        <w:rPr>
          <w:spacing w:val="-14"/>
          <w:w w:val="120"/>
        </w:rPr>
        <w:t xml:space="preserve"> </w:t>
      </w:r>
      <w:r>
        <w:rPr>
          <w:w w:val="120"/>
        </w:rPr>
        <w:t>к</w:t>
      </w:r>
      <w:r>
        <w:rPr>
          <w:spacing w:val="-13"/>
          <w:w w:val="120"/>
        </w:rPr>
        <w:t xml:space="preserve"> </w:t>
      </w:r>
      <w:r>
        <w:rPr>
          <w:w w:val="120"/>
        </w:rPr>
        <w:t>услышанному/прочитанному;</w:t>
      </w:r>
    </w:p>
    <w:p w:rsidR="0069141A" w:rsidRDefault="006B2590">
      <w:pPr>
        <w:pStyle w:val="a3"/>
        <w:spacing w:before="2" w:line="252" w:lineRule="auto"/>
        <w:ind w:right="155"/>
      </w:pPr>
      <w:r>
        <w:rPr>
          <w:spacing w:val="-1"/>
          <w:w w:val="120"/>
        </w:rPr>
        <w:t xml:space="preserve">изложение (пересказ) </w:t>
      </w:r>
      <w:r>
        <w:rPr>
          <w:w w:val="120"/>
        </w:rPr>
        <w:t>основного содержания прочитанного/</w:t>
      </w:r>
      <w:r>
        <w:rPr>
          <w:spacing w:val="-57"/>
          <w:w w:val="120"/>
        </w:rPr>
        <w:t xml:space="preserve"> </w:t>
      </w:r>
      <w:r>
        <w:rPr>
          <w:w w:val="115"/>
        </w:rPr>
        <w:t>прослушанного текста с выражением своего отношения к собы-</w:t>
      </w:r>
      <w:r>
        <w:rPr>
          <w:spacing w:val="1"/>
          <w:w w:val="115"/>
        </w:rPr>
        <w:t xml:space="preserve"> </w:t>
      </w:r>
      <w:r>
        <w:rPr>
          <w:w w:val="120"/>
        </w:rPr>
        <w:t>тиям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фактам,</w:t>
      </w:r>
      <w:r>
        <w:rPr>
          <w:spacing w:val="-12"/>
          <w:w w:val="120"/>
        </w:rPr>
        <w:t xml:space="preserve"> </w:t>
      </w:r>
      <w:r>
        <w:rPr>
          <w:w w:val="120"/>
        </w:rPr>
        <w:t>изложенным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тексте;</w:t>
      </w:r>
    </w:p>
    <w:p w:rsidR="0069141A" w:rsidRDefault="006B2590">
      <w:pPr>
        <w:pStyle w:val="a3"/>
        <w:spacing w:before="2"/>
        <w:ind w:left="383" w:right="0" w:firstLine="0"/>
      </w:pPr>
      <w:r>
        <w:rPr>
          <w:w w:val="115"/>
        </w:rPr>
        <w:t>составление</w:t>
      </w:r>
      <w:r>
        <w:rPr>
          <w:spacing w:val="14"/>
          <w:w w:val="115"/>
        </w:rPr>
        <w:t xml:space="preserve"> </w:t>
      </w:r>
      <w:r>
        <w:rPr>
          <w:w w:val="115"/>
        </w:rPr>
        <w:t>рассказа</w:t>
      </w:r>
      <w:r>
        <w:rPr>
          <w:spacing w:val="15"/>
          <w:w w:val="115"/>
        </w:rPr>
        <w:t xml:space="preserve"> </w:t>
      </w:r>
      <w:r>
        <w:rPr>
          <w:w w:val="115"/>
        </w:rPr>
        <w:t>по</w:t>
      </w:r>
      <w:r>
        <w:rPr>
          <w:spacing w:val="15"/>
          <w:w w:val="115"/>
        </w:rPr>
        <w:t xml:space="preserve"> </w:t>
      </w:r>
      <w:r>
        <w:rPr>
          <w:w w:val="115"/>
        </w:rPr>
        <w:t>картинкам;</w:t>
      </w:r>
    </w:p>
    <w:p w:rsidR="0069141A" w:rsidRDefault="006B2590">
      <w:pPr>
        <w:pStyle w:val="a3"/>
        <w:spacing w:before="13" w:line="252" w:lineRule="auto"/>
        <w:ind w:left="383" w:right="155" w:firstLine="0"/>
      </w:pPr>
      <w:r>
        <w:rPr>
          <w:w w:val="115"/>
        </w:rPr>
        <w:t>изложение результатов выполненной проектной работы.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Данные 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умения 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монологической 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речи 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развиваются 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в </w:t>
      </w:r>
      <w:r>
        <w:rPr>
          <w:spacing w:val="4"/>
          <w:w w:val="115"/>
        </w:rPr>
        <w:t xml:space="preserve"> </w:t>
      </w:r>
      <w:r>
        <w:rPr>
          <w:w w:val="115"/>
        </w:rPr>
        <w:t>стан-</w:t>
      </w:r>
    </w:p>
    <w:p w:rsidR="0069141A" w:rsidRDefault="006B2590">
      <w:pPr>
        <w:pStyle w:val="a3"/>
        <w:spacing w:before="2" w:line="252" w:lineRule="auto"/>
        <w:ind w:firstLine="0"/>
      </w:pPr>
      <w:r>
        <w:rPr>
          <w:w w:val="115"/>
        </w:rPr>
        <w:t>дартных ситуациях неофициального общения в рамках темати-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ческого содержания речи с опорой на вопросы, ключевые слова,</w:t>
      </w:r>
      <w:r>
        <w:rPr>
          <w:spacing w:val="-55"/>
          <w:w w:val="115"/>
        </w:rPr>
        <w:t xml:space="preserve"> </w:t>
      </w:r>
      <w:r>
        <w:rPr>
          <w:w w:val="115"/>
        </w:rPr>
        <w:t>план</w:t>
      </w:r>
      <w:r>
        <w:rPr>
          <w:spacing w:val="17"/>
          <w:w w:val="115"/>
        </w:rPr>
        <w:t xml:space="preserve"> </w:t>
      </w:r>
      <w:r>
        <w:rPr>
          <w:w w:val="115"/>
        </w:rPr>
        <w:t>и/или</w:t>
      </w:r>
      <w:r>
        <w:rPr>
          <w:spacing w:val="18"/>
          <w:w w:val="115"/>
        </w:rPr>
        <w:t xml:space="preserve"> </w:t>
      </w:r>
      <w:r>
        <w:rPr>
          <w:w w:val="115"/>
        </w:rPr>
        <w:t>иллюстрации,</w:t>
      </w:r>
      <w:r>
        <w:rPr>
          <w:spacing w:val="18"/>
          <w:w w:val="115"/>
        </w:rPr>
        <w:t xml:space="preserve"> </w:t>
      </w:r>
      <w:r>
        <w:rPr>
          <w:w w:val="115"/>
        </w:rPr>
        <w:t>фотографии,</w:t>
      </w:r>
      <w:r>
        <w:rPr>
          <w:spacing w:val="18"/>
          <w:w w:val="115"/>
        </w:rPr>
        <w:t xml:space="preserve"> </w:t>
      </w:r>
      <w:r>
        <w:rPr>
          <w:w w:val="115"/>
        </w:rPr>
        <w:t>таблицы</w:t>
      </w:r>
      <w:r>
        <w:rPr>
          <w:spacing w:val="18"/>
          <w:w w:val="115"/>
        </w:rPr>
        <w:t xml:space="preserve"> </w:t>
      </w:r>
      <w:r>
        <w:rPr>
          <w:w w:val="115"/>
        </w:rPr>
        <w:t>или</w:t>
      </w:r>
      <w:r>
        <w:rPr>
          <w:spacing w:val="18"/>
          <w:w w:val="115"/>
        </w:rPr>
        <w:t xml:space="preserve"> </w:t>
      </w:r>
      <w:r>
        <w:rPr>
          <w:w w:val="115"/>
        </w:rPr>
        <w:t>без</w:t>
      </w:r>
      <w:r>
        <w:rPr>
          <w:spacing w:val="18"/>
          <w:w w:val="115"/>
        </w:rPr>
        <w:t xml:space="preserve"> </w:t>
      </w:r>
      <w:r>
        <w:rPr>
          <w:w w:val="115"/>
        </w:rPr>
        <w:t>опоры.</w:t>
      </w:r>
    </w:p>
    <w:p w:rsidR="0069141A" w:rsidRDefault="006B2590">
      <w:pPr>
        <w:pStyle w:val="a3"/>
        <w:spacing w:before="3"/>
        <w:ind w:left="383" w:right="0" w:firstLine="0"/>
      </w:pPr>
      <w:r>
        <w:rPr>
          <w:w w:val="115"/>
        </w:rPr>
        <w:t>Объём</w:t>
      </w:r>
      <w:r>
        <w:rPr>
          <w:spacing w:val="1"/>
          <w:w w:val="115"/>
        </w:rPr>
        <w:t xml:space="preserve"> </w:t>
      </w:r>
      <w:r>
        <w:rPr>
          <w:w w:val="115"/>
        </w:rPr>
        <w:t>монологического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высказывания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10—12</w:t>
      </w:r>
      <w:r>
        <w:rPr>
          <w:spacing w:val="1"/>
          <w:w w:val="115"/>
        </w:rPr>
        <w:t xml:space="preserve"> </w:t>
      </w:r>
      <w:r>
        <w:rPr>
          <w:w w:val="115"/>
        </w:rPr>
        <w:t>фраз.</w:t>
      </w:r>
    </w:p>
    <w:p w:rsidR="0069141A" w:rsidRDefault="006B2590">
      <w:pPr>
        <w:pStyle w:val="4"/>
        <w:spacing w:before="189"/>
        <w:ind w:left="156"/>
      </w:pPr>
      <w:r>
        <w:t>Аудирование</w:t>
      </w:r>
    </w:p>
    <w:p w:rsidR="0069141A" w:rsidRDefault="006B2590">
      <w:pPr>
        <w:pStyle w:val="a3"/>
        <w:spacing w:before="71" w:line="252" w:lineRule="auto"/>
      </w:pPr>
      <w:r>
        <w:rPr>
          <w:w w:val="120"/>
        </w:rPr>
        <w:t>При непосредственном общении: понимание на слух речи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учителя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одноклассников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вербальная/невербальная</w:t>
      </w:r>
      <w:r>
        <w:rPr>
          <w:spacing w:val="-14"/>
          <w:w w:val="120"/>
        </w:rPr>
        <w:t xml:space="preserve"> </w:t>
      </w:r>
      <w:r>
        <w:rPr>
          <w:w w:val="120"/>
        </w:rPr>
        <w:t>реакция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 xml:space="preserve">на услышанное; </w:t>
      </w:r>
      <w:r>
        <w:rPr>
          <w:w w:val="120"/>
        </w:rPr>
        <w:t>использование переспрос или просьбу повто-</w:t>
      </w:r>
      <w:r>
        <w:rPr>
          <w:spacing w:val="-57"/>
          <w:w w:val="120"/>
        </w:rPr>
        <w:t xml:space="preserve"> </w:t>
      </w:r>
      <w:r>
        <w:rPr>
          <w:w w:val="120"/>
        </w:rPr>
        <w:t>рить</w:t>
      </w:r>
      <w:r>
        <w:rPr>
          <w:spacing w:val="-14"/>
          <w:w w:val="120"/>
        </w:rPr>
        <w:t xml:space="preserve"> </w:t>
      </w:r>
      <w:r>
        <w:rPr>
          <w:w w:val="120"/>
        </w:rPr>
        <w:t>для</w:t>
      </w:r>
      <w:r>
        <w:rPr>
          <w:spacing w:val="-13"/>
          <w:w w:val="120"/>
        </w:rPr>
        <w:t xml:space="preserve"> </w:t>
      </w:r>
      <w:r>
        <w:rPr>
          <w:w w:val="120"/>
        </w:rPr>
        <w:t>уточнения</w:t>
      </w:r>
      <w:r>
        <w:rPr>
          <w:spacing w:val="-13"/>
          <w:w w:val="120"/>
        </w:rPr>
        <w:t xml:space="preserve"> </w:t>
      </w:r>
      <w:r>
        <w:rPr>
          <w:w w:val="120"/>
        </w:rPr>
        <w:t>отдельных</w:t>
      </w:r>
      <w:r>
        <w:rPr>
          <w:spacing w:val="-13"/>
          <w:w w:val="120"/>
        </w:rPr>
        <w:t xml:space="preserve"> </w:t>
      </w:r>
      <w:r>
        <w:rPr>
          <w:w w:val="120"/>
        </w:rPr>
        <w:t>деталей.</w:t>
      </w:r>
    </w:p>
    <w:p w:rsidR="0069141A" w:rsidRDefault="006B2590">
      <w:pPr>
        <w:pStyle w:val="a3"/>
        <w:spacing w:before="4" w:line="252" w:lineRule="auto"/>
      </w:pPr>
      <w:r>
        <w:rPr>
          <w:w w:val="115"/>
        </w:rPr>
        <w:t>При опосредованном общении: дальнейшее развитие воспри-</w:t>
      </w:r>
      <w:r>
        <w:rPr>
          <w:spacing w:val="1"/>
          <w:w w:val="115"/>
        </w:rPr>
        <w:t xml:space="preserve"> </w:t>
      </w:r>
      <w:r>
        <w:rPr>
          <w:w w:val="115"/>
        </w:rPr>
        <w:t>ятия и понимания на слух несложных аутентичных текстов, со-</w:t>
      </w:r>
      <w:r>
        <w:rPr>
          <w:spacing w:val="1"/>
          <w:w w:val="115"/>
        </w:rPr>
        <w:t xml:space="preserve"> </w:t>
      </w:r>
      <w:r>
        <w:rPr>
          <w:w w:val="115"/>
        </w:rPr>
        <w:t>держащих отдельные неизученные языковые явления, с разной</w:t>
      </w:r>
      <w:r>
        <w:rPr>
          <w:spacing w:val="1"/>
          <w:w w:val="115"/>
        </w:rPr>
        <w:t xml:space="preserve"> </w:t>
      </w:r>
      <w:r>
        <w:rPr>
          <w:w w:val="115"/>
        </w:rPr>
        <w:t>глубиной проникновения в их содержание в зависимости от по-</w:t>
      </w:r>
      <w:r>
        <w:rPr>
          <w:spacing w:val="1"/>
          <w:w w:val="115"/>
        </w:rPr>
        <w:t xml:space="preserve"> </w:t>
      </w:r>
      <w:r>
        <w:rPr>
          <w:w w:val="115"/>
        </w:rPr>
        <w:t>ставленной коммуникативной задачи: с пониманием основного</w:t>
      </w:r>
      <w:r>
        <w:rPr>
          <w:spacing w:val="1"/>
          <w:w w:val="115"/>
        </w:rPr>
        <w:t xml:space="preserve"> </w:t>
      </w:r>
      <w:r>
        <w:rPr>
          <w:w w:val="120"/>
        </w:rPr>
        <w:t>содержания; с пониманием нужной/интересующей/запраши-</w:t>
      </w:r>
      <w:r>
        <w:rPr>
          <w:spacing w:val="1"/>
          <w:w w:val="120"/>
        </w:rPr>
        <w:t xml:space="preserve"> </w:t>
      </w:r>
      <w:r>
        <w:rPr>
          <w:w w:val="120"/>
        </w:rPr>
        <w:t>ваемой</w:t>
      </w:r>
      <w:r>
        <w:rPr>
          <w:spacing w:val="-13"/>
          <w:w w:val="120"/>
        </w:rPr>
        <w:t xml:space="preserve"> </w:t>
      </w:r>
      <w:r>
        <w:rPr>
          <w:w w:val="120"/>
        </w:rPr>
        <w:t>информации.</w:t>
      </w:r>
    </w:p>
    <w:p w:rsidR="0069141A" w:rsidRDefault="006B2590">
      <w:pPr>
        <w:pStyle w:val="a3"/>
        <w:spacing w:before="6" w:line="252" w:lineRule="auto"/>
      </w:pPr>
      <w:r>
        <w:rPr>
          <w:w w:val="115"/>
        </w:rPr>
        <w:t>Аудирование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1"/>
          <w:w w:val="115"/>
        </w:rPr>
        <w:t xml:space="preserve"> </w:t>
      </w:r>
      <w:r>
        <w:rPr>
          <w:w w:val="115"/>
        </w:rPr>
        <w:t>предполагает умение определять основную тему/идею и глав-</w:t>
      </w:r>
      <w:r>
        <w:rPr>
          <w:spacing w:val="1"/>
          <w:w w:val="115"/>
        </w:rPr>
        <w:t xml:space="preserve"> </w:t>
      </w:r>
      <w:r>
        <w:rPr>
          <w:w w:val="115"/>
        </w:rPr>
        <w:t>ные</w:t>
      </w:r>
      <w:r>
        <w:rPr>
          <w:spacing w:val="1"/>
          <w:w w:val="115"/>
        </w:rPr>
        <w:t xml:space="preserve"> </w:t>
      </w:r>
      <w:r>
        <w:rPr>
          <w:w w:val="115"/>
        </w:rPr>
        <w:t>факты/события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воспринимаемом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слух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тексте,</w:t>
      </w:r>
      <w:r>
        <w:rPr>
          <w:spacing w:val="1"/>
          <w:w w:val="115"/>
        </w:rPr>
        <w:t xml:space="preserve"> </w:t>
      </w:r>
      <w:r>
        <w:rPr>
          <w:w w:val="115"/>
        </w:rPr>
        <w:t>отде-</w:t>
      </w:r>
      <w:r>
        <w:rPr>
          <w:spacing w:val="-55"/>
          <w:w w:val="115"/>
        </w:rPr>
        <w:t xml:space="preserve"> </w:t>
      </w:r>
      <w:r>
        <w:rPr>
          <w:w w:val="115"/>
        </w:rPr>
        <w:t>лять главную информацию от второстепенной, прогнозировать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содержание текста по началу сообщения; игнорировать незна-</w:t>
      </w:r>
      <w:r>
        <w:rPr>
          <w:spacing w:val="1"/>
          <w:w w:val="115"/>
        </w:rPr>
        <w:t xml:space="preserve"> </w:t>
      </w:r>
      <w:r>
        <w:rPr>
          <w:w w:val="115"/>
        </w:rPr>
        <w:t>комые слова, несущественные для понимания основного содер-</w:t>
      </w:r>
      <w:r>
        <w:rPr>
          <w:spacing w:val="1"/>
          <w:w w:val="115"/>
        </w:rPr>
        <w:t xml:space="preserve"> </w:t>
      </w:r>
      <w:r>
        <w:rPr>
          <w:w w:val="115"/>
        </w:rPr>
        <w:t>жания.</w:t>
      </w:r>
    </w:p>
    <w:p w:rsidR="0069141A" w:rsidRDefault="006B2590">
      <w:pPr>
        <w:pStyle w:val="a3"/>
        <w:spacing w:before="6" w:line="252" w:lineRule="auto"/>
      </w:pPr>
      <w:r>
        <w:rPr>
          <w:w w:val="120"/>
        </w:rPr>
        <w:t>Аудирование с пониманием нужной/интересующей/запра-</w:t>
      </w:r>
      <w:r>
        <w:rPr>
          <w:spacing w:val="1"/>
          <w:w w:val="120"/>
        </w:rPr>
        <w:t xml:space="preserve"> </w:t>
      </w:r>
      <w:r>
        <w:rPr>
          <w:w w:val="120"/>
        </w:rPr>
        <w:t>шиваемой информации предполагает умение выделять нуж-</w:t>
      </w:r>
      <w:r>
        <w:rPr>
          <w:spacing w:val="1"/>
          <w:w w:val="120"/>
        </w:rPr>
        <w:t xml:space="preserve"> </w:t>
      </w:r>
      <w:r>
        <w:rPr>
          <w:w w:val="115"/>
        </w:rPr>
        <w:t>ную/интересующую/запрашиваемую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представ-</w:t>
      </w:r>
      <w:r>
        <w:rPr>
          <w:spacing w:val="1"/>
          <w:w w:val="115"/>
        </w:rPr>
        <w:t xml:space="preserve"> </w:t>
      </w:r>
      <w:r>
        <w:rPr>
          <w:w w:val="120"/>
        </w:rPr>
        <w:t>ленную в эксплицитной (явной) форме, в воспринимаемом на</w:t>
      </w:r>
      <w:r>
        <w:rPr>
          <w:spacing w:val="-57"/>
          <w:w w:val="120"/>
        </w:rPr>
        <w:t xml:space="preserve"> </w:t>
      </w:r>
      <w:r>
        <w:rPr>
          <w:w w:val="120"/>
        </w:rPr>
        <w:t>слух</w:t>
      </w:r>
      <w:r>
        <w:rPr>
          <w:spacing w:val="-13"/>
          <w:w w:val="120"/>
        </w:rPr>
        <w:t xml:space="preserve"> </w:t>
      </w:r>
      <w:r>
        <w:rPr>
          <w:w w:val="120"/>
        </w:rPr>
        <w:t>тексте.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</w:pPr>
      <w:r>
        <w:rPr>
          <w:w w:val="115"/>
        </w:rPr>
        <w:lastRenderedPageBreak/>
        <w:t>Тексты для аудирования: диалог (беседа), высказывания со-</w:t>
      </w:r>
      <w:r>
        <w:rPr>
          <w:spacing w:val="1"/>
          <w:w w:val="115"/>
        </w:rPr>
        <w:t xml:space="preserve"> </w:t>
      </w:r>
      <w:r>
        <w:rPr>
          <w:w w:val="115"/>
        </w:rPr>
        <w:t>беседников в ситуациях повседневного общения, рассказ, сооб-</w:t>
      </w:r>
      <w:r>
        <w:rPr>
          <w:spacing w:val="1"/>
          <w:w w:val="115"/>
        </w:rPr>
        <w:t xml:space="preserve"> </w:t>
      </w:r>
      <w:r>
        <w:rPr>
          <w:w w:val="115"/>
        </w:rPr>
        <w:t>щение</w:t>
      </w:r>
      <w:r>
        <w:rPr>
          <w:spacing w:val="-9"/>
          <w:w w:val="115"/>
        </w:rPr>
        <w:t xml:space="preserve"> </w:t>
      </w:r>
      <w:r>
        <w:rPr>
          <w:w w:val="115"/>
        </w:rPr>
        <w:t>информационного</w:t>
      </w:r>
      <w:r>
        <w:rPr>
          <w:spacing w:val="-8"/>
          <w:w w:val="115"/>
        </w:rPr>
        <w:t xml:space="preserve"> </w:t>
      </w:r>
      <w:r>
        <w:rPr>
          <w:w w:val="115"/>
        </w:rPr>
        <w:t>характера.</w:t>
      </w:r>
    </w:p>
    <w:p w:rsidR="0069141A" w:rsidRDefault="006B2590">
      <w:pPr>
        <w:pStyle w:val="a3"/>
        <w:spacing w:before="3" w:line="252" w:lineRule="auto"/>
        <w:ind w:right="155"/>
      </w:pPr>
      <w:r>
        <w:rPr>
          <w:w w:val="115"/>
        </w:rPr>
        <w:t>Языковая сложность текстов для аудирования должна соот-</w:t>
      </w:r>
      <w:r>
        <w:rPr>
          <w:spacing w:val="1"/>
          <w:w w:val="115"/>
        </w:rPr>
        <w:t xml:space="preserve"> </w:t>
      </w:r>
      <w:r>
        <w:rPr>
          <w:w w:val="115"/>
        </w:rPr>
        <w:t>ветствовать базовому уровню (А2 — допороговому уровню по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общеевропейской</w:t>
      </w:r>
      <w:r>
        <w:rPr>
          <w:spacing w:val="-9"/>
          <w:w w:val="115"/>
        </w:rPr>
        <w:t xml:space="preserve"> </w:t>
      </w:r>
      <w:r>
        <w:rPr>
          <w:w w:val="115"/>
        </w:rPr>
        <w:t>шкале).</w:t>
      </w:r>
    </w:p>
    <w:p w:rsidR="0069141A" w:rsidRDefault="006B2590">
      <w:pPr>
        <w:pStyle w:val="a3"/>
        <w:spacing w:before="3" w:line="252" w:lineRule="auto"/>
      </w:pPr>
      <w:r>
        <w:rPr>
          <w:w w:val="120"/>
        </w:rPr>
        <w:t>Время</w:t>
      </w:r>
      <w:r>
        <w:rPr>
          <w:spacing w:val="-6"/>
          <w:w w:val="120"/>
        </w:rPr>
        <w:t xml:space="preserve"> </w:t>
      </w:r>
      <w:r>
        <w:rPr>
          <w:w w:val="120"/>
        </w:rPr>
        <w:t>звучания</w:t>
      </w:r>
      <w:r>
        <w:rPr>
          <w:spacing w:val="-5"/>
          <w:w w:val="120"/>
        </w:rPr>
        <w:t xml:space="preserve"> </w:t>
      </w:r>
      <w:r>
        <w:rPr>
          <w:w w:val="120"/>
        </w:rPr>
        <w:t>текста/текстов</w:t>
      </w:r>
      <w:r>
        <w:rPr>
          <w:spacing w:val="-5"/>
          <w:w w:val="120"/>
        </w:rPr>
        <w:t xml:space="preserve"> </w:t>
      </w:r>
      <w:r>
        <w:rPr>
          <w:w w:val="120"/>
        </w:rPr>
        <w:t>для</w:t>
      </w:r>
      <w:r>
        <w:rPr>
          <w:spacing w:val="-6"/>
          <w:w w:val="120"/>
        </w:rPr>
        <w:t xml:space="preserve"> </w:t>
      </w:r>
      <w:r>
        <w:rPr>
          <w:w w:val="120"/>
        </w:rPr>
        <w:t>аудирования</w:t>
      </w:r>
      <w:r>
        <w:rPr>
          <w:spacing w:val="-6"/>
          <w:w w:val="120"/>
        </w:rPr>
        <w:t xml:space="preserve"> </w:t>
      </w:r>
      <w:r>
        <w:rPr>
          <w:w w:val="120"/>
        </w:rPr>
        <w:t>—</w:t>
      </w:r>
      <w:r>
        <w:rPr>
          <w:spacing w:val="-5"/>
          <w:w w:val="120"/>
        </w:rPr>
        <w:t xml:space="preserve"> </w:t>
      </w:r>
      <w:r>
        <w:rPr>
          <w:w w:val="120"/>
        </w:rPr>
        <w:t>до</w:t>
      </w:r>
      <w:r>
        <w:rPr>
          <w:spacing w:val="-5"/>
          <w:w w:val="120"/>
        </w:rPr>
        <w:t xml:space="preserve"> </w:t>
      </w:r>
      <w:r>
        <w:rPr>
          <w:w w:val="120"/>
        </w:rPr>
        <w:t>2</w:t>
      </w:r>
      <w:r>
        <w:rPr>
          <w:spacing w:val="-6"/>
          <w:w w:val="120"/>
        </w:rPr>
        <w:t xml:space="preserve"> </w:t>
      </w:r>
      <w:r>
        <w:rPr>
          <w:w w:val="120"/>
        </w:rPr>
        <w:t>ми-</w:t>
      </w:r>
      <w:r>
        <w:rPr>
          <w:spacing w:val="-58"/>
          <w:w w:val="120"/>
        </w:rPr>
        <w:t xml:space="preserve"> </w:t>
      </w:r>
      <w:r>
        <w:rPr>
          <w:w w:val="120"/>
        </w:rPr>
        <w:t>нут.</w:t>
      </w:r>
    </w:p>
    <w:p w:rsidR="0069141A" w:rsidRDefault="006B2590">
      <w:pPr>
        <w:pStyle w:val="4"/>
        <w:spacing w:before="171"/>
        <w:ind w:left="156"/>
      </w:pPr>
      <w:r>
        <w:rPr>
          <w:w w:val="90"/>
        </w:rPr>
        <w:t>Смысловое</w:t>
      </w:r>
      <w:r>
        <w:rPr>
          <w:spacing w:val="-5"/>
          <w:w w:val="90"/>
        </w:rPr>
        <w:t xml:space="preserve"> </w:t>
      </w:r>
      <w:r>
        <w:rPr>
          <w:w w:val="90"/>
        </w:rPr>
        <w:t>чтение</w:t>
      </w:r>
    </w:p>
    <w:p w:rsidR="0069141A" w:rsidRDefault="006B2590">
      <w:pPr>
        <w:pStyle w:val="a3"/>
        <w:spacing w:before="71" w:line="252" w:lineRule="auto"/>
      </w:pPr>
      <w:r>
        <w:rPr>
          <w:w w:val="120"/>
        </w:rPr>
        <w:t>Развитие умения читать про себя и понимать несложные</w:t>
      </w:r>
      <w:r>
        <w:rPr>
          <w:spacing w:val="1"/>
          <w:w w:val="120"/>
        </w:rPr>
        <w:t xml:space="preserve"> </w:t>
      </w:r>
      <w:r>
        <w:rPr>
          <w:w w:val="120"/>
        </w:rPr>
        <w:t>аутентичные</w:t>
      </w:r>
      <w:r>
        <w:rPr>
          <w:spacing w:val="-6"/>
          <w:w w:val="120"/>
        </w:rPr>
        <w:t xml:space="preserve"> </w:t>
      </w:r>
      <w:r>
        <w:rPr>
          <w:w w:val="120"/>
        </w:rPr>
        <w:t>тексты</w:t>
      </w:r>
      <w:r>
        <w:rPr>
          <w:spacing w:val="-6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-5"/>
          <w:w w:val="120"/>
        </w:rPr>
        <w:t xml:space="preserve"> </w:t>
      </w:r>
      <w:r>
        <w:rPr>
          <w:w w:val="120"/>
        </w:rPr>
        <w:t>жанров</w:t>
      </w:r>
      <w:r>
        <w:rPr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стилей,</w:t>
      </w:r>
      <w:r>
        <w:rPr>
          <w:spacing w:val="-6"/>
          <w:w w:val="120"/>
        </w:rPr>
        <w:t xml:space="preserve"> </w:t>
      </w:r>
      <w:r>
        <w:rPr>
          <w:w w:val="120"/>
        </w:rPr>
        <w:t>содержащие</w:t>
      </w:r>
      <w:r>
        <w:rPr>
          <w:spacing w:val="-5"/>
          <w:w w:val="120"/>
        </w:rPr>
        <w:t xml:space="preserve"> </w:t>
      </w:r>
      <w:r>
        <w:rPr>
          <w:w w:val="120"/>
        </w:rPr>
        <w:t>от-</w:t>
      </w:r>
      <w:r>
        <w:rPr>
          <w:spacing w:val="-58"/>
          <w:w w:val="120"/>
        </w:rPr>
        <w:t xml:space="preserve"> </w:t>
      </w:r>
      <w:r>
        <w:rPr>
          <w:w w:val="115"/>
        </w:rPr>
        <w:t>дельные неизученные языковые явления, с различной глубиной</w:t>
      </w:r>
      <w:r>
        <w:rPr>
          <w:spacing w:val="1"/>
          <w:w w:val="115"/>
        </w:rPr>
        <w:t xml:space="preserve"> </w:t>
      </w:r>
      <w:r>
        <w:rPr>
          <w:w w:val="115"/>
        </w:rPr>
        <w:t>проникновения в их содержание в зависимости от поставленной</w:t>
      </w:r>
      <w:r>
        <w:rPr>
          <w:spacing w:val="-55"/>
          <w:w w:val="115"/>
        </w:rPr>
        <w:t xml:space="preserve"> </w:t>
      </w:r>
      <w:r>
        <w:rPr>
          <w:w w:val="120"/>
        </w:rPr>
        <w:t>коммуникативной задачи: с пониманием основного содержа-</w:t>
      </w:r>
      <w:r>
        <w:rPr>
          <w:spacing w:val="1"/>
          <w:w w:val="120"/>
        </w:rPr>
        <w:t xml:space="preserve"> </w:t>
      </w:r>
      <w:r>
        <w:rPr>
          <w:w w:val="115"/>
        </w:rPr>
        <w:t>ния; с пониманием нужной/интересующей/запрашиваемой ин-</w:t>
      </w:r>
      <w:r>
        <w:rPr>
          <w:spacing w:val="1"/>
          <w:w w:val="115"/>
        </w:rPr>
        <w:t xml:space="preserve"> </w:t>
      </w:r>
      <w:r>
        <w:rPr>
          <w:w w:val="115"/>
        </w:rPr>
        <w:t>формации;</w:t>
      </w:r>
      <w:r>
        <w:rPr>
          <w:spacing w:val="-5"/>
          <w:w w:val="115"/>
        </w:rPr>
        <w:t xml:space="preserve"> </w:t>
      </w:r>
      <w:r>
        <w:rPr>
          <w:w w:val="115"/>
        </w:rPr>
        <w:t>с</w:t>
      </w:r>
      <w:r>
        <w:rPr>
          <w:spacing w:val="-5"/>
          <w:w w:val="115"/>
        </w:rPr>
        <w:t xml:space="preserve"> </w:t>
      </w:r>
      <w:r>
        <w:rPr>
          <w:w w:val="115"/>
        </w:rPr>
        <w:t>полным</w:t>
      </w:r>
      <w:r>
        <w:rPr>
          <w:spacing w:val="-5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-4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-5"/>
          <w:w w:val="115"/>
        </w:rPr>
        <w:t xml:space="preserve"> </w:t>
      </w:r>
      <w:r>
        <w:rPr>
          <w:w w:val="115"/>
        </w:rPr>
        <w:t>текста.</w:t>
      </w:r>
    </w:p>
    <w:p w:rsidR="0069141A" w:rsidRDefault="006B2590">
      <w:pPr>
        <w:pStyle w:val="a3"/>
        <w:spacing w:before="6" w:line="252" w:lineRule="auto"/>
      </w:pPr>
      <w:r>
        <w:rPr>
          <w:spacing w:val="-1"/>
          <w:w w:val="120"/>
        </w:rPr>
        <w:t>Чтение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с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пониманием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основного</w:t>
      </w:r>
      <w:r>
        <w:rPr>
          <w:spacing w:val="-9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-9"/>
          <w:w w:val="120"/>
        </w:rPr>
        <w:t xml:space="preserve"> </w:t>
      </w:r>
      <w:r>
        <w:rPr>
          <w:w w:val="120"/>
        </w:rPr>
        <w:t>текста</w:t>
      </w:r>
      <w:r>
        <w:rPr>
          <w:spacing w:val="-9"/>
          <w:w w:val="120"/>
        </w:rPr>
        <w:t xml:space="preserve"> </w:t>
      </w:r>
      <w:r>
        <w:rPr>
          <w:w w:val="120"/>
        </w:rPr>
        <w:t>предпо-</w:t>
      </w:r>
      <w:r>
        <w:rPr>
          <w:spacing w:val="-58"/>
          <w:w w:val="120"/>
        </w:rPr>
        <w:t xml:space="preserve"> </w:t>
      </w:r>
      <w:r>
        <w:rPr>
          <w:w w:val="120"/>
        </w:rPr>
        <w:t>лагает умения: определять тему/основную мысль, выделять</w:t>
      </w:r>
      <w:r>
        <w:rPr>
          <w:spacing w:val="1"/>
          <w:w w:val="120"/>
        </w:rPr>
        <w:t xml:space="preserve"> </w:t>
      </w:r>
      <w:r>
        <w:rPr>
          <w:w w:val="120"/>
        </w:rPr>
        <w:t>главные факты/события (опуская второстепенные); прогнози-</w:t>
      </w:r>
      <w:r>
        <w:rPr>
          <w:spacing w:val="-57"/>
          <w:w w:val="120"/>
        </w:rPr>
        <w:t xml:space="preserve"> </w:t>
      </w:r>
      <w:r>
        <w:rPr>
          <w:w w:val="120"/>
        </w:rPr>
        <w:t>ровать</w:t>
      </w:r>
      <w:r>
        <w:rPr>
          <w:spacing w:val="-13"/>
          <w:w w:val="120"/>
        </w:rPr>
        <w:t xml:space="preserve"> </w:t>
      </w:r>
      <w:r>
        <w:rPr>
          <w:w w:val="120"/>
        </w:rPr>
        <w:t>содержание</w:t>
      </w:r>
      <w:r>
        <w:rPr>
          <w:spacing w:val="-12"/>
          <w:w w:val="120"/>
        </w:rPr>
        <w:t xml:space="preserve"> </w:t>
      </w:r>
      <w:r>
        <w:rPr>
          <w:w w:val="120"/>
        </w:rPr>
        <w:t>текста</w:t>
      </w:r>
      <w:r>
        <w:rPr>
          <w:spacing w:val="-12"/>
          <w:w w:val="120"/>
        </w:rPr>
        <w:t xml:space="preserve"> </w:t>
      </w:r>
      <w:r>
        <w:rPr>
          <w:w w:val="120"/>
        </w:rPr>
        <w:t>по</w:t>
      </w:r>
      <w:r>
        <w:rPr>
          <w:spacing w:val="-12"/>
          <w:w w:val="120"/>
        </w:rPr>
        <w:t xml:space="preserve"> </w:t>
      </w:r>
      <w:r>
        <w:rPr>
          <w:w w:val="120"/>
        </w:rPr>
        <w:t>заголовку/началу</w:t>
      </w:r>
      <w:r>
        <w:rPr>
          <w:spacing w:val="-12"/>
          <w:w w:val="120"/>
        </w:rPr>
        <w:t xml:space="preserve"> </w:t>
      </w:r>
      <w:r>
        <w:rPr>
          <w:w w:val="120"/>
        </w:rPr>
        <w:t>текста;</w:t>
      </w:r>
      <w:r>
        <w:rPr>
          <w:spacing w:val="-12"/>
          <w:w w:val="120"/>
        </w:rPr>
        <w:t xml:space="preserve"> </w:t>
      </w:r>
      <w:r>
        <w:rPr>
          <w:w w:val="120"/>
        </w:rPr>
        <w:t>опреде-</w:t>
      </w:r>
      <w:r>
        <w:rPr>
          <w:spacing w:val="-58"/>
          <w:w w:val="120"/>
        </w:rPr>
        <w:t xml:space="preserve"> </w:t>
      </w:r>
      <w:r>
        <w:rPr>
          <w:w w:val="115"/>
        </w:rPr>
        <w:t>лять логическую последовательность главных фактов, событий;</w:t>
      </w:r>
      <w:r>
        <w:rPr>
          <w:spacing w:val="-55"/>
          <w:w w:val="115"/>
        </w:rPr>
        <w:t xml:space="preserve"> </w:t>
      </w:r>
      <w:r>
        <w:rPr>
          <w:w w:val="115"/>
        </w:rPr>
        <w:t>разбивать текст на относительно самостоятельные смысловые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части;</w:t>
      </w:r>
      <w:r>
        <w:rPr>
          <w:spacing w:val="-14"/>
          <w:w w:val="120"/>
        </w:rPr>
        <w:t xml:space="preserve"> </w:t>
      </w:r>
      <w:r>
        <w:rPr>
          <w:w w:val="120"/>
        </w:rPr>
        <w:t>озаглавливать</w:t>
      </w:r>
      <w:r>
        <w:rPr>
          <w:spacing w:val="-14"/>
          <w:w w:val="120"/>
        </w:rPr>
        <w:t xml:space="preserve"> </w:t>
      </w:r>
      <w:r>
        <w:rPr>
          <w:w w:val="120"/>
        </w:rPr>
        <w:t>текст/его</w:t>
      </w:r>
      <w:r>
        <w:rPr>
          <w:spacing w:val="-14"/>
          <w:w w:val="120"/>
        </w:rPr>
        <w:t xml:space="preserve"> </w:t>
      </w:r>
      <w:r>
        <w:rPr>
          <w:w w:val="120"/>
        </w:rPr>
        <w:t>отдельные</w:t>
      </w:r>
      <w:r>
        <w:rPr>
          <w:spacing w:val="-14"/>
          <w:w w:val="120"/>
        </w:rPr>
        <w:t xml:space="preserve"> </w:t>
      </w:r>
      <w:r>
        <w:rPr>
          <w:w w:val="120"/>
        </w:rPr>
        <w:t>части;</w:t>
      </w:r>
      <w:r>
        <w:rPr>
          <w:spacing w:val="-14"/>
          <w:w w:val="120"/>
        </w:rPr>
        <w:t xml:space="preserve"> </w:t>
      </w:r>
      <w:r>
        <w:rPr>
          <w:w w:val="120"/>
        </w:rPr>
        <w:t>игнорировать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>незнакомые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слова,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несущественные</w:t>
      </w:r>
      <w:r>
        <w:rPr>
          <w:spacing w:val="-5"/>
          <w:w w:val="120"/>
        </w:rPr>
        <w:t xml:space="preserve"> </w:t>
      </w:r>
      <w:r>
        <w:rPr>
          <w:w w:val="120"/>
        </w:rPr>
        <w:t>для</w:t>
      </w:r>
      <w:r>
        <w:rPr>
          <w:spacing w:val="-4"/>
          <w:w w:val="120"/>
        </w:rPr>
        <w:t xml:space="preserve"> </w:t>
      </w:r>
      <w:r>
        <w:rPr>
          <w:w w:val="120"/>
        </w:rPr>
        <w:t>понимания</w:t>
      </w:r>
      <w:r>
        <w:rPr>
          <w:spacing w:val="-5"/>
          <w:w w:val="120"/>
        </w:rPr>
        <w:t xml:space="preserve"> </w:t>
      </w:r>
      <w:r>
        <w:rPr>
          <w:w w:val="120"/>
        </w:rPr>
        <w:t>основного</w:t>
      </w:r>
      <w:r>
        <w:rPr>
          <w:spacing w:val="-57"/>
          <w:w w:val="120"/>
        </w:rPr>
        <w:t xml:space="preserve"> </w:t>
      </w:r>
      <w:r>
        <w:rPr>
          <w:w w:val="120"/>
        </w:rPr>
        <w:t>содержания;</w:t>
      </w:r>
      <w:r>
        <w:rPr>
          <w:spacing w:val="-15"/>
          <w:w w:val="120"/>
        </w:rPr>
        <w:t xml:space="preserve"> </w:t>
      </w:r>
      <w:r>
        <w:rPr>
          <w:w w:val="120"/>
        </w:rPr>
        <w:t>понимать</w:t>
      </w:r>
      <w:r>
        <w:rPr>
          <w:spacing w:val="-14"/>
          <w:w w:val="120"/>
        </w:rPr>
        <w:t xml:space="preserve"> </w:t>
      </w:r>
      <w:r>
        <w:rPr>
          <w:w w:val="120"/>
        </w:rPr>
        <w:t>интернациональные</w:t>
      </w:r>
      <w:r>
        <w:rPr>
          <w:spacing w:val="-15"/>
          <w:w w:val="120"/>
        </w:rPr>
        <w:t xml:space="preserve"> </w:t>
      </w:r>
      <w:r>
        <w:rPr>
          <w:w w:val="120"/>
        </w:rPr>
        <w:t>слова.</w:t>
      </w:r>
    </w:p>
    <w:p w:rsidR="0069141A" w:rsidRDefault="006B2590">
      <w:pPr>
        <w:pStyle w:val="a3"/>
        <w:spacing w:before="9" w:line="252" w:lineRule="auto"/>
      </w:pPr>
      <w:r>
        <w:rPr>
          <w:w w:val="120"/>
        </w:rPr>
        <w:t>Чтение с пониманием нужной/интересующей/запрашивае-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мой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информации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предполагает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умение</w:t>
      </w:r>
      <w:r>
        <w:rPr>
          <w:spacing w:val="-6"/>
          <w:w w:val="120"/>
        </w:rPr>
        <w:t xml:space="preserve"> </w:t>
      </w:r>
      <w:r>
        <w:rPr>
          <w:w w:val="120"/>
        </w:rPr>
        <w:t>находить</w:t>
      </w:r>
      <w:r>
        <w:rPr>
          <w:spacing w:val="-6"/>
          <w:w w:val="120"/>
        </w:rPr>
        <w:t xml:space="preserve"> </w:t>
      </w:r>
      <w:r>
        <w:rPr>
          <w:w w:val="120"/>
        </w:rPr>
        <w:t>прочитанном</w:t>
      </w:r>
      <w:r>
        <w:rPr>
          <w:spacing w:val="-57"/>
          <w:w w:val="120"/>
        </w:rPr>
        <w:t xml:space="preserve"> </w:t>
      </w:r>
      <w:r>
        <w:rPr>
          <w:w w:val="115"/>
        </w:rPr>
        <w:t>тексте и понимать запрашиваемую информацию, представлен-</w:t>
      </w:r>
      <w:r>
        <w:rPr>
          <w:spacing w:val="1"/>
          <w:w w:val="115"/>
        </w:rPr>
        <w:t xml:space="preserve"> </w:t>
      </w:r>
      <w:r>
        <w:rPr>
          <w:w w:val="120"/>
        </w:rPr>
        <w:t>ную в эксплицитной (явной) и имплицитной форме (неявной)</w:t>
      </w:r>
      <w:r>
        <w:rPr>
          <w:spacing w:val="-57"/>
          <w:w w:val="120"/>
        </w:rPr>
        <w:t xml:space="preserve"> </w:t>
      </w:r>
      <w:r>
        <w:rPr>
          <w:w w:val="120"/>
        </w:rPr>
        <w:t>форме; оценивать найденную информацию с точки зрения её</w:t>
      </w:r>
      <w:r>
        <w:rPr>
          <w:spacing w:val="1"/>
          <w:w w:val="120"/>
        </w:rPr>
        <w:t xml:space="preserve"> </w:t>
      </w:r>
      <w:r>
        <w:rPr>
          <w:w w:val="120"/>
        </w:rPr>
        <w:t>значимости</w:t>
      </w:r>
      <w:r>
        <w:rPr>
          <w:spacing w:val="-14"/>
          <w:w w:val="120"/>
        </w:rPr>
        <w:t xml:space="preserve"> </w:t>
      </w:r>
      <w:r>
        <w:rPr>
          <w:w w:val="120"/>
        </w:rPr>
        <w:t>для</w:t>
      </w:r>
      <w:r>
        <w:rPr>
          <w:spacing w:val="-13"/>
          <w:w w:val="120"/>
        </w:rPr>
        <w:t xml:space="preserve"> </w:t>
      </w:r>
      <w:r>
        <w:rPr>
          <w:w w:val="120"/>
        </w:rPr>
        <w:t>решения</w:t>
      </w:r>
      <w:r>
        <w:rPr>
          <w:spacing w:val="-14"/>
          <w:w w:val="120"/>
        </w:rPr>
        <w:t xml:space="preserve"> </w:t>
      </w:r>
      <w:r>
        <w:rPr>
          <w:w w:val="120"/>
        </w:rPr>
        <w:t>коммуникативной</w:t>
      </w:r>
      <w:r>
        <w:rPr>
          <w:spacing w:val="-13"/>
          <w:w w:val="120"/>
        </w:rPr>
        <w:t xml:space="preserve"> </w:t>
      </w:r>
      <w:r>
        <w:rPr>
          <w:w w:val="120"/>
        </w:rPr>
        <w:t>задачи.</w:t>
      </w:r>
    </w:p>
    <w:p w:rsidR="0069141A" w:rsidRDefault="006B2590">
      <w:pPr>
        <w:pStyle w:val="a3"/>
        <w:spacing w:before="5" w:line="252" w:lineRule="auto"/>
        <w:ind w:right="155"/>
      </w:pPr>
      <w:r>
        <w:rPr>
          <w:w w:val="115"/>
        </w:rPr>
        <w:t>Чтение несплошных текстов (таблиц, диаграмм, схем) и по-</w:t>
      </w:r>
      <w:r>
        <w:rPr>
          <w:spacing w:val="1"/>
          <w:w w:val="115"/>
        </w:rPr>
        <w:t xml:space="preserve"> </w:t>
      </w:r>
      <w:r>
        <w:rPr>
          <w:w w:val="115"/>
        </w:rPr>
        <w:t>нимание</w:t>
      </w:r>
      <w:r>
        <w:rPr>
          <w:spacing w:val="-8"/>
          <w:w w:val="115"/>
        </w:rPr>
        <w:t xml:space="preserve"> </w:t>
      </w:r>
      <w:r>
        <w:rPr>
          <w:w w:val="115"/>
        </w:rPr>
        <w:t>представленной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них</w:t>
      </w:r>
      <w:r>
        <w:rPr>
          <w:spacing w:val="-7"/>
          <w:w w:val="115"/>
        </w:rPr>
        <w:t xml:space="preserve"> </w:t>
      </w:r>
      <w:r>
        <w:rPr>
          <w:w w:val="115"/>
        </w:rPr>
        <w:t>информации.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 xml:space="preserve">Чтение </w:t>
      </w:r>
      <w:r>
        <w:rPr>
          <w:i/>
          <w:w w:val="115"/>
        </w:rPr>
        <w:t xml:space="preserve">с полным пониманием содержания </w:t>
      </w:r>
      <w:r>
        <w:rPr>
          <w:w w:val="115"/>
        </w:rPr>
        <w:t>несложных аутен-</w:t>
      </w:r>
      <w:r>
        <w:rPr>
          <w:spacing w:val="1"/>
          <w:w w:val="115"/>
        </w:rPr>
        <w:t xml:space="preserve"> </w:t>
      </w:r>
      <w:r>
        <w:rPr>
          <w:w w:val="115"/>
        </w:rPr>
        <w:t>тичных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текстов,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содержащих</w:t>
      </w:r>
      <w:r>
        <w:rPr>
          <w:spacing w:val="1"/>
          <w:w w:val="115"/>
        </w:rPr>
        <w:t xml:space="preserve"> </w:t>
      </w:r>
      <w:r>
        <w:rPr>
          <w:w w:val="115"/>
        </w:rPr>
        <w:t>отдельные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неизученные</w:t>
      </w:r>
      <w:r>
        <w:rPr>
          <w:spacing w:val="1"/>
          <w:w w:val="115"/>
        </w:rPr>
        <w:t xml:space="preserve"> </w:t>
      </w:r>
      <w:r>
        <w:rPr>
          <w:w w:val="115"/>
        </w:rPr>
        <w:t>языко-</w:t>
      </w:r>
      <w:r>
        <w:rPr>
          <w:spacing w:val="1"/>
          <w:w w:val="115"/>
        </w:rPr>
        <w:t xml:space="preserve"> </w:t>
      </w:r>
      <w:r>
        <w:rPr>
          <w:w w:val="115"/>
        </w:rPr>
        <w:t>вые явления. В ходе чтения с полным пониманием формиру-</w:t>
      </w:r>
      <w:r>
        <w:rPr>
          <w:spacing w:val="1"/>
          <w:w w:val="115"/>
        </w:rPr>
        <w:t xml:space="preserve"> </w:t>
      </w:r>
      <w:r>
        <w:rPr>
          <w:w w:val="115"/>
        </w:rPr>
        <w:t>ются и развиваются умения полно и точно понимать текст на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 его информационной переработки (смыслового и струк-</w:t>
      </w:r>
      <w:r>
        <w:rPr>
          <w:spacing w:val="1"/>
          <w:w w:val="115"/>
        </w:rPr>
        <w:t xml:space="preserve"> </w:t>
      </w:r>
      <w:r>
        <w:rPr>
          <w:w w:val="115"/>
        </w:rPr>
        <w:t>турного анализа отдельных частей текста, выборочного перево-</w:t>
      </w:r>
      <w:r>
        <w:rPr>
          <w:spacing w:val="1"/>
          <w:w w:val="115"/>
        </w:rPr>
        <w:t xml:space="preserve"> </w:t>
      </w:r>
      <w:r>
        <w:rPr>
          <w:w w:val="115"/>
        </w:rPr>
        <w:t>да); устанавливать причинно-следственную взаимосвязь изло-</w:t>
      </w:r>
      <w:r>
        <w:rPr>
          <w:spacing w:val="1"/>
          <w:w w:val="115"/>
        </w:rPr>
        <w:t xml:space="preserve"> </w:t>
      </w:r>
      <w:r>
        <w:rPr>
          <w:w w:val="115"/>
        </w:rPr>
        <w:t>женных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тексте</w:t>
      </w:r>
      <w:r>
        <w:rPr>
          <w:spacing w:val="41"/>
          <w:w w:val="115"/>
        </w:rPr>
        <w:t xml:space="preserve"> </w:t>
      </w:r>
      <w:r>
        <w:rPr>
          <w:w w:val="115"/>
        </w:rPr>
        <w:t>фактов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1"/>
          <w:w w:val="115"/>
        </w:rPr>
        <w:t xml:space="preserve"> </w:t>
      </w:r>
      <w:r>
        <w:rPr>
          <w:w w:val="115"/>
        </w:rPr>
        <w:t>событий,</w:t>
      </w:r>
      <w:r>
        <w:rPr>
          <w:spacing w:val="40"/>
          <w:w w:val="115"/>
        </w:rPr>
        <w:t xml:space="preserve"> </w:t>
      </w:r>
      <w:r>
        <w:rPr>
          <w:w w:val="115"/>
        </w:rPr>
        <w:t>восстанавливать</w:t>
      </w:r>
      <w:r>
        <w:rPr>
          <w:spacing w:val="41"/>
          <w:w w:val="115"/>
        </w:rPr>
        <w:t xml:space="preserve"> </w:t>
      </w:r>
      <w:r>
        <w:rPr>
          <w:w w:val="115"/>
        </w:rPr>
        <w:t>текст</w:t>
      </w:r>
      <w:r>
        <w:rPr>
          <w:spacing w:val="40"/>
          <w:w w:val="115"/>
        </w:rPr>
        <w:t xml:space="preserve"> </w:t>
      </w:r>
      <w:r>
        <w:rPr>
          <w:w w:val="115"/>
        </w:rPr>
        <w:t>из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157" w:right="155" w:firstLine="0"/>
      </w:pPr>
      <w:r>
        <w:rPr>
          <w:w w:val="120"/>
        </w:rPr>
        <w:lastRenderedPageBreak/>
        <w:t>разрозненных</w:t>
      </w:r>
      <w:r>
        <w:rPr>
          <w:spacing w:val="1"/>
          <w:w w:val="120"/>
        </w:rPr>
        <w:t xml:space="preserve"> </w:t>
      </w:r>
      <w:r>
        <w:rPr>
          <w:w w:val="120"/>
        </w:rPr>
        <w:t>абзацев</w:t>
      </w:r>
      <w:r>
        <w:rPr>
          <w:spacing w:val="1"/>
          <w:w w:val="120"/>
        </w:rPr>
        <w:t xml:space="preserve"> </w:t>
      </w:r>
      <w:r>
        <w:rPr>
          <w:w w:val="120"/>
        </w:rPr>
        <w:t>или</w:t>
      </w:r>
      <w:r>
        <w:rPr>
          <w:spacing w:val="1"/>
          <w:w w:val="120"/>
        </w:rPr>
        <w:t xml:space="preserve"> </w:t>
      </w:r>
      <w:r>
        <w:rPr>
          <w:w w:val="120"/>
        </w:rPr>
        <w:t>путём</w:t>
      </w:r>
      <w:r>
        <w:rPr>
          <w:spacing w:val="1"/>
          <w:w w:val="120"/>
        </w:rPr>
        <w:t xml:space="preserve"> </w:t>
      </w:r>
      <w:r>
        <w:rPr>
          <w:w w:val="120"/>
        </w:rPr>
        <w:t>добавления</w:t>
      </w:r>
      <w:r>
        <w:rPr>
          <w:spacing w:val="1"/>
          <w:w w:val="120"/>
        </w:rPr>
        <w:t xml:space="preserve"> </w:t>
      </w:r>
      <w:r>
        <w:rPr>
          <w:w w:val="120"/>
        </w:rPr>
        <w:t>выпущенных</w:t>
      </w:r>
      <w:r>
        <w:rPr>
          <w:spacing w:val="-57"/>
          <w:w w:val="120"/>
        </w:rPr>
        <w:t xml:space="preserve"> </w:t>
      </w:r>
      <w:r>
        <w:rPr>
          <w:w w:val="120"/>
        </w:rPr>
        <w:t>фрагментов.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>Тексты для чтения: диалог (беседа), интервью, рассказ, отры-</w:t>
      </w:r>
      <w:r>
        <w:rPr>
          <w:spacing w:val="1"/>
          <w:w w:val="115"/>
        </w:rPr>
        <w:t xml:space="preserve"> </w:t>
      </w:r>
      <w:r>
        <w:rPr>
          <w:w w:val="115"/>
        </w:rPr>
        <w:t>вок из художественного произведения, статья научно-популяр-</w:t>
      </w:r>
      <w:r>
        <w:rPr>
          <w:spacing w:val="1"/>
          <w:w w:val="115"/>
        </w:rPr>
        <w:t xml:space="preserve"> </w:t>
      </w:r>
      <w:r>
        <w:rPr>
          <w:w w:val="115"/>
        </w:rPr>
        <w:t>ного характера, сообщение информационного характера, объ-</w:t>
      </w:r>
      <w:r>
        <w:rPr>
          <w:spacing w:val="1"/>
          <w:w w:val="115"/>
        </w:rPr>
        <w:t xml:space="preserve"> </w:t>
      </w:r>
      <w:r>
        <w:rPr>
          <w:w w:val="115"/>
        </w:rPr>
        <w:t>явление,</w:t>
      </w:r>
      <w:r>
        <w:rPr>
          <w:spacing w:val="36"/>
          <w:w w:val="115"/>
        </w:rPr>
        <w:t xml:space="preserve"> </w:t>
      </w:r>
      <w:r>
        <w:rPr>
          <w:w w:val="115"/>
        </w:rPr>
        <w:t>памятка,</w:t>
      </w:r>
      <w:r>
        <w:rPr>
          <w:spacing w:val="36"/>
          <w:w w:val="115"/>
        </w:rPr>
        <w:t xml:space="preserve"> </w:t>
      </w:r>
      <w:r>
        <w:rPr>
          <w:w w:val="115"/>
        </w:rPr>
        <w:t>инструкция,</w:t>
      </w:r>
      <w:r>
        <w:rPr>
          <w:spacing w:val="36"/>
          <w:w w:val="115"/>
        </w:rPr>
        <w:t xml:space="preserve"> </w:t>
      </w:r>
      <w:r>
        <w:rPr>
          <w:w w:val="115"/>
        </w:rPr>
        <w:t>электронное</w:t>
      </w:r>
      <w:r>
        <w:rPr>
          <w:spacing w:val="36"/>
          <w:w w:val="115"/>
        </w:rPr>
        <w:t xml:space="preserve"> </w:t>
      </w:r>
      <w:r>
        <w:rPr>
          <w:w w:val="115"/>
        </w:rPr>
        <w:t>сообщение</w:t>
      </w:r>
      <w:r>
        <w:rPr>
          <w:spacing w:val="36"/>
          <w:w w:val="115"/>
        </w:rPr>
        <w:t xml:space="preserve"> </w:t>
      </w:r>
      <w:r>
        <w:rPr>
          <w:w w:val="115"/>
        </w:rPr>
        <w:t>лично-</w:t>
      </w:r>
      <w:r>
        <w:rPr>
          <w:spacing w:val="-55"/>
          <w:w w:val="115"/>
        </w:rPr>
        <w:t xml:space="preserve"> </w:t>
      </w:r>
      <w:r>
        <w:rPr>
          <w:w w:val="115"/>
        </w:rPr>
        <w:t>го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характера,</w:t>
      </w:r>
      <w:r>
        <w:rPr>
          <w:spacing w:val="1"/>
          <w:w w:val="115"/>
        </w:rPr>
        <w:t xml:space="preserve"> </w:t>
      </w:r>
      <w:r>
        <w:rPr>
          <w:w w:val="115"/>
        </w:rPr>
        <w:t>стихотворение;</w:t>
      </w:r>
      <w:r>
        <w:rPr>
          <w:spacing w:val="1"/>
          <w:w w:val="115"/>
        </w:rPr>
        <w:t xml:space="preserve"> </w:t>
      </w:r>
      <w:r>
        <w:rPr>
          <w:w w:val="115"/>
        </w:rPr>
        <w:t>несплошной</w:t>
      </w:r>
      <w:r>
        <w:rPr>
          <w:spacing w:val="1"/>
          <w:w w:val="115"/>
        </w:rPr>
        <w:t xml:space="preserve"> </w:t>
      </w:r>
      <w:r>
        <w:rPr>
          <w:w w:val="115"/>
        </w:rPr>
        <w:t>текст</w:t>
      </w:r>
      <w:r>
        <w:rPr>
          <w:spacing w:val="1"/>
          <w:w w:val="115"/>
        </w:rPr>
        <w:t xml:space="preserve"> </w:t>
      </w:r>
      <w:r>
        <w:rPr>
          <w:w w:val="115"/>
        </w:rPr>
        <w:t>(таблица,</w:t>
      </w:r>
      <w:r>
        <w:rPr>
          <w:spacing w:val="1"/>
          <w:w w:val="115"/>
        </w:rPr>
        <w:t xml:space="preserve"> </w:t>
      </w:r>
      <w:r>
        <w:rPr>
          <w:w w:val="115"/>
        </w:rPr>
        <w:t>диаграмма).</w:t>
      </w:r>
    </w:p>
    <w:p w:rsidR="0069141A" w:rsidRDefault="006B2590">
      <w:pPr>
        <w:pStyle w:val="a3"/>
        <w:spacing w:before="6" w:line="252" w:lineRule="auto"/>
        <w:ind w:left="157"/>
      </w:pPr>
      <w:r>
        <w:rPr>
          <w:w w:val="115"/>
        </w:rPr>
        <w:t>Языковая сложность текстов для чтения должна соответство-</w:t>
      </w:r>
      <w:r>
        <w:rPr>
          <w:spacing w:val="1"/>
          <w:w w:val="115"/>
        </w:rPr>
        <w:t xml:space="preserve"> </w:t>
      </w:r>
      <w:r>
        <w:rPr>
          <w:w w:val="115"/>
        </w:rPr>
        <w:t>вать базовому уровню (А2 — допороговому уровню по общеев-</w:t>
      </w:r>
      <w:r>
        <w:rPr>
          <w:spacing w:val="1"/>
          <w:w w:val="115"/>
        </w:rPr>
        <w:t xml:space="preserve"> </w:t>
      </w:r>
      <w:r>
        <w:rPr>
          <w:w w:val="115"/>
        </w:rPr>
        <w:t>ропейской</w:t>
      </w:r>
      <w:r>
        <w:rPr>
          <w:spacing w:val="-9"/>
          <w:w w:val="115"/>
        </w:rPr>
        <w:t xml:space="preserve"> </w:t>
      </w:r>
      <w:r>
        <w:rPr>
          <w:w w:val="115"/>
        </w:rPr>
        <w:t>шкале).</w:t>
      </w:r>
    </w:p>
    <w:p w:rsidR="0069141A" w:rsidRDefault="006B2590">
      <w:pPr>
        <w:pStyle w:val="a3"/>
        <w:spacing w:before="2"/>
        <w:ind w:left="383" w:right="0" w:firstLine="0"/>
      </w:pPr>
      <w:r>
        <w:rPr>
          <w:w w:val="115"/>
        </w:rPr>
        <w:t>Объём</w:t>
      </w:r>
      <w:r>
        <w:rPr>
          <w:spacing w:val="4"/>
          <w:w w:val="115"/>
        </w:rPr>
        <w:t xml:space="preserve"> </w:t>
      </w:r>
      <w:r>
        <w:rPr>
          <w:w w:val="115"/>
        </w:rPr>
        <w:t>текста/текстов</w:t>
      </w:r>
      <w:r>
        <w:rPr>
          <w:spacing w:val="5"/>
          <w:w w:val="115"/>
        </w:rPr>
        <w:t xml:space="preserve"> </w:t>
      </w:r>
      <w:r>
        <w:rPr>
          <w:w w:val="115"/>
        </w:rPr>
        <w:t>для</w:t>
      </w:r>
      <w:r>
        <w:rPr>
          <w:spacing w:val="5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5"/>
          <w:w w:val="115"/>
        </w:rPr>
        <w:t xml:space="preserve"> </w:t>
      </w:r>
      <w:r>
        <w:rPr>
          <w:w w:val="115"/>
        </w:rPr>
        <w:t>—</w:t>
      </w:r>
      <w:r>
        <w:rPr>
          <w:spacing w:val="5"/>
          <w:w w:val="115"/>
        </w:rPr>
        <w:t xml:space="preserve"> </w:t>
      </w:r>
      <w:r>
        <w:rPr>
          <w:w w:val="115"/>
        </w:rPr>
        <w:t>500—600</w:t>
      </w:r>
      <w:r>
        <w:rPr>
          <w:spacing w:val="5"/>
          <w:w w:val="115"/>
        </w:rPr>
        <w:t xml:space="preserve"> </w:t>
      </w:r>
      <w:r>
        <w:rPr>
          <w:w w:val="115"/>
        </w:rPr>
        <w:t>слов.</w:t>
      </w:r>
    </w:p>
    <w:p w:rsidR="0069141A" w:rsidRDefault="006B2590">
      <w:pPr>
        <w:pStyle w:val="4"/>
        <w:spacing w:before="190"/>
        <w:jc w:val="both"/>
      </w:pPr>
      <w:r>
        <w:rPr>
          <w:w w:val="85"/>
        </w:rPr>
        <w:t>Письменная</w:t>
      </w:r>
      <w:r>
        <w:rPr>
          <w:spacing w:val="28"/>
          <w:w w:val="85"/>
        </w:rPr>
        <w:t xml:space="preserve"> </w:t>
      </w:r>
      <w:r>
        <w:rPr>
          <w:w w:val="85"/>
        </w:rPr>
        <w:t>речь</w:t>
      </w:r>
    </w:p>
    <w:p w:rsidR="0069141A" w:rsidRDefault="006B2590">
      <w:pPr>
        <w:pStyle w:val="a3"/>
        <w:spacing w:before="71"/>
        <w:ind w:left="383" w:right="0" w:firstLine="0"/>
      </w:pPr>
      <w:r>
        <w:rPr>
          <w:w w:val="115"/>
        </w:rPr>
        <w:t>Развитие</w:t>
      </w:r>
      <w:r>
        <w:rPr>
          <w:spacing w:val="8"/>
          <w:w w:val="115"/>
        </w:rPr>
        <w:t xml:space="preserve"> </w:t>
      </w:r>
      <w:r>
        <w:rPr>
          <w:w w:val="115"/>
        </w:rPr>
        <w:t>умений</w:t>
      </w:r>
      <w:r>
        <w:rPr>
          <w:spacing w:val="9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8"/>
          <w:w w:val="115"/>
        </w:rPr>
        <w:t xml:space="preserve"> </w:t>
      </w:r>
      <w:r>
        <w:rPr>
          <w:w w:val="115"/>
        </w:rPr>
        <w:t>речи:</w:t>
      </w:r>
    </w:p>
    <w:p w:rsidR="0069141A" w:rsidRDefault="006B2590">
      <w:pPr>
        <w:pStyle w:val="a3"/>
        <w:spacing w:before="12" w:line="252" w:lineRule="auto"/>
        <w:ind w:left="157"/>
      </w:pPr>
      <w:r>
        <w:rPr>
          <w:w w:val="115"/>
        </w:rPr>
        <w:t>составление</w:t>
      </w:r>
      <w:r>
        <w:rPr>
          <w:spacing w:val="1"/>
          <w:w w:val="115"/>
        </w:rPr>
        <w:t xml:space="preserve"> </w:t>
      </w:r>
      <w:r>
        <w:rPr>
          <w:w w:val="115"/>
        </w:rPr>
        <w:t>плана/тезисов</w:t>
      </w:r>
      <w:r>
        <w:rPr>
          <w:spacing w:val="1"/>
          <w:w w:val="115"/>
        </w:rPr>
        <w:t xml:space="preserve"> </w:t>
      </w:r>
      <w:r>
        <w:rPr>
          <w:w w:val="115"/>
        </w:rPr>
        <w:t>устного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письменного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сооб-</w:t>
      </w:r>
      <w:r>
        <w:rPr>
          <w:spacing w:val="1"/>
          <w:w w:val="115"/>
        </w:rPr>
        <w:t xml:space="preserve"> </w:t>
      </w:r>
      <w:r>
        <w:rPr>
          <w:w w:val="115"/>
        </w:rPr>
        <w:t>щения;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>заполнение анкет и формуляров: сообщение о себе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сведений в соответствии с нормами, принятыми в стране/стра-</w:t>
      </w:r>
      <w:r>
        <w:rPr>
          <w:spacing w:val="1"/>
          <w:w w:val="115"/>
        </w:rPr>
        <w:t xml:space="preserve"> </w:t>
      </w:r>
      <w:r>
        <w:rPr>
          <w:w w:val="115"/>
        </w:rPr>
        <w:t>нах</w:t>
      </w:r>
      <w:r>
        <w:rPr>
          <w:spacing w:val="-9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9"/>
          <w:w w:val="115"/>
        </w:rPr>
        <w:t xml:space="preserve"> </w:t>
      </w:r>
      <w:r>
        <w:rPr>
          <w:w w:val="115"/>
        </w:rPr>
        <w:t>языка;</w:t>
      </w:r>
    </w:p>
    <w:p w:rsidR="0069141A" w:rsidRDefault="006B2590">
      <w:pPr>
        <w:pStyle w:val="a3"/>
        <w:spacing w:before="3" w:line="252" w:lineRule="auto"/>
        <w:ind w:left="157" w:right="156"/>
      </w:pPr>
      <w:r>
        <w:rPr>
          <w:w w:val="115"/>
        </w:rPr>
        <w:t>написание электронного сообщения личного характера: сооб-</w:t>
      </w:r>
      <w:r>
        <w:rPr>
          <w:spacing w:val="-55"/>
          <w:w w:val="115"/>
        </w:rPr>
        <w:t xml:space="preserve"> </w:t>
      </w:r>
      <w:r>
        <w:rPr>
          <w:w w:val="115"/>
        </w:rPr>
        <w:t>щать краткие сведения о себе, излагать различные события, де-</w:t>
      </w:r>
      <w:r>
        <w:rPr>
          <w:spacing w:val="1"/>
          <w:w w:val="115"/>
        </w:rPr>
        <w:t xml:space="preserve"> </w:t>
      </w:r>
      <w:r>
        <w:rPr>
          <w:w w:val="120"/>
        </w:rPr>
        <w:t>литься</w:t>
      </w:r>
      <w:r>
        <w:rPr>
          <w:spacing w:val="1"/>
          <w:w w:val="120"/>
        </w:rPr>
        <w:t xml:space="preserve"> </w:t>
      </w:r>
      <w:r>
        <w:rPr>
          <w:w w:val="120"/>
        </w:rPr>
        <w:t>впечатлениями,</w:t>
      </w:r>
      <w:r>
        <w:rPr>
          <w:spacing w:val="1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1"/>
          <w:w w:val="120"/>
        </w:rPr>
        <w:t xml:space="preserve"> </w:t>
      </w:r>
      <w:r>
        <w:rPr>
          <w:w w:val="120"/>
        </w:rPr>
        <w:t>благодарность/извинение/</w:t>
      </w:r>
      <w:r>
        <w:rPr>
          <w:spacing w:val="-57"/>
          <w:w w:val="120"/>
        </w:rPr>
        <w:t xml:space="preserve"> </w:t>
      </w:r>
      <w:r>
        <w:rPr>
          <w:w w:val="115"/>
        </w:rPr>
        <w:t>просьбу, запрашивать интересующую информацию; оформлять</w:t>
      </w:r>
      <w:r>
        <w:rPr>
          <w:spacing w:val="1"/>
          <w:w w:val="115"/>
        </w:rPr>
        <w:t xml:space="preserve"> </w:t>
      </w:r>
      <w:r>
        <w:rPr>
          <w:w w:val="120"/>
        </w:rPr>
        <w:t>обращение,</w:t>
      </w:r>
      <w:r>
        <w:rPr>
          <w:spacing w:val="42"/>
          <w:w w:val="120"/>
        </w:rPr>
        <w:t xml:space="preserve"> </w:t>
      </w:r>
      <w:r>
        <w:rPr>
          <w:w w:val="120"/>
        </w:rPr>
        <w:t>завершающую</w:t>
      </w:r>
      <w:r>
        <w:rPr>
          <w:spacing w:val="43"/>
          <w:w w:val="120"/>
        </w:rPr>
        <w:t xml:space="preserve"> </w:t>
      </w:r>
      <w:r>
        <w:rPr>
          <w:w w:val="120"/>
        </w:rPr>
        <w:t>фразу</w:t>
      </w:r>
      <w:r>
        <w:rPr>
          <w:spacing w:val="43"/>
          <w:w w:val="120"/>
        </w:rPr>
        <w:t xml:space="preserve"> </w:t>
      </w:r>
      <w:r>
        <w:rPr>
          <w:w w:val="120"/>
        </w:rPr>
        <w:t>и</w:t>
      </w:r>
      <w:r>
        <w:rPr>
          <w:spacing w:val="43"/>
          <w:w w:val="120"/>
        </w:rPr>
        <w:t xml:space="preserve"> </w:t>
      </w:r>
      <w:r>
        <w:rPr>
          <w:w w:val="120"/>
        </w:rPr>
        <w:t>подпись</w:t>
      </w:r>
      <w:r>
        <w:rPr>
          <w:spacing w:val="43"/>
          <w:w w:val="120"/>
        </w:rPr>
        <w:t xml:space="preserve"> </w:t>
      </w:r>
      <w:r>
        <w:rPr>
          <w:w w:val="120"/>
        </w:rPr>
        <w:t>в</w:t>
      </w:r>
      <w:r>
        <w:rPr>
          <w:spacing w:val="43"/>
          <w:w w:val="120"/>
        </w:rPr>
        <w:t xml:space="preserve"> </w:t>
      </w:r>
      <w:r>
        <w:rPr>
          <w:w w:val="120"/>
        </w:rPr>
        <w:t>соответствии</w:t>
      </w:r>
      <w:r>
        <w:rPr>
          <w:spacing w:val="-57"/>
          <w:w w:val="120"/>
        </w:rPr>
        <w:t xml:space="preserve"> </w:t>
      </w:r>
      <w:r>
        <w:rPr>
          <w:w w:val="120"/>
        </w:rPr>
        <w:t>с нормами неофициального общения, принятыми в стране/</w:t>
      </w:r>
      <w:r>
        <w:rPr>
          <w:spacing w:val="1"/>
          <w:w w:val="120"/>
        </w:rPr>
        <w:t xml:space="preserve"> </w:t>
      </w:r>
      <w:r>
        <w:rPr>
          <w:w w:val="115"/>
        </w:rPr>
        <w:t>странах</w:t>
      </w:r>
      <w:r>
        <w:rPr>
          <w:spacing w:val="-6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6"/>
          <w:w w:val="115"/>
        </w:rPr>
        <w:t xml:space="preserve"> </w:t>
      </w:r>
      <w:r>
        <w:rPr>
          <w:w w:val="115"/>
        </w:rPr>
        <w:t>языка.</w:t>
      </w:r>
      <w:r>
        <w:rPr>
          <w:spacing w:val="-6"/>
          <w:w w:val="115"/>
        </w:rPr>
        <w:t xml:space="preserve"> </w:t>
      </w:r>
      <w:r>
        <w:rPr>
          <w:w w:val="115"/>
        </w:rPr>
        <w:t>Объём</w:t>
      </w:r>
      <w:r>
        <w:rPr>
          <w:spacing w:val="-5"/>
          <w:w w:val="115"/>
        </w:rPr>
        <w:t xml:space="preserve"> </w:t>
      </w:r>
      <w:r>
        <w:rPr>
          <w:w w:val="115"/>
        </w:rPr>
        <w:t>письма</w:t>
      </w:r>
      <w:r>
        <w:rPr>
          <w:spacing w:val="-6"/>
          <w:w w:val="115"/>
        </w:rPr>
        <w:t xml:space="preserve"> </w:t>
      </w:r>
      <w:r>
        <w:rPr>
          <w:w w:val="115"/>
        </w:rPr>
        <w:t>—</w:t>
      </w:r>
      <w:r>
        <w:rPr>
          <w:spacing w:val="-6"/>
          <w:w w:val="115"/>
        </w:rPr>
        <w:t xml:space="preserve"> </w:t>
      </w:r>
      <w:r>
        <w:rPr>
          <w:w w:val="115"/>
        </w:rPr>
        <w:t>до</w:t>
      </w:r>
      <w:r>
        <w:rPr>
          <w:spacing w:val="-5"/>
          <w:w w:val="115"/>
        </w:rPr>
        <w:t xml:space="preserve"> </w:t>
      </w:r>
      <w:r>
        <w:rPr>
          <w:w w:val="115"/>
        </w:rPr>
        <w:t>120</w:t>
      </w:r>
      <w:r>
        <w:rPr>
          <w:spacing w:val="-6"/>
          <w:w w:val="115"/>
        </w:rPr>
        <w:t xml:space="preserve"> </w:t>
      </w:r>
      <w:r>
        <w:rPr>
          <w:w w:val="115"/>
        </w:rPr>
        <w:t>слов;</w:t>
      </w:r>
    </w:p>
    <w:p w:rsidR="0069141A" w:rsidRDefault="006B2590">
      <w:pPr>
        <w:pStyle w:val="a3"/>
        <w:spacing w:before="6" w:line="252" w:lineRule="auto"/>
        <w:ind w:left="157"/>
      </w:pPr>
      <w:r>
        <w:rPr>
          <w:w w:val="115"/>
        </w:rPr>
        <w:t>создание небольшого письменного высказывания с опорой на</w:t>
      </w:r>
      <w:r>
        <w:rPr>
          <w:spacing w:val="-55"/>
          <w:w w:val="115"/>
        </w:rPr>
        <w:t xml:space="preserve"> </w:t>
      </w:r>
      <w:r>
        <w:rPr>
          <w:w w:val="120"/>
        </w:rPr>
        <w:t>образец,</w:t>
      </w:r>
      <w:r>
        <w:rPr>
          <w:spacing w:val="1"/>
          <w:w w:val="120"/>
        </w:rPr>
        <w:t xml:space="preserve"> </w:t>
      </w:r>
      <w:r>
        <w:rPr>
          <w:w w:val="120"/>
        </w:rPr>
        <w:t>план,</w:t>
      </w:r>
      <w:r>
        <w:rPr>
          <w:spacing w:val="1"/>
          <w:w w:val="120"/>
        </w:rPr>
        <w:t xml:space="preserve"> </w:t>
      </w:r>
      <w:r>
        <w:rPr>
          <w:w w:val="120"/>
        </w:rPr>
        <w:t>таблицу</w:t>
      </w:r>
      <w:r>
        <w:rPr>
          <w:spacing w:val="1"/>
          <w:w w:val="120"/>
        </w:rPr>
        <w:t xml:space="preserve"> </w:t>
      </w:r>
      <w:r>
        <w:rPr>
          <w:w w:val="120"/>
        </w:rPr>
        <w:t>и/или</w:t>
      </w:r>
      <w:r>
        <w:rPr>
          <w:spacing w:val="1"/>
          <w:w w:val="120"/>
        </w:rPr>
        <w:t xml:space="preserve"> </w:t>
      </w:r>
      <w:r>
        <w:rPr>
          <w:w w:val="120"/>
        </w:rPr>
        <w:t>прочитанный/прослушанный</w:t>
      </w:r>
      <w:r>
        <w:rPr>
          <w:spacing w:val="1"/>
          <w:w w:val="120"/>
        </w:rPr>
        <w:t xml:space="preserve"> </w:t>
      </w:r>
      <w:r>
        <w:rPr>
          <w:w w:val="115"/>
        </w:rPr>
        <w:t>текст.</w:t>
      </w:r>
      <w:r>
        <w:rPr>
          <w:spacing w:val="-7"/>
          <w:w w:val="115"/>
        </w:rPr>
        <w:t xml:space="preserve"> </w:t>
      </w:r>
      <w:r>
        <w:rPr>
          <w:w w:val="115"/>
        </w:rPr>
        <w:t>Объём</w:t>
      </w:r>
      <w:r>
        <w:rPr>
          <w:spacing w:val="-6"/>
          <w:w w:val="115"/>
        </w:rPr>
        <w:t xml:space="preserve"> </w:t>
      </w:r>
      <w:r>
        <w:rPr>
          <w:w w:val="115"/>
        </w:rPr>
        <w:t>письменного</w:t>
      </w:r>
      <w:r>
        <w:rPr>
          <w:spacing w:val="-6"/>
          <w:w w:val="115"/>
        </w:rPr>
        <w:t xml:space="preserve"> </w:t>
      </w:r>
      <w:r>
        <w:rPr>
          <w:w w:val="115"/>
        </w:rPr>
        <w:t>высказывания</w:t>
      </w:r>
      <w:r>
        <w:rPr>
          <w:spacing w:val="-7"/>
          <w:w w:val="115"/>
        </w:rPr>
        <w:t xml:space="preserve"> </w:t>
      </w:r>
      <w:r>
        <w:rPr>
          <w:w w:val="115"/>
        </w:rPr>
        <w:t>—</w:t>
      </w:r>
      <w:r>
        <w:rPr>
          <w:spacing w:val="-6"/>
          <w:w w:val="115"/>
        </w:rPr>
        <w:t xml:space="preserve"> </w:t>
      </w:r>
      <w:r>
        <w:rPr>
          <w:w w:val="115"/>
        </w:rPr>
        <w:t>до</w:t>
      </w:r>
      <w:r>
        <w:rPr>
          <w:spacing w:val="-6"/>
          <w:w w:val="115"/>
        </w:rPr>
        <w:t xml:space="preserve"> </w:t>
      </w:r>
      <w:r>
        <w:rPr>
          <w:w w:val="115"/>
        </w:rPr>
        <w:t>120</w:t>
      </w:r>
      <w:r>
        <w:rPr>
          <w:spacing w:val="-6"/>
          <w:w w:val="115"/>
        </w:rPr>
        <w:t xml:space="preserve"> </w:t>
      </w:r>
      <w:r>
        <w:rPr>
          <w:w w:val="115"/>
        </w:rPr>
        <w:t>слов;</w:t>
      </w:r>
    </w:p>
    <w:p w:rsidR="0069141A" w:rsidRDefault="006B2590">
      <w:pPr>
        <w:pStyle w:val="a3"/>
        <w:spacing w:before="3" w:line="252" w:lineRule="auto"/>
        <w:ind w:left="157"/>
      </w:pPr>
      <w:r>
        <w:rPr>
          <w:w w:val="120"/>
        </w:rPr>
        <w:t>заполнение таблицы с краткой фиксацией содержания про-</w:t>
      </w:r>
      <w:r>
        <w:rPr>
          <w:spacing w:val="-57"/>
          <w:w w:val="120"/>
        </w:rPr>
        <w:t xml:space="preserve"> </w:t>
      </w:r>
      <w:r>
        <w:rPr>
          <w:w w:val="120"/>
        </w:rPr>
        <w:t>читанного/прослушанного</w:t>
      </w:r>
      <w:r>
        <w:rPr>
          <w:spacing w:val="-13"/>
          <w:w w:val="120"/>
        </w:rPr>
        <w:t xml:space="preserve"> </w:t>
      </w:r>
      <w:r>
        <w:rPr>
          <w:w w:val="120"/>
        </w:rPr>
        <w:t>текста;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>преобразование таблицы, схемы в текстовый вариант пред-</w:t>
      </w:r>
      <w:r>
        <w:rPr>
          <w:spacing w:val="1"/>
          <w:w w:val="115"/>
        </w:rPr>
        <w:t xml:space="preserve"> </w:t>
      </w:r>
      <w:r>
        <w:rPr>
          <w:w w:val="115"/>
        </w:rPr>
        <w:t>ставления</w:t>
      </w:r>
      <w:r>
        <w:rPr>
          <w:spacing w:val="-9"/>
          <w:w w:val="115"/>
        </w:rPr>
        <w:t xml:space="preserve"> </w:t>
      </w:r>
      <w:r>
        <w:rPr>
          <w:w w:val="115"/>
        </w:rPr>
        <w:t>информации;</w:t>
      </w:r>
    </w:p>
    <w:p w:rsidR="0069141A" w:rsidRDefault="006B2590">
      <w:pPr>
        <w:pStyle w:val="a3"/>
        <w:spacing w:before="2" w:line="252" w:lineRule="auto"/>
        <w:ind w:left="157" w:right="155"/>
      </w:pPr>
      <w:r>
        <w:rPr>
          <w:w w:val="115"/>
        </w:rPr>
        <w:t>письменное представление результатов выполненной проект-</w:t>
      </w:r>
      <w:r>
        <w:rPr>
          <w:spacing w:val="1"/>
          <w:w w:val="115"/>
        </w:rPr>
        <w:t xml:space="preserve"> </w:t>
      </w:r>
      <w:r>
        <w:rPr>
          <w:w w:val="115"/>
        </w:rPr>
        <w:t>ной</w:t>
      </w:r>
      <w:r>
        <w:rPr>
          <w:spacing w:val="-10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-9"/>
          <w:w w:val="115"/>
        </w:rPr>
        <w:t xml:space="preserve"> </w:t>
      </w:r>
      <w:r>
        <w:rPr>
          <w:w w:val="115"/>
        </w:rPr>
        <w:t>(объём</w:t>
      </w:r>
      <w:r>
        <w:rPr>
          <w:spacing w:val="-10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100—120</w:t>
      </w:r>
      <w:r>
        <w:rPr>
          <w:spacing w:val="-10"/>
          <w:w w:val="115"/>
        </w:rPr>
        <w:t xml:space="preserve"> </w:t>
      </w:r>
      <w:r>
        <w:rPr>
          <w:w w:val="115"/>
        </w:rPr>
        <w:t>слов).</w:t>
      </w:r>
    </w:p>
    <w:p w:rsidR="0069141A" w:rsidRDefault="0069141A">
      <w:pPr>
        <w:pStyle w:val="a3"/>
        <w:spacing w:before="10"/>
        <w:ind w:left="0" w:right="0" w:firstLine="0"/>
        <w:jc w:val="left"/>
        <w:rPr>
          <w:sz w:val="26"/>
        </w:rPr>
      </w:pPr>
    </w:p>
    <w:p w:rsidR="0069141A" w:rsidRDefault="006B2590">
      <w:pPr>
        <w:pStyle w:val="a3"/>
        <w:ind w:left="157" w:right="0" w:firstLine="0"/>
        <w:rPr>
          <w:rFonts w:ascii="Trebuchet MS" w:hAnsi="Trebuchet MS"/>
        </w:rPr>
      </w:pPr>
      <w:r>
        <w:rPr>
          <w:rFonts w:ascii="Trebuchet MS" w:hAnsi="Trebuchet MS"/>
          <w:w w:val="90"/>
        </w:rPr>
        <w:t>Языковые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знания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69141A" w:rsidRDefault="006B2590">
      <w:pPr>
        <w:pStyle w:val="4"/>
        <w:spacing w:before="128"/>
        <w:jc w:val="both"/>
      </w:pPr>
      <w:r>
        <w:rPr>
          <w:w w:val="90"/>
        </w:rPr>
        <w:t>Фонетическая</w:t>
      </w:r>
      <w:r>
        <w:rPr>
          <w:spacing w:val="1"/>
          <w:w w:val="90"/>
        </w:rPr>
        <w:t xml:space="preserve"> </w:t>
      </w:r>
      <w:r>
        <w:rPr>
          <w:w w:val="90"/>
        </w:rPr>
        <w:t>сторона</w:t>
      </w:r>
      <w:r>
        <w:rPr>
          <w:spacing w:val="2"/>
          <w:w w:val="90"/>
        </w:rPr>
        <w:t xml:space="preserve"> </w:t>
      </w:r>
      <w:r>
        <w:rPr>
          <w:w w:val="90"/>
        </w:rPr>
        <w:t>речи</w:t>
      </w:r>
    </w:p>
    <w:p w:rsidR="0069141A" w:rsidRDefault="006B2590">
      <w:pPr>
        <w:pStyle w:val="a3"/>
        <w:spacing w:before="71" w:line="252" w:lineRule="auto"/>
        <w:ind w:left="157"/>
      </w:pPr>
      <w:r>
        <w:rPr>
          <w:w w:val="115"/>
        </w:rPr>
        <w:t>Различение на слух и адекватное, без фонематических оши-</w:t>
      </w:r>
      <w:r>
        <w:rPr>
          <w:spacing w:val="1"/>
          <w:w w:val="115"/>
        </w:rPr>
        <w:t xml:space="preserve"> </w:t>
      </w:r>
      <w:r>
        <w:rPr>
          <w:w w:val="115"/>
        </w:rPr>
        <w:t>бок,</w:t>
      </w:r>
      <w:r>
        <w:rPr>
          <w:spacing w:val="13"/>
          <w:w w:val="115"/>
        </w:rPr>
        <w:t xml:space="preserve"> </w:t>
      </w:r>
      <w:r>
        <w:rPr>
          <w:w w:val="115"/>
        </w:rPr>
        <w:t>ведущих</w:t>
      </w:r>
      <w:r>
        <w:rPr>
          <w:spacing w:val="14"/>
          <w:w w:val="115"/>
        </w:rPr>
        <w:t xml:space="preserve"> </w:t>
      </w:r>
      <w:r>
        <w:rPr>
          <w:w w:val="115"/>
        </w:rPr>
        <w:t>к</w:t>
      </w:r>
      <w:r>
        <w:rPr>
          <w:spacing w:val="14"/>
          <w:w w:val="115"/>
        </w:rPr>
        <w:t xml:space="preserve"> </w:t>
      </w:r>
      <w:r>
        <w:rPr>
          <w:w w:val="115"/>
        </w:rPr>
        <w:t>сбою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4"/>
          <w:w w:val="115"/>
        </w:rPr>
        <w:t xml:space="preserve"> </w:t>
      </w:r>
      <w:r>
        <w:rPr>
          <w:w w:val="115"/>
        </w:rPr>
        <w:t>коммуникации,</w:t>
      </w:r>
      <w:r>
        <w:rPr>
          <w:spacing w:val="14"/>
          <w:w w:val="115"/>
        </w:rPr>
        <w:t xml:space="preserve"> </w:t>
      </w:r>
      <w:r>
        <w:rPr>
          <w:w w:val="115"/>
        </w:rPr>
        <w:t>произнесение</w:t>
      </w:r>
      <w:r>
        <w:rPr>
          <w:spacing w:val="14"/>
          <w:w w:val="115"/>
        </w:rPr>
        <w:t xml:space="preserve"> </w:t>
      </w:r>
      <w:r>
        <w:rPr>
          <w:w w:val="115"/>
        </w:rPr>
        <w:t>слов</w:t>
      </w:r>
      <w:r>
        <w:rPr>
          <w:spacing w:val="14"/>
          <w:w w:val="115"/>
        </w:rPr>
        <w:t xml:space="preserve"> </w:t>
      </w:r>
      <w:r>
        <w:rPr>
          <w:w w:val="115"/>
        </w:rPr>
        <w:t>с</w:t>
      </w:r>
      <w:r>
        <w:rPr>
          <w:spacing w:val="14"/>
          <w:w w:val="115"/>
        </w:rPr>
        <w:t xml:space="preserve"> </w:t>
      </w:r>
      <w:r>
        <w:rPr>
          <w:w w:val="115"/>
        </w:rPr>
        <w:t>со-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157" w:firstLine="0"/>
      </w:pPr>
      <w:r>
        <w:rPr>
          <w:w w:val="115"/>
        </w:rPr>
        <w:lastRenderedPageBreak/>
        <w:t>блюдением</w:t>
      </w:r>
      <w:r>
        <w:rPr>
          <w:spacing w:val="-8"/>
          <w:w w:val="115"/>
        </w:rPr>
        <w:t xml:space="preserve"> </w:t>
      </w:r>
      <w:r>
        <w:rPr>
          <w:w w:val="115"/>
        </w:rPr>
        <w:t>правильного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ударения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фраз</w:t>
      </w:r>
      <w:r>
        <w:rPr>
          <w:spacing w:val="-7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соблюдением</w:t>
      </w:r>
      <w:r>
        <w:rPr>
          <w:spacing w:val="-7"/>
          <w:w w:val="115"/>
        </w:rPr>
        <w:t xml:space="preserve"> </w:t>
      </w:r>
      <w:r>
        <w:rPr>
          <w:w w:val="115"/>
        </w:rPr>
        <w:t>их</w:t>
      </w:r>
      <w:r>
        <w:rPr>
          <w:spacing w:val="-7"/>
          <w:w w:val="115"/>
        </w:rPr>
        <w:t xml:space="preserve"> </w:t>
      </w:r>
      <w:r>
        <w:rPr>
          <w:w w:val="115"/>
        </w:rPr>
        <w:t>рит-</w:t>
      </w:r>
      <w:r>
        <w:rPr>
          <w:spacing w:val="-55"/>
          <w:w w:val="115"/>
        </w:rPr>
        <w:t xml:space="preserve"> </w:t>
      </w:r>
      <w:r>
        <w:rPr>
          <w:w w:val="115"/>
        </w:rPr>
        <w:t>мико-интонационных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особенностей,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том</w:t>
      </w:r>
      <w:r>
        <w:rPr>
          <w:spacing w:val="1"/>
          <w:w w:val="115"/>
        </w:rPr>
        <w:t xml:space="preserve"> </w:t>
      </w:r>
      <w:r>
        <w:rPr>
          <w:w w:val="115"/>
        </w:rPr>
        <w:t>числе</w:t>
      </w:r>
      <w:r>
        <w:rPr>
          <w:spacing w:val="1"/>
          <w:w w:val="115"/>
        </w:rPr>
        <w:t xml:space="preserve"> </w:t>
      </w:r>
      <w:r>
        <w:rPr>
          <w:w w:val="115"/>
        </w:rPr>
        <w:t>отсутствия</w:t>
      </w:r>
      <w:r>
        <w:rPr>
          <w:spacing w:val="1"/>
          <w:w w:val="115"/>
        </w:rPr>
        <w:t xml:space="preserve"> </w:t>
      </w:r>
      <w:r>
        <w:rPr>
          <w:w w:val="115"/>
        </w:rPr>
        <w:t>фразового ударения на служебных словах; чтение новых слов</w:t>
      </w:r>
      <w:r>
        <w:rPr>
          <w:spacing w:val="1"/>
          <w:w w:val="115"/>
        </w:rPr>
        <w:t xml:space="preserve"> </w:t>
      </w:r>
      <w:r>
        <w:rPr>
          <w:w w:val="115"/>
        </w:rPr>
        <w:t>согласно</w:t>
      </w:r>
      <w:r>
        <w:rPr>
          <w:spacing w:val="-9"/>
          <w:w w:val="115"/>
        </w:rPr>
        <w:t xml:space="preserve"> </w:t>
      </w:r>
      <w:r>
        <w:rPr>
          <w:w w:val="115"/>
        </w:rPr>
        <w:t>основным</w:t>
      </w:r>
      <w:r>
        <w:rPr>
          <w:spacing w:val="-8"/>
          <w:w w:val="115"/>
        </w:rPr>
        <w:t xml:space="preserve"> </w:t>
      </w:r>
      <w:r>
        <w:rPr>
          <w:w w:val="115"/>
        </w:rPr>
        <w:t>правилам</w:t>
      </w:r>
      <w:r>
        <w:rPr>
          <w:spacing w:val="-9"/>
          <w:w w:val="115"/>
        </w:rPr>
        <w:t xml:space="preserve"> </w:t>
      </w:r>
      <w:r>
        <w:rPr>
          <w:w w:val="115"/>
        </w:rPr>
        <w:t>чтения.</w:t>
      </w:r>
    </w:p>
    <w:p w:rsidR="0069141A" w:rsidRDefault="006B2590">
      <w:pPr>
        <w:pStyle w:val="a3"/>
        <w:spacing w:before="4"/>
        <w:ind w:left="383" w:right="0" w:firstLine="0"/>
      </w:pPr>
      <w:r>
        <w:rPr>
          <w:w w:val="115"/>
        </w:rPr>
        <w:t>Выражение</w:t>
      </w:r>
      <w:r>
        <w:rPr>
          <w:spacing w:val="9"/>
          <w:w w:val="115"/>
        </w:rPr>
        <w:t xml:space="preserve"> </w:t>
      </w:r>
      <w:r>
        <w:rPr>
          <w:w w:val="115"/>
        </w:rPr>
        <w:t>модального</w:t>
      </w:r>
      <w:r>
        <w:rPr>
          <w:spacing w:val="10"/>
          <w:w w:val="115"/>
        </w:rPr>
        <w:t xml:space="preserve"> </w:t>
      </w:r>
      <w:r>
        <w:rPr>
          <w:w w:val="115"/>
        </w:rPr>
        <w:t>значения,</w:t>
      </w:r>
      <w:r>
        <w:rPr>
          <w:spacing w:val="10"/>
          <w:w w:val="115"/>
        </w:rPr>
        <w:t xml:space="preserve"> </w:t>
      </w:r>
      <w:r>
        <w:rPr>
          <w:w w:val="115"/>
        </w:rPr>
        <w:t>чувства</w:t>
      </w:r>
      <w:r>
        <w:rPr>
          <w:spacing w:val="10"/>
          <w:w w:val="115"/>
        </w:rPr>
        <w:t xml:space="preserve"> </w:t>
      </w:r>
      <w:r>
        <w:rPr>
          <w:w w:val="115"/>
        </w:rPr>
        <w:t>и</w:t>
      </w:r>
      <w:r>
        <w:rPr>
          <w:spacing w:val="10"/>
          <w:w w:val="115"/>
        </w:rPr>
        <w:t xml:space="preserve"> </w:t>
      </w:r>
      <w:r>
        <w:rPr>
          <w:w w:val="115"/>
        </w:rPr>
        <w:t>эмоции.</w:t>
      </w:r>
    </w:p>
    <w:p w:rsidR="0069141A" w:rsidRDefault="006B2590">
      <w:pPr>
        <w:pStyle w:val="a3"/>
        <w:spacing w:before="12" w:line="252" w:lineRule="auto"/>
        <w:ind w:left="157"/>
      </w:pPr>
      <w:r>
        <w:rPr>
          <w:w w:val="120"/>
        </w:rPr>
        <w:t>Различение</w:t>
      </w:r>
      <w:r>
        <w:rPr>
          <w:spacing w:val="-15"/>
          <w:w w:val="120"/>
        </w:rPr>
        <w:t xml:space="preserve"> </w:t>
      </w:r>
      <w:r>
        <w:rPr>
          <w:w w:val="120"/>
        </w:rPr>
        <w:t>на</w:t>
      </w:r>
      <w:r>
        <w:rPr>
          <w:spacing w:val="-15"/>
          <w:w w:val="120"/>
        </w:rPr>
        <w:t xml:space="preserve"> </w:t>
      </w:r>
      <w:r>
        <w:rPr>
          <w:w w:val="120"/>
        </w:rPr>
        <w:t>слух</w:t>
      </w:r>
      <w:r>
        <w:rPr>
          <w:spacing w:val="-15"/>
          <w:w w:val="120"/>
        </w:rPr>
        <w:t xml:space="preserve"> </w:t>
      </w:r>
      <w:r>
        <w:rPr>
          <w:w w:val="120"/>
        </w:rPr>
        <w:t>британского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американского</w:t>
      </w:r>
      <w:r>
        <w:rPr>
          <w:spacing w:val="-14"/>
          <w:w w:val="120"/>
        </w:rPr>
        <w:t xml:space="preserve"> </w:t>
      </w:r>
      <w:r>
        <w:rPr>
          <w:w w:val="120"/>
        </w:rPr>
        <w:t>вариантов</w:t>
      </w:r>
      <w:r>
        <w:rPr>
          <w:spacing w:val="-58"/>
          <w:w w:val="120"/>
        </w:rPr>
        <w:t xml:space="preserve"> </w:t>
      </w:r>
      <w:r>
        <w:rPr>
          <w:w w:val="120"/>
        </w:rPr>
        <w:t>произношения в прослушанных текстах или услышанных вы-</w:t>
      </w:r>
      <w:r>
        <w:rPr>
          <w:spacing w:val="-57"/>
          <w:w w:val="120"/>
        </w:rPr>
        <w:t xml:space="preserve"> </w:t>
      </w:r>
      <w:r>
        <w:rPr>
          <w:w w:val="120"/>
        </w:rPr>
        <w:t>сказываниях.</w:t>
      </w:r>
    </w:p>
    <w:p w:rsidR="0069141A" w:rsidRDefault="006B2590">
      <w:pPr>
        <w:pStyle w:val="a3"/>
        <w:spacing w:before="3" w:line="252" w:lineRule="auto"/>
        <w:ind w:left="157"/>
      </w:pPr>
      <w:r>
        <w:rPr>
          <w:w w:val="115"/>
        </w:rPr>
        <w:t>Чтение вслух небольших текстов, построенных на изученном</w:t>
      </w:r>
      <w:r>
        <w:rPr>
          <w:spacing w:val="1"/>
          <w:w w:val="115"/>
        </w:rPr>
        <w:t xml:space="preserve"> </w:t>
      </w:r>
      <w:r>
        <w:rPr>
          <w:w w:val="115"/>
        </w:rPr>
        <w:t>языковом материале, с соблюдением правил чтения и соответ-</w:t>
      </w:r>
      <w:r>
        <w:rPr>
          <w:spacing w:val="1"/>
          <w:w w:val="115"/>
        </w:rPr>
        <w:t xml:space="preserve"> </w:t>
      </w:r>
      <w:r>
        <w:rPr>
          <w:w w:val="115"/>
        </w:rPr>
        <w:t>ствующей</w:t>
      </w:r>
      <w:r>
        <w:rPr>
          <w:spacing w:val="-2"/>
          <w:w w:val="115"/>
        </w:rPr>
        <w:t xml:space="preserve"> </w:t>
      </w:r>
      <w:r>
        <w:rPr>
          <w:w w:val="115"/>
        </w:rPr>
        <w:t>интонации,</w:t>
      </w:r>
      <w:r>
        <w:rPr>
          <w:spacing w:val="-2"/>
          <w:w w:val="115"/>
        </w:rPr>
        <w:t xml:space="preserve"> </w:t>
      </w:r>
      <w:r>
        <w:rPr>
          <w:w w:val="115"/>
        </w:rPr>
        <w:t>демонстрирующее</w:t>
      </w:r>
      <w:r>
        <w:rPr>
          <w:spacing w:val="-2"/>
          <w:w w:val="115"/>
        </w:rPr>
        <w:t xml:space="preserve"> </w:t>
      </w:r>
      <w:r>
        <w:rPr>
          <w:w w:val="115"/>
        </w:rPr>
        <w:t>понимание</w:t>
      </w:r>
      <w:r>
        <w:rPr>
          <w:spacing w:val="-2"/>
          <w:w w:val="115"/>
        </w:rPr>
        <w:t xml:space="preserve"> </w:t>
      </w:r>
      <w:r>
        <w:rPr>
          <w:w w:val="115"/>
        </w:rPr>
        <w:t>текста.</w:t>
      </w:r>
    </w:p>
    <w:p w:rsidR="0069141A" w:rsidRDefault="006B2590">
      <w:pPr>
        <w:pStyle w:val="a3"/>
        <w:spacing w:before="3" w:line="252" w:lineRule="auto"/>
        <w:ind w:left="157"/>
      </w:pPr>
      <w:r>
        <w:rPr>
          <w:w w:val="120"/>
        </w:rPr>
        <w:t>Тексты для чтения вслух: сообщение информационного ха-</w:t>
      </w:r>
      <w:r>
        <w:rPr>
          <w:spacing w:val="-57"/>
          <w:w w:val="120"/>
        </w:rPr>
        <w:t xml:space="preserve"> </w:t>
      </w:r>
      <w:r>
        <w:rPr>
          <w:w w:val="120"/>
        </w:rPr>
        <w:t>рактера, отрывок из статьи научно-популярного характера,</w:t>
      </w:r>
      <w:r>
        <w:rPr>
          <w:spacing w:val="1"/>
          <w:w w:val="120"/>
        </w:rPr>
        <w:t xml:space="preserve"> </w:t>
      </w:r>
      <w:r>
        <w:rPr>
          <w:w w:val="120"/>
        </w:rPr>
        <w:t>рассказ,</w:t>
      </w:r>
      <w:r>
        <w:rPr>
          <w:spacing w:val="-13"/>
          <w:w w:val="120"/>
        </w:rPr>
        <w:t xml:space="preserve"> </w:t>
      </w:r>
      <w:r>
        <w:rPr>
          <w:w w:val="120"/>
        </w:rPr>
        <w:t>диалог</w:t>
      </w:r>
      <w:r>
        <w:rPr>
          <w:spacing w:val="-13"/>
          <w:w w:val="120"/>
        </w:rPr>
        <w:t xml:space="preserve"> </w:t>
      </w:r>
      <w:r>
        <w:rPr>
          <w:w w:val="120"/>
        </w:rPr>
        <w:t>(беседа).</w:t>
      </w:r>
    </w:p>
    <w:p w:rsidR="0069141A" w:rsidRDefault="006B2590">
      <w:pPr>
        <w:pStyle w:val="a3"/>
        <w:spacing w:before="3"/>
        <w:ind w:left="383" w:right="0" w:firstLine="0"/>
      </w:pPr>
      <w:r>
        <w:rPr>
          <w:w w:val="115"/>
        </w:rPr>
        <w:t>Объём</w:t>
      </w:r>
      <w:r>
        <w:rPr>
          <w:spacing w:val="-3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-3"/>
          <w:w w:val="115"/>
        </w:rPr>
        <w:t xml:space="preserve"> </w:t>
      </w:r>
      <w:r>
        <w:rPr>
          <w:w w:val="115"/>
        </w:rPr>
        <w:t>для</w:t>
      </w:r>
      <w:r>
        <w:rPr>
          <w:spacing w:val="-3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-3"/>
          <w:w w:val="115"/>
        </w:rPr>
        <w:t xml:space="preserve"> </w:t>
      </w:r>
      <w:r>
        <w:rPr>
          <w:w w:val="115"/>
        </w:rPr>
        <w:t>вслух</w:t>
      </w:r>
      <w:r>
        <w:rPr>
          <w:spacing w:val="-3"/>
          <w:w w:val="115"/>
        </w:rPr>
        <w:t xml:space="preserve"> </w:t>
      </w:r>
      <w:r>
        <w:rPr>
          <w:w w:val="115"/>
        </w:rPr>
        <w:t>—</w:t>
      </w:r>
      <w:r>
        <w:rPr>
          <w:spacing w:val="-3"/>
          <w:w w:val="115"/>
        </w:rPr>
        <w:t xml:space="preserve"> </w:t>
      </w:r>
      <w:r>
        <w:rPr>
          <w:w w:val="115"/>
        </w:rPr>
        <w:t>до</w:t>
      </w:r>
      <w:r>
        <w:rPr>
          <w:spacing w:val="-3"/>
          <w:w w:val="115"/>
        </w:rPr>
        <w:t xml:space="preserve"> </w:t>
      </w:r>
      <w:r>
        <w:rPr>
          <w:w w:val="115"/>
        </w:rPr>
        <w:t>110</w:t>
      </w:r>
      <w:r>
        <w:rPr>
          <w:spacing w:val="-3"/>
          <w:w w:val="115"/>
        </w:rPr>
        <w:t xml:space="preserve"> </w:t>
      </w:r>
      <w:r>
        <w:rPr>
          <w:w w:val="115"/>
        </w:rPr>
        <w:t>слов.</w:t>
      </w:r>
    </w:p>
    <w:p w:rsidR="0069141A" w:rsidRDefault="006B2590">
      <w:pPr>
        <w:pStyle w:val="4"/>
        <w:spacing w:before="189"/>
        <w:jc w:val="both"/>
      </w:pPr>
      <w:r>
        <w:rPr>
          <w:w w:val="90"/>
        </w:rPr>
        <w:t>Графика,</w:t>
      </w:r>
      <w:r>
        <w:rPr>
          <w:spacing w:val="-1"/>
          <w:w w:val="90"/>
        </w:rPr>
        <w:t xml:space="preserve"> </w:t>
      </w:r>
      <w:r>
        <w:rPr>
          <w:w w:val="90"/>
        </w:rPr>
        <w:t>орфография и</w:t>
      </w:r>
      <w:r>
        <w:rPr>
          <w:spacing w:val="-1"/>
          <w:w w:val="90"/>
        </w:rPr>
        <w:t xml:space="preserve"> </w:t>
      </w:r>
      <w:r>
        <w:rPr>
          <w:w w:val="90"/>
        </w:rPr>
        <w:t>пунктуация</w:t>
      </w:r>
    </w:p>
    <w:p w:rsidR="0069141A" w:rsidRDefault="006B2590">
      <w:pPr>
        <w:pStyle w:val="a3"/>
        <w:spacing w:before="71"/>
        <w:ind w:left="383" w:right="0" w:firstLine="0"/>
      </w:pPr>
      <w:r>
        <w:rPr>
          <w:w w:val="115"/>
        </w:rPr>
        <w:t>Правильное</w:t>
      </w:r>
      <w:r>
        <w:rPr>
          <w:spacing w:val="11"/>
          <w:w w:val="115"/>
        </w:rPr>
        <w:t xml:space="preserve"> </w:t>
      </w:r>
      <w:r>
        <w:rPr>
          <w:w w:val="115"/>
        </w:rPr>
        <w:t>написание</w:t>
      </w:r>
      <w:r>
        <w:rPr>
          <w:spacing w:val="11"/>
          <w:w w:val="115"/>
        </w:rPr>
        <w:t xml:space="preserve"> </w:t>
      </w:r>
      <w:r>
        <w:rPr>
          <w:w w:val="115"/>
        </w:rPr>
        <w:t>изученных</w:t>
      </w:r>
      <w:r>
        <w:rPr>
          <w:spacing w:val="11"/>
          <w:w w:val="115"/>
        </w:rPr>
        <w:t xml:space="preserve"> </w:t>
      </w:r>
      <w:r>
        <w:rPr>
          <w:w w:val="115"/>
        </w:rPr>
        <w:t>слов.</w:t>
      </w:r>
    </w:p>
    <w:p w:rsidR="0069141A" w:rsidRDefault="006B2590">
      <w:pPr>
        <w:pStyle w:val="a3"/>
        <w:spacing w:before="12" w:line="252" w:lineRule="auto"/>
        <w:ind w:left="157"/>
      </w:pPr>
      <w:r>
        <w:rPr>
          <w:w w:val="115"/>
        </w:rPr>
        <w:t>Правильное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знаков</w:t>
      </w:r>
      <w:r>
        <w:rPr>
          <w:spacing w:val="1"/>
          <w:w w:val="115"/>
        </w:rPr>
        <w:t xml:space="preserve"> </w:t>
      </w:r>
      <w:r>
        <w:rPr>
          <w:w w:val="115"/>
        </w:rPr>
        <w:t>препинания:</w:t>
      </w:r>
      <w:r>
        <w:rPr>
          <w:spacing w:val="1"/>
          <w:w w:val="115"/>
        </w:rPr>
        <w:t xml:space="preserve"> </w:t>
      </w:r>
      <w:r>
        <w:rPr>
          <w:w w:val="115"/>
        </w:rPr>
        <w:t>точки,</w:t>
      </w:r>
      <w:r>
        <w:rPr>
          <w:spacing w:val="1"/>
          <w:w w:val="115"/>
        </w:rPr>
        <w:t xml:space="preserve"> </w:t>
      </w:r>
      <w:r>
        <w:rPr>
          <w:w w:val="115"/>
        </w:rPr>
        <w:t>во-</w:t>
      </w:r>
      <w:r>
        <w:rPr>
          <w:spacing w:val="1"/>
          <w:w w:val="115"/>
        </w:rPr>
        <w:t xml:space="preserve"> </w:t>
      </w:r>
      <w:r>
        <w:rPr>
          <w:w w:val="115"/>
        </w:rPr>
        <w:t>просительного и восклицательного знаков в конце предложе-</w:t>
      </w:r>
      <w:r>
        <w:rPr>
          <w:spacing w:val="1"/>
          <w:w w:val="115"/>
        </w:rPr>
        <w:t xml:space="preserve"> </w:t>
      </w:r>
      <w:r>
        <w:rPr>
          <w:w w:val="115"/>
        </w:rPr>
        <w:t>ния; запятой при перечислении и обращении; при вводных сло-</w:t>
      </w:r>
      <w:r>
        <w:rPr>
          <w:spacing w:val="1"/>
          <w:w w:val="115"/>
        </w:rPr>
        <w:t xml:space="preserve"> </w:t>
      </w:r>
      <w:r>
        <w:rPr>
          <w:w w:val="115"/>
        </w:rPr>
        <w:t>вах, обозначающих порядок мыслей и их связь (например, в ан-</w:t>
      </w:r>
      <w:r>
        <w:rPr>
          <w:spacing w:val="1"/>
          <w:w w:val="115"/>
        </w:rPr>
        <w:t xml:space="preserve"> </w:t>
      </w:r>
      <w:r>
        <w:rPr>
          <w:w w:val="115"/>
        </w:rPr>
        <w:t>глийском языке: firstly/first of all, secondly, finally; on the one</w:t>
      </w:r>
      <w:r>
        <w:rPr>
          <w:spacing w:val="1"/>
          <w:w w:val="115"/>
        </w:rPr>
        <w:t xml:space="preserve"> </w:t>
      </w:r>
      <w:r>
        <w:rPr>
          <w:w w:val="115"/>
        </w:rPr>
        <w:t>hand,</w:t>
      </w:r>
      <w:r>
        <w:rPr>
          <w:spacing w:val="-7"/>
          <w:w w:val="115"/>
        </w:rPr>
        <w:t xml:space="preserve"> </w:t>
      </w:r>
      <w:r>
        <w:rPr>
          <w:w w:val="115"/>
        </w:rPr>
        <w:t>on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other</w:t>
      </w:r>
      <w:r>
        <w:rPr>
          <w:spacing w:val="-7"/>
          <w:w w:val="115"/>
        </w:rPr>
        <w:t xml:space="preserve"> </w:t>
      </w:r>
      <w:r>
        <w:rPr>
          <w:w w:val="115"/>
        </w:rPr>
        <w:t>hand);</w:t>
      </w:r>
      <w:r>
        <w:rPr>
          <w:spacing w:val="-6"/>
          <w:w w:val="115"/>
        </w:rPr>
        <w:t xml:space="preserve"> </w:t>
      </w:r>
      <w:r>
        <w:rPr>
          <w:w w:val="115"/>
        </w:rPr>
        <w:t>апострофа.</w:t>
      </w:r>
    </w:p>
    <w:p w:rsidR="0069141A" w:rsidRDefault="006B2590">
      <w:pPr>
        <w:pStyle w:val="a3"/>
        <w:spacing w:before="6" w:line="252" w:lineRule="auto"/>
        <w:ind w:left="157"/>
      </w:pPr>
      <w:r>
        <w:rPr>
          <w:w w:val="115"/>
        </w:rPr>
        <w:t>Пунктуационно правильное, в соответствии с нормами рече-</w:t>
      </w:r>
      <w:r>
        <w:rPr>
          <w:spacing w:val="1"/>
          <w:w w:val="115"/>
        </w:rPr>
        <w:t xml:space="preserve"> </w:t>
      </w:r>
      <w:r>
        <w:rPr>
          <w:w w:val="115"/>
        </w:rPr>
        <w:t>вого этикета, принятыми в стране/странах изучаемого языка,</w:t>
      </w:r>
      <w:r>
        <w:rPr>
          <w:spacing w:val="1"/>
          <w:w w:val="115"/>
        </w:rPr>
        <w:t xml:space="preserve"> </w:t>
      </w:r>
      <w:r>
        <w:rPr>
          <w:w w:val="115"/>
        </w:rPr>
        <w:t>оформление</w:t>
      </w:r>
      <w:r>
        <w:rPr>
          <w:spacing w:val="-5"/>
          <w:w w:val="115"/>
        </w:rPr>
        <w:t xml:space="preserve"> </w:t>
      </w:r>
      <w:r>
        <w:rPr>
          <w:w w:val="115"/>
        </w:rPr>
        <w:t>электронного</w:t>
      </w:r>
      <w:r>
        <w:rPr>
          <w:spacing w:val="-4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-5"/>
          <w:w w:val="115"/>
        </w:rPr>
        <w:t xml:space="preserve"> </w:t>
      </w:r>
      <w:r>
        <w:rPr>
          <w:w w:val="115"/>
        </w:rPr>
        <w:t>личного</w:t>
      </w:r>
      <w:r>
        <w:rPr>
          <w:spacing w:val="-4"/>
          <w:w w:val="115"/>
        </w:rPr>
        <w:t xml:space="preserve"> </w:t>
      </w:r>
      <w:r>
        <w:rPr>
          <w:w w:val="115"/>
        </w:rPr>
        <w:t>характера.</w:t>
      </w:r>
    </w:p>
    <w:p w:rsidR="0069141A" w:rsidRDefault="006B2590">
      <w:pPr>
        <w:pStyle w:val="4"/>
        <w:spacing w:before="179"/>
        <w:jc w:val="both"/>
      </w:pPr>
      <w:r>
        <w:rPr>
          <w:w w:val="90"/>
        </w:rPr>
        <w:t>Лексическая</w:t>
      </w:r>
      <w:r>
        <w:rPr>
          <w:spacing w:val="3"/>
          <w:w w:val="90"/>
        </w:rPr>
        <w:t xml:space="preserve"> </w:t>
      </w:r>
      <w:r>
        <w:rPr>
          <w:w w:val="90"/>
        </w:rPr>
        <w:t>сторона</w:t>
      </w:r>
      <w:r>
        <w:rPr>
          <w:spacing w:val="4"/>
          <w:w w:val="90"/>
        </w:rPr>
        <w:t xml:space="preserve"> </w:t>
      </w:r>
      <w:r>
        <w:rPr>
          <w:w w:val="90"/>
        </w:rPr>
        <w:t>речи</w:t>
      </w:r>
    </w:p>
    <w:p w:rsidR="0069141A" w:rsidRDefault="006B2590">
      <w:pPr>
        <w:pStyle w:val="a3"/>
        <w:spacing w:before="72" w:line="252" w:lineRule="auto"/>
        <w:ind w:left="157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в устной и письменной речи лексических единиц (слов, сло-</w:t>
      </w:r>
      <w:r>
        <w:rPr>
          <w:spacing w:val="-55"/>
          <w:w w:val="115"/>
        </w:rPr>
        <w:t xml:space="preserve"> </w:t>
      </w:r>
      <w:r>
        <w:rPr>
          <w:w w:val="115"/>
        </w:rPr>
        <w:t>восочетаний,</w:t>
      </w:r>
      <w:r>
        <w:rPr>
          <w:spacing w:val="1"/>
          <w:w w:val="115"/>
        </w:rPr>
        <w:t xml:space="preserve"> </w:t>
      </w:r>
      <w:r>
        <w:rPr>
          <w:w w:val="115"/>
        </w:rPr>
        <w:t>речевых</w:t>
      </w:r>
      <w:r>
        <w:rPr>
          <w:spacing w:val="1"/>
          <w:w w:val="115"/>
        </w:rPr>
        <w:t xml:space="preserve"> </w:t>
      </w:r>
      <w:r>
        <w:rPr>
          <w:w w:val="115"/>
        </w:rPr>
        <w:t>клише),</w:t>
      </w:r>
      <w:r>
        <w:rPr>
          <w:spacing w:val="1"/>
          <w:w w:val="115"/>
        </w:rPr>
        <w:t xml:space="preserve"> </w:t>
      </w:r>
      <w:r>
        <w:rPr>
          <w:w w:val="115"/>
        </w:rPr>
        <w:t>обслуживающих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1"/>
          <w:w w:val="115"/>
        </w:rPr>
        <w:t xml:space="preserve"> </w:t>
      </w:r>
      <w:r>
        <w:rPr>
          <w:w w:val="115"/>
        </w:rPr>
        <w:t>об-</w:t>
      </w:r>
      <w:r>
        <w:rPr>
          <w:spacing w:val="-55"/>
          <w:w w:val="115"/>
        </w:rPr>
        <w:t xml:space="preserve"> </w:t>
      </w:r>
      <w:r>
        <w:rPr>
          <w:w w:val="115"/>
        </w:rPr>
        <w:t>щения в рамках тематического содержания речи, с соблюдени-</w:t>
      </w:r>
      <w:r>
        <w:rPr>
          <w:spacing w:val="1"/>
          <w:w w:val="115"/>
        </w:rPr>
        <w:t xml:space="preserve"> </w:t>
      </w:r>
      <w:r>
        <w:rPr>
          <w:w w:val="115"/>
        </w:rPr>
        <w:t>ем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существующей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английском</w:t>
      </w:r>
      <w:r>
        <w:rPr>
          <w:spacing w:val="1"/>
          <w:w w:val="115"/>
        </w:rPr>
        <w:t xml:space="preserve"> </w:t>
      </w:r>
      <w:r>
        <w:rPr>
          <w:w w:val="115"/>
        </w:rPr>
        <w:t>языке</w:t>
      </w:r>
      <w:r>
        <w:rPr>
          <w:spacing w:val="1"/>
          <w:w w:val="115"/>
        </w:rPr>
        <w:t xml:space="preserve"> </w:t>
      </w:r>
      <w:r>
        <w:rPr>
          <w:w w:val="115"/>
        </w:rPr>
        <w:t>нормы</w:t>
      </w:r>
      <w:r>
        <w:rPr>
          <w:spacing w:val="1"/>
          <w:w w:val="115"/>
        </w:rPr>
        <w:t xml:space="preserve"> </w:t>
      </w:r>
      <w:r>
        <w:rPr>
          <w:w w:val="115"/>
        </w:rPr>
        <w:t>лексической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сочетаемости.</w:t>
      </w:r>
    </w:p>
    <w:p w:rsidR="0069141A" w:rsidRDefault="006B2590">
      <w:pPr>
        <w:pStyle w:val="a3"/>
        <w:spacing w:before="5" w:line="252" w:lineRule="auto"/>
        <w:ind w:left="157"/>
      </w:pPr>
      <w:r>
        <w:rPr>
          <w:w w:val="115"/>
        </w:rPr>
        <w:t>Распознавание в звучащем и письменном тексте и употребле-</w:t>
      </w:r>
      <w:r>
        <w:rPr>
          <w:spacing w:val="1"/>
          <w:w w:val="115"/>
        </w:rPr>
        <w:t xml:space="preserve"> </w:t>
      </w:r>
      <w:r>
        <w:rPr>
          <w:w w:val="120"/>
        </w:rPr>
        <w:t>ние в устной и письменной речи различных средств связи для</w:t>
      </w:r>
      <w:r>
        <w:rPr>
          <w:spacing w:val="-57"/>
          <w:w w:val="120"/>
        </w:rPr>
        <w:t xml:space="preserve"> </w:t>
      </w:r>
      <w:r>
        <w:rPr>
          <w:w w:val="115"/>
        </w:rPr>
        <w:t>обеспечения</w:t>
      </w:r>
      <w:r>
        <w:rPr>
          <w:spacing w:val="-5"/>
          <w:w w:val="115"/>
        </w:rPr>
        <w:t xml:space="preserve"> </w:t>
      </w:r>
      <w:r>
        <w:rPr>
          <w:w w:val="115"/>
        </w:rPr>
        <w:t>логичности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целостности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высказывания.</w:t>
      </w:r>
    </w:p>
    <w:p w:rsidR="0069141A" w:rsidRDefault="006B2590">
      <w:pPr>
        <w:pStyle w:val="a3"/>
        <w:spacing w:before="3" w:line="252" w:lineRule="auto"/>
        <w:ind w:left="157"/>
      </w:pPr>
      <w:r>
        <w:rPr>
          <w:w w:val="115"/>
        </w:rPr>
        <w:t>Объём — 1200 лексических единиц для продуктивного ис-</w:t>
      </w:r>
      <w:r>
        <w:rPr>
          <w:spacing w:val="1"/>
          <w:w w:val="115"/>
        </w:rPr>
        <w:t xml:space="preserve"> </w:t>
      </w:r>
      <w:r>
        <w:rPr>
          <w:w w:val="115"/>
        </w:rPr>
        <w:t>пользования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(включая</w:t>
      </w:r>
      <w:r>
        <w:rPr>
          <w:spacing w:val="1"/>
          <w:w w:val="115"/>
        </w:rPr>
        <w:t xml:space="preserve"> </w:t>
      </w:r>
      <w:r>
        <w:rPr>
          <w:w w:val="115"/>
        </w:rPr>
        <w:t>1050</w:t>
      </w:r>
      <w:r>
        <w:rPr>
          <w:spacing w:val="1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единиц,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изученных</w:t>
      </w:r>
      <w:r>
        <w:rPr>
          <w:spacing w:val="1"/>
          <w:w w:val="115"/>
        </w:rPr>
        <w:t xml:space="preserve"> </w:t>
      </w:r>
      <w:r>
        <w:rPr>
          <w:w w:val="115"/>
        </w:rPr>
        <w:t>ранее) и 1350 лексических единиц для рецептивного усвоения</w:t>
      </w:r>
      <w:r>
        <w:rPr>
          <w:spacing w:val="1"/>
          <w:w w:val="115"/>
        </w:rPr>
        <w:t xml:space="preserve"> </w:t>
      </w:r>
      <w:r>
        <w:rPr>
          <w:w w:val="115"/>
        </w:rPr>
        <w:t>(включая</w:t>
      </w:r>
      <w:r>
        <w:rPr>
          <w:spacing w:val="20"/>
          <w:w w:val="115"/>
        </w:rPr>
        <w:t xml:space="preserve"> </w:t>
      </w:r>
      <w:r>
        <w:rPr>
          <w:w w:val="115"/>
        </w:rPr>
        <w:t>1200</w:t>
      </w:r>
      <w:r>
        <w:rPr>
          <w:spacing w:val="21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21"/>
          <w:w w:val="115"/>
        </w:rPr>
        <w:t xml:space="preserve"> </w:t>
      </w:r>
      <w:r>
        <w:rPr>
          <w:w w:val="115"/>
        </w:rPr>
        <w:t>единиц</w:t>
      </w:r>
      <w:r>
        <w:rPr>
          <w:spacing w:val="20"/>
          <w:w w:val="115"/>
        </w:rPr>
        <w:t xml:space="preserve"> </w:t>
      </w:r>
      <w:r>
        <w:rPr>
          <w:w w:val="115"/>
        </w:rPr>
        <w:t>продуктивного</w:t>
      </w:r>
      <w:r>
        <w:rPr>
          <w:spacing w:val="21"/>
          <w:w w:val="115"/>
        </w:rPr>
        <w:t xml:space="preserve"> </w:t>
      </w:r>
      <w:r>
        <w:rPr>
          <w:w w:val="115"/>
        </w:rPr>
        <w:t>минимума).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/>
        <w:ind w:left="383" w:right="0" w:firstLine="0"/>
        <w:jc w:val="left"/>
      </w:pPr>
      <w:r>
        <w:rPr>
          <w:w w:val="115"/>
        </w:rPr>
        <w:lastRenderedPageBreak/>
        <w:t>Основные</w:t>
      </w:r>
      <w:r>
        <w:rPr>
          <w:spacing w:val="-15"/>
          <w:w w:val="115"/>
        </w:rPr>
        <w:t xml:space="preserve"> </w:t>
      </w:r>
      <w:r>
        <w:rPr>
          <w:w w:val="115"/>
        </w:rPr>
        <w:t>способы</w:t>
      </w:r>
      <w:r>
        <w:rPr>
          <w:spacing w:val="-14"/>
          <w:w w:val="115"/>
        </w:rPr>
        <w:t xml:space="preserve"> </w:t>
      </w:r>
      <w:r>
        <w:rPr>
          <w:w w:val="115"/>
        </w:rPr>
        <w:t>словообразования:</w:t>
      </w:r>
    </w:p>
    <w:p w:rsidR="0069141A" w:rsidRDefault="006B2590">
      <w:pPr>
        <w:pStyle w:val="a3"/>
        <w:spacing w:before="18"/>
        <w:ind w:left="383" w:right="0" w:firstLine="0"/>
        <w:jc w:val="left"/>
      </w:pPr>
      <w:r>
        <w:rPr>
          <w:w w:val="120"/>
        </w:rPr>
        <w:t>а)</w:t>
      </w:r>
      <w:r>
        <w:rPr>
          <w:spacing w:val="43"/>
          <w:w w:val="120"/>
        </w:rPr>
        <w:t xml:space="preserve"> </w:t>
      </w:r>
      <w:r>
        <w:rPr>
          <w:w w:val="120"/>
        </w:rPr>
        <w:t>аффиксация:</w:t>
      </w:r>
    </w:p>
    <w:p w:rsidR="0069141A" w:rsidRDefault="006B2590">
      <w:pPr>
        <w:pStyle w:val="a3"/>
        <w:spacing w:before="18" w:line="259" w:lineRule="auto"/>
        <w:ind w:left="383" w:right="348" w:firstLine="0"/>
        <w:jc w:val="left"/>
      </w:pPr>
      <w:r>
        <w:rPr>
          <w:w w:val="115"/>
        </w:rPr>
        <w:t>глаголов</w:t>
      </w:r>
      <w:r>
        <w:rPr>
          <w:spacing w:val="3"/>
          <w:w w:val="115"/>
        </w:rPr>
        <w:t xml:space="preserve"> </w:t>
      </w:r>
      <w:r>
        <w:rPr>
          <w:w w:val="115"/>
        </w:rPr>
        <w:t>с</w:t>
      </w:r>
      <w:r>
        <w:rPr>
          <w:spacing w:val="3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3"/>
          <w:w w:val="115"/>
        </w:rPr>
        <w:t xml:space="preserve"> </w:t>
      </w:r>
      <w:r>
        <w:rPr>
          <w:w w:val="115"/>
        </w:rPr>
        <w:t>префиксов</w:t>
      </w:r>
      <w:r>
        <w:rPr>
          <w:spacing w:val="4"/>
          <w:w w:val="115"/>
        </w:rPr>
        <w:t xml:space="preserve"> </w:t>
      </w:r>
      <w:r>
        <w:rPr>
          <w:w w:val="115"/>
        </w:rPr>
        <w:t>under-,</w:t>
      </w:r>
      <w:r>
        <w:rPr>
          <w:spacing w:val="3"/>
          <w:w w:val="115"/>
        </w:rPr>
        <w:t xml:space="preserve"> </w:t>
      </w:r>
      <w:r>
        <w:rPr>
          <w:w w:val="115"/>
        </w:rPr>
        <w:t>over-,</w:t>
      </w:r>
      <w:r>
        <w:rPr>
          <w:spacing w:val="3"/>
          <w:w w:val="115"/>
        </w:rPr>
        <w:t xml:space="preserve"> </w:t>
      </w:r>
      <w:r>
        <w:rPr>
          <w:w w:val="115"/>
        </w:rPr>
        <w:t>dis-,</w:t>
      </w:r>
      <w:r>
        <w:rPr>
          <w:spacing w:val="4"/>
          <w:w w:val="115"/>
        </w:rPr>
        <w:t xml:space="preserve"> </w:t>
      </w:r>
      <w:r>
        <w:rPr>
          <w:w w:val="115"/>
        </w:rPr>
        <w:t>mis-;</w:t>
      </w:r>
      <w:r>
        <w:rPr>
          <w:spacing w:val="1"/>
          <w:w w:val="115"/>
        </w:rPr>
        <w:t xml:space="preserve"> </w:t>
      </w:r>
      <w:r>
        <w:rPr>
          <w:w w:val="115"/>
        </w:rPr>
        <w:t>имён</w:t>
      </w:r>
      <w:r>
        <w:rPr>
          <w:spacing w:val="7"/>
          <w:w w:val="115"/>
        </w:rPr>
        <w:t xml:space="preserve"> </w:t>
      </w:r>
      <w:r>
        <w:rPr>
          <w:w w:val="115"/>
        </w:rPr>
        <w:t>прилагательных</w:t>
      </w:r>
      <w:r>
        <w:rPr>
          <w:spacing w:val="7"/>
          <w:w w:val="115"/>
        </w:rPr>
        <w:t xml:space="preserve"> </w:t>
      </w:r>
      <w:r>
        <w:rPr>
          <w:w w:val="115"/>
        </w:rPr>
        <w:t>с</w:t>
      </w:r>
      <w:r>
        <w:rPr>
          <w:spacing w:val="7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7"/>
          <w:w w:val="115"/>
        </w:rPr>
        <w:t xml:space="preserve"> </w:t>
      </w:r>
      <w:r>
        <w:rPr>
          <w:w w:val="115"/>
        </w:rPr>
        <w:t>суффиксов</w:t>
      </w:r>
      <w:r>
        <w:rPr>
          <w:spacing w:val="7"/>
          <w:w w:val="115"/>
        </w:rPr>
        <w:t xml:space="preserve"> </w:t>
      </w:r>
      <w:r>
        <w:rPr>
          <w:w w:val="115"/>
        </w:rPr>
        <w:t>-able/-ible;</w:t>
      </w:r>
    </w:p>
    <w:p w:rsidR="0069141A" w:rsidRDefault="006B2590">
      <w:pPr>
        <w:pStyle w:val="a3"/>
        <w:spacing w:line="259" w:lineRule="auto"/>
      </w:pPr>
      <w:r>
        <w:rPr>
          <w:w w:val="115"/>
        </w:rPr>
        <w:t>имён существительных с помощью отрицательных префик-</w:t>
      </w:r>
      <w:r>
        <w:rPr>
          <w:spacing w:val="1"/>
          <w:w w:val="115"/>
        </w:rPr>
        <w:t xml:space="preserve"> </w:t>
      </w:r>
      <w:r>
        <w:rPr>
          <w:w w:val="115"/>
        </w:rPr>
        <w:t>сов</w:t>
      </w:r>
      <w:r>
        <w:rPr>
          <w:spacing w:val="-10"/>
          <w:w w:val="115"/>
        </w:rPr>
        <w:t xml:space="preserve"> </w:t>
      </w:r>
      <w:r>
        <w:rPr>
          <w:w w:val="115"/>
        </w:rPr>
        <w:t>in-/im-;</w:t>
      </w:r>
    </w:p>
    <w:p w:rsidR="0069141A" w:rsidRDefault="006B2590">
      <w:pPr>
        <w:pStyle w:val="a3"/>
        <w:spacing w:line="229" w:lineRule="exact"/>
        <w:ind w:left="383" w:right="0" w:firstLine="0"/>
      </w:pPr>
      <w:r>
        <w:rPr>
          <w:w w:val="115"/>
        </w:rPr>
        <w:t>б)</w:t>
      </w:r>
      <w:r>
        <w:rPr>
          <w:spacing w:val="50"/>
          <w:w w:val="115"/>
        </w:rPr>
        <w:t xml:space="preserve"> </w:t>
      </w:r>
      <w:r>
        <w:rPr>
          <w:w w:val="115"/>
        </w:rPr>
        <w:t>словосложение:</w:t>
      </w:r>
    </w:p>
    <w:p w:rsidR="0069141A" w:rsidRDefault="006B2590">
      <w:pPr>
        <w:pStyle w:val="a3"/>
        <w:spacing w:before="10" w:line="249" w:lineRule="auto"/>
      </w:pPr>
      <w:r>
        <w:rPr>
          <w:w w:val="115"/>
        </w:rPr>
        <w:t>образование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сложных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путём</w:t>
      </w:r>
      <w:r>
        <w:rPr>
          <w:spacing w:val="1"/>
          <w:w w:val="115"/>
        </w:rPr>
        <w:t xml:space="preserve"> </w:t>
      </w:r>
      <w:r>
        <w:rPr>
          <w:w w:val="115"/>
        </w:rPr>
        <w:t>соединения</w:t>
      </w:r>
      <w:r>
        <w:rPr>
          <w:spacing w:val="1"/>
          <w:w w:val="115"/>
        </w:rPr>
        <w:t xml:space="preserve"> </w:t>
      </w:r>
      <w:r>
        <w:rPr>
          <w:w w:val="115"/>
        </w:rPr>
        <w:t>основы</w:t>
      </w:r>
      <w:r>
        <w:rPr>
          <w:spacing w:val="-14"/>
          <w:w w:val="115"/>
        </w:rPr>
        <w:t xml:space="preserve"> </w:t>
      </w:r>
      <w:r>
        <w:rPr>
          <w:w w:val="115"/>
        </w:rPr>
        <w:t>числительного</w:t>
      </w:r>
      <w:r>
        <w:rPr>
          <w:spacing w:val="-14"/>
          <w:w w:val="115"/>
        </w:rPr>
        <w:t xml:space="preserve"> </w:t>
      </w:r>
      <w:r>
        <w:rPr>
          <w:w w:val="115"/>
        </w:rPr>
        <w:t>с</w:t>
      </w:r>
      <w:r>
        <w:rPr>
          <w:spacing w:val="-14"/>
          <w:w w:val="115"/>
        </w:rPr>
        <w:t xml:space="preserve"> </w:t>
      </w:r>
      <w:r>
        <w:rPr>
          <w:w w:val="115"/>
        </w:rPr>
        <w:t>основой</w:t>
      </w:r>
      <w:r>
        <w:rPr>
          <w:spacing w:val="-13"/>
          <w:w w:val="115"/>
        </w:rPr>
        <w:t xml:space="preserve"> </w:t>
      </w:r>
      <w:r>
        <w:rPr>
          <w:w w:val="115"/>
        </w:rPr>
        <w:t>существительного</w:t>
      </w:r>
      <w:r>
        <w:rPr>
          <w:spacing w:val="-14"/>
          <w:w w:val="115"/>
        </w:rPr>
        <w:t xml:space="preserve"> </w:t>
      </w:r>
      <w:r>
        <w:rPr>
          <w:w w:val="115"/>
        </w:rPr>
        <w:t>с</w:t>
      </w:r>
      <w:r>
        <w:rPr>
          <w:spacing w:val="-14"/>
          <w:w w:val="115"/>
        </w:rPr>
        <w:t xml:space="preserve"> </w:t>
      </w:r>
      <w:r>
        <w:rPr>
          <w:w w:val="115"/>
        </w:rPr>
        <w:t>добавлени-</w:t>
      </w:r>
      <w:r>
        <w:rPr>
          <w:spacing w:val="-55"/>
          <w:w w:val="115"/>
        </w:rPr>
        <w:t xml:space="preserve"> </w:t>
      </w:r>
      <w:r>
        <w:rPr>
          <w:w w:val="115"/>
        </w:rPr>
        <w:t>ем</w:t>
      </w:r>
      <w:r>
        <w:rPr>
          <w:spacing w:val="-9"/>
          <w:w w:val="115"/>
        </w:rPr>
        <w:t xml:space="preserve"> </w:t>
      </w:r>
      <w:r>
        <w:rPr>
          <w:w w:val="115"/>
        </w:rPr>
        <w:t>суффикса</w:t>
      </w:r>
      <w:r>
        <w:rPr>
          <w:spacing w:val="-9"/>
          <w:w w:val="115"/>
        </w:rPr>
        <w:t xml:space="preserve"> </w:t>
      </w:r>
      <w:r>
        <w:rPr>
          <w:w w:val="115"/>
        </w:rPr>
        <w:t>-ed</w:t>
      </w:r>
      <w:r>
        <w:rPr>
          <w:spacing w:val="-9"/>
          <w:w w:val="115"/>
        </w:rPr>
        <w:t xml:space="preserve"> </w:t>
      </w:r>
      <w:r>
        <w:rPr>
          <w:w w:val="115"/>
        </w:rPr>
        <w:t>(eight-legged);</w:t>
      </w:r>
    </w:p>
    <w:p w:rsidR="0069141A" w:rsidRDefault="006B2590">
      <w:pPr>
        <w:pStyle w:val="a3"/>
        <w:spacing w:before="2" w:line="249" w:lineRule="auto"/>
      </w:pPr>
      <w:r>
        <w:rPr>
          <w:w w:val="115"/>
        </w:rPr>
        <w:t>образование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сложных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путём</w:t>
      </w:r>
      <w:r>
        <w:rPr>
          <w:spacing w:val="1"/>
          <w:w w:val="115"/>
        </w:rPr>
        <w:t xml:space="preserve"> </w:t>
      </w:r>
      <w:r>
        <w:rPr>
          <w:w w:val="115"/>
        </w:rPr>
        <w:t>соединения</w:t>
      </w:r>
      <w:r>
        <w:rPr>
          <w:spacing w:val="1"/>
          <w:w w:val="115"/>
        </w:rPr>
        <w:t xml:space="preserve"> </w:t>
      </w:r>
      <w:r>
        <w:rPr>
          <w:w w:val="115"/>
        </w:rPr>
        <w:t>основ</w:t>
      </w:r>
      <w:r>
        <w:rPr>
          <w:spacing w:val="-7"/>
          <w:w w:val="115"/>
        </w:rPr>
        <w:t xml:space="preserve"> </w:t>
      </w:r>
      <w:r>
        <w:rPr>
          <w:w w:val="115"/>
        </w:rPr>
        <w:t>существительных</w:t>
      </w:r>
      <w:r>
        <w:rPr>
          <w:spacing w:val="-6"/>
          <w:w w:val="115"/>
        </w:rPr>
        <w:t xml:space="preserve"> </w:t>
      </w:r>
      <w:r>
        <w:rPr>
          <w:w w:val="115"/>
        </w:rPr>
        <w:t>с</w:t>
      </w:r>
      <w:r>
        <w:rPr>
          <w:spacing w:val="-7"/>
          <w:w w:val="115"/>
        </w:rPr>
        <w:t xml:space="preserve"> </w:t>
      </w:r>
      <w:r>
        <w:rPr>
          <w:w w:val="115"/>
        </w:rPr>
        <w:t>предлогом:</w:t>
      </w:r>
      <w:r>
        <w:rPr>
          <w:spacing w:val="-6"/>
          <w:w w:val="115"/>
        </w:rPr>
        <w:t xml:space="preserve"> </w:t>
      </w:r>
      <w:r>
        <w:rPr>
          <w:w w:val="115"/>
        </w:rPr>
        <w:t>father-in-law);</w:t>
      </w:r>
    </w:p>
    <w:p w:rsidR="0069141A" w:rsidRDefault="006B2590">
      <w:pPr>
        <w:pStyle w:val="a3"/>
        <w:spacing w:before="2" w:line="249" w:lineRule="auto"/>
        <w:ind w:right="155"/>
      </w:pPr>
      <w:r>
        <w:rPr>
          <w:w w:val="115"/>
        </w:rPr>
        <w:t>образование сложных прилагательных путём соединения ос-</w:t>
      </w:r>
      <w:r>
        <w:rPr>
          <w:spacing w:val="1"/>
          <w:w w:val="115"/>
        </w:rPr>
        <w:t xml:space="preserve"> </w:t>
      </w:r>
      <w:r>
        <w:rPr>
          <w:w w:val="115"/>
        </w:rPr>
        <w:t>новы прилагательного с основой причастия настоящего време-</w:t>
      </w:r>
      <w:r>
        <w:rPr>
          <w:spacing w:val="1"/>
          <w:w w:val="115"/>
        </w:rPr>
        <w:t xml:space="preserve"> </w:t>
      </w:r>
      <w:r>
        <w:rPr>
          <w:w w:val="115"/>
        </w:rPr>
        <w:t>ни</w:t>
      </w:r>
      <w:r>
        <w:rPr>
          <w:spacing w:val="-10"/>
          <w:w w:val="115"/>
        </w:rPr>
        <w:t xml:space="preserve"> </w:t>
      </w:r>
      <w:r>
        <w:rPr>
          <w:w w:val="115"/>
        </w:rPr>
        <w:t>(nice-looking);</w:t>
      </w:r>
    </w:p>
    <w:p w:rsidR="0069141A" w:rsidRDefault="006B2590">
      <w:pPr>
        <w:pStyle w:val="a3"/>
        <w:spacing w:before="2" w:line="249" w:lineRule="auto"/>
        <w:ind w:right="155"/>
      </w:pPr>
      <w:r>
        <w:rPr>
          <w:w w:val="115"/>
        </w:rPr>
        <w:t>образование сложных прилагательных путём соединения ос-</w:t>
      </w:r>
      <w:r>
        <w:rPr>
          <w:spacing w:val="1"/>
          <w:w w:val="115"/>
        </w:rPr>
        <w:t xml:space="preserve"> </w:t>
      </w:r>
      <w:r>
        <w:rPr>
          <w:w w:val="115"/>
        </w:rPr>
        <w:t>новы прилагательного с основой причастия прошедшего време-</w:t>
      </w:r>
      <w:r>
        <w:rPr>
          <w:spacing w:val="1"/>
          <w:w w:val="115"/>
        </w:rPr>
        <w:t xml:space="preserve"> </w:t>
      </w:r>
      <w:r>
        <w:rPr>
          <w:w w:val="115"/>
        </w:rPr>
        <w:t>ни</w:t>
      </w:r>
      <w:r>
        <w:rPr>
          <w:spacing w:val="-10"/>
          <w:w w:val="115"/>
        </w:rPr>
        <w:t xml:space="preserve"> </w:t>
      </w:r>
      <w:r>
        <w:rPr>
          <w:w w:val="115"/>
        </w:rPr>
        <w:t>(well-behaved);</w:t>
      </w:r>
    </w:p>
    <w:p w:rsidR="0069141A" w:rsidRDefault="006B2590">
      <w:pPr>
        <w:pStyle w:val="a3"/>
        <w:spacing w:before="3"/>
        <w:ind w:left="383" w:right="0" w:firstLine="0"/>
      </w:pPr>
      <w:r>
        <w:rPr>
          <w:w w:val="115"/>
        </w:rPr>
        <w:t xml:space="preserve">в)  </w:t>
      </w:r>
      <w:r>
        <w:rPr>
          <w:spacing w:val="12"/>
          <w:w w:val="115"/>
        </w:rPr>
        <w:t xml:space="preserve"> </w:t>
      </w:r>
      <w:r>
        <w:rPr>
          <w:w w:val="115"/>
        </w:rPr>
        <w:t>конверсия:</w:t>
      </w:r>
    </w:p>
    <w:p w:rsidR="0069141A" w:rsidRDefault="006B2590">
      <w:pPr>
        <w:pStyle w:val="a3"/>
        <w:spacing w:before="10" w:line="249" w:lineRule="auto"/>
        <w:ind w:right="155"/>
        <w:jc w:val="right"/>
      </w:pPr>
      <w:r>
        <w:rPr>
          <w:spacing w:val="-1"/>
          <w:w w:val="115"/>
        </w:rPr>
        <w:t>образование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глагола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от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имени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прилагательного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(cool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—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to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cool).</w:t>
      </w:r>
      <w:r>
        <w:rPr>
          <w:spacing w:val="-55"/>
          <w:w w:val="115"/>
        </w:rPr>
        <w:t xml:space="preserve"> </w:t>
      </w:r>
      <w:r>
        <w:rPr>
          <w:w w:val="120"/>
        </w:rPr>
        <w:t>Многозначность</w:t>
      </w:r>
      <w:r>
        <w:rPr>
          <w:spacing w:val="1"/>
          <w:w w:val="120"/>
        </w:rPr>
        <w:t xml:space="preserve"> </w:t>
      </w:r>
      <w:r>
        <w:rPr>
          <w:w w:val="120"/>
        </w:rPr>
        <w:t>лексических</w:t>
      </w:r>
      <w:r>
        <w:rPr>
          <w:spacing w:val="1"/>
          <w:w w:val="120"/>
        </w:rPr>
        <w:t xml:space="preserve"> </w:t>
      </w:r>
      <w:r>
        <w:rPr>
          <w:w w:val="120"/>
        </w:rPr>
        <w:t>единиц.</w:t>
      </w:r>
      <w:r>
        <w:rPr>
          <w:spacing w:val="1"/>
          <w:w w:val="120"/>
        </w:rPr>
        <w:t xml:space="preserve"> </w:t>
      </w:r>
      <w:r>
        <w:rPr>
          <w:w w:val="120"/>
        </w:rPr>
        <w:t>Синонимы.</w:t>
      </w:r>
      <w:r>
        <w:rPr>
          <w:spacing w:val="1"/>
          <w:w w:val="120"/>
        </w:rPr>
        <w:t xml:space="preserve"> </w:t>
      </w:r>
      <w:r>
        <w:rPr>
          <w:w w:val="120"/>
        </w:rPr>
        <w:t>Антони-</w:t>
      </w:r>
      <w:r>
        <w:rPr>
          <w:spacing w:val="1"/>
          <w:w w:val="120"/>
        </w:rPr>
        <w:t xml:space="preserve"> </w:t>
      </w:r>
      <w:r>
        <w:rPr>
          <w:w w:val="115"/>
        </w:rPr>
        <w:t>мы.</w:t>
      </w:r>
      <w:r>
        <w:rPr>
          <w:spacing w:val="33"/>
          <w:w w:val="115"/>
        </w:rPr>
        <w:t xml:space="preserve"> </w:t>
      </w:r>
      <w:r>
        <w:rPr>
          <w:w w:val="115"/>
        </w:rPr>
        <w:t>Интернациональные</w:t>
      </w:r>
      <w:r>
        <w:rPr>
          <w:spacing w:val="34"/>
          <w:w w:val="115"/>
        </w:rPr>
        <w:t xml:space="preserve"> </w:t>
      </w:r>
      <w:r>
        <w:rPr>
          <w:w w:val="115"/>
        </w:rPr>
        <w:t>слова.</w:t>
      </w:r>
      <w:r>
        <w:rPr>
          <w:spacing w:val="33"/>
          <w:w w:val="115"/>
        </w:rPr>
        <w:t xml:space="preserve"> </w:t>
      </w:r>
      <w:r>
        <w:rPr>
          <w:w w:val="115"/>
        </w:rPr>
        <w:t>Наиболее</w:t>
      </w:r>
      <w:r>
        <w:rPr>
          <w:spacing w:val="34"/>
          <w:w w:val="115"/>
        </w:rPr>
        <w:t xml:space="preserve"> </w:t>
      </w:r>
      <w:r>
        <w:rPr>
          <w:w w:val="115"/>
        </w:rPr>
        <w:t>частотные</w:t>
      </w:r>
      <w:r>
        <w:rPr>
          <w:spacing w:val="34"/>
          <w:w w:val="115"/>
        </w:rPr>
        <w:t xml:space="preserve"> </w:t>
      </w:r>
      <w:r>
        <w:rPr>
          <w:w w:val="115"/>
        </w:rPr>
        <w:t>фразовые</w:t>
      </w:r>
    </w:p>
    <w:p w:rsidR="0069141A" w:rsidRDefault="006B2590">
      <w:pPr>
        <w:pStyle w:val="a3"/>
        <w:spacing w:before="2"/>
        <w:ind w:right="0" w:firstLine="0"/>
        <w:jc w:val="left"/>
      </w:pPr>
      <w:r>
        <w:rPr>
          <w:w w:val="115"/>
        </w:rPr>
        <w:t>глаголы.</w:t>
      </w:r>
      <w:r>
        <w:rPr>
          <w:spacing w:val="10"/>
          <w:w w:val="115"/>
        </w:rPr>
        <w:t xml:space="preserve"> </w:t>
      </w:r>
      <w:r>
        <w:rPr>
          <w:w w:val="115"/>
        </w:rPr>
        <w:t>Сокращения</w:t>
      </w:r>
      <w:r>
        <w:rPr>
          <w:spacing w:val="10"/>
          <w:w w:val="115"/>
        </w:rPr>
        <w:t xml:space="preserve"> </w:t>
      </w:r>
      <w:r>
        <w:rPr>
          <w:w w:val="115"/>
        </w:rPr>
        <w:t>и</w:t>
      </w:r>
      <w:r>
        <w:rPr>
          <w:spacing w:val="10"/>
          <w:w w:val="115"/>
        </w:rPr>
        <w:t xml:space="preserve"> </w:t>
      </w:r>
      <w:r>
        <w:rPr>
          <w:w w:val="115"/>
        </w:rPr>
        <w:t>аббревиатуры.</w:t>
      </w:r>
    </w:p>
    <w:p w:rsidR="0069141A" w:rsidRDefault="006B2590">
      <w:pPr>
        <w:pStyle w:val="a3"/>
        <w:spacing w:before="10" w:line="249" w:lineRule="auto"/>
        <w:ind w:right="155"/>
      </w:pPr>
      <w:r>
        <w:rPr>
          <w:w w:val="120"/>
        </w:rPr>
        <w:t>Различные средства связи в тексте для обеспечения его це-</w:t>
      </w:r>
      <w:r>
        <w:rPr>
          <w:spacing w:val="1"/>
          <w:w w:val="120"/>
        </w:rPr>
        <w:t xml:space="preserve"> </w:t>
      </w:r>
      <w:r>
        <w:rPr>
          <w:w w:val="120"/>
        </w:rPr>
        <w:t>лостности</w:t>
      </w:r>
      <w:r>
        <w:rPr>
          <w:spacing w:val="-11"/>
          <w:w w:val="120"/>
        </w:rPr>
        <w:t xml:space="preserve"> </w:t>
      </w:r>
      <w:r>
        <w:rPr>
          <w:w w:val="120"/>
        </w:rPr>
        <w:t>(firstly,</w:t>
      </w:r>
      <w:r>
        <w:rPr>
          <w:spacing w:val="-11"/>
          <w:w w:val="120"/>
        </w:rPr>
        <w:t xml:space="preserve"> </w:t>
      </w:r>
      <w:r>
        <w:rPr>
          <w:w w:val="120"/>
        </w:rPr>
        <w:t>however,</w:t>
      </w:r>
      <w:r>
        <w:rPr>
          <w:spacing w:val="-11"/>
          <w:w w:val="120"/>
        </w:rPr>
        <w:t xml:space="preserve"> </w:t>
      </w:r>
      <w:r>
        <w:rPr>
          <w:w w:val="120"/>
        </w:rPr>
        <w:t>finally,</w:t>
      </w:r>
      <w:r>
        <w:rPr>
          <w:spacing w:val="-10"/>
          <w:w w:val="120"/>
        </w:rPr>
        <w:t xml:space="preserve"> </w:t>
      </w:r>
      <w:r>
        <w:rPr>
          <w:w w:val="120"/>
        </w:rPr>
        <w:t>at</w:t>
      </w:r>
      <w:r>
        <w:rPr>
          <w:spacing w:val="-11"/>
          <w:w w:val="120"/>
        </w:rPr>
        <w:t xml:space="preserve"> </w:t>
      </w:r>
      <w:r>
        <w:rPr>
          <w:w w:val="120"/>
        </w:rPr>
        <w:t>last,</w:t>
      </w:r>
      <w:r>
        <w:rPr>
          <w:spacing w:val="-11"/>
          <w:w w:val="120"/>
        </w:rPr>
        <w:t xml:space="preserve"> </w:t>
      </w:r>
      <w:r>
        <w:rPr>
          <w:w w:val="120"/>
        </w:rPr>
        <w:t>etc.).</w:t>
      </w:r>
    </w:p>
    <w:p w:rsidR="0069141A" w:rsidRDefault="006B2590">
      <w:pPr>
        <w:pStyle w:val="4"/>
        <w:spacing w:before="181"/>
        <w:ind w:left="156"/>
      </w:pPr>
      <w:r>
        <w:rPr>
          <w:w w:val="85"/>
        </w:rPr>
        <w:t>Грамматическая</w:t>
      </w:r>
      <w:r>
        <w:rPr>
          <w:spacing w:val="22"/>
          <w:w w:val="85"/>
        </w:rPr>
        <w:t xml:space="preserve"> </w:t>
      </w:r>
      <w:r>
        <w:rPr>
          <w:w w:val="85"/>
        </w:rPr>
        <w:t>сторона</w:t>
      </w:r>
      <w:r>
        <w:rPr>
          <w:spacing w:val="23"/>
          <w:w w:val="85"/>
        </w:rPr>
        <w:t xml:space="preserve"> </w:t>
      </w:r>
      <w:r>
        <w:rPr>
          <w:w w:val="85"/>
        </w:rPr>
        <w:t>речи</w:t>
      </w:r>
    </w:p>
    <w:p w:rsidR="0069141A" w:rsidRDefault="006B2590">
      <w:pPr>
        <w:pStyle w:val="a3"/>
        <w:spacing w:before="71" w:line="252" w:lineRule="auto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в устной и письменной речи изученных морфологических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форм и</w:t>
      </w:r>
      <w:r>
        <w:rPr>
          <w:spacing w:val="1"/>
          <w:w w:val="115"/>
        </w:rPr>
        <w:t xml:space="preserve"> </w:t>
      </w:r>
      <w:r>
        <w:rPr>
          <w:w w:val="115"/>
        </w:rPr>
        <w:t>синтаксических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конструкций</w:t>
      </w:r>
      <w:r>
        <w:rPr>
          <w:spacing w:val="1"/>
          <w:w w:val="115"/>
        </w:rPr>
        <w:t xml:space="preserve"> </w:t>
      </w:r>
      <w:r>
        <w:rPr>
          <w:w w:val="115"/>
        </w:rPr>
        <w:t>английского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языка.</w:t>
      </w:r>
    </w:p>
    <w:p w:rsidR="0069141A" w:rsidRPr="006B2590" w:rsidRDefault="006B2590">
      <w:pPr>
        <w:pStyle w:val="a3"/>
        <w:spacing w:before="3" w:line="252" w:lineRule="auto"/>
        <w:ind w:right="155"/>
        <w:rPr>
          <w:lang w:val="en-US"/>
        </w:rPr>
      </w:pPr>
      <w:r>
        <w:rPr>
          <w:w w:val="120"/>
        </w:rPr>
        <w:t>Предложения</w:t>
      </w:r>
      <w:r w:rsidRPr="006B2590">
        <w:rPr>
          <w:spacing w:val="38"/>
          <w:w w:val="120"/>
          <w:lang w:val="en-US"/>
        </w:rPr>
        <w:t xml:space="preserve"> </w:t>
      </w:r>
      <w:r>
        <w:rPr>
          <w:w w:val="120"/>
        </w:rPr>
        <w:t>со</w:t>
      </w:r>
      <w:r w:rsidRPr="006B2590">
        <w:rPr>
          <w:spacing w:val="39"/>
          <w:w w:val="120"/>
          <w:lang w:val="en-US"/>
        </w:rPr>
        <w:t xml:space="preserve"> </w:t>
      </w:r>
      <w:r>
        <w:rPr>
          <w:w w:val="120"/>
        </w:rPr>
        <w:t>сложным</w:t>
      </w:r>
      <w:r w:rsidRPr="006B2590">
        <w:rPr>
          <w:spacing w:val="38"/>
          <w:w w:val="120"/>
          <w:lang w:val="en-US"/>
        </w:rPr>
        <w:t xml:space="preserve"> </w:t>
      </w:r>
      <w:r>
        <w:rPr>
          <w:w w:val="120"/>
        </w:rPr>
        <w:t>дополнением</w:t>
      </w:r>
      <w:r w:rsidRPr="006B2590">
        <w:rPr>
          <w:spacing w:val="39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(Complex</w:t>
      </w:r>
      <w:r w:rsidRPr="006B2590">
        <w:rPr>
          <w:spacing w:val="38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Object)</w:t>
      </w:r>
      <w:r w:rsidRPr="006B2590">
        <w:rPr>
          <w:spacing w:val="-57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(I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want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to</w:t>
      </w:r>
      <w:r w:rsidRPr="006B2590">
        <w:rPr>
          <w:spacing w:val="-1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have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my</w:t>
      </w:r>
      <w:r w:rsidRPr="006B2590">
        <w:rPr>
          <w:spacing w:val="-1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hair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cut.).</w:t>
      </w:r>
    </w:p>
    <w:p w:rsidR="0069141A" w:rsidRDefault="006B2590">
      <w:pPr>
        <w:pStyle w:val="a3"/>
        <w:spacing w:before="2" w:line="252" w:lineRule="auto"/>
      </w:pPr>
      <w:r>
        <w:rPr>
          <w:w w:val="120"/>
        </w:rPr>
        <w:t>Условные предложения нереального характера (Conditio-</w:t>
      </w:r>
      <w:r>
        <w:rPr>
          <w:spacing w:val="1"/>
          <w:w w:val="120"/>
        </w:rPr>
        <w:t xml:space="preserve"> </w:t>
      </w:r>
      <w:r>
        <w:rPr>
          <w:w w:val="120"/>
        </w:rPr>
        <w:t>nal</w:t>
      </w:r>
      <w:r>
        <w:rPr>
          <w:spacing w:val="-12"/>
          <w:w w:val="120"/>
        </w:rPr>
        <w:t xml:space="preserve"> </w:t>
      </w:r>
      <w:r>
        <w:rPr>
          <w:w w:val="120"/>
        </w:rPr>
        <w:t>II).</w:t>
      </w:r>
    </w:p>
    <w:p w:rsidR="0069141A" w:rsidRDefault="006B2590">
      <w:pPr>
        <w:pStyle w:val="a3"/>
        <w:spacing w:before="2" w:line="252" w:lineRule="auto"/>
      </w:pPr>
      <w:r>
        <w:rPr>
          <w:w w:val="120"/>
        </w:rPr>
        <w:t>Конструкции для выражения предпочтения I prefer …/I’d</w:t>
      </w:r>
      <w:r>
        <w:rPr>
          <w:spacing w:val="1"/>
          <w:w w:val="120"/>
        </w:rPr>
        <w:t xml:space="preserve"> </w:t>
      </w:r>
      <w:r>
        <w:rPr>
          <w:w w:val="120"/>
        </w:rPr>
        <w:t>prefer</w:t>
      </w:r>
      <w:r>
        <w:rPr>
          <w:spacing w:val="-13"/>
          <w:w w:val="120"/>
        </w:rPr>
        <w:t xml:space="preserve"> </w:t>
      </w:r>
      <w:r>
        <w:rPr>
          <w:w w:val="120"/>
        </w:rPr>
        <w:t>…/I’d</w:t>
      </w:r>
      <w:r>
        <w:rPr>
          <w:spacing w:val="-12"/>
          <w:w w:val="120"/>
        </w:rPr>
        <w:t xml:space="preserve"> </w:t>
      </w:r>
      <w:r>
        <w:rPr>
          <w:w w:val="120"/>
        </w:rPr>
        <w:t>rather</w:t>
      </w:r>
      <w:r>
        <w:rPr>
          <w:spacing w:val="-12"/>
          <w:w w:val="120"/>
        </w:rPr>
        <w:t xml:space="preserve"> </w:t>
      </w:r>
      <w:r>
        <w:rPr>
          <w:w w:val="115"/>
        </w:rPr>
        <w:t>…</w:t>
      </w:r>
      <w:r>
        <w:rPr>
          <w:spacing w:val="-10"/>
          <w:w w:val="115"/>
        </w:rPr>
        <w:t xml:space="preserve"> </w:t>
      </w:r>
      <w:r>
        <w:rPr>
          <w:w w:val="120"/>
        </w:rPr>
        <w:t>.</w:t>
      </w:r>
    </w:p>
    <w:p w:rsidR="0069141A" w:rsidRDefault="006B2590">
      <w:pPr>
        <w:pStyle w:val="a3"/>
        <w:spacing w:before="1"/>
        <w:ind w:left="383" w:right="0" w:firstLine="0"/>
      </w:pPr>
      <w:r>
        <w:rPr>
          <w:w w:val="115"/>
        </w:rPr>
        <w:t>Конструкция</w:t>
      </w:r>
      <w:r>
        <w:rPr>
          <w:spacing w:val="-7"/>
          <w:w w:val="115"/>
        </w:rPr>
        <w:t xml:space="preserve"> </w:t>
      </w:r>
      <w:r>
        <w:rPr>
          <w:w w:val="115"/>
        </w:rPr>
        <w:t>I</w:t>
      </w:r>
      <w:r>
        <w:rPr>
          <w:spacing w:val="-6"/>
          <w:w w:val="115"/>
        </w:rPr>
        <w:t xml:space="preserve"> </w:t>
      </w:r>
      <w:r>
        <w:rPr>
          <w:w w:val="115"/>
        </w:rPr>
        <w:t>wish</w:t>
      </w:r>
      <w:r>
        <w:rPr>
          <w:spacing w:val="-6"/>
          <w:w w:val="115"/>
        </w:rPr>
        <w:t xml:space="preserve"> </w:t>
      </w:r>
      <w:r>
        <w:rPr>
          <w:w w:val="115"/>
        </w:rPr>
        <w:t>…</w:t>
      </w:r>
      <w:r>
        <w:rPr>
          <w:spacing w:val="-7"/>
          <w:w w:val="115"/>
        </w:rPr>
        <w:t xml:space="preserve"> </w:t>
      </w:r>
      <w:r>
        <w:rPr>
          <w:w w:val="115"/>
        </w:rPr>
        <w:t>.</w:t>
      </w:r>
    </w:p>
    <w:p w:rsidR="0069141A" w:rsidRDefault="006B2590">
      <w:pPr>
        <w:pStyle w:val="a3"/>
        <w:spacing w:before="13"/>
        <w:ind w:left="383" w:right="0" w:firstLine="0"/>
      </w:pPr>
      <w:r>
        <w:rPr>
          <w:w w:val="115"/>
        </w:rPr>
        <w:t>Предложения</w:t>
      </w:r>
      <w:r>
        <w:rPr>
          <w:spacing w:val="4"/>
          <w:w w:val="115"/>
        </w:rPr>
        <w:t xml:space="preserve"> </w:t>
      </w:r>
      <w:r>
        <w:rPr>
          <w:w w:val="115"/>
        </w:rPr>
        <w:t>с</w:t>
      </w:r>
      <w:r>
        <w:rPr>
          <w:spacing w:val="4"/>
          <w:w w:val="115"/>
        </w:rPr>
        <w:t xml:space="preserve"> </w:t>
      </w:r>
      <w:r>
        <w:rPr>
          <w:w w:val="115"/>
        </w:rPr>
        <w:t>конструкцией</w:t>
      </w:r>
      <w:r>
        <w:rPr>
          <w:spacing w:val="4"/>
          <w:w w:val="115"/>
        </w:rPr>
        <w:t xml:space="preserve"> </w:t>
      </w:r>
      <w:r>
        <w:rPr>
          <w:w w:val="115"/>
        </w:rPr>
        <w:t>either</w:t>
      </w:r>
      <w:r>
        <w:rPr>
          <w:spacing w:val="5"/>
          <w:w w:val="115"/>
        </w:rPr>
        <w:t xml:space="preserve"> </w:t>
      </w:r>
      <w:r>
        <w:rPr>
          <w:w w:val="115"/>
        </w:rPr>
        <w:t>…</w:t>
      </w:r>
      <w:r>
        <w:rPr>
          <w:spacing w:val="4"/>
          <w:w w:val="115"/>
        </w:rPr>
        <w:t xml:space="preserve"> </w:t>
      </w:r>
      <w:r>
        <w:rPr>
          <w:w w:val="115"/>
        </w:rPr>
        <w:t>or,</w:t>
      </w:r>
      <w:r>
        <w:rPr>
          <w:spacing w:val="4"/>
          <w:w w:val="115"/>
        </w:rPr>
        <w:t xml:space="preserve"> </w:t>
      </w:r>
      <w:r>
        <w:rPr>
          <w:w w:val="115"/>
        </w:rPr>
        <w:t>neither</w:t>
      </w:r>
      <w:r>
        <w:rPr>
          <w:spacing w:val="4"/>
          <w:w w:val="115"/>
        </w:rPr>
        <w:t xml:space="preserve"> </w:t>
      </w:r>
      <w:r>
        <w:rPr>
          <w:w w:val="115"/>
        </w:rPr>
        <w:t>…</w:t>
      </w:r>
      <w:r>
        <w:rPr>
          <w:spacing w:val="5"/>
          <w:w w:val="115"/>
        </w:rPr>
        <w:t xml:space="preserve"> </w:t>
      </w:r>
      <w:r>
        <w:rPr>
          <w:w w:val="115"/>
        </w:rPr>
        <w:t>nor.</w:t>
      </w:r>
    </w:p>
    <w:p w:rsidR="0069141A" w:rsidRDefault="006B2590">
      <w:pPr>
        <w:pStyle w:val="a3"/>
        <w:spacing w:before="12" w:line="252" w:lineRule="auto"/>
      </w:pPr>
      <w:r>
        <w:rPr>
          <w:spacing w:val="-1"/>
          <w:w w:val="120"/>
        </w:rPr>
        <w:t xml:space="preserve">Глаголы в видо-временных </w:t>
      </w:r>
      <w:r>
        <w:rPr>
          <w:w w:val="120"/>
        </w:rPr>
        <w:t>формах действительного залога</w:t>
      </w:r>
      <w:r>
        <w:rPr>
          <w:spacing w:val="-57"/>
          <w:w w:val="120"/>
        </w:rPr>
        <w:t xml:space="preserve"> </w:t>
      </w:r>
      <w:r>
        <w:rPr>
          <w:w w:val="120"/>
        </w:rPr>
        <w:t>в</w:t>
      </w:r>
      <w:r>
        <w:rPr>
          <w:spacing w:val="1"/>
          <w:w w:val="120"/>
        </w:rPr>
        <w:t xml:space="preserve"> </w:t>
      </w:r>
      <w:r>
        <w:rPr>
          <w:w w:val="120"/>
        </w:rPr>
        <w:t>изъявительном</w:t>
      </w:r>
      <w:r>
        <w:rPr>
          <w:spacing w:val="1"/>
          <w:w w:val="120"/>
        </w:rPr>
        <w:t xml:space="preserve"> </w:t>
      </w:r>
      <w:r>
        <w:rPr>
          <w:w w:val="120"/>
        </w:rPr>
        <w:t>наклонении</w:t>
      </w:r>
      <w:r>
        <w:rPr>
          <w:spacing w:val="1"/>
          <w:w w:val="120"/>
        </w:rPr>
        <w:t xml:space="preserve"> </w:t>
      </w:r>
      <w:r>
        <w:rPr>
          <w:w w:val="120"/>
        </w:rPr>
        <w:t>(Present/Past/Future</w:t>
      </w:r>
      <w:r>
        <w:rPr>
          <w:spacing w:val="1"/>
          <w:w w:val="120"/>
        </w:rPr>
        <w:t xml:space="preserve"> </w:t>
      </w:r>
      <w:r>
        <w:rPr>
          <w:w w:val="120"/>
        </w:rPr>
        <w:t>Simple</w:t>
      </w:r>
      <w:r>
        <w:rPr>
          <w:spacing w:val="1"/>
          <w:w w:val="120"/>
        </w:rPr>
        <w:t xml:space="preserve"> </w:t>
      </w:r>
      <w:r>
        <w:rPr>
          <w:w w:val="120"/>
        </w:rPr>
        <w:t>Tense;</w:t>
      </w:r>
      <w:r>
        <w:rPr>
          <w:spacing w:val="1"/>
          <w:w w:val="120"/>
        </w:rPr>
        <w:t xml:space="preserve"> </w:t>
      </w:r>
      <w:r>
        <w:rPr>
          <w:w w:val="120"/>
        </w:rPr>
        <w:t>Present/Past</w:t>
      </w:r>
      <w:r>
        <w:rPr>
          <w:spacing w:val="1"/>
          <w:w w:val="120"/>
        </w:rPr>
        <w:t xml:space="preserve"> </w:t>
      </w:r>
      <w:r>
        <w:rPr>
          <w:w w:val="120"/>
        </w:rPr>
        <w:t>Perfect</w:t>
      </w:r>
      <w:r>
        <w:rPr>
          <w:spacing w:val="1"/>
          <w:w w:val="120"/>
        </w:rPr>
        <w:t xml:space="preserve"> </w:t>
      </w:r>
      <w:r>
        <w:rPr>
          <w:w w:val="120"/>
        </w:rPr>
        <w:t>Tense;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Present/Past </w:t>
      </w:r>
      <w:r>
        <w:rPr>
          <w:spacing w:val="1"/>
          <w:w w:val="120"/>
        </w:rPr>
        <w:t xml:space="preserve"> </w:t>
      </w:r>
      <w:r>
        <w:rPr>
          <w:w w:val="120"/>
        </w:rPr>
        <w:t>Continuous</w:t>
      </w:r>
      <w:r>
        <w:rPr>
          <w:spacing w:val="-57"/>
          <w:w w:val="120"/>
        </w:rPr>
        <w:t xml:space="preserve"> </w:t>
      </w:r>
      <w:r>
        <w:rPr>
          <w:w w:val="120"/>
        </w:rPr>
        <w:t>Tense,</w:t>
      </w:r>
      <w:r>
        <w:rPr>
          <w:spacing w:val="-13"/>
          <w:w w:val="120"/>
        </w:rPr>
        <w:t xml:space="preserve"> </w:t>
      </w:r>
      <w:r>
        <w:rPr>
          <w:w w:val="120"/>
        </w:rPr>
        <w:t>Future-in-the-Past)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наиболее</w:t>
      </w:r>
      <w:r>
        <w:rPr>
          <w:spacing w:val="-12"/>
          <w:w w:val="120"/>
        </w:rPr>
        <w:t xml:space="preserve"> </w:t>
      </w:r>
      <w:r>
        <w:rPr>
          <w:w w:val="120"/>
        </w:rPr>
        <w:t>употребительных</w:t>
      </w:r>
      <w:r>
        <w:rPr>
          <w:spacing w:val="-12"/>
          <w:w w:val="120"/>
        </w:rPr>
        <w:t xml:space="preserve"> </w:t>
      </w:r>
      <w:r>
        <w:rPr>
          <w:w w:val="120"/>
        </w:rPr>
        <w:t>формах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Pr="006B2590" w:rsidRDefault="006B2590">
      <w:pPr>
        <w:pStyle w:val="a3"/>
        <w:spacing w:before="70" w:line="252" w:lineRule="auto"/>
        <w:ind w:left="157" w:right="0" w:firstLine="0"/>
        <w:jc w:val="left"/>
        <w:rPr>
          <w:lang w:val="en-US"/>
        </w:rPr>
      </w:pPr>
      <w:r>
        <w:rPr>
          <w:w w:val="120"/>
        </w:rPr>
        <w:lastRenderedPageBreak/>
        <w:t>страдательного</w:t>
      </w:r>
      <w:r w:rsidRPr="006B2590">
        <w:rPr>
          <w:spacing w:val="17"/>
          <w:w w:val="120"/>
          <w:lang w:val="en-US"/>
        </w:rPr>
        <w:t xml:space="preserve"> </w:t>
      </w:r>
      <w:r>
        <w:rPr>
          <w:w w:val="120"/>
        </w:rPr>
        <w:t>залога</w:t>
      </w:r>
      <w:r w:rsidRPr="006B2590">
        <w:rPr>
          <w:spacing w:val="17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(Present/Past</w:t>
      </w:r>
      <w:r w:rsidRPr="006B2590">
        <w:rPr>
          <w:spacing w:val="17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Simple</w:t>
      </w:r>
      <w:r w:rsidRPr="006B2590">
        <w:rPr>
          <w:spacing w:val="17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Passive;</w:t>
      </w:r>
      <w:r w:rsidRPr="006B2590">
        <w:rPr>
          <w:spacing w:val="17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Present</w:t>
      </w:r>
      <w:r w:rsidRPr="006B2590">
        <w:rPr>
          <w:spacing w:val="-57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Perfect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Passive).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20"/>
        </w:rPr>
        <w:t>Порядок следования имён прилагательных (nice long blond</w:t>
      </w:r>
      <w:r>
        <w:rPr>
          <w:spacing w:val="1"/>
          <w:w w:val="120"/>
        </w:rPr>
        <w:t xml:space="preserve"> </w:t>
      </w:r>
      <w:r>
        <w:rPr>
          <w:w w:val="120"/>
        </w:rPr>
        <w:t>hair).</w:t>
      </w:r>
    </w:p>
    <w:p w:rsidR="0069141A" w:rsidRDefault="006B2590">
      <w:pPr>
        <w:pStyle w:val="a3"/>
        <w:spacing w:before="18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Социокультурные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знания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69141A" w:rsidRDefault="006B2590">
      <w:pPr>
        <w:pStyle w:val="a3"/>
        <w:spacing w:before="71" w:line="252" w:lineRule="auto"/>
        <w:ind w:left="157"/>
      </w:pPr>
      <w:r>
        <w:rPr>
          <w:w w:val="115"/>
        </w:rPr>
        <w:t>Осуществление межличностного и межкультурного 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с использованием знаний о национально-культурных особенно-</w:t>
      </w:r>
      <w:r>
        <w:rPr>
          <w:spacing w:val="1"/>
          <w:w w:val="115"/>
        </w:rPr>
        <w:t xml:space="preserve"> </w:t>
      </w:r>
      <w:r>
        <w:rPr>
          <w:w w:val="115"/>
        </w:rPr>
        <w:t>стях своей страны и страны/стран изучаемого языка,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социокультурных</w:t>
      </w:r>
      <w:r>
        <w:rPr>
          <w:spacing w:val="47"/>
          <w:w w:val="115"/>
        </w:rPr>
        <w:t xml:space="preserve"> </w:t>
      </w:r>
      <w:r>
        <w:rPr>
          <w:w w:val="115"/>
        </w:rPr>
        <w:t>элементов</w:t>
      </w:r>
      <w:r>
        <w:rPr>
          <w:spacing w:val="47"/>
          <w:w w:val="115"/>
        </w:rPr>
        <w:t xml:space="preserve"> </w:t>
      </w:r>
      <w:r>
        <w:rPr>
          <w:w w:val="115"/>
        </w:rPr>
        <w:t>речевого</w:t>
      </w:r>
      <w:r>
        <w:rPr>
          <w:spacing w:val="47"/>
          <w:w w:val="115"/>
        </w:rPr>
        <w:t xml:space="preserve"> </w:t>
      </w:r>
      <w:r>
        <w:rPr>
          <w:w w:val="115"/>
        </w:rPr>
        <w:t>поведенческого</w:t>
      </w:r>
      <w:r>
        <w:rPr>
          <w:spacing w:val="47"/>
          <w:w w:val="115"/>
        </w:rPr>
        <w:t xml:space="preserve"> </w:t>
      </w:r>
      <w:r>
        <w:rPr>
          <w:w w:val="115"/>
        </w:rPr>
        <w:t>этикета</w:t>
      </w:r>
      <w:r>
        <w:rPr>
          <w:spacing w:val="-55"/>
          <w:w w:val="115"/>
        </w:rPr>
        <w:t xml:space="preserve"> </w:t>
      </w:r>
      <w:r>
        <w:rPr>
          <w:w w:val="115"/>
        </w:rPr>
        <w:t>в англоязычной среде; знание и использование в устной и пись-</w:t>
      </w:r>
      <w:r>
        <w:rPr>
          <w:spacing w:val="1"/>
          <w:w w:val="115"/>
        </w:rPr>
        <w:t xml:space="preserve"> </w:t>
      </w:r>
      <w:r>
        <w:rPr>
          <w:w w:val="115"/>
        </w:rPr>
        <w:t>менной речи наиболее употребительной тематической фоновой</w:t>
      </w:r>
      <w:r>
        <w:rPr>
          <w:spacing w:val="1"/>
          <w:w w:val="115"/>
        </w:rPr>
        <w:t xml:space="preserve"> </w:t>
      </w:r>
      <w:r>
        <w:rPr>
          <w:w w:val="120"/>
        </w:rPr>
        <w:t>лексики и реалий в рамках отобранного тематического содер-</w:t>
      </w:r>
      <w:r>
        <w:rPr>
          <w:spacing w:val="-57"/>
          <w:w w:val="120"/>
        </w:rPr>
        <w:t xml:space="preserve"> </w:t>
      </w:r>
      <w:r>
        <w:rPr>
          <w:w w:val="115"/>
        </w:rPr>
        <w:t>жания (основные национальные праздники, традиции, обычаи;</w:t>
      </w:r>
      <w:r>
        <w:rPr>
          <w:spacing w:val="1"/>
          <w:w w:val="115"/>
        </w:rPr>
        <w:t xml:space="preserve"> </w:t>
      </w:r>
      <w:r>
        <w:rPr>
          <w:w w:val="120"/>
        </w:rPr>
        <w:t>традиции в питании и проведении досуга, система образо-</w:t>
      </w:r>
      <w:r>
        <w:rPr>
          <w:spacing w:val="1"/>
          <w:w w:val="120"/>
        </w:rPr>
        <w:t xml:space="preserve"> </w:t>
      </w:r>
      <w:r>
        <w:rPr>
          <w:w w:val="120"/>
        </w:rPr>
        <w:t>вания).</w:t>
      </w:r>
    </w:p>
    <w:p w:rsidR="0069141A" w:rsidRDefault="006B2590">
      <w:pPr>
        <w:pStyle w:val="a3"/>
        <w:spacing w:before="9" w:line="252" w:lineRule="auto"/>
        <w:ind w:left="157"/>
      </w:pPr>
      <w:r>
        <w:rPr>
          <w:w w:val="115"/>
        </w:rPr>
        <w:t>Знание социокультурного портрета родной страны и страны/</w:t>
      </w:r>
      <w:r>
        <w:rPr>
          <w:spacing w:val="1"/>
          <w:w w:val="115"/>
        </w:rPr>
        <w:t xml:space="preserve"> </w:t>
      </w:r>
      <w:r>
        <w:rPr>
          <w:w w:val="115"/>
        </w:rPr>
        <w:t>стран изучаемого языка: знакомство с традициями проведения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основных национальных праздников (Рождества, Нового года,</w:t>
      </w:r>
      <w:r>
        <w:rPr>
          <w:spacing w:val="1"/>
          <w:w w:val="115"/>
        </w:rPr>
        <w:t xml:space="preserve"> </w:t>
      </w:r>
      <w:r>
        <w:rPr>
          <w:w w:val="115"/>
        </w:rPr>
        <w:t>Дня матери, Дня благодарения и т. д.); с особенностями образа</w:t>
      </w:r>
      <w:r>
        <w:rPr>
          <w:spacing w:val="1"/>
          <w:w w:val="115"/>
        </w:rPr>
        <w:t xml:space="preserve"> </w:t>
      </w:r>
      <w:r>
        <w:rPr>
          <w:w w:val="115"/>
        </w:rPr>
        <w:t>жизни и культуры страны/стран изучаемого языка (известными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достопримечательностями;</w:t>
      </w:r>
      <w:r>
        <w:rPr>
          <w:spacing w:val="1"/>
          <w:w w:val="115"/>
        </w:rPr>
        <w:t xml:space="preserve"> </w:t>
      </w:r>
      <w:r>
        <w:rPr>
          <w:w w:val="115"/>
        </w:rPr>
        <w:t>некоторыми</w:t>
      </w:r>
      <w:r>
        <w:rPr>
          <w:spacing w:val="1"/>
          <w:w w:val="115"/>
        </w:rPr>
        <w:t xml:space="preserve"> </w:t>
      </w:r>
      <w:r>
        <w:rPr>
          <w:w w:val="115"/>
        </w:rPr>
        <w:t>выдающимися</w:t>
      </w:r>
      <w:r>
        <w:rPr>
          <w:spacing w:val="1"/>
          <w:w w:val="115"/>
        </w:rPr>
        <w:t xml:space="preserve"> </w:t>
      </w:r>
      <w:r>
        <w:rPr>
          <w:w w:val="115"/>
        </w:rPr>
        <w:t>людь-</w:t>
      </w:r>
      <w:r>
        <w:rPr>
          <w:spacing w:val="1"/>
          <w:w w:val="115"/>
        </w:rPr>
        <w:t xml:space="preserve"> </w:t>
      </w:r>
      <w:r>
        <w:rPr>
          <w:w w:val="115"/>
        </w:rPr>
        <w:t>ми);</w:t>
      </w:r>
      <w:r>
        <w:rPr>
          <w:spacing w:val="47"/>
          <w:w w:val="115"/>
        </w:rPr>
        <w:t xml:space="preserve"> </w:t>
      </w:r>
      <w:r>
        <w:rPr>
          <w:w w:val="115"/>
        </w:rPr>
        <w:t>с</w:t>
      </w:r>
      <w:r>
        <w:rPr>
          <w:spacing w:val="48"/>
          <w:w w:val="115"/>
        </w:rPr>
        <w:t xml:space="preserve"> </w:t>
      </w:r>
      <w:r>
        <w:rPr>
          <w:w w:val="115"/>
        </w:rPr>
        <w:t>доступными</w:t>
      </w:r>
      <w:r>
        <w:rPr>
          <w:spacing w:val="47"/>
          <w:w w:val="115"/>
        </w:rPr>
        <w:t xml:space="preserve"> </w:t>
      </w:r>
      <w:r>
        <w:rPr>
          <w:w w:val="115"/>
        </w:rPr>
        <w:t>в</w:t>
      </w:r>
      <w:r>
        <w:rPr>
          <w:spacing w:val="48"/>
          <w:w w:val="115"/>
        </w:rPr>
        <w:t xml:space="preserve"> </w:t>
      </w:r>
      <w:r>
        <w:rPr>
          <w:w w:val="115"/>
        </w:rPr>
        <w:t>языковом</w:t>
      </w:r>
      <w:r>
        <w:rPr>
          <w:spacing w:val="47"/>
          <w:w w:val="115"/>
        </w:rPr>
        <w:t xml:space="preserve"> </w:t>
      </w:r>
      <w:r>
        <w:rPr>
          <w:w w:val="115"/>
        </w:rPr>
        <w:t>отношении</w:t>
      </w:r>
      <w:r>
        <w:rPr>
          <w:spacing w:val="48"/>
          <w:w w:val="115"/>
        </w:rPr>
        <w:t xml:space="preserve"> </w:t>
      </w:r>
      <w:r>
        <w:rPr>
          <w:w w:val="115"/>
        </w:rPr>
        <w:t>образцами</w:t>
      </w:r>
      <w:r>
        <w:rPr>
          <w:spacing w:val="48"/>
          <w:w w:val="115"/>
        </w:rPr>
        <w:t xml:space="preserve"> </w:t>
      </w:r>
      <w:r>
        <w:rPr>
          <w:w w:val="115"/>
        </w:rPr>
        <w:t>поэзии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прозы</w:t>
      </w:r>
      <w:r>
        <w:rPr>
          <w:spacing w:val="-9"/>
          <w:w w:val="115"/>
        </w:rPr>
        <w:t xml:space="preserve"> </w:t>
      </w:r>
      <w:r>
        <w:rPr>
          <w:w w:val="115"/>
        </w:rPr>
        <w:t>для</w:t>
      </w:r>
      <w:r>
        <w:rPr>
          <w:spacing w:val="-9"/>
          <w:w w:val="115"/>
        </w:rPr>
        <w:t xml:space="preserve"> </w:t>
      </w:r>
      <w:r>
        <w:rPr>
          <w:w w:val="115"/>
        </w:rPr>
        <w:t>подростков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10"/>
          <w:w w:val="115"/>
        </w:rPr>
        <w:t xml:space="preserve"> </w:t>
      </w:r>
      <w:r>
        <w:rPr>
          <w:w w:val="115"/>
        </w:rPr>
        <w:t>английском</w:t>
      </w:r>
      <w:r>
        <w:rPr>
          <w:spacing w:val="-9"/>
          <w:w w:val="115"/>
        </w:rPr>
        <w:t xml:space="preserve"> </w:t>
      </w:r>
      <w:r>
        <w:rPr>
          <w:w w:val="115"/>
        </w:rPr>
        <w:t>языке.</w:t>
      </w:r>
    </w:p>
    <w:p w:rsidR="0069141A" w:rsidRDefault="006B2590">
      <w:pPr>
        <w:pStyle w:val="a3"/>
        <w:spacing w:before="8" w:line="252" w:lineRule="auto"/>
        <w:ind w:left="157" w:right="156"/>
      </w:pPr>
      <w:r>
        <w:rPr>
          <w:w w:val="115"/>
        </w:rPr>
        <w:t>Формирование элементарного представление о различных ва-</w:t>
      </w:r>
      <w:r>
        <w:rPr>
          <w:spacing w:val="-55"/>
          <w:w w:val="115"/>
        </w:rPr>
        <w:t xml:space="preserve"> </w:t>
      </w:r>
      <w:r>
        <w:rPr>
          <w:w w:val="115"/>
        </w:rPr>
        <w:t>риантах</w:t>
      </w:r>
      <w:r>
        <w:rPr>
          <w:spacing w:val="-8"/>
          <w:w w:val="115"/>
        </w:rPr>
        <w:t xml:space="preserve"> </w:t>
      </w:r>
      <w:r>
        <w:rPr>
          <w:w w:val="115"/>
        </w:rPr>
        <w:t>английского</w:t>
      </w:r>
      <w:r>
        <w:rPr>
          <w:spacing w:val="-8"/>
          <w:w w:val="115"/>
        </w:rPr>
        <w:t xml:space="preserve"> </w:t>
      </w:r>
      <w:r>
        <w:rPr>
          <w:w w:val="115"/>
        </w:rPr>
        <w:t>языка.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>Осуществление межличностного и межкультурного 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с использованием знаний о национально-культурных особенно-</w:t>
      </w:r>
      <w:r>
        <w:rPr>
          <w:spacing w:val="1"/>
          <w:w w:val="115"/>
        </w:rPr>
        <w:t xml:space="preserve"> </w:t>
      </w:r>
      <w:r>
        <w:rPr>
          <w:w w:val="120"/>
        </w:rPr>
        <w:t>стях</w:t>
      </w:r>
      <w:r>
        <w:rPr>
          <w:spacing w:val="-14"/>
          <w:w w:val="120"/>
        </w:rPr>
        <w:t xml:space="preserve"> </w:t>
      </w:r>
      <w:r>
        <w:rPr>
          <w:w w:val="120"/>
        </w:rPr>
        <w:t>своей</w:t>
      </w:r>
      <w:r>
        <w:rPr>
          <w:spacing w:val="-13"/>
          <w:w w:val="120"/>
        </w:rPr>
        <w:t xml:space="preserve"> </w:t>
      </w:r>
      <w:r>
        <w:rPr>
          <w:w w:val="120"/>
        </w:rPr>
        <w:t>страны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страны/стран</w:t>
      </w:r>
      <w:r>
        <w:rPr>
          <w:spacing w:val="-13"/>
          <w:w w:val="120"/>
        </w:rPr>
        <w:t xml:space="preserve"> </w:t>
      </w:r>
      <w:r>
        <w:rPr>
          <w:w w:val="120"/>
        </w:rPr>
        <w:t>изучаемого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языка.</w:t>
      </w:r>
    </w:p>
    <w:p w:rsidR="0069141A" w:rsidRDefault="006B2590">
      <w:pPr>
        <w:pStyle w:val="a3"/>
        <w:spacing w:before="2" w:line="252" w:lineRule="auto"/>
        <w:ind w:left="383" w:right="313" w:firstLine="0"/>
      </w:pPr>
      <w:r>
        <w:rPr>
          <w:w w:val="115"/>
        </w:rPr>
        <w:t>Соблюдение нормы вежливости в межкультурном общении.</w:t>
      </w:r>
      <w:r>
        <w:rPr>
          <w:spacing w:val="-55"/>
          <w:w w:val="115"/>
        </w:rPr>
        <w:t xml:space="preserve"> </w:t>
      </w:r>
      <w:r>
        <w:rPr>
          <w:w w:val="120"/>
        </w:rPr>
        <w:t>Развитие</w:t>
      </w:r>
      <w:r>
        <w:rPr>
          <w:spacing w:val="-13"/>
          <w:w w:val="120"/>
        </w:rPr>
        <w:t xml:space="preserve"> </w:t>
      </w:r>
      <w:r>
        <w:rPr>
          <w:w w:val="120"/>
        </w:rPr>
        <w:t>умений:</w:t>
      </w:r>
    </w:p>
    <w:p w:rsidR="0069141A" w:rsidRDefault="006B2590">
      <w:pPr>
        <w:pStyle w:val="a3"/>
        <w:spacing w:before="2" w:line="252" w:lineRule="auto"/>
        <w:ind w:left="157" w:right="155"/>
      </w:pPr>
      <w:r>
        <w:rPr>
          <w:spacing w:val="-1"/>
          <w:w w:val="120"/>
        </w:rPr>
        <w:t>писать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свои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имя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фамилию,</w:t>
      </w:r>
      <w:r>
        <w:rPr>
          <w:spacing w:val="-13"/>
          <w:w w:val="120"/>
        </w:rPr>
        <w:t xml:space="preserve"> </w:t>
      </w:r>
      <w:r>
        <w:rPr>
          <w:w w:val="120"/>
        </w:rPr>
        <w:t>а</w:t>
      </w:r>
      <w:r>
        <w:rPr>
          <w:spacing w:val="-14"/>
          <w:w w:val="120"/>
        </w:rPr>
        <w:t xml:space="preserve"> </w:t>
      </w:r>
      <w:r>
        <w:rPr>
          <w:w w:val="120"/>
        </w:rPr>
        <w:t>также</w:t>
      </w:r>
      <w:r>
        <w:rPr>
          <w:spacing w:val="-14"/>
          <w:w w:val="120"/>
        </w:rPr>
        <w:t xml:space="preserve"> </w:t>
      </w:r>
      <w:r>
        <w:rPr>
          <w:w w:val="120"/>
        </w:rPr>
        <w:t>имена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фамилии</w:t>
      </w:r>
      <w:r>
        <w:rPr>
          <w:spacing w:val="-13"/>
          <w:w w:val="120"/>
        </w:rPr>
        <w:t xml:space="preserve"> </w:t>
      </w:r>
      <w:r>
        <w:rPr>
          <w:w w:val="120"/>
        </w:rPr>
        <w:t>своих</w:t>
      </w:r>
      <w:r>
        <w:rPr>
          <w:spacing w:val="-58"/>
          <w:w w:val="120"/>
        </w:rPr>
        <w:t xml:space="preserve"> </w:t>
      </w:r>
      <w:r>
        <w:rPr>
          <w:w w:val="120"/>
        </w:rPr>
        <w:t>родственников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друзей</w:t>
      </w:r>
      <w:r>
        <w:rPr>
          <w:spacing w:val="-14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английском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языке;</w:t>
      </w:r>
    </w:p>
    <w:p w:rsidR="0069141A" w:rsidRDefault="006B2590">
      <w:pPr>
        <w:pStyle w:val="a3"/>
        <w:spacing w:before="2" w:line="252" w:lineRule="auto"/>
        <w:ind w:left="157" w:right="155"/>
      </w:pPr>
      <w:r>
        <w:rPr>
          <w:spacing w:val="-1"/>
          <w:w w:val="120"/>
        </w:rPr>
        <w:t>правильно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оформлять</w:t>
      </w:r>
      <w:r>
        <w:rPr>
          <w:spacing w:val="-13"/>
          <w:w w:val="120"/>
        </w:rPr>
        <w:t xml:space="preserve"> </w:t>
      </w:r>
      <w:r>
        <w:rPr>
          <w:w w:val="120"/>
        </w:rPr>
        <w:t>свой</w:t>
      </w:r>
      <w:r>
        <w:rPr>
          <w:spacing w:val="-13"/>
          <w:w w:val="120"/>
        </w:rPr>
        <w:t xml:space="preserve"> </w:t>
      </w:r>
      <w:r>
        <w:rPr>
          <w:w w:val="120"/>
        </w:rPr>
        <w:t>адрес</w:t>
      </w:r>
      <w:r>
        <w:rPr>
          <w:spacing w:val="-13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английском</w:t>
      </w:r>
      <w:r>
        <w:rPr>
          <w:spacing w:val="-13"/>
          <w:w w:val="120"/>
        </w:rPr>
        <w:t xml:space="preserve"> </w:t>
      </w:r>
      <w:r>
        <w:rPr>
          <w:w w:val="120"/>
        </w:rPr>
        <w:t>языке</w:t>
      </w:r>
      <w:r>
        <w:rPr>
          <w:spacing w:val="-13"/>
          <w:w w:val="120"/>
        </w:rPr>
        <w:t xml:space="preserve"> </w:t>
      </w:r>
      <w:r>
        <w:rPr>
          <w:w w:val="120"/>
        </w:rPr>
        <w:t>(в</w:t>
      </w:r>
      <w:r>
        <w:rPr>
          <w:spacing w:val="-13"/>
          <w:w w:val="120"/>
        </w:rPr>
        <w:t xml:space="preserve"> </w:t>
      </w:r>
      <w:r>
        <w:rPr>
          <w:w w:val="120"/>
        </w:rPr>
        <w:t>ан-</w:t>
      </w:r>
      <w:r>
        <w:rPr>
          <w:spacing w:val="-58"/>
          <w:w w:val="120"/>
        </w:rPr>
        <w:t xml:space="preserve"> </w:t>
      </w:r>
      <w:r>
        <w:rPr>
          <w:w w:val="120"/>
        </w:rPr>
        <w:t>кете);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>правильно</w:t>
      </w:r>
      <w:r>
        <w:rPr>
          <w:spacing w:val="1"/>
          <w:w w:val="115"/>
        </w:rPr>
        <w:t xml:space="preserve"> </w:t>
      </w:r>
      <w:r>
        <w:rPr>
          <w:w w:val="115"/>
        </w:rPr>
        <w:t>оформлять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электронное</w:t>
      </w:r>
      <w:r>
        <w:rPr>
          <w:spacing w:val="1"/>
          <w:w w:val="115"/>
        </w:rPr>
        <w:t xml:space="preserve"> </w:t>
      </w:r>
      <w:r>
        <w:rPr>
          <w:w w:val="115"/>
        </w:rPr>
        <w:t>сообщение</w:t>
      </w:r>
      <w:r>
        <w:rPr>
          <w:spacing w:val="1"/>
          <w:w w:val="115"/>
        </w:rPr>
        <w:t xml:space="preserve"> </w:t>
      </w:r>
      <w:r>
        <w:rPr>
          <w:w w:val="115"/>
        </w:rPr>
        <w:t>личного</w:t>
      </w:r>
      <w:r>
        <w:rPr>
          <w:spacing w:val="1"/>
          <w:w w:val="115"/>
        </w:rPr>
        <w:t xml:space="preserve"> </w:t>
      </w:r>
      <w:r>
        <w:rPr>
          <w:w w:val="115"/>
        </w:rPr>
        <w:t>ха-</w:t>
      </w:r>
      <w:r>
        <w:rPr>
          <w:spacing w:val="1"/>
          <w:w w:val="115"/>
        </w:rPr>
        <w:t xml:space="preserve"> </w:t>
      </w:r>
      <w:r>
        <w:rPr>
          <w:w w:val="115"/>
        </w:rPr>
        <w:t>рактера в соответствии с нормами неофициального общения,</w:t>
      </w:r>
      <w:r>
        <w:rPr>
          <w:spacing w:val="1"/>
          <w:w w:val="115"/>
        </w:rPr>
        <w:t xml:space="preserve"> </w:t>
      </w:r>
      <w:r>
        <w:rPr>
          <w:w w:val="115"/>
        </w:rPr>
        <w:t>принятыми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4"/>
          <w:w w:val="115"/>
        </w:rPr>
        <w:t xml:space="preserve"> </w:t>
      </w:r>
      <w:r>
        <w:rPr>
          <w:w w:val="115"/>
        </w:rPr>
        <w:t>стране/странах</w:t>
      </w:r>
      <w:r>
        <w:rPr>
          <w:spacing w:val="-4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5"/>
          <w:w w:val="115"/>
        </w:rPr>
        <w:t xml:space="preserve"> </w:t>
      </w:r>
      <w:r>
        <w:rPr>
          <w:w w:val="115"/>
        </w:rPr>
        <w:t>языка;</w:t>
      </w:r>
    </w:p>
    <w:p w:rsidR="0069141A" w:rsidRDefault="006B2590">
      <w:pPr>
        <w:pStyle w:val="a3"/>
        <w:spacing w:before="3" w:line="252" w:lineRule="auto"/>
        <w:ind w:left="157"/>
      </w:pPr>
      <w:r>
        <w:rPr>
          <w:w w:val="120"/>
        </w:rPr>
        <w:t>кратко представлять Россию и страну/страны изучаемого</w:t>
      </w:r>
      <w:r>
        <w:rPr>
          <w:spacing w:val="1"/>
          <w:w w:val="120"/>
        </w:rPr>
        <w:t xml:space="preserve"> </w:t>
      </w:r>
      <w:r>
        <w:rPr>
          <w:w w:val="120"/>
        </w:rPr>
        <w:t>языка;</w:t>
      </w:r>
    </w:p>
    <w:p w:rsidR="0069141A" w:rsidRDefault="006B2590">
      <w:pPr>
        <w:pStyle w:val="a3"/>
        <w:spacing w:before="1" w:line="252" w:lineRule="auto"/>
        <w:ind w:left="157"/>
      </w:pPr>
      <w:r>
        <w:rPr>
          <w:w w:val="120"/>
        </w:rPr>
        <w:t>кратко</w:t>
      </w:r>
      <w:r>
        <w:rPr>
          <w:spacing w:val="-15"/>
          <w:w w:val="120"/>
        </w:rPr>
        <w:t xml:space="preserve"> </w:t>
      </w:r>
      <w:r>
        <w:rPr>
          <w:w w:val="120"/>
        </w:rPr>
        <w:t>представлять</w:t>
      </w:r>
      <w:r>
        <w:rPr>
          <w:spacing w:val="-14"/>
          <w:w w:val="120"/>
        </w:rPr>
        <w:t xml:space="preserve"> </w:t>
      </w:r>
      <w:r>
        <w:rPr>
          <w:w w:val="120"/>
        </w:rPr>
        <w:t>некоторые</w:t>
      </w:r>
      <w:r>
        <w:rPr>
          <w:spacing w:val="-14"/>
          <w:w w:val="120"/>
        </w:rPr>
        <w:t xml:space="preserve"> </w:t>
      </w:r>
      <w:r>
        <w:rPr>
          <w:w w:val="120"/>
        </w:rPr>
        <w:t>культурные</w:t>
      </w:r>
      <w:r>
        <w:rPr>
          <w:spacing w:val="-14"/>
          <w:w w:val="120"/>
        </w:rPr>
        <w:t xml:space="preserve"> </w:t>
      </w:r>
      <w:r>
        <w:rPr>
          <w:w w:val="120"/>
        </w:rPr>
        <w:t>явления</w:t>
      </w:r>
      <w:r>
        <w:rPr>
          <w:spacing w:val="-14"/>
          <w:w w:val="120"/>
        </w:rPr>
        <w:t xml:space="preserve"> </w:t>
      </w:r>
      <w:r>
        <w:rPr>
          <w:w w:val="120"/>
        </w:rPr>
        <w:t>родной</w:t>
      </w:r>
      <w:r>
        <w:rPr>
          <w:spacing w:val="-58"/>
          <w:w w:val="120"/>
        </w:rPr>
        <w:t xml:space="preserve"> </w:t>
      </w:r>
      <w:r>
        <w:rPr>
          <w:w w:val="120"/>
        </w:rPr>
        <w:t>страны</w:t>
      </w:r>
      <w:r>
        <w:rPr>
          <w:spacing w:val="41"/>
          <w:w w:val="120"/>
        </w:rPr>
        <w:t xml:space="preserve"> </w:t>
      </w:r>
      <w:r>
        <w:rPr>
          <w:w w:val="120"/>
        </w:rPr>
        <w:t>и</w:t>
      </w:r>
      <w:r>
        <w:rPr>
          <w:spacing w:val="41"/>
          <w:w w:val="120"/>
        </w:rPr>
        <w:t xml:space="preserve"> </w:t>
      </w:r>
      <w:r>
        <w:rPr>
          <w:w w:val="120"/>
        </w:rPr>
        <w:t>страны/стран</w:t>
      </w:r>
      <w:r>
        <w:rPr>
          <w:spacing w:val="41"/>
          <w:w w:val="120"/>
        </w:rPr>
        <w:t xml:space="preserve"> </w:t>
      </w:r>
      <w:r>
        <w:rPr>
          <w:w w:val="120"/>
        </w:rPr>
        <w:t>изучаемого</w:t>
      </w:r>
      <w:r>
        <w:rPr>
          <w:spacing w:val="41"/>
          <w:w w:val="120"/>
        </w:rPr>
        <w:t xml:space="preserve"> </w:t>
      </w:r>
      <w:r>
        <w:rPr>
          <w:w w:val="120"/>
        </w:rPr>
        <w:t>языка</w:t>
      </w:r>
      <w:r>
        <w:rPr>
          <w:spacing w:val="41"/>
          <w:w w:val="120"/>
        </w:rPr>
        <w:t xml:space="preserve"> </w:t>
      </w:r>
      <w:r>
        <w:rPr>
          <w:w w:val="120"/>
        </w:rPr>
        <w:t>(основные</w:t>
      </w:r>
      <w:r>
        <w:rPr>
          <w:spacing w:val="41"/>
          <w:w w:val="120"/>
        </w:rPr>
        <w:t xml:space="preserve"> </w:t>
      </w:r>
      <w:r>
        <w:rPr>
          <w:w w:val="120"/>
        </w:rPr>
        <w:t>нацио-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157" w:right="155" w:firstLine="0"/>
      </w:pPr>
      <w:r>
        <w:rPr>
          <w:w w:val="120"/>
        </w:rPr>
        <w:lastRenderedPageBreak/>
        <w:t>нальные</w:t>
      </w:r>
      <w:r>
        <w:rPr>
          <w:spacing w:val="-11"/>
          <w:w w:val="120"/>
        </w:rPr>
        <w:t xml:space="preserve"> </w:t>
      </w:r>
      <w:r>
        <w:rPr>
          <w:w w:val="120"/>
        </w:rPr>
        <w:t>праздники,</w:t>
      </w:r>
      <w:r>
        <w:rPr>
          <w:spacing w:val="-11"/>
          <w:w w:val="120"/>
        </w:rPr>
        <w:t xml:space="preserve"> </w:t>
      </w:r>
      <w:r>
        <w:rPr>
          <w:w w:val="120"/>
        </w:rPr>
        <w:t>традиции</w:t>
      </w:r>
      <w:r>
        <w:rPr>
          <w:spacing w:val="-11"/>
          <w:w w:val="120"/>
        </w:rPr>
        <w:t xml:space="preserve"> </w:t>
      </w:r>
      <w:r>
        <w:rPr>
          <w:w w:val="120"/>
        </w:rPr>
        <w:t>в</w:t>
      </w:r>
      <w:r>
        <w:rPr>
          <w:spacing w:val="-11"/>
          <w:w w:val="120"/>
        </w:rPr>
        <w:t xml:space="preserve"> </w:t>
      </w:r>
      <w:r>
        <w:rPr>
          <w:w w:val="120"/>
        </w:rPr>
        <w:t>проведении</w:t>
      </w:r>
      <w:r>
        <w:rPr>
          <w:spacing w:val="-11"/>
          <w:w w:val="120"/>
        </w:rPr>
        <w:t xml:space="preserve"> </w:t>
      </w:r>
      <w:r>
        <w:rPr>
          <w:w w:val="120"/>
        </w:rPr>
        <w:t>досуга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питании,</w:t>
      </w:r>
      <w:r>
        <w:rPr>
          <w:spacing w:val="-58"/>
          <w:w w:val="120"/>
        </w:rPr>
        <w:t xml:space="preserve"> </w:t>
      </w:r>
      <w:r>
        <w:rPr>
          <w:w w:val="120"/>
        </w:rPr>
        <w:t>достопримечательности);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20"/>
        </w:rPr>
        <w:t>кратко</w:t>
      </w:r>
      <w:r>
        <w:rPr>
          <w:spacing w:val="-10"/>
          <w:w w:val="120"/>
        </w:rPr>
        <w:t xml:space="preserve"> </w:t>
      </w:r>
      <w:r>
        <w:rPr>
          <w:w w:val="120"/>
        </w:rPr>
        <w:t>представлять</w:t>
      </w:r>
      <w:r>
        <w:rPr>
          <w:spacing w:val="-9"/>
          <w:w w:val="120"/>
        </w:rPr>
        <w:t xml:space="preserve"> </w:t>
      </w:r>
      <w:r>
        <w:rPr>
          <w:w w:val="120"/>
        </w:rPr>
        <w:t>некоторых</w:t>
      </w:r>
      <w:r>
        <w:rPr>
          <w:spacing w:val="-10"/>
          <w:w w:val="120"/>
        </w:rPr>
        <w:t xml:space="preserve"> </w:t>
      </w:r>
      <w:r>
        <w:rPr>
          <w:w w:val="120"/>
        </w:rPr>
        <w:t>выдающихся</w:t>
      </w:r>
      <w:r>
        <w:rPr>
          <w:spacing w:val="-9"/>
          <w:w w:val="120"/>
        </w:rPr>
        <w:t xml:space="preserve"> </w:t>
      </w:r>
      <w:r>
        <w:rPr>
          <w:w w:val="120"/>
        </w:rPr>
        <w:t>людей</w:t>
      </w:r>
      <w:r>
        <w:rPr>
          <w:spacing w:val="-10"/>
          <w:w w:val="120"/>
        </w:rPr>
        <w:t xml:space="preserve"> </w:t>
      </w:r>
      <w:r>
        <w:rPr>
          <w:w w:val="120"/>
        </w:rPr>
        <w:t>родной</w:t>
      </w:r>
      <w:r>
        <w:rPr>
          <w:spacing w:val="-58"/>
          <w:w w:val="120"/>
        </w:rPr>
        <w:t xml:space="preserve"> </w:t>
      </w:r>
      <w:r>
        <w:rPr>
          <w:w w:val="120"/>
        </w:rPr>
        <w:t>страны и страны/стран изучаемого языка (учёных, писателей,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 xml:space="preserve">поэтов, художников, композиторов, </w:t>
      </w:r>
      <w:r>
        <w:rPr>
          <w:w w:val="120"/>
        </w:rPr>
        <w:t>музыкантов, спортсменов</w:t>
      </w:r>
      <w:r>
        <w:rPr>
          <w:spacing w:val="-57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т.</w:t>
      </w:r>
      <w:r>
        <w:rPr>
          <w:spacing w:val="-12"/>
          <w:w w:val="120"/>
        </w:rPr>
        <w:t xml:space="preserve"> </w:t>
      </w:r>
      <w:r>
        <w:rPr>
          <w:w w:val="120"/>
        </w:rPr>
        <w:t>д.);</w:t>
      </w:r>
    </w:p>
    <w:p w:rsidR="0069141A" w:rsidRDefault="006B2590">
      <w:pPr>
        <w:pStyle w:val="a3"/>
        <w:spacing w:before="4" w:line="252" w:lineRule="auto"/>
        <w:ind w:left="157" w:right="156"/>
      </w:pPr>
      <w:r>
        <w:rPr>
          <w:w w:val="115"/>
        </w:rPr>
        <w:t>оказывать помощь зарубежным гостям в ситуациях повсед-</w:t>
      </w:r>
      <w:r>
        <w:rPr>
          <w:spacing w:val="1"/>
          <w:w w:val="115"/>
        </w:rPr>
        <w:t xml:space="preserve"> </w:t>
      </w:r>
      <w:r>
        <w:rPr>
          <w:w w:val="115"/>
        </w:rPr>
        <w:t>невного общения (объяснить местонахождение объекта, сооб-</w:t>
      </w:r>
      <w:r>
        <w:rPr>
          <w:spacing w:val="1"/>
          <w:w w:val="115"/>
        </w:rPr>
        <w:t xml:space="preserve"> </w:t>
      </w:r>
      <w:r>
        <w:rPr>
          <w:w w:val="115"/>
        </w:rPr>
        <w:t>щить</w:t>
      </w:r>
      <w:r>
        <w:rPr>
          <w:spacing w:val="-3"/>
          <w:w w:val="115"/>
        </w:rPr>
        <w:t xml:space="preserve"> </w:t>
      </w:r>
      <w:r>
        <w:rPr>
          <w:w w:val="115"/>
        </w:rPr>
        <w:t>возможный</w:t>
      </w:r>
      <w:r>
        <w:rPr>
          <w:spacing w:val="-2"/>
          <w:w w:val="115"/>
        </w:rPr>
        <w:t xml:space="preserve"> </w:t>
      </w:r>
      <w:r>
        <w:rPr>
          <w:w w:val="115"/>
        </w:rPr>
        <w:t>маршрут,</w:t>
      </w:r>
      <w:r>
        <w:rPr>
          <w:spacing w:val="-2"/>
          <w:w w:val="115"/>
        </w:rPr>
        <w:t xml:space="preserve"> </w:t>
      </w:r>
      <w:r>
        <w:rPr>
          <w:w w:val="115"/>
        </w:rPr>
        <w:t>уточнить</w:t>
      </w:r>
      <w:r>
        <w:rPr>
          <w:spacing w:val="-2"/>
          <w:w w:val="115"/>
        </w:rPr>
        <w:t xml:space="preserve"> </w:t>
      </w:r>
      <w:r>
        <w:rPr>
          <w:w w:val="115"/>
        </w:rPr>
        <w:t>часы</w:t>
      </w:r>
      <w:r>
        <w:rPr>
          <w:spacing w:val="-2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т.</w:t>
      </w:r>
      <w:r>
        <w:rPr>
          <w:spacing w:val="-2"/>
          <w:w w:val="115"/>
        </w:rPr>
        <w:t xml:space="preserve"> </w:t>
      </w:r>
      <w:r>
        <w:rPr>
          <w:w w:val="115"/>
        </w:rPr>
        <w:t>д.).</w:t>
      </w:r>
    </w:p>
    <w:p w:rsidR="0069141A" w:rsidRDefault="006B2590">
      <w:pPr>
        <w:pStyle w:val="a3"/>
        <w:spacing w:before="181"/>
        <w:ind w:left="157" w:right="0" w:firstLine="0"/>
        <w:rPr>
          <w:rFonts w:ascii="Trebuchet MS" w:hAnsi="Trebuchet MS"/>
        </w:rPr>
      </w:pPr>
      <w:r>
        <w:rPr>
          <w:rFonts w:ascii="Trebuchet MS" w:hAnsi="Trebuchet MS"/>
          <w:w w:val="90"/>
        </w:rPr>
        <w:t>Компенсаторные умения</w:t>
      </w:r>
    </w:p>
    <w:p w:rsidR="0069141A" w:rsidRDefault="006B2590">
      <w:pPr>
        <w:pStyle w:val="a3"/>
        <w:spacing w:before="72" w:line="252" w:lineRule="auto"/>
        <w:ind w:left="157"/>
      </w:pPr>
      <w:r>
        <w:rPr>
          <w:w w:val="115"/>
        </w:rPr>
        <w:t>Использование при чтении и аудировании языковой, в том</w:t>
      </w:r>
      <w:r>
        <w:rPr>
          <w:spacing w:val="1"/>
          <w:w w:val="115"/>
        </w:rPr>
        <w:t xml:space="preserve"> </w:t>
      </w:r>
      <w:r>
        <w:rPr>
          <w:w w:val="115"/>
        </w:rPr>
        <w:t>числе контекстуальной, догадки; при говорении и письме — пе-</w:t>
      </w:r>
      <w:r>
        <w:rPr>
          <w:spacing w:val="-55"/>
          <w:w w:val="115"/>
        </w:rPr>
        <w:t xml:space="preserve"> </w:t>
      </w:r>
      <w:r>
        <w:rPr>
          <w:w w:val="115"/>
        </w:rPr>
        <w:t>рифраза/толкования, синонимических средств, описание пред-</w:t>
      </w:r>
      <w:r>
        <w:rPr>
          <w:spacing w:val="1"/>
          <w:w w:val="115"/>
        </w:rPr>
        <w:t xml:space="preserve"> </w:t>
      </w:r>
      <w:r>
        <w:rPr>
          <w:w w:val="115"/>
        </w:rPr>
        <w:t>мета вместо его названия; при непосредственном общении дога-</w:t>
      </w:r>
      <w:r>
        <w:rPr>
          <w:spacing w:val="-55"/>
          <w:w w:val="115"/>
        </w:rPr>
        <w:t xml:space="preserve"> </w:t>
      </w:r>
      <w:r>
        <w:rPr>
          <w:w w:val="115"/>
        </w:rPr>
        <w:t>дываться о значении незнакомых слов с помощью используе-</w:t>
      </w:r>
      <w:r>
        <w:rPr>
          <w:spacing w:val="1"/>
          <w:w w:val="115"/>
        </w:rPr>
        <w:t xml:space="preserve"> </w:t>
      </w:r>
      <w:r>
        <w:rPr>
          <w:w w:val="115"/>
        </w:rPr>
        <w:t>мых</w:t>
      </w:r>
      <w:r>
        <w:rPr>
          <w:spacing w:val="-9"/>
          <w:w w:val="115"/>
        </w:rPr>
        <w:t xml:space="preserve"> </w:t>
      </w:r>
      <w:r>
        <w:rPr>
          <w:w w:val="115"/>
        </w:rPr>
        <w:t>собеседником</w:t>
      </w:r>
      <w:r>
        <w:rPr>
          <w:spacing w:val="-8"/>
          <w:w w:val="115"/>
        </w:rPr>
        <w:t xml:space="preserve"> </w:t>
      </w:r>
      <w:r>
        <w:rPr>
          <w:w w:val="115"/>
        </w:rPr>
        <w:t>жестов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мимики.</w:t>
      </w:r>
    </w:p>
    <w:p w:rsidR="0069141A" w:rsidRDefault="006B2590">
      <w:pPr>
        <w:pStyle w:val="a3"/>
        <w:spacing w:before="5" w:line="252" w:lineRule="auto"/>
        <w:ind w:left="157"/>
      </w:pPr>
      <w:r>
        <w:rPr>
          <w:w w:val="120"/>
        </w:rPr>
        <w:t>Переспрашивать, просить повторить, уточняя значение не-</w:t>
      </w:r>
      <w:r>
        <w:rPr>
          <w:spacing w:val="1"/>
          <w:w w:val="120"/>
        </w:rPr>
        <w:t xml:space="preserve"> </w:t>
      </w:r>
      <w:r>
        <w:rPr>
          <w:w w:val="120"/>
        </w:rPr>
        <w:t>знакомых</w:t>
      </w:r>
      <w:r>
        <w:rPr>
          <w:spacing w:val="-13"/>
          <w:w w:val="120"/>
        </w:rPr>
        <w:t xml:space="preserve"> </w:t>
      </w:r>
      <w:r>
        <w:rPr>
          <w:w w:val="120"/>
        </w:rPr>
        <w:t>слов.</w:t>
      </w:r>
    </w:p>
    <w:p w:rsidR="0069141A" w:rsidRDefault="006B2590">
      <w:pPr>
        <w:pStyle w:val="a3"/>
        <w:spacing w:before="2" w:line="252" w:lineRule="auto"/>
        <w:ind w:left="157" w:right="155"/>
      </w:pPr>
      <w:r>
        <w:rPr>
          <w:w w:val="115"/>
        </w:rPr>
        <w:t>Использование в качестве опоры при порождении собствен-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-7"/>
          <w:w w:val="115"/>
        </w:rPr>
        <w:t xml:space="preserve"> </w:t>
      </w:r>
      <w:r>
        <w:rPr>
          <w:w w:val="115"/>
        </w:rPr>
        <w:t>высказываний</w:t>
      </w:r>
      <w:r>
        <w:rPr>
          <w:spacing w:val="-6"/>
          <w:w w:val="115"/>
        </w:rPr>
        <w:t xml:space="preserve"> </w:t>
      </w:r>
      <w:r>
        <w:rPr>
          <w:w w:val="115"/>
        </w:rPr>
        <w:t>ключевых</w:t>
      </w:r>
      <w:r>
        <w:rPr>
          <w:spacing w:val="-6"/>
          <w:w w:val="115"/>
        </w:rPr>
        <w:t xml:space="preserve"> </w:t>
      </w:r>
      <w:r>
        <w:rPr>
          <w:w w:val="115"/>
        </w:rPr>
        <w:t>слов,</w:t>
      </w:r>
      <w:r>
        <w:rPr>
          <w:spacing w:val="-6"/>
          <w:w w:val="115"/>
        </w:rPr>
        <w:t xml:space="preserve"> </w:t>
      </w:r>
      <w:r>
        <w:rPr>
          <w:w w:val="115"/>
        </w:rPr>
        <w:t>плана.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20"/>
        </w:rPr>
        <w:t>Игнорирование информации, не являющейся необходимой,</w:t>
      </w:r>
      <w:r>
        <w:rPr>
          <w:spacing w:val="-57"/>
          <w:w w:val="120"/>
        </w:rPr>
        <w:t xml:space="preserve"> </w:t>
      </w:r>
      <w:r>
        <w:rPr>
          <w:w w:val="120"/>
        </w:rPr>
        <w:t>для понимания основного содержания прочитанного/прослу-</w:t>
      </w:r>
      <w:r>
        <w:rPr>
          <w:spacing w:val="1"/>
          <w:w w:val="120"/>
        </w:rPr>
        <w:t xml:space="preserve"> </w:t>
      </w:r>
      <w:r>
        <w:rPr>
          <w:w w:val="120"/>
        </w:rPr>
        <w:t>шанного текста или для нахождения в тексте запрашиваемой</w:t>
      </w:r>
      <w:r>
        <w:rPr>
          <w:spacing w:val="1"/>
          <w:w w:val="120"/>
        </w:rPr>
        <w:t xml:space="preserve"> </w:t>
      </w:r>
      <w:r>
        <w:rPr>
          <w:w w:val="120"/>
        </w:rPr>
        <w:t>информации.</w:t>
      </w:r>
    </w:p>
    <w:p w:rsidR="0069141A" w:rsidRDefault="006B2590">
      <w:pPr>
        <w:pStyle w:val="a3"/>
        <w:spacing w:before="4" w:line="252" w:lineRule="auto"/>
        <w:ind w:left="157" w:right="156"/>
      </w:pPr>
      <w:r>
        <w:rPr>
          <w:w w:val="115"/>
        </w:rPr>
        <w:t>Сравнение (в том числе установление основания для сравне-</w:t>
      </w:r>
      <w:r>
        <w:rPr>
          <w:spacing w:val="1"/>
          <w:w w:val="115"/>
        </w:rPr>
        <w:t xml:space="preserve"> </w:t>
      </w:r>
      <w:r>
        <w:rPr>
          <w:w w:val="115"/>
        </w:rPr>
        <w:t>ния) объектов, явлений, процессов, их элементов и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функций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7"/>
          <w:w w:val="115"/>
        </w:rPr>
        <w:t xml:space="preserve"> </w:t>
      </w:r>
      <w:r>
        <w:rPr>
          <w:w w:val="115"/>
        </w:rPr>
        <w:t>изученной</w:t>
      </w:r>
      <w:r>
        <w:rPr>
          <w:spacing w:val="-7"/>
          <w:w w:val="115"/>
        </w:rPr>
        <w:t xml:space="preserve"> </w:t>
      </w:r>
      <w:r>
        <w:rPr>
          <w:w w:val="115"/>
        </w:rPr>
        <w:t>тематики.</w:t>
      </w:r>
    </w:p>
    <w:p w:rsidR="0069141A" w:rsidRDefault="0069141A">
      <w:pPr>
        <w:pStyle w:val="a3"/>
        <w:ind w:left="0" w:right="0" w:firstLine="0"/>
        <w:jc w:val="left"/>
        <w:rPr>
          <w:sz w:val="22"/>
        </w:rPr>
      </w:pPr>
    </w:p>
    <w:p w:rsidR="0069141A" w:rsidRDefault="0069141A">
      <w:pPr>
        <w:pStyle w:val="a3"/>
        <w:ind w:left="0" w:right="0" w:firstLine="0"/>
        <w:jc w:val="left"/>
        <w:rPr>
          <w:sz w:val="22"/>
        </w:rPr>
      </w:pPr>
    </w:p>
    <w:p w:rsidR="0069141A" w:rsidRDefault="0069141A">
      <w:pPr>
        <w:pStyle w:val="a3"/>
        <w:spacing w:before="5"/>
        <w:ind w:left="0" w:right="0" w:firstLine="0"/>
        <w:jc w:val="left"/>
        <w:rPr>
          <w:sz w:val="19"/>
        </w:rPr>
      </w:pPr>
    </w:p>
    <w:p w:rsidR="0069141A" w:rsidRDefault="006B2590">
      <w:pPr>
        <w:pStyle w:val="1"/>
        <w:spacing w:before="1" w:line="208" w:lineRule="auto"/>
        <w:ind w:right="2584"/>
        <w:rPr>
          <w:rFonts w:ascii="Trebuchet MS" w:hAnsi="Trebuchet MS"/>
        </w:rPr>
      </w:pPr>
      <w:r>
        <w:rPr>
          <w:rFonts w:ascii="Trebuchet MS" w:hAnsi="Trebuchet MS"/>
          <w:w w:val="85"/>
        </w:rPr>
        <w:t>ПЛАНИРУЕМЫЕ</w:t>
      </w:r>
      <w:r>
        <w:rPr>
          <w:rFonts w:ascii="Trebuchet MS" w:hAnsi="Trebuchet MS"/>
          <w:spacing w:val="9"/>
          <w:w w:val="85"/>
        </w:rPr>
        <w:t xml:space="preserve"> </w:t>
      </w:r>
      <w:r>
        <w:rPr>
          <w:rFonts w:ascii="Trebuchet MS" w:hAnsi="Trebuchet MS"/>
          <w:w w:val="85"/>
        </w:rPr>
        <w:t>РЕЗУЛЬТАТЫ</w:t>
      </w:r>
      <w:r>
        <w:rPr>
          <w:rFonts w:ascii="Trebuchet MS" w:hAnsi="Trebuchet MS"/>
          <w:spacing w:val="1"/>
          <w:w w:val="85"/>
        </w:rPr>
        <w:t xml:space="preserve"> </w:t>
      </w:r>
      <w:r>
        <w:rPr>
          <w:rFonts w:ascii="Trebuchet MS" w:hAnsi="Trebuchet MS"/>
          <w:w w:val="85"/>
        </w:rPr>
        <w:t>ОСВОЕНИЯ</w:t>
      </w:r>
      <w:r>
        <w:rPr>
          <w:rFonts w:ascii="Trebuchet MS" w:hAnsi="Trebuchet MS"/>
          <w:spacing w:val="53"/>
          <w:w w:val="85"/>
        </w:rPr>
        <w:t xml:space="preserve"> </w:t>
      </w:r>
      <w:r>
        <w:rPr>
          <w:rFonts w:ascii="Trebuchet MS" w:hAnsi="Trebuchet MS"/>
          <w:w w:val="85"/>
        </w:rPr>
        <w:t>УЧЕБНОГО</w:t>
      </w:r>
      <w:r>
        <w:rPr>
          <w:rFonts w:ascii="Trebuchet MS" w:hAnsi="Trebuchet MS"/>
          <w:spacing w:val="53"/>
          <w:w w:val="85"/>
        </w:rPr>
        <w:t xml:space="preserve"> </w:t>
      </w:r>
      <w:r>
        <w:rPr>
          <w:rFonts w:ascii="Trebuchet MS" w:hAnsi="Trebuchet MS"/>
          <w:w w:val="85"/>
        </w:rPr>
        <w:t>ПРЕДМЕТА</w:t>
      </w:r>
    </w:p>
    <w:p w:rsidR="0069141A" w:rsidRDefault="00AD59B7">
      <w:pPr>
        <w:spacing w:line="249" w:lineRule="exact"/>
        <w:ind w:left="157"/>
        <w:rPr>
          <w:rFonts w:ascii="Trebuchet MS" w:hAnsi="Trebuchet MS"/>
          <w:b/>
          <w:sz w:val="24"/>
        </w:rPr>
      </w:pPr>
      <w:r>
        <w:pict>
          <v:shape id="_x0000_s1033" style="position:absolute;left:0;text-align:left;margin-left:36.85pt;margin-top:15pt;width:317.5pt;height:.1pt;z-index:-251617280;mso-wrap-distance-top:0;mso-wrap-distance-bottom:0;mso-position-horizontal-relative:page;mso-width-relative:page;mso-height-relative:page" coordorigin="737,301" coordsize="6350,0" path="m737,301r6350,e" filled="f" strokeweight=".5pt">
            <v:path arrowok="t"/>
            <w10:wrap type="topAndBottom" anchorx="page"/>
          </v:shape>
        </w:pict>
      </w:r>
      <w:r w:rsidR="006B2590">
        <w:rPr>
          <w:rFonts w:ascii="Trebuchet MS" w:hAnsi="Trebuchet MS"/>
          <w:b/>
          <w:w w:val="90"/>
          <w:sz w:val="24"/>
        </w:rPr>
        <w:t>«ИНОСТРАННЫЙ</w:t>
      </w:r>
      <w:r w:rsidR="006B2590">
        <w:rPr>
          <w:rFonts w:ascii="Trebuchet MS" w:hAnsi="Trebuchet MS"/>
          <w:b/>
          <w:spacing w:val="22"/>
          <w:w w:val="90"/>
          <w:sz w:val="24"/>
        </w:rPr>
        <w:t xml:space="preserve"> </w:t>
      </w:r>
      <w:r w:rsidR="006B2590">
        <w:rPr>
          <w:rFonts w:ascii="Trebuchet MS" w:hAnsi="Trebuchet MS"/>
          <w:b/>
          <w:w w:val="90"/>
          <w:sz w:val="24"/>
        </w:rPr>
        <w:t>(АНГЛИЙСКИЙ)</w:t>
      </w:r>
      <w:r w:rsidR="006B2590">
        <w:rPr>
          <w:rFonts w:ascii="Trebuchet MS" w:hAnsi="Trebuchet MS"/>
          <w:b/>
          <w:spacing w:val="23"/>
          <w:w w:val="90"/>
          <w:sz w:val="24"/>
        </w:rPr>
        <w:t xml:space="preserve"> </w:t>
      </w:r>
      <w:r w:rsidR="006B2590">
        <w:rPr>
          <w:rFonts w:ascii="Trebuchet MS" w:hAnsi="Trebuchet MS"/>
          <w:b/>
          <w:w w:val="90"/>
          <w:sz w:val="24"/>
        </w:rPr>
        <w:t>ЯЗЫК»</w:t>
      </w:r>
    </w:p>
    <w:p w:rsidR="0069141A" w:rsidRDefault="006B2590">
      <w:pPr>
        <w:pStyle w:val="a3"/>
        <w:spacing w:before="156" w:line="252" w:lineRule="auto"/>
      </w:pPr>
      <w:r>
        <w:rPr>
          <w:w w:val="115"/>
        </w:rPr>
        <w:t>Изучение иностранного языка в основной школе направлено</w:t>
      </w:r>
      <w:r>
        <w:rPr>
          <w:spacing w:val="1"/>
          <w:w w:val="115"/>
        </w:rPr>
        <w:t xml:space="preserve"> </w:t>
      </w:r>
      <w:r>
        <w:rPr>
          <w:w w:val="115"/>
        </w:rPr>
        <w:t>на достижение обучающимися результатов, отвечающих требо-</w:t>
      </w:r>
      <w:r>
        <w:rPr>
          <w:spacing w:val="1"/>
          <w:w w:val="115"/>
        </w:rPr>
        <w:t xml:space="preserve"> </w:t>
      </w:r>
      <w:r>
        <w:rPr>
          <w:w w:val="115"/>
        </w:rPr>
        <w:t>ваниям ФГОС к освоению основной образовательной програм-</w:t>
      </w:r>
      <w:r>
        <w:rPr>
          <w:spacing w:val="1"/>
          <w:w w:val="115"/>
        </w:rPr>
        <w:t xml:space="preserve"> </w:t>
      </w:r>
      <w:r>
        <w:rPr>
          <w:w w:val="115"/>
        </w:rPr>
        <w:t>мы</w:t>
      </w:r>
      <w:r>
        <w:rPr>
          <w:spacing w:val="-10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-9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-9"/>
          <w:w w:val="115"/>
        </w:rPr>
        <w:t xml:space="preserve"> </w:t>
      </w:r>
      <w:r>
        <w:rPr>
          <w:w w:val="115"/>
        </w:rPr>
        <w:t>образования.</w:t>
      </w:r>
    </w:p>
    <w:p w:rsidR="0069141A" w:rsidRDefault="006B2590">
      <w:pPr>
        <w:pStyle w:val="a3"/>
        <w:spacing w:before="2" w:line="252" w:lineRule="auto"/>
        <w:ind w:right="156"/>
      </w:pPr>
      <w:r>
        <w:rPr>
          <w:w w:val="115"/>
        </w:rPr>
        <w:t>Личностные результаты освоения программы основного об-</w:t>
      </w:r>
      <w:r>
        <w:rPr>
          <w:spacing w:val="1"/>
          <w:w w:val="115"/>
        </w:rPr>
        <w:t xml:space="preserve"> </w:t>
      </w:r>
      <w:r>
        <w:rPr>
          <w:w w:val="115"/>
        </w:rPr>
        <w:t>щего образования достигаются в единстве учебной и воспита-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тельной</w:t>
      </w:r>
      <w:r>
        <w:rPr>
          <w:spacing w:val="-5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-4"/>
          <w:w w:val="115"/>
        </w:rPr>
        <w:t xml:space="preserve"> </w:t>
      </w:r>
      <w:r>
        <w:rPr>
          <w:w w:val="115"/>
        </w:rPr>
        <w:t>Организации</w:t>
      </w:r>
      <w:r>
        <w:rPr>
          <w:spacing w:val="-4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-4"/>
          <w:w w:val="115"/>
        </w:rPr>
        <w:t xml:space="preserve"> </w:t>
      </w:r>
      <w:r>
        <w:rPr>
          <w:w w:val="115"/>
        </w:rPr>
        <w:t>с</w:t>
      </w:r>
      <w:r>
        <w:rPr>
          <w:spacing w:val="-4"/>
          <w:w w:val="115"/>
        </w:rPr>
        <w:t xml:space="preserve"> </w:t>
      </w:r>
      <w:r>
        <w:rPr>
          <w:w w:val="115"/>
        </w:rPr>
        <w:t>традицион-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157" w:firstLine="0"/>
      </w:pPr>
      <w:r>
        <w:rPr>
          <w:w w:val="115"/>
        </w:rPr>
        <w:lastRenderedPageBreak/>
        <w:t>ными российскими социокультурными и духовно-нравственны-</w:t>
      </w:r>
      <w:r>
        <w:rPr>
          <w:spacing w:val="-55"/>
          <w:w w:val="115"/>
        </w:rPr>
        <w:t xml:space="preserve"> </w:t>
      </w:r>
      <w:r>
        <w:rPr>
          <w:w w:val="115"/>
        </w:rPr>
        <w:t>ми ценностями, принятыми в обществе правилами и нормами</w:t>
      </w:r>
      <w:r>
        <w:rPr>
          <w:spacing w:val="1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способствуют</w:t>
      </w:r>
      <w:r>
        <w:rPr>
          <w:spacing w:val="-8"/>
          <w:w w:val="115"/>
        </w:rPr>
        <w:t xml:space="preserve"> </w:t>
      </w:r>
      <w:r>
        <w:rPr>
          <w:w w:val="115"/>
        </w:rPr>
        <w:t>процессам</w:t>
      </w:r>
      <w:r>
        <w:rPr>
          <w:spacing w:val="-8"/>
          <w:w w:val="115"/>
        </w:rPr>
        <w:t xml:space="preserve"> </w:t>
      </w:r>
      <w:r>
        <w:rPr>
          <w:w w:val="115"/>
        </w:rPr>
        <w:t>самопознания,</w:t>
      </w:r>
      <w:r>
        <w:rPr>
          <w:spacing w:val="-8"/>
          <w:w w:val="115"/>
        </w:rPr>
        <w:t xml:space="preserve"> </w:t>
      </w:r>
      <w:r>
        <w:rPr>
          <w:w w:val="115"/>
        </w:rPr>
        <w:t>самовоспи-</w:t>
      </w:r>
      <w:r>
        <w:rPr>
          <w:spacing w:val="-55"/>
          <w:w w:val="115"/>
        </w:rPr>
        <w:t xml:space="preserve"> </w:t>
      </w:r>
      <w:r>
        <w:rPr>
          <w:w w:val="115"/>
        </w:rPr>
        <w:t>тания и саморазвития, формирования внутренней позиции лич-</w:t>
      </w:r>
      <w:r>
        <w:rPr>
          <w:spacing w:val="1"/>
          <w:w w:val="115"/>
        </w:rPr>
        <w:t xml:space="preserve"> </w:t>
      </w:r>
      <w:r>
        <w:rPr>
          <w:w w:val="115"/>
        </w:rPr>
        <w:t>ности.</w:t>
      </w:r>
    </w:p>
    <w:p w:rsidR="0069141A" w:rsidRDefault="0069141A">
      <w:pPr>
        <w:pStyle w:val="a3"/>
        <w:spacing w:before="10"/>
        <w:ind w:left="0" w:right="0" w:firstLine="0"/>
        <w:jc w:val="left"/>
        <w:rPr>
          <w:sz w:val="32"/>
        </w:rPr>
      </w:pPr>
    </w:p>
    <w:p w:rsidR="0069141A" w:rsidRDefault="006B2590">
      <w:pPr>
        <w:pStyle w:val="3"/>
        <w:spacing w:before="1" w:line="240" w:lineRule="auto"/>
        <w:jc w:val="both"/>
      </w:pPr>
      <w:r>
        <w:rPr>
          <w:b/>
          <w:bCs/>
          <w:w w:val="85"/>
        </w:rPr>
        <w:t>ЛИЧНОСТНЫЕ</w:t>
      </w:r>
      <w:r>
        <w:rPr>
          <w:b/>
          <w:bCs/>
          <w:spacing w:val="54"/>
        </w:rPr>
        <w:t xml:space="preserve"> </w:t>
      </w:r>
      <w:r>
        <w:rPr>
          <w:b/>
          <w:bCs/>
          <w:w w:val="85"/>
        </w:rPr>
        <w:t>РЕЗУЛЬТАТЫ</w:t>
      </w:r>
    </w:p>
    <w:p w:rsidR="0069141A" w:rsidRDefault="006B2590">
      <w:pPr>
        <w:pStyle w:val="a3"/>
        <w:spacing w:before="66" w:line="252" w:lineRule="auto"/>
      </w:pPr>
      <w:r>
        <w:rPr>
          <w:w w:val="115"/>
        </w:rPr>
        <w:t>Личностные результаты освоения программы основного об-</w:t>
      </w:r>
      <w:r>
        <w:rPr>
          <w:spacing w:val="1"/>
          <w:w w:val="115"/>
        </w:rPr>
        <w:t xml:space="preserve"> </w:t>
      </w:r>
      <w:r>
        <w:rPr>
          <w:w w:val="115"/>
        </w:rPr>
        <w:t>щего образования достигаются в единстве учебной и воспита-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тельной деятельности Организации в соответствии с традици-</w:t>
      </w:r>
      <w:r>
        <w:rPr>
          <w:spacing w:val="1"/>
          <w:w w:val="115"/>
        </w:rPr>
        <w:t xml:space="preserve"> </w:t>
      </w:r>
      <w:r>
        <w:rPr>
          <w:w w:val="115"/>
        </w:rPr>
        <w:t>онными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российскими</w:t>
      </w:r>
      <w:r>
        <w:rPr>
          <w:spacing w:val="1"/>
          <w:w w:val="115"/>
        </w:rPr>
        <w:t xml:space="preserve"> </w:t>
      </w:r>
      <w:r>
        <w:rPr>
          <w:w w:val="115"/>
        </w:rPr>
        <w:t>социокультурными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духовно-нравст-</w:t>
      </w:r>
      <w:r>
        <w:rPr>
          <w:spacing w:val="1"/>
          <w:w w:val="115"/>
        </w:rPr>
        <w:t xml:space="preserve"> </w:t>
      </w:r>
      <w:r>
        <w:rPr>
          <w:w w:val="115"/>
        </w:rPr>
        <w:t>венными</w:t>
      </w:r>
      <w:r>
        <w:rPr>
          <w:spacing w:val="1"/>
          <w:w w:val="115"/>
        </w:rPr>
        <w:t xml:space="preserve"> </w:t>
      </w:r>
      <w:r>
        <w:rPr>
          <w:w w:val="115"/>
        </w:rPr>
        <w:t>ценностями,</w:t>
      </w:r>
      <w:r>
        <w:rPr>
          <w:spacing w:val="1"/>
          <w:w w:val="115"/>
        </w:rPr>
        <w:t xml:space="preserve"> </w:t>
      </w:r>
      <w:r>
        <w:rPr>
          <w:w w:val="115"/>
        </w:rPr>
        <w:t>принятыми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обществе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правилами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нормами поведения, и способствуют процессам самопознания,</w:t>
      </w:r>
      <w:r>
        <w:rPr>
          <w:spacing w:val="1"/>
          <w:w w:val="115"/>
        </w:rPr>
        <w:t xml:space="preserve"> </w:t>
      </w:r>
      <w:r>
        <w:rPr>
          <w:w w:val="115"/>
        </w:rPr>
        <w:t>самовоспитания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саморазвития,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внутренней</w:t>
      </w:r>
      <w:r>
        <w:rPr>
          <w:spacing w:val="1"/>
          <w:w w:val="115"/>
        </w:rPr>
        <w:t xml:space="preserve"> </w:t>
      </w:r>
      <w:r>
        <w:rPr>
          <w:w w:val="115"/>
        </w:rPr>
        <w:t>позиции</w:t>
      </w:r>
      <w:r>
        <w:rPr>
          <w:spacing w:val="-9"/>
          <w:w w:val="115"/>
        </w:rPr>
        <w:t xml:space="preserve"> </w:t>
      </w:r>
      <w:r>
        <w:rPr>
          <w:w w:val="115"/>
        </w:rPr>
        <w:t>личности.</w:t>
      </w:r>
    </w:p>
    <w:p w:rsidR="0069141A" w:rsidRDefault="006B2590">
      <w:pPr>
        <w:pStyle w:val="a3"/>
        <w:spacing w:before="4" w:line="252" w:lineRule="auto"/>
      </w:pPr>
      <w:r>
        <w:rPr>
          <w:rFonts w:ascii="Cambria" w:hAnsi="Cambria"/>
          <w:b/>
          <w:i/>
          <w:iCs/>
          <w:w w:val="110"/>
        </w:rPr>
        <w:t>Личностные результаты</w:t>
      </w:r>
      <w:r>
        <w:rPr>
          <w:rFonts w:ascii="Cambria" w:hAnsi="Cambria"/>
          <w:b/>
          <w:w w:val="110"/>
        </w:rPr>
        <w:t xml:space="preserve"> </w:t>
      </w:r>
      <w:r>
        <w:rPr>
          <w:w w:val="110"/>
        </w:rPr>
        <w:t>освоения программы основного об</w:t>
      </w:r>
      <w:r>
        <w:rPr>
          <w:w w:val="115"/>
        </w:rPr>
        <w:t>щего образования должны отражать готовность обучающихся</w:t>
      </w:r>
      <w:r>
        <w:rPr>
          <w:spacing w:val="1"/>
          <w:w w:val="115"/>
        </w:rPr>
        <w:t xml:space="preserve"> </w:t>
      </w:r>
      <w:r>
        <w:rPr>
          <w:w w:val="115"/>
        </w:rPr>
        <w:t>руководствоваться системой позитивных ценностных ориента-</w:t>
      </w:r>
      <w:r>
        <w:rPr>
          <w:spacing w:val="1"/>
          <w:w w:val="115"/>
        </w:rPr>
        <w:t xml:space="preserve"> </w:t>
      </w:r>
      <w:r>
        <w:rPr>
          <w:w w:val="115"/>
        </w:rPr>
        <w:t>ций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расширение</w:t>
      </w:r>
      <w:r>
        <w:rPr>
          <w:spacing w:val="-4"/>
          <w:w w:val="115"/>
        </w:rPr>
        <w:t xml:space="preserve"> </w:t>
      </w:r>
      <w:r>
        <w:rPr>
          <w:w w:val="115"/>
        </w:rPr>
        <w:t>опыта</w:t>
      </w:r>
      <w:r>
        <w:rPr>
          <w:spacing w:val="-4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-4"/>
          <w:w w:val="115"/>
        </w:rPr>
        <w:t xml:space="preserve"> </w:t>
      </w:r>
      <w:r>
        <w:rPr>
          <w:w w:val="115"/>
        </w:rPr>
        <w:t>на</w:t>
      </w:r>
      <w:r>
        <w:rPr>
          <w:spacing w:val="-4"/>
          <w:w w:val="115"/>
        </w:rPr>
        <w:t xml:space="preserve"> </w:t>
      </w:r>
      <w:r>
        <w:rPr>
          <w:w w:val="115"/>
        </w:rPr>
        <w:t>её</w:t>
      </w:r>
      <w:r>
        <w:rPr>
          <w:spacing w:val="-4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в</w:t>
      </w:r>
      <w:r>
        <w:rPr>
          <w:spacing w:val="-3"/>
          <w:w w:val="115"/>
        </w:rPr>
        <w:t xml:space="preserve"> </w:t>
      </w:r>
      <w:r>
        <w:rPr>
          <w:w w:val="115"/>
        </w:rPr>
        <w:t>процессе</w:t>
      </w:r>
      <w:r>
        <w:rPr>
          <w:spacing w:val="-56"/>
          <w:w w:val="115"/>
        </w:rPr>
        <w:t xml:space="preserve"> </w:t>
      </w:r>
      <w:r>
        <w:rPr>
          <w:w w:val="115"/>
        </w:rPr>
        <w:t>реализации основных направлений воспитательной деятельно-</w:t>
      </w:r>
      <w:r>
        <w:rPr>
          <w:spacing w:val="1"/>
          <w:w w:val="115"/>
        </w:rPr>
        <w:t xml:space="preserve"> </w:t>
      </w:r>
      <w:r>
        <w:rPr>
          <w:w w:val="115"/>
        </w:rPr>
        <w:t>сти,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том</w:t>
      </w:r>
      <w:r>
        <w:rPr>
          <w:spacing w:val="-9"/>
          <w:w w:val="115"/>
        </w:rPr>
        <w:t xml:space="preserve"> </w:t>
      </w:r>
      <w:r>
        <w:rPr>
          <w:w w:val="115"/>
        </w:rPr>
        <w:t>числе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части:</w:t>
      </w:r>
    </w:p>
    <w:p w:rsidR="0069141A" w:rsidRDefault="006B2590">
      <w:pPr>
        <w:spacing w:before="5"/>
        <w:ind w:left="383"/>
        <w:jc w:val="both"/>
        <w:rPr>
          <w:b/>
          <w:bCs/>
          <w:iCs/>
          <w:sz w:val="20"/>
        </w:rPr>
      </w:pPr>
      <w:r>
        <w:rPr>
          <w:b/>
          <w:bCs/>
          <w:iCs/>
          <w:w w:val="115"/>
          <w:sz w:val="20"/>
        </w:rPr>
        <w:t>Гражданского</w:t>
      </w:r>
      <w:r>
        <w:rPr>
          <w:b/>
          <w:bCs/>
          <w:iCs/>
          <w:spacing w:val="21"/>
          <w:w w:val="115"/>
          <w:sz w:val="20"/>
        </w:rPr>
        <w:t xml:space="preserve"> </w:t>
      </w:r>
      <w:r>
        <w:rPr>
          <w:b/>
          <w:bCs/>
          <w:iCs/>
          <w:w w:val="115"/>
          <w:sz w:val="20"/>
        </w:rPr>
        <w:t>воспитания:</w:t>
      </w:r>
    </w:p>
    <w:p w:rsidR="0069141A" w:rsidRDefault="006B2590">
      <w:pPr>
        <w:pStyle w:val="a3"/>
        <w:spacing w:before="12" w:line="252" w:lineRule="auto"/>
      </w:pPr>
      <w:r>
        <w:rPr>
          <w:w w:val="115"/>
        </w:rPr>
        <w:t>готовность к выполнению обязанностей гражданина и реали-</w:t>
      </w:r>
      <w:r>
        <w:rPr>
          <w:spacing w:val="1"/>
          <w:w w:val="115"/>
        </w:rPr>
        <w:t xml:space="preserve"> </w:t>
      </w:r>
      <w:r>
        <w:rPr>
          <w:w w:val="115"/>
        </w:rPr>
        <w:t>зации его прав, уважение прав, свобод и законных интересов</w:t>
      </w:r>
      <w:r>
        <w:rPr>
          <w:spacing w:val="1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-10"/>
          <w:w w:val="115"/>
        </w:rPr>
        <w:t xml:space="preserve"> </w:t>
      </w:r>
      <w:r>
        <w:rPr>
          <w:w w:val="115"/>
        </w:rPr>
        <w:t>людей;</w:t>
      </w:r>
    </w:p>
    <w:p w:rsidR="0069141A" w:rsidRDefault="006B2590">
      <w:pPr>
        <w:pStyle w:val="a3"/>
        <w:spacing w:before="3" w:line="252" w:lineRule="auto"/>
      </w:pPr>
      <w:r>
        <w:rPr>
          <w:w w:val="120"/>
        </w:rPr>
        <w:t>активное</w:t>
      </w:r>
      <w:r>
        <w:rPr>
          <w:spacing w:val="-12"/>
          <w:w w:val="120"/>
        </w:rPr>
        <w:t xml:space="preserve"> </w:t>
      </w:r>
      <w:r>
        <w:rPr>
          <w:w w:val="120"/>
        </w:rPr>
        <w:t>участие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жизни</w:t>
      </w:r>
      <w:r>
        <w:rPr>
          <w:spacing w:val="-12"/>
          <w:w w:val="120"/>
        </w:rPr>
        <w:t xml:space="preserve"> </w:t>
      </w:r>
      <w:r>
        <w:rPr>
          <w:w w:val="120"/>
        </w:rPr>
        <w:t>семьи,</w:t>
      </w:r>
      <w:r>
        <w:rPr>
          <w:spacing w:val="-12"/>
          <w:w w:val="120"/>
        </w:rPr>
        <w:t xml:space="preserve"> </w:t>
      </w:r>
      <w:r>
        <w:rPr>
          <w:w w:val="120"/>
        </w:rPr>
        <w:t>Организации,</w:t>
      </w:r>
      <w:r>
        <w:rPr>
          <w:spacing w:val="-12"/>
          <w:w w:val="120"/>
        </w:rPr>
        <w:t xml:space="preserve"> </w:t>
      </w:r>
      <w:r>
        <w:rPr>
          <w:w w:val="120"/>
        </w:rPr>
        <w:t>местного</w:t>
      </w:r>
      <w:r>
        <w:rPr>
          <w:spacing w:val="-12"/>
          <w:w w:val="120"/>
        </w:rPr>
        <w:t xml:space="preserve"> </w:t>
      </w:r>
      <w:r>
        <w:rPr>
          <w:w w:val="120"/>
        </w:rPr>
        <w:t>со-</w:t>
      </w:r>
      <w:r>
        <w:rPr>
          <w:spacing w:val="-58"/>
          <w:w w:val="120"/>
        </w:rPr>
        <w:t xml:space="preserve"> </w:t>
      </w:r>
      <w:r>
        <w:rPr>
          <w:w w:val="120"/>
        </w:rPr>
        <w:t>общества,</w:t>
      </w:r>
      <w:r>
        <w:rPr>
          <w:spacing w:val="-13"/>
          <w:w w:val="120"/>
        </w:rPr>
        <w:t xml:space="preserve"> </w:t>
      </w:r>
      <w:r>
        <w:rPr>
          <w:w w:val="120"/>
        </w:rPr>
        <w:t>родного</w:t>
      </w:r>
      <w:r>
        <w:rPr>
          <w:spacing w:val="-13"/>
          <w:w w:val="120"/>
        </w:rPr>
        <w:t xml:space="preserve"> </w:t>
      </w:r>
      <w:r>
        <w:rPr>
          <w:w w:val="120"/>
        </w:rPr>
        <w:t>края,</w:t>
      </w:r>
      <w:r>
        <w:rPr>
          <w:spacing w:val="-13"/>
          <w:w w:val="120"/>
        </w:rPr>
        <w:t xml:space="preserve"> </w:t>
      </w:r>
      <w:r>
        <w:rPr>
          <w:w w:val="120"/>
        </w:rPr>
        <w:t>страны;</w:t>
      </w:r>
    </w:p>
    <w:p w:rsidR="0069141A" w:rsidRDefault="006B2590">
      <w:pPr>
        <w:pStyle w:val="a3"/>
        <w:spacing w:before="2" w:line="252" w:lineRule="auto"/>
        <w:ind w:left="383" w:right="155" w:firstLine="0"/>
      </w:pPr>
      <w:r>
        <w:rPr>
          <w:w w:val="115"/>
        </w:rPr>
        <w:t>неприятие любых форм экстремизма, дискриминации;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</w:t>
      </w:r>
      <w:r>
        <w:rPr>
          <w:spacing w:val="21"/>
          <w:w w:val="115"/>
        </w:rPr>
        <w:t xml:space="preserve"> </w:t>
      </w:r>
      <w:r>
        <w:rPr>
          <w:w w:val="115"/>
        </w:rPr>
        <w:t>роли</w:t>
      </w:r>
      <w:r>
        <w:rPr>
          <w:spacing w:val="22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22"/>
          <w:w w:val="115"/>
        </w:rPr>
        <w:t xml:space="preserve"> </w:t>
      </w:r>
      <w:r>
        <w:rPr>
          <w:w w:val="115"/>
        </w:rPr>
        <w:t>социальных</w:t>
      </w:r>
      <w:r>
        <w:rPr>
          <w:spacing w:val="22"/>
          <w:w w:val="115"/>
        </w:rPr>
        <w:t xml:space="preserve"> </w:t>
      </w:r>
      <w:r>
        <w:rPr>
          <w:w w:val="115"/>
        </w:rPr>
        <w:t>институтов</w:t>
      </w:r>
      <w:r>
        <w:rPr>
          <w:spacing w:val="22"/>
          <w:w w:val="115"/>
        </w:rPr>
        <w:t xml:space="preserve"> </w:t>
      </w:r>
      <w:r>
        <w:rPr>
          <w:w w:val="115"/>
        </w:rPr>
        <w:t>в</w:t>
      </w:r>
      <w:r>
        <w:rPr>
          <w:spacing w:val="21"/>
          <w:w w:val="115"/>
        </w:rPr>
        <w:t xml:space="preserve"> </w:t>
      </w:r>
      <w:r>
        <w:rPr>
          <w:w w:val="115"/>
        </w:rPr>
        <w:t>жизни</w:t>
      </w:r>
    </w:p>
    <w:p w:rsidR="0069141A" w:rsidRDefault="006B2590">
      <w:pPr>
        <w:pStyle w:val="a3"/>
        <w:spacing w:before="1"/>
        <w:ind w:right="0" w:firstLine="0"/>
        <w:jc w:val="left"/>
      </w:pPr>
      <w:r>
        <w:rPr>
          <w:w w:val="120"/>
        </w:rPr>
        <w:t>человека;</w:t>
      </w:r>
    </w:p>
    <w:p w:rsidR="0069141A" w:rsidRDefault="006B2590">
      <w:pPr>
        <w:pStyle w:val="a3"/>
        <w:spacing w:before="13" w:line="252" w:lineRule="auto"/>
        <w:ind w:right="155"/>
      </w:pPr>
      <w:r>
        <w:rPr>
          <w:w w:val="115"/>
        </w:rPr>
        <w:t>представление об основных правах, свободах и обязанностях</w:t>
      </w:r>
      <w:r>
        <w:rPr>
          <w:spacing w:val="1"/>
          <w:w w:val="115"/>
        </w:rPr>
        <w:t xml:space="preserve"> </w:t>
      </w:r>
      <w:r>
        <w:rPr>
          <w:w w:val="115"/>
        </w:rPr>
        <w:t>гражданина,</w:t>
      </w:r>
      <w:r>
        <w:rPr>
          <w:spacing w:val="1"/>
          <w:w w:val="115"/>
        </w:rPr>
        <w:t xml:space="preserve"> </w:t>
      </w:r>
      <w:r>
        <w:rPr>
          <w:w w:val="115"/>
        </w:rPr>
        <w:t>социальных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нормах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правилах</w:t>
      </w:r>
      <w:r>
        <w:rPr>
          <w:spacing w:val="1"/>
          <w:w w:val="115"/>
        </w:rPr>
        <w:t xml:space="preserve"> </w:t>
      </w:r>
      <w:r>
        <w:rPr>
          <w:w w:val="115"/>
        </w:rPr>
        <w:t>межличностных</w:t>
      </w:r>
      <w:r>
        <w:rPr>
          <w:spacing w:val="-55"/>
          <w:w w:val="115"/>
        </w:rPr>
        <w:t xml:space="preserve"> </w:t>
      </w:r>
      <w:r>
        <w:rPr>
          <w:w w:val="115"/>
        </w:rPr>
        <w:t>отношений в поликультурном и многоконфессиональном обще-</w:t>
      </w:r>
      <w:r>
        <w:rPr>
          <w:spacing w:val="-55"/>
          <w:w w:val="115"/>
        </w:rPr>
        <w:t xml:space="preserve"> </w:t>
      </w:r>
      <w:r>
        <w:rPr>
          <w:w w:val="115"/>
        </w:rPr>
        <w:t>стве;</w:t>
      </w:r>
    </w:p>
    <w:p w:rsidR="0069141A" w:rsidRDefault="006B2590">
      <w:pPr>
        <w:pStyle w:val="a3"/>
        <w:spacing w:before="4" w:line="252" w:lineRule="auto"/>
        <w:ind w:left="383" w:right="155" w:firstLine="0"/>
      </w:pPr>
      <w:r>
        <w:rPr>
          <w:w w:val="115"/>
        </w:rPr>
        <w:t>представление о способах противодействия коррупции;</w:t>
      </w:r>
      <w:r>
        <w:rPr>
          <w:spacing w:val="1"/>
          <w:w w:val="115"/>
        </w:rPr>
        <w:t xml:space="preserve"> </w:t>
      </w:r>
      <w:r>
        <w:rPr>
          <w:w w:val="115"/>
        </w:rPr>
        <w:t>готовность</w:t>
      </w:r>
      <w:r>
        <w:rPr>
          <w:spacing w:val="5"/>
          <w:w w:val="115"/>
        </w:rPr>
        <w:t xml:space="preserve"> </w:t>
      </w:r>
      <w:r>
        <w:rPr>
          <w:w w:val="115"/>
        </w:rPr>
        <w:t>к</w:t>
      </w:r>
      <w:r>
        <w:rPr>
          <w:spacing w:val="6"/>
          <w:w w:val="115"/>
        </w:rPr>
        <w:t xml:space="preserve"> </w:t>
      </w:r>
      <w:r>
        <w:rPr>
          <w:w w:val="115"/>
        </w:rPr>
        <w:t>разнообразной</w:t>
      </w:r>
      <w:r>
        <w:rPr>
          <w:spacing w:val="6"/>
          <w:w w:val="115"/>
        </w:rPr>
        <w:t xml:space="preserve"> </w:t>
      </w:r>
      <w:r>
        <w:rPr>
          <w:w w:val="115"/>
        </w:rPr>
        <w:t>совместной</w:t>
      </w:r>
      <w:r>
        <w:rPr>
          <w:spacing w:val="6"/>
          <w:w w:val="115"/>
        </w:rPr>
        <w:t xml:space="preserve"> </w:t>
      </w:r>
      <w:r>
        <w:rPr>
          <w:w w:val="115"/>
        </w:rPr>
        <w:t>деятельности,</w:t>
      </w:r>
      <w:r>
        <w:rPr>
          <w:spacing w:val="6"/>
          <w:w w:val="115"/>
        </w:rPr>
        <w:t xml:space="preserve"> </w:t>
      </w:r>
      <w:r>
        <w:rPr>
          <w:w w:val="115"/>
        </w:rPr>
        <w:t>стрем-</w:t>
      </w:r>
    </w:p>
    <w:p w:rsidR="0069141A" w:rsidRDefault="006B2590">
      <w:pPr>
        <w:pStyle w:val="a3"/>
        <w:spacing w:before="1" w:line="252" w:lineRule="auto"/>
        <w:ind w:right="155" w:firstLine="0"/>
      </w:pPr>
      <w:r>
        <w:rPr>
          <w:w w:val="115"/>
        </w:rPr>
        <w:t>ление</w:t>
      </w:r>
      <w:r>
        <w:rPr>
          <w:spacing w:val="26"/>
          <w:w w:val="115"/>
        </w:rPr>
        <w:t xml:space="preserve"> </w:t>
      </w:r>
      <w:r>
        <w:rPr>
          <w:w w:val="115"/>
        </w:rPr>
        <w:t>к</w:t>
      </w:r>
      <w:r>
        <w:rPr>
          <w:spacing w:val="26"/>
          <w:w w:val="115"/>
        </w:rPr>
        <w:t xml:space="preserve"> </w:t>
      </w:r>
      <w:r>
        <w:rPr>
          <w:w w:val="115"/>
        </w:rPr>
        <w:t>взаимопониманию</w:t>
      </w:r>
      <w:r>
        <w:rPr>
          <w:spacing w:val="26"/>
          <w:w w:val="115"/>
        </w:rPr>
        <w:t xml:space="preserve"> </w:t>
      </w:r>
      <w:r>
        <w:rPr>
          <w:w w:val="115"/>
        </w:rPr>
        <w:t>и</w:t>
      </w:r>
      <w:r>
        <w:rPr>
          <w:spacing w:val="26"/>
          <w:w w:val="115"/>
        </w:rPr>
        <w:t xml:space="preserve"> </w:t>
      </w:r>
      <w:r>
        <w:rPr>
          <w:w w:val="115"/>
        </w:rPr>
        <w:t>взаимопомощи,</w:t>
      </w:r>
      <w:r>
        <w:rPr>
          <w:spacing w:val="26"/>
          <w:w w:val="115"/>
        </w:rPr>
        <w:t xml:space="preserve"> </w:t>
      </w:r>
      <w:r>
        <w:rPr>
          <w:w w:val="115"/>
        </w:rPr>
        <w:t>активное</w:t>
      </w:r>
      <w:r>
        <w:rPr>
          <w:spacing w:val="26"/>
          <w:w w:val="115"/>
        </w:rPr>
        <w:t xml:space="preserve"> </w:t>
      </w:r>
      <w:r>
        <w:rPr>
          <w:w w:val="115"/>
        </w:rPr>
        <w:t>участие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школьном</w:t>
      </w:r>
      <w:r>
        <w:rPr>
          <w:spacing w:val="-9"/>
          <w:w w:val="115"/>
        </w:rPr>
        <w:t xml:space="preserve"> </w:t>
      </w:r>
      <w:r>
        <w:rPr>
          <w:w w:val="115"/>
        </w:rPr>
        <w:t>самоуправлении;</w:t>
      </w:r>
    </w:p>
    <w:p w:rsidR="0069141A" w:rsidRDefault="006B2590">
      <w:pPr>
        <w:pStyle w:val="a3"/>
        <w:spacing w:before="2" w:line="252" w:lineRule="auto"/>
        <w:ind w:right="155"/>
      </w:pPr>
      <w:r>
        <w:rPr>
          <w:w w:val="115"/>
        </w:rPr>
        <w:t>готовность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участию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гуманитарной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(во-</w:t>
      </w:r>
      <w:r>
        <w:rPr>
          <w:spacing w:val="1"/>
          <w:w w:val="115"/>
        </w:rPr>
        <w:t xml:space="preserve"> </w:t>
      </w:r>
      <w:r>
        <w:rPr>
          <w:w w:val="115"/>
        </w:rPr>
        <w:t>лонтёрство,</w:t>
      </w:r>
      <w:r>
        <w:rPr>
          <w:spacing w:val="-7"/>
          <w:w w:val="115"/>
        </w:rPr>
        <w:t xml:space="preserve"> </w:t>
      </w:r>
      <w:r>
        <w:rPr>
          <w:w w:val="115"/>
        </w:rPr>
        <w:t>помощь</w:t>
      </w:r>
      <w:r>
        <w:rPr>
          <w:spacing w:val="-6"/>
          <w:w w:val="115"/>
        </w:rPr>
        <w:t xml:space="preserve"> </w:t>
      </w:r>
      <w:r>
        <w:rPr>
          <w:w w:val="115"/>
        </w:rPr>
        <w:t>людям,</w:t>
      </w:r>
      <w:r>
        <w:rPr>
          <w:spacing w:val="-6"/>
          <w:w w:val="115"/>
        </w:rPr>
        <w:t xml:space="preserve"> </w:t>
      </w:r>
      <w:r>
        <w:rPr>
          <w:w w:val="115"/>
        </w:rPr>
        <w:t>нуждающимся</w:t>
      </w:r>
      <w:r>
        <w:rPr>
          <w:spacing w:val="-6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ней).</w:t>
      </w:r>
    </w:p>
    <w:p w:rsidR="0069141A" w:rsidRDefault="006B2590">
      <w:pPr>
        <w:spacing w:before="8"/>
        <w:ind w:left="383"/>
        <w:jc w:val="both"/>
        <w:rPr>
          <w:b/>
          <w:bCs/>
          <w:iCs/>
          <w:sz w:val="20"/>
        </w:rPr>
      </w:pPr>
      <w:r>
        <w:rPr>
          <w:b/>
          <w:bCs/>
          <w:iCs/>
          <w:w w:val="120"/>
          <w:sz w:val="20"/>
        </w:rPr>
        <w:t>Патриотического</w:t>
      </w:r>
      <w:r>
        <w:rPr>
          <w:b/>
          <w:bCs/>
          <w:iCs/>
          <w:spacing w:val="-4"/>
          <w:w w:val="120"/>
          <w:sz w:val="20"/>
        </w:rPr>
        <w:t xml:space="preserve"> </w:t>
      </w:r>
      <w:r>
        <w:rPr>
          <w:b/>
          <w:bCs/>
          <w:iCs/>
          <w:w w:val="120"/>
          <w:sz w:val="20"/>
        </w:rPr>
        <w:t>воспитания:</w:t>
      </w:r>
    </w:p>
    <w:p w:rsidR="0069141A" w:rsidRDefault="0069141A">
      <w:pPr>
        <w:jc w:val="both"/>
        <w:rPr>
          <w:sz w:val="20"/>
        </w:rPr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9" w:lineRule="auto"/>
        <w:ind w:right="155"/>
      </w:pPr>
      <w:r>
        <w:rPr>
          <w:w w:val="115"/>
        </w:rPr>
        <w:lastRenderedPageBreak/>
        <w:t>осознание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1"/>
          <w:w w:val="115"/>
        </w:rPr>
        <w:t xml:space="preserve"> </w:t>
      </w:r>
      <w:r>
        <w:rPr>
          <w:w w:val="115"/>
        </w:rPr>
        <w:t>гражданской</w:t>
      </w:r>
      <w:r>
        <w:rPr>
          <w:spacing w:val="1"/>
          <w:w w:val="115"/>
        </w:rPr>
        <w:t xml:space="preserve"> </w:t>
      </w:r>
      <w:r>
        <w:rPr>
          <w:w w:val="115"/>
        </w:rPr>
        <w:t>идентичности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поли-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культурном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многоконфессиональном</w:t>
      </w:r>
      <w:r>
        <w:rPr>
          <w:spacing w:val="1"/>
          <w:w w:val="115"/>
        </w:rPr>
        <w:t xml:space="preserve"> </w:t>
      </w:r>
      <w:r>
        <w:rPr>
          <w:w w:val="115"/>
        </w:rPr>
        <w:t>обществе,</w:t>
      </w:r>
      <w:r>
        <w:rPr>
          <w:spacing w:val="1"/>
          <w:w w:val="115"/>
        </w:rPr>
        <w:t xml:space="preserve"> </w:t>
      </w:r>
      <w:r>
        <w:rPr>
          <w:w w:val="115"/>
        </w:rPr>
        <w:t>проявление</w:t>
      </w:r>
      <w:r>
        <w:rPr>
          <w:spacing w:val="-55"/>
          <w:w w:val="115"/>
        </w:rPr>
        <w:t xml:space="preserve"> </w:t>
      </w:r>
      <w:r>
        <w:rPr>
          <w:w w:val="115"/>
        </w:rPr>
        <w:t>интереса к познанию родного языка, истории, культуры Рос-</w:t>
      </w:r>
      <w:r>
        <w:rPr>
          <w:spacing w:val="1"/>
          <w:w w:val="115"/>
        </w:rPr>
        <w:t xml:space="preserve"> </w:t>
      </w:r>
      <w:r>
        <w:rPr>
          <w:w w:val="115"/>
        </w:rPr>
        <w:t>сийской</w:t>
      </w:r>
      <w:r>
        <w:rPr>
          <w:spacing w:val="-7"/>
          <w:w w:val="115"/>
        </w:rPr>
        <w:t xml:space="preserve"> </w:t>
      </w:r>
      <w:r>
        <w:rPr>
          <w:w w:val="115"/>
        </w:rPr>
        <w:t>Федерации,</w:t>
      </w:r>
      <w:r>
        <w:rPr>
          <w:spacing w:val="-6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-6"/>
          <w:w w:val="115"/>
        </w:rPr>
        <w:t xml:space="preserve"> </w:t>
      </w:r>
      <w:r>
        <w:rPr>
          <w:w w:val="115"/>
        </w:rPr>
        <w:t>края,</w:t>
      </w:r>
      <w:r>
        <w:rPr>
          <w:spacing w:val="-6"/>
          <w:w w:val="115"/>
        </w:rPr>
        <w:t xml:space="preserve"> </w:t>
      </w:r>
      <w:r>
        <w:rPr>
          <w:w w:val="115"/>
        </w:rPr>
        <w:t>народов</w:t>
      </w:r>
      <w:r>
        <w:rPr>
          <w:spacing w:val="-6"/>
          <w:w w:val="115"/>
        </w:rPr>
        <w:t xml:space="preserve"> </w:t>
      </w:r>
      <w:r>
        <w:rPr>
          <w:w w:val="115"/>
        </w:rPr>
        <w:t>России;</w:t>
      </w:r>
    </w:p>
    <w:p w:rsidR="0069141A" w:rsidRDefault="006B2590">
      <w:pPr>
        <w:pStyle w:val="a3"/>
        <w:spacing w:line="259" w:lineRule="auto"/>
        <w:ind w:right="155"/>
      </w:pPr>
      <w:r>
        <w:rPr>
          <w:w w:val="120"/>
        </w:rPr>
        <w:t>ценностное</w:t>
      </w:r>
      <w:r>
        <w:rPr>
          <w:spacing w:val="-4"/>
          <w:w w:val="120"/>
        </w:rPr>
        <w:t xml:space="preserve"> </w:t>
      </w:r>
      <w:r>
        <w:rPr>
          <w:w w:val="120"/>
        </w:rPr>
        <w:t>отношение</w:t>
      </w:r>
      <w:r>
        <w:rPr>
          <w:spacing w:val="-4"/>
          <w:w w:val="120"/>
        </w:rPr>
        <w:t xml:space="preserve"> </w:t>
      </w:r>
      <w:r>
        <w:rPr>
          <w:w w:val="120"/>
        </w:rPr>
        <w:t>к</w:t>
      </w:r>
      <w:r>
        <w:rPr>
          <w:spacing w:val="-3"/>
          <w:w w:val="120"/>
        </w:rPr>
        <w:t xml:space="preserve"> </w:t>
      </w:r>
      <w:r>
        <w:rPr>
          <w:w w:val="120"/>
        </w:rPr>
        <w:t>достижениям</w:t>
      </w:r>
      <w:r>
        <w:rPr>
          <w:spacing w:val="-4"/>
          <w:w w:val="120"/>
        </w:rPr>
        <w:t xml:space="preserve"> </w:t>
      </w:r>
      <w:r>
        <w:rPr>
          <w:w w:val="120"/>
        </w:rPr>
        <w:t>своей</w:t>
      </w:r>
      <w:r>
        <w:rPr>
          <w:spacing w:val="-3"/>
          <w:w w:val="120"/>
        </w:rPr>
        <w:t xml:space="preserve"> </w:t>
      </w:r>
      <w:r>
        <w:rPr>
          <w:w w:val="120"/>
        </w:rPr>
        <w:t>Родины</w:t>
      </w:r>
      <w:r>
        <w:rPr>
          <w:spacing w:val="-4"/>
          <w:w w:val="120"/>
        </w:rPr>
        <w:t xml:space="preserve"> </w:t>
      </w:r>
      <w:r>
        <w:rPr>
          <w:w w:val="120"/>
        </w:rPr>
        <w:t>–</w:t>
      </w:r>
      <w:r>
        <w:rPr>
          <w:spacing w:val="-3"/>
          <w:w w:val="120"/>
        </w:rPr>
        <w:t xml:space="preserve"> </w:t>
      </w:r>
      <w:r>
        <w:rPr>
          <w:w w:val="120"/>
        </w:rPr>
        <w:t>Рос-</w:t>
      </w:r>
      <w:r>
        <w:rPr>
          <w:spacing w:val="-58"/>
          <w:w w:val="120"/>
        </w:rPr>
        <w:t xml:space="preserve"> </w:t>
      </w:r>
      <w:r>
        <w:rPr>
          <w:w w:val="115"/>
        </w:rPr>
        <w:t>сии, к науке, искусству, спорту, технологиям, боевым подвигам</w:t>
      </w:r>
      <w:r>
        <w:rPr>
          <w:spacing w:val="1"/>
          <w:w w:val="115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трудовым</w:t>
      </w:r>
      <w:r>
        <w:rPr>
          <w:spacing w:val="-13"/>
          <w:w w:val="120"/>
        </w:rPr>
        <w:t xml:space="preserve"> </w:t>
      </w:r>
      <w:r>
        <w:rPr>
          <w:w w:val="120"/>
        </w:rPr>
        <w:t>достижениям</w:t>
      </w:r>
      <w:r>
        <w:rPr>
          <w:spacing w:val="-13"/>
          <w:w w:val="120"/>
        </w:rPr>
        <w:t xml:space="preserve"> </w:t>
      </w:r>
      <w:r>
        <w:rPr>
          <w:w w:val="120"/>
        </w:rPr>
        <w:t>народа;</w:t>
      </w:r>
    </w:p>
    <w:p w:rsidR="0069141A" w:rsidRDefault="006B2590">
      <w:pPr>
        <w:pStyle w:val="a3"/>
        <w:spacing w:line="259" w:lineRule="auto"/>
        <w:ind w:right="155"/>
      </w:pPr>
      <w:r>
        <w:rPr>
          <w:w w:val="115"/>
        </w:rPr>
        <w:t>уважение к символам России, государственным праздникам,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историческому и природному наследию и памятникам, тради-</w:t>
      </w:r>
      <w:r>
        <w:rPr>
          <w:spacing w:val="1"/>
          <w:w w:val="115"/>
        </w:rPr>
        <w:t xml:space="preserve"> </w:t>
      </w:r>
      <w:r>
        <w:rPr>
          <w:w w:val="115"/>
        </w:rPr>
        <w:t>циям</w:t>
      </w:r>
      <w:r>
        <w:rPr>
          <w:spacing w:val="-4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-4"/>
          <w:w w:val="115"/>
        </w:rPr>
        <w:t xml:space="preserve"> </w:t>
      </w:r>
      <w:r>
        <w:rPr>
          <w:w w:val="115"/>
        </w:rPr>
        <w:t>народов,</w:t>
      </w:r>
      <w:r>
        <w:rPr>
          <w:spacing w:val="-4"/>
          <w:w w:val="115"/>
        </w:rPr>
        <w:t xml:space="preserve"> </w:t>
      </w:r>
      <w:r>
        <w:rPr>
          <w:w w:val="115"/>
        </w:rPr>
        <w:t>проживающих</w:t>
      </w:r>
      <w:r>
        <w:rPr>
          <w:spacing w:val="-4"/>
          <w:w w:val="115"/>
        </w:rPr>
        <w:t xml:space="preserve"> </w:t>
      </w:r>
      <w:r>
        <w:rPr>
          <w:w w:val="115"/>
        </w:rPr>
        <w:t>в</w:t>
      </w:r>
      <w:r>
        <w:rPr>
          <w:spacing w:val="-4"/>
          <w:w w:val="115"/>
        </w:rPr>
        <w:t xml:space="preserve"> </w:t>
      </w:r>
      <w:r>
        <w:rPr>
          <w:w w:val="115"/>
        </w:rPr>
        <w:t>родной</w:t>
      </w:r>
      <w:r>
        <w:rPr>
          <w:spacing w:val="-4"/>
          <w:w w:val="115"/>
        </w:rPr>
        <w:t xml:space="preserve"> </w:t>
      </w:r>
      <w:r>
        <w:rPr>
          <w:w w:val="115"/>
        </w:rPr>
        <w:t>стране.</w:t>
      </w:r>
    </w:p>
    <w:p w:rsidR="0069141A" w:rsidRDefault="006B2590">
      <w:pPr>
        <w:spacing w:line="229" w:lineRule="exact"/>
        <w:ind w:left="383"/>
        <w:jc w:val="both"/>
        <w:rPr>
          <w:b/>
          <w:bCs/>
          <w:iCs/>
          <w:sz w:val="20"/>
        </w:rPr>
      </w:pPr>
      <w:r>
        <w:rPr>
          <w:b/>
          <w:bCs/>
          <w:iCs/>
          <w:w w:val="120"/>
          <w:sz w:val="20"/>
        </w:rPr>
        <w:t>Духовно-нравственного</w:t>
      </w:r>
      <w:r>
        <w:rPr>
          <w:b/>
          <w:bCs/>
          <w:iCs/>
          <w:spacing w:val="-3"/>
          <w:w w:val="120"/>
          <w:sz w:val="20"/>
        </w:rPr>
        <w:t xml:space="preserve"> </w:t>
      </w:r>
      <w:r>
        <w:rPr>
          <w:b/>
          <w:bCs/>
          <w:iCs/>
          <w:w w:val="120"/>
          <w:sz w:val="20"/>
        </w:rPr>
        <w:t>воспитания:</w:t>
      </w:r>
    </w:p>
    <w:p w:rsidR="0069141A" w:rsidRDefault="006B2590">
      <w:pPr>
        <w:pStyle w:val="a3"/>
        <w:spacing w:before="16" w:line="259" w:lineRule="auto"/>
        <w:ind w:right="155"/>
      </w:pPr>
      <w:r>
        <w:rPr>
          <w:w w:val="120"/>
        </w:rPr>
        <w:t>ориентация на моральные ценности и нормы в ситуациях</w:t>
      </w:r>
      <w:r>
        <w:rPr>
          <w:spacing w:val="1"/>
          <w:w w:val="120"/>
        </w:rPr>
        <w:t xml:space="preserve"> </w:t>
      </w:r>
      <w:r>
        <w:rPr>
          <w:w w:val="120"/>
        </w:rPr>
        <w:t>нравственного</w:t>
      </w:r>
      <w:r>
        <w:rPr>
          <w:spacing w:val="-13"/>
          <w:w w:val="120"/>
        </w:rPr>
        <w:t xml:space="preserve"> </w:t>
      </w:r>
      <w:r>
        <w:rPr>
          <w:w w:val="120"/>
        </w:rPr>
        <w:t>выбора;</w:t>
      </w:r>
    </w:p>
    <w:p w:rsidR="0069141A" w:rsidRDefault="006B2590">
      <w:pPr>
        <w:pStyle w:val="a3"/>
        <w:spacing w:line="259" w:lineRule="auto"/>
        <w:ind w:right="155"/>
      </w:pPr>
      <w:r>
        <w:rPr>
          <w:w w:val="115"/>
        </w:rPr>
        <w:t>готовность</w:t>
      </w:r>
      <w:r>
        <w:rPr>
          <w:spacing w:val="22"/>
          <w:w w:val="115"/>
        </w:rPr>
        <w:t xml:space="preserve"> </w:t>
      </w:r>
      <w:r>
        <w:rPr>
          <w:w w:val="115"/>
        </w:rPr>
        <w:t>оценивать</w:t>
      </w:r>
      <w:r>
        <w:rPr>
          <w:spacing w:val="22"/>
          <w:w w:val="115"/>
        </w:rPr>
        <w:t xml:space="preserve"> </w:t>
      </w:r>
      <w:r>
        <w:rPr>
          <w:w w:val="115"/>
        </w:rPr>
        <w:t>своё</w:t>
      </w:r>
      <w:r>
        <w:rPr>
          <w:spacing w:val="22"/>
          <w:w w:val="115"/>
        </w:rPr>
        <w:t xml:space="preserve"> </w:t>
      </w:r>
      <w:r>
        <w:rPr>
          <w:w w:val="115"/>
        </w:rPr>
        <w:t>поведение</w:t>
      </w:r>
      <w:r>
        <w:rPr>
          <w:spacing w:val="23"/>
          <w:w w:val="115"/>
        </w:rPr>
        <w:t xml:space="preserve"> </w:t>
      </w:r>
      <w:r>
        <w:rPr>
          <w:w w:val="115"/>
        </w:rPr>
        <w:t>и</w:t>
      </w:r>
      <w:r>
        <w:rPr>
          <w:spacing w:val="22"/>
          <w:w w:val="115"/>
        </w:rPr>
        <w:t xml:space="preserve"> </w:t>
      </w:r>
      <w:r>
        <w:rPr>
          <w:w w:val="115"/>
        </w:rPr>
        <w:t>поступки,</w:t>
      </w:r>
      <w:r>
        <w:rPr>
          <w:spacing w:val="22"/>
          <w:w w:val="115"/>
        </w:rPr>
        <w:t xml:space="preserve"> </w:t>
      </w:r>
      <w:r>
        <w:rPr>
          <w:w w:val="115"/>
        </w:rPr>
        <w:t>поведение</w:t>
      </w:r>
      <w:r>
        <w:rPr>
          <w:spacing w:val="-55"/>
          <w:w w:val="115"/>
        </w:rPr>
        <w:t xml:space="preserve"> </w:t>
      </w:r>
      <w:r>
        <w:rPr>
          <w:w w:val="115"/>
        </w:rPr>
        <w:t>и поступки других людей с позиции нравственных и правовых</w:t>
      </w:r>
      <w:r>
        <w:rPr>
          <w:spacing w:val="1"/>
          <w:w w:val="115"/>
        </w:rPr>
        <w:t xml:space="preserve"> </w:t>
      </w:r>
      <w:r>
        <w:rPr>
          <w:w w:val="115"/>
        </w:rPr>
        <w:t>норм</w:t>
      </w:r>
      <w:r>
        <w:rPr>
          <w:spacing w:val="-9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-9"/>
          <w:w w:val="115"/>
        </w:rPr>
        <w:t xml:space="preserve"> </w:t>
      </w:r>
      <w:r>
        <w:rPr>
          <w:w w:val="115"/>
        </w:rPr>
        <w:t>осознания</w:t>
      </w:r>
      <w:r>
        <w:rPr>
          <w:spacing w:val="-8"/>
          <w:w w:val="115"/>
        </w:rPr>
        <w:t xml:space="preserve"> </w:t>
      </w:r>
      <w:r>
        <w:rPr>
          <w:w w:val="115"/>
        </w:rPr>
        <w:t>последствий</w:t>
      </w:r>
      <w:r>
        <w:rPr>
          <w:spacing w:val="-9"/>
          <w:w w:val="115"/>
        </w:rPr>
        <w:t xml:space="preserve"> </w:t>
      </w:r>
      <w:r>
        <w:rPr>
          <w:w w:val="115"/>
        </w:rPr>
        <w:t>поступков;</w:t>
      </w:r>
    </w:p>
    <w:p w:rsidR="0069141A" w:rsidRDefault="006B2590">
      <w:pPr>
        <w:pStyle w:val="a3"/>
        <w:spacing w:line="259" w:lineRule="auto"/>
        <w:ind w:right="155"/>
      </w:pPr>
      <w:r>
        <w:rPr>
          <w:w w:val="115"/>
        </w:rPr>
        <w:t>активное неприятие асоциальных поступков, свобода и ответ-</w:t>
      </w:r>
      <w:r>
        <w:rPr>
          <w:spacing w:val="-55"/>
          <w:w w:val="115"/>
        </w:rPr>
        <w:t xml:space="preserve"> </w:t>
      </w:r>
      <w:r>
        <w:rPr>
          <w:w w:val="115"/>
        </w:rPr>
        <w:t>ственность личности в условиях индивидуального и обществен-</w:t>
      </w:r>
      <w:r>
        <w:rPr>
          <w:spacing w:val="-55"/>
          <w:w w:val="115"/>
        </w:rPr>
        <w:t xml:space="preserve"> </w:t>
      </w:r>
      <w:r>
        <w:rPr>
          <w:w w:val="115"/>
        </w:rPr>
        <w:t>ного</w:t>
      </w:r>
      <w:r>
        <w:rPr>
          <w:spacing w:val="-10"/>
          <w:w w:val="115"/>
        </w:rPr>
        <w:t xml:space="preserve"> </w:t>
      </w:r>
      <w:r>
        <w:rPr>
          <w:w w:val="115"/>
        </w:rPr>
        <w:t>пространства.</w:t>
      </w:r>
    </w:p>
    <w:p w:rsidR="0069141A" w:rsidRDefault="006B2590">
      <w:pPr>
        <w:spacing w:line="229" w:lineRule="exact"/>
        <w:ind w:left="383"/>
        <w:jc w:val="both"/>
        <w:rPr>
          <w:b/>
          <w:bCs/>
          <w:iCs/>
          <w:sz w:val="20"/>
        </w:rPr>
      </w:pPr>
      <w:r>
        <w:rPr>
          <w:b/>
          <w:bCs/>
          <w:iCs/>
          <w:spacing w:val="-1"/>
          <w:w w:val="120"/>
          <w:sz w:val="20"/>
        </w:rPr>
        <w:t>Эстетического</w:t>
      </w:r>
      <w:r>
        <w:rPr>
          <w:b/>
          <w:bCs/>
          <w:iCs/>
          <w:spacing w:val="-13"/>
          <w:w w:val="120"/>
          <w:sz w:val="20"/>
        </w:rPr>
        <w:t xml:space="preserve"> </w:t>
      </w:r>
      <w:r>
        <w:rPr>
          <w:b/>
          <w:bCs/>
          <w:iCs/>
          <w:w w:val="120"/>
          <w:sz w:val="20"/>
        </w:rPr>
        <w:t>воспитания:</w:t>
      </w:r>
    </w:p>
    <w:p w:rsidR="0069141A" w:rsidRDefault="006B2590">
      <w:pPr>
        <w:pStyle w:val="a3"/>
        <w:spacing w:before="10" w:line="252" w:lineRule="auto"/>
      </w:pPr>
      <w:r>
        <w:rPr>
          <w:w w:val="120"/>
        </w:rPr>
        <w:t>восприимчивость к разным видам искусства, традициям и</w:t>
      </w:r>
      <w:r>
        <w:rPr>
          <w:spacing w:val="1"/>
          <w:w w:val="120"/>
        </w:rPr>
        <w:t xml:space="preserve"> </w:t>
      </w:r>
      <w:r>
        <w:rPr>
          <w:w w:val="115"/>
        </w:rPr>
        <w:t>творчеству своего и других народов, понимание эмоционально-</w:t>
      </w:r>
      <w:r>
        <w:rPr>
          <w:spacing w:val="1"/>
          <w:w w:val="115"/>
        </w:rPr>
        <w:t xml:space="preserve"> </w:t>
      </w:r>
      <w:r>
        <w:rPr>
          <w:w w:val="115"/>
        </w:rPr>
        <w:t>го воздействия искусства; осознание важности художественной</w:t>
      </w:r>
      <w:r>
        <w:rPr>
          <w:spacing w:val="1"/>
          <w:w w:val="115"/>
        </w:rPr>
        <w:t xml:space="preserve"> </w:t>
      </w:r>
      <w:r>
        <w:rPr>
          <w:w w:val="120"/>
        </w:rPr>
        <w:t>культуры</w:t>
      </w:r>
      <w:r>
        <w:rPr>
          <w:spacing w:val="-14"/>
          <w:w w:val="120"/>
        </w:rPr>
        <w:t xml:space="preserve"> </w:t>
      </w:r>
      <w:r>
        <w:rPr>
          <w:w w:val="120"/>
        </w:rPr>
        <w:t>как</w:t>
      </w:r>
      <w:r>
        <w:rPr>
          <w:spacing w:val="-14"/>
          <w:w w:val="120"/>
        </w:rPr>
        <w:t xml:space="preserve"> </w:t>
      </w:r>
      <w:r>
        <w:rPr>
          <w:w w:val="120"/>
        </w:rPr>
        <w:t>средства</w:t>
      </w:r>
      <w:r>
        <w:rPr>
          <w:spacing w:val="-13"/>
          <w:w w:val="120"/>
        </w:rPr>
        <w:t xml:space="preserve"> </w:t>
      </w:r>
      <w:r>
        <w:rPr>
          <w:w w:val="120"/>
        </w:rPr>
        <w:t>коммуникации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самовыражения;</w:t>
      </w:r>
    </w:p>
    <w:p w:rsidR="0069141A" w:rsidRDefault="006B2590">
      <w:pPr>
        <w:pStyle w:val="a3"/>
        <w:spacing w:before="9" w:line="259" w:lineRule="auto"/>
      </w:pPr>
      <w:r>
        <w:rPr>
          <w:w w:val="115"/>
        </w:rPr>
        <w:t>понимание ценности отечественного и мирового искусства,</w:t>
      </w:r>
      <w:r>
        <w:rPr>
          <w:spacing w:val="1"/>
          <w:w w:val="115"/>
        </w:rPr>
        <w:t xml:space="preserve"> </w:t>
      </w:r>
      <w:r>
        <w:rPr>
          <w:w w:val="115"/>
        </w:rPr>
        <w:t>роли</w:t>
      </w:r>
      <w:r>
        <w:rPr>
          <w:spacing w:val="3"/>
          <w:w w:val="115"/>
        </w:rPr>
        <w:t xml:space="preserve"> </w:t>
      </w:r>
      <w:r>
        <w:rPr>
          <w:w w:val="115"/>
        </w:rPr>
        <w:t>этнических</w:t>
      </w:r>
      <w:r>
        <w:rPr>
          <w:spacing w:val="4"/>
          <w:w w:val="115"/>
        </w:rPr>
        <w:t xml:space="preserve"> </w:t>
      </w:r>
      <w:r>
        <w:rPr>
          <w:w w:val="115"/>
        </w:rPr>
        <w:t>культурных</w:t>
      </w:r>
      <w:r>
        <w:rPr>
          <w:spacing w:val="3"/>
          <w:w w:val="115"/>
        </w:rPr>
        <w:t xml:space="preserve"> </w:t>
      </w:r>
      <w:r>
        <w:rPr>
          <w:w w:val="115"/>
        </w:rPr>
        <w:t>традиций</w:t>
      </w:r>
      <w:r>
        <w:rPr>
          <w:spacing w:val="4"/>
          <w:w w:val="115"/>
        </w:rPr>
        <w:t xml:space="preserve"> </w:t>
      </w:r>
      <w:r>
        <w:rPr>
          <w:w w:val="115"/>
        </w:rPr>
        <w:t>и</w:t>
      </w:r>
      <w:r>
        <w:rPr>
          <w:spacing w:val="3"/>
          <w:w w:val="115"/>
        </w:rPr>
        <w:t xml:space="preserve"> </w:t>
      </w:r>
      <w:r>
        <w:rPr>
          <w:w w:val="115"/>
        </w:rPr>
        <w:t>народного</w:t>
      </w:r>
      <w:r>
        <w:rPr>
          <w:spacing w:val="4"/>
          <w:w w:val="115"/>
        </w:rPr>
        <w:t xml:space="preserve"> </w:t>
      </w:r>
      <w:r>
        <w:rPr>
          <w:w w:val="115"/>
        </w:rPr>
        <w:t>творчества;</w:t>
      </w:r>
    </w:p>
    <w:p w:rsidR="0069141A" w:rsidRDefault="006B2590">
      <w:pPr>
        <w:pStyle w:val="a3"/>
        <w:spacing w:line="229" w:lineRule="exact"/>
        <w:ind w:left="383" w:right="0" w:firstLine="0"/>
      </w:pPr>
      <w:r>
        <w:rPr>
          <w:w w:val="115"/>
        </w:rPr>
        <w:t>стремление</w:t>
      </w:r>
      <w:r>
        <w:rPr>
          <w:spacing w:val="9"/>
          <w:w w:val="115"/>
        </w:rPr>
        <w:t xml:space="preserve"> </w:t>
      </w:r>
      <w:r>
        <w:rPr>
          <w:w w:val="115"/>
        </w:rPr>
        <w:t>к</w:t>
      </w:r>
      <w:r>
        <w:rPr>
          <w:spacing w:val="9"/>
          <w:w w:val="115"/>
        </w:rPr>
        <w:t xml:space="preserve"> </w:t>
      </w:r>
      <w:r>
        <w:rPr>
          <w:w w:val="115"/>
        </w:rPr>
        <w:t>самовыражению</w:t>
      </w:r>
      <w:r>
        <w:rPr>
          <w:spacing w:val="9"/>
          <w:w w:val="115"/>
        </w:rPr>
        <w:t xml:space="preserve"> </w:t>
      </w:r>
      <w:r>
        <w:rPr>
          <w:w w:val="115"/>
        </w:rPr>
        <w:t>в</w:t>
      </w:r>
      <w:r>
        <w:rPr>
          <w:spacing w:val="9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9"/>
          <w:w w:val="115"/>
        </w:rPr>
        <w:t xml:space="preserve"> </w:t>
      </w:r>
      <w:r>
        <w:rPr>
          <w:w w:val="115"/>
        </w:rPr>
        <w:t>видах</w:t>
      </w:r>
      <w:r>
        <w:rPr>
          <w:spacing w:val="9"/>
          <w:w w:val="115"/>
        </w:rPr>
        <w:t xml:space="preserve"> </w:t>
      </w:r>
      <w:r>
        <w:rPr>
          <w:w w:val="115"/>
        </w:rPr>
        <w:t>искусства.</w:t>
      </w:r>
    </w:p>
    <w:p w:rsidR="0069141A" w:rsidRDefault="006B2590">
      <w:pPr>
        <w:spacing w:before="18" w:line="259" w:lineRule="auto"/>
        <w:ind w:left="156" w:right="154" w:firstLine="226"/>
        <w:jc w:val="both"/>
        <w:rPr>
          <w:b/>
          <w:bCs/>
          <w:iCs/>
          <w:sz w:val="20"/>
        </w:rPr>
      </w:pPr>
      <w:r>
        <w:rPr>
          <w:b/>
          <w:bCs/>
          <w:iCs/>
          <w:w w:val="115"/>
          <w:sz w:val="20"/>
        </w:rPr>
        <w:t>Физического</w:t>
      </w:r>
      <w:r>
        <w:rPr>
          <w:b/>
          <w:bCs/>
          <w:iCs/>
          <w:spacing w:val="34"/>
          <w:w w:val="115"/>
          <w:sz w:val="20"/>
        </w:rPr>
        <w:t xml:space="preserve"> </w:t>
      </w:r>
      <w:r>
        <w:rPr>
          <w:b/>
          <w:bCs/>
          <w:iCs/>
          <w:w w:val="115"/>
          <w:sz w:val="20"/>
        </w:rPr>
        <w:t>воспитания,</w:t>
      </w:r>
      <w:r>
        <w:rPr>
          <w:b/>
          <w:bCs/>
          <w:iCs/>
          <w:spacing w:val="34"/>
          <w:w w:val="115"/>
          <w:sz w:val="20"/>
        </w:rPr>
        <w:t xml:space="preserve"> </w:t>
      </w:r>
      <w:r>
        <w:rPr>
          <w:b/>
          <w:bCs/>
          <w:iCs/>
          <w:w w:val="115"/>
          <w:sz w:val="20"/>
        </w:rPr>
        <w:t>формирования</w:t>
      </w:r>
      <w:r>
        <w:rPr>
          <w:b/>
          <w:bCs/>
          <w:iCs/>
          <w:spacing w:val="34"/>
          <w:w w:val="115"/>
          <w:sz w:val="20"/>
        </w:rPr>
        <w:t xml:space="preserve"> </w:t>
      </w:r>
      <w:r>
        <w:rPr>
          <w:b/>
          <w:bCs/>
          <w:iCs/>
          <w:w w:val="115"/>
          <w:sz w:val="20"/>
        </w:rPr>
        <w:t>культуры</w:t>
      </w:r>
      <w:r>
        <w:rPr>
          <w:b/>
          <w:bCs/>
          <w:iCs/>
          <w:spacing w:val="35"/>
          <w:w w:val="115"/>
          <w:sz w:val="20"/>
        </w:rPr>
        <w:t xml:space="preserve"> </w:t>
      </w:r>
      <w:r>
        <w:rPr>
          <w:b/>
          <w:bCs/>
          <w:iCs/>
          <w:w w:val="115"/>
          <w:sz w:val="20"/>
        </w:rPr>
        <w:t>здоровья</w:t>
      </w:r>
      <w:r>
        <w:rPr>
          <w:b/>
          <w:bCs/>
          <w:iCs/>
          <w:spacing w:val="-55"/>
          <w:w w:val="115"/>
          <w:sz w:val="20"/>
        </w:rPr>
        <w:t xml:space="preserve"> </w:t>
      </w:r>
      <w:r>
        <w:rPr>
          <w:b/>
          <w:bCs/>
          <w:iCs/>
          <w:w w:val="120"/>
          <w:sz w:val="20"/>
        </w:rPr>
        <w:t>и</w:t>
      </w:r>
      <w:r>
        <w:rPr>
          <w:b/>
          <w:bCs/>
          <w:iCs/>
          <w:spacing w:val="-13"/>
          <w:w w:val="120"/>
          <w:sz w:val="20"/>
        </w:rPr>
        <w:t xml:space="preserve"> </w:t>
      </w:r>
      <w:r>
        <w:rPr>
          <w:b/>
          <w:bCs/>
          <w:iCs/>
          <w:w w:val="120"/>
          <w:sz w:val="20"/>
        </w:rPr>
        <w:t>эмоционального</w:t>
      </w:r>
      <w:r>
        <w:rPr>
          <w:b/>
          <w:bCs/>
          <w:iCs/>
          <w:spacing w:val="-12"/>
          <w:w w:val="120"/>
          <w:sz w:val="20"/>
        </w:rPr>
        <w:t xml:space="preserve"> </w:t>
      </w:r>
      <w:r>
        <w:rPr>
          <w:b/>
          <w:bCs/>
          <w:iCs/>
          <w:w w:val="120"/>
          <w:sz w:val="20"/>
        </w:rPr>
        <w:t>благополучия:</w:t>
      </w:r>
    </w:p>
    <w:p w:rsidR="0069141A" w:rsidRDefault="006B2590">
      <w:pPr>
        <w:pStyle w:val="a3"/>
        <w:spacing w:line="229" w:lineRule="exact"/>
        <w:ind w:left="383" w:right="0" w:firstLine="0"/>
      </w:pPr>
      <w:r>
        <w:rPr>
          <w:w w:val="115"/>
        </w:rPr>
        <w:t>осознание</w:t>
      </w:r>
      <w:r>
        <w:rPr>
          <w:spacing w:val="8"/>
          <w:w w:val="115"/>
        </w:rPr>
        <w:t xml:space="preserve"> </w:t>
      </w:r>
      <w:r>
        <w:rPr>
          <w:w w:val="115"/>
        </w:rPr>
        <w:t>ценности</w:t>
      </w:r>
      <w:r>
        <w:rPr>
          <w:spacing w:val="8"/>
          <w:w w:val="115"/>
        </w:rPr>
        <w:t xml:space="preserve"> </w:t>
      </w:r>
      <w:r>
        <w:rPr>
          <w:w w:val="115"/>
        </w:rPr>
        <w:t>жизни;</w:t>
      </w:r>
    </w:p>
    <w:p w:rsidR="0069141A" w:rsidRDefault="006B2590">
      <w:pPr>
        <w:pStyle w:val="a3"/>
        <w:spacing w:before="19" w:line="259" w:lineRule="auto"/>
      </w:pPr>
      <w:r>
        <w:rPr>
          <w:w w:val="115"/>
        </w:rPr>
        <w:t>ответственное отношение к своему здоровью и установка на</w:t>
      </w:r>
      <w:r>
        <w:rPr>
          <w:spacing w:val="1"/>
          <w:w w:val="115"/>
        </w:rPr>
        <w:t xml:space="preserve"> </w:t>
      </w:r>
      <w:r>
        <w:rPr>
          <w:w w:val="115"/>
        </w:rPr>
        <w:t>здоровый образ жизни (здоровое питание, соблюдение гигиени-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правил,</w:t>
      </w:r>
      <w:r>
        <w:rPr>
          <w:spacing w:val="1"/>
          <w:w w:val="115"/>
        </w:rPr>
        <w:t xml:space="preserve"> </w:t>
      </w:r>
      <w:r>
        <w:rPr>
          <w:w w:val="115"/>
        </w:rPr>
        <w:t>сбалансированный</w:t>
      </w:r>
      <w:r>
        <w:rPr>
          <w:spacing w:val="1"/>
          <w:w w:val="115"/>
        </w:rPr>
        <w:t xml:space="preserve"> </w:t>
      </w:r>
      <w:r>
        <w:rPr>
          <w:w w:val="115"/>
        </w:rPr>
        <w:t>режим</w:t>
      </w:r>
      <w:r>
        <w:rPr>
          <w:spacing w:val="1"/>
          <w:w w:val="115"/>
        </w:rPr>
        <w:t xml:space="preserve"> </w:t>
      </w:r>
      <w:r>
        <w:rPr>
          <w:w w:val="115"/>
        </w:rPr>
        <w:t>занятий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отдыха,</w:t>
      </w:r>
      <w:r>
        <w:rPr>
          <w:spacing w:val="1"/>
          <w:w w:val="115"/>
        </w:rPr>
        <w:t xml:space="preserve"> </w:t>
      </w:r>
      <w:r>
        <w:rPr>
          <w:w w:val="115"/>
        </w:rPr>
        <w:t>регулярная</w:t>
      </w:r>
      <w:r>
        <w:rPr>
          <w:spacing w:val="-8"/>
          <w:w w:val="115"/>
        </w:rPr>
        <w:t xml:space="preserve"> </w:t>
      </w:r>
      <w:r>
        <w:rPr>
          <w:w w:val="115"/>
        </w:rPr>
        <w:t>физическая</w:t>
      </w:r>
      <w:r>
        <w:rPr>
          <w:spacing w:val="-7"/>
          <w:w w:val="115"/>
        </w:rPr>
        <w:t xml:space="preserve"> </w:t>
      </w:r>
      <w:r>
        <w:rPr>
          <w:w w:val="115"/>
        </w:rPr>
        <w:t>активность);</w:t>
      </w:r>
    </w:p>
    <w:p w:rsidR="0069141A" w:rsidRDefault="006B2590">
      <w:pPr>
        <w:pStyle w:val="a3"/>
        <w:spacing w:line="259" w:lineRule="auto"/>
      </w:pPr>
      <w:r>
        <w:rPr>
          <w:w w:val="115"/>
        </w:rPr>
        <w:t>осознание последствий и неприятие вредных привычек (упо-</w:t>
      </w:r>
      <w:r>
        <w:rPr>
          <w:spacing w:val="1"/>
          <w:w w:val="115"/>
        </w:rPr>
        <w:t xml:space="preserve"> </w:t>
      </w:r>
      <w:r>
        <w:rPr>
          <w:w w:val="115"/>
        </w:rPr>
        <w:t>требление алкоголя, наркотиков, курение) и иных форм вреда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-8"/>
          <w:w w:val="115"/>
        </w:rPr>
        <w:t xml:space="preserve"> </w:t>
      </w:r>
      <w:r>
        <w:rPr>
          <w:w w:val="115"/>
        </w:rPr>
        <w:t>физического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психического</w:t>
      </w:r>
      <w:r>
        <w:rPr>
          <w:spacing w:val="-8"/>
          <w:w w:val="115"/>
        </w:rPr>
        <w:t xml:space="preserve"> </w:t>
      </w:r>
      <w:r>
        <w:rPr>
          <w:w w:val="115"/>
        </w:rPr>
        <w:t>здоровья;</w:t>
      </w:r>
    </w:p>
    <w:p w:rsidR="0069141A" w:rsidRDefault="006B2590">
      <w:pPr>
        <w:pStyle w:val="a3"/>
        <w:spacing w:line="259" w:lineRule="auto"/>
        <w:ind w:right="155"/>
      </w:pPr>
      <w:r>
        <w:rPr>
          <w:w w:val="115"/>
        </w:rPr>
        <w:t>соблюдение правил безопасности, в том числе навыков безо-</w:t>
      </w:r>
      <w:r>
        <w:rPr>
          <w:spacing w:val="1"/>
          <w:w w:val="115"/>
        </w:rPr>
        <w:t xml:space="preserve"> </w:t>
      </w:r>
      <w:r>
        <w:rPr>
          <w:w w:val="115"/>
        </w:rPr>
        <w:t>пасного</w:t>
      </w:r>
      <w:r>
        <w:rPr>
          <w:spacing w:val="-10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интернет-среде;</w:t>
      </w:r>
    </w:p>
    <w:p w:rsidR="0069141A" w:rsidRDefault="006B2590">
      <w:pPr>
        <w:pStyle w:val="a3"/>
        <w:spacing w:line="259" w:lineRule="auto"/>
      </w:pPr>
      <w:r>
        <w:rPr>
          <w:w w:val="115"/>
        </w:rPr>
        <w:t>способность адаптироваться к стрессовым ситуациям и ме-</w:t>
      </w:r>
      <w:r>
        <w:rPr>
          <w:spacing w:val="1"/>
          <w:w w:val="115"/>
        </w:rPr>
        <w:t xml:space="preserve"> </w:t>
      </w:r>
      <w:r>
        <w:rPr>
          <w:w w:val="115"/>
        </w:rPr>
        <w:t>няющимся</w:t>
      </w:r>
      <w:r>
        <w:rPr>
          <w:spacing w:val="32"/>
          <w:w w:val="115"/>
        </w:rPr>
        <w:t xml:space="preserve"> </w:t>
      </w:r>
      <w:r>
        <w:rPr>
          <w:w w:val="115"/>
        </w:rPr>
        <w:t>социальным,</w:t>
      </w:r>
      <w:r>
        <w:rPr>
          <w:spacing w:val="32"/>
          <w:w w:val="115"/>
        </w:rPr>
        <w:t xml:space="preserve"> </w:t>
      </w:r>
      <w:r>
        <w:rPr>
          <w:w w:val="115"/>
        </w:rPr>
        <w:t>информационным</w:t>
      </w:r>
      <w:r>
        <w:rPr>
          <w:spacing w:val="32"/>
          <w:w w:val="115"/>
        </w:rPr>
        <w:t xml:space="preserve"> </w:t>
      </w:r>
      <w:r>
        <w:rPr>
          <w:w w:val="115"/>
        </w:rPr>
        <w:t>и</w:t>
      </w:r>
      <w:r>
        <w:rPr>
          <w:spacing w:val="32"/>
          <w:w w:val="115"/>
        </w:rPr>
        <w:t xml:space="preserve"> </w:t>
      </w:r>
      <w:r>
        <w:rPr>
          <w:w w:val="115"/>
        </w:rPr>
        <w:t>природным</w:t>
      </w:r>
      <w:r>
        <w:rPr>
          <w:spacing w:val="32"/>
          <w:w w:val="115"/>
        </w:rPr>
        <w:t xml:space="preserve"> </w:t>
      </w:r>
      <w:r>
        <w:rPr>
          <w:w w:val="115"/>
        </w:rPr>
        <w:t>усло-</w:t>
      </w:r>
    </w:p>
    <w:p w:rsidR="0069141A" w:rsidRDefault="0069141A">
      <w:pPr>
        <w:spacing w:line="259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9" w:lineRule="auto"/>
        <w:ind w:left="157" w:right="155" w:firstLine="0"/>
      </w:pPr>
      <w:r>
        <w:rPr>
          <w:w w:val="120"/>
        </w:rPr>
        <w:lastRenderedPageBreak/>
        <w:t>виям, в том числе осмысляя собственный опыт и выстраивая</w:t>
      </w:r>
      <w:r>
        <w:rPr>
          <w:spacing w:val="1"/>
          <w:w w:val="120"/>
        </w:rPr>
        <w:t xml:space="preserve"> </w:t>
      </w:r>
      <w:r>
        <w:rPr>
          <w:w w:val="120"/>
        </w:rPr>
        <w:t>дальнейшие</w:t>
      </w:r>
      <w:r>
        <w:rPr>
          <w:spacing w:val="-13"/>
          <w:w w:val="120"/>
        </w:rPr>
        <w:t xml:space="preserve"> </w:t>
      </w:r>
      <w:r>
        <w:rPr>
          <w:w w:val="120"/>
        </w:rPr>
        <w:t>цели;</w:t>
      </w:r>
    </w:p>
    <w:p w:rsidR="0069141A" w:rsidRDefault="006B2590">
      <w:pPr>
        <w:pStyle w:val="a3"/>
        <w:spacing w:line="229" w:lineRule="exact"/>
        <w:ind w:left="383" w:right="0" w:firstLine="0"/>
      </w:pPr>
      <w:r>
        <w:rPr>
          <w:w w:val="115"/>
        </w:rPr>
        <w:t>умение</w:t>
      </w:r>
      <w:r>
        <w:rPr>
          <w:spacing w:val="5"/>
          <w:w w:val="115"/>
        </w:rPr>
        <w:t xml:space="preserve"> </w:t>
      </w:r>
      <w:r>
        <w:rPr>
          <w:w w:val="115"/>
        </w:rPr>
        <w:t>принимать</w:t>
      </w:r>
      <w:r>
        <w:rPr>
          <w:spacing w:val="5"/>
          <w:w w:val="115"/>
        </w:rPr>
        <w:t xml:space="preserve"> </w:t>
      </w:r>
      <w:r>
        <w:rPr>
          <w:w w:val="115"/>
        </w:rPr>
        <w:t>себя</w:t>
      </w:r>
      <w:r>
        <w:rPr>
          <w:spacing w:val="6"/>
          <w:w w:val="115"/>
        </w:rPr>
        <w:t xml:space="preserve"> </w:t>
      </w:r>
      <w:r>
        <w:rPr>
          <w:w w:val="115"/>
        </w:rPr>
        <w:t>и</w:t>
      </w:r>
      <w:r>
        <w:rPr>
          <w:spacing w:val="5"/>
          <w:w w:val="115"/>
        </w:rPr>
        <w:t xml:space="preserve"> </w:t>
      </w:r>
      <w:r>
        <w:rPr>
          <w:w w:val="115"/>
        </w:rPr>
        <w:t>других,</w:t>
      </w:r>
      <w:r>
        <w:rPr>
          <w:spacing w:val="5"/>
          <w:w w:val="115"/>
        </w:rPr>
        <w:t xml:space="preserve"> </w:t>
      </w:r>
      <w:r>
        <w:rPr>
          <w:w w:val="115"/>
        </w:rPr>
        <w:t>не</w:t>
      </w:r>
      <w:r>
        <w:rPr>
          <w:spacing w:val="6"/>
          <w:w w:val="115"/>
        </w:rPr>
        <w:t xml:space="preserve"> </w:t>
      </w:r>
      <w:r>
        <w:rPr>
          <w:w w:val="115"/>
        </w:rPr>
        <w:t>осуждая;</w:t>
      </w:r>
    </w:p>
    <w:p w:rsidR="0069141A" w:rsidRDefault="006B2590">
      <w:pPr>
        <w:pStyle w:val="a3"/>
        <w:spacing w:before="18" w:line="259" w:lineRule="auto"/>
        <w:ind w:left="157"/>
      </w:pPr>
      <w:r>
        <w:rPr>
          <w:w w:val="115"/>
        </w:rPr>
        <w:t>умение осознавать эмоциональное состояние себя и других,</w:t>
      </w:r>
      <w:r>
        <w:rPr>
          <w:spacing w:val="1"/>
          <w:w w:val="115"/>
        </w:rPr>
        <w:t xml:space="preserve"> </w:t>
      </w:r>
      <w:r>
        <w:rPr>
          <w:w w:val="115"/>
        </w:rPr>
        <w:t>умение</w:t>
      </w:r>
      <w:r>
        <w:rPr>
          <w:spacing w:val="-2"/>
          <w:w w:val="115"/>
        </w:rPr>
        <w:t xml:space="preserve"> </w:t>
      </w:r>
      <w:r>
        <w:rPr>
          <w:w w:val="115"/>
        </w:rPr>
        <w:t>управлять</w:t>
      </w:r>
      <w:r>
        <w:rPr>
          <w:spacing w:val="-1"/>
          <w:w w:val="115"/>
        </w:rPr>
        <w:t xml:space="preserve"> </w:t>
      </w:r>
      <w:r>
        <w:rPr>
          <w:w w:val="115"/>
        </w:rPr>
        <w:t>собственным</w:t>
      </w:r>
      <w:r>
        <w:rPr>
          <w:spacing w:val="-2"/>
          <w:w w:val="115"/>
        </w:rPr>
        <w:t xml:space="preserve"> </w:t>
      </w:r>
      <w:r>
        <w:rPr>
          <w:w w:val="115"/>
        </w:rPr>
        <w:t>эмоциональным</w:t>
      </w:r>
      <w:r>
        <w:rPr>
          <w:spacing w:val="-1"/>
          <w:w w:val="115"/>
        </w:rPr>
        <w:t xml:space="preserve"> </w:t>
      </w:r>
      <w:r>
        <w:rPr>
          <w:w w:val="115"/>
        </w:rPr>
        <w:t>состоянием;</w:t>
      </w:r>
    </w:p>
    <w:p w:rsidR="0069141A" w:rsidRDefault="006B2590">
      <w:pPr>
        <w:pStyle w:val="a3"/>
        <w:spacing w:line="259" w:lineRule="auto"/>
        <w:ind w:left="157"/>
      </w:pPr>
      <w:r>
        <w:rPr>
          <w:w w:val="115"/>
        </w:rPr>
        <w:t>сформированность навыка рефлексии, признание своего пра-</w:t>
      </w:r>
      <w:r>
        <w:rPr>
          <w:spacing w:val="1"/>
          <w:w w:val="115"/>
        </w:rPr>
        <w:t xml:space="preserve"> </w:t>
      </w:r>
      <w:r>
        <w:rPr>
          <w:w w:val="115"/>
        </w:rPr>
        <w:t>ва</w:t>
      </w:r>
      <w:r>
        <w:rPr>
          <w:spacing w:val="-7"/>
          <w:w w:val="115"/>
        </w:rPr>
        <w:t xml:space="preserve"> </w:t>
      </w:r>
      <w:r>
        <w:rPr>
          <w:w w:val="115"/>
        </w:rPr>
        <w:t>на</w:t>
      </w:r>
      <w:r>
        <w:rPr>
          <w:spacing w:val="-7"/>
          <w:w w:val="115"/>
        </w:rPr>
        <w:t xml:space="preserve"> </w:t>
      </w:r>
      <w:r>
        <w:rPr>
          <w:w w:val="115"/>
        </w:rPr>
        <w:t>ошибку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такого</w:t>
      </w:r>
      <w:r>
        <w:rPr>
          <w:spacing w:val="-7"/>
          <w:w w:val="115"/>
        </w:rPr>
        <w:t xml:space="preserve"> </w:t>
      </w:r>
      <w:r>
        <w:rPr>
          <w:w w:val="115"/>
        </w:rPr>
        <w:t>же</w:t>
      </w:r>
      <w:r>
        <w:rPr>
          <w:spacing w:val="-6"/>
          <w:w w:val="115"/>
        </w:rPr>
        <w:t xml:space="preserve"> </w:t>
      </w:r>
      <w:r>
        <w:rPr>
          <w:w w:val="115"/>
        </w:rPr>
        <w:t>права</w:t>
      </w:r>
      <w:r>
        <w:rPr>
          <w:spacing w:val="-7"/>
          <w:w w:val="115"/>
        </w:rPr>
        <w:t xml:space="preserve"> </w:t>
      </w:r>
      <w:r>
        <w:rPr>
          <w:w w:val="115"/>
        </w:rPr>
        <w:t>другого</w:t>
      </w:r>
      <w:r>
        <w:rPr>
          <w:spacing w:val="-6"/>
          <w:w w:val="115"/>
        </w:rPr>
        <w:t xml:space="preserve"> </w:t>
      </w:r>
      <w:r>
        <w:rPr>
          <w:w w:val="115"/>
        </w:rPr>
        <w:t>человека.</w:t>
      </w:r>
    </w:p>
    <w:p w:rsidR="0069141A" w:rsidRDefault="006B2590">
      <w:pPr>
        <w:spacing w:line="229" w:lineRule="exact"/>
        <w:ind w:left="383"/>
        <w:jc w:val="both"/>
        <w:rPr>
          <w:b/>
          <w:bCs/>
          <w:iCs/>
          <w:sz w:val="20"/>
        </w:rPr>
      </w:pPr>
      <w:r>
        <w:rPr>
          <w:b/>
          <w:bCs/>
          <w:iCs/>
          <w:w w:val="120"/>
          <w:sz w:val="20"/>
        </w:rPr>
        <w:t>Трудового</w:t>
      </w:r>
      <w:r>
        <w:rPr>
          <w:b/>
          <w:bCs/>
          <w:iCs/>
          <w:spacing w:val="-13"/>
          <w:w w:val="120"/>
          <w:sz w:val="20"/>
        </w:rPr>
        <w:t xml:space="preserve"> </w:t>
      </w:r>
      <w:r>
        <w:rPr>
          <w:b/>
          <w:bCs/>
          <w:iCs/>
          <w:w w:val="120"/>
          <w:sz w:val="20"/>
        </w:rPr>
        <w:t>воспитания:</w:t>
      </w:r>
    </w:p>
    <w:p w:rsidR="0069141A" w:rsidRDefault="006B2590">
      <w:pPr>
        <w:pStyle w:val="a3"/>
        <w:spacing w:before="18" w:line="259" w:lineRule="auto"/>
        <w:ind w:left="157"/>
      </w:pPr>
      <w:r>
        <w:rPr>
          <w:w w:val="120"/>
        </w:rPr>
        <w:t>установка на активное участие в решении практических за-</w:t>
      </w:r>
      <w:r>
        <w:rPr>
          <w:spacing w:val="-57"/>
          <w:w w:val="120"/>
        </w:rPr>
        <w:t xml:space="preserve"> </w:t>
      </w:r>
      <w:r>
        <w:rPr>
          <w:w w:val="120"/>
        </w:rPr>
        <w:t>дач</w:t>
      </w:r>
      <w:r>
        <w:rPr>
          <w:spacing w:val="-6"/>
          <w:w w:val="120"/>
        </w:rPr>
        <w:t xml:space="preserve"> </w:t>
      </w:r>
      <w:r>
        <w:rPr>
          <w:w w:val="120"/>
        </w:rPr>
        <w:t>(в</w:t>
      </w:r>
      <w:r>
        <w:rPr>
          <w:spacing w:val="-5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-6"/>
          <w:w w:val="120"/>
        </w:rPr>
        <w:t xml:space="preserve"> </w:t>
      </w:r>
      <w:r>
        <w:rPr>
          <w:w w:val="120"/>
        </w:rPr>
        <w:t>семьи,</w:t>
      </w:r>
      <w:r>
        <w:rPr>
          <w:spacing w:val="-5"/>
          <w:w w:val="120"/>
        </w:rPr>
        <w:t xml:space="preserve"> </w:t>
      </w:r>
      <w:r>
        <w:rPr>
          <w:w w:val="120"/>
        </w:rPr>
        <w:t>Организации,</w:t>
      </w:r>
      <w:r>
        <w:rPr>
          <w:spacing w:val="-6"/>
          <w:w w:val="120"/>
        </w:rPr>
        <w:t xml:space="preserve"> </w:t>
      </w:r>
      <w:r>
        <w:rPr>
          <w:w w:val="120"/>
        </w:rPr>
        <w:t>города,</w:t>
      </w:r>
      <w:r>
        <w:rPr>
          <w:spacing w:val="-5"/>
          <w:w w:val="120"/>
        </w:rPr>
        <w:t xml:space="preserve"> </w:t>
      </w:r>
      <w:r>
        <w:rPr>
          <w:w w:val="120"/>
        </w:rPr>
        <w:t>края)</w:t>
      </w:r>
      <w:r>
        <w:rPr>
          <w:spacing w:val="-6"/>
          <w:w w:val="120"/>
        </w:rPr>
        <w:t xml:space="preserve"> </w:t>
      </w:r>
      <w:r>
        <w:rPr>
          <w:w w:val="120"/>
        </w:rPr>
        <w:t>технологиче-</w:t>
      </w:r>
      <w:r>
        <w:rPr>
          <w:spacing w:val="-57"/>
          <w:w w:val="120"/>
        </w:rPr>
        <w:t xml:space="preserve"> </w:t>
      </w:r>
      <w:r>
        <w:rPr>
          <w:w w:val="115"/>
        </w:rPr>
        <w:t>ской и социальной направленности, способность инициировать,</w:t>
      </w:r>
      <w:r>
        <w:rPr>
          <w:spacing w:val="-55"/>
          <w:w w:val="115"/>
        </w:rPr>
        <w:t xml:space="preserve"> </w:t>
      </w:r>
      <w:r>
        <w:rPr>
          <w:w w:val="115"/>
        </w:rPr>
        <w:t>планировать и самостоятельно выполнять такого рода деятель-</w:t>
      </w:r>
      <w:r>
        <w:rPr>
          <w:spacing w:val="1"/>
          <w:w w:val="115"/>
        </w:rPr>
        <w:t xml:space="preserve"> </w:t>
      </w:r>
      <w:r>
        <w:rPr>
          <w:w w:val="120"/>
        </w:rPr>
        <w:t>ность;</w:t>
      </w:r>
    </w:p>
    <w:p w:rsidR="0069141A" w:rsidRDefault="006B2590">
      <w:pPr>
        <w:pStyle w:val="a3"/>
        <w:spacing w:line="259" w:lineRule="auto"/>
        <w:ind w:left="157"/>
      </w:pPr>
      <w:r>
        <w:rPr>
          <w:w w:val="120"/>
        </w:rPr>
        <w:t>интерес к практическому изучению профессий и труда раз-</w:t>
      </w:r>
      <w:r>
        <w:rPr>
          <w:spacing w:val="-57"/>
          <w:w w:val="120"/>
        </w:rPr>
        <w:t xml:space="preserve"> </w:t>
      </w:r>
      <w:r>
        <w:rPr>
          <w:w w:val="120"/>
        </w:rPr>
        <w:t>личного рода, в том числе на основе применения изучаемого</w:t>
      </w:r>
      <w:r>
        <w:rPr>
          <w:spacing w:val="1"/>
          <w:w w:val="120"/>
        </w:rPr>
        <w:t xml:space="preserve"> </w:t>
      </w:r>
      <w:r>
        <w:rPr>
          <w:w w:val="120"/>
        </w:rPr>
        <w:t>предметного</w:t>
      </w:r>
      <w:r>
        <w:rPr>
          <w:spacing w:val="-13"/>
          <w:w w:val="120"/>
        </w:rPr>
        <w:t xml:space="preserve"> </w:t>
      </w:r>
      <w:r>
        <w:rPr>
          <w:w w:val="120"/>
        </w:rPr>
        <w:t>знания;</w:t>
      </w:r>
    </w:p>
    <w:p w:rsidR="0069141A" w:rsidRDefault="006B2590">
      <w:pPr>
        <w:pStyle w:val="a3"/>
        <w:spacing w:line="259" w:lineRule="auto"/>
        <w:ind w:left="157"/>
      </w:pPr>
      <w:r>
        <w:rPr>
          <w:w w:val="115"/>
        </w:rPr>
        <w:t>осознание важности обучения на протяжении всей жизни для</w:t>
      </w:r>
      <w:r>
        <w:rPr>
          <w:spacing w:val="1"/>
          <w:w w:val="115"/>
        </w:rPr>
        <w:t xml:space="preserve"> </w:t>
      </w:r>
      <w:r>
        <w:rPr>
          <w:w w:val="115"/>
        </w:rPr>
        <w:t>успешной профессиональной деятельности и развитие необхо-</w:t>
      </w:r>
      <w:r>
        <w:rPr>
          <w:spacing w:val="1"/>
          <w:w w:val="115"/>
        </w:rPr>
        <w:t xml:space="preserve"> </w:t>
      </w:r>
      <w:r>
        <w:rPr>
          <w:w w:val="115"/>
        </w:rPr>
        <w:t>димых</w:t>
      </w:r>
      <w:r>
        <w:rPr>
          <w:spacing w:val="-9"/>
          <w:w w:val="115"/>
        </w:rPr>
        <w:t xml:space="preserve"> </w:t>
      </w:r>
      <w:r>
        <w:rPr>
          <w:w w:val="115"/>
        </w:rPr>
        <w:t>умений</w:t>
      </w:r>
      <w:r>
        <w:rPr>
          <w:spacing w:val="-9"/>
          <w:w w:val="115"/>
        </w:rPr>
        <w:t xml:space="preserve"> </w:t>
      </w:r>
      <w:r>
        <w:rPr>
          <w:w w:val="115"/>
        </w:rPr>
        <w:t>для</w:t>
      </w:r>
      <w:r>
        <w:rPr>
          <w:spacing w:val="-9"/>
          <w:w w:val="115"/>
        </w:rPr>
        <w:t xml:space="preserve"> </w:t>
      </w:r>
      <w:r>
        <w:rPr>
          <w:w w:val="115"/>
        </w:rPr>
        <w:t>этого;</w:t>
      </w:r>
    </w:p>
    <w:p w:rsidR="0069141A" w:rsidRDefault="006B2590">
      <w:pPr>
        <w:pStyle w:val="a3"/>
        <w:spacing w:line="259" w:lineRule="auto"/>
        <w:ind w:left="383" w:right="0" w:firstLine="0"/>
        <w:jc w:val="left"/>
      </w:pPr>
      <w:r>
        <w:rPr>
          <w:w w:val="115"/>
        </w:rPr>
        <w:t>готовность адаптироваться в профессиональной среде;</w:t>
      </w:r>
      <w:r>
        <w:rPr>
          <w:spacing w:val="1"/>
          <w:w w:val="115"/>
        </w:rPr>
        <w:t xml:space="preserve"> </w:t>
      </w:r>
      <w:r>
        <w:rPr>
          <w:w w:val="115"/>
        </w:rPr>
        <w:t>уважение к труду и результатам трудовой деятельности;</w:t>
      </w:r>
      <w:r>
        <w:rPr>
          <w:spacing w:val="1"/>
          <w:w w:val="115"/>
        </w:rPr>
        <w:t xml:space="preserve"> </w:t>
      </w:r>
      <w:r>
        <w:rPr>
          <w:w w:val="115"/>
        </w:rPr>
        <w:t>осознанный</w:t>
      </w:r>
      <w:r>
        <w:rPr>
          <w:spacing w:val="9"/>
          <w:w w:val="115"/>
        </w:rPr>
        <w:t xml:space="preserve"> </w:t>
      </w:r>
      <w:r>
        <w:rPr>
          <w:w w:val="115"/>
        </w:rPr>
        <w:t>выбор</w:t>
      </w:r>
      <w:r>
        <w:rPr>
          <w:spacing w:val="9"/>
          <w:w w:val="115"/>
        </w:rPr>
        <w:t xml:space="preserve"> </w:t>
      </w:r>
      <w:r>
        <w:rPr>
          <w:w w:val="115"/>
        </w:rPr>
        <w:t>и</w:t>
      </w:r>
      <w:r>
        <w:rPr>
          <w:spacing w:val="9"/>
          <w:w w:val="115"/>
        </w:rPr>
        <w:t xml:space="preserve"> </w:t>
      </w:r>
      <w:r>
        <w:rPr>
          <w:w w:val="115"/>
        </w:rPr>
        <w:t>построение</w:t>
      </w:r>
      <w:r>
        <w:rPr>
          <w:spacing w:val="10"/>
          <w:w w:val="115"/>
        </w:rPr>
        <w:t xml:space="preserve"> </w:t>
      </w:r>
      <w:r>
        <w:rPr>
          <w:w w:val="115"/>
        </w:rPr>
        <w:t>индивидуальной</w:t>
      </w:r>
      <w:r>
        <w:rPr>
          <w:spacing w:val="9"/>
          <w:w w:val="115"/>
        </w:rPr>
        <w:t xml:space="preserve"> </w:t>
      </w:r>
      <w:r>
        <w:rPr>
          <w:w w:val="115"/>
        </w:rPr>
        <w:t>траектории</w:t>
      </w:r>
    </w:p>
    <w:p w:rsidR="0069141A" w:rsidRDefault="006B2590">
      <w:pPr>
        <w:pStyle w:val="a3"/>
        <w:spacing w:line="259" w:lineRule="auto"/>
        <w:ind w:left="157" w:right="0" w:firstLine="0"/>
        <w:jc w:val="left"/>
      </w:pPr>
      <w:r>
        <w:rPr>
          <w:w w:val="115"/>
        </w:rPr>
        <w:t>образования</w:t>
      </w:r>
      <w:r>
        <w:rPr>
          <w:spacing w:val="2"/>
          <w:w w:val="115"/>
        </w:rPr>
        <w:t xml:space="preserve"> </w:t>
      </w:r>
      <w:r>
        <w:rPr>
          <w:w w:val="115"/>
        </w:rPr>
        <w:t>и</w:t>
      </w:r>
      <w:r>
        <w:rPr>
          <w:spacing w:val="2"/>
          <w:w w:val="115"/>
        </w:rPr>
        <w:t xml:space="preserve"> </w:t>
      </w:r>
      <w:r>
        <w:rPr>
          <w:w w:val="115"/>
        </w:rPr>
        <w:t>жизненных</w:t>
      </w:r>
      <w:r>
        <w:rPr>
          <w:spacing w:val="2"/>
          <w:w w:val="115"/>
        </w:rPr>
        <w:t xml:space="preserve"> </w:t>
      </w:r>
      <w:r>
        <w:rPr>
          <w:w w:val="115"/>
        </w:rPr>
        <w:t>планов</w:t>
      </w:r>
      <w:r>
        <w:rPr>
          <w:spacing w:val="2"/>
          <w:w w:val="115"/>
        </w:rPr>
        <w:t xml:space="preserve"> </w:t>
      </w:r>
      <w:r>
        <w:rPr>
          <w:w w:val="115"/>
        </w:rPr>
        <w:t>с</w:t>
      </w:r>
      <w:r>
        <w:rPr>
          <w:spacing w:val="2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2"/>
          <w:w w:val="115"/>
        </w:rPr>
        <w:t xml:space="preserve"> </w:t>
      </w:r>
      <w:r>
        <w:rPr>
          <w:w w:val="115"/>
        </w:rPr>
        <w:t>личных</w:t>
      </w:r>
      <w:r>
        <w:rPr>
          <w:spacing w:val="2"/>
          <w:w w:val="115"/>
        </w:rPr>
        <w:t xml:space="preserve"> </w:t>
      </w:r>
      <w:r>
        <w:rPr>
          <w:w w:val="115"/>
        </w:rPr>
        <w:t>и</w:t>
      </w:r>
      <w:r>
        <w:rPr>
          <w:spacing w:val="2"/>
          <w:w w:val="115"/>
        </w:rPr>
        <w:t xml:space="preserve"> </w:t>
      </w:r>
      <w:r>
        <w:rPr>
          <w:w w:val="115"/>
        </w:rPr>
        <w:t>обще-</w:t>
      </w:r>
      <w:r>
        <w:rPr>
          <w:spacing w:val="-55"/>
          <w:w w:val="115"/>
        </w:rPr>
        <w:t xml:space="preserve"> </w:t>
      </w:r>
      <w:r>
        <w:rPr>
          <w:w w:val="115"/>
        </w:rPr>
        <w:t>ственных</w:t>
      </w:r>
      <w:r>
        <w:rPr>
          <w:spacing w:val="-10"/>
          <w:w w:val="115"/>
        </w:rPr>
        <w:t xml:space="preserve"> </w:t>
      </w:r>
      <w:r>
        <w:rPr>
          <w:w w:val="115"/>
        </w:rPr>
        <w:t>интересов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потребностей.</w:t>
      </w:r>
    </w:p>
    <w:p w:rsidR="0069141A" w:rsidRDefault="006B2590">
      <w:pPr>
        <w:spacing w:line="229" w:lineRule="exact"/>
        <w:ind w:left="383"/>
        <w:jc w:val="both"/>
        <w:rPr>
          <w:b/>
          <w:bCs/>
          <w:iCs/>
          <w:sz w:val="20"/>
        </w:rPr>
      </w:pPr>
      <w:r>
        <w:rPr>
          <w:b/>
          <w:bCs/>
          <w:iCs/>
          <w:w w:val="115"/>
          <w:sz w:val="20"/>
        </w:rPr>
        <w:t>Экологического</w:t>
      </w:r>
      <w:r>
        <w:rPr>
          <w:b/>
          <w:bCs/>
          <w:iCs/>
          <w:spacing w:val="30"/>
          <w:w w:val="115"/>
          <w:sz w:val="20"/>
        </w:rPr>
        <w:t xml:space="preserve"> </w:t>
      </w:r>
      <w:r>
        <w:rPr>
          <w:b/>
          <w:bCs/>
          <w:iCs/>
          <w:w w:val="115"/>
          <w:sz w:val="20"/>
        </w:rPr>
        <w:t>воспитания:</w:t>
      </w:r>
    </w:p>
    <w:p w:rsidR="0069141A" w:rsidRDefault="006B2590">
      <w:pPr>
        <w:pStyle w:val="a3"/>
        <w:spacing w:before="12" w:line="259" w:lineRule="auto"/>
        <w:ind w:left="157" w:right="155"/>
      </w:pPr>
      <w:r>
        <w:rPr>
          <w:w w:val="120"/>
        </w:rPr>
        <w:t>ориентация на применение знаний из социальных и есте-</w:t>
      </w:r>
      <w:r>
        <w:rPr>
          <w:spacing w:val="1"/>
          <w:w w:val="120"/>
        </w:rPr>
        <w:t xml:space="preserve"> </w:t>
      </w:r>
      <w:r>
        <w:rPr>
          <w:w w:val="120"/>
        </w:rPr>
        <w:t>ственных</w:t>
      </w:r>
      <w:r>
        <w:rPr>
          <w:spacing w:val="-7"/>
          <w:w w:val="120"/>
        </w:rPr>
        <w:t xml:space="preserve"> </w:t>
      </w:r>
      <w:r>
        <w:rPr>
          <w:w w:val="120"/>
        </w:rPr>
        <w:t>наук</w:t>
      </w:r>
      <w:r>
        <w:rPr>
          <w:spacing w:val="-7"/>
          <w:w w:val="120"/>
        </w:rPr>
        <w:t xml:space="preserve"> </w:t>
      </w:r>
      <w:r>
        <w:rPr>
          <w:w w:val="120"/>
        </w:rPr>
        <w:t>для</w:t>
      </w:r>
      <w:r>
        <w:rPr>
          <w:spacing w:val="-7"/>
          <w:w w:val="120"/>
        </w:rPr>
        <w:t xml:space="preserve"> </w:t>
      </w:r>
      <w:r>
        <w:rPr>
          <w:w w:val="120"/>
        </w:rPr>
        <w:t>решения</w:t>
      </w:r>
      <w:r>
        <w:rPr>
          <w:spacing w:val="-7"/>
          <w:w w:val="120"/>
        </w:rPr>
        <w:t xml:space="preserve"> </w:t>
      </w:r>
      <w:r>
        <w:rPr>
          <w:w w:val="120"/>
        </w:rPr>
        <w:t>задач</w:t>
      </w:r>
      <w:r>
        <w:rPr>
          <w:spacing w:val="-7"/>
          <w:w w:val="120"/>
        </w:rPr>
        <w:t xml:space="preserve"> </w:t>
      </w:r>
      <w:r>
        <w:rPr>
          <w:w w:val="120"/>
        </w:rPr>
        <w:t>в</w:t>
      </w:r>
      <w:r>
        <w:rPr>
          <w:spacing w:val="-7"/>
          <w:w w:val="120"/>
        </w:rPr>
        <w:t xml:space="preserve"> </w:t>
      </w:r>
      <w:r>
        <w:rPr>
          <w:w w:val="120"/>
        </w:rPr>
        <w:t>области</w:t>
      </w:r>
      <w:r>
        <w:rPr>
          <w:spacing w:val="-6"/>
          <w:w w:val="120"/>
        </w:rPr>
        <w:t xml:space="preserve"> </w:t>
      </w:r>
      <w:r>
        <w:rPr>
          <w:w w:val="120"/>
        </w:rPr>
        <w:t>окружающей</w:t>
      </w:r>
      <w:r>
        <w:rPr>
          <w:spacing w:val="-7"/>
          <w:w w:val="120"/>
        </w:rPr>
        <w:t xml:space="preserve"> </w:t>
      </w:r>
      <w:r>
        <w:rPr>
          <w:w w:val="120"/>
        </w:rPr>
        <w:t>сре-</w:t>
      </w:r>
      <w:r>
        <w:rPr>
          <w:spacing w:val="-58"/>
          <w:w w:val="120"/>
        </w:rPr>
        <w:t xml:space="preserve"> </w:t>
      </w:r>
      <w:r>
        <w:rPr>
          <w:w w:val="120"/>
        </w:rPr>
        <w:t>ды, планирования поступков и оценки их возможных послед-</w:t>
      </w:r>
      <w:r>
        <w:rPr>
          <w:spacing w:val="-57"/>
          <w:w w:val="120"/>
        </w:rPr>
        <w:t xml:space="preserve"> </w:t>
      </w:r>
      <w:r>
        <w:rPr>
          <w:w w:val="120"/>
        </w:rPr>
        <w:t>ствий</w:t>
      </w:r>
      <w:r>
        <w:rPr>
          <w:spacing w:val="-13"/>
          <w:w w:val="120"/>
        </w:rPr>
        <w:t xml:space="preserve"> </w:t>
      </w:r>
      <w:r>
        <w:rPr>
          <w:w w:val="120"/>
        </w:rPr>
        <w:t>для</w:t>
      </w:r>
      <w:r>
        <w:rPr>
          <w:spacing w:val="-13"/>
          <w:w w:val="120"/>
        </w:rPr>
        <w:t xml:space="preserve"> </w:t>
      </w:r>
      <w:r>
        <w:rPr>
          <w:w w:val="120"/>
        </w:rPr>
        <w:t>окружающей</w:t>
      </w:r>
      <w:r>
        <w:rPr>
          <w:spacing w:val="-12"/>
          <w:w w:val="120"/>
        </w:rPr>
        <w:t xml:space="preserve"> </w:t>
      </w:r>
      <w:r>
        <w:rPr>
          <w:w w:val="120"/>
        </w:rPr>
        <w:t>среды;</w:t>
      </w:r>
    </w:p>
    <w:p w:rsidR="0069141A" w:rsidRDefault="006B2590">
      <w:pPr>
        <w:pStyle w:val="a3"/>
        <w:spacing w:line="259" w:lineRule="auto"/>
        <w:ind w:left="157" w:right="155"/>
        <w:jc w:val="right"/>
      </w:pPr>
      <w:r>
        <w:rPr>
          <w:spacing w:val="-2"/>
          <w:w w:val="120"/>
        </w:rPr>
        <w:t>повышение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уровня</w:t>
      </w:r>
      <w:r>
        <w:rPr>
          <w:spacing w:val="2"/>
          <w:w w:val="120"/>
        </w:rPr>
        <w:t xml:space="preserve"> </w:t>
      </w:r>
      <w:r>
        <w:rPr>
          <w:spacing w:val="-2"/>
          <w:w w:val="120"/>
        </w:rPr>
        <w:t>экологической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культуры,</w:t>
      </w:r>
      <w:r>
        <w:rPr>
          <w:spacing w:val="2"/>
          <w:w w:val="120"/>
        </w:rPr>
        <w:t xml:space="preserve"> </w:t>
      </w:r>
      <w:r>
        <w:rPr>
          <w:spacing w:val="-1"/>
          <w:w w:val="120"/>
        </w:rPr>
        <w:t>осознание</w:t>
      </w:r>
      <w:r>
        <w:rPr>
          <w:spacing w:val="2"/>
          <w:w w:val="120"/>
        </w:rPr>
        <w:t xml:space="preserve"> </w:t>
      </w:r>
      <w:r>
        <w:rPr>
          <w:spacing w:val="-1"/>
          <w:w w:val="120"/>
        </w:rPr>
        <w:t>гло-</w:t>
      </w:r>
      <w:r>
        <w:rPr>
          <w:spacing w:val="-57"/>
          <w:w w:val="120"/>
        </w:rPr>
        <w:t xml:space="preserve"> </w:t>
      </w:r>
      <w:r>
        <w:rPr>
          <w:w w:val="115"/>
        </w:rPr>
        <w:t>бального</w:t>
      </w:r>
      <w:r>
        <w:rPr>
          <w:spacing w:val="-6"/>
          <w:w w:val="115"/>
        </w:rPr>
        <w:t xml:space="preserve"> </w:t>
      </w:r>
      <w:r>
        <w:rPr>
          <w:w w:val="115"/>
        </w:rPr>
        <w:t>характера</w:t>
      </w:r>
      <w:r>
        <w:rPr>
          <w:spacing w:val="-5"/>
          <w:w w:val="115"/>
        </w:rPr>
        <w:t xml:space="preserve"> </w:t>
      </w:r>
      <w:r>
        <w:rPr>
          <w:w w:val="115"/>
        </w:rPr>
        <w:t>экологических</w:t>
      </w:r>
      <w:r>
        <w:rPr>
          <w:spacing w:val="-5"/>
          <w:w w:val="115"/>
        </w:rPr>
        <w:t xml:space="preserve"> </w:t>
      </w:r>
      <w:r>
        <w:rPr>
          <w:w w:val="115"/>
        </w:rPr>
        <w:t>проблем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путей</w:t>
      </w:r>
      <w:r>
        <w:rPr>
          <w:spacing w:val="-5"/>
          <w:w w:val="115"/>
        </w:rPr>
        <w:t xml:space="preserve"> </w:t>
      </w:r>
      <w:r>
        <w:rPr>
          <w:w w:val="115"/>
        </w:rPr>
        <w:t>их</w:t>
      </w:r>
      <w:r>
        <w:rPr>
          <w:spacing w:val="-5"/>
          <w:w w:val="115"/>
        </w:rPr>
        <w:t xml:space="preserve"> </w:t>
      </w:r>
      <w:r>
        <w:rPr>
          <w:w w:val="115"/>
        </w:rPr>
        <w:t>решения;</w:t>
      </w:r>
      <w:r>
        <w:rPr>
          <w:spacing w:val="-55"/>
          <w:w w:val="115"/>
        </w:rPr>
        <w:t xml:space="preserve"> </w:t>
      </w:r>
      <w:r>
        <w:rPr>
          <w:w w:val="120"/>
        </w:rPr>
        <w:t>активное</w:t>
      </w:r>
      <w:r>
        <w:rPr>
          <w:spacing w:val="23"/>
          <w:w w:val="120"/>
        </w:rPr>
        <w:t xml:space="preserve"> </w:t>
      </w:r>
      <w:r>
        <w:rPr>
          <w:w w:val="120"/>
        </w:rPr>
        <w:t>неприятие</w:t>
      </w:r>
      <w:r>
        <w:rPr>
          <w:spacing w:val="24"/>
          <w:w w:val="120"/>
        </w:rPr>
        <w:t xml:space="preserve"> </w:t>
      </w:r>
      <w:r>
        <w:rPr>
          <w:w w:val="120"/>
        </w:rPr>
        <w:t>действий,</w:t>
      </w:r>
      <w:r>
        <w:rPr>
          <w:spacing w:val="23"/>
          <w:w w:val="120"/>
        </w:rPr>
        <w:t xml:space="preserve"> </w:t>
      </w:r>
      <w:r>
        <w:rPr>
          <w:w w:val="120"/>
        </w:rPr>
        <w:t>приносящих</w:t>
      </w:r>
      <w:r>
        <w:rPr>
          <w:spacing w:val="24"/>
          <w:w w:val="120"/>
        </w:rPr>
        <w:t xml:space="preserve"> </w:t>
      </w:r>
      <w:r>
        <w:rPr>
          <w:w w:val="120"/>
        </w:rPr>
        <w:t>вред</w:t>
      </w:r>
      <w:r>
        <w:rPr>
          <w:spacing w:val="23"/>
          <w:w w:val="120"/>
        </w:rPr>
        <w:t xml:space="preserve"> </w:t>
      </w:r>
      <w:r>
        <w:rPr>
          <w:w w:val="120"/>
        </w:rPr>
        <w:t>окружаю-</w:t>
      </w:r>
    </w:p>
    <w:p w:rsidR="0069141A" w:rsidRDefault="006B2590">
      <w:pPr>
        <w:pStyle w:val="a3"/>
        <w:spacing w:line="229" w:lineRule="exact"/>
        <w:ind w:left="157" w:right="0" w:firstLine="0"/>
      </w:pPr>
      <w:r>
        <w:rPr>
          <w:w w:val="115"/>
        </w:rPr>
        <w:t>щей</w:t>
      </w:r>
      <w:r>
        <w:rPr>
          <w:spacing w:val="-5"/>
          <w:w w:val="115"/>
        </w:rPr>
        <w:t xml:space="preserve"> </w:t>
      </w:r>
      <w:r>
        <w:rPr>
          <w:w w:val="115"/>
        </w:rPr>
        <w:t>среде;</w:t>
      </w:r>
    </w:p>
    <w:p w:rsidR="0069141A" w:rsidRDefault="006B2590">
      <w:pPr>
        <w:pStyle w:val="a3"/>
        <w:spacing w:before="17" w:line="259" w:lineRule="auto"/>
        <w:ind w:left="157"/>
      </w:pPr>
      <w:r>
        <w:rPr>
          <w:w w:val="115"/>
        </w:rPr>
        <w:t>осознание своей роли как гражданина и потребителя в усло-</w:t>
      </w:r>
      <w:r>
        <w:rPr>
          <w:spacing w:val="1"/>
          <w:w w:val="115"/>
        </w:rPr>
        <w:t xml:space="preserve"> </w:t>
      </w:r>
      <w:r>
        <w:rPr>
          <w:w w:val="115"/>
        </w:rPr>
        <w:t>виях</w:t>
      </w:r>
      <w:r>
        <w:rPr>
          <w:spacing w:val="1"/>
          <w:w w:val="115"/>
        </w:rPr>
        <w:t xml:space="preserve"> </w:t>
      </w:r>
      <w:r>
        <w:rPr>
          <w:w w:val="115"/>
        </w:rPr>
        <w:t>взаимосвязи</w:t>
      </w:r>
      <w:r>
        <w:rPr>
          <w:spacing w:val="1"/>
          <w:w w:val="115"/>
        </w:rPr>
        <w:t xml:space="preserve"> </w:t>
      </w:r>
      <w:r>
        <w:rPr>
          <w:w w:val="115"/>
        </w:rPr>
        <w:t>природной,</w:t>
      </w:r>
      <w:r>
        <w:rPr>
          <w:spacing w:val="1"/>
          <w:w w:val="115"/>
        </w:rPr>
        <w:t xml:space="preserve"> </w:t>
      </w:r>
      <w:r>
        <w:rPr>
          <w:w w:val="115"/>
        </w:rPr>
        <w:t>технологической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социальной</w:t>
      </w:r>
      <w:r>
        <w:rPr>
          <w:spacing w:val="-55"/>
          <w:w w:val="115"/>
        </w:rPr>
        <w:t xml:space="preserve"> </w:t>
      </w:r>
      <w:r>
        <w:rPr>
          <w:w w:val="115"/>
        </w:rPr>
        <w:t>сред;</w:t>
      </w:r>
    </w:p>
    <w:p w:rsidR="0069141A" w:rsidRDefault="006B2590">
      <w:pPr>
        <w:pStyle w:val="a3"/>
        <w:spacing w:line="252" w:lineRule="auto"/>
        <w:ind w:left="157"/>
      </w:pPr>
      <w:r>
        <w:rPr>
          <w:w w:val="115"/>
        </w:rPr>
        <w:t>готовность к участию в практической деятельности экологи-</w:t>
      </w:r>
      <w:r>
        <w:rPr>
          <w:spacing w:val="1"/>
          <w:w w:val="115"/>
        </w:rPr>
        <w:t xml:space="preserve"> </w:t>
      </w:r>
      <w:r>
        <w:rPr>
          <w:w w:val="120"/>
        </w:rPr>
        <w:t>ческой</w:t>
      </w:r>
      <w:r>
        <w:rPr>
          <w:spacing w:val="-13"/>
          <w:w w:val="120"/>
        </w:rPr>
        <w:t xml:space="preserve"> </w:t>
      </w:r>
      <w:r>
        <w:rPr>
          <w:w w:val="120"/>
        </w:rPr>
        <w:t>направленности.</w:t>
      </w:r>
    </w:p>
    <w:p w:rsidR="0069141A" w:rsidRDefault="006B2590">
      <w:pPr>
        <w:ind w:left="383"/>
        <w:jc w:val="both"/>
        <w:rPr>
          <w:b/>
          <w:bCs/>
          <w:iCs/>
          <w:sz w:val="20"/>
        </w:rPr>
      </w:pPr>
      <w:r>
        <w:rPr>
          <w:b/>
          <w:bCs/>
          <w:iCs/>
          <w:w w:val="120"/>
          <w:sz w:val="20"/>
        </w:rPr>
        <w:t>Ценности</w:t>
      </w:r>
      <w:r>
        <w:rPr>
          <w:b/>
          <w:bCs/>
          <w:iCs/>
          <w:spacing w:val="6"/>
          <w:w w:val="120"/>
          <w:sz w:val="20"/>
        </w:rPr>
        <w:t xml:space="preserve"> </w:t>
      </w:r>
      <w:r>
        <w:rPr>
          <w:b/>
          <w:bCs/>
          <w:iCs/>
          <w:w w:val="120"/>
          <w:sz w:val="20"/>
        </w:rPr>
        <w:t>научного</w:t>
      </w:r>
      <w:r>
        <w:rPr>
          <w:b/>
          <w:bCs/>
          <w:iCs/>
          <w:spacing w:val="6"/>
          <w:w w:val="120"/>
          <w:sz w:val="20"/>
        </w:rPr>
        <w:t xml:space="preserve"> </w:t>
      </w:r>
      <w:r>
        <w:rPr>
          <w:b/>
          <w:bCs/>
          <w:iCs/>
          <w:w w:val="120"/>
          <w:sz w:val="20"/>
        </w:rPr>
        <w:t>познания:</w:t>
      </w:r>
    </w:p>
    <w:p w:rsidR="0069141A" w:rsidRDefault="006B2590">
      <w:pPr>
        <w:pStyle w:val="a3"/>
        <w:spacing w:before="7" w:line="252" w:lineRule="auto"/>
        <w:ind w:left="157"/>
      </w:pPr>
      <w:r>
        <w:rPr>
          <w:w w:val="115"/>
        </w:rPr>
        <w:t>ориентация в деятельности на современную систему научных</w:t>
      </w:r>
      <w:r>
        <w:rPr>
          <w:spacing w:val="-55"/>
          <w:w w:val="115"/>
        </w:rPr>
        <w:t xml:space="preserve"> </w:t>
      </w:r>
      <w:r>
        <w:rPr>
          <w:w w:val="115"/>
        </w:rPr>
        <w:t>представлений</w:t>
      </w:r>
      <w:r>
        <w:rPr>
          <w:spacing w:val="21"/>
          <w:w w:val="115"/>
        </w:rPr>
        <w:t xml:space="preserve"> </w:t>
      </w:r>
      <w:r>
        <w:rPr>
          <w:w w:val="115"/>
        </w:rPr>
        <w:t>об</w:t>
      </w:r>
      <w:r>
        <w:rPr>
          <w:spacing w:val="22"/>
          <w:w w:val="115"/>
        </w:rPr>
        <w:t xml:space="preserve"> </w:t>
      </w:r>
      <w:r>
        <w:rPr>
          <w:w w:val="115"/>
        </w:rPr>
        <w:t>основных</w:t>
      </w:r>
      <w:r>
        <w:rPr>
          <w:spacing w:val="22"/>
          <w:w w:val="115"/>
        </w:rPr>
        <w:t xml:space="preserve"> </w:t>
      </w:r>
      <w:r>
        <w:rPr>
          <w:w w:val="115"/>
        </w:rPr>
        <w:t>закономерностях</w:t>
      </w:r>
      <w:r>
        <w:rPr>
          <w:spacing w:val="21"/>
          <w:w w:val="115"/>
        </w:rPr>
        <w:t xml:space="preserve"> </w:t>
      </w:r>
      <w:r>
        <w:rPr>
          <w:w w:val="115"/>
        </w:rPr>
        <w:t>развития</w:t>
      </w:r>
      <w:r>
        <w:rPr>
          <w:spacing w:val="22"/>
          <w:w w:val="115"/>
        </w:rPr>
        <w:t xml:space="preserve"> </w:t>
      </w:r>
      <w:r>
        <w:rPr>
          <w:w w:val="115"/>
        </w:rPr>
        <w:t>челове-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157" w:firstLine="0"/>
      </w:pPr>
      <w:r>
        <w:rPr>
          <w:w w:val="120"/>
        </w:rPr>
        <w:lastRenderedPageBreak/>
        <w:t>ка, природы и общества, взаимосвязях человека с природной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социальной</w:t>
      </w:r>
      <w:r>
        <w:rPr>
          <w:spacing w:val="-13"/>
          <w:w w:val="120"/>
        </w:rPr>
        <w:t xml:space="preserve"> </w:t>
      </w:r>
      <w:r>
        <w:rPr>
          <w:w w:val="120"/>
        </w:rPr>
        <w:t>средой;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>овладение языковой и читательской культурой как средством</w:t>
      </w:r>
      <w:r>
        <w:rPr>
          <w:spacing w:val="1"/>
          <w:w w:val="115"/>
        </w:rPr>
        <w:t xml:space="preserve"> </w:t>
      </w:r>
      <w:r>
        <w:rPr>
          <w:w w:val="120"/>
        </w:rPr>
        <w:t>познания</w:t>
      </w:r>
      <w:r>
        <w:rPr>
          <w:spacing w:val="-13"/>
          <w:w w:val="120"/>
        </w:rPr>
        <w:t xml:space="preserve"> </w:t>
      </w:r>
      <w:r>
        <w:rPr>
          <w:w w:val="120"/>
        </w:rPr>
        <w:t>мира;</w:t>
      </w:r>
    </w:p>
    <w:p w:rsidR="0069141A" w:rsidRDefault="006B2590">
      <w:pPr>
        <w:pStyle w:val="a3"/>
        <w:spacing w:before="2" w:line="252" w:lineRule="auto"/>
        <w:ind w:left="157" w:right="155"/>
      </w:pPr>
      <w:r>
        <w:rPr>
          <w:w w:val="115"/>
        </w:rPr>
        <w:t>овладение основными навыками исследовательской деятель-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ности, установка на осмысление опыта, наблюдений, поступков</w:t>
      </w:r>
      <w:r>
        <w:rPr>
          <w:spacing w:val="1"/>
          <w:w w:val="115"/>
        </w:rPr>
        <w:t xml:space="preserve"> </w:t>
      </w:r>
      <w:r>
        <w:rPr>
          <w:w w:val="115"/>
        </w:rPr>
        <w:t>и стремление совершенствовать пути достижения индивидуаль-</w:t>
      </w:r>
      <w:r>
        <w:rPr>
          <w:spacing w:val="-55"/>
          <w:w w:val="115"/>
        </w:rPr>
        <w:t xml:space="preserve"> </w:t>
      </w:r>
      <w:r>
        <w:rPr>
          <w:w w:val="115"/>
        </w:rPr>
        <w:t>ного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коллективного</w:t>
      </w:r>
      <w:r>
        <w:rPr>
          <w:spacing w:val="-9"/>
          <w:w w:val="115"/>
        </w:rPr>
        <w:t xml:space="preserve"> </w:t>
      </w:r>
      <w:r>
        <w:rPr>
          <w:w w:val="115"/>
        </w:rPr>
        <w:t>благополучия.</w:t>
      </w:r>
    </w:p>
    <w:p w:rsidR="0069141A" w:rsidRDefault="006B2590">
      <w:pPr>
        <w:spacing w:before="4" w:line="252" w:lineRule="auto"/>
        <w:ind w:left="157" w:right="154" w:firstLine="226"/>
        <w:jc w:val="both"/>
        <w:rPr>
          <w:sz w:val="20"/>
        </w:rPr>
      </w:pPr>
      <w:r>
        <w:rPr>
          <w:i/>
          <w:w w:val="115"/>
          <w:sz w:val="20"/>
        </w:rPr>
        <w:t>Личностные результаты, обеспечивающие адаптацию обу-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spacing w:val="-1"/>
          <w:w w:val="120"/>
          <w:sz w:val="20"/>
        </w:rPr>
        <w:t>чающегося</w:t>
      </w:r>
      <w:r>
        <w:rPr>
          <w:i/>
          <w:spacing w:val="-14"/>
          <w:w w:val="120"/>
          <w:sz w:val="20"/>
        </w:rPr>
        <w:t xml:space="preserve"> </w:t>
      </w:r>
      <w:r>
        <w:rPr>
          <w:i/>
          <w:w w:val="120"/>
          <w:sz w:val="20"/>
        </w:rPr>
        <w:t>к</w:t>
      </w:r>
      <w:r>
        <w:rPr>
          <w:i/>
          <w:spacing w:val="-14"/>
          <w:w w:val="120"/>
          <w:sz w:val="20"/>
        </w:rPr>
        <w:t xml:space="preserve"> </w:t>
      </w:r>
      <w:r>
        <w:rPr>
          <w:i/>
          <w:w w:val="120"/>
          <w:sz w:val="20"/>
        </w:rPr>
        <w:t>изменяющимся</w:t>
      </w:r>
      <w:r>
        <w:rPr>
          <w:i/>
          <w:spacing w:val="-14"/>
          <w:w w:val="120"/>
          <w:sz w:val="20"/>
        </w:rPr>
        <w:t xml:space="preserve"> </w:t>
      </w:r>
      <w:r>
        <w:rPr>
          <w:i/>
          <w:w w:val="120"/>
          <w:sz w:val="20"/>
        </w:rPr>
        <w:t>условиям</w:t>
      </w:r>
      <w:r>
        <w:rPr>
          <w:i/>
          <w:spacing w:val="-14"/>
          <w:w w:val="120"/>
          <w:sz w:val="20"/>
        </w:rPr>
        <w:t xml:space="preserve"> </w:t>
      </w:r>
      <w:r>
        <w:rPr>
          <w:i/>
          <w:w w:val="120"/>
          <w:sz w:val="20"/>
        </w:rPr>
        <w:t>социальной</w:t>
      </w:r>
      <w:r>
        <w:rPr>
          <w:i/>
          <w:spacing w:val="-14"/>
          <w:w w:val="120"/>
          <w:sz w:val="20"/>
        </w:rPr>
        <w:t xml:space="preserve"> </w:t>
      </w:r>
      <w:r>
        <w:rPr>
          <w:i/>
          <w:w w:val="120"/>
          <w:sz w:val="20"/>
        </w:rPr>
        <w:t>и</w:t>
      </w:r>
      <w:r>
        <w:rPr>
          <w:i/>
          <w:spacing w:val="-14"/>
          <w:w w:val="120"/>
          <w:sz w:val="20"/>
        </w:rPr>
        <w:t xml:space="preserve"> </w:t>
      </w:r>
      <w:r>
        <w:rPr>
          <w:i/>
          <w:w w:val="120"/>
          <w:sz w:val="20"/>
        </w:rPr>
        <w:t>природной</w:t>
      </w:r>
      <w:r>
        <w:rPr>
          <w:i/>
          <w:spacing w:val="-58"/>
          <w:w w:val="120"/>
          <w:sz w:val="20"/>
        </w:rPr>
        <w:t xml:space="preserve"> </w:t>
      </w:r>
      <w:r>
        <w:rPr>
          <w:i/>
          <w:w w:val="120"/>
          <w:sz w:val="20"/>
        </w:rPr>
        <w:t>среды,</w:t>
      </w:r>
      <w:r>
        <w:rPr>
          <w:i/>
          <w:spacing w:val="-13"/>
          <w:w w:val="120"/>
          <w:sz w:val="20"/>
        </w:rPr>
        <w:t xml:space="preserve"> </w:t>
      </w:r>
      <w:r>
        <w:rPr>
          <w:i/>
          <w:w w:val="120"/>
          <w:sz w:val="20"/>
        </w:rPr>
        <w:t>включают</w:t>
      </w:r>
      <w:r>
        <w:rPr>
          <w:w w:val="120"/>
          <w:sz w:val="20"/>
        </w:rPr>
        <w:t>: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>освоение обучающимися социального опыта, основных соци-</w:t>
      </w:r>
      <w:r>
        <w:rPr>
          <w:spacing w:val="1"/>
          <w:w w:val="115"/>
        </w:rPr>
        <w:t xml:space="preserve"> </w:t>
      </w:r>
      <w:r>
        <w:rPr>
          <w:w w:val="115"/>
        </w:rPr>
        <w:t>альных ролей, соответствующих ведущей деятельности возрас-</w:t>
      </w:r>
      <w:r>
        <w:rPr>
          <w:spacing w:val="1"/>
          <w:w w:val="115"/>
        </w:rPr>
        <w:t xml:space="preserve"> </w:t>
      </w:r>
      <w:r>
        <w:rPr>
          <w:w w:val="115"/>
        </w:rPr>
        <w:t>та, норм и правил общественного поведения, форм социальной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жизни в группах и сообществах, включая семью, группы, сфор-</w:t>
      </w:r>
      <w:r>
        <w:rPr>
          <w:spacing w:val="1"/>
          <w:w w:val="115"/>
        </w:rPr>
        <w:t xml:space="preserve"> </w:t>
      </w:r>
      <w:r>
        <w:rPr>
          <w:w w:val="115"/>
        </w:rPr>
        <w:t>мированные по профессиональной деятельности, а также в рам-</w:t>
      </w:r>
      <w:r>
        <w:rPr>
          <w:spacing w:val="1"/>
          <w:w w:val="115"/>
        </w:rPr>
        <w:t xml:space="preserve"> </w:t>
      </w:r>
      <w:r>
        <w:rPr>
          <w:w w:val="115"/>
        </w:rPr>
        <w:t>ках</w:t>
      </w:r>
      <w:r>
        <w:rPr>
          <w:spacing w:val="-15"/>
          <w:w w:val="115"/>
        </w:rPr>
        <w:t xml:space="preserve"> </w:t>
      </w:r>
      <w:r>
        <w:rPr>
          <w:w w:val="115"/>
        </w:rPr>
        <w:t>социального</w:t>
      </w:r>
      <w:r>
        <w:rPr>
          <w:spacing w:val="-14"/>
          <w:w w:val="115"/>
        </w:rPr>
        <w:t xml:space="preserve"> </w:t>
      </w:r>
      <w:r>
        <w:rPr>
          <w:w w:val="115"/>
        </w:rPr>
        <w:t>взаимодействия</w:t>
      </w:r>
      <w:r>
        <w:rPr>
          <w:spacing w:val="-14"/>
          <w:w w:val="115"/>
        </w:rPr>
        <w:t xml:space="preserve"> </w:t>
      </w:r>
      <w:r>
        <w:rPr>
          <w:w w:val="115"/>
        </w:rPr>
        <w:t>с</w:t>
      </w:r>
      <w:r>
        <w:rPr>
          <w:spacing w:val="-14"/>
          <w:w w:val="115"/>
        </w:rPr>
        <w:t xml:space="preserve"> </w:t>
      </w:r>
      <w:r>
        <w:rPr>
          <w:w w:val="115"/>
        </w:rPr>
        <w:t>людьми</w:t>
      </w:r>
      <w:r>
        <w:rPr>
          <w:spacing w:val="-14"/>
          <w:w w:val="115"/>
        </w:rPr>
        <w:t xml:space="preserve"> </w:t>
      </w:r>
      <w:r>
        <w:rPr>
          <w:w w:val="115"/>
        </w:rPr>
        <w:t>из</w:t>
      </w:r>
      <w:r>
        <w:rPr>
          <w:spacing w:val="-14"/>
          <w:w w:val="115"/>
        </w:rPr>
        <w:t xml:space="preserve"> </w:t>
      </w:r>
      <w:r>
        <w:rPr>
          <w:w w:val="115"/>
        </w:rPr>
        <w:t>другой</w:t>
      </w:r>
      <w:r>
        <w:rPr>
          <w:spacing w:val="-15"/>
          <w:w w:val="115"/>
        </w:rPr>
        <w:t xml:space="preserve"> </w:t>
      </w:r>
      <w:r>
        <w:rPr>
          <w:w w:val="115"/>
        </w:rPr>
        <w:t>культурной</w:t>
      </w:r>
      <w:r>
        <w:rPr>
          <w:spacing w:val="-55"/>
          <w:w w:val="115"/>
        </w:rPr>
        <w:t xml:space="preserve"> </w:t>
      </w:r>
      <w:r>
        <w:rPr>
          <w:w w:val="115"/>
        </w:rPr>
        <w:t>среды;</w:t>
      </w:r>
    </w:p>
    <w:p w:rsidR="0069141A" w:rsidRDefault="006B2590">
      <w:pPr>
        <w:pStyle w:val="a3"/>
        <w:spacing w:before="7" w:line="252" w:lineRule="auto"/>
        <w:ind w:left="157" w:right="155"/>
      </w:pPr>
      <w:r>
        <w:rPr>
          <w:w w:val="115"/>
        </w:rPr>
        <w:t>способность обучающихся взаимодействовать в условиях не-</w:t>
      </w:r>
      <w:r>
        <w:rPr>
          <w:spacing w:val="1"/>
          <w:w w:val="115"/>
        </w:rPr>
        <w:t xml:space="preserve"> </w:t>
      </w:r>
      <w:r>
        <w:rPr>
          <w:w w:val="115"/>
        </w:rPr>
        <w:t>определённости,</w:t>
      </w:r>
      <w:r>
        <w:rPr>
          <w:spacing w:val="-5"/>
          <w:w w:val="115"/>
        </w:rPr>
        <w:t xml:space="preserve"> </w:t>
      </w:r>
      <w:r>
        <w:rPr>
          <w:w w:val="115"/>
        </w:rPr>
        <w:t>открытость</w:t>
      </w:r>
      <w:r>
        <w:rPr>
          <w:spacing w:val="-5"/>
          <w:w w:val="115"/>
        </w:rPr>
        <w:t xml:space="preserve"> </w:t>
      </w:r>
      <w:r>
        <w:rPr>
          <w:w w:val="115"/>
        </w:rPr>
        <w:t>опыту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знаниям</w:t>
      </w:r>
      <w:r>
        <w:rPr>
          <w:spacing w:val="-5"/>
          <w:w w:val="115"/>
        </w:rPr>
        <w:t xml:space="preserve"> </w:t>
      </w:r>
      <w:r>
        <w:rPr>
          <w:w w:val="115"/>
        </w:rPr>
        <w:t>других;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>способность</w:t>
      </w:r>
      <w:r>
        <w:rPr>
          <w:spacing w:val="-7"/>
          <w:w w:val="115"/>
        </w:rPr>
        <w:t xml:space="preserve"> </w:t>
      </w:r>
      <w:r>
        <w:rPr>
          <w:w w:val="115"/>
        </w:rPr>
        <w:t>действовать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6"/>
          <w:w w:val="115"/>
        </w:rPr>
        <w:t xml:space="preserve"> </w:t>
      </w:r>
      <w:r>
        <w:rPr>
          <w:w w:val="115"/>
        </w:rPr>
        <w:t>условиях</w:t>
      </w:r>
      <w:r>
        <w:rPr>
          <w:spacing w:val="-7"/>
          <w:w w:val="115"/>
        </w:rPr>
        <w:t xml:space="preserve"> </w:t>
      </w:r>
      <w:r>
        <w:rPr>
          <w:w w:val="115"/>
        </w:rPr>
        <w:t>неопределённости,</w:t>
      </w:r>
      <w:r>
        <w:rPr>
          <w:spacing w:val="-6"/>
          <w:w w:val="115"/>
        </w:rPr>
        <w:t xml:space="preserve"> </w:t>
      </w:r>
      <w:r>
        <w:rPr>
          <w:w w:val="115"/>
        </w:rPr>
        <w:t>повы-</w:t>
      </w:r>
      <w:r>
        <w:rPr>
          <w:spacing w:val="-55"/>
          <w:w w:val="115"/>
        </w:rPr>
        <w:t xml:space="preserve"> </w:t>
      </w:r>
      <w:r>
        <w:rPr>
          <w:w w:val="115"/>
        </w:rPr>
        <w:t>шать уровень своей компетентности через практическую дея-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тельность, в том числе умение учиться у других людей, осозна-</w:t>
      </w:r>
      <w:r>
        <w:rPr>
          <w:spacing w:val="1"/>
          <w:w w:val="115"/>
        </w:rPr>
        <w:t xml:space="preserve"> </w:t>
      </w:r>
      <w:r>
        <w:rPr>
          <w:w w:val="115"/>
        </w:rPr>
        <w:t>вать в совместной деятельности новые знания, навыки и компе-</w:t>
      </w:r>
      <w:r>
        <w:rPr>
          <w:spacing w:val="1"/>
          <w:w w:val="115"/>
        </w:rPr>
        <w:t xml:space="preserve"> </w:t>
      </w:r>
      <w:r>
        <w:rPr>
          <w:w w:val="115"/>
        </w:rPr>
        <w:t>тенции</w:t>
      </w:r>
      <w:r>
        <w:rPr>
          <w:spacing w:val="-9"/>
          <w:w w:val="115"/>
        </w:rPr>
        <w:t xml:space="preserve"> </w:t>
      </w:r>
      <w:r>
        <w:rPr>
          <w:w w:val="115"/>
        </w:rPr>
        <w:t>из</w:t>
      </w:r>
      <w:r>
        <w:rPr>
          <w:spacing w:val="-9"/>
          <w:w w:val="115"/>
        </w:rPr>
        <w:t xml:space="preserve"> </w:t>
      </w:r>
      <w:r>
        <w:rPr>
          <w:w w:val="115"/>
        </w:rPr>
        <w:t>опыта</w:t>
      </w:r>
      <w:r>
        <w:rPr>
          <w:spacing w:val="-9"/>
          <w:w w:val="115"/>
        </w:rPr>
        <w:t xml:space="preserve"> </w:t>
      </w:r>
      <w:r>
        <w:rPr>
          <w:w w:val="115"/>
        </w:rPr>
        <w:t>других;</w:t>
      </w:r>
    </w:p>
    <w:p w:rsidR="0069141A" w:rsidRDefault="006B2590">
      <w:pPr>
        <w:pStyle w:val="a3"/>
        <w:spacing w:before="4" w:line="252" w:lineRule="auto"/>
        <w:ind w:left="157"/>
      </w:pPr>
      <w:r>
        <w:rPr>
          <w:w w:val="115"/>
        </w:rPr>
        <w:t>навык выявления и связывания образов, способность форми-</w:t>
      </w:r>
      <w:r>
        <w:rPr>
          <w:spacing w:val="1"/>
          <w:w w:val="115"/>
        </w:rPr>
        <w:t xml:space="preserve"> </w:t>
      </w:r>
      <w:r>
        <w:rPr>
          <w:w w:val="115"/>
        </w:rPr>
        <w:t>рования новых знаний, в том числе способность формулировать</w:t>
      </w:r>
      <w:r>
        <w:rPr>
          <w:spacing w:val="-55"/>
          <w:w w:val="115"/>
        </w:rPr>
        <w:t xml:space="preserve"> </w:t>
      </w:r>
      <w:r>
        <w:rPr>
          <w:w w:val="115"/>
        </w:rPr>
        <w:t>идеи, понятия, гипотезы об объектах и явлениях, в том числе</w:t>
      </w:r>
      <w:r>
        <w:rPr>
          <w:spacing w:val="1"/>
          <w:w w:val="115"/>
        </w:rPr>
        <w:t xml:space="preserve"> </w:t>
      </w:r>
      <w:r>
        <w:rPr>
          <w:w w:val="115"/>
        </w:rPr>
        <w:t>ранее</w:t>
      </w:r>
      <w:r>
        <w:rPr>
          <w:spacing w:val="47"/>
          <w:w w:val="115"/>
        </w:rPr>
        <w:t xml:space="preserve"> </w:t>
      </w:r>
      <w:r>
        <w:rPr>
          <w:w w:val="115"/>
        </w:rPr>
        <w:t>не</w:t>
      </w:r>
      <w:r>
        <w:rPr>
          <w:spacing w:val="48"/>
          <w:w w:val="115"/>
        </w:rPr>
        <w:t xml:space="preserve"> </w:t>
      </w:r>
      <w:r>
        <w:rPr>
          <w:w w:val="115"/>
        </w:rPr>
        <w:t>известных,</w:t>
      </w:r>
      <w:r>
        <w:rPr>
          <w:spacing w:val="47"/>
          <w:w w:val="115"/>
        </w:rPr>
        <w:t xml:space="preserve"> </w:t>
      </w:r>
      <w:r>
        <w:rPr>
          <w:w w:val="115"/>
        </w:rPr>
        <w:t>осознавать</w:t>
      </w:r>
      <w:r>
        <w:rPr>
          <w:spacing w:val="48"/>
          <w:w w:val="115"/>
        </w:rPr>
        <w:t xml:space="preserve"> </w:t>
      </w:r>
      <w:r>
        <w:rPr>
          <w:w w:val="115"/>
        </w:rPr>
        <w:t>дефицит</w:t>
      </w:r>
      <w:r>
        <w:rPr>
          <w:spacing w:val="48"/>
          <w:w w:val="115"/>
        </w:rPr>
        <w:t xml:space="preserve"> </w:t>
      </w:r>
      <w:r>
        <w:rPr>
          <w:w w:val="115"/>
        </w:rPr>
        <w:t>собственных</w:t>
      </w:r>
      <w:r>
        <w:rPr>
          <w:spacing w:val="47"/>
          <w:w w:val="115"/>
        </w:rPr>
        <w:t xml:space="preserve"> </w:t>
      </w:r>
      <w:r>
        <w:rPr>
          <w:w w:val="115"/>
        </w:rPr>
        <w:t>знаний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компетентностей,</w:t>
      </w:r>
      <w:r>
        <w:rPr>
          <w:spacing w:val="-7"/>
          <w:w w:val="115"/>
        </w:rPr>
        <w:t xml:space="preserve"> </w:t>
      </w:r>
      <w:r>
        <w:rPr>
          <w:w w:val="115"/>
        </w:rPr>
        <w:t>планировать</w:t>
      </w:r>
      <w:r>
        <w:rPr>
          <w:spacing w:val="-7"/>
          <w:w w:val="115"/>
        </w:rPr>
        <w:t xml:space="preserve"> </w:t>
      </w:r>
      <w:r>
        <w:rPr>
          <w:w w:val="115"/>
        </w:rPr>
        <w:t>своё</w:t>
      </w:r>
      <w:r>
        <w:rPr>
          <w:spacing w:val="-7"/>
          <w:w w:val="115"/>
        </w:rPr>
        <w:t xml:space="preserve"> </w:t>
      </w:r>
      <w:r>
        <w:rPr>
          <w:w w:val="115"/>
        </w:rPr>
        <w:t>развитие;</w:t>
      </w:r>
    </w:p>
    <w:p w:rsidR="0069141A" w:rsidRDefault="006B2590">
      <w:pPr>
        <w:pStyle w:val="a3"/>
        <w:spacing w:before="5" w:line="252" w:lineRule="auto"/>
        <w:ind w:left="157"/>
      </w:pPr>
      <w:r>
        <w:rPr>
          <w:w w:val="115"/>
        </w:rPr>
        <w:t>умение распознавать конкретные примеры понятия по харак-</w:t>
      </w:r>
      <w:r>
        <w:rPr>
          <w:spacing w:val="1"/>
          <w:w w:val="115"/>
        </w:rPr>
        <w:t xml:space="preserve"> </w:t>
      </w:r>
      <w:r>
        <w:rPr>
          <w:w w:val="115"/>
        </w:rPr>
        <w:t>терным признакам, выполнять операции в соответствии с опре-</w:t>
      </w:r>
      <w:r>
        <w:rPr>
          <w:spacing w:val="1"/>
          <w:w w:val="115"/>
        </w:rPr>
        <w:t xml:space="preserve"> </w:t>
      </w:r>
      <w:r>
        <w:rPr>
          <w:w w:val="120"/>
        </w:rPr>
        <w:t>делением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4"/>
          <w:w w:val="120"/>
        </w:rPr>
        <w:t xml:space="preserve"> </w:t>
      </w:r>
      <w:r>
        <w:rPr>
          <w:w w:val="120"/>
        </w:rPr>
        <w:t>простейшими</w:t>
      </w:r>
      <w:r>
        <w:rPr>
          <w:spacing w:val="-5"/>
          <w:w w:val="120"/>
        </w:rPr>
        <w:t xml:space="preserve"> </w:t>
      </w:r>
      <w:r>
        <w:rPr>
          <w:w w:val="120"/>
        </w:rPr>
        <w:t>свойствами</w:t>
      </w:r>
      <w:r>
        <w:rPr>
          <w:spacing w:val="-5"/>
          <w:w w:val="120"/>
        </w:rPr>
        <w:t xml:space="preserve"> </w:t>
      </w:r>
      <w:r>
        <w:rPr>
          <w:w w:val="120"/>
        </w:rPr>
        <w:t>понятия,</w:t>
      </w:r>
      <w:r>
        <w:rPr>
          <w:spacing w:val="-4"/>
          <w:w w:val="120"/>
        </w:rPr>
        <w:t xml:space="preserve"> </w:t>
      </w:r>
      <w:r>
        <w:rPr>
          <w:w w:val="120"/>
        </w:rPr>
        <w:t>конкретизиро-</w:t>
      </w:r>
      <w:r>
        <w:rPr>
          <w:spacing w:val="-58"/>
          <w:w w:val="120"/>
        </w:rPr>
        <w:t xml:space="preserve"> </w:t>
      </w:r>
      <w:r>
        <w:rPr>
          <w:w w:val="120"/>
        </w:rPr>
        <w:t>вать</w:t>
      </w:r>
      <w:r>
        <w:rPr>
          <w:spacing w:val="-13"/>
          <w:w w:val="120"/>
        </w:rPr>
        <w:t xml:space="preserve"> </w:t>
      </w:r>
      <w:r>
        <w:rPr>
          <w:w w:val="120"/>
        </w:rPr>
        <w:t>понятие</w:t>
      </w:r>
      <w:r>
        <w:rPr>
          <w:spacing w:val="-12"/>
          <w:w w:val="120"/>
        </w:rPr>
        <w:t xml:space="preserve"> </w:t>
      </w:r>
      <w:r>
        <w:rPr>
          <w:w w:val="120"/>
        </w:rPr>
        <w:t>примерами,</w:t>
      </w:r>
      <w:r>
        <w:rPr>
          <w:spacing w:val="-12"/>
          <w:w w:val="120"/>
        </w:rPr>
        <w:t xml:space="preserve"> </w:t>
      </w:r>
      <w:r>
        <w:rPr>
          <w:w w:val="120"/>
        </w:rPr>
        <w:t>использовать</w:t>
      </w:r>
      <w:r>
        <w:rPr>
          <w:spacing w:val="-12"/>
          <w:w w:val="120"/>
        </w:rPr>
        <w:t xml:space="preserve"> </w:t>
      </w:r>
      <w:r>
        <w:rPr>
          <w:w w:val="120"/>
        </w:rPr>
        <w:t>понятие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его</w:t>
      </w:r>
      <w:r>
        <w:rPr>
          <w:spacing w:val="-12"/>
          <w:w w:val="120"/>
        </w:rPr>
        <w:t xml:space="preserve"> </w:t>
      </w:r>
      <w:r>
        <w:rPr>
          <w:w w:val="120"/>
        </w:rPr>
        <w:t>свойства</w:t>
      </w:r>
      <w:r>
        <w:rPr>
          <w:spacing w:val="-58"/>
          <w:w w:val="120"/>
        </w:rPr>
        <w:t xml:space="preserve"> </w:t>
      </w:r>
      <w:r>
        <w:rPr>
          <w:w w:val="120"/>
        </w:rPr>
        <w:t>при</w:t>
      </w:r>
      <w:r>
        <w:rPr>
          <w:spacing w:val="-12"/>
          <w:w w:val="120"/>
        </w:rPr>
        <w:t xml:space="preserve"> </w:t>
      </w:r>
      <w:r>
        <w:rPr>
          <w:w w:val="120"/>
        </w:rPr>
        <w:t>решении</w:t>
      </w:r>
      <w:r>
        <w:rPr>
          <w:spacing w:val="-11"/>
          <w:w w:val="120"/>
        </w:rPr>
        <w:t xml:space="preserve"> </w:t>
      </w:r>
      <w:r>
        <w:rPr>
          <w:w w:val="120"/>
        </w:rPr>
        <w:t>задач</w:t>
      </w:r>
      <w:r>
        <w:rPr>
          <w:spacing w:val="-11"/>
          <w:w w:val="120"/>
        </w:rPr>
        <w:t xml:space="preserve"> </w:t>
      </w:r>
      <w:r>
        <w:rPr>
          <w:w w:val="120"/>
        </w:rPr>
        <w:t>(далее</w:t>
      </w:r>
      <w:r>
        <w:rPr>
          <w:spacing w:val="-11"/>
          <w:w w:val="120"/>
        </w:rPr>
        <w:t xml:space="preserve"> </w:t>
      </w:r>
      <w:r>
        <w:rPr>
          <w:w w:val="120"/>
        </w:rPr>
        <w:t>—</w:t>
      </w:r>
      <w:r>
        <w:rPr>
          <w:spacing w:val="-12"/>
          <w:w w:val="120"/>
        </w:rPr>
        <w:t xml:space="preserve"> </w:t>
      </w:r>
      <w:r>
        <w:rPr>
          <w:w w:val="120"/>
        </w:rPr>
        <w:t>оперировать</w:t>
      </w:r>
      <w:r>
        <w:rPr>
          <w:spacing w:val="-11"/>
          <w:w w:val="120"/>
        </w:rPr>
        <w:t xml:space="preserve"> </w:t>
      </w:r>
      <w:r>
        <w:rPr>
          <w:w w:val="120"/>
        </w:rPr>
        <w:t>понятиями),</w:t>
      </w:r>
      <w:r>
        <w:rPr>
          <w:spacing w:val="-11"/>
          <w:w w:val="120"/>
        </w:rPr>
        <w:t xml:space="preserve"> </w:t>
      </w:r>
      <w:r>
        <w:rPr>
          <w:w w:val="120"/>
        </w:rPr>
        <w:t>а</w:t>
      </w:r>
      <w:r>
        <w:rPr>
          <w:spacing w:val="-11"/>
          <w:w w:val="120"/>
        </w:rPr>
        <w:t xml:space="preserve"> </w:t>
      </w:r>
      <w:r>
        <w:rPr>
          <w:w w:val="120"/>
        </w:rPr>
        <w:t>также</w:t>
      </w:r>
      <w:r>
        <w:rPr>
          <w:spacing w:val="-58"/>
          <w:w w:val="120"/>
        </w:rPr>
        <w:t xml:space="preserve"> </w:t>
      </w:r>
      <w:r>
        <w:rPr>
          <w:w w:val="120"/>
        </w:rPr>
        <w:t>оперировать</w:t>
      </w:r>
      <w:r>
        <w:rPr>
          <w:spacing w:val="-11"/>
          <w:w w:val="120"/>
        </w:rPr>
        <w:t xml:space="preserve"> </w:t>
      </w:r>
      <w:r>
        <w:rPr>
          <w:w w:val="120"/>
        </w:rPr>
        <w:t>терминами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представлениями</w:t>
      </w:r>
      <w:r>
        <w:rPr>
          <w:spacing w:val="-11"/>
          <w:w w:val="120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w w:val="120"/>
        </w:rPr>
        <w:t>области</w:t>
      </w:r>
      <w:r>
        <w:rPr>
          <w:spacing w:val="-11"/>
          <w:w w:val="120"/>
        </w:rPr>
        <w:t xml:space="preserve"> </w:t>
      </w:r>
      <w:r>
        <w:rPr>
          <w:w w:val="120"/>
        </w:rPr>
        <w:t>концеп-</w:t>
      </w:r>
      <w:r>
        <w:rPr>
          <w:spacing w:val="-58"/>
          <w:w w:val="120"/>
        </w:rPr>
        <w:t xml:space="preserve"> </w:t>
      </w:r>
      <w:r>
        <w:rPr>
          <w:w w:val="120"/>
        </w:rPr>
        <w:t>ции</w:t>
      </w:r>
      <w:r>
        <w:rPr>
          <w:spacing w:val="-13"/>
          <w:w w:val="120"/>
        </w:rPr>
        <w:t xml:space="preserve"> </w:t>
      </w:r>
      <w:r>
        <w:rPr>
          <w:w w:val="120"/>
        </w:rPr>
        <w:t>устойчивого</w:t>
      </w:r>
      <w:r>
        <w:rPr>
          <w:spacing w:val="-13"/>
          <w:w w:val="120"/>
        </w:rPr>
        <w:t xml:space="preserve"> </w:t>
      </w:r>
      <w:r>
        <w:rPr>
          <w:w w:val="120"/>
        </w:rPr>
        <w:t>развития;</w:t>
      </w:r>
    </w:p>
    <w:p w:rsidR="0069141A" w:rsidRDefault="006B2590">
      <w:pPr>
        <w:pStyle w:val="a3"/>
        <w:spacing w:before="6" w:line="252" w:lineRule="auto"/>
        <w:ind w:left="157"/>
      </w:pPr>
      <w:r>
        <w:rPr>
          <w:spacing w:val="-1"/>
          <w:w w:val="120"/>
        </w:rPr>
        <w:t>умение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анализировать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выявлять</w:t>
      </w:r>
      <w:r>
        <w:rPr>
          <w:spacing w:val="-13"/>
          <w:w w:val="120"/>
        </w:rPr>
        <w:t xml:space="preserve"> </w:t>
      </w:r>
      <w:r>
        <w:rPr>
          <w:w w:val="120"/>
        </w:rPr>
        <w:t>взаимосвязи</w:t>
      </w:r>
      <w:r>
        <w:rPr>
          <w:spacing w:val="-13"/>
          <w:w w:val="120"/>
        </w:rPr>
        <w:t xml:space="preserve"> </w:t>
      </w:r>
      <w:r>
        <w:rPr>
          <w:w w:val="120"/>
        </w:rPr>
        <w:t>природы,</w:t>
      </w:r>
      <w:r>
        <w:rPr>
          <w:spacing w:val="-14"/>
          <w:w w:val="120"/>
        </w:rPr>
        <w:t xml:space="preserve"> </w:t>
      </w:r>
      <w:r>
        <w:rPr>
          <w:w w:val="120"/>
        </w:rPr>
        <w:t>об-</w:t>
      </w:r>
      <w:r>
        <w:rPr>
          <w:spacing w:val="-57"/>
          <w:w w:val="120"/>
        </w:rPr>
        <w:t xml:space="preserve"> </w:t>
      </w:r>
      <w:r>
        <w:rPr>
          <w:w w:val="120"/>
        </w:rPr>
        <w:t>щества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экономики;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w w:val="115"/>
        </w:rPr>
        <w:t>умение оценивать свои действия с учётом влияния на окру-</w:t>
      </w:r>
      <w:r>
        <w:rPr>
          <w:spacing w:val="1"/>
          <w:w w:val="115"/>
        </w:rPr>
        <w:t xml:space="preserve"> </w:t>
      </w:r>
      <w:r>
        <w:rPr>
          <w:w w:val="115"/>
        </w:rPr>
        <w:t>жающую среду, достижений целей и преодоления вызовов, воз-</w:t>
      </w:r>
      <w:r>
        <w:rPr>
          <w:spacing w:val="1"/>
          <w:w w:val="115"/>
        </w:rPr>
        <w:t xml:space="preserve"> </w:t>
      </w:r>
      <w:r>
        <w:rPr>
          <w:w w:val="115"/>
        </w:rPr>
        <w:t>можных</w:t>
      </w:r>
      <w:r>
        <w:rPr>
          <w:spacing w:val="-9"/>
          <w:w w:val="115"/>
        </w:rPr>
        <w:t xml:space="preserve"> </w:t>
      </w:r>
      <w:r>
        <w:rPr>
          <w:w w:val="115"/>
        </w:rPr>
        <w:t>глобальных</w:t>
      </w:r>
      <w:r>
        <w:rPr>
          <w:spacing w:val="-8"/>
          <w:w w:val="115"/>
        </w:rPr>
        <w:t xml:space="preserve"> </w:t>
      </w:r>
      <w:r>
        <w:rPr>
          <w:w w:val="115"/>
        </w:rPr>
        <w:t>последствий;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</w:pPr>
      <w:r>
        <w:rPr>
          <w:w w:val="115"/>
        </w:rPr>
        <w:lastRenderedPageBreak/>
        <w:t>способность обучающихся осознавать стрессовую ситуацию,</w:t>
      </w:r>
      <w:r>
        <w:rPr>
          <w:spacing w:val="1"/>
          <w:w w:val="115"/>
        </w:rPr>
        <w:t xml:space="preserve"> </w:t>
      </w:r>
      <w:r>
        <w:rPr>
          <w:w w:val="115"/>
        </w:rPr>
        <w:t>оценивать</w:t>
      </w:r>
      <w:r>
        <w:rPr>
          <w:spacing w:val="-5"/>
          <w:w w:val="115"/>
        </w:rPr>
        <w:t xml:space="preserve"> </w:t>
      </w:r>
      <w:r>
        <w:rPr>
          <w:w w:val="115"/>
        </w:rPr>
        <w:t>происходящие</w:t>
      </w:r>
      <w:r>
        <w:rPr>
          <w:spacing w:val="-4"/>
          <w:w w:val="115"/>
        </w:rPr>
        <w:t xml:space="preserve"> </w:t>
      </w:r>
      <w:r>
        <w:rPr>
          <w:w w:val="115"/>
        </w:rPr>
        <w:t>изменения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их</w:t>
      </w:r>
      <w:r>
        <w:rPr>
          <w:spacing w:val="-4"/>
          <w:w w:val="115"/>
        </w:rPr>
        <w:t xml:space="preserve"> </w:t>
      </w:r>
      <w:r>
        <w:rPr>
          <w:w w:val="115"/>
        </w:rPr>
        <w:t>последствия;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>воспринимать стрессовую ситуацию как вызов, требующий</w:t>
      </w:r>
      <w:r>
        <w:rPr>
          <w:spacing w:val="1"/>
          <w:w w:val="115"/>
        </w:rPr>
        <w:t xml:space="preserve"> </w:t>
      </w:r>
      <w:r>
        <w:rPr>
          <w:w w:val="115"/>
        </w:rPr>
        <w:t>контрмер;</w:t>
      </w:r>
    </w:p>
    <w:p w:rsidR="0069141A" w:rsidRDefault="006B2590">
      <w:pPr>
        <w:pStyle w:val="a3"/>
        <w:spacing w:before="2" w:line="252" w:lineRule="auto"/>
      </w:pPr>
      <w:r>
        <w:rPr>
          <w:spacing w:val="-1"/>
          <w:w w:val="120"/>
        </w:rPr>
        <w:t xml:space="preserve">оценивать </w:t>
      </w:r>
      <w:r>
        <w:rPr>
          <w:w w:val="120"/>
        </w:rPr>
        <w:t>ситуацию стресса, корректировать принимаемые</w:t>
      </w:r>
      <w:r>
        <w:rPr>
          <w:spacing w:val="-57"/>
          <w:w w:val="120"/>
        </w:rPr>
        <w:t xml:space="preserve"> </w:t>
      </w:r>
      <w:r>
        <w:rPr>
          <w:w w:val="120"/>
        </w:rPr>
        <w:t>решения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действия;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>формулировать и оценивать риски и последствия, формиро-</w:t>
      </w:r>
      <w:r>
        <w:rPr>
          <w:spacing w:val="1"/>
          <w:w w:val="115"/>
        </w:rPr>
        <w:t xml:space="preserve"> </w:t>
      </w:r>
      <w:r>
        <w:rPr>
          <w:w w:val="115"/>
        </w:rPr>
        <w:t>вать</w:t>
      </w:r>
      <w:r>
        <w:rPr>
          <w:spacing w:val="1"/>
          <w:w w:val="115"/>
        </w:rPr>
        <w:t xml:space="preserve"> </w:t>
      </w:r>
      <w:r>
        <w:rPr>
          <w:w w:val="115"/>
        </w:rPr>
        <w:t>опыт,</w:t>
      </w:r>
      <w:r>
        <w:rPr>
          <w:spacing w:val="1"/>
          <w:w w:val="115"/>
        </w:rPr>
        <w:t xml:space="preserve"> </w:t>
      </w:r>
      <w:r>
        <w:rPr>
          <w:w w:val="115"/>
        </w:rPr>
        <w:t>уметь</w:t>
      </w:r>
      <w:r>
        <w:rPr>
          <w:spacing w:val="1"/>
          <w:w w:val="115"/>
        </w:rPr>
        <w:t xml:space="preserve"> </w:t>
      </w:r>
      <w:r>
        <w:rPr>
          <w:w w:val="115"/>
        </w:rPr>
        <w:t>находить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позитивное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произошедшей</w:t>
      </w:r>
      <w:r>
        <w:rPr>
          <w:spacing w:val="1"/>
          <w:w w:val="115"/>
        </w:rPr>
        <w:t xml:space="preserve"> </w:t>
      </w:r>
      <w:r>
        <w:rPr>
          <w:w w:val="115"/>
        </w:rPr>
        <w:t>си-</w:t>
      </w:r>
      <w:r>
        <w:rPr>
          <w:spacing w:val="1"/>
          <w:w w:val="115"/>
        </w:rPr>
        <w:t xml:space="preserve"> </w:t>
      </w:r>
      <w:r>
        <w:rPr>
          <w:w w:val="115"/>
        </w:rPr>
        <w:t>туации;</w:t>
      </w:r>
    </w:p>
    <w:p w:rsidR="0069141A" w:rsidRDefault="006B2590">
      <w:pPr>
        <w:pStyle w:val="a3"/>
        <w:spacing w:before="3"/>
        <w:ind w:left="383" w:right="0" w:firstLine="0"/>
      </w:pPr>
      <w:r>
        <w:rPr>
          <w:w w:val="115"/>
        </w:rPr>
        <w:t>быть</w:t>
      </w:r>
      <w:r>
        <w:rPr>
          <w:spacing w:val="-2"/>
          <w:w w:val="115"/>
        </w:rPr>
        <w:t xml:space="preserve"> </w:t>
      </w:r>
      <w:r>
        <w:rPr>
          <w:w w:val="115"/>
        </w:rPr>
        <w:t>готовым</w:t>
      </w:r>
      <w:r>
        <w:rPr>
          <w:spacing w:val="-1"/>
          <w:w w:val="115"/>
        </w:rPr>
        <w:t xml:space="preserve"> </w:t>
      </w:r>
      <w:r>
        <w:rPr>
          <w:w w:val="115"/>
        </w:rPr>
        <w:t>действовать</w:t>
      </w:r>
      <w:r>
        <w:rPr>
          <w:spacing w:val="-1"/>
          <w:w w:val="115"/>
        </w:rPr>
        <w:t xml:space="preserve"> </w:t>
      </w:r>
      <w:r>
        <w:rPr>
          <w:w w:val="115"/>
        </w:rPr>
        <w:t>в</w:t>
      </w:r>
      <w:r>
        <w:rPr>
          <w:spacing w:val="-1"/>
          <w:w w:val="115"/>
        </w:rPr>
        <w:t xml:space="preserve"> </w:t>
      </w:r>
      <w:r>
        <w:rPr>
          <w:w w:val="115"/>
        </w:rPr>
        <w:t>отсутствие</w:t>
      </w:r>
      <w:r>
        <w:rPr>
          <w:spacing w:val="-1"/>
          <w:w w:val="115"/>
        </w:rPr>
        <w:t xml:space="preserve"> </w:t>
      </w:r>
      <w:r>
        <w:rPr>
          <w:w w:val="115"/>
        </w:rPr>
        <w:t>гарантий</w:t>
      </w:r>
      <w:r>
        <w:rPr>
          <w:spacing w:val="-2"/>
          <w:w w:val="115"/>
        </w:rPr>
        <w:t xml:space="preserve"> </w:t>
      </w:r>
      <w:r>
        <w:rPr>
          <w:w w:val="115"/>
        </w:rPr>
        <w:t>успеха.</w:t>
      </w:r>
    </w:p>
    <w:p w:rsidR="0069141A" w:rsidRDefault="006B2590">
      <w:pPr>
        <w:pStyle w:val="3"/>
        <w:spacing w:before="172" w:line="240" w:lineRule="auto"/>
      </w:pPr>
      <w:r>
        <w:rPr>
          <w:b/>
          <w:bCs/>
          <w:w w:val="85"/>
        </w:rPr>
        <w:t>МЕТАПРЕДМЕТНЫЕ</w:t>
      </w:r>
      <w:r>
        <w:rPr>
          <w:b/>
          <w:bCs/>
          <w:spacing w:val="63"/>
        </w:rPr>
        <w:t xml:space="preserve"> </w:t>
      </w:r>
      <w:r>
        <w:rPr>
          <w:b/>
          <w:bCs/>
          <w:w w:val="85"/>
        </w:rPr>
        <w:t>РЕЗУЛЬТАТЫ</w:t>
      </w:r>
    </w:p>
    <w:p w:rsidR="0069141A" w:rsidRDefault="006B2590">
      <w:pPr>
        <w:pStyle w:val="a3"/>
        <w:spacing w:before="67" w:line="252" w:lineRule="auto"/>
        <w:ind w:right="155"/>
      </w:pPr>
      <w:r>
        <w:rPr>
          <w:w w:val="115"/>
        </w:rPr>
        <w:t>Метапредметные результаты освоения программы 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 образования, в том числе адаптированной, должны от-</w:t>
      </w:r>
      <w:r>
        <w:rPr>
          <w:spacing w:val="1"/>
          <w:w w:val="115"/>
        </w:rPr>
        <w:t xml:space="preserve"> </w:t>
      </w:r>
      <w:r>
        <w:rPr>
          <w:w w:val="115"/>
        </w:rPr>
        <w:t>ражать:</w:t>
      </w:r>
    </w:p>
    <w:p w:rsidR="0069141A" w:rsidRDefault="006B2590">
      <w:pPr>
        <w:spacing w:before="3" w:line="252" w:lineRule="auto"/>
        <w:ind w:left="156" w:right="154" w:firstLine="226"/>
        <w:jc w:val="both"/>
        <w:rPr>
          <w:sz w:val="20"/>
        </w:rPr>
      </w:pPr>
      <w:r>
        <w:rPr>
          <w:i/>
          <w:w w:val="120"/>
          <w:sz w:val="20"/>
        </w:rPr>
        <w:t>Овладение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универсальными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учебными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познавательными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действиями</w:t>
      </w:r>
      <w:r>
        <w:rPr>
          <w:w w:val="120"/>
          <w:sz w:val="20"/>
        </w:rPr>
        <w:t>:</w:t>
      </w:r>
    </w:p>
    <w:p w:rsidR="0069141A" w:rsidRDefault="006B2590">
      <w:pPr>
        <w:pStyle w:val="a6"/>
        <w:numPr>
          <w:ilvl w:val="1"/>
          <w:numId w:val="2"/>
        </w:numPr>
        <w:tabs>
          <w:tab w:val="left" w:pos="724"/>
        </w:tabs>
        <w:spacing w:before="2"/>
        <w:ind w:right="0"/>
        <w:jc w:val="both"/>
        <w:rPr>
          <w:sz w:val="20"/>
        </w:rPr>
      </w:pPr>
      <w:r>
        <w:rPr>
          <w:w w:val="115"/>
          <w:sz w:val="20"/>
        </w:rPr>
        <w:t>базовые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логические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действия:</w:t>
      </w:r>
    </w:p>
    <w:p w:rsidR="0069141A" w:rsidRDefault="006B2590">
      <w:pPr>
        <w:pStyle w:val="a3"/>
        <w:spacing w:before="12" w:line="252" w:lineRule="auto"/>
        <w:ind w:right="156"/>
      </w:pPr>
      <w:r>
        <w:rPr>
          <w:w w:val="120"/>
        </w:rPr>
        <w:t>выявлять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характеризовать</w:t>
      </w:r>
      <w:r>
        <w:rPr>
          <w:spacing w:val="-7"/>
          <w:w w:val="120"/>
        </w:rPr>
        <w:t xml:space="preserve"> </w:t>
      </w:r>
      <w:r>
        <w:rPr>
          <w:w w:val="120"/>
        </w:rPr>
        <w:t>существенные</w:t>
      </w:r>
      <w:r>
        <w:rPr>
          <w:spacing w:val="-6"/>
          <w:w w:val="120"/>
        </w:rPr>
        <w:t xml:space="preserve"> </w:t>
      </w:r>
      <w:r>
        <w:rPr>
          <w:w w:val="120"/>
        </w:rPr>
        <w:t>признаки</w:t>
      </w:r>
      <w:r>
        <w:rPr>
          <w:spacing w:val="-7"/>
          <w:w w:val="120"/>
        </w:rPr>
        <w:t xml:space="preserve"> </w:t>
      </w:r>
      <w:r>
        <w:rPr>
          <w:w w:val="120"/>
        </w:rPr>
        <w:t>объек-</w:t>
      </w:r>
      <w:r>
        <w:rPr>
          <w:spacing w:val="-57"/>
          <w:w w:val="120"/>
        </w:rPr>
        <w:t xml:space="preserve"> </w:t>
      </w:r>
      <w:r>
        <w:rPr>
          <w:w w:val="120"/>
        </w:rPr>
        <w:t>тов</w:t>
      </w:r>
      <w:r>
        <w:rPr>
          <w:spacing w:val="-13"/>
          <w:w w:val="120"/>
        </w:rPr>
        <w:t xml:space="preserve"> </w:t>
      </w:r>
      <w:r>
        <w:rPr>
          <w:w w:val="120"/>
        </w:rPr>
        <w:t>(явлений);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>устанавливать существенный признак классификации, осно-</w:t>
      </w:r>
      <w:r>
        <w:rPr>
          <w:spacing w:val="1"/>
          <w:w w:val="115"/>
        </w:rPr>
        <w:t xml:space="preserve"> </w:t>
      </w:r>
      <w:r>
        <w:rPr>
          <w:w w:val="115"/>
        </w:rPr>
        <w:t>вания для обобщения и сравнения, критерии проводимого ана-</w:t>
      </w:r>
      <w:r>
        <w:rPr>
          <w:spacing w:val="1"/>
          <w:w w:val="115"/>
        </w:rPr>
        <w:t xml:space="preserve"> </w:t>
      </w:r>
      <w:r>
        <w:rPr>
          <w:w w:val="115"/>
        </w:rPr>
        <w:t>лиза;</w:t>
      </w:r>
    </w:p>
    <w:p w:rsidR="0069141A" w:rsidRDefault="006B2590">
      <w:pPr>
        <w:pStyle w:val="a3"/>
        <w:spacing w:before="3" w:line="252" w:lineRule="auto"/>
        <w:ind w:right="155"/>
      </w:pPr>
      <w:r>
        <w:rPr>
          <w:w w:val="120"/>
        </w:rPr>
        <w:t>с учётом предложенной задачи выявлять закономерности и</w:t>
      </w:r>
      <w:r>
        <w:rPr>
          <w:spacing w:val="-57"/>
          <w:w w:val="120"/>
        </w:rPr>
        <w:t xml:space="preserve"> </w:t>
      </w:r>
      <w:r>
        <w:rPr>
          <w:w w:val="120"/>
        </w:rPr>
        <w:t>противоречия в рассматриваемых фактах, данных и наблюде-</w:t>
      </w:r>
      <w:r>
        <w:rPr>
          <w:spacing w:val="-57"/>
          <w:w w:val="120"/>
        </w:rPr>
        <w:t xml:space="preserve"> </w:t>
      </w:r>
      <w:r>
        <w:rPr>
          <w:w w:val="120"/>
        </w:rPr>
        <w:t>ниях;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>предлагать критерии для выявления закономерностей и про-</w:t>
      </w:r>
      <w:r>
        <w:rPr>
          <w:spacing w:val="1"/>
          <w:w w:val="115"/>
        </w:rPr>
        <w:t xml:space="preserve"> </w:t>
      </w:r>
      <w:r>
        <w:rPr>
          <w:w w:val="120"/>
        </w:rPr>
        <w:t>тиворечий;</w:t>
      </w:r>
    </w:p>
    <w:p w:rsidR="0069141A" w:rsidRDefault="006B2590">
      <w:pPr>
        <w:pStyle w:val="a3"/>
        <w:spacing w:before="2" w:line="252" w:lineRule="auto"/>
      </w:pPr>
      <w:r>
        <w:rPr>
          <w:w w:val="120"/>
        </w:rPr>
        <w:t>выявлять дефицит информации, данных, необходимых для</w:t>
      </w:r>
      <w:r>
        <w:rPr>
          <w:spacing w:val="1"/>
          <w:w w:val="120"/>
        </w:rPr>
        <w:t xml:space="preserve"> </w:t>
      </w:r>
      <w:r>
        <w:rPr>
          <w:w w:val="120"/>
        </w:rPr>
        <w:t>решения</w:t>
      </w:r>
      <w:r>
        <w:rPr>
          <w:spacing w:val="-13"/>
          <w:w w:val="120"/>
        </w:rPr>
        <w:t xml:space="preserve"> </w:t>
      </w:r>
      <w:r>
        <w:rPr>
          <w:w w:val="120"/>
        </w:rPr>
        <w:t>поставленной</w:t>
      </w:r>
      <w:r>
        <w:rPr>
          <w:spacing w:val="-13"/>
          <w:w w:val="120"/>
        </w:rPr>
        <w:t xml:space="preserve"> </w:t>
      </w:r>
      <w:r>
        <w:rPr>
          <w:w w:val="120"/>
        </w:rPr>
        <w:t>задачи;</w:t>
      </w:r>
    </w:p>
    <w:p w:rsidR="0069141A" w:rsidRDefault="006B2590">
      <w:pPr>
        <w:pStyle w:val="a3"/>
        <w:spacing w:before="2" w:line="252" w:lineRule="auto"/>
        <w:ind w:right="155"/>
      </w:pPr>
      <w:r>
        <w:rPr>
          <w:w w:val="120"/>
        </w:rPr>
        <w:t>выявлять</w:t>
      </w:r>
      <w:r>
        <w:rPr>
          <w:spacing w:val="-8"/>
          <w:w w:val="120"/>
        </w:rPr>
        <w:t xml:space="preserve"> </w:t>
      </w:r>
      <w:r>
        <w:rPr>
          <w:w w:val="120"/>
        </w:rPr>
        <w:t>причинно-следственные</w:t>
      </w:r>
      <w:r>
        <w:rPr>
          <w:spacing w:val="-8"/>
          <w:w w:val="120"/>
        </w:rPr>
        <w:t xml:space="preserve"> </w:t>
      </w:r>
      <w:r>
        <w:rPr>
          <w:w w:val="120"/>
        </w:rPr>
        <w:t>связи</w:t>
      </w:r>
      <w:r>
        <w:rPr>
          <w:spacing w:val="-8"/>
          <w:w w:val="120"/>
        </w:rPr>
        <w:t xml:space="preserve"> </w:t>
      </w:r>
      <w:r>
        <w:rPr>
          <w:w w:val="120"/>
        </w:rPr>
        <w:t>при</w:t>
      </w:r>
      <w:r>
        <w:rPr>
          <w:spacing w:val="-7"/>
          <w:w w:val="120"/>
        </w:rPr>
        <w:t xml:space="preserve"> </w:t>
      </w:r>
      <w:r>
        <w:rPr>
          <w:w w:val="120"/>
        </w:rPr>
        <w:t>изучении</w:t>
      </w:r>
      <w:r>
        <w:rPr>
          <w:spacing w:val="-8"/>
          <w:w w:val="120"/>
        </w:rPr>
        <w:t xml:space="preserve"> </w:t>
      </w:r>
      <w:r>
        <w:rPr>
          <w:w w:val="120"/>
        </w:rPr>
        <w:t>явле-</w:t>
      </w:r>
      <w:r>
        <w:rPr>
          <w:spacing w:val="-57"/>
          <w:w w:val="120"/>
        </w:rPr>
        <w:t xml:space="preserve"> </w:t>
      </w:r>
      <w:r>
        <w:rPr>
          <w:w w:val="120"/>
        </w:rPr>
        <w:t>ний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процессов;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>делать выводы с использованием дедуктивных и индуктив-</w:t>
      </w:r>
      <w:r>
        <w:rPr>
          <w:spacing w:val="1"/>
          <w:w w:val="115"/>
        </w:rPr>
        <w:t xml:space="preserve"> </w:t>
      </w:r>
      <w:r>
        <w:rPr>
          <w:w w:val="115"/>
        </w:rPr>
        <w:t>ных умозаключений, умозаключений по аналогии, формулиро-</w:t>
      </w:r>
      <w:r>
        <w:rPr>
          <w:spacing w:val="1"/>
          <w:w w:val="115"/>
        </w:rPr>
        <w:t xml:space="preserve"> </w:t>
      </w:r>
      <w:r>
        <w:rPr>
          <w:w w:val="115"/>
        </w:rPr>
        <w:t>вать</w:t>
      </w:r>
      <w:r>
        <w:rPr>
          <w:spacing w:val="-9"/>
          <w:w w:val="115"/>
        </w:rPr>
        <w:t xml:space="preserve"> </w:t>
      </w:r>
      <w:r>
        <w:rPr>
          <w:w w:val="115"/>
        </w:rPr>
        <w:t>гипотезы</w:t>
      </w:r>
      <w:r>
        <w:rPr>
          <w:spacing w:val="-8"/>
          <w:w w:val="115"/>
        </w:rPr>
        <w:t xml:space="preserve"> </w:t>
      </w:r>
      <w:r>
        <w:rPr>
          <w:w w:val="115"/>
        </w:rPr>
        <w:t>о</w:t>
      </w:r>
      <w:r>
        <w:rPr>
          <w:spacing w:val="-8"/>
          <w:w w:val="115"/>
        </w:rPr>
        <w:t xml:space="preserve"> </w:t>
      </w:r>
      <w:r>
        <w:rPr>
          <w:w w:val="115"/>
        </w:rPr>
        <w:t>взаимосвязях;</w:t>
      </w:r>
    </w:p>
    <w:p w:rsidR="0069141A" w:rsidRDefault="006B2590">
      <w:pPr>
        <w:pStyle w:val="a3"/>
        <w:spacing w:before="3" w:line="252" w:lineRule="auto"/>
        <w:ind w:right="152"/>
      </w:pPr>
      <w:r>
        <w:rPr>
          <w:w w:val="115"/>
        </w:rPr>
        <w:t>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выбирать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задачи</w:t>
      </w:r>
      <w:r>
        <w:rPr>
          <w:spacing w:val="1"/>
          <w:w w:val="115"/>
        </w:rPr>
        <w:t xml:space="preserve"> </w:t>
      </w:r>
      <w:r>
        <w:rPr>
          <w:w w:val="115"/>
        </w:rPr>
        <w:t>(сравнивать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несколько</w:t>
      </w:r>
      <w:r>
        <w:rPr>
          <w:spacing w:val="1"/>
          <w:w w:val="115"/>
        </w:rPr>
        <w:t xml:space="preserve"> </w:t>
      </w:r>
      <w:r>
        <w:rPr>
          <w:w w:val="115"/>
        </w:rPr>
        <w:t>вариантов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решения, </w:t>
      </w:r>
      <w:r w:rsidR="008519C1">
        <w:rPr>
          <w:w w:val="115"/>
        </w:rPr>
        <w:t>выбирать</w:t>
      </w:r>
      <w:r>
        <w:rPr>
          <w:w w:val="115"/>
        </w:rPr>
        <w:t xml:space="preserve"> наибо-</w:t>
      </w:r>
      <w:r>
        <w:rPr>
          <w:spacing w:val="1"/>
          <w:w w:val="115"/>
        </w:rPr>
        <w:t xml:space="preserve"> </w:t>
      </w:r>
      <w:r>
        <w:rPr>
          <w:w w:val="115"/>
        </w:rPr>
        <w:t>лее подходящий с учётом самостоятельно выделенных крите-</w:t>
      </w:r>
      <w:r>
        <w:rPr>
          <w:spacing w:val="1"/>
          <w:w w:val="115"/>
        </w:rPr>
        <w:t xml:space="preserve"> </w:t>
      </w:r>
      <w:r>
        <w:rPr>
          <w:w w:val="115"/>
        </w:rPr>
        <w:t>риев);</w:t>
      </w:r>
    </w:p>
    <w:p w:rsidR="0069141A" w:rsidRDefault="006B2590">
      <w:pPr>
        <w:pStyle w:val="a6"/>
        <w:numPr>
          <w:ilvl w:val="1"/>
          <w:numId w:val="2"/>
        </w:numPr>
        <w:tabs>
          <w:tab w:val="left" w:pos="724"/>
        </w:tabs>
        <w:ind w:right="0"/>
        <w:jc w:val="both"/>
        <w:rPr>
          <w:sz w:val="20"/>
        </w:rPr>
      </w:pPr>
      <w:r>
        <w:rPr>
          <w:w w:val="115"/>
          <w:sz w:val="20"/>
        </w:rPr>
        <w:t>базовые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исследовательские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действия:</w:t>
      </w:r>
    </w:p>
    <w:p w:rsidR="0069141A" w:rsidRDefault="006B2590">
      <w:pPr>
        <w:pStyle w:val="a3"/>
        <w:spacing w:before="13" w:line="252" w:lineRule="auto"/>
        <w:ind w:right="156"/>
      </w:pPr>
      <w:r>
        <w:rPr>
          <w:w w:val="115"/>
        </w:rPr>
        <w:t>использовать вопросы как исследовательский инструмент по-</w:t>
      </w:r>
      <w:r>
        <w:rPr>
          <w:spacing w:val="-55"/>
          <w:w w:val="115"/>
        </w:rPr>
        <w:t xml:space="preserve"> </w:t>
      </w:r>
      <w:r>
        <w:rPr>
          <w:w w:val="115"/>
        </w:rPr>
        <w:t>знания;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</w:pPr>
      <w:r>
        <w:rPr>
          <w:w w:val="115"/>
        </w:rPr>
        <w:lastRenderedPageBreak/>
        <w:t>формулировать вопросы, фиксирующие разрыв между реаль-</w:t>
      </w:r>
      <w:r>
        <w:rPr>
          <w:spacing w:val="1"/>
          <w:w w:val="115"/>
        </w:rPr>
        <w:t xml:space="preserve"> </w:t>
      </w:r>
      <w:r>
        <w:rPr>
          <w:w w:val="120"/>
        </w:rPr>
        <w:t>ным</w:t>
      </w:r>
      <w:r>
        <w:rPr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6"/>
          <w:w w:val="120"/>
        </w:rPr>
        <w:t xml:space="preserve"> </w:t>
      </w:r>
      <w:r>
        <w:rPr>
          <w:w w:val="120"/>
        </w:rPr>
        <w:t>желательным</w:t>
      </w:r>
      <w:r>
        <w:rPr>
          <w:spacing w:val="-5"/>
          <w:w w:val="120"/>
        </w:rPr>
        <w:t xml:space="preserve"> </w:t>
      </w:r>
      <w:r>
        <w:rPr>
          <w:w w:val="120"/>
        </w:rPr>
        <w:t>состоянием</w:t>
      </w:r>
      <w:r>
        <w:rPr>
          <w:spacing w:val="-6"/>
          <w:w w:val="120"/>
        </w:rPr>
        <w:t xml:space="preserve"> </w:t>
      </w:r>
      <w:r>
        <w:rPr>
          <w:w w:val="120"/>
        </w:rPr>
        <w:t>ситуации,</w:t>
      </w:r>
      <w:r>
        <w:rPr>
          <w:spacing w:val="-5"/>
          <w:w w:val="120"/>
        </w:rPr>
        <w:t xml:space="preserve"> </w:t>
      </w:r>
      <w:r>
        <w:rPr>
          <w:w w:val="120"/>
        </w:rPr>
        <w:t>объекта,</w:t>
      </w:r>
      <w:r>
        <w:rPr>
          <w:spacing w:val="-6"/>
          <w:w w:val="120"/>
        </w:rPr>
        <w:t xml:space="preserve"> </w:t>
      </w:r>
      <w:r>
        <w:rPr>
          <w:w w:val="120"/>
        </w:rPr>
        <w:t>самостоя-</w:t>
      </w:r>
      <w:r>
        <w:rPr>
          <w:spacing w:val="-58"/>
          <w:w w:val="120"/>
        </w:rPr>
        <w:t xml:space="preserve"> </w:t>
      </w:r>
      <w:r>
        <w:rPr>
          <w:w w:val="120"/>
        </w:rPr>
        <w:t>тельно</w:t>
      </w:r>
      <w:r>
        <w:rPr>
          <w:spacing w:val="-14"/>
          <w:w w:val="120"/>
        </w:rPr>
        <w:t xml:space="preserve"> </w:t>
      </w:r>
      <w:r>
        <w:rPr>
          <w:w w:val="120"/>
        </w:rPr>
        <w:t>устанавливать</w:t>
      </w:r>
      <w:r>
        <w:rPr>
          <w:spacing w:val="-14"/>
          <w:w w:val="120"/>
        </w:rPr>
        <w:t xml:space="preserve"> </w:t>
      </w:r>
      <w:r>
        <w:rPr>
          <w:w w:val="120"/>
        </w:rPr>
        <w:t>искомое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данное;</w:t>
      </w:r>
    </w:p>
    <w:p w:rsidR="0069141A" w:rsidRDefault="006B2590">
      <w:pPr>
        <w:pStyle w:val="a3"/>
        <w:spacing w:before="3" w:line="252" w:lineRule="auto"/>
        <w:ind w:right="153"/>
      </w:pPr>
      <w:r>
        <w:rPr>
          <w:w w:val="115"/>
        </w:rPr>
        <w:t>формулировать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гипотезу</w:t>
      </w:r>
      <w:r>
        <w:rPr>
          <w:spacing w:val="1"/>
          <w:w w:val="115"/>
        </w:rPr>
        <w:t xml:space="preserve"> </w:t>
      </w:r>
      <w:r>
        <w:rPr>
          <w:w w:val="115"/>
        </w:rPr>
        <w:t>об</w:t>
      </w:r>
      <w:r>
        <w:rPr>
          <w:spacing w:val="1"/>
          <w:w w:val="115"/>
        </w:rPr>
        <w:t xml:space="preserve"> </w:t>
      </w:r>
      <w:r>
        <w:rPr>
          <w:w w:val="115"/>
        </w:rPr>
        <w:t>истинности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собственных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>суж-</w:t>
      </w:r>
      <w:r>
        <w:rPr>
          <w:spacing w:val="1"/>
          <w:w w:val="115"/>
        </w:rPr>
        <w:t xml:space="preserve"> </w:t>
      </w:r>
      <w:r>
        <w:rPr>
          <w:w w:val="115"/>
        </w:rPr>
        <w:t>дений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суждений</w:t>
      </w:r>
      <w:r>
        <w:rPr>
          <w:spacing w:val="1"/>
          <w:w w:val="115"/>
        </w:rPr>
        <w:t xml:space="preserve"> </w:t>
      </w:r>
      <w:r>
        <w:rPr>
          <w:w w:val="115"/>
        </w:rPr>
        <w:t>других,</w:t>
      </w:r>
      <w:r>
        <w:rPr>
          <w:spacing w:val="1"/>
          <w:w w:val="115"/>
        </w:rPr>
        <w:t xml:space="preserve"> </w:t>
      </w:r>
      <w:r>
        <w:rPr>
          <w:w w:val="115"/>
        </w:rPr>
        <w:t>аргументировать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свою</w:t>
      </w:r>
      <w:r>
        <w:rPr>
          <w:spacing w:val="1"/>
          <w:w w:val="115"/>
        </w:rPr>
        <w:t xml:space="preserve"> </w:t>
      </w:r>
      <w:r>
        <w:rPr>
          <w:w w:val="115"/>
        </w:rPr>
        <w:t>позицию,</w:t>
      </w:r>
      <w:r>
        <w:rPr>
          <w:spacing w:val="1"/>
          <w:w w:val="115"/>
        </w:rPr>
        <w:t xml:space="preserve"> </w:t>
      </w:r>
      <w:r>
        <w:rPr>
          <w:w w:val="115"/>
        </w:rPr>
        <w:t>мнение;</w:t>
      </w:r>
    </w:p>
    <w:p w:rsidR="0069141A" w:rsidRDefault="006B2590">
      <w:pPr>
        <w:pStyle w:val="a3"/>
        <w:spacing w:before="3" w:line="252" w:lineRule="auto"/>
      </w:pPr>
      <w:r>
        <w:rPr>
          <w:w w:val="115"/>
        </w:rPr>
        <w:t>проводить по самостоятельно составленному плану опыт, не-</w:t>
      </w:r>
      <w:r>
        <w:rPr>
          <w:spacing w:val="1"/>
          <w:w w:val="115"/>
        </w:rPr>
        <w:t xml:space="preserve"> </w:t>
      </w:r>
      <w:r>
        <w:rPr>
          <w:w w:val="115"/>
        </w:rPr>
        <w:t>сложный эксперимент, небольшое исследование по установле-</w:t>
      </w:r>
      <w:r>
        <w:rPr>
          <w:spacing w:val="1"/>
          <w:w w:val="115"/>
        </w:rPr>
        <w:t xml:space="preserve"> </w:t>
      </w:r>
      <w:r>
        <w:rPr>
          <w:w w:val="115"/>
        </w:rPr>
        <w:t>нию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особенностей</w:t>
      </w:r>
      <w:r>
        <w:rPr>
          <w:spacing w:val="1"/>
          <w:w w:val="115"/>
        </w:rPr>
        <w:t xml:space="preserve"> </w:t>
      </w:r>
      <w:r>
        <w:rPr>
          <w:w w:val="115"/>
        </w:rPr>
        <w:t>объекта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изучения,</w:t>
      </w:r>
      <w:r>
        <w:rPr>
          <w:spacing w:val="1"/>
          <w:w w:val="115"/>
        </w:rPr>
        <w:t xml:space="preserve"> </w:t>
      </w:r>
      <w:r>
        <w:rPr>
          <w:w w:val="115"/>
        </w:rPr>
        <w:t>причинно-следственных</w:t>
      </w:r>
      <w:r>
        <w:rPr>
          <w:spacing w:val="-55"/>
          <w:w w:val="115"/>
        </w:rPr>
        <w:t xml:space="preserve"> </w:t>
      </w:r>
      <w:r>
        <w:rPr>
          <w:w w:val="115"/>
        </w:rPr>
        <w:t>связей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зависимости</w:t>
      </w:r>
      <w:r>
        <w:rPr>
          <w:spacing w:val="-8"/>
          <w:w w:val="115"/>
        </w:rPr>
        <w:t xml:space="preserve"> </w:t>
      </w:r>
      <w:r>
        <w:rPr>
          <w:w w:val="115"/>
        </w:rPr>
        <w:t>объектов</w:t>
      </w:r>
      <w:r>
        <w:rPr>
          <w:spacing w:val="-8"/>
          <w:w w:val="115"/>
        </w:rPr>
        <w:t xml:space="preserve"> </w:t>
      </w:r>
      <w:r>
        <w:rPr>
          <w:w w:val="115"/>
        </w:rPr>
        <w:t>между</w:t>
      </w:r>
      <w:r>
        <w:rPr>
          <w:spacing w:val="-8"/>
          <w:w w:val="115"/>
        </w:rPr>
        <w:t xml:space="preserve"> </w:t>
      </w:r>
      <w:r>
        <w:rPr>
          <w:w w:val="115"/>
        </w:rPr>
        <w:t>собой;</w:t>
      </w:r>
    </w:p>
    <w:p w:rsidR="0069141A" w:rsidRDefault="006B2590">
      <w:pPr>
        <w:pStyle w:val="a3"/>
        <w:spacing w:before="3" w:line="252" w:lineRule="auto"/>
      </w:pPr>
      <w:r>
        <w:rPr>
          <w:w w:val="115"/>
        </w:rPr>
        <w:t>оценивать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применимость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достоверность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-55"/>
          <w:w w:val="115"/>
        </w:rPr>
        <w:t xml:space="preserve"> </w:t>
      </w:r>
      <w:r>
        <w:rPr>
          <w:w w:val="115"/>
        </w:rPr>
        <w:t>полученную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ходе</w:t>
      </w:r>
      <w:r>
        <w:rPr>
          <w:spacing w:val="-8"/>
          <w:w w:val="115"/>
        </w:rPr>
        <w:t xml:space="preserve"> </w:t>
      </w:r>
      <w:r>
        <w:rPr>
          <w:w w:val="115"/>
        </w:rPr>
        <w:t>исследования</w:t>
      </w:r>
      <w:r>
        <w:rPr>
          <w:spacing w:val="-8"/>
          <w:w w:val="115"/>
        </w:rPr>
        <w:t xml:space="preserve"> </w:t>
      </w:r>
      <w:r>
        <w:rPr>
          <w:w w:val="115"/>
        </w:rPr>
        <w:t>(эксперимента);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>самостоятельно формулировать обобщения и выводы по ре-</w:t>
      </w:r>
      <w:r>
        <w:rPr>
          <w:spacing w:val="1"/>
          <w:w w:val="115"/>
        </w:rPr>
        <w:t xml:space="preserve"> </w:t>
      </w:r>
      <w:r>
        <w:rPr>
          <w:w w:val="115"/>
        </w:rPr>
        <w:t>зультатам</w:t>
      </w:r>
      <w:r>
        <w:rPr>
          <w:spacing w:val="1"/>
          <w:w w:val="115"/>
        </w:rPr>
        <w:t xml:space="preserve"> </w:t>
      </w:r>
      <w:r>
        <w:rPr>
          <w:w w:val="115"/>
        </w:rPr>
        <w:t>проведённого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наблюдения,</w:t>
      </w:r>
      <w:r>
        <w:rPr>
          <w:spacing w:val="1"/>
          <w:w w:val="115"/>
        </w:rPr>
        <w:t xml:space="preserve"> </w:t>
      </w:r>
      <w:r>
        <w:rPr>
          <w:w w:val="115"/>
        </w:rPr>
        <w:t>опыта,</w:t>
      </w:r>
      <w:r>
        <w:rPr>
          <w:spacing w:val="1"/>
          <w:w w:val="115"/>
        </w:rPr>
        <w:t xml:space="preserve"> </w:t>
      </w:r>
      <w:r>
        <w:rPr>
          <w:w w:val="115"/>
        </w:rPr>
        <w:t>исследования,</w:t>
      </w:r>
      <w:r>
        <w:rPr>
          <w:spacing w:val="-55"/>
          <w:w w:val="115"/>
        </w:rPr>
        <w:t xml:space="preserve"> </w:t>
      </w:r>
      <w:r>
        <w:rPr>
          <w:w w:val="115"/>
        </w:rPr>
        <w:t>владеть инструментами оценки достоверности полученных вы-</w:t>
      </w:r>
      <w:r>
        <w:rPr>
          <w:spacing w:val="1"/>
          <w:w w:val="115"/>
        </w:rPr>
        <w:t xml:space="preserve"> </w:t>
      </w:r>
      <w:r>
        <w:rPr>
          <w:w w:val="115"/>
        </w:rPr>
        <w:t>водов</w:t>
      </w:r>
      <w:r>
        <w:rPr>
          <w:spacing w:val="-10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обобщений;</w:t>
      </w:r>
    </w:p>
    <w:p w:rsidR="0069141A" w:rsidRDefault="006B2590">
      <w:pPr>
        <w:pStyle w:val="a3"/>
        <w:spacing w:before="4" w:line="252" w:lineRule="auto"/>
        <w:ind w:right="155"/>
      </w:pPr>
      <w:r>
        <w:rPr>
          <w:w w:val="115"/>
        </w:rPr>
        <w:t>прогнозировать возможное дальнейшее развитие процессов,</w:t>
      </w:r>
      <w:r>
        <w:rPr>
          <w:spacing w:val="1"/>
          <w:w w:val="115"/>
        </w:rPr>
        <w:t xml:space="preserve"> </w:t>
      </w:r>
      <w:r>
        <w:rPr>
          <w:w w:val="115"/>
        </w:rPr>
        <w:t>событий и их последствия в аналогичных или сходных ситуаци-</w:t>
      </w:r>
      <w:r>
        <w:rPr>
          <w:spacing w:val="-55"/>
          <w:w w:val="115"/>
        </w:rPr>
        <w:t xml:space="preserve"> </w:t>
      </w:r>
      <w:r>
        <w:rPr>
          <w:w w:val="115"/>
        </w:rPr>
        <w:t>ях, выдвигать предположения об их развитии в новых условиях</w:t>
      </w:r>
      <w:r>
        <w:rPr>
          <w:spacing w:val="1"/>
          <w:w w:val="115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контекстах;</w:t>
      </w:r>
    </w:p>
    <w:p w:rsidR="0069141A" w:rsidRDefault="006B2590">
      <w:pPr>
        <w:pStyle w:val="a6"/>
        <w:numPr>
          <w:ilvl w:val="1"/>
          <w:numId w:val="2"/>
        </w:numPr>
        <w:tabs>
          <w:tab w:val="left" w:pos="724"/>
        </w:tabs>
        <w:spacing w:before="4"/>
        <w:ind w:right="0"/>
        <w:jc w:val="both"/>
        <w:rPr>
          <w:sz w:val="20"/>
        </w:rPr>
      </w:pPr>
      <w:r>
        <w:rPr>
          <w:w w:val="115"/>
          <w:sz w:val="20"/>
        </w:rPr>
        <w:t>работа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информацией:</w:t>
      </w:r>
    </w:p>
    <w:p w:rsidR="0069141A" w:rsidRDefault="006B2590">
      <w:pPr>
        <w:pStyle w:val="a3"/>
        <w:spacing w:before="12" w:line="252" w:lineRule="auto"/>
      </w:pPr>
      <w:r>
        <w:rPr>
          <w:w w:val="115"/>
        </w:rPr>
        <w:t>применять различные методы, инструменты и запросы при</w:t>
      </w:r>
      <w:r>
        <w:rPr>
          <w:spacing w:val="1"/>
          <w:w w:val="115"/>
        </w:rPr>
        <w:t xml:space="preserve"> </w:t>
      </w:r>
      <w:r>
        <w:rPr>
          <w:w w:val="115"/>
        </w:rPr>
        <w:t>поиске и отборе информации или данных из источников с учё-</w:t>
      </w:r>
      <w:r>
        <w:rPr>
          <w:spacing w:val="1"/>
          <w:w w:val="115"/>
        </w:rPr>
        <w:t xml:space="preserve"> </w:t>
      </w:r>
      <w:r>
        <w:rPr>
          <w:w w:val="115"/>
        </w:rPr>
        <w:t>том</w:t>
      </w:r>
      <w:r>
        <w:rPr>
          <w:spacing w:val="-3"/>
          <w:w w:val="115"/>
        </w:rPr>
        <w:t xml:space="preserve"> </w:t>
      </w:r>
      <w:r>
        <w:rPr>
          <w:w w:val="115"/>
        </w:rPr>
        <w:t>предложенной</w:t>
      </w:r>
      <w:r>
        <w:rPr>
          <w:spacing w:val="-3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-3"/>
          <w:w w:val="115"/>
        </w:rPr>
        <w:t xml:space="preserve"> </w:t>
      </w:r>
      <w:r>
        <w:rPr>
          <w:w w:val="115"/>
        </w:rPr>
        <w:t>задачи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заданных</w:t>
      </w:r>
      <w:r>
        <w:rPr>
          <w:spacing w:val="-3"/>
          <w:w w:val="115"/>
        </w:rPr>
        <w:t xml:space="preserve"> </w:t>
      </w:r>
      <w:r>
        <w:rPr>
          <w:w w:val="115"/>
        </w:rPr>
        <w:t>критериев;</w:t>
      </w:r>
    </w:p>
    <w:p w:rsidR="0069141A" w:rsidRDefault="006B2590">
      <w:pPr>
        <w:pStyle w:val="a3"/>
        <w:spacing w:before="3" w:line="252" w:lineRule="auto"/>
        <w:ind w:right="155"/>
      </w:pPr>
      <w:r>
        <w:rPr>
          <w:w w:val="120"/>
        </w:rPr>
        <w:t>выбирать,</w:t>
      </w:r>
      <w:r>
        <w:rPr>
          <w:spacing w:val="-7"/>
          <w:w w:val="120"/>
        </w:rPr>
        <w:t xml:space="preserve"> </w:t>
      </w:r>
      <w:r>
        <w:rPr>
          <w:w w:val="120"/>
        </w:rPr>
        <w:t>анализировать,</w:t>
      </w:r>
      <w:r>
        <w:rPr>
          <w:spacing w:val="-6"/>
          <w:w w:val="120"/>
        </w:rPr>
        <w:t xml:space="preserve"> </w:t>
      </w:r>
      <w:r>
        <w:rPr>
          <w:w w:val="120"/>
        </w:rPr>
        <w:t>систематизировать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6"/>
          <w:w w:val="120"/>
        </w:rPr>
        <w:t xml:space="preserve"> </w:t>
      </w:r>
      <w:r>
        <w:rPr>
          <w:w w:val="120"/>
        </w:rPr>
        <w:t>интерпрети-</w:t>
      </w:r>
      <w:r>
        <w:rPr>
          <w:spacing w:val="-58"/>
          <w:w w:val="120"/>
        </w:rPr>
        <w:t xml:space="preserve"> </w:t>
      </w:r>
      <w:r>
        <w:rPr>
          <w:w w:val="115"/>
        </w:rPr>
        <w:t>ровать информацию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1"/>
          <w:w w:val="115"/>
        </w:rPr>
        <w:t xml:space="preserve"> </w:t>
      </w:r>
      <w:r>
        <w:rPr>
          <w:w w:val="115"/>
        </w:rPr>
        <w:t>видов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форм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представления;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>находить сходные аргументы (подтверждающие или опровер-</w:t>
      </w:r>
      <w:r>
        <w:rPr>
          <w:spacing w:val="-55"/>
          <w:w w:val="115"/>
        </w:rPr>
        <w:t xml:space="preserve"> </w:t>
      </w:r>
      <w:r>
        <w:rPr>
          <w:w w:val="115"/>
        </w:rPr>
        <w:t>гающие одну и ту же идею, версию) в различных информацион-</w:t>
      </w:r>
      <w:r>
        <w:rPr>
          <w:spacing w:val="-55"/>
          <w:w w:val="115"/>
        </w:rPr>
        <w:t xml:space="preserve"> </w:t>
      </w:r>
      <w:r>
        <w:rPr>
          <w:w w:val="115"/>
        </w:rPr>
        <w:t>ных</w:t>
      </w:r>
      <w:r>
        <w:rPr>
          <w:spacing w:val="-9"/>
          <w:w w:val="115"/>
        </w:rPr>
        <w:t xml:space="preserve"> </w:t>
      </w:r>
      <w:r>
        <w:rPr>
          <w:w w:val="115"/>
        </w:rPr>
        <w:t>источниках;</w:t>
      </w:r>
    </w:p>
    <w:p w:rsidR="0069141A" w:rsidRDefault="006B2590">
      <w:pPr>
        <w:pStyle w:val="a3"/>
        <w:spacing w:before="2" w:line="252" w:lineRule="auto"/>
        <w:ind w:right="155"/>
      </w:pPr>
      <w:r>
        <w:rPr>
          <w:w w:val="115"/>
        </w:rPr>
        <w:t>самостоятельно выбирать оптимальную форму представления</w:t>
      </w:r>
      <w:r>
        <w:rPr>
          <w:spacing w:val="-55"/>
          <w:w w:val="115"/>
        </w:rPr>
        <w:t xml:space="preserve"> </w:t>
      </w:r>
      <w:r>
        <w:rPr>
          <w:spacing w:val="-1"/>
          <w:w w:val="120"/>
        </w:rPr>
        <w:t>информации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иллюстрировать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решаемые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задачи</w:t>
      </w:r>
      <w:r>
        <w:rPr>
          <w:spacing w:val="-13"/>
          <w:w w:val="120"/>
        </w:rPr>
        <w:t xml:space="preserve"> </w:t>
      </w:r>
      <w:r>
        <w:rPr>
          <w:w w:val="120"/>
        </w:rPr>
        <w:t>несложными</w:t>
      </w:r>
      <w:r>
        <w:rPr>
          <w:spacing w:val="-58"/>
          <w:w w:val="120"/>
        </w:rPr>
        <w:t xml:space="preserve"> </w:t>
      </w:r>
      <w:r>
        <w:rPr>
          <w:w w:val="115"/>
        </w:rPr>
        <w:t>схемами, диаграммами, иной</w:t>
      </w:r>
      <w:r>
        <w:rPr>
          <w:spacing w:val="1"/>
          <w:w w:val="115"/>
        </w:rPr>
        <w:t xml:space="preserve"> </w:t>
      </w:r>
      <w:r>
        <w:rPr>
          <w:w w:val="115"/>
        </w:rPr>
        <w:t>графикой и их</w:t>
      </w:r>
      <w:r>
        <w:rPr>
          <w:spacing w:val="1"/>
          <w:w w:val="115"/>
        </w:rPr>
        <w:t xml:space="preserve"> </w:t>
      </w:r>
      <w:r>
        <w:rPr>
          <w:w w:val="115"/>
        </w:rPr>
        <w:t>комбинациями;</w:t>
      </w:r>
    </w:p>
    <w:p w:rsidR="0069141A" w:rsidRDefault="006B2590">
      <w:pPr>
        <w:pStyle w:val="a3"/>
        <w:spacing w:before="3" w:line="252" w:lineRule="auto"/>
      </w:pPr>
      <w:r>
        <w:rPr>
          <w:w w:val="115"/>
        </w:rPr>
        <w:t>оценивать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надёжность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критериям,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предло-</w:t>
      </w:r>
      <w:r>
        <w:rPr>
          <w:spacing w:val="1"/>
          <w:w w:val="115"/>
        </w:rPr>
        <w:t xml:space="preserve"> </w:t>
      </w:r>
      <w:r>
        <w:rPr>
          <w:w w:val="115"/>
        </w:rPr>
        <w:t>женным</w:t>
      </w:r>
      <w:r>
        <w:rPr>
          <w:spacing w:val="1"/>
          <w:w w:val="115"/>
        </w:rPr>
        <w:t xml:space="preserve"> </w:t>
      </w:r>
      <w:r>
        <w:rPr>
          <w:w w:val="115"/>
        </w:rPr>
        <w:t>педагогическим</w:t>
      </w:r>
      <w:r>
        <w:rPr>
          <w:spacing w:val="1"/>
          <w:w w:val="115"/>
        </w:rPr>
        <w:t xml:space="preserve"> </w:t>
      </w:r>
      <w:r>
        <w:rPr>
          <w:w w:val="115"/>
        </w:rPr>
        <w:t>работником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сформулированным</w:t>
      </w:r>
      <w:r>
        <w:rPr>
          <w:spacing w:val="-55"/>
          <w:w w:val="115"/>
        </w:rPr>
        <w:t xml:space="preserve"> </w:t>
      </w:r>
      <w:r>
        <w:rPr>
          <w:w w:val="115"/>
        </w:rPr>
        <w:t>самостоятельно;</w:t>
      </w:r>
    </w:p>
    <w:p w:rsidR="0069141A" w:rsidRDefault="006B2590">
      <w:pPr>
        <w:pStyle w:val="a3"/>
        <w:spacing w:before="3" w:line="252" w:lineRule="auto"/>
        <w:ind w:left="383" w:right="155" w:firstLine="0"/>
      </w:pPr>
      <w:r>
        <w:rPr>
          <w:w w:val="115"/>
        </w:rPr>
        <w:t>эффективно запоминать и систематизировать информацию.</w:t>
      </w:r>
      <w:r>
        <w:rPr>
          <w:spacing w:val="1"/>
          <w:w w:val="115"/>
        </w:rPr>
        <w:t xml:space="preserve"> </w:t>
      </w:r>
      <w:r>
        <w:rPr>
          <w:w w:val="115"/>
        </w:rPr>
        <w:t>Овладение</w:t>
      </w:r>
      <w:r>
        <w:rPr>
          <w:spacing w:val="16"/>
          <w:w w:val="115"/>
        </w:rPr>
        <w:t xml:space="preserve"> </w:t>
      </w:r>
      <w:r>
        <w:rPr>
          <w:w w:val="115"/>
        </w:rPr>
        <w:t>системой</w:t>
      </w:r>
      <w:r>
        <w:rPr>
          <w:spacing w:val="16"/>
          <w:w w:val="115"/>
        </w:rPr>
        <w:t xml:space="preserve"> </w:t>
      </w:r>
      <w:r>
        <w:rPr>
          <w:w w:val="115"/>
        </w:rPr>
        <w:t>универсальных</w:t>
      </w:r>
      <w:r>
        <w:rPr>
          <w:spacing w:val="16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16"/>
          <w:w w:val="115"/>
        </w:rPr>
        <w:t xml:space="preserve"> </w:t>
      </w:r>
      <w:r>
        <w:rPr>
          <w:w w:val="115"/>
        </w:rPr>
        <w:t>познаватель-</w:t>
      </w:r>
    </w:p>
    <w:p w:rsidR="0069141A" w:rsidRDefault="006B2590">
      <w:pPr>
        <w:pStyle w:val="a3"/>
        <w:spacing w:before="2" w:line="252" w:lineRule="auto"/>
        <w:ind w:right="155" w:firstLine="0"/>
      </w:pPr>
      <w:r>
        <w:rPr>
          <w:w w:val="115"/>
        </w:rPr>
        <w:t>ных</w:t>
      </w:r>
      <w:r>
        <w:rPr>
          <w:spacing w:val="1"/>
          <w:w w:val="115"/>
        </w:rPr>
        <w:t xml:space="preserve"> </w:t>
      </w:r>
      <w:r>
        <w:rPr>
          <w:w w:val="115"/>
        </w:rPr>
        <w:t>действий</w:t>
      </w:r>
      <w:r>
        <w:rPr>
          <w:spacing w:val="1"/>
          <w:w w:val="115"/>
        </w:rPr>
        <w:t xml:space="preserve"> </w:t>
      </w:r>
      <w:r>
        <w:rPr>
          <w:w w:val="115"/>
        </w:rPr>
        <w:t>обеспечивает</w:t>
      </w:r>
      <w:r>
        <w:rPr>
          <w:spacing w:val="1"/>
          <w:w w:val="115"/>
        </w:rPr>
        <w:t xml:space="preserve"> </w:t>
      </w:r>
      <w:r>
        <w:rPr>
          <w:w w:val="115"/>
        </w:rPr>
        <w:t>сформированность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когнитивных</w:t>
      </w:r>
      <w:r>
        <w:rPr>
          <w:spacing w:val="1"/>
          <w:w w:val="115"/>
        </w:rPr>
        <w:t xml:space="preserve"> </w:t>
      </w:r>
      <w:r>
        <w:rPr>
          <w:w w:val="115"/>
        </w:rPr>
        <w:t>навыков</w:t>
      </w:r>
      <w:r>
        <w:rPr>
          <w:spacing w:val="-9"/>
          <w:w w:val="115"/>
        </w:rPr>
        <w:t xml:space="preserve"> </w:t>
      </w:r>
      <w:r>
        <w:rPr>
          <w:w w:val="115"/>
        </w:rPr>
        <w:t>у</w:t>
      </w:r>
      <w:r>
        <w:rPr>
          <w:spacing w:val="-9"/>
          <w:w w:val="115"/>
        </w:rPr>
        <w:t xml:space="preserve"> </w:t>
      </w:r>
      <w:r>
        <w:rPr>
          <w:w w:val="115"/>
        </w:rPr>
        <w:t>обучающихся.</w:t>
      </w:r>
    </w:p>
    <w:p w:rsidR="0069141A" w:rsidRDefault="006B2590">
      <w:pPr>
        <w:spacing w:line="247" w:lineRule="auto"/>
        <w:ind w:left="156" w:right="154" w:firstLine="226"/>
        <w:jc w:val="both"/>
        <w:rPr>
          <w:b/>
          <w:bCs/>
          <w:iCs/>
          <w:sz w:val="20"/>
        </w:rPr>
      </w:pPr>
      <w:r>
        <w:rPr>
          <w:b/>
          <w:bCs/>
          <w:iCs/>
          <w:w w:val="120"/>
          <w:sz w:val="20"/>
        </w:rPr>
        <w:t>Овладение универсальными учебными коммуникативными</w:t>
      </w:r>
      <w:r>
        <w:rPr>
          <w:b/>
          <w:bCs/>
          <w:iCs/>
          <w:spacing w:val="1"/>
          <w:w w:val="120"/>
          <w:sz w:val="20"/>
        </w:rPr>
        <w:t xml:space="preserve"> </w:t>
      </w:r>
      <w:r>
        <w:rPr>
          <w:b/>
          <w:bCs/>
          <w:iCs/>
          <w:w w:val="120"/>
          <w:sz w:val="20"/>
        </w:rPr>
        <w:t>действиями:</w:t>
      </w:r>
    </w:p>
    <w:p w:rsidR="0069141A" w:rsidRDefault="006B2590">
      <w:pPr>
        <w:pStyle w:val="a6"/>
        <w:numPr>
          <w:ilvl w:val="0"/>
          <w:numId w:val="3"/>
        </w:numPr>
        <w:tabs>
          <w:tab w:val="left" w:pos="724"/>
        </w:tabs>
        <w:spacing w:before="0"/>
        <w:ind w:right="0"/>
        <w:jc w:val="both"/>
        <w:rPr>
          <w:sz w:val="20"/>
        </w:rPr>
      </w:pPr>
      <w:r>
        <w:rPr>
          <w:w w:val="115"/>
          <w:sz w:val="20"/>
        </w:rPr>
        <w:t>общение:</w:t>
      </w:r>
    </w:p>
    <w:p w:rsidR="0069141A" w:rsidRDefault="0069141A">
      <w:pPr>
        <w:jc w:val="both"/>
        <w:rPr>
          <w:sz w:val="20"/>
        </w:rPr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right="155"/>
      </w:pPr>
      <w:r>
        <w:rPr>
          <w:w w:val="115"/>
        </w:rPr>
        <w:lastRenderedPageBreak/>
        <w:t>воспринимать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формулировать</w:t>
      </w:r>
      <w:r>
        <w:rPr>
          <w:spacing w:val="18"/>
          <w:w w:val="115"/>
        </w:rPr>
        <w:t xml:space="preserve"> </w:t>
      </w:r>
      <w:r>
        <w:rPr>
          <w:w w:val="115"/>
        </w:rPr>
        <w:t>суждения,</w:t>
      </w:r>
      <w:r>
        <w:rPr>
          <w:spacing w:val="19"/>
          <w:w w:val="115"/>
        </w:rPr>
        <w:t xml:space="preserve"> </w:t>
      </w:r>
      <w:r>
        <w:rPr>
          <w:w w:val="115"/>
        </w:rPr>
        <w:t>выражать</w:t>
      </w:r>
      <w:r>
        <w:rPr>
          <w:spacing w:val="18"/>
          <w:w w:val="115"/>
        </w:rPr>
        <w:t xml:space="preserve"> </w:t>
      </w:r>
      <w:r>
        <w:rPr>
          <w:w w:val="115"/>
        </w:rPr>
        <w:t>эмоции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-7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целями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условиями</w:t>
      </w:r>
      <w:r>
        <w:rPr>
          <w:spacing w:val="-7"/>
          <w:w w:val="115"/>
        </w:rPr>
        <w:t xml:space="preserve"> </w:t>
      </w:r>
      <w:r>
        <w:rPr>
          <w:w w:val="115"/>
        </w:rPr>
        <w:t>общения;</w:t>
      </w:r>
    </w:p>
    <w:p w:rsidR="0069141A" w:rsidRDefault="006B2590">
      <w:pPr>
        <w:pStyle w:val="a3"/>
        <w:spacing w:before="2" w:line="252" w:lineRule="auto"/>
        <w:ind w:right="155"/>
      </w:pPr>
      <w:r>
        <w:rPr>
          <w:w w:val="120"/>
        </w:rPr>
        <w:t>выражать себя (свою точку зрения) в устных и письменных</w:t>
      </w:r>
      <w:r>
        <w:rPr>
          <w:spacing w:val="-57"/>
          <w:w w:val="120"/>
        </w:rPr>
        <w:t xml:space="preserve"> </w:t>
      </w:r>
      <w:r>
        <w:rPr>
          <w:w w:val="120"/>
        </w:rPr>
        <w:t>текстах;</w:t>
      </w:r>
    </w:p>
    <w:p w:rsidR="0069141A" w:rsidRDefault="006B2590">
      <w:pPr>
        <w:pStyle w:val="a3"/>
        <w:spacing w:before="2" w:line="252" w:lineRule="auto"/>
      </w:pPr>
      <w:r>
        <w:rPr>
          <w:spacing w:val="-2"/>
          <w:w w:val="115"/>
        </w:rPr>
        <w:t>распознавать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невербальные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средства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общения,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понимать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значе-</w:t>
      </w:r>
      <w:r>
        <w:rPr>
          <w:spacing w:val="-55"/>
          <w:w w:val="115"/>
        </w:rPr>
        <w:t xml:space="preserve"> </w:t>
      </w:r>
      <w:r>
        <w:rPr>
          <w:spacing w:val="-3"/>
          <w:w w:val="120"/>
        </w:rPr>
        <w:t>ние</w:t>
      </w:r>
      <w:r>
        <w:rPr>
          <w:spacing w:val="-12"/>
          <w:w w:val="120"/>
        </w:rPr>
        <w:t xml:space="preserve"> </w:t>
      </w:r>
      <w:r>
        <w:rPr>
          <w:spacing w:val="-3"/>
          <w:w w:val="120"/>
        </w:rPr>
        <w:t>социальных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знаков,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знать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распознавать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предпосылки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кон-</w:t>
      </w:r>
      <w:r>
        <w:rPr>
          <w:spacing w:val="-58"/>
          <w:w w:val="120"/>
        </w:rPr>
        <w:t xml:space="preserve"> </w:t>
      </w:r>
      <w:r>
        <w:rPr>
          <w:w w:val="115"/>
        </w:rPr>
        <w:t>фликтных</w:t>
      </w:r>
      <w:r>
        <w:rPr>
          <w:spacing w:val="-18"/>
          <w:w w:val="115"/>
        </w:rPr>
        <w:t xml:space="preserve"> </w:t>
      </w:r>
      <w:r>
        <w:rPr>
          <w:w w:val="115"/>
        </w:rPr>
        <w:t>ситуаций</w:t>
      </w:r>
      <w:r>
        <w:rPr>
          <w:spacing w:val="-17"/>
          <w:w w:val="115"/>
        </w:rPr>
        <w:t xml:space="preserve"> </w:t>
      </w:r>
      <w:r>
        <w:rPr>
          <w:w w:val="115"/>
        </w:rPr>
        <w:t>и</w:t>
      </w:r>
      <w:r>
        <w:rPr>
          <w:spacing w:val="-17"/>
          <w:w w:val="115"/>
        </w:rPr>
        <w:t xml:space="preserve"> </w:t>
      </w:r>
      <w:r>
        <w:rPr>
          <w:w w:val="115"/>
        </w:rPr>
        <w:t>смягчать</w:t>
      </w:r>
      <w:r>
        <w:rPr>
          <w:spacing w:val="-17"/>
          <w:w w:val="115"/>
        </w:rPr>
        <w:t xml:space="preserve"> </w:t>
      </w:r>
      <w:r>
        <w:rPr>
          <w:w w:val="115"/>
        </w:rPr>
        <w:t>конфликты,</w:t>
      </w:r>
      <w:r>
        <w:rPr>
          <w:spacing w:val="-17"/>
          <w:w w:val="115"/>
        </w:rPr>
        <w:t xml:space="preserve"> </w:t>
      </w:r>
      <w:r>
        <w:rPr>
          <w:w w:val="115"/>
        </w:rPr>
        <w:t>вести</w:t>
      </w:r>
      <w:r>
        <w:rPr>
          <w:spacing w:val="-17"/>
          <w:w w:val="115"/>
        </w:rPr>
        <w:t xml:space="preserve"> </w:t>
      </w:r>
      <w:r>
        <w:rPr>
          <w:w w:val="115"/>
        </w:rPr>
        <w:t>переговоры;</w:t>
      </w:r>
    </w:p>
    <w:p w:rsidR="0069141A" w:rsidRDefault="006B2590">
      <w:pPr>
        <w:pStyle w:val="a3"/>
        <w:spacing w:before="3" w:line="252" w:lineRule="auto"/>
      </w:pPr>
      <w:r>
        <w:rPr>
          <w:w w:val="115"/>
        </w:rPr>
        <w:t>понимать намерения других, проявлять уважительное отно-</w:t>
      </w:r>
      <w:r>
        <w:rPr>
          <w:spacing w:val="1"/>
          <w:w w:val="115"/>
        </w:rPr>
        <w:t xml:space="preserve"> </w:t>
      </w:r>
      <w:r>
        <w:rPr>
          <w:w w:val="115"/>
        </w:rPr>
        <w:t>шение</w:t>
      </w:r>
      <w:r>
        <w:rPr>
          <w:spacing w:val="-7"/>
          <w:w w:val="115"/>
        </w:rPr>
        <w:t xml:space="preserve"> </w:t>
      </w:r>
      <w:r>
        <w:rPr>
          <w:w w:val="115"/>
        </w:rPr>
        <w:t>к</w:t>
      </w:r>
      <w:r>
        <w:rPr>
          <w:spacing w:val="-7"/>
          <w:w w:val="115"/>
        </w:rPr>
        <w:t xml:space="preserve"> </w:t>
      </w:r>
      <w:r>
        <w:rPr>
          <w:w w:val="115"/>
        </w:rPr>
        <w:t>собеседнику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корректной</w:t>
      </w:r>
      <w:r>
        <w:rPr>
          <w:spacing w:val="-6"/>
          <w:w w:val="115"/>
        </w:rPr>
        <w:t xml:space="preserve"> </w:t>
      </w:r>
      <w:r>
        <w:rPr>
          <w:w w:val="115"/>
        </w:rPr>
        <w:t>форме</w:t>
      </w:r>
      <w:r>
        <w:rPr>
          <w:spacing w:val="-7"/>
          <w:w w:val="115"/>
        </w:rPr>
        <w:t xml:space="preserve"> </w:t>
      </w:r>
      <w:r>
        <w:rPr>
          <w:w w:val="115"/>
        </w:rPr>
        <w:t>формулировать</w:t>
      </w:r>
      <w:r>
        <w:rPr>
          <w:spacing w:val="-6"/>
          <w:w w:val="115"/>
        </w:rPr>
        <w:t xml:space="preserve"> </w:t>
      </w:r>
      <w:r>
        <w:rPr>
          <w:w w:val="115"/>
        </w:rPr>
        <w:t>свои</w:t>
      </w:r>
      <w:r>
        <w:rPr>
          <w:spacing w:val="-56"/>
          <w:w w:val="115"/>
        </w:rPr>
        <w:t xml:space="preserve"> </w:t>
      </w:r>
      <w:r>
        <w:rPr>
          <w:w w:val="115"/>
        </w:rPr>
        <w:t>возражения;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>в ходе диалога и(или) дискуссии задавать вопросы по суще-</w:t>
      </w:r>
      <w:r>
        <w:rPr>
          <w:spacing w:val="1"/>
          <w:w w:val="115"/>
        </w:rPr>
        <w:t xml:space="preserve"> </w:t>
      </w:r>
      <w:r>
        <w:rPr>
          <w:w w:val="115"/>
        </w:rPr>
        <w:t>ству обсуждаемой темы и высказывать идеи, нацеленные на ре-</w:t>
      </w:r>
      <w:r>
        <w:rPr>
          <w:spacing w:val="1"/>
          <w:w w:val="115"/>
        </w:rPr>
        <w:t xml:space="preserve"> </w:t>
      </w:r>
      <w:r>
        <w:rPr>
          <w:w w:val="115"/>
        </w:rPr>
        <w:t>шение задачи и поддержание благожелательности общения;</w:t>
      </w:r>
    </w:p>
    <w:p w:rsidR="0069141A" w:rsidRDefault="006B2590">
      <w:pPr>
        <w:pStyle w:val="a3"/>
        <w:spacing w:before="3" w:line="252" w:lineRule="auto"/>
        <w:ind w:right="155"/>
      </w:pPr>
      <w:r>
        <w:rPr>
          <w:w w:val="115"/>
        </w:rPr>
        <w:t>сопоставлять свои суждения с суждениями других участни-</w:t>
      </w:r>
      <w:r>
        <w:rPr>
          <w:spacing w:val="1"/>
          <w:w w:val="115"/>
        </w:rPr>
        <w:t xml:space="preserve"> </w:t>
      </w:r>
      <w:r>
        <w:rPr>
          <w:w w:val="115"/>
        </w:rPr>
        <w:t>ков</w:t>
      </w:r>
      <w:r>
        <w:rPr>
          <w:spacing w:val="-3"/>
          <w:w w:val="115"/>
        </w:rPr>
        <w:t xml:space="preserve"> </w:t>
      </w:r>
      <w:r>
        <w:rPr>
          <w:w w:val="115"/>
        </w:rPr>
        <w:t>диалога,</w:t>
      </w:r>
      <w:r>
        <w:rPr>
          <w:spacing w:val="-3"/>
          <w:w w:val="115"/>
        </w:rPr>
        <w:t xml:space="preserve"> </w:t>
      </w:r>
      <w:r>
        <w:rPr>
          <w:w w:val="115"/>
        </w:rPr>
        <w:t>обнаруживать</w:t>
      </w:r>
      <w:r>
        <w:rPr>
          <w:spacing w:val="-2"/>
          <w:w w:val="115"/>
        </w:rPr>
        <w:t xml:space="preserve"> </w:t>
      </w:r>
      <w:r>
        <w:rPr>
          <w:w w:val="115"/>
        </w:rPr>
        <w:t>различие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сходство</w:t>
      </w:r>
      <w:r>
        <w:rPr>
          <w:spacing w:val="-2"/>
          <w:w w:val="115"/>
        </w:rPr>
        <w:t xml:space="preserve"> </w:t>
      </w:r>
      <w:r>
        <w:rPr>
          <w:w w:val="115"/>
        </w:rPr>
        <w:t>позиций;</w:t>
      </w:r>
    </w:p>
    <w:p w:rsidR="0069141A" w:rsidRDefault="006B2590">
      <w:pPr>
        <w:pStyle w:val="a3"/>
        <w:spacing w:before="2" w:line="252" w:lineRule="auto"/>
        <w:ind w:right="155"/>
      </w:pPr>
      <w:r>
        <w:rPr>
          <w:w w:val="115"/>
        </w:rPr>
        <w:t>публично представлять результаты выполненного опыта (экс-</w:t>
      </w:r>
      <w:r>
        <w:rPr>
          <w:spacing w:val="-55"/>
          <w:w w:val="115"/>
        </w:rPr>
        <w:t xml:space="preserve"> </w:t>
      </w:r>
      <w:r>
        <w:rPr>
          <w:w w:val="115"/>
        </w:rPr>
        <w:t>перимента,</w:t>
      </w:r>
      <w:r>
        <w:rPr>
          <w:spacing w:val="-8"/>
          <w:w w:val="115"/>
        </w:rPr>
        <w:t xml:space="preserve"> </w:t>
      </w:r>
      <w:r>
        <w:rPr>
          <w:w w:val="115"/>
        </w:rPr>
        <w:t>исследования,</w:t>
      </w:r>
      <w:r>
        <w:rPr>
          <w:spacing w:val="-8"/>
          <w:w w:val="115"/>
        </w:rPr>
        <w:t xml:space="preserve"> </w:t>
      </w:r>
      <w:r>
        <w:rPr>
          <w:w w:val="115"/>
        </w:rPr>
        <w:t>проекта);</w:t>
      </w:r>
    </w:p>
    <w:p w:rsidR="0069141A" w:rsidRDefault="006B2590">
      <w:pPr>
        <w:pStyle w:val="a3"/>
        <w:spacing w:before="2" w:line="252" w:lineRule="auto"/>
        <w:ind w:right="155"/>
      </w:pPr>
      <w:r>
        <w:rPr>
          <w:w w:val="115"/>
        </w:rPr>
        <w:t>самостоятельно выбирать формат выступления с учётом за-</w:t>
      </w:r>
      <w:r>
        <w:rPr>
          <w:spacing w:val="1"/>
          <w:w w:val="115"/>
        </w:rPr>
        <w:t xml:space="preserve"> </w:t>
      </w:r>
      <w:r>
        <w:rPr>
          <w:w w:val="115"/>
        </w:rPr>
        <w:t>дач</w:t>
      </w:r>
      <w:r>
        <w:rPr>
          <w:spacing w:val="49"/>
          <w:w w:val="115"/>
        </w:rPr>
        <w:t xml:space="preserve"> </w:t>
      </w:r>
      <w:r>
        <w:rPr>
          <w:w w:val="115"/>
        </w:rPr>
        <w:t>презентации</w:t>
      </w:r>
      <w:r>
        <w:rPr>
          <w:spacing w:val="49"/>
          <w:w w:val="115"/>
        </w:rPr>
        <w:t xml:space="preserve"> </w:t>
      </w:r>
      <w:r>
        <w:rPr>
          <w:w w:val="115"/>
        </w:rPr>
        <w:t>и</w:t>
      </w:r>
      <w:r>
        <w:rPr>
          <w:spacing w:val="49"/>
          <w:w w:val="115"/>
        </w:rPr>
        <w:t xml:space="preserve"> </w:t>
      </w:r>
      <w:r>
        <w:rPr>
          <w:w w:val="115"/>
        </w:rPr>
        <w:t>особенностей</w:t>
      </w:r>
      <w:r>
        <w:rPr>
          <w:spacing w:val="50"/>
          <w:w w:val="115"/>
        </w:rPr>
        <w:t xml:space="preserve"> </w:t>
      </w:r>
      <w:r>
        <w:rPr>
          <w:w w:val="115"/>
        </w:rPr>
        <w:t>аудитории</w:t>
      </w:r>
      <w:r>
        <w:rPr>
          <w:spacing w:val="49"/>
          <w:w w:val="115"/>
        </w:rPr>
        <w:t xml:space="preserve"> </w:t>
      </w:r>
      <w:r>
        <w:rPr>
          <w:w w:val="115"/>
        </w:rPr>
        <w:t>и</w:t>
      </w:r>
      <w:r>
        <w:rPr>
          <w:spacing w:val="49"/>
          <w:w w:val="115"/>
        </w:rPr>
        <w:t xml:space="preserve"> </w:t>
      </w:r>
      <w:r>
        <w:rPr>
          <w:w w:val="115"/>
        </w:rPr>
        <w:t>в</w:t>
      </w:r>
      <w:r>
        <w:rPr>
          <w:spacing w:val="50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-55"/>
          <w:w w:val="115"/>
        </w:rPr>
        <w:t xml:space="preserve"> </w:t>
      </w:r>
      <w:r>
        <w:rPr>
          <w:w w:val="115"/>
        </w:rPr>
        <w:t>с ним составлять устные и письменные тексты с использовани-</w:t>
      </w:r>
      <w:r>
        <w:rPr>
          <w:spacing w:val="1"/>
          <w:w w:val="115"/>
        </w:rPr>
        <w:t xml:space="preserve"> </w:t>
      </w:r>
      <w:r>
        <w:rPr>
          <w:w w:val="115"/>
        </w:rPr>
        <w:t>ем</w:t>
      </w:r>
      <w:r>
        <w:rPr>
          <w:spacing w:val="-9"/>
          <w:w w:val="115"/>
        </w:rPr>
        <w:t xml:space="preserve"> </w:t>
      </w:r>
      <w:r>
        <w:rPr>
          <w:w w:val="115"/>
        </w:rPr>
        <w:t>иллюстративных</w:t>
      </w:r>
      <w:r>
        <w:rPr>
          <w:spacing w:val="-8"/>
          <w:w w:val="115"/>
        </w:rPr>
        <w:t xml:space="preserve"> </w:t>
      </w:r>
      <w:r>
        <w:rPr>
          <w:w w:val="115"/>
        </w:rPr>
        <w:t>материалов;</w:t>
      </w:r>
    </w:p>
    <w:p w:rsidR="0069141A" w:rsidRDefault="006B2590">
      <w:pPr>
        <w:pStyle w:val="a6"/>
        <w:numPr>
          <w:ilvl w:val="0"/>
          <w:numId w:val="3"/>
        </w:numPr>
        <w:tabs>
          <w:tab w:val="left" w:pos="724"/>
        </w:tabs>
        <w:spacing w:before="4"/>
        <w:ind w:right="0"/>
        <w:jc w:val="both"/>
        <w:rPr>
          <w:sz w:val="20"/>
        </w:rPr>
      </w:pPr>
      <w:r>
        <w:rPr>
          <w:w w:val="115"/>
          <w:sz w:val="20"/>
        </w:rPr>
        <w:t>совместная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деятельность:</w:t>
      </w:r>
    </w:p>
    <w:p w:rsidR="0069141A" w:rsidRDefault="006B2590">
      <w:pPr>
        <w:pStyle w:val="a3"/>
        <w:spacing w:before="12" w:line="252" w:lineRule="auto"/>
      </w:pPr>
      <w:r>
        <w:rPr>
          <w:w w:val="115"/>
        </w:rPr>
        <w:t>понимать и использовать преимущества командной и инди-</w:t>
      </w:r>
      <w:r>
        <w:rPr>
          <w:spacing w:val="1"/>
          <w:w w:val="115"/>
        </w:rPr>
        <w:t xml:space="preserve"> </w:t>
      </w:r>
      <w:r>
        <w:rPr>
          <w:w w:val="115"/>
        </w:rPr>
        <w:t>видуальной работы при решении конкретной проблемы, обо-</w:t>
      </w:r>
      <w:r>
        <w:rPr>
          <w:spacing w:val="1"/>
          <w:w w:val="115"/>
        </w:rPr>
        <w:t xml:space="preserve"> </w:t>
      </w:r>
      <w:r>
        <w:rPr>
          <w:w w:val="115"/>
        </w:rPr>
        <w:t>сновывать необходимость применения групповых форм взаимо-</w:t>
      </w:r>
      <w:r>
        <w:rPr>
          <w:spacing w:val="-55"/>
          <w:w w:val="115"/>
        </w:rPr>
        <w:t xml:space="preserve"> </w:t>
      </w:r>
      <w:r>
        <w:rPr>
          <w:w w:val="115"/>
        </w:rPr>
        <w:t>действия</w:t>
      </w:r>
      <w:r>
        <w:rPr>
          <w:spacing w:val="-8"/>
          <w:w w:val="115"/>
        </w:rPr>
        <w:t xml:space="preserve"> </w:t>
      </w:r>
      <w:r>
        <w:rPr>
          <w:w w:val="115"/>
        </w:rPr>
        <w:t>при</w:t>
      </w:r>
      <w:r>
        <w:rPr>
          <w:spacing w:val="-7"/>
          <w:w w:val="115"/>
        </w:rPr>
        <w:t xml:space="preserve"> </w:t>
      </w:r>
      <w:r>
        <w:rPr>
          <w:w w:val="115"/>
        </w:rPr>
        <w:t>решении</w:t>
      </w:r>
      <w:r>
        <w:rPr>
          <w:spacing w:val="-7"/>
          <w:w w:val="115"/>
        </w:rPr>
        <w:t xml:space="preserve"> </w:t>
      </w:r>
      <w:r>
        <w:rPr>
          <w:w w:val="115"/>
        </w:rPr>
        <w:t>поставленной</w:t>
      </w:r>
      <w:r>
        <w:rPr>
          <w:spacing w:val="-8"/>
          <w:w w:val="115"/>
        </w:rPr>
        <w:t xml:space="preserve"> </w:t>
      </w:r>
      <w:r>
        <w:rPr>
          <w:w w:val="115"/>
        </w:rPr>
        <w:t>задачи;</w:t>
      </w:r>
    </w:p>
    <w:p w:rsidR="0069141A" w:rsidRDefault="006B2590">
      <w:pPr>
        <w:pStyle w:val="a3"/>
        <w:spacing w:before="4" w:line="252" w:lineRule="auto"/>
        <w:ind w:right="156"/>
      </w:pPr>
      <w:r>
        <w:rPr>
          <w:w w:val="115"/>
        </w:rPr>
        <w:t>принимать цель совместной деятельности, коллективно стро-</w:t>
      </w:r>
      <w:r>
        <w:rPr>
          <w:spacing w:val="1"/>
          <w:w w:val="115"/>
        </w:rPr>
        <w:t xml:space="preserve"> </w:t>
      </w:r>
      <w:r>
        <w:rPr>
          <w:w w:val="115"/>
        </w:rPr>
        <w:t>ить действия по её достижению: распределять роли, договари-</w:t>
      </w:r>
      <w:r>
        <w:rPr>
          <w:spacing w:val="1"/>
          <w:w w:val="115"/>
        </w:rPr>
        <w:t xml:space="preserve"> </w:t>
      </w:r>
      <w:r>
        <w:rPr>
          <w:w w:val="115"/>
        </w:rPr>
        <w:t>ваться,</w:t>
      </w:r>
      <w:r>
        <w:rPr>
          <w:spacing w:val="-6"/>
          <w:w w:val="115"/>
        </w:rPr>
        <w:t xml:space="preserve"> </w:t>
      </w:r>
      <w:r>
        <w:rPr>
          <w:w w:val="115"/>
        </w:rPr>
        <w:t>обсуждать</w:t>
      </w:r>
      <w:r>
        <w:rPr>
          <w:spacing w:val="-5"/>
          <w:w w:val="115"/>
        </w:rPr>
        <w:t xml:space="preserve"> </w:t>
      </w:r>
      <w:r>
        <w:rPr>
          <w:w w:val="115"/>
        </w:rPr>
        <w:t>процесс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результат</w:t>
      </w:r>
      <w:r>
        <w:rPr>
          <w:spacing w:val="-5"/>
          <w:w w:val="115"/>
        </w:rPr>
        <w:t xml:space="preserve"> </w:t>
      </w:r>
      <w:r>
        <w:rPr>
          <w:w w:val="115"/>
        </w:rPr>
        <w:t>совместной</w:t>
      </w:r>
      <w:r>
        <w:rPr>
          <w:spacing w:val="-5"/>
          <w:w w:val="115"/>
        </w:rPr>
        <w:t xml:space="preserve"> </w:t>
      </w:r>
      <w:r>
        <w:rPr>
          <w:w w:val="115"/>
        </w:rPr>
        <w:t>работы;</w:t>
      </w:r>
    </w:p>
    <w:p w:rsidR="0069141A" w:rsidRDefault="006B2590">
      <w:pPr>
        <w:pStyle w:val="a3"/>
        <w:spacing w:before="2" w:line="252" w:lineRule="auto"/>
        <w:ind w:right="155"/>
      </w:pPr>
      <w:r>
        <w:rPr>
          <w:w w:val="115"/>
        </w:rPr>
        <w:t>уметь обобщать мнения нескольких людей, проявлять готов-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ность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руководить,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выполнять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поручения,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подчиняться;</w:t>
      </w:r>
    </w:p>
    <w:p w:rsidR="0069141A" w:rsidRDefault="006B2590">
      <w:pPr>
        <w:pStyle w:val="a3"/>
        <w:spacing w:before="2" w:line="252" w:lineRule="auto"/>
      </w:pPr>
      <w:r>
        <w:rPr>
          <w:w w:val="120"/>
        </w:rPr>
        <w:t>планировать организацию совместной работы, определять</w:t>
      </w:r>
      <w:r>
        <w:rPr>
          <w:spacing w:val="1"/>
          <w:w w:val="120"/>
        </w:rPr>
        <w:t xml:space="preserve"> </w:t>
      </w:r>
      <w:r>
        <w:rPr>
          <w:w w:val="115"/>
        </w:rPr>
        <w:t>свою роль (с учётом предпочтений и возможностей всех участ-</w:t>
      </w:r>
      <w:r>
        <w:rPr>
          <w:spacing w:val="1"/>
          <w:w w:val="115"/>
        </w:rPr>
        <w:t xml:space="preserve"> </w:t>
      </w:r>
      <w:r>
        <w:rPr>
          <w:w w:val="120"/>
        </w:rPr>
        <w:t>ников взаимодействия), распределять задачи между членами</w:t>
      </w:r>
      <w:r>
        <w:rPr>
          <w:spacing w:val="1"/>
          <w:w w:val="120"/>
        </w:rPr>
        <w:t xml:space="preserve"> </w:t>
      </w:r>
      <w:r>
        <w:rPr>
          <w:w w:val="120"/>
        </w:rPr>
        <w:t>команды, участвовать в групповых формах работы (обсужде-</w:t>
      </w:r>
      <w:r>
        <w:rPr>
          <w:spacing w:val="-57"/>
          <w:w w:val="120"/>
        </w:rPr>
        <w:t xml:space="preserve"> </w:t>
      </w:r>
      <w:r>
        <w:rPr>
          <w:w w:val="120"/>
        </w:rPr>
        <w:t>ния,</w:t>
      </w:r>
      <w:r>
        <w:rPr>
          <w:spacing w:val="-15"/>
          <w:w w:val="120"/>
        </w:rPr>
        <w:t xml:space="preserve"> </w:t>
      </w:r>
      <w:r>
        <w:rPr>
          <w:w w:val="120"/>
        </w:rPr>
        <w:t>обмен</w:t>
      </w:r>
      <w:r>
        <w:rPr>
          <w:spacing w:val="-14"/>
          <w:w w:val="120"/>
        </w:rPr>
        <w:t xml:space="preserve"> </w:t>
      </w:r>
      <w:r>
        <w:rPr>
          <w:w w:val="120"/>
        </w:rPr>
        <w:t>мнениями,</w:t>
      </w:r>
      <w:r>
        <w:rPr>
          <w:spacing w:val="-14"/>
          <w:w w:val="120"/>
        </w:rPr>
        <w:t xml:space="preserve"> </w:t>
      </w:r>
      <w:r>
        <w:rPr>
          <w:w w:val="120"/>
        </w:rPr>
        <w:t>мозговые</w:t>
      </w:r>
      <w:r>
        <w:rPr>
          <w:spacing w:val="-14"/>
          <w:w w:val="120"/>
        </w:rPr>
        <w:t xml:space="preserve"> </w:t>
      </w:r>
      <w:r>
        <w:rPr>
          <w:w w:val="120"/>
        </w:rPr>
        <w:t>штурмы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иные);</w:t>
      </w:r>
    </w:p>
    <w:p w:rsidR="0069141A" w:rsidRDefault="006B2590">
      <w:pPr>
        <w:pStyle w:val="a3"/>
        <w:spacing w:before="5" w:line="252" w:lineRule="auto"/>
      </w:pPr>
      <w:r>
        <w:rPr>
          <w:w w:val="115"/>
        </w:rPr>
        <w:t>выполнять свою часть работы, достигать качественного ре-</w:t>
      </w:r>
      <w:r>
        <w:rPr>
          <w:spacing w:val="1"/>
          <w:w w:val="115"/>
        </w:rPr>
        <w:t xml:space="preserve"> </w:t>
      </w:r>
      <w:r>
        <w:rPr>
          <w:w w:val="115"/>
        </w:rPr>
        <w:t>зультата по своему направлению и координировать свои дей-</w:t>
      </w:r>
      <w:r>
        <w:rPr>
          <w:spacing w:val="1"/>
          <w:w w:val="115"/>
        </w:rPr>
        <w:t xml:space="preserve"> </w:t>
      </w:r>
      <w:r>
        <w:rPr>
          <w:w w:val="115"/>
        </w:rPr>
        <w:t>ствия</w:t>
      </w:r>
      <w:r>
        <w:rPr>
          <w:spacing w:val="-9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другими</w:t>
      </w:r>
      <w:r>
        <w:rPr>
          <w:spacing w:val="-8"/>
          <w:w w:val="115"/>
        </w:rPr>
        <w:t xml:space="preserve"> </w:t>
      </w:r>
      <w:r>
        <w:rPr>
          <w:w w:val="115"/>
        </w:rPr>
        <w:t>членами</w:t>
      </w:r>
      <w:r>
        <w:rPr>
          <w:spacing w:val="-8"/>
          <w:w w:val="115"/>
        </w:rPr>
        <w:t xml:space="preserve"> </w:t>
      </w:r>
      <w:r>
        <w:rPr>
          <w:w w:val="115"/>
        </w:rPr>
        <w:t>команды;</w:t>
      </w:r>
    </w:p>
    <w:p w:rsidR="0069141A" w:rsidRDefault="006B2590">
      <w:pPr>
        <w:pStyle w:val="a3"/>
        <w:spacing w:before="3" w:line="252" w:lineRule="auto"/>
      </w:pPr>
      <w:r>
        <w:rPr>
          <w:w w:val="115"/>
        </w:rPr>
        <w:t>оценивать качество своего вклада в общий продукт по крите-</w:t>
      </w:r>
      <w:r>
        <w:rPr>
          <w:spacing w:val="1"/>
          <w:w w:val="115"/>
        </w:rPr>
        <w:t xml:space="preserve"> </w:t>
      </w:r>
      <w:r>
        <w:rPr>
          <w:w w:val="115"/>
        </w:rPr>
        <w:t>риям,</w:t>
      </w:r>
      <w:r>
        <w:rPr>
          <w:spacing w:val="1"/>
          <w:w w:val="115"/>
        </w:rPr>
        <w:t xml:space="preserve"> </w:t>
      </w:r>
      <w:r>
        <w:rPr>
          <w:w w:val="115"/>
        </w:rPr>
        <w:t>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сформулированным</w:t>
      </w:r>
      <w:r>
        <w:rPr>
          <w:spacing w:val="1"/>
          <w:w w:val="115"/>
        </w:rPr>
        <w:t xml:space="preserve"> </w:t>
      </w:r>
      <w:r>
        <w:rPr>
          <w:w w:val="115"/>
        </w:rPr>
        <w:t>участниками</w:t>
      </w:r>
      <w:r>
        <w:rPr>
          <w:spacing w:val="1"/>
          <w:w w:val="115"/>
        </w:rPr>
        <w:t xml:space="preserve"> </w:t>
      </w:r>
      <w:r>
        <w:rPr>
          <w:w w:val="115"/>
        </w:rPr>
        <w:t>взаи-</w:t>
      </w:r>
      <w:r>
        <w:rPr>
          <w:spacing w:val="1"/>
          <w:w w:val="115"/>
        </w:rPr>
        <w:t xml:space="preserve"> </w:t>
      </w:r>
      <w:r>
        <w:rPr>
          <w:w w:val="115"/>
        </w:rPr>
        <w:t>модействия;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</w:pPr>
      <w:r>
        <w:rPr>
          <w:w w:val="115"/>
        </w:rPr>
        <w:lastRenderedPageBreak/>
        <w:t>сравнивать результаты с исходной задачей и вклад каждого</w:t>
      </w:r>
      <w:r>
        <w:rPr>
          <w:spacing w:val="1"/>
          <w:w w:val="115"/>
        </w:rPr>
        <w:t xml:space="preserve"> </w:t>
      </w:r>
      <w:r>
        <w:rPr>
          <w:w w:val="115"/>
        </w:rPr>
        <w:t>члена команды в достижение результатов, разделять сферу от-</w:t>
      </w:r>
      <w:r>
        <w:rPr>
          <w:spacing w:val="1"/>
          <w:w w:val="115"/>
        </w:rPr>
        <w:t xml:space="preserve"> </w:t>
      </w:r>
      <w:r>
        <w:rPr>
          <w:w w:val="115"/>
        </w:rPr>
        <w:t>ветственности и проявлять готовность к предоставлению отчёта</w:t>
      </w:r>
      <w:r>
        <w:rPr>
          <w:spacing w:val="-55"/>
          <w:w w:val="115"/>
        </w:rPr>
        <w:t xml:space="preserve"> </w:t>
      </w:r>
      <w:r>
        <w:rPr>
          <w:w w:val="115"/>
        </w:rPr>
        <w:t>перед</w:t>
      </w:r>
      <w:r>
        <w:rPr>
          <w:spacing w:val="-10"/>
          <w:w w:val="115"/>
        </w:rPr>
        <w:t xml:space="preserve"> </w:t>
      </w:r>
      <w:r>
        <w:rPr>
          <w:w w:val="115"/>
        </w:rPr>
        <w:t>группой.</w:t>
      </w:r>
    </w:p>
    <w:p w:rsidR="0069141A" w:rsidRDefault="006B2590">
      <w:pPr>
        <w:pStyle w:val="a3"/>
        <w:spacing w:before="4" w:line="252" w:lineRule="auto"/>
      </w:pPr>
      <w:r>
        <w:rPr>
          <w:w w:val="115"/>
        </w:rPr>
        <w:t>Овладение системой универсальных учебных коммуникатив-</w:t>
      </w:r>
      <w:r>
        <w:rPr>
          <w:spacing w:val="1"/>
          <w:w w:val="115"/>
        </w:rPr>
        <w:t xml:space="preserve"> </w:t>
      </w:r>
      <w:r>
        <w:rPr>
          <w:w w:val="115"/>
        </w:rPr>
        <w:t>ных действий обеспечивает сформированность социальных на-</w:t>
      </w:r>
      <w:r>
        <w:rPr>
          <w:spacing w:val="1"/>
          <w:w w:val="115"/>
        </w:rPr>
        <w:t xml:space="preserve"> </w:t>
      </w:r>
      <w:r>
        <w:rPr>
          <w:w w:val="115"/>
        </w:rPr>
        <w:t>выков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эмоционального</w:t>
      </w:r>
      <w:r>
        <w:rPr>
          <w:spacing w:val="-6"/>
          <w:w w:val="115"/>
        </w:rPr>
        <w:t xml:space="preserve"> </w:t>
      </w:r>
      <w:r>
        <w:rPr>
          <w:w w:val="115"/>
        </w:rPr>
        <w:t>интеллекта</w:t>
      </w:r>
      <w:r>
        <w:rPr>
          <w:spacing w:val="-6"/>
          <w:w w:val="115"/>
        </w:rPr>
        <w:t xml:space="preserve"> </w:t>
      </w:r>
      <w:r>
        <w:rPr>
          <w:w w:val="115"/>
        </w:rPr>
        <w:t>обучающихся.</w:t>
      </w:r>
    </w:p>
    <w:p w:rsidR="0069141A" w:rsidRDefault="006B2590">
      <w:pPr>
        <w:spacing w:before="3" w:line="252" w:lineRule="auto"/>
        <w:ind w:left="156" w:right="154" w:firstLine="226"/>
        <w:jc w:val="both"/>
        <w:rPr>
          <w:b/>
          <w:bCs/>
          <w:iCs/>
          <w:sz w:val="20"/>
        </w:rPr>
      </w:pPr>
      <w:r>
        <w:rPr>
          <w:b/>
          <w:bCs/>
          <w:iCs/>
          <w:w w:val="120"/>
          <w:sz w:val="20"/>
        </w:rPr>
        <w:t>Овладение универсальными учебными регулятивными действиями:</w:t>
      </w:r>
    </w:p>
    <w:p w:rsidR="0069141A" w:rsidRDefault="006B2590">
      <w:pPr>
        <w:pStyle w:val="a6"/>
        <w:numPr>
          <w:ilvl w:val="0"/>
          <w:numId w:val="4"/>
        </w:numPr>
        <w:tabs>
          <w:tab w:val="left" w:pos="724"/>
        </w:tabs>
        <w:spacing w:before="2"/>
        <w:ind w:right="0"/>
        <w:jc w:val="both"/>
        <w:rPr>
          <w:sz w:val="20"/>
        </w:rPr>
      </w:pPr>
      <w:r>
        <w:rPr>
          <w:w w:val="120"/>
          <w:sz w:val="20"/>
        </w:rPr>
        <w:t>самоорганизация:</w:t>
      </w:r>
    </w:p>
    <w:p w:rsidR="0069141A" w:rsidRDefault="006B2590">
      <w:pPr>
        <w:pStyle w:val="a3"/>
        <w:spacing w:before="12" w:line="252" w:lineRule="auto"/>
        <w:ind w:right="155"/>
      </w:pPr>
      <w:r>
        <w:rPr>
          <w:w w:val="115"/>
        </w:rPr>
        <w:t>выявлять проблемы для решения в жизненных и учебных си-</w:t>
      </w:r>
      <w:r>
        <w:rPr>
          <w:spacing w:val="1"/>
          <w:w w:val="115"/>
        </w:rPr>
        <w:t xml:space="preserve"> </w:t>
      </w:r>
      <w:r>
        <w:rPr>
          <w:w w:val="120"/>
        </w:rPr>
        <w:t>туациях;</w:t>
      </w:r>
    </w:p>
    <w:p w:rsidR="0069141A" w:rsidRDefault="006B2590">
      <w:pPr>
        <w:pStyle w:val="a3"/>
        <w:spacing w:before="2" w:line="252" w:lineRule="auto"/>
      </w:pPr>
      <w:r>
        <w:rPr>
          <w:w w:val="120"/>
        </w:rPr>
        <w:t>ориентироваться в различных подходах принятия решений</w:t>
      </w:r>
      <w:r>
        <w:rPr>
          <w:spacing w:val="1"/>
          <w:w w:val="120"/>
        </w:rPr>
        <w:t xml:space="preserve"> </w:t>
      </w:r>
      <w:r>
        <w:rPr>
          <w:w w:val="115"/>
        </w:rPr>
        <w:t>(индивидуальное, принятие решения в группе, принятие реше-</w:t>
      </w:r>
      <w:r>
        <w:rPr>
          <w:spacing w:val="1"/>
          <w:w w:val="115"/>
        </w:rPr>
        <w:t xml:space="preserve"> </w:t>
      </w:r>
      <w:r>
        <w:rPr>
          <w:w w:val="120"/>
        </w:rPr>
        <w:t>ний</w:t>
      </w:r>
      <w:r>
        <w:rPr>
          <w:spacing w:val="-13"/>
          <w:w w:val="120"/>
        </w:rPr>
        <w:t xml:space="preserve"> </w:t>
      </w:r>
      <w:r>
        <w:rPr>
          <w:w w:val="120"/>
        </w:rPr>
        <w:t>группой);</w:t>
      </w:r>
    </w:p>
    <w:p w:rsidR="0069141A" w:rsidRDefault="006B2590">
      <w:pPr>
        <w:pStyle w:val="a3"/>
        <w:spacing w:before="3" w:line="252" w:lineRule="auto"/>
      </w:pPr>
      <w:r>
        <w:rPr>
          <w:w w:val="115"/>
        </w:rPr>
        <w:t>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составлять</w:t>
      </w:r>
      <w:r>
        <w:rPr>
          <w:spacing w:val="1"/>
          <w:w w:val="115"/>
        </w:rPr>
        <w:t xml:space="preserve"> </w:t>
      </w:r>
      <w:r>
        <w:rPr>
          <w:w w:val="115"/>
        </w:rPr>
        <w:t>алгоритм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решения  задачи  (или</w:t>
      </w:r>
      <w:r>
        <w:rPr>
          <w:spacing w:val="1"/>
          <w:w w:val="115"/>
        </w:rPr>
        <w:t xml:space="preserve"> </w:t>
      </w:r>
      <w:r>
        <w:rPr>
          <w:w w:val="115"/>
        </w:rPr>
        <w:t>его часть), выбирать способ решения учебной задачи с учётом</w:t>
      </w:r>
      <w:r>
        <w:rPr>
          <w:spacing w:val="1"/>
          <w:w w:val="115"/>
        </w:rPr>
        <w:t xml:space="preserve"> </w:t>
      </w:r>
      <w:r>
        <w:rPr>
          <w:w w:val="115"/>
        </w:rPr>
        <w:t>имеющихся ресурсов и собственных возможностей, аргументи-</w:t>
      </w:r>
      <w:r>
        <w:rPr>
          <w:spacing w:val="1"/>
          <w:w w:val="115"/>
        </w:rPr>
        <w:t xml:space="preserve"> </w:t>
      </w:r>
      <w:r>
        <w:rPr>
          <w:w w:val="115"/>
        </w:rPr>
        <w:t>ровать</w:t>
      </w:r>
      <w:r>
        <w:rPr>
          <w:spacing w:val="-8"/>
          <w:w w:val="115"/>
        </w:rPr>
        <w:t xml:space="preserve"> </w:t>
      </w:r>
      <w:r>
        <w:rPr>
          <w:w w:val="115"/>
        </w:rPr>
        <w:t>предлагаемые</w:t>
      </w:r>
      <w:r>
        <w:rPr>
          <w:spacing w:val="-7"/>
          <w:w w:val="115"/>
        </w:rPr>
        <w:t xml:space="preserve"> </w:t>
      </w:r>
      <w:r>
        <w:rPr>
          <w:w w:val="115"/>
        </w:rPr>
        <w:t>варианты</w:t>
      </w:r>
      <w:r>
        <w:rPr>
          <w:spacing w:val="-8"/>
          <w:w w:val="115"/>
        </w:rPr>
        <w:t xml:space="preserve"> </w:t>
      </w:r>
      <w:r>
        <w:rPr>
          <w:w w:val="115"/>
        </w:rPr>
        <w:t>решений;</w:t>
      </w:r>
    </w:p>
    <w:p w:rsidR="0069141A" w:rsidRDefault="006B2590">
      <w:pPr>
        <w:pStyle w:val="a3"/>
        <w:spacing w:before="3" w:line="252" w:lineRule="auto"/>
      </w:pPr>
      <w:r>
        <w:rPr>
          <w:w w:val="115"/>
        </w:rPr>
        <w:t>составлять план действий (план реализации намеченного ал-</w:t>
      </w:r>
      <w:r>
        <w:rPr>
          <w:spacing w:val="1"/>
          <w:w w:val="115"/>
        </w:rPr>
        <w:t xml:space="preserve"> </w:t>
      </w:r>
      <w:r>
        <w:rPr>
          <w:w w:val="120"/>
        </w:rPr>
        <w:t>горитма</w:t>
      </w:r>
      <w:r>
        <w:rPr>
          <w:spacing w:val="37"/>
          <w:w w:val="120"/>
        </w:rPr>
        <w:t xml:space="preserve"> </w:t>
      </w:r>
      <w:r>
        <w:rPr>
          <w:w w:val="120"/>
        </w:rPr>
        <w:t>решения),</w:t>
      </w:r>
      <w:r>
        <w:rPr>
          <w:spacing w:val="38"/>
          <w:w w:val="120"/>
        </w:rPr>
        <w:t xml:space="preserve"> </w:t>
      </w:r>
      <w:r>
        <w:rPr>
          <w:w w:val="120"/>
        </w:rPr>
        <w:t>корректировать</w:t>
      </w:r>
      <w:r>
        <w:rPr>
          <w:spacing w:val="38"/>
          <w:w w:val="120"/>
        </w:rPr>
        <w:t xml:space="preserve"> </w:t>
      </w:r>
      <w:r>
        <w:rPr>
          <w:w w:val="120"/>
        </w:rPr>
        <w:t>предложенный</w:t>
      </w:r>
      <w:r>
        <w:rPr>
          <w:spacing w:val="37"/>
          <w:w w:val="120"/>
        </w:rPr>
        <w:t xml:space="preserve"> </w:t>
      </w:r>
      <w:r>
        <w:rPr>
          <w:w w:val="120"/>
        </w:rPr>
        <w:t>алгоритм</w:t>
      </w:r>
      <w:r>
        <w:rPr>
          <w:spacing w:val="-57"/>
          <w:w w:val="120"/>
        </w:rPr>
        <w:t xml:space="preserve"> </w:t>
      </w:r>
      <w:r>
        <w:rPr>
          <w:w w:val="115"/>
        </w:rPr>
        <w:t>с</w:t>
      </w:r>
      <w:r>
        <w:rPr>
          <w:spacing w:val="-7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-6"/>
          <w:w w:val="115"/>
        </w:rPr>
        <w:t xml:space="preserve"> </w:t>
      </w:r>
      <w:r>
        <w:rPr>
          <w:w w:val="115"/>
        </w:rPr>
        <w:t>получения</w:t>
      </w:r>
      <w:r>
        <w:rPr>
          <w:spacing w:val="-6"/>
          <w:w w:val="115"/>
        </w:rPr>
        <w:t xml:space="preserve"> </w:t>
      </w:r>
      <w:r>
        <w:rPr>
          <w:w w:val="115"/>
        </w:rPr>
        <w:t>новых</w:t>
      </w:r>
      <w:r>
        <w:rPr>
          <w:spacing w:val="-6"/>
          <w:w w:val="115"/>
        </w:rPr>
        <w:t xml:space="preserve"> </w:t>
      </w:r>
      <w:r>
        <w:rPr>
          <w:w w:val="115"/>
        </w:rPr>
        <w:t>знаний</w:t>
      </w:r>
      <w:r>
        <w:rPr>
          <w:spacing w:val="-6"/>
          <w:w w:val="115"/>
        </w:rPr>
        <w:t xml:space="preserve"> </w:t>
      </w:r>
      <w:r>
        <w:rPr>
          <w:w w:val="115"/>
        </w:rPr>
        <w:t>об</w:t>
      </w:r>
      <w:r>
        <w:rPr>
          <w:spacing w:val="-6"/>
          <w:w w:val="115"/>
        </w:rPr>
        <w:t xml:space="preserve"> </w:t>
      </w:r>
      <w:r>
        <w:rPr>
          <w:w w:val="115"/>
        </w:rPr>
        <w:t>изучаемом</w:t>
      </w:r>
      <w:r>
        <w:rPr>
          <w:spacing w:val="-6"/>
          <w:w w:val="115"/>
        </w:rPr>
        <w:t xml:space="preserve"> </w:t>
      </w:r>
      <w:r>
        <w:rPr>
          <w:w w:val="115"/>
        </w:rPr>
        <w:t>объекте;</w:t>
      </w:r>
    </w:p>
    <w:p w:rsidR="0069141A" w:rsidRDefault="006B2590">
      <w:pPr>
        <w:pStyle w:val="a3"/>
        <w:spacing w:before="3"/>
        <w:ind w:left="383" w:right="0" w:firstLine="0"/>
      </w:pPr>
      <w:r>
        <w:rPr>
          <w:w w:val="115"/>
        </w:rPr>
        <w:t>делать</w:t>
      </w:r>
      <w:r>
        <w:rPr>
          <w:spacing w:val="-4"/>
          <w:w w:val="115"/>
        </w:rPr>
        <w:t xml:space="preserve"> </w:t>
      </w:r>
      <w:r>
        <w:rPr>
          <w:w w:val="115"/>
        </w:rPr>
        <w:t>выбор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брать</w:t>
      </w:r>
      <w:r>
        <w:rPr>
          <w:spacing w:val="-3"/>
          <w:w w:val="115"/>
        </w:rPr>
        <w:t xml:space="preserve"> </w:t>
      </w:r>
      <w:r>
        <w:rPr>
          <w:w w:val="115"/>
        </w:rPr>
        <w:t>ответственность</w:t>
      </w:r>
      <w:r>
        <w:rPr>
          <w:spacing w:val="-4"/>
          <w:w w:val="115"/>
        </w:rPr>
        <w:t xml:space="preserve"> </w:t>
      </w:r>
      <w:r>
        <w:rPr>
          <w:w w:val="115"/>
        </w:rPr>
        <w:t>за</w:t>
      </w:r>
      <w:r>
        <w:rPr>
          <w:spacing w:val="-3"/>
          <w:w w:val="115"/>
        </w:rPr>
        <w:t xml:space="preserve"> </w:t>
      </w:r>
      <w:r>
        <w:rPr>
          <w:w w:val="115"/>
        </w:rPr>
        <w:t>решение;</w:t>
      </w:r>
    </w:p>
    <w:p w:rsidR="0069141A" w:rsidRDefault="006B2590">
      <w:pPr>
        <w:pStyle w:val="a6"/>
        <w:numPr>
          <w:ilvl w:val="0"/>
          <w:numId w:val="4"/>
        </w:numPr>
        <w:tabs>
          <w:tab w:val="left" w:pos="724"/>
        </w:tabs>
        <w:spacing w:before="12"/>
        <w:ind w:right="0"/>
        <w:jc w:val="both"/>
        <w:rPr>
          <w:sz w:val="20"/>
        </w:rPr>
      </w:pPr>
      <w:r>
        <w:rPr>
          <w:w w:val="115"/>
          <w:sz w:val="20"/>
        </w:rPr>
        <w:t>самоконтроль:</w:t>
      </w:r>
    </w:p>
    <w:p w:rsidR="0069141A" w:rsidRDefault="006B2590">
      <w:pPr>
        <w:pStyle w:val="a3"/>
        <w:spacing w:before="13" w:line="252" w:lineRule="auto"/>
        <w:ind w:right="155"/>
      </w:pPr>
      <w:r>
        <w:rPr>
          <w:w w:val="115"/>
        </w:rPr>
        <w:t>владеть способами самоконтроля, самомотивации и рефлек-</w:t>
      </w:r>
      <w:r>
        <w:rPr>
          <w:spacing w:val="1"/>
          <w:w w:val="115"/>
        </w:rPr>
        <w:t xml:space="preserve"> </w:t>
      </w:r>
      <w:r>
        <w:rPr>
          <w:w w:val="115"/>
        </w:rPr>
        <w:t>сии;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>давать адекватную оценку ситуации и предлагать план её из-</w:t>
      </w:r>
      <w:r>
        <w:rPr>
          <w:spacing w:val="1"/>
          <w:w w:val="115"/>
        </w:rPr>
        <w:t xml:space="preserve"> </w:t>
      </w:r>
      <w:r>
        <w:rPr>
          <w:w w:val="120"/>
        </w:rPr>
        <w:t>менения;</w:t>
      </w:r>
    </w:p>
    <w:p w:rsidR="0069141A" w:rsidRDefault="006B2590">
      <w:pPr>
        <w:pStyle w:val="a3"/>
        <w:spacing w:before="2" w:line="252" w:lineRule="auto"/>
        <w:ind w:right="155"/>
      </w:pPr>
      <w:r>
        <w:rPr>
          <w:w w:val="115"/>
        </w:rPr>
        <w:t>учитывать контекст и предвидеть трудности, которые могут</w:t>
      </w:r>
      <w:r>
        <w:rPr>
          <w:spacing w:val="1"/>
          <w:w w:val="115"/>
        </w:rPr>
        <w:t xml:space="preserve"> </w:t>
      </w:r>
      <w:r>
        <w:rPr>
          <w:w w:val="115"/>
        </w:rPr>
        <w:t>возникнуть при решении учебной задачи, адаптировать реше-</w:t>
      </w:r>
      <w:r>
        <w:rPr>
          <w:spacing w:val="1"/>
          <w:w w:val="115"/>
        </w:rPr>
        <w:t xml:space="preserve"> </w:t>
      </w:r>
      <w:r>
        <w:rPr>
          <w:w w:val="115"/>
        </w:rPr>
        <w:t>ние</w:t>
      </w:r>
      <w:r>
        <w:rPr>
          <w:spacing w:val="-9"/>
          <w:w w:val="115"/>
        </w:rPr>
        <w:t xml:space="preserve"> </w:t>
      </w:r>
      <w:r>
        <w:rPr>
          <w:w w:val="115"/>
        </w:rPr>
        <w:t>к</w:t>
      </w:r>
      <w:r>
        <w:rPr>
          <w:spacing w:val="-8"/>
          <w:w w:val="115"/>
        </w:rPr>
        <w:t xml:space="preserve"> </w:t>
      </w:r>
      <w:r>
        <w:rPr>
          <w:w w:val="115"/>
        </w:rPr>
        <w:t>меняющимся</w:t>
      </w:r>
      <w:r>
        <w:rPr>
          <w:spacing w:val="-8"/>
          <w:w w:val="115"/>
        </w:rPr>
        <w:t xml:space="preserve"> </w:t>
      </w:r>
      <w:r>
        <w:rPr>
          <w:w w:val="115"/>
        </w:rPr>
        <w:t>обстоятельствам;</w:t>
      </w:r>
    </w:p>
    <w:p w:rsidR="0069141A" w:rsidRDefault="006B2590">
      <w:pPr>
        <w:pStyle w:val="a3"/>
        <w:spacing w:before="2" w:line="252" w:lineRule="auto"/>
      </w:pPr>
      <w:r>
        <w:rPr>
          <w:w w:val="115"/>
        </w:rPr>
        <w:t>объяснять причины достижения (недостижения) результатов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деятельности, давать оценку приобретённому опыту, уметь на-</w:t>
      </w:r>
      <w:r>
        <w:rPr>
          <w:spacing w:val="1"/>
          <w:w w:val="115"/>
        </w:rPr>
        <w:t xml:space="preserve"> </w:t>
      </w:r>
      <w:r>
        <w:rPr>
          <w:w w:val="115"/>
        </w:rPr>
        <w:t>ходить</w:t>
      </w:r>
      <w:r>
        <w:rPr>
          <w:spacing w:val="-8"/>
          <w:w w:val="115"/>
        </w:rPr>
        <w:t xml:space="preserve"> </w:t>
      </w:r>
      <w:r>
        <w:rPr>
          <w:w w:val="115"/>
        </w:rPr>
        <w:t>позитивное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произошедшей</w:t>
      </w:r>
      <w:r>
        <w:rPr>
          <w:spacing w:val="-8"/>
          <w:w w:val="115"/>
        </w:rPr>
        <w:t xml:space="preserve"> </w:t>
      </w:r>
      <w:r>
        <w:rPr>
          <w:w w:val="115"/>
        </w:rPr>
        <w:t>ситуации;</w:t>
      </w:r>
    </w:p>
    <w:p w:rsidR="0069141A" w:rsidRDefault="006B2590">
      <w:pPr>
        <w:pStyle w:val="a3"/>
        <w:spacing w:before="3" w:line="252" w:lineRule="auto"/>
      </w:pPr>
      <w:r>
        <w:rPr>
          <w:w w:val="115"/>
        </w:rPr>
        <w:t>вносить коррективы в деятельность на основе новых обстоя-</w:t>
      </w:r>
      <w:r>
        <w:rPr>
          <w:spacing w:val="1"/>
          <w:w w:val="115"/>
        </w:rPr>
        <w:t xml:space="preserve"> </w:t>
      </w:r>
      <w:r>
        <w:rPr>
          <w:w w:val="115"/>
        </w:rPr>
        <w:t>тельств, изменившихся ситуаций, установленных ошибок, воз-</w:t>
      </w:r>
      <w:r>
        <w:rPr>
          <w:spacing w:val="1"/>
          <w:w w:val="115"/>
        </w:rPr>
        <w:t xml:space="preserve"> </w:t>
      </w:r>
      <w:r>
        <w:rPr>
          <w:w w:val="115"/>
        </w:rPr>
        <w:t>никших</w:t>
      </w:r>
      <w:r>
        <w:rPr>
          <w:spacing w:val="-9"/>
          <w:w w:val="115"/>
        </w:rPr>
        <w:t xml:space="preserve"> </w:t>
      </w:r>
      <w:r>
        <w:rPr>
          <w:w w:val="115"/>
        </w:rPr>
        <w:t>трудностей;</w:t>
      </w:r>
    </w:p>
    <w:p w:rsidR="0069141A" w:rsidRDefault="006B2590">
      <w:pPr>
        <w:pStyle w:val="a3"/>
        <w:spacing w:before="3"/>
        <w:ind w:left="383" w:right="0" w:firstLine="0"/>
      </w:pPr>
      <w:r>
        <w:rPr>
          <w:w w:val="115"/>
        </w:rPr>
        <w:t>оценивать</w:t>
      </w:r>
      <w:r>
        <w:rPr>
          <w:spacing w:val="3"/>
          <w:w w:val="115"/>
        </w:rPr>
        <w:t xml:space="preserve"> </w:t>
      </w:r>
      <w:r>
        <w:rPr>
          <w:w w:val="115"/>
        </w:rPr>
        <w:t>соответствие</w:t>
      </w:r>
      <w:r>
        <w:rPr>
          <w:spacing w:val="4"/>
          <w:w w:val="115"/>
        </w:rPr>
        <w:t xml:space="preserve"> </w:t>
      </w:r>
      <w:r>
        <w:rPr>
          <w:w w:val="115"/>
        </w:rPr>
        <w:t>результата</w:t>
      </w:r>
      <w:r>
        <w:rPr>
          <w:spacing w:val="3"/>
          <w:w w:val="115"/>
        </w:rPr>
        <w:t xml:space="preserve"> </w:t>
      </w:r>
      <w:r>
        <w:rPr>
          <w:w w:val="115"/>
        </w:rPr>
        <w:t>цели</w:t>
      </w:r>
      <w:r>
        <w:rPr>
          <w:spacing w:val="4"/>
          <w:w w:val="115"/>
        </w:rPr>
        <w:t xml:space="preserve"> </w:t>
      </w:r>
      <w:r>
        <w:rPr>
          <w:w w:val="115"/>
        </w:rPr>
        <w:t>и</w:t>
      </w:r>
      <w:r>
        <w:rPr>
          <w:spacing w:val="3"/>
          <w:w w:val="115"/>
        </w:rPr>
        <w:t xml:space="preserve"> </w:t>
      </w:r>
      <w:r>
        <w:rPr>
          <w:w w:val="115"/>
        </w:rPr>
        <w:t>условиям;</w:t>
      </w:r>
    </w:p>
    <w:p w:rsidR="0069141A" w:rsidRDefault="006B2590">
      <w:pPr>
        <w:pStyle w:val="a6"/>
        <w:numPr>
          <w:ilvl w:val="0"/>
          <w:numId w:val="4"/>
        </w:numPr>
        <w:tabs>
          <w:tab w:val="left" w:pos="724"/>
        </w:tabs>
        <w:spacing w:before="12"/>
        <w:ind w:right="0"/>
        <w:jc w:val="both"/>
        <w:rPr>
          <w:sz w:val="20"/>
        </w:rPr>
      </w:pPr>
      <w:r>
        <w:rPr>
          <w:w w:val="115"/>
          <w:sz w:val="20"/>
        </w:rPr>
        <w:t>эмоциональный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интеллект:</w:t>
      </w:r>
    </w:p>
    <w:p w:rsidR="0069141A" w:rsidRDefault="006B2590">
      <w:pPr>
        <w:pStyle w:val="a3"/>
        <w:spacing w:before="13" w:line="252" w:lineRule="auto"/>
      </w:pPr>
      <w:r>
        <w:rPr>
          <w:w w:val="120"/>
        </w:rPr>
        <w:t>различать,</w:t>
      </w:r>
      <w:r>
        <w:rPr>
          <w:spacing w:val="30"/>
          <w:w w:val="120"/>
        </w:rPr>
        <w:t xml:space="preserve"> </w:t>
      </w:r>
      <w:r>
        <w:rPr>
          <w:w w:val="120"/>
        </w:rPr>
        <w:t>называть</w:t>
      </w:r>
      <w:r>
        <w:rPr>
          <w:spacing w:val="31"/>
          <w:w w:val="120"/>
        </w:rPr>
        <w:t xml:space="preserve"> </w:t>
      </w:r>
      <w:r>
        <w:rPr>
          <w:w w:val="120"/>
        </w:rPr>
        <w:t>и</w:t>
      </w:r>
      <w:r>
        <w:rPr>
          <w:spacing w:val="30"/>
          <w:w w:val="120"/>
        </w:rPr>
        <w:t xml:space="preserve"> </w:t>
      </w:r>
      <w:r>
        <w:rPr>
          <w:w w:val="120"/>
        </w:rPr>
        <w:t>управлять</w:t>
      </w:r>
      <w:r>
        <w:rPr>
          <w:spacing w:val="31"/>
          <w:w w:val="120"/>
        </w:rPr>
        <w:t xml:space="preserve"> </w:t>
      </w:r>
      <w:r>
        <w:rPr>
          <w:w w:val="120"/>
        </w:rPr>
        <w:t>собственными</w:t>
      </w:r>
      <w:r>
        <w:rPr>
          <w:spacing w:val="31"/>
          <w:w w:val="120"/>
        </w:rPr>
        <w:t xml:space="preserve"> </w:t>
      </w:r>
      <w:r>
        <w:rPr>
          <w:w w:val="120"/>
        </w:rPr>
        <w:t>эмоциями</w:t>
      </w:r>
      <w:r>
        <w:rPr>
          <w:spacing w:val="-58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эмоциями</w:t>
      </w:r>
      <w:r>
        <w:rPr>
          <w:spacing w:val="-12"/>
          <w:w w:val="120"/>
        </w:rPr>
        <w:t xml:space="preserve"> </w:t>
      </w:r>
      <w:r>
        <w:rPr>
          <w:w w:val="120"/>
        </w:rPr>
        <w:t>других;</w:t>
      </w:r>
    </w:p>
    <w:p w:rsidR="0069141A" w:rsidRDefault="006B2590">
      <w:pPr>
        <w:pStyle w:val="a3"/>
        <w:spacing w:before="2"/>
        <w:ind w:left="383" w:right="0" w:firstLine="0"/>
      </w:pPr>
      <w:r>
        <w:rPr>
          <w:w w:val="115"/>
        </w:rPr>
        <w:t>выявлять</w:t>
      </w:r>
      <w:r>
        <w:rPr>
          <w:spacing w:val="19"/>
          <w:w w:val="115"/>
        </w:rPr>
        <w:t xml:space="preserve"> </w:t>
      </w:r>
      <w:r>
        <w:rPr>
          <w:w w:val="115"/>
        </w:rPr>
        <w:t>и</w:t>
      </w:r>
      <w:r>
        <w:rPr>
          <w:spacing w:val="20"/>
          <w:w w:val="115"/>
        </w:rPr>
        <w:t xml:space="preserve"> </w:t>
      </w:r>
      <w:r>
        <w:rPr>
          <w:w w:val="115"/>
        </w:rPr>
        <w:t>анализировать</w:t>
      </w:r>
      <w:r>
        <w:rPr>
          <w:spacing w:val="19"/>
          <w:w w:val="115"/>
        </w:rPr>
        <w:t xml:space="preserve"> </w:t>
      </w:r>
      <w:r>
        <w:rPr>
          <w:w w:val="115"/>
        </w:rPr>
        <w:t>причины</w:t>
      </w:r>
      <w:r>
        <w:rPr>
          <w:spacing w:val="20"/>
          <w:w w:val="115"/>
        </w:rPr>
        <w:t xml:space="preserve"> </w:t>
      </w:r>
      <w:r>
        <w:rPr>
          <w:w w:val="115"/>
        </w:rPr>
        <w:t>эмоций;</w:t>
      </w:r>
    </w:p>
    <w:p w:rsidR="0069141A" w:rsidRDefault="0069141A">
      <w:pPr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9" w:lineRule="auto"/>
        <w:jc w:val="left"/>
      </w:pPr>
      <w:r>
        <w:rPr>
          <w:w w:val="115"/>
        </w:rPr>
        <w:lastRenderedPageBreak/>
        <w:t>ставить</w:t>
      </w:r>
      <w:r>
        <w:rPr>
          <w:spacing w:val="53"/>
          <w:w w:val="115"/>
        </w:rPr>
        <w:t xml:space="preserve"> </w:t>
      </w:r>
      <w:r>
        <w:rPr>
          <w:w w:val="115"/>
        </w:rPr>
        <w:t>себя</w:t>
      </w:r>
      <w:r>
        <w:rPr>
          <w:spacing w:val="53"/>
          <w:w w:val="115"/>
        </w:rPr>
        <w:t xml:space="preserve"> </w:t>
      </w:r>
      <w:r>
        <w:rPr>
          <w:w w:val="115"/>
        </w:rPr>
        <w:t>на</w:t>
      </w:r>
      <w:r>
        <w:rPr>
          <w:spacing w:val="53"/>
          <w:w w:val="115"/>
        </w:rPr>
        <w:t xml:space="preserve"> </w:t>
      </w:r>
      <w:r>
        <w:rPr>
          <w:w w:val="115"/>
        </w:rPr>
        <w:t>место</w:t>
      </w:r>
      <w:r>
        <w:rPr>
          <w:spacing w:val="53"/>
          <w:w w:val="115"/>
        </w:rPr>
        <w:t xml:space="preserve"> </w:t>
      </w:r>
      <w:r>
        <w:rPr>
          <w:w w:val="115"/>
        </w:rPr>
        <w:t>другого</w:t>
      </w:r>
      <w:r>
        <w:rPr>
          <w:spacing w:val="54"/>
          <w:w w:val="115"/>
        </w:rPr>
        <w:t xml:space="preserve"> </w:t>
      </w:r>
      <w:r>
        <w:rPr>
          <w:w w:val="115"/>
        </w:rPr>
        <w:t>человека,</w:t>
      </w:r>
      <w:r>
        <w:rPr>
          <w:spacing w:val="53"/>
          <w:w w:val="115"/>
        </w:rPr>
        <w:t xml:space="preserve"> </w:t>
      </w:r>
      <w:r>
        <w:rPr>
          <w:w w:val="115"/>
        </w:rPr>
        <w:t>понимать</w:t>
      </w:r>
      <w:r>
        <w:rPr>
          <w:spacing w:val="53"/>
          <w:w w:val="115"/>
        </w:rPr>
        <w:t xml:space="preserve"> </w:t>
      </w:r>
      <w:r>
        <w:rPr>
          <w:w w:val="115"/>
        </w:rPr>
        <w:t>мотивы</w:t>
      </w:r>
      <w:r>
        <w:rPr>
          <w:spacing w:val="-54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намерения</w:t>
      </w:r>
      <w:r>
        <w:rPr>
          <w:spacing w:val="-9"/>
          <w:w w:val="115"/>
        </w:rPr>
        <w:t xml:space="preserve"> </w:t>
      </w:r>
      <w:r>
        <w:rPr>
          <w:w w:val="115"/>
        </w:rPr>
        <w:t>другого;</w:t>
      </w:r>
    </w:p>
    <w:p w:rsidR="0069141A" w:rsidRDefault="006B2590">
      <w:pPr>
        <w:pStyle w:val="a3"/>
        <w:spacing w:line="229" w:lineRule="exact"/>
        <w:ind w:left="383" w:right="0" w:firstLine="0"/>
        <w:jc w:val="left"/>
      </w:pPr>
      <w:r>
        <w:rPr>
          <w:w w:val="115"/>
        </w:rPr>
        <w:t>регулировать</w:t>
      </w:r>
      <w:r>
        <w:rPr>
          <w:spacing w:val="9"/>
          <w:w w:val="115"/>
        </w:rPr>
        <w:t xml:space="preserve"> </w:t>
      </w:r>
      <w:r>
        <w:rPr>
          <w:w w:val="115"/>
        </w:rPr>
        <w:t>способ</w:t>
      </w:r>
      <w:r>
        <w:rPr>
          <w:spacing w:val="9"/>
          <w:w w:val="115"/>
        </w:rPr>
        <w:t xml:space="preserve"> </w:t>
      </w:r>
      <w:r>
        <w:rPr>
          <w:w w:val="115"/>
        </w:rPr>
        <w:t>выражения</w:t>
      </w:r>
      <w:r>
        <w:rPr>
          <w:spacing w:val="9"/>
          <w:w w:val="115"/>
        </w:rPr>
        <w:t xml:space="preserve"> </w:t>
      </w:r>
      <w:r>
        <w:rPr>
          <w:w w:val="115"/>
        </w:rPr>
        <w:t>эмоций;</w:t>
      </w:r>
    </w:p>
    <w:p w:rsidR="0069141A" w:rsidRDefault="006B2590">
      <w:pPr>
        <w:pStyle w:val="a6"/>
        <w:numPr>
          <w:ilvl w:val="0"/>
          <w:numId w:val="4"/>
        </w:numPr>
        <w:tabs>
          <w:tab w:val="left" w:pos="724"/>
        </w:tabs>
        <w:spacing w:before="18"/>
        <w:ind w:right="0"/>
        <w:rPr>
          <w:sz w:val="20"/>
        </w:rPr>
      </w:pPr>
      <w:r>
        <w:rPr>
          <w:w w:val="115"/>
          <w:sz w:val="20"/>
        </w:rPr>
        <w:t>принятие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себя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других:</w:t>
      </w:r>
    </w:p>
    <w:p w:rsidR="0069141A" w:rsidRDefault="006B2590">
      <w:pPr>
        <w:pStyle w:val="a3"/>
        <w:spacing w:before="18" w:line="259" w:lineRule="auto"/>
        <w:ind w:left="383" w:right="0" w:firstLine="0"/>
        <w:jc w:val="left"/>
      </w:pPr>
      <w:r>
        <w:rPr>
          <w:w w:val="115"/>
        </w:rPr>
        <w:t>осознанно относиться к другому человеку, его мнению;</w:t>
      </w:r>
      <w:r>
        <w:rPr>
          <w:spacing w:val="1"/>
          <w:w w:val="115"/>
        </w:rPr>
        <w:t xml:space="preserve"> </w:t>
      </w:r>
      <w:r>
        <w:rPr>
          <w:w w:val="115"/>
        </w:rPr>
        <w:t>признавать своё право на ошибку и такое же право другого;</w:t>
      </w:r>
      <w:r>
        <w:rPr>
          <w:spacing w:val="-55"/>
          <w:w w:val="115"/>
        </w:rPr>
        <w:t xml:space="preserve"> </w:t>
      </w:r>
      <w:r>
        <w:rPr>
          <w:w w:val="120"/>
        </w:rPr>
        <w:t>принимать</w:t>
      </w:r>
      <w:r>
        <w:rPr>
          <w:spacing w:val="-13"/>
          <w:w w:val="120"/>
        </w:rPr>
        <w:t xml:space="preserve"> </w:t>
      </w:r>
      <w:r>
        <w:rPr>
          <w:w w:val="120"/>
        </w:rPr>
        <w:t>себя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других,</w:t>
      </w:r>
      <w:r>
        <w:rPr>
          <w:spacing w:val="-13"/>
          <w:w w:val="120"/>
        </w:rPr>
        <w:t xml:space="preserve"> </w:t>
      </w:r>
      <w:r>
        <w:rPr>
          <w:w w:val="120"/>
        </w:rPr>
        <w:t>не</w:t>
      </w:r>
      <w:r>
        <w:rPr>
          <w:spacing w:val="-13"/>
          <w:w w:val="120"/>
        </w:rPr>
        <w:t xml:space="preserve"> </w:t>
      </w:r>
      <w:r>
        <w:rPr>
          <w:w w:val="120"/>
        </w:rPr>
        <w:t>осуждая;</w:t>
      </w:r>
    </w:p>
    <w:p w:rsidR="0069141A" w:rsidRDefault="006B2590">
      <w:pPr>
        <w:pStyle w:val="a3"/>
        <w:spacing w:line="229" w:lineRule="exact"/>
        <w:ind w:left="383" w:right="0" w:firstLine="0"/>
        <w:jc w:val="left"/>
      </w:pPr>
      <w:r>
        <w:rPr>
          <w:w w:val="115"/>
        </w:rPr>
        <w:t>открытость</w:t>
      </w:r>
      <w:r>
        <w:rPr>
          <w:spacing w:val="-5"/>
          <w:w w:val="115"/>
        </w:rPr>
        <w:t xml:space="preserve"> </w:t>
      </w:r>
      <w:r>
        <w:rPr>
          <w:w w:val="115"/>
        </w:rPr>
        <w:t>себе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другим;</w:t>
      </w:r>
    </w:p>
    <w:p w:rsidR="0069141A" w:rsidRDefault="006B2590">
      <w:pPr>
        <w:pStyle w:val="a3"/>
        <w:spacing w:before="18"/>
        <w:ind w:left="383" w:right="0" w:firstLine="0"/>
        <w:jc w:val="left"/>
      </w:pPr>
      <w:r>
        <w:rPr>
          <w:w w:val="115"/>
        </w:rPr>
        <w:t>осознавать</w:t>
      </w:r>
      <w:r>
        <w:rPr>
          <w:spacing w:val="6"/>
          <w:w w:val="115"/>
        </w:rPr>
        <w:t xml:space="preserve"> </w:t>
      </w:r>
      <w:r>
        <w:rPr>
          <w:w w:val="115"/>
        </w:rPr>
        <w:t>невозможность</w:t>
      </w:r>
      <w:r>
        <w:rPr>
          <w:spacing w:val="6"/>
          <w:w w:val="115"/>
        </w:rPr>
        <w:t xml:space="preserve"> </w:t>
      </w:r>
      <w:r>
        <w:rPr>
          <w:w w:val="115"/>
        </w:rPr>
        <w:t>контролировать</w:t>
      </w:r>
      <w:r>
        <w:rPr>
          <w:spacing w:val="5"/>
          <w:w w:val="115"/>
        </w:rPr>
        <w:t xml:space="preserve"> </w:t>
      </w:r>
      <w:r>
        <w:rPr>
          <w:w w:val="115"/>
        </w:rPr>
        <w:t>всё</w:t>
      </w:r>
      <w:r>
        <w:rPr>
          <w:spacing w:val="6"/>
          <w:w w:val="115"/>
        </w:rPr>
        <w:t xml:space="preserve"> </w:t>
      </w:r>
      <w:r>
        <w:rPr>
          <w:w w:val="115"/>
        </w:rPr>
        <w:t>вокруг.</w:t>
      </w:r>
    </w:p>
    <w:p w:rsidR="0069141A" w:rsidRDefault="006B2590">
      <w:pPr>
        <w:pStyle w:val="a3"/>
        <w:spacing w:before="18" w:line="259" w:lineRule="auto"/>
      </w:pPr>
      <w:r>
        <w:rPr>
          <w:w w:val="115"/>
        </w:rPr>
        <w:t>Овладение системой универсальных учебных регулятивных</w:t>
      </w:r>
      <w:r>
        <w:rPr>
          <w:spacing w:val="1"/>
          <w:w w:val="115"/>
        </w:rPr>
        <w:t xml:space="preserve"> </w:t>
      </w:r>
      <w:r>
        <w:rPr>
          <w:w w:val="115"/>
        </w:rPr>
        <w:t>действий</w:t>
      </w:r>
      <w:r>
        <w:rPr>
          <w:spacing w:val="1"/>
          <w:w w:val="115"/>
        </w:rPr>
        <w:t xml:space="preserve"> </w:t>
      </w:r>
      <w:r>
        <w:rPr>
          <w:w w:val="115"/>
        </w:rPr>
        <w:t>обеспечивает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смысловых</w:t>
      </w:r>
      <w:r>
        <w:rPr>
          <w:spacing w:val="1"/>
          <w:w w:val="115"/>
        </w:rPr>
        <w:t xml:space="preserve"> </w:t>
      </w:r>
      <w:r>
        <w:rPr>
          <w:w w:val="115"/>
        </w:rPr>
        <w:t>установок</w:t>
      </w:r>
      <w:r>
        <w:rPr>
          <w:spacing w:val="1"/>
          <w:w w:val="115"/>
        </w:rPr>
        <w:t xml:space="preserve"> </w:t>
      </w:r>
      <w:r>
        <w:rPr>
          <w:w w:val="115"/>
        </w:rPr>
        <w:t>личности (внутренняя позиция личности) и жизненных навы-</w:t>
      </w:r>
      <w:r>
        <w:rPr>
          <w:spacing w:val="1"/>
          <w:w w:val="115"/>
        </w:rPr>
        <w:t xml:space="preserve"> </w:t>
      </w:r>
      <w:r>
        <w:rPr>
          <w:w w:val="115"/>
        </w:rPr>
        <w:t>ков личности (управления собой, самодисциплины, устойчиво-</w:t>
      </w:r>
      <w:r>
        <w:rPr>
          <w:spacing w:val="1"/>
          <w:w w:val="115"/>
        </w:rPr>
        <w:t xml:space="preserve"> </w:t>
      </w:r>
      <w:r>
        <w:rPr>
          <w:w w:val="115"/>
        </w:rPr>
        <w:t>го</w:t>
      </w:r>
      <w:r>
        <w:rPr>
          <w:spacing w:val="-10"/>
          <w:w w:val="115"/>
        </w:rPr>
        <w:t xml:space="preserve"> </w:t>
      </w:r>
      <w:r>
        <w:rPr>
          <w:w w:val="115"/>
        </w:rPr>
        <w:t>поведения).</w:t>
      </w:r>
    </w:p>
    <w:p w:rsidR="0069141A" w:rsidRDefault="006B2590">
      <w:pPr>
        <w:pStyle w:val="3"/>
        <w:spacing w:before="153" w:line="240" w:lineRule="auto"/>
        <w:rPr>
          <w:b/>
          <w:bCs/>
        </w:rPr>
      </w:pPr>
      <w:r>
        <w:rPr>
          <w:b/>
          <w:bCs/>
          <w:w w:val="90"/>
        </w:rPr>
        <w:t>ПРЕДМЕТНЫЕ</w:t>
      </w:r>
      <w:r>
        <w:rPr>
          <w:b/>
          <w:bCs/>
          <w:spacing w:val="-5"/>
          <w:w w:val="90"/>
        </w:rPr>
        <w:t xml:space="preserve"> </w:t>
      </w:r>
      <w:r>
        <w:rPr>
          <w:b/>
          <w:bCs/>
          <w:w w:val="90"/>
        </w:rPr>
        <w:t>РЕЗУЛЬТАТЫ</w:t>
      </w:r>
    </w:p>
    <w:p w:rsidR="0069141A" w:rsidRDefault="006B2590">
      <w:pPr>
        <w:pStyle w:val="a3"/>
        <w:spacing w:before="67" w:line="252" w:lineRule="auto"/>
      </w:pPr>
      <w:r>
        <w:rPr>
          <w:w w:val="115"/>
        </w:rPr>
        <w:t>Предметные результаты по учебному предмету «Иностран-</w:t>
      </w:r>
      <w:r>
        <w:rPr>
          <w:spacing w:val="1"/>
          <w:w w:val="115"/>
        </w:rPr>
        <w:t xml:space="preserve"> </w:t>
      </w:r>
      <w:r>
        <w:rPr>
          <w:w w:val="115"/>
        </w:rPr>
        <w:t>ный</w:t>
      </w:r>
      <w:r>
        <w:rPr>
          <w:spacing w:val="1"/>
          <w:w w:val="115"/>
        </w:rPr>
        <w:t xml:space="preserve"> </w:t>
      </w:r>
      <w:r>
        <w:rPr>
          <w:w w:val="115"/>
        </w:rPr>
        <w:t>(английский)</w:t>
      </w:r>
      <w:r>
        <w:rPr>
          <w:spacing w:val="1"/>
          <w:w w:val="115"/>
        </w:rPr>
        <w:t xml:space="preserve"> </w:t>
      </w:r>
      <w:r>
        <w:rPr>
          <w:w w:val="115"/>
        </w:rPr>
        <w:t>язык»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предметной</w:t>
      </w:r>
      <w:r>
        <w:rPr>
          <w:spacing w:val="1"/>
          <w:w w:val="115"/>
        </w:rPr>
        <w:t xml:space="preserve"> </w:t>
      </w:r>
      <w:r>
        <w:rPr>
          <w:w w:val="115"/>
        </w:rPr>
        <w:t>области</w:t>
      </w:r>
      <w:r>
        <w:rPr>
          <w:spacing w:val="1"/>
          <w:w w:val="115"/>
        </w:rPr>
        <w:t xml:space="preserve"> </w:t>
      </w:r>
      <w:r>
        <w:rPr>
          <w:w w:val="115"/>
        </w:rPr>
        <w:t>«Иностранные</w:t>
      </w:r>
      <w:r>
        <w:rPr>
          <w:spacing w:val="1"/>
          <w:w w:val="115"/>
        </w:rPr>
        <w:t xml:space="preserve"> </w:t>
      </w:r>
      <w:r>
        <w:rPr>
          <w:w w:val="115"/>
        </w:rPr>
        <w:t>языки» ориентированы на применение знаний, умений и навы-</w:t>
      </w:r>
      <w:r>
        <w:rPr>
          <w:spacing w:val="1"/>
          <w:w w:val="115"/>
        </w:rPr>
        <w:t xml:space="preserve"> </w:t>
      </w:r>
      <w:r>
        <w:rPr>
          <w:w w:val="115"/>
        </w:rPr>
        <w:t>ков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реальных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жизненных</w:t>
      </w:r>
      <w:r>
        <w:rPr>
          <w:spacing w:val="1"/>
          <w:w w:val="115"/>
        </w:rPr>
        <w:t xml:space="preserve"> </w:t>
      </w:r>
      <w:r>
        <w:rPr>
          <w:w w:val="115"/>
        </w:rPr>
        <w:t>условиях,</w:t>
      </w:r>
      <w:r>
        <w:rPr>
          <w:spacing w:val="1"/>
          <w:w w:val="115"/>
        </w:rPr>
        <w:t xml:space="preserve"> </w:t>
      </w:r>
      <w:r>
        <w:rPr>
          <w:w w:val="115"/>
        </w:rPr>
        <w:t>должны отражать сформированность иноязычной коммуника-</w:t>
      </w:r>
      <w:r>
        <w:rPr>
          <w:spacing w:val="1"/>
          <w:w w:val="115"/>
        </w:rPr>
        <w:t xml:space="preserve"> </w:t>
      </w:r>
      <w:r>
        <w:rPr>
          <w:w w:val="115"/>
        </w:rPr>
        <w:t>тивной компетенции на допороговом уровне в совокупности её</w:t>
      </w:r>
      <w:r>
        <w:rPr>
          <w:spacing w:val="1"/>
          <w:w w:val="115"/>
        </w:rPr>
        <w:t xml:space="preserve"> </w:t>
      </w:r>
      <w:r>
        <w:rPr>
          <w:w w:val="115"/>
        </w:rPr>
        <w:t>составляющих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речевой,</w:t>
      </w:r>
      <w:r>
        <w:rPr>
          <w:spacing w:val="1"/>
          <w:w w:val="115"/>
        </w:rPr>
        <w:t xml:space="preserve"> </w:t>
      </w:r>
      <w:r>
        <w:rPr>
          <w:w w:val="115"/>
        </w:rPr>
        <w:t>языковой,</w:t>
      </w:r>
      <w:r>
        <w:rPr>
          <w:spacing w:val="1"/>
          <w:w w:val="115"/>
        </w:rPr>
        <w:t xml:space="preserve"> </w:t>
      </w:r>
      <w:r>
        <w:rPr>
          <w:w w:val="115"/>
        </w:rPr>
        <w:t>социокультурной,</w:t>
      </w:r>
      <w:r>
        <w:rPr>
          <w:spacing w:val="1"/>
          <w:w w:val="115"/>
        </w:rPr>
        <w:t xml:space="preserve"> </w:t>
      </w:r>
      <w:r>
        <w:rPr>
          <w:w w:val="115"/>
        </w:rPr>
        <w:t>ком-</w:t>
      </w:r>
      <w:r>
        <w:rPr>
          <w:spacing w:val="1"/>
          <w:w w:val="115"/>
        </w:rPr>
        <w:t xml:space="preserve"> </w:t>
      </w:r>
      <w:r>
        <w:rPr>
          <w:w w:val="115"/>
        </w:rPr>
        <w:t>пенсаторной,</w:t>
      </w:r>
      <w:r>
        <w:rPr>
          <w:spacing w:val="-8"/>
          <w:w w:val="115"/>
        </w:rPr>
        <w:t xml:space="preserve"> </w:t>
      </w:r>
      <w:r>
        <w:rPr>
          <w:w w:val="115"/>
        </w:rPr>
        <w:t>метапредметной</w:t>
      </w:r>
      <w:r>
        <w:rPr>
          <w:spacing w:val="-7"/>
          <w:w w:val="115"/>
        </w:rPr>
        <w:t xml:space="preserve"> </w:t>
      </w:r>
      <w:r>
        <w:rPr>
          <w:w w:val="115"/>
        </w:rPr>
        <w:t>(учебно-познавательной).</w:t>
      </w:r>
    </w:p>
    <w:p w:rsidR="0069141A" w:rsidRDefault="006B2590">
      <w:pPr>
        <w:pStyle w:val="a6"/>
        <w:numPr>
          <w:ilvl w:val="0"/>
          <w:numId w:val="5"/>
        </w:numPr>
        <w:tabs>
          <w:tab w:val="left" w:pos="327"/>
        </w:tabs>
        <w:spacing w:before="84"/>
        <w:ind w:right="0"/>
        <w:rPr>
          <w:rFonts w:ascii="Tahoma" w:hAnsi="Tahoma"/>
          <w:b/>
        </w:rPr>
      </w:pPr>
      <w:r>
        <w:rPr>
          <w:rFonts w:ascii="Tahoma" w:hAnsi="Tahoma"/>
          <w:b/>
          <w:w w:val="95"/>
        </w:rPr>
        <w:t>класс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70"/>
        <w:ind w:right="0"/>
        <w:jc w:val="both"/>
        <w:rPr>
          <w:sz w:val="20"/>
        </w:rPr>
      </w:pPr>
      <w:r>
        <w:rPr>
          <w:w w:val="115"/>
          <w:sz w:val="20"/>
        </w:rPr>
        <w:t>владеть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основными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видами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речевой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деятельности:</w:t>
      </w:r>
    </w:p>
    <w:p w:rsidR="0069141A" w:rsidRDefault="006B2590">
      <w:pPr>
        <w:pStyle w:val="a3"/>
        <w:spacing w:before="9" w:line="252" w:lineRule="auto"/>
      </w:pPr>
      <w:r>
        <w:rPr>
          <w:rFonts w:ascii="Cambria" w:hAnsi="Cambria"/>
          <w:b/>
          <w:w w:val="115"/>
        </w:rPr>
        <w:t xml:space="preserve">говорение: </w:t>
      </w:r>
      <w:r>
        <w:rPr>
          <w:i/>
          <w:w w:val="115"/>
        </w:rPr>
        <w:t xml:space="preserve">вести разные виды диалогов </w:t>
      </w:r>
      <w:r>
        <w:rPr>
          <w:w w:val="115"/>
        </w:rPr>
        <w:t>(диалог этикетного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характера, диалог — побуждение к действию, диалог-расспрос)</w:t>
      </w:r>
      <w:r>
        <w:rPr>
          <w:spacing w:val="1"/>
          <w:w w:val="115"/>
        </w:rPr>
        <w:t xml:space="preserve"> </w:t>
      </w:r>
      <w:r>
        <w:rPr>
          <w:w w:val="115"/>
        </w:rPr>
        <w:t>в рамках тематического содержания речи в стандартных ситуа-</w:t>
      </w:r>
      <w:r>
        <w:rPr>
          <w:spacing w:val="1"/>
          <w:w w:val="115"/>
        </w:rPr>
        <w:t xml:space="preserve"> </w:t>
      </w:r>
      <w:r>
        <w:rPr>
          <w:w w:val="115"/>
        </w:rPr>
        <w:t>циях неофициального общения с вербальными и/или зритель-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ными опорами, с соблюдением норм речевого этикета, принято-</w:t>
      </w:r>
      <w:r>
        <w:rPr>
          <w:spacing w:val="-55"/>
          <w:w w:val="115"/>
        </w:rPr>
        <w:t xml:space="preserve"> </w:t>
      </w:r>
      <w:r>
        <w:rPr>
          <w:w w:val="115"/>
        </w:rPr>
        <w:t>го в стране/странах изучаемого языка (до 5 реплик со стороны</w:t>
      </w:r>
      <w:r>
        <w:rPr>
          <w:spacing w:val="1"/>
          <w:w w:val="115"/>
        </w:rPr>
        <w:t xml:space="preserve"> </w:t>
      </w:r>
      <w:r>
        <w:rPr>
          <w:w w:val="115"/>
        </w:rPr>
        <w:t>каждого</w:t>
      </w:r>
      <w:r>
        <w:rPr>
          <w:spacing w:val="-10"/>
          <w:w w:val="115"/>
        </w:rPr>
        <w:t xml:space="preserve"> </w:t>
      </w:r>
      <w:r>
        <w:rPr>
          <w:w w:val="115"/>
        </w:rPr>
        <w:t>собеседника);</w:t>
      </w:r>
    </w:p>
    <w:p w:rsidR="0069141A" w:rsidRDefault="006B2590">
      <w:pPr>
        <w:pStyle w:val="a3"/>
        <w:spacing w:before="5" w:line="252" w:lineRule="auto"/>
      </w:pPr>
      <w:r>
        <w:rPr>
          <w:i/>
          <w:w w:val="115"/>
        </w:rPr>
        <w:t xml:space="preserve">создавать разные виды монологических высказываний </w:t>
      </w:r>
      <w:r>
        <w:rPr>
          <w:w w:val="115"/>
        </w:rPr>
        <w:t>(опи-</w:t>
      </w:r>
      <w:r>
        <w:rPr>
          <w:spacing w:val="1"/>
          <w:w w:val="115"/>
        </w:rPr>
        <w:t xml:space="preserve"> </w:t>
      </w:r>
      <w:r>
        <w:rPr>
          <w:w w:val="115"/>
        </w:rPr>
        <w:t>сание,</w:t>
      </w:r>
      <w:r>
        <w:rPr>
          <w:spacing w:val="31"/>
          <w:w w:val="115"/>
        </w:rPr>
        <w:t xml:space="preserve"> </w:t>
      </w:r>
      <w:r>
        <w:rPr>
          <w:w w:val="115"/>
        </w:rPr>
        <w:t>в</w:t>
      </w:r>
      <w:r>
        <w:rPr>
          <w:spacing w:val="32"/>
          <w:w w:val="115"/>
        </w:rPr>
        <w:t xml:space="preserve"> </w:t>
      </w:r>
      <w:r>
        <w:rPr>
          <w:w w:val="115"/>
        </w:rPr>
        <w:t>том</w:t>
      </w:r>
      <w:r>
        <w:rPr>
          <w:spacing w:val="32"/>
          <w:w w:val="115"/>
        </w:rPr>
        <w:t xml:space="preserve"> </w:t>
      </w:r>
      <w:r>
        <w:rPr>
          <w:w w:val="115"/>
        </w:rPr>
        <w:t>числе</w:t>
      </w:r>
      <w:r>
        <w:rPr>
          <w:spacing w:val="31"/>
          <w:w w:val="115"/>
        </w:rPr>
        <w:t xml:space="preserve"> </w:t>
      </w:r>
      <w:r>
        <w:rPr>
          <w:w w:val="115"/>
        </w:rPr>
        <w:t>характеристика;</w:t>
      </w:r>
      <w:r>
        <w:rPr>
          <w:spacing w:val="32"/>
          <w:w w:val="115"/>
        </w:rPr>
        <w:t xml:space="preserve"> </w:t>
      </w:r>
      <w:r>
        <w:rPr>
          <w:w w:val="115"/>
        </w:rPr>
        <w:t>повествование/сообщение)</w:t>
      </w:r>
      <w:r>
        <w:rPr>
          <w:spacing w:val="-55"/>
          <w:w w:val="115"/>
        </w:rPr>
        <w:t xml:space="preserve"> </w:t>
      </w:r>
      <w:r>
        <w:rPr>
          <w:w w:val="115"/>
        </w:rPr>
        <w:t>с вербальными и/или зрительными опорами в рамках темати-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ческого содержания речи (объём монологического высказыва-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ния — 5—6 фраз); </w:t>
      </w:r>
      <w:r>
        <w:rPr>
          <w:i/>
          <w:w w:val="115"/>
        </w:rPr>
        <w:t xml:space="preserve">излагать </w:t>
      </w:r>
      <w:r>
        <w:rPr>
          <w:w w:val="115"/>
        </w:rPr>
        <w:t>основное содержание прочитанно-</w:t>
      </w:r>
      <w:r>
        <w:rPr>
          <w:spacing w:val="1"/>
          <w:w w:val="115"/>
        </w:rPr>
        <w:t xml:space="preserve"> </w:t>
      </w:r>
      <w:r>
        <w:rPr>
          <w:w w:val="115"/>
        </w:rPr>
        <w:t>го текста с вербальными и/или зрительными опорами (объём —</w:t>
      </w:r>
      <w:r>
        <w:rPr>
          <w:spacing w:val="1"/>
          <w:w w:val="115"/>
        </w:rPr>
        <w:t xml:space="preserve"> </w:t>
      </w:r>
      <w:r>
        <w:rPr>
          <w:w w:val="115"/>
        </w:rPr>
        <w:t>5—6</w:t>
      </w:r>
      <w:r>
        <w:rPr>
          <w:spacing w:val="1"/>
          <w:w w:val="115"/>
        </w:rPr>
        <w:t xml:space="preserve"> </w:t>
      </w:r>
      <w:r>
        <w:rPr>
          <w:w w:val="115"/>
        </w:rPr>
        <w:t>фраз);</w:t>
      </w:r>
      <w:r>
        <w:rPr>
          <w:spacing w:val="1"/>
          <w:w w:val="115"/>
        </w:rPr>
        <w:t xml:space="preserve"> </w:t>
      </w:r>
      <w:r>
        <w:rPr>
          <w:w w:val="115"/>
        </w:rPr>
        <w:t>кратко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излагать</w:t>
      </w:r>
      <w:r>
        <w:rPr>
          <w:i/>
          <w:spacing w:val="1"/>
          <w:w w:val="115"/>
        </w:rPr>
        <w:t xml:space="preserve"> </w:t>
      </w:r>
      <w:r>
        <w:rPr>
          <w:w w:val="115"/>
        </w:rPr>
        <w:t xml:space="preserve">результаты </w:t>
      </w:r>
      <w:r>
        <w:rPr>
          <w:spacing w:val="1"/>
          <w:w w:val="115"/>
        </w:rPr>
        <w:t xml:space="preserve"> </w:t>
      </w:r>
      <w:r>
        <w:rPr>
          <w:w w:val="115"/>
        </w:rPr>
        <w:t>выполненной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проектной</w:t>
      </w:r>
      <w:r>
        <w:rPr>
          <w:spacing w:val="-10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-9"/>
          <w:w w:val="115"/>
        </w:rPr>
        <w:t xml:space="preserve"> </w:t>
      </w:r>
      <w:r>
        <w:rPr>
          <w:w w:val="115"/>
        </w:rPr>
        <w:t>(объём</w:t>
      </w:r>
      <w:r>
        <w:rPr>
          <w:spacing w:val="-9"/>
          <w:w w:val="115"/>
        </w:rPr>
        <w:t xml:space="preserve"> </w:t>
      </w:r>
      <w:r>
        <w:rPr>
          <w:w w:val="115"/>
        </w:rPr>
        <w:t>—</w:t>
      </w:r>
      <w:r>
        <w:rPr>
          <w:spacing w:val="-10"/>
          <w:w w:val="115"/>
        </w:rPr>
        <w:t xml:space="preserve"> </w:t>
      </w:r>
      <w:r>
        <w:rPr>
          <w:w w:val="115"/>
        </w:rPr>
        <w:t>до</w:t>
      </w:r>
      <w:r>
        <w:rPr>
          <w:spacing w:val="-9"/>
          <w:w w:val="115"/>
        </w:rPr>
        <w:t xml:space="preserve"> </w:t>
      </w:r>
      <w:r>
        <w:rPr>
          <w:w w:val="115"/>
        </w:rPr>
        <w:t>6</w:t>
      </w:r>
      <w:r>
        <w:rPr>
          <w:spacing w:val="-9"/>
          <w:w w:val="115"/>
        </w:rPr>
        <w:t xml:space="preserve"> </w:t>
      </w:r>
      <w:r>
        <w:rPr>
          <w:w w:val="115"/>
        </w:rPr>
        <w:t>фраз);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67" w:line="252" w:lineRule="auto"/>
      </w:pPr>
      <w:r>
        <w:rPr>
          <w:rFonts w:ascii="Cambria" w:hAnsi="Cambria"/>
          <w:b/>
          <w:w w:val="115"/>
        </w:rPr>
        <w:lastRenderedPageBreak/>
        <w:t xml:space="preserve">аудирование: </w:t>
      </w:r>
      <w:r>
        <w:rPr>
          <w:i/>
          <w:w w:val="115"/>
        </w:rPr>
        <w:t xml:space="preserve">воспринимать на слух и понимать </w:t>
      </w:r>
      <w:r>
        <w:rPr>
          <w:w w:val="115"/>
        </w:rPr>
        <w:t>несложные</w:t>
      </w:r>
      <w:r>
        <w:rPr>
          <w:spacing w:val="-55"/>
          <w:w w:val="115"/>
        </w:rPr>
        <w:t xml:space="preserve"> </w:t>
      </w:r>
      <w:r>
        <w:rPr>
          <w:spacing w:val="-1"/>
          <w:w w:val="120"/>
        </w:rPr>
        <w:t xml:space="preserve">адаптированные </w:t>
      </w:r>
      <w:r>
        <w:rPr>
          <w:w w:val="120"/>
        </w:rPr>
        <w:t>аутентичные тексты, содержащие отдельные</w:t>
      </w:r>
      <w:r>
        <w:rPr>
          <w:spacing w:val="-57"/>
          <w:w w:val="120"/>
        </w:rPr>
        <w:t xml:space="preserve"> </w:t>
      </w:r>
      <w:r>
        <w:rPr>
          <w:w w:val="120"/>
        </w:rPr>
        <w:t>незнакомые</w:t>
      </w:r>
      <w:r>
        <w:rPr>
          <w:spacing w:val="39"/>
          <w:w w:val="120"/>
        </w:rPr>
        <w:t xml:space="preserve"> </w:t>
      </w:r>
      <w:r>
        <w:rPr>
          <w:w w:val="120"/>
        </w:rPr>
        <w:t>слова,</w:t>
      </w:r>
      <w:r>
        <w:rPr>
          <w:spacing w:val="39"/>
          <w:w w:val="120"/>
        </w:rPr>
        <w:t xml:space="preserve"> </w:t>
      </w:r>
      <w:r>
        <w:rPr>
          <w:w w:val="120"/>
        </w:rPr>
        <w:t>со</w:t>
      </w:r>
      <w:r>
        <w:rPr>
          <w:spacing w:val="39"/>
          <w:w w:val="120"/>
        </w:rPr>
        <w:t xml:space="preserve"> </w:t>
      </w:r>
      <w:r>
        <w:rPr>
          <w:w w:val="120"/>
        </w:rPr>
        <w:t>зрительными</w:t>
      </w:r>
      <w:r>
        <w:rPr>
          <w:spacing w:val="39"/>
          <w:w w:val="120"/>
        </w:rPr>
        <w:t xml:space="preserve"> </w:t>
      </w:r>
      <w:r>
        <w:rPr>
          <w:w w:val="120"/>
        </w:rPr>
        <w:t>опорами</w:t>
      </w:r>
      <w:r>
        <w:rPr>
          <w:spacing w:val="39"/>
          <w:w w:val="120"/>
        </w:rPr>
        <w:t xml:space="preserve"> </w:t>
      </w:r>
      <w:r>
        <w:rPr>
          <w:w w:val="120"/>
        </w:rPr>
        <w:t>или</w:t>
      </w:r>
      <w:r>
        <w:rPr>
          <w:spacing w:val="39"/>
          <w:w w:val="120"/>
        </w:rPr>
        <w:t xml:space="preserve"> </w:t>
      </w:r>
      <w:r>
        <w:rPr>
          <w:w w:val="120"/>
        </w:rPr>
        <w:t>без</w:t>
      </w:r>
      <w:r>
        <w:rPr>
          <w:spacing w:val="39"/>
          <w:w w:val="120"/>
        </w:rPr>
        <w:t xml:space="preserve"> </w:t>
      </w:r>
      <w:r>
        <w:rPr>
          <w:w w:val="120"/>
        </w:rPr>
        <w:t>опоры</w:t>
      </w:r>
      <w:r>
        <w:rPr>
          <w:spacing w:val="-58"/>
          <w:w w:val="120"/>
        </w:rPr>
        <w:t xml:space="preserve"> </w:t>
      </w:r>
      <w:r>
        <w:rPr>
          <w:w w:val="115"/>
        </w:rPr>
        <w:t>с разной глубиной проникновения в их содержание в зависимо-</w:t>
      </w:r>
      <w:r>
        <w:rPr>
          <w:spacing w:val="1"/>
          <w:w w:val="115"/>
        </w:rPr>
        <w:t xml:space="preserve"> </w:t>
      </w:r>
      <w:r>
        <w:rPr>
          <w:w w:val="120"/>
        </w:rPr>
        <w:t>сти от поставленной коммуникативной задачи: с пониманием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 xml:space="preserve">основного </w:t>
      </w:r>
      <w:r>
        <w:rPr>
          <w:w w:val="120"/>
        </w:rPr>
        <w:t>содержания, с пониманием запрашиваемой инфор-</w:t>
      </w:r>
      <w:r>
        <w:rPr>
          <w:spacing w:val="-57"/>
          <w:w w:val="120"/>
        </w:rPr>
        <w:t xml:space="preserve"> </w:t>
      </w:r>
      <w:r>
        <w:rPr>
          <w:w w:val="120"/>
        </w:rPr>
        <w:t>мации (время звучания текста/текстов для аудирования — до</w:t>
      </w:r>
      <w:r>
        <w:rPr>
          <w:spacing w:val="1"/>
          <w:w w:val="120"/>
        </w:rPr>
        <w:t xml:space="preserve"> </w:t>
      </w:r>
      <w:r>
        <w:rPr>
          <w:w w:val="120"/>
        </w:rPr>
        <w:t>1</w:t>
      </w:r>
      <w:r>
        <w:rPr>
          <w:spacing w:val="-13"/>
          <w:w w:val="120"/>
        </w:rPr>
        <w:t xml:space="preserve"> </w:t>
      </w:r>
      <w:r>
        <w:rPr>
          <w:w w:val="120"/>
        </w:rPr>
        <w:t>минуты);</w:t>
      </w:r>
    </w:p>
    <w:p w:rsidR="0069141A" w:rsidRDefault="006B2590">
      <w:pPr>
        <w:pStyle w:val="a3"/>
        <w:spacing w:before="3" w:line="252" w:lineRule="auto"/>
      </w:pPr>
      <w:r>
        <w:rPr>
          <w:rFonts w:ascii="Cambria" w:hAnsi="Cambria"/>
          <w:b/>
          <w:spacing w:val="-1"/>
          <w:w w:val="115"/>
        </w:rPr>
        <w:t>смысловое</w:t>
      </w:r>
      <w:r>
        <w:rPr>
          <w:rFonts w:ascii="Cambria" w:hAnsi="Cambria"/>
          <w:b/>
          <w:spacing w:val="-8"/>
          <w:w w:val="115"/>
        </w:rPr>
        <w:t xml:space="preserve"> </w:t>
      </w:r>
      <w:r>
        <w:rPr>
          <w:rFonts w:ascii="Cambria" w:hAnsi="Cambria"/>
          <w:b/>
          <w:w w:val="115"/>
        </w:rPr>
        <w:t>чтение:</w:t>
      </w:r>
      <w:r>
        <w:rPr>
          <w:rFonts w:ascii="Cambria" w:hAnsi="Cambria"/>
          <w:b/>
          <w:spacing w:val="-7"/>
          <w:w w:val="115"/>
        </w:rPr>
        <w:t xml:space="preserve"> </w:t>
      </w:r>
      <w:r>
        <w:rPr>
          <w:i/>
          <w:w w:val="115"/>
        </w:rPr>
        <w:t>читать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про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себя</w:t>
      </w:r>
      <w:r>
        <w:rPr>
          <w:i/>
          <w:spacing w:val="-13"/>
          <w:w w:val="115"/>
        </w:rPr>
        <w:t xml:space="preserve"> </w:t>
      </w:r>
      <w:r>
        <w:rPr>
          <w:i/>
          <w:w w:val="115"/>
        </w:rPr>
        <w:t>и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понимать</w:t>
      </w:r>
      <w:r>
        <w:rPr>
          <w:i/>
          <w:spacing w:val="-13"/>
          <w:w w:val="115"/>
        </w:rPr>
        <w:t xml:space="preserve"> </w:t>
      </w:r>
      <w:r>
        <w:rPr>
          <w:w w:val="115"/>
        </w:rPr>
        <w:t>несложные</w:t>
      </w:r>
      <w:r>
        <w:rPr>
          <w:spacing w:val="-55"/>
          <w:w w:val="115"/>
        </w:rPr>
        <w:t xml:space="preserve"> </w:t>
      </w:r>
      <w:r>
        <w:rPr>
          <w:spacing w:val="-1"/>
          <w:w w:val="120"/>
        </w:rPr>
        <w:t xml:space="preserve">адаптированные </w:t>
      </w:r>
      <w:r>
        <w:rPr>
          <w:w w:val="120"/>
        </w:rPr>
        <w:t>аутентичные тексты, содержащие отдельные</w:t>
      </w:r>
      <w:r>
        <w:rPr>
          <w:spacing w:val="-57"/>
          <w:w w:val="120"/>
        </w:rPr>
        <w:t xml:space="preserve"> </w:t>
      </w:r>
      <w:r>
        <w:rPr>
          <w:w w:val="120"/>
        </w:rPr>
        <w:t>незнакомые слова, с различной глубиной проникновения в их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содержание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зависимости</w:t>
      </w:r>
      <w:r>
        <w:rPr>
          <w:spacing w:val="-10"/>
          <w:w w:val="120"/>
        </w:rPr>
        <w:t xml:space="preserve"> </w:t>
      </w:r>
      <w:r>
        <w:rPr>
          <w:w w:val="120"/>
        </w:rPr>
        <w:t>от</w:t>
      </w:r>
      <w:r>
        <w:rPr>
          <w:spacing w:val="-10"/>
          <w:w w:val="120"/>
        </w:rPr>
        <w:t xml:space="preserve"> </w:t>
      </w:r>
      <w:r>
        <w:rPr>
          <w:w w:val="120"/>
        </w:rPr>
        <w:t>поставленной</w:t>
      </w:r>
      <w:r>
        <w:rPr>
          <w:spacing w:val="-10"/>
          <w:w w:val="120"/>
        </w:rPr>
        <w:t xml:space="preserve"> </w:t>
      </w:r>
      <w:r>
        <w:rPr>
          <w:w w:val="120"/>
        </w:rPr>
        <w:t>коммуникативной</w:t>
      </w:r>
      <w:r>
        <w:rPr>
          <w:spacing w:val="-57"/>
          <w:w w:val="120"/>
        </w:rPr>
        <w:t xml:space="preserve"> </w:t>
      </w:r>
      <w:r>
        <w:rPr>
          <w:w w:val="115"/>
        </w:rPr>
        <w:t>задачи: с пониманием основного содержания, с пониманием за-</w:t>
      </w:r>
      <w:r>
        <w:rPr>
          <w:spacing w:val="1"/>
          <w:w w:val="115"/>
        </w:rPr>
        <w:t xml:space="preserve"> </w:t>
      </w:r>
      <w:r>
        <w:rPr>
          <w:w w:val="115"/>
        </w:rPr>
        <w:t>прашиваемой информации (объём текста/текстов для чтения —</w:t>
      </w:r>
      <w:r>
        <w:rPr>
          <w:spacing w:val="1"/>
          <w:w w:val="115"/>
        </w:rPr>
        <w:t xml:space="preserve"> </w:t>
      </w:r>
      <w:r>
        <w:rPr>
          <w:w w:val="115"/>
        </w:rPr>
        <w:t>180—200</w:t>
      </w:r>
      <w:r>
        <w:rPr>
          <w:spacing w:val="15"/>
          <w:w w:val="115"/>
        </w:rPr>
        <w:t xml:space="preserve"> </w:t>
      </w:r>
      <w:r>
        <w:rPr>
          <w:w w:val="115"/>
        </w:rPr>
        <w:t>слов);</w:t>
      </w:r>
      <w:r>
        <w:rPr>
          <w:spacing w:val="16"/>
          <w:w w:val="115"/>
        </w:rPr>
        <w:t xml:space="preserve"> </w:t>
      </w:r>
      <w:r>
        <w:rPr>
          <w:w w:val="115"/>
        </w:rPr>
        <w:t>читать</w:t>
      </w:r>
      <w:r>
        <w:rPr>
          <w:spacing w:val="16"/>
          <w:w w:val="115"/>
        </w:rPr>
        <w:t xml:space="preserve"> </w:t>
      </w:r>
      <w:r>
        <w:rPr>
          <w:w w:val="115"/>
        </w:rPr>
        <w:t>про</w:t>
      </w:r>
      <w:r>
        <w:rPr>
          <w:spacing w:val="16"/>
          <w:w w:val="115"/>
        </w:rPr>
        <w:t xml:space="preserve"> </w:t>
      </w:r>
      <w:r>
        <w:rPr>
          <w:w w:val="115"/>
        </w:rPr>
        <w:t>себя</w:t>
      </w:r>
      <w:r>
        <w:rPr>
          <w:spacing w:val="16"/>
          <w:w w:val="115"/>
        </w:rPr>
        <w:t xml:space="preserve"> </w:t>
      </w:r>
      <w:r>
        <w:rPr>
          <w:w w:val="115"/>
        </w:rPr>
        <w:t>несплошные</w:t>
      </w:r>
      <w:r>
        <w:rPr>
          <w:spacing w:val="16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16"/>
          <w:w w:val="115"/>
        </w:rPr>
        <w:t xml:space="preserve"> </w:t>
      </w:r>
      <w:r>
        <w:rPr>
          <w:w w:val="115"/>
        </w:rPr>
        <w:t>(таблицы)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понимать</w:t>
      </w:r>
      <w:r>
        <w:rPr>
          <w:spacing w:val="-8"/>
          <w:w w:val="115"/>
        </w:rPr>
        <w:t xml:space="preserve"> </w:t>
      </w:r>
      <w:r>
        <w:rPr>
          <w:w w:val="115"/>
        </w:rPr>
        <w:t>представленную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них</w:t>
      </w:r>
      <w:r>
        <w:rPr>
          <w:spacing w:val="-8"/>
          <w:w w:val="115"/>
        </w:rPr>
        <w:t xml:space="preserve"> </w:t>
      </w:r>
      <w:r>
        <w:rPr>
          <w:w w:val="115"/>
        </w:rPr>
        <w:t>информацию;</w:t>
      </w:r>
    </w:p>
    <w:p w:rsidR="0069141A" w:rsidRDefault="006B2590">
      <w:pPr>
        <w:pStyle w:val="a3"/>
        <w:spacing w:before="2" w:line="252" w:lineRule="auto"/>
      </w:pPr>
      <w:r>
        <w:rPr>
          <w:rFonts w:ascii="Cambria" w:hAnsi="Cambria"/>
          <w:b/>
          <w:w w:val="115"/>
        </w:rPr>
        <w:t>письменная</w:t>
      </w:r>
      <w:r>
        <w:rPr>
          <w:rFonts w:ascii="Cambria" w:hAnsi="Cambria"/>
          <w:b/>
          <w:spacing w:val="-7"/>
          <w:w w:val="115"/>
        </w:rPr>
        <w:t xml:space="preserve"> </w:t>
      </w:r>
      <w:r>
        <w:rPr>
          <w:rFonts w:ascii="Cambria" w:hAnsi="Cambria"/>
          <w:b/>
          <w:w w:val="115"/>
        </w:rPr>
        <w:t>речь:</w:t>
      </w:r>
      <w:r>
        <w:rPr>
          <w:rFonts w:ascii="Cambria" w:hAnsi="Cambria"/>
          <w:b/>
          <w:spacing w:val="-6"/>
          <w:w w:val="115"/>
        </w:rPr>
        <w:t xml:space="preserve"> </w:t>
      </w:r>
      <w:r>
        <w:rPr>
          <w:i/>
          <w:w w:val="115"/>
        </w:rPr>
        <w:t>писать</w:t>
      </w:r>
      <w:r>
        <w:rPr>
          <w:i/>
          <w:spacing w:val="-13"/>
          <w:w w:val="115"/>
        </w:rPr>
        <w:t xml:space="preserve"> </w:t>
      </w:r>
      <w:r>
        <w:rPr>
          <w:w w:val="115"/>
        </w:rPr>
        <w:t>короткие</w:t>
      </w:r>
      <w:r>
        <w:rPr>
          <w:spacing w:val="-13"/>
          <w:w w:val="115"/>
        </w:rPr>
        <w:t xml:space="preserve"> </w:t>
      </w:r>
      <w:r>
        <w:rPr>
          <w:w w:val="115"/>
        </w:rPr>
        <w:t>поздравления</w:t>
      </w:r>
      <w:r>
        <w:rPr>
          <w:spacing w:val="-14"/>
          <w:w w:val="115"/>
        </w:rPr>
        <w:t xml:space="preserve"> </w:t>
      </w:r>
      <w:r>
        <w:rPr>
          <w:w w:val="115"/>
        </w:rPr>
        <w:t>с</w:t>
      </w:r>
      <w:r>
        <w:rPr>
          <w:spacing w:val="-13"/>
          <w:w w:val="115"/>
        </w:rPr>
        <w:t xml:space="preserve"> </w:t>
      </w:r>
      <w:r>
        <w:rPr>
          <w:w w:val="115"/>
        </w:rPr>
        <w:t>праздни-</w:t>
      </w:r>
      <w:r>
        <w:rPr>
          <w:spacing w:val="-55"/>
          <w:w w:val="115"/>
        </w:rPr>
        <w:t xml:space="preserve"> </w:t>
      </w:r>
      <w:r>
        <w:rPr>
          <w:w w:val="115"/>
        </w:rPr>
        <w:t>ками; заполнять анкеты и формуляры, сообщая о себе основные</w:t>
      </w:r>
      <w:r>
        <w:rPr>
          <w:spacing w:val="-55"/>
          <w:w w:val="115"/>
        </w:rPr>
        <w:t xml:space="preserve"> </w:t>
      </w:r>
      <w:r>
        <w:rPr>
          <w:w w:val="115"/>
        </w:rPr>
        <w:t>сведения, в соответствии с нормами, принятыми в стране/стра-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нах изучаемого языка; </w:t>
      </w:r>
      <w:r>
        <w:rPr>
          <w:i/>
          <w:w w:val="115"/>
        </w:rPr>
        <w:t xml:space="preserve">писать </w:t>
      </w:r>
      <w:r>
        <w:rPr>
          <w:w w:val="115"/>
        </w:rPr>
        <w:t>электронное сообщение личного</w:t>
      </w:r>
      <w:r>
        <w:rPr>
          <w:spacing w:val="1"/>
          <w:w w:val="115"/>
        </w:rPr>
        <w:t xml:space="preserve"> </w:t>
      </w:r>
      <w:r>
        <w:rPr>
          <w:w w:val="120"/>
        </w:rPr>
        <w:t>характера, соблюдая речевой этикет, принятый в стране/стра-</w:t>
      </w:r>
      <w:r>
        <w:rPr>
          <w:spacing w:val="-57"/>
          <w:w w:val="120"/>
        </w:rPr>
        <w:t xml:space="preserve"> </w:t>
      </w:r>
      <w:r>
        <w:rPr>
          <w:w w:val="115"/>
        </w:rPr>
        <w:t>нах</w:t>
      </w:r>
      <w:r>
        <w:rPr>
          <w:spacing w:val="-8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7"/>
          <w:w w:val="115"/>
        </w:rPr>
        <w:t xml:space="preserve"> </w:t>
      </w:r>
      <w:r>
        <w:rPr>
          <w:w w:val="115"/>
        </w:rPr>
        <w:t>языка</w:t>
      </w:r>
      <w:r>
        <w:rPr>
          <w:spacing w:val="-7"/>
          <w:w w:val="115"/>
        </w:rPr>
        <w:t xml:space="preserve"> </w:t>
      </w:r>
      <w:r>
        <w:rPr>
          <w:w w:val="115"/>
        </w:rPr>
        <w:t>(объём</w:t>
      </w:r>
      <w:r>
        <w:rPr>
          <w:spacing w:val="-7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-7"/>
          <w:w w:val="115"/>
        </w:rPr>
        <w:t xml:space="preserve"> </w:t>
      </w:r>
      <w:r>
        <w:rPr>
          <w:w w:val="115"/>
        </w:rPr>
        <w:t>—</w:t>
      </w:r>
      <w:r>
        <w:rPr>
          <w:spacing w:val="-8"/>
          <w:w w:val="115"/>
        </w:rPr>
        <w:t xml:space="preserve"> </w:t>
      </w:r>
      <w:r>
        <w:rPr>
          <w:w w:val="115"/>
        </w:rPr>
        <w:t>до</w:t>
      </w:r>
      <w:r>
        <w:rPr>
          <w:spacing w:val="-7"/>
          <w:w w:val="115"/>
        </w:rPr>
        <w:t xml:space="preserve"> </w:t>
      </w:r>
      <w:r>
        <w:rPr>
          <w:w w:val="115"/>
        </w:rPr>
        <w:t>60</w:t>
      </w:r>
      <w:r>
        <w:rPr>
          <w:spacing w:val="-7"/>
          <w:w w:val="115"/>
        </w:rPr>
        <w:t xml:space="preserve"> </w:t>
      </w:r>
      <w:r>
        <w:rPr>
          <w:w w:val="115"/>
        </w:rPr>
        <w:t>слов);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1" w:line="252" w:lineRule="auto"/>
        <w:ind w:left="156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владеть </w:t>
      </w:r>
      <w:r>
        <w:rPr>
          <w:rFonts w:ascii="Cambria" w:hAnsi="Cambria"/>
          <w:b/>
          <w:w w:val="115"/>
          <w:sz w:val="20"/>
        </w:rPr>
        <w:t xml:space="preserve">фонетическими навыками: </w:t>
      </w:r>
      <w:r>
        <w:rPr>
          <w:i/>
          <w:w w:val="115"/>
          <w:sz w:val="20"/>
        </w:rPr>
        <w:t>различать на слух</w:t>
      </w:r>
      <w:r>
        <w:rPr>
          <w:i/>
          <w:spacing w:val="-55"/>
          <w:w w:val="115"/>
          <w:sz w:val="20"/>
        </w:rPr>
        <w:t xml:space="preserve"> </w:t>
      </w:r>
      <w:r>
        <w:rPr>
          <w:i/>
          <w:w w:val="115"/>
          <w:sz w:val="20"/>
        </w:rPr>
        <w:t xml:space="preserve">и адекватно, </w:t>
      </w:r>
      <w:r>
        <w:rPr>
          <w:w w:val="115"/>
          <w:sz w:val="20"/>
        </w:rPr>
        <w:t xml:space="preserve">без ошибок, ведущих к сбою коммуникации, </w:t>
      </w:r>
      <w:r>
        <w:rPr>
          <w:i/>
          <w:w w:val="115"/>
          <w:sz w:val="20"/>
        </w:rPr>
        <w:t>про-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 xml:space="preserve">износить </w:t>
      </w:r>
      <w:r>
        <w:rPr>
          <w:w w:val="115"/>
          <w:sz w:val="20"/>
        </w:rPr>
        <w:t>слова с правильным ударением и фразы с соблюдени-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ем их ритмико-интонационных особенностей, в том числе </w:t>
      </w:r>
      <w:r>
        <w:rPr>
          <w:i/>
          <w:w w:val="115"/>
          <w:sz w:val="20"/>
        </w:rPr>
        <w:t>при-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 xml:space="preserve">менять правила </w:t>
      </w:r>
      <w:r>
        <w:rPr>
          <w:w w:val="115"/>
          <w:sz w:val="20"/>
        </w:rPr>
        <w:t>отсутствия фразового ударения на служебных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 xml:space="preserve">словах; </w:t>
      </w:r>
      <w:r>
        <w:rPr>
          <w:i/>
          <w:w w:val="120"/>
          <w:sz w:val="20"/>
        </w:rPr>
        <w:t xml:space="preserve">выразительно читать вслух </w:t>
      </w:r>
      <w:r>
        <w:rPr>
          <w:w w:val="120"/>
          <w:sz w:val="20"/>
        </w:rPr>
        <w:t>небольшие адаптирован-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ные аутентичные тексты объёмом до 90 слов, построенные на</w:t>
      </w:r>
      <w:r>
        <w:rPr>
          <w:spacing w:val="-58"/>
          <w:w w:val="120"/>
          <w:sz w:val="20"/>
        </w:rPr>
        <w:t xml:space="preserve"> </w:t>
      </w:r>
      <w:r>
        <w:rPr>
          <w:w w:val="115"/>
          <w:sz w:val="20"/>
        </w:rPr>
        <w:t>изученном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языковом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материале,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соблюдением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правил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чтения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и соответствующей интонацией, демонстрируя понимание со-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держания текста; читать новые слова согласно основным прави-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лам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чтения;</w:t>
      </w:r>
    </w:p>
    <w:p w:rsidR="0069141A" w:rsidRDefault="006B2590">
      <w:pPr>
        <w:spacing w:before="5"/>
        <w:ind w:left="383"/>
        <w:jc w:val="both"/>
        <w:rPr>
          <w:i/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2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орфографическими</w:t>
      </w:r>
      <w:r>
        <w:rPr>
          <w:rFonts w:ascii="Cambria" w:hAnsi="Cambria"/>
          <w:b/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навыками: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правильно</w:t>
      </w:r>
      <w:r>
        <w:rPr>
          <w:spacing w:val="26"/>
          <w:w w:val="115"/>
          <w:sz w:val="20"/>
        </w:rPr>
        <w:t xml:space="preserve"> </w:t>
      </w:r>
      <w:r>
        <w:rPr>
          <w:i/>
          <w:w w:val="115"/>
          <w:sz w:val="20"/>
        </w:rPr>
        <w:t>писать</w:t>
      </w:r>
    </w:p>
    <w:p w:rsidR="0069141A" w:rsidRDefault="006B2590">
      <w:pPr>
        <w:pStyle w:val="a3"/>
        <w:spacing w:before="12"/>
        <w:ind w:right="0" w:firstLine="0"/>
      </w:pPr>
      <w:r>
        <w:rPr>
          <w:w w:val="115"/>
        </w:rPr>
        <w:t>изученные</w:t>
      </w:r>
      <w:r>
        <w:rPr>
          <w:spacing w:val="3"/>
          <w:w w:val="115"/>
        </w:rPr>
        <w:t xml:space="preserve"> </w:t>
      </w:r>
      <w:r>
        <w:rPr>
          <w:w w:val="115"/>
        </w:rPr>
        <w:t>слова;</w:t>
      </w:r>
    </w:p>
    <w:p w:rsidR="0069141A" w:rsidRDefault="006B2590">
      <w:pPr>
        <w:pStyle w:val="a3"/>
        <w:spacing w:before="14" w:line="259" w:lineRule="auto"/>
        <w:ind w:left="157"/>
      </w:pPr>
      <w:r>
        <w:rPr>
          <w:i/>
          <w:w w:val="115"/>
        </w:rPr>
        <w:t xml:space="preserve">владеть </w:t>
      </w:r>
      <w:r>
        <w:rPr>
          <w:rFonts w:ascii="Cambria" w:hAnsi="Cambria"/>
          <w:b/>
          <w:w w:val="115"/>
        </w:rPr>
        <w:t xml:space="preserve">пунктуационными </w:t>
      </w:r>
      <w:r>
        <w:rPr>
          <w:w w:val="115"/>
        </w:rPr>
        <w:t xml:space="preserve">навыками: </w:t>
      </w:r>
      <w:r>
        <w:rPr>
          <w:i/>
          <w:w w:val="115"/>
        </w:rPr>
        <w:t xml:space="preserve">использовать </w:t>
      </w:r>
      <w:r>
        <w:rPr>
          <w:w w:val="115"/>
        </w:rPr>
        <w:t>точку,</w:t>
      </w:r>
      <w:r>
        <w:rPr>
          <w:spacing w:val="-55"/>
          <w:w w:val="115"/>
        </w:rPr>
        <w:t xml:space="preserve"> </w:t>
      </w:r>
      <w:r>
        <w:rPr>
          <w:w w:val="120"/>
        </w:rPr>
        <w:t>вопросительный и восклицательный знаки в конце предложе-</w:t>
      </w:r>
      <w:r>
        <w:rPr>
          <w:spacing w:val="-57"/>
          <w:w w:val="120"/>
        </w:rPr>
        <w:t xml:space="preserve"> </w:t>
      </w:r>
      <w:r>
        <w:rPr>
          <w:w w:val="120"/>
        </w:rPr>
        <w:t>ния,</w:t>
      </w:r>
      <w:r>
        <w:rPr>
          <w:spacing w:val="-14"/>
          <w:w w:val="120"/>
        </w:rPr>
        <w:t xml:space="preserve"> </w:t>
      </w:r>
      <w:r>
        <w:rPr>
          <w:w w:val="120"/>
        </w:rPr>
        <w:t>запятую</w:t>
      </w:r>
      <w:r>
        <w:rPr>
          <w:spacing w:val="-13"/>
          <w:w w:val="120"/>
        </w:rPr>
        <w:t xml:space="preserve"> </w:t>
      </w:r>
      <w:r>
        <w:rPr>
          <w:w w:val="120"/>
        </w:rPr>
        <w:t>при</w:t>
      </w:r>
      <w:r>
        <w:rPr>
          <w:spacing w:val="-14"/>
          <w:w w:val="120"/>
        </w:rPr>
        <w:t xml:space="preserve"> </w:t>
      </w:r>
      <w:r>
        <w:rPr>
          <w:w w:val="120"/>
        </w:rPr>
        <w:t>перечислении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обращении,</w:t>
      </w:r>
      <w:r>
        <w:rPr>
          <w:spacing w:val="-13"/>
          <w:w w:val="120"/>
        </w:rPr>
        <w:t xml:space="preserve"> </w:t>
      </w:r>
      <w:r>
        <w:rPr>
          <w:w w:val="120"/>
        </w:rPr>
        <w:t>апостроф;</w:t>
      </w:r>
      <w:r>
        <w:rPr>
          <w:spacing w:val="-14"/>
          <w:w w:val="120"/>
        </w:rPr>
        <w:t xml:space="preserve"> </w:t>
      </w:r>
      <w:r>
        <w:rPr>
          <w:w w:val="120"/>
        </w:rPr>
        <w:t>пунк-</w:t>
      </w:r>
      <w:r>
        <w:rPr>
          <w:spacing w:val="-57"/>
          <w:w w:val="120"/>
        </w:rPr>
        <w:t xml:space="preserve"> </w:t>
      </w:r>
      <w:r>
        <w:rPr>
          <w:w w:val="115"/>
        </w:rPr>
        <w:t>туационно правильно оформлять электронное сообщение лич-</w:t>
      </w:r>
      <w:r>
        <w:rPr>
          <w:spacing w:val="1"/>
          <w:w w:val="115"/>
        </w:rPr>
        <w:t xml:space="preserve"> </w:t>
      </w:r>
      <w:r>
        <w:rPr>
          <w:w w:val="120"/>
        </w:rPr>
        <w:t>ного</w:t>
      </w:r>
      <w:r>
        <w:rPr>
          <w:spacing w:val="-13"/>
          <w:w w:val="120"/>
        </w:rPr>
        <w:t xml:space="preserve"> </w:t>
      </w:r>
      <w:r>
        <w:rPr>
          <w:w w:val="120"/>
        </w:rPr>
        <w:t>характера;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5"/>
        </w:tabs>
        <w:spacing w:before="0" w:line="252" w:lineRule="auto"/>
        <w:ind w:left="157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распознавать </w:t>
      </w:r>
      <w:r>
        <w:rPr>
          <w:w w:val="120"/>
          <w:sz w:val="20"/>
        </w:rPr>
        <w:t>в звучащем и письменном тексте 675 лек-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сических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единиц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(слов,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словосочетаний,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речевых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клише)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пра-</w:t>
      </w:r>
    </w:p>
    <w:p w:rsidR="0069141A" w:rsidRDefault="0069141A">
      <w:pPr>
        <w:spacing w:line="252" w:lineRule="auto"/>
        <w:jc w:val="both"/>
        <w:rPr>
          <w:sz w:val="20"/>
        </w:rPr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157" w:firstLine="0"/>
      </w:pPr>
      <w:r>
        <w:rPr>
          <w:w w:val="115"/>
        </w:rPr>
        <w:lastRenderedPageBreak/>
        <w:t xml:space="preserve">вильно </w:t>
      </w:r>
      <w:r>
        <w:rPr>
          <w:i/>
          <w:w w:val="115"/>
        </w:rPr>
        <w:t xml:space="preserve">употреблять </w:t>
      </w:r>
      <w:r>
        <w:rPr>
          <w:w w:val="115"/>
        </w:rPr>
        <w:t>в устной и письменной речи 625 лексиче-</w:t>
      </w:r>
      <w:r>
        <w:rPr>
          <w:spacing w:val="1"/>
          <w:w w:val="115"/>
        </w:rPr>
        <w:t xml:space="preserve"> </w:t>
      </w:r>
      <w:r>
        <w:rPr>
          <w:w w:val="115"/>
        </w:rPr>
        <w:t>ских</w:t>
      </w:r>
      <w:r>
        <w:rPr>
          <w:spacing w:val="29"/>
          <w:w w:val="115"/>
        </w:rPr>
        <w:t xml:space="preserve"> </w:t>
      </w:r>
      <w:r>
        <w:rPr>
          <w:w w:val="115"/>
        </w:rPr>
        <w:t xml:space="preserve">единиц (включая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500 </w:t>
      </w:r>
      <w:r>
        <w:rPr>
          <w:spacing w:val="29"/>
          <w:w w:val="115"/>
        </w:rPr>
        <w:t xml:space="preserve"> </w:t>
      </w:r>
      <w:r>
        <w:rPr>
          <w:w w:val="115"/>
        </w:rPr>
        <w:t xml:space="preserve">лексических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единиц, </w:t>
      </w:r>
      <w:r>
        <w:rPr>
          <w:spacing w:val="29"/>
          <w:w w:val="115"/>
        </w:rPr>
        <w:t xml:space="preserve"> </w:t>
      </w:r>
      <w:r>
        <w:rPr>
          <w:w w:val="115"/>
        </w:rPr>
        <w:t>освоенных</w:t>
      </w:r>
      <w:r>
        <w:rPr>
          <w:spacing w:val="-56"/>
          <w:w w:val="115"/>
        </w:rPr>
        <w:t xml:space="preserve"> </w:t>
      </w:r>
      <w:r>
        <w:rPr>
          <w:w w:val="115"/>
        </w:rPr>
        <w:t>в начальной школе), обслуживающих ситуации общения в рам-</w:t>
      </w:r>
      <w:r>
        <w:rPr>
          <w:spacing w:val="1"/>
          <w:w w:val="115"/>
        </w:rPr>
        <w:t xml:space="preserve"> </w:t>
      </w:r>
      <w:r>
        <w:rPr>
          <w:w w:val="115"/>
        </w:rPr>
        <w:t>ках отобранного тематического содержания, с соблюдением су-</w:t>
      </w:r>
      <w:r>
        <w:rPr>
          <w:spacing w:val="1"/>
          <w:w w:val="115"/>
        </w:rPr>
        <w:t xml:space="preserve"> </w:t>
      </w:r>
      <w:r>
        <w:rPr>
          <w:w w:val="115"/>
        </w:rPr>
        <w:t>ществующей</w:t>
      </w:r>
      <w:r>
        <w:rPr>
          <w:spacing w:val="-9"/>
          <w:w w:val="115"/>
        </w:rPr>
        <w:t xml:space="preserve"> </w:t>
      </w:r>
      <w:r>
        <w:rPr>
          <w:w w:val="115"/>
        </w:rPr>
        <w:t>нормы</w:t>
      </w:r>
      <w:r>
        <w:rPr>
          <w:spacing w:val="-8"/>
          <w:w w:val="115"/>
        </w:rPr>
        <w:t xml:space="preserve"> </w:t>
      </w:r>
      <w:r>
        <w:rPr>
          <w:w w:val="115"/>
        </w:rPr>
        <w:t>лексической</w:t>
      </w:r>
      <w:r>
        <w:rPr>
          <w:spacing w:val="-8"/>
          <w:w w:val="115"/>
        </w:rPr>
        <w:t xml:space="preserve"> </w:t>
      </w:r>
      <w:r>
        <w:rPr>
          <w:w w:val="115"/>
        </w:rPr>
        <w:t>сочетаемости;</w:t>
      </w:r>
    </w:p>
    <w:p w:rsidR="0069141A" w:rsidRDefault="006B2590">
      <w:pPr>
        <w:pStyle w:val="a3"/>
        <w:spacing w:before="10" w:line="259" w:lineRule="auto"/>
        <w:ind w:left="157"/>
      </w:pPr>
      <w:r>
        <w:rPr>
          <w:i/>
          <w:w w:val="120"/>
        </w:rPr>
        <w:t xml:space="preserve">распознавать и употреблять </w:t>
      </w:r>
      <w:r>
        <w:rPr>
          <w:w w:val="120"/>
        </w:rPr>
        <w:t>в устной и письменной речи</w:t>
      </w:r>
      <w:r>
        <w:rPr>
          <w:spacing w:val="1"/>
          <w:w w:val="120"/>
        </w:rPr>
        <w:t xml:space="preserve"> </w:t>
      </w:r>
      <w:r>
        <w:rPr>
          <w:w w:val="115"/>
        </w:rPr>
        <w:t>родственные слова, образованные с использованием аффикса-</w:t>
      </w:r>
      <w:r>
        <w:rPr>
          <w:spacing w:val="1"/>
          <w:w w:val="115"/>
        </w:rPr>
        <w:t xml:space="preserve"> </w:t>
      </w:r>
      <w:r>
        <w:rPr>
          <w:w w:val="120"/>
        </w:rPr>
        <w:t>ции: имена существительные с суффиксами -er/-or, -ist, -sion/-</w:t>
      </w:r>
      <w:r>
        <w:rPr>
          <w:spacing w:val="-57"/>
          <w:w w:val="120"/>
        </w:rPr>
        <w:t xml:space="preserve"> </w:t>
      </w:r>
      <w:r>
        <w:rPr>
          <w:w w:val="120"/>
        </w:rPr>
        <w:t>tion; имена прилагательные с суффиксами -ful, -ian/-an; наре-</w:t>
      </w:r>
      <w:r>
        <w:rPr>
          <w:spacing w:val="1"/>
          <w:w w:val="120"/>
        </w:rPr>
        <w:t xml:space="preserve"> </w:t>
      </w:r>
      <w:r>
        <w:rPr>
          <w:w w:val="120"/>
        </w:rPr>
        <w:t>чия</w:t>
      </w:r>
      <w:r>
        <w:rPr>
          <w:spacing w:val="-6"/>
          <w:w w:val="120"/>
        </w:rPr>
        <w:t xml:space="preserve"> </w:t>
      </w:r>
      <w:r>
        <w:rPr>
          <w:w w:val="120"/>
        </w:rPr>
        <w:t>с</w:t>
      </w:r>
      <w:r>
        <w:rPr>
          <w:spacing w:val="-6"/>
          <w:w w:val="120"/>
        </w:rPr>
        <w:t xml:space="preserve"> </w:t>
      </w:r>
      <w:r>
        <w:rPr>
          <w:w w:val="120"/>
        </w:rPr>
        <w:t>суффиксом</w:t>
      </w:r>
      <w:r>
        <w:rPr>
          <w:spacing w:val="-6"/>
          <w:w w:val="120"/>
        </w:rPr>
        <w:t xml:space="preserve"> </w:t>
      </w:r>
      <w:r>
        <w:rPr>
          <w:w w:val="120"/>
        </w:rPr>
        <w:t>-ly;</w:t>
      </w:r>
      <w:r>
        <w:rPr>
          <w:spacing w:val="-6"/>
          <w:w w:val="120"/>
        </w:rPr>
        <w:t xml:space="preserve"> </w:t>
      </w:r>
      <w:r>
        <w:rPr>
          <w:w w:val="120"/>
        </w:rPr>
        <w:t>имена</w:t>
      </w:r>
      <w:r>
        <w:rPr>
          <w:spacing w:val="-5"/>
          <w:w w:val="120"/>
        </w:rPr>
        <w:t xml:space="preserve"> </w:t>
      </w:r>
      <w:r>
        <w:rPr>
          <w:w w:val="120"/>
        </w:rPr>
        <w:t>прилагательные,</w:t>
      </w:r>
      <w:r>
        <w:rPr>
          <w:spacing w:val="-6"/>
          <w:w w:val="120"/>
        </w:rPr>
        <w:t xml:space="preserve"> </w:t>
      </w:r>
      <w:r>
        <w:rPr>
          <w:w w:val="120"/>
        </w:rPr>
        <w:t>имена</w:t>
      </w:r>
      <w:r>
        <w:rPr>
          <w:spacing w:val="-6"/>
          <w:w w:val="120"/>
        </w:rPr>
        <w:t xml:space="preserve"> </w:t>
      </w:r>
      <w:r>
        <w:rPr>
          <w:w w:val="120"/>
        </w:rPr>
        <w:t>существи-</w:t>
      </w:r>
      <w:r>
        <w:rPr>
          <w:spacing w:val="-58"/>
          <w:w w:val="120"/>
        </w:rPr>
        <w:t xml:space="preserve"> </w:t>
      </w:r>
      <w:r>
        <w:rPr>
          <w:w w:val="120"/>
        </w:rPr>
        <w:t>тельные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наречия</w:t>
      </w:r>
      <w:r>
        <w:rPr>
          <w:spacing w:val="-14"/>
          <w:w w:val="120"/>
        </w:rPr>
        <w:t xml:space="preserve"> </w:t>
      </w:r>
      <w:r>
        <w:rPr>
          <w:w w:val="120"/>
        </w:rPr>
        <w:t>с</w:t>
      </w:r>
      <w:r>
        <w:rPr>
          <w:spacing w:val="-15"/>
          <w:w w:val="120"/>
        </w:rPr>
        <w:t xml:space="preserve"> </w:t>
      </w:r>
      <w:r>
        <w:rPr>
          <w:w w:val="120"/>
        </w:rPr>
        <w:t>отрицательным</w:t>
      </w:r>
      <w:r>
        <w:rPr>
          <w:spacing w:val="-14"/>
          <w:w w:val="120"/>
        </w:rPr>
        <w:t xml:space="preserve"> </w:t>
      </w:r>
      <w:r>
        <w:rPr>
          <w:w w:val="120"/>
        </w:rPr>
        <w:t>префиксом</w:t>
      </w:r>
      <w:r>
        <w:rPr>
          <w:spacing w:val="-15"/>
          <w:w w:val="120"/>
        </w:rPr>
        <w:t xml:space="preserve"> </w:t>
      </w:r>
      <w:r>
        <w:rPr>
          <w:w w:val="120"/>
        </w:rPr>
        <w:t>un-;</w:t>
      </w:r>
    </w:p>
    <w:p w:rsidR="0069141A" w:rsidRDefault="006B2590">
      <w:pPr>
        <w:spacing w:line="259" w:lineRule="auto"/>
        <w:ind w:left="157" w:right="155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распознавать и употреблять </w:t>
      </w:r>
      <w:r>
        <w:rPr>
          <w:w w:val="120"/>
          <w:sz w:val="20"/>
        </w:rPr>
        <w:t>в устной и письменной речи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изученные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синонимы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интернациональные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слова;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0" w:line="259" w:lineRule="auto"/>
        <w:ind w:left="157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знать и понимать </w:t>
      </w:r>
      <w:r>
        <w:rPr>
          <w:w w:val="120"/>
          <w:sz w:val="20"/>
        </w:rPr>
        <w:t>особенности структуры простых 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сложных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предложений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английского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различных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комму-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никативных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типов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предложений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английского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</w:p>
    <w:p w:rsidR="0069141A" w:rsidRDefault="006B2590">
      <w:pPr>
        <w:pStyle w:val="a3"/>
        <w:spacing w:line="259" w:lineRule="auto"/>
        <w:ind w:left="157" w:right="155"/>
      </w:pPr>
      <w:r>
        <w:rPr>
          <w:i/>
          <w:w w:val="120"/>
        </w:rPr>
        <w:t xml:space="preserve">распознавать </w:t>
      </w:r>
      <w:r>
        <w:rPr>
          <w:w w:val="120"/>
        </w:rPr>
        <w:t>в письменном и звучащем тексте и употреб-</w:t>
      </w:r>
      <w:r>
        <w:rPr>
          <w:spacing w:val="1"/>
          <w:w w:val="120"/>
        </w:rPr>
        <w:t xml:space="preserve"> </w:t>
      </w:r>
      <w:r>
        <w:rPr>
          <w:w w:val="120"/>
        </w:rPr>
        <w:t>лять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устной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письменной</w:t>
      </w:r>
      <w:r>
        <w:rPr>
          <w:spacing w:val="-13"/>
          <w:w w:val="120"/>
        </w:rPr>
        <w:t xml:space="preserve"> </w:t>
      </w:r>
      <w:r>
        <w:rPr>
          <w:w w:val="120"/>
        </w:rPr>
        <w:t>речи:</w:t>
      </w:r>
    </w:p>
    <w:p w:rsidR="0069141A" w:rsidRDefault="006B2590">
      <w:pPr>
        <w:pStyle w:val="a3"/>
        <w:spacing w:line="259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 </w:t>
      </w:r>
      <w:r>
        <w:rPr>
          <w:w w:val="115"/>
        </w:rPr>
        <w:t>предложения с несколькими обстоятельствами, следующими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определённом</w:t>
      </w:r>
      <w:r>
        <w:rPr>
          <w:spacing w:val="-9"/>
          <w:w w:val="115"/>
        </w:rPr>
        <w:t xml:space="preserve"> </w:t>
      </w:r>
      <w:r>
        <w:rPr>
          <w:w w:val="115"/>
        </w:rPr>
        <w:t>порядке;</w:t>
      </w:r>
    </w:p>
    <w:p w:rsidR="0069141A" w:rsidRDefault="006B2590">
      <w:pPr>
        <w:pStyle w:val="a3"/>
        <w:spacing w:line="259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вопросительные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1"/>
          <w:w w:val="115"/>
        </w:rPr>
        <w:t xml:space="preserve"> </w:t>
      </w:r>
      <w:r>
        <w:rPr>
          <w:w w:val="115"/>
        </w:rPr>
        <w:t>(альтернативный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раздели-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тельный</w:t>
      </w:r>
      <w:r>
        <w:rPr>
          <w:spacing w:val="3"/>
          <w:w w:val="115"/>
        </w:rPr>
        <w:t xml:space="preserve"> </w:t>
      </w:r>
      <w:r>
        <w:rPr>
          <w:w w:val="115"/>
        </w:rPr>
        <w:t>вопросы</w:t>
      </w:r>
      <w:r>
        <w:rPr>
          <w:spacing w:val="4"/>
          <w:w w:val="115"/>
        </w:rPr>
        <w:t xml:space="preserve"> </w:t>
      </w:r>
      <w:r>
        <w:rPr>
          <w:w w:val="115"/>
        </w:rPr>
        <w:t>в</w:t>
      </w:r>
      <w:r>
        <w:rPr>
          <w:spacing w:val="3"/>
          <w:w w:val="115"/>
        </w:rPr>
        <w:t xml:space="preserve"> </w:t>
      </w:r>
      <w:r>
        <w:rPr>
          <w:w w:val="115"/>
        </w:rPr>
        <w:t>Present/Past/Future</w:t>
      </w:r>
      <w:r>
        <w:rPr>
          <w:spacing w:val="4"/>
          <w:w w:val="115"/>
        </w:rPr>
        <w:t xml:space="preserve"> </w:t>
      </w:r>
      <w:r>
        <w:rPr>
          <w:w w:val="115"/>
        </w:rPr>
        <w:t>Simple</w:t>
      </w:r>
      <w:r>
        <w:rPr>
          <w:spacing w:val="3"/>
          <w:w w:val="115"/>
        </w:rPr>
        <w:t xml:space="preserve"> </w:t>
      </w:r>
      <w:r>
        <w:rPr>
          <w:w w:val="115"/>
        </w:rPr>
        <w:t>Tense);</w:t>
      </w:r>
    </w:p>
    <w:p w:rsidR="0069141A" w:rsidRDefault="006B2590">
      <w:pPr>
        <w:pStyle w:val="a3"/>
        <w:spacing w:line="259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глаголы</w:t>
      </w:r>
      <w:r>
        <w:rPr>
          <w:spacing w:val="1"/>
          <w:w w:val="115"/>
        </w:rPr>
        <w:t xml:space="preserve"> </w:t>
      </w:r>
      <w:r>
        <w:rPr>
          <w:w w:val="115"/>
        </w:rPr>
        <w:t>в  видо-временных  формах  действительного  залога</w:t>
      </w:r>
      <w:r>
        <w:rPr>
          <w:spacing w:val="-55"/>
          <w:w w:val="115"/>
        </w:rPr>
        <w:t xml:space="preserve"> </w:t>
      </w:r>
      <w:r>
        <w:rPr>
          <w:w w:val="115"/>
        </w:rPr>
        <w:t>в изъявительном наклонении в Present Perfect Tense в пове-</w:t>
      </w:r>
      <w:r>
        <w:rPr>
          <w:spacing w:val="1"/>
          <w:w w:val="115"/>
        </w:rPr>
        <w:t xml:space="preserve"> </w:t>
      </w:r>
      <w:r>
        <w:rPr>
          <w:w w:val="115"/>
        </w:rPr>
        <w:t>ствовательных (утвердительных и отрицательных) и вопро-</w:t>
      </w:r>
      <w:r>
        <w:rPr>
          <w:spacing w:val="1"/>
          <w:w w:val="115"/>
        </w:rPr>
        <w:t xml:space="preserve"> </w:t>
      </w:r>
      <w:r>
        <w:rPr>
          <w:w w:val="115"/>
        </w:rPr>
        <w:t>сительных</w:t>
      </w:r>
      <w:r>
        <w:rPr>
          <w:spacing w:val="-9"/>
          <w:w w:val="115"/>
        </w:rPr>
        <w:t xml:space="preserve"> </w:t>
      </w:r>
      <w:r>
        <w:rPr>
          <w:w w:val="115"/>
        </w:rPr>
        <w:t>предложениях;</w:t>
      </w:r>
    </w:p>
    <w:p w:rsidR="0069141A" w:rsidRDefault="006B2590">
      <w:pPr>
        <w:pStyle w:val="a3"/>
        <w:spacing w:line="259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имена существительные во множественном числе, в том чис-</w:t>
      </w:r>
      <w:r>
        <w:rPr>
          <w:spacing w:val="1"/>
          <w:w w:val="115"/>
        </w:rPr>
        <w:t xml:space="preserve"> </w:t>
      </w:r>
      <w:r>
        <w:rPr>
          <w:w w:val="115"/>
        </w:rPr>
        <w:t>ле имена существительные, имеющие форму только множе-</w:t>
      </w:r>
      <w:r>
        <w:rPr>
          <w:spacing w:val="1"/>
          <w:w w:val="115"/>
        </w:rPr>
        <w:t xml:space="preserve"> </w:t>
      </w:r>
      <w:r>
        <w:rPr>
          <w:w w:val="115"/>
        </w:rPr>
        <w:t>ственного</w:t>
      </w:r>
      <w:r>
        <w:rPr>
          <w:spacing w:val="-10"/>
          <w:w w:val="115"/>
        </w:rPr>
        <w:t xml:space="preserve"> </w:t>
      </w:r>
      <w:r>
        <w:rPr>
          <w:w w:val="115"/>
        </w:rPr>
        <w:t>числа;</w:t>
      </w:r>
    </w:p>
    <w:p w:rsidR="0069141A" w:rsidRDefault="006B2590">
      <w:pPr>
        <w:pStyle w:val="a3"/>
        <w:spacing w:line="259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имена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причастиями</w:t>
      </w:r>
      <w:r>
        <w:rPr>
          <w:spacing w:val="1"/>
          <w:w w:val="115"/>
        </w:rPr>
        <w:t xml:space="preserve"> </w:t>
      </w:r>
      <w:r>
        <w:rPr>
          <w:w w:val="115"/>
        </w:rPr>
        <w:t>настоящего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про-</w:t>
      </w:r>
      <w:r>
        <w:rPr>
          <w:spacing w:val="-55"/>
          <w:w w:val="115"/>
        </w:rPr>
        <w:t xml:space="preserve"> </w:t>
      </w:r>
      <w:r>
        <w:rPr>
          <w:w w:val="115"/>
        </w:rPr>
        <w:t>шедшего</w:t>
      </w:r>
      <w:r>
        <w:rPr>
          <w:spacing w:val="-10"/>
          <w:w w:val="115"/>
        </w:rPr>
        <w:t xml:space="preserve"> </w:t>
      </w:r>
      <w:r>
        <w:rPr>
          <w:w w:val="115"/>
        </w:rPr>
        <w:t>времени;</w:t>
      </w:r>
    </w:p>
    <w:p w:rsidR="0069141A" w:rsidRDefault="006B2590">
      <w:pPr>
        <w:pStyle w:val="a3"/>
        <w:spacing w:line="259" w:lineRule="auto"/>
        <w:ind w:left="383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наречия в положительной, сравнительной и превосходной</w:t>
      </w:r>
      <w:r>
        <w:rPr>
          <w:spacing w:val="1"/>
          <w:w w:val="120"/>
        </w:rPr>
        <w:t xml:space="preserve"> </w:t>
      </w:r>
      <w:r>
        <w:rPr>
          <w:w w:val="115"/>
        </w:rPr>
        <w:t>степенях,</w:t>
      </w:r>
      <w:r>
        <w:rPr>
          <w:spacing w:val="-5"/>
          <w:w w:val="115"/>
        </w:rPr>
        <w:t xml:space="preserve"> </w:t>
      </w:r>
      <w:r>
        <w:rPr>
          <w:w w:val="115"/>
        </w:rPr>
        <w:t>образованные</w:t>
      </w:r>
      <w:r>
        <w:rPr>
          <w:spacing w:val="-4"/>
          <w:w w:val="115"/>
        </w:rPr>
        <w:t xml:space="preserve"> </w:t>
      </w:r>
      <w:r>
        <w:rPr>
          <w:w w:val="115"/>
        </w:rPr>
        <w:t>по</w:t>
      </w:r>
      <w:r>
        <w:rPr>
          <w:spacing w:val="-4"/>
          <w:w w:val="115"/>
        </w:rPr>
        <w:t xml:space="preserve"> </w:t>
      </w:r>
      <w:r>
        <w:rPr>
          <w:w w:val="115"/>
        </w:rPr>
        <w:t>правилу,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исключения;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0" w:line="229" w:lineRule="exact"/>
        <w:ind w:right="0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социокультурными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знаниями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умениями:</w:t>
      </w:r>
    </w:p>
    <w:p w:rsidR="0069141A" w:rsidRDefault="006B2590">
      <w:pPr>
        <w:pStyle w:val="a3"/>
        <w:spacing w:before="9" w:line="259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i/>
          <w:w w:val="115"/>
        </w:rPr>
        <w:t xml:space="preserve">использовать </w:t>
      </w:r>
      <w:r>
        <w:rPr>
          <w:w w:val="115"/>
        </w:rPr>
        <w:t>отдельные социокультурные элементы речево-</w:t>
      </w:r>
      <w:r>
        <w:rPr>
          <w:spacing w:val="1"/>
          <w:w w:val="115"/>
        </w:rPr>
        <w:t xml:space="preserve"> </w:t>
      </w:r>
      <w:r>
        <w:rPr>
          <w:w w:val="115"/>
        </w:rPr>
        <w:t>го поведенческого этикета в стране/странах изучаемого язы-</w:t>
      </w:r>
      <w:r>
        <w:rPr>
          <w:spacing w:val="1"/>
          <w:w w:val="115"/>
        </w:rPr>
        <w:t xml:space="preserve"> </w:t>
      </w:r>
      <w:r>
        <w:rPr>
          <w:w w:val="115"/>
        </w:rPr>
        <w:t>ка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7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-7"/>
          <w:w w:val="115"/>
        </w:rPr>
        <w:t xml:space="preserve"> </w:t>
      </w:r>
      <w:r>
        <w:rPr>
          <w:w w:val="115"/>
        </w:rPr>
        <w:t>содержания;</w:t>
      </w:r>
    </w:p>
    <w:p w:rsidR="0069141A" w:rsidRDefault="006B2590">
      <w:pPr>
        <w:pStyle w:val="a3"/>
        <w:spacing w:line="259" w:lineRule="auto"/>
        <w:ind w:left="383" w:hanging="142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12"/>
          <w:w w:val="120"/>
          <w:position w:val="1"/>
          <w:sz w:val="14"/>
        </w:rPr>
        <w:t xml:space="preserve"> </w:t>
      </w:r>
      <w:r>
        <w:rPr>
          <w:i/>
          <w:w w:val="120"/>
        </w:rPr>
        <w:t>знать/понимать</w:t>
      </w:r>
      <w:r>
        <w:rPr>
          <w:i/>
          <w:spacing w:val="-5"/>
          <w:w w:val="120"/>
        </w:rPr>
        <w:t xml:space="preserve"> </w:t>
      </w:r>
      <w:r>
        <w:rPr>
          <w:i/>
          <w:w w:val="120"/>
        </w:rPr>
        <w:t>и</w:t>
      </w:r>
      <w:r>
        <w:rPr>
          <w:i/>
          <w:spacing w:val="-6"/>
          <w:w w:val="120"/>
        </w:rPr>
        <w:t xml:space="preserve"> </w:t>
      </w:r>
      <w:r>
        <w:rPr>
          <w:i/>
          <w:w w:val="120"/>
        </w:rPr>
        <w:t>использовать</w:t>
      </w:r>
      <w:r>
        <w:rPr>
          <w:i/>
          <w:spacing w:val="-6"/>
          <w:w w:val="120"/>
        </w:rPr>
        <w:t xml:space="preserve"> </w:t>
      </w:r>
      <w:r>
        <w:rPr>
          <w:w w:val="120"/>
        </w:rPr>
        <w:t>в</w:t>
      </w:r>
      <w:r>
        <w:rPr>
          <w:spacing w:val="-6"/>
          <w:w w:val="120"/>
        </w:rPr>
        <w:t xml:space="preserve"> </w:t>
      </w:r>
      <w:r>
        <w:rPr>
          <w:w w:val="120"/>
        </w:rPr>
        <w:t>устной</w:t>
      </w:r>
      <w:r>
        <w:rPr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письменной</w:t>
      </w:r>
      <w:r>
        <w:rPr>
          <w:spacing w:val="-6"/>
          <w:w w:val="120"/>
        </w:rPr>
        <w:t xml:space="preserve"> </w:t>
      </w:r>
      <w:r>
        <w:rPr>
          <w:w w:val="120"/>
        </w:rPr>
        <w:t>ре-</w:t>
      </w:r>
      <w:r>
        <w:rPr>
          <w:spacing w:val="-58"/>
          <w:w w:val="120"/>
        </w:rPr>
        <w:t xml:space="preserve"> </w:t>
      </w:r>
      <w:r>
        <w:rPr>
          <w:w w:val="115"/>
        </w:rPr>
        <w:t>чи наиболее употребительную лексику, обозначающую фоно-</w:t>
      </w:r>
      <w:r>
        <w:rPr>
          <w:spacing w:val="-55"/>
          <w:w w:val="115"/>
        </w:rPr>
        <w:t xml:space="preserve"> </w:t>
      </w:r>
      <w:r>
        <w:rPr>
          <w:w w:val="120"/>
        </w:rPr>
        <w:t>вую</w:t>
      </w:r>
      <w:r>
        <w:rPr>
          <w:spacing w:val="-15"/>
          <w:w w:val="120"/>
        </w:rPr>
        <w:t xml:space="preserve"> </w:t>
      </w:r>
      <w:r>
        <w:rPr>
          <w:w w:val="120"/>
        </w:rPr>
        <w:t>лексику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реалии</w:t>
      </w:r>
      <w:r>
        <w:rPr>
          <w:spacing w:val="-15"/>
          <w:w w:val="120"/>
        </w:rPr>
        <w:t xml:space="preserve"> </w:t>
      </w:r>
      <w:r>
        <w:rPr>
          <w:w w:val="120"/>
        </w:rPr>
        <w:t>страны/стран</w:t>
      </w:r>
      <w:r>
        <w:rPr>
          <w:spacing w:val="-15"/>
          <w:w w:val="120"/>
        </w:rPr>
        <w:t xml:space="preserve"> </w:t>
      </w:r>
      <w:r>
        <w:rPr>
          <w:w w:val="120"/>
        </w:rPr>
        <w:t>изучаемого</w:t>
      </w:r>
      <w:r>
        <w:rPr>
          <w:spacing w:val="-15"/>
          <w:w w:val="120"/>
        </w:rPr>
        <w:t xml:space="preserve"> </w:t>
      </w:r>
      <w:r>
        <w:rPr>
          <w:w w:val="120"/>
        </w:rPr>
        <w:t>языка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рам-</w:t>
      </w:r>
      <w:r>
        <w:rPr>
          <w:spacing w:val="-58"/>
          <w:w w:val="120"/>
        </w:rPr>
        <w:t xml:space="preserve"> </w:t>
      </w:r>
      <w:r>
        <w:rPr>
          <w:w w:val="120"/>
        </w:rPr>
        <w:t>ках</w:t>
      </w:r>
      <w:r>
        <w:rPr>
          <w:spacing w:val="-13"/>
          <w:w w:val="120"/>
        </w:rPr>
        <w:t xml:space="preserve"> </w:t>
      </w:r>
      <w:r>
        <w:rPr>
          <w:w w:val="120"/>
        </w:rPr>
        <w:t>тематического</w:t>
      </w:r>
      <w:r>
        <w:rPr>
          <w:spacing w:val="-13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-13"/>
          <w:w w:val="120"/>
        </w:rPr>
        <w:t xml:space="preserve"> </w:t>
      </w:r>
      <w:r>
        <w:rPr>
          <w:w w:val="120"/>
        </w:rPr>
        <w:t>речи;</w:t>
      </w:r>
    </w:p>
    <w:p w:rsidR="0069141A" w:rsidRDefault="0069141A">
      <w:pPr>
        <w:spacing w:line="259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lastRenderedPageBreak/>
        <w:t xml:space="preserve">6 </w:t>
      </w:r>
      <w:r>
        <w:rPr>
          <w:i/>
          <w:w w:val="115"/>
        </w:rPr>
        <w:t xml:space="preserve">правильно оформлять </w:t>
      </w:r>
      <w:r>
        <w:rPr>
          <w:w w:val="115"/>
        </w:rPr>
        <w:t>адрес, писать фамилии и имена (свои,</w:t>
      </w:r>
      <w:r>
        <w:rPr>
          <w:spacing w:val="1"/>
          <w:w w:val="115"/>
        </w:rPr>
        <w:t xml:space="preserve"> </w:t>
      </w:r>
      <w:r>
        <w:rPr>
          <w:w w:val="115"/>
        </w:rPr>
        <w:t>родственников и друзей) на английском языке (в анкете, фор-</w:t>
      </w:r>
      <w:r>
        <w:rPr>
          <w:spacing w:val="1"/>
          <w:w w:val="115"/>
        </w:rPr>
        <w:t xml:space="preserve"> </w:t>
      </w:r>
      <w:r>
        <w:rPr>
          <w:w w:val="115"/>
        </w:rPr>
        <w:t>муляре);</w:t>
      </w:r>
    </w:p>
    <w:p w:rsidR="0069141A" w:rsidRDefault="006B2590">
      <w:pPr>
        <w:spacing w:before="3" w:line="252" w:lineRule="auto"/>
        <w:ind w:left="383" w:right="155" w:hanging="142"/>
        <w:jc w:val="both"/>
        <w:rPr>
          <w:sz w:val="20"/>
        </w:rPr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i/>
          <w:w w:val="115"/>
          <w:sz w:val="20"/>
        </w:rPr>
        <w:t xml:space="preserve">обладать базовыми знаниями </w:t>
      </w:r>
      <w:r>
        <w:rPr>
          <w:w w:val="115"/>
          <w:sz w:val="20"/>
        </w:rPr>
        <w:t>о социокультурном портрете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родной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страны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страны/стран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изучаемого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языка;</w:t>
      </w:r>
    </w:p>
    <w:p w:rsidR="0069141A" w:rsidRDefault="006B2590">
      <w:pPr>
        <w:spacing w:before="2" w:line="252" w:lineRule="auto"/>
        <w:ind w:left="383" w:right="155" w:hanging="142"/>
        <w:jc w:val="both"/>
        <w:rPr>
          <w:sz w:val="20"/>
        </w:rPr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i/>
          <w:w w:val="120"/>
          <w:sz w:val="20"/>
        </w:rPr>
        <w:t xml:space="preserve">кратко представлять </w:t>
      </w:r>
      <w:r>
        <w:rPr>
          <w:w w:val="120"/>
          <w:sz w:val="20"/>
        </w:rPr>
        <w:t>Россию и страны/стран изучаемого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2" w:line="252" w:lineRule="auto"/>
        <w:ind w:left="156" w:firstLine="226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компенсаторными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умениями: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использовать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чтении и аудировании языковую догадку, в том числе контек-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стуальную; игнорировать информацию, не являющуюся необ-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ходимой для понимания основного содержания прочитанного/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прослушанного текста или для нахождения в тексте запраши-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ваемой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информации;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5" w:line="252" w:lineRule="auto"/>
        <w:ind w:left="156" w:firstLine="226"/>
        <w:jc w:val="both"/>
        <w:rPr>
          <w:sz w:val="20"/>
        </w:rPr>
      </w:pPr>
      <w:r>
        <w:rPr>
          <w:w w:val="115"/>
          <w:sz w:val="20"/>
        </w:rPr>
        <w:t>участвовать в несложных учебных проектах с использова-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нием материалов на английском языке с применением ИКТ, со-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блюдая правила информационной безопасности при работе в се-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ти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Интернет;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4" w:line="252" w:lineRule="auto"/>
        <w:ind w:left="156" w:right="152" w:firstLine="226"/>
        <w:jc w:val="both"/>
        <w:rPr>
          <w:sz w:val="20"/>
        </w:rPr>
      </w:pPr>
      <w:r>
        <w:rPr>
          <w:w w:val="115"/>
          <w:sz w:val="20"/>
        </w:rPr>
        <w:t>использовать иноязычные словари и справочники, в 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информационно-справочные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системы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электронной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форме.</w:t>
      </w:r>
    </w:p>
    <w:p w:rsidR="0069141A" w:rsidRDefault="006B2590">
      <w:pPr>
        <w:pStyle w:val="2"/>
        <w:numPr>
          <w:ilvl w:val="0"/>
          <w:numId w:val="5"/>
        </w:numPr>
        <w:tabs>
          <w:tab w:val="left" w:pos="327"/>
        </w:tabs>
        <w:spacing w:before="155"/>
      </w:pPr>
      <w:r>
        <w:rPr>
          <w:w w:val="95"/>
        </w:rPr>
        <w:t>класс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70"/>
        <w:ind w:right="0"/>
        <w:jc w:val="both"/>
        <w:rPr>
          <w:sz w:val="20"/>
        </w:rPr>
      </w:pPr>
      <w:r>
        <w:rPr>
          <w:w w:val="115"/>
          <w:sz w:val="20"/>
        </w:rPr>
        <w:t>владеть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основными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видами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речевой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деятельности:</w:t>
      </w:r>
    </w:p>
    <w:p w:rsidR="0069141A" w:rsidRDefault="006B2590">
      <w:pPr>
        <w:pStyle w:val="a3"/>
        <w:spacing w:before="9" w:line="252" w:lineRule="auto"/>
      </w:pPr>
      <w:r>
        <w:rPr>
          <w:rFonts w:ascii="Cambria" w:hAnsi="Cambria"/>
          <w:b/>
          <w:w w:val="115"/>
        </w:rPr>
        <w:t xml:space="preserve">говорение: </w:t>
      </w:r>
      <w:r>
        <w:rPr>
          <w:i/>
          <w:w w:val="115"/>
        </w:rPr>
        <w:t xml:space="preserve">вести разные виды диалогов </w:t>
      </w:r>
      <w:r>
        <w:rPr>
          <w:w w:val="115"/>
        </w:rPr>
        <w:t>(диалог этикетного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характера, диалог — побуждение к действию, диалог-расспрос)</w:t>
      </w:r>
      <w:r>
        <w:rPr>
          <w:spacing w:val="1"/>
          <w:w w:val="115"/>
        </w:rPr>
        <w:t xml:space="preserve"> </w:t>
      </w:r>
      <w:r>
        <w:rPr>
          <w:w w:val="115"/>
        </w:rPr>
        <w:t>в рамках отобранного тематического содержания речи в стан-</w:t>
      </w:r>
      <w:r>
        <w:rPr>
          <w:spacing w:val="1"/>
          <w:w w:val="115"/>
        </w:rPr>
        <w:t xml:space="preserve"> </w:t>
      </w:r>
      <w:r>
        <w:rPr>
          <w:w w:val="115"/>
        </w:rPr>
        <w:t>дартных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"/>
          <w:w w:val="115"/>
        </w:rPr>
        <w:t xml:space="preserve"> </w:t>
      </w:r>
      <w:r>
        <w:rPr>
          <w:w w:val="115"/>
        </w:rPr>
        <w:t>неофициального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вербальными</w:t>
      </w:r>
      <w:r>
        <w:rPr>
          <w:spacing w:val="-55"/>
          <w:w w:val="115"/>
        </w:rPr>
        <w:t xml:space="preserve"> </w:t>
      </w:r>
      <w:r>
        <w:rPr>
          <w:w w:val="115"/>
        </w:rPr>
        <w:t>и/или со зрительными опорами, с соблюдением норм речевого</w:t>
      </w:r>
      <w:r>
        <w:rPr>
          <w:spacing w:val="1"/>
          <w:w w:val="115"/>
        </w:rPr>
        <w:t xml:space="preserve"> </w:t>
      </w:r>
      <w:r>
        <w:rPr>
          <w:w w:val="115"/>
        </w:rPr>
        <w:t>этикета, принятого в стране/странах изучаемого языка (до 5 ре-</w:t>
      </w:r>
      <w:r>
        <w:rPr>
          <w:spacing w:val="1"/>
          <w:w w:val="115"/>
        </w:rPr>
        <w:t xml:space="preserve"> </w:t>
      </w:r>
      <w:r>
        <w:rPr>
          <w:w w:val="115"/>
        </w:rPr>
        <w:t>плик</w:t>
      </w:r>
      <w:r>
        <w:rPr>
          <w:spacing w:val="-9"/>
          <w:w w:val="115"/>
        </w:rPr>
        <w:t xml:space="preserve"> </w:t>
      </w:r>
      <w:r>
        <w:rPr>
          <w:w w:val="115"/>
        </w:rPr>
        <w:t>со</w:t>
      </w:r>
      <w:r>
        <w:rPr>
          <w:spacing w:val="-9"/>
          <w:w w:val="115"/>
        </w:rPr>
        <w:t xml:space="preserve"> </w:t>
      </w:r>
      <w:r>
        <w:rPr>
          <w:w w:val="115"/>
        </w:rPr>
        <w:t>стороны</w:t>
      </w:r>
      <w:r>
        <w:rPr>
          <w:spacing w:val="-8"/>
          <w:w w:val="115"/>
        </w:rPr>
        <w:t xml:space="preserve"> </w:t>
      </w:r>
      <w:r>
        <w:rPr>
          <w:w w:val="115"/>
        </w:rPr>
        <w:t>каждого</w:t>
      </w:r>
      <w:r>
        <w:rPr>
          <w:spacing w:val="-9"/>
          <w:w w:val="115"/>
        </w:rPr>
        <w:t xml:space="preserve"> </w:t>
      </w:r>
      <w:r>
        <w:rPr>
          <w:w w:val="115"/>
        </w:rPr>
        <w:t>собеседника);</w:t>
      </w:r>
    </w:p>
    <w:p w:rsidR="0069141A" w:rsidRDefault="006B2590">
      <w:pPr>
        <w:pStyle w:val="a3"/>
        <w:spacing w:before="5" w:line="252" w:lineRule="auto"/>
      </w:pPr>
      <w:r>
        <w:rPr>
          <w:i/>
          <w:w w:val="115"/>
        </w:rPr>
        <w:t xml:space="preserve">создавать разные виды монологических высказываний </w:t>
      </w:r>
      <w:r>
        <w:rPr>
          <w:w w:val="115"/>
        </w:rPr>
        <w:t>(опи-</w:t>
      </w:r>
      <w:r>
        <w:rPr>
          <w:spacing w:val="1"/>
          <w:w w:val="115"/>
        </w:rPr>
        <w:t xml:space="preserve"> </w:t>
      </w:r>
      <w:r>
        <w:rPr>
          <w:w w:val="115"/>
        </w:rPr>
        <w:t>сание,</w:t>
      </w:r>
      <w:r>
        <w:rPr>
          <w:spacing w:val="31"/>
          <w:w w:val="115"/>
        </w:rPr>
        <w:t xml:space="preserve"> </w:t>
      </w:r>
      <w:r>
        <w:rPr>
          <w:w w:val="115"/>
        </w:rPr>
        <w:t>в</w:t>
      </w:r>
      <w:r>
        <w:rPr>
          <w:spacing w:val="32"/>
          <w:w w:val="115"/>
        </w:rPr>
        <w:t xml:space="preserve"> </w:t>
      </w:r>
      <w:r>
        <w:rPr>
          <w:w w:val="115"/>
        </w:rPr>
        <w:t>том</w:t>
      </w:r>
      <w:r>
        <w:rPr>
          <w:spacing w:val="32"/>
          <w:w w:val="115"/>
        </w:rPr>
        <w:t xml:space="preserve"> </w:t>
      </w:r>
      <w:r>
        <w:rPr>
          <w:w w:val="115"/>
        </w:rPr>
        <w:t>числе</w:t>
      </w:r>
      <w:r>
        <w:rPr>
          <w:spacing w:val="31"/>
          <w:w w:val="115"/>
        </w:rPr>
        <w:t xml:space="preserve"> </w:t>
      </w:r>
      <w:r>
        <w:rPr>
          <w:w w:val="115"/>
        </w:rPr>
        <w:t>характеристика;</w:t>
      </w:r>
      <w:r>
        <w:rPr>
          <w:spacing w:val="32"/>
          <w:w w:val="115"/>
        </w:rPr>
        <w:t xml:space="preserve"> </w:t>
      </w:r>
      <w:r>
        <w:rPr>
          <w:w w:val="115"/>
        </w:rPr>
        <w:t>повествование/сообщение)</w:t>
      </w:r>
      <w:r>
        <w:rPr>
          <w:spacing w:val="-55"/>
          <w:w w:val="115"/>
        </w:rPr>
        <w:t xml:space="preserve"> </w:t>
      </w:r>
      <w:r>
        <w:rPr>
          <w:w w:val="115"/>
        </w:rPr>
        <w:t>с вербальными и/или зрительными опорами в рамках темати-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ческого содержания речи (объём монологического высказыва-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ния — 7—8 фраз); </w:t>
      </w:r>
      <w:r>
        <w:rPr>
          <w:i/>
          <w:w w:val="115"/>
        </w:rPr>
        <w:t xml:space="preserve">излагать </w:t>
      </w:r>
      <w:r>
        <w:rPr>
          <w:w w:val="115"/>
        </w:rPr>
        <w:t>основное содержание прочитанно-</w:t>
      </w:r>
      <w:r>
        <w:rPr>
          <w:spacing w:val="1"/>
          <w:w w:val="115"/>
        </w:rPr>
        <w:t xml:space="preserve"> </w:t>
      </w:r>
      <w:r>
        <w:rPr>
          <w:w w:val="115"/>
        </w:rPr>
        <w:t>го текста с вербальными и/или зрительными опорами (объём —</w:t>
      </w:r>
      <w:r>
        <w:rPr>
          <w:spacing w:val="1"/>
          <w:w w:val="115"/>
        </w:rPr>
        <w:t xml:space="preserve"> </w:t>
      </w:r>
      <w:r>
        <w:rPr>
          <w:w w:val="115"/>
        </w:rPr>
        <w:t>7—8</w:t>
      </w:r>
      <w:r>
        <w:rPr>
          <w:spacing w:val="1"/>
          <w:w w:val="115"/>
        </w:rPr>
        <w:t xml:space="preserve"> </w:t>
      </w:r>
      <w:r>
        <w:rPr>
          <w:w w:val="115"/>
        </w:rPr>
        <w:t>фраз);</w:t>
      </w:r>
      <w:r>
        <w:rPr>
          <w:spacing w:val="1"/>
          <w:w w:val="115"/>
        </w:rPr>
        <w:t xml:space="preserve"> </w:t>
      </w:r>
      <w:r>
        <w:rPr>
          <w:w w:val="115"/>
        </w:rPr>
        <w:t>кратко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излагать</w:t>
      </w:r>
      <w:r>
        <w:rPr>
          <w:i/>
          <w:spacing w:val="1"/>
          <w:w w:val="115"/>
        </w:rPr>
        <w:t xml:space="preserve"> </w:t>
      </w:r>
      <w:r>
        <w:rPr>
          <w:w w:val="115"/>
        </w:rPr>
        <w:t xml:space="preserve">результаты </w:t>
      </w:r>
      <w:r>
        <w:rPr>
          <w:spacing w:val="1"/>
          <w:w w:val="115"/>
        </w:rPr>
        <w:t xml:space="preserve"> </w:t>
      </w:r>
      <w:r>
        <w:rPr>
          <w:w w:val="115"/>
        </w:rPr>
        <w:t>выполненной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проектной</w:t>
      </w:r>
      <w:r>
        <w:rPr>
          <w:spacing w:val="-10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-9"/>
          <w:w w:val="115"/>
        </w:rPr>
        <w:t xml:space="preserve"> </w:t>
      </w:r>
      <w:r>
        <w:rPr>
          <w:w w:val="115"/>
        </w:rPr>
        <w:t>(объём</w:t>
      </w:r>
      <w:r>
        <w:rPr>
          <w:spacing w:val="-9"/>
          <w:w w:val="115"/>
        </w:rPr>
        <w:t xml:space="preserve"> </w:t>
      </w:r>
      <w:r>
        <w:rPr>
          <w:w w:val="115"/>
        </w:rPr>
        <w:t>—</w:t>
      </w:r>
      <w:r>
        <w:rPr>
          <w:spacing w:val="-10"/>
          <w:w w:val="115"/>
        </w:rPr>
        <w:t xml:space="preserve"> </w:t>
      </w:r>
      <w:r>
        <w:rPr>
          <w:w w:val="115"/>
        </w:rPr>
        <w:t>7—8</w:t>
      </w:r>
      <w:r>
        <w:rPr>
          <w:spacing w:val="-9"/>
          <w:w w:val="115"/>
        </w:rPr>
        <w:t xml:space="preserve"> </w:t>
      </w:r>
      <w:r>
        <w:rPr>
          <w:w w:val="115"/>
        </w:rPr>
        <w:t>фраз);</w:t>
      </w:r>
    </w:p>
    <w:p w:rsidR="0069141A" w:rsidRDefault="006B2590">
      <w:pPr>
        <w:pStyle w:val="a3"/>
        <w:spacing w:before="4" w:line="252" w:lineRule="auto"/>
        <w:ind w:right="156"/>
      </w:pPr>
      <w:r>
        <w:rPr>
          <w:rFonts w:ascii="Cambria" w:hAnsi="Cambria"/>
          <w:b/>
          <w:w w:val="115"/>
        </w:rPr>
        <w:t xml:space="preserve">аудирование: </w:t>
      </w:r>
      <w:r>
        <w:rPr>
          <w:i/>
          <w:w w:val="115"/>
        </w:rPr>
        <w:t xml:space="preserve">воспринимать на слух и понимать </w:t>
      </w:r>
      <w:r>
        <w:rPr>
          <w:w w:val="115"/>
        </w:rPr>
        <w:t>несложные</w:t>
      </w:r>
      <w:r>
        <w:rPr>
          <w:spacing w:val="-55"/>
          <w:w w:val="115"/>
        </w:rPr>
        <w:t xml:space="preserve"> </w:t>
      </w:r>
      <w:r>
        <w:rPr>
          <w:spacing w:val="-1"/>
          <w:w w:val="120"/>
        </w:rPr>
        <w:t xml:space="preserve">адаптированные </w:t>
      </w:r>
      <w:r>
        <w:rPr>
          <w:w w:val="120"/>
        </w:rPr>
        <w:t>аутентичные тексты, содержащие отдельные</w:t>
      </w:r>
      <w:r>
        <w:rPr>
          <w:spacing w:val="-57"/>
          <w:w w:val="120"/>
        </w:rPr>
        <w:t xml:space="preserve"> </w:t>
      </w:r>
      <w:r>
        <w:rPr>
          <w:w w:val="115"/>
        </w:rPr>
        <w:t>незнакомые слова, со зрительными опорами или без опоры в за-</w:t>
      </w:r>
      <w:r>
        <w:rPr>
          <w:spacing w:val="-55"/>
          <w:w w:val="115"/>
        </w:rPr>
        <w:t xml:space="preserve"> </w:t>
      </w:r>
      <w:r>
        <w:rPr>
          <w:w w:val="120"/>
        </w:rPr>
        <w:t>висимости</w:t>
      </w:r>
      <w:r>
        <w:rPr>
          <w:spacing w:val="-8"/>
          <w:w w:val="120"/>
        </w:rPr>
        <w:t xml:space="preserve"> </w:t>
      </w:r>
      <w:r>
        <w:rPr>
          <w:w w:val="120"/>
        </w:rPr>
        <w:t>от</w:t>
      </w:r>
      <w:r>
        <w:rPr>
          <w:spacing w:val="-8"/>
          <w:w w:val="120"/>
        </w:rPr>
        <w:t xml:space="preserve"> </w:t>
      </w:r>
      <w:r>
        <w:rPr>
          <w:w w:val="120"/>
        </w:rPr>
        <w:t>поставленной</w:t>
      </w:r>
      <w:r>
        <w:rPr>
          <w:spacing w:val="-7"/>
          <w:w w:val="120"/>
        </w:rPr>
        <w:t xml:space="preserve"> </w:t>
      </w:r>
      <w:r>
        <w:rPr>
          <w:w w:val="120"/>
        </w:rPr>
        <w:t>коммуникативной</w:t>
      </w:r>
      <w:r>
        <w:rPr>
          <w:spacing w:val="-8"/>
          <w:w w:val="120"/>
        </w:rPr>
        <w:t xml:space="preserve"> </w:t>
      </w:r>
      <w:r>
        <w:rPr>
          <w:w w:val="120"/>
        </w:rPr>
        <w:t>задачи:</w:t>
      </w:r>
      <w:r>
        <w:rPr>
          <w:spacing w:val="-7"/>
          <w:w w:val="120"/>
        </w:rPr>
        <w:t xml:space="preserve"> </w:t>
      </w:r>
      <w:r>
        <w:rPr>
          <w:w w:val="120"/>
        </w:rPr>
        <w:t>с</w:t>
      </w:r>
      <w:r>
        <w:rPr>
          <w:spacing w:val="-8"/>
          <w:w w:val="120"/>
        </w:rPr>
        <w:t xml:space="preserve"> </w:t>
      </w:r>
      <w:r>
        <w:rPr>
          <w:w w:val="120"/>
        </w:rPr>
        <w:t>пони-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157" w:right="156" w:firstLine="0"/>
      </w:pPr>
      <w:r>
        <w:rPr>
          <w:spacing w:val="-1"/>
          <w:w w:val="120"/>
        </w:rPr>
        <w:lastRenderedPageBreak/>
        <w:t>манием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основного</w:t>
      </w:r>
      <w:r>
        <w:rPr>
          <w:spacing w:val="-6"/>
          <w:w w:val="120"/>
        </w:rPr>
        <w:t xml:space="preserve"> </w:t>
      </w:r>
      <w:r>
        <w:rPr>
          <w:w w:val="120"/>
        </w:rPr>
        <w:t>содержания,</w:t>
      </w:r>
      <w:r>
        <w:rPr>
          <w:spacing w:val="-6"/>
          <w:w w:val="120"/>
        </w:rPr>
        <w:t xml:space="preserve"> </w:t>
      </w:r>
      <w:r>
        <w:rPr>
          <w:w w:val="120"/>
        </w:rPr>
        <w:t>с</w:t>
      </w:r>
      <w:r>
        <w:rPr>
          <w:spacing w:val="-6"/>
          <w:w w:val="120"/>
        </w:rPr>
        <w:t xml:space="preserve"> </w:t>
      </w:r>
      <w:r>
        <w:rPr>
          <w:w w:val="120"/>
        </w:rPr>
        <w:t>пониманием</w:t>
      </w:r>
      <w:r>
        <w:rPr>
          <w:spacing w:val="-6"/>
          <w:w w:val="120"/>
        </w:rPr>
        <w:t xml:space="preserve"> </w:t>
      </w:r>
      <w:r>
        <w:rPr>
          <w:w w:val="120"/>
        </w:rPr>
        <w:t>запрашиваемой</w:t>
      </w:r>
      <w:r>
        <w:rPr>
          <w:spacing w:val="-58"/>
          <w:w w:val="120"/>
        </w:rPr>
        <w:t xml:space="preserve"> </w:t>
      </w:r>
      <w:r>
        <w:rPr>
          <w:w w:val="120"/>
        </w:rPr>
        <w:t>информации (время звучания текста/текстов для аудирова-</w:t>
      </w:r>
      <w:r>
        <w:rPr>
          <w:spacing w:val="1"/>
          <w:w w:val="120"/>
        </w:rPr>
        <w:t xml:space="preserve"> </w:t>
      </w:r>
      <w:r>
        <w:rPr>
          <w:w w:val="120"/>
        </w:rPr>
        <w:t>ния</w:t>
      </w:r>
      <w:r>
        <w:rPr>
          <w:spacing w:val="-13"/>
          <w:w w:val="120"/>
        </w:rPr>
        <w:t xml:space="preserve"> </w:t>
      </w:r>
      <w:r>
        <w:rPr>
          <w:w w:val="120"/>
        </w:rPr>
        <w:t>—</w:t>
      </w:r>
      <w:r>
        <w:rPr>
          <w:spacing w:val="-12"/>
          <w:w w:val="120"/>
        </w:rPr>
        <w:t xml:space="preserve"> </w:t>
      </w:r>
      <w:r>
        <w:rPr>
          <w:w w:val="120"/>
        </w:rPr>
        <w:t>до</w:t>
      </w:r>
      <w:r>
        <w:rPr>
          <w:spacing w:val="-13"/>
          <w:w w:val="120"/>
        </w:rPr>
        <w:t xml:space="preserve"> </w:t>
      </w:r>
      <w:r>
        <w:rPr>
          <w:w w:val="120"/>
        </w:rPr>
        <w:t>1,5</w:t>
      </w:r>
      <w:r>
        <w:rPr>
          <w:spacing w:val="-12"/>
          <w:w w:val="120"/>
        </w:rPr>
        <w:t xml:space="preserve"> </w:t>
      </w:r>
      <w:r>
        <w:rPr>
          <w:w w:val="120"/>
        </w:rPr>
        <w:t>минут);</w:t>
      </w:r>
    </w:p>
    <w:p w:rsidR="0069141A" w:rsidRDefault="006B2590">
      <w:pPr>
        <w:pStyle w:val="a3"/>
        <w:spacing w:line="252" w:lineRule="auto"/>
        <w:ind w:left="157"/>
      </w:pPr>
      <w:r>
        <w:rPr>
          <w:rFonts w:ascii="Cambria" w:hAnsi="Cambria"/>
          <w:b/>
          <w:spacing w:val="-1"/>
          <w:w w:val="115"/>
        </w:rPr>
        <w:t>смысловое</w:t>
      </w:r>
      <w:r>
        <w:rPr>
          <w:rFonts w:ascii="Cambria" w:hAnsi="Cambria"/>
          <w:b/>
          <w:spacing w:val="-8"/>
          <w:w w:val="115"/>
        </w:rPr>
        <w:t xml:space="preserve"> </w:t>
      </w:r>
      <w:r>
        <w:rPr>
          <w:rFonts w:ascii="Cambria" w:hAnsi="Cambria"/>
          <w:b/>
          <w:w w:val="115"/>
        </w:rPr>
        <w:t>чтение:</w:t>
      </w:r>
      <w:r>
        <w:rPr>
          <w:rFonts w:ascii="Cambria" w:hAnsi="Cambria"/>
          <w:b/>
          <w:spacing w:val="-7"/>
          <w:w w:val="115"/>
        </w:rPr>
        <w:t xml:space="preserve"> </w:t>
      </w:r>
      <w:r>
        <w:rPr>
          <w:i/>
          <w:w w:val="115"/>
        </w:rPr>
        <w:t>читать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про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себя</w:t>
      </w:r>
      <w:r>
        <w:rPr>
          <w:i/>
          <w:spacing w:val="-13"/>
          <w:w w:val="115"/>
        </w:rPr>
        <w:t xml:space="preserve"> </w:t>
      </w:r>
      <w:r>
        <w:rPr>
          <w:i/>
          <w:w w:val="115"/>
        </w:rPr>
        <w:t>и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понимать</w:t>
      </w:r>
      <w:r>
        <w:rPr>
          <w:i/>
          <w:spacing w:val="-14"/>
          <w:w w:val="115"/>
        </w:rPr>
        <w:t xml:space="preserve"> </w:t>
      </w:r>
      <w:r>
        <w:rPr>
          <w:w w:val="115"/>
        </w:rPr>
        <w:t>несложные</w:t>
      </w:r>
      <w:r>
        <w:rPr>
          <w:spacing w:val="-55"/>
          <w:w w:val="115"/>
        </w:rPr>
        <w:t xml:space="preserve"> </w:t>
      </w:r>
      <w:r>
        <w:rPr>
          <w:spacing w:val="-1"/>
          <w:w w:val="120"/>
        </w:rPr>
        <w:t xml:space="preserve">адаптированные </w:t>
      </w:r>
      <w:r>
        <w:rPr>
          <w:w w:val="120"/>
        </w:rPr>
        <w:t>аутентичные тексты, содержащие отдельные</w:t>
      </w:r>
      <w:r>
        <w:rPr>
          <w:spacing w:val="-57"/>
          <w:w w:val="120"/>
        </w:rPr>
        <w:t xml:space="preserve"> </w:t>
      </w:r>
      <w:r>
        <w:rPr>
          <w:w w:val="120"/>
        </w:rPr>
        <w:t>незнакомые слова, с различной глубиной проникновения в их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содержание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зависимости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от</w:t>
      </w:r>
      <w:r>
        <w:rPr>
          <w:spacing w:val="-10"/>
          <w:w w:val="120"/>
        </w:rPr>
        <w:t xml:space="preserve"> </w:t>
      </w:r>
      <w:r>
        <w:rPr>
          <w:w w:val="120"/>
        </w:rPr>
        <w:t>поставленной</w:t>
      </w:r>
      <w:r>
        <w:rPr>
          <w:spacing w:val="-10"/>
          <w:w w:val="120"/>
        </w:rPr>
        <w:t xml:space="preserve"> </w:t>
      </w:r>
      <w:r>
        <w:rPr>
          <w:w w:val="120"/>
        </w:rPr>
        <w:t>коммуникативной</w:t>
      </w:r>
      <w:r>
        <w:rPr>
          <w:spacing w:val="-57"/>
          <w:w w:val="120"/>
        </w:rPr>
        <w:t xml:space="preserve"> </w:t>
      </w:r>
      <w:r>
        <w:rPr>
          <w:w w:val="115"/>
        </w:rPr>
        <w:t>задачи: с пониманием основного содержания, с пониманием за-</w:t>
      </w:r>
      <w:r>
        <w:rPr>
          <w:spacing w:val="1"/>
          <w:w w:val="115"/>
        </w:rPr>
        <w:t xml:space="preserve"> </w:t>
      </w:r>
      <w:r>
        <w:rPr>
          <w:w w:val="115"/>
        </w:rPr>
        <w:t>прашиваемой информации (объём текста/текстов для чтения —</w:t>
      </w:r>
      <w:r>
        <w:rPr>
          <w:spacing w:val="1"/>
          <w:w w:val="115"/>
        </w:rPr>
        <w:t xml:space="preserve"> </w:t>
      </w:r>
      <w:r>
        <w:rPr>
          <w:w w:val="115"/>
        </w:rPr>
        <w:t>250—300</w:t>
      </w:r>
      <w:r>
        <w:rPr>
          <w:spacing w:val="14"/>
          <w:w w:val="115"/>
        </w:rPr>
        <w:t xml:space="preserve"> </w:t>
      </w:r>
      <w:r>
        <w:rPr>
          <w:w w:val="115"/>
        </w:rPr>
        <w:t>слов);</w:t>
      </w:r>
      <w:r>
        <w:rPr>
          <w:spacing w:val="15"/>
          <w:w w:val="115"/>
        </w:rPr>
        <w:t xml:space="preserve"> </w:t>
      </w:r>
      <w:r>
        <w:rPr>
          <w:w w:val="115"/>
        </w:rPr>
        <w:t>читать</w:t>
      </w:r>
      <w:r>
        <w:rPr>
          <w:spacing w:val="14"/>
          <w:w w:val="115"/>
        </w:rPr>
        <w:t xml:space="preserve"> </w:t>
      </w:r>
      <w:r>
        <w:rPr>
          <w:w w:val="115"/>
        </w:rPr>
        <w:t>про</w:t>
      </w:r>
      <w:r>
        <w:rPr>
          <w:spacing w:val="15"/>
          <w:w w:val="115"/>
        </w:rPr>
        <w:t xml:space="preserve"> </w:t>
      </w:r>
      <w:r>
        <w:rPr>
          <w:w w:val="115"/>
        </w:rPr>
        <w:t>себя</w:t>
      </w:r>
      <w:r>
        <w:rPr>
          <w:spacing w:val="14"/>
          <w:w w:val="115"/>
        </w:rPr>
        <w:t xml:space="preserve"> </w:t>
      </w:r>
      <w:r>
        <w:rPr>
          <w:w w:val="115"/>
        </w:rPr>
        <w:t>несплошные</w:t>
      </w:r>
      <w:r>
        <w:rPr>
          <w:spacing w:val="15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14"/>
          <w:w w:val="115"/>
        </w:rPr>
        <w:t xml:space="preserve"> </w:t>
      </w:r>
      <w:r>
        <w:rPr>
          <w:w w:val="115"/>
        </w:rPr>
        <w:t>(таблицы)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и понимать представленную в них информацию; </w:t>
      </w:r>
      <w:r>
        <w:rPr>
          <w:i/>
          <w:w w:val="115"/>
        </w:rPr>
        <w:t xml:space="preserve">определять </w:t>
      </w:r>
      <w:r>
        <w:rPr>
          <w:w w:val="115"/>
        </w:rPr>
        <w:t>те-</w:t>
      </w:r>
      <w:r>
        <w:rPr>
          <w:spacing w:val="-55"/>
          <w:w w:val="115"/>
        </w:rPr>
        <w:t xml:space="preserve"> </w:t>
      </w:r>
      <w:r>
        <w:rPr>
          <w:w w:val="120"/>
        </w:rPr>
        <w:t>му</w:t>
      </w:r>
      <w:r>
        <w:rPr>
          <w:spacing w:val="-13"/>
          <w:w w:val="120"/>
        </w:rPr>
        <w:t xml:space="preserve"> </w:t>
      </w:r>
      <w:r>
        <w:rPr>
          <w:w w:val="120"/>
        </w:rPr>
        <w:t>текста</w:t>
      </w:r>
      <w:r>
        <w:rPr>
          <w:spacing w:val="-13"/>
          <w:w w:val="120"/>
        </w:rPr>
        <w:t xml:space="preserve"> </w:t>
      </w:r>
      <w:r>
        <w:rPr>
          <w:w w:val="120"/>
        </w:rPr>
        <w:t>по</w:t>
      </w:r>
      <w:r>
        <w:rPr>
          <w:spacing w:val="-12"/>
          <w:w w:val="120"/>
        </w:rPr>
        <w:t xml:space="preserve"> </w:t>
      </w:r>
      <w:r>
        <w:rPr>
          <w:w w:val="120"/>
        </w:rPr>
        <w:t>заголовку;</w:t>
      </w:r>
    </w:p>
    <w:p w:rsidR="0069141A" w:rsidRDefault="006B2590">
      <w:pPr>
        <w:pStyle w:val="a3"/>
        <w:spacing w:before="3" w:line="252" w:lineRule="auto"/>
        <w:ind w:left="157"/>
      </w:pPr>
      <w:r>
        <w:rPr>
          <w:rFonts w:ascii="Cambria" w:hAnsi="Cambria"/>
          <w:b/>
          <w:w w:val="110"/>
        </w:rPr>
        <w:t xml:space="preserve">письменная речь: </w:t>
      </w:r>
      <w:r>
        <w:rPr>
          <w:i/>
          <w:w w:val="110"/>
        </w:rPr>
        <w:t xml:space="preserve">заполнять </w:t>
      </w:r>
      <w:r>
        <w:rPr>
          <w:w w:val="110"/>
        </w:rPr>
        <w:t>анкеты и формуляры в соответ-</w:t>
      </w:r>
      <w:r>
        <w:rPr>
          <w:spacing w:val="1"/>
          <w:w w:val="110"/>
        </w:rPr>
        <w:t xml:space="preserve"> </w:t>
      </w:r>
      <w:r>
        <w:rPr>
          <w:w w:val="120"/>
        </w:rPr>
        <w:t>ствии с нормами речевого этикета, принятыми в стране/стра-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нах изучаемого языка, с указанием личной информации; </w:t>
      </w:r>
      <w:r>
        <w:rPr>
          <w:i/>
          <w:w w:val="120"/>
        </w:rPr>
        <w:t>пи-</w:t>
      </w:r>
      <w:r>
        <w:rPr>
          <w:i/>
          <w:spacing w:val="1"/>
          <w:w w:val="120"/>
        </w:rPr>
        <w:t xml:space="preserve"> </w:t>
      </w:r>
      <w:r>
        <w:rPr>
          <w:i/>
          <w:w w:val="115"/>
        </w:rPr>
        <w:t xml:space="preserve">сать </w:t>
      </w:r>
      <w:r>
        <w:rPr>
          <w:w w:val="115"/>
        </w:rPr>
        <w:t>электронное сообщение личного характера, соблюдая ре-</w:t>
      </w:r>
      <w:r>
        <w:rPr>
          <w:spacing w:val="1"/>
          <w:w w:val="115"/>
        </w:rPr>
        <w:t xml:space="preserve"> </w:t>
      </w:r>
      <w:r>
        <w:rPr>
          <w:w w:val="120"/>
        </w:rPr>
        <w:t>чевой этикет, принятый в стране/странах изучаемого языка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(объём</w:t>
      </w:r>
      <w:r>
        <w:rPr>
          <w:spacing w:val="-4"/>
          <w:w w:val="120"/>
        </w:rPr>
        <w:t xml:space="preserve"> </w:t>
      </w:r>
      <w:r>
        <w:rPr>
          <w:w w:val="120"/>
        </w:rPr>
        <w:t>сообщения</w:t>
      </w:r>
      <w:r>
        <w:rPr>
          <w:spacing w:val="-4"/>
          <w:w w:val="120"/>
        </w:rPr>
        <w:t xml:space="preserve"> </w:t>
      </w:r>
      <w:r>
        <w:rPr>
          <w:w w:val="120"/>
        </w:rPr>
        <w:t>—</w:t>
      </w:r>
      <w:r>
        <w:rPr>
          <w:spacing w:val="-4"/>
          <w:w w:val="120"/>
        </w:rPr>
        <w:t xml:space="preserve"> </w:t>
      </w:r>
      <w:r>
        <w:rPr>
          <w:w w:val="120"/>
        </w:rPr>
        <w:t>до</w:t>
      </w:r>
      <w:r>
        <w:rPr>
          <w:spacing w:val="-4"/>
          <w:w w:val="120"/>
        </w:rPr>
        <w:t xml:space="preserve"> </w:t>
      </w:r>
      <w:r>
        <w:rPr>
          <w:w w:val="120"/>
        </w:rPr>
        <w:t>70</w:t>
      </w:r>
      <w:r>
        <w:rPr>
          <w:spacing w:val="-4"/>
          <w:w w:val="120"/>
        </w:rPr>
        <w:t xml:space="preserve"> </w:t>
      </w:r>
      <w:r>
        <w:rPr>
          <w:w w:val="120"/>
        </w:rPr>
        <w:t>слов);</w:t>
      </w:r>
      <w:r>
        <w:rPr>
          <w:spacing w:val="-4"/>
          <w:w w:val="120"/>
        </w:rPr>
        <w:t xml:space="preserve"> </w:t>
      </w:r>
      <w:r>
        <w:rPr>
          <w:i/>
          <w:w w:val="120"/>
        </w:rPr>
        <w:t>создавать</w:t>
      </w:r>
      <w:r>
        <w:rPr>
          <w:i/>
          <w:spacing w:val="-3"/>
          <w:w w:val="120"/>
        </w:rPr>
        <w:t xml:space="preserve"> </w:t>
      </w:r>
      <w:r>
        <w:rPr>
          <w:w w:val="120"/>
        </w:rPr>
        <w:t>небольшое</w:t>
      </w:r>
      <w:r>
        <w:rPr>
          <w:spacing w:val="-4"/>
          <w:w w:val="120"/>
        </w:rPr>
        <w:t xml:space="preserve"> </w:t>
      </w:r>
      <w:r>
        <w:rPr>
          <w:w w:val="120"/>
        </w:rPr>
        <w:t>пись-</w:t>
      </w:r>
      <w:r>
        <w:rPr>
          <w:spacing w:val="-58"/>
          <w:w w:val="120"/>
        </w:rPr>
        <w:t xml:space="preserve"> </w:t>
      </w:r>
      <w:r>
        <w:rPr>
          <w:w w:val="115"/>
        </w:rPr>
        <w:t>менное высказывание с опорой на образец, план, ключевые сло-</w:t>
      </w:r>
      <w:r>
        <w:rPr>
          <w:spacing w:val="-55"/>
          <w:w w:val="115"/>
        </w:rPr>
        <w:t xml:space="preserve"> </w:t>
      </w:r>
      <w:r>
        <w:rPr>
          <w:w w:val="120"/>
        </w:rPr>
        <w:t>ва,</w:t>
      </w:r>
      <w:r>
        <w:rPr>
          <w:spacing w:val="-14"/>
          <w:w w:val="120"/>
        </w:rPr>
        <w:t xml:space="preserve"> </w:t>
      </w:r>
      <w:r>
        <w:rPr>
          <w:w w:val="120"/>
        </w:rPr>
        <w:t>картинку</w:t>
      </w:r>
      <w:r>
        <w:rPr>
          <w:spacing w:val="-14"/>
          <w:w w:val="120"/>
        </w:rPr>
        <w:t xml:space="preserve"> </w:t>
      </w:r>
      <w:r>
        <w:rPr>
          <w:w w:val="120"/>
        </w:rPr>
        <w:t>(объём</w:t>
      </w:r>
      <w:r>
        <w:rPr>
          <w:spacing w:val="-14"/>
          <w:w w:val="120"/>
        </w:rPr>
        <w:t xml:space="preserve"> </w:t>
      </w:r>
      <w:r>
        <w:rPr>
          <w:w w:val="120"/>
        </w:rPr>
        <w:t>высказывания</w:t>
      </w:r>
      <w:r>
        <w:rPr>
          <w:spacing w:val="-14"/>
          <w:w w:val="120"/>
        </w:rPr>
        <w:t xml:space="preserve"> </w:t>
      </w:r>
      <w:r>
        <w:rPr>
          <w:w w:val="120"/>
        </w:rPr>
        <w:t>—</w:t>
      </w:r>
      <w:r>
        <w:rPr>
          <w:spacing w:val="-14"/>
          <w:w w:val="120"/>
        </w:rPr>
        <w:t xml:space="preserve"> </w:t>
      </w:r>
      <w:r>
        <w:rPr>
          <w:w w:val="120"/>
        </w:rPr>
        <w:t>до</w:t>
      </w:r>
      <w:r>
        <w:rPr>
          <w:spacing w:val="-14"/>
          <w:w w:val="120"/>
        </w:rPr>
        <w:t xml:space="preserve"> </w:t>
      </w:r>
      <w:r>
        <w:rPr>
          <w:w w:val="120"/>
        </w:rPr>
        <w:t>70</w:t>
      </w:r>
      <w:r>
        <w:rPr>
          <w:spacing w:val="-14"/>
          <w:w w:val="120"/>
        </w:rPr>
        <w:t xml:space="preserve"> </w:t>
      </w:r>
      <w:r>
        <w:rPr>
          <w:w w:val="120"/>
        </w:rPr>
        <w:t>слов);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line="252" w:lineRule="auto"/>
        <w:ind w:left="157" w:firstLine="226"/>
        <w:jc w:val="both"/>
        <w:rPr>
          <w:sz w:val="20"/>
        </w:rPr>
      </w:pPr>
      <w:r>
        <w:rPr>
          <w:w w:val="115"/>
          <w:sz w:val="20"/>
        </w:rPr>
        <w:t xml:space="preserve">владеть </w:t>
      </w:r>
      <w:r>
        <w:rPr>
          <w:rFonts w:ascii="Cambria" w:hAnsi="Cambria"/>
          <w:b/>
          <w:w w:val="115"/>
          <w:sz w:val="20"/>
        </w:rPr>
        <w:t xml:space="preserve">фонетическими навыками: </w:t>
      </w:r>
      <w:r>
        <w:rPr>
          <w:i/>
          <w:w w:val="115"/>
          <w:sz w:val="20"/>
        </w:rPr>
        <w:t>различать на слух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и адекватно</w:t>
      </w:r>
      <w:r>
        <w:rPr>
          <w:w w:val="115"/>
          <w:sz w:val="20"/>
        </w:rPr>
        <w:t xml:space="preserve">, без ошибок, ведущих к сбою коммуникации, </w:t>
      </w:r>
      <w:r>
        <w:rPr>
          <w:i/>
          <w:w w:val="115"/>
          <w:sz w:val="20"/>
        </w:rPr>
        <w:t>про-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 xml:space="preserve">износить </w:t>
      </w:r>
      <w:r>
        <w:rPr>
          <w:w w:val="115"/>
          <w:sz w:val="20"/>
        </w:rPr>
        <w:t>слова с правильным ударением и фразы с соблюдени-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ем их ритмико-интонационных особенностей, в том числе </w:t>
      </w:r>
      <w:r>
        <w:rPr>
          <w:i/>
          <w:w w:val="115"/>
          <w:sz w:val="20"/>
        </w:rPr>
        <w:t>при-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spacing w:val="-1"/>
          <w:w w:val="120"/>
          <w:sz w:val="20"/>
        </w:rPr>
        <w:t>менять</w:t>
      </w:r>
      <w:r>
        <w:rPr>
          <w:i/>
          <w:spacing w:val="-13"/>
          <w:w w:val="120"/>
          <w:sz w:val="20"/>
        </w:rPr>
        <w:t xml:space="preserve"> </w:t>
      </w:r>
      <w:r>
        <w:rPr>
          <w:i/>
          <w:spacing w:val="-1"/>
          <w:w w:val="120"/>
          <w:sz w:val="20"/>
        </w:rPr>
        <w:t>правила</w:t>
      </w:r>
      <w:r>
        <w:rPr>
          <w:i/>
          <w:spacing w:val="-13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отсутствия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фразового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ударения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на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служебных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 xml:space="preserve">словах; </w:t>
      </w:r>
      <w:r>
        <w:rPr>
          <w:i/>
          <w:w w:val="120"/>
          <w:sz w:val="20"/>
        </w:rPr>
        <w:t xml:space="preserve">выразительно читать вслух </w:t>
      </w:r>
      <w:r>
        <w:rPr>
          <w:w w:val="120"/>
          <w:sz w:val="20"/>
        </w:rPr>
        <w:t>небольшие адаптирован-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ные аутентичные тексты объёмом до 95 слов, построенные на</w:t>
      </w:r>
      <w:r>
        <w:rPr>
          <w:spacing w:val="-58"/>
          <w:w w:val="120"/>
          <w:sz w:val="20"/>
        </w:rPr>
        <w:t xml:space="preserve"> </w:t>
      </w:r>
      <w:r>
        <w:rPr>
          <w:w w:val="115"/>
          <w:sz w:val="20"/>
        </w:rPr>
        <w:t>изученном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языковом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материале,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соблюдением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правил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чтения</w:t>
      </w:r>
      <w:r>
        <w:rPr>
          <w:spacing w:val="-56"/>
          <w:w w:val="115"/>
          <w:sz w:val="20"/>
        </w:rPr>
        <w:t xml:space="preserve"> </w:t>
      </w:r>
      <w:r>
        <w:rPr>
          <w:spacing w:val="-1"/>
          <w:w w:val="120"/>
          <w:sz w:val="20"/>
        </w:rPr>
        <w:t xml:space="preserve">и соответствующей интонацией, демонстрируя понимание </w:t>
      </w:r>
      <w:r>
        <w:rPr>
          <w:w w:val="120"/>
          <w:sz w:val="20"/>
        </w:rPr>
        <w:t>со-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держания текста; читать новые слова согласно основным прави-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лам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чтения;</w:t>
      </w:r>
    </w:p>
    <w:p w:rsidR="0069141A" w:rsidRDefault="006B2590">
      <w:pPr>
        <w:spacing w:before="5"/>
        <w:ind w:left="383"/>
        <w:jc w:val="both"/>
        <w:rPr>
          <w:i/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2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орфографическими</w:t>
      </w:r>
      <w:r>
        <w:rPr>
          <w:rFonts w:ascii="Cambria" w:hAnsi="Cambria"/>
          <w:b/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навыками: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правильно</w:t>
      </w:r>
      <w:r>
        <w:rPr>
          <w:spacing w:val="26"/>
          <w:w w:val="115"/>
          <w:sz w:val="20"/>
        </w:rPr>
        <w:t xml:space="preserve"> </w:t>
      </w:r>
      <w:r>
        <w:rPr>
          <w:i/>
          <w:w w:val="115"/>
          <w:sz w:val="20"/>
        </w:rPr>
        <w:t>писать</w:t>
      </w:r>
    </w:p>
    <w:p w:rsidR="0069141A" w:rsidRDefault="006B2590">
      <w:pPr>
        <w:pStyle w:val="a3"/>
        <w:spacing w:before="12"/>
        <w:ind w:left="157" w:right="0" w:firstLine="0"/>
      </w:pPr>
      <w:r>
        <w:rPr>
          <w:w w:val="115"/>
        </w:rPr>
        <w:t>изученные</w:t>
      </w:r>
      <w:r>
        <w:rPr>
          <w:spacing w:val="3"/>
          <w:w w:val="115"/>
        </w:rPr>
        <w:t xml:space="preserve"> </w:t>
      </w:r>
      <w:r>
        <w:rPr>
          <w:w w:val="115"/>
        </w:rPr>
        <w:t>слова;</w:t>
      </w:r>
    </w:p>
    <w:p w:rsidR="0069141A" w:rsidRDefault="006B2590">
      <w:pPr>
        <w:pStyle w:val="a3"/>
        <w:spacing w:before="9" w:line="252" w:lineRule="auto"/>
        <w:ind w:left="157"/>
      </w:pPr>
      <w:r>
        <w:rPr>
          <w:i/>
          <w:w w:val="115"/>
        </w:rPr>
        <w:t xml:space="preserve">владеть </w:t>
      </w:r>
      <w:r>
        <w:rPr>
          <w:rFonts w:ascii="Cambria" w:hAnsi="Cambria"/>
          <w:b/>
          <w:w w:val="115"/>
        </w:rPr>
        <w:t xml:space="preserve">пунктуационными </w:t>
      </w:r>
      <w:r>
        <w:rPr>
          <w:w w:val="115"/>
        </w:rPr>
        <w:t xml:space="preserve">навыками: </w:t>
      </w:r>
      <w:r>
        <w:rPr>
          <w:i/>
          <w:w w:val="115"/>
        </w:rPr>
        <w:t xml:space="preserve">использовать </w:t>
      </w:r>
      <w:r>
        <w:rPr>
          <w:w w:val="115"/>
        </w:rPr>
        <w:t>точку,</w:t>
      </w:r>
      <w:r>
        <w:rPr>
          <w:spacing w:val="-55"/>
          <w:w w:val="115"/>
        </w:rPr>
        <w:t xml:space="preserve"> </w:t>
      </w:r>
      <w:r>
        <w:rPr>
          <w:w w:val="120"/>
        </w:rPr>
        <w:t>вопросительный и восклицательный знаки в конце предложе-</w:t>
      </w:r>
      <w:r>
        <w:rPr>
          <w:spacing w:val="-57"/>
          <w:w w:val="120"/>
        </w:rPr>
        <w:t xml:space="preserve"> </w:t>
      </w:r>
      <w:r>
        <w:rPr>
          <w:w w:val="120"/>
        </w:rPr>
        <w:t>ния,</w:t>
      </w:r>
      <w:r>
        <w:rPr>
          <w:spacing w:val="-14"/>
          <w:w w:val="120"/>
        </w:rPr>
        <w:t xml:space="preserve"> </w:t>
      </w:r>
      <w:r>
        <w:rPr>
          <w:w w:val="120"/>
        </w:rPr>
        <w:t>запятую</w:t>
      </w:r>
      <w:r>
        <w:rPr>
          <w:spacing w:val="-13"/>
          <w:w w:val="120"/>
        </w:rPr>
        <w:t xml:space="preserve"> </w:t>
      </w:r>
      <w:r>
        <w:rPr>
          <w:w w:val="120"/>
        </w:rPr>
        <w:t>при</w:t>
      </w:r>
      <w:r>
        <w:rPr>
          <w:spacing w:val="-14"/>
          <w:w w:val="120"/>
        </w:rPr>
        <w:t xml:space="preserve"> </w:t>
      </w:r>
      <w:r>
        <w:rPr>
          <w:w w:val="120"/>
        </w:rPr>
        <w:t>перечислении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обращении,</w:t>
      </w:r>
      <w:r>
        <w:rPr>
          <w:spacing w:val="-13"/>
          <w:w w:val="120"/>
        </w:rPr>
        <w:t xml:space="preserve"> </w:t>
      </w:r>
      <w:r>
        <w:rPr>
          <w:w w:val="120"/>
        </w:rPr>
        <w:t>апостроф;</w:t>
      </w:r>
      <w:r>
        <w:rPr>
          <w:spacing w:val="-14"/>
          <w:w w:val="120"/>
        </w:rPr>
        <w:t xml:space="preserve"> </w:t>
      </w:r>
      <w:r>
        <w:rPr>
          <w:w w:val="120"/>
        </w:rPr>
        <w:t>пунк-</w:t>
      </w:r>
      <w:r>
        <w:rPr>
          <w:spacing w:val="-57"/>
          <w:w w:val="120"/>
        </w:rPr>
        <w:t xml:space="preserve"> </w:t>
      </w:r>
      <w:r>
        <w:rPr>
          <w:w w:val="115"/>
        </w:rPr>
        <w:t xml:space="preserve">туационно правильно </w:t>
      </w:r>
      <w:r>
        <w:rPr>
          <w:i/>
          <w:w w:val="115"/>
        </w:rPr>
        <w:t xml:space="preserve">оформлять </w:t>
      </w:r>
      <w:r>
        <w:rPr>
          <w:w w:val="115"/>
        </w:rPr>
        <w:t>электронное сообщение лич-</w:t>
      </w:r>
      <w:r>
        <w:rPr>
          <w:spacing w:val="1"/>
          <w:w w:val="115"/>
        </w:rPr>
        <w:t xml:space="preserve"> </w:t>
      </w:r>
      <w:r>
        <w:rPr>
          <w:w w:val="120"/>
        </w:rPr>
        <w:t>ного</w:t>
      </w:r>
      <w:r>
        <w:rPr>
          <w:spacing w:val="-13"/>
          <w:w w:val="120"/>
        </w:rPr>
        <w:t xml:space="preserve"> </w:t>
      </w:r>
      <w:r>
        <w:rPr>
          <w:w w:val="120"/>
        </w:rPr>
        <w:t>характера;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5"/>
        </w:tabs>
        <w:spacing w:line="254" w:lineRule="auto"/>
        <w:ind w:left="157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распознавать </w:t>
      </w:r>
      <w:r>
        <w:rPr>
          <w:w w:val="120"/>
          <w:sz w:val="20"/>
        </w:rPr>
        <w:t>в звучащем и письменном тексте 800 лек-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сических единиц (слов, словосочетаний, речевых клише) и пра-</w:t>
      </w:r>
      <w:r>
        <w:rPr>
          <w:spacing w:val="1"/>
          <w:w w:val="115"/>
          <w:sz w:val="20"/>
        </w:rPr>
        <w:t xml:space="preserve"> </w:t>
      </w:r>
      <w:r>
        <w:rPr>
          <w:spacing w:val="-1"/>
          <w:w w:val="120"/>
          <w:sz w:val="20"/>
        </w:rPr>
        <w:t>вильно</w:t>
      </w:r>
      <w:r>
        <w:rPr>
          <w:spacing w:val="-12"/>
          <w:w w:val="120"/>
          <w:sz w:val="20"/>
        </w:rPr>
        <w:t xml:space="preserve"> </w:t>
      </w:r>
      <w:r>
        <w:rPr>
          <w:i/>
          <w:spacing w:val="-1"/>
          <w:w w:val="120"/>
          <w:sz w:val="20"/>
        </w:rPr>
        <w:t>употреблять</w:t>
      </w:r>
      <w:r>
        <w:rPr>
          <w:i/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устной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письменной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речи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750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лексиче-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ских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единиц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(включая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650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лексических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единиц,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освоенных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ра-</w:t>
      </w:r>
    </w:p>
    <w:p w:rsidR="0069141A" w:rsidRDefault="0069141A">
      <w:pPr>
        <w:spacing w:line="254" w:lineRule="auto"/>
        <w:jc w:val="both"/>
        <w:rPr>
          <w:sz w:val="20"/>
        </w:rPr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157" w:right="155" w:firstLine="0"/>
      </w:pPr>
      <w:r>
        <w:rPr>
          <w:w w:val="115"/>
        </w:rPr>
        <w:lastRenderedPageBreak/>
        <w:t>нее),</w:t>
      </w:r>
      <w:r>
        <w:rPr>
          <w:spacing w:val="-22"/>
          <w:w w:val="115"/>
        </w:rPr>
        <w:t xml:space="preserve"> </w:t>
      </w:r>
      <w:r>
        <w:rPr>
          <w:w w:val="115"/>
        </w:rPr>
        <w:t>обслуживающих</w:t>
      </w:r>
      <w:r>
        <w:rPr>
          <w:spacing w:val="-22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-21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-22"/>
          <w:w w:val="115"/>
        </w:rPr>
        <w:t xml:space="preserve"> </w:t>
      </w:r>
      <w:r>
        <w:rPr>
          <w:w w:val="115"/>
        </w:rPr>
        <w:t>в</w:t>
      </w:r>
      <w:r>
        <w:rPr>
          <w:spacing w:val="-22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21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-55"/>
          <w:w w:val="115"/>
        </w:rPr>
        <w:t xml:space="preserve"> </w:t>
      </w:r>
      <w:r>
        <w:rPr>
          <w:w w:val="115"/>
        </w:rPr>
        <w:t>содержания, с соблюдением существующей нормы лексической</w:t>
      </w:r>
      <w:r>
        <w:rPr>
          <w:spacing w:val="-55"/>
          <w:w w:val="115"/>
        </w:rPr>
        <w:t xml:space="preserve"> </w:t>
      </w:r>
      <w:r>
        <w:rPr>
          <w:w w:val="115"/>
        </w:rPr>
        <w:t>сочетаемости;</w:t>
      </w:r>
    </w:p>
    <w:p w:rsidR="0069141A" w:rsidRDefault="006B2590">
      <w:pPr>
        <w:pStyle w:val="a3"/>
        <w:spacing w:before="3" w:line="252" w:lineRule="auto"/>
        <w:ind w:left="157" w:right="155"/>
      </w:pPr>
      <w:r>
        <w:rPr>
          <w:i/>
          <w:w w:val="115"/>
        </w:rPr>
        <w:t xml:space="preserve">распознавать и употреблять </w:t>
      </w:r>
      <w:r>
        <w:rPr>
          <w:w w:val="115"/>
        </w:rPr>
        <w:t>в устной и письменной речи</w:t>
      </w:r>
      <w:r>
        <w:rPr>
          <w:spacing w:val="1"/>
          <w:w w:val="115"/>
        </w:rPr>
        <w:t xml:space="preserve"> </w:t>
      </w:r>
      <w:r>
        <w:rPr>
          <w:w w:val="115"/>
        </w:rPr>
        <w:t>родственные слова, образованные с использованием аффикса-</w:t>
      </w:r>
      <w:r>
        <w:rPr>
          <w:spacing w:val="1"/>
          <w:w w:val="115"/>
        </w:rPr>
        <w:t xml:space="preserve"> </w:t>
      </w:r>
      <w:r>
        <w:rPr>
          <w:w w:val="115"/>
        </w:rPr>
        <w:t>ции: имена существительные с помощью суффикса -ing; имена</w:t>
      </w:r>
      <w:r>
        <w:rPr>
          <w:spacing w:val="1"/>
          <w:w w:val="115"/>
        </w:rPr>
        <w:t xml:space="preserve"> </w:t>
      </w:r>
      <w:r>
        <w:rPr>
          <w:w w:val="115"/>
        </w:rPr>
        <w:t>прилагательные</w:t>
      </w:r>
      <w:r>
        <w:rPr>
          <w:spacing w:val="-4"/>
          <w:w w:val="115"/>
        </w:rPr>
        <w:t xml:space="preserve"> </w:t>
      </w:r>
      <w:r>
        <w:rPr>
          <w:w w:val="115"/>
        </w:rPr>
        <w:t>с</w:t>
      </w:r>
      <w:r>
        <w:rPr>
          <w:spacing w:val="-3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-4"/>
          <w:w w:val="115"/>
        </w:rPr>
        <w:t xml:space="preserve"> </w:t>
      </w:r>
      <w:r>
        <w:rPr>
          <w:w w:val="115"/>
        </w:rPr>
        <w:t>суффиксов</w:t>
      </w:r>
      <w:r>
        <w:rPr>
          <w:spacing w:val="-3"/>
          <w:w w:val="115"/>
        </w:rPr>
        <w:t xml:space="preserve"> </w:t>
      </w:r>
      <w:r>
        <w:rPr>
          <w:w w:val="115"/>
        </w:rPr>
        <w:t>-ing,</w:t>
      </w:r>
      <w:r>
        <w:rPr>
          <w:spacing w:val="-4"/>
          <w:w w:val="115"/>
        </w:rPr>
        <w:t xml:space="preserve"> </w:t>
      </w:r>
      <w:r>
        <w:rPr>
          <w:w w:val="115"/>
        </w:rPr>
        <w:t>-less,</w:t>
      </w:r>
      <w:r>
        <w:rPr>
          <w:spacing w:val="-3"/>
          <w:w w:val="115"/>
        </w:rPr>
        <w:t xml:space="preserve"> </w:t>
      </w:r>
      <w:r>
        <w:rPr>
          <w:w w:val="115"/>
        </w:rPr>
        <w:t>-ive,</w:t>
      </w:r>
      <w:r>
        <w:rPr>
          <w:spacing w:val="-4"/>
          <w:w w:val="115"/>
        </w:rPr>
        <w:t xml:space="preserve"> </w:t>
      </w:r>
      <w:r>
        <w:rPr>
          <w:w w:val="115"/>
        </w:rPr>
        <w:t>-al;</w:t>
      </w:r>
    </w:p>
    <w:p w:rsidR="0069141A" w:rsidRDefault="006B2590">
      <w:pPr>
        <w:spacing w:before="4" w:line="252" w:lineRule="auto"/>
        <w:ind w:left="157" w:right="155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распознавать и употреблять </w:t>
      </w:r>
      <w:r>
        <w:rPr>
          <w:w w:val="120"/>
          <w:sz w:val="20"/>
        </w:rPr>
        <w:t>в устной и письменной речи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изученные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синонимы,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антонимы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интернациональные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слова;</w:t>
      </w:r>
    </w:p>
    <w:p w:rsidR="0069141A" w:rsidRDefault="006B2590">
      <w:pPr>
        <w:spacing w:before="2" w:line="252" w:lineRule="auto"/>
        <w:ind w:left="157" w:right="154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распознавать и употреблять </w:t>
      </w:r>
      <w:r>
        <w:rPr>
          <w:w w:val="120"/>
          <w:sz w:val="20"/>
        </w:rPr>
        <w:t>в устной и письменной речи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различные средства связи для обеспечения целостности выска-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зывания;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2" w:line="252" w:lineRule="auto"/>
        <w:ind w:left="157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знать и понимать </w:t>
      </w:r>
      <w:r>
        <w:rPr>
          <w:w w:val="120"/>
          <w:sz w:val="20"/>
        </w:rPr>
        <w:t>особенности структуры простых 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сложных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предложений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английского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различных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комму-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никативных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типов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предложений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английского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</w:p>
    <w:p w:rsidR="0069141A" w:rsidRDefault="006B2590">
      <w:pPr>
        <w:spacing w:before="3" w:line="252" w:lineRule="auto"/>
        <w:ind w:left="157" w:right="155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распознавать </w:t>
      </w:r>
      <w:r>
        <w:rPr>
          <w:w w:val="120"/>
          <w:sz w:val="20"/>
        </w:rPr>
        <w:t xml:space="preserve">в письменном и звучащем тексте и </w:t>
      </w:r>
      <w:r>
        <w:rPr>
          <w:i/>
          <w:w w:val="120"/>
          <w:sz w:val="20"/>
        </w:rPr>
        <w:t>употреб-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лять</w:t>
      </w:r>
      <w:r>
        <w:rPr>
          <w:i/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устной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письменной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речи:</w:t>
      </w:r>
    </w:p>
    <w:p w:rsidR="0069141A" w:rsidRDefault="006B2590">
      <w:pPr>
        <w:pStyle w:val="a3"/>
        <w:spacing w:before="2" w:line="252" w:lineRule="auto"/>
        <w:ind w:left="383" w:right="149" w:hanging="142"/>
        <w:jc w:val="left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сложноподчинённые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придаточными</w:t>
      </w:r>
      <w:r>
        <w:rPr>
          <w:spacing w:val="1"/>
          <w:w w:val="115"/>
        </w:rPr>
        <w:t xml:space="preserve"> </w:t>
      </w:r>
      <w:r>
        <w:rPr>
          <w:w w:val="115"/>
        </w:rPr>
        <w:t>опреде-</w:t>
      </w:r>
      <w:r>
        <w:rPr>
          <w:spacing w:val="-55"/>
          <w:w w:val="115"/>
        </w:rPr>
        <w:t xml:space="preserve"> </w:t>
      </w:r>
      <w:r>
        <w:rPr>
          <w:w w:val="115"/>
        </w:rPr>
        <w:t>лительными</w:t>
      </w:r>
      <w:r>
        <w:rPr>
          <w:spacing w:val="-5"/>
          <w:w w:val="115"/>
        </w:rPr>
        <w:t xml:space="preserve"> </w:t>
      </w:r>
      <w:r>
        <w:rPr>
          <w:w w:val="115"/>
        </w:rPr>
        <w:t>с</w:t>
      </w:r>
      <w:r>
        <w:rPr>
          <w:spacing w:val="-4"/>
          <w:w w:val="115"/>
        </w:rPr>
        <w:t xml:space="preserve"> </w:t>
      </w:r>
      <w:r>
        <w:rPr>
          <w:w w:val="115"/>
        </w:rPr>
        <w:t>союзными</w:t>
      </w:r>
      <w:r>
        <w:rPr>
          <w:spacing w:val="-4"/>
          <w:w w:val="115"/>
        </w:rPr>
        <w:t xml:space="preserve"> </w:t>
      </w:r>
      <w:r>
        <w:rPr>
          <w:w w:val="115"/>
        </w:rPr>
        <w:t>словами</w:t>
      </w:r>
      <w:r>
        <w:rPr>
          <w:spacing w:val="-5"/>
          <w:w w:val="115"/>
        </w:rPr>
        <w:t xml:space="preserve"> </w:t>
      </w:r>
      <w:r>
        <w:rPr>
          <w:w w:val="115"/>
        </w:rPr>
        <w:t>who,</w:t>
      </w:r>
      <w:r>
        <w:rPr>
          <w:spacing w:val="-4"/>
          <w:w w:val="115"/>
        </w:rPr>
        <w:t xml:space="preserve"> </w:t>
      </w:r>
      <w:r>
        <w:rPr>
          <w:w w:val="115"/>
        </w:rPr>
        <w:t>which,</w:t>
      </w:r>
      <w:r>
        <w:rPr>
          <w:spacing w:val="-4"/>
          <w:w w:val="115"/>
        </w:rPr>
        <w:t xml:space="preserve"> </w:t>
      </w:r>
      <w:r>
        <w:rPr>
          <w:w w:val="115"/>
        </w:rPr>
        <w:t>that;</w:t>
      </w:r>
    </w:p>
    <w:p w:rsidR="0069141A" w:rsidRDefault="006B2590">
      <w:pPr>
        <w:pStyle w:val="a3"/>
        <w:spacing w:before="2" w:line="252" w:lineRule="auto"/>
        <w:ind w:left="383" w:right="149" w:hanging="142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2"/>
          <w:w w:val="115"/>
          <w:position w:val="1"/>
          <w:sz w:val="14"/>
        </w:rPr>
        <w:t xml:space="preserve"> </w:t>
      </w:r>
      <w:r>
        <w:rPr>
          <w:w w:val="115"/>
        </w:rPr>
        <w:t>сложноподчинённые</w:t>
      </w:r>
      <w:r>
        <w:rPr>
          <w:spacing w:val="30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29"/>
          <w:w w:val="115"/>
        </w:rPr>
        <w:t xml:space="preserve"> </w:t>
      </w:r>
      <w:r>
        <w:rPr>
          <w:w w:val="115"/>
        </w:rPr>
        <w:t>с</w:t>
      </w:r>
      <w:r>
        <w:rPr>
          <w:spacing w:val="30"/>
          <w:w w:val="115"/>
        </w:rPr>
        <w:t xml:space="preserve"> </w:t>
      </w:r>
      <w:r>
        <w:rPr>
          <w:w w:val="115"/>
        </w:rPr>
        <w:t>придаточными</w:t>
      </w:r>
      <w:r>
        <w:rPr>
          <w:spacing w:val="29"/>
          <w:w w:val="115"/>
        </w:rPr>
        <w:t xml:space="preserve"> </w:t>
      </w:r>
      <w:r>
        <w:rPr>
          <w:w w:val="115"/>
        </w:rPr>
        <w:t>времени</w:t>
      </w:r>
      <w:r>
        <w:rPr>
          <w:spacing w:val="-54"/>
          <w:w w:val="115"/>
        </w:rPr>
        <w:t xml:space="preserve"> </w:t>
      </w:r>
      <w:r>
        <w:rPr>
          <w:w w:val="115"/>
        </w:rPr>
        <w:t>с</w:t>
      </w:r>
      <w:r>
        <w:rPr>
          <w:spacing w:val="-9"/>
          <w:w w:val="115"/>
        </w:rPr>
        <w:t xml:space="preserve"> </w:t>
      </w:r>
      <w:r>
        <w:rPr>
          <w:w w:val="115"/>
        </w:rPr>
        <w:t>союзами</w:t>
      </w:r>
      <w:r>
        <w:rPr>
          <w:spacing w:val="-9"/>
          <w:w w:val="115"/>
        </w:rPr>
        <w:t xml:space="preserve"> </w:t>
      </w:r>
      <w:r>
        <w:rPr>
          <w:w w:val="115"/>
        </w:rPr>
        <w:t>for,</w:t>
      </w:r>
      <w:r>
        <w:rPr>
          <w:spacing w:val="-9"/>
          <w:w w:val="115"/>
        </w:rPr>
        <w:t xml:space="preserve"> </w:t>
      </w:r>
      <w:r>
        <w:rPr>
          <w:w w:val="115"/>
        </w:rPr>
        <w:t>since;</w:t>
      </w:r>
    </w:p>
    <w:p w:rsidR="0069141A" w:rsidRDefault="006B2590">
      <w:pPr>
        <w:pStyle w:val="a3"/>
        <w:spacing w:before="2"/>
        <w:ind w:left="242" w:right="0" w:firstLine="0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6"/>
          <w:w w:val="115"/>
          <w:position w:val="1"/>
          <w:sz w:val="14"/>
        </w:rPr>
        <w:t xml:space="preserve"> </w:t>
      </w:r>
      <w:r>
        <w:rPr>
          <w:w w:val="115"/>
        </w:rPr>
        <w:t>предложения</w:t>
      </w:r>
      <w:r>
        <w:rPr>
          <w:spacing w:val="-5"/>
          <w:w w:val="115"/>
        </w:rPr>
        <w:t xml:space="preserve"> </w:t>
      </w:r>
      <w:r>
        <w:rPr>
          <w:w w:val="115"/>
        </w:rPr>
        <w:t>с</w:t>
      </w:r>
      <w:r>
        <w:rPr>
          <w:spacing w:val="-4"/>
          <w:w w:val="115"/>
        </w:rPr>
        <w:t xml:space="preserve"> </w:t>
      </w:r>
      <w:r>
        <w:rPr>
          <w:w w:val="115"/>
        </w:rPr>
        <w:t>конструкциями</w:t>
      </w:r>
      <w:r>
        <w:rPr>
          <w:spacing w:val="-5"/>
          <w:w w:val="115"/>
        </w:rPr>
        <w:t xml:space="preserve"> </w:t>
      </w:r>
      <w:r>
        <w:rPr>
          <w:w w:val="115"/>
        </w:rPr>
        <w:t>as</w:t>
      </w:r>
      <w:r>
        <w:rPr>
          <w:spacing w:val="-5"/>
          <w:w w:val="115"/>
        </w:rPr>
        <w:t xml:space="preserve"> </w:t>
      </w:r>
      <w:r>
        <w:rPr>
          <w:w w:val="115"/>
        </w:rPr>
        <w:t>…</w:t>
      </w:r>
      <w:r>
        <w:rPr>
          <w:spacing w:val="-4"/>
          <w:w w:val="115"/>
        </w:rPr>
        <w:t xml:space="preserve"> </w:t>
      </w:r>
      <w:r>
        <w:rPr>
          <w:w w:val="115"/>
        </w:rPr>
        <w:t>as,</w:t>
      </w:r>
      <w:r>
        <w:rPr>
          <w:spacing w:val="-5"/>
          <w:w w:val="115"/>
        </w:rPr>
        <w:t xml:space="preserve"> </w:t>
      </w:r>
      <w:r>
        <w:rPr>
          <w:w w:val="115"/>
        </w:rPr>
        <w:t>not</w:t>
      </w:r>
      <w:r>
        <w:rPr>
          <w:spacing w:val="-5"/>
          <w:w w:val="115"/>
        </w:rPr>
        <w:t xml:space="preserve"> </w:t>
      </w:r>
      <w:r>
        <w:rPr>
          <w:w w:val="115"/>
        </w:rPr>
        <w:t>so</w:t>
      </w:r>
      <w:r>
        <w:rPr>
          <w:spacing w:val="-4"/>
          <w:w w:val="115"/>
        </w:rPr>
        <w:t xml:space="preserve"> </w:t>
      </w:r>
      <w:r>
        <w:rPr>
          <w:w w:val="115"/>
        </w:rPr>
        <w:t>…</w:t>
      </w:r>
      <w:r>
        <w:rPr>
          <w:spacing w:val="-5"/>
          <w:w w:val="115"/>
        </w:rPr>
        <w:t xml:space="preserve"> </w:t>
      </w:r>
      <w:r>
        <w:rPr>
          <w:w w:val="115"/>
        </w:rPr>
        <w:t>as;</w:t>
      </w:r>
    </w:p>
    <w:p w:rsidR="0069141A" w:rsidRDefault="006B2590">
      <w:pPr>
        <w:pStyle w:val="a3"/>
        <w:spacing w:before="12" w:line="252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глаголы</w:t>
      </w:r>
      <w:r>
        <w:rPr>
          <w:spacing w:val="1"/>
          <w:w w:val="115"/>
        </w:rPr>
        <w:t xml:space="preserve"> </w:t>
      </w:r>
      <w:r>
        <w:rPr>
          <w:w w:val="115"/>
        </w:rPr>
        <w:t>в  видо-временных  формах  действительного  залога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изъявительном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наклонении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в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Present/Past </w:t>
      </w:r>
      <w:r>
        <w:rPr>
          <w:spacing w:val="1"/>
          <w:w w:val="115"/>
        </w:rPr>
        <w:t xml:space="preserve"> </w:t>
      </w:r>
      <w:r>
        <w:rPr>
          <w:w w:val="115"/>
        </w:rPr>
        <w:t>Continuous</w:t>
      </w:r>
      <w:r>
        <w:rPr>
          <w:spacing w:val="1"/>
          <w:w w:val="115"/>
        </w:rPr>
        <w:t xml:space="preserve"> </w:t>
      </w:r>
      <w:r>
        <w:rPr>
          <w:w w:val="115"/>
        </w:rPr>
        <w:t>Tense;</w:t>
      </w:r>
    </w:p>
    <w:p w:rsidR="0069141A" w:rsidRDefault="006B2590">
      <w:pPr>
        <w:pStyle w:val="a3"/>
        <w:spacing w:before="3" w:line="252" w:lineRule="auto"/>
        <w:ind w:left="383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все типы вопросительных предложений (общий, специаль-</w:t>
      </w:r>
      <w:r>
        <w:rPr>
          <w:spacing w:val="1"/>
          <w:w w:val="120"/>
        </w:rPr>
        <w:t xml:space="preserve"> </w:t>
      </w:r>
      <w:r>
        <w:rPr>
          <w:w w:val="120"/>
        </w:rPr>
        <w:t>ный, альтернативный, разделительный вопросы) в Present/</w:t>
      </w:r>
      <w:r>
        <w:rPr>
          <w:spacing w:val="1"/>
          <w:w w:val="120"/>
        </w:rPr>
        <w:t xml:space="preserve"> </w:t>
      </w:r>
      <w:r>
        <w:rPr>
          <w:w w:val="120"/>
        </w:rPr>
        <w:t>Past</w:t>
      </w:r>
      <w:r>
        <w:rPr>
          <w:spacing w:val="-13"/>
          <w:w w:val="120"/>
        </w:rPr>
        <w:t xml:space="preserve"> </w:t>
      </w:r>
      <w:r>
        <w:rPr>
          <w:w w:val="120"/>
        </w:rPr>
        <w:t>Continuous</w:t>
      </w:r>
      <w:r>
        <w:rPr>
          <w:spacing w:val="-12"/>
          <w:w w:val="120"/>
        </w:rPr>
        <w:t xml:space="preserve"> </w:t>
      </w:r>
      <w:r>
        <w:rPr>
          <w:w w:val="120"/>
        </w:rPr>
        <w:t>Tense;</w:t>
      </w:r>
    </w:p>
    <w:p w:rsidR="0069141A" w:rsidRPr="006B2590" w:rsidRDefault="006B2590">
      <w:pPr>
        <w:pStyle w:val="a3"/>
        <w:spacing w:before="3" w:line="252" w:lineRule="auto"/>
        <w:ind w:left="383" w:right="155" w:hanging="142"/>
        <w:rPr>
          <w:lang w:val="en-US"/>
        </w:rPr>
      </w:pPr>
      <w:r w:rsidRPr="006B2590">
        <w:rPr>
          <w:rFonts w:ascii="Trebuchet MS" w:hAnsi="Trebuchet MS"/>
          <w:w w:val="120"/>
          <w:position w:val="1"/>
          <w:sz w:val="14"/>
          <w:lang w:val="en-US"/>
        </w:rPr>
        <w:t xml:space="preserve">6 </w:t>
      </w:r>
      <w:r>
        <w:rPr>
          <w:w w:val="120"/>
        </w:rPr>
        <w:t>модальные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глаголы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и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их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эквиваленты</w:t>
      </w:r>
      <w:r w:rsidRPr="006B2590">
        <w:rPr>
          <w:w w:val="120"/>
          <w:lang w:val="en-US"/>
        </w:rPr>
        <w:t xml:space="preserve"> (can/be able to, must/</w:t>
      </w:r>
      <w:r w:rsidRPr="006B2590">
        <w:rPr>
          <w:spacing w:val="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have</w:t>
      </w:r>
      <w:r w:rsidRPr="006B2590">
        <w:rPr>
          <w:spacing w:val="-13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to,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may,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should,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need);</w:t>
      </w:r>
    </w:p>
    <w:p w:rsidR="0069141A" w:rsidRPr="006B2590" w:rsidRDefault="006B2590">
      <w:pPr>
        <w:pStyle w:val="a3"/>
        <w:spacing w:before="1"/>
        <w:ind w:left="242" w:right="0" w:firstLine="0"/>
        <w:rPr>
          <w:lang w:val="en-US"/>
        </w:rPr>
      </w:pPr>
      <w:r w:rsidRPr="006B2590">
        <w:rPr>
          <w:rFonts w:ascii="Trebuchet MS" w:hAnsi="Trebuchet MS"/>
          <w:w w:val="120"/>
          <w:position w:val="1"/>
          <w:sz w:val="14"/>
          <w:lang w:val="en-US"/>
        </w:rPr>
        <w:t>6</w:t>
      </w:r>
      <w:r w:rsidRPr="006B2590">
        <w:rPr>
          <w:rFonts w:ascii="Trebuchet MS" w:hAnsi="Trebuchet MS"/>
          <w:spacing w:val="21"/>
          <w:w w:val="120"/>
          <w:position w:val="1"/>
          <w:sz w:val="14"/>
          <w:lang w:val="en-US"/>
        </w:rPr>
        <w:t xml:space="preserve"> </w:t>
      </w:r>
      <w:r w:rsidRPr="006B2590">
        <w:rPr>
          <w:w w:val="120"/>
          <w:lang w:val="en-US"/>
        </w:rPr>
        <w:t>c</w:t>
      </w:r>
      <w:r>
        <w:rPr>
          <w:w w:val="120"/>
        </w:rPr>
        <w:t>лова</w:t>
      </w:r>
      <w:r w:rsidRPr="006B2590">
        <w:rPr>
          <w:w w:val="120"/>
          <w:lang w:val="en-US"/>
        </w:rPr>
        <w:t>,</w:t>
      </w:r>
      <w:r w:rsidRPr="006B2590">
        <w:rPr>
          <w:spacing w:val="-9"/>
          <w:w w:val="120"/>
          <w:lang w:val="en-US"/>
        </w:rPr>
        <w:t xml:space="preserve"> </w:t>
      </w:r>
      <w:r>
        <w:rPr>
          <w:w w:val="120"/>
        </w:rPr>
        <w:t>выражающие</w:t>
      </w:r>
      <w:r w:rsidRPr="006B2590">
        <w:rPr>
          <w:spacing w:val="-9"/>
          <w:w w:val="120"/>
          <w:lang w:val="en-US"/>
        </w:rPr>
        <w:t xml:space="preserve"> </w:t>
      </w:r>
      <w:r>
        <w:rPr>
          <w:w w:val="120"/>
        </w:rPr>
        <w:t>количество</w:t>
      </w:r>
      <w:r w:rsidRPr="006B2590">
        <w:rPr>
          <w:spacing w:val="-9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(little/a</w:t>
      </w:r>
      <w:r w:rsidRPr="006B2590">
        <w:rPr>
          <w:spacing w:val="-9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little,</w:t>
      </w:r>
      <w:r w:rsidRPr="006B2590">
        <w:rPr>
          <w:spacing w:val="-9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few/a</w:t>
      </w:r>
      <w:r w:rsidRPr="006B2590">
        <w:rPr>
          <w:spacing w:val="-10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few);</w:t>
      </w:r>
    </w:p>
    <w:p w:rsidR="0069141A" w:rsidRDefault="006B2590">
      <w:pPr>
        <w:pStyle w:val="a3"/>
        <w:spacing w:before="13" w:line="252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возвратные,</w:t>
      </w:r>
      <w:r>
        <w:rPr>
          <w:spacing w:val="1"/>
          <w:w w:val="115"/>
        </w:rPr>
        <w:t xml:space="preserve"> </w:t>
      </w:r>
      <w:r>
        <w:rPr>
          <w:w w:val="115"/>
        </w:rPr>
        <w:t>неопределённые</w:t>
      </w:r>
      <w:r>
        <w:rPr>
          <w:spacing w:val="1"/>
          <w:w w:val="115"/>
        </w:rPr>
        <w:t xml:space="preserve"> </w:t>
      </w:r>
      <w:r>
        <w:rPr>
          <w:w w:val="115"/>
        </w:rPr>
        <w:t>местоимения</w:t>
      </w:r>
      <w:r>
        <w:rPr>
          <w:spacing w:val="1"/>
          <w:w w:val="115"/>
        </w:rPr>
        <w:t xml:space="preserve"> </w:t>
      </w:r>
      <w:r>
        <w:rPr>
          <w:w w:val="115"/>
        </w:rPr>
        <w:t>some,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их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производные</w:t>
      </w:r>
      <w:r>
        <w:rPr>
          <w:spacing w:val="1"/>
          <w:w w:val="115"/>
        </w:rPr>
        <w:t xml:space="preserve"> </w:t>
      </w:r>
      <w:r>
        <w:rPr>
          <w:w w:val="115"/>
        </w:rPr>
        <w:t>(somebody,</w:t>
      </w:r>
      <w:r>
        <w:rPr>
          <w:spacing w:val="1"/>
          <w:w w:val="115"/>
        </w:rPr>
        <w:t xml:space="preserve"> </w:t>
      </w:r>
      <w:r>
        <w:rPr>
          <w:w w:val="115"/>
        </w:rPr>
        <w:t>anybody;</w:t>
      </w:r>
      <w:r>
        <w:rPr>
          <w:spacing w:val="1"/>
          <w:w w:val="115"/>
        </w:rPr>
        <w:t xml:space="preserve"> </w:t>
      </w:r>
      <w:r>
        <w:rPr>
          <w:w w:val="115"/>
        </w:rPr>
        <w:t>something,</w:t>
      </w:r>
      <w:r>
        <w:rPr>
          <w:spacing w:val="1"/>
          <w:w w:val="115"/>
        </w:rPr>
        <w:t xml:space="preserve"> </w:t>
      </w:r>
      <w:r>
        <w:rPr>
          <w:w w:val="115"/>
        </w:rPr>
        <w:t>anything,</w:t>
      </w:r>
      <w:r>
        <w:rPr>
          <w:spacing w:val="1"/>
          <w:w w:val="115"/>
        </w:rPr>
        <w:t xml:space="preserve"> </w:t>
      </w:r>
      <w:r>
        <w:rPr>
          <w:w w:val="115"/>
        </w:rPr>
        <w:t>etc.)</w:t>
      </w:r>
      <w:r>
        <w:rPr>
          <w:spacing w:val="-55"/>
          <w:w w:val="115"/>
        </w:rPr>
        <w:t xml:space="preserve"> </w:t>
      </w:r>
      <w:r>
        <w:rPr>
          <w:w w:val="115"/>
        </w:rPr>
        <w:t>every и производные (everybody, everything, etc.) в повество-</w:t>
      </w:r>
      <w:r>
        <w:rPr>
          <w:spacing w:val="1"/>
          <w:w w:val="115"/>
        </w:rPr>
        <w:t xml:space="preserve"> </w:t>
      </w:r>
      <w:r>
        <w:rPr>
          <w:w w:val="115"/>
        </w:rPr>
        <w:t>вательных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(утвердительных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отрицательных)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вопроси-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тельных</w:t>
      </w:r>
      <w:r>
        <w:rPr>
          <w:spacing w:val="-9"/>
          <w:w w:val="115"/>
        </w:rPr>
        <w:t xml:space="preserve"> </w:t>
      </w:r>
      <w:r>
        <w:rPr>
          <w:w w:val="115"/>
        </w:rPr>
        <w:t>предложениях;</w:t>
      </w:r>
    </w:p>
    <w:p w:rsidR="0069141A" w:rsidRDefault="006B2590">
      <w:pPr>
        <w:pStyle w:val="a3"/>
        <w:spacing w:before="4" w:line="252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числительные для обозначения дат и больших чисел (100—</w:t>
      </w:r>
      <w:r>
        <w:rPr>
          <w:spacing w:val="1"/>
          <w:w w:val="115"/>
        </w:rPr>
        <w:t xml:space="preserve"> </w:t>
      </w:r>
      <w:r>
        <w:rPr>
          <w:w w:val="115"/>
        </w:rPr>
        <w:t>1000);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2"/>
        <w:ind w:right="0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социокультурными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знаниями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умениями:</w:t>
      </w:r>
    </w:p>
    <w:p w:rsidR="0069141A" w:rsidRDefault="006B2590">
      <w:pPr>
        <w:pStyle w:val="a3"/>
        <w:spacing w:before="18" w:line="256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i/>
          <w:w w:val="115"/>
        </w:rPr>
        <w:t xml:space="preserve">использовать </w:t>
      </w:r>
      <w:r>
        <w:rPr>
          <w:w w:val="115"/>
        </w:rPr>
        <w:t>отдельные социокультурные элементы речево-</w:t>
      </w:r>
      <w:r>
        <w:rPr>
          <w:spacing w:val="1"/>
          <w:w w:val="115"/>
        </w:rPr>
        <w:t xml:space="preserve"> </w:t>
      </w:r>
      <w:r>
        <w:rPr>
          <w:w w:val="115"/>
        </w:rPr>
        <w:t>го поведенческого этикета в стране/странах изучаемого язы-</w:t>
      </w:r>
      <w:r>
        <w:rPr>
          <w:spacing w:val="1"/>
          <w:w w:val="115"/>
        </w:rPr>
        <w:t xml:space="preserve"> </w:t>
      </w:r>
      <w:r>
        <w:rPr>
          <w:w w:val="115"/>
        </w:rPr>
        <w:t>ка</w:t>
      </w:r>
      <w:r>
        <w:rPr>
          <w:spacing w:val="-6"/>
          <w:w w:val="115"/>
        </w:rPr>
        <w:t xml:space="preserve"> </w:t>
      </w:r>
      <w:r>
        <w:rPr>
          <w:w w:val="115"/>
        </w:rPr>
        <w:t>в</w:t>
      </w:r>
      <w:r>
        <w:rPr>
          <w:spacing w:val="-6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6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-6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-6"/>
          <w:w w:val="115"/>
        </w:rPr>
        <w:t xml:space="preserve"> </w:t>
      </w:r>
      <w:r>
        <w:rPr>
          <w:w w:val="115"/>
        </w:rPr>
        <w:t>речи;</w:t>
      </w:r>
    </w:p>
    <w:p w:rsidR="0069141A" w:rsidRDefault="0069141A">
      <w:pPr>
        <w:spacing w:line="256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383" w:hanging="142"/>
      </w:pPr>
      <w:r>
        <w:rPr>
          <w:rFonts w:ascii="Trebuchet MS" w:hAnsi="Trebuchet MS"/>
          <w:w w:val="120"/>
          <w:position w:val="1"/>
          <w:sz w:val="14"/>
        </w:rPr>
        <w:lastRenderedPageBreak/>
        <w:t>6</w:t>
      </w:r>
      <w:r>
        <w:rPr>
          <w:rFonts w:ascii="Trebuchet MS" w:hAnsi="Trebuchet MS"/>
          <w:spacing w:val="12"/>
          <w:w w:val="120"/>
          <w:position w:val="1"/>
          <w:sz w:val="14"/>
        </w:rPr>
        <w:t xml:space="preserve"> </w:t>
      </w:r>
      <w:r>
        <w:rPr>
          <w:i/>
          <w:w w:val="120"/>
        </w:rPr>
        <w:t>знать/понимать</w:t>
      </w:r>
      <w:r>
        <w:rPr>
          <w:i/>
          <w:spacing w:val="-5"/>
          <w:w w:val="120"/>
        </w:rPr>
        <w:t xml:space="preserve"> </w:t>
      </w:r>
      <w:r>
        <w:rPr>
          <w:i/>
          <w:w w:val="120"/>
        </w:rPr>
        <w:t>и</w:t>
      </w:r>
      <w:r>
        <w:rPr>
          <w:i/>
          <w:spacing w:val="-6"/>
          <w:w w:val="120"/>
        </w:rPr>
        <w:t xml:space="preserve"> </w:t>
      </w:r>
      <w:r>
        <w:rPr>
          <w:i/>
          <w:w w:val="120"/>
        </w:rPr>
        <w:t>использовать</w:t>
      </w:r>
      <w:r>
        <w:rPr>
          <w:i/>
          <w:spacing w:val="-6"/>
          <w:w w:val="120"/>
        </w:rPr>
        <w:t xml:space="preserve"> </w:t>
      </w:r>
      <w:r>
        <w:rPr>
          <w:w w:val="120"/>
        </w:rPr>
        <w:t>в</w:t>
      </w:r>
      <w:r>
        <w:rPr>
          <w:spacing w:val="-6"/>
          <w:w w:val="120"/>
        </w:rPr>
        <w:t xml:space="preserve"> </w:t>
      </w:r>
      <w:r>
        <w:rPr>
          <w:w w:val="120"/>
        </w:rPr>
        <w:t>устной</w:t>
      </w:r>
      <w:r>
        <w:rPr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письменной</w:t>
      </w:r>
      <w:r>
        <w:rPr>
          <w:spacing w:val="-6"/>
          <w:w w:val="120"/>
        </w:rPr>
        <w:t xml:space="preserve"> </w:t>
      </w:r>
      <w:r>
        <w:rPr>
          <w:w w:val="120"/>
        </w:rPr>
        <w:t>ре-</w:t>
      </w:r>
      <w:r>
        <w:rPr>
          <w:spacing w:val="-58"/>
          <w:w w:val="120"/>
        </w:rPr>
        <w:t xml:space="preserve"> </w:t>
      </w:r>
      <w:r>
        <w:rPr>
          <w:w w:val="115"/>
        </w:rPr>
        <w:t>чи наиболее употребительную лексику, обозначающую реа-</w:t>
      </w:r>
      <w:r>
        <w:rPr>
          <w:spacing w:val="1"/>
          <w:w w:val="115"/>
        </w:rPr>
        <w:t xml:space="preserve"> </w:t>
      </w:r>
      <w:r>
        <w:rPr>
          <w:w w:val="120"/>
        </w:rPr>
        <w:t>лии</w:t>
      </w:r>
      <w:r>
        <w:rPr>
          <w:spacing w:val="-12"/>
          <w:w w:val="120"/>
        </w:rPr>
        <w:t xml:space="preserve"> </w:t>
      </w:r>
      <w:r>
        <w:rPr>
          <w:w w:val="120"/>
        </w:rPr>
        <w:t>страны/стран</w:t>
      </w:r>
      <w:r>
        <w:rPr>
          <w:spacing w:val="-12"/>
          <w:w w:val="120"/>
        </w:rPr>
        <w:t xml:space="preserve"> </w:t>
      </w:r>
      <w:r>
        <w:rPr>
          <w:w w:val="120"/>
        </w:rPr>
        <w:t>изучаемого</w:t>
      </w:r>
      <w:r>
        <w:rPr>
          <w:spacing w:val="-12"/>
          <w:w w:val="120"/>
        </w:rPr>
        <w:t xml:space="preserve"> </w:t>
      </w:r>
      <w:r>
        <w:rPr>
          <w:w w:val="120"/>
        </w:rPr>
        <w:t>языка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-12"/>
          <w:w w:val="120"/>
        </w:rPr>
        <w:t xml:space="preserve"> </w:t>
      </w:r>
      <w:r>
        <w:rPr>
          <w:w w:val="120"/>
        </w:rPr>
        <w:t>тематического</w:t>
      </w:r>
      <w:r>
        <w:rPr>
          <w:spacing w:val="-57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-13"/>
          <w:w w:val="120"/>
        </w:rPr>
        <w:t xml:space="preserve"> </w:t>
      </w:r>
      <w:r>
        <w:rPr>
          <w:w w:val="120"/>
        </w:rPr>
        <w:t>речи;</w:t>
      </w:r>
    </w:p>
    <w:p w:rsidR="0069141A" w:rsidRDefault="006B2590">
      <w:pPr>
        <w:spacing w:before="4" w:line="252" w:lineRule="auto"/>
        <w:ind w:left="383" w:right="155" w:hanging="142"/>
        <w:jc w:val="both"/>
        <w:rPr>
          <w:sz w:val="20"/>
        </w:rPr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i/>
          <w:w w:val="115"/>
          <w:sz w:val="20"/>
        </w:rPr>
        <w:t xml:space="preserve">обладать базовыми знаниями </w:t>
      </w:r>
      <w:r>
        <w:rPr>
          <w:w w:val="115"/>
          <w:sz w:val="20"/>
        </w:rPr>
        <w:t>о социокультурном портрете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родной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страны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страны/стран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изучаемого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языка;</w:t>
      </w:r>
    </w:p>
    <w:p w:rsidR="0069141A" w:rsidRDefault="006B2590">
      <w:pPr>
        <w:spacing w:before="2" w:line="252" w:lineRule="auto"/>
        <w:ind w:left="383" w:right="154" w:hanging="142"/>
        <w:jc w:val="both"/>
        <w:rPr>
          <w:sz w:val="20"/>
        </w:rPr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i/>
          <w:w w:val="120"/>
          <w:sz w:val="20"/>
        </w:rPr>
        <w:t xml:space="preserve">кратко представлять </w:t>
      </w:r>
      <w:r>
        <w:rPr>
          <w:w w:val="120"/>
          <w:sz w:val="20"/>
        </w:rPr>
        <w:t>Россию и страну/страны изучаемого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2" w:line="252" w:lineRule="auto"/>
        <w:ind w:left="156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владеть </w:t>
      </w:r>
      <w:r>
        <w:rPr>
          <w:w w:val="115"/>
          <w:sz w:val="20"/>
        </w:rPr>
        <w:t xml:space="preserve">компенсаторными умениями: </w:t>
      </w:r>
      <w:r>
        <w:rPr>
          <w:i/>
          <w:w w:val="115"/>
          <w:sz w:val="20"/>
        </w:rPr>
        <w:t xml:space="preserve">использовать </w:t>
      </w:r>
      <w:r>
        <w:rPr>
          <w:w w:val="115"/>
          <w:sz w:val="20"/>
        </w:rPr>
        <w:t>при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чтении и аудировании языковую догадку, в том числе контек-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стуальную; игнорировать информацию, не являющуюся необ-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ходимой для понимания основного содержания прочитанного/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прослушанного текста или для нахождения в тексте запраши-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ваемой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информации;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5" w:line="252" w:lineRule="auto"/>
        <w:ind w:left="156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участвовать </w:t>
      </w:r>
      <w:r>
        <w:rPr>
          <w:w w:val="115"/>
          <w:sz w:val="20"/>
        </w:rPr>
        <w:t>в несложных учебных проектах с использо-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ванием материалов на английском языке с применением ИКТ,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соблюдая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правила  информационной  безопасности  при  работе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сети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Интернет;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4" w:line="252" w:lineRule="auto"/>
        <w:ind w:left="156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использовать </w:t>
      </w:r>
      <w:r>
        <w:rPr>
          <w:w w:val="115"/>
          <w:sz w:val="20"/>
        </w:rPr>
        <w:t>иноязычные словари и справочники, в 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информационно-справочные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системы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электронной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форме;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line="252" w:lineRule="auto"/>
        <w:ind w:left="156" w:firstLine="226"/>
        <w:jc w:val="both"/>
        <w:rPr>
          <w:sz w:val="20"/>
        </w:rPr>
      </w:pPr>
      <w:r>
        <w:rPr>
          <w:i/>
          <w:spacing w:val="-1"/>
          <w:w w:val="120"/>
          <w:sz w:val="20"/>
        </w:rPr>
        <w:t>достигать</w:t>
      </w:r>
      <w:r>
        <w:rPr>
          <w:i/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взаимопонимания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процессе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устного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пись-</w:t>
      </w:r>
      <w:r>
        <w:rPr>
          <w:spacing w:val="-58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менного</w:t>
      </w:r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общения</w:t>
      </w:r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с</w:t>
      </w:r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носителями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иностранного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языка,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с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людьми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другой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культуры;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2" w:line="252" w:lineRule="auto"/>
        <w:ind w:left="156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сравнивать </w:t>
      </w:r>
      <w:r>
        <w:rPr>
          <w:w w:val="120"/>
          <w:sz w:val="20"/>
        </w:rPr>
        <w:t>(в том числе устанавливать основания для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сравнения)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объекты,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явления,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процессы,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их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элементы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основ-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ные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функции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рамках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изученной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тематики.</w:t>
      </w:r>
    </w:p>
    <w:p w:rsidR="0069141A" w:rsidRDefault="006B2590">
      <w:pPr>
        <w:pStyle w:val="2"/>
        <w:numPr>
          <w:ilvl w:val="0"/>
          <w:numId w:val="5"/>
        </w:numPr>
        <w:tabs>
          <w:tab w:val="left" w:pos="327"/>
        </w:tabs>
        <w:spacing w:before="150"/>
      </w:pPr>
      <w:r>
        <w:rPr>
          <w:w w:val="95"/>
        </w:rPr>
        <w:t>класс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70"/>
        <w:ind w:right="0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основными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видами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речевой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деятельности:</w:t>
      </w:r>
    </w:p>
    <w:p w:rsidR="0069141A" w:rsidRDefault="006B2590">
      <w:pPr>
        <w:pStyle w:val="a3"/>
        <w:spacing w:before="9" w:line="252" w:lineRule="auto"/>
      </w:pPr>
      <w:r>
        <w:rPr>
          <w:rFonts w:ascii="Cambria" w:hAnsi="Cambria"/>
          <w:b/>
          <w:w w:val="115"/>
        </w:rPr>
        <w:t xml:space="preserve">говорение: </w:t>
      </w:r>
      <w:r>
        <w:rPr>
          <w:i/>
          <w:w w:val="115"/>
        </w:rPr>
        <w:t xml:space="preserve">вести разные виды диалогов </w:t>
      </w:r>
      <w:r>
        <w:rPr>
          <w:w w:val="115"/>
        </w:rPr>
        <w:t>(диалог этикетного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характера, диалог — побуждение к действию, диалог-расспрос;</w:t>
      </w:r>
      <w:r>
        <w:rPr>
          <w:spacing w:val="1"/>
          <w:w w:val="115"/>
        </w:rPr>
        <w:t xml:space="preserve"> </w:t>
      </w:r>
      <w:r>
        <w:rPr>
          <w:w w:val="115"/>
        </w:rPr>
        <w:t>комбинированный диалог, включающий различные виды диа-</w:t>
      </w:r>
      <w:r>
        <w:rPr>
          <w:spacing w:val="1"/>
          <w:w w:val="115"/>
        </w:rPr>
        <w:t xml:space="preserve"> </w:t>
      </w:r>
      <w:r>
        <w:rPr>
          <w:w w:val="115"/>
        </w:rPr>
        <w:t>логов) в рамках тематического содержания речи в стандартных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ситуациях неофициального общения с вербальными и/или зри-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тельными опорами, с соблюдением норм речевого этикета, при-</w:t>
      </w:r>
      <w:r>
        <w:rPr>
          <w:spacing w:val="-55"/>
          <w:w w:val="115"/>
        </w:rPr>
        <w:t xml:space="preserve"> </w:t>
      </w:r>
      <w:r>
        <w:rPr>
          <w:w w:val="115"/>
        </w:rPr>
        <w:t>нятого в стране/странах изучаемого языка (до 6 реплик со сто-</w:t>
      </w:r>
      <w:r>
        <w:rPr>
          <w:spacing w:val="1"/>
          <w:w w:val="115"/>
        </w:rPr>
        <w:t xml:space="preserve"> </w:t>
      </w:r>
      <w:r>
        <w:rPr>
          <w:w w:val="115"/>
        </w:rPr>
        <w:t>роны</w:t>
      </w:r>
      <w:r>
        <w:rPr>
          <w:spacing w:val="-9"/>
          <w:w w:val="115"/>
        </w:rPr>
        <w:t xml:space="preserve"> </w:t>
      </w:r>
      <w:r>
        <w:rPr>
          <w:w w:val="115"/>
        </w:rPr>
        <w:t>каждого</w:t>
      </w:r>
      <w:r>
        <w:rPr>
          <w:spacing w:val="-9"/>
          <w:w w:val="115"/>
        </w:rPr>
        <w:t xml:space="preserve"> </w:t>
      </w:r>
      <w:r>
        <w:rPr>
          <w:w w:val="115"/>
        </w:rPr>
        <w:t>собеседника);</w:t>
      </w:r>
    </w:p>
    <w:p w:rsidR="0069141A" w:rsidRDefault="006B2590">
      <w:pPr>
        <w:spacing w:before="6" w:line="252" w:lineRule="auto"/>
        <w:ind w:left="156" w:right="154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создавать разные виды монологических высказываний </w:t>
      </w:r>
      <w:r>
        <w:rPr>
          <w:w w:val="115"/>
          <w:sz w:val="20"/>
        </w:rPr>
        <w:t>(опи-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сание,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характеристика;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повествование/сообщение)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 вербальными и/или зрительными опорами в рамках темати-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ческого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содержания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речи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(объём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монологического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высказыва-</w:t>
      </w:r>
    </w:p>
    <w:p w:rsidR="0069141A" w:rsidRDefault="0069141A">
      <w:pPr>
        <w:spacing w:line="252" w:lineRule="auto"/>
        <w:jc w:val="both"/>
        <w:rPr>
          <w:sz w:val="20"/>
        </w:rPr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157" w:right="156" w:firstLine="0"/>
      </w:pPr>
      <w:r>
        <w:rPr>
          <w:w w:val="115"/>
        </w:rPr>
        <w:lastRenderedPageBreak/>
        <w:t xml:space="preserve">ния — 8—9 фраз); </w:t>
      </w:r>
      <w:r>
        <w:rPr>
          <w:i/>
          <w:w w:val="115"/>
        </w:rPr>
        <w:t xml:space="preserve">излагать </w:t>
      </w:r>
      <w:r>
        <w:rPr>
          <w:w w:val="115"/>
        </w:rPr>
        <w:t>основное содержание прочитанно-</w:t>
      </w:r>
      <w:r>
        <w:rPr>
          <w:spacing w:val="1"/>
          <w:w w:val="115"/>
        </w:rPr>
        <w:t xml:space="preserve"> </w:t>
      </w:r>
      <w:r>
        <w:rPr>
          <w:w w:val="120"/>
        </w:rPr>
        <w:t>го/прослушанного текста с вербальными и/или зрительными</w:t>
      </w:r>
      <w:r>
        <w:rPr>
          <w:spacing w:val="1"/>
          <w:w w:val="120"/>
        </w:rPr>
        <w:t xml:space="preserve"> </w:t>
      </w:r>
      <w:r>
        <w:rPr>
          <w:w w:val="115"/>
        </w:rPr>
        <w:t xml:space="preserve">опорами (объём — 8—9 фраз); </w:t>
      </w:r>
      <w:r>
        <w:rPr>
          <w:i/>
          <w:w w:val="115"/>
        </w:rPr>
        <w:t xml:space="preserve">кратко излагать </w:t>
      </w:r>
      <w:r>
        <w:rPr>
          <w:w w:val="115"/>
        </w:rPr>
        <w:t>результаты вы-</w:t>
      </w:r>
      <w:r>
        <w:rPr>
          <w:spacing w:val="-55"/>
          <w:w w:val="115"/>
        </w:rPr>
        <w:t xml:space="preserve"> </w:t>
      </w:r>
      <w:r>
        <w:rPr>
          <w:w w:val="115"/>
        </w:rPr>
        <w:t>полненной</w:t>
      </w:r>
      <w:r>
        <w:rPr>
          <w:spacing w:val="-9"/>
          <w:w w:val="115"/>
        </w:rPr>
        <w:t xml:space="preserve"> </w:t>
      </w:r>
      <w:r>
        <w:rPr>
          <w:w w:val="115"/>
        </w:rPr>
        <w:t>проектной</w:t>
      </w:r>
      <w:r>
        <w:rPr>
          <w:spacing w:val="-9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-9"/>
          <w:w w:val="115"/>
        </w:rPr>
        <w:t xml:space="preserve"> </w:t>
      </w:r>
      <w:r>
        <w:rPr>
          <w:w w:val="115"/>
        </w:rPr>
        <w:t>(объём</w:t>
      </w:r>
      <w:r>
        <w:rPr>
          <w:spacing w:val="-9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8—9</w:t>
      </w:r>
      <w:r>
        <w:rPr>
          <w:spacing w:val="-9"/>
          <w:w w:val="115"/>
        </w:rPr>
        <w:t xml:space="preserve"> </w:t>
      </w:r>
      <w:r>
        <w:rPr>
          <w:w w:val="115"/>
        </w:rPr>
        <w:t>фраз);</w:t>
      </w:r>
    </w:p>
    <w:p w:rsidR="0069141A" w:rsidRDefault="006B2590">
      <w:pPr>
        <w:pStyle w:val="a3"/>
        <w:spacing w:before="1" w:line="252" w:lineRule="auto"/>
        <w:ind w:left="157"/>
      </w:pPr>
      <w:r>
        <w:rPr>
          <w:rFonts w:ascii="Cambria" w:hAnsi="Cambria"/>
          <w:b/>
          <w:w w:val="115"/>
        </w:rPr>
        <w:t xml:space="preserve">аудирование: </w:t>
      </w:r>
      <w:r>
        <w:rPr>
          <w:i/>
          <w:w w:val="115"/>
        </w:rPr>
        <w:t xml:space="preserve">воспринимать на слух и понимать </w:t>
      </w:r>
      <w:r>
        <w:rPr>
          <w:w w:val="115"/>
        </w:rPr>
        <w:t>несложные</w:t>
      </w:r>
      <w:r>
        <w:rPr>
          <w:spacing w:val="-55"/>
          <w:w w:val="115"/>
        </w:rPr>
        <w:t xml:space="preserve"> </w:t>
      </w:r>
      <w:r>
        <w:rPr>
          <w:spacing w:val="-1"/>
          <w:w w:val="120"/>
        </w:rPr>
        <w:t xml:space="preserve">аутентичные </w:t>
      </w:r>
      <w:r>
        <w:rPr>
          <w:w w:val="120"/>
        </w:rPr>
        <w:t>тексты, содержащие отдельные незнакомые сло-</w:t>
      </w:r>
      <w:r>
        <w:rPr>
          <w:spacing w:val="-58"/>
          <w:w w:val="120"/>
        </w:rPr>
        <w:t xml:space="preserve"> </w:t>
      </w:r>
      <w:r>
        <w:rPr>
          <w:w w:val="120"/>
        </w:rPr>
        <w:t>ва, в зависимости от поставленной коммуникативной задачи: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с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пониманием</w:t>
      </w:r>
      <w:r>
        <w:rPr>
          <w:spacing w:val="-10"/>
          <w:w w:val="120"/>
        </w:rPr>
        <w:t xml:space="preserve"> </w:t>
      </w:r>
      <w:r>
        <w:rPr>
          <w:w w:val="120"/>
        </w:rPr>
        <w:t>основного</w:t>
      </w:r>
      <w:r>
        <w:rPr>
          <w:spacing w:val="-10"/>
          <w:w w:val="120"/>
        </w:rPr>
        <w:t xml:space="preserve"> </w:t>
      </w:r>
      <w:r>
        <w:rPr>
          <w:w w:val="120"/>
        </w:rPr>
        <w:t>содержания,</w:t>
      </w:r>
      <w:r>
        <w:rPr>
          <w:spacing w:val="-9"/>
          <w:w w:val="120"/>
        </w:rPr>
        <w:t xml:space="preserve"> </w:t>
      </w:r>
      <w:r>
        <w:rPr>
          <w:w w:val="120"/>
        </w:rPr>
        <w:t>с</w:t>
      </w:r>
      <w:r>
        <w:rPr>
          <w:spacing w:val="-10"/>
          <w:w w:val="120"/>
        </w:rPr>
        <w:t xml:space="preserve"> </w:t>
      </w:r>
      <w:r>
        <w:rPr>
          <w:w w:val="120"/>
        </w:rPr>
        <w:t>пониманием</w:t>
      </w:r>
      <w:r>
        <w:rPr>
          <w:spacing w:val="-10"/>
          <w:w w:val="120"/>
        </w:rPr>
        <w:t xml:space="preserve"> </w:t>
      </w:r>
      <w:r>
        <w:rPr>
          <w:w w:val="120"/>
        </w:rPr>
        <w:t>запраши-</w:t>
      </w:r>
      <w:r>
        <w:rPr>
          <w:spacing w:val="-57"/>
          <w:w w:val="120"/>
        </w:rPr>
        <w:t xml:space="preserve"> </w:t>
      </w:r>
      <w:r>
        <w:rPr>
          <w:w w:val="120"/>
        </w:rPr>
        <w:t>ваемой</w:t>
      </w:r>
      <w:r>
        <w:rPr>
          <w:spacing w:val="-7"/>
          <w:w w:val="120"/>
        </w:rPr>
        <w:t xml:space="preserve"> </w:t>
      </w:r>
      <w:r>
        <w:rPr>
          <w:w w:val="120"/>
        </w:rPr>
        <w:t>информации</w:t>
      </w:r>
      <w:r>
        <w:rPr>
          <w:spacing w:val="-6"/>
          <w:w w:val="120"/>
        </w:rPr>
        <w:t xml:space="preserve"> </w:t>
      </w:r>
      <w:r>
        <w:rPr>
          <w:w w:val="120"/>
        </w:rPr>
        <w:t>(время</w:t>
      </w:r>
      <w:r>
        <w:rPr>
          <w:spacing w:val="-6"/>
          <w:w w:val="120"/>
        </w:rPr>
        <w:t xml:space="preserve"> </w:t>
      </w:r>
      <w:r>
        <w:rPr>
          <w:w w:val="120"/>
        </w:rPr>
        <w:t>звучания</w:t>
      </w:r>
      <w:r>
        <w:rPr>
          <w:spacing w:val="-7"/>
          <w:w w:val="120"/>
        </w:rPr>
        <w:t xml:space="preserve"> </w:t>
      </w:r>
      <w:r>
        <w:rPr>
          <w:w w:val="120"/>
        </w:rPr>
        <w:t>текста/текстов</w:t>
      </w:r>
      <w:r>
        <w:rPr>
          <w:spacing w:val="-6"/>
          <w:w w:val="120"/>
        </w:rPr>
        <w:t xml:space="preserve"> </w:t>
      </w:r>
      <w:r>
        <w:rPr>
          <w:w w:val="120"/>
        </w:rPr>
        <w:t>для</w:t>
      </w:r>
      <w:r>
        <w:rPr>
          <w:spacing w:val="-6"/>
          <w:w w:val="120"/>
        </w:rPr>
        <w:t xml:space="preserve"> </w:t>
      </w:r>
      <w:r>
        <w:rPr>
          <w:w w:val="120"/>
        </w:rPr>
        <w:t>ауди-</w:t>
      </w:r>
      <w:r>
        <w:rPr>
          <w:spacing w:val="-58"/>
          <w:w w:val="120"/>
        </w:rPr>
        <w:t xml:space="preserve"> </w:t>
      </w:r>
      <w:r>
        <w:rPr>
          <w:w w:val="120"/>
        </w:rPr>
        <w:t>рования</w:t>
      </w:r>
      <w:r>
        <w:rPr>
          <w:spacing w:val="-13"/>
          <w:w w:val="120"/>
        </w:rPr>
        <w:t xml:space="preserve"> </w:t>
      </w:r>
      <w:r>
        <w:rPr>
          <w:w w:val="120"/>
        </w:rPr>
        <w:t>—</w:t>
      </w:r>
      <w:r>
        <w:rPr>
          <w:spacing w:val="-13"/>
          <w:w w:val="120"/>
        </w:rPr>
        <w:t xml:space="preserve"> </w:t>
      </w:r>
      <w:r>
        <w:rPr>
          <w:w w:val="120"/>
        </w:rPr>
        <w:t>до</w:t>
      </w:r>
      <w:r>
        <w:rPr>
          <w:spacing w:val="-12"/>
          <w:w w:val="120"/>
        </w:rPr>
        <w:t xml:space="preserve"> </w:t>
      </w:r>
      <w:r>
        <w:rPr>
          <w:w w:val="120"/>
        </w:rPr>
        <w:t>1,5</w:t>
      </w:r>
      <w:r>
        <w:rPr>
          <w:spacing w:val="-13"/>
          <w:w w:val="120"/>
        </w:rPr>
        <w:t xml:space="preserve"> </w:t>
      </w:r>
      <w:r>
        <w:rPr>
          <w:w w:val="120"/>
        </w:rPr>
        <w:t>минут);</w:t>
      </w:r>
    </w:p>
    <w:p w:rsidR="0069141A" w:rsidRDefault="006B2590">
      <w:pPr>
        <w:pStyle w:val="a3"/>
        <w:spacing w:line="252" w:lineRule="auto"/>
        <w:ind w:left="157"/>
      </w:pPr>
      <w:r>
        <w:rPr>
          <w:rFonts w:ascii="Cambria" w:hAnsi="Cambria"/>
          <w:b/>
          <w:spacing w:val="-1"/>
          <w:w w:val="115"/>
        </w:rPr>
        <w:t>смысловое</w:t>
      </w:r>
      <w:r>
        <w:rPr>
          <w:rFonts w:ascii="Cambria" w:hAnsi="Cambria"/>
          <w:b/>
          <w:spacing w:val="-8"/>
          <w:w w:val="115"/>
        </w:rPr>
        <w:t xml:space="preserve"> </w:t>
      </w:r>
      <w:r>
        <w:rPr>
          <w:rFonts w:ascii="Cambria" w:hAnsi="Cambria"/>
          <w:b/>
          <w:w w:val="115"/>
        </w:rPr>
        <w:t>чтение:</w:t>
      </w:r>
      <w:r>
        <w:rPr>
          <w:rFonts w:ascii="Cambria" w:hAnsi="Cambria"/>
          <w:b/>
          <w:spacing w:val="-7"/>
          <w:w w:val="115"/>
        </w:rPr>
        <w:t xml:space="preserve"> </w:t>
      </w:r>
      <w:r>
        <w:rPr>
          <w:i/>
          <w:w w:val="115"/>
        </w:rPr>
        <w:t>читать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про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себя</w:t>
      </w:r>
      <w:r>
        <w:rPr>
          <w:i/>
          <w:spacing w:val="-13"/>
          <w:w w:val="115"/>
        </w:rPr>
        <w:t xml:space="preserve"> </w:t>
      </w:r>
      <w:r>
        <w:rPr>
          <w:i/>
          <w:w w:val="115"/>
        </w:rPr>
        <w:t>и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понимать</w:t>
      </w:r>
      <w:r>
        <w:rPr>
          <w:i/>
          <w:spacing w:val="-14"/>
          <w:w w:val="115"/>
        </w:rPr>
        <w:t xml:space="preserve"> </w:t>
      </w:r>
      <w:r>
        <w:rPr>
          <w:w w:val="115"/>
        </w:rPr>
        <w:t>несложные</w:t>
      </w:r>
      <w:r>
        <w:rPr>
          <w:spacing w:val="-55"/>
          <w:w w:val="115"/>
        </w:rPr>
        <w:t xml:space="preserve"> </w:t>
      </w:r>
      <w:r>
        <w:rPr>
          <w:w w:val="115"/>
        </w:rPr>
        <w:t>аутентичные тексты, содержащие отдельные незнакомые сло-</w:t>
      </w:r>
      <w:r>
        <w:rPr>
          <w:spacing w:val="1"/>
          <w:w w:val="115"/>
        </w:rPr>
        <w:t xml:space="preserve"> </w:t>
      </w:r>
      <w:r>
        <w:rPr>
          <w:w w:val="115"/>
        </w:rPr>
        <w:t>ва, с различной глубиной проникновения в их содержание в за-</w:t>
      </w:r>
      <w:r>
        <w:rPr>
          <w:spacing w:val="1"/>
          <w:w w:val="115"/>
        </w:rPr>
        <w:t xml:space="preserve"> </w:t>
      </w:r>
      <w:r>
        <w:rPr>
          <w:w w:val="115"/>
        </w:rPr>
        <w:t>висимости от поставленной коммуникативной задачи: с пони-</w:t>
      </w:r>
      <w:r>
        <w:rPr>
          <w:spacing w:val="1"/>
          <w:w w:val="115"/>
        </w:rPr>
        <w:t xml:space="preserve"> </w:t>
      </w:r>
      <w:r>
        <w:rPr>
          <w:w w:val="115"/>
        </w:rPr>
        <w:t>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содержания,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нужной/запра-</w:t>
      </w:r>
      <w:r>
        <w:rPr>
          <w:spacing w:val="-55"/>
          <w:w w:val="115"/>
        </w:rPr>
        <w:t xml:space="preserve"> </w:t>
      </w:r>
      <w:r>
        <w:rPr>
          <w:w w:val="115"/>
        </w:rPr>
        <w:t>шиваемой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информации,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полным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информации,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представленной в тексте в эксплицитной/явной форме (объём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текста/текстов для чтения — до 350 слов); </w:t>
      </w:r>
      <w:r>
        <w:rPr>
          <w:i/>
          <w:w w:val="115"/>
        </w:rPr>
        <w:t xml:space="preserve">читать про себя </w:t>
      </w:r>
      <w:r>
        <w:rPr>
          <w:w w:val="115"/>
        </w:rPr>
        <w:t>не-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сплошные тексты (таблицы, диаграммы) и </w:t>
      </w:r>
      <w:r>
        <w:rPr>
          <w:i/>
          <w:w w:val="115"/>
        </w:rPr>
        <w:t xml:space="preserve">понимать </w:t>
      </w:r>
      <w:r>
        <w:rPr>
          <w:w w:val="115"/>
        </w:rPr>
        <w:t>представ-</w:t>
      </w:r>
      <w:r>
        <w:rPr>
          <w:spacing w:val="1"/>
          <w:w w:val="115"/>
        </w:rPr>
        <w:t xml:space="preserve"> </w:t>
      </w:r>
      <w:r>
        <w:rPr>
          <w:w w:val="115"/>
        </w:rPr>
        <w:t>ленную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них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информацию;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определять</w:t>
      </w:r>
      <w:r>
        <w:rPr>
          <w:i/>
          <w:spacing w:val="1"/>
          <w:w w:val="115"/>
        </w:rPr>
        <w:t xml:space="preserve"> </w:t>
      </w:r>
      <w:r>
        <w:rPr>
          <w:w w:val="115"/>
        </w:rPr>
        <w:t>последовательность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главных</w:t>
      </w:r>
      <w:r>
        <w:rPr>
          <w:spacing w:val="-8"/>
          <w:w w:val="115"/>
        </w:rPr>
        <w:t xml:space="preserve"> </w:t>
      </w:r>
      <w:r>
        <w:rPr>
          <w:w w:val="115"/>
        </w:rPr>
        <w:t>фактов/событий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тексте;</w:t>
      </w:r>
    </w:p>
    <w:p w:rsidR="0069141A" w:rsidRDefault="006B2590">
      <w:pPr>
        <w:pStyle w:val="a3"/>
        <w:spacing w:before="6" w:line="252" w:lineRule="auto"/>
        <w:ind w:left="157"/>
      </w:pPr>
      <w:r>
        <w:rPr>
          <w:rFonts w:ascii="Cambria" w:hAnsi="Cambria"/>
          <w:b/>
          <w:w w:val="115"/>
        </w:rPr>
        <w:t xml:space="preserve">письменная речь: </w:t>
      </w:r>
      <w:r>
        <w:rPr>
          <w:i/>
          <w:w w:val="115"/>
        </w:rPr>
        <w:t xml:space="preserve">заполнять </w:t>
      </w:r>
      <w:r>
        <w:rPr>
          <w:w w:val="115"/>
        </w:rPr>
        <w:t>анкеты и формуляры с указа-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нием личной информации; </w:t>
      </w:r>
      <w:r>
        <w:rPr>
          <w:i/>
          <w:w w:val="115"/>
        </w:rPr>
        <w:t xml:space="preserve">писать </w:t>
      </w:r>
      <w:r>
        <w:rPr>
          <w:w w:val="115"/>
        </w:rPr>
        <w:t>электронное сообщение лич-</w:t>
      </w:r>
      <w:r>
        <w:rPr>
          <w:spacing w:val="-55"/>
          <w:w w:val="115"/>
        </w:rPr>
        <w:t xml:space="preserve"> </w:t>
      </w:r>
      <w:r>
        <w:rPr>
          <w:w w:val="120"/>
        </w:rPr>
        <w:t>ного характера, соблюдая речевой этикет, принятый в стране/</w:t>
      </w:r>
      <w:r>
        <w:rPr>
          <w:spacing w:val="-57"/>
          <w:w w:val="120"/>
        </w:rPr>
        <w:t xml:space="preserve"> </w:t>
      </w:r>
      <w:r>
        <w:rPr>
          <w:w w:val="115"/>
        </w:rPr>
        <w:t>странах</w:t>
      </w:r>
      <w:r>
        <w:rPr>
          <w:spacing w:val="-5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5"/>
          <w:w w:val="115"/>
        </w:rPr>
        <w:t xml:space="preserve"> </w:t>
      </w:r>
      <w:r>
        <w:rPr>
          <w:w w:val="115"/>
        </w:rPr>
        <w:t>языка</w:t>
      </w:r>
      <w:r>
        <w:rPr>
          <w:spacing w:val="-5"/>
          <w:w w:val="115"/>
        </w:rPr>
        <w:t xml:space="preserve"> </w:t>
      </w:r>
      <w:r>
        <w:rPr>
          <w:w w:val="115"/>
        </w:rPr>
        <w:t>(объём</w:t>
      </w:r>
      <w:r>
        <w:rPr>
          <w:spacing w:val="-4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-5"/>
          <w:w w:val="115"/>
        </w:rPr>
        <w:t xml:space="preserve"> </w:t>
      </w:r>
      <w:r>
        <w:rPr>
          <w:w w:val="115"/>
        </w:rPr>
        <w:t>—</w:t>
      </w:r>
      <w:r>
        <w:rPr>
          <w:spacing w:val="-5"/>
          <w:w w:val="115"/>
        </w:rPr>
        <w:t xml:space="preserve"> </w:t>
      </w:r>
      <w:r>
        <w:rPr>
          <w:w w:val="115"/>
        </w:rPr>
        <w:t>до</w:t>
      </w:r>
      <w:r>
        <w:rPr>
          <w:spacing w:val="-4"/>
          <w:w w:val="115"/>
        </w:rPr>
        <w:t xml:space="preserve"> </w:t>
      </w:r>
      <w:r>
        <w:rPr>
          <w:w w:val="115"/>
        </w:rPr>
        <w:t>90</w:t>
      </w:r>
      <w:r>
        <w:rPr>
          <w:spacing w:val="-5"/>
          <w:w w:val="115"/>
        </w:rPr>
        <w:t xml:space="preserve"> </w:t>
      </w:r>
      <w:r>
        <w:rPr>
          <w:w w:val="115"/>
        </w:rPr>
        <w:t>слов);</w:t>
      </w:r>
      <w:r>
        <w:rPr>
          <w:spacing w:val="-5"/>
          <w:w w:val="115"/>
        </w:rPr>
        <w:t xml:space="preserve"> </w:t>
      </w:r>
      <w:r>
        <w:rPr>
          <w:i/>
          <w:w w:val="115"/>
        </w:rPr>
        <w:t>соз-</w:t>
      </w:r>
      <w:r>
        <w:rPr>
          <w:i/>
          <w:spacing w:val="-55"/>
          <w:w w:val="115"/>
        </w:rPr>
        <w:t xml:space="preserve"> </w:t>
      </w:r>
      <w:r>
        <w:rPr>
          <w:i/>
          <w:w w:val="115"/>
        </w:rPr>
        <w:t xml:space="preserve">давать </w:t>
      </w:r>
      <w:r>
        <w:rPr>
          <w:w w:val="115"/>
        </w:rPr>
        <w:t>небольшое письменное высказывание с опорой на обра-</w:t>
      </w:r>
      <w:r>
        <w:rPr>
          <w:spacing w:val="1"/>
          <w:w w:val="115"/>
        </w:rPr>
        <w:t xml:space="preserve"> </w:t>
      </w:r>
      <w:r>
        <w:rPr>
          <w:w w:val="115"/>
        </w:rPr>
        <w:t>зец, план, ключевые слова, таблицу (объём высказывания — до</w:t>
      </w:r>
      <w:r>
        <w:rPr>
          <w:spacing w:val="1"/>
          <w:w w:val="115"/>
        </w:rPr>
        <w:t xml:space="preserve"> </w:t>
      </w:r>
      <w:r>
        <w:rPr>
          <w:w w:val="120"/>
        </w:rPr>
        <w:t>90</w:t>
      </w:r>
      <w:r>
        <w:rPr>
          <w:spacing w:val="-13"/>
          <w:w w:val="120"/>
        </w:rPr>
        <w:t xml:space="preserve"> </w:t>
      </w:r>
      <w:r>
        <w:rPr>
          <w:w w:val="120"/>
        </w:rPr>
        <w:t>слов);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5"/>
        </w:tabs>
        <w:spacing w:before="2" w:line="254" w:lineRule="auto"/>
        <w:ind w:left="157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владеть </w:t>
      </w:r>
      <w:r>
        <w:rPr>
          <w:rFonts w:ascii="Cambria" w:hAnsi="Cambria"/>
          <w:b/>
          <w:w w:val="115"/>
          <w:sz w:val="20"/>
        </w:rPr>
        <w:t>фонетическими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навыками: </w:t>
      </w:r>
      <w:r>
        <w:rPr>
          <w:i/>
          <w:w w:val="115"/>
          <w:sz w:val="20"/>
        </w:rPr>
        <w:t>различать  на  слух</w:t>
      </w:r>
      <w:r>
        <w:rPr>
          <w:i/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адекватно,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без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ошибок,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ведущих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к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сбою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коммуникации,</w:t>
      </w:r>
      <w:r>
        <w:rPr>
          <w:spacing w:val="-11"/>
          <w:w w:val="120"/>
          <w:sz w:val="20"/>
        </w:rPr>
        <w:t xml:space="preserve"> </w:t>
      </w:r>
      <w:r>
        <w:rPr>
          <w:i/>
          <w:w w:val="120"/>
          <w:sz w:val="20"/>
        </w:rPr>
        <w:t>про-</w:t>
      </w:r>
      <w:r>
        <w:rPr>
          <w:i/>
          <w:spacing w:val="-58"/>
          <w:w w:val="120"/>
          <w:sz w:val="20"/>
        </w:rPr>
        <w:t xml:space="preserve"> </w:t>
      </w:r>
      <w:r>
        <w:rPr>
          <w:i/>
          <w:w w:val="115"/>
          <w:sz w:val="20"/>
        </w:rPr>
        <w:t xml:space="preserve">износить </w:t>
      </w:r>
      <w:r>
        <w:rPr>
          <w:w w:val="115"/>
          <w:sz w:val="20"/>
        </w:rPr>
        <w:t>слова с правильным ударением и фразы с соблюдени-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ем их ритмико-интонационных особенностей, в том числе при-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менять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правила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отсутствия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фразового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ударения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на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служебных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 xml:space="preserve">словах; выразительно </w:t>
      </w:r>
      <w:r>
        <w:rPr>
          <w:i/>
          <w:w w:val="120"/>
          <w:sz w:val="20"/>
        </w:rPr>
        <w:t xml:space="preserve">читать вслух </w:t>
      </w:r>
      <w:r>
        <w:rPr>
          <w:w w:val="120"/>
          <w:sz w:val="20"/>
        </w:rPr>
        <w:t>небольшие аутентичные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тексты объёмом до 100 слов, построенные на изученном языко-</w:t>
      </w:r>
      <w:r>
        <w:rPr>
          <w:spacing w:val="1"/>
          <w:w w:val="115"/>
          <w:sz w:val="20"/>
        </w:rPr>
        <w:t xml:space="preserve"> </w:t>
      </w:r>
      <w:r>
        <w:rPr>
          <w:spacing w:val="-1"/>
          <w:w w:val="120"/>
          <w:sz w:val="20"/>
        </w:rPr>
        <w:t>вом</w:t>
      </w:r>
      <w:r>
        <w:rPr>
          <w:spacing w:val="-11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материале,</w:t>
      </w:r>
      <w:r>
        <w:rPr>
          <w:spacing w:val="-10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с</w:t>
      </w:r>
      <w:r>
        <w:rPr>
          <w:spacing w:val="-10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соблюдением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правил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чтения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соответствую-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щей интонацией; читать новые слова согласно основным прави-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лам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чтения;</w:t>
      </w:r>
    </w:p>
    <w:p w:rsidR="0069141A" w:rsidRDefault="006B2590">
      <w:pPr>
        <w:spacing w:line="234" w:lineRule="exact"/>
        <w:ind w:left="384"/>
        <w:jc w:val="both"/>
        <w:rPr>
          <w:i/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2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орфографическими</w:t>
      </w:r>
      <w:r>
        <w:rPr>
          <w:rFonts w:ascii="Cambria" w:hAnsi="Cambria"/>
          <w:b/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навыками: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правильно</w:t>
      </w:r>
      <w:r>
        <w:rPr>
          <w:spacing w:val="26"/>
          <w:w w:val="115"/>
          <w:sz w:val="20"/>
        </w:rPr>
        <w:t xml:space="preserve"> </w:t>
      </w:r>
      <w:r>
        <w:rPr>
          <w:i/>
          <w:w w:val="115"/>
          <w:sz w:val="20"/>
        </w:rPr>
        <w:t>писать</w:t>
      </w:r>
    </w:p>
    <w:p w:rsidR="0069141A" w:rsidRDefault="006B2590">
      <w:pPr>
        <w:pStyle w:val="a3"/>
        <w:spacing w:before="11"/>
        <w:ind w:left="157" w:right="0" w:firstLine="0"/>
      </w:pPr>
      <w:r>
        <w:rPr>
          <w:w w:val="115"/>
        </w:rPr>
        <w:t>изученные</w:t>
      </w:r>
      <w:r>
        <w:rPr>
          <w:spacing w:val="3"/>
          <w:w w:val="115"/>
        </w:rPr>
        <w:t xml:space="preserve"> </w:t>
      </w:r>
      <w:r>
        <w:rPr>
          <w:w w:val="115"/>
        </w:rPr>
        <w:t>слова;</w:t>
      </w:r>
    </w:p>
    <w:p w:rsidR="0069141A" w:rsidRDefault="006B2590">
      <w:pPr>
        <w:spacing w:before="9" w:line="252" w:lineRule="auto"/>
        <w:ind w:left="157" w:right="154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владеть </w:t>
      </w:r>
      <w:r>
        <w:rPr>
          <w:rFonts w:ascii="Cambria" w:hAnsi="Cambria"/>
          <w:b/>
          <w:w w:val="115"/>
          <w:sz w:val="20"/>
        </w:rPr>
        <w:t xml:space="preserve">пунктуационными </w:t>
      </w:r>
      <w:r>
        <w:rPr>
          <w:w w:val="115"/>
          <w:sz w:val="20"/>
        </w:rPr>
        <w:t xml:space="preserve">навыками: </w:t>
      </w:r>
      <w:r>
        <w:rPr>
          <w:i/>
          <w:w w:val="115"/>
          <w:sz w:val="20"/>
        </w:rPr>
        <w:t xml:space="preserve">использовать </w:t>
      </w:r>
      <w:r>
        <w:rPr>
          <w:w w:val="115"/>
          <w:sz w:val="20"/>
        </w:rPr>
        <w:t>точку,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вопросительный</w:t>
      </w:r>
      <w:r>
        <w:rPr>
          <w:spacing w:val="-1"/>
          <w:w w:val="120"/>
          <w:sz w:val="20"/>
        </w:rPr>
        <w:t xml:space="preserve"> </w:t>
      </w:r>
      <w:r>
        <w:rPr>
          <w:w w:val="120"/>
          <w:sz w:val="20"/>
        </w:rPr>
        <w:t>и восклицательный знаки в конце</w:t>
      </w:r>
      <w:r>
        <w:rPr>
          <w:spacing w:val="-1"/>
          <w:w w:val="120"/>
          <w:sz w:val="20"/>
        </w:rPr>
        <w:t xml:space="preserve"> </w:t>
      </w:r>
      <w:r>
        <w:rPr>
          <w:w w:val="120"/>
          <w:sz w:val="20"/>
        </w:rPr>
        <w:t>предложе-</w:t>
      </w:r>
    </w:p>
    <w:p w:rsidR="0069141A" w:rsidRDefault="0069141A">
      <w:pPr>
        <w:spacing w:line="252" w:lineRule="auto"/>
        <w:jc w:val="both"/>
        <w:rPr>
          <w:sz w:val="20"/>
        </w:rPr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157" w:firstLine="0"/>
      </w:pPr>
      <w:r>
        <w:rPr>
          <w:w w:val="115"/>
        </w:rPr>
        <w:lastRenderedPageBreak/>
        <w:t>ния, запятую при перечислении и обращении, апостроф; пунк-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туационно правильно </w:t>
      </w:r>
      <w:r>
        <w:rPr>
          <w:i/>
          <w:w w:val="115"/>
        </w:rPr>
        <w:t xml:space="preserve">оформлять </w:t>
      </w:r>
      <w:r>
        <w:rPr>
          <w:w w:val="115"/>
        </w:rPr>
        <w:t>электронное сообщение лич-</w:t>
      </w:r>
      <w:r>
        <w:rPr>
          <w:spacing w:val="1"/>
          <w:w w:val="115"/>
        </w:rPr>
        <w:t xml:space="preserve"> </w:t>
      </w:r>
      <w:r>
        <w:rPr>
          <w:w w:val="115"/>
        </w:rPr>
        <w:t>ного</w:t>
      </w:r>
      <w:r>
        <w:rPr>
          <w:spacing w:val="-10"/>
          <w:w w:val="115"/>
        </w:rPr>
        <w:t xml:space="preserve"> </w:t>
      </w:r>
      <w:r>
        <w:rPr>
          <w:w w:val="115"/>
        </w:rPr>
        <w:t>характера;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line="252" w:lineRule="auto"/>
        <w:ind w:left="157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распознавать </w:t>
      </w:r>
      <w:r>
        <w:rPr>
          <w:w w:val="115"/>
          <w:sz w:val="20"/>
        </w:rPr>
        <w:t>в звучащем и письменном тексте 1000 лек-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сических единиц (слов, словосочетаний, речевых клише) и пра-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вильно </w:t>
      </w:r>
      <w:r>
        <w:rPr>
          <w:i/>
          <w:w w:val="115"/>
          <w:sz w:val="20"/>
        </w:rPr>
        <w:t xml:space="preserve">употреблять </w:t>
      </w:r>
      <w:r>
        <w:rPr>
          <w:w w:val="115"/>
          <w:sz w:val="20"/>
        </w:rPr>
        <w:t>в устной и письменной речи 900 лексиче-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ских единиц, обслуживающих ситуации общения в рамках те-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матического содержания, с соблюдением существующей нормы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лексической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сочетаемости;</w:t>
      </w:r>
    </w:p>
    <w:p w:rsidR="0069141A" w:rsidRDefault="006B2590">
      <w:pPr>
        <w:pStyle w:val="a3"/>
        <w:spacing w:before="6" w:line="252" w:lineRule="auto"/>
        <w:ind w:left="157"/>
      </w:pPr>
      <w:r>
        <w:rPr>
          <w:i/>
          <w:w w:val="115"/>
        </w:rPr>
        <w:t xml:space="preserve">распознавать и употреблять </w:t>
      </w:r>
      <w:r>
        <w:rPr>
          <w:w w:val="115"/>
        </w:rPr>
        <w:t>в устной и письменной речи</w:t>
      </w:r>
      <w:r>
        <w:rPr>
          <w:spacing w:val="1"/>
          <w:w w:val="115"/>
        </w:rPr>
        <w:t xml:space="preserve"> </w:t>
      </w:r>
      <w:r>
        <w:rPr>
          <w:w w:val="115"/>
        </w:rPr>
        <w:t>родственные слова, образованные с использованием аффикса-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ции: </w:t>
      </w:r>
      <w:r>
        <w:rPr>
          <w:spacing w:val="36"/>
          <w:w w:val="115"/>
        </w:rPr>
        <w:t xml:space="preserve"> </w:t>
      </w:r>
      <w:r>
        <w:rPr>
          <w:w w:val="115"/>
        </w:rPr>
        <w:t xml:space="preserve">имена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существительные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с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помощью </w:t>
      </w:r>
      <w:r>
        <w:rPr>
          <w:spacing w:val="36"/>
          <w:w w:val="115"/>
        </w:rPr>
        <w:t xml:space="preserve"> </w:t>
      </w:r>
      <w:r>
        <w:rPr>
          <w:w w:val="115"/>
        </w:rPr>
        <w:t xml:space="preserve">суффиксов </w:t>
      </w:r>
      <w:r>
        <w:rPr>
          <w:spacing w:val="37"/>
          <w:w w:val="115"/>
        </w:rPr>
        <w:t xml:space="preserve"> </w:t>
      </w:r>
      <w:r>
        <w:rPr>
          <w:w w:val="115"/>
        </w:rPr>
        <w:t>-ness,</w:t>
      </w:r>
    </w:p>
    <w:p w:rsidR="0069141A" w:rsidRDefault="006B2590">
      <w:pPr>
        <w:pStyle w:val="a3"/>
        <w:spacing w:before="2"/>
        <w:ind w:left="157" w:right="0" w:firstLine="0"/>
      </w:pPr>
      <w:r>
        <w:rPr>
          <w:w w:val="120"/>
        </w:rPr>
        <w:t>-ment;</w:t>
      </w:r>
      <w:r>
        <w:rPr>
          <w:spacing w:val="1"/>
          <w:w w:val="120"/>
        </w:rPr>
        <w:t xml:space="preserve"> </w:t>
      </w:r>
      <w:r>
        <w:rPr>
          <w:w w:val="120"/>
        </w:rPr>
        <w:t>имена</w:t>
      </w:r>
      <w:r>
        <w:rPr>
          <w:spacing w:val="1"/>
          <w:w w:val="120"/>
        </w:rPr>
        <w:t xml:space="preserve"> </w:t>
      </w:r>
      <w:r>
        <w:rPr>
          <w:w w:val="120"/>
        </w:rPr>
        <w:t>прилагательные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2"/>
          <w:w w:val="120"/>
        </w:rPr>
        <w:t xml:space="preserve"> </w:t>
      </w:r>
      <w:r>
        <w:rPr>
          <w:w w:val="120"/>
        </w:rPr>
        <w:t>помощью</w:t>
      </w:r>
      <w:r>
        <w:rPr>
          <w:spacing w:val="1"/>
          <w:w w:val="120"/>
        </w:rPr>
        <w:t xml:space="preserve"> </w:t>
      </w:r>
      <w:r>
        <w:rPr>
          <w:w w:val="120"/>
        </w:rPr>
        <w:t>суффиксов</w:t>
      </w:r>
      <w:r>
        <w:rPr>
          <w:spacing w:val="1"/>
          <w:w w:val="120"/>
        </w:rPr>
        <w:t xml:space="preserve"> </w:t>
      </w:r>
      <w:r>
        <w:rPr>
          <w:w w:val="120"/>
        </w:rPr>
        <w:t>-ous,</w:t>
      </w:r>
      <w:r>
        <w:rPr>
          <w:spacing w:val="2"/>
          <w:w w:val="120"/>
        </w:rPr>
        <w:t xml:space="preserve"> </w:t>
      </w:r>
      <w:r>
        <w:rPr>
          <w:w w:val="120"/>
        </w:rPr>
        <w:t>-ly,</w:t>
      </w:r>
    </w:p>
    <w:p w:rsidR="0069141A" w:rsidRDefault="006B2590">
      <w:pPr>
        <w:pStyle w:val="a3"/>
        <w:spacing w:before="13" w:line="252" w:lineRule="auto"/>
        <w:ind w:left="157" w:firstLine="0"/>
      </w:pPr>
      <w:r>
        <w:rPr>
          <w:w w:val="115"/>
        </w:rPr>
        <w:t>-y; имена прилагательные и наречия с помощью отрицательных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префиксов in-/im-; сложные имена прилагательные путем со-</w:t>
      </w:r>
      <w:r>
        <w:rPr>
          <w:spacing w:val="1"/>
          <w:w w:val="115"/>
        </w:rPr>
        <w:t xml:space="preserve"> </w:t>
      </w:r>
      <w:r>
        <w:rPr>
          <w:w w:val="115"/>
        </w:rPr>
        <w:t>единения основы прилагательного с основой существительного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-10"/>
          <w:w w:val="115"/>
        </w:rPr>
        <w:t xml:space="preserve"> </w:t>
      </w:r>
      <w:r>
        <w:rPr>
          <w:w w:val="115"/>
        </w:rPr>
        <w:t>добавлением</w:t>
      </w:r>
      <w:r>
        <w:rPr>
          <w:spacing w:val="-9"/>
          <w:w w:val="115"/>
        </w:rPr>
        <w:t xml:space="preserve"> </w:t>
      </w:r>
      <w:r>
        <w:rPr>
          <w:w w:val="115"/>
        </w:rPr>
        <w:t>суффикса</w:t>
      </w:r>
      <w:r>
        <w:rPr>
          <w:spacing w:val="-10"/>
          <w:w w:val="115"/>
        </w:rPr>
        <w:t xml:space="preserve"> </w:t>
      </w:r>
      <w:r>
        <w:rPr>
          <w:w w:val="115"/>
        </w:rPr>
        <w:t>-ed</w:t>
      </w:r>
      <w:r>
        <w:rPr>
          <w:spacing w:val="-9"/>
          <w:w w:val="115"/>
        </w:rPr>
        <w:t xml:space="preserve"> </w:t>
      </w:r>
      <w:r>
        <w:rPr>
          <w:w w:val="115"/>
        </w:rPr>
        <w:t>(blue-eyed);</w:t>
      </w:r>
    </w:p>
    <w:p w:rsidR="0069141A" w:rsidRDefault="006B2590">
      <w:pPr>
        <w:pStyle w:val="a3"/>
        <w:spacing w:before="3" w:line="252" w:lineRule="auto"/>
        <w:ind w:left="157" w:right="151"/>
      </w:pPr>
      <w:r>
        <w:rPr>
          <w:i/>
          <w:w w:val="120"/>
        </w:rPr>
        <w:t xml:space="preserve">распознавать и употреблять </w:t>
      </w:r>
      <w:r>
        <w:rPr>
          <w:w w:val="120"/>
        </w:rPr>
        <w:t>в устной и письменной речи</w:t>
      </w:r>
      <w:r>
        <w:rPr>
          <w:spacing w:val="1"/>
          <w:w w:val="120"/>
        </w:rPr>
        <w:t xml:space="preserve"> </w:t>
      </w:r>
      <w:r>
        <w:rPr>
          <w:w w:val="120"/>
        </w:rPr>
        <w:t>изученные</w:t>
      </w:r>
      <w:r>
        <w:rPr>
          <w:spacing w:val="1"/>
          <w:w w:val="120"/>
        </w:rPr>
        <w:t xml:space="preserve"> </w:t>
      </w:r>
      <w:r>
        <w:rPr>
          <w:w w:val="120"/>
        </w:rPr>
        <w:t>синонимы,</w:t>
      </w:r>
      <w:r>
        <w:rPr>
          <w:spacing w:val="1"/>
          <w:w w:val="120"/>
        </w:rPr>
        <w:t xml:space="preserve"> </w:t>
      </w:r>
      <w:r>
        <w:rPr>
          <w:w w:val="120"/>
        </w:rPr>
        <w:t>антонимы,</w:t>
      </w:r>
      <w:r>
        <w:rPr>
          <w:spacing w:val="1"/>
          <w:w w:val="120"/>
        </w:rPr>
        <w:t xml:space="preserve"> </w:t>
      </w:r>
      <w:r>
        <w:rPr>
          <w:w w:val="120"/>
        </w:rPr>
        <w:t>многозначные</w:t>
      </w:r>
      <w:r>
        <w:rPr>
          <w:spacing w:val="1"/>
          <w:w w:val="120"/>
        </w:rPr>
        <w:t xml:space="preserve"> </w:t>
      </w:r>
      <w:r>
        <w:rPr>
          <w:w w:val="120"/>
        </w:rPr>
        <w:t>слова,</w:t>
      </w:r>
      <w:r>
        <w:rPr>
          <w:spacing w:val="1"/>
          <w:w w:val="120"/>
        </w:rPr>
        <w:t xml:space="preserve"> </w:t>
      </w:r>
      <w:r>
        <w:rPr>
          <w:w w:val="120"/>
        </w:rPr>
        <w:t>ин-</w:t>
      </w:r>
      <w:r>
        <w:rPr>
          <w:spacing w:val="-57"/>
          <w:w w:val="120"/>
        </w:rPr>
        <w:t xml:space="preserve"> </w:t>
      </w:r>
      <w:r>
        <w:rPr>
          <w:w w:val="120"/>
        </w:rPr>
        <w:t>тернациональные слова; наиболее частотные фразовые гла-</w:t>
      </w:r>
      <w:r>
        <w:rPr>
          <w:spacing w:val="1"/>
          <w:w w:val="120"/>
        </w:rPr>
        <w:t xml:space="preserve"> </w:t>
      </w:r>
      <w:r>
        <w:rPr>
          <w:w w:val="120"/>
        </w:rPr>
        <w:t>голы;</w:t>
      </w:r>
    </w:p>
    <w:p w:rsidR="0069141A" w:rsidRDefault="006B2590">
      <w:pPr>
        <w:pStyle w:val="a3"/>
        <w:spacing w:before="4" w:line="252" w:lineRule="auto"/>
        <w:ind w:left="157" w:right="155"/>
      </w:pPr>
      <w:r>
        <w:rPr>
          <w:i/>
          <w:w w:val="120"/>
        </w:rPr>
        <w:t xml:space="preserve">распознавать и употреблять </w:t>
      </w:r>
      <w:r>
        <w:rPr>
          <w:w w:val="120"/>
        </w:rPr>
        <w:t>в устной и письменной речи</w:t>
      </w:r>
      <w:r>
        <w:rPr>
          <w:spacing w:val="1"/>
          <w:w w:val="120"/>
        </w:rPr>
        <w:t xml:space="preserve"> </w:t>
      </w:r>
      <w:r>
        <w:rPr>
          <w:w w:val="115"/>
        </w:rPr>
        <w:t>различные средства связи в тексте для обеспечения логичности</w:t>
      </w:r>
      <w:r>
        <w:rPr>
          <w:spacing w:val="1"/>
          <w:w w:val="115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целостности</w:t>
      </w:r>
      <w:r>
        <w:rPr>
          <w:spacing w:val="-12"/>
          <w:w w:val="120"/>
        </w:rPr>
        <w:t xml:space="preserve"> </w:t>
      </w:r>
      <w:r>
        <w:rPr>
          <w:w w:val="120"/>
        </w:rPr>
        <w:t>высказывания;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line="252" w:lineRule="auto"/>
        <w:ind w:left="157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знать и понимать </w:t>
      </w:r>
      <w:r>
        <w:rPr>
          <w:w w:val="120"/>
          <w:sz w:val="20"/>
        </w:rPr>
        <w:t>особенности структуры простых 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сложных предложений и различных коммуникативных типов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предложений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английского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</w:p>
    <w:p w:rsidR="0069141A" w:rsidRDefault="006B2590">
      <w:pPr>
        <w:spacing w:before="3" w:line="252" w:lineRule="auto"/>
        <w:ind w:left="157" w:right="155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распознавать </w:t>
      </w:r>
      <w:r>
        <w:rPr>
          <w:w w:val="120"/>
          <w:sz w:val="20"/>
        </w:rPr>
        <w:t xml:space="preserve">в письменном и звучащем тексте и </w:t>
      </w:r>
      <w:r>
        <w:rPr>
          <w:i/>
          <w:w w:val="120"/>
          <w:sz w:val="20"/>
        </w:rPr>
        <w:t>употреб-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лять</w:t>
      </w:r>
      <w:r>
        <w:rPr>
          <w:i/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устной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письменной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речи:</w:t>
      </w:r>
    </w:p>
    <w:p w:rsidR="0069141A" w:rsidRDefault="006B2590">
      <w:pPr>
        <w:pStyle w:val="a3"/>
        <w:spacing w:before="1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5"/>
          <w:w w:val="115"/>
          <w:position w:val="1"/>
          <w:sz w:val="14"/>
        </w:rPr>
        <w:t xml:space="preserve"> </w:t>
      </w:r>
      <w:r>
        <w:rPr>
          <w:w w:val="115"/>
        </w:rPr>
        <w:t>предложения</w:t>
      </w:r>
      <w:r>
        <w:rPr>
          <w:spacing w:val="-5"/>
          <w:w w:val="115"/>
        </w:rPr>
        <w:t xml:space="preserve"> </w:t>
      </w:r>
      <w:r>
        <w:rPr>
          <w:w w:val="115"/>
        </w:rPr>
        <w:t>со</w:t>
      </w:r>
      <w:r>
        <w:rPr>
          <w:spacing w:val="-5"/>
          <w:w w:val="115"/>
        </w:rPr>
        <w:t xml:space="preserve"> </w:t>
      </w:r>
      <w:r>
        <w:rPr>
          <w:w w:val="115"/>
        </w:rPr>
        <w:t>сложным</w:t>
      </w:r>
      <w:r>
        <w:rPr>
          <w:spacing w:val="-5"/>
          <w:w w:val="115"/>
        </w:rPr>
        <w:t xml:space="preserve"> </w:t>
      </w:r>
      <w:r>
        <w:rPr>
          <w:w w:val="115"/>
        </w:rPr>
        <w:t>дополнением</w:t>
      </w:r>
      <w:r>
        <w:rPr>
          <w:spacing w:val="-6"/>
          <w:w w:val="115"/>
        </w:rPr>
        <w:t xml:space="preserve"> </w:t>
      </w:r>
      <w:r>
        <w:rPr>
          <w:w w:val="115"/>
        </w:rPr>
        <w:t>(Complex</w:t>
      </w:r>
      <w:r>
        <w:rPr>
          <w:spacing w:val="-5"/>
          <w:w w:val="115"/>
        </w:rPr>
        <w:t xml:space="preserve"> </w:t>
      </w:r>
      <w:r>
        <w:rPr>
          <w:w w:val="115"/>
        </w:rPr>
        <w:t>Object);</w:t>
      </w:r>
    </w:p>
    <w:p w:rsidR="0069141A" w:rsidRDefault="006B2590">
      <w:pPr>
        <w:pStyle w:val="a3"/>
        <w:spacing w:before="13" w:line="252" w:lineRule="auto"/>
        <w:ind w:left="383" w:right="156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условные предложения реального (Conditional 0, Conditio-</w:t>
      </w:r>
      <w:r>
        <w:rPr>
          <w:spacing w:val="1"/>
          <w:w w:val="120"/>
        </w:rPr>
        <w:t xml:space="preserve"> </w:t>
      </w:r>
      <w:r>
        <w:rPr>
          <w:w w:val="120"/>
        </w:rPr>
        <w:t>nal</w:t>
      </w:r>
      <w:r>
        <w:rPr>
          <w:spacing w:val="-12"/>
          <w:w w:val="120"/>
        </w:rPr>
        <w:t xml:space="preserve"> </w:t>
      </w:r>
      <w:r>
        <w:rPr>
          <w:w w:val="120"/>
        </w:rPr>
        <w:t>I)</w:t>
      </w:r>
      <w:r>
        <w:rPr>
          <w:spacing w:val="-12"/>
          <w:w w:val="120"/>
        </w:rPr>
        <w:t xml:space="preserve"> </w:t>
      </w:r>
      <w:r>
        <w:rPr>
          <w:w w:val="120"/>
        </w:rPr>
        <w:t>характера;</w:t>
      </w:r>
    </w:p>
    <w:p w:rsidR="0069141A" w:rsidRDefault="006B2590">
      <w:pPr>
        <w:pStyle w:val="a3"/>
        <w:spacing w:before="2" w:line="252" w:lineRule="auto"/>
        <w:ind w:left="383" w:hanging="142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13"/>
          <w:w w:val="120"/>
          <w:position w:val="1"/>
          <w:sz w:val="14"/>
        </w:rPr>
        <w:t xml:space="preserve"> </w:t>
      </w:r>
      <w:r>
        <w:rPr>
          <w:w w:val="120"/>
        </w:rPr>
        <w:t>предложения</w:t>
      </w:r>
      <w:r>
        <w:rPr>
          <w:spacing w:val="39"/>
          <w:w w:val="120"/>
        </w:rPr>
        <w:t xml:space="preserve"> </w:t>
      </w:r>
      <w:r>
        <w:rPr>
          <w:w w:val="120"/>
        </w:rPr>
        <w:t>с</w:t>
      </w:r>
      <w:r>
        <w:rPr>
          <w:spacing w:val="39"/>
          <w:w w:val="120"/>
        </w:rPr>
        <w:t xml:space="preserve"> </w:t>
      </w:r>
      <w:r>
        <w:rPr>
          <w:w w:val="120"/>
        </w:rPr>
        <w:t>конструкцией</w:t>
      </w:r>
      <w:r>
        <w:rPr>
          <w:spacing w:val="39"/>
          <w:w w:val="120"/>
        </w:rPr>
        <w:t xml:space="preserve"> </w:t>
      </w:r>
      <w:r>
        <w:rPr>
          <w:w w:val="120"/>
        </w:rPr>
        <w:t>to</w:t>
      </w:r>
      <w:r>
        <w:rPr>
          <w:spacing w:val="39"/>
          <w:w w:val="120"/>
        </w:rPr>
        <w:t xml:space="preserve"> </w:t>
      </w:r>
      <w:r>
        <w:rPr>
          <w:w w:val="120"/>
        </w:rPr>
        <w:t>be</w:t>
      </w:r>
      <w:r>
        <w:rPr>
          <w:spacing w:val="39"/>
          <w:w w:val="120"/>
        </w:rPr>
        <w:t xml:space="preserve"> </w:t>
      </w:r>
      <w:r>
        <w:rPr>
          <w:w w:val="120"/>
        </w:rPr>
        <w:t>going</w:t>
      </w:r>
      <w:r>
        <w:rPr>
          <w:spacing w:val="39"/>
          <w:w w:val="120"/>
        </w:rPr>
        <w:t xml:space="preserve"> </w:t>
      </w:r>
      <w:r>
        <w:rPr>
          <w:w w:val="120"/>
        </w:rPr>
        <w:t>to</w:t>
      </w:r>
      <w:r>
        <w:rPr>
          <w:spacing w:val="39"/>
          <w:w w:val="120"/>
        </w:rPr>
        <w:t xml:space="preserve"> </w:t>
      </w:r>
      <w:r>
        <w:rPr>
          <w:w w:val="120"/>
        </w:rPr>
        <w:t>+</w:t>
      </w:r>
      <w:r>
        <w:rPr>
          <w:spacing w:val="39"/>
          <w:w w:val="120"/>
        </w:rPr>
        <w:t xml:space="preserve"> </w:t>
      </w:r>
      <w:r>
        <w:rPr>
          <w:w w:val="120"/>
        </w:rPr>
        <w:t>инфинитив</w:t>
      </w:r>
      <w:r>
        <w:rPr>
          <w:spacing w:val="-58"/>
          <w:w w:val="120"/>
        </w:rPr>
        <w:t xml:space="preserve"> </w:t>
      </w:r>
      <w:r>
        <w:rPr>
          <w:w w:val="120"/>
        </w:rPr>
        <w:t>и формы Future Simple Tense и Present Continuous Tense для</w:t>
      </w:r>
      <w:r>
        <w:rPr>
          <w:spacing w:val="-57"/>
          <w:w w:val="120"/>
        </w:rPr>
        <w:t xml:space="preserve"> </w:t>
      </w:r>
      <w:r>
        <w:rPr>
          <w:w w:val="120"/>
        </w:rPr>
        <w:t>выражения</w:t>
      </w:r>
      <w:r>
        <w:rPr>
          <w:spacing w:val="-13"/>
          <w:w w:val="120"/>
        </w:rPr>
        <w:t xml:space="preserve"> </w:t>
      </w:r>
      <w:r>
        <w:rPr>
          <w:w w:val="120"/>
        </w:rPr>
        <w:t>будущего</w:t>
      </w:r>
      <w:r>
        <w:rPr>
          <w:spacing w:val="-13"/>
          <w:w w:val="120"/>
        </w:rPr>
        <w:t xml:space="preserve"> </w:t>
      </w:r>
      <w:r>
        <w:rPr>
          <w:w w:val="120"/>
        </w:rPr>
        <w:t>действия;</w:t>
      </w:r>
    </w:p>
    <w:p w:rsidR="0069141A" w:rsidRDefault="006B2590">
      <w:pPr>
        <w:pStyle w:val="a3"/>
        <w:spacing w:before="3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43"/>
          <w:w w:val="115"/>
          <w:position w:val="1"/>
          <w:sz w:val="14"/>
        </w:rPr>
        <w:t xml:space="preserve"> </w:t>
      </w:r>
      <w:r>
        <w:rPr>
          <w:w w:val="115"/>
        </w:rPr>
        <w:t>конструкцию</w:t>
      </w:r>
      <w:r>
        <w:rPr>
          <w:spacing w:val="7"/>
          <w:w w:val="115"/>
        </w:rPr>
        <w:t xml:space="preserve"> </w:t>
      </w:r>
      <w:r>
        <w:rPr>
          <w:w w:val="115"/>
        </w:rPr>
        <w:t>used</w:t>
      </w:r>
      <w:r>
        <w:rPr>
          <w:spacing w:val="7"/>
          <w:w w:val="115"/>
        </w:rPr>
        <w:t xml:space="preserve"> </w:t>
      </w:r>
      <w:r>
        <w:rPr>
          <w:w w:val="115"/>
        </w:rPr>
        <w:t>to</w:t>
      </w:r>
      <w:r>
        <w:rPr>
          <w:spacing w:val="7"/>
          <w:w w:val="115"/>
        </w:rPr>
        <w:t xml:space="preserve"> </w:t>
      </w:r>
      <w:r>
        <w:rPr>
          <w:w w:val="115"/>
        </w:rPr>
        <w:t>+</w:t>
      </w:r>
      <w:r>
        <w:rPr>
          <w:spacing w:val="6"/>
          <w:w w:val="115"/>
        </w:rPr>
        <w:t xml:space="preserve"> </w:t>
      </w:r>
      <w:r>
        <w:rPr>
          <w:w w:val="115"/>
        </w:rPr>
        <w:t>инфинитив</w:t>
      </w:r>
      <w:r>
        <w:rPr>
          <w:spacing w:val="7"/>
          <w:w w:val="115"/>
        </w:rPr>
        <w:t xml:space="preserve"> </w:t>
      </w:r>
      <w:r>
        <w:rPr>
          <w:w w:val="115"/>
        </w:rPr>
        <w:t>глагола;</w:t>
      </w:r>
    </w:p>
    <w:p w:rsidR="0069141A" w:rsidRDefault="006B2590">
      <w:pPr>
        <w:pStyle w:val="a3"/>
        <w:spacing w:before="12" w:line="252" w:lineRule="auto"/>
        <w:ind w:left="383" w:right="149" w:hanging="142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6"/>
          <w:w w:val="115"/>
          <w:position w:val="1"/>
          <w:sz w:val="14"/>
        </w:rPr>
        <w:t xml:space="preserve"> </w:t>
      </w:r>
      <w:r>
        <w:rPr>
          <w:w w:val="115"/>
        </w:rPr>
        <w:t>глаголы</w:t>
      </w:r>
      <w:r>
        <w:rPr>
          <w:spacing w:val="5"/>
          <w:w w:val="115"/>
        </w:rPr>
        <w:t xml:space="preserve"> </w:t>
      </w:r>
      <w:r>
        <w:rPr>
          <w:w w:val="115"/>
        </w:rPr>
        <w:t>в</w:t>
      </w:r>
      <w:r>
        <w:rPr>
          <w:spacing w:val="5"/>
          <w:w w:val="115"/>
        </w:rPr>
        <w:t xml:space="preserve"> </w:t>
      </w:r>
      <w:r>
        <w:rPr>
          <w:w w:val="115"/>
        </w:rPr>
        <w:t>наиболее</w:t>
      </w:r>
      <w:r>
        <w:rPr>
          <w:spacing w:val="5"/>
          <w:w w:val="115"/>
        </w:rPr>
        <w:t xml:space="preserve"> </w:t>
      </w:r>
      <w:r>
        <w:rPr>
          <w:w w:val="115"/>
        </w:rPr>
        <w:t>употребительных</w:t>
      </w:r>
      <w:r>
        <w:rPr>
          <w:spacing w:val="5"/>
          <w:w w:val="115"/>
        </w:rPr>
        <w:t xml:space="preserve"> </w:t>
      </w:r>
      <w:r>
        <w:rPr>
          <w:w w:val="115"/>
        </w:rPr>
        <w:t>формах</w:t>
      </w:r>
      <w:r>
        <w:rPr>
          <w:spacing w:val="6"/>
          <w:w w:val="115"/>
        </w:rPr>
        <w:t xml:space="preserve"> </w:t>
      </w:r>
      <w:r>
        <w:rPr>
          <w:w w:val="115"/>
        </w:rPr>
        <w:t>страдательного</w:t>
      </w:r>
      <w:r>
        <w:rPr>
          <w:spacing w:val="-55"/>
          <w:w w:val="115"/>
        </w:rPr>
        <w:t xml:space="preserve"> </w:t>
      </w:r>
      <w:r>
        <w:rPr>
          <w:w w:val="115"/>
        </w:rPr>
        <w:t>залога</w:t>
      </w:r>
      <w:r>
        <w:rPr>
          <w:spacing w:val="-7"/>
          <w:w w:val="115"/>
        </w:rPr>
        <w:t xml:space="preserve"> </w:t>
      </w:r>
      <w:r>
        <w:rPr>
          <w:w w:val="115"/>
        </w:rPr>
        <w:t>(Present/Past</w:t>
      </w:r>
      <w:r>
        <w:rPr>
          <w:spacing w:val="-6"/>
          <w:w w:val="115"/>
        </w:rPr>
        <w:t xml:space="preserve"> </w:t>
      </w:r>
      <w:r>
        <w:rPr>
          <w:w w:val="115"/>
        </w:rPr>
        <w:t>Simple</w:t>
      </w:r>
      <w:r>
        <w:rPr>
          <w:spacing w:val="-6"/>
          <w:w w:val="115"/>
        </w:rPr>
        <w:t xml:space="preserve"> </w:t>
      </w:r>
      <w:r>
        <w:rPr>
          <w:w w:val="115"/>
        </w:rPr>
        <w:t>Passive);</w:t>
      </w:r>
    </w:p>
    <w:p w:rsidR="0069141A" w:rsidRDefault="006B2590">
      <w:pPr>
        <w:pStyle w:val="a3"/>
        <w:spacing w:before="2"/>
        <w:ind w:left="242" w:right="0" w:firstLine="0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8"/>
          <w:w w:val="115"/>
          <w:position w:val="1"/>
          <w:sz w:val="14"/>
        </w:rPr>
        <w:t xml:space="preserve"> </w:t>
      </w:r>
      <w:r>
        <w:rPr>
          <w:w w:val="115"/>
        </w:rPr>
        <w:t>предлоги,</w:t>
      </w:r>
      <w:r>
        <w:rPr>
          <w:spacing w:val="-14"/>
          <w:w w:val="115"/>
        </w:rPr>
        <w:t xml:space="preserve"> </w:t>
      </w:r>
      <w:r>
        <w:rPr>
          <w:w w:val="115"/>
        </w:rPr>
        <w:t>употребляемые</w:t>
      </w:r>
      <w:r>
        <w:rPr>
          <w:spacing w:val="-14"/>
          <w:w w:val="115"/>
        </w:rPr>
        <w:t xml:space="preserve"> </w:t>
      </w:r>
      <w:r>
        <w:rPr>
          <w:w w:val="115"/>
        </w:rPr>
        <w:t>с</w:t>
      </w:r>
      <w:r>
        <w:rPr>
          <w:spacing w:val="-14"/>
          <w:w w:val="115"/>
        </w:rPr>
        <w:t xml:space="preserve"> </w:t>
      </w:r>
      <w:r>
        <w:rPr>
          <w:w w:val="115"/>
        </w:rPr>
        <w:t>глаголами</w:t>
      </w:r>
      <w:r>
        <w:rPr>
          <w:spacing w:val="-14"/>
          <w:w w:val="115"/>
        </w:rPr>
        <w:t xml:space="preserve"> </w:t>
      </w:r>
      <w:r>
        <w:rPr>
          <w:w w:val="115"/>
        </w:rPr>
        <w:t>в</w:t>
      </w:r>
      <w:r>
        <w:rPr>
          <w:spacing w:val="-15"/>
          <w:w w:val="115"/>
        </w:rPr>
        <w:t xml:space="preserve"> </w:t>
      </w:r>
      <w:r>
        <w:rPr>
          <w:w w:val="115"/>
        </w:rPr>
        <w:t>страдательном</w:t>
      </w:r>
      <w:r>
        <w:rPr>
          <w:spacing w:val="-14"/>
          <w:w w:val="115"/>
        </w:rPr>
        <w:t xml:space="preserve"> </w:t>
      </w:r>
      <w:r>
        <w:rPr>
          <w:w w:val="115"/>
        </w:rPr>
        <w:t>залоге;</w:t>
      </w:r>
    </w:p>
    <w:p w:rsidR="0069141A" w:rsidRDefault="006B2590">
      <w:pPr>
        <w:pStyle w:val="a3"/>
        <w:spacing w:before="12"/>
        <w:ind w:left="242" w:right="0" w:firstLine="0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9"/>
          <w:w w:val="115"/>
          <w:position w:val="1"/>
          <w:sz w:val="14"/>
        </w:rPr>
        <w:t xml:space="preserve"> </w:t>
      </w:r>
      <w:r>
        <w:rPr>
          <w:w w:val="115"/>
        </w:rPr>
        <w:t>модальный</w:t>
      </w:r>
      <w:r>
        <w:rPr>
          <w:spacing w:val="4"/>
          <w:w w:val="115"/>
        </w:rPr>
        <w:t xml:space="preserve"> </w:t>
      </w:r>
      <w:r>
        <w:rPr>
          <w:w w:val="115"/>
        </w:rPr>
        <w:t>глагол</w:t>
      </w:r>
      <w:r>
        <w:rPr>
          <w:spacing w:val="5"/>
          <w:w w:val="115"/>
        </w:rPr>
        <w:t xml:space="preserve"> </w:t>
      </w:r>
      <w:r>
        <w:rPr>
          <w:w w:val="115"/>
        </w:rPr>
        <w:t>might;</w:t>
      </w:r>
    </w:p>
    <w:p w:rsidR="0069141A" w:rsidRDefault="006B2590">
      <w:pPr>
        <w:pStyle w:val="a3"/>
        <w:spacing w:before="13" w:line="252" w:lineRule="auto"/>
        <w:ind w:left="383" w:right="149" w:hanging="142"/>
        <w:jc w:val="left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6"/>
          <w:w w:val="120"/>
          <w:position w:val="1"/>
          <w:sz w:val="14"/>
        </w:rPr>
        <w:t xml:space="preserve"> </w:t>
      </w:r>
      <w:r>
        <w:rPr>
          <w:w w:val="120"/>
        </w:rPr>
        <w:t>наречия,</w:t>
      </w:r>
      <w:r>
        <w:rPr>
          <w:spacing w:val="25"/>
          <w:w w:val="120"/>
        </w:rPr>
        <w:t xml:space="preserve"> </w:t>
      </w:r>
      <w:r>
        <w:rPr>
          <w:w w:val="120"/>
        </w:rPr>
        <w:t>совпадающие</w:t>
      </w:r>
      <w:r>
        <w:rPr>
          <w:spacing w:val="25"/>
          <w:w w:val="120"/>
        </w:rPr>
        <w:t xml:space="preserve"> </w:t>
      </w:r>
      <w:r>
        <w:rPr>
          <w:w w:val="120"/>
        </w:rPr>
        <w:t>по</w:t>
      </w:r>
      <w:r>
        <w:rPr>
          <w:spacing w:val="25"/>
          <w:w w:val="120"/>
        </w:rPr>
        <w:t xml:space="preserve"> </w:t>
      </w:r>
      <w:r>
        <w:rPr>
          <w:w w:val="120"/>
        </w:rPr>
        <w:t>форме</w:t>
      </w:r>
      <w:r>
        <w:rPr>
          <w:spacing w:val="24"/>
          <w:w w:val="120"/>
        </w:rPr>
        <w:t xml:space="preserve"> </w:t>
      </w:r>
      <w:r>
        <w:rPr>
          <w:w w:val="120"/>
        </w:rPr>
        <w:t>с</w:t>
      </w:r>
      <w:r>
        <w:rPr>
          <w:spacing w:val="25"/>
          <w:w w:val="120"/>
        </w:rPr>
        <w:t xml:space="preserve"> </w:t>
      </w:r>
      <w:r>
        <w:rPr>
          <w:w w:val="120"/>
        </w:rPr>
        <w:t>прилагательными</w:t>
      </w:r>
      <w:r>
        <w:rPr>
          <w:spacing w:val="25"/>
          <w:w w:val="120"/>
        </w:rPr>
        <w:t xml:space="preserve"> </w:t>
      </w:r>
      <w:r>
        <w:rPr>
          <w:w w:val="120"/>
        </w:rPr>
        <w:t>(fast,</w:t>
      </w:r>
      <w:r>
        <w:rPr>
          <w:spacing w:val="-57"/>
          <w:w w:val="120"/>
        </w:rPr>
        <w:t xml:space="preserve"> </w:t>
      </w:r>
      <w:r>
        <w:rPr>
          <w:w w:val="120"/>
        </w:rPr>
        <w:t>high;</w:t>
      </w:r>
      <w:r>
        <w:rPr>
          <w:spacing w:val="-12"/>
          <w:w w:val="120"/>
        </w:rPr>
        <w:t xml:space="preserve"> </w:t>
      </w:r>
      <w:r>
        <w:rPr>
          <w:w w:val="120"/>
        </w:rPr>
        <w:t>early);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Pr="006B2590" w:rsidRDefault="006B2590">
      <w:pPr>
        <w:pStyle w:val="a3"/>
        <w:spacing w:before="70"/>
        <w:ind w:left="242" w:right="0" w:firstLine="0"/>
        <w:rPr>
          <w:lang w:val="en-US"/>
        </w:rPr>
      </w:pPr>
      <w:r w:rsidRPr="006B2590">
        <w:rPr>
          <w:rFonts w:ascii="Trebuchet MS" w:hAnsi="Trebuchet MS"/>
          <w:w w:val="120"/>
          <w:position w:val="1"/>
          <w:sz w:val="14"/>
          <w:lang w:val="en-US"/>
        </w:rPr>
        <w:lastRenderedPageBreak/>
        <w:t>6</w:t>
      </w:r>
      <w:r w:rsidRPr="006B2590">
        <w:rPr>
          <w:rFonts w:ascii="Trebuchet MS" w:hAnsi="Trebuchet MS"/>
          <w:spacing w:val="32"/>
          <w:w w:val="120"/>
          <w:position w:val="1"/>
          <w:sz w:val="14"/>
          <w:lang w:val="en-US"/>
        </w:rPr>
        <w:t xml:space="preserve"> </w:t>
      </w:r>
      <w:r>
        <w:rPr>
          <w:w w:val="120"/>
        </w:rPr>
        <w:t>местоимения</w:t>
      </w:r>
      <w:r w:rsidRPr="006B2590">
        <w:rPr>
          <w:spacing w:val="-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other/another,</w:t>
      </w:r>
      <w:r w:rsidRPr="006B2590">
        <w:rPr>
          <w:spacing w:val="-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both,</w:t>
      </w:r>
      <w:r w:rsidRPr="006B2590">
        <w:rPr>
          <w:spacing w:val="-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all,</w:t>
      </w:r>
      <w:r w:rsidRPr="006B2590">
        <w:rPr>
          <w:spacing w:val="-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one;</w:t>
      </w:r>
    </w:p>
    <w:p w:rsidR="0069141A" w:rsidRDefault="006B2590">
      <w:pPr>
        <w:pStyle w:val="a3"/>
        <w:spacing w:before="13" w:line="252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количественные числительные для обозначения больших чи-</w:t>
      </w:r>
      <w:r>
        <w:rPr>
          <w:spacing w:val="1"/>
          <w:w w:val="115"/>
        </w:rPr>
        <w:t xml:space="preserve"> </w:t>
      </w:r>
      <w:r>
        <w:rPr>
          <w:w w:val="115"/>
        </w:rPr>
        <w:t>сел</w:t>
      </w:r>
      <w:r>
        <w:rPr>
          <w:spacing w:val="-10"/>
          <w:w w:val="115"/>
        </w:rPr>
        <w:t xml:space="preserve"> </w:t>
      </w:r>
      <w:r>
        <w:rPr>
          <w:w w:val="115"/>
        </w:rPr>
        <w:t>(до</w:t>
      </w:r>
      <w:r>
        <w:rPr>
          <w:spacing w:val="-9"/>
          <w:w w:val="115"/>
        </w:rPr>
        <w:t xml:space="preserve"> </w:t>
      </w:r>
      <w:r>
        <w:rPr>
          <w:w w:val="115"/>
        </w:rPr>
        <w:t>1</w:t>
      </w:r>
      <w:r>
        <w:rPr>
          <w:spacing w:val="-9"/>
          <w:w w:val="115"/>
        </w:rPr>
        <w:t xml:space="preserve"> </w:t>
      </w:r>
      <w:r>
        <w:rPr>
          <w:w w:val="115"/>
        </w:rPr>
        <w:t>000</w:t>
      </w:r>
      <w:r>
        <w:rPr>
          <w:spacing w:val="-10"/>
          <w:w w:val="115"/>
        </w:rPr>
        <w:t xml:space="preserve"> </w:t>
      </w:r>
      <w:r>
        <w:rPr>
          <w:w w:val="115"/>
        </w:rPr>
        <w:t>000);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2"/>
        <w:ind w:right="0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социокультурными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знаниями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умениями:</w:t>
      </w:r>
    </w:p>
    <w:p w:rsidR="0069141A" w:rsidRDefault="006B2590">
      <w:pPr>
        <w:pStyle w:val="a3"/>
        <w:spacing w:before="12" w:line="252" w:lineRule="auto"/>
      </w:pPr>
      <w:r>
        <w:rPr>
          <w:i/>
          <w:w w:val="115"/>
        </w:rPr>
        <w:t xml:space="preserve">использовать </w:t>
      </w:r>
      <w:r>
        <w:rPr>
          <w:w w:val="115"/>
        </w:rPr>
        <w:t>отдельные социокультурные элементы речево-</w:t>
      </w:r>
      <w:r>
        <w:rPr>
          <w:spacing w:val="1"/>
          <w:w w:val="115"/>
        </w:rPr>
        <w:t xml:space="preserve"> </w:t>
      </w:r>
      <w:r>
        <w:rPr>
          <w:w w:val="115"/>
        </w:rPr>
        <w:t>го поведенческого этикета, принятые в стране/странах изучае-</w:t>
      </w:r>
      <w:r>
        <w:rPr>
          <w:spacing w:val="1"/>
          <w:w w:val="115"/>
        </w:rPr>
        <w:t xml:space="preserve"> </w:t>
      </w:r>
      <w:r>
        <w:rPr>
          <w:w w:val="115"/>
        </w:rPr>
        <w:t>мого</w:t>
      </w:r>
      <w:r>
        <w:rPr>
          <w:spacing w:val="-6"/>
          <w:w w:val="115"/>
        </w:rPr>
        <w:t xml:space="preserve"> </w:t>
      </w:r>
      <w:r>
        <w:rPr>
          <w:w w:val="115"/>
        </w:rPr>
        <w:t>языка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6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-5"/>
          <w:w w:val="115"/>
        </w:rPr>
        <w:t xml:space="preserve"> </w:t>
      </w:r>
      <w:r>
        <w:rPr>
          <w:w w:val="115"/>
        </w:rPr>
        <w:t>содержания;</w:t>
      </w:r>
    </w:p>
    <w:p w:rsidR="0069141A" w:rsidRDefault="006B2590">
      <w:pPr>
        <w:pStyle w:val="a3"/>
        <w:spacing w:before="3" w:line="252" w:lineRule="auto"/>
      </w:pPr>
      <w:r>
        <w:rPr>
          <w:i/>
          <w:w w:val="115"/>
        </w:rPr>
        <w:t>знать/понимать</w:t>
      </w:r>
      <w:r>
        <w:rPr>
          <w:i/>
          <w:spacing w:val="31"/>
          <w:w w:val="115"/>
        </w:rPr>
        <w:t xml:space="preserve"> </w:t>
      </w:r>
      <w:r>
        <w:rPr>
          <w:i/>
          <w:w w:val="115"/>
        </w:rPr>
        <w:t>и</w:t>
      </w:r>
      <w:r>
        <w:rPr>
          <w:i/>
          <w:spacing w:val="32"/>
          <w:w w:val="115"/>
        </w:rPr>
        <w:t xml:space="preserve"> </w:t>
      </w:r>
      <w:r>
        <w:rPr>
          <w:i/>
          <w:w w:val="115"/>
        </w:rPr>
        <w:t>использовать</w:t>
      </w:r>
      <w:r>
        <w:rPr>
          <w:i/>
          <w:spacing w:val="30"/>
          <w:w w:val="115"/>
        </w:rPr>
        <w:t xml:space="preserve"> </w:t>
      </w:r>
      <w:r>
        <w:rPr>
          <w:w w:val="115"/>
        </w:rPr>
        <w:t>в</w:t>
      </w:r>
      <w:r>
        <w:rPr>
          <w:spacing w:val="30"/>
          <w:w w:val="115"/>
        </w:rPr>
        <w:t xml:space="preserve"> </w:t>
      </w:r>
      <w:r>
        <w:rPr>
          <w:w w:val="115"/>
        </w:rPr>
        <w:t>устной</w:t>
      </w:r>
      <w:r>
        <w:rPr>
          <w:spacing w:val="31"/>
          <w:w w:val="115"/>
        </w:rPr>
        <w:t xml:space="preserve"> </w:t>
      </w:r>
      <w:r>
        <w:rPr>
          <w:w w:val="115"/>
        </w:rPr>
        <w:t>и</w:t>
      </w:r>
      <w:r>
        <w:rPr>
          <w:spacing w:val="30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30"/>
          <w:w w:val="115"/>
        </w:rPr>
        <w:t xml:space="preserve"> </w:t>
      </w:r>
      <w:r>
        <w:rPr>
          <w:w w:val="115"/>
        </w:rPr>
        <w:t>ре-</w:t>
      </w:r>
      <w:r>
        <w:rPr>
          <w:spacing w:val="-55"/>
          <w:w w:val="115"/>
        </w:rPr>
        <w:t xml:space="preserve"> </w:t>
      </w:r>
      <w:r>
        <w:rPr>
          <w:w w:val="115"/>
        </w:rPr>
        <w:t>чи наиболее употребительную тематическую фоновую лексику</w:t>
      </w:r>
      <w:r>
        <w:rPr>
          <w:spacing w:val="1"/>
          <w:w w:val="115"/>
        </w:rPr>
        <w:t xml:space="preserve"> </w:t>
      </w:r>
      <w:r>
        <w:rPr>
          <w:w w:val="115"/>
        </w:rPr>
        <w:t>и реалии страны/стран изучаемого языка в рамках тематиче-</w:t>
      </w:r>
      <w:r>
        <w:rPr>
          <w:spacing w:val="1"/>
          <w:w w:val="115"/>
        </w:rPr>
        <w:t xml:space="preserve"> </w:t>
      </w:r>
      <w:r>
        <w:rPr>
          <w:w w:val="115"/>
        </w:rPr>
        <w:t>ского</w:t>
      </w:r>
      <w:r>
        <w:rPr>
          <w:spacing w:val="-9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-9"/>
          <w:w w:val="115"/>
        </w:rPr>
        <w:t xml:space="preserve"> </w:t>
      </w:r>
      <w:r>
        <w:rPr>
          <w:w w:val="115"/>
        </w:rPr>
        <w:t>речи;</w:t>
      </w:r>
    </w:p>
    <w:p w:rsidR="0069141A" w:rsidRDefault="006B2590">
      <w:pPr>
        <w:spacing w:before="3" w:line="252" w:lineRule="auto"/>
        <w:ind w:left="156" w:right="155" w:firstLine="226"/>
        <w:jc w:val="both"/>
        <w:rPr>
          <w:sz w:val="20"/>
        </w:rPr>
      </w:pPr>
      <w:r>
        <w:rPr>
          <w:i/>
          <w:w w:val="115"/>
          <w:sz w:val="20"/>
        </w:rPr>
        <w:t>обладать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 xml:space="preserve">базовыми  знаниями  </w:t>
      </w:r>
      <w:r>
        <w:rPr>
          <w:w w:val="115"/>
          <w:sz w:val="20"/>
        </w:rPr>
        <w:t>о  социокультурном  портрете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и культурном наследии родной страны и страны/стран изучае-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мого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языка;</w:t>
      </w:r>
    </w:p>
    <w:p w:rsidR="0069141A" w:rsidRDefault="006B2590">
      <w:pPr>
        <w:spacing w:before="3" w:line="252" w:lineRule="auto"/>
        <w:ind w:left="156" w:right="154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кратко представлять </w:t>
      </w:r>
      <w:r>
        <w:rPr>
          <w:w w:val="120"/>
          <w:sz w:val="20"/>
        </w:rPr>
        <w:t>Россию и страну/страны изучаемого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2" w:line="252" w:lineRule="auto"/>
        <w:ind w:left="156" w:firstLine="226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компенсаторными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умениями: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использовать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чтении и аудировании языковую догадку, в том числе контек-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стуальную; при непосредственном общении — переспрашивать,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просить повторить, уточняя значение незнакомых слов; игно-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рировать информацию, не являющуюся необходимой для пони-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мания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основного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содержания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прочитанного/прослушанного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нахождения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запрашиваемой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мации;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7" w:line="252" w:lineRule="auto"/>
        <w:ind w:left="157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участвовать </w:t>
      </w:r>
      <w:r>
        <w:rPr>
          <w:w w:val="115"/>
          <w:sz w:val="20"/>
        </w:rPr>
        <w:t>в несложных учебных проектах с использо-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ванием материалов на английском языке с применением ИКТ,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соблюдая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правила  информационной  безопасности  при  работе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сети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Интернет;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5"/>
        </w:tabs>
        <w:spacing w:before="4" w:line="252" w:lineRule="auto"/>
        <w:ind w:left="157" w:right="152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использовать </w:t>
      </w:r>
      <w:r>
        <w:rPr>
          <w:w w:val="115"/>
          <w:sz w:val="20"/>
        </w:rPr>
        <w:t>иноязычные словари и справочники, в 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информационно-справочные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системы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электронной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форме;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5"/>
        </w:tabs>
        <w:spacing w:line="252" w:lineRule="auto"/>
        <w:ind w:left="157" w:firstLine="226"/>
        <w:jc w:val="both"/>
        <w:rPr>
          <w:sz w:val="20"/>
        </w:rPr>
      </w:pPr>
      <w:r>
        <w:rPr>
          <w:i/>
          <w:spacing w:val="-1"/>
          <w:w w:val="120"/>
          <w:sz w:val="20"/>
        </w:rPr>
        <w:t>достигать</w:t>
      </w:r>
      <w:r>
        <w:rPr>
          <w:i/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взаимопонимания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процессе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устного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пись-</w:t>
      </w:r>
      <w:r>
        <w:rPr>
          <w:spacing w:val="-58"/>
          <w:w w:val="120"/>
          <w:sz w:val="20"/>
        </w:rPr>
        <w:t xml:space="preserve"> </w:t>
      </w:r>
      <w:r>
        <w:rPr>
          <w:w w:val="115"/>
          <w:sz w:val="20"/>
        </w:rPr>
        <w:t>менного общения с носителями иностранного языка, с людьми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другой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культуры;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5"/>
        </w:tabs>
        <w:spacing w:line="252" w:lineRule="auto"/>
        <w:ind w:left="157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сравнивать </w:t>
      </w:r>
      <w:r>
        <w:rPr>
          <w:w w:val="120"/>
          <w:sz w:val="20"/>
        </w:rPr>
        <w:t>(в том числе устанавливать основания для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сравнения)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объекты,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явления,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процессы,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их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элементы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основ-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ные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функции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рамках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изученной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тематики.</w:t>
      </w:r>
    </w:p>
    <w:p w:rsidR="0069141A" w:rsidRDefault="006B2590">
      <w:pPr>
        <w:pStyle w:val="2"/>
        <w:numPr>
          <w:ilvl w:val="0"/>
          <w:numId w:val="5"/>
        </w:numPr>
        <w:tabs>
          <w:tab w:val="left" w:pos="327"/>
        </w:tabs>
        <w:spacing w:before="149"/>
        <w:jc w:val="both"/>
      </w:pPr>
      <w:r>
        <w:rPr>
          <w:w w:val="95"/>
        </w:rPr>
        <w:t>класс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70"/>
        <w:ind w:right="0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основными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видами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речевой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деятельности:</w:t>
      </w:r>
    </w:p>
    <w:p w:rsidR="0069141A" w:rsidRDefault="006B2590">
      <w:pPr>
        <w:spacing w:before="9" w:line="252" w:lineRule="auto"/>
        <w:ind w:left="156" w:right="154" w:firstLine="226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говорение: </w:t>
      </w:r>
      <w:r>
        <w:rPr>
          <w:i/>
          <w:w w:val="115"/>
          <w:sz w:val="20"/>
        </w:rPr>
        <w:t xml:space="preserve">вести разные виды диалогов </w:t>
      </w:r>
      <w:r>
        <w:rPr>
          <w:w w:val="115"/>
          <w:sz w:val="20"/>
        </w:rPr>
        <w:t>(диалог этикетного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характера,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диалог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—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побуждение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действию,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диалог-расспрос;</w:t>
      </w:r>
    </w:p>
    <w:p w:rsidR="0069141A" w:rsidRDefault="0069141A">
      <w:pPr>
        <w:spacing w:line="252" w:lineRule="auto"/>
        <w:jc w:val="both"/>
        <w:rPr>
          <w:sz w:val="20"/>
        </w:rPr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157" w:firstLine="0"/>
      </w:pPr>
      <w:r>
        <w:rPr>
          <w:w w:val="115"/>
        </w:rPr>
        <w:lastRenderedPageBreak/>
        <w:t>комбинированный диалог, включающий различные виды диа-</w:t>
      </w:r>
      <w:r>
        <w:rPr>
          <w:spacing w:val="1"/>
          <w:w w:val="115"/>
        </w:rPr>
        <w:t xml:space="preserve"> </w:t>
      </w:r>
      <w:r>
        <w:rPr>
          <w:w w:val="115"/>
        </w:rPr>
        <w:t>логов)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речи</w:t>
      </w:r>
      <w:r>
        <w:rPr>
          <w:spacing w:val="1"/>
          <w:w w:val="115"/>
        </w:rPr>
        <w:t xml:space="preserve"> </w:t>
      </w:r>
      <w:r>
        <w:rPr>
          <w:w w:val="115"/>
        </w:rPr>
        <w:t>в  стандарт-</w:t>
      </w:r>
      <w:r>
        <w:rPr>
          <w:spacing w:val="-55"/>
          <w:w w:val="115"/>
        </w:rPr>
        <w:t xml:space="preserve"> </w:t>
      </w:r>
      <w:r>
        <w:rPr>
          <w:w w:val="115"/>
        </w:rPr>
        <w:t>ных ситуациях неофициального общения с вербальными и/или</w:t>
      </w:r>
      <w:r>
        <w:rPr>
          <w:spacing w:val="1"/>
          <w:w w:val="115"/>
        </w:rPr>
        <w:t xml:space="preserve"> </w:t>
      </w:r>
      <w:r>
        <w:rPr>
          <w:w w:val="115"/>
        </w:rPr>
        <w:t>зрительными опорами, с соблюдением норм речевого этикета,</w:t>
      </w:r>
      <w:r>
        <w:rPr>
          <w:spacing w:val="1"/>
          <w:w w:val="115"/>
        </w:rPr>
        <w:t xml:space="preserve"> </w:t>
      </w:r>
      <w:r>
        <w:rPr>
          <w:w w:val="115"/>
        </w:rPr>
        <w:t>принятого в стране/странах изучаемого языка (до 7 реплик со</w:t>
      </w:r>
      <w:r>
        <w:rPr>
          <w:spacing w:val="1"/>
          <w:w w:val="115"/>
        </w:rPr>
        <w:t xml:space="preserve"> </w:t>
      </w:r>
      <w:r>
        <w:rPr>
          <w:w w:val="115"/>
        </w:rPr>
        <w:t>стороны</w:t>
      </w:r>
      <w:r>
        <w:rPr>
          <w:spacing w:val="-10"/>
          <w:w w:val="115"/>
        </w:rPr>
        <w:t xml:space="preserve"> </w:t>
      </w:r>
      <w:r>
        <w:rPr>
          <w:w w:val="115"/>
        </w:rPr>
        <w:t>каждого</w:t>
      </w:r>
      <w:r>
        <w:rPr>
          <w:spacing w:val="-9"/>
          <w:w w:val="115"/>
        </w:rPr>
        <w:t xml:space="preserve"> </w:t>
      </w:r>
      <w:r>
        <w:rPr>
          <w:w w:val="115"/>
        </w:rPr>
        <w:t>собеседника);</w:t>
      </w:r>
    </w:p>
    <w:p w:rsidR="0069141A" w:rsidRDefault="006B2590">
      <w:pPr>
        <w:spacing w:before="6" w:line="252" w:lineRule="auto"/>
        <w:ind w:left="157" w:right="154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создавать разные виды монологических высказываний </w:t>
      </w:r>
      <w:r>
        <w:rPr>
          <w:w w:val="115"/>
          <w:sz w:val="20"/>
        </w:rPr>
        <w:t>(опи-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сание,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характеристика;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повествование/сообщение)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 вербальными и/или зрительными опорами в рамках темати-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ческого содержания речи (объём монологического высказыва-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ния — до 9—10 фраз); </w:t>
      </w:r>
      <w:r>
        <w:rPr>
          <w:i/>
          <w:w w:val="115"/>
          <w:sz w:val="20"/>
        </w:rPr>
        <w:t>выражать и кратко аргументировать</w:t>
      </w:r>
      <w:r>
        <w:rPr>
          <w:i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своё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мнение,</w:t>
      </w:r>
      <w:r>
        <w:rPr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излагать</w:t>
      </w:r>
      <w:r>
        <w:rPr>
          <w:i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основное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содержание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прочитанного/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прослушанного текста с вербальными и/или зрительными опо-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рами (объём — 9—10 фраз); </w:t>
      </w:r>
      <w:r>
        <w:rPr>
          <w:i/>
          <w:w w:val="115"/>
          <w:sz w:val="20"/>
        </w:rPr>
        <w:t xml:space="preserve">излагать </w:t>
      </w:r>
      <w:r>
        <w:rPr>
          <w:w w:val="115"/>
          <w:sz w:val="20"/>
        </w:rPr>
        <w:t>результаты выполненной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проектной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работы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(объём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—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9—10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фраз);</w:t>
      </w:r>
    </w:p>
    <w:p w:rsidR="0069141A" w:rsidRDefault="006B2590">
      <w:pPr>
        <w:pStyle w:val="a3"/>
        <w:spacing w:before="5" w:line="252" w:lineRule="auto"/>
        <w:ind w:left="157"/>
      </w:pPr>
      <w:r>
        <w:rPr>
          <w:rFonts w:ascii="Cambria" w:hAnsi="Cambria"/>
          <w:b/>
          <w:w w:val="115"/>
        </w:rPr>
        <w:t xml:space="preserve">аудирование: </w:t>
      </w:r>
      <w:r>
        <w:rPr>
          <w:i/>
          <w:w w:val="115"/>
        </w:rPr>
        <w:t xml:space="preserve">воспринимать на слух и понимать </w:t>
      </w:r>
      <w:r>
        <w:rPr>
          <w:w w:val="115"/>
        </w:rPr>
        <w:t>несложные</w:t>
      </w:r>
      <w:r>
        <w:rPr>
          <w:spacing w:val="-55"/>
          <w:w w:val="115"/>
        </w:rPr>
        <w:t xml:space="preserve"> </w:t>
      </w:r>
      <w:r>
        <w:rPr>
          <w:w w:val="115"/>
        </w:rPr>
        <w:t>аутентичные тексты, содержащие отдельные неизученные язы-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ковые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явления,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зависимости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от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поставленной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коммуникатив-</w:t>
      </w:r>
      <w:r>
        <w:rPr>
          <w:spacing w:val="-58"/>
          <w:w w:val="120"/>
        </w:rPr>
        <w:t xml:space="preserve"> </w:t>
      </w:r>
      <w:r>
        <w:rPr>
          <w:w w:val="115"/>
        </w:rPr>
        <w:t>ной задачи: с пониманием основного содержания, с понимани-</w:t>
      </w:r>
      <w:r>
        <w:rPr>
          <w:spacing w:val="1"/>
          <w:w w:val="115"/>
        </w:rPr>
        <w:t xml:space="preserve"> </w:t>
      </w:r>
      <w:r>
        <w:rPr>
          <w:w w:val="115"/>
        </w:rPr>
        <w:t>ем нужной/интересующей/запрашиваемой информации (время</w:t>
      </w:r>
      <w:r>
        <w:rPr>
          <w:spacing w:val="1"/>
          <w:w w:val="115"/>
        </w:rPr>
        <w:t xml:space="preserve"> </w:t>
      </w:r>
      <w:r>
        <w:rPr>
          <w:w w:val="120"/>
        </w:rPr>
        <w:t>звучания</w:t>
      </w:r>
      <w:r>
        <w:rPr>
          <w:spacing w:val="-4"/>
          <w:w w:val="120"/>
        </w:rPr>
        <w:t xml:space="preserve"> </w:t>
      </w:r>
      <w:r>
        <w:rPr>
          <w:w w:val="120"/>
        </w:rPr>
        <w:t>текста/текстов</w:t>
      </w:r>
      <w:r>
        <w:rPr>
          <w:spacing w:val="-4"/>
          <w:w w:val="120"/>
        </w:rPr>
        <w:t xml:space="preserve"> </w:t>
      </w:r>
      <w:r>
        <w:rPr>
          <w:w w:val="120"/>
        </w:rPr>
        <w:t>для</w:t>
      </w:r>
      <w:r>
        <w:rPr>
          <w:spacing w:val="-3"/>
          <w:w w:val="120"/>
        </w:rPr>
        <w:t xml:space="preserve"> </w:t>
      </w:r>
      <w:r>
        <w:rPr>
          <w:w w:val="120"/>
        </w:rPr>
        <w:t>аудирования</w:t>
      </w:r>
      <w:r>
        <w:rPr>
          <w:spacing w:val="-4"/>
          <w:w w:val="120"/>
        </w:rPr>
        <w:t xml:space="preserve"> </w:t>
      </w:r>
      <w:r>
        <w:rPr>
          <w:w w:val="120"/>
        </w:rPr>
        <w:t>—</w:t>
      </w:r>
      <w:r>
        <w:rPr>
          <w:spacing w:val="-4"/>
          <w:w w:val="120"/>
        </w:rPr>
        <w:t xml:space="preserve"> </w:t>
      </w:r>
      <w:r>
        <w:rPr>
          <w:w w:val="120"/>
        </w:rPr>
        <w:t>до</w:t>
      </w:r>
      <w:r>
        <w:rPr>
          <w:spacing w:val="-3"/>
          <w:w w:val="120"/>
        </w:rPr>
        <w:t xml:space="preserve"> </w:t>
      </w:r>
      <w:r>
        <w:rPr>
          <w:w w:val="120"/>
        </w:rPr>
        <w:t>2</w:t>
      </w:r>
      <w:r>
        <w:rPr>
          <w:spacing w:val="-4"/>
          <w:w w:val="120"/>
        </w:rPr>
        <w:t xml:space="preserve"> </w:t>
      </w:r>
      <w:r>
        <w:rPr>
          <w:w w:val="120"/>
        </w:rPr>
        <w:t>минут);</w:t>
      </w:r>
      <w:r>
        <w:rPr>
          <w:spacing w:val="-3"/>
          <w:w w:val="120"/>
        </w:rPr>
        <w:t xml:space="preserve"> </w:t>
      </w:r>
      <w:r>
        <w:rPr>
          <w:i/>
          <w:w w:val="120"/>
        </w:rPr>
        <w:t>про-</w:t>
      </w:r>
      <w:r>
        <w:rPr>
          <w:i/>
          <w:spacing w:val="-58"/>
          <w:w w:val="120"/>
        </w:rPr>
        <w:t xml:space="preserve"> </w:t>
      </w:r>
      <w:r>
        <w:rPr>
          <w:i/>
          <w:w w:val="120"/>
        </w:rPr>
        <w:t xml:space="preserve">гнозировать </w:t>
      </w:r>
      <w:r>
        <w:rPr>
          <w:w w:val="120"/>
        </w:rPr>
        <w:t>содержание звучащего текста по началу сооб-</w:t>
      </w:r>
      <w:r>
        <w:rPr>
          <w:spacing w:val="1"/>
          <w:w w:val="120"/>
        </w:rPr>
        <w:t xml:space="preserve"> </w:t>
      </w:r>
      <w:r>
        <w:rPr>
          <w:w w:val="120"/>
        </w:rPr>
        <w:t>щения;</w:t>
      </w:r>
    </w:p>
    <w:p w:rsidR="0069141A" w:rsidRDefault="006B2590">
      <w:pPr>
        <w:pStyle w:val="a3"/>
        <w:spacing w:before="2" w:line="252" w:lineRule="auto"/>
        <w:ind w:left="157" w:right="153"/>
      </w:pPr>
      <w:r>
        <w:rPr>
          <w:rFonts w:ascii="Cambria" w:hAnsi="Cambria"/>
          <w:b/>
          <w:w w:val="110"/>
        </w:rPr>
        <w:t xml:space="preserve">смысловое чтение: </w:t>
      </w:r>
      <w:r>
        <w:rPr>
          <w:i/>
          <w:w w:val="110"/>
        </w:rPr>
        <w:t xml:space="preserve">читать про себя и понимать </w:t>
      </w:r>
      <w:r>
        <w:rPr>
          <w:w w:val="110"/>
        </w:rPr>
        <w:t>несложные</w:t>
      </w:r>
      <w:r>
        <w:rPr>
          <w:spacing w:val="1"/>
          <w:w w:val="110"/>
        </w:rPr>
        <w:t xml:space="preserve"> </w:t>
      </w:r>
      <w:r>
        <w:rPr>
          <w:w w:val="115"/>
        </w:rPr>
        <w:t>аутентичные тексты, содержащие отдельные неизученные язы-</w:t>
      </w:r>
      <w:r>
        <w:rPr>
          <w:spacing w:val="1"/>
          <w:w w:val="115"/>
        </w:rPr>
        <w:t xml:space="preserve"> </w:t>
      </w:r>
      <w:r>
        <w:rPr>
          <w:w w:val="120"/>
        </w:rPr>
        <w:t>ковые явления, с различной глубиной проникновения в их со-</w:t>
      </w:r>
      <w:r>
        <w:rPr>
          <w:spacing w:val="-58"/>
          <w:w w:val="120"/>
        </w:rPr>
        <w:t xml:space="preserve"> </w:t>
      </w:r>
      <w:r>
        <w:rPr>
          <w:w w:val="120"/>
        </w:rPr>
        <w:t>держание в зависимости от поставленной коммуникативной</w:t>
      </w:r>
      <w:r>
        <w:rPr>
          <w:spacing w:val="1"/>
          <w:w w:val="120"/>
        </w:rPr>
        <w:t xml:space="preserve"> </w:t>
      </w:r>
      <w:r>
        <w:rPr>
          <w:w w:val="120"/>
        </w:rPr>
        <w:t>задачи: с пониманием основного содержания, с пониманием</w:t>
      </w:r>
      <w:r>
        <w:rPr>
          <w:spacing w:val="1"/>
          <w:w w:val="120"/>
        </w:rPr>
        <w:t xml:space="preserve"> </w:t>
      </w:r>
      <w:r>
        <w:rPr>
          <w:w w:val="120"/>
        </w:rPr>
        <w:t>нужной/интересующей/запрашиваемой</w:t>
      </w:r>
      <w:r>
        <w:rPr>
          <w:spacing w:val="1"/>
          <w:w w:val="120"/>
        </w:rPr>
        <w:t xml:space="preserve"> </w:t>
      </w:r>
      <w:r>
        <w:rPr>
          <w:w w:val="120"/>
        </w:rPr>
        <w:t>информации,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1"/>
          <w:w w:val="120"/>
        </w:rPr>
        <w:t xml:space="preserve"> </w:t>
      </w:r>
      <w:r>
        <w:rPr>
          <w:w w:val="120"/>
        </w:rPr>
        <w:t>пол-</w:t>
      </w:r>
      <w:r>
        <w:rPr>
          <w:spacing w:val="-57"/>
          <w:w w:val="120"/>
        </w:rPr>
        <w:t xml:space="preserve"> </w:t>
      </w:r>
      <w:r>
        <w:rPr>
          <w:w w:val="120"/>
        </w:rPr>
        <w:t>ным пониманием содержания (объём текста/текстов для чте-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ния — 350—500 слов); </w:t>
      </w:r>
      <w:r>
        <w:rPr>
          <w:i/>
          <w:w w:val="120"/>
        </w:rPr>
        <w:t xml:space="preserve">читать несплошные тексты </w:t>
      </w:r>
      <w:r>
        <w:rPr>
          <w:w w:val="120"/>
        </w:rPr>
        <w:t>(табли-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цы, диаграммы) и </w:t>
      </w:r>
      <w:r>
        <w:rPr>
          <w:i/>
          <w:w w:val="120"/>
        </w:rPr>
        <w:t xml:space="preserve">понимать </w:t>
      </w:r>
      <w:r>
        <w:rPr>
          <w:w w:val="120"/>
        </w:rPr>
        <w:t>представленную в них информа-</w:t>
      </w:r>
      <w:r>
        <w:rPr>
          <w:spacing w:val="-57"/>
          <w:w w:val="120"/>
        </w:rPr>
        <w:t xml:space="preserve"> </w:t>
      </w:r>
      <w:r>
        <w:rPr>
          <w:w w:val="115"/>
        </w:rPr>
        <w:t>цию;</w:t>
      </w:r>
      <w:r>
        <w:rPr>
          <w:spacing w:val="22"/>
          <w:w w:val="115"/>
        </w:rPr>
        <w:t xml:space="preserve"> </w:t>
      </w:r>
      <w:r>
        <w:rPr>
          <w:i/>
          <w:w w:val="115"/>
        </w:rPr>
        <w:t>определять</w:t>
      </w:r>
      <w:r>
        <w:rPr>
          <w:i/>
          <w:spacing w:val="22"/>
          <w:w w:val="115"/>
        </w:rPr>
        <w:t xml:space="preserve"> </w:t>
      </w:r>
      <w:r>
        <w:rPr>
          <w:w w:val="115"/>
        </w:rPr>
        <w:t>последовательность</w:t>
      </w:r>
      <w:r>
        <w:rPr>
          <w:spacing w:val="22"/>
          <w:w w:val="115"/>
        </w:rPr>
        <w:t xml:space="preserve"> </w:t>
      </w:r>
      <w:r>
        <w:rPr>
          <w:w w:val="115"/>
        </w:rPr>
        <w:t>главных</w:t>
      </w:r>
      <w:r>
        <w:rPr>
          <w:spacing w:val="23"/>
          <w:w w:val="115"/>
        </w:rPr>
        <w:t xml:space="preserve"> </w:t>
      </w:r>
      <w:r>
        <w:rPr>
          <w:w w:val="115"/>
        </w:rPr>
        <w:t>фактов/событий</w:t>
      </w:r>
      <w:r>
        <w:rPr>
          <w:spacing w:val="-55"/>
          <w:w w:val="115"/>
        </w:rPr>
        <w:t xml:space="preserve"> </w:t>
      </w:r>
      <w:r>
        <w:rPr>
          <w:w w:val="120"/>
        </w:rPr>
        <w:t>в</w:t>
      </w:r>
      <w:r>
        <w:rPr>
          <w:spacing w:val="-11"/>
          <w:w w:val="120"/>
        </w:rPr>
        <w:t xml:space="preserve"> </w:t>
      </w:r>
      <w:r>
        <w:rPr>
          <w:w w:val="120"/>
        </w:rPr>
        <w:t>тексте;</w:t>
      </w:r>
    </w:p>
    <w:p w:rsidR="0069141A" w:rsidRDefault="006B2590">
      <w:pPr>
        <w:pStyle w:val="a3"/>
        <w:spacing w:before="6" w:line="252" w:lineRule="auto"/>
        <w:ind w:left="157"/>
      </w:pPr>
      <w:r>
        <w:rPr>
          <w:rFonts w:ascii="Cambria" w:hAnsi="Cambria"/>
          <w:b/>
          <w:w w:val="115"/>
        </w:rPr>
        <w:t xml:space="preserve">письменная речь: </w:t>
      </w:r>
      <w:r>
        <w:rPr>
          <w:i/>
          <w:w w:val="115"/>
        </w:rPr>
        <w:t xml:space="preserve">заполнять </w:t>
      </w:r>
      <w:r>
        <w:rPr>
          <w:w w:val="115"/>
        </w:rPr>
        <w:t>анкеты и формуляры, сообщая</w:t>
      </w:r>
      <w:r>
        <w:rPr>
          <w:spacing w:val="-55"/>
          <w:w w:val="115"/>
        </w:rPr>
        <w:t xml:space="preserve"> </w:t>
      </w:r>
      <w:r>
        <w:rPr>
          <w:w w:val="115"/>
        </w:rPr>
        <w:t>о себе основные сведения, в соответствии с нормами, приняты-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ми в стране/странах изучаемого языка; </w:t>
      </w:r>
      <w:r>
        <w:rPr>
          <w:i/>
          <w:w w:val="115"/>
        </w:rPr>
        <w:t xml:space="preserve">писать </w:t>
      </w:r>
      <w:r>
        <w:rPr>
          <w:w w:val="115"/>
        </w:rPr>
        <w:t>электронное со-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общение личного характера, соблюдая речевой этикет, приня-</w:t>
      </w:r>
      <w:r>
        <w:rPr>
          <w:spacing w:val="1"/>
          <w:w w:val="115"/>
        </w:rPr>
        <w:t xml:space="preserve"> </w:t>
      </w:r>
      <w:r>
        <w:rPr>
          <w:w w:val="115"/>
        </w:rPr>
        <w:t>тый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стране/странах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</w:t>
      </w:r>
      <w:r>
        <w:rPr>
          <w:spacing w:val="1"/>
          <w:w w:val="115"/>
        </w:rPr>
        <w:t xml:space="preserve"> </w:t>
      </w:r>
      <w:r>
        <w:rPr>
          <w:w w:val="115"/>
        </w:rPr>
        <w:t>(объём</w:t>
      </w:r>
      <w:r>
        <w:rPr>
          <w:spacing w:val="1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до</w:t>
      </w:r>
    </w:p>
    <w:p w:rsidR="0069141A" w:rsidRDefault="006B2590">
      <w:pPr>
        <w:pStyle w:val="a3"/>
        <w:spacing w:before="3" w:line="252" w:lineRule="auto"/>
        <w:ind w:left="157" w:firstLine="0"/>
      </w:pPr>
      <w:r>
        <w:rPr>
          <w:w w:val="120"/>
        </w:rPr>
        <w:t>110</w:t>
      </w:r>
      <w:r>
        <w:rPr>
          <w:spacing w:val="45"/>
          <w:w w:val="120"/>
        </w:rPr>
        <w:t xml:space="preserve"> </w:t>
      </w:r>
      <w:r>
        <w:rPr>
          <w:w w:val="120"/>
        </w:rPr>
        <w:t>слов);</w:t>
      </w:r>
      <w:r>
        <w:rPr>
          <w:spacing w:val="46"/>
          <w:w w:val="120"/>
        </w:rPr>
        <w:t xml:space="preserve"> </w:t>
      </w:r>
      <w:r>
        <w:rPr>
          <w:i/>
          <w:w w:val="120"/>
        </w:rPr>
        <w:t>создавать</w:t>
      </w:r>
      <w:r>
        <w:rPr>
          <w:i/>
          <w:spacing w:val="46"/>
          <w:w w:val="120"/>
        </w:rPr>
        <w:t xml:space="preserve"> </w:t>
      </w:r>
      <w:r>
        <w:rPr>
          <w:w w:val="120"/>
        </w:rPr>
        <w:t>небольшое</w:t>
      </w:r>
      <w:r>
        <w:rPr>
          <w:spacing w:val="45"/>
          <w:w w:val="120"/>
        </w:rPr>
        <w:t xml:space="preserve"> </w:t>
      </w:r>
      <w:r>
        <w:rPr>
          <w:w w:val="120"/>
        </w:rPr>
        <w:t>письменное</w:t>
      </w:r>
      <w:r>
        <w:rPr>
          <w:spacing w:val="46"/>
          <w:w w:val="120"/>
        </w:rPr>
        <w:t xml:space="preserve"> </w:t>
      </w:r>
      <w:r>
        <w:rPr>
          <w:w w:val="120"/>
        </w:rPr>
        <w:t>высказывание</w:t>
      </w:r>
      <w:r>
        <w:rPr>
          <w:spacing w:val="-57"/>
          <w:w w:val="120"/>
        </w:rPr>
        <w:t xml:space="preserve"> </w:t>
      </w:r>
      <w:r>
        <w:rPr>
          <w:w w:val="120"/>
        </w:rPr>
        <w:t>с опорой на образец, план, таблицу и/или прочитанный/про-</w:t>
      </w:r>
      <w:r>
        <w:rPr>
          <w:spacing w:val="1"/>
          <w:w w:val="120"/>
        </w:rPr>
        <w:t xml:space="preserve"> </w:t>
      </w:r>
      <w:r>
        <w:rPr>
          <w:w w:val="115"/>
        </w:rPr>
        <w:t>слушанный</w:t>
      </w:r>
      <w:r>
        <w:rPr>
          <w:spacing w:val="-6"/>
          <w:w w:val="115"/>
        </w:rPr>
        <w:t xml:space="preserve"> </w:t>
      </w:r>
      <w:r>
        <w:rPr>
          <w:w w:val="115"/>
        </w:rPr>
        <w:t>текст</w:t>
      </w:r>
      <w:r>
        <w:rPr>
          <w:spacing w:val="-5"/>
          <w:w w:val="115"/>
        </w:rPr>
        <w:t xml:space="preserve"> </w:t>
      </w:r>
      <w:r>
        <w:rPr>
          <w:w w:val="115"/>
        </w:rPr>
        <w:t>(объём</w:t>
      </w:r>
      <w:r>
        <w:rPr>
          <w:spacing w:val="-5"/>
          <w:w w:val="115"/>
        </w:rPr>
        <w:t xml:space="preserve"> </w:t>
      </w:r>
      <w:r>
        <w:rPr>
          <w:w w:val="115"/>
        </w:rPr>
        <w:t>высказывания</w:t>
      </w:r>
      <w:r>
        <w:rPr>
          <w:spacing w:val="-5"/>
          <w:w w:val="115"/>
        </w:rPr>
        <w:t xml:space="preserve"> </w:t>
      </w:r>
      <w:r>
        <w:rPr>
          <w:w w:val="115"/>
        </w:rPr>
        <w:t>—</w:t>
      </w:r>
      <w:r>
        <w:rPr>
          <w:spacing w:val="-6"/>
          <w:w w:val="115"/>
        </w:rPr>
        <w:t xml:space="preserve"> </w:t>
      </w:r>
      <w:r>
        <w:rPr>
          <w:w w:val="115"/>
        </w:rPr>
        <w:t>до</w:t>
      </w:r>
      <w:r>
        <w:rPr>
          <w:spacing w:val="-5"/>
          <w:w w:val="115"/>
        </w:rPr>
        <w:t xml:space="preserve"> </w:t>
      </w:r>
      <w:r>
        <w:rPr>
          <w:w w:val="115"/>
        </w:rPr>
        <w:t>110</w:t>
      </w:r>
      <w:r>
        <w:rPr>
          <w:spacing w:val="-5"/>
          <w:w w:val="115"/>
        </w:rPr>
        <w:t xml:space="preserve"> </w:t>
      </w:r>
      <w:r>
        <w:rPr>
          <w:w w:val="115"/>
        </w:rPr>
        <w:t>слов);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67" w:line="252" w:lineRule="auto"/>
        <w:ind w:left="156" w:right="152" w:firstLine="226"/>
        <w:jc w:val="both"/>
        <w:rPr>
          <w:sz w:val="20"/>
        </w:rPr>
      </w:pPr>
      <w:r>
        <w:rPr>
          <w:i/>
          <w:w w:val="115"/>
          <w:sz w:val="20"/>
        </w:rPr>
        <w:lastRenderedPageBreak/>
        <w:t>владеть</w:t>
      </w:r>
      <w:r>
        <w:rPr>
          <w:i/>
          <w:spacing w:val="3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фонетическими</w:t>
      </w:r>
      <w:r>
        <w:rPr>
          <w:rFonts w:ascii="Cambria" w:hAnsi="Cambria"/>
          <w:b/>
          <w:spacing w:val="42"/>
          <w:w w:val="115"/>
          <w:sz w:val="20"/>
        </w:rPr>
        <w:t xml:space="preserve"> </w:t>
      </w:r>
      <w:r>
        <w:rPr>
          <w:w w:val="115"/>
          <w:sz w:val="20"/>
        </w:rPr>
        <w:t>навыками:</w:t>
      </w:r>
      <w:r>
        <w:rPr>
          <w:spacing w:val="36"/>
          <w:w w:val="115"/>
          <w:sz w:val="20"/>
        </w:rPr>
        <w:t xml:space="preserve"> </w:t>
      </w:r>
      <w:r>
        <w:rPr>
          <w:i/>
          <w:w w:val="115"/>
          <w:sz w:val="20"/>
        </w:rPr>
        <w:t>различать</w:t>
      </w:r>
      <w:r>
        <w:rPr>
          <w:i/>
          <w:spacing w:val="37"/>
          <w:w w:val="115"/>
          <w:sz w:val="20"/>
        </w:rPr>
        <w:t xml:space="preserve"> </w:t>
      </w:r>
      <w:r>
        <w:rPr>
          <w:i/>
          <w:w w:val="115"/>
          <w:sz w:val="20"/>
        </w:rPr>
        <w:t>на</w:t>
      </w:r>
      <w:r>
        <w:rPr>
          <w:i/>
          <w:spacing w:val="37"/>
          <w:w w:val="115"/>
          <w:sz w:val="20"/>
        </w:rPr>
        <w:t xml:space="preserve"> </w:t>
      </w:r>
      <w:r>
        <w:rPr>
          <w:i/>
          <w:w w:val="115"/>
          <w:sz w:val="20"/>
        </w:rPr>
        <w:t>слух</w:t>
      </w:r>
      <w:r>
        <w:rPr>
          <w:i/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 xml:space="preserve">и адекватно, без ошибок, ведущих к сбою коммуникации, </w:t>
      </w:r>
      <w:r>
        <w:rPr>
          <w:i/>
          <w:w w:val="115"/>
          <w:sz w:val="20"/>
        </w:rPr>
        <w:t>про-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20"/>
          <w:sz w:val="20"/>
        </w:rPr>
        <w:t xml:space="preserve">износить </w:t>
      </w:r>
      <w:r>
        <w:rPr>
          <w:w w:val="120"/>
          <w:sz w:val="20"/>
        </w:rPr>
        <w:t>слова с правильным ударением и фразы с соблюде-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нием их ритмико-интонационных особенностей, в том числе</w:t>
      </w:r>
      <w:r>
        <w:rPr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 xml:space="preserve">применять правила </w:t>
      </w:r>
      <w:r>
        <w:rPr>
          <w:w w:val="120"/>
          <w:sz w:val="20"/>
        </w:rPr>
        <w:t>отсутствия фразового ударения на слу-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 xml:space="preserve">жебных словах; владеть правилами чтения и выразительно </w:t>
      </w:r>
      <w:r>
        <w:rPr>
          <w:i/>
          <w:w w:val="115"/>
          <w:sz w:val="20"/>
        </w:rPr>
        <w:t>чи-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 xml:space="preserve">тать вслух </w:t>
      </w:r>
      <w:r>
        <w:rPr>
          <w:w w:val="115"/>
          <w:sz w:val="20"/>
        </w:rPr>
        <w:t>небольшие тексты объёмом до 110 слов, построен-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ные на изученном языковом материале, с соблюдением правил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чтения и соответствующей интонацией, демонстрирующей по-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нимание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текста;</w:t>
      </w:r>
      <w:r>
        <w:rPr>
          <w:spacing w:val="-7"/>
          <w:w w:val="120"/>
          <w:sz w:val="20"/>
        </w:rPr>
        <w:t xml:space="preserve"> </w:t>
      </w:r>
      <w:r>
        <w:rPr>
          <w:i/>
          <w:w w:val="120"/>
          <w:sz w:val="20"/>
        </w:rPr>
        <w:t>читать</w:t>
      </w:r>
      <w:r>
        <w:rPr>
          <w:i/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новые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слова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согласно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основным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пра-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вилам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чтения;</w:t>
      </w:r>
    </w:p>
    <w:p w:rsidR="0069141A" w:rsidRDefault="006B2590">
      <w:pPr>
        <w:spacing w:before="5"/>
        <w:ind w:left="383"/>
        <w:jc w:val="both"/>
        <w:rPr>
          <w:i/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2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орфографическими</w:t>
      </w:r>
      <w:r>
        <w:rPr>
          <w:rFonts w:ascii="Cambria" w:hAnsi="Cambria"/>
          <w:b/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навыками: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правильно</w:t>
      </w:r>
      <w:r>
        <w:rPr>
          <w:spacing w:val="26"/>
          <w:w w:val="115"/>
          <w:sz w:val="20"/>
        </w:rPr>
        <w:t xml:space="preserve"> </w:t>
      </w:r>
      <w:r>
        <w:rPr>
          <w:i/>
          <w:w w:val="115"/>
          <w:sz w:val="20"/>
        </w:rPr>
        <w:t>писать</w:t>
      </w:r>
    </w:p>
    <w:p w:rsidR="0069141A" w:rsidRDefault="006B2590">
      <w:pPr>
        <w:pStyle w:val="a3"/>
        <w:spacing w:before="12"/>
        <w:ind w:right="0" w:firstLine="0"/>
      </w:pPr>
      <w:r>
        <w:rPr>
          <w:w w:val="115"/>
        </w:rPr>
        <w:t>изученные</w:t>
      </w:r>
      <w:r>
        <w:rPr>
          <w:spacing w:val="3"/>
          <w:w w:val="115"/>
        </w:rPr>
        <w:t xml:space="preserve"> </w:t>
      </w:r>
      <w:r>
        <w:rPr>
          <w:w w:val="115"/>
        </w:rPr>
        <w:t>слова;</w:t>
      </w:r>
    </w:p>
    <w:p w:rsidR="0069141A" w:rsidRDefault="006B2590">
      <w:pPr>
        <w:pStyle w:val="a3"/>
        <w:spacing w:before="9" w:line="252" w:lineRule="auto"/>
        <w:ind w:left="157"/>
      </w:pPr>
      <w:r>
        <w:rPr>
          <w:i/>
          <w:w w:val="115"/>
        </w:rPr>
        <w:t xml:space="preserve">владеть </w:t>
      </w:r>
      <w:r>
        <w:rPr>
          <w:rFonts w:ascii="Cambria" w:hAnsi="Cambria"/>
          <w:b/>
          <w:w w:val="115"/>
        </w:rPr>
        <w:t xml:space="preserve">пунктуационными </w:t>
      </w:r>
      <w:r>
        <w:rPr>
          <w:w w:val="115"/>
        </w:rPr>
        <w:t xml:space="preserve">навыками: </w:t>
      </w:r>
      <w:r>
        <w:rPr>
          <w:i/>
          <w:w w:val="115"/>
        </w:rPr>
        <w:t xml:space="preserve">использовать </w:t>
      </w:r>
      <w:r>
        <w:rPr>
          <w:w w:val="115"/>
        </w:rPr>
        <w:t>точку,</w:t>
      </w:r>
      <w:r>
        <w:rPr>
          <w:spacing w:val="-55"/>
          <w:w w:val="115"/>
        </w:rPr>
        <w:t xml:space="preserve"> </w:t>
      </w:r>
      <w:r>
        <w:rPr>
          <w:w w:val="120"/>
        </w:rPr>
        <w:t>вопросительный и восклицательный знаки в конце предложе-</w:t>
      </w:r>
      <w:r>
        <w:rPr>
          <w:spacing w:val="-57"/>
          <w:w w:val="120"/>
        </w:rPr>
        <w:t xml:space="preserve"> </w:t>
      </w:r>
      <w:r>
        <w:rPr>
          <w:w w:val="120"/>
        </w:rPr>
        <w:t>ния,</w:t>
      </w:r>
      <w:r>
        <w:rPr>
          <w:spacing w:val="-14"/>
          <w:w w:val="120"/>
        </w:rPr>
        <w:t xml:space="preserve"> </w:t>
      </w:r>
      <w:r>
        <w:rPr>
          <w:w w:val="120"/>
        </w:rPr>
        <w:t>запятую</w:t>
      </w:r>
      <w:r>
        <w:rPr>
          <w:spacing w:val="-13"/>
          <w:w w:val="120"/>
        </w:rPr>
        <w:t xml:space="preserve"> </w:t>
      </w:r>
      <w:r>
        <w:rPr>
          <w:w w:val="120"/>
        </w:rPr>
        <w:t>при</w:t>
      </w:r>
      <w:r>
        <w:rPr>
          <w:spacing w:val="-14"/>
          <w:w w:val="120"/>
        </w:rPr>
        <w:t xml:space="preserve"> </w:t>
      </w:r>
      <w:r>
        <w:rPr>
          <w:w w:val="120"/>
        </w:rPr>
        <w:t>перечислении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обращении,</w:t>
      </w:r>
      <w:r>
        <w:rPr>
          <w:spacing w:val="-13"/>
          <w:w w:val="120"/>
        </w:rPr>
        <w:t xml:space="preserve"> </w:t>
      </w:r>
      <w:r>
        <w:rPr>
          <w:w w:val="120"/>
        </w:rPr>
        <w:t>апостроф;</w:t>
      </w:r>
      <w:r>
        <w:rPr>
          <w:spacing w:val="-14"/>
          <w:w w:val="120"/>
        </w:rPr>
        <w:t xml:space="preserve"> </w:t>
      </w:r>
      <w:r>
        <w:rPr>
          <w:w w:val="120"/>
        </w:rPr>
        <w:t>пунк-</w:t>
      </w:r>
      <w:r>
        <w:rPr>
          <w:spacing w:val="-57"/>
          <w:w w:val="120"/>
        </w:rPr>
        <w:t xml:space="preserve"> </w:t>
      </w:r>
      <w:r>
        <w:rPr>
          <w:w w:val="115"/>
        </w:rPr>
        <w:t>туационно правильно оформлять электронное сообщение лич-</w:t>
      </w:r>
      <w:r>
        <w:rPr>
          <w:spacing w:val="1"/>
          <w:w w:val="115"/>
        </w:rPr>
        <w:t xml:space="preserve"> </w:t>
      </w:r>
      <w:r>
        <w:rPr>
          <w:w w:val="120"/>
        </w:rPr>
        <w:t>ного</w:t>
      </w:r>
      <w:r>
        <w:rPr>
          <w:spacing w:val="-13"/>
          <w:w w:val="120"/>
        </w:rPr>
        <w:t xml:space="preserve"> </w:t>
      </w:r>
      <w:r>
        <w:rPr>
          <w:w w:val="120"/>
        </w:rPr>
        <w:t>характера;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5"/>
        </w:tabs>
        <w:spacing w:line="252" w:lineRule="auto"/>
        <w:ind w:left="157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распознавать </w:t>
      </w:r>
      <w:r>
        <w:rPr>
          <w:w w:val="115"/>
          <w:sz w:val="20"/>
        </w:rPr>
        <w:t>в звучащем и письменном тексте 1250 лек-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сических единиц (слов, словосочетаний, речевых клише) и пра-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вильно </w:t>
      </w:r>
      <w:r>
        <w:rPr>
          <w:i/>
          <w:w w:val="115"/>
          <w:sz w:val="20"/>
        </w:rPr>
        <w:t xml:space="preserve">употреблять </w:t>
      </w:r>
      <w:r>
        <w:rPr>
          <w:w w:val="115"/>
          <w:sz w:val="20"/>
        </w:rPr>
        <w:t>в устной и письменной речи 1050 лексиче-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ских единиц, обслуживающих ситуации общения в рамках те-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матического содержания, с соблюдением существующих норм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лексической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сочетаемости;</w:t>
      </w:r>
    </w:p>
    <w:p w:rsidR="0069141A" w:rsidRDefault="006B2590">
      <w:pPr>
        <w:pStyle w:val="a3"/>
        <w:spacing w:before="5" w:line="252" w:lineRule="auto"/>
        <w:ind w:left="157" w:right="152"/>
      </w:pPr>
      <w:r>
        <w:rPr>
          <w:i/>
          <w:w w:val="115"/>
        </w:rPr>
        <w:t xml:space="preserve">распознавать и употреблять </w:t>
      </w:r>
      <w:r>
        <w:rPr>
          <w:w w:val="115"/>
        </w:rPr>
        <w:t>в устной и письменной речи</w:t>
      </w:r>
      <w:r>
        <w:rPr>
          <w:spacing w:val="1"/>
          <w:w w:val="115"/>
        </w:rPr>
        <w:t xml:space="preserve"> </w:t>
      </w:r>
      <w:r>
        <w:rPr>
          <w:w w:val="115"/>
        </w:rPr>
        <w:t>родственные слова, образованные с использованием аффикса-</w:t>
      </w:r>
      <w:r>
        <w:rPr>
          <w:spacing w:val="1"/>
          <w:w w:val="115"/>
        </w:rPr>
        <w:t xml:space="preserve"> </w:t>
      </w:r>
      <w:r>
        <w:rPr>
          <w:w w:val="115"/>
        </w:rPr>
        <w:t>ции:</w:t>
      </w:r>
      <w:r>
        <w:rPr>
          <w:spacing w:val="20"/>
          <w:w w:val="115"/>
        </w:rPr>
        <w:t xml:space="preserve"> </w:t>
      </w:r>
      <w:r>
        <w:rPr>
          <w:w w:val="115"/>
        </w:rPr>
        <w:t>имена</w:t>
      </w:r>
      <w:r>
        <w:rPr>
          <w:spacing w:val="21"/>
          <w:w w:val="115"/>
        </w:rPr>
        <w:t xml:space="preserve"> </w:t>
      </w:r>
      <w:r>
        <w:rPr>
          <w:w w:val="115"/>
        </w:rPr>
        <w:t>существительные</w:t>
      </w:r>
      <w:r>
        <w:rPr>
          <w:spacing w:val="21"/>
          <w:w w:val="115"/>
        </w:rPr>
        <w:t xml:space="preserve"> </w:t>
      </w:r>
      <w:r>
        <w:rPr>
          <w:w w:val="115"/>
        </w:rPr>
        <w:t>с</w:t>
      </w:r>
      <w:r>
        <w:rPr>
          <w:spacing w:val="21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21"/>
          <w:w w:val="115"/>
        </w:rPr>
        <w:t xml:space="preserve"> </w:t>
      </w:r>
      <w:r>
        <w:rPr>
          <w:w w:val="115"/>
        </w:rPr>
        <w:t>суффиксов</w:t>
      </w:r>
      <w:r>
        <w:rPr>
          <w:spacing w:val="21"/>
          <w:w w:val="115"/>
        </w:rPr>
        <w:t xml:space="preserve"> </w:t>
      </w:r>
      <w:r>
        <w:rPr>
          <w:w w:val="115"/>
        </w:rPr>
        <w:t>-ity,</w:t>
      </w:r>
      <w:r>
        <w:rPr>
          <w:spacing w:val="21"/>
          <w:w w:val="115"/>
        </w:rPr>
        <w:t xml:space="preserve"> </w:t>
      </w:r>
      <w:r>
        <w:rPr>
          <w:w w:val="115"/>
        </w:rPr>
        <w:t>-ship,</w:t>
      </w:r>
    </w:p>
    <w:p w:rsidR="0069141A" w:rsidRDefault="006B2590">
      <w:pPr>
        <w:pStyle w:val="a3"/>
        <w:spacing w:before="3" w:line="252" w:lineRule="auto"/>
        <w:ind w:left="157" w:right="152" w:firstLine="0"/>
      </w:pPr>
      <w:r>
        <w:rPr>
          <w:w w:val="120"/>
        </w:rPr>
        <w:t>-ance/-ence;</w:t>
      </w:r>
      <w:r>
        <w:rPr>
          <w:spacing w:val="1"/>
          <w:w w:val="120"/>
        </w:rPr>
        <w:t xml:space="preserve"> </w:t>
      </w:r>
      <w:r>
        <w:rPr>
          <w:w w:val="120"/>
        </w:rPr>
        <w:t>имена</w:t>
      </w:r>
      <w:r>
        <w:rPr>
          <w:spacing w:val="1"/>
          <w:w w:val="120"/>
        </w:rPr>
        <w:t xml:space="preserve"> </w:t>
      </w:r>
      <w:r>
        <w:rPr>
          <w:w w:val="120"/>
        </w:rPr>
        <w:t>прилагательные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1"/>
          <w:w w:val="120"/>
        </w:rPr>
        <w:t xml:space="preserve"> </w:t>
      </w:r>
      <w:r>
        <w:rPr>
          <w:w w:val="120"/>
        </w:rPr>
        <w:t>помощью</w:t>
      </w:r>
      <w:r>
        <w:rPr>
          <w:spacing w:val="1"/>
          <w:w w:val="120"/>
        </w:rPr>
        <w:t xml:space="preserve"> </w:t>
      </w:r>
      <w:r>
        <w:rPr>
          <w:w w:val="120"/>
        </w:rPr>
        <w:t>префикса</w:t>
      </w:r>
      <w:r>
        <w:rPr>
          <w:spacing w:val="1"/>
          <w:w w:val="120"/>
        </w:rPr>
        <w:t xml:space="preserve"> </w:t>
      </w:r>
      <w:r>
        <w:rPr>
          <w:w w:val="120"/>
        </w:rPr>
        <w:t>inter-;</w:t>
      </w:r>
    </w:p>
    <w:p w:rsidR="0069141A" w:rsidRDefault="006B2590">
      <w:pPr>
        <w:pStyle w:val="a3"/>
        <w:spacing w:before="2" w:line="252" w:lineRule="auto"/>
        <w:ind w:left="157"/>
      </w:pPr>
      <w:r>
        <w:rPr>
          <w:i/>
          <w:w w:val="115"/>
        </w:rPr>
        <w:t xml:space="preserve">распознавать и употреблять </w:t>
      </w:r>
      <w:r>
        <w:rPr>
          <w:w w:val="115"/>
        </w:rPr>
        <w:t>в устной и письменной речи</w:t>
      </w:r>
      <w:r>
        <w:rPr>
          <w:spacing w:val="1"/>
          <w:w w:val="115"/>
        </w:rPr>
        <w:t xml:space="preserve"> </w:t>
      </w:r>
      <w:r>
        <w:rPr>
          <w:w w:val="115"/>
        </w:rPr>
        <w:t>родственные слова, образованные с помощью конверсии (имя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существительное от неопределённой формы глагола (to walk —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walk),</w:t>
      </w:r>
      <w:r>
        <w:rPr>
          <w:spacing w:val="1"/>
          <w:w w:val="115"/>
        </w:rPr>
        <w:t xml:space="preserve"> </w:t>
      </w:r>
      <w:r>
        <w:rPr>
          <w:w w:val="115"/>
        </w:rPr>
        <w:t>глагол</w:t>
      </w:r>
      <w:r>
        <w:rPr>
          <w:spacing w:val="1"/>
          <w:w w:val="115"/>
        </w:rPr>
        <w:t xml:space="preserve"> </w:t>
      </w:r>
      <w:r>
        <w:rPr>
          <w:w w:val="115"/>
        </w:rPr>
        <w:t>от</w:t>
      </w:r>
      <w:r>
        <w:rPr>
          <w:spacing w:val="1"/>
          <w:w w:val="115"/>
        </w:rPr>
        <w:t xml:space="preserve"> </w:t>
      </w:r>
      <w:r>
        <w:rPr>
          <w:w w:val="115"/>
        </w:rPr>
        <w:t>имени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(a</w:t>
      </w:r>
      <w:r>
        <w:rPr>
          <w:spacing w:val="1"/>
          <w:w w:val="115"/>
        </w:rPr>
        <w:t xml:space="preserve"> </w:t>
      </w:r>
      <w:r>
        <w:rPr>
          <w:w w:val="115"/>
        </w:rPr>
        <w:t>present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present), имя существительное от прилагательного (rich — the</w:t>
      </w:r>
      <w:r>
        <w:rPr>
          <w:spacing w:val="1"/>
          <w:w w:val="115"/>
        </w:rPr>
        <w:t xml:space="preserve"> </w:t>
      </w:r>
      <w:r>
        <w:rPr>
          <w:w w:val="115"/>
        </w:rPr>
        <w:t>rich);</w:t>
      </w:r>
    </w:p>
    <w:p w:rsidR="0069141A" w:rsidRDefault="006B2590">
      <w:pPr>
        <w:pStyle w:val="a3"/>
        <w:spacing w:before="6" w:line="252" w:lineRule="auto"/>
        <w:ind w:left="157" w:right="152"/>
      </w:pPr>
      <w:r>
        <w:rPr>
          <w:i/>
          <w:w w:val="115"/>
        </w:rPr>
        <w:t xml:space="preserve">распознавать и употреблять </w:t>
      </w:r>
      <w:r>
        <w:rPr>
          <w:w w:val="115"/>
        </w:rPr>
        <w:t>в устной и письменной речи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изученные многозначные слова, синонимы, антонимы; наибо-</w:t>
      </w:r>
      <w:r>
        <w:rPr>
          <w:spacing w:val="1"/>
          <w:w w:val="115"/>
        </w:rPr>
        <w:t xml:space="preserve"> </w:t>
      </w:r>
      <w:r>
        <w:rPr>
          <w:w w:val="115"/>
        </w:rPr>
        <w:t>лее</w:t>
      </w:r>
      <w:r>
        <w:rPr>
          <w:spacing w:val="1"/>
          <w:w w:val="115"/>
        </w:rPr>
        <w:t xml:space="preserve"> </w:t>
      </w:r>
      <w:r>
        <w:rPr>
          <w:w w:val="115"/>
        </w:rPr>
        <w:t>частотные</w:t>
      </w:r>
      <w:r>
        <w:rPr>
          <w:spacing w:val="1"/>
          <w:w w:val="115"/>
        </w:rPr>
        <w:t xml:space="preserve"> </w:t>
      </w:r>
      <w:r>
        <w:rPr>
          <w:w w:val="115"/>
        </w:rPr>
        <w:t>фразовые</w:t>
      </w:r>
      <w:r>
        <w:rPr>
          <w:spacing w:val="1"/>
          <w:w w:val="115"/>
        </w:rPr>
        <w:t xml:space="preserve"> </w:t>
      </w:r>
      <w:r>
        <w:rPr>
          <w:w w:val="115"/>
        </w:rPr>
        <w:t>глаголы;</w:t>
      </w:r>
      <w:r>
        <w:rPr>
          <w:spacing w:val="1"/>
          <w:w w:val="115"/>
        </w:rPr>
        <w:t xml:space="preserve"> </w:t>
      </w:r>
      <w:r>
        <w:rPr>
          <w:w w:val="115"/>
        </w:rPr>
        <w:t>сокращения  и  аббревиа-</w:t>
      </w:r>
      <w:r>
        <w:rPr>
          <w:spacing w:val="1"/>
          <w:w w:val="115"/>
        </w:rPr>
        <w:t xml:space="preserve"> </w:t>
      </w:r>
      <w:r>
        <w:rPr>
          <w:w w:val="115"/>
        </w:rPr>
        <w:t>туры;</w:t>
      </w:r>
    </w:p>
    <w:p w:rsidR="0069141A" w:rsidRDefault="006B2590">
      <w:pPr>
        <w:pStyle w:val="a3"/>
        <w:spacing w:before="3" w:line="252" w:lineRule="auto"/>
        <w:ind w:left="157"/>
      </w:pPr>
      <w:r>
        <w:rPr>
          <w:i/>
          <w:w w:val="120"/>
        </w:rPr>
        <w:t xml:space="preserve">распознавать и употреблять </w:t>
      </w:r>
      <w:r>
        <w:rPr>
          <w:w w:val="120"/>
        </w:rPr>
        <w:t>в устной и письменной речи</w:t>
      </w:r>
      <w:r>
        <w:rPr>
          <w:spacing w:val="1"/>
          <w:w w:val="120"/>
        </w:rPr>
        <w:t xml:space="preserve"> </w:t>
      </w:r>
      <w:r>
        <w:rPr>
          <w:w w:val="115"/>
        </w:rPr>
        <w:t>различные средства связи в тексте для обеспечения логичности</w:t>
      </w:r>
      <w:r>
        <w:rPr>
          <w:spacing w:val="1"/>
          <w:w w:val="115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целостности</w:t>
      </w:r>
      <w:r>
        <w:rPr>
          <w:spacing w:val="-12"/>
          <w:w w:val="120"/>
        </w:rPr>
        <w:t xml:space="preserve"> </w:t>
      </w:r>
      <w:r>
        <w:rPr>
          <w:w w:val="120"/>
        </w:rPr>
        <w:t>высказывания;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70" w:line="252" w:lineRule="auto"/>
        <w:ind w:left="156" w:firstLine="226"/>
        <w:jc w:val="both"/>
        <w:rPr>
          <w:sz w:val="20"/>
        </w:rPr>
      </w:pPr>
      <w:r>
        <w:rPr>
          <w:i/>
          <w:w w:val="120"/>
          <w:sz w:val="20"/>
        </w:rPr>
        <w:lastRenderedPageBreak/>
        <w:t xml:space="preserve">знать и понимать </w:t>
      </w:r>
      <w:r>
        <w:rPr>
          <w:w w:val="120"/>
          <w:sz w:val="20"/>
        </w:rPr>
        <w:t>особенностей структуры простых 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сложных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предложений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английского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различных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комму-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никативных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типов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предложений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английского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</w:p>
    <w:p w:rsidR="0069141A" w:rsidRDefault="006B2590">
      <w:pPr>
        <w:spacing w:before="3" w:line="252" w:lineRule="auto"/>
        <w:ind w:left="156" w:right="155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распознавать </w:t>
      </w:r>
      <w:r>
        <w:rPr>
          <w:w w:val="120"/>
          <w:sz w:val="20"/>
        </w:rPr>
        <w:t xml:space="preserve">в письменном и звучащем тексте и </w:t>
      </w:r>
      <w:r>
        <w:rPr>
          <w:i/>
          <w:w w:val="120"/>
          <w:sz w:val="20"/>
        </w:rPr>
        <w:t>употреб-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лять</w:t>
      </w:r>
      <w:r>
        <w:rPr>
          <w:i/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устной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письменной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речи:</w:t>
      </w:r>
    </w:p>
    <w:p w:rsidR="0069141A" w:rsidRDefault="006B2590">
      <w:pPr>
        <w:pStyle w:val="a3"/>
        <w:spacing w:before="2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5"/>
          <w:w w:val="115"/>
          <w:position w:val="1"/>
          <w:sz w:val="14"/>
        </w:rPr>
        <w:t xml:space="preserve"> </w:t>
      </w:r>
      <w:r>
        <w:rPr>
          <w:w w:val="115"/>
        </w:rPr>
        <w:t>предложения</w:t>
      </w:r>
      <w:r>
        <w:rPr>
          <w:spacing w:val="-5"/>
          <w:w w:val="115"/>
        </w:rPr>
        <w:t xml:space="preserve"> </w:t>
      </w:r>
      <w:r>
        <w:rPr>
          <w:w w:val="115"/>
        </w:rPr>
        <w:t>со</w:t>
      </w:r>
      <w:r>
        <w:rPr>
          <w:spacing w:val="-5"/>
          <w:w w:val="115"/>
        </w:rPr>
        <w:t xml:space="preserve"> </w:t>
      </w:r>
      <w:r>
        <w:rPr>
          <w:w w:val="115"/>
        </w:rPr>
        <w:t>сложным</w:t>
      </w:r>
      <w:r>
        <w:rPr>
          <w:spacing w:val="-5"/>
          <w:w w:val="115"/>
        </w:rPr>
        <w:t xml:space="preserve"> </w:t>
      </w:r>
      <w:r>
        <w:rPr>
          <w:w w:val="115"/>
        </w:rPr>
        <w:t>дополнением</w:t>
      </w:r>
      <w:r>
        <w:rPr>
          <w:spacing w:val="-6"/>
          <w:w w:val="115"/>
        </w:rPr>
        <w:t xml:space="preserve"> </w:t>
      </w:r>
      <w:r>
        <w:rPr>
          <w:w w:val="115"/>
        </w:rPr>
        <w:t>(Complex</w:t>
      </w:r>
      <w:r>
        <w:rPr>
          <w:spacing w:val="-5"/>
          <w:w w:val="115"/>
        </w:rPr>
        <w:t xml:space="preserve"> </w:t>
      </w:r>
      <w:r>
        <w:rPr>
          <w:w w:val="115"/>
        </w:rPr>
        <w:t>Object);</w:t>
      </w:r>
    </w:p>
    <w:p w:rsidR="0069141A" w:rsidRDefault="006B2590">
      <w:pPr>
        <w:pStyle w:val="a3"/>
        <w:spacing w:before="12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42"/>
          <w:w w:val="115"/>
          <w:position w:val="1"/>
          <w:sz w:val="14"/>
        </w:rPr>
        <w:t xml:space="preserve"> </w:t>
      </w:r>
      <w:r>
        <w:rPr>
          <w:w w:val="115"/>
        </w:rPr>
        <w:t>все</w:t>
      </w:r>
      <w:r>
        <w:rPr>
          <w:spacing w:val="6"/>
          <w:w w:val="115"/>
        </w:rPr>
        <w:t xml:space="preserve"> </w:t>
      </w:r>
      <w:r>
        <w:rPr>
          <w:w w:val="115"/>
        </w:rPr>
        <w:t>типы</w:t>
      </w:r>
      <w:r>
        <w:rPr>
          <w:spacing w:val="6"/>
          <w:w w:val="115"/>
        </w:rPr>
        <w:t xml:space="preserve"> </w:t>
      </w:r>
      <w:r>
        <w:rPr>
          <w:w w:val="115"/>
        </w:rPr>
        <w:t>вопросительных</w:t>
      </w:r>
      <w:r>
        <w:rPr>
          <w:spacing w:val="7"/>
          <w:w w:val="115"/>
        </w:rPr>
        <w:t xml:space="preserve"> </w:t>
      </w:r>
      <w:r>
        <w:rPr>
          <w:w w:val="115"/>
        </w:rPr>
        <w:t>предложений</w:t>
      </w:r>
      <w:r>
        <w:rPr>
          <w:spacing w:val="6"/>
          <w:w w:val="115"/>
        </w:rPr>
        <w:t xml:space="preserve"> </w:t>
      </w:r>
      <w:r>
        <w:rPr>
          <w:w w:val="115"/>
        </w:rPr>
        <w:t>в</w:t>
      </w:r>
      <w:r>
        <w:rPr>
          <w:spacing w:val="6"/>
          <w:w w:val="115"/>
        </w:rPr>
        <w:t xml:space="preserve"> </w:t>
      </w:r>
      <w:r>
        <w:rPr>
          <w:w w:val="115"/>
        </w:rPr>
        <w:t>Past</w:t>
      </w:r>
      <w:r>
        <w:rPr>
          <w:spacing w:val="7"/>
          <w:w w:val="115"/>
        </w:rPr>
        <w:t xml:space="preserve"> </w:t>
      </w:r>
      <w:r>
        <w:rPr>
          <w:w w:val="115"/>
        </w:rPr>
        <w:t>Perfect</w:t>
      </w:r>
      <w:r>
        <w:rPr>
          <w:spacing w:val="6"/>
          <w:w w:val="115"/>
        </w:rPr>
        <w:t xml:space="preserve"> </w:t>
      </w:r>
      <w:r>
        <w:rPr>
          <w:w w:val="115"/>
        </w:rPr>
        <w:t>Tense;</w:t>
      </w:r>
    </w:p>
    <w:p w:rsidR="0069141A" w:rsidRDefault="006B2590">
      <w:pPr>
        <w:pStyle w:val="a3"/>
        <w:spacing w:before="13" w:line="252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повествовательные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(утвердительные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отрицательные),</w:t>
      </w:r>
      <w:r>
        <w:rPr>
          <w:spacing w:val="1"/>
          <w:w w:val="115"/>
        </w:rPr>
        <w:t xml:space="preserve"> </w:t>
      </w:r>
      <w:r>
        <w:rPr>
          <w:w w:val="115"/>
        </w:rPr>
        <w:t>во-</w:t>
      </w:r>
      <w:r>
        <w:rPr>
          <w:spacing w:val="1"/>
          <w:w w:val="115"/>
        </w:rPr>
        <w:t xml:space="preserve"> </w:t>
      </w:r>
      <w:r>
        <w:rPr>
          <w:w w:val="115"/>
        </w:rPr>
        <w:t>просительные и побудительные предложения в косвенной ре-</w:t>
      </w:r>
      <w:r>
        <w:rPr>
          <w:spacing w:val="-55"/>
          <w:w w:val="115"/>
        </w:rPr>
        <w:t xml:space="preserve"> </w:t>
      </w:r>
      <w:r>
        <w:rPr>
          <w:w w:val="115"/>
        </w:rPr>
        <w:t>чи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настоящем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прошедшем</w:t>
      </w:r>
      <w:r>
        <w:rPr>
          <w:spacing w:val="-8"/>
          <w:w w:val="115"/>
        </w:rPr>
        <w:t xml:space="preserve"> </w:t>
      </w:r>
      <w:r>
        <w:rPr>
          <w:w w:val="115"/>
        </w:rPr>
        <w:t>времени;</w:t>
      </w:r>
    </w:p>
    <w:p w:rsidR="0069141A" w:rsidRDefault="006B2590">
      <w:pPr>
        <w:pStyle w:val="a3"/>
        <w:spacing w:before="2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7"/>
          <w:w w:val="115"/>
          <w:position w:val="1"/>
          <w:sz w:val="14"/>
        </w:rPr>
        <w:t xml:space="preserve"> </w:t>
      </w:r>
      <w:r>
        <w:rPr>
          <w:w w:val="115"/>
        </w:rPr>
        <w:t>согласование</w:t>
      </w:r>
      <w:r>
        <w:rPr>
          <w:spacing w:val="4"/>
          <w:w w:val="115"/>
        </w:rPr>
        <w:t xml:space="preserve"> </w:t>
      </w:r>
      <w:r>
        <w:rPr>
          <w:w w:val="115"/>
        </w:rPr>
        <w:t>времён</w:t>
      </w:r>
      <w:r>
        <w:rPr>
          <w:spacing w:val="3"/>
          <w:w w:val="115"/>
        </w:rPr>
        <w:t xml:space="preserve"> </w:t>
      </w:r>
      <w:r>
        <w:rPr>
          <w:w w:val="115"/>
        </w:rPr>
        <w:t>в</w:t>
      </w:r>
      <w:r>
        <w:rPr>
          <w:spacing w:val="3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3"/>
          <w:w w:val="115"/>
        </w:rPr>
        <w:t xml:space="preserve"> </w:t>
      </w:r>
      <w:r>
        <w:rPr>
          <w:w w:val="115"/>
        </w:rPr>
        <w:t>сложного</w:t>
      </w:r>
      <w:r>
        <w:rPr>
          <w:spacing w:val="3"/>
          <w:w w:val="115"/>
        </w:rPr>
        <w:t xml:space="preserve"> </w:t>
      </w:r>
      <w:r>
        <w:rPr>
          <w:w w:val="115"/>
        </w:rPr>
        <w:t>предложения;</w:t>
      </w:r>
    </w:p>
    <w:p w:rsidR="0069141A" w:rsidRDefault="006B2590">
      <w:pPr>
        <w:pStyle w:val="a3"/>
        <w:spacing w:before="13" w:line="252" w:lineRule="auto"/>
        <w:ind w:left="383" w:right="149" w:hanging="142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0"/>
          <w:w w:val="115"/>
          <w:position w:val="1"/>
          <w:sz w:val="14"/>
        </w:rPr>
        <w:t xml:space="preserve"> </w:t>
      </w:r>
      <w:r>
        <w:rPr>
          <w:w w:val="115"/>
        </w:rPr>
        <w:t>согласование</w:t>
      </w:r>
      <w:r>
        <w:rPr>
          <w:spacing w:val="11"/>
          <w:w w:val="115"/>
        </w:rPr>
        <w:t xml:space="preserve"> </w:t>
      </w:r>
      <w:r>
        <w:rPr>
          <w:w w:val="115"/>
        </w:rPr>
        <w:t>подлежащего,</w:t>
      </w:r>
      <w:r>
        <w:rPr>
          <w:spacing w:val="10"/>
          <w:w w:val="115"/>
        </w:rPr>
        <w:t xml:space="preserve"> </w:t>
      </w:r>
      <w:r>
        <w:rPr>
          <w:w w:val="115"/>
        </w:rPr>
        <w:t>выраженного</w:t>
      </w:r>
      <w:r>
        <w:rPr>
          <w:spacing w:val="11"/>
          <w:w w:val="115"/>
        </w:rPr>
        <w:t xml:space="preserve"> </w:t>
      </w:r>
      <w:r>
        <w:rPr>
          <w:w w:val="115"/>
        </w:rPr>
        <w:t>собирательным</w:t>
      </w:r>
      <w:r>
        <w:rPr>
          <w:spacing w:val="11"/>
          <w:w w:val="115"/>
        </w:rPr>
        <w:t xml:space="preserve"> </w:t>
      </w:r>
      <w:r>
        <w:rPr>
          <w:w w:val="115"/>
        </w:rPr>
        <w:t>су-</w:t>
      </w:r>
      <w:r>
        <w:rPr>
          <w:spacing w:val="-55"/>
          <w:w w:val="115"/>
        </w:rPr>
        <w:t xml:space="preserve"> </w:t>
      </w:r>
      <w:r>
        <w:rPr>
          <w:w w:val="115"/>
        </w:rPr>
        <w:t>ществительным</w:t>
      </w:r>
      <w:r>
        <w:rPr>
          <w:spacing w:val="-7"/>
          <w:w w:val="115"/>
        </w:rPr>
        <w:t xml:space="preserve"> </w:t>
      </w:r>
      <w:r>
        <w:rPr>
          <w:w w:val="115"/>
        </w:rPr>
        <w:t>(family,</w:t>
      </w:r>
      <w:r>
        <w:rPr>
          <w:spacing w:val="-7"/>
          <w:w w:val="115"/>
        </w:rPr>
        <w:t xml:space="preserve"> </w:t>
      </w:r>
      <w:r>
        <w:rPr>
          <w:w w:val="115"/>
        </w:rPr>
        <w:t>police),</w:t>
      </w:r>
      <w:r>
        <w:rPr>
          <w:spacing w:val="-7"/>
          <w:w w:val="115"/>
        </w:rPr>
        <w:t xml:space="preserve"> </w:t>
      </w:r>
      <w:r>
        <w:rPr>
          <w:w w:val="115"/>
        </w:rPr>
        <w:t>со</w:t>
      </w:r>
      <w:r>
        <w:rPr>
          <w:spacing w:val="-7"/>
          <w:w w:val="115"/>
        </w:rPr>
        <w:t xml:space="preserve"> </w:t>
      </w:r>
      <w:r>
        <w:rPr>
          <w:w w:val="115"/>
        </w:rPr>
        <w:t>сказуемым;</w:t>
      </w:r>
    </w:p>
    <w:p w:rsidR="0069141A" w:rsidRPr="006B2590" w:rsidRDefault="006B2590">
      <w:pPr>
        <w:pStyle w:val="a3"/>
        <w:spacing w:before="2" w:line="252" w:lineRule="auto"/>
        <w:ind w:left="383" w:right="149" w:hanging="142"/>
        <w:jc w:val="left"/>
        <w:rPr>
          <w:lang w:val="en-US"/>
        </w:rPr>
      </w:pPr>
      <w:r w:rsidRPr="006B2590">
        <w:rPr>
          <w:rFonts w:ascii="Trebuchet MS" w:hAnsi="Trebuchet MS"/>
          <w:w w:val="120"/>
          <w:position w:val="1"/>
          <w:sz w:val="14"/>
          <w:lang w:val="en-US"/>
        </w:rPr>
        <w:t>6</w:t>
      </w:r>
      <w:r w:rsidRPr="006B2590">
        <w:rPr>
          <w:rFonts w:ascii="Trebuchet MS" w:hAnsi="Trebuchet MS"/>
          <w:spacing w:val="18"/>
          <w:w w:val="120"/>
          <w:position w:val="1"/>
          <w:sz w:val="14"/>
          <w:lang w:val="en-US"/>
        </w:rPr>
        <w:t xml:space="preserve"> </w:t>
      </w:r>
      <w:r>
        <w:rPr>
          <w:w w:val="120"/>
        </w:rPr>
        <w:t>конструкции</w:t>
      </w:r>
      <w:r w:rsidRPr="006B2590">
        <w:rPr>
          <w:spacing w:val="31"/>
          <w:w w:val="120"/>
          <w:lang w:val="en-US"/>
        </w:rPr>
        <w:t xml:space="preserve"> </w:t>
      </w:r>
      <w:r>
        <w:rPr>
          <w:w w:val="120"/>
        </w:rPr>
        <w:t>с</w:t>
      </w:r>
      <w:r w:rsidRPr="006B2590">
        <w:rPr>
          <w:spacing w:val="31"/>
          <w:w w:val="120"/>
          <w:lang w:val="en-US"/>
        </w:rPr>
        <w:t xml:space="preserve"> </w:t>
      </w:r>
      <w:r>
        <w:rPr>
          <w:w w:val="120"/>
        </w:rPr>
        <w:t>глаголами</w:t>
      </w:r>
      <w:r w:rsidRPr="006B2590">
        <w:rPr>
          <w:spacing w:val="31"/>
          <w:w w:val="120"/>
          <w:lang w:val="en-US"/>
        </w:rPr>
        <w:t xml:space="preserve"> </w:t>
      </w:r>
      <w:r>
        <w:rPr>
          <w:w w:val="120"/>
        </w:rPr>
        <w:t>на</w:t>
      </w:r>
      <w:r w:rsidRPr="006B2590">
        <w:rPr>
          <w:spacing w:val="3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-ing:</w:t>
      </w:r>
      <w:r w:rsidRPr="006B2590">
        <w:rPr>
          <w:spacing w:val="3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to</w:t>
      </w:r>
      <w:r w:rsidRPr="006B2590">
        <w:rPr>
          <w:spacing w:val="3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love/hate</w:t>
      </w:r>
      <w:r w:rsidRPr="006B2590">
        <w:rPr>
          <w:spacing w:val="3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doing</w:t>
      </w:r>
      <w:r w:rsidRPr="006B2590">
        <w:rPr>
          <w:spacing w:val="3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some-</w:t>
      </w:r>
      <w:r w:rsidRPr="006B2590">
        <w:rPr>
          <w:spacing w:val="-57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thing;</w:t>
      </w:r>
    </w:p>
    <w:p w:rsidR="0069141A" w:rsidRPr="006B2590" w:rsidRDefault="006B2590">
      <w:pPr>
        <w:pStyle w:val="a3"/>
        <w:spacing w:before="2" w:line="252" w:lineRule="auto"/>
        <w:ind w:left="383" w:right="149" w:hanging="142"/>
        <w:jc w:val="left"/>
        <w:rPr>
          <w:lang w:val="en-US"/>
        </w:rPr>
      </w:pPr>
      <w:r w:rsidRPr="006B2590">
        <w:rPr>
          <w:rFonts w:ascii="Trebuchet MS" w:hAnsi="Trebuchet MS"/>
          <w:w w:val="120"/>
          <w:position w:val="1"/>
          <w:sz w:val="14"/>
          <w:lang w:val="en-US"/>
        </w:rPr>
        <w:t>6</w:t>
      </w:r>
      <w:r w:rsidRPr="006B2590">
        <w:rPr>
          <w:rFonts w:ascii="Trebuchet MS" w:hAnsi="Trebuchet MS"/>
          <w:spacing w:val="18"/>
          <w:w w:val="120"/>
          <w:position w:val="1"/>
          <w:sz w:val="14"/>
          <w:lang w:val="en-US"/>
        </w:rPr>
        <w:t xml:space="preserve"> </w:t>
      </w:r>
      <w:r>
        <w:rPr>
          <w:w w:val="120"/>
        </w:rPr>
        <w:t>конструкции</w:t>
      </w:r>
      <w:r w:rsidRPr="006B2590">
        <w:rPr>
          <w:w w:val="120"/>
          <w:lang w:val="en-US"/>
        </w:rPr>
        <w:t>,</w:t>
      </w:r>
      <w:r w:rsidRPr="006B2590">
        <w:rPr>
          <w:spacing w:val="45"/>
          <w:w w:val="120"/>
          <w:lang w:val="en-US"/>
        </w:rPr>
        <w:t xml:space="preserve"> </w:t>
      </w:r>
      <w:r>
        <w:rPr>
          <w:w w:val="120"/>
        </w:rPr>
        <w:t>содержащие</w:t>
      </w:r>
      <w:r w:rsidRPr="006B2590">
        <w:rPr>
          <w:spacing w:val="44"/>
          <w:w w:val="120"/>
          <w:lang w:val="en-US"/>
        </w:rPr>
        <w:t xml:space="preserve"> </w:t>
      </w:r>
      <w:r>
        <w:rPr>
          <w:w w:val="120"/>
        </w:rPr>
        <w:t>глаголы</w:t>
      </w:r>
      <w:r w:rsidRPr="006B2590">
        <w:rPr>
          <w:w w:val="120"/>
          <w:lang w:val="en-US"/>
        </w:rPr>
        <w:t>-</w:t>
      </w:r>
      <w:r>
        <w:rPr>
          <w:w w:val="120"/>
        </w:rPr>
        <w:t>связки</w:t>
      </w:r>
      <w:r w:rsidRPr="006B2590">
        <w:rPr>
          <w:spacing w:val="45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to</w:t>
      </w:r>
      <w:r w:rsidRPr="006B2590">
        <w:rPr>
          <w:spacing w:val="45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be/to</w:t>
      </w:r>
      <w:r w:rsidRPr="006B2590">
        <w:rPr>
          <w:spacing w:val="45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look/to</w:t>
      </w:r>
      <w:r w:rsidRPr="006B2590">
        <w:rPr>
          <w:spacing w:val="-57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feel/to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seem;</w:t>
      </w:r>
    </w:p>
    <w:p w:rsidR="0069141A" w:rsidRPr="006B2590" w:rsidRDefault="006B2590">
      <w:pPr>
        <w:pStyle w:val="a3"/>
        <w:spacing w:before="1" w:line="252" w:lineRule="auto"/>
        <w:ind w:left="383" w:right="149" w:hanging="142"/>
        <w:jc w:val="left"/>
        <w:rPr>
          <w:lang w:val="en-US"/>
        </w:rPr>
      </w:pPr>
      <w:r w:rsidRPr="006B2590">
        <w:rPr>
          <w:rFonts w:ascii="Trebuchet MS" w:hAnsi="Trebuchet MS"/>
          <w:w w:val="120"/>
          <w:position w:val="1"/>
          <w:sz w:val="14"/>
          <w:lang w:val="en-US"/>
        </w:rPr>
        <w:t>6</w:t>
      </w:r>
      <w:r w:rsidRPr="006B2590">
        <w:rPr>
          <w:rFonts w:ascii="Trebuchet MS" w:hAnsi="Trebuchet MS"/>
          <w:spacing w:val="19"/>
          <w:w w:val="120"/>
          <w:position w:val="1"/>
          <w:sz w:val="14"/>
          <w:lang w:val="en-US"/>
        </w:rPr>
        <w:t xml:space="preserve"> </w:t>
      </w:r>
      <w:r>
        <w:rPr>
          <w:w w:val="120"/>
        </w:rPr>
        <w:t>конструкции</w:t>
      </w:r>
      <w:r w:rsidRPr="006B2590">
        <w:rPr>
          <w:spacing w:val="25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be/get</w:t>
      </w:r>
      <w:r w:rsidRPr="006B2590">
        <w:rPr>
          <w:spacing w:val="25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used</w:t>
      </w:r>
      <w:r w:rsidRPr="006B2590">
        <w:rPr>
          <w:spacing w:val="24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to</w:t>
      </w:r>
      <w:r w:rsidRPr="006B2590">
        <w:rPr>
          <w:spacing w:val="25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do</w:t>
      </w:r>
      <w:r w:rsidRPr="006B2590">
        <w:rPr>
          <w:spacing w:val="25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something;</w:t>
      </w:r>
      <w:r w:rsidRPr="006B2590">
        <w:rPr>
          <w:spacing w:val="25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be/get</w:t>
      </w:r>
      <w:r w:rsidRPr="006B2590">
        <w:rPr>
          <w:spacing w:val="25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used</w:t>
      </w:r>
      <w:r w:rsidRPr="006B2590">
        <w:rPr>
          <w:spacing w:val="25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doing</w:t>
      </w:r>
      <w:r w:rsidRPr="006B2590">
        <w:rPr>
          <w:spacing w:val="-57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something;</w:t>
      </w:r>
    </w:p>
    <w:p w:rsidR="0069141A" w:rsidRPr="006B2590" w:rsidRDefault="006B2590">
      <w:pPr>
        <w:pStyle w:val="a3"/>
        <w:spacing w:before="2"/>
        <w:ind w:left="242" w:right="0" w:firstLine="0"/>
        <w:jc w:val="left"/>
        <w:rPr>
          <w:lang w:val="en-US"/>
        </w:rPr>
      </w:pPr>
      <w:r w:rsidRPr="006B2590">
        <w:rPr>
          <w:rFonts w:ascii="Trebuchet MS" w:hAnsi="Trebuchet MS"/>
          <w:w w:val="105"/>
          <w:position w:val="1"/>
          <w:sz w:val="14"/>
          <w:lang w:val="en-US"/>
        </w:rPr>
        <w:t xml:space="preserve">6 </w:t>
      </w:r>
      <w:r w:rsidRPr="006B2590">
        <w:rPr>
          <w:rFonts w:ascii="Trebuchet MS" w:hAnsi="Trebuchet MS"/>
          <w:spacing w:val="22"/>
          <w:w w:val="105"/>
          <w:position w:val="1"/>
          <w:sz w:val="14"/>
          <w:lang w:val="en-US"/>
        </w:rPr>
        <w:t xml:space="preserve"> </w:t>
      </w:r>
      <w:r>
        <w:rPr>
          <w:w w:val="105"/>
        </w:rPr>
        <w:t>конструкцию</w:t>
      </w:r>
      <w:r w:rsidRPr="006B2590">
        <w:rPr>
          <w:spacing w:val="25"/>
          <w:w w:val="105"/>
          <w:lang w:val="en-US"/>
        </w:rPr>
        <w:t xml:space="preserve"> </w:t>
      </w:r>
      <w:r w:rsidRPr="006B2590">
        <w:rPr>
          <w:w w:val="105"/>
          <w:lang w:val="en-US"/>
        </w:rPr>
        <w:t>both</w:t>
      </w:r>
      <w:r w:rsidRPr="006B2590">
        <w:rPr>
          <w:spacing w:val="25"/>
          <w:w w:val="105"/>
          <w:lang w:val="en-US"/>
        </w:rPr>
        <w:t xml:space="preserve"> </w:t>
      </w:r>
      <w:r w:rsidRPr="006B2590">
        <w:rPr>
          <w:w w:val="105"/>
          <w:lang w:val="en-US"/>
        </w:rPr>
        <w:t>…</w:t>
      </w:r>
      <w:r w:rsidRPr="006B2590">
        <w:rPr>
          <w:spacing w:val="25"/>
          <w:w w:val="105"/>
          <w:lang w:val="en-US"/>
        </w:rPr>
        <w:t xml:space="preserve"> </w:t>
      </w:r>
      <w:r w:rsidRPr="006B2590">
        <w:rPr>
          <w:w w:val="105"/>
          <w:lang w:val="en-US"/>
        </w:rPr>
        <w:t>and</w:t>
      </w:r>
      <w:r w:rsidRPr="006B2590">
        <w:rPr>
          <w:spacing w:val="26"/>
          <w:w w:val="105"/>
          <w:lang w:val="en-US"/>
        </w:rPr>
        <w:t xml:space="preserve"> </w:t>
      </w:r>
      <w:r w:rsidRPr="006B2590">
        <w:rPr>
          <w:w w:val="105"/>
          <w:lang w:val="en-US"/>
        </w:rPr>
        <w:t>…;</w:t>
      </w:r>
    </w:p>
    <w:p w:rsidR="0069141A" w:rsidRPr="006B2590" w:rsidRDefault="006B2590">
      <w:pPr>
        <w:pStyle w:val="a3"/>
        <w:spacing w:before="13" w:line="252" w:lineRule="auto"/>
        <w:ind w:left="383" w:hanging="142"/>
        <w:rPr>
          <w:lang w:val="en-US"/>
        </w:rPr>
      </w:pPr>
      <w:r w:rsidRPr="006B2590">
        <w:rPr>
          <w:rFonts w:ascii="Trebuchet MS" w:hAnsi="Trebuchet MS"/>
          <w:w w:val="120"/>
          <w:position w:val="1"/>
          <w:sz w:val="14"/>
          <w:lang w:val="en-US"/>
        </w:rPr>
        <w:t xml:space="preserve">6 </w:t>
      </w:r>
      <w:r>
        <w:rPr>
          <w:w w:val="120"/>
        </w:rPr>
        <w:t>конструкции</w:t>
      </w:r>
      <w:r w:rsidRPr="006B2590">
        <w:rPr>
          <w:w w:val="120"/>
          <w:lang w:val="en-US"/>
        </w:rPr>
        <w:t xml:space="preserve"> c </w:t>
      </w:r>
      <w:r>
        <w:rPr>
          <w:w w:val="120"/>
        </w:rPr>
        <w:t>глаголами</w:t>
      </w:r>
      <w:r w:rsidRPr="006B2590">
        <w:rPr>
          <w:w w:val="120"/>
          <w:lang w:val="en-US"/>
        </w:rPr>
        <w:t xml:space="preserve"> to stop, to remember, to forget (</w:t>
      </w:r>
      <w:r>
        <w:rPr>
          <w:w w:val="120"/>
        </w:rPr>
        <w:t>раз</w:t>
      </w:r>
      <w:r w:rsidRPr="006B2590">
        <w:rPr>
          <w:w w:val="120"/>
          <w:lang w:val="en-US"/>
        </w:rPr>
        <w:t>-</w:t>
      </w:r>
      <w:r w:rsidRPr="006B2590">
        <w:rPr>
          <w:spacing w:val="-57"/>
          <w:w w:val="120"/>
          <w:lang w:val="en-US"/>
        </w:rPr>
        <w:t xml:space="preserve"> </w:t>
      </w:r>
      <w:r>
        <w:rPr>
          <w:w w:val="120"/>
        </w:rPr>
        <w:t>ница</w:t>
      </w:r>
      <w:r w:rsidRPr="006B2590">
        <w:rPr>
          <w:spacing w:val="-11"/>
          <w:w w:val="120"/>
          <w:lang w:val="en-US"/>
        </w:rPr>
        <w:t xml:space="preserve"> </w:t>
      </w:r>
      <w:r>
        <w:rPr>
          <w:w w:val="120"/>
        </w:rPr>
        <w:t>в</w:t>
      </w:r>
      <w:r w:rsidRPr="006B2590">
        <w:rPr>
          <w:spacing w:val="-10"/>
          <w:w w:val="120"/>
          <w:lang w:val="en-US"/>
        </w:rPr>
        <w:t xml:space="preserve"> </w:t>
      </w:r>
      <w:r>
        <w:rPr>
          <w:w w:val="120"/>
        </w:rPr>
        <w:t>значении</w:t>
      </w:r>
      <w:r w:rsidRPr="006B2590">
        <w:rPr>
          <w:spacing w:val="-10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to</w:t>
      </w:r>
      <w:r w:rsidRPr="006B2590">
        <w:rPr>
          <w:spacing w:val="-10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stop</w:t>
      </w:r>
      <w:r w:rsidRPr="006B2590">
        <w:rPr>
          <w:spacing w:val="-1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doing</w:t>
      </w:r>
      <w:r w:rsidRPr="006B2590">
        <w:rPr>
          <w:spacing w:val="-10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smth</w:t>
      </w:r>
      <w:r w:rsidRPr="006B2590">
        <w:rPr>
          <w:spacing w:val="-10"/>
          <w:w w:val="120"/>
          <w:lang w:val="en-US"/>
        </w:rPr>
        <w:t xml:space="preserve"> </w:t>
      </w:r>
      <w:r>
        <w:rPr>
          <w:w w:val="120"/>
        </w:rPr>
        <w:t>и</w:t>
      </w:r>
      <w:r w:rsidRPr="006B2590">
        <w:rPr>
          <w:spacing w:val="-10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to</w:t>
      </w:r>
      <w:r w:rsidRPr="006B2590">
        <w:rPr>
          <w:spacing w:val="-10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stop</w:t>
      </w:r>
      <w:r w:rsidRPr="006B2590">
        <w:rPr>
          <w:spacing w:val="-1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to</w:t>
      </w:r>
      <w:r w:rsidRPr="006B2590">
        <w:rPr>
          <w:spacing w:val="-10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do</w:t>
      </w:r>
      <w:r w:rsidRPr="006B2590">
        <w:rPr>
          <w:spacing w:val="-10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smth);</w:t>
      </w:r>
    </w:p>
    <w:p w:rsidR="0069141A" w:rsidRPr="006B2590" w:rsidRDefault="006B2590">
      <w:pPr>
        <w:pStyle w:val="a3"/>
        <w:spacing w:before="2" w:line="252" w:lineRule="auto"/>
        <w:ind w:left="383" w:right="156" w:hanging="142"/>
        <w:rPr>
          <w:lang w:val="en-US"/>
        </w:rPr>
      </w:pPr>
      <w:r w:rsidRPr="006B2590">
        <w:rPr>
          <w:rFonts w:ascii="Trebuchet MS" w:hAnsi="Trebuchet MS"/>
          <w:w w:val="120"/>
          <w:position w:val="1"/>
          <w:sz w:val="14"/>
          <w:lang w:val="en-US"/>
        </w:rPr>
        <w:t xml:space="preserve">6 </w:t>
      </w:r>
      <w:r>
        <w:rPr>
          <w:w w:val="120"/>
        </w:rPr>
        <w:t>глаголы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в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видо</w:t>
      </w:r>
      <w:r w:rsidRPr="006B2590">
        <w:rPr>
          <w:w w:val="120"/>
          <w:lang w:val="en-US"/>
        </w:rPr>
        <w:t>-</w:t>
      </w:r>
      <w:r>
        <w:rPr>
          <w:w w:val="120"/>
        </w:rPr>
        <w:t>временных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формах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действительного</w:t>
      </w:r>
      <w:r w:rsidRPr="006B2590">
        <w:rPr>
          <w:w w:val="120"/>
          <w:lang w:val="en-US"/>
        </w:rPr>
        <w:t xml:space="preserve"> </w:t>
      </w:r>
      <w:r>
        <w:rPr>
          <w:w w:val="120"/>
        </w:rPr>
        <w:t>залога</w:t>
      </w:r>
      <w:r w:rsidRPr="006B2590">
        <w:rPr>
          <w:spacing w:val="-57"/>
          <w:w w:val="120"/>
          <w:lang w:val="en-US"/>
        </w:rPr>
        <w:t xml:space="preserve"> </w:t>
      </w:r>
      <w:r>
        <w:rPr>
          <w:w w:val="120"/>
        </w:rPr>
        <w:t>в</w:t>
      </w:r>
      <w:r w:rsidRPr="006B2590">
        <w:rPr>
          <w:spacing w:val="1"/>
          <w:w w:val="120"/>
          <w:lang w:val="en-US"/>
        </w:rPr>
        <w:t xml:space="preserve"> </w:t>
      </w:r>
      <w:r>
        <w:rPr>
          <w:w w:val="120"/>
        </w:rPr>
        <w:t>изъявительном</w:t>
      </w:r>
      <w:r w:rsidRPr="006B2590">
        <w:rPr>
          <w:spacing w:val="1"/>
          <w:w w:val="120"/>
          <w:lang w:val="en-US"/>
        </w:rPr>
        <w:t xml:space="preserve"> </w:t>
      </w:r>
      <w:r>
        <w:rPr>
          <w:w w:val="120"/>
        </w:rPr>
        <w:t>наклонении</w:t>
      </w:r>
      <w:r w:rsidRPr="006B2590">
        <w:rPr>
          <w:spacing w:val="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(Past</w:t>
      </w:r>
      <w:r w:rsidRPr="006B2590">
        <w:rPr>
          <w:spacing w:val="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Perfect</w:t>
      </w:r>
      <w:r w:rsidRPr="006B2590">
        <w:rPr>
          <w:spacing w:val="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Tense;</w:t>
      </w:r>
      <w:r w:rsidRPr="006B2590">
        <w:rPr>
          <w:spacing w:val="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Present</w:t>
      </w:r>
      <w:r w:rsidRPr="006B2590">
        <w:rPr>
          <w:spacing w:val="-57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Perfect</w:t>
      </w:r>
      <w:r w:rsidRPr="006B2590">
        <w:rPr>
          <w:spacing w:val="-1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Continuous</w:t>
      </w:r>
      <w:r w:rsidRPr="006B2590">
        <w:rPr>
          <w:spacing w:val="-1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Tense,</w:t>
      </w:r>
      <w:r w:rsidRPr="006B2590">
        <w:rPr>
          <w:spacing w:val="-10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Future-in-the-Past);</w:t>
      </w:r>
    </w:p>
    <w:p w:rsidR="0069141A" w:rsidRDefault="006B2590">
      <w:pPr>
        <w:pStyle w:val="a3"/>
        <w:spacing w:before="2" w:line="252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модальные глаголы в косвенной речи в настоящем и прошед-</w:t>
      </w:r>
      <w:r>
        <w:rPr>
          <w:spacing w:val="1"/>
          <w:w w:val="115"/>
        </w:rPr>
        <w:t xml:space="preserve"> </w:t>
      </w:r>
      <w:r>
        <w:rPr>
          <w:w w:val="115"/>
        </w:rPr>
        <w:t>шем</w:t>
      </w:r>
      <w:r>
        <w:rPr>
          <w:spacing w:val="-10"/>
          <w:w w:val="115"/>
        </w:rPr>
        <w:t xml:space="preserve"> </w:t>
      </w:r>
      <w:r>
        <w:rPr>
          <w:w w:val="115"/>
        </w:rPr>
        <w:t>времени;</w:t>
      </w:r>
    </w:p>
    <w:p w:rsidR="0069141A" w:rsidRDefault="006B2590">
      <w:pPr>
        <w:pStyle w:val="a3"/>
        <w:spacing w:before="2" w:line="252" w:lineRule="auto"/>
        <w:ind w:left="383" w:right="156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неличные формы глагола (инфинитив, герундий, причастия</w:t>
      </w:r>
      <w:r>
        <w:rPr>
          <w:spacing w:val="1"/>
          <w:w w:val="115"/>
        </w:rPr>
        <w:t xml:space="preserve"> </w:t>
      </w:r>
      <w:r>
        <w:rPr>
          <w:w w:val="115"/>
        </w:rPr>
        <w:t>настоящего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прошедшего</w:t>
      </w:r>
      <w:r>
        <w:rPr>
          <w:spacing w:val="-9"/>
          <w:w w:val="115"/>
        </w:rPr>
        <w:t xml:space="preserve"> </w:t>
      </w:r>
      <w:r>
        <w:rPr>
          <w:w w:val="115"/>
        </w:rPr>
        <w:t>времени);</w:t>
      </w:r>
    </w:p>
    <w:p w:rsidR="0069141A" w:rsidRDefault="006B2590">
      <w:pPr>
        <w:pStyle w:val="a3"/>
        <w:spacing w:before="2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4"/>
          <w:w w:val="115"/>
          <w:position w:val="1"/>
          <w:sz w:val="14"/>
        </w:rPr>
        <w:t xml:space="preserve"> </w:t>
      </w:r>
      <w:r>
        <w:rPr>
          <w:w w:val="115"/>
        </w:rPr>
        <w:t>наречия too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enough;</w:t>
      </w:r>
    </w:p>
    <w:p w:rsidR="0069141A" w:rsidRDefault="006B2590">
      <w:pPr>
        <w:pStyle w:val="a3"/>
        <w:spacing w:before="12" w:line="252" w:lineRule="auto"/>
        <w:ind w:left="383" w:right="155" w:hanging="142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-6"/>
          <w:w w:val="120"/>
          <w:position w:val="1"/>
          <w:sz w:val="14"/>
        </w:rPr>
        <w:t xml:space="preserve"> </w:t>
      </w:r>
      <w:r>
        <w:rPr>
          <w:w w:val="120"/>
        </w:rPr>
        <w:t>отрицательные</w:t>
      </w:r>
      <w:r>
        <w:rPr>
          <w:spacing w:val="-4"/>
          <w:w w:val="120"/>
        </w:rPr>
        <w:t xml:space="preserve"> </w:t>
      </w:r>
      <w:r>
        <w:rPr>
          <w:w w:val="120"/>
        </w:rPr>
        <w:t>местоимения</w:t>
      </w:r>
      <w:r>
        <w:rPr>
          <w:spacing w:val="-3"/>
          <w:w w:val="120"/>
        </w:rPr>
        <w:t xml:space="preserve"> </w:t>
      </w:r>
      <w:r>
        <w:rPr>
          <w:w w:val="120"/>
        </w:rPr>
        <w:t>no</w:t>
      </w:r>
      <w:r>
        <w:rPr>
          <w:spacing w:val="-4"/>
          <w:w w:val="120"/>
        </w:rPr>
        <w:t xml:space="preserve"> </w:t>
      </w:r>
      <w:r>
        <w:rPr>
          <w:w w:val="120"/>
        </w:rPr>
        <w:t>(и</w:t>
      </w:r>
      <w:r>
        <w:rPr>
          <w:spacing w:val="-4"/>
          <w:w w:val="120"/>
        </w:rPr>
        <w:t xml:space="preserve"> </w:t>
      </w:r>
      <w:r>
        <w:rPr>
          <w:w w:val="120"/>
        </w:rPr>
        <w:t>его</w:t>
      </w:r>
      <w:r>
        <w:rPr>
          <w:spacing w:val="-4"/>
          <w:w w:val="120"/>
        </w:rPr>
        <w:t xml:space="preserve"> </w:t>
      </w:r>
      <w:r>
        <w:rPr>
          <w:w w:val="120"/>
        </w:rPr>
        <w:t>производные</w:t>
      </w:r>
      <w:r>
        <w:rPr>
          <w:spacing w:val="-3"/>
          <w:w w:val="120"/>
        </w:rPr>
        <w:t xml:space="preserve"> </w:t>
      </w:r>
      <w:r>
        <w:rPr>
          <w:w w:val="120"/>
        </w:rPr>
        <w:t>nobody,</w:t>
      </w:r>
      <w:r>
        <w:rPr>
          <w:spacing w:val="-58"/>
          <w:w w:val="120"/>
        </w:rPr>
        <w:t xml:space="preserve"> </w:t>
      </w:r>
      <w:r>
        <w:rPr>
          <w:w w:val="120"/>
        </w:rPr>
        <w:t>nothing,</w:t>
      </w:r>
      <w:r>
        <w:rPr>
          <w:spacing w:val="-12"/>
          <w:w w:val="120"/>
        </w:rPr>
        <w:t xml:space="preserve"> </w:t>
      </w:r>
      <w:r>
        <w:rPr>
          <w:w w:val="120"/>
        </w:rPr>
        <w:t>etc.),</w:t>
      </w:r>
      <w:r>
        <w:rPr>
          <w:spacing w:val="-11"/>
          <w:w w:val="120"/>
        </w:rPr>
        <w:t xml:space="preserve"> </w:t>
      </w:r>
      <w:r>
        <w:rPr>
          <w:w w:val="120"/>
        </w:rPr>
        <w:t>none.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2"/>
        <w:ind w:right="0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социокультурными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знаниями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умениями:</w:t>
      </w:r>
    </w:p>
    <w:p w:rsidR="0069141A" w:rsidRDefault="006B2590">
      <w:pPr>
        <w:pStyle w:val="a3"/>
        <w:spacing w:before="13" w:line="252" w:lineRule="auto"/>
      </w:pPr>
      <w:r>
        <w:rPr>
          <w:i/>
          <w:w w:val="120"/>
        </w:rPr>
        <w:t xml:space="preserve">осуществлять </w:t>
      </w:r>
      <w:r>
        <w:rPr>
          <w:w w:val="120"/>
        </w:rPr>
        <w:t>межличностное и межкультурное общение,</w:t>
      </w:r>
      <w:r>
        <w:rPr>
          <w:spacing w:val="1"/>
          <w:w w:val="120"/>
        </w:rPr>
        <w:t xml:space="preserve"> </w:t>
      </w:r>
      <w:r>
        <w:rPr>
          <w:w w:val="120"/>
        </w:rPr>
        <w:t>используя</w:t>
      </w:r>
      <w:r>
        <w:rPr>
          <w:spacing w:val="1"/>
          <w:w w:val="120"/>
        </w:rPr>
        <w:t xml:space="preserve"> </w:t>
      </w:r>
      <w:r>
        <w:rPr>
          <w:w w:val="120"/>
        </w:rPr>
        <w:t>знания</w:t>
      </w:r>
      <w:r>
        <w:rPr>
          <w:spacing w:val="1"/>
          <w:w w:val="120"/>
        </w:rPr>
        <w:t xml:space="preserve"> </w:t>
      </w:r>
      <w:r>
        <w:rPr>
          <w:w w:val="120"/>
        </w:rPr>
        <w:t>о</w:t>
      </w:r>
      <w:r>
        <w:rPr>
          <w:spacing w:val="1"/>
          <w:w w:val="120"/>
        </w:rPr>
        <w:t xml:space="preserve"> </w:t>
      </w:r>
      <w:r>
        <w:rPr>
          <w:w w:val="120"/>
        </w:rPr>
        <w:t>национально-культурных</w:t>
      </w:r>
      <w:r>
        <w:rPr>
          <w:spacing w:val="1"/>
          <w:w w:val="120"/>
        </w:rPr>
        <w:t xml:space="preserve"> </w:t>
      </w:r>
      <w:r>
        <w:rPr>
          <w:w w:val="120"/>
        </w:rPr>
        <w:t>особенностях</w:t>
      </w:r>
      <w:r>
        <w:rPr>
          <w:spacing w:val="-57"/>
          <w:w w:val="120"/>
        </w:rPr>
        <w:t xml:space="preserve"> </w:t>
      </w:r>
      <w:r>
        <w:rPr>
          <w:w w:val="115"/>
        </w:rPr>
        <w:t>своей страны и страны/стран изучаемого языка и освоив основ-</w:t>
      </w:r>
      <w:r>
        <w:rPr>
          <w:spacing w:val="1"/>
          <w:w w:val="115"/>
        </w:rPr>
        <w:t xml:space="preserve"> </w:t>
      </w:r>
      <w:r>
        <w:rPr>
          <w:w w:val="115"/>
        </w:rPr>
        <w:t>ные</w:t>
      </w:r>
      <w:r>
        <w:rPr>
          <w:spacing w:val="-9"/>
          <w:w w:val="115"/>
        </w:rPr>
        <w:t xml:space="preserve"> </w:t>
      </w:r>
      <w:r>
        <w:rPr>
          <w:w w:val="115"/>
        </w:rPr>
        <w:t>социокультурные</w:t>
      </w:r>
      <w:r>
        <w:rPr>
          <w:spacing w:val="-8"/>
          <w:w w:val="115"/>
        </w:rPr>
        <w:t xml:space="preserve"> </w:t>
      </w:r>
      <w:r>
        <w:rPr>
          <w:w w:val="115"/>
        </w:rPr>
        <w:t>элементы</w:t>
      </w:r>
      <w:r>
        <w:rPr>
          <w:spacing w:val="-8"/>
          <w:w w:val="115"/>
        </w:rPr>
        <w:t xml:space="preserve"> </w:t>
      </w:r>
      <w:r>
        <w:rPr>
          <w:w w:val="115"/>
        </w:rPr>
        <w:t>речевого</w:t>
      </w:r>
      <w:r>
        <w:rPr>
          <w:spacing w:val="-8"/>
          <w:w w:val="115"/>
        </w:rPr>
        <w:t xml:space="preserve"> </w:t>
      </w:r>
      <w:r>
        <w:rPr>
          <w:w w:val="115"/>
        </w:rPr>
        <w:t>поведенческого</w:t>
      </w:r>
      <w:r>
        <w:rPr>
          <w:spacing w:val="-9"/>
          <w:w w:val="115"/>
        </w:rPr>
        <w:t xml:space="preserve"> </w:t>
      </w:r>
      <w:r>
        <w:rPr>
          <w:w w:val="115"/>
        </w:rPr>
        <w:t>этике-</w:t>
      </w:r>
      <w:r>
        <w:rPr>
          <w:spacing w:val="-55"/>
          <w:w w:val="115"/>
        </w:rPr>
        <w:t xml:space="preserve"> </w:t>
      </w:r>
      <w:r>
        <w:rPr>
          <w:w w:val="120"/>
        </w:rPr>
        <w:t>та</w:t>
      </w:r>
      <w:r>
        <w:rPr>
          <w:spacing w:val="-4"/>
          <w:w w:val="120"/>
        </w:rPr>
        <w:t xml:space="preserve"> </w:t>
      </w:r>
      <w:r>
        <w:rPr>
          <w:w w:val="120"/>
        </w:rPr>
        <w:t>в</w:t>
      </w:r>
      <w:r>
        <w:rPr>
          <w:spacing w:val="-3"/>
          <w:w w:val="120"/>
        </w:rPr>
        <w:t xml:space="preserve"> </w:t>
      </w:r>
      <w:r>
        <w:rPr>
          <w:w w:val="120"/>
        </w:rPr>
        <w:t>стране/странах</w:t>
      </w:r>
      <w:r>
        <w:rPr>
          <w:spacing w:val="-4"/>
          <w:w w:val="120"/>
        </w:rPr>
        <w:t xml:space="preserve"> </w:t>
      </w:r>
      <w:r>
        <w:rPr>
          <w:w w:val="120"/>
        </w:rPr>
        <w:t>изучаемого</w:t>
      </w:r>
      <w:r>
        <w:rPr>
          <w:spacing w:val="-3"/>
          <w:w w:val="120"/>
        </w:rPr>
        <w:t xml:space="preserve"> </w:t>
      </w:r>
      <w:r>
        <w:rPr>
          <w:w w:val="120"/>
        </w:rPr>
        <w:t>языка</w:t>
      </w:r>
      <w:r>
        <w:rPr>
          <w:spacing w:val="-4"/>
          <w:w w:val="120"/>
        </w:rPr>
        <w:t xml:space="preserve"> </w:t>
      </w:r>
      <w:r>
        <w:rPr>
          <w:w w:val="120"/>
        </w:rPr>
        <w:t>в</w:t>
      </w:r>
      <w:r>
        <w:rPr>
          <w:spacing w:val="-3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-4"/>
          <w:w w:val="120"/>
        </w:rPr>
        <w:t xml:space="preserve"> </w:t>
      </w:r>
      <w:r>
        <w:rPr>
          <w:w w:val="120"/>
        </w:rPr>
        <w:t>тематического</w:t>
      </w:r>
      <w:r>
        <w:rPr>
          <w:spacing w:val="-57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-13"/>
          <w:w w:val="120"/>
        </w:rPr>
        <w:t xml:space="preserve"> </w:t>
      </w:r>
      <w:r>
        <w:rPr>
          <w:w w:val="120"/>
        </w:rPr>
        <w:t>речи;</w:t>
      </w:r>
    </w:p>
    <w:p w:rsidR="0069141A" w:rsidRDefault="006B2590">
      <w:pPr>
        <w:pStyle w:val="a3"/>
        <w:spacing w:before="5" w:line="252" w:lineRule="auto"/>
      </w:pPr>
      <w:r>
        <w:rPr>
          <w:i/>
          <w:w w:val="120"/>
        </w:rPr>
        <w:t>кратко</w:t>
      </w:r>
      <w:r>
        <w:rPr>
          <w:i/>
          <w:spacing w:val="-14"/>
          <w:w w:val="120"/>
        </w:rPr>
        <w:t xml:space="preserve"> </w:t>
      </w:r>
      <w:r>
        <w:rPr>
          <w:i/>
          <w:w w:val="120"/>
        </w:rPr>
        <w:t>представлять</w:t>
      </w:r>
      <w:r>
        <w:rPr>
          <w:i/>
          <w:spacing w:val="-14"/>
          <w:w w:val="120"/>
        </w:rPr>
        <w:t xml:space="preserve"> </w:t>
      </w:r>
      <w:r>
        <w:rPr>
          <w:w w:val="120"/>
        </w:rPr>
        <w:t>родную</w:t>
      </w:r>
      <w:r>
        <w:rPr>
          <w:spacing w:val="-13"/>
          <w:w w:val="120"/>
        </w:rPr>
        <w:t xml:space="preserve"> </w:t>
      </w:r>
      <w:r>
        <w:rPr>
          <w:w w:val="120"/>
        </w:rPr>
        <w:t>страну/малую</w:t>
      </w:r>
      <w:r>
        <w:rPr>
          <w:spacing w:val="-14"/>
          <w:w w:val="120"/>
        </w:rPr>
        <w:t xml:space="preserve"> </w:t>
      </w:r>
      <w:r>
        <w:rPr>
          <w:w w:val="120"/>
        </w:rPr>
        <w:t>родину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стра-</w:t>
      </w:r>
      <w:r>
        <w:rPr>
          <w:spacing w:val="-57"/>
          <w:w w:val="120"/>
        </w:rPr>
        <w:t xml:space="preserve"> </w:t>
      </w:r>
      <w:r>
        <w:rPr>
          <w:w w:val="120"/>
        </w:rPr>
        <w:t>ну/страны изучаемого языка (культурные явления и события;</w:t>
      </w:r>
      <w:r>
        <w:rPr>
          <w:spacing w:val="-57"/>
          <w:w w:val="120"/>
        </w:rPr>
        <w:t xml:space="preserve"> </w:t>
      </w:r>
      <w:r>
        <w:rPr>
          <w:w w:val="115"/>
        </w:rPr>
        <w:t>достопримечательности,</w:t>
      </w:r>
      <w:r>
        <w:rPr>
          <w:spacing w:val="-9"/>
          <w:w w:val="115"/>
        </w:rPr>
        <w:t xml:space="preserve"> </w:t>
      </w:r>
      <w:r>
        <w:rPr>
          <w:w w:val="115"/>
        </w:rPr>
        <w:t>выдающиеся</w:t>
      </w:r>
      <w:r>
        <w:rPr>
          <w:spacing w:val="-8"/>
          <w:w w:val="115"/>
        </w:rPr>
        <w:t xml:space="preserve"> </w:t>
      </w:r>
      <w:r>
        <w:rPr>
          <w:w w:val="115"/>
        </w:rPr>
        <w:t>люди);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</w:pPr>
      <w:r>
        <w:rPr>
          <w:w w:val="115"/>
        </w:rPr>
        <w:lastRenderedPageBreak/>
        <w:t>оказывать помощь зарубежным гостям в ситуациях повсед-</w:t>
      </w:r>
      <w:r>
        <w:rPr>
          <w:spacing w:val="1"/>
          <w:w w:val="115"/>
        </w:rPr>
        <w:t xml:space="preserve"> </w:t>
      </w:r>
      <w:r>
        <w:rPr>
          <w:w w:val="115"/>
        </w:rPr>
        <w:t>невного общения (</w:t>
      </w:r>
      <w:r>
        <w:rPr>
          <w:i/>
          <w:w w:val="115"/>
        </w:rPr>
        <w:t xml:space="preserve">объяснить </w:t>
      </w:r>
      <w:r>
        <w:rPr>
          <w:w w:val="115"/>
        </w:rPr>
        <w:t>местонахождение объекта, сооб-</w:t>
      </w:r>
      <w:r>
        <w:rPr>
          <w:spacing w:val="1"/>
          <w:w w:val="115"/>
        </w:rPr>
        <w:t xml:space="preserve"> </w:t>
      </w:r>
      <w:r>
        <w:rPr>
          <w:w w:val="115"/>
        </w:rPr>
        <w:t>щить</w:t>
      </w:r>
      <w:r>
        <w:rPr>
          <w:spacing w:val="-8"/>
          <w:w w:val="115"/>
        </w:rPr>
        <w:t xml:space="preserve"> </w:t>
      </w:r>
      <w:r>
        <w:rPr>
          <w:w w:val="115"/>
        </w:rPr>
        <w:t>возможный</w:t>
      </w:r>
      <w:r>
        <w:rPr>
          <w:spacing w:val="-8"/>
          <w:w w:val="115"/>
        </w:rPr>
        <w:t xml:space="preserve"> </w:t>
      </w:r>
      <w:r>
        <w:rPr>
          <w:w w:val="115"/>
        </w:rPr>
        <w:t>маршрут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т.</w:t>
      </w:r>
      <w:r>
        <w:rPr>
          <w:spacing w:val="-8"/>
          <w:w w:val="115"/>
        </w:rPr>
        <w:t xml:space="preserve"> </w:t>
      </w:r>
      <w:r>
        <w:rPr>
          <w:w w:val="115"/>
        </w:rPr>
        <w:t>д.);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line="252" w:lineRule="auto"/>
        <w:ind w:left="156" w:firstLine="226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компенсаторными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умениями: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использовать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чтении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аудировании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языковую,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контекстуаль-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ную, догадку; при непосредственном общении — переспраши-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вать, просить повторить, уточняя значение незнакомых слов;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игнорировать информацию, не являющуюся необходимой для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понимания основного содержания прочитанного/прослушанно-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го текста или для нахождения в тексте запрашиваемой инфор-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мации;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7" w:line="252" w:lineRule="auto"/>
        <w:ind w:left="156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понимать </w:t>
      </w:r>
      <w:r>
        <w:rPr>
          <w:w w:val="120"/>
          <w:sz w:val="20"/>
        </w:rPr>
        <w:t>речевые различия в ситуациях официального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и неофициального общения в рамках отобранного тематическо-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го содержания и использовать лексико-грамматические сред-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ства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с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их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учётом;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before="4" w:line="252" w:lineRule="auto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уметь</w:t>
      </w:r>
      <w:r>
        <w:rPr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рассматривать</w:t>
      </w:r>
      <w:r>
        <w:rPr>
          <w:i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несколько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вариантов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решения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коммуникативной задачи в продуктивных видах речевой дея-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тельности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(говорении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письменной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речи);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4"/>
        </w:tabs>
        <w:spacing w:line="252" w:lineRule="auto"/>
        <w:ind w:left="157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участвовать </w:t>
      </w:r>
      <w:r>
        <w:rPr>
          <w:w w:val="115"/>
          <w:sz w:val="20"/>
        </w:rPr>
        <w:t>в несложных учебных проектах с использо-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ванием материалов на английском языке с применением ИКТ,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соблюдая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правила  информационной  безопасности  при  работе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сети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Интернет;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5"/>
        </w:tabs>
        <w:spacing w:before="4" w:line="252" w:lineRule="auto"/>
        <w:ind w:left="157" w:firstLine="113"/>
        <w:jc w:val="both"/>
        <w:rPr>
          <w:sz w:val="20"/>
        </w:rPr>
      </w:pPr>
      <w:r>
        <w:rPr>
          <w:i/>
          <w:w w:val="115"/>
          <w:sz w:val="20"/>
        </w:rPr>
        <w:t xml:space="preserve">использовать </w:t>
      </w:r>
      <w:r>
        <w:rPr>
          <w:w w:val="115"/>
          <w:sz w:val="20"/>
        </w:rPr>
        <w:t>иноязычные словари и справочники, в 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информационно-справочные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системы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электронной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форме;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5"/>
        </w:tabs>
        <w:spacing w:before="2" w:line="252" w:lineRule="auto"/>
        <w:ind w:left="157" w:firstLine="113"/>
        <w:jc w:val="both"/>
        <w:rPr>
          <w:sz w:val="20"/>
        </w:rPr>
      </w:pPr>
      <w:r>
        <w:rPr>
          <w:i/>
          <w:spacing w:val="-1"/>
          <w:w w:val="120"/>
          <w:sz w:val="20"/>
        </w:rPr>
        <w:t>достигать</w:t>
      </w:r>
      <w:r>
        <w:rPr>
          <w:i/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взаимопонимания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процессе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устного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пись-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менного общения с носителями иностранного языка, людьми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другой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культуры;</w:t>
      </w:r>
    </w:p>
    <w:p w:rsidR="0069141A" w:rsidRDefault="006B2590">
      <w:pPr>
        <w:pStyle w:val="a6"/>
        <w:numPr>
          <w:ilvl w:val="1"/>
          <w:numId w:val="5"/>
        </w:numPr>
        <w:tabs>
          <w:tab w:val="left" w:pos="725"/>
        </w:tabs>
        <w:spacing w:line="252" w:lineRule="auto"/>
        <w:ind w:left="157" w:firstLine="113"/>
        <w:jc w:val="both"/>
        <w:rPr>
          <w:sz w:val="20"/>
        </w:rPr>
      </w:pPr>
      <w:r>
        <w:rPr>
          <w:i/>
          <w:w w:val="120"/>
          <w:sz w:val="20"/>
        </w:rPr>
        <w:t xml:space="preserve">сравнивать </w:t>
      </w:r>
      <w:r>
        <w:rPr>
          <w:w w:val="120"/>
          <w:sz w:val="20"/>
        </w:rPr>
        <w:t>(в том числе устанавливать основания для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сравнения)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объекты,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явления,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процессы,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их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элементы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основ-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ные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функции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рамках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изученной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тематики.</w:t>
      </w:r>
    </w:p>
    <w:p w:rsidR="0069141A" w:rsidRDefault="006B2590">
      <w:pPr>
        <w:pStyle w:val="2"/>
        <w:spacing w:before="149"/>
        <w:ind w:left="157" w:firstLine="0"/>
      </w:pPr>
      <w:r>
        <w:rPr>
          <w:w w:val="80"/>
        </w:rPr>
        <w:t>9</w:t>
      </w:r>
      <w:r>
        <w:rPr>
          <w:spacing w:val="7"/>
          <w:w w:val="80"/>
        </w:rPr>
        <w:t xml:space="preserve"> </w:t>
      </w:r>
      <w:r>
        <w:rPr>
          <w:w w:val="80"/>
        </w:rPr>
        <w:t>класс</w:t>
      </w:r>
    </w:p>
    <w:p w:rsidR="0069141A" w:rsidRDefault="006B2590">
      <w:pPr>
        <w:pStyle w:val="a6"/>
        <w:numPr>
          <w:ilvl w:val="0"/>
          <w:numId w:val="6"/>
        </w:numPr>
        <w:tabs>
          <w:tab w:val="left" w:pos="724"/>
        </w:tabs>
        <w:spacing w:before="71"/>
        <w:ind w:right="0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основными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видами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речевой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деятельности:</w:t>
      </w:r>
    </w:p>
    <w:p w:rsidR="0069141A" w:rsidRDefault="006B2590">
      <w:pPr>
        <w:pStyle w:val="a3"/>
        <w:spacing w:before="9" w:line="252" w:lineRule="auto"/>
        <w:ind w:left="157"/>
      </w:pPr>
      <w:r>
        <w:rPr>
          <w:rFonts w:ascii="Cambria" w:hAnsi="Cambria"/>
          <w:b/>
          <w:w w:val="115"/>
        </w:rPr>
        <w:t>говорение: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i/>
          <w:w w:val="115"/>
        </w:rPr>
        <w:t xml:space="preserve">вести </w:t>
      </w:r>
      <w:r>
        <w:rPr>
          <w:w w:val="115"/>
        </w:rPr>
        <w:t>комбинированный диалог, включающий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различные виды диалогов (диалог этикетного характера, диа-</w:t>
      </w:r>
      <w:r>
        <w:rPr>
          <w:spacing w:val="1"/>
          <w:w w:val="115"/>
        </w:rPr>
        <w:t xml:space="preserve"> </w:t>
      </w:r>
      <w:r>
        <w:rPr>
          <w:w w:val="115"/>
        </w:rPr>
        <w:t>лог — побуждение к действию, диалог-расспрос); диалог — об-</w:t>
      </w:r>
      <w:r>
        <w:rPr>
          <w:spacing w:val="1"/>
          <w:w w:val="115"/>
        </w:rPr>
        <w:t xml:space="preserve"> </w:t>
      </w:r>
      <w:r>
        <w:rPr>
          <w:w w:val="115"/>
        </w:rPr>
        <w:t>мен мнениями в рамках тематического содержания речи в стан-</w:t>
      </w:r>
      <w:r>
        <w:rPr>
          <w:spacing w:val="1"/>
          <w:w w:val="115"/>
        </w:rPr>
        <w:t xml:space="preserve"> </w:t>
      </w:r>
      <w:r>
        <w:rPr>
          <w:w w:val="115"/>
        </w:rPr>
        <w:t>дартных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"/>
          <w:w w:val="115"/>
        </w:rPr>
        <w:t xml:space="preserve"> </w:t>
      </w:r>
      <w:r>
        <w:rPr>
          <w:w w:val="115"/>
        </w:rPr>
        <w:t>неофициального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вербальными</w:t>
      </w:r>
      <w:r>
        <w:rPr>
          <w:spacing w:val="-55"/>
          <w:w w:val="115"/>
        </w:rPr>
        <w:t xml:space="preserve"> </w:t>
      </w:r>
      <w:r>
        <w:rPr>
          <w:w w:val="115"/>
        </w:rPr>
        <w:t>и/или зрительными опорами или без опор, с соблюдением норм</w:t>
      </w:r>
      <w:r>
        <w:rPr>
          <w:spacing w:val="1"/>
          <w:w w:val="115"/>
        </w:rPr>
        <w:t xml:space="preserve"> </w:t>
      </w:r>
      <w:r>
        <w:rPr>
          <w:w w:val="115"/>
        </w:rPr>
        <w:t>речевого этикета, принятого в стране/странах изучаемого язы-</w:t>
      </w:r>
      <w:r>
        <w:rPr>
          <w:spacing w:val="1"/>
          <w:w w:val="115"/>
        </w:rPr>
        <w:t xml:space="preserve"> </w:t>
      </w:r>
      <w:r>
        <w:rPr>
          <w:w w:val="115"/>
        </w:rPr>
        <w:t>ка</w:t>
      </w:r>
      <w:r>
        <w:rPr>
          <w:spacing w:val="-8"/>
          <w:w w:val="115"/>
        </w:rPr>
        <w:t xml:space="preserve"> </w:t>
      </w:r>
      <w:r>
        <w:rPr>
          <w:w w:val="115"/>
        </w:rPr>
        <w:t>(до</w:t>
      </w:r>
      <w:r>
        <w:rPr>
          <w:spacing w:val="-8"/>
          <w:w w:val="115"/>
        </w:rPr>
        <w:t xml:space="preserve"> </w:t>
      </w:r>
      <w:r>
        <w:rPr>
          <w:w w:val="115"/>
        </w:rPr>
        <w:t>6—8</w:t>
      </w:r>
      <w:r>
        <w:rPr>
          <w:spacing w:val="-7"/>
          <w:w w:val="115"/>
        </w:rPr>
        <w:t xml:space="preserve"> </w:t>
      </w:r>
      <w:r>
        <w:rPr>
          <w:w w:val="115"/>
        </w:rPr>
        <w:t>реплик</w:t>
      </w:r>
      <w:r>
        <w:rPr>
          <w:spacing w:val="-8"/>
          <w:w w:val="115"/>
        </w:rPr>
        <w:t xml:space="preserve"> </w:t>
      </w:r>
      <w:r>
        <w:rPr>
          <w:w w:val="115"/>
        </w:rPr>
        <w:t>со</w:t>
      </w:r>
      <w:r>
        <w:rPr>
          <w:spacing w:val="-7"/>
          <w:w w:val="115"/>
        </w:rPr>
        <w:t xml:space="preserve"> </w:t>
      </w:r>
      <w:r>
        <w:rPr>
          <w:w w:val="115"/>
        </w:rPr>
        <w:t>стороны</w:t>
      </w:r>
      <w:r>
        <w:rPr>
          <w:spacing w:val="-8"/>
          <w:w w:val="115"/>
        </w:rPr>
        <w:t xml:space="preserve"> </w:t>
      </w:r>
      <w:r>
        <w:rPr>
          <w:w w:val="115"/>
        </w:rPr>
        <w:t>каждого</w:t>
      </w:r>
      <w:r>
        <w:rPr>
          <w:spacing w:val="-7"/>
          <w:w w:val="115"/>
        </w:rPr>
        <w:t xml:space="preserve"> </w:t>
      </w:r>
      <w:r>
        <w:rPr>
          <w:w w:val="115"/>
        </w:rPr>
        <w:t>собеседника);</w:t>
      </w:r>
    </w:p>
    <w:p w:rsidR="0069141A" w:rsidRDefault="0069141A">
      <w:pPr>
        <w:spacing w:line="252" w:lineRule="auto"/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</w:pPr>
      <w:r>
        <w:rPr>
          <w:i/>
          <w:w w:val="115"/>
        </w:rPr>
        <w:lastRenderedPageBreak/>
        <w:t xml:space="preserve">создавать </w:t>
      </w:r>
      <w:r>
        <w:rPr>
          <w:w w:val="115"/>
        </w:rPr>
        <w:t>разные виды монологических высказываний (опи-</w:t>
      </w:r>
      <w:r>
        <w:rPr>
          <w:spacing w:val="1"/>
          <w:w w:val="115"/>
        </w:rPr>
        <w:t xml:space="preserve"> </w:t>
      </w:r>
      <w:r>
        <w:rPr>
          <w:w w:val="115"/>
        </w:rPr>
        <w:t>сание, в том числе характеристика; повествование/сообщение,</w:t>
      </w:r>
      <w:r>
        <w:rPr>
          <w:spacing w:val="1"/>
          <w:w w:val="115"/>
        </w:rPr>
        <w:t xml:space="preserve"> </w:t>
      </w:r>
      <w:r>
        <w:rPr>
          <w:w w:val="115"/>
        </w:rPr>
        <w:t>рассуждение) с вербальными и/или зрительными опорами или</w:t>
      </w:r>
      <w:r>
        <w:rPr>
          <w:spacing w:val="1"/>
          <w:w w:val="115"/>
        </w:rPr>
        <w:t xml:space="preserve"> </w:t>
      </w:r>
      <w:r>
        <w:rPr>
          <w:w w:val="115"/>
        </w:rPr>
        <w:t>без опор в рамках тематического содержания речи (объём моно-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логического высказывания — до 10—12 фраз); </w:t>
      </w:r>
      <w:r>
        <w:rPr>
          <w:i/>
          <w:w w:val="115"/>
        </w:rPr>
        <w:t xml:space="preserve">излагать </w:t>
      </w:r>
      <w:r>
        <w:rPr>
          <w:w w:val="115"/>
        </w:rPr>
        <w:t>основ-</w:t>
      </w:r>
      <w:r>
        <w:rPr>
          <w:spacing w:val="1"/>
          <w:w w:val="115"/>
        </w:rPr>
        <w:t xml:space="preserve"> </w:t>
      </w:r>
      <w:r>
        <w:rPr>
          <w:w w:val="115"/>
        </w:rPr>
        <w:t>ное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прочитанного/прослушанного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1"/>
          <w:w w:val="115"/>
        </w:rPr>
        <w:t xml:space="preserve"> </w:t>
      </w:r>
      <w:r>
        <w:rPr>
          <w:w w:val="115"/>
        </w:rPr>
        <w:t>со</w:t>
      </w:r>
      <w:r>
        <w:rPr>
          <w:spacing w:val="1"/>
          <w:w w:val="115"/>
        </w:rPr>
        <w:t xml:space="preserve"> </w:t>
      </w:r>
      <w:r>
        <w:rPr>
          <w:w w:val="115"/>
        </w:rPr>
        <w:t>зри-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тельными и/или вербальными опорами (объём — 10—12 фраз);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излагать</w:t>
      </w:r>
      <w:r>
        <w:rPr>
          <w:i/>
          <w:spacing w:val="1"/>
          <w:w w:val="115"/>
        </w:rPr>
        <w:t xml:space="preserve"> </w:t>
      </w:r>
      <w:r>
        <w:rPr>
          <w:w w:val="115"/>
        </w:rPr>
        <w:t>результаты  выполненной  проектной  работы;  (объ-</w:t>
      </w:r>
      <w:r>
        <w:rPr>
          <w:spacing w:val="1"/>
          <w:w w:val="115"/>
        </w:rPr>
        <w:t xml:space="preserve"> </w:t>
      </w:r>
      <w:r>
        <w:rPr>
          <w:w w:val="115"/>
        </w:rPr>
        <w:t>ём</w:t>
      </w:r>
      <w:r>
        <w:rPr>
          <w:spacing w:val="-10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10—12</w:t>
      </w:r>
      <w:r>
        <w:rPr>
          <w:spacing w:val="-10"/>
          <w:w w:val="115"/>
        </w:rPr>
        <w:t xml:space="preserve"> </w:t>
      </w:r>
      <w:r>
        <w:rPr>
          <w:w w:val="115"/>
        </w:rPr>
        <w:t>фраз);</w:t>
      </w:r>
    </w:p>
    <w:p w:rsidR="0069141A" w:rsidRDefault="006B2590">
      <w:pPr>
        <w:pStyle w:val="a3"/>
        <w:spacing w:before="5" w:line="252" w:lineRule="auto"/>
        <w:ind w:right="152"/>
      </w:pPr>
      <w:r>
        <w:rPr>
          <w:rFonts w:ascii="Cambria" w:hAnsi="Cambria"/>
          <w:b/>
          <w:w w:val="120"/>
        </w:rPr>
        <w:t xml:space="preserve">аудирование: </w:t>
      </w:r>
      <w:r>
        <w:rPr>
          <w:i/>
          <w:w w:val="120"/>
        </w:rPr>
        <w:t xml:space="preserve">воспринимать на слух и понимать </w:t>
      </w:r>
      <w:r>
        <w:rPr>
          <w:w w:val="120"/>
        </w:rPr>
        <w:t>неслож-</w:t>
      </w:r>
      <w:r>
        <w:rPr>
          <w:spacing w:val="1"/>
          <w:w w:val="120"/>
        </w:rPr>
        <w:t xml:space="preserve"> </w:t>
      </w:r>
      <w:r>
        <w:rPr>
          <w:w w:val="115"/>
        </w:rPr>
        <w:t>ные аутентичные тексты, содержащие отдельные неизученные</w:t>
      </w:r>
      <w:r>
        <w:rPr>
          <w:spacing w:val="1"/>
          <w:w w:val="115"/>
        </w:rPr>
        <w:t xml:space="preserve"> </w:t>
      </w:r>
      <w:r>
        <w:rPr>
          <w:w w:val="120"/>
        </w:rPr>
        <w:t>языковые явления, в зависимости от поставленной коммуни-</w:t>
      </w:r>
      <w:r>
        <w:rPr>
          <w:spacing w:val="1"/>
          <w:w w:val="120"/>
        </w:rPr>
        <w:t xml:space="preserve"> </w:t>
      </w:r>
      <w:r>
        <w:rPr>
          <w:w w:val="120"/>
        </w:rPr>
        <w:t>кативной задачи: с пониманием основного содержания, с по-</w:t>
      </w:r>
      <w:r>
        <w:rPr>
          <w:spacing w:val="1"/>
          <w:w w:val="120"/>
        </w:rPr>
        <w:t xml:space="preserve"> </w:t>
      </w:r>
      <w:r>
        <w:rPr>
          <w:w w:val="120"/>
        </w:rPr>
        <w:t>ниманием</w:t>
      </w:r>
      <w:r>
        <w:rPr>
          <w:spacing w:val="1"/>
          <w:w w:val="120"/>
        </w:rPr>
        <w:t xml:space="preserve"> </w:t>
      </w:r>
      <w:r>
        <w:rPr>
          <w:w w:val="120"/>
        </w:rPr>
        <w:t>нужной/интересующей/запрашиваемой</w:t>
      </w:r>
      <w:r>
        <w:rPr>
          <w:spacing w:val="1"/>
          <w:w w:val="120"/>
        </w:rPr>
        <w:t xml:space="preserve"> </w:t>
      </w:r>
      <w:r>
        <w:rPr>
          <w:w w:val="120"/>
        </w:rPr>
        <w:t>информа-</w:t>
      </w:r>
      <w:r>
        <w:rPr>
          <w:spacing w:val="-57"/>
          <w:w w:val="120"/>
        </w:rPr>
        <w:t xml:space="preserve"> </w:t>
      </w:r>
      <w:r>
        <w:rPr>
          <w:w w:val="120"/>
        </w:rPr>
        <w:t>ции</w:t>
      </w:r>
      <w:r>
        <w:rPr>
          <w:spacing w:val="43"/>
          <w:w w:val="120"/>
        </w:rPr>
        <w:t xml:space="preserve"> </w:t>
      </w:r>
      <w:r>
        <w:rPr>
          <w:w w:val="120"/>
        </w:rPr>
        <w:t>(время</w:t>
      </w:r>
      <w:r>
        <w:rPr>
          <w:spacing w:val="43"/>
          <w:w w:val="120"/>
        </w:rPr>
        <w:t xml:space="preserve"> </w:t>
      </w:r>
      <w:r>
        <w:rPr>
          <w:w w:val="120"/>
        </w:rPr>
        <w:t>звучания</w:t>
      </w:r>
      <w:r>
        <w:rPr>
          <w:spacing w:val="43"/>
          <w:w w:val="120"/>
        </w:rPr>
        <w:t xml:space="preserve"> </w:t>
      </w:r>
      <w:r>
        <w:rPr>
          <w:w w:val="120"/>
        </w:rPr>
        <w:t>текста/текстов</w:t>
      </w:r>
      <w:r>
        <w:rPr>
          <w:spacing w:val="43"/>
          <w:w w:val="120"/>
        </w:rPr>
        <w:t xml:space="preserve"> </w:t>
      </w:r>
      <w:r>
        <w:rPr>
          <w:w w:val="120"/>
        </w:rPr>
        <w:t>для</w:t>
      </w:r>
      <w:r>
        <w:rPr>
          <w:spacing w:val="43"/>
          <w:w w:val="120"/>
        </w:rPr>
        <w:t xml:space="preserve"> </w:t>
      </w:r>
      <w:r>
        <w:rPr>
          <w:w w:val="120"/>
        </w:rPr>
        <w:t>аудирования</w:t>
      </w:r>
      <w:r>
        <w:rPr>
          <w:spacing w:val="43"/>
          <w:w w:val="120"/>
        </w:rPr>
        <w:t xml:space="preserve"> </w:t>
      </w:r>
      <w:r>
        <w:rPr>
          <w:w w:val="120"/>
        </w:rPr>
        <w:t>—</w:t>
      </w:r>
      <w:r>
        <w:rPr>
          <w:spacing w:val="43"/>
          <w:w w:val="120"/>
        </w:rPr>
        <w:t xml:space="preserve"> </w:t>
      </w:r>
      <w:r>
        <w:rPr>
          <w:w w:val="120"/>
        </w:rPr>
        <w:t>до</w:t>
      </w:r>
      <w:r>
        <w:rPr>
          <w:spacing w:val="-58"/>
          <w:w w:val="120"/>
        </w:rPr>
        <w:t xml:space="preserve"> </w:t>
      </w:r>
      <w:r>
        <w:rPr>
          <w:w w:val="120"/>
        </w:rPr>
        <w:t>2</w:t>
      </w:r>
      <w:r>
        <w:rPr>
          <w:spacing w:val="-9"/>
          <w:w w:val="120"/>
        </w:rPr>
        <w:t xml:space="preserve"> </w:t>
      </w:r>
      <w:r>
        <w:rPr>
          <w:w w:val="120"/>
        </w:rPr>
        <w:t>минут);</w:t>
      </w:r>
    </w:p>
    <w:p w:rsidR="0069141A" w:rsidRDefault="006B2590">
      <w:pPr>
        <w:pStyle w:val="a3"/>
        <w:spacing w:before="2" w:line="252" w:lineRule="auto"/>
        <w:ind w:right="153"/>
      </w:pPr>
      <w:r>
        <w:rPr>
          <w:rFonts w:ascii="Cambria" w:hAnsi="Cambria"/>
          <w:b/>
          <w:w w:val="110"/>
        </w:rPr>
        <w:t xml:space="preserve">смысловое чтение: </w:t>
      </w:r>
      <w:r>
        <w:rPr>
          <w:i/>
          <w:w w:val="110"/>
        </w:rPr>
        <w:t xml:space="preserve">читать про себя и понимать </w:t>
      </w:r>
      <w:r>
        <w:rPr>
          <w:w w:val="110"/>
        </w:rPr>
        <w:t>несложные</w:t>
      </w:r>
      <w:r>
        <w:rPr>
          <w:spacing w:val="1"/>
          <w:w w:val="110"/>
        </w:rPr>
        <w:t xml:space="preserve"> </w:t>
      </w:r>
      <w:r>
        <w:rPr>
          <w:w w:val="115"/>
        </w:rPr>
        <w:t>аутентичные тексты, содержащие отдельные неизученные язы-</w:t>
      </w:r>
      <w:r>
        <w:rPr>
          <w:spacing w:val="1"/>
          <w:w w:val="115"/>
        </w:rPr>
        <w:t xml:space="preserve"> </w:t>
      </w:r>
      <w:r>
        <w:rPr>
          <w:w w:val="120"/>
        </w:rPr>
        <w:t>ковые явления, с различной глубиной проникновения в их со-</w:t>
      </w:r>
      <w:r>
        <w:rPr>
          <w:spacing w:val="-58"/>
          <w:w w:val="120"/>
        </w:rPr>
        <w:t xml:space="preserve"> </w:t>
      </w:r>
      <w:r>
        <w:rPr>
          <w:w w:val="120"/>
        </w:rPr>
        <w:t>держание в зависимости от поставленной коммуникативной</w:t>
      </w:r>
      <w:r>
        <w:rPr>
          <w:spacing w:val="1"/>
          <w:w w:val="120"/>
        </w:rPr>
        <w:t xml:space="preserve"> </w:t>
      </w:r>
      <w:r>
        <w:rPr>
          <w:w w:val="120"/>
        </w:rPr>
        <w:t>задачи: с пониманием основного содержания, с пониманием</w:t>
      </w:r>
      <w:r>
        <w:rPr>
          <w:spacing w:val="1"/>
          <w:w w:val="120"/>
        </w:rPr>
        <w:t xml:space="preserve"> </w:t>
      </w:r>
      <w:r>
        <w:rPr>
          <w:w w:val="120"/>
        </w:rPr>
        <w:t>нужной/интересующей/запрашиваемой</w:t>
      </w:r>
      <w:r>
        <w:rPr>
          <w:spacing w:val="1"/>
          <w:w w:val="120"/>
        </w:rPr>
        <w:t xml:space="preserve"> </w:t>
      </w:r>
      <w:r>
        <w:rPr>
          <w:w w:val="120"/>
        </w:rPr>
        <w:t>информации,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1"/>
          <w:w w:val="120"/>
        </w:rPr>
        <w:t xml:space="preserve"> </w:t>
      </w:r>
      <w:r>
        <w:rPr>
          <w:w w:val="120"/>
        </w:rPr>
        <w:t>пол-</w:t>
      </w:r>
      <w:r>
        <w:rPr>
          <w:spacing w:val="-57"/>
          <w:w w:val="120"/>
        </w:rPr>
        <w:t xml:space="preserve"> </w:t>
      </w:r>
      <w:r>
        <w:rPr>
          <w:w w:val="120"/>
        </w:rPr>
        <w:t>ным пониманием содержания (объём текста/текстов для чте-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ния — 500—600 слов); </w:t>
      </w:r>
      <w:r>
        <w:rPr>
          <w:i/>
          <w:w w:val="120"/>
        </w:rPr>
        <w:t xml:space="preserve">читать про себя </w:t>
      </w:r>
      <w:r>
        <w:rPr>
          <w:w w:val="120"/>
        </w:rPr>
        <w:t>несплошные тексты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(таблицы, диаграммы) и </w:t>
      </w:r>
      <w:r>
        <w:rPr>
          <w:i/>
          <w:w w:val="120"/>
        </w:rPr>
        <w:t xml:space="preserve">понимать </w:t>
      </w:r>
      <w:r>
        <w:rPr>
          <w:w w:val="120"/>
        </w:rPr>
        <w:t>представленную в них ин-</w:t>
      </w:r>
      <w:r>
        <w:rPr>
          <w:spacing w:val="-57"/>
          <w:w w:val="120"/>
        </w:rPr>
        <w:t xml:space="preserve"> </w:t>
      </w:r>
      <w:r>
        <w:rPr>
          <w:w w:val="115"/>
        </w:rPr>
        <w:t xml:space="preserve">формацию; </w:t>
      </w:r>
      <w:r>
        <w:rPr>
          <w:i/>
          <w:w w:val="115"/>
        </w:rPr>
        <w:t xml:space="preserve">обобщать </w:t>
      </w:r>
      <w:r>
        <w:rPr>
          <w:w w:val="115"/>
        </w:rPr>
        <w:t xml:space="preserve">и </w:t>
      </w:r>
      <w:r>
        <w:rPr>
          <w:i/>
          <w:w w:val="115"/>
        </w:rPr>
        <w:t xml:space="preserve">оценивать </w:t>
      </w:r>
      <w:r>
        <w:rPr>
          <w:w w:val="115"/>
        </w:rPr>
        <w:t>полученную при чтении ин-</w:t>
      </w:r>
      <w:r>
        <w:rPr>
          <w:spacing w:val="1"/>
          <w:w w:val="115"/>
        </w:rPr>
        <w:t xml:space="preserve"> </w:t>
      </w:r>
      <w:r>
        <w:rPr>
          <w:w w:val="120"/>
        </w:rPr>
        <w:t>формацию;</w:t>
      </w:r>
    </w:p>
    <w:p w:rsidR="0069141A" w:rsidRDefault="006B2590">
      <w:pPr>
        <w:pStyle w:val="a3"/>
        <w:spacing w:before="5" w:line="252" w:lineRule="auto"/>
      </w:pPr>
      <w:r>
        <w:rPr>
          <w:rFonts w:ascii="Cambria" w:hAnsi="Cambria"/>
          <w:b/>
          <w:w w:val="115"/>
        </w:rPr>
        <w:t xml:space="preserve">письменная речь: </w:t>
      </w:r>
      <w:r>
        <w:rPr>
          <w:i/>
          <w:w w:val="115"/>
        </w:rPr>
        <w:t xml:space="preserve">заполнять </w:t>
      </w:r>
      <w:r>
        <w:rPr>
          <w:w w:val="115"/>
        </w:rPr>
        <w:t>анкеты и формуляры, сообщая</w:t>
      </w:r>
      <w:r>
        <w:rPr>
          <w:spacing w:val="-55"/>
          <w:w w:val="115"/>
        </w:rPr>
        <w:t xml:space="preserve"> </w:t>
      </w:r>
      <w:r>
        <w:rPr>
          <w:w w:val="115"/>
        </w:rPr>
        <w:t>о себе основные сведения, в соответствии с нормами, приняты-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ми в стране/странах изучаемого языка; </w:t>
      </w:r>
      <w:r>
        <w:rPr>
          <w:i/>
          <w:w w:val="115"/>
        </w:rPr>
        <w:t xml:space="preserve">писать </w:t>
      </w:r>
      <w:r>
        <w:rPr>
          <w:w w:val="115"/>
        </w:rPr>
        <w:t>электронное со-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общение личного характера, соблюдая речевой этикет, приня-</w:t>
      </w:r>
      <w:r>
        <w:rPr>
          <w:spacing w:val="1"/>
          <w:w w:val="115"/>
        </w:rPr>
        <w:t xml:space="preserve"> </w:t>
      </w:r>
      <w:r>
        <w:rPr>
          <w:w w:val="115"/>
        </w:rPr>
        <w:t>тый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стране/странах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</w:t>
      </w:r>
      <w:r>
        <w:rPr>
          <w:spacing w:val="2"/>
          <w:w w:val="115"/>
        </w:rPr>
        <w:t xml:space="preserve"> </w:t>
      </w:r>
      <w:r>
        <w:rPr>
          <w:w w:val="115"/>
        </w:rPr>
        <w:t>(объём</w:t>
      </w:r>
      <w:r>
        <w:rPr>
          <w:spacing w:val="1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до</w:t>
      </w:r>
    </w:p>
    <w:p w:rsidR="0069141A" w:rsidRDefault="006B2590">
      <w:pPr>
        <w:pStyle w:val="a3"/>
        <w:spacing w:before="4" w:line="252" w:lineRule="auto"/>
        <w:ind w:firstLine="0"/>
      </w:pPr>
      <w:r>
        <w:rPr>
          <w:w w:val="120"/>
        </w:rPr>
        <w:t>120</w:t>
      </w:r>
      <w:r>
        <w:rPr>
          <w:spacing w:val="45"/>
          <w:w w:val="120"/>
        </w:rPr>
        <w:t xml:space="preserve"> </w:t>
      </w:r>
      <w:r>
        <w:rPr>
          <w:w w:val="120"/>
        </w:rPr>
        <w:t>слов);</w:t>
      </w:r>
      <w:r>
        <w:rPr>
          <w:spacing w:val="46"/>
          <w:w w:val="120"/>
        </w:rPr>
        <w:t xml:space="preserve"> </w:t>
      </w:r>
      <w:r>
        <w:rPr>
          <w:i/>
          <w:w w:val="120"/>
        </w:rPr>
        <w:t>создавать</w:t>
      </w:r>
      <w:r>
        <w:rPr>
          <w:i/>
          <w:spacing w:val="46"/>
          <w:w w:val="120"/>
        </w:rPr>
        <w:t xml:space="preserve"> </w:t>
      </w:r>
      <w:r>
        <w:rPr>
          <w:w w:val="120"/>
        </w:rPr>
        <w:t>небольшое</w:t>
      </w:r>
      <w:r>
        <w:rPr>
          <w:spacing w:val="46"/>
          <w:w w:val="120"/>
        </w:rPr>
        <w:t xml:space="preserve"> </w:t>
      </w:r>
      <w:r>
        <w:rPr>
          <w:w w:val="120"/>
        </w:rPr>
        <w:t>письменное</w:t>
      </w:r>
      <w:r>
        <w:rPr>
          <w:spacing w:val="46"/>
          <w:w w:val="120"/>
        </w:rPr>
        <w:t xml:space="preserve"> </w:t>
      </w:r>
      <w:r>
        <w:rPr>
          <w:w w:val="120"/>
        </w:rPr>
        <w:t>высказывание</w:t>
      </w:r>
      <w:r>
        <w:rPr>
          <w:spacing w:val="-58"/>
          <w:w w:val="120"/>
        </w:rPr>
        <w:t xml:space="preserve"> </w:t>
      </w:r>
      <w:r>
        <w:rPr>
          <w:w w:val="120"/>
        </w:rPr>
        <w:t>с</w:t>
      </w:r>
      <w:r>
        <w:rPr>
          <w:spacing w:val="-8"/>
          <w:w w:val="120"/>
        </w:rPr>
        <w:t xml:space="preserve"> </w:t>
      </w:r>
      <w:r>
        <w:rPr>
          <w:w w:val="120"/>
        </w:rPr>
        <w:t>опорой</w:t>
      </w:r>
      <w:r>
        <w:rPr>
          <w:spacing w:val="-8"/>
          <w:w w:val="120"/>
        </w:rPr>
        <w:t xml:space="preserve"> </w:t>
      </w:r>
      <w:r>
        <w:rPr>
          <w:w w:val="120"/>
        </w:rPr>
        <w:t>на</w:t>
      </w:r>
      <w:r>
        <w:rPr>
          <w:spacing w:val="-8"/>
          <w:w w:val="120"/>
        </w:rPr>
        <w:t xml:space="preserve"> </w:t>
      </w:r>
      <w:r>
        <w:rPr>
          <w:w w:val="120"/>
        </w:rPr>
        <w:t>образец,</w:t>
      </w:r>
      <w:r>
        <w:rPr>
          <w:spacing w:val="-8"/>
          <w:w w:val="120"/>
        </w:rPr>
        <w:t xml:space="preserve"> </w:t>
      </w:r>
      <w:r>
        <w:rPr>
          <w:w w:val="120"/>
        </w:rPr>
        <w:t>план,</w:t>
      </w:r>
      <w:r>
        <w:rPr>
          <w:spacing w:val="-7"/>
          <w:w w:val="120"/>
        </w:rPr>
        <w:t xml:space="preserve"> </w:t>
      </w:r>
      <w:r>
        <w:rPr>
          <w:w w:val="120"/>
        </w:rPr>
        <w:t>таблицу,</w:t>
      </w:r>
      <w:r>
        <w:rPr>
          <w:spacing w:val="-8"/>
          <w:w w:val="120"/>
        </w:rPr>
        <w:t xml:space="preserve"> </w:t>
      </w:r>
      <w:r>
        <w:rPr>
          <w:w w:val="120"/>
        </w:rPr>
        <w:t>прочитанный/прослушан-</w:t>
      </w:r>
      <w:r>
        <w:rPr>
          <w:spacing w:val="-58"/>
          <w:w w:val="120"/>
        </w:rPr>
        <w:t xml:space="preserve"> </w:t>
      </w:r>
      <w:r>
        <w:rPr>
          <w:w w:val="120"/>
        </w:rPr>
        <w:t>ный</w:t>
      </w:r>
      <w:r>
        <w:rPr>
          <w:spacing w:val="-14"/>
          <w:w w:val="120"/>
        </w:rPr>
        <w:t xml:space="preserve"> </w:t>
      </w:r>
      <w:r>
        <w:rPr>
          <w:w w:val="120"/>
        </w:rPr>
        <w:t>текст</w:t>
      </w:r>
      <w:r>
        <w:rPr>
          <w:spacing w:val="-14"/>
          <w:w w:val="120"/>
        </w:rPr>
        <w:t xml:space="preserve"> </w:t>
      </w:r>
      <w:r>
        <w:rPr>
          <w:w w:val="120"/>
        </w:rPr>
        <w:t>(объём</w:t>
      </w:r>
      <w:r>
        <w:rPr>
          <w:spacing w:val="-13"/>
          <w:w w:val="120"/>
        </w:rPr>
        <w:t xml:space="preserve"> </w:t>
      </w:r>
      <w:r>
        <w:rPr>
          <w:w w:val="120"/>
        </w:rPr>
        <w:t>высказывания</w:t>
      </w:r>
      <w:r>
        <w:rPr>
          <w:spacing w:val="-14"/>
          <w:w w:val="120"/>
        </w:rPr>
        <w:t xml:space="preserve"> </w:t>
      </w:r>
      <w:r>
        <w:rPr>
          <w:w w:val="120"/>
        </w:rPr>
        <w:t>—</w:t>
      </w:r>
      <w:r>
        <w:rPr>
          <w:spacing w:val="-13"/>
          <w:w w:val="120"/>
        </w:rPr>
        <w:t xml:space="preserve"> </w:t>
      </w:r>
      <w:r>
        <w:rPr>
          <w:w w:val="120"/>
        </w:rPr>
        <w:t>до</w:t>
      </w:r>
      <w:r>
        <w:rPr>
          <w:spacing w:val="-14"/>
          <w:w w:val="120"/>
        </w:rPr>
        <w:t xml:space="preserve"> </w:t>
      </w:r>
      <w:r>
        <w:rPr>
          <w:w w:val="120"/>
        </w:rPr>
        <w:t>120</w:t>
      </w:r>
      <w:r>
        <w:rPr>
          <w:spacing w:val="-14"/>
          <w:w w:val="120"/>
        </w:rPr>
        <w:t xml:space="preserve"> </w:t>
      </w:r>
      <w:r>
        <w:rPr>
          <w:w w:val="120"/>
        </w:rPr>
        <w:t>слов);</w:t>
      </w:r>
      <w:r>
        <w:rPr>
          <w:spacing w:val="-13"/>
          <w:w w:val="120"/>
        </w:rPr>
        <w:t xml:space="preserve"> </w:t>
      </w:r>
      <w:r>
        <w:rPr>
          <w:i/>
          <w:w w:val="120"/>
        </w:rPr>
        <w:t>заполнять</w:t>
      </w:r>
      <w:r>
        <w:rPr>
          <w:i/>
          <w:spacing w:val="-14"/>
          <w:w w:val="120"/>
        </w:rPr>
        <w:t xml:space="preserve"> </w:t>
      </w:r>
      <w:r>
        <w:rPr>
          <w:w w:val="120"/>
        </w:rPr>
        <w:t>та-</w:t>
      </w:r>
      <w:r>
        <w:rPr>
          <w:spacing w:val="-57"/>
          <w:w w:val="120"/>
        </w:rPr>
        <w:t xml:space="preserve"> </w:t>
      </w:r>
      <w:r>
        <w:rPr>
          <w:w w:val="120"/>
        </w:rPr>
        <w:t>блицу,</w:t>
      </w:r>
      <w:r>
        <w:rPr>
          <w:spacing w:val="1"/>
          <w:w w:val="120"/>
        </w:rPr>
        <w:t xml:space="preserve"> </w:t>
      </w:r>
      <w:r>
        <w:rPr>
          <w:w w:val="120"/>
        </w:rPr>
        <w:t>кратко</w:t>
      </w:r>
      <w:r>
        <w:rPr>
          <w:spacing w:val="1"/>
          <w:w w:val="120"/>
        </w:rPr>
        <w:t xml:space="preserve"> </w:t>
      </w:r>
      <w:r>
        <w:rPr>
          <w:w w:val="120"/>
        </w:rPr>
        <w:t>фиксируя</w:t>
      </w:r>
      <w:r>
        <w:rPr>
          <w:spacing w:val="1"/>
          <w:w w:val="120"/>
        </w:rPr>
        <w:t xml:space="preserve"> </w:t>
      </w:r>
      <w:r>
        <w:rPr>
          <w:w w:val="120"/>
        </w:rPr>
        <w:t>содержание</w:t>
      </w:r>
      <w:r>
        <w:rPr>
          <w:spacing w:val="1"/>
          <w:w w:val="120"/>
        </w:rPr>
        <w:t xml:space="preserve"> </w:t>
      </w:r>
      <w:r>
        <w:rPr>
          <w:w w:val="120"/>
        </w:rPr>
        <w:t>прочитанного/прослу-</w:t>
      </w:r>
      <w:r>
        <w:rPr>
          <w:spacing w:val="-57"/>
          <w:w w:val="120"/>
        </w:rPr>
        <w:t xml:space="preserve"> </w:t>
      </w:r>
      <w:r>
        <w:rPr>
          <w:w w:val="120"/>
        </w:rPr>
        <w:t xml:space="preserve">шанного текста; </w:t>
      </w:r>
      <w:r>
        <w:rPr>
          <w:i/>
          <w:w w:val="120"/>
        </w:rPr>
        <w:t xml:space="preserve">письменно представлять </w:t>
      </w:r>
      <w:r>
        <w:rPr>
          <w:w w:val="120"/>
        </w:rPr>
        <w:t>результаты выпол-</w:t>
      </w:r>
      <w:r>
        <w:rPr>
          <w:spacing w:val="-57"/>
          <w:w w:val="120"/>
        </w:rPr>
        <w:t xml:space="preserve"> </w:t>
      </w:r>
      <w:r>
        <w:rPr>
          <w:w w:val="115"/>
        </w:rPr>
        <w:t>ненной</w:t>
      </w:r>
      <w:r>
        <w:rPr>
          <w:spacing w:val="-9"/>
          <w:w w:val="115"/>
        </w:rPr>
        <w:t xml:space="preserve"> </w:t>
      </w:r>
      <w:r>
        <w:rPr>
          <w:w w:val="115"/>
        </w:rPr>
        <w:t>проектной</w:t>
      </w:r>
      <w:r>
        <w:rPr>
          <w:spacing w:val="-9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-9"/>
          <w:w w:val="115"/>
        </w:rPr>
        <w:t xml:space="preserve"> </w:t>
      </w:r>
      <w:r>
        <w:rPr>
          <w:w w:val="115"/>
        </w:rPr>
        <w:t>(объём</w:t>
      </w:r>
      <w:r>
        <w:rPr>
          <w:spacing w:val="-9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100—120</w:t>
      </w:r>
      <w:r>
        <w:rPr>
          <w:spacing w:val="-9"/>
          <w:w w:val="115"/>
        </w:rPr>
        <w:t xml:space="preserve"> </w:t>
      </w:r>
      <w:r>
        <w:rPr>
          <w:w w:val="115"/>
        </w:rPr>
        <w:t>слов);</w:t>
      </w:r>
    </w:p>
    <w:p w:rsidR="0069141A" w:rsidRDefault="006B2590">
      <w:pPr>
        <w:pStyle w:val="a6"/>
        <w:numPr>
          <w:ilvl w:val="0"/>
          <w:numId w:val="6"/>
        </w:numPr>
        <w:tabs>
          <w:tab w:val="left" w:pos="725"/>
        </w:tabs>
        <w:spacing w:before="2" w:line="252" w:lineRule="auto"/>
        <w:ind w:left="156" w:firstLine="227"/>
        <w:jc w:val="both"/>
        <w:rPr>
          <w:i/>
          <w:sz w:val="20"/>
        </w:rPr>
      </w:pPr>
      <w:r>
        <w:rPr>
          <w:w w:val="115"/>
          <w:sz w:val="20"/>
        </w:rPr>
        <w:t>владеть</w:t>
      </w:r>
      <w:r>
        <w:rPr>
          <w:spacing w:val="4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фонетическими</w:t>
      </w:r>
      <w:r>
        <w:rPr>
          <w:rFonts w:ascii="Cambria" w:hAnsi="Cambria"/>
          <w:b/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навыками:</w:t>
      </w:r>
      <w:r>
        <w:rPr>
          <w:spacing w:val="48"/>
          <w:w w:val="115"/>
          <w:sz w:val="20"/>
        </w:rPr>
        <w:t xml:space="preserve"> </w:t>
      </w:r>
      <w:r>
        <w:rPr>
          <w:i/>
          <w:w w:val="115"/>
          <w:sz w:val="20"/>
        </w:rPr>
        <w:t>различать</w:t>
      </w:r>
      <w:r>
        <w:rPr>
          <w:i/>
          <w:spacing w:val="49"/>
          <w:w w:val="115"/>
          <w:sz w:val="20"/>
        </w:rPr>
        <w:t xml:space="preserve"> </w:t>
      </w:r>
      <w:r>
        <w:rPr>
          <w:i/>
          <w:w w:val="115"/>
          <w:sz w:val="20"/>
        </w:rPr>
        <w:t>на</w:t>
      </w:r>
      <w:r>
        <w:rPr>
          <w:i/>
          <w:spacing w:val="49"/>
          <w:w w:val="115"/>
          <w:sz w:val="20"/>
        </w:rPr>
        <w:t xml:space="preserve"> </w:t>
      </w:r>
      <w:r>
        <w:rPr>
          <w:i/>
          <w:w w:val="115"/>
          <w:sz w:val="20"/>
        </w:rPr>
        <w:t>слух</w:t>
      </w:r>
      <w:r>
        <w:rPr>
          <w:i/>
          <w:spacing w:val="-56"/>
          <w:w w:val="115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адекватно,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без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ошибок,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ведущих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к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сбою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коммуникации,</w:t>
      </w:r>
      <w:r>
        <w:rPr>
          <w:spacing w:val="-11"/>
          <w:w w:val="120"/>
          <w:sz w:val="20"/>
        </w:rPr>
        <w:t xml:space="preserve"> </w:t>
      </w:r>
      <w:r>
        <w:rPr>
          <w:i/>
          <w:w w:val="120"/>
          <w:sz w:val="20"/>
        </w:rPr>
        <w:t>про-</w:t>
      </w:r>
      <w:r>
        <w:rPr>
          <w:i/>
          <w:spacing w:val="-58"/>
          <w:w w:val="120"/>
          <w:sz w:val="20"/>
        </w:rPr>
        <w:t xml:space="preserve"> </w:t>
      </w:r>
      <w:r>
        <w:rPr>
          <w:i/>
          <w:w w:val="115"/>
          <w:sz w:val="20"/>
        </w:rPr>
        <w:t xml:space="preserve">износить </w:t>
      </w:r>
      <w:r>
        <w:rPr>
          <w:w w:val="115"/>
          <w:sz w:val="20"/>
        </w:rPr>
        <w:t>слова с правильным ударением и фразы с соблюдени-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ем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их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ритмико-интонационных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особенностей,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18"/>
          <w:w w:val="115"/>
          <w:sz w:val="20"/>
        </w:rPr>
        <w:t xml:space="preserve"> </w:t>
      </w:r>
      <w:r>
        <w:rPr>
          <w:i/>
          <w:w w:val="115"/>
          <w:sz w:val="20"/>
        </w:rPr>
        <w:t>при-</w:t>
      </w:r>
    </w:p>
    <w:p w:rsidR="0069141A" w:rsidRDefault="0069141A">
      <w:pPr>
        <w:spacing w:line="252" w:lineRule="auto"/>
        <w:jc w:val="both"/>
        <w:rPr>
          <w:sz w:val="20"/>
        </w:rPr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3"/>
        <w:spacing w:before="70" w:line="252" w:lineRule="auto"/>
        <w:ind w:left="157" w:firstLine="0"/>
      </w:pPr>
      <w:r>
        <w:rPr>
          <w:i/>
          <w:w w:val="115"/>
        </w:rPr>
        <w:lastRenderedPageBreak/>
        <w:t xml:space="preserve">менять правила </w:t>
      </w:r>
      <w:r>
        <w:rPr>
          <w:w w:val="115"/>
        </w:rPr>
        <w:t>отсутствия фразового ударения на служебных</w:t>
      </w:r>
      <w:r>
        <w:rPr>
          <w:spacing w:val="1"/>
          <w:w w:val="115"/>
        </w:rPr>
        <w:t xml:space="preserve"> </w:t>
      </w:r>
      <w:r>
        <w:rPr>
          <w:w w:val="115"/>
        </w:rPr>
        <w:t>словах;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владеть</w:t>
      </w:r>
      <w:r>
        <w:rPr>
          <w:i/>
          <w:spacing w:val="1"/>
          <w:w w:val="115"/>
        </w:rPr>
        <w:t xml:space="preserve"> </w:t>
      </w:r>
      <w:r>
        <w:rPr>
          <w:w w:val="115"/>
        </w:rPr>
        <w:t>правилами</w:t>
      </w:r>
      <w:r>
        <w:rPr>
          <w:spacing w:val="1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выразительно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читать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 xml:space="preserve">вслух </w:t>
      </w:r>
      <w:r>
        <w:rPr>
          <w:w w:val="115"/>
        </w:rPr>
        <w:t>небольшие тексты объёмом до 120 слов, построенные на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изученном</w:t>
      </w:r>
      <w:r>
        <w:rPr>
          <w:spacing w:val="20"/>
          <w:w w:val="115"/>
        </w:rPr>
        <w:t xml:space="preserve"> </w:t>
      </w:r>
      <w:r>
        <w:rPr>
          <w:w w:val="115"/>
        </w:rPr>
        <w:t>языковом</w:t>
      </w:r>
      <w:r>
        <w:rPr>
          <w:spacing w:val="21"/>
          <w:w w:val="115"/>
        </w:rPr>
        <w:t xml:space="preserve"> </w:t>
      </w:r>
      <w:r>
        <w:rPr>
          <w:w w:val="115"/>
        </w:rPr>
        <w:t>материале,</w:t>
      </w:r>
      <w:r>
        <w:rPr>
          <w:spacing w:val="20"/>
          <w:w w:val="115"/>
        </w:rPr>
        <w:t xml:space="preserve"> </w:t>
      </w:r>
      <w:r>
        <w:rPr>
          <w:w w:val="115"/>
        </w:rPr>
        <w:t>с</w:t>
      </w:r>
      <w:r>
        <w:rPr>
          <w:spacing w:val="21"/>
          <w:w w:val="115"/>
        </w:rPr>
        <w:t xml:space="preserve"> </w:t>
      </w:r>
      <w:r>
        <w:rPr>
          <w:w w:val="115"/>
        </w:rPr>
        <w:t>соблюдением</w:t>
      </w:r>
      <w:r>
        <w:rPr>
          <w:spacing w:val="20"/>
          <w:w w:val="115"/>
        </w:rPr>
        <w:t xml:space="preserve"> </w:t>
      </w:r>
      <w:r>
        <w:rPr>
          <w:w w:val="115"/>
        </w:rPr>
        <w:t>правил</w:t>
      </w:r>
      <w:r>
        <w:rPr>
          <w:spacing w:val="21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-56"/>
          <w:w w:val="115"/>
        </w:rPr>
        <w:t xml:space="preserve"> </w:t>
      </w:r>
      <w:r>
        <w:rPr>
          <w:w w:val="115"/>
        </w:rPr>
        <w:t>и соответствующей интонацией, демонстрируя понимание со-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держания текста; </w:t>
      </w:r>
      <w:r>
        <w:rPr>
          <w:i/>
          <w:w w:val="115"/>
        </w:rPr>
        <w:t xml:space="preserve">читать </w:t>
      </w:r>
      <w:r>
        <w:rPr>
          <w:w w:val="115"/>
        </w:rPr>
        <w:t>новые слова согласно основным пра-</w:t>
      </w:r>
      <w:r>
        <w:rPr>
          <w:spacing w:val="1"/>
          <w:w w:val="115"/>
        </w:rPr>
        <w:t xml:space="preserve"> </w:t>
      </w:r>
      <w:r>
        <w:rPr>
          <w:w w:val="115"/>
        </w:rPr>
        <w:t>вилам</w:t>
      </w:r>
      <w:r>
        <w:rPr>
          <w:spacing w:val="-9"/>
          <w:w w:val="115"/>
        </w:rPr>
        <w:t xml:space="preserve"> </w:t>
      </w:r>
      <w:r>
        <w:rPr>
          <w:w w:val="115"/>
        </w:rPr>
        <w:t>чтения.</w:t>
      </w:r>
    </w:p>
    <w:p w:rsidR="0069141A" w:rsidRDefault="006B2590">
      <w:pPr>
        <w:spacing w:before="3"/>
        <w:ind w:left="383"/>
        <w:jc w:val="both"/>
        <w:rPr>
          <w:i/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2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орфографическими</w:t>
      </w:r>
      <w:r>
        <w:rPr>
          <w:rFonts w:ascii="Cambria" w:hAnsi="Cambria"/>
          <w:b/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навыками: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правильно</w:t>
      </w:r>
      <w:r>
        <w:rPr>
          <w:spacing w:val="25"/>
          <w:w w:val="115"/>
          <w:sz w:val="20"/>
        </w:rPr>
        <w:t xml:space="preserve"> </w:t>
      </w:r>
      <w:r>
        <w:rPr>
          <w:i/>
          <w:w w:val="115"/>
          <w:sz w:val="20"/>
        </w:rPr>
        <w:t>писать</w:t>
      </w:r>
    </w:p>
    <w:p w:rsidR="0069141A" w:rsidRDefault="006B2590">
      <w:pPr>
        <w:pStyle w:val="a3"/>
        <w:spacing w:before="12"/>
        <w:ind w:left="157" w:right="0" w:firstLine="0"/>
      </w:pPr>
      <w:r>
        <w:rPr>
          <w:w w:val="115"/>
        </w:rPr>
        <w:t>изученные</w:t>
      </w:r>
      <w:r>
        <w:rPr>
          <w:spacing w:val="3"/>
          <w:w w:val="115"/>
        </w:rPr>
        <w:t xml:space="preserve"> </w:t>
      </w:r>
      <w:r>
        <w:rPr>
          <w:w w:val="115"/>
        </w:rPr>
        <w:t>слова;</w:t>
      </w:r>
    </w:p>
    <w:p w:rsidR="0069141A" w:rsidRDefault="006B2590">
      <w:pPr>
        <w:pStyle w:val="a3"/>
        <w:spacing w:before="9" w:line="252" w:lineRule="auto"/>
        <w:ind w:left="157"/>
      </w:pPr>
      <w:r>
        <w:rPr>
          <w:i/>
          <w:w w:val="115"/>
        </w:rPr>
        <w:t xml:space="preserve">владеть </w:t>
      </w:r>
      <w:r>
        <w:rPr>
          <w:rFonts w:ascii="Cambria" w:hAnsi="Cambria"/>
          <w:b/>
          <w:w w:val="115"/>
        </w:rPr>
        <w:t xml:space="preserve">пунктуационными </w:t>
      </w:r>
      <w:r>
        <w:rPr>
          <w:w w:val="115"/>
        </w:rPr>
        <w:t xml:space="preserve">навыками: </w:t>
      </w:r>
      <w:r>
        <w:rPr>
          <w:i/>
          <w:w w:val="115"/>
        </w:rPr>
        <w:t xml:space="preserve">использовать </w:t>
      </w:r>
      <w:r>
        <w:rPr>
          <w:w w:val="115"/>
        </w:rPr>
        <w:t>точку,</w:t>
      </w:r>
      <w:r>
        <w:rPr>
          <w:spacing w:val="-55"/>
          <w:w w:val="115"/>
        </w:rPr>
        <w:t xml:space="preserve"> </w:t>
      </w:r>
      <w:r>
        <w:rPr>
          <w:w w:val="120"/>
        </w:rPr>
        <w:t>вопросительный и восклицательный знаки в конце предложе-</w:t>
      </w:r>
      <w:r>
        <w:rPr>
          <w:spacing w:val="-57"/>
          <w:w w:val="120"/>
        </w:rPr>
        <w:t xml:space="preserve"> </w:t>
      </w:r>
      <w:r>
        <w:rPr>
          <w:w w:val="120"/>
        </w:rPr>
        <w:t>ния,</w:t>
      </w:r>
      <w:r>
        <w:rPr>
          <w:spacing w:val="-14"/>
          <w:w w:val="120"/>
        </w:rPr>
        <w:t xml:space="preserve"> </w:t>
      </w:r>
      <w:r>
        <w:rPr>
          <w:w w:val="120"/>
        </w:rPr>
        <w:t>запятую</w:t>
      </w:r>
      <w:r>
        <w:rPr>
          <w:spacing w:val="-13"/>
          <w:w w:val="120"/>
        </w:rPr>
        <w:t xml:space="preserve"> </w:t>
      </w:r>
      <w:r>
        <w:rPr>
          <w:w w:val="120"/>
        </w:rPr>
        <w:t>при</w:t>
      </w:r>
      <w:r>
        <w:rPr>
          <w:spacing w:val="-14"/>
          <w:w w:val="120"/>
        </w:rPr>
        <w:t xml:space="preserve"> </w:t>
      </w:r>
      <w:r>
        <w:rPr>
          <w:w w:val="120"/>
        </w:rPr>
        <w:t>перечислении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обращении,</w:t>
      </w:r>
      <w:r>
        <w:rPr>
          <w:spacing w:val="-13"/>
          <w:w w:val="120"/>
        </w:rPr>
        <w:t xml:space="preserve"> </w:t>
      </w:r>
      <w:r>
        <w:rPr>
          <w:w w:val="120"/>
        </w:rPr>
        <w:t>апостроф;</w:t>
      </w:r>
      <w:r>
        <w:rPr>
          <w:spacing w:val="-14"/>
          <w:w w:val="120"/>
        </w:rPr>
        <w:t xml:space="preserve"> </w:t>
      </w:r>
      <w:r>
        <w:rPr>
          <w:w w:val="120"/>
        </w:rPr>
        <w:t>пунк-</w:t>
      </w:r>
      <w:r>
        <w:rPr>
          <w:spacing w:val="-57"/>
          <w:w w:val="120"/>
        </w:rPr>
        <w:t xml:space="preserve"> </w:t>
      </w:r>
      <w:r>
        <w:rPr>
          <w:w w:val="115"/>
        </w:rPr>
        <w:t xml:space="preserve">туационно правильно </w:t>
      </w:r>
      <w:r>
        <w:rPr>
          <w:i/>
          <w:w w:val="115"/>
        </w:rPr>
        <w:t xml:space="preserve">оформлять </w:t>
      </w:r>
      <w:r>
        <w:rPr>
          <w:w w:val="115"/>
        </w:rPr>
        <w:t>электронное сообщение лич-</w:t>
      </w:r>
      <w:r>
        <w:rPr>
          <w:spacing w:val="1"/>
          <w:w w:val="115"/>
        </w:rPr>
        <w:t xml:space="preserve"> </w:t>
      </w:r>
      <w:r>
        <w:rPr>
          <w:w w:val="120"/>
        </w:rPr>
        <w:t>ного</w:t>
      </w:r>
      <w:r>
        <w:rPr>
          <w:spacing w:val="-13"/>
          <w:w w:val="120"/>
        </w:rPr>
        <w:t xml:space="preserve"> </w:t>
      </w:r>
      <w:r>
        <w:rPr>
          <w:w w:val="120"/>
        </w:rPr>
        <w:t>характера;</w:t>
      </w:r>
    </w:p>
    <w:p w:rsidR="0069141A" w:rsidRDefault="006B2590">
      <w:pPr>
        <w:pStyle w:val="a6"/>
        <w:numPr>
          <w:ilvl w:val="0"/>
          <w:numId w:val="6"/>
        </w:numPr>
        <w:tabs>
          <w:tab w:val="left" w:pos="725"/>
        </w:tabs>
        <w:spacing w:line="252" w:lineRule="auto"/>
        <w:ind w:left="157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распознавать </w:t>
      </w:r>
      <w:r>
        <w:rPr>
          <w:w w:val="115"/>
          <w:sz w:val="20"/>
        </w:rPr>
        <w:t>в звучащем и письменном тексте 1350 лек-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сических единиц (слов, словосочетаний, речевых клише) и пра-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вильно </w:t>
      </w:r>
      <w:r>
        <w:rPr>
          <w:i/>
          <w:w w:val="115"/>
          <w:sz w:val="20"/>
        </w:rPr>
        <w:t xml:space="preserve">употреблять </w:t>
      </w:r>
      <w:r>
        <w:rPr>
          <w:w w:val="115"/>
          <w:sz w:val="20"/>
        </w:rPr>
        <w:t>в устной и письменной речи 1200 лекси-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ческих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единиц,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обслуживающих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ситуации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общения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рамках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тематического содержания, с соблюдением существующей нор-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мы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лексической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сочетаемости;</w:t>
      </w:r>
    </w:p>
    <w:p w:rsidR="0069141A" w:rsidRDefault="006B2590">
      <w:pPr>
        <w:pStyle w:val="a3"/>
        <w:spacing w:before="5" w:line="252" w:lineRule="auto"/>
        <w:ind w:left="157"/>
      </w:pPr>
      <w:r>
        <w:rPr>
          <w:i/>
          <w:w w:val="115"/>
        </w:rPr>
        <w:t xml:space="preserve">распознавать и употреблять </w:t>
      </w:r>
      <w:r>
        <w:rPr>
          <w:w w:val="115"/>
        </w:rPr>
        <w:t>в устной и письменной речи</w:t>
      </w:r>
      <w:r>
        <w:rPr>
          <w:spacing w:val="1"/>
          <w:w w:val="115"/>
        </w:rPr>
        <w:t xml:space="preserve"> </w:t>
      </w:r>
      <w:r>
        <w:rPr>
          <w:w w:val="115"/>
        </w:rPr>
        <w:t>родственные слова, образованные с использованием аффикса-</w:t>
      </w:r>
      <w:r>
        <w:rPr>
          <w:spacing w:val="1"/>
          <w:w w:val="115"/>
        </w:rPr>
        <w:t xml:space="preserve"> </w:t>
      </w:r>
      <w:r>
        <w:rPr>
          <w:w w:val="115"/>
        </w:rPr>
        <w:t>ции:</w:t>
      </w:r>
      <w:r>
        <w:rPr>
          <w:spacing w:val="1"/>
          <w:w w:val="115"/>
        </w:rPr>
        <w:t xml:space="preserve"> </w:t>
      </w:r>
      <w:r>
        <w:rPr>
          <w:w w:val="115"/>
        </w:rPr>
        <w:t>глаголы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1"/>
          <w:w w:val="115"/>
        </w:rPr>
        <w:t xml:space="preserve"> </w:t>
      </w:r>
      <w:r>
        <w:rPr>
          <w:w w:val="115"/>
        </w:rPr>
        <w:t>префиксов</w:t>
      </w:r>
      <w:r>
        <w:rPr>
          <w:spacing w:val="1"/>
          <w:w w:val="115"/>
        </w:rPr>
        <w:t xml:space="preserve"> </w:t>
      </w:r>
      <w:r>
        <w:rPr>
          <w:w w:val="115"/>
        </w:rPr>
        <w:t>under-,</w:t>
      </w:r>
      <w:r>
        <w:rPr>
          <w:spacing w:val="1"/>
          <w:w w:val="115"/>
        </w:rPr>
        <w:t xml:space="preserve"> </w:t>
      </w:r>
      <w:r>
        <w:rPr>
          <w:w w:val="115"/>
        </w:rPr>
        <w:t>over-,</w:t>
      </w:r>
      <w:r>
        <w:rPr>
          <w:spacing w:val="1"/>
          <w:w w:val="115"/>
        </w:rPr>
        <w:t xml:space="preserve"> </w:t>
      </w:r>
      <w:r>
        <w:rPr>
          <w:w w:val="115"/>
        </w:rPr>
        <w:t>dis-,</w:t>
      </w:r>
      <w:r>
        <w:rPr>
          <w:spacing w:val="1"/>
          <w:w w:val="115"/>
        </w:rPr>
        <w:t xml:space="preserve"> </w:t>
      </w:r>
      <w:r>
        <w:rPr>
          <w:w w:val="115"/>
        </w:rPr>
        <w:t>mis-;</w:t>
      </w:r>
      <w:r>
        <w:rPr>
          <w:spacing w:val="-55"/>
          <w:w w:val="115"/>
        </w:rPr>
        <w:t xml:space="preserve"> </w:t>
      </w:r>
      <w:r>
        <w:rPr>
          <w:w w:val="115"/>
        </w:rPr>
        <w:t>имена прилагательные с помощью суффиксов -able/-ible; имена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существительные</w:t>
      </w:r>
      <w:r>
        <w:rPr>
          <w:spacing w:val="13"/>
          <w:w w:val="115"/>
        </w:rPr>
        <w:t xml:space="preserve"> </w:t>
      </w:r>
      <w:r>
        <w:rPr>
          <w:w w:val="115"/>
        </w:rPr>
        <w:t>с</w:t>
      </w:r>
      <w:r>
        <w:rPr>
          <w:spacing w:val="13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13"/>
          <w:w w:val="115"/>
        </w:rPr>
        <w:t xml:space="preserve"> </w:t>
      </w:r>
      <w:r>
        <w:rPr>
          <w:w w:val="115"/>
        </w:rPr>
        <w:t>отрицательных</w:t>
      </w:r>
      <w:r>
        <w:rPr>
          <w:spacing w:val="13"/>
          <w:w w:val="115"/>
        </w:rPr>
        <w:t xml:space="preserve"> </w:t>
      </w:r>
      <w:r>
        <w:rPr>
          <w:w w:val="115"/>
        </w:rPr>
        <w:t>префиксов</w:t>
      </w:r>
      <w:r>
        <w:rPr>
          <w:spacing w:val="13"/>
          <w:w w:val="115"/>
        </w:rPr>
        <w:t xml:space="preserve"> </w:t>
      </w:r>
      <w:r>
        <w:rPr>
          <w:w w:val="115"/>
        </w:rPr>
        <w:t>in-/im-</w:t>
      </w:r>
    </w:p>
    <w:p w:rsidR="0069141A" w:rsidRDefault="006B2590">
      <w:pPr>
        <w:pStyle w:val="a3"/>
        <w:spacing w:before="5" w:line="252" w:lineRule="auto"/>
        <w:ind w:left="157" w:firstLine="0"/>
      </w:pPr>
      <w:r>
        <w:rPr>
          <w:w w:val="115"/>
        </w:rPr>
        <w:t>; сложное прилагательное путём соединения основы числитель-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ного с основой существительного с добавлением суффикса -ed</w:t>
      </w:r>
      <w:r>
        <w:rPr>
          <w:spacing w:val="1"/>
          <w:w w:val="115"/>
        </w:rPr>
        <w:t xml:space="preserve"> </w:t>
      </w:r>
      <w:r>
        <w:rPr>
          <w:w w:val="115"/>
        </w:rPr>
        <w:t>(eight-legged); сложное существительное путём соединения ос-</w:t>
      </w:r>
      <w:r>
        <w:rPr>
          <w:spacing w:val="1"/>
          <w:w w:val="115"/>
        </w:rPr>
        <w:t xml:space="preserve"> </w:t>
      </w:r>
      <w:r>
        <w:rPr>
          <w:w w:val="115"/>
        </w:rPr>
        <w:t>нов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предлогом</w:t>
      </w:r>
      <w:r>
        <w:rPr>
          <w:spacing w:val="1"/>
          <w:w w:val="115"/>
        </w:rPr>
        <w:t xml:space="preserve"> </w:t>
      </w:r>
      <w:r>
        <w:rPr>
          <w:w w:val="115"/>
        </w:rPr>
        <w:t>(mother-in-law);</w:t>
      </w:r>
      <w:r>
        <w:rPr>
          <w:spacing w:val="1"/>
          <w:w w:val="115"/>
        </w:rPr>
        <w:t xml:space="preserve"> </w:t>
      </w:r>
      <w:r>
        <w:rPr>
          <w:w w:val="115"/>
        </w:rPr>
        <w:t>сложное</w:t>
      </w:r>
      <w:r>
        <w:rPr>
          <w:spacing w:val="1"/>
          <w:w w:val="115"/>
        </w:rPr>
        <w:t xml:space="preserve"> </w:t>
      </w:r>
      <w:r>
        <w:rPr>
          <w:w w:val="115"/>
        </w:rPr>
        <w:t>прилагательное</w:t>
      </w:r>
      <w:r>
        <w:rPr>
          <w:spacing w:val="-6"/>
          <w:w w:val="115"/>
        </w:rPr>
        <w:t xml:space="preserve"> </w:t>
      </w:r>
      <w:r>
        <w:rPr>
          <w:w w:val="115"/>
        </w:rPr>
        <w:t>путём</w:t>
      </w:r>
      <w:r>
        <w:rPr>
          <w:spacing w:val="-6"/>
          <w:w w:val="115"/>
        </w:rPr>
        <w:t xml:space="preserve"> </w:t>
      </w:r>
      <w:r>
        <w:rPr>
          <w:w w:val="115"/>
        </w:rPr>
        <w:t>соединения</w:t>
      </w:r>
      <w:r>
        <w:rPr>
          <w:spacing w:val="-6"/>
          <w:w w:val="115"/>
        </w:rPr>
        <w:t xml:space="preserve"> </w:t>
      </w:r>
      <w:r>
        <w:rPr>
          <w:w w:val="115"/>
        </w:rPr>
        <w:t>основы</w:t>
      </w:r>
      <w:r>
        <w:rPr>
          <w:spacing w:val="-6"/>
          <w:w w:val="115"/>
        </w:rPr>
        <w:t xml:space="preserve"> </w:t>
      </w:r>
      <w:r>
        <w:rPr>
          <w:w w:val="115"/>
        </w:rPr>
        <w:t>прилагательного</w:t>
      </w:r>
      <w:r>
        <w:rPr>
          <w:spacing w:val="-5"/>
          <w:w w:val="115"/>
        </w:rPr>
        <w:t xml:space="preserve"> </w:t>
      </w:r>
      <w:r>
        <w:rPr>
          <w:w w:val="115"/>
        </w:rPr>
        <w:t>с</w:t>
      </w:r>
      <w:r>
        <w:rPr>
          <w:spacing w:val="-6"/>
          <w:w w:val="115"/>
        </w:rPr>
        <w:t xml:space="preserve"> </w:t>
      </w:r>
      <w:r>
        <w:rPr>
          <w:w w:val="115"/>
        </w:rPr>
        <w:t>ос-</w:t>
      </w:r>
      <w:r>
        <w:rPr>
          <w:spacing w:val="-55"/>
          <w:w w:val="115"/>
        </w:rPr>
        <w:t xml:space="preserve"> </w:t>
      </w:r>
      <w:r>
        <w:rPr>
          <w:w w:val="115"/>
        </w:rPr>
        <w:t>новой причастия I (nice-looking); сложное прилагательное пу-</w:t>
      </w:r>
      <w:r>
        <w:rPr>
          <w:spacing w:val="1"/>
          <w:w w:val="115"/>
        </w:rPr>
        <w:t xml:space="preserve"> </w:t>
      </w:r>
      <w:r>
        <w:rPr>
          <w:w w:val="115"/>
        </w:rPr>
        <w:t>тём соединения наречия с основой причастия II (well-behaved);</w:t>
      </w:r>
      <w:r>
        <w:rPr>
          <w:spacing w:val="1"/>
          <w:w w:val="115"/>
        </w:rPr>
        <w:t xml:space="preserve"> </w:t>
      </w:r>
      <w:r>
        <w:rPr>
          <w:w w:val="115"/>
        </w:rPr>
        <w:t>глагол</w:t>
      </w:r>
      <w:r>
        <w:rPr>
          <w:spacing w:val="-10"/>
          <w:w w:val="115"/>
        </w:rPr>
        <w:t xml:space="preserve"> </w:t>
      </w:r>
      <w:r>
        <w:rPr>
          <w:w w:val="115"/>
        </w:rPr>
        <w:t>от</w:t>
      </w:r>
      <w:r>
        <w:rPr>
          <w:spacing w:val="-9"/>
          <w:w w:val="115"/>
        </w:rPr>
        <w:t xml:space="preserve"> </w:t>
      </w:r>
      <w:r>
        <w:rPr>
          <w:w w:val="115"/>
        </w:rPr>
        <w:t>прилагательного</w:t>
      </w:r>
      <w:r>
        <w:rPr>
          <w:spacing w:val="-9"/>
          <w:w w:val="115"/>
        </w:rPr>
        <w:t xml:space="preserve"> </w:t>
      </w:r>
      <w:r>
        <w:rPr>
          <w:w w:val="115"/>
        </w:rPr>
        <w:t>(cool</w:t>
      </w:r>
      <w:r>
        <w:rPr>
          <w:spacing w:val="-9"/>
          <w:w w:val="115"/>
        </w:rPr>
        <w:t xml:space="preserve"> </w:t>
      </w:r>
      <w:r>
        <w:rPr>
          <w:w w:val="115"/>
        </w:rPr>
        <w:t>—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cool);</w:t>
      </w:r>
    </w:p>
    <w:p w:rsidR="0069141A" w:rsidRDefault="006B2590">
      <w:pPr>
        <w:pStyle w:val="a3"/>
        <w:spacing w:before="7" w:line="252" w:lineRule="auto"/>
        <w:ind w:left="157"/>
        <w:jc w:val="right"/>
      </w:pPr>
      <w:r>
        <w:rPr>
          <w:i/>
          <w:w w:val="115"/>
        </w:rPr>
        <w:t>распознавать</w:t>
      </w:r>
      <w:r>
        <w:rPr>
          <w:i/>
          <w:spacing w:val="2"/>
          <w:w w:val="115"/>
        </w:rPr>
        <w:t xml:space="preserve"> </w:t>
      </w:r>
      <w:r>
        <w:rPr>
          <w:i/>
          <w:w w:val="115"/>
        </w:rPr>
        <w:t>и</w:t>
      </w:r>
      <w:r>
        <w:rPr>
          <w:i/>
          <w:spacing w:val="2"/>
          <w:w w:val="115"/>
        </w:rPr>
        <w:t xml:space="preserve"> </w:t>
      </w:r>
      <w:r>
        <w:rPr>
          <w:i/>
          <w:w w:val="115"/>
        </w:rPr>
        <w:t>употреблять</w:t>
      </w:r>
      <w:r>
        <w:rPr>
          <w:i/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устной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1"/>
          <w:w w:val="115"/>
        </w:rPr>
        <w:t xml:space="preserve"> </w:t>
      </w:r>
      <w:r>
        <w:rPr>
          <w:w w:val="115"/>
        </w:rPr>
        <w:t>речи</w:t>
      </w:r>
      <w:r>
        <w:rPr>
          <w:spacing w:val="1"/>
          <w:w w:val="115"/>
        </w:rPr>
        <w:t xml:space="preserve"> </w:t>
      </w:r>
      <w:r>
        <w:rPr>
          <w:w w:val="115"/>
        </w:rPr>
        <w:t>из-</w:t>
      </w:r>
      <w:r>
        <w:rPr>
          <w:spacing w:val="-55"/>
          <w:w w:val="115"/>
        </w:rPr>
        <w:t xml:space="preserve"> </w:t>
      </w:r>
      <w:r>
        <w:rPr>
          <w:spacing w:val="-3"/>
          <w:w w:val="120"/>
        </w:rPr>
        <w:t>ученные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синонимы,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антонимы,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интернациональные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слова;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наи-</w:t>
      </w:r>
      <w:r>
        <w:rPr>
          <w:spacing w:val="-57"/>
          <w:w w:val="120"/>
        </w:rPr>
        <w:t xml:space="preserve"> </w:t>
      </w:r>
      <w:r>
        <w:rPr>
          <w:w w:val="115"/>
        </w:rPr>
        <w:t>более</w:t>
      </w:r>
      <w:r>
        <w:rPr>
          <w:spacing w:val="-17"/>
          <w:w w:val="115"/>
        </w:rPr>
        <w:t xml:space="preserve"> </w:t>
      </w:r>
      <w:r>
        <w:rPr>
          <w:w w:val="115"/>
        </w:rPr>
        <w:t>частотные</w:t>
      </w:r>
      <w:r>
        <w:rPr>
          <w:spacing w:val="-16"/>
          <w:w w:val="115"/>
        </w:rPr>
        <w:t xml:space="preserve"> </w:t>
      </w:r>
      <w:r>
        <w:rPr>
          <w:w w:val="115"/>
        </w:rPr>
        <w:t>фразовые</w:t>
      </w:r>
      <w:r>
        <w:rPr>
          <w:spacing w:val="-16"/>
          <w:w w:val="115"/>
        </w:rPr>
        <w:t xml:space="preserve"> </w:t>
      </w:r>
      <w:r>
        <w:rPr>
          <w:w w:val="115"/>
        </w:rPr>
        <w:t>глаголы;</w:t>
      </w:r>
      <w:r>
        <w:rPr>
          <w:spacing w:val="-16"/>
          <w:w w:val="115"/>
        </w:rPr>
        <w:t xml:space="preserve"> </w:t>
      </w:r>
      <w:r>
        <w:rPr>
          <w:w w:val="115"/>
        </w:rPr>
        <w:t>сокращения</w:t>
      </w:r>
      <w:r>
        <w:rPr>
          <w:spacing w:val="-16"/>
          <w:w w:val="115"/>
        </w:rPr>
        <w:t xml:space="preserve"> </w:t>
      </w:r>
      <w:r>
        <w:rPr>
          <w:w w:val="115"/>
        </w:rPr>
        <w:t>и</w:t>
      </w:r>
      <w:r>
        <w:rPr>
          <w:spacing w:val="-17"/>
          <w:w w:val="115"/>
        </w:rPr>
        <w:t xml:space="preserve"> </w:t>
      </w:r>
      <w:r>
        <w:rPr>
          <w:w w:val="115"/>
        </w:rPr>
        <w:t>аббревиатуры;</w:t>
      </w:r>
      <w:r>
        <w:rPr>
          <w:spacing w:val="-54"/>
          <w:w w:val="115"/>
        </w:rPr>
        <w:t xml:space="preserve"> </w:t>
      </w:r>
      <w:r>
        <w:rPr>
          <w:w w:val="120"/>
        </w:rPr>
        <w:t>распознавать и употреблять в устной и письменной речи раз-</w:t>
      </w:r>
      <w:r>
        <w:rPr>
          <w:spacing w:val="1"/>
          <w:w w:val="120"/>
        </w:rPr>
        <w:t xml:space="preserve"> </w:t>
      </w:r>
      <w:r>
        <w:rPr>
          <w:w w:val="120"/>
        </w:rPr>
        <w:t>личные</w:t>
      </w:r>
      <w:r>
        <w:rPr>
          <w:spacing w:val="20"/>
          <w:w w:val="120"/>
        </w:rPr>
        <w:t xml:space="preserve"> </w:t>
      </w:r>
      <w:r>
        <w:rPr>
          <w:w w:val="120"/>
        </w:rPr>
        <w:t>средства</w:t>
      </w:r>
      <w:r>
        <w:rPr>
          <w:spacing w:val="20"/>
          <w:w w:val="120"/>
        </w:rPr>
        <w:t xml:space="preserve"> </w:t>
      </w:r>
      <w:r>
        <w:rPr>
          <w:w w:val="120"/>
        </w:rPr>
        <w:t>связи</w:t>
      </w:r>
      <w:r>
        <w:rPr>
          <w:spacing w:val="20"/>
          <w:w w:val="120"/>
        </w:rPr>
        <w:t xml:space="preserve"> </w:t>
      </w:r>
      <w:r>
        <w:rPr>
          <w:w w:val="120"/>
        </w:rPr>
        <w:t>в</w:t>
      </w:r>
      <w:r>
        <w:rPr>
          <w:spacing w:val="20"/>
          <w:w w:val="120"/>
        </w:rPr>
        <w:t xml:space="preserve"> </w:t>
      </w:r>
      <w:r>
        <w:rPr>
          <w:w w:val="120"/>
        </w:rPr>
        <w:t>тексте</w:t>
      </w:r>
      <w:r>
        <w:rPr>
          <w:spacing w:val="20"/>
          <w:w w:val="120"/>
        </w:rPr>
        <w:t xml:space="preserve"> </w:t>
      </w:r>
      <w:r>
        <w:rPr>
          <w:w w:val="120"/>
        </w:rPr>
        <w:t>для</w:t>
      </w:r>
      <w:r>
        <w:rPr>
          <w:spacing w:val="21"/>
          <w:w w:val="120"/>
        </w:rPr>
        <w:t xml:space="preserve"> </w:t>
      </w:r>
      <w:r>
        <w:rPr>
          <w:w w:val="120"/>
        </w:rPr>
        <w:t>обеспечения</w:t>
      </w:r>
      <w:r>
        <w:rPr>
          <w:spacing w:val="20"/>
          <w:w w:val="120"/>
        </w:rPr>
        <w:t xml:space="preserve"> </w:t>
      </w:r>
      <w:r>
        <w:rPr>
          <w:w w:val="120"/>
        </w:rPr>
        <w:t>логичности</w:t>
      </w:r>
    </w:p>
    <w:p w:rsidR="0069141A" w:rsidRDefault="006B2590">
      <w:pPr>
        <w:pStyle w:val="a3"/>
        <w:spacing w:before="5"/>
        <w:ind w:left="157" w:right="0" w:firstLine="0"/>
      </w:pP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целостности</w:t>
      </w:r>
      <w:r>
        <w:rPr>
          <w:spacing w:val="18"/>
          <w:w w:val="115"/>
        </w:rPr>
        <w:t xml:space="preserve"> </w:t>
      </w:r>
      <w:r>
        <w:rPr>
          <w:w w:val="115"/>
        </w:rPr>
        <w:t>высказывания;</w:t>
      </w:r>
    </w:p>
    <w:p w:rsidR="0069141A" w:rsidRDefault="006B2590">
      <w:pPr>
        <w:pStyle w:val="a6"/>
        <w:numPr>
          <w:ilvl w:val="0"/>
          <w:numId w:val="6"/>
        </w:numPr>
        <w:tabs>
          <w:tab w:val="left" w:pos="725"/>
        </w:tabs>
        <w:spacing w:before="12" w:line="252" w:lineRule="auto"/>
        <w:ind w:left="157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знать и понимать </w:t>
      </w:r>
      <w:r>
        <w:rPr>
          <w:w w:val="120"/>
          <w:sz w:val="20"/>
        </w:rPr>
        <w:t>особенности структуры простых 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сложных предложений и различных коммуникативных типов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предложений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английского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</w:p>
    <w:p w:rsidR="0069141A" w:rsidRDefault="0069141A">
      <w:pPr>
        <w:spacing w:line="252" w:lineRule="auto"/>
        <w:jc w:val="both"/>
        <w:rPr>
          <w:sz w:val="20"/>
        </w:rPr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spacing w:before="70" w:line="252" w:lineRule="auto"/>
        <w:ind w:left="156" w:firstLine="226"/>
        <w:rPr>
          <w:sz w:val="20"/>
        </w:rPr>
      </w:pPr>
      <w:r>
        <w:rPr>
          <w:i/>
          <w:w w:val="120"/>
          <w:sz w:val="20"/>
        </w:rPr>
        <w:lastRenderedPageBreak/>
        <w:t>распознавать</w:t>
      </w:r>
      <w:r>
        <w:rPr>
          <w:i/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письменном</w:t>
      </w:r>
      <w:r>
        <w:rPr>
          <w:spacing w:val="7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звучащем</w:t>
      </w:r>
      <w:r>
        <w:rPr>
          <w:spacing w:val="7"/>
          <w:w w:val="120"/>
          <w:sz w:val="20"/>
        </w:rPr>
        <w:t xml:space="preserve"> </w:t>
      </w:r>
      <w:r>
        <w:rPr>
          <w:w w:val="120"/>
          <w:sz w:val="20"/>
        </w:rPr>
        <w:t>тексте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6"/>
          <w:w w:val="120"/>
          <w:sz w:val="20"/>
        </w:rPr>
        <w:t xml:space="preserve"> </w:t>
      </w:r>
      <w:r>
        <w:rPr>
          <w:i/>
          <w:w w:val="120"/>
          <w:sz w:val="20"/>
        </w:rPr>
        <w:t>употреб-</w:t>
      </w:r>
      <w:r>
        <w:rPr>
          <w:i/>
          <w:spacing w:val="-57"/>
          <w:w w:val="120"/>
          <w:sz w:val="20"/>
        </w:rPr>
        <w:t xml:space="preserve"> </w:t>
      </w:r>
      <w:r>
        <w:rPr>
          <w:i/>
          <w:w w:val="120"/>
          <w:sz w:val="20"/>
        </w:rPr>
        <w:t>лять</w:t>
      </w:r>
      <w:r>
        <w:rPr>
          <w:i/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устной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письменной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речи:</w:t>
      </w:r>
    </w:p>
    <w:p w:rsidR="0069141A" w:rsidRPr="006B2590" w:rsidRDefault="006B2590">
      <w:pPr>
        <w:pStyle w:val="a3"/>
        <w:spacing w:before="2" w:line="252" w:lineRule="auto"/>
        <w:ind w:left="383" w:right="155" w:hanging="142"/>
        <w:jc w:val="left"/>
        <w:rPr>
          <w:lang w:val="en-US"/>
        </w:rPr>
      </w:pPr>
      <w:r w:rsidRPr="006B2590">
        <w:rPr>
          <w:rFonts w:ascii="Trebuchet MS" w:hAnsi="Trebuchet MS"/>
          <w:w w:val="120"/>
          <w:position w:val="1"/>
          <w:sz w:val="14"/>
          <w:lang w:val="en-US"/>
        </w:rPr>
        <w:t>6</w:t>
      </w:r>
      <w:r w:rsidRPr="006B2590">
        <w:rPr>
          <w:rFonts w:ascii="Trebuchet MS" w:hAnsi="Trebuchet MS"/>
          <w:spacing w:val="-1"/>
          <w:w w:val="120"/>
          <w:position w:val="1"/>
          <w:sz w:val="14"/>
          <w:lang w:val="en-US"/>
        </w:rPr>
        <w:t xml:space="preserve"> </w:t>
      </w:r>
      <w:r>
        <w:rPr>
          <w:w w:val="120"/>
        </w:rPr>
        <w:t>предложения</w:t>
      </w:r>
      <w:r w:rsidRPr="006B2590">
        <w:rPr>
          <w:spacing w:val="48"/>
          <w:w w:val="120"/>
          <w:lang w:val="en-US"/>
        </w:rPr>
        <w:t xml:space="preserve"> </w:t>
      </w:r>
      <w:r>
        <w:rPr>
          <w:w w:val="120"/>
        </w:rPr>
        <w:t>со</w:t>
      </w:r>
      <w:r w:rsidRPr="006B2590">
        <w:rPr>
          <w:spacing w:val="47"/>
          <w:w w:val="120"/>
          <w:lang w:val="en-US"/>
        </w:rPr>
        <w:t xml:space="preserve"> </w:t>
      </w:r>
      <w:r>
        <w:rPr>
          <w:w w:val="120"/>
        </w:rPr>
        <w:t>сложным</w:t>
      </w:r>
      <w:r w:rsidRPr="006B2590">
        <w:rPr>
          <w:spacing w:val="48"/>
          <w:w w:val="120"/>
          <w:lang w:val="en-US"/>
        </w:rPr>
        <w:t xml:space="preserve"> </w:t>
      </w:r>
      <w:r>
        <w:rPr>
          <w:w w:val="120"/>
        </w:rPr>
        <w:t>дополнением</w:t>
      </w:r>
      <w:r w:rsidRPr="006B2590">
        <w:rPr>
          <w:spacing w:val="48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(Complex</w:t>
      </w:r>
      <w:r w:rsidRPr="006B2590">
        <w:rPr>
          <w:spacing w:val="48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Object)</w:t>
      </w:r>
      <w:r w:rsidRPr="006B2590">
        <w:rPr>
          <w:spacing w:val="-57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(I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want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to</w:t>
      </w:r>
      <w:r w:rsidRPr="006B2590">
        <w:rPr>
          <w:spacing w:val="-1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have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my</w:t>
      </w:r>
      <w:r w:rsidRPr="006B2590">
        <w:rPr>
          <w:spacing w:val="-12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hair</w:t>
      </w:r>
      <w:r w:rsidRPr="006B2590">
        <w:rPr>
          <w:spacing w:val="-11"/>
          <w:w w:val="120"/>
          <w:lang w:val="en-US"/>
        </w:rPr>
        <w:t xml:space="preserve"> </w:t>
      </w:r>
      <w:r w:rsidRPr="006B2590">
        <w:rPr>
          <w:w w:val="120"/>
          <w:lang w:val="en-US"/>
        </w:rPr>
        <w:t>cut.);</w:t>
      </w:r>
    </w:p>
    <w:p w:rsidR="0069141A" w:rsidRDefault="006B2590">
      <w:pPr>
        <w:pStyle w:val="a3"/>
        <w:spacing w:before="2"/>
        <w:ind w:left="242" w:right="0" w:firstLine="0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3"/>
          <w:w w:val="115"/>
          <w:position w:val="1"/>
          <w:sz w:val="14"/>
        </w:rPr>
        <w:t xml:space="preserve"> </w:t>
      </w:r>
      <w:r>
        <w:rPr>
          <w:w w:val="115"/>
        </w:rPr>
        <w:t>предложения</w:t>
      </w:r>
      <w:r>
        <w:rPr>
          <w:spacing w:val="1"/>
          <w:w w:val="115"/>
        </w:rPr>
        <w:t xml:space="preserve"> </w:t>
      </w:r>
      <w:r>
        <w:rPr>
          <w:w w:val="115"/>
        </w:rPr>
        <w:t>с I wish;</w:t>
      </w:r>
    </w:p>
    <w:p w:rsidR="0069141A" w:rsidRDefault="006B2590">
      <w:pPr>
        <w:pStyle w:val="a3"/>
        <w:spacing w:before="12" w:line="252" w:lineRule="auto"/>
        <w:ind w:left="383" w:right="149" w:hanging="142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8"/>
          <w:w w:val="115"/>
          <w:position w:val="1"/>
          <w:sz w:val="14"/>
        </w:rPr>
        <w:t xml:space="preserve"> </w:t>
      </w:r>
      <w:r>
        <w:rPr>
          <w:w w:val="115"/>
        </w:rPr>
        <w:t xml:space="preserve">условные </w:t>
      </w:r>
      <w:r>
        <w:rPr>
          <w:spacing w:val="10"/>
          <w:w w:val="115"/>
        </w:rPr>
        <w:t xml:space="preserve"> </w:t>
      </w:r>
      <w:r>
        <w:rPr>
          <w:w w:val="115"/>
        </w:rPr>
        <w:t xml:space="preserve">предложения </w:t>
      </w:r>
      <w:r>
        <w:rPr>
          <w:spacing w:val="9"/>
          <w:w w:val="115"/>
        </w:rPr>
        <w:t xml:space="preserve"> </w:t>
      </w:r>
      <w:r>
        <w:rPr>
          <w:w w:val="115"/>
        </w:rPr>
        <w:t xml:space="preserve">нереального </w:t>
      </w:r>
      <w:r>
        <w:rPr>
          <w:spacing w:val="9"/>
          <w:w w:val="115"/>
        </w:rPr>
        <w:t xml:space="preserve"> </w:t>
      </w:r>
      <w:r>
        <w:rPr>
          <w:w w:val="115"/>
        </w:rPr>
        <w:t xml:space="preserve">характера </w:t>
      </w:r>
      <w:r>
        <w:rPr>
          <w:spacing w:val="9"/>
          <w:w w:val="115"/>
        </w:rPr>
        <w:t xml:space="preserve"> </w:t>
      </w:r>
      <w:r>
        <w:rPr>
          <w:w w:val="115"/>
        </w:rPr>
        <w:t>(Conditio-</w:t>
      </w:r>
      <w:r>
        <w:rPr>
          <w:spacing w:val="-55"/>
          <w:w w:val="115"/>
        </w:rPr>
        <w:t xml:space="preserve"> </w:t>
      </w:r>
      <w:r>
        <w:rPr>
          <w:w w:val="115"/>
        </w:rPr>
        <w:t>nal</w:t>
      </w:r>
      <w:r>
        <w:rPr>
          <w:spacing w:val="-10"/>
          <w:w w:val="115"/>
        </w:rPr>
        <w:t xml:space="preserve"> </w:t>
      </w:r>
      <w:r>
        <w:rPr>
          <w:w w:val="115"/>
        </w:rPr>
        <w:t>II);</w:t>
      </w:r>
    </w:p>
    <w:p w:rsidR="0069141A" w:rsidRDefault="006B2590">
      <w:pPr>
        <w:pStyle w:val="a3"/>
        <w:spacing w:before="2" w:line="252" w:lineRule="auto"/>
        <w:ind w:left="383" w:right="149" w:hanging="142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3"/>
          <w:w w:val="115"/>
          <w:position w:val="1"/>
          <w:sz w:val="14"/>
        </w:rPr>
        <w:t xml:space="preserve"> </w:t>
      </w:r>
      <w:r>
        <w:rPr>
          <w:w w:val="115"/>
        </w:rPr>
        <w:t>конструкцию</w:t>
      </w:r>
      <w:r>
        <w:rPr>
          <w:spacing w:val="16"/>
          <w:w w:val="115"/>
        </w:rPr>
        <w:t xml:space="preserve"> </w:t>
      </w:r>
      <w:r>
        <w:rPr>
          <w:w w:val="115"/>
        </w:rPr>
        <w:t>для</w:t>
      </w:r>
      <w:r>
        <w:rPr>
          <w:spacing w:val="16"/>
          <w:w w:val="115"/>
        </w:rPr>
        <w:t xml:space="preserve"> </w:t>
      </w:r>
      <w:r>
        <w:rPr>
          <w:w w:val="115"/>
        </w:rPr>
        <w:t>выражения</w:t>
      </w:r>
      <w:r>
        <w:rPr>
          <w:spacing w:val="16"/>
          <w:w w:val="115"/>
        </w:rPr>
        <w:t xml:space="preserve"> </w:t>
      </w:r>
      <w:r>
        <w:rPr>
          <w:w w:val="115"/>
        </w:rPr>
        <w:t>предпочтения</w:t>
      </w:r>
      <w:r>
        <w:rPr>
          <w:spacing w:val="16"/>
          <w:w w:val="115"/>
        </w:rPr>
        <w:t xml:space="preserve"> </w:t>
      </w:r>
      <w:r>
        <w:rPr>
          <w:w w:val="115"/>
        </w:rPr>
        <w:t>I</w:t>
      </w:r>
      <w:r>
        <w:rPr>
          <w:spacing w:val="16"/>
          <w:w w:val="115"/>
        </w:rPr>
        <w:t xml:space="preserve"> </w:t>
      </w:r>
      <w:r>
        <w:rPr>
          <w:w w:val="115"/>
        </w:rPr>
        <w:t>prefer</w:t>
      </w:r>
      <w:r>
        <w:rPr>
          <w:spacing w:val="16"/>
          <w:w w:val="115"/>
        </w:rPr>
        <w:t xml:space="preserve"> </w:t>
      </w:r>
      <w:r>
        <w:rPr>
          <w:w w:val="115"/>
        </w:rPr>
        <w:t>…/I’d</w:t>
      </w:r>
      <w:r>
        <w:rPr>
          <w:spacing w:val="-55"/>
          <w:w w:val="115"/>
        </w:rPr>
        <w:t xml:space="preserve"> </w:t>
      </w:r>
      <w:r>
        <w:rPr>
          <w:w w:val="115"/>
        </w:rPr>
        <w:t>prefer</w:t>
      </w:r>
      <w:r>
        <w:rPr>
          <w:spacing w:val="-9"/>
          <w:w w:val="115"/>
        </w:rPr>
        <w:t xml:space="preserve"> </w:t>
      </w:r>
      <w:r>
        <w:rPr>
          <w:w w:val="115"/>
        </w:rPr>
        <w:t>…/I’d</w:t>
      </w:r>
      <w:r>
        <w:rPr>
          <w:spacing w:val="-9"/>
          <w:w w:val="115"/>
        </w:rPr>
        <w:t xml:space="preserve"> </w:t>
      </w:r>
      <w:r>
        <w:rPr>
          <w:w w:val="115"/>
        </w:rPr>
        <w:t>rather</w:t>
      </w:r>
      <w:r>
        <w:rPr>
          <w:spacing w:val="-9"/>
          <w:w w:val="115"/>
        </w:rPr>
        <w:t xml:space="preserve"> </w:t>
      </w:r>
      <w:r>
        <w:rPr>
          <w:w w:val="115"/>
        </w:rPr>
        <w:t>…;</w:t>
      </w:r>
    </w:p>
    <w:p w:rsidR="0069141A" w:rsidRDefault="006B2590">
      <w:pPr>
        <w:pStyle w:val="a3"/>
        <w:spacing w:before="2"/>
        <w:ind w:left="242" w:right="0" w:firstLine="0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6"/>
          <w:w w:val="115"/>
          <w:position w:val="1"/>
          <w:sz w:val="14"/>
        </w:rPr>
        <w:t xml:space="preserve"> </w:t>
      </w:r>
      <w:r>
        <w:rPr>
          <w:w w:val="115"/>
        </w:rPr>
        <w:t>предложения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2"/>
          <w:w w:val="115"/>
        </w:rPr>
        <w:t xml:space="preserve"> </w:t>
      </w:r>
      <w:r>
        <w:rPr>
          <w:w w:val="115"/>
        </w:rPr>
        <w:t>конструкцией</w:t>
      </w:r>
      <w:r>
        <w:rPr>
          <w:spacing w:val="2"/>
          <w:w w:val="115"/>
        </w:rPr>
        <w:t xml:space="preserve"> </w:t>
      </w:r>
      <w:r>
        <w:rPr>
          <w:w w:val="115"/>
        </w:rPr>
        <w:t>either</w:t>
      </w:r>
      <w:r>
        <w:rPr>
          <w:spacing w:val="2"/>
          <w:w w:val="115"/>
        </w:rPr>
        <w:t xml:space="preserve"> </w:t>
      </w:r>
      <w:r>
        <w:rPr>
          <w:w w:val="115"/>
        </w:rPr>
        <w:t>…</w:t>
      </w:r>
      <w:r>
        <w:rPr>
          <w:spacing w:val="2"/>
          <w:w w:val="115"/>
        </w:rPr>
        <w:t xml:space="preserve"> </w:t>
      </w:r>
      <w:r>
        <w:rPr>
          <w:w w:val="115"/>
        </w:rPr>
        <w:t>or,</w:t>
      </w:r>
      <w:r>
        <w:rPr>
          <w:spacing w:val="2"/>
          <w:w w:val="115"/>
        </w:rPr>
        <w:t xml:space="preserve"> </w:t>
      </w:r>
      <w:r>
        <w:rPr>
          <w:w w:val="115"/>
        </w:rPr>
        <w:t>neither</w:t>
      </w:r>
      <w:r>
        <w:rPr>
          <w:spacing w:val="1"/>
          <w:w w:val="115"/>
        </w:rPr>
        <w:t xml:space="preserve"> </w:t>
      </w:r>
      <w:r>
        <w:rPr>
          <w:w w:val="115"/>
        </w:rPr>
        <w:t>…</w:t>
      </w:r>
      <w:r>
        <w:rPr>
          <w:spacing w:val="2"/>
          <w:w w:val="115"/>
        </w:rPr>
        <w:t xml:space="preserve"> </w:t>
      </w:r>
      <w:r>
        <w:rPr>
          <w:w w:val="115"/>
        </w:rPr>
        <w:t>nor;</w:t>
      </w:r>
    </w:p>
    <w:p w:rsidR="0069141A" w:rsidRDefault="006B2590">
      <w:pPr>
        <w:pStyle w:val="a3"/>
        <w:spacing w:before="12"/>
        <w:ind w:left="242" w:right="0" w:firstLine="0"/>
        <w:jc w:val="left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формы</w:t>
      </w:r>
      <w:r>
        <w:rPr>
          <w:spacing w:val="12"/>
          <w:w w:val="115"/>
        </w:rPr>
        <w:t xml:space="preserve"> </w:t>
      </w:r>
      <w:r>
        <w:rPr>
          <w:w w:val="115"/>
        </w:rPr>
        <w:t>страдательного</w:t>
      </w:r>
      <w:r>
        <w:rPr>
          <w:spacing w:val="11"/>
          <w:w w:val="115"/>
        </w:rPr>
        <w:t xml:space="preserve"> </w:t>
      </w:r>
      <w:r>
        <w:rPr>
          <w:w w:val="115"/>
        </w:rPr>
        <w:t>залога</w:t>
      </w:r>
      <w:r>
        <w:rPr>
          <w:spacing w:val="12"/>
          <w:w w:val="115"/>
        </w:rPr>
        <w:t xml:space="preserve"> </w:t>
      </w:r>
      <w:r>
        <w:rPr>
          <w:w w:val="115"/>
        </w:rPr>
        <w:t>Present</w:t>
      </w:r>
      <w:r>
        <w:rPr>
          <w:spacing w:val="12"/>
          <w:w w:val="115"/>
        </w:rPr>
        <w:t xml:space="preserve"> </w:t>
      </w:r>
      <w:r>
        <w:rPr>
          <w:w w:val="115"/>
        </w:rPr>
        <w:t>Perfect</w:t>
      </w:r>
      <w:r>
        <w:rPr>
          <w:spacing w:val="11"/>
          <w:w w:val="115"/>
        </w:rPr>
        <w:t xml:space="preserve"> </w:t>
      </w:r>
      <w:r>
        <w:rPr>
          <w:w w:val="115"/>
        </w:rPr>
        <w:t>Passive;</w:t>
      </w:r>
    </w:p>
    <w:p w:rsidR="0069141A" w:rsidRDefault="006B2590">
      <w:pPr>
        <w:pStyle w:val="a3"/>
        <w:spacing w:before="13" w:line="252" w:lineRule="auto"/>
        <w:ind w:left="383" w:right="149" w:hanging="142"/>
        <w:jc w:val="left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5"/>
          <w:w w:val="120"/>
          <w:position w:val="1"/>
          <w:sz w:val="14"/>
        </w:rPr>
        <w:t xml:space="preserve"> </w:t>
      </w:r>
      <w:r>
        <w:rPr>
          <w:w w:val="120"/>
        </w:rPr>
        <w:t>порядок</w:t>
      </w:r>
      <w:r>
        <w:rPr>
          <w:spacing w:val="22"/>
          <w:w w:val="120"/>
        </w:rPr>
        <w:t xml:space="preserve"> </w:t>
      </w:r>
      <w:r>
        <w:rPr>
          <w:w w:val="120"/>
        </w:rPr>
        <w:t>следования</w:t>
      </w:r>
      <w:r>
        <w:rPr>
          <w:spacing w:val="22"/>
          <w:w w:val="120"/>
        </w:rPr>
        <w:t xml:space="preserve"> </w:t>
      </w:r>
      <w:r>
        <w:rPr>
          <w:w w:val="120"/>
        </w:rPr>
        <w:t>имён</w:t>
      </w:r>
      <w:r>
        <w:rPr>
          <w:spacing w:val="21"/>
          <w:w w:val="120"/>
        </w:rPr>
        <w:t xml:space="preserve"> </w:t>
      </w:r>
      <w:r>
        <w:rPr>
          <w:w w:val="120"/>
        </w:rPr>
        <w:t>прилагательных</w:t>
      </w:r>
      <w:r>
        <w:rPr>
          <w:spacing w:val="22"/>
          <w:w w:val="120"/>
        </w:rPr>
        <w:t xml:space="preserve"> </w:t>
      </w:r>
      <w:r>
        <w:rPr>
          <w:w w:val="120"/>
        </w:rPr>
        <w:t>(nice</w:t>
      </w:r>
      <w:r>
        <w:rPr>
          <w:spacing w:val="22"/>
          <w:w w:val="120"/>
        </w:rPr>
        <w:t xml:space="preserve"> </w:t>
      </w:r>
      <w:r>
        <w:rPr>
          <w:w w:val="120"/>
        </w:rPr>
        <w:t>long</w:t>
      </w:r>
      <w:r>
        <w:rPr>
          <w:spacing w:val="21"/>
          <w:w w:val="120"/>
        </w:rPr>
        <w:t xml:space="preserve"> </w:t>
      </w:r>
      <w:r>
        <w:rPr>
          <w:w w:val="120"/>
        </w:rPr>
        <w:t>blond</w:t>
      </w:r>
      <w:r>
        <w:rPr>
          <w:spacing w:val="-57"/>
          <w:w w:val="120"/>
        </w:rPr>
        <w:t xml:space="preserve"> </w:t>
      </w:r>
      <w:r>
        <w:rPr>
          <w:w w:val="120"/>
        </w:rPr>
        <w:t>hair);</w:t>
      </w:r>
    </w:p>
    <w:p w:rsidR="0069141A" w:rsidRDefault="006B2590">
      <w:pPr>
        <w:pStyle w:val="a6"/>
        <w:numPr>
          <w:ilvl w:val="0"/>
          <w:numId w:val="6"/>
        </w:numPr>
        <w:tabs>
          <w:tab w:val="left" w:pos="724"/>
        </w:tabs>
        <w:spacing w:before="2"/>
        <w:ind w:right="0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социокультурными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знаниями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умениями:</w:t>
      </w:r>
    </w:p>
    <w:p w:rsidR="0069141A" w:rsidRDefault="006B2590">
      <w:pPr>
        <w:pStyle w:val="a3"/>
        <w:spacing w:before="12" w:line="252" w:lineRule="auto"/>
      </w:pPr>
      <w:r>
        <w:rPr>
          <w:i/>
          <w:w w:val="120"/>
        </w:rPr>
        <w:t>знать/понимать</w:t>
      </w:r>
      <w:r>
        <w:rPr>
          <w:i/>
          <w:spacing w:val="-4"/>
          <w:w w:val="120"/>
        </w:rPr>
        <w:t xml:space="preserve"> </w:t>
      </w:r>
      <w:r>
        <w:rPr>
          <w:i/>
          <w:w w:val="120"/>
        </w:rPr>
        <w:t>и</w:t>
      </w:r>
      <w:r>
        <w:rPr>
          <w:i/>
          <w:spacing w:val="-4"/>
          <w:w w:val="120"/>
        </w:rPr>
        <w:t xml:space="preserve"> </w:t>
      </w:r>
      <w:r>
        <w:rPr>
          <w:i/>
          <w:w w:val="120"/>
        </w:rPr>
        <w:t>использовать</w:t>
      </w:r>
      <w:r>
        <w:rPr>
          <w:i/>
          <w:spacing w:val="-5"/>
          <w:w w:val="120"/>
        </w:rPr>
        <w:t xml:space="preserve"> </w:t>
      </w:r>
      <w:r>
        <w:rPr>
          <w:w w:val="120"/>
        </w:rPr>
        <w:t>в</w:t>
      </w:r>
      <w:r>
        <w:rPr>
          <w:spacing w:val="-5"/>
          <w:w w:val="120"/>
        </w:rPr>
        <w:t xml:space="preserve"> </w:t>
      </w:r>
      <w:r>
        <w:rPr>
          <w:w w:val="120"/>
        </w:rPr>
        <w:t>устной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письменной</w:t>
      </w:r>
      <w:r>
        <w:rPr>
          <w:spacing w:val="-5"/>
          <w:w w:val="120"/>
        </w:rPr>
        <w:t xml:space="preserve"> </w:t>
      </w:r>
      <w:r>
        <w:rPr>
          <w:w w:val="120"/>
        </w:rPr>
        <w:t>ре-</w:t>
      </w:r>
      <w:r>
        <w:rPr>
          <w:spacing w:val="-58"/>
          <w:w w:val="120"/>
        </w:rPr>
        <w:t xml:space="preserve"> </w:t>
      </w:r>
      <w:r>
        <w:rPr>
          <w:w w:val="115"/>
        </w:rPr>
        <w:t>чи наиболее употребительную тематическую фоновую лексику</w:t>
      </w:r>
      <w:r>
        <w:rPr>
          <w:spacing w:val="1"/>
          <w:w w:val="115"/>
        </w:rPr>
        <w:t xml:space="preserve"> </w:t>
      </w:r>
      <w:r>
        <w:rPr>
          <w:w w:val="120"/>
        </w:rPr>
        <w:t>и реалии страны/стран изучаемого языка в рамках тематиче-</w:t>
      </w:r>
      <w:r>
        <w:rPr>
          <w:spacing w:val="1"/>
          <w:w w:val="120"/>
        </w:rPr>
        <w:t xml:space="preserve"> </w:t>
      </w:r>
      <w:r>
        <w:rPr>
          <w:w w:val="120"/>
        </w:rPr>
        <w:t>ского содержания речи (основные национальные праздники,</w:t>
      </w:r>
      <w:r>
        <w:rPr>
          <w:spacing w:val="1"/>
          <w:w w:val="120"/>
        </w:rPr>
        <w:t xml:space="preserve"> </w:t>
      </w:r>
      <w:r>
        <w:rPr>
          <w:w w:val="120"/>
        </w:rPr>
        <w:t>обычаи,</w:t>
      </w:r>
      <w:r>
        <w:rPr>
          <w:spacing w:val="-13"/>
          <w:w w:val="120"/>
        </w:rPr>
        <w:t xml:space="preserve"> </w:t>
      </w:r>
      <w:r>
        <w:rPr>
          <w:w w:val="120"/>
        </w:rPr>
        <w:t>традиции);</w:t>
      </w:r>
    </w:p>
    <w:p w:rsidR="0069141A" w:rsidRDefault="006B2590">
      <w:pPr>
        <w:pStyle w:val="a3"/>
        <w:spacing w:before="5"/>
        <w:ind w:left="383" w:right="0" w:firstLine="0"/>
      </w:pPr>
      <w:r>
        <w:rPr>
          <w:i/>
          <w:w w:val="115"/>
        </w:rPr>
        <w:t>выражать</w:t>
      </w:r>
      <w:r>
        <w:rPr>
          <w:i/>
          <w:spacing w:val="6"/>
          <w:w w:val="115"/>
        </w:rPr>
        <w:t xml:space="preserve"> </w:t>
      </w:r>
      <w:r>
        <w:rPr>
          <w:w w:val="115"/>
        </w:rPr>
        <w:t>модальные</w:t>
      </w:r>
      <w:r>
        <w:rPr>
          <w:spacing w:val="6"/>
          <w:w w:val="115"/>
        </w:rPr>
        <w:t xml:space="preserve"> </w:t>
      </w:r>
      <w:r>
        <w:rPr>
          <w:w w:val="115"/>
        </w:rPr>
        <w:t>значения,</w:t>
      </w:r>
      <w:r>
        <w:rPr>
          <w:spacing w:val="6"/>
          <w:w w:val="115"/>
        </w:rPr>
        <w:t xml:space="preserve"> </w:t>
      </w:r>
      <w:r>
        <w:rPr>
          <w:w w:val="115"/>
        </w:rPr>
        <w:t>чувства</w:t>
      </w:r>
      <w:r>
        <w:rPr>
          <w:spacing w:val="6"/>
          <w:w w:val="115"/>
        </w:rPr>
        <w:t xml:space="preserve"> </w:t>
      </w:r>
      <w:r>
        <w:rPr>
          <w:w w:val="115"/>
        </w:rPr>
        <w:t>и</w:t>
      </w:r>
      <w:r>
        <w:rPr>
          <w:spacing w:val="7"/>
          <w:w w:val="115"/>
        </w:rPr>
        <w:t xml:space="preserve"> </w:t>
      </w:r>
      <w:r>
        <w:rPr>
          <w:w w:val="115"/>
        </w:rPr>
        <w:t>эмоции;</w:t>
      </w:r>
    </w:p>
    <w:p w:rsidR="0069141A" w:rsidRDefault="006B2590">
      <w:pPr>
        <w:pStyle w:val="a3"/>
        <w:spacing w:before="12" w:line="252" w:lineRule="auto"/>
        <w:ind w:right="156"/>
      </w:pPr>
      <w:r>
        <w:rPr>
          <w:i/>
          <w:w w:val="120"/>
        </w:rPr>
        <w:t>иметь</w:t>
      </w:r>
      <w:r>
        <w:rPr>
          <w:i/>
          <w:spacing w:val="-10"/>
          <w:w w:val="120"/>
        </w:rPr>
        <w:t xml:space="preserve"> </w:t>
      </w:r>
      <w:r>
        <w:rPr>
          <w:w w:val="120"/>
        </w:rPr>
        <w:t>элементарные</w:t>
      </w:r>
      <w:r>
        <w:rPr>
          <w:spacing w:val="-10"/>
          <w:w w:val="120"/>
        </w:rPr>
        <w:t xml:space="preserve"> </w:t>
      </w:r>
      <w:r>
        <w:rPr>
          <w:w w:val="120"/>
        </w:rPr>
        <w:t>представления</w:t>
      </w:r>
      <w:r>
        <w:rPr>
          <w:spacing w:val="-10"/>
          <w:w w:val="120"/>
        </w:rPr>
        <w:t xml:space="preserve"> </w:t>
      </w:r>
      <w:r>
        <w:rPr>
          <w:w w:val="120"/>
        </w:rPr>
        <w:t>о</w:t>
      </w:r>
      <w:r>
        <w:rPr>
          <w:spacing w:val="-10"/>
          <w:w w:val="120"/>
        </w:rPr>
        <w:t xml:space="preserve"> </w:t>
      </w:r>
      <w:r>
        <w:rPr>
          <w:w w:val="120"/>
        </w:rPr>
        <w:t>различных</w:t>
      </w:r>
      <w:r>
        <w:rPr>
          <w:spacing w:val="-10"/>
          <w:w w:val="120"/>
        </w:rPr>
        <w:t xml:space="preserve"> </w:t>
      </w:r>
      <w:r>
        <w:rPr>
          <w:w w:val="120"/>
        </w:rPr>
        <w:t>вариантах</w:t>
      </w:r>
      <w:r>
        <w:rPr>
          <w:spacing w:val="-58"/>
          <w:w w:val="120"/>
        </w:rPr>
        <w:t xml:space="preserve"> </w:t>
      </w:r>
      <w:r>
        <w:rPr>
          <w:w w:val="120"/>
        </w:rPr>
        <w:t>английского</w:t>
      </w:r>
      <w:r>
        <w:rPr>
          <w:spacing w:val="-12"/>
          <w:w w:val="120"/>
        </w:rPr>
        <w:t xml:space="preserve"> </w:t>
      </w:r>
      <w:r>
        <w:rPr>
          <w:w w:val="120"/>
        </w:rPr>
        <w:t>языка;</w:t>
      </w:r>
    </w:p>
    <w:p w:rsidR="0069141A" w:rsidRDefault="006B2590">
      <w:pPr>
        <w:pStyle w:val="a3"/>
        <w:spacing w:before="2" w:line="252" w:lineRule="auto"/>
      </w:pPr>
      <w:r>
        <w:rPr>
          <w:i/>
          <w:w w:val="115"/>
        </w:rPr>
        <w:t>обладать</w:t>
      </w:r>
      <w:r>
        <w:rPr>
          <w:i/>
          <w:spacing w:val="49"/>
          <w:w w:val="115"/>
        </w:rPr>
        <w:t xml:space="preserve"> </w:t>
      </w:r>
      <w:r>
        <w:rPr>
          <w:w w:val="115"/>
        </w:rPr>
        <w:t>базовыми</w:t>
      </w:r>
      <w:r>
        <w:rPr>
          <w:spacing w:val="50"/>
          <w:w w:val="115"/>
        </w:rPr>
        <w:t xml:space="preserve"> </w:t>
      </w:r>
      <w:r>
        <w:rPr>
          <w:w w:val="115"/>
        </w:rPr>
        <w:t>знаниями</w:t>
      </w:r>
      <w:r>
        <w:rPr>
          <w:spacing w:val="49"/>
          <w:w w:val="115"/>
        </w:rPr>
        <w:t xml:space="preserve"> </w:t>
      </w:r>
      <w:r>
        <w:rPr>
          <w:w w:val="115"/>
        </w:rPr>
        <w:t>о</w:t>
      </w:r>
      <w:r>
        <w:rPr>
          <w:spacing w:val="50"/>
          <w:w w:val="115"/>
        </w:rPr>
        <w:t xml:space="preserve"> </w:t>
      </w:r>
      <w:r>
        <w:rPr>
          <w:w w:val="115"/>
        </w:rPr>
        <w:t>социокультурном</w:t>
      </w:r>
      <w:r>
        <w:rPr>
          <w:spacing w:val="49"/>
          <w:w w:val="115"/>
        </w:rPr>
        <w:t xml:space="preserve"> </w:t>
      </w:r>
      <w:r>
        <w:rPr>
          <w:w w:val="115"/>
        </w:rPr>
        <w:t>портрете</w:t>
      </w:r>
      <w:r>
        <w:rPr>
          <w:spacing w:val="-55"/>
          <w:w w:val="115"/>
        </w:rPr>
        <w:t xml:space="preserve"> </w:t>
      </w:r>
      <w:r>
        <w:rPr>
          <w:w w:val="115"/>
        </w:rPr>
        <w:t>и культурном наследии родной страны и страны/стран изучае-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мого языка; </w:t>
      </w:r>
      <w:r>
        <w:rPr>
          <w:i/>
          <w:w w:val="115"/>
        </w:rPr>
        <w:t xml:space="preserve">уметь представлять </w:t>
      </w:r>
      <w:r>
        <w:rPr>
          <w:w w:val="115"/>
        </w:rPr>
        <w:t>Россию и страну/страны из-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учаемого языка; </w:t>
      </w:r>
      <w:r>
        <w:rPr>
          <w:i/>
          <w:w w:val="115"/>
        </w:rPr>
        <w:t xml:space="preserve">оказывать помощь </w:t>
      </w:r>
      <w:r>
        <w:rPr>
          <w:w w:val="115"/>
        </w:rPr>
        <w:t>зарубежным гостям в ситу-</w:t>
      </w:r>
      <w:r>
        <w:rPr>
          <w:spacing w:val="1"/>
          <w:w w:val="115"/>
        </w:rPr>
        <w:t xml:space="preserve"> </w:t>
      </w:r>
      <w:r>
        <w:rPr>
          <w:w w:val="115"/>
        </w:rPr>
        <w:t>ациях</w:t>
      </w:r>
      <w:r>
        <w:rPr>
          <w:spacing w:val="-9"/>
          <w:w w:val="115"/>
        </w:rPr>
        <w:t xml:space="preserve"> </w:t>
      </w:r>
      <w:r>
        <w:rPr>
          <w:w w:val="115"/>
        </w:rPr>
        <w:t>повседневного</w:t>
      </w:r>
      <w:r>
        <w:rPr>
          <w:spacing w:val="-9"/>
          <w:w w:val="115"/>
        </w:rPr>
        <w:t xml:space="preserve"> </w:t>
      </w:r>
      <w:r>
        <w:rPr>
          <w:w w:val="115"/>
        </w:rPr>
        <w:t>общения;</w:t>
      </w:r>
    </w:p>
    <w:p w:rsidR="0069141A" w:rsidRDefault="006B2590">
      <w:pPr>
        <w:pStyle w:val="a6"/>
        <w:numPr>
          <w:ilvl w:val="0"/>
          <w:numId w:val="6"/>
        </w:numPr>
        <w:tabs>
          <w:tab w:val="left" w:pos="724"/>
        </w:tabs>
        <w:spacing w:before="5" w:line="252" w:lineRule="auto"/>
        <w:ind w:left="156" w:firstLine="226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компенсаторными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умениями: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использовать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говорении переспрос; использовать при говорении и письме пе-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рифраз/толкование, синонимические средства, описание пред-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мета вместо его названия; при чтении и аудировании — язы-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ковую догадку, в том числе контекстуальную; игнорировать ин-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формацию,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являющуюся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необходимой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понимания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основного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содержания 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прочитанного/прослушанного 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нахождения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тексте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запрашиваемой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информации;</w:t>
      </w:r>
    </w:p>
    <w:p w:rsidR="0069141A" w:rsidRDefault="006B2590">
      <w:pPr>
        <w:pStyle w:val="a6"/>
        <w:numPr>
          <w:ilvl w:val="0"/>
          <w:numId w:val="6"/>
        </w:numPr>
        <w:tabs>
          <w:tab w:val="left" w:pos="724"/>
        </w:tabs>
        <w:spacing w:before="7" w:line="252" w:lineRule="auto"/>
        <w:ind w:left="156" w:firstLine="226"/>
        <w:jc w:val="both"/>
        <w:rPr>
          <w:sz w:val="20"/>
        </w:rPr>
      </w:pPr>
      <w:r>
        <w:rPr>
          <w:i/>
          <w:w w:val="120"/>
          <w:sz w:val="20"/>
        </w:rPr>
        <w:t>уметь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рассматривать</w:t>
      </w:r>
      <w:r>
        <w:rPr>
          <w:i/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несколько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вариантов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решения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коммуникативной задачи в продуктивных видах речевой дея-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тельности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(говорении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письменной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речи);</w:t>
      </w:r>
    </w:p>
    <w:p w:rsidR="0069141A" w:rsidRDefault="006B2590">
      <w:pPr>
        <w:pStyle w:val="a6"/>
        <w:numPr>
          <w:ilvl w:val="0"/>
          <w:numId w:val="6"/>
        </w:numPr>
        <w:tabs>
          <w:tab w:val="left" w:pos="724"/>
        </w:tabs>
        <w:spacing w:line="252" w:lineRule="auto"/>
        <w:ind w:left="156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участвовать </w:t>
      </w:r>
      <w:r>
        <w:rPr>
          <w:w w:val="115"/>
          <w:sz w:val="20"/>
        </w:rPr>
        <w:t>в несложных учебных проектах с использо-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ванием материалов на английском языке с применением ИКТ,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соблюдая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правила  информационной  безопасности  при  работе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сети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Интернет;</w:t>
      </w:r>
    </w:p>
    <w:p w:rsidR="0069141A" w:rsidRDefault="0069141A">
      <w:pPr>
        <w:spacing w:line="252" w:lineRule="auto"/>
        <w:jc w:val="both"/>
        <w:rPr>
          <w:sz w:val="20"/>
        </w:rPr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6B2590">
      <w:pPr>
        <w:pStyle w:val="a6"/>
        <w:numPr>
          <w:ilvl w:val="0"/>
          <w:numId w:val="6"/>
        </w:numPr>
        <w:tabs>
          <w:tab w:val="left" w:pos="724"/>
        </w:tabs>
        <w:spacing w:before="70" w:line="252" w:lineRule="auto"/>
        <w:ind w:left="156" w:right="152" w:firstLine="226"/>
        <w:jc w:val="both"/>
        <w:rPr>
          <w:sz w:val="20"/>
        </w:rPr>
      </w:pPr>
      <w:r>
        <w:rPr>
          <w:i/>
          <w:w w:val="115"/>
          <w:sz w:val="20"/>
        </w:rPr>
        <w:lastRenderedPageBreak/>
        <w:t xml:space="preserve">использовать </w:t>
      </w:r>
      <w:r>
        <w:rPr>
          <w:w w:val="115"/>
          <w:sz w:val="20"/>
        </w:rPr>
        <w:t>иноязычные словари и справочники, в 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информационно-справочные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системы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электронной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форме;</w:t>
      </w:r>
    </w:p>
    <w:p w:rsidR="0069141A" w:rsidRDefault="006B2590">
      <w:pPr>
        <w:pStyle w:val="a6"/>
        <w:numPr>
          <w:ilvl w:val="0"/>
          <w:numId w:val="6"/>
        </w:numPr>
        <w:tabs>
          <w:tab w:val="left" w:pos="724"/>
        </w:tabs>
        <w:spacing w:line="252" w:lineRule="auto"/>
        <w:ind w:left="156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достигать взаимопонимания </w:t>
      </w:r>
      <w:r>
        <w:rPr>
          <w:w w:val="115"/>
          <w:sz w:val="20"/>
        </w:rPr>
        <w:t>в процессе устного и пись-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менного общения с носителями иностранного языка, людьми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другой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культуры;</w:t>
      </w:r>
    </w:p>
    <w:p w:rsidR="0069141A" w:rsidRDefault="006B2590">
      <w:pPr>
        <w:pStyle w:val="a6"/>
        <w:numPr>
          <w:ilvl w:val="0"/>
          <w:numId w:val="6"/>
        </w:numPr>
        <w:tabs>
          <w:tab w:val="left" w:pos="724"/>
        </w:tabs>
        <w:spacing w:line="252" w:lineRule="auto"/>
        <w:ind w:left="156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сравнивать </w:t>
      </w:r>
      <w:r>
        <w:rPr>
          <w:w w:val="120"/>
          <w:sz w:val="20"/>
        </w:rPr>
        <w:t>(в том числе устанавливать основания для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сравнения)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объекты,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явления,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процессы,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их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элементы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основ-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ные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функции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рамках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изученной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тематики.</w:t>
      </w:r>
    </w:p>
    <w:p w:rsidR="0069141A" w:rsidRDefault="0069141A">
      <w:pPr>
        <w:spacing w:line="252" w:lineRule="auto"/>
        <w:jc w:val="both"/>
        <w:rPr>
          <w:sz w:val="20"/>
        </w:rPr>
        <w:sectPr w:rsidR="0069141A">
          <w:pgSz w:w="7830" w:h="12020"/>
          <w:pgMar w:top="620" w:right="580" w:bottom="760" w:left="580" w:header="0" w:footer="563" w:gutter="0"/>
          <w:cols w:space="720"/>
        </w:sectPr>
      </w:pPr>
    </w:p>
    <w:p w:rsidR="0069141A" w:rsidRDefault="00AD59B7">
      <w:pPr>
        <w:pStyle w:val="1"/>
        <w:spacing w:before="67"/>
        <w:ind w:left="115"/>
      </w:pPr>
      <w:r>
        <w:lastRenderedPageBreak/>
        <w:pict>
          <v:shape id="_x0000_s1034" style="position:absolute;left:0;text-align:left;margin-left:56.65pt;margin-top:20.6pt;width:507.45pt;height:.1pt;z-index:-251616256;mso-wrap-distance-top:0;mso-wrap-distance-bottom:0;mso-position-horizontal-relative:page;mso-width-relative:page;mso-height-relative:page" coordorigin="1134,412" coordsize="10149,0" path="m1134,412r10148,e" filled="f" strokeweight=".5pt">
            <v:path arrowok="t"/>
            <w10:wrap type="topAndBottom" anchorx="page"/>
          </v:shape>
        </w:pict>
      </w:r>
      <w:r w:rsidR="006B2590">
        <w:rPr>
          <w:w w:val="80"/>
        </w:rPr>
        <w:t>ТЕМАТИЧЕСКОЕ</w:t>
      </w:r>
      <w:r w:rsidR="006B2590">
        <w:rPr>
          <w:spacing w:val="36"/>
          <w:w w:val="80"/>
        </w:rPr>
        <w:t xml:space="preserve"> </w:t>
      </w:r>
      <w:r w:rsidR="006B2590">
        <w:rPr>
          <w:w w:val="80"/>
        </w:rPr>
        <w:t>ПЛАНИРОВАНИЕ</w:t>
      </w:r>
    </w:p>
    <w:p w:rsidR="0069141A" w:rsidRDefault="006B2590">
      <w:pPr>
        <w:pStyle w:val="a3"/>
        <w:spacing w:before="156" w:line="252" w:lineRule="auto"/>
        <w:ind w:left="113" w:right="114"/>
      </w:pPr>
      <w:r>
        <w:rPr>
          <w:w w:val="115"/>
        </w:rPr>
        <w:t>Количество</w:t>
      </w:r>
      <w:r>
        <w:rPr>
          <w:spacing w:val="19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20"/>
          <w:w w:val="115"/>
        </w:rPr>
        <w:t xml:space="preserve"> </w:t>
      </w:r>
      <w:r>
        <w:rPr>
          <w:w w:val="115"/>
        </w:rPr>
        <w:t>часов</w:t>
      </w:r>
      <w:r>
        <w:rPr>
          <w:spacing w:val="19"/>
          <w:w w:val="115"/>
        </w:rPr>
        <w:t xml:space="preserve"> </w:t>
      </w:r>
      <w:r>
        <w:rPr>
          <w:w w:val="115"/>
        </w:rPr>
        <w:t>на</w:t>
      </w:r>
      <w:r>
        <w:rPr>
          <w:spacing w:val="20"/>
          <w:w w:val="115"/>
        </w:rPr>
        <w:t xml:space="preserve"> </w:t>
      </w:r>
      <w:r>
        <w:rPr>
          <w:w w:val="115"/>
        </w:rPr>
        <w:t>тему</w:t>
      </w:r>
      <w:r>
        <w:rPr>
          <w:spacing w:val="19"/>
          <w:w w:val="115"/>
        </w:rPr>
        <w:t xml:space="preserve"> </w:t>
      </w:r>
      <w:r>
        <w:rPr>
          <w:w w:val="115"/>
        </w:rPr>
        <w:t>(раздел</w:t>
      </w:r>
      <w:r>
        <w:rPr>
          <w:spacing w:val="20"/>
          <w:w w:val="115"/>
        </w:rPr>
        <w:t xml:space="preserve"> </w:t>
      </w:r>
      <w:r>
        <w:rPr>
          <w:w w:val="115"/>
        </w:rPr>
        <w:t>«Тематическое</w:t>
      </w:r>
      <w:r>
        <w:rPr>
          <w:spacing w:val="19"/>
          <w:w w:val="115"/>
        </w:rPr>
        <w:t xml:space="preserve"> </w:t>
      </w:r>
      <w:r>
        <w:rPr>
          <w:w w:val="115"/>
        </w:rPr>
        <w:t>содержание</w:t>
      </w:r>
      <w:r>
        <w:rPr>
          <w:spacing w:val="20"/>
          <w:w w:val="115"/>
        </w:rPr>
        <w:t xml:space="preserve"> </w:t>
      </w:r>
      <w:r>
        <w:rPr>
          <w:w w:val="115"/>
        </w:rPr>
        <w:t>речи»)</w:t>
      </w:r>
      <w:r>
        <w:rPr>
          <w:spacing w:val="19"/>
          <w:w w:val="115"/>
        </w:rPr>
        <w:t xml:space="preserve"> </w:t>
      </w:r>
      <w:r>
        <w:rPr>
          <w:w w:val="115"/>
        </w:rPr>
        <w:t>обозначено</w:t>
      </w:r>
      <w:r>
        <w:rPr>
          <w:spacing w:val="20"/>
          <w:w w:val="115"/>
        </w:rPr>
        <w:t xml:space="preserve"> </w:t>
      </w:r>
      <w:r>
        <w:rPr>
          <w:w w:val="115"/>
        </w:rPr>
        <w:t>условно</w:t>
      </w:r>
      <w:r>
        <w:rPr>
          <w:spacing w:val="-55"/>
          <w:w w:val="115"/>
        </w:rPr>
        <w:t xml:space="preserve"> </w:t>
      </w:r>
      <w:r>
        <w:rPr>
          <w:w w:val="115"/>
        </w:rPr>
        <w:t>и может варьироваться по усмотрению учителя, при условии, что общее количество часов сохраняет-</w:t>
      </w:r>
      <w:r>
        <w:rPr>
          <w:spacing w:val="1"/>
          <w:w w:val="115"/>
        </w:rPr>
        <w:t xml:space="preserve"> </w:t>
      </w:r>
      <w:r>
        <w:rPr>
          <w:w w:val="115"/>
        </w:rPr>
        <w:t>ся. Время, формируемое участниками образовательных отношений может быть использовано для ор-</w:t>
      </w:r>
      <w:r>
        <w:rPr>
          <w:spacing w:val="1"/>
          <w:w w:val="115"/>
        </w:rPr>
        <w:t xml:space="preserve"> </w:t>
      </w:r>
      <w:r>
        <w:rPr>
          <w:w w:val="115"/>
        </w:rPr>
        <w:t>ганизации самостоятельной работы (включая работу с цифровыми образовательными ресурсами), для</w:t>
      </w:r>
      <w:r>
        <w:rPr>
          <w:spacing w:val="1"/>
          <w:w w:val="115"/>
        </w:rPr>
        <w:t xml:space="preserve"> </w:t>
      </w:r>
      <w:r>
        <w:rPr>
          <w:w w:val="115"/>
        </w:rPr>
        <w:t>подготовки</w:t>
      </w:r>
      <w:r>
        <w:rPr>
          <w:spacing w:val="-7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-6"/>
          <w:w w:val="115"/>
        </w:rPr>
        <w:t xml:space="preserve"> </w:t>
      </w:r>
      <w:r>
        <w:rPr>
          <w:w w:val="115"/>
        </w:rPr>
        <w:t>проектов,</w:t>
      </w:r>
      <w:r>
        <w:rPr>
          <w:spacing w:val="-6"/>
          <w:w w:val="115"/>
        </w:rPr>
        <w:t xml:space="preserve"> </w:t>
      </w:r>
      <w:r>
        <w:rPr>
          <w:w w:val="115"/>
        </w:rPr>
        <w:t>проведения</w:t>
      </w:r>
      <w:r>
        <w:rPr>
          <w:spacing w:val="-7"/>
          <w:w w:val="115"/>
        </w:rPr>
        <w:t xml:space="preserve"> </w:t>
      </w:r>
      <w:r>
        <w:rPr>
          <w:w w:val="115"/>
        </w:rPr>
        <w:t>промежуточного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итогового</w:t>
      </w:r>
      <w:r>
        <w:rPr>
          <w:spacing w:val="-7"/>
          <w:w w:val="115"/>
        </w:rPr>
        <w:t xml:space="preserve"> </w:t>
      </w:r>
      <w:r>
        <w:rPr>
          <w:w w:val="115"/>
        </w:rPr>
        <w:t>контроля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т.</w:t>
      </w:r>
      <w:r>
        <w:rPr>
          <w:spacing w:val="-7"/>
          <w:w w:val="115"/>
        </w:rPr>
        <w:t xml:space="preserve"> </w:t>
      </w:r>
      <w:r>
        <w:rPr>
          <w:w w:val="115"/>
        </w:rPr>
        <w:t>д.</w:t>
      </w:r>
    </w:p>
    <w:p w:rsidR="0069141A" w:rsidRDefault="006B2590">
      <w:pPr>
        <w:pStyle w:val="a3"/>
        <w:spacing w:before="5" w:line="252" w:lineRule="auto"/>
        <w:ind w:left="113" w:right="115"/>
      </w:pPr>
      <w:r>
        <w:rPr>
          <w:w w:val="115"/>
        </w:rPr>
        <w:t>Набор тем общения, указанных в «Тематическом содержании речи» обязателен, однако их последо-</w:t>
      </w:r>
      <w:r>
        <w:rPr>
          <w:spacing w:val="1"/>
          <w:w w:val="115"/>
        </w:rPr>
        <w:t xml:space="preserve"> </w:t>
      </w:r>
      <w:r>
        <w:rPr>
          <w:w w:val="115"/>
        </w:rPr>
        <w:t>вательность</w:t>
      </w:r>
      <w:r>
        <w:rPr>
          <w:spacing w:val="-9"/>
          <w:w w:val="115"/>
        </w:rPr>
        <w:t xml:space="preserve"> </w:t>
      </w:r>
      <w:r>
        <w:rPr>
          <w:w w:val="115"/>
        </w:rPr>
        <w:t>может</w:t>
      </w:r>
      <w:r>
        <w:rPr>
          <w:spacing w:val="-9"/>
          <w:w w:val="115"/>
        </w:rPr>
        <w:t xml:space="preserve"> </w:t>
      </w:r>
      <w:r>
        <w:rPr>
          <w:w w:val="115"/>
        </w:rPr>
        <w:t>варьироваться.</w:t>
      </w:r>
    </w:p>
    <w:p w:rsidR="0069141A" w:rsidRDefault="006B2590">
      <w:pPr>
        <w:pStyle w:val="2"/>
        <w:numPr>
          <w:ilvl w:val="0"/>
          <w:numId w:val="7"/>
        </w:numPr>
        <w:tabs>
          <w:tab w:val="left" w:pos="284"/>
        </w:tabs>
        <w:spacing w:before="28"/>
        <w:ind w:hanging="171"/>
        <w:rPr>
          <w:w w:val="85"/>
        </w:rPr>
      </w:pPr>
      <w:r>
        <w:rPr>
          <w:w w:val="85"/>
        </w:rPr>
        <w:t>класс</w:t>
      </w:r>
      <w:r>
        <w:rPr>
          <w:spacing w:val="-6"/>
          <w:w w:val="85"/>
        </w:rPr>
        <w:t xml:space="preserve"> </w:t>
      </w:r>
      <w:r>
        <w:rPr>
          <w:w w:val="85"/>
        </w:rPr>
        <w:t>(102</w:t>
      </w:r>
      <w:r>
        <w:rPr>
          <w:spacing w:val="-6"/>
          <w:w w:val="85"/>
        </w:rPr>
        <w:t xml:space="preserve"> </w:t>
      </w:r>
      <w:r>
        <w:rPr>
          <w:w w:val="85"/>
        </w:rPr>
        <w:t>часа)</w:t>
      </w:r>
    </w:p>
    <w:p w:rsidR="006B2590" w:rsidRDefault="006B2590" w:rsidP="006B2590"/>
    <w:p w:rsidR="006B2590" w:rsidRDefault="006B2590" w:rsidP="006B2590">
      <w:pPr>
        <w:ind w:firstLine="720"/>
      </w:pPr>
    </w:p>
    <w:p w:rsidR="006B2590" w:rsidRDefault="006B2590" w:rsidP="006B2590"/>
    <w:p w:rsidR="00DF7691" w:rsidRPr="00DF7691" w:rsidRDefault="00DF7691" w:rsidP="00DF7691">
      <w:pPr>
        <w:rPr>
          <w:b/>
        </w:rPr>
      </w:pPr>
      <w:r w:rsidRPr="00DF7691">
        <w:rPr>
          <w:b/>
        </w:rPr>
        <w:t>ТЕМАТИЧЕСКОЕ ПЛАНИРОВАНИЕ 5 КЛАСС</w:t>
      </w:r>
    </w:p>
    <w:tbl>
      <w:tblPr>
        <w:tblStyle w:val="TableNormal"/>
        <w:tblpPr w:leftFromText="180" w:rightFromText="180" w:vertAnchor="text" w:horzAnchor="page" w:tblpX="1228" w:tblpY="81"/>
        <w:tblOverlap w:val="never"/>
        <w:tblW w:w="95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583"/>
        <w:gridCol w:w="615"/>
        <w:gridCol w:w="510"/>
        <w:gridCol w:w="2955"/>
        <w:gridCol w:w="705"/>
        <w:gridCol w:w="1920"/>
      </w:tblGrid>
      <w:tr w:rsidR="00DF7691" w:rsidRPr="00DF7691" w:rsidTr="00B61609">
        <w:trPr>
          <w:trHeight w:val="333"/>
        </w:trPr>
        <w:tc>
          <w:tcPr>
            <w:tcW w:w="468" w:type="dxa"/>
            <w:vMerge w:val="restart"/>
          </w:tcPr>
          <w:p w:rsidR="00DF7691" w:rsidRPr="00DF7691" w:rsidRDefault="00DF7691" w:rsidP="00DF7691">
            <w:pPr>
              <w:rPr>
                <w:b/>
                <w:lang w:val="en-US"/>
              </w:rPr>
            </w:pPr>
            <w:r w:rsidRPr="00DF7691">
              <w:rPr>
                <w:b/>
                <w:lang w:val="en-US"/>
              </w:rPr>
              <w:t>№ п/п</w:t>
            </w:r>
          </w:p>
        </w:tc>
        <w:tc>
          <w:tcPr>
            <w:tcW w:w="1272" w:type="dxa"/>
            <w:vMerge w:val="restart"/>
          </w:tcPr>
          <w:p w:rsidR="00DF7691" w:rsidRPr="00DF7691" w:rsidRDefault="00DF7691" w:rsidP="00DF7691">
            <w:pPr>
              <w:rPr>
                <w:b/>
              </w:rPr>
            </w:pPr>
            <w:r w:rsidRPr="00DF7691">
              <w:rPr>
                <w:b/>
              </w:rPr>
              <w:t>Наименование разделов и тем программы</w:t>
            </w:r>
          </w:p>
        </w:tc>
        <w:tc>
          <w:tcPr>
            <w:tcW w:w="1726" w:type="dxa"/>
            <w:gridSpan w:val="3"/>
          </w:tcPr>
          <w:p w:rsidR="00DF7691" w:rsidRPr="00DF7691" w:rsidRDefault="00DF7691" w:rsidP="00DF7691">
            <w:pPr>
              <w:rPr>
                <w:b/>
                <w:lang w:val="en-US"/>
              </w:rPr>
            </w:pPr>
            <w:r w:rsidRPr="00DF7691">
              <w:rPr>
                <w:b/>
                <w:lang w:val="en-US"/>
              </w:rPr>
              <w:t>Количество часов</w:t>
            </w:r>
          </w:p>
        </w:tc>
        <w:tc>
          <w:tcPr>
            <w:tcW w:w="510" w:type="dxa"/>
            <w:vMerge w:val="restart"/>
          </w:tcPr>
          <w:p w:rsidR="00DF7691" w:rsidRPr="00DF7691" w:rsidRDefault="00DF7691" w:rsidP="00DF7691">
            <w:pPr>
              <w:rPr>
                <w:b/>
                <w:lang w:val="en-US"/>
              </w:rPr>
            </w:pPr>
            <w:r w:rsidRPr="00DF7691">
              <w:rPr>
                <w:b/>
                <w:lang w:val="en-US"/>
              </w:rPr>
              <w:t>Дата изучения</w:t>
            </w:r>
          </w:p>
        </w:tc>
        <w:tc>
          <w:tcPr>
            <w:tcW w:w="2955" w:type="dxa"/>
            <w:vMerge w:val="restart"/>
          </w:tcPr>
          <w:p w:rsidR="00DF7691" w:rsidRPr="00DF7691" w:rsidRDefault="00DF7691" w:rsidP="00DF7691">
            <w:pPr>
              <w:rPr>
                <w:b/>
                <w:lang w:val="en-US"/>
              </w:rPr>
            </w:pPr>
            <w:r w:rsidRPr="00DF7691">
              <w:rPr>
                <w:b/>
                <w:lang w:val="en-US"/>
              </w:rPr>
              <w:t>Виды деятельности</w:t>
            </w:r>
          </w:p>
        </w:tc>
        <w:tc>
          <w:tcPr>
            <w:tcW w:w="705" w:type="dxa"/>
            <w:vMerge w:val="restart"/>
          </w:tcPr>
          <w:p w:rsidR="00DF7691" w:rsidRPr="00DF7691" w:rsidRDefault="00DF7691" w:rsidP="00DF7691">
            <w:pPr>
              <w:rPr>
                <w:b/>
                <w:lang w:val="en-US"/>
              </w:rPr>
            </w:pPr>
            <w:r w:rsidRPr="00DF7691">
              <w:rPr>
                <w:b/>
                <w:lang w:val="en-US"/>
              </w:rPr>
              <w:t>Виды, формы контроля</w:t>
            </w:r>
          </w:p>
        </w:tc>
        <w:tc>
          <w:tcPr>
            <w:tcW w:w="1920" w:type="dxa"/>
            <w:vMerge w:val="restart"/>
          </w:tcPr>
          <w:p w:rsidR="00DF7691" w:rsidRPr="00DF7691" w:rsidRDefault="00DF7691" w:rsidP="00DF7691">
            <w:pPr>
              <w:rPr>
                <w:b/>
                <w:lang w:val="en-US"/>
              </w:rPr>
            </w:pPr>
            <w:r w:rsidRPr="00DF7691">
              <w:rPr>
                <w:b/>
                <w:lang w:val="en-US"/>
              </w:rPr>
              <w:t>Электронные (цифровые) образовательные</w:t>
            </w:r>
            <w:r w:rsidRPr="00DF7691">
              <w:rPr>
                <w:b/>
              </w:rPr>
              <w:t xml:space="preserve"> </w:t>
            </w:r>
            <w:r w:rsidRPr="00DF7691">
              <w:rPr>
                <w:b/>
                <w:lang w:val="en-US"/>
              </w:rPr>
              <w:t xml:space="preserve"> ресурсы</w:t>
            </w:r>
          </w:p>
        </w:tc>
      </w:tr>
      <w:tr w:rsidR="00DF7691" w:rsidRPr="00DF7691" w:rsidTr="00B61609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DF7691" w:rsidRPr="00DF7691" w:rsidRDefault="00DF7691" w:rsidP="00DF7691">
            <w:pPr>
              <w:rPr>
                <w:lang w:val="en-US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DF7691" w:rsidRPr="00DF7691" w:rsidRDefault="00DF7691" w:rsidP="00DF7691">
            <w:pPr>
              <w:rPr>
                <w:lang w:val="en-US"/>
              </w:rPr>
            </w:pPr>
          </w:p>
        </w:tc>
        <w:tc>
          <w:tcPr>
            <w:tcW w:w="528" w:type="dxa"/>
          </w:tcPr>
          <w:p w:rsidR="00DF7691" w:rsidRPr="00DF7691" w:rsidRDefault="00DF7691" w:rsidP="00DF7691">
            <w:pPr>
              <w:rPr>
                <w:b/>
                <w:lang w:val="en-US"/>
              </w:rPr>
            </w:pPr>
            <w:r w:rsidRPr="00DF7691">
              <w:rPr>
                <w:b/>
                <w:lang w:val="en-US"/>
              </w:rPr>
              <w:t>всего</w:t>
            </w:r>
          </w:p>
        </w:tc>
        <w:tc>
          <w:tcPr>
            <w:tcW w:w="583" w:type="dxa"/>
          </w:tcPr>
          <w:p w:rsidR="00DF7691" w:rsidRPr="00DF7691" w:rsidRDefault="00DF7691" w:rsidP="00DF7691">
            <w:pPr>
              <w:rPr>
                <w:b/>
                <w:lang w:val="en-US"/>
              </w:rPr>
            </w:pPr>
            <w:r w:rsidRPr="00DF7691">
              <w:rPr>
                <w:b/>
                <w:lang w:val="en-US"/>
              </w:rPr>
              <w:t>контрольные работы</w:t>
            </w:r>
          </w:p>
        </w:tc>
        <w:tc>
          <w:tcPr>
            <w:tcW w:w="615" w:type="dxa"/>
          </w:tcPr>
          <w:p w:rsidR="00DF7691" w:rsidRPr="00DF7691" w:rsidRDefault="00DF7691" w:rsidP="00DF7691">
            <w:pPr>
              <w:rPr>
                <w:b/>
                <w:lang w:val="en-US"/>
              </w:rPr>
            </w:pPr>
            <w:r w:rsidRPr="00DF7691">
              <w:rPr>
                <w:b/>
                <w:lang w:val="en-US"/>
              </w:rPr>
              <w:t>практические работы</w:t>
            </w:r>
          </w:p>
        </w:tc>
        <w:tc>
          <w:tcPr>
            <w:tcW w:w="510" w:type="dxa"/>
            <w:vMerge/>
            <w:tcBorders>
              <w:top w:val="nil"/>
            </w:tcBorders>
          </w:tcPr>
          <w:p w:rsidR="00DF7691" w:rsidRPr="00DF7691" w:rsidRDefault="00DF7691" w:rsidP="00DF7691">
            <w:pPr>
              <w:rPr>
                <w:lang w:val="en-US"/>
              </w:rPr>
            </w:pPr>
          </w:p>
        </w:tc>
        <w:tc>
          <w:tcPr>
            <w:tcW w:w="2955" w:type="dxa"/>
            <w:vMerge/>
            <w:tcBorders>
              <w:top w:val="nil"/>
            </w:tcBorders>
          </w:tcPr>
          <w:p w:rsidR="00DF7691" w:rsidRPr="00DF7691" w:rsidRDefault="00DF7691" w:rsidP="00DF7691">
            <w:pPr>
              <w:rPr>
                <w:lang w:val="en-US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:rsidR="00DF7691" w:rsidRPr="00DF7691" w:rsidRDefault="00DF7691" w:rsidP="00DF7691">
            <w:pPr>
              <w:rPr>
                <w:lang w:val="en-US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DF7691" w:rsidRPr="00DF7691" w:rsidRDefault="00DF7691" w:rsidP="00DF7691">
            <w:pPr>
              <w:rPr>
                <w:lang w:val="en-US"/>
              </w:rPr>
            </w:pP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rPr>
                <w:lang w:val="en-US"/>
              </w:rPr>
              <w:lastRenderedPageBreak/>
              <w:t>1</w:t>
            </w:r>
            <w:r w:rsidRPr="00DF7691">
              <w:t>.</w:t>
            </w:r>
          </w:p>
          <w:p w:rsidR="00DF7691" w:rsidRPr="00DF7691" w:rsidRDefault="00DF7691" w:rsidP="00DF7691"/>
        </w:tc>
        <w:tc>
          <w:tcPr>
            <w:tcW w:w="1272" w:type="dxa"/>
          </w:tcPr>
          <w:p w:rsidR="00DF7691" w:rsidRPr="00DF7691" w:rsidRDefault="00DF7691" w:rsidP="00DF7691">
            <w:r w:rsidRPr="00DF7691">
              <w:t>Вводный модуль</w:t>
            </w:r>
          </w:p>
          <w:p w:rsidR="00DF7691" w:rsidRPr="00DF7691" w:rsidRDefault="00DF7691" w:rsidP="00DF7691">
            <w:r w:rsidRPr="00DF7691">
              <w:t>(10 час).</w:t>
            </w:r>
          </w:p>
          <w:p w:rsidR="00DF7691" w:rsidRPr="00DF7691" w:rsidRDefault="00DF7691" w:rsidP="00DF7691">
            <w:r w:rsidRPr="00DF7691">
              <w:t>Вводный урок</w:t>
            </w:r>
          </w:p>
        </w:tc>
        <w:tc>
          <w:tcPr>
            <w:tcW w:w="528" w:type="dxa"/>
          </w:tcPr>
          <w:p w:rsidR="00DF7691" w:rsidRPr="00DF7691" w:rsidRDefault="00DF7691" w:rsidP="00DF7691">
            <w:pPr>
              <w:rPr>
                <w:lang w:val="en-US"/>
              </w:rPr>
            </w:pPr>
            <w:r w:rsidRPr="00DF7691">
              <w:rPr>
                <w:lang w:val="en-US"/>
              </w:rPr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pPr>
              <w:rPr>
                <w:lang w:val="en-US"/>
              </w:rPr>
            </w:pPr>
            <w:r w:rsidRPr="00DF7691">
              <w:rPr>
                <w:lang w:val="en-US"/>
              </w:rPr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pPr>
              <w:rPr>
                <w:lang w:val="en-US"/>
              </w:rPr>
            </w:pPr>
            <w:r w:rsidRPr="00DF7691">
              <w:rPr>
                <w:lang w:val="en-US"/>
              </w:rPr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pPr>
              <w:rPr>
                <w:lang w:val="en-US"/>
              </w:rPr>
            </w:pPr>
            <w:r w:rsidRPr="00DF7691">
              <w:t>01.</w:t>
            </w:r>
            <w:r w:rsidRPr="00DF7691">
              <w:rPr>
                <w:lang w:val="en-US"/>
              </w:rPr>
              <w:t>09.2022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Повторяют лексику, изученную в начальной школе, интернациональные слова. Участвуют в беседе мотивирующего характера о значении изучения АЯ, о культуре стран изучаемого языка.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Словарная игра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Электронный учебник “</w:t>
            </w:r>
            <w:r w:rsidRPr="00DF7691">
              <w:rPr>
                <w:lang w:val="en-US"/>
              </w:rPr>
              <w:t>Spotlight</w:t>
            </w:r>
            <w:r w:rsidRPr="00DF7691">
              <w:t xml:space="preserve">” для 5 класса </w:t>
            </w:r>
          </w:p>
          <w:p w:rsidR="00DF7691" w:rsidRPr="00DF7691" w:rsidRDefault="00DF7691" w:rsidP="00DF7691">
            <w:r w:rsidRPr="00DF7691">
              <w:t>Электронное приложение к учебнику "</w:t>
            </w:r>
            <w:r w:rsidRPr="00DF7691">
              <w:rPr>
                <w:lang w:val="en-US"/>
              </w:rPr>
              <w:t>Spotlight</w:t>
            </w:r>
            <w:r w:rsidRPr="00DF7691">
              <w:t xml:space="preserve"> - Спотлайт" 5 класс</w:t>
            </w:r>
          </w:p>
          <w:p w:rsidR="00DF7691" w:rsidRPr="00DF7691" w:rsidRDefault="00DF7691" w:rsidP="00DF7691">
            <w:r w:rsidRPr="00DF7691">
              <w:t>Электронная тетрадь к учебнику 5 класса-</w:t>
            </w:r>
            <w:r w:rsidRPr="00DF7691">
              <w:rPr>
                <w:lang w:val="en-US"/>
              </w:rPr>
              <w:t>Workbook</w:t>
            </w:r>
          </w:p>
          <w:p w:rsidR="00DF7691" w:rsidRPr="00DF7691" w:rsidRDefault="00DF7691" w:rsidP="00DF7691">
            <w:r w:rsidRPr="00DF7691">
              <w:t>Вводный курс- “</w:t>
            </w:r>
            <w:r w:rsidRPr="00DF7691">
              <w:rPr>
                <w:lang w:val="en-US"/>
              </w:rPr>
              <w:t>Starter</w:t>
            </w:r>
            <w:r w:rsidRPr="00DF7691">
              <w:t xml:space="preserve"> - стартер”</w:t>
            </w:r>
          </w:p>
          <w:p w:rsidR="00DF7691" w:rsidRPr="00DF7691" w:rsidRDefault="00DF7691" w:rsidP="00DF7691">
            <w:r w:rsidRPr="00DF7691">
              <w:t xml:space="preserve">Электронная библиотека 21 века </w:t>
            </w:r>
            <w:r w:rsidRPr="00DF7691">
              <w:rPr>
                <w:lang w:val="en-US"/>
              </w:rPr>
              <w:t>http</w:t>
            </w:r>
            <w:r w:rsidRPr="00DF7691">
              <w:t>://</w:t>
            </w:r>
            <w:r w:rsidRPr="00DF7691">
              <w:rPr>
                <w:lang w:val="en-US"/>
              </w:rPr>
              <w:t>www</w:t>
            </w:r>
            <w:r w:rsidRPr="00DF7691">
              <w:t>.</w:t>
            </w:r>
            <w:r w:rsidRPr="00DF7691">
              <w:rPr>
                <w:lang w:val="en-US"/>
              </w:rPr>
              <w:t>electroniclibrary</w:t>
            </w:r>
            <w:r w:rsidRPr="00DF7691">
              <w:t>21.</w:t>
            </w:r>
            <w:r w:rsidRPr="00DF7691">
              <w:rPr>
                <w:lang w:val="en-US"/>
              </w:rPr>
              <w:t>ru</w:t>
            </w:r>
            <w:r w:rsidRPr="00DF7691">
              <w:t>/</w:t>
            </w:r>
          </w:p>
          <w:p w:rsidR="00DF7691" w:rsidRPr="00DF7691" w:rsidRDefault="00DF7691" w:rsidP="00DF7691">
            <w:r w:rsidRPr="00DF7691">
              <w:t>РЭШ 5 класс (учителю), лексическое упр.</w:t>
            </w:r>
          </w:p>
          <w:p w:rsidR="00DF7691" w:rsidRPr="00DF7691" w:rsidRDefault="00DF7691" w:rsidP="00DF7691">
            <w:r w:rsidRPr="00DF7691">
              <w:t xml:space="preserve">Коллекция цифровых образовательных ресурсов </w:t>
            </w:r>
            <w:r w:rsidRPr="00DF7691">
              <w:rPr>
                <w:lang w:val="en-US"/>
              </w:rPr>
              <w:t>http</w:t>
            </w:r>
            <w:r w:rsidRPr="00DF7691">
              <w:t xml:space="preserve">:// </w:t>
            </w:r>
            <w:r w:rsidRPr="00DF7691">
              <w:rPr>
                <w:lang w:val="en-US"/>
              </w:rPr>
              <w:t>school</w:t>
            </w:r>
            <w:r w:rsidRPr="00DF7691">
              <w:t>-</w:t>
            </w:r>
            <w:r w:rsidRPr="00DF7691">
              <w:rPr>
                <w:lang w:val="en-US"/>
              </w:rPr>
              <w:t>collection</w:t>
            </w:r>
            <w:r w:rsidRPr="00DF7691">
              <w:t>.</w:t>
            </w:r>
            <w:r w:rsidRPr="00DF7691">
              <w:rPr>
                <w:lang w:val="en-US"/>
              </w:rPr>
              <w:t>edu</w:t>
            </w:r>
            <w:r w:rsidRPr="00DF7691">
              <w:t>.</w:t>
            </w:r>
            <w:r w:rsidRPr="00DF7691">
              <w:rPr>
                <w:lang w:val="en-US"/>
              </w:rPr>
              <w:t>ru</w:t>
            </w:r>
            <w:r w:rsidRPr="00DF7691">
              <w:t>/</w:t>
            </w:r>
          </w:p>
          <w:p w:rsidR="00DF7691" w:rsidRPr="00DF7691" w:rsidRDefault="00DF7691" w:rsidP="00DF7691">
            <w:r w:rsidRPr="00DF7691">
              <w:t xml:space="preserve">Аудиосопровождение и аудирование к </w:t>
            </w:r>
            <w:r w:rsidRPr="00DF7691">
              <w:lastRenderedPageBreak/>
              <w:t>уроку 1.</w:t>
            </w:r>
          </w:p>
          <w:p w:rsidR="00DF7691" w:rsidRPr="00DF7691" w:rsidRDefault="00DF7691" w:rsidP="00DF7691"/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2.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Английский алфавит (1)</w:t>
            </w:r>
          </w:p>
          <w:p w:rsidR="00DF7691" w:rsidRPr="00DF7691" w:rsidRDefault="00DF7691" w:rsidP="00DF7691">
            <w:r w:rsidRPr="00DF7691">
              <w:t>С.12-13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05.09.2022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/>
              </w:rPr>
            </w:pPr>
            <w:r w:rsidRPr="00DF7691">
              <w:rPr>
                <w:bCs/>
                <w:iCs/>
              </w:rPr>
              <w:t>Отрабатывают диалоги знакомства, приветствия и прощания</w:t>
            </w:r>
            <w:r w:rsidRPr="00DF7691">
              <w:t xml:space="preserve">, </w:t>
            </w:r>
            <w:r w:rsidRPr="00DF7691">
              <w:rPr>
                <w:bCs/>
                <w:iCs/>
              </w:rPr>
              <w:t>повторяют английский алфавит и звуко-буквенные соответствия,</w:t>
            </w:r>
            <w:r w:rsidRPr="00DF7691">
              <w:t xml:space="preserve"> читают и пишут слова с повторяемыми буквами алфавита, применяют в речи элементарные грамматические конструкции и выражения классно-урочного обихода, понимают социокультурные реалии при чтении и аудировании.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Устный опрос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Мультфильм о АВС.</w:t>
            </w:r>
          </w:p>
          <w:p w:rsidR="00DF7691" w:rsidRPr="00DF7691" w:rsidRDefault="00DF7691" w:rsidP="00DF7691">
            <w:r w:rsidRPr="00DF7691">
              <w:t>Аудирование к уроку 2.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3.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Английский алфавит (2)</w:t>
            </w:r>
          </w:p>
          <w:p w:rsidR="00DF7691" w:rsidRPr="00DF7691" w:rsidRDefault="00DF7691" w:rsidP="00DF7691">
            <w:r w:rsidRPr="00DF7691">
              <w:t>С.14-15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07.09.2022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/>
              </w:rPr>
            </w:pPr>
            <w:r w:rsidRPr="00DF7691">
              <w:rPr>
                <w:bCs/>
                <w:iCs/>
              </w:rPr>
              <w:t>Отрабатывают диалоги знакомства, приветствия и прощания</w:t>
            </w:r>
            <w:r w:rsidRPr="00DF7691">
              <w:t>, представляют людей при знакомстве,</w:t>
            </w:r>
            <w:r w:rsidRPr="00DF7691">
              <w:rPr>
                <w:bCs/>
                <w:iCs/>
              </w:rPr>
              <w:t xml:space="preserve"> повторяют английский алфавит,</w:t>
            </w:r>
            <w:r w:rsidRPr="00DF7691">
              <w:t xml:space="preserve"> читают и пишут слова с повторяемыми буквами алфавита, применяют в речи элементарные выражения классно-урочного обихода, понимают социокультурные реалии при чтении и аудировании.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Устный опрос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Мультфильм о АВС. Аудирование к уроку 3.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4.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Английский алфавит (3)</w:t>
            </w:r>
          </w:p>
          <w:p w:rsidR="00DF7691" w:rsidRPr="00DF7691" w:rsidRDefault="00DF7691" w:rsidP="00DF7691">
            <w:r w:rsidRPr="00DF7691">
              <w:t>С.16-17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08.09.2022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/>
              </w:rPr>
            </w:pPr>
            <w:r w:rsidRPr="00DF7691">
              <w:rPr>
                <w:bCs/>
                <w:iCs/>
              </w:rPr>
              <w:t>Отрабатывают диалоги знакомства, приветствия и прощания</w:t>
            </w:r>
            <w:r w:rsidRPr="00DF7691">
              <w:t xml:space="preserve">, </w:t>
            </w:r>
            <w:r w:rsidRPr="00DF7691">
              <w:rPr>
                <w:bCs/>
                <w:iCs/>
              </w:rPr>
              <w:t>повторяют английский алфавит,</w:t>
            </w:r>
            <w:r w:rsidRPr="00DF7691">
              <w:t xml:space="preserve"> читают и пишут слова с повторяемыми буквами алфавита, применяют в речи элементарные выражения классно-урочного обихода, понимают социокультурные реалии при чтении и аудировании.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Устный опрос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4.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5.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Английский алфавит (4)</w:t>
            </w:r>
          </w:p>
          <w:p w:rsidR="00DF7691" w:rsidRPr="00DF7691" w:rsidRDefault="00DF7691" w:rsidP="00DF7691">
            <w:r w:rsidRPr="00DF7691">
              <w:t>С.18-19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12.09.2022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/>
              </w:rPr>
            </w:pPr>
            <w:r w:rsidRPr="00DF7691">
              <w:rPr>
                <w:bCs/>
                <w:iCs/>
              </w:rPr>
              <w:t>Отрабатывают диалоги знакомства, приветствия и прощания</w:t>
            </w:r>
            <w:r w:rsidRPr="00DF7691">
              <w:t xml:space="preserve">, </w:t>
            </w:r>
            <w:r w:rsidRPr="00DF7691">
              <w:rPr>
                <w:bCs/>
                <w:iCs/>
              </w:rPr>
              <w:t>повторяют английский алфавит,</w:t>
            </w:r>
            <w:r w:rsidRPr="00DF7691">
              <w:t xml:space="preserve"> читают и пишут слова с повторяемыми буквами алфавита, применяют в речи элементарные выражения классно-урочного обихода, понимают социокультурные реалии при чтении и аудировании.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Карточки с АВС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5.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6.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Числительные (1-10)</w:t>
            </w:r>
          </w:p>
          <w:p w:rsidR="00DF7691" w:rsidRPr="00DF7691" w:rsidRDefault="00DF7691" w:rsidP="00DF7691">
            <w:r w:rsidRPr="00DF7691">
              <w:t>Имена</w:t>
            </w:r>
          </w:p>
          <w:p w:rsidR="00DF7691" w:rsidRPr="00DF7691" w:rsidRDefault="00DF7691" w:rsidP="00DF7691">
            <w:r w:rsidRPr="00DF7691">
              <w:t>С.20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14.09.2022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/>
              </w:rPr>
            </w:pPr>
            <w:r w:rsidRPr="00DF7691">
              <w:t>Повторяют и употребляют в речи  числительные, имена, читают вопросы и отвечают на них по картинке, понимают социокультурные реалии при чтении и аудировании.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Устный счёт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6.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7.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Цвета</w:t>
            </w:r>
          </w:p>
          <w:p w:rsidR="00DF7691" w:rsidRPr="00DF7691" w:rsidRDefault="00DF7691" w:rsidP="00DF7691">
            <w:r w:rsidRPr="00DF7691">
              <w:t>С. 21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15.09.2022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/>
              </w:rPr>
            </w:pPr>
            <w:r w:rsidRPr="00DF7691">
              <w:t>Повторяют и употребляют в речи названия цветов, читают вопросы и отвечают на них по картинке, понимают социокультурные реалии при чтении и аудировании.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Устный опрос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7.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8.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Глаголы</w:t>
            </w:r>
          </w:p>
          <w:p w:rsidR="00DF7691" w:rsidRPr="00DF7691" w:rsidRDefault="00DF7691" w:rsidP="00DF7691">
            <w:r w:rsidRPr="00DF7691">
              <w:t xml:space="preserve">Места </w:t>
            </w:r>
          </w:p>
          <w:p w:rsidR="00DF7691" w:rsidRPr="00DF7691" w:rsidRDefault="00DF7691" w:rsidP="00DF7691">
            <w:r w:rsidRPr="00DF7691">
              <w:t>С. 22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19.09.2022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/>
              </w:rPr>
            </w:pPr>
            <w:r w:rsidRPr="00DF7691">
              <w:t>Отдают команды на английском языке, отвечают на вопросы, употребляют в речи глаголы движения, предложные словосочетания о месте действия, повелительные предложения.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Блок-схема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8.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9.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Школьные принадлежности</w:t>
            </w:r>
          </w:p>
          <w:p w:rsidR="00DF7691" w:rsidRPr="00DF7691" w:rsidRDefault="00DF7691" w:rsidP="00DF7691">
            <w:r w:rsidRPr="00DF7691">
              <w:t>Классно-урочные выражения</w:t>
            </w:r>
          </w:p>
          <w:p w:rsidR="00DF7691" w:rsidRPr="00DF7691" w:rsidRDefault="00DF7691" w:rsidP="00DF7691">
            <w:r w:rsidRPr="00DF7691">
              <w:t>С. 23-24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21.09.2022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/>
              </w:rPr>
            </w:pPr>
            <w:r w:rsidRPr="00DF7691">
              <w:t>Ведут диалог, используя грамматическую структуру</w:t>
            </w:r>
            <w:r w:rsidRPr="00DF7691">
              <w:rPr>
                <w:i/>
              </w:rPr>
              <w:t xml:space="preserve"> </w:t>
            </w:r>
            <w:r w:rsidRPr="00DF7691">
              <w:rPr>
                <w:i/>
                <w:lang w:val="en-US"/>
              </w:rPr>
              <w:t>I</w:t>
            </w:r>
            <w:r w:rsidRPr="00DF7691">
              <w:rPr>
                <w:i/>
              </w:rPr>
              <w:t>’</w:t>
            </w:r>
            <w:r w:rsidRPr="00DF7691">
              <w:rPr>
                <w:i/>
                <w:lang w:val="en-US"/>
              </w:rPr>
              <w:t>ve</w:t>
            </w:r>
            <w:r w:rsidRPr="00DF7691">
              <w:rPr>
                <w:i/>
              </w:rPr>
              <w:t xml:space="preserve"> </w:t>
            </w:r>
            <w:r w:rsidRPr="00DF7691">
              <w:rPr>
                <w:i/>
                <w:lang w:val="en-US"/>
              </w:rPr>
              <w:t>got</w:t>
            </w:r>
            <w:r w:rsidRPr="00DF7691">
              <w:t xml:space="preserve"> , используют выражения классно-урочного обихода, употребляют в речи названия школьных принадлежностей.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схемадиа</w:t>
            </w:r>
            <w:r w:rsidRPr="00DF7691">
              <w:rPr>
                <w:lang w:val="en-US"/>
              </w:rPr>
              <w:t xml:space="preserve"> </w:t>
            </w:r>
            <w:r w:rsidRPr="00DF7691">
              <w:t>лога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9.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10.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Контроль усвоения материала вводного модуля</w:t>
            </w:r>
          </w:p>
          <w:p w:rsidR="00DF7691" w:rsidRPr="00DF7691" w:rsidRDefault="00DF7691" w:rsidP="00DF7691">
            <w:r w:rsidRPr="00DF7691">
              <w:t>С.25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22.09.2022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/>
              </w:rPr>
            </w:pPr>
            <w:r w:rsidRPr="00DF7691">
              <w:t>Применяют приобретённые УУД (знания, умения и навыки в конкретной деятельности).</w:t>
            </w:r>
          </w:p>
        </w:tc>
        <w:tc>
          <w:tcPr>
            <w:tcW w:w="705" w:type="dxa"/>
          </w:tcPr>
          <w:p w:rsidR="00DF7691" w:rsidRPr="00DF7691" w:rsidRDefault="00DF7691" w:rsidP="00DF7691">
            <w:pPr>
              <w:rPr>
                <w:u w:val="single"/>
              </w:rPr>
            </w:pPr>
            <w:r w:rsidRPr="00DF7691">
              <w:rPr>
                <w:u w:val="single"/>
              </w:rPr>
              <w:t>Тест.</w:t>
            </w:r>
          </w:p>
          <w:p w:rsidR="00DF7691" w:rsidRPr="00DF7691" w:rsidRDefault="00DF7691" w:rsidP="00DF7691">
            <w:r w:rsidRPr="00DF7691">
              <w:t>Само конт роль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10.</w:t>
            </w:r>
          </w:p>
        </w:tc>
      </w:tr>
      <w:tr w:rsidR="00DF7691" w:rsidRPr="00DF7691" w:rsidTr="00B61609">
        <w:trPr>
          <w:trHeight w:val="462"/>
        </w:trPr>
        <w:tc>
          <w:tcPr>
            <w:tcW w:w="468" w:type="dxa"/>
          </w:tcPr>
          <w:p w:rsidR="00DF7691" w:rsidRPr="00DF7691" w:rsidRDefault="00DF7691" w:rsidP="00DF7691"/>
        </w:tc>
        <w:tc>
          <w:tcPr>
            <w:tcW w:w="1272" w:type="dxa"/>
          </w:tcPr>
          <w:p w:rsidR="00DF7691" w:rsidRPr="00DF7691" w:rsidRDefault="00DF7691" w:rsidP="00DF7691">
            <w:r w:rsidRPr="00DF7691">
              <w:t>Итого  по вводному модулю: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10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Cs/>
                <w:iCs/>
              </w:rPr>
            </w:pP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-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-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1.11</w:t>
            </w:r>
          </w:p>
          <w:p w:rsidR="00DF7691" w:rsidRPr="00DF7691" w:rsidRDefault="00DF7691" w:rsidP="00DF7691">
            <w:r w:rsidRPr="00DF7691">
              <w:t>1а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Модуль 1 (9 час.) Школьные дни</w:t>
            </w:r>
          </w:p>
          <w:p w:rsidR="00DF7691" w:rsidRPr="00DF7691" w:rsidRDefault="00DF7691" w:rsidP="00DF7691"/>
          <w:p w:rsidR="00DF7691" w:rsidRPr="00DF7691" w:rsidRDefault="00DF7691" w:rsidP="00DF7691">
            <w:r w:rsidRPr="00DF7691">
              <w:t>Школа!</w:t>
            </w:r>
          </w:p>
          <w:p w:rsidR="00DF7691" w:rsidRPr="00DF7691" w:rsidRDefault="00DF7691" w:rsidP="00DF7691">
            <w:r w:rsidRPr="00DF7691">
              <w:t>С.26-27</w:t>
            </w:r>
          </w:p>
          <w:p w:rsidR="00DF7691" w:rsidRPr="00DF7691" w:rsidRDefault="00DF7691" w:rsidP="00DF7691"/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26.09.2022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rPr>
                <w:bCs/>
                <w:iCs/>
              </w:rPr>
              <w:t xml:space="preserve">Осваивают новые лексические единицы по теме «Школа» во всех видах речевой деятельности, дифференцируют и употребляют в речи формы неопределённого артикля </w:t>
            </w:r>
            <w:r w:rsidRPr="00DF7691">
              <w:rPr>
                <w:bCs/>
                <w:i/>
                <w:iCs/>
                <w:lang w:val="en-US"/>
              </w:rPr>
              <w:t>a</w:t>
            </w:r>
            <w:r w:rsidRPr="00DF7691">
              <w:rPr>
                <w:bCs/>
                <w:i/>
                <w:iCs/>
              </w:rPr>
              <w:t>/</w:t>
            </w:r>
            <w:r w:rsidRPr="00DF7691">
              <w:rPr>
                <w:bCs/>
                <w:i/>
                <w:iCs/>
                <w:lang w:val="en-US"/>
              </w:rPr>
              <w:t>an</w:t>
            </w:r>
            <w:r w:rsidRPr="00DF7691">
              <w:rPr>
                <w:bCs/>
                <w:iCs/>
              </w:rPr>
              <w:t>,</w:t>
            </w:r>
            <w:r w:rsidRPr="00DF7691">
              <w:t xml:space="preserve"> ведут </w:t>
            </w:r>
            <w:r w:rsidRPr="00DF7691">
              <w:rPr>
                <w:iCs/>
              </w:rPr>
              <w:t>диалоги о написании слов,</w:t>
            </w:r>
            <w:r w:rsidRPr="00DF7691">
              <w:rPr>
                <w:bCs/>
                <w:iCs/>
              </w:rPr>
              <w:t xml:space="preserve"> </w:t>
            </w:r>
            <w:r w:rsidRPr="00DF7691">
              <w:t>пишут небольшие письменные высказывания с опорой на образец.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Письмо по образцу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Электронное приложение к учебнику 5 класс «</w:t>
            </w:r>
            <w:r w:rsidRPr="00DF7691">
              <w:rPr>
                <w:lang w:val="en-US"/>
              </w:rPr>
              <w:t>Spotlight</w:t>
            </w:r>
            <w:r w:rsidRPr="00DF7691">
              <w:t>»</w:t>
            </w:r>
          </w:p>
          <w:p w:rsidR="00DF7691" w:rsidRPr="00DF7691" w:rsidRDefault="00DF7691" w:rsidP="00DF7691">
            <w:r w:rsidRPr="00DF7691">
              <w:t>Модуль 1 «Школьные дни»</w:t>
            </w:r>
          </w:p>
          <w:p w:rsidR="00DF7691" w:rsidRPr="00DF7691" w:rsidRDefault="00DF7691" w:rsidP="00DF7691">
            <w:r w:rsidRPr="00DF7691">
              <w:t>РЭШ 5 класс (для учителя), упр. на выбор.</w:t>
            </w:r>
          </w:p>
          <w:p w:rsidR="00DF7691" w:rsidRPr="00DF7691" w:rsidRDefault="00DF7691" w:rsidP="00DF7691">
            <w:r w:rsidRPr="00DF7691">
              <w:t>Аудирование к уроку 11.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1.12</w:t>
            </w:r>
          </w:p>
          <w:p w:rsidR="00DF7691" w:rsidRPr="00DF7691" w:rsidRDefault="00DF7691" w:rsidP="00DF7691">
            <w:r w:rsidRPr="00DF7691">
              <w:t>1б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Снова в школу!</w:t>
            </w:r>
          </w:p>
          <w:p w:rsidR="00DF7691" w:rsidRPr="00DF7691" w:rsidRDefault="00DF7691" w:rsidP="00DF7691">
            <w:r w:rsidRPr="00DF7691">
              <w:t>С. 28-29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28.09.2022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Cs/>
                <w:iCs/>
              </w:rPr>
            </w:pPr>
            <w:r w:rsidRPr="00DF7691">
              <w:rPr>
                <w:bCs/>
                <w:iCs/>
              </w:rPr>
              <w:t>Ведут диалог-знакомство,</w:t>
            </w:r>
            <w:r w:rsidRPr="00DF7691">
              <w:t xml:space="preserve"> пишут и называют числительные от 11 до 20,</w:t>
            </w:r>
            <w:r w:rsidRPr="00DF7691">
              <w:rPr>
                <w:bCs/>
                <w:iCs/>
              </w:rPr>
              <w:t xml:space="preserve"> продолжат развивать навыки аудирования, чтения, говорения и письма по теме модуля, научатся употреблять в речи </w:t>
            </w:r>
            <w:r w:rsidRPr="00DF7691">
              <w:rPr>
                <w:i/>
                <w:iCs/>
              </w:rPr>
              <w:t>личные местоимения и глагол «</w:t>
            </w:r>
            <w:r w:rsidRPr="00DF7691">
              <w:rPr>
                <w:i/>
                <w:iCs/>
                <w:lang w:val="en-US"/>
              </w:rPr>
              <w:t>to</w:t>
            </w:r>
            <w:r w:rsidRPr="00DF7691">
              <w:rPr>
                <w:i/>
                <w:iCs/>
              </w:rPr>
              <w:t xml:space="preserve"> </w:t>
            </w:r>
            <w:r w:rsidRPr="00DF7691">
              <w:rPr>
                <w:i/>
                <w:iCs/>
                <w:lang w:val="en-US"/>
              </w:rPr>
              <w:t>be</w:t>
            </w:r>
            <w:r w:rsidRPr="00DF7691">
              <w:rPr>
                <w:i/>
                <w:iCs/>
              </w:rPr>
              <w:t>»</w:t>
            </w:r>
            <w:r w:rsidRPr="00DF7691">
              <w:rPr>
                <w:bCs/>
                <w:iCs/>
              </w:rPr>
              <w:t>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Схема диалога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М/медиа, видеоролик «Школы в Британии».</w:t>
            </w:r>
          </w:p>
          <w:p w:rsidR="00DF7691" w:rsidRPr="00DF7691" w:rsidRDefault="00DF7691" w:rsidP="00DF7691">
            <w:r w:rsidRPr="00DF7691">
              <w:t>Аудирование к уроку 12.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1.13</w:t>
            </w:r>
          </w:p>
          <w:p w:rsidR="00DF7691" w:rsidRPr="00DF7691" w:rsidRDefault="00DF7691" w:rsidP="00DF7691"/>
        </w:tc>
        <w:tc>
          <w:tcPr>
            <w:tcW w:w="1272" w:type="dxa"/>
          </w:tcPr>
          <w:p w:rsidR="00DF7691" w:rsidRPr="00DF7691" w:rsidRDefault="00DF7691" w:rsidP="00DF7691">
            <w:r w:rsidRPr="00DF7691">
              <w:t>Неопределённый артикль</w:t>
            </w:r>
          </w:p>
          <w:p w:rsidR="00DF7691" w:rsidRPr="00DF7691" w:rsidRDefault="00DF7691" w:rsidP="00DF7691">
            <w:r w:rsidRPr="00DF7691">
              <w:t>Глагол «быть»</w:t>
            </w:r>
          </w:p>
          <w:p w:rsidR="00DF7691" w:rsidRPr="00DF7691" w:rsidRDefault="00DF7691" w:rsidP="00DF7691">
            <w:r w:rsidRPr="00DF7691">
              <w:t>С.29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29.09.2022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Cs/>
                <w:iCs/>
              </w:rPr>
            </w:pPr>
            <w:r w:rsidRPr="00DF7691">
              <w:rPr>
                <w:bCs/>
                <w:iCs/>
              </w:rPr>
              <w:t xml:space="preserve">Развивают навыки чтения, учатся понимать текст с заданной информацией, употребляют в речи   артикли, </w:t>
            </w:r>
            <w:r w:rsidRPr="00DF7691">
              <w:t xml:space="preserve"> составляют </w:t>
            </w:r>
            <w:r w:rsidRPr="00DF7691">
              <w:rPr>
                <w:bCs/>
                <w:iCs/>
              </w:rPr>
              <w:t xml:space="preserve">орфографически грамотное письмо, используя заглавные буквы, употребляют </w:t>
            </w:r>
            <w:r w:rsidRPr="00DF7691">
              <w:rPr>
                <w:bCs/>
                <w:iCs/>
              </w:rPr>
              <w:lastRenderedPageBreak/>
              <w:t xml:space="preserve">в речи </w:t>
            </w:r>
            <w:r w:rsidRPr="00DF7691">
              <w:rPr>
                <w:iCs/>
              </w:rPr>
              <w:t>личные местоимения и глагол  «</w:t>
            </w:r>
            <w:r w:rsidRPr="00DF7691">
              <w:rPr>
                <w:iCs/>
                <w:lang w:val="en-US"/>
              </w:rPr>
              <w:t>to</w:t>
            </w:r>
            <w:r w:rsidRPr="00DF7691">
              <w:rPr>
                <w:iCs/>
              </w:rPr>
              <w:t xml:space="preserve"> </w:t>
            </w:r>
            <w:r w:rsidRPr="00DF7691">
              <w:rPr>
                <w:iCs/>
                <w:lang w:val="en-US"/>
              </w:rPr>
              <w:t>be</w:t>
            </w:r>
            <w:r w:rsidRPr="00DF7691">
              <w:rPr>
                <w:iCs/>
              </w:rPr>
              <w:t>»</w:t>
            </w:r>
            <w:r w:rsidRPr="00DF7691">
              <w:rPr>
                <w:bCs/>
                <w:iCs/>
              </w:rPr>
              <w:t>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lastRenderedPageBreak/>
              <w:t>Схема пись ма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Презентация, Аудирование к уроку 13, видеоролик.</w:t>
            </w:r>
          </w:p>
          <w:p w:rsidR="00DF7691" w:rsidRPr="00DF7691" w:rsidRDefault="00DF7691" w:rsidP="00DF7691"/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1.14</w:t>
            </w:r>
          </w:p>
          <w:p w:rsidR="00DF7691" w:rsidRPr="00DF7691" w:rsidRDefault="00DF7691" w:rsidP="00DF7691">
            <w:r w:rsidRPr="00DF7691">
              <w:t>1с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Любимые предметы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03.10.</w:t>
            </w:r>
          </w:p>
          <w:p w:rsidR="00DF7691" w:rsidRPr="00DF7691" w:rsidRDefault="00DF7691" w:rsidP="00DF7691">
            <w:r w:rsidRPr="00DF7691">
              <w:t>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/>
              </w:rPr>
            </w:pPr>
            <w:r w:rsidRPr="00DF7691">
              <w:rPr>
                <w:bCs/>
                <w:iCs/>
              </w:rPr>
              <w:t xml:space="preserve">Составляют </w:t>
            </w:r>
            <w:r w:rsidRPr="00DF7691">
              <w:rPr>
                <w:iCs/>
              </w:rPr>
              <w:t>монологический рассказ об учениках английской школы,</w:t>
            </w:r>
            <w:r w:rsidRPr="00DF7691">
              <w:rPr>
                <w:bCs/>
                <w:iCs/>
              </w:rPr>
              <w:t xml:space="preserve"> используют в речи новую лексику, продолжают развивать навыки аудирования, чтения и письма.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 xml:space="preserve">Игра </w:t>
            </w:r>
          </w:p>
          <w:p w:rsidR="00DF7691" w:rsidRPr="00DF7691" w:rsidRDefault="00DF7691" w:rsidP="00DF7691"/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14.</w:t>
            </w:r>
          </w:p>
        </w:tc>
      </w:tr>
      <w:tr w:rsidR="00DF7691" w:rsidRPr="00287F39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1.15</w:t>
            </w:r>
          </w:p>
          <w:p w:rsidR="00DF7691" w:rsidRPr="00DF7691" w:rsidRDefault="00DF7691" w:rsidP="00DF7691">
            <w:r w:rsidRPr="00DF7691">
              <w:t>1д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Школы в Англии</w:t>
            </w:r>
          </w:p>
          <w:p w:rsidR="00DF7691" w:rsidRPr="00DF7691" w:rsidRDefault="00DF7691" w:rsidP="00DF7691">
            <w:r w:rsidRPr="00DF7691">
              <w:t>С.31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05.10.</w:t>
            </w:r>
          </w:p>
          <w:p w:rsidR="00DF7691" w:rsidRPr="00DF7691" w:rsidRDefault="00DF7691" w:rsidP="00DF7691">
            <w:r w:rsidRPr="00DF7691">
              <w:t>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Делают краткое устное сообщение на основе прочитанного текста, вступают в обсуждение и высказывают свою оценку, пишут заметку для журнала о своем любимом школьном предмете.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Опорный конс пект</w:t>
            </w:r>
          </w:p>
        </w:tc>
        <w:tc>
          <w:tcPr>
            <w:tcW w:w="1920" w:type="dxa"/>
          </w:tcPr>
          <w:p w:rsidR="00DF7691" w:rsidRPr="00DF7691" w:rsidRDefault="00DF7691" w:rsidP="00DF7691">
            <w:pPr>
              <w:rPr>
                <w:lang w:val="en-US"/>
              </w:rPr>
            </w:pPr>
            <w:r w:rsidRPr="00DF7691">
              <w:t>Аудирование</w:t>
            </w:r>
            <w:r w:rsidRPr="00DF7691">
              <w:rPr>
                <w:lang w:val="en-US"/>
              </w:rPr>
              <w:t xml:space="preserve"> </w:t>
            </w:r>
            <w:r w:rsidRPr="00DF7691">
              <w:t>к</w:t>
            </w:r>
            <w:r w:rsidRPr="00DF7691">
              <w:rPr>
                <w:lang w:val="en-US"/>
              </w:rPr>
              <w:t xml:space="preserve"> </w:t>
            </w:r>
            <w:r w:rsidRPr="00DF7691">
              <w:t>уроку</w:t>
            </w:r>
            <w:r w:rsidRPr="00DF7691">
              <w:rPr>
                <w:lang w:val="en-US"/>
              </w:rPr>
              <w:t xml:space="preserve"> 15. </w:t>
            </w:r>
          </w:p>
          <w:p w:rsidR="00DF7691" w:rsidRPr="00DF7691" w:rsidRDefault="00DF7691" w:rsidP="00DF7691">
            <w:pPr>
              <w:rPr>
                <w:lang w:val="en-US"/>
              </w:rPr>
            </w:pPr>
            <w:r w:rsidRPr="00DF7691">
              <w:rPr>
                <w:lang w:val="en-US"/>
              </w:rPr>
              <w:t>“Windows in Britain” videofilm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1.16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Школьная жизнь</w:t>
            </w:r>
          </w:p>
          <w:p w:rsidR="00DF7691" w:rsidRPr="00DF7691" w:rsidRDefault="00DF7691" w:rsidP="00DF7691">
            <w:r w:rsidRPr="00DF7691">
              <w:t>С.3 (Блок -Россия в фокусе)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06.10.2022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rPr>
                <w:bCs/>
                <w:iCs/>
              </w:rPr>
              <w:t xml:space="preserve">Составляют </w:t>
            </w:r>
            <w:r w:rsidRPr="00DF7691">
              <w:rPr>
                <w:iCs/>
              </w:rPr>
              <w:t>диалог этикетного характера,</w:t>
            </w:r>
            <w:r w:rsidRPr="00DF7691">
              <w:rPr>
                <w:bCs/>
                <w:iCs/>
              </w:rPr>
              <w:t xml:space="preserve"> </w:t>
            </w:r>
            <w:r w:rsidRPr="00DF7691">
              <w:t>читают и полностью понимают содержание текста, воспринимают на слух и выборочно понимают аудиотексты,</w:t>
            </w:r>
          </w:p>
          <w:p w:rsidR="00DF7691" w:rsidRPr="00DF7691" w:rsidRDefault="00DF7691" w:rsidP="00DF7691">
            <w:r w:rsidRPr="00DF7691">
              <w:t>начинают составлять диалоги этикетного характера с учётом правил приветствия и прощания на английском языке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Диа лог в паре, взаимопроверка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16.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1.17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Приветствия</w:t>
            </w:r>
          </w:p>
          <w:p w:rsidR="00DF7691" w:rsidRPr="00DF7691" w:rsidRDefault="00DF7691" w:rsidP="00DF7691">
            <w:r w:rsidRPr="00DF7691">
              <w:t>С.32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10.10.</w:t>
            </w:r>
          </w:p>
          <w:p w:rsidR="00DF7691" w:rsidRPr="00DF7691" w:rsidRDefault="00DF7691" w:rsidP="00DF7691">
            <w:r w:rsidRPr="00DF7691">
              <w:t>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rPr>
                <w:bCs/>
                <w:iCs/>
              </w:rPr>
              <w:t>П</w:t>
            </w:r>
            <w:r w:rsidRPr="00DF7691">
              <w:t>редставляют  устно правила совместной работы (работа в группах/парах), воспринимают на слух и выборочно понимают аудиотексты, читают и полностью понимают содержание плаката,</w:t>
            </w:r>
          </w:p>
          <w:p w:rsidR="00DF7691" w:rsidRPr="00DF7691" w:rsidRDefault="00DF7691" w:rsidP="00DF7691">
            <w:r w:rsidRPr="00DF7691">
              <w:t xml:space="preserve">употребляют в речи новые ЛЕ по теме, </w:t>
            </w:r>
          </w:p>
          <w:p w:rsidR="00DF7691" w:rsidRPr="00DF7691" w:rsidRDefault="00DF7691" w:rsidP="00DF7691">
            <w:pPr>
              <w:rPr>
                <w:b/>
              </w:rPr>
            </w:pPr>
            <w:r w:rsidRPr="00DF7691">
              <w:t>пишут глаголы в нужной грамматической форме.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Групповая работа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17.</w:t>
            </w:r>
          </w:p>
          <w:p w:rsidR="00DF7691" w:rsidRPr="00DF7691" w:rsidRDefault="00DF7691" w:rsidP="00DF7691">
            <w:r w:rsidRPr="00DF7691">
              <w:t>Интернет урок.ру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1.18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Граждановедение</w:t>
            </w:r>
          </w:p>
          <w:p w:rsidR="00DF7691" w:rsidRPr="00DF7691" w:rsidRDefault="00DF7691" w:rsidP="00DF7691">
            <w:r w:rsidRPr="00DF7691">
              <w:t>Работа в парах</w:t>
            </w:r>
          </w:p>
          <w:p w:rsidR="00DF7691" w:rsidRPr="00DF7691" w:rsidRDefault="00DF7691" w:rsidP="00DF7691">
            <w:r w:rsidRPr="00DF7691">
              <w:t>С.33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12.10.2022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/>
              </w:rPr>
            </w:pPr>
            <w:r w:rsidRPr="00DF7691">
              <w:rPr>
                <w:bCs/>
                <w:iCs/>
              </w:rPr>
              <w:t>П</w:t>
            </w:r>
            <w:r w:rsidRPr="00DF7691">
              <w:t>редставляют  устно правила совместной работы (работа в группах/парах).Прогнозируют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Схемадиалога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18.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1.19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Контроль усвоения материала модуля 1 с. 34</w:t>
            </w:r>
          </w:p>
          <w:p w:rsidR="00DF7691" w:rsidRPr="00DF7691" w:rsidRDefault="00DF7691" w:rsidP="00DF7691">
            <w:r w:rsidRPr="00DF7691">
              <w:t>Работа с вводной страницей модуля 2 с. 35</w:t>
            </w:r>
          </w:p>
          <w:p w:rsidR="00DF7691" w:rsidRPr="00DF7691" w:rsidRDefault="00DF7691" w:rsidP="00DF7691"/>
          <w:p w:rsidR="00DF7691" w:rsidRPr="00DF7691" w:rsidRDefault="00DF7691" w:rsidP="00DF7691"/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13.10.</w:t>
            </w:r>
          </w:p>
          <w:p w:rsidR="00DF7691" w:rsidRPr="00DF7691" w:rsidRDefault="00DF7691" w:rsidP="00DF7691">
            <w:r w:rsidRPr="00DF7691">
              <w:t>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/>
              </w:rPr>
            </w:pPr>
            <w:r w:rsidRPr="00DF7691">
              <w:t>Применяют приобретённые УУД (знания, умения и навыки в конкретной деятельности).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rPr>
                <w:u w:val="single"/>
              </w:rPr>
              <w:t>Тест .</w:t>
            </w:r>
            <w:r w:rsidRPr="00DF7691">
              <w:t>Само конт роль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19.</w:t>
            </w:r>
          </w:p>
        </w:tc>
      </w:tr>
      <w:tr w:rsidR="00DF7691" w:rsidRPr="00DF7691" w:rsidTr="00B61609">
        <w:trPr>
          <w:trHeight w:val="477"/>
        </w:trPr>
        <w:tc>
          <w:tcPr>
            <w:tcW w:w="468" w:type="dxa"/>
          </w:tcPr>
          <w:p w:rsidR="00DF7691" w:rsidRPr="00DF7691" w:rsidRDefault="00DF7691" w:rsidP="00DF7691"/>
        </w:tc>
        <w:tc>
          <w:tcPr>
            <w:tcW w:w="1272" w:type="dxa"/>
          </w:tcPr>
          <w:p w:rsidR="00DF7691" w:rsidRPr="00DF7691" w:rsidRDefault="00DF7691" w:rsidP="00DF7691">
            <w:r w:rsidRPr="00DF7691">
              <w:t>Итого по модулю 1: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9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/>
        </w:tc>
        <w:tc>
          <w:tcPr>
            <w:tcW w:w="705" w:type="dxa"/>
          </w:tcPr>
          <w:p w:rsidR="00DF7691" w:rsidRPr="00DF7691" w:rsidRDefault="00DF7691" w:rsidP="00DF7691">
            <w:r w:rsidRPr="00DF7691">
              <w:t>-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-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2.1</w:t>
            </w:r>
          </w:p>
          <w:p w:rsidR="00DF7691" w:rsidRPr="00DF7691" w:rsidRDefault="00DF7691" w:rsidP="00DF7691">
            <w:r w:rsidRPr="00DF7691">
              <w:t>20</w:t>
            </w:r>
          </w:p>
          <w:p w:rsidR="00DF7691" w:rsidRPr="00DF7691" w:rsidRDefault="00DF7691" w:rsidP="00DF7691">
            <w:r w:rsidRPr="00DF7691">
              <w:t>2а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Модуль 2 (9 час.)</w:t>
            </w:r>
          </w:p>
          <w:p w:rsidR="00DF7691" w:rsidRPr="00DF7691" w:rsidRDefault="00DF7691" w:rsidP="00DF7691">
            <w:r w:rsidRPr="00DF7691">
              <w:t>Это я</w:t>
            </w:r>
          </w:p>
          <w:p w:rsidR="00DF7691" w:rsidRPr="00DF7691" w:rsidRDefault="00DF7691" w:rsidP="00DF7691">
            <w:r w:rsidRPr="00DF7691">
              <w:t>Я из...</w:t>
            </w:r>
          </w:p>
          <w:p w:rsidR="00DF7691" w:rsidRPr="00DF7691" w:rsidRDefault="00DF7691" w:rsidP="00DF7691">
            <w:r w:rsidRPr="00DF7691">
              <w:t>С.36-37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17.10.2022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Представляют связное монологическое высказывание на основе прочитанного,</w:t>
            </w:r>
          </w:p>
          <w:p w:rsidR="00DF7691" w:rsidRPr="00DF7691" w:rsidRDefault="00DF7691" w:rsidP="00DF7691">
            <w:r w:rsidRPr="00DF7691">
              <w:t>употребляют в речи новые ЛЕ по теме,</w:t>
            </w:r>
          </w:p>
          <w:p w:rsidR="00DF7691" w:rsidRPr="00DF7691" w:rsidRDefault="00DF7691" w:rsidP="00DF7691">
            <w:r w:rsidRPr="00DF7691">
              <w:t xml:space="preserve">правильно употребляют в речи глагол </w:t>
            </w:r>
            <w:r w:rsidRPr="00DF7691">
              <w:rPr>
                <w:lang w:val="en-US"/>
              </w:rPr>
              <w:t>to</w:t>
            </w:r>
            <w:r w:rsidRPr="00DF7691">
              <w:t xml:space="preserve"> </w:t>
            </w:r>
            <w:r w:rsidRPr="00DF7691">
              <w:rPr>
                <w:lang w:val="en-US"/>
              </w:rPr>
              <w:t>have</w:t>
            </w:r>
            <w:r w:rsidRPr="00DF7691">
              <w:t>,</w:t>
            </w:r>
          </w:p>
          <w:p w:rsidR="00DF7691" w:rsidRPr="00DF7691" w:rsidRDefault="00DF7691" w:rsidP="00DF7691">
            <w:r w:rsidRPr="00DF7691">
              <w:t>читают и понимают аутентичные тексты,</w:t>
            </w:r>
          </w:p>
          <w:p w:rsidR="00DF7691" w:rsidRPr="00DF7691" w:rsidRDefault="00DF7691" w:rsidP="00DF7691">
            <w:pPr>
              <w:rPr>
                <w:b/>
              </w:rPr>
            </w:pPr>
            <w:r w:rsidRPr="00DF7691">
              <w:t xml:space="preserve">воспринимают на слух и выборочно понимают аудиотексты, составляют плакат о своих любимых мультперсонажах. 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Устный опрос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Электронное приложение к учебнику 5 класса «</w:t>
            </w:r>
            <w:r w:rsidRPr="00DF7691">
              <w:rPr>
                <w:lang w:val="en-US"/>
              </w:rPr>
              <w:t>Spotlight</w:t>
            </w:r>
            <w:r w:rsidRPr="00DF7691">
              <w:t>»</w:t>
            </w:r>
          </w:p>
          <w:p w:rsidR="00DF7691" w:rsidRPr="00DF7691" w:rsidRDefault="00DF7691" w:rsidP="00DF7691">
            <w:r w:rsidRPr="00DF7691">
              <w:t>Модуль 2.</w:t>
            </w:r>
          </w:p>
          <w:p w:rsidR="00DF7691" w:rsidRPr="00DF7691" w:rsidRDefault="00DF7691" w:rsidP="00DF7691">
            <w:r w:rsidRPr="00DF7691">
              <w:t>Презентация «Я родом из...»</w:t>
            </w:r>
          </w:p>
          <w:p w:rsidR="00DF7691" w:rsidRPr="00DF7691" w:rsidRDefault="00DF7691" w:rsidP="00DF7691">
            <w:r w:rsidRPr="00DF7691">
              <w:t>РЭШ 5 класс, упр. на грамматику.  Аудирование к уроку 20.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2.2</w:t>
            </w:r>
          </w:p>
          <w:p w:rsidR="00DF7691" w:rsidRPr="00DF7691" w:rsidRDefault="00DF7691" w:rsidP="00DF7691">
            <w:r w:rsidRPr="00DF7691">
              <w:t>21</w:t>
            </w:r>
          </w:p>
          <w:p w:rsidR="00DF7691" w:rsidRPr="00DF7691" w:rsidRDefault="00DF7691" w:rsidP="00DF7691">
            <w:r w:rsidRPr="00DF7691">
              <w:t>2б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Мои вещи</w:t>
            </w:r>
          </w:p>
          <w:p w:rsidR="00DF7691" w:rsidRPr="00DF7691" w:rsidRDefault="00DF7691" w:rsidP="00DF7691">
            <w:r w:rsidRPr="00DF7691">
              <w:t>С. 38-39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19.10.2022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Начинают, ведут и заканчивают диалог и микромонолог, составляют список подарков, употребляют в речи новые ЛЕ по теме,</w:t>
            </w:r>
          </w:p>
          <w:p w:rsidR="00DF7691" w:rsidRPr="00DF7691" w:rsidRDefault="00DF7691" w:rsidP="00DF7691">
            <w:pPr>
              <w:rPr>
                <w:b/>
              </w:rPr>
            </w:pPr>
            <w:r w:rsidRPr="00DF7691">
              <w:t>правильно употребляют в речи указательные местоимения, читают и полностью понимают содержание текста, воспринимают на слух и выборочно понимают аудиотексты, отрабатывают правила чтения</w:t>
            </w:r>
            <w:r w:rsidRPr="00DF7691">
              <w:rPr>
                <w:bCs/>
                <w:iCs/>
              </w:rPr>
              <w:t>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«Снежный ком»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Электронное приложение к учебнику 5 класса «</w:t>
            </w:r>
            <w:r w:rsidRPr="00DF7691">
              <w:rPr>
                <w:lang w:val="en-US"/>
              </w:rPr>
              <w:t>Spotlight</w:t>
            </w:r>
            <w:r w:rsidRPr="00DF7691">
              <w:t>»</w:t>
            </w:r>
          </w:p>
          <w:p w:rsidR="00DF7691" w:rsidRPr="00DF7691" w:rsidRDefault="00DF7691" w:rsidP="00DF7691">
            <w:r w:rsidRPr="00DF7691">
              <w:t>Модуль 2.</w:t>
            </w:r>
          </w:p>
          <w:p w:rsidR="00DF7691" w:rsidRPr="00DF7691" w:rsidRDefault="00DF7691" w:rsidP="00DF7691">
            <w:r w:rsidRPr="00DF7691">
              <w:t>РЭШ 5 класс, упр. на грамматику.</w:t>
            </w:r>
          </w:p>
          <w:p w:rsidR="00DF7691" w:rsidRPr="00DF7691" w:rsidRDefault="00DF7691" w:rsidP="00DF7691">
            <w:r w:rsidRPr="00DF7691">
              <w:t>Аудирование к уроку 21.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2.3</w:t>
            </w:r>
          </w:p>
          <w:p w:rsidR="00DF7691" w:rsidRPr="00DF7691" w:rsidRDefault="00DF7691" w:rsidP="00DF7691">
            <w:r w:rsidRPr="00DF7691">
              <w:t>22</w:t>
            </w:r>
          </w:p>
          <w:p w:rsidR="00DF7691" w:rsidRPr="00DF7691" w:rsidRDefault="00DF7691" w:rsidP="00DF7691"/>
        </w:tc>
        <w:tc>
          <w:tcPr>
            <w:tcW w:w="1272" w:type="dxa"/>
          </w:tcPr>
          <w:p w:rsidR="00DF7691" w:rsidRPr="00DF7691" w:rsidRDefault="00DF7691" w:rsidP="00DF7691">
            <w:r w:rsidRPr="00DF7691">
              <w:t>Глагол «иметь». Множественное число существительных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20.10.2022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Правильно употребляют в речи указательные местоимения, глагол «иметь», множ. число существительных,читают и полностью понимают содержание текста, воспринимают на слух и выборочно понимают аудиотексты, отрабатывают правила чтения</w:t>
            </w:r>
            <w:r w:rsidRPr="00DF7691">
              <w:rPr>
                <w:bCs/>
                <w:iCs/>
              </w:rPr>
              <w:t>.</w:t>
            </w:r>
          </w:p>
        </w:tc>
        <w:tc>
          <w:tcPr>
            <w:tcW w:w="705" w:type="dxa"/>
          </w:tcPr>
          <w:p w:rsidR="00DF7691" w:rsidRPr="00DF7691" w:rsidRDefault="00DF7691" w:rsidP="00DF7691">
            <w:pPr>
              <w:rPr>
                <w:lang w:val="en-US"/>
              </w:rPr>
            </w:pPr>
            <w:r w:rsidRPr="00DF7691">
              <w:t>Грамматическая таблицас глаголом «</w:t>
            </w:r>
            <w:r w:rsidRPr="00DF7691">
              <w:rPr>
                <w:lang w:val="en-US"/>
              </w:rPr>
              <w:t>have</w:t>
            </w:r>
            <w:r w:rsidRPr="00DF7691">
              <w:t>»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РЭШ 5 класс, упр. на грамматику.</w:t>
            </w:r>
          </w:p>
          <w:p w:rsidR="00DF7691" w:rsidRPr="00DF7691" w:rsidRDefault="00DF7691" w:rsidP="00DF7691">
            <w:r w:rsidRPr="00DF7691">
              <w:t>Аудирование к уроку 22.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2.4</w:t>
            </w:r>
          </w:p>
          <w:p w:rsidR="00DF7691" w:rsidRPr="00DF7691" w:rsidRDefault="00DF7691" w:rsidP="00DF7691">
            <w:r w:rsidRPr="00DF7691">
              <w:t>23</w:t>
            </w:r>
          </w:p>
          <w:p w:rsidR="00DF7691" w:rsidRPr="00DF7691" w:rsidRDefault="00DF7691" w:rsidP="00DF7691">
            <w:r w:rsidRPr="00DF7691">
              <w:t>2с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Моя  коллекция</w:t>
            </w:r>
          </w:p>
          <w:p w:rsidR="00DF7691" w:rsidRPr="00DF7691" w:rsidRDefault="00DF7691" w:rsidP="00DF7691">
            <w:r w:rsidRPr="00DF7691">
              <w:t>С.40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24.10.2022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Составляют монолог о своей коллекции, употребляют в речи новые ЛЕ по теме,</w:t>
            </w:r>
          </w:p>
          <w:p w:rsidR="00DF7691" w:rsidRPr="00DF7691" w:rsidRDefault="00DF7691" w:rsidP="00DF7691">
            <w:r w:rsidRPr="00DF7691">
              <w:t>извлекают необходимую информацию из прочитанного текста,</w:t>
            </w:r>
          </w:p>
          <w:p w:rsidR="00DF7691" w:rsidRPr="00DF7691" w:rsidRDefault="00DF7691" w:rsidP="00DF7691">
            <w:r w:rsidRPr="00DF7691">
              <w:t>воспринимают на слух и выборочно понимают аудиотексты, пишут короткое сообщение о своей коллекции.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Образец монолога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23.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2.5</w:t>
            </w:r>
          </w:p>
          <w:p w:rsidR="00DF7691" w:rsidRPr="00DF7691" w:rsidRDefault="00DF7691" w:rsidP="00DF7691">
            <w:r w:rsidRPr="00DF7691">
              <w:t>24</w:t>
            </w:r>
          </w:p>
          <w:p w:rsidR="00DF7691" w:rsidRPr="00DF7691" w:rsidRDefault="00DF7691" w:rsidP="00DF7691">
            <w:r w:rsidRPr="00DF7691">
              <w:t>2д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Сувениры из Великобритании</w:t>
            </w:r>
          </w:p>
          <w:p w:rsidR="00DF7691" w:rsidRPr="00DF7691" w:rsidRDefault="00DF7691" w:rsidP="00DF7691">
            <w:r w:rsidRPr="00DF7691">
              <w:t>С.41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26.10.2022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Представляют монологическое высказывание на основе прочитанного, употребляют в речи новые ЛЕ по теме,</w:t>
            </w:r>
          </w:p>
          <w:p w:rsidR="00DF7691" w:rsidRPr="00DF7691" w:rsidRDefault="00DF7691" w:rsidP="00DF7691">
            <w:r w:rsidRPr="00DF7691">
              <w:t>предвосхищают содержание текста,</w:t>
            </w:r>
          </w:p>
          <w:p w:rsidR="00DF7691" w:rsidRPr="00DF7691" w:rsidRDefault="00DF7691" w:rsidP="00DF7691">
            <w:r w:rsidRPr="00DF7691">
              <w:t>воспринимают на слух и выборочно понимают аудиотексты,</w:t>
            </w:r>
          </w:p>
          <w:p w:rsidR="00DF7691" w:rsidRPr="00DF7691" w:rsidRDefault="00DF7691" w:rsidP="00DF7691">
            <w:pPr>
              <w:rPr>
                <w:b/>
              </w:rPr>
            </w:pPr>
            <w:r w:rsidRPr="00DF7691">
              <w:t>оформляют постер, делают устную презентацию постера перед классом.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Устный опрос, постер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24.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2.6</w:t>
            </w:r>
          </w:p>
          <w:p w:rsidR="00DF7691" w:rsidRPr="00DF7691" w:rsidRDefault="00DF7691" w:rsidP="00DF7691">
            <w:r w:rsidRPr="00DF7691">
              <w:t>25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 xml:space="preserve">Наша страна </w:t>
            </w:r>
          </w:p>
          <w:p w:rsidR="00DF7691" w:rsidRPr="00DF7691" w:rsidRDefault="00DF7691" w:rsidP="00DF7691">
            <w:r w:rsidRPr="00DF7691">
              <w:t>С. 4 (Блок -Россия в фокусе)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27.10.2022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/>
              </w:rPr>
            </w:pPr>
            <w:r w:rsidRPr="00DF7691">
              <w:t>Представляют монолог-высказывание на основе прочитанного, читают и полностью понимают содержание текста, составляют резюме на основе текста.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Устный опрос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25.</w:t>
            </w:r>
          </w:p>
          <w:p w:rsidR="00DF7691" w:rsidRPr="00DF7691" w:rsidRDefault="00DF7691" w:rsidP="00DF7691">
            <w:r w:rsidRPr="00DF7691">
              <w:t>Презентация «Россия»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2.7</w:t>
            </w:r>
          </w:p>
          <w:p w:rsidR="00DF7691" w:rsidRPr="00DF7691" w:rsidRDefault="00DF7691" w:rsidP="00DF7691">
            <w:r w:rsidRPr="00DF7691">
              <w:t>26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Покупка сувениров</w:t>
            </w:r>
          </w:p>
          <w:p w:rsidR="00DF7691" w:rsidRPr="00DF7691" w:rsidRDefault="00DF7691" w:rsidP="00DF7691">
            <w:r w:rsidRPr="00DF7691">
              <w:t>С. 42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07.11.2022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Ведут диалог этикетного характера, употребляют в речи новые ЛЕ по теме,</w:t>
            </w:r>
          </w:p>
          <w:p w:rsidR="00DF7691" w:rsidRPr="00DF7691" w:rsidRDefault="00DF7691" w:rsidP="00DF7691">
            <w:pPr>
              <w:rPr>
                <w:b/>
              </w:rPr>
            </w:pPr>
            <w:r w:rsidRPr="00DF7691">
              <w:t xml:space="preserve">читают и полностью понимают содержание текста, воспринимают на слух и выборочно понимают аудиотексты, тренируют </w:t>
            </w:r>
            <w:r w:rsidRPr="00DF7691">
              <w:lastRenderedPageBreak/>
              <w:t>правила чтения.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lastRenderedPageBreak/>
              <w:t>Образец диалога по ситуации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26.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2.8</w:t>
            </w:r>
          </w:p>
          <w:p w:rsidR="00DF7691" w:rsidRPr="00DF7691" w:rsidRDefault="00DF7691" w:rsidP="00DF7691">
            <w:r w:rsidRPr="00DF7691">
              <w:t>27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Англоговорящие страны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09.11.2022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Представляют монологическое высказывание, работают в группах/парах, употребляют в речи новые ЛЕ по теме, читают и понимают содержание карты.</w:t>
            </w:r>
          </w:p>
          <w:p w:rsidR="00DF7691" w:rsidRPr="00DF7691" w:rsidRDefault="00DF7691" w:rsidP="00DF7691">
            <w:pPr>
              <w:rPr>
                <w:b/>
              </w:rPr>
            </w:pP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Парная работа с гео. кар той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 xml:space="preserve">РЭШ 5 класс,  игровое упр на выборку. </w:t>
            </w:r>
          </w:p>
          <w:p w:rsidR="00DF7691" w:rsidRPr="00DF7691" w:rsidRDefault="00DF7691" w:rsidP="00DF7691"/>
          <w:p w:rsidR="00DF7691" w:rsidRPr="00DF7691" w:rsidRDefault="00DF7691" w:rsidP="00DF7691">
            <w:r w:rsidRPr="00DF7691">
              <w:t>Аудирование к уроку 27.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2.9</w:t>
            </w:r>
          </w:p>
          <w:p w:rsidR="00DF7691" w:rsidRPr="00DF7691" w:rsidRDefault="00DF7691" w:rsidP="00DF7691">
            <w:r w:rsidRPr="00DF7691">
              <w:t>28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Контроль усвоения материала модуля 2 с. 44</w:t>
            </w:r>
          </w:p>
          <w:p w:rsidR="00DF7691" w:rsidRPr="00DF7691" w:rsidRDefault="00DF7691" w:rsidP="00DF7691">
            <w:r w:rsidRPr="00DF7691">
              <w:t>Работа с вводной страницей модуля 3 с. 45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10.11.2022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/>
              </w:rPr>
            </w:pPr>
            <w:r w:rsidRPr="00DF7691">
              <w:t>Применяют приобретённые УУД (знания, умения и навыки в конкретной деятельности).</w:t>
            </w:r>
          </w:p>
        </w:tc>
        <w:tc>
          <w:tcPr>
            <w:tcW w:w="705" w:type="dxa"/>
          </w:tcPr>
          <w:p w:rsidR="00DF7691" w:rsidRPr="00DF7691" w:rsidRDefault="00DF7691" w:rsidP="00DF7691">
            <w:pPr>
              <w:rPr>
                <w:u w:val="single"/>
              </w:rPr>
            </w:pPr>
            <w:r w:rsidRPr="00DF7691">
              <w:rPr>
                <w:u w:val="single"/>
              </w:rPr>
              <w:t>Тест.</w:t>
            </w:r>
          </w:p>
          <w:p w:rsidR="00DF7691" w:rsidRPr="00DF7691" w:rsidRDefault="00DF7691" w:rsidP="00DF7691">
            <w:r w:rsidRPr="00DF7691">
              <w:t>Само контроль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28.</w:t>
            </w:r>
          </w:p>
        </w:tc>
      </w:tr>
      <w:tr w:rsidR="00DF7691" w:rsidRPr="00DF7691" w:rsidTr="00B61609">
        <w:trPr>
          <w:trHeight w:val="567"/>
        </w:trPr>
        <w:tc>
          <w:tcPr>
            <w:tcW w:w="468" w:type="dxa"/>
          </w:tcPr>
          <w:p w:rsidR="00DF7691" w:rsidRPr="00DF7691" w:rsidRDefault="00DF7691" w:rsidP="00DF7691"/>
        </w:tc>
        <w:tc>
          <w:tcPr>
            <w:tcW w:w="1272" w:type="dxa"/>
          </w:tcPr>
          <w:p w:rsidR="00DF7691" w:rsidRPr="00DF7691" w:rsidRDefault="00DF7691" w:rsidP="00DF7691">
            <w:r w:rsidRPr="00DF7691">
              <w:t>Итого по модулю 2: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9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/>
        </w:tc>
        <w:tc>
          <w:tcPr>
            <w:tcW w:w="705" w:type="dxa"/>
          </w:tcPr>
          <w:p w:rsidR="00DF7691" w:rsidRPr="00DF7691" w:rsidRDefault="00DF7691" w:rsidP="00DF7691">
            <w:r w:rsidRPr="00DF7691">
              <w:t>-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-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3.1</w:t>
            </w:r>
          </w:p>
          <w:p w:rsidR="00DF7691" w:rsidRPr="00DF7691" w:rsidRDefault="00DF7691" w:rsidP="00DF7691">
            <w:r w:rsidRPr="00DF7691">
              <w:t>29</w:t>
            </w:r>
          </w:p>
          <w:p w:rsidR="00DF7691" w:rsidRPr="00DF7691" w:rsidRDefault="00DF7691" w:rsidP="00DF7691">
            <w:r w:rsidRPr="00DF7691">
              <w:t>3а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Модуль 3 (9 час.) Мой дом - моя крепость</w:t>
            </w:r>
          </w:p>
          <w:p w:rsidR="00DF7691" w:rsidRPr="00DF7691" w:rsidRDefault="00DF7691" w:rsidP="00DF7691">
            <w:r w:rsidRPr="00DF7691">
              <w:t>С. 46-47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14.11.2022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/>
              </w:rPr>
            </w:pPr>
            <w:r w:rsidRPr="00DF7691">
              <w:t>Описывают свой дом по плану на основе прочитанного текста, употребляют в речи новые ЛЕ по теме, правильно употребляют в речи порядковые числительные, читают и полностью понимают содержание текста, воспринимают на слух и выборочно понимают аудиотексты.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Устный опрос по плану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Электронное приложение к учебнику  и аудиокурс для 5 класса «</w:t>
            </w:r>
            <w:r w:rsidRPr="00DF7691">
              <w:rPr>
                <w:lang w:val="en-US"/>
              </w:rPr>
              <w:t>Spotlight</w:t>
            </w:r>
            <w:r w:rsidRPr="00DF7691">
              <w:t>»</w:t>
            </w:r>
          </w:p>
          <w:p w:rsidR="00DF7691" w:rsidRPr="00DF7691" w:rsidRDefault="00DF7691" w:rsidP="00DF7691">
            <w:r w:rsidRPr="00DF7691">
              <w:t>Модуль 3</w:t>
            </w:r>
          </w:p>
          <w:p w:rsidR="00DF7691" w:rsidRPr="00DF7691" w:rsidRDefault="00DF7691" w:rsidP="00DF7691">
            <w:r w:rsidRPr="00DF7691">
              <w:t>Презентация «Дом, милый дом»</w:t>
            </w:r>
          </w:p>
          <w:p w:rsidR="00DF7691" w:rsidRPr="00DF7691" w:rsidRDefault="00DF7691" w:rsidP="00DF7691">
            <w:r w:rsidRPr="00DF7691">
              <w:t xml:space="preserve">РЭШ 5 класс,  игровое упр на выборку. Аудирование к уроку 29. 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3.2</w:t>
            </w:r>
          </w:p>
          <w:p w:rsidR="00DF7691" w:rsidRPr="00DF7691" w:rsidRDefault="00DF7691" w:rsidP="00DF7691">
            <w:r w:rsidRPr="00DF7691">
              <w:t>30</w:t>
            </w:r>
          </w:p>
          <w:p w:rsidR="00DF7691" w:rsidRPr="00DF7691" w:rsidRDefault="00DF7691" w:rsidP="00DF7691">
            <w:r w:rsidRPr="00DF7691">
              <w:t>3б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С новосельем!</w:t>
            </w:r>
          </w:p>
          <w:p w:rsidR="00DF7691" w:rsidRPr="00DF7691" w:rsidRDefault="00DF7691" w:rsidP="00DF7691">
            <w:r w:rsidRPr="00DF7691">
              <w:t>С. 48-49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16.11.2022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Ведут диалог о новой квартире, употребляют в речи новые ЛЕ по теме, правильно употребляют в речи местоимения, читают и полностью понимают содержание текста, воспринимают на слух и выборочно понимают аудиотексты.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Устный опрос новых слов по карточкам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Презентация с местоимениями. Аудирование к уроку 30.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3.3</w:t>
            </w:r>
          </w:p>
          <w:p w:rsidR="00DF7691" w:rsidRPr="00DF7691" w:rsidRDefault="00DF7691" w:rsidP="00DF7691">
            <w:r w:rsidRPr="00DF7691">
              <w:t>31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Оборот «где находится один или много предметов»/”</w:t>
            </w:r>
            <w:r w:rsidRPr="00DF7691">
              <w:rPr>
                <w:lang w:val="en-US"/>
              </w:rPr>
              <w:t>there</w:t>
            </w:r>
            <w:r w:rsidRPr="00DF7691">
              <w:t xml:space="preserve"> </w:t>
            </w:r>
            <w:r w:rsidRPr="00DF7691">
              <w:rPr>
                <w:lang w:val="en-US"/>
              </w:rPr>
              <w:t>is</w:t>
            </w:r>
            <w:r w:rsidRPr="00DF7691">
              <w:t xml:space="preserve"> / </w:t>
            </w:r>
            <w:r w:rsidRPr="00DF7691">
              <w:rPr>
                <w:lang w:val="en-US"/>
              </w:rPr>
              <w:t>there</w:t>
            </w:r>
            <w:r w:rsidRPr="00DF7691">
              <w:t xml:space="preserve"> </w:t>
            </w:r>
            <w:r w:rsidRPr="00DF7691">
              <w:rPr>
                <w:lang w:val="en-US"/>
              </w:rPr>
              <w:t>are</w:t>
            </w:r>
            <w:r w:rsidRPr="00DF7691">
              <w:t>”</w:t>
            </w:r>
          </w:p>
          <w:p w:rsidR="00DF7691" w:rsidRPr="00DF7691" w:rsidRDefault="00DF7691" w:rsidP="00DF7691">
            <w:r w:rsidRPr="00DF7691">
              <w:t>Притяжательные местоимения.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17.11.2022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Составляют предложения с оборотом и учатся его переводить с конца предложения. Ведут диалог,отвечая на вопрос «Чей?»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Заполнение таблицы с местоимениями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Видеоролик,  презентация.</w:t>
            </w:r>
          </w:p>
          <w:p w:rsidR="00DF7691" w:rsidRPr="00DF7691" w:rsidRDefault="00DF7691" w:rsidP="00DF7691">
            <w:r w:rsidRPr="00DF7691">
              <w:t>Аудирование к уроку 31.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3.4</w:t>
            </w:r>
          </w:p>
          <w:p w:rsidR="00DF7691" w:rsidRPr="00DF7691" w:rsidRDefault="00DF7691" w:rsidP="00DF7691">
            <w:r w:rsidRPr="00DF7691">
              <w:t>32</w:t>
            </w:r>
          </w:p>
          <w:p w:rsidR="00DF7691" w:rsidRPr="00DF7691" w:rsidRDefault="00DF7691" w:rsidP="00DF7691">
            <w:r w:rsidRPr="00DF7691">
              <w:t>3с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Моя комната</w:t>
            </w:r>
          </w:p>
          <w:p w:rsidR="00DF7691" w:rsidRPr="00DF7691" w:rsidRDefault="00DF7691" w:rsidP="00DF7691">
            <w:r w:rsidRPr="00DF7691">
              <w:t>С.50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21.11.2022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Ведут диалог, описывая свою комнату, употребляют в речи новые ЛЕ по теме, употребляют в речи предлоги места, читают и полностью понимают содержание текста, воспринимают на слух и выборочно понимают аудиотексты.</w:t>
            </w:r>
          </w:p>
          <w:p w:rsidR="00DF7691" w:rsidRPr="00DF7691" w:rsidRDefault="00DF7691" w:rsidP="00DF7691">
            <w:pPr>
              <w:rPr>
                <w:b/>
              </w:rPr>
            </w:pP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Рис., план описания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М/медиа: презентация тренажёр «Мой дом».</w:t>
            </w:r>
          </w:p>
          <w:p w:rsidR="00DF7691" w:rsidRPr="00DF7691" w:rsidRDefault="00DF7691" w:rsidP="00DF7691">
            <w:r w:rsidRPr="00DF7691">
              <w:t>Аудирование к уроку 32.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3.5</w:t>
            </w:r>
          </w:p>
          <w:p w:rsidR="00DF7691" w:rsidRPr="00DF7691" w:rsidRDefault="00DF7691" w:rsidP="00DF7691">
            <w:r w:rsidRPr="00DF7691">
              <w:t>33</w:t>
            </w:r>
          </w:p>
          <w:p w:rsidR="00DF7691" w:rsidRPr="00DF7691" w:rsidRDefault="00DF7691" w:rsidP="00DF7691">
            <w:r w:rsidRPr="00DF7691">
              <w:t>3д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Типичный английский дом</w:t>
            </w:r>
          </w:p>
          <w:p w:rsidR="00DF7691" w:rsidRPr="00DF7691" w:rsidRDefault="00DF7691" w:rsidP="00DF7691">
            <w:r w:rsidRPr="00DF7691">
              <w:t>С.51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23.11.2022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/>
              </w:rPr>
            </w:pPr>
            <w:r w:rsidRPr="00DF7691">
              <w:t>Представляют монологическое высказывание, составляют план-схему дома, употребляют в речи новые ЛЕ по теме, читают и полностью понимают содержание текста, воспринимают на слух и выборочно понимают аудиотексты.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Презентация, схемаописания дома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Презентация.</w:t>
            </w:r>
          </w:p>
          <w:p w:rsidR="00DF7691" w:rsidRPr="00DF7691" w:rsidRDefault="00DF7691" w:rsidP="00DF7691">
            <w:r w:rsidRPr="00DF7691">
              <w:t>Аудирование к уроку 33.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3.6</w:t>
            </w:r>
          </w:p>
          <w:p w:rsidR="00DF7691" w:rsidRPr="00DF7691" w:rsidRDefault="00DF7691" w:rsidP="00DF7691">
            <w:r w:rsidRPr="00DF7691">
              <w:t>34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Дома.</w:t>
            </w:r>
          </w:p>
          <w:p w:rsidR="00DF7691" w:rsidRPr="00DF7691" w:rsidRDefault="00DF7691" w:rsidP="00DF7691">
            <w:r w:rsidRPr="00DF7691">
              <w:t>Развитие умений монологической речи</w:t>
            </w:r>
          </w:p>
          <w:p w:rsidR="00DF7691" w:rsidRPr="00DF7691" w:rsidRDefault="00DF7691" w:rsidP="00DF7691">
            <w:r w:rsidRPr="00DF7691">
              <w:t>С.5 (Блок - Россия в фокусе)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24.11.2022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Представляют монологическое высказывание на основе прочитанного, составляют заметку для журнала, читают и полностью понимают содержание текста.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Блок-схема, заметка для журнала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Презентация.</w:t>
            </w:r>
          </w:p>
          <w:p w:rsidR="00DF7691" w:rsidRPr="00DF7691" w:rsidRDefault="00DF7691" w:rsidP="00DF7691">
            <w:r w:rsidRPr="00DF7691">
              <w:t>Аудирование к уроку 34.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3.7</w:t>
            </w:r>
          </w:p>
          <w:p w:rsidR="00DF7691" w:rsidRPr="00DF7691" w:rsidRDefault="00DF7691" w:rsidP="00DF7691">
            <w:r w:rsidRPr="00DF7691">
              <w:t>35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Осмотр дома</w:t>
            </w:r>
          </w:p>
          <w:p w:rsidR="00DF7691" w:rsidRPr="00DF7691" w:rsidRDefault="00DF7691" w:rsidP="00DF7691">
            <w:r w:rsidRPr="00DF7691">
              <w:t>С.52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28.11.2022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Ведут диалог этикетного характера, употребляют в речи новые ЛЕ по теме,</w:t>
            </w:r>
          </w:p>
          <w:p w:rsidR="00DF7691" w:rsidRPr="00DF7691" w:rsidRDefault="00DF7691" w:rsidP="00DF7691">
            <w:r w:rsidRPr="00DF7691">
              <w:t>читают и полностью понимают содержание текста, воспринимают на слух и выборочно понимают аудиотексты.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Диалог по Блок-схеме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35.</w:t>
            </w:r>
          </w:p>
          <w:p w:rsidR="00DF7691" w:rsidRPr="00DF7691" w:rsidRDefault="00DF7691" w:rsidP="00DF7691">
            <w:r w:rsidRPr="00DF7691">
              <w:rPr>
                <w:lang w:val="en-US"/>
              </w:rPr>
              <w:t>http</w:t>
            </w:r>
            <w:r w:rsidRPr="00DF7691">
              <w:t>://</w:t>
            </w:r>
            <w:r w:rsidRPr="00DF7691">
              <w:rPr>
                <w:lang w:val="en-US"/>
              </w:rPr>
              <w:t>www</w:t>
            </w:r>
            <w:r w:rsidRPr="00DF7691">
              <w:t>.</w:t>
            </w:r>
            <w:r w:rsidRPr="00DF7691">
              <w:rPr>
                <w:lang w:val="en-US"/>
              </w:rPr>
              <w:t>onestopenglish</w:t>
            </w:r>
            <w:r w:rsidRPr="00DF7691">
              <w:t>.</w:t>
            </w:r>
            <w:r w:rsidRPr="00DF7691">
              <w:rPr>
                <w:lang w:val="en-US"/>
              </w:rPr>
              <w:t>com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3.8</w:t>
            </w:r>
          </w:p>
          <w:p w:rsidR="00DF7691" w:rsidRPr="00DF7691" w:rsidRDefault="00DF7691" w:rsidP="00DF7691">
            <w:r w:rsidRPr="00DF7691">
              <w:t>36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Чтение «Тадж-Махал»</w:t>
            </w:r>
          </w:p>
          <w:p w:rsidR="00DF7691" w:rsidRPr="00DF7691" w:rsidRDefault="00DF7691" w:rsidP="00DF7691">
            <w:r w:rsidRPr="00DF7691">
              <w:t>С.53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30.11.2022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Представляют монологическое высказывание, делают</w:t>
            </w:r>
          </w:p>
          <w:p w:rsidR="00DF7691" w:rsidRPr="00DF7691" w:rsidRDefault="00DF7691" w:rsidP="00DF7691">
            <w:r w:rsidRPr="00DF7691">
              <w:t>презентацию известного здания, употребляют в речи новые ЛЕ по теме, читают и полностью понимают содержание текста, воспринимают на слух и выборочно понимают аудиотексты</w:t>
            </w:r>
            <w:r w:rsidRPr="00DF7691">
              <w:rPr>
                <w:bCs/>
                <w:iCs/>
              </w:rPr>
              <w:t>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Модель обобщения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36.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3.9</w:t>
            </w:r>
          </w:p>
          <w:p w:rsidR="00DF7691" w:rsidRPr="00DF7691" w:rsidRDefault="00DF7691" w:rsidP="00DF7691">
            <w:r w:rsidRPr="00DF7691">
              <w:t>37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Контроль усвоения материала модуля 3 с. 54</w:t>
            </w:r>
          </w:p>
          <w:p w:rsidR="00DF7691" w:rsidRPr="00DF7691" w:rsidRDefault="00DF7691" w:rsidP="00DF7691">
            <w:r w:rsidRPr="00DF7691">
              <w:t>Работа с вводной страницей модуля 4 с. 55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01.12.2022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/>
              </w:rPr>
            </w:pPr>
            <w:r w:rsidRPr="00DF7691">
              <w:t>Применяют приобретённые УУД (знания, умения и навыки в конкретной деятельности).</w:t>
            </w:r>
          </w:p>
        </w:tc>
        <w:tc>
          <w:tcPr>
            <w:tcW w:w="705" w:type="dxa"/>
          </w:tcPr>
          <w:p w:rsidR="00DF7691" w:rsidRPr="00DF7691" w:rsidRDefault="00DF7691" w:rsidP="00DF7691">
            <w:pPr>
              <w:rPr>
                <w:u w:val="single"/>
              </w:rPr>
            </w:pPr>
            <w:r w:rsidRPr="00DF7691">
              <w:rPr>
                <w:u w:val="single"/>
              </w:rPr>
              <w:t>Тест.</w:t>
            </w:r>
          </w:p>
          <w:p w:rsidR="00DF7691" w:rsidRPr="00DF7691" w:rsidRDefault="00DF7691" w:rsidP="00DF7691">
            <w:r w:rsidRPr="00DF7691">
              <w:t>Само</w:t>
            </w:r>
          </w:p>
          <w:p w:rsidR="00DF7691" w:rsidRPr="00DF7691" w:rsidRDefault="00DF7691" w:rsidP="00DF7691">
            <w:r w:rsidRPr="00DF7691">
              <w:t>контроль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37.</w:t>
            </w:r>
          </w:p>
        </w:tc>
      </w:tr>
      <w:tr w:rsidR="00DF7691" w:rsidRPr="00DF7691" w:rsidTr="00B61609">
        <w:trPr>
          <w:trHeight w:val="537"/>
        </w:trPr>
        <w:tc>
          <w:tcPr>
            <w:tcW w:w="468" w:type="dxa"/>
          </w:tcPr>
          <w:p w:rsidR="00DF7691" w:rsidRPr="00DF7691" w:rsidRDefault="00DF7691" w:rsidP="00DF7691"/>
        </w:tc>
        <w:tc>
          <w:tcPr>
            <w:tcW w:w="1272" w:type="dxa"/>
          </w:tcPr>
          <w:p w:rsidR="00DF7691" w:rsidRPr="00DF7691" w:rsidRDefault="00DF7691" w:rsidP="00DF7691">
            <w:r w:rsidRPr="00DF7691">
              <w:t>Итого по модулю 3: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9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/>
        </w:tc>
        <w:tc>
          <w:tcPr>
            <w:tcW w:w="705" w:type="dxa"/>
          </w:tcPr>
          <w:p w:rsidR="00DF7691" w:rsidRPr="00DF7691" w:rsidRDefault="00DF7691" w:rsidP="00DF7691">
            <w:r w:rsidRPr="00DF7691">
              <w:t>-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-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4.1</w:t>
            </w:r>
          </w:p>
          <w:p w:rsidR="00DF7691" w:rsidRPr="00DF7691" w:rsidRDefault="00DF7691" w:rsidP="00DF7691">
            <w:r w:rsidRPr="00DF7691">
              <w:t>38</w:t>
            </w:r>
          </w:p>
          <w:p w:rsidR="00DF7691" w:rsidRPr="00DF7691" w:rsidRDefault="00DF7691" w:rsidP="00DF7691">
            <w:r w:rsidRPr="00DF7691">
              <w:t>4а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Модуль 4 ( 9 час.)</w:t>
            </w:r>
          </w:p>
          <w:p w:rsidR="00DF7691" w:rsidRPr="00DF7691" w:rsidRDefault="00DF7691" w:rsidP="00DF7691">
            <w:r w:rsidRPr="00DF7691">
              <w:t>Семейные узы</w:t>
            </w:r>
          </w:p>
          <w:p w:rsidR="00DF7691" w:rsidRPr="00DF7691" w:rsidRDefault="00DF7691" w:rsidP="00DF7691">
            <w:r w:rsidRPr="00DF7691">
              <w:t>Моя семья!</w:t>
            </w:r>
          </w:p>
          <w:p w:rsidR="00DF7691" w:rsidRPr="00DF7691" w:rsidRDefault="00DF7691" w:rsidP="00DF7691">
            <w:r w:rsidRPr="00DF7691">
              <w:t>С.56- 57</w:t>
            </w:r>
          </w:p>
          <w:p w:rsidR="00DF7691" w:rsidRPr="00DF7691" w:rsidRDefault="00DF7691" w:rsidP="00DF7691"/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05.12.2022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Cs/>
                <w:iCs/>
              </w:rPr>
            </w:pPr>
            <w:r w:rsidRPr="00DF7691">
              <w:t xml:space="preserve">Осваивают и употребляют в речи новые ЛЕ по теме, правильно употребляют в речи глагол </w:t>
            </w:r>
            <w:r w:rsidRPr="00DF7691">
              <w:rPr>
                <w:lang w:val="en-US"/>
              </w:rPr>
              <w:t>can</w:t>
            </w:r>
            <w:r w:rsidRPr="00DF7691">
              <w:t xml:space="preserve"> и местоимения, читают и понимают аутентичные тексты, воспринимают на слух и выборочно понимают аудиотексты, ведут диалог-расспрос, составляют дневник о своей семье. </w:t>
            </w:r>
          </w:p>
          <w:p w:rsidR="00DF7691" w:rsidRPr="00DF7691" w:rsidRDefault="00DF7691" w:rsidP="00DF7691"/>
        </w:tc>
        <w:tc>
          <w:tcPr>
            <w:tcW w:w="705" w:type="dxa"/>
          </w:tcPr>
          <w:p w:rsidR="00DF7691" w:rsidRPr="00DF7691" w:rsidRDefault="00DF7691" w:rsidP="00DF7691">
            <w:r w:rsidRPr="00DF7691">
              <w:t>Таблица местоимений. Дневник о своей семье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Электронное приложение к учебнику 5 класса «</w:t>
            </w:r>
            <w:r w:rsidRPr="00DF7691">
              <w:rPr>
                <w:lang w:val="en-US"/>
              </w:rPr>
              <w:t>Spotlight</w:t>
            </w:r>
            <w:r w:rsidRPr="00DF7691">
              <w:t>»</w:t>
            </w:r>
          </w:p>
          <w:p w:rsidR="00DF7691" w:rsidRPr="00DF7691" w:rsidRDefault="00DF7691" w:rsidP="00DF7691">
            <w:r w:rsidRPr="00DF7691">
              <w:t>Модуль 4</w:t>
            </w:r>
          </w:p>
          <w:p w:rsidR="00DF7691" w:rsidRPr="00DF7691" w:rsidRDefault="00DF7691" w:rsidP="00DF7691">
            <w:r w:rsidRPr="00DF7691">
              <w:t>«Моя семья»</w:t>
            </w:r>
          </w:p>
          <w:p w:rsidR="00DF7691" w:rsidRPr="00DF7691" w:rsidRDefault="00DF7691" w:rsidP="00DF7691">
            <w:r w:rsidRPr="00DF7691">
              <w:t xml:space="preserve">РЭШ 5 класс, упр. на лексику. Аудирование к уроку 38. 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4.2</w:t>
            </w:r>
          </w:p>
          <w:p w:rsidR="00DF7691" w:rsidRPr="00DF7691" w:rsidRDefault="00DF7691" w:rsidP="00DF7691">
            <w:r w:rsidRPr="00DF7691">
              <w:t>39</w:t>
            </w:r>
          </w:p>
          <w:p w:rsidR="00DF7691" w:rsidRPr="00DF7691" w:rsidRDefault="00DF7691" w:rsidP="00DF7691">
            <w:r w:rsidRPr="00DF7691">
              <w:t>4б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Кто есть кто?</w:t>
            </w:r>
          </w:p>
          <w:p w:rsidR="00DF7691" w:rsidRPr="00DF7691" w:rsidRDefault="00DF7691" w:rsidP="00DF7691">
            <w:r w:rsidRPr="00DF7691">
              <w:t>С. 58-59</w:t>
            </w:r>
          </w:p>
          <w:p w:rsidR="00DF7691" w:rsidRPr="00DF7691" w:rsidRDefault="00DF7691" w:rsidP="00DF7691"/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07.12.2022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Употребляют в речи новые ЛЕ по теме,</w:t>
            </w:r>
          </w:p>
          <w:p w:rsidR="00DF7691" w:rsidRPr="00DF7691" w:rsidRDefault="00DF7691" w:rsidP="00DF7691">
            <w:r w:rsidRPr="00DF7691">
              <w:t>правильно употребляют в речи притяжательный падеж и повелительное наклонение, читают и полностью понимают содержание текста, воспринимают на слух и выборочно понимают аудиотексты, составляют письменный текст-описание внешности друга.</w:t>
            </w:r>
          </w:p>
          <w:p w:rsidR="00DF7691" w:rsidRPr="00DF7691" w:rsidRDefault="00DF7691" w:rsidP="00DF7691"/>
        </w:tc>
        <w:tc>
          <w:tcPr>
            <w:tcW w:w="705" w:type="dxa"/>
          </w:tcPr>
          <w:p w:rsidR="00DF7691" w:rsidRPr="00DF7691" w:rsidRDefault="00DF7691" w:rsidP="00DF7691">
            <w:r w:rsidRPr="00DF7691">
              <w:t>План описания внешности друга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39.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4.3</w:t>
            </w:r>
          </w:p>
          <w:p w:rsidR="00DF7691" w:rsidRPr="00DF7691" w:rsidRDefault="00DF7691" w:rsidP="00DF7691">
            <w:r w:rsidRPr="00DF7691">
              <w:t>40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Глагол «уметь-</w:t>
            </w:r>
            <w:r w:rsidRPr="00DF7691">
              <w:rPr>
                <w:lang w:val="en-US"/>
              </w:rPr>
              <w:t>can</w:t>
            </w:r>
            <w:r w:rsidRPr="00DF7691">
              <w:t>»</w:t>
            </w:r>
          </w:p>
          <w:p w:rsidR="00DF7691" w:rsidRPr="00DF7691" w:rsidRDefault="00DF7691" w:rsidP="00DF7691">
            <w:r w:rsidRPr="00DF7691">
              <w:t>Притяжательный падеж имён существительных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08.12.2022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Употребляют в речи новые ЛЕ по теме, глагол «уметь»,</w:t>
            </w:r>
          </w:p>
          <w:p w:rsidR="00DF7691" w:rsidRPr="00DF7691" w:rsidRDefault="00DF7691" w:rsidP="00DF7691">
            <w:r w:rsidRPr="00DF7691">
              <w:t>правильно употребляют в речи притяжательный падеж и повелительное наклонение, читают и полностью понимают содержание текста, воспринимают на слух и выборочно понимают аудиотексты, составляют письменный текст-описание внешности друга.</w:t>
            </w:r>
          </w:p>
          <w:p w:rsidR="00DF7691" w:rsidRPr="00DF7691" w:rsidRDefault="00DF7691" w:rsidP="00DF7691"/>
        </w:tc>
        <w:tc>
          <w:tcPr>
            <w:tcW w:w="705" w:type="dxa"/>
          </w:tcPr>
          <w:p w:rsidR="00DF7691" w:rsidRPr="00DF7691" w:rsidRDefault="00DF7691" w:rsidP="00DF7691">
            <w:r w:rsidRPr="00DF7691">
              <w:rPr>
                <w:lang w:val="en-US"/>
              </w:rPr>
              <w:t xml:space="preserve">5 </w:t>
            </w:r>
            <w:r w:rsidRPr="00DF7691">
              <w:t>предложений с глаголом «</w:t>
            </w:r>
            <w:r w:rsidRPr="00DF7691">
              <w:rPr>
                <w:lang w:val="en-US"/>
              </w:rPr>
              <w:t>can</w:t>
            </w:r>
            <w:r w:rsidRPr="00DF7691">
              <w:t>»</w:t>
            </w:r>
          </w:p>
        </w:tc>
        <w:tc>
          <w:tcPr>
            <w:tcW w:w="1920" w:type="dxa"/>
          </w:tcPr>
          <w:p w:rsidR="00DF7691" w:rsidRPr="00DF7691" w:rsidRDefault="00DF7691" w:rsidP="00DF7691">
            <w:pPr>
              <w:rPr>
                <w:lang w:val="en-US"/>
              </w:rPr>
            </w:pPr>
            <w:r w:rsidRPr="00DF7691">
              <w:t>Аудирование к уроку 40.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4.4</w:t>
            </w:r>
          </w:p>
          <w:p w:rsidR="00DF7691" w:rsidRPr="00DF7691" w:rsidRDefault="00DF7691" w:rsidP="00DF7691">
            <w:r w:rsidRPr="00DF7691">
              <w:t>41</w:t>
            </w:r>
          </w:p>
          <w:p w:rsidR="00DF7691" w:rsidRPr="00DF7691" w:rsidRDefault="00DF7691" w:rsidP="00DF7691">
            <w:r w:rsidRPr="00DF7691">
              <w:t>4с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Знаменитые люди</w:t>
            </w:r>
          </w:p>
          <w:p w:rsidR="00DF7691" w:rsidRPr="00DF7691" w:rsidRDefault="00DF7691" w:rsidP="00DF7691">
            <w:r w:rsidRPr="00DF7691">
              <w:t>С. 60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12.12.2022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Ведут диалог и микромонолог, употребляют в речи новые ЛЕ по теме,</w:t>
            </w:r>
          </w:p>
          <w:p w:rsidR="00DF7691" w:rsidRPr="00DF7691" w:rsidRDefault="00DF7691" w:rsidP="00DF7691">
            <w:r w:rsidRPr="00DF7691">
              <w:t>читают и извлекать информацию,</w:t>
            </w:r>
          </w:p>
          <w:p w:rsidR="00DF7691" w:rsidRPr="00DF7691" w:rsidRDefault="00DF7691" w:rsidP="00DF7691">
            <w:r w:rsidRPr="00DF7691">
              <w:t>воспринимают на слух и выборочно понимают аудиотексты, пишут резюме о своём кумире.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Ответы на вопросы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41.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4.5</w:t>
            </w:r>
          </w:p>
          <w:p w:rsidR="00DF7691" w:rsidRPr="00DF7691" w:rsidRDefault="00DF7691" w:rsidP="00DF7691">
            <w:r w:rsidRPr="00DF7691">
              <w:t>42</w:t>
            </w:r>
          </w:p>
          <w:p w:rsidR="00DF7691" w:rsidRPr="00DF7691" w:rsidRDefault="00DF7691" w:rsidP="00DF7691">
            <w:r w:rsidRPr="00DF7691">
              <w:t>4д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Британская королевская семья</w:t>
            </w:r>
          </w:p>
          <w:p w:rsidR="00DF7691" w:rsidRPr="00DF7691" w:rsidRDefault="00DF7691" w:rsidP="00DF7691">
            <w:r w:rsidRPr="00DF7691">
              <w:t>С. 61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14.12.2022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Представляют монологическое высказывание, оформляют постер,  употребляют в речи новые ЛЕ по теме, читают, извлекают необходимую информацию из текста.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Постер/коллаж из фото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42.</w:t>
            </w:r>
          </w:p>
          <w:p w:rsidR="00DF7691" w:rsidRPr="00DF7691" w:rsidRDefault="00DF7691" w:rsidP="00DF7691">
            <w:r w:rsidRPr="00DF7691">
              <w:t>Презентация.</w:t>
            </w:r>
          </w:p>
          <w:p w:rsidR="00DF7691" w:rsidRPr="00DF7691" w:rsidRDefault="00DF7691" w:rsidP="00DF7691">
            <w:r w:rsidRPr="00DF7691">
              <w:rPr>
                <w:lang w:val="en-US"/>
              </w:rPr>
              <w:t>http</w:t>
            </w:r>
            <w:r w:rsidRPr="00DF7691">
              <w:t>://</w:t>
            </w:r>
            <w:r w:rsidRPr="00DF7691">
              <w:rPr>
                <w:lang w:val="en-US"/>
              </w:rPr>
              <w:t>eng</w:t>
            </w:r>
            <w:r w:rsidRPr="00DF7691">
              <w:t>.1</w:t>
            </w:r>
            <w:r w:rsidRPr="00DF7691">
              <w:rPr>
                <w:lang w:val="en-US"/>
              </w:rPr>
              <w:t>september</w:t>
            </w:r>
            <w:r w:rsidRPr="00DF7691">
              <w:t>.</w:t>
            </w:r>
            <w:r w:rsidRPr="00DF7691">
              <w:rPr>
                <w:lang w:val="en-US"/>
              </w:rPr>
              <w:t>ru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4.6</w:t>
            </w:r>
          </w:p>
          <w:p w:rsidR="00DF7691" w:rsidRPr="00DF7691" w:rsidRDefault="00DF7691" w:rsidP="00DF7691">
            <w:r w:rsidRPr="00DF7691">
              <w:t>43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Увлечения</w:t>
            </w:r>
          </w:p>
          <w:p w:rsidR="00DF7691" w:rsidRPr="00DF7691" w:rsidRDefault="00DF7691" w:rsidP="00DF7691">
            <w:r w:rsidRPr="00DF7691">
              <w:t>С. 6 (Блок - Россия в фокусе)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15.12.2022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Представляют монологическое высказывание на основе прочитанного, читают и полностью понимают содержание текста, пишут статью для журнала.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Статья для школьной стенгазеты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43. Музыка.</w:t>
            </w:r>
          </w:p>
          <w:p w:rsidR="00DF7691" w:rsidRPr="00DF7691" w:rsidRDefault="00DF7691" w:rsidP="00DF7691">
            <w:r w:rsidRPr="00DF7691">
              <w:rPr>
                <w:lang w:val="en-US"/>
              </w:rPr>
              <w:t>http</w:t>
            </w:r>
            <w:r w:rsidRPr="00DF7691">
              <w:t>://</w:t>
            </w:r>
            <w:r w:rsidRPr="00DF7691">
              <w:rPr>
                <w:lang w:val="en-US"/>
              </w:rPr>
              <w:t>www</w:t>
            </w:r>
            <w:r w:rsidRPr="00DF7691">
              <w:t>.</w:t>
            </w:r>
            <w:r w:rsidRPr="00DF7691">
              <w:rPr>
                <w:lang w:val="en-US"/>
              </w:rPr>
              <w:t>onestopenglish</w:t>
            </w:r>
            <w:r w:rsidRPr="00DF7691">
              <w:t>.</w:t>
            </w:r>
            <w:r w:rsidRPr="00DF7691">
              <w:rPr>
                <w:lang w:val="en-US"/>
              </w:rPr>
              <w:t>com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4.7</w:t>
            </w:r>
          </w:p>
          <w:p w:rsidR="00DF7691" w:rsidRPr="00DF7691" w:rsidRDefault="00DF7691" w:rsidP="00DF7691">
            <w:r w:rsidRPr="00DF7691">
              <w:t>44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Описание людей</w:t>
            </w:r>
          </w:p>
          <w:p w:rsidR="00DF7691" w:rsidRPr="00DF7691" w:rsidRDefault="00DF7691" w:rsidP="00DF7691">
            <w:r w:rsidRPr="00DF7691">
              <w:t>С.62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19.12.2022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Ведут диалог-расспрос, монолог – описание человека по картинке, читают и полностью понимают содержание текста, воспринимают на слух и выборочно понимают аудиотексты.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Загад ка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44.</w:t>
            </w:r>
          </w:p>
          <w:p w:rsidR="00DF7691" w:rsidRPr="00DF7691" w:rsidRDefault="00DF7691" w:rsidP="00DF7691">
            <w:r w:rsidRPr="00DF7691">
              <w:t>Платформа учи.ру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4.8</w:t>
            </w:r>
          </w:p>
          <w:p w:rsidR="00DF7691" w:rsidRPr="00DF7691" w:rsidRDefault="00DF7691" w:rsidP="00DF7691">
            <w:r w:rsidRPr="00DF7691">
              <w:t>45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Работа над стихотворением «Моя семья»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21.12.2022</w:t>
            </w:r>
          </w:p>
        </w:tc>
        <w:tc>
          <w:tcPr>
            <w:tcW w:w="2955" w:type="dxa"/>
          </w:tcPr>
          <w:p w:rsidR="00DF7691" w:rsidRPr="00DF7691" w:rsidRDefault="00DF7691" w:rsidP="00DF7691">
            <w:r w:rsidRPr="00DF7691">
              <w:t>Представляют монологическое высказывание,  работают  в группах/парах, употребляют  в речи новые ЛЕ по теме, пишут стихотворение о своей семье по образцу.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Творческая работа - стих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45.</w:t>
            </w:r>
          </w:p>
          <w:p w:rsidR="00DF7691" w:rsidRPr="00DF7691" w:rsidRDefault="00DF7691" w:rsidP="00DF7691"/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4.9</w:t>
            </w:r>
          </w:p>
          <w:p w:rsidR="00DF7691" w:rsidRPr="00DF7691" w:rsidRDefault="00DF7691" w:rsidP="00DF7691">
            <w:r w:rsidRPr="00DF7691">
              <w:t>46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Контроль усвоения материала модуля 4 с. 64</w:t>
            </w:r>
          </w:p>
          <w:p w:rsidR="00DF7691" w:rsidRPr="00DF7691" w:rsidRDefault="00DF7691" w:rsidP="00DF7691">
            <w:r w:rsidRPr="00DF7691">
              <w:t>Работа с вводной страницей модуля 5 с. 65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>
            <w:r w:rsidRPr="00DF7691">
              <w:t>22.12.2022</w:t>
            </w:r>
          </w:p>
        </w:tc>
        <w:tc>
          <w:tcPr>
            <w:tcW w:w="2955" w:type="dxa"/>
          </w:tcPr>
          <w:p w:rsidR="00DF7691" w:rsidRPr="00DF7691" w:rsidRDefault="00DF7691" w:rsidP="00DF7691">
            <w:pPr>
              <w:rPr>
                <w:b/>
              </w:rPr>
            </w:pPr>
            <w:r w:rsidRPr="00DF7691">
              <w:t>Применяют приобретённые УУД (знания, умения и навыки в конкретной деятельности).</w:t>
            </w:r>
          </w:p>
        </w:tc>
        <w:tc>
          <w:tcPr>
            <w:tcW w:w="705" w:type="dxa"/>
          </w:tcPr>
          <w:p w:rsidR="00DF7691" w:rsidRPr="00DF7691" w:rsidRDefault="00DF7691" w:rsidP="00DF7691">
            <w:pPr>
              <w:rPr>
                <w:u w:val="single"/>
              </w:rPr>
            </w:pPr>
            <w:r w:rsidRPr="00DF7691">
              <w:rPr>
                <w:u w:val="single"/>
              </w:rPr>
              <w:t>Тест.</w:t>
            </w:r>
          </w:p>
          <w:p w:rsidR="00DF7691" w:rsidRPr="00DF7691" w:rsidRDefault="00DF7691" w:rsidP="00DF7691">
            <w:pPr>
              <w:rPr>
                <w:u w:val="single"/>
              </w:rPr>
            </w:pPr>
            <w:r w:rsidRPr="00DF7691">
              <w:t>Само конт роль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46.</w:t>
            </w:r>
          </w:p>
        </w:tc>
      </w:tr>
      <w:tr w:rsidR="00DF7691" w:rsidRPr="00DF7691" w:rsidTr="00B61609">
        <w:trPr>
          <w:trHeight w:val="537"/>
        </w:trPr>
        <w:tc>
          <w:tcPr>
            <w:tcW w:w="468" w:type="dxa"/>
          </w:tcPr>
          <w:p w:rsidR="00DF7691" w:rsidRPr="00DF7691" w:rsidRDefault="00DF7691" w:rsidP="00DF7691"/>
        </w:tc>
        <w:tc>
          <w:tcPr>
            <w:tcW w:w="1272" w:type="dxa"/>
          </w:tcPr>
          <w:p w:rsidR="00DF7691" w:rsidRPr="00DF7691" w:rsidRDefault="00DF7691" w:rsidP="00DF7691">
            <w:r w:rsidRPr="00DF7691">
              <w:t>Итого по модулю 4: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9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/>
        </w:tc>
        <w:tc>
          <w:tcPr>
            <w:tcW w:w="705" w:type="dxa"/>
          </w:tcPr>
          <w:p w:rsidR="00DF7691" w:rsidRPr="00DF7691" w:rsidRDefault="00DF7691" w:rsidP="00DF7691">
            <w:r w:rsidRPr="00DF7691">
              <w:t>-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-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5.1</w:t>
            </w:r>
          </w:p>
          <w:p w:rsidR="00DF7691" w:rsidRPr="00DF7691" w:rsidRDefault="00DF7691" w:rsidP="00DF7691">
            <w:r w:rsidRPr="00DF7691">
              <w:t>47</w:t>
            </w:r>
          </w:p>
          <w:p w:rsidR="00DF7691" w:rsidRPr="00DF7691" w:rsidRDefault="00DF7691" w:rsidP="00DF7691">
            <w:r w:rsidRPr="00DF7691">
              <w:t>5а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Модуль 5 (9 час.)</w:t>
            </w:r>
          </w:p>
          <w:p w:rsidR="00DF7691" w:rsidRPr="00DF7691" w:rsidRDefault="00DF7691" w:rsidP="00DF7691">
            <w:r w:rsidRPr="00DF7691">
              <w:t>Животные со всего света</w:t>
            </w:r>
          </w:p>
          <w:p w:rsidR="00DF7691" w:rsidRPr="00DF7691" w:rsidRDefault="00DF7691" w:rsidP="00DF7691">
            <w:r w:rsidRPr="00DF7691">
              <w:t>Удивительные создания</w:t>
            </w:r>
          </w:p>
          <w:p w:rsidR="00DF7691" w:rsidRPr="00DF7691" w:rsidRDefault="00DF7691" w:rsidP="00DF7691">
            <w:r w:rsidRPr="00DF7691">
              <w:t>С.66-67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Читают и понимают аутентичные тексты, употребляют в речи новые ЛЕ по теме, составляют устное монологическое сообщение на основе прочитанного текста, создают плакат о животных своей страны. 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плакат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Электронное приложение к учебнику 5 класса «</w:t>
            </w:r>
            <w:r w:rsidRPr="00DF7691">
              <w:rPr>
                <w:lang w:val="en-US"/>
              </w:rPr>
              <w:t>Spotlight</w:t>
            </w:r>
            <w:r w:rsidRPr="00DF7691">
              <w:t>»</w:t>
            </w:r>
          </w:p>
          <w:p w:rsidR="00DF7691" w:rsidRPr="00DF7691" w:rsidRDefault="00DF7691" w:rsidP="00DF7691">
            <w:r w:rsidRPr="00DF7691">
              <w:t>Модуль 5</w:t>
            </w:r>
          </w:p>
          <w:p w:rsidR="00DF7691" w:rsidRPr="00DF7691" w:rsidRDefault="00DF7691" w:rsidP="00DF7691">
            <w:r w:rsidRPr="00DF7691">
              <w:t>«Животный мир»</w:t>
            </w:r>
          </w:p>
          <w:p w:rsidR="00DF7691" w:rsidRPr="00DF7691" w:rsidRDefault="00DF7691" w:rsidP="00DF7691">
            <w:r w:rsidRPr="00DF7691">
              <w:t xml:space="preserve">РЭШ 5 класс, упр. на совмещение. </w:t>
            </w:r>
            <w:r w:rsidRPr="00DF7691">
              <w:lastRenderedPageBreak/>
              <w:t>Аудирование к уроку 47.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5.2</w:t>
            </w:r>
          </w:p>
          <w:p w:rsidR="00DF7691" w:rsidRPr="00DF7691" w:rsidRDefault="00DF7691" w:rsidP="00DF7691">
            <w:r w:rsidRPr="00DF7691">
              <w:t>48</w:t>
            </w:r>
          </w:p>
          <w:p w:rsidR="00DF7691" w:rsidRPr="00DF7691" w:rsidRDefault="00DF7691" w:rsidP="00DF7691">
            <w:r w:rsidRPr="00DF7691">
              <w:t>5б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В зоопарке</w:t>
            </w:r>
          </w:p>
          <w:p w:rsidR="00DF7691" w:rsidRPr="00DF7691" w:rsidRDefault="00DF7691" w:rsidP="00DF7691">
            <w:r w:rsidRPr="00DF7691">
              <w:t>С.68-69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Ведут диалог-расспрос, употребляют в речи новые ЛЕ по теме, прогнозируют содержание текста, правильно употребляют в речи глаголы в настоящем простом времени – вопросительные и отрицательные предложения, составляют описание животного.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Схема диалога, схема вопроса и отрицания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Мультфильм о животных. Аудирование к уроку 48.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5.3</w:t>
            </w:r>
          </w:p>
          <w:p w:rsidR="00DF7691" w:rsidRPr="00DF7691" w:rsidRDefault="00DF7691" w:rsidP="00DF7691">
            <w:r w:rsidRPr="00DF7691">
              <w:t>49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Настоящее простое время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Грамотно и правильно употребляют в речи глаголы в настоящем простом времени, составляют письменное описание животного по плану.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Блок-схема, план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 xml:space="preserve">Презентация по грамматике. </w:t>
            </w:r>
          </w:p>
          <w:p w:rsidR="00DF7691" w:rsidRPr="00DF7691" w:rsidRDefault="00DF7691" w:rsidP="00DF7691">
            <w:r w:rsidRPr="00DF7691">
              <w:t>Аудирование к уроку 49.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5.4</w:t>
            </w:r>
          </w:p>
          <w:p w:rsidR="00DF7691" w:rsidRPr="00DF7691" w:rsidRDefault="00DF7691" w:rsidP="00DF7691">
            <w:r w:rsidRPr="00DF7691">
              <w:t>50</w:t>
            </w:r>
          </w:p>
          <w:p w:rsidR="00DF7691" w:rsidRPr="00DF7691" w:rsidRDefault="00DF7691" w:rsidP="00DF7691">
            <w:r w:rsidRPr="00DF7691">
              <w:t>5с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Мой  питомец</w:t>
            </w:r>
          </w:p>
          <w:p w:rsidR="00DF7691" w:rsidRPr="00DF7691" w:rsidRDefault="00DF7691" w:rsidP="00DF7691">
            <w:r w:rsidRPr="00DF7691">
              <w:t>С. 70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Ведут диалог-расспрос, правильно употребляют в речи глаголы в настоящем простом времени, составляют письменное описание животного для форума в интернете.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План описания животного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50.</w:t>
            </w:r>
          </w:p>
          <w:p w:rsidR="00DF7691" w:rsidRPr="00DF7691" w:rsidRDefault="00DF7691" w:rsidP="00DF7691">
            <w:r w:rsidRPr="00DF7691">
              <w:t>Музыка.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5.5</w:t>
            </w:r>
          </w:p>
          <w:p w:rsidR="00DF7691" w:rsidRPr="00DF7691" w:rsidRDefault="00DF7691" w:rsidP="00DF7691">
            <w:r w:rsidRPr="00DF7691">
              <w:t>51</w:t>
            </w:r>
          </w:p>
          <w:p w:rsidR="00DF7691" w:rsidRPr="00DF7691" w:rsidRDefault="00DF7691" w:rsidP="00DF7691">
            <w:r w:rsidRPr="00DF7691">
              <w:t>5д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Пушистые друзья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Ведут диалог-расспрос, употребляют в речи новые ЛЕ по теме, воспринимают на слух и выборочно понимают аудиотексты, составляют письменное резюме о животном родного края.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План резюме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51.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5.6</w:t>
            </w:r>
          </w:p>
          <w:p w:rsidR="00DF7691" w:rsidRPr="00DF7691" w:rsidRDefault="00DF7691" w:rsidP="00DF7691">
            <w:r w:rsidRPr="00DF7691">
              <w:t>52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Животные с.7</w:t>
            </w:r>
          </w:p>
          <w:p w:rsidR="00DF7691" w:rsidRPr="00DF7691" w:rsidRDefault="00DF7691" w:rsidP="00DF7691">
            <w:r w:rsidRPr="00DF7691">
              <w:t>(Блок - Россия в фокусе)</w:t>
            </w:r>
          </w:p>
          <w:p w:rsidR="00DF7691" w:rsidRPr="00DF7691" w:rsidRDefault="00DF7691" w:rsidP="00DF7691"/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Представляют монологическое высказывание на основе прочитанного, читают и полностью понимают содержание текста, пишут статью для журнала о любимом животном.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Статья для журнала</w:t>
            </w:r>
          </w:p>
        </w:tc>
        <w:tc>
          <w:tcPr>
            <w:tcW w:w="1920" w:type="dxa"/>
          </w:tcPr>
          <w:p w:rsidR="00DF7691" w:rsidRPr="00DF7691" w:rsidRDefault="00AD59B7" w:rsidP="00DF7691">
            <w:hyperlink r:id="rId13" w:history="1">
              <w:r w:rsidR="00DF7691" w:rsidRPr="00DF7691">
                <w:rPr>
                  <w:rStyle w:val="a8"/>
                  <w:lang w:val="en-US"/>
                </w:rPr>
                <w:t>http</w:t>
              </w:r>
              <w:r w:rsidR="00DF7691" w:rsidRPr="00DF7691">
                <w:rPr>
                  <w:rStyle w:val="a8"/>
                </w:rPr>
                <w:t>://</w:t>
              </w:r>
              <w:r w:rsidR="00DF7691" w:rsidRPr="00DF7691">
                <w:rPr>
                  <w:rStyle w:val="a8"/>
                  <w:lang w:val="en-US"/>
                </w:rPr>
                <w:t>www</w:t>
              </w:r>
              <w:r w:rsidR="00DF7691" w:rsidRPr="00DF7691">
                <w:rPr>
                  <w:rStyle w:val="a8"/>
                </w:rPr>
                <w:t>.</w:t>
              </w:r>
              <w:r w:rsidR="00DF7691" w:rsidRPr="00DF7691">
                <w:rPr>
                  <w:rStyle w:val="a8"/>
                  <w:lang w:val="en-US"/>
                </w:rPr>
                <w:t>onestopenglish</w:t>
              </w:r>
              <w:r w:rsidR="00DF7691" w:rsidRPr="00DF7691">
                <w:rPr>
                  <w:rStyle w:val="a8"/>
                </w:rPr>
                <w:t>.</w:t>
              </w:r>
              <w:r w:rsidR="00DF7691" w:rsidRPr="00DF7691">
                <w:rPr>
                  <w:rStyle w:val="a8"/>
                  <w:lang w:val="en-US"/>
                </w:rPr>
                <w:t>com</w:t>
              </w:r>
            </w:hyperlink>
          </w:p>
          <w:p w:rsidR="00DF7691" w:rsidRPr="00DF7691" w:rsidRDefault="00DF7691" w:rsidP="00DF7691">
            <w:r w:rsidRPr="00DF7691">
              <w:rPr>
                <w:lang w:val="en-US"/>
              </w:rPr>
              <w:t>Ay</w:t>
            </w:r>
            <w:r w:rsidRPr="00DF7691">
              <w:t>дирование к уроку 52.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5.7</w:t>
            </w:r>
          </w:p>
          <w:p w:rsidR="00DF7691" w:rsidRPr="00DF7691" w:rsidRDefault="00DF7691" w:rsidP="00DF7691">
            <w:r w:rsidRPr="00DF7691">
              <w:t>53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Посещение ветеринарной лечебницы</w:t>
            </w:r>
          </w:p>
          <w:p w:rsidR="00DF7691" w:rsidRPr="00DF7691" w:rsidRDefault="00DF7691" w:rsidP="00DF7691">
            <w:r w:rsidRPr="00DF7691">
              <w:t>С. 72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Ведут диалог-расспрос,  где лечить животных, употребляют в речи новые ЛЕ по теме, читают и полностью понимают содержание текста, извлекают необходимую информацию из текста,  воспринимают на слух и выборочно понимают аудиотексты.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Схема диалога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53.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5.8</w:t>
            </w:r>
          </w:p>
          <w:p w:rsidR="00DF7691" w:rsidRPr="00DF7691" w:rsidRDefault="00DF7691" w:rsidP="00DF7691">
            <w:r w:rsidRPr="00DF7691">
              <w:t>54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Из жизни насекомого</w:t>
            </w:r>
          </w:p>
          <w:p w:rsidR="00DF7691" w:rsidRPr="00DF7691" w:rsidRDefault="00DF7691" w:rsidP="00DF7691">
            <w:r w:rsidRPr="00DF7691">
              <w:t>С. 73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Представляют монологическое высказывание на основе прочитанного, работают в группах/парах, употребляют в речи новые ЛЕ по теме, читают и понимают текст, извлекают необходимую информацию, выполняют мини-проект о насекомых.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Схема монолога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54. Музыка.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5.9</w:t>
            </w:r>
          </w:p>
          <w:p w:rsidR="00DF7691" w:rsidRPr="00DF7691" w:rsidRDefault="00DF7691" w:rsidP="00DF7691">
            <w:r w:rsidRPr="00DF7691">
              <w:t>55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Контроль усвоения материала модуля 5 с. 74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Применяют приобретённые УУД (знания, умения и навыки в конкретной деятельности).</w:t>
            </w:r>
          </w:p>
        </w:tc>
        <w:tc>
          <w:tcPr>
            <w:tcW w:w="705" w:type="dxa"/>
          </w:tcPr>
          <w:p w:rsidR="00DF7691" w:rsidRPr="00DF7691" w:rsidRDefault="00DF7691" w:rsidP="00DF7691">
            <w:pPr>
              <w:rPr>
                <w:u w:val="single"/>
              </w:rPr>
            </w:pPr>
            <w:r w:rsidRPr="00DF7691">
              <w:rPr>
                <w:u w:val="single"/>
              </w:rPr>
              <w:t>Тест.</w:t>
            </w:r>
          </w:p>
          <w:p w:rsidR="00DF7691" w:rsidRPr="00DF7691" w:rsidRDefault="00DF7691" w:rsidP="00DF7691">
            <w:r w:rsidRPr="00DF7691">
              <w:t>Само конт роль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55.</w:t>
            </w:r>
          </w:p>
        </w:tc>
      </w:tr>
      <w:tr w:rsidR="00DF7691" w:rsidRPr="00DF7691" w:rsidTr="00B61609">
        <w:trPr>
          <w:trHeight w:val="567"/>
        </w:trPr>
        <w:tc>
          <w:tcPr>
            <w:tcW w:w="468" w:type="dxa"/>
          </w:tcPr>
          <w:p w:rsidR="00DF7691" w:rsidRPr="00DF7691" w:rsidRDefault="00DF7691" w:rsidP="00DF7691"/>
        </w:tc>
        <w:tc>
          <w:tcPr>
            <w:tcW w:w="1272" w:type="dxa"/>
          </w:tcPr>
          <w:p w:rsidR="00DF7691" w:rsidRPr="00DF7691" w:rsidRDefault="00DF7691" w:rsidP="00DF7691">
            <w:r w:rsidRPr="00DF7691">
              <w:t xml:space="preserve">Итого по модулю 5: 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9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/>
        </w:tc>
        <w:tc>
          <w:tcPr>
            <w:tcW w:w="705" w:type="dxa"/>
          </w:tcPr>
          <w:p w:rsidR="00DF7691" w:rsidRPr="00DF7691" w:rsidRDefault="00DF7691" w:rsidP="00DF7691"/>
        </w:tc>
        <w:tc>
          <w:tcPr>
            <w:tcW w:w="1920" w:type="dxa"/>
          </w:tcPr>
          <w:p w:rsidR="00DF7691" w:rsidRPr="00DF7691" w:rsidRDefault="00DF7691" w:rsidP="00DF7691"/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6.1</w:t>
            </w:r>
          </w:p>
          <w:p w:rsidR="00DF7691" w:rsidRPr="00DF7691" w:rsidRDefault="00DF7691" w:rsidP="00DF7691">
            <w:r w:rsidRPr="00DF7691">
              <w:t>56</w:t>
            </w:r>
          </w:p>
          <w:p w:rsidR="00DF7691" w:rsidRPr="00DF7691" w:rsidRDefault="00DF7691" w:rsidP="00DF7691">
            <w:r w:rsidRPr="00DF7691">
              <w:t>6а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Модуль 6 (9 час.)</w:t>
            </w:r>
          </w:p>
          <w:p w:rsidR="00DF7691" w:rsidRPr="00DF7691" w:rsidRDefault="00DF7691" w:rsidP="00DF7691">
            <w:r w:rsidRPr="00DF7691">
              <w:t>С утра до вечера</w:t>
            </w:r>
          </w:p>
          <w:p w:rsidR="00DF7691" w:rsidRPr="00DF7691" w:rsidRDefault="00DF7691" w:rsidP="00DF7691">
            <w:r w:rsidRPr="00DF7691">
              <w:t>Подъём! Развитие умений диалогической речи</w:t>
            </w:r>
          </w:p>
          <w:p w:rsidR="00DF7691" w:rsidRPr="00DF7691" w:rsidRDefault="00DF7691" w:rsidP="00DF7691">
            <w:r w:rsidRPr="00DF7691">
              <w:t>С. 76-77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Ведут диалог-интервью, соблюдая нормы речевого этикета, читают и находят в тексте нужную информацию, пишут небольшие письменные высказывания с опорой на образец, правильно пишут и произносят изученные слова, распознают  и употребляют в речи наречия и предлоги времени.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Письмо по образцу, по плану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Электронное приложение к учебнику 5 класса «</w:t>
            </w:r>
            <w:r w:rsidRPr="00DF7691">
              <w:rPr>
                <w:lang w:val="en-US"/>
              </w:rPr>
              <w:t>Spotlight</w:t>
            </w:r>
            <w:r w:rsidRPr="00DF7691">
              <w:t>»</w:t>
            </w:r>
          </w:p>
          <w:p w:rsidR="00DF7691" w:rsidRPr="00DF7691" w:rsidRDefault="00DF7691" w:rsidP="00DF7691">
            <w:r w:rsidRPr="00DF7691">
              <w:t>Модуль 6  «День школьника»</w:t>
            </w:r>
          </w:p>
          <w:p w:rsidR="00DF7691" w:rsidRPr="00DF7691" w:rsidRDefault="00DF7691" w:rsidP="00DF7691">
            <w:r w:rsidRPr="00DF7691">
              <w:t>РЭШ 5 класс, упр.на совмещение фраз в диалоге. Аудирование к уроку 56.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6.2</w:t>
            </w:r>
          </w:p>
          <w:p w:rsidR="00DF7691" w:rsidRPr="00DF7691" w:rsidRDefault="00DF7691" w:rsidP="00DF7691">
            <w:r w:rsidRPr="00DF7691">
              <w:t>57</w:t>
            </w:r>
          </w:p>
          <w:p w:rsidR="00DF7691" w:rsidRPr="00DF7691" w:rsidRDefault="00DF7691" w:rsidP="00DF7691">
            <w:r w:rsidRPr="00DF7691">
              <w:t>6б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На работе. Аудирование</w:t>
            </w:r>
          </w:p>
          <w:p w:rsidR="00DF7691" w:rsidRPr="00DF7691" w:rsidRDefault="00DF7691" w:rsidP="00DF7691">
            <w:r w:rsidRPr="00DF7691">
              <w:t>С. 78-79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Ведут диалог-расспрос, соблюдая нормы речевого этикета, воспринимают на слух и понимают основное содержание несложных аутентичных текстов, читают и понимают основное содержание несложного аутентичного текста,</w:t>
            </w:r>
          </w:p>
          <w:p w:rsidR="00DF7691" w:rsidRPr="00DF7691" w:rsidRDefault="00DF7691" w:rsidP="00DF7691">
            <w:r w:rsidRPr="00DF7691">
              <w:t xml:space="preserve">пишут небольшие письменные высказывания с опорой на образец/план, расставляют в тексте знаки препинания, </w:t>
            </w:r>
            <w:r w:rsidRPr="00DF7691">
              <w:lastRenderedPageBreak/>
              <w:t xml:space="preserve">диктуемые его форматом,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этикета),   распознают и употребляют в речи глаголы в </w:t>
            </w:r>
            <w:r w:rsidRPr="00DF7691">
              <w:rPr>
                <w:lang w:val="en-US"/>
              </w:rPr>
              <w:t>Present</w:t>
            </w:r>
            <w:r w:rsidRPr="00DF7691">
              <w:t xml:space="preserve"> </w:t>
            </w:r>
            <w:r w:rsidRPr="00DF7691">
              <w:rPr>
                <w:lang w:val="en-US"/>
              </w:rPr>
              <w:t>Continuous</w:t>
            </w:r>
            <w:r w:rsidRPr="00DF7691">
              <w:t>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lastRenderedPageBreak/>
              <w:t>Ответы на вопросы по тексту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57.</w:t>
            </w:r>
          </w:p>
          <w:p w:rsidR="00DF7691" w:rsidRPr="00DF7691" w:rsidRDefault="00DF7691" w:rsidP="00DF7691">
            <w:r w:rsidRPr="00DF7691">
              <w:rPr>
                <w:lang w:val="en-US"/>
              </w:rPr>
              <w:t>http</w:t>
            </w:r>
            <w:r w:rsidRPr="00DF7691">
              <w:t>://</w:t>
            </w:r>
            <w:r w:rsidRPr="00DF7691">
              <w:rPr>
                <w:lang w:val="en-US"/>
              </w:rPr>
              <w:t>www</w:t>
            </w:r>
            <w:r w:rsidRPr="00DF7691">
              <w:t>.</w:t>
            </w:r>
            <w:r w:rsidRPr="00DF7691">
              <w:rPr>
                <w:lang w:val="en-US"/>
              </w:rPr>
              <w:t>onestopenglish</w:t>
            </w:r>
            <w:r w:rsidRPr="00DF7691">
              <w:t>.</w:t>
            </w:r>
            <w:r w:rsidRPr="00DF7691">
              <w:rPr>
                <w:lang w:val="en-US"/>
              </w:rPr>
              <w:t>com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6.3</w:t>
            </w:r>
          </w:p>
          <w:p w:rsidR="00DF7691" w:rsidRPr="00DF7691" w:rsidRDefault="00DF7691" w:rsidP="00DF7691">
            <w:r w:rsidRPr="00DF7691">
              <w:t>58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Наречия частотности. Предлоги времени.</w:t>
            </w:r>
          </w:p>
          <w:p w:rsidR="00DF7691" w:rsidRPr="00DF7691" w:rsidRDefault="00DF7691" w:rsidP="00DF7691">
            <w:r w:rsidRPr="00DF7691">
              <w:t>С. 79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Ведут диалог-интервью, соблюдая нормы речевого этикета, читают и находят в тексте нужную информацию, пишут небольшие письменные высказывания с опорой на образец, правильно пишут и произносят изученные слова, распознают  и употребляют в речи наречия и предлоги времени.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Карточки с предлогами и наречиями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Презентация по грамматике.</w:t>
            </w:r>
          </w:p>
          <w:p w:rsidR="00DF7691" w:rsidRPr="00DF7691" w:rsidRDefault="00DF7691" w:rsidP="00DF7691">
            <w:r w:rsidRPr="00DF7691">
              <w:t>РЭШ для 5 класса, предлоги</w:t>
            </w:r>
          </w:p>
          <w:p w:rsidR="00DF7691" w:rsidRPr="00DF7691" w:rsidRDefault="00DF7691" w:rsidP="00DF7691">
            <w:r w:rsidRPr="00DF7691">
              <w:t>Аудирование к уроку 58.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6.4</w:t>
            </w:r>
          </w:p>
          <w:p w:rsidR="00DF7691" w:rsidRPr="00DF7691" w:rsidRDefault="00DF7691" w:rsidP="00DF7691">
            <w:r w:rsidRPr="00DF7691">
              <w:t>59</w:t>
            </w:r>
          </w:p>
          <w:p w:rsidR="00DF7691" w:rsidRPr="00DF7691" w:rsidRDefault="00DF7691" w:rsidP="00DF7691">
            <w:r w:rsidRPr="00DF7691">
              <w:t>6с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Выходные. Развитие умений диалогической речи</w:t>
            </w:r>
          </w:p>
          <w:p w:rsidR="00DF7691" w:rsidRPr="00DF7691" w:rsidRDefault="00DF7691" w:rsidP="00DF7691">
            <w:r w:rsidRPr="00DF7691">
              <w:t>С. 80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Ведут диалог-расспрос, соблюдая нормы речевого этикета, воспринимают на слух и понимают основное содержание несложных аутентичных текстов,</w:t>
            </w:r>
          </w:p>
          <w:p w:rsidR="00DF7691" w:rsidRPr="00DF7691" w:rsidRDefault="00DF7691" w:rsidP="00DF7691">
            <w:r w:rsidRPr="00DF7691">
              <w:t>читают и находят в тексте нужную информацию, пишут небольшие письменные высказывания с опорой на образец/план, расставляют в личном письме знаки препинания, диктуемые его форматом,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Работа в паре. Письмо по образцу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rPr>
                <w:lang w:val="en-US"/>
              </w:rPr>
              <w:t>http</w:t>
            </w:r>
            <w:r w:rsidRPr="00DF7691">
              <w:t>://</w:t>
            </w:r>
            <w:r w:rsidRPr="00DF7691">
              <w:rPr>
                <w:lang w:val="en-US"/>
              </w:rPr>
              <w:t>www</w:t>
            </w:r>
            <w:r w:rsidRPr="00DF7691">
              <w:t>.</w:t>
            </w:r>
            <w:r w:rsidRPr="00DF7691">
              <w:rPr>
                <w:lang w:val="en-US"/>
              </w:rPr>
              <w:t>onestopenglish</w:t>
            </w:r>
            <w:r w:rsidRPr="00DF7691">
              <w:t>.</w:t>
            </w:r>
            <w:r w:rsidRPr="00DF7691">
              <w:rPr>
                <w:lang w:val="en-US"/>
              </w:rPr>
              <w:t>com</w:t>
            </w:r>
          </w:p>
          <w:p w:rsidR="00DF7691" w:rsidRPr="00DF7691" w:rsidRDefault="00DF7691" w:rsidP="00DF7691">
            <w:r w:rsidRPr="00DF7691">
              <w:t>Аудирование к уроку 59.</w:t>
            </w:r>
          </w:p>
        </w:tc>
      </w:tr>
      <w:tr w:rsidR="00DF7691" w:rsidRPr="00DF7691" w:rsidTr="00B61609">
        <w:trPr>
          <w:trHeight w:val="68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6.5</w:t>
            </w:r>
          </w:p>
          <w:p w:rsidR="00DF7691" w:rsidRPr="00DF7691" w:rsidRDefault="00DF7691" w:rsidP="00DF7691">
            <w:r w:rsidRPr="00DF7691">
              <w:t>60</w:t>
            </w:r>
          </w:p>
          <w:p w:rsidR="00DF7691" w:rsidRPr="00DF7691" w:rsidRDefault="00DF7691" w:rsidP="00DF7691">
            <w:r w:rsidRPr="00DF7691">
              <w:t>6д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Главные достопримечательности</w:t>
            </w:r>
          </w:p>
          <w:p w:rsidR="00DF7691" w:rsidRPr="00DF7691" w:rsidRDefault="00DF7691" w:rsidP="00DF7691">
            <w:r w:rsidRPr="00DF7691">
              <w:t>С. 81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Воспринимают на слух и понимают интересующую информацию в аутентичных текстах, </w:t>
            </w:r>
          </w:p>
          <w:p w:rsidR="00DF7691" w:rsidRPr="00DF7691" w:rsidRDefault="00DF7691" w:rsidP="00DF7691">
            <w:r w:rsidRPr="00DF7691">
              <w:t xml:space="preserve">читают и находят в тексте нужную информацию, пишут небольшие письменные </w:t>
            </w:r>
            <w:r w:rsidRPr="00DF7691">
              <w:lastRenderedPageBreak/>
              <w:t xml:space="preserve">высказывания с опорой на образец/план,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 </w:t>
            </w:r>
          </w:p>
          <w:p w:rsidR="00DF7691" w:rsidRPr="00DF7691" w:rsidRDefault="00DF7691" w:rsidP="00DF7691">
            <w:r w:rsidRPr="00DF7691">
              <w:t xml:space="preserve">распознают и употребляют в речи глаголы в </w:t>
            </w:r>
            <w:r w:rsidRPr="00DF7691">
              <w:rPr>
                <w:lang w:val="en-US"/>
              </w:rPr>
              <w:t>Present</w:t>
            </w:r>
            <w:r w:rsidRPr="00DF7691">
              <w:t xml:space="preserve"> </w:t>
            </w:r>
            <w:r w:rsidRPr="00DF7691">
              <w:rPr>
                <w:lang w:val="en-US"/>
              </w:rPr>
              <w:t>Simple</w:t>
            </w:r>
            <w:r w:rsidRPr="00DF7691">
              <w:t xml:space="preserve">, </w:t>
            </w:r>
            <w:r w:rsidRPr="00DF7691">
              <w:rPr>
                <w:lang w:val="en-US"/>
              </w:rPr>
              <w:t>Present</w:t>
            </w:r>
            <w:r w:rsidRPr="00DF7691">
              <w:t xml:space="preserve"> </w:t>
            </w:r>
            <w:r w:rsidRPr="00DF7691">
              <w:rPr>
                <w:lang w:val="en-US"/>
              </w:rPr>
              <w:t>Continuous</w:t>
            </w:r>
            <w:r w:rsidRPr="00DF7691">
              <w:t>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lastRenderedPageBreak/>
              <w:t>План ответа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М/медиа. Видеоролик «Парки Лондона», «Достопримечательности городов», «Петрозаводск вчера и сегодня».</w:t>
            </w:r>
          </w:p>
          <w:p w:rsidR="00DF7691" w:rsidRPr="00DF7691" w:rsidRDefault="00DF7691" w:rsidP="00DF7691">
            <w:r w:rsidRPr="00DF7691">
              <w:lastRenderedPageBreak/>
              <w:t>Аудирование к уроку 60.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6.6</w:t>
            </w:r>
          </w:p>
          <w:p w:rsidR="00DF7691" w:rsidRPr="00DF7691" w:rsidRDefault="00DF7691" w:rsidP="00DF7691">
            <w:r w:rsidRPr="00DF7691">
              <w:t>61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Слава. Развитие умений монологической речи с.8</w:t>
            </w:r>
          </w:p>
          <w:p w:rsidR="00DF7691" w:rsidRPr="00DF7691" w:rsidRDefault="00DF7691" w:rsidP="00DF7691">
            <w:r w:rsidRPr="00DF7691">
              <w:t>(Блок - Россия в фокусе)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Строят связное монологическое высказывание с опорой на зрительную наглядность в рамках ранее освоенной тематики, читают и находят в тексте нужную информацию, пишут краткое резюме о своём российском кумире.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План резюме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61.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6.7</w:t>
            </w:r>
          </w:p>
          <w:p w:rsidR="00DF7691" w:rsidRPr="00DF7691" w:rsidRDefault="00DF7691" w:rsidP="00DF7691">
            <w:r w:rsidRPr="00DF7691">
              <w:t>62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Приглашение к действию</w:t>
            </w:r>
          </w:p>
          <w:p w:rsidR="00DF7691" w:rsidRPr="00DF7691" w:rsidRDefault="00DF7691" w:rsidP="00DF7691">
            <w:r w:rsidRPr="00DF7691">
              <w:t>С. 82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Ведут диалог-побуждение к действию, соблюдая нормы речевого этикета, воспринимают на слух и понимают интересующую информацию в аутентичных текстах, </w:t>
            </w:r>
          </w:p>
          <w:p w:rsidR="00DF7691" w:rsidRPr="00DF7691" w:rsidRDefault="00DF7691" w:rsidP="00DF7691">
            <w:r w:rsidRPr="00DF7691">
              <w:t>читают и находят в тексте нужную информацию, заполняют пропуски в электронном письме,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Схема диалога-побуждения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 xml:space="preserve"> «</w:t>
            </w:r>
            <w:r w:rsidRPr="00DF7691">
              <w:rPr>
                <w:lang w:val="en-US"/>
              </w:rPr>
              <w:t>Spotlight</w:t>
            </w:r>
            <w:r w:rsidRPr="00DF7691">
              <w:t>»</w:t>
            </w:r>
          </w:p>
          <w:p w:rsidR="00DF7691" w:rsidRPr="00DF7691" w:rsidRDefault="00DF7691" w:rsidP="00DF7691">
            <w:r w:rsidRPr="00DF7691">
              <w:t>Аудирование к уроку 62.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6.8</w:t>
            </w:r>
          </w:p>
          <w:p w:rsidR="00DF7691" w:rsidRPr="00DF7691" w:rsidRDefault="00DF7691" w:rsidP="00DF7691">
            <w:r w:rsidRPr="00DF7691">
              <w:t>63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Солнечные часы. Чтение</w:t>
            </w:r>
          </w:p>
          <w:p w:rsidR="00DF7691" w:rsidRPr="00DF7691" w:rsidRDefault="00DF7691" w:rsidP="00DF7691">
            <w:r w:rsidRPr="00DF7691">
              <w:t>С.83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Читают и понимают основное содержание несложных аутентичных текстов, выполняют проекты с опорой на письменные инструкции на английском языке.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Опоры: письменные инструкции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63.</w:t>
            </w:r>
          </w:p>
          <w:p w:rsidR="00DF7691" w:rsidRPr="00DF7691" w:rsidRDefault="00DF7691" w:rsidP="00DF7691">
            <w:r w:rsidRPr="00DF7691">
              <w:t>Музыка.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6.9</w:t>
            </w:r>
          </w:p>
          <w:p w:rsidR="00DF7691" w:rsidRPr="00DF7691" w:rsidRDefault="00DF7691" w:rsidP="00DF7691">
            <w:r w:rsidRPr="00DF7691">
              <w:t>64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Контроль усвоения материала модуля 6 с.84</w:t>
            </w:r>
          </w:p>
          <w:p w:rsidR="00DF7691" w:rsidRPr="00DF7691" w:rsidRDefault="00DF7691" w:rsidP="00DF7691">
            <w:r w:rsidRPr="00DF7691">
              <w:t>Работа с вводной страницей модуля 7 с. 85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Применяют приобретённые УУД (знания, умения и навыки в конкретной деятельности).</w:t>
            </w:r>
          </w:p>
        </w:tc>
        <w:tc>
          <w:tcPr>
            <w:tcW w:w="705" w:type="dxa"/>
          </w:tcPr>
          <w:p w:rsidR="00DF7691" w:rsidRPr="00DF7691" w:rsidRDefault="00DF7691" w:rsidP="00DF7691">
            <w:pPr>
              <w:rPr>
                <w:u w:val="single"/>
              </w:rPr>
            </w:pPr>
            <w:r w:rsidRPr="00DF7691">
              <w:rPr>
                <w:u w:val="single"/>
              </w:rPr>
              <w:t>Тест.</w:t>
            </w:r>
          </w:p>
          <w:p w:rsidR="00DF7691" w:rsidRPr="00DF7691" w:rsidRDefault="00DF7691" w:rsidP="00DF7691">
            <w:r w:rsidRPr="00DF7691">
              <w:t>Само</w:t>
            </w:r>
          </w:p>
          <w:p w:rsidR="00DF7691" w:rsidRPr="00DF7691" w:rsidRDefault="00DF7691" w:rsidP="00DF7691">
            <w:r w:rsidRPr="00DF7691">
              <w:t>контроль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64.</w:t>
            </w:r>
          </w:p>
        </w:tc>
      </w:tr>
      <w:tr w:rsidR="00DF7691" w:rsidRPr="00DF7691" w:rsidTr="00B61609">
        <w:trPr>
          <w:trHeight w:val="597"/>
        </w:trPr>
        <w:tc>
          <w:tcPr>
            <w:tcW w:w="468" w:type="dxa"/>
          </w:tcPr>
          <w:p w:rsidR="00DF7691" w:rsidRPr="00DF7691" w:rsidRDefault="00DF7691" w:rsidP="00DF7691"/>
        </w:tc>
        <w:tc>
          <w:tcPr>
            <w:tcW w:w="1272" w:type="dxa"/>
          </w:tcPr>
          <w:p w:rsidR="00DF7691" w:rsidRPr="00DF7691" w:rsidRDefault="00DF7691" w:rsidP="00DF7691">
            <w:r w:rsidRPr="00DF7691">
              <w:t>Итого по модулю 6: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9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/>
        </w:tc>
        <w:tc>
          <w:tcPr>
            <w:tcW w:w="705" w:type="dxa"/>
          </w:tcPr>
          <w:p w:rsidR="00DF7691" w:rsidRPr="00DF7691" w:rsidRDefault="00DF7691" w:rsidP="00DF7691">
            <w:r w:rsidRPr="00DF7691">
              <w:t>-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-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7.1</w:t>
            </w:r>
          </w:p>
          <w:p w:rsidR="00DF7691" w:rsidRPr="00DF7691" w:rsidRDefault="00DF7691" w:rsidP="00DF7691">
            <w:r w:rsidRPr="00DF7691">
              <w:t>65</w:t>
            </w:r>
          </w:p>
          <w:p w:rsidR="00DF7691" w:rsidRPr="00DF7691" w:rsidRDefault="00DF7691" w:rsidP="00DF7691">
            <w:r w:rsidRPr="00DF7691">
              <w:t>7а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Модуль 7 (9 час.)</w:t>
            </w:r>
          </w:p>
          <w:p w:rsidR="00DF7691" w:rsidRPr="00DF7691" w:rsidRDefault="00DF7691" w:rsidP="00DF7691">
            <w:r w:rsidRPr="00DF7691">
              <w:t>В любую погоду</w:t>
            </w:r>
          </w:p>
          <w:p w:rsidR="00DF7691" w:rsidRPr="00DF7691" w:rsidRDefault="00DF7691" w:rsidP="00DF7691">
            <w:r w:rsidRPr="00DF7691">
              <w:t>Год за годом</w:t>
            </w:r>
          </w:p>
          <w:p w:rsidR="00DF7691" w:rsidRPr="00DF7691" w:rsidRDefault="00DF7691" w:rsidP="00DF7691">
            <w:r w:rsidRPr="00DF7691">
              <w:t>С. 86-87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Передают основное содержание прочитанного текста с опорой на ключевые слова, ведут диалог-расспрос, соблюдая нормы речевого этикета, воспринимают на слух и понимают основное содержание несложных аутентичных текстов, читают и понимают основное содержание несложного аутентичного  текста, пишут небольшие письменные высказывания  с опорой на </w:t>
            </w:r>
            <w:r w:rsidRPr="00DF7691">
              <w:lastRenderedPageBreak/>
              <w:t>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DF7691" w:rsidRPr="00DF7691" w:rsidRDefault="00DF7691" w:rsidP="00DF7691">
            <w:r w:rsidRPr="00DF7691">
              <w:t xml:space="preserve">распознают и употребляют в речи предложения с </w:t>
            </w:r>
            <w:r w:rsidRPr="00DF7691">
              <w:rPr>
                <w:lang w:val="en-US"/>
              </w:rPr>
              <w:t>It</w:t>
            </w:r>
            <w:r w:rsidRPr="00DF7691">
              <w:t>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lastRenderedPageBreak/>
              <w:t>Схема диалога-расспроса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Электронное приложение к учебнику 5 класса «</w:t>
            </w:r>
            <w:r w:rsidRPr="00DF7691">
              <w:rPr>
                <w:lang w:val="en-US"/>
              </w:rPr>
              <w:t>Spotlight</w:t>
            </w:r>
            <w:r w:rsidRPr="00DF7691">
              <w:t>»</w:t>
            </w:r>
          </w:p>
          <w:p w:rsidR="00DF7691" w:rsidRPr="00DF7691" w:rsidRDefault="00DF7691" w:rsidP="00DF7691"/>
          <w:p w:rsidR="00DF7691" w:rsidRPr="00DF7691" w:rsidRDefault="00DF7691" w:rsidP="00DF7691">
            <w:r w:rsidRPr="00DF7691">
              <w:t>Модуль 7</w:t>
            </w:r>
          </w:p>
          <w:p w:rsidR="00DF7691" w:rsidRPr="00DF7691" w:rsidRDefault="00DF7691" w:rsidP="00DF7691">
            <w:r w:rsidRPr="00DF7691">
              <w:t>«В любую погоду»</w:t>
            </w:r>
          </w:p>
          <w:p w:rsidR="00DF7691" w:rsidRPr="00DF7691" w:rsidRDefault="00DF7691" w:rsidP="00DF7691">
            <w:r w:rsidRPr="00DF7691">
              <w:t>РЭШ 5 класс, упр. на подбор.</w:t>
            </w:r>
          </w:p>
          <w:p w:rsidR="00DF7691" w:rsidRPr="00DF7691" w:rsidRDefault="00DF7691" w:rsidP="00DF7691">
            <w:r w:rsidRPr="00DF7691">
              <w:t>Аудирование к уроку 65.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7.2</w:t>
            </w:r>
          </w:p>
          <w:p w:rsidR="00DF7691" w:rsidRPr="00DF7691" w:rsidRDefault="00DF7691" w:rsidP="00DF7691">
            <w:r w:rsidRPr="00DF7691">
              <w:t>66</w:t>
            </w:r>
          </w:p>
          <w:p w:rsidR="00DF7691" w:rsidRPr="00DF7691" w:rsidRDefault="00DF7691" w:rsidP="00DF7691">
            <w:r w:rsidRPr="00DF7691">
              <w:t>7б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Одевайся правильно. Развитие умений диалогической речи</w:t>
            </w:r>
          </w:p>
          <w:p w:rsidR="00DF7691" w:rsidRPr="00DF7691" w:rsidRDefault="00DF7691" w:rsidP="00DF7691">
            <w:r w:rsidRPr="00DF7691">
              <w:t>С. 88-89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Ведут диалог-расспрос, соблюдая нормы речевого этикета, воспринимают на слух и понимают интересующую информацию в аутентичных текстах, </w:t>
            </w:r>
          </w:p>
          <w:p w:rsidR="00DF7691" w:rsidRPr="00DF7691" w:rsidRDefault="00DF7691" w:rsidP="00DF7691">
            <w:r w:rsidRPr="00DF7691">
              <w:t>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  узнают в письменном и звучащем тексте изученные лексические единицы (слова, словосочетания,  реплики-</w:t>
            </w:r>
            <w:r w:rsidRPr="00DF7691">
              <w:lastRenderedPageBreak/>
              <w:t>клише речевого этикета),</w:t>
            </w:r>
          </w:p>
          <w:p w:rsidR="00DF7691" w:rsidRPr="00DF7691" w:rsidRDefault="00DF7691" w:rsidP="00DF7691">
            <w:r w:rsidRPr="00DF7691">
              <w:t xml:space="preserve">распознают и употребляют в речи глаголы в </w:t>
            </w:r>
            <w:r w:rsidRPr="00DF7691">
              <w:rPr>
                <w:lang w:val="en-US"/>
              </w:rPr>
              <w:t>Present</w:t>
            </w:r>
            <w:r w:rsidRPr="00DF7691">
              <w:t xml:space="preserve"> </w:t>
            </w:r>
            <w:r w:rsidRPr="00DF7691">
              <w:rPr>
                <w:lang w:val="en-US"/>
              </w:rPr>
              <w:t>Simple</w:t>
            </w:r>
            <w:r w:rsidRPr="00DF7691">
              <w:t xml:space="preserve">, </w:t>
            </w:r>
            <w:r w:rsidRPr="00DF7691">
              <w:rPr>
                <w:lang w:val="en-US"/>
              </w:rPr>
              <w:t>Present</w:t>
            </w:r>
            <w:r w:rsidRPr="00DF7691">
              <w:t xml:space="preserve"> </w:t>
            </w:r>
            <w:r w:rsidRPr="00DF7691">
              <w:rPr>
                <w:lang w:val="en-US"/>
              </w:rPr>
              <w:t>Continuous</w:t>
            </w:r>
            <w:r w:rsidRPr="00DF7691">
              <w:t>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lastRenderedPageBreak/>
              <w:t>Табличка с клише, схема диалога-расспроса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rPr>
                <w:lang w:val="en-US"/>
              </w:rPr>
              <w:t>http</w:t>
            </w:r>
            <w:r w:rsidRPr="00DF7691">
              <w:t>://</w:t>
            </w:r>
            <w:r w:rsidRPr="00DF7691">
              <w:rPr>
                <w:lang w:val="en-US"/>
              </w:rPr>
              <w:t>www</w:t>
            </w:r>
            <w:r w:rsidRPr="00DF7691">
              <w:t>.</w:t>
            </w:r>
            <w:r w:rsidRPr="00DF7691">
              <w:rPr>
                <w:lang w:val="en-US"/>
              </w:rPr>
              <w:t>onestopenglish</w:t>
            </w:r>
            <w:r w:rsidRPr="00DF7691">
              <w:t>.</w:t>
            </w:r>
            <w:r w:rsidRPr="00DF7691">
              <w:rPr>
                <w:lang w:val="en-US"/>
              </w:rPr>
              <w:t>com</w:t>
            </w:r>
          </w:p>
          <w:p w:rsidR="00DF7691" w:rsidRPr="00DF7691" w:rsidRDefault="00DF7691" w:rsidP="00DF7691">
            <w:r w:rsidRPr="00DF7691">
              <w:t>Аудирование к уроку 66.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7.3</w:t>
            </w:r>
          </w:p>
          <w:p w:rsidR="00DF7691" w:rsidRPr="00DF7691" w:rsidRDefault="00DF7691" w:rsidP="00DF7691">
            <w:r w:rsidRPr="00DF7691">
              <w:t>67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Простое и длительное настоящее время в сравнении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 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DF7691" w:rsidRPr="00DF7691" w:rsidRDefault="00DF7691" w:rsidP="00DF7691">
            <w:r w:rsidRPr="00DF7691">
              <w:t xml:space="preserve">распознают и употребляют в речи глаголы в </w:t>
            </w:r>
            <w:r w:rsidRPr="00DF7691">
              <w:rPr>
                <w:lang w:val="en-US"/>
              </w:rPr>
              <w:t>Present</w:t>
            </w:r>
            <w:r w:rsidRPr="00DF7691">
              <w:t xml:space="preserve"> </w:t>
            </w:r>
            <w:r w:rsidRPr="00DF7691">
              <w:rPr>
                <w:lang w:val="en-US"/>
              </w:rPr>
              <w:t>Simple</w:t>
            </w:r>
            <w:r w:rsidRPr="00DF7691">
              <w:t xml:space="preserve">, </w:t>
            </w:r>
            <w:r w:rsidRPr="00DF7691">
              <w:rPr>
                <w:lang w:val="en-US"/>
              </w:rPr>
              <w:t>Present</w:t>
            </w:r>
            <w:r w:rsidRPr="00DF7691">
              <w:t xml:space="preserve"> </w:t>
            </w:r>
            <w:r w:rsidRPr="00DF7691">
              <w:rPr>
                <w:lang w:val="en-US"/>
              </w:rPr>
              <w:t>Continuous</w:t>
            </w:r>
            <w:r w:rsidRPr="00DF7691">
              <w:t>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План, образец, крточки с глаголами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Презентация по грамматике.</w:t>
            </w:r>
          </w:p>
          <w:p w:rsidR="00DF7691" w:rsidRPr="00DF7691" w:rsidRDefault="00DF7691" w:rsidP="00DF7691">
            <w:r w:rsidRPr="00DF7691">
              <w:t>Аудирование к уроку 67.</w:t>
            </w:r>
          </w:p>
          <w:p w:rsidR="00DF7691" w:rsidRPr="00DF7691" w:rsidRDefault="00DF7691" w:rsidP="00DF7691">
            <w:r w:rsidRPr="00DF7691">
              <w:t>РЭШ упр. .по грамматике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7.4</w:t>
            </w:r>
          </w:p>
          <w:p w:rsidR="00DF7691" w:rsidRPr="00DF7691" w:rsidRDefault="00DF7691" w:rsidP="00DF7691">
            <w:r w:rsidRPr="00DF7691">
              <w:t>68</w:t>
            </w:r>
          </w:p>
          <w:p w:rsidR="00DF7691" w:rsidRPr="00DF7691" w:rsidRDefault="00DF7691" w:rsidP="00DF7691">
            <w:r w:rsidRPr="00DF7691">
              <w:t>7с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Здорово! Аудирование</w:t>
            </w:r>
          </w:p>
          <w:p w:rsidR="00DF7691" w:rsidRPr="00DF7691" w:rsidRDefault="00DF7691" w:rsidP="00DF7691">
            <w:r w:rsidRPr="00DF7691">
              <w:t>С.90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Воспринимают на слух и понимают интересующую информацию в аутентичных текстах, читают и понимают основное содержание несложного аутентичного текста,</w:t>
            </w:r>
          </w:p>
          <w:p w:rsidR="00DF7691" w:rsidRPr="00DF7691" w:rsidRDefault="00DF7691" w:rsidP="00DF7691">
            <w:r w:rsidRPr="00DF7691">
              <w:t xml:space="preserve">заполняют открытку, расставляют в открытке знаки препинания,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 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Ответы  на вопросы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68.</w:t>
            </w:r>
          </w:p>
          <w:p w:rsidR="00DF7691" w:rsidRPr="00DF7691" w:rsidRDefault="00DF7691" w:rsidP="00DF7691">
            <w:r w:rsidRPr="00DF7691">
              <w:t>Презентация «Здоровое питание»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7.5</w:t>
            </w:r>
          </w:p>
          <w:p w:rsidR="00DF7691" w:rsidRPr="00DF7691" w:rsidRDefault="00DF7691" w:rsidP="00DF7691">
            <w:r w:rsidRPr="00DF7691">
              <w:t>69</w:t>
            </w:r>
          </w:p>
          <w:p w:rsidR="00DF7691" w:rsidRPr="00DF7691" w:rsidRDefault="00DF7691" w:rsidP="00DF7691">
            <w:r w:rsidRPr="00DF7691">
              <w:t>7д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Климат Аляски</w:t>
            </w:r>
          </w:p>
          <w:p w:rsidR="00DF7691" w:rsidRPr="00DF7691" w:rsidRDefault="00DF7691" w:rsidP="00DF7691">
            <w:r w:rsidRPr="00DF7691">
              <w:t>С.91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Передают основное содержание прочитанного текста с опорой на ключевые слова, воспринимают на слух и понимают интересующую информацию в аутентичных текстах,</w:t>
            </w:r>
          </w:p>
          <w:p w:rsidR="00DF7691" w:rsidRPr="00DF7691" w:rsidRDefault="00DF7691" w:rsidP="00DF7691">
            <w:r w:rsidRPr="00DF7691">
              <w:t xml:space="preserve">читают и находят в тексте нужную информацию, пишут небольшие письменные высказывания с опорой на </w:t>
            </w:r>
            <w:r w:rsidRPr="00DF7691">
              <w:lastRenderedPageBreak/>
              <w:t>образец/план, правильно пишут и произносят изученные слова,  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lastRenderedPageBreak/>
              <w:t>Лексические карточки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69.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7.6</w:t>
            </w:r>
          </w:p>
          <w:p w:rsidR="00DF7691" w:rsidRPr="00DF7691" w:rsidRDefault="00DF7691" w:rsidP="00DF7691">
            <w:r w:rsidRPr="00DF7691">
              <w:t>70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Времена года</w:t>
            </w:r>
          </w:p>
          <w:p w:rsidR="00DF7691" w:rsidRPr="00DF7691" w:rsidRDefault="00DF7691" w:rsidP="00DF7691">
            <w:r w:rsidRPr="00DF7691">
              <w:t>С.9 (Блок - Россия в фокусе)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Описывают картинку с опорой на ключевые слова,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Ключевые слова для описания картины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70.</w:t>
            </w:r>
          </w:p>
          <w:p w:rsidR="00DF7691" w:rsidRPr="00DF7691" w:rsidRDefault="00DF7691" w:rsidP="00DF7691">
            <w:r w:rsidRPr="00DF7691">
              <w:rPr>
                <w:lang w:val="en-US"/>
              </w:rPr>
              <w:t>http</w:t>
            </w:r>
            <w:r w:rsidRPr="00DF7691">
              <w:t>://</w:t>
            </w:r>
            <w:r w:rsidRPr="00DF7691">
              <w:rPr>
                <w:lang w:val="en-US"/>
              </w:rPr>
              <w:t>www</w:t>
            </w:r>
            <w:r w:rsidRPr="00DF7691">
              <w:t>.</w:t>
            </w:r>
            <w:r w:rsidRPr="00DF7691">
              <w:rPr>
                <w:lang w:val="en-US"/>
              </w:rPr>
              <w:t>englishforkids</w:t>
            </w:r>
            <w:r w:rsidRPr="00DF7691">
              <w:t>.</w:t>
            </w:r>
            <w:r w:rsidRPr="00DF7691">
              <w:rPr>
                <w:lang w:val="en-US"/>
              </w:rPr>
              <w:t>ru</w:t>
            </w:r>
            <w:r w:rsidRPr="00DF7691">
              <w:t>/</w:t>
            </w:r>
            <w:r w:rsidRPr="00DF7691">
              <w:rPr>
                <w:lang w:val="en-US"/>
              </w:rPr>
              <w:t>CD</w:t>
            </w:r>
            <w:r w:rsidRPr="00DF7691">
              <w:t>.</w:t>
            </w:r>
            <w:r w:rsidRPr="00DF7691">
              <w:rPr>
                <w:lang w:val="en-US"/>
              </w:rPr>
              <w:t>shtm</w:t>
            </w:r>
            <w:r w:rsidRPr="00DF7691">
              <w:t>|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7.7</w:t>
            </w:r>
          </w:p>
          <w:p w:rsidR="00DF7691" w:rsidRPr="00DF7691" w:rsidRDefault="00DF7691" w:rsidP="00DF7691">
            <w:r w:rsidRPr="00DF7691">
              <w:t>71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Покупка одежды</w:t>
            </w:r>
          </w:p>
          <w:p w:rsidR="00DF7691" w:rsidRPr="00DF7691" w:rsidRDefault="00DF7691" w:rsidP="00DF7691">
            <w:r w:rsidRPr="00DF7691">
              <w:t>С. 92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Ведут диалог этикетного характера, соблюдая нормы речевого этикета, воспринимают на слух и понимают интересующую информацию в аутентичных текстах,</w:t>
            </w:r>
          </w:p>
          <w:p w:rsidR="00DF7691" w:rsidRPr="00DF7691" w:rsidRDefault="00DF7691" w:rsidP="00DF7691">
            <w:r w:rsidRPr="00DF7691">
              <w:t xml:space="preserve">читают и находят в тексте нужную информацию,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этикета).   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5 вопросов, карточки со словами по теме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71.</w:t>
            </w:r>
          </w:p>
          <w:p w:rsidR="00DF7691" w:rsidRPr="00DF7691" w:rsidRDefault="00AD59B7" w:rsidP="00DF7691">
            <w:hyperlink r:id="rId14" w:history="1">
              <w:r w:rsidR="00DF7691" w:rsidRPr="00DF7691">
                <w:rPr>
                  <w:rStyle w:val="a8"/>
                  <w:lang w:val="en-US"/>
                </w:rPr>
                <w:t>http</w:t>
              </w:r>
              <w:r w:rsidR="00DF7691" w:rsidRPr="00DF7691">
                <w:rPr>
                  <w:rStyle w:val="a8"/>
                </w:rPr>
                <w:t>://</w:t>
              </w:r>
              <w:r w:rsidR="00DF7691" w:rsidRPr="00DF7691">
                <w:rPr>
                  <w:rStyle w:val="a8"/>
                  <w:lang w:val="en-US"/>
                </w:rPr>
                <w:t>interneturok</w:t>
              </w:r>
              <w:r w:rsidR="00DF7691" w:rsidRPr="00DF7691">
                <w:rPr>
                  <w:rStyle w:val="a8"/>
                </w:rPr>
                <w:t>.</w:t>
              </w:r>
              <w:r w:rsidR="00DF7691" w:rsidRPr="00DF7691">
                <w:rPr>
                  <w:rStyle w:val="a8"/>
                  <w:lang w:val="en-US"/>
                </w:rPr>
                <w:t>ru</w:t>
              </w:r>
              <w:r w:rsidR="00DF7691" w:rsidRPr="00DF7691">
                <w:rPr>
                  <w:rStyle w:val="a8"/>
                </w:rPr>
                <w:t>/</w:t>
              </w:r>
              <w:r w:rsidR="00DF7691" w:rsidRPr="00DF7691">
                <w:rPr>
                  <w:rStyle w:val="a8"/>
                  <w:lang w:val="en-US"/>
                </w:rPr>
                <w:t>subject</w:t>
              </w:r>
              <w:r w:rsidR="00DF7691" w:rsidRPr="00DF7691">
                <w:rPr>
                  <w:rStyle w:val="a8"/>
                </w:rPr>
                <w:t>/</w:t>
              </w:r>
              <w:r w:rsidR="00DF7691" w:rsidRPr="00DF7691">
                <w:rPr>
                  <w:rStyle w:val="a8"/>
                  <w:lang w:val="en-US"/>
                </w:rPr>
                <w:t>english</w:t>
              </w:r>
            </w:hyperlink>
            <w:r w:rsidR="00DF7691" w:rsidRPr="00DF7691">
              <w:t xml:space="preserve"> (видеоуроки по англ. языку)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7.8</w:t>
            </w:r>
          </w:p>
          <w:p w:rsidR="00DF7691" w:rsidRPr="00DF7691" w:rsidRDefault="00DF7691" w:rsidP="00DF7691">
            <w:r w:rsidRPr="00DF7691">
              <w:t>72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Ну и погода! Поисковое чтение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Передают основное содержание прочитанного текста с опорой на ключевые слова, воспринимают на слух и понимают интересующую информацию в аутентичных текстах, читают и понимают основное содержание несложного аутентичного  текста, читают и находят в тексте нужную информацию, </w:t>
            </w:r>
            <w:r w:rsidRPr="00DF7691">
              <w:lastRenderedPageBreak/>
              <w:t xml:space="preserve">пишут небольшие письменные высказывания 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  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lastRenderedPageBreak/>
              <w:t>Ответы на вопросы, план ответа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72.</w:t>
            </w:r>
          </w:p>
          <w:p w:rsidR="00DF7691" w:rsidRPr="00DF7691" w:rsidRDefault="00DF7691" w:rsidP="00DF7691">
            <w:r w:rsidRPr="00DF7691">
              <w:t>РЭШ для 5 класса-упр. по лексике</w:t>
            </w:r>
          </w:p>
        </w:tc>
      </w:tr>
      <w:tr w:rsidR="00DF7691" w:rsidRPr="00DF7691" w:rsidTr="00B61609">
        <w:trPr>
          <w:trHeight w:val="1182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7.9</w:t>
            </w:r>
          </w:p>
          <w:p w:rsidR="00DF7691" w:rsidRPr="00DF7691" w:rsidRDefault="00DF7691" w:rsidP="00DF7691">
            <w:r w:rsidRPr="00DF7691">
              <w:t>73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Контроль усвоения материала модуля 7 с.94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Применяют приобретённые УУД (знания, умения и навыки в конкретной деятельности).</w:t>
            </w:r>
          </w:p>
        </w:tc>
        <w:tc>
          <w:tcPr>
            <w:tcW w:w="705" w:type="dxa"/>
          </w:tcPr>
          <w:p w:rsidR="00DF7691" w:rsidRPr="00DF7691" w:rsidRDefault="00DF7691" w:rsidP="00DF7691">
            <w:pPr>
              <w:rPr>
                <w:u w:val="single"/>
              </w:rPr>
            </w:pPr>
            <w:r w:rsidRPr="00DF7691">
              <w:rPr>
                <w:u w:val="single"/>
              </w:rPr>
              <w:t>Тест.</w:t>
            </w:r>
          </w:p>
          <w:p w:rsidR="00DF7691" w:rsidRPr="00DF7691" w:rsidRDefault="00DF7691" w:rsidP="00DF7691">
            <w:r w:rsidRPr="00DF7691">
              <w:t>Само</w:t>
            </w:r>
          </w:p>
          <w:p w:rsidR="00DF7691" w:rsidRPr="00DF7691" w:rsidRDefault="00DF7691" w:rsidP="00DF7691">
            <w:r w:rsidRPr="00DF7691">
              <w:t>контроль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73.</w:t>
            </w:r>
          </w:p>
        </w:tc>
      </w:tr>
      <w:tr w:rsidR="00DF7691" w:rsidRPr="00DF7691" w:rsidTr="00B61609">
        <w:trPr>
          <w:trHeight w:val="462"/>
        </w:trPr>
        <w:tc>
          <w:tcPr>
            <w:tcW w:w="468" w:type="dxa"/>
          </w:tcPr>
          <w:p w:rsidR="00DF7691" w:rsidRPr="00DF7691" w:rsidRDefault="00DF7691" w:rsidP="00DF7691"/>
        </w:tc>
        <w:tc>
          <w:tcPr>
            <w:tcW w:w="1272" w:type="dxa"/>
          </w:tcPr>
          <w:p w:rsidR="00DF7691" w:rsidRPr="00DF7691" w:rsidRDefault="00DF7691" w:rsidP="00DF7691">
            <w:r w:rsidRPr="00DF7691">
              <w:t>Итог по модулю 7: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9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/>
        </w:tc>
        <w:tc>
          <w:tcPr>
            <w:tcW w:w="705" w:type="dxa"/>
          </w:tcPr>
          <w:p w:rsidR="00DF7691" w:rsidRPr="00DF7691" w:rsidRDefault="00DF7691" w:rsidP="00DF7691">
            <w:r w:rsidRPr="00DF7691">
              <w:t>-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-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8.1</w:t>
            </w:r>
          </w:p>
          <w:p w:rsidR="00DF7691" w:rsidRPr="00DF7691" w:rsidRDefault="00DF7691" w:rsidP="00DF7691">
            <w:r w:rsidRPr="00DF7691">
              <w:t>74</w:t>
            </w:r>
          </w:p>
          <w:p w:rsidR="00DF7691" w:rsidRPr="00DF7691" w:rsidRDefault="00DF7691" w:rsidP="00DF7691">
            <w:r w:rsidRPr="00DF7691">
              <w:t>8а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Модуль 8 (9час.)</w:t>
            </w:r>
          </w:p>
          <w:p w:rsidR="00DF7691" w:rsidRPr="00DF7691" w:rsidRDefault="00DF7691" w:rsidP="00DF7691">
            <w:r w:rsidRPr="00DF7691">
              <w:t>Особые дни.</w:t>
            </w:r>
          </w:p>
          <w:p w:rsidR="00DF7691" w:rsidRPr="00DF7691" w:rsidRDefault="00DF7691" w:rsidP="00DF7691">
            <w:r w:rsidRPr="00DF7691">
              <w:t>Праздники. Развитие умений монологической речи</w:t>
            </w:r>
          </w:p>
          <w:p w:rsidR="00DF7691" w:rsidRPr="00DF7691" w:rsidRDefault="00DF7691" w:rsidP="00DF7691">
            <w:r w:rsidRPr="00DF7691">
              <w:t>С. 96-97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Передают основное содержание прочитанного текста с опорой на ключевые слова, воспринимают на слух и понимают основное содержание несложных аутентичных текстов,</w:t>
            </w:r>
          </w:p>
          <w:p w:rsidR="00DF7691" w:rsidRPr="00DF7691" w:rsidRDefault="00DF7691" w:rsidP="00DF7691">
            <w:r w:rsidRPr="00DF7691">
              <w:t xml:space="preserve">читают и находят в тексте нужную информацию, пишут небольшие письменные </w:t>
            </w:r>
            <w:r w:rsidRPr="00DF7691">
              <w:lastRenderedPageBreak/>
              <w:t>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DF7691" w:rsidRPr="00DF7691" w:rsidRDefault="00DF7691" w:rsidP="00DF7691">
            <w:r w:rsidRPr="00DF7691">
              <w:t>распознают и употребляют в речи исчисляемые и неисчисляемые существительные.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lastRenderedPageBreak/>
              <w:t>Заполнение таблицы с праздниками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Электронное приложение к учебнику 5 класса «</w:t>
            </w:r>
            <w:r w:rsidRPr="00DF7691">
              <w:rPr>
                <w:lang w:val="en-US"/>
              </w:rPr>
              <w:t>Spotlight</w:t>
            </w:r>
            <w:r w:rsidRPr="00DF7691">
              <w:t>»</w:t>
            </w:r>
          </w:p>
          <w:p w:rsidR="00DF7691" w:rsidRPr="00DF7691" w:rsidRDefault="00DF7691" w:rsidP="00DF7691"/>
          <w:p w:rsidR="00DF7691" w:rsidRPr="00DF7691" w:rsidRDefault="00DF7691" w:rsidP="00DF7691">
            <w:r w:rsidRPr="00DF7691">
              <w:t xml:space="preserve">Электронная тетрадь к учебнику 5 класса </w:t>
            </w:r>
            <w:r w:rsidRPr="00DF7691">
              <w:rPr>
                <w:lang w:val="en-US"/>
              </w:rPr>
              <w:t>Workbook</w:t>
            </w:r>
          </w:p>
          <w:p w:rsidR="00DF7691" w:rsidRPr="00DF7691" w:rsidRDefault="00DF7691" w:rsidP="00DF7691">
            <w:r w:rsidRPr="00DF7691">
              <w:t>Модуль 8</w:t>
            </w:r>
          </w:p>
          <w:p w:rsidR="00DF7691" w:rsidRPr="00DF7691" w:rsidRDefault="00DF7691" w:rsidP="00DF7691">
            <w:r w:rsidRPr="00DF7691">
              <w:t>«Особые дни»</w:t>
            </w:r>
          </w:p>
          <w:p w:rsidR="00DF7691" w:rsidRPr="00DF7691" w:rsidRDefault="00DF7691" w:rsidP="00DF7691">
            <w:r w:rsidRPr="00DF7691">
              <w:lastRenderedPageBreak/>
              <w:t>РЭШ 5 класс, упр. с лексикой.</w:t>
            </w:r>
          </w:p>
          <w:p w:rsidR="00DF7691" w:rsidRPr="00DF7691" w:rsidRDefault="00DF7691" w:rsidP="00DF7691">
            <w:r w:rsidRPr="00DF7691">
              <w:t>Аудирование к уроку 74.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8.2</w:t>
            </w:r>
          </w:p>
          <w:p w:rsidR="00DF7691" w:rsidRPr="00DF7691" w:rsidRDefault="00DF7691" w:rsidP="00DF7691">
            <w:r w:rsidRPr="00DF7691">
              <w:t>75</w:t>
            </w:r>
          </w:p>
          <w:p w:rsidR="00DF7691" w:rsidRPr="00DF7691" w:rsidRDefault="00DF7691" w:rsidP="00DF7691">
            <w:r w:rsidRPr="00DF7691">
              <w:t>8б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Готовим сами! Развитие умений диалогической речи</w:t>
            </w:r>
          </w:p>
          <w:p w:rsidR="00DF7691" w:rsidRPr="00DF7691" w:rsidRDefault="00DF7691" w:rsidP="00DF7691">
            <w:r w:rsidRPr="00DF7691">
              <w:t>С. 98-99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Ведут диалог-побуждение к действию, соблюдая нормы речевого этикета, воспринимают на слух и понимают интересующую информацию в аутентичных текстах, </w:t>
            </w:r>
          </w:p>
          <w:p w:rsidR="00DF7691" w:rsidRPr="00DF7691" w:rsidRDefault="00DF7691" w:rsidP="00DF7691">
            <w:r w:rsidRPr="00DF7691">
              <w:t>читают и понимают основное содержание несложного аутентичного текста,</w:t>
            </w:r>
          </w:p>
          <w:p w:rsidR="00DF7691" w:rsidRPr="00DF7691" w:rsidRDefault="00DF7691" w:rsidP="00DF7691">
            <w:r w:rsidRPr="00DF7691">
              <w:t xml:space="preserve">читают и находят в тексте нужную информацию, пишут небольшие письменные высказывания с опорой на </w:t>
            </w:r>
            <w:r w:rsidRPr="00DF7691">
              <w:lastRenderedPageBreak/>
              <w:t>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DF7691" w:rsidRPr="00DF7691" w:rsidRDefault="00DF7691" w:rsidP="00DF7691">
            <w:r w:rsidRPr="00DF7691">
              <w:t>распознают и употребляют в речи слова, выражающие количество.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lastRenderedPageBreak/>
              <w:t>Схема диалога-побуждения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75.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8.3</w:t>
            </w:r>
          </w:p>
          <w:p w:rsidR="00DF7691" w:rsidRPr="00DF7691" w:rsidRDefault="00DF7691" w:rsidP="00DF7691">
            <w:r w:rsidRPr="00DF7691">
              <w:t>76</w:t>
            </w:r>
          </w:p>
          <w:p w:rsidR="00DF7691" w:rsidRPr="00DF7691" w:rsidRDefault="00DF7691" w:rsidP="00DF7691"/>
        </w:tc>
        <w:tc>
          <w:tcPr>
            <w:tcW w:w="1272" w:type="dxa"/>
          </w:tcPr>
          <w:p w:rsidR="00DF7691" w:rsidRPr="00DF7691" w:rsidRDefault="00DF7691" w:rsidP="00DF7691">
            <w:r w:rsidRPr="00DF7691">
              <w:t>Исчисляемые и неисчисляемые существительные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DF7691" w:rsidRPr="00DF7691" w:rsidRDefault="00DF7691" w:rsidP="00DF7691">
            <w:r w:rsidRPr="00DF7691">
              <w:t>распознают и употребляют в речи исчисляемые и неисчисляемые существительные.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Карточка «ДА/НЕТ»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Презентация  по грамматике.</w:t>
            </w:r>
          </w:p>
          <w:p w:rsidR="00DF7691" w:rsidRPr="00DF7691" w:rsidRDefault="00DF7691" w:rsidP="00DF7691">
            <w:r w:rsidRPr="00DF7691">
              <w:t>Аудирование к уроку 76.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8.4</w:t>
            </w:r>
          </w:p>
          <w:p w:rsidR="00DF7691" w:rsidRPr="00DF7691" w:rsidRDefault="00DF7691" w:rsidP="00DF7691">
            <w:r w:rsidRPr="00DF7691">
              <w:t>77</w:t>
            </w:r>
          </w:p>
          <w:p w:rsidR="00DF7691" w:rsidRPr="00DF7691" w:rsidRDefault="00DF7691" w:rsidP="00DF7691">
            <w:r w:rsidRPr="00DF7691">
              <w:t>8с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У меня день рождения!</w:t>
            </w:r>
          </w:p>
          <w:p w:rsidR="00DF7691" w:rsidRPr="00DF7691" w:rsidRDefault="00DF7691" w:rsidP="00DF7691">
            <w:r w:rsidRPr="00DF7691">
              <w:t>С.100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Передают основное содержание прочитанного текста с опорой на ключевые слова, ведут диалог-побуждение к действию, соблюдая нормы речевого этикета, воспринимают на </w:t>
            </w:r>
            <w:r w:rsidRPr="00DF7691">
              <w:lastRenderedPageBreak/>
              <w:t xml:space="preserve">слух и понимают интересующую информацию в аутентичных текстах, </w:t>
            </w:r>
          </w:p>
          <w:p w:rsidR="00DF7691" w:rsidRPr="00DF7691" w:rsidRDefault="00DF7691" w:rsidP="00DF7691">
            <w:r w:rsidRPr="00DF7691">
              <w:t>читают и понимают основное содержание несложного аутентичного текста,</w:t>
            </w:r>
          </w:p>
          <w:p w:rsidR="00DF7691" w:rsidRPr="00DF7691" w:rsidRDefault="00DF7691" w:rsidP="00DF7691">
            <w:r w:rsidRPr="00DF7691">
              <w:t xml:space="preserve">читают и находят в тексте нужную информацию, пишут небольшие письменные высказывания  с опорой на образец/план, расставляют в статье знаки препинания,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 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lastRenderedPageBreak/>
              <w:t>Ответ по образцу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77.</w:t>
            </w:r>
          </w:p>
          <w:p w:rsidR="00DF7691" w:rsidRPr="00DF7691" w:rsidRDefault="00DF7691" w:rsidP="00DF7691">
            <w:r w:rsidRPr="00DF7691">
              <w:t>Видеоролик «На дне рождения»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8.5</w:t>
            </w:r>
          </w:p>
          <w:p w:rsidR="00DF7691" w:rsidRPr="00DF7691" w:rsidRDefault="00DF7691" w:rsidP="00DF7691">
            <w:r w:rsidRPr="00DF7691">
              <w:t>78</w:t>
            </w:r>
          </w:p>
          <w:p w:rsidR="00DF7691" w:rsidRPr="00DF7691" w:rsidRDefault="00DF7691" w:rsidP="00DF7691">
            <w:r w:rsidRPr="00DF7691">
              <w:t>8д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День благодарения</w:t>
            </w:r>
          </w:p>
          <w:p w:rsidR="00DF7691" w:rsidRPr="00DF7691" w:rsidRDefault="00DF7691" w:rsidP="00DF7691">
            <w:r w:rsidRPr="00DF7691">
              <w:t xml:space="preserve"> С. 101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Строят связное монологическое высказывание с опорой на зрительную наглядность в рамках ранее освоенной тематики, воспринимают на слух и понимают основное содержание несложных </w:t>
            </w:r>
            <w:r w:rsidRPr="00DF7691">
              <w:lastRenderedPageBreak/>
              <w:t>аутентичных текстов, читают и находят в тексте нужную информацию, выполняют задания викторины,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lastRenderedPageBreak/>
              <w:t>Устный опрос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78.</w:t>
            </w:r>
          </w:p>
          <w:p w:rsidR="00DF7691" w:rsidRPr="00DF7691" w:rsidRDefault="00DF7691" w:rsidP="00DF7691">
            <w:r w:rsidRPr="00DF7691">
              <w:t>Интернетурок.ру</w:t>
            </w:r>
          </w:p>
          <w:p w:rsidR="00DF7691" w:rsidRPr="00DF7691" w:rsidRDefault="00DF7691" w:rsidP="00DF7691">
            <w:r w:rsidRPr="00DF7691">
              <w:t>Презентация.</w:t>
            </w:r>
          </w:p>
        </w:tc>
      </w:tr>
      <w:tr w:rsidR="00DF7691" w:rsidRPr="00DF7691" w:rsidTr="00B61609">
        <w:trPr>
          <w:trHeight w:val="342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8.6</w:t>
            </w:r>
          </w:p>
          <w:p w:rsidR="00DF7691" w:rsidRPr="00DF7691" w:rsidRDefault="00DF7691" w:rsidP="00DF7691">
            <w:r w:rsidRPr="00DF7691">
              <w:t>79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Праздники и гуляния  с. 10 (Блок - Россия в фокусе)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Строят связное монологическое высказывание с опорой на зрительную наглядность в рамках ранее освоенной тематики, читают и находят в тексте нужную информацию, пишут электронное письмо зарубежному другу в ответ на электронное письмо-стимул, расставляют в личном письме знаки препинания, диктуемые его форматом, правильно пишут и произносят изученные слова, узнают в письменном и звучащем </w:t>
            </w:r>
            <w:r w:rsidRPr="00DF7691">
              <w:lastRenderedPageBreak/>
              <w:t>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lastRenderedPageBreak/>
              <w:t>Блок-схема</w:t>
            </w:r>
          </w:p>
          <w:p w:rsidR="00DF7691" w:rsidRPr="00DF7691" w:rsidRDefault="00DF7691" w:rsidP="00DF7691">
            <w:r w:rsidRPr="00DF7691">
              <w:t>Планмонологич. высказывания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79.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8.7</w:t>
            </w:r>
          </w:p>
          <w:p w:rsidR="00DF7691" w:rsidRPr="00DF7691" w:rsidRDefault="00DF7691" w:rsidP="00DF7691">
            <w:r w:rsidRPr="00DF7691">
              <w:t>80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Заказ блюд в ресторане</w:t>
            </w:r>
          </w:p>
          <w:p w:rsidR="00DF7691" w:rsidRPr="00DF7691" w:rsidRDefault="00DF7691" w:rsidP="00DF7691">
            <w:r w:rsidRPr="00DF7691">
              <w:t>С. 102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Ведут диалог этикетного характера, соблюдая нормы речевого этикета, воспринимают на слух и понимают интересующую информацию в аутентичных текстах, 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Ролевая игра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80.</w:t>
            </w:r>
          </w:p>
          <w:p w:rsidR="00DF7691" w:rsidRPr="00DF7691" w:rsidRDefault="00DF7691" w:rsidP="00DF7691">
            <w:r w:rsidRPr="00DF7691">
              <w:rPr>
                <w:lang w:val="en-US"/>
              </w:rPr>
              <w:t>http</w:t>
            </w:r>
            <w:r w:rsidRPr="00DF7691">
              <w:t>://</w:t>
            </w:r>
            <w:r w:rsidRPr="00DF7691">
              <w:rPr>
                <w:lang w:val="en-US"/>
              </w:rPr>
              <w:t>www</w:t>
            </w:r>
            <w:r w:rsidRPr="00DF7691">
              <w:t>.</w:t>
            </w:r>
            <w:r w:rsidRPr="00DF7691">
              <w:rPr>
                <w:lang w:val="en-US"/>
              </w:rPr>
              <w:t>onestopenglish</w:t>
            </w:r>
            <w:r w:rsidRPr="00DF7691">
              <w:t>.</w:t>
            </w:r>
            <w:r w:rsidRPr="00DF7691">
              <w:rPr>
                <w:lang w:val="en-US"/>
              </w:rPr>
              <w:t>com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8.8</w:t>
            </w:r>
          </w:p>
          <w:p w:rsidR="00DF7691" w:rsidRPr="00DF7691" w:rsidRDefault="00DF7691" w:rsidP="00DF7691">
            <w:r w:rsidRPr="00DF7691">
              <w:t>81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Когда я готовлю на кухне</w:t>
            </w:r>
          </w:p>
          <w:p w:rsidR="00DF7691" w:rsidRPr="00DF7691" w:rsidRDefault="00DF7691" w:rsidP="00DF7691">
            <w:r w:rsidRPr="00DF7691">
              <w:t>С. 103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Применяют приобретённые лексические и грамматические умения в диалогической речи. </w:t>
            </w:r>
          </w:p>
          <w:p w:rsidR="00DF7691" w:rsidRPr="00DF7691" w:rsidRDefault="00DF7691" w:rsidP="00DF7691"/>
        </w:tc>
        <w:tc>
          <w:tcPr>
            <w:tcW w:w="705" w:type="dxa"/>
          </w:tcPr>
          <w:p w:rsidR="00DF7691" w:rsidRPr="00DF7691" w:rsidRDefault="00DF7691" w:rsidP="00DF7691">
            <w:r w:rsidRPr="00DF7691">
              <w:t>Ролевая игра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81.</w:t>
            </w:r>
          </w:p>
        </w:tc>
      </w:tr>
      <w:tr w:rsidR="00DF7691" w:rsidRPr="00DF7691" w:rsidTr="00B61609">
        <w:trPr>
          <w:trHeight w:val="134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8.9</w:t>
            </w:r>
          </w:p>
          <w:p w:rsidR="00DF7691" w:rsidRPr="00DF7691" w:rsidRDefault="00DF7691" w:rsidP="00DF7691">
            <w:r w:rsidRPr="00DF7691">
              <w:t>82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Контроль усвоения материала модуля 8 с. 104</w:t>
            </w:r>
          </w:p>
          <w:p w:rsidR="00DF7691" w:rsidRPr="00DF7691" w:rsidRDefault="00DF7691" w:rsidP="00DF7691">
            <w:r w:rsidRPr="00DF7691">
              <w:t>Работа с вводной страницей модуля 9 с. 105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Применяют приобретённые УУД(знания, умения и навыки в конкретной деятельности).</w:t>
            </w:r>
          </w:p>
        </w:tc>
        <w:tc>
          <w:tcPr>
            <w:tcW w:w="705" w:type="dxa"/>
          </w:tcPr>
          <w:p w:rsidR="00DF7691" w:rsidRPr="00DF7691" w:rsidRDefault="00DF7691" w:rsidP="00DF7691">
            <w:pPr>
              <w:rPr>
                <w:u w:val="single"/>
              </w:rPr>
            </w:pPr>
            <w:r w:rsidRPr="00DF7691">
              <w:rPr>
                <w:u w:val="single"/>
              </w:rPr>
              <w:t>Тест</w:t>
            </w:r>
          </w:p>
          <w:p w:rsidR="00DF7691" w:rsidRPr="00DF7691" w:rsidRDefault="00DF7691" w:rsidP="00DF7691">
            <w:r w:rsidRPr="00DF7691">
              <w:t>Само</w:t>
            </w:r>
          </w:p>
          <w:p w:rsidR="00DF7691" w:rsidRPr="00DF7691" w:rsidRDefault="00DF7691" w:rsidP="00DF7691">
            <w:r w:rsidRPr="00DF7691">
              <w:t>контроль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82.</w:t>
            </w:r>
          </w:p>
        </w:tc>
      </w:tr>
      <w:tr w:rsidR="00DF7691" w:rsidRPr="00DF7691" w:rsidTr="00B61609">
        <w:trPr>
          <w:trHeight w:val="507"/>
        </w:trPr>
        <w:tc>
          <w:tcPr>
            <w:tcW w:w="468" w:type="dxa"/>
          </w:tcPr>
          <w:p w:rsidR="00DF7691" w:rsidRPr="00DF7691" w:rsidRDefault="00DF7691" w:rsidP="00DF7691"/>
        </w:tc>
        <w:tc>
          <w:tcPr>
            <w:tcW w:w="1272" w:type="dxa"/>
          </w:tcPr>
          <w:p w:rsidR="00DF7691" w:rsidRPr="00DF7691" w:rsidRDefault="00DF7691" w:rsidP="00DF7691">
            <w:r w:rsidRPr="00DF7691">
              <w:t>Итого по модулю 8: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9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/>
        </w:tc>
        <w:tc>
          <w:tcPr>
            <w:tcW w:w="705" w:type="dxa"/>
          </w:tcPr>
          <w:p w:rsidR="00DF7691" w:rsidRPr="00DF7691" w:rsidRDefault="00DF7691" w:rsidP="00DF7691"/>
        </w:tc>
        <w:tc>
          <w:tcPr>
            <w:tcW w:w="1920" w:type="dxa"/>
          </w:tcPr>
          <w:p w:rsidR="00DF7691" w:rsidRPr="00DF7691" w:rsidRDefault="00DF7691" w:rsidP="00DF7691"/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9.1</w:t>
            </w:r>
          </w:p>
          <w:p w:rsidR="00DF7691" w:rsidRPr="00DF7691" w:rsidRDefault="00DF7691" w:rsidP="00DF7691">
            <w:r w:rsidRPr="00DF7691">
              <w:t>83</w:t>
            </w:r>
          </w:p>
          <w:p w:rsidR="00DF7691" w:rsidRPr="00DF7691" w:rsidRDefault="00DF7691" w:rsidP="00DF7691">
            <w:r w:rsidRPr="00DF7691">
              <w:t>9а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Модуль 9 (9час.)</w:t>
            </w:r>
          </w:p>
          <w:p w:rsidR="00DF7691" w:rsidRPr="00DF7691" w:rsidRDefault="00DF7691" w:rsidP="00DF7691">
            <w:r w:rsidRPr="00DF7691">
              <w:t xml:space="preserve">Жить в ногу со временем. </w:t>
            </w:r>
          </w:p>
          <w:p w:rsidR="00DF7691" w:rsidRPr="00DF7691" w:rsidRDefault="00DF7691" w:rsidP="00DF7691">
            <w:r w:rsidRPr="00DF7691">
              <w:t>За покупками</w:t>
            </w:r>
          </w:p>
          <w:p w:rsidR="00DF7691" w:rsidRPr="00DF7691" w:rsidRDefault="00DF7691" w:rsidP="00DF7691">
            <w:r w:rsidRPr="00DF7691">
              <w:t>С. 106-107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Описывают события с опорой на зрительную наглядность, воспринимают на слух и понимают интересующую информацию в аутентичных текстах, читают и находят в тексте нужную информацию, пишут небольшие письменные </w:t>
            </w:r>
            <w:r w:rsidRPr="00DF7691">
              <w:lastRenderedPageBreak/>
              <w:t xml:space="preserve">высказывания 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 распознают и  употребляют в речи существительные с определенным/неопределённым/нулевым артиклем, распознают и  употребляют в речи </w:t>
            </w:r>
            <w:r w:rsidRPr="00DF7691">
              <w:rPr>
                <w:lang w:val="en-US"/>
              </w:rPr>
              <w:t>Past</w:t>
            </w:r>
            <w:r w:rsidRPr="00DF7691">
              <w:t xml:space="preserve"> </w:t>
            </w:r>
            <w:r w:rsidRPr="00DF7691">
              <w:rPr>
                <w:lang w:val="en-US"/>
              </w:rPr>
              <w:t>Simple</w:t>
            </w:r>
            <w:r w:rsidRPr="00DF7691">
              <w:t xml:space="preserve"> (</w:t>
            </w:r>
            <w:r w:rsidRPr="00DF7691">
              <w:rPr>
                <w:lang w:val="en-US"/>
              </w:rPr>
              <w:t>was</w:t>
            </w:r>
            <w:r w:rsidRPr="00DF7691">
              <w:t>/</w:t>
            </w:r>
            <w:r w:rsidRPr="00DF7691">
              <w:rPr>
                <w:lang w:val="en-US"/>
              </w:rPr>
              <w:t>were</w:t>
            </w:r>
            <w:r w:rsidRPr="00DF7691">
              <w:t>).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lastRenderedPageBreak/>
              <w:t>Образец письменного высказывания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Электронное приложение к учебнику 5 класса «</w:t>
            </w:r>
            <w:r w:rsidRPr="00DF7691">
              <w:rPr>
                <w:lang w:val="en-US"/>
              </w:rPr>
              <w:t>Spotlight</w:t>
            </w:r>
            <w:r w:rsidRPr="00DF7691">
              <w:t>»</w:t>
            </w:r>
          </w:p>
          <w:p w:rsidR="00DF7691" w:rsidRPr="00DF7691" w:rsidRDefault="00DF7691" w:rsidP="00DF7691">
            <w:r w:rsidRPr="00DF7691">
              <w:t>Модуль 9</w:t>
            </w:r>
          </w:p>
          <w:p w:rsidR="00DF7691" w:rsidRPr="00DF7691" w:rsidRDefault="00DF7691" w:rsidP="00DF7691">
            <w:r w:rsidRPr="00DF7691">
              <w:t>«Жить в ногу со временем»</w:t>
            </w:r>
          </w:p>
          <w:p w:rsidR="00DF7691" w:rsidRPr="00DF7691" w:rsidRDefault="00DF7691" w:rsidP="00DF7691">
            <w:r w:rsidRPr="00DF7691">
              <w:t xml:space="preserve">РЭШ 5 класс,  упр. </w:t>
            </w:r>
            <w:r w:rsidRPr="00DF7691">
              <w:lastRenderedPageBreak/>
              <w:t>По лексике</w:t>
            </w:r>
          </w:p>
          <w:p w:rsidR="00DF7691" w:rsidRPr="00DF7691" w:rsidRDefault="00DF7691" w:rsidP="00DF7691">
            <w:r w:rsidRPr="00DF7691">
              <w:rPr>
                <w:lang w:val="en-US"/>
              </w:rPr>
              <w:t>http</w:t>
            </w:r>
            <w:r w:rsidRPr="00DF7691">
              <w:t>://</w:t>
            </w:r>
            <w:r w:rsidRPr="00DF7691">
              <w:rPr>
                <w:lang w:val="en-US"/>
              </w:rPr>
              <w:t>www</w:t>
            </w:r>
            <w:r w:rsidRPr="00DF7691">
              <w:t>.</w:t>
            </w:r>
            <w:r w:rsidRPr="00DF7691">
              <w:rPr>
                <w:lang w:val="en-US"/>
              </w:rPr>
              <w:t>onestopenglish</w:t>
            </w:r>
            <w:r w:rsidRPr="00DF7691">
              <w:t>.</w:t>
            </w:r>
            <w:r w:rsidRPr="00DF7691">
              <w:rPr>
                <w:lang w:val="en-US"/>
              </w:rPr>
              <w:t>com</w:t>
            </w:r>
          </w:p>
          <w:p w:rsidR="00DF7691" w:rsidRPr="00DF7691" w:rsidRDefault="00DF7691" w:rsidP="00DF7691">
            <w:r w:rsidRPr="00DF7691">
              <w:t>Аудирование к уроку 83.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9.2</w:t>
            </w:r>
          </w:p>
          <w:p w:rsidR="00DF7691" w:rsidRPr="00DF7691" w:rsidRDefault="00DF7691" w:rsidP="00DF7691">
            <w:r w:rsidRPr="00DF7691">
              <w:t>84</w:t>
            </w:r>
          </w:p>
          <w:p w:rsidR="00DF7691" w:rsidRPr="00DF7691" w:rsidRDefault="00DF7691" w:rsidP="00DF7691">
            <w:r w:rsidRPr="00DF7691">
              <w:t>9б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Давай пойдём...!</w:t>
            </w:r>
          </w:p>
          <w:p w:rsidR="00DF7691" w:rsidRPr="00DF7691" w:rsidRDefault="00DF7691" w:rsidP="00DF7691">
            <w:r w:rsidRPr="00DF7691">
              <w:t>Развитие умений диалогической речи</w:t>
            </w:r>
          </w:p>
          <w:p w:rsidR="00DF7691" w:rsidRPr="00DF7691" w:rsidRDefault="00DF7691" w:rsidP="00DF7691">
            <w:r w:rsidRPr="00DF7691">
              <w:t>С. 108-109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Ведут диалог-побуждение к действию, соблюдая нормы речевого этикета, воспринимают на слух и понимают интересующую информацию в аутентичных текстах, читают и находят в тексте нужную информацию, пишут электронное письмо в ответ на электронное письмо-стимул, расставляют в личном письме знаки препинания, </w:t>
            </w:r>
            <w:r w:rsidRPr="00DF7691">
              <w:lastRenderedPageBreak/>
              <w:t xml:space="preserve">диктуемые его форматом,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 употребляют в речи </w:t>
            </w:r>
            <w:r w:rsidRPr="00DF7691">
              <w:rPr>
                <w:lang w:val="en-US"/>
              </w:rPr>
              <w:t>Past</w:t>
            </w:r>
            <w:r w:rsidRPr="00DF7691">
              <w:t xml:space="preserve"> </w:t>
            </w:r>
            <w:r w:rsidRPr="00DF7691">
              <w:rPr>
                <w:lang w:val="en-US"/>
              </w:rPr>
              <w:t>Simple</w:t>
            </w:r>
            <w:r w:rsidRPr="00DF7691">
              <w:t xml:space="preserve"> (правильные глаголы). 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lastRenderedPageBreak/>
              <w:t>Работа в паре. Личное письмо-стимул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Презентация по грамматике</w:t>
            </w:r>
          </w:p>
          <w:p w:rsidR="00DF7691" w:rsidRPr="00DF7691" w:rsidRDefault="00DF7691" w:rsidP="00DF7691">
            <w:r w:rsidRPr="00DF7691">
              <w:t>Аудирование к уроку 84.</w:t>
            </w:r>
          </w:p>
        </w:tc>
      </w:tr>
      <w:tr w:rsidR="00DF7691" w:rsidRPr="00DF7691" w:rsidTr="00B61609">
        <w:trPr>
          <w:trHeight w:val="1032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9.3</w:t>
            </w:r>
          </w:p>
          <w:p w:rsidR="00DF7691" w:rsidRPr="00DF7691" w:rsidRDefault="00DF7691" w:rsidP="00DF7691">
            <w:r w:rsidRPr="00DF7691">
              <w:t>85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Определённый и неопределённый артикль. Прошедшее простое время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Пишут электронное письмо в ответ на электронное письмо-стимул, расставляют в личном письме знаки препинания, диктуемые его форматом,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 употребляют в речи </w:t>
            </w:r>
            <w:r w:rsidRPr="00DF7691">
              <w:rPr>
                <w:lang w:val="en-US"/>
              </w:rPr>
              <w:t>Past</w:t>
            </w:r>
            <w:r w:rsidRPr="00DF7691">
              <w:t xml:space="preserve"> </w:t>
            </w:r>
            <w:r w:rsidRPr="00DF7691">
              <w:rPr>
                <w:lang w:val="en-US"/>
              </w:rPr>
              <w:t>Simple</w:t>
            </w:r>
            <w:r w:rsidRPr="00DF7691">
              <w:t xml:space="preserve"> (правильные глаголы). 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Эл. Письмо-стимул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Презентация по грамматике.</w:t>
            </w:r>
          </w:p>
          <w:p w:rsidR="00DF7691" w:rsidRPr="00DF7691" w:rsidRDefault="00DF7691" w:rsidP="00DF7691">
            <w:r w:rsidRPr="00DF7691">
              <w:t>Аудирование к уроку 85.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9.4</w:t>
            </w:r>
          </w:p>
          <w:p w:rsidR="00DF7691" w:rsidRPr="00DF7691" w:rsidRDefault="00DF7691" w:rsidP="00DF7691">
            <w:r w:rsidRPr="00DF7691">
              <w:t>86</w:t>
            </w:r>
          </w:p>
          <w:p w:rsidR="00DF7691" w:rsidRPr="00DF7691" w:rsidRDefault="00DF7691" w:rsidP="00DF7691">
            <w:r w:rsidRPr="00DF7691">
              <w:t>9с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Не пропустите! Аудирование</w:t>
            </w:r>
          </w:p>
          <w:p w:rsidR="00DF7691" w:rsidRPr="00DF7691" w:rsidRDefault="00DF7691" w:rsidP="00DF7691">
            <w:r w:rsidRPr="00DF7691">
              <w:t xml:space="preserve"> С. 110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Описывают события с опорой на зрительную наглядность и план, воспринимают на слух и понимают основное содержание несложных аутентичных текстов,</w:t>
            </w:r>
          </w:p>
          <w:p w:rsidR="00DF7691" w:rsidRPr="00DF7691" w:rsidRDefault="00DF7691" w:rsidP="00DF7691">
            <w:r w:rsidRPr="00DF7691">
              <w:t xml:space="preserve">читают и находят в тексте нужную информацию, пишут электронное письмо в ответ на электронное письмо-стимул, расставляют в личном письме знаки препинания, диктуемые его форматом,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 употребляют в речи </w:t>
            </w:r>
            <w:r w:rsidRPr="00DF7691">
              <w:rPr>
                <w:lang w:val="en-US"/>
              </w:rPr>
              <w:t>Past</w:t>
            </w:r>
            <w:r w:rsidRPr="00DF7691">
              <w:t xml:space="preserve"> </w:t>
            </w:r>
            <w:r w:rsidRPr="00DF7691">
              <w:rPr>
                <w:lang w:val="en-US"/>
              </w:rPr>
              <w:t>Simple</w:t>
            </w:r>
            <w:r w:rsidRPr="00DF7691">
              <w:t xml:space="preserve"> (неправильные глаголы).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План описания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86. Презентация по грамматике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9.5</w:t>
            </w:r>
          </w:p>
          <w:p w:rsidR="00DF7691" w:rsidRPr="00DF7691" w:rsidRDefault="00DF7691" w:rsidP="00DF7691">
            <w:r w:rsidRPr="00DF7691">
              <w:t>87</w:t>
            </w:r>
          </w:p>
          <w:p w:rsidR="00DF7691" w:rsidRPr="00DF7691" w:rsidRDefault="00DF7691" w:rsidP="00DF7691">
            <w:r w:rsidRPr="00DF7691">
              <w:t>9д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Оживлённые места Лондона</w:t>
            </w:r>
          </w:p>
          <w:p w:rsidR="00DF7691" w:rsidRPr="00DF7691" w:rsidRDefault="00DF7691" w:rsidP="00DF7691">
            <w:r w:rsidRPr="00DF7691">
              <w:t>С. 111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Ведут диалог-расспрос, соблюдая нормы речевого этикета. воспринимают на слух и понимают интересующую информацию в аутентичных текстах, </w:t>
            </w:r>
          </w:p>
          <w:p w:rsidR="00DF7691" w:rsidRPr="00DF7691" w:rsidRDefault="00DF7691" w:rsidP="00DF7691">
            <w:r w:rsidRPr="00DF7691">
              <w:t xml:space="preserve">читают и находят в тексте нужную информацию,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этикета),  распознают и используют в речи модальный глагол </w:t>
            </w:r>
            <w:r w:rsidRPr="00DF7691">
              <w:rPr>
                <w:lang w:val="en-US"/>
              </w:rPr>
              <w:t>must</w:t>
            </w:r>
            <w:r w:rsidRPr="00DF7691">
              <w:t>, создают проект об известной достопримечательности.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Проект, схема диалога-расспроса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Презентация по грамматике. Видеоролик о Лондоне.</w:t>
            </w:r>
          </w:p>
          <w:p w:rsidR="00DF7691" w:rsidRPr="00DF7691" w:rsidRDefault="00DF7691" w:rsidP="00DF7691">
            <w:r w:rsidRPr="00DF7691">
              <w:t>Аудирование к уроку 87.</w:t>
            </w:r>
          </w:p>
        </w:tc>
      </w:tr>
      <w:tr w:rsidR="00DF7691" w:rsidRPr="00DF7691" w:rsidTr="00B61609">
        <w:trPr>
          <w:trHeight w:val="56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9.6</w:t>
            </w:r>
          </w:p>
          <w:p w:rsidR="00DF7691" w:rsidRPr="00DF7691" w:rsidRDefault="00DF7691" w:rsidP="00DF7691">
            <w:r w:rsidRPr="00DF7691">
              <w:t>88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Музеи: музей и игрушки в Сергиевом Посаде С.11</w:t>
            </w:r>
          </w:p>
          <w:p w:rsidR="00DF7691" w:rsidRPr="00DF7691" w:rsidRDefault="00DF7691" w:rsidP="00DF7691">
            <w:r w:rsidRPr="00DF7691">
              <w:t>(Блок - Россия в фокусе)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Передают основное содержание прочитанного текста с опорой на ключевые слова, читают и находят в тексте нужную информацию, пишут небольшие письменные высказывания с опорой на образец/план, правильно </w:t>
            </w:r>
            <w:r w:rsidRPr="00DF7691">
              <w:lastRenderedPageBreak/>
              <w:t xml:space="preserve">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 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lastRenderedPageBreak/>
              <w:t xml:space="preserve">План, работа с интерактивной доской по </w:t>
            </w:r>
            <w:r w:rsidRPr="00DF7691">
              <w:lastRenderedPageBreak/>
              <w:t>лексике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lastRenderedPageBreak/>
              <w:t xml:space="preserve">РЭШ 5 класс, упр. на лексику.  </w:t>
            </w:r>
          </w:p>
          <w:p w:rsidR="00DF7691" w:rsidRPr="00DF7691" w:rsidRDefault="00DF7691" w:rsidP="00DF7691">
            <w:r w:rsidRPr="00DF7691">
              <w:t>Аудирование к уроку 88.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9.7</w:t>
            </w:r>
          </w:p>
          <w:p w:rsidR="00DF7691" w:rsidRPr="00DF7691" w:rsidRDefault="00DF7691" w:rsidP="00DF7691">
            <w:r w:rsidRPr="00DF7691">
              <w:t>89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Как пройти...? Развитие умений диалогической речи с.112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Составляют диалог этикетного характера, соблюдая нормы речевого этикета, </w:t>
            </w:r>
          </w:p>
          <w:p w:rsidR="00DF7691" w:rsidRPr="00DF7691" w:rsidRDefault="00DF7691" w:rsidP="00DF7691">
            <w:r w:rsidRPr="00DF7691">
              <w:t>воспринимают на слух и понимают интересующую информацию в аутентичных текстах, читают и находят в тексте нужную информацию, правильно пишут и произносить изученные слова, узнают в письменном и звучащем тексте изученные лексические единицы (слова, словосочетания, реплики-клише речевого этикета).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Ролевая игра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89.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9.8</w:t>
            </w:r>
          </w:p>
          <w:p w:rsidR="00DF7691" w:rsidRPr="00DF7691" w:rsidRDefault="00DF7691" w:rsidP="00DF7691">
            <w:r w:rsidRPr="00DF7691">
              <w:t>90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 xml:space="preserve">Математика 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Ведут диалог-расспрос, соблюдая нормы речевого этикета,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Вопросо-ответные упражнения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90.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9.9</w:t>
            </w:r>
          </w:p>
          <w:p w:rsidR="00DF7691" w:rsidRPr="00DF7691" w:rsidRDefault="00DF7691" w:rsidP="00DF7691">
            <w:r w:rsidRPr="00DF7691">
              <w:t>91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Контроль усвоения материала модуля 9 с. 114</w:t>
            </w:r>
          </w:p>
          <w:p w:rsidR="00DF7691" w:rsidRPr="00DF7691" w:rsidRDefault="00DF7691" w:rsidP="00DF7691">
            <w:r w:rsidRPr="00DF7691">
              <w:t>Работа с вводной страницей модуля 10 с. 115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Применяют приобретенные знания, умения и навыки в конкретной деятельности.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rPr>
                <w:u w:val="single"/>
              </w:rPr>
              <w:t xml:space="preserve">Тест </w:t>
            </w:r>
            <w:r w:rsidRPr="00DF7691">
              <w:t>Само конт роль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91.</w:t>
            </w:r>
          </w:p>
        </w:tc>
      </w:tr>
      <w:tr w:rsidR="00DF7691" w:rsidRPr="00DF7691" w:rsidTr="00B61609">
        <w:trPr>
          <w:trHeight w:val="507"/>
        </w:trPr>
        <w:tc>
          <w:tcPr>
            <w:tcW w:w="468" w:type="dxa"/>
          </w:tcPr>
          <w:p w:rsidR="00DF7691" w:rsidRPr="00DF7691" w:rsidRDefault="00DF7691" w:rsidP="00DF7691"/>
        </w:tc>
        <w:tc>
          <w:tcPr>
            <w:tcW w:w="1272" w:type="dxa"/>
          </w:tcPr>
          <w:p w:rsidR="00DF7691" w:rsidRPr="00DF7691" w:rsidRDefault="00DF7691" w:rsidP="00DF7691">
            <w:r w:rsidRPr="00DF7691">
              <w:t>Итого по модулю 9: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9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/>
        </w:tc>
        <w:tc>
          <w:tcPr>
            <w:tcW w:w="705" w:type="dxa"/>
          </w:tcPr>
          <w:p w:rsidR="00DF7691" w:rsidRPr="00DF7691" w:rsidRDefault="00DF7691" w:rsidP="00DF7691">
            <w:r w:rsidRPr="00DF7691">
              <w:t>-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-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10.1</w:t>
            </w:r>
          </w:p>
          <w:p w:rsidR="00DF7691" w:rsidRPr="00DF7691" w:rsidRDefault="00DF7691" w:rsidP="00DF7691">
            <w:r w:rsidRPr="00DF7691">
              <w:t>92</w:t>
            </w:r>
          </w:p>
          <w:p w:rsidR="00DF7691" w:rsidRPr="00DF7691" w:rsidRDefault="00DF7691" w:rsidP="00DF7691">
            <w:r w:rsidRPr="00DF7691">
              <w:t>10а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Модуль 10 Каникулы. (9 час.)</w:t>
            </w:r>
          </w:p>
          <w:p w:rsidR="00DF7691" w:rsidRPr="00DF7691" w:rsidRDefault="00DF7691" w:rsidP="00DF7691">
            <w:r w:rsidRPr="00DF7691">
              <w:t>Путешествия и отдых</w:t>
            </w:r>
          </w:p>
          <w:p w:rsidR="00DF7691" w:rsidRPr="00DF7691" w:rsidRDefault="00DF7691" w:rsidP="00DF7691">
            <w:r w:rsidRPr="00DF7691">
              <w:t xml:space="preserve"> С. 116-117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Ведут диалог-расспрос, соблюдая нормы речевого этикета, воспринимают на слух и понимают интересующую информацию в аутентичных текстах, читают и понимают основное содержание несложного аутентичного  текста, читают и находят в тексте нужную информацию, пишут рекламные объявления с опорой на образец/план,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 распознают и  используют в речи модальный глагол  </w:t>
            </w:r>
            <w:r w:rsidRPr="00DF7691">
              <w:rPr>
                <w:lang w:val="en-US"/>
              </w:rPr>
              <w:t>can</w:t>
            </w:r>
            <w:r w:rsidRPr="00DF7691">
              <w:t>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Схема диалога-расспроса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Электронное приложение к учебнику 5 класса «</w:t>
            </w:r>
            <w:r w:rsidRPr="00DF7691">
              <w:rPr>
                <w:lang w:val="en-US"/>
              </w:rPr>
              <w:t>Spotlight</w:t>
            </w:r>
            <w:r w:rsidRPr="00DF7691">
              <w:t>»</w:t>
            </w:r>
          </w:p>
          <w:p w:rsidR="00DF7691" w:rsidRPr="00DF7691" w:rsidRDefault="00DF7691" w:rsidP="00DF7691">
            <w:r w:rsidRPr="00DF7691">
              <w:t>Модуль 10</w:t>
            </w:r>
          </w:p>
          <w:p w:rsidR="00DF7691" w:rsidRPr="00DF7691" w:rsidRDefault="00DF7691" w:rsidP="00DF7691">
            <w:r w:rsidRPr="00DF7691">
              <w:t>«Каникулы».</w:t>
            </w:r>
          </w:p>
          <w:p w:rsidR="00DF7691" w:rsidRPr="00DF7691" w:rsidRDefault="00DF7691" w:rsidP="00DF7691">
            <w:r w:rsidRPr="00DF7691">
              <w:t>РЭШ 5 класс,  упр.</w:t>
            </w:r>
          </w:p>
          <w:p w:rsidR="00DF7691" w:rsidRPr="00DF7691" w:rsidRDefault="00DF7691" w:rsidP="00DF7691">
            <w:r w:rsidRPr="00DF7691">
              <w:t>Аудирование к уроку 92.</w:t>
            </w:r>
          </w:p>
        </w:tc>
      </w:tr>
      <w:tr w:rsidR="00DF7691" w:rsidRPr="00DF7691" w:rsidTr="00B61609">
        <w:trPr>
          <w:trHeight w:val="522"/>
        </w:trPr>
        <w:tc>
          <w:tcPr>
            <w:tcW w:w="468" w:type="dxa"/>
          </w:tcPr>
          <w:p w:rsidR="00DF7691" w:rsidRPr="00DF7691" w:rsidRDefault="00DF7691" w:rsidP="00DF7691">
            <w:r w:rsidRPr="00DF7691">
              <w:t>10.2</w:t>
            </w:r>
          </w:p>
          <w:p w:rsidR="00DF7691" w:rsidRPr="00DF7691" w:rsidRDefault="00DF7691" w:rsidP="00DF7691">
            <w:r w:rsidRPr="00DF7691">
              <w:t>93</w:t>
            </w:r>
          </w:p>
          <w:p w:rsidR="00DF7691" w:rsidRPr="00DF7691" w:rsidRDefault="00DF7691" w:rsidP="00DF7691">
            <w:r w:rsidRPr="00DF7691">
              <w:t>10б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Летние удовольствия</w:t>
            </w:r>
          </w:p>
          <w:p w:rsidR="00DF7691" w:rsidRPr="00DF7691" w:rsidRDefault="00DF7691" w:rsidP="00DF7691">
            <w:r w:rsidRPr="00DF7691">
              <w:t>С. 118-119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Составляют диалог-побуждение к действию, соблюдая нормы речевого этикета, воспринимают на слух и понимают </w:t>
            </w:r>
            <w:r w:rsidRPr="00DF7691">
              <w:lastRenderedPageBreak/>
              <w:t>интересующую информацию в аутентичных текстах,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DF7691" w:rsidRPr="00DF7691" w:rsidRDefault="00DF7691" w:rsidP="00DF7691">
            <w:r w:rsidRPr="00DF7691">
              <w:t xml:space="preserve">распознают и употребляют в речи глаголы в </w:t>
            </w:r>
            <w:r w:rsidRPr="00DF7691">
              <w:rPr>
                <w:lang w:val="en-US"/>
              </w:rPr>
              <w:t>Future</w:t>
            </w:r>
            <w:r w:rsidRPr="00DF7691">
              <w:t xml:space="preserve"> </w:t>
            </w:r>
            <w:r w:rsidRPr="00DF7691">
              <w:rPr>
                <w:lang w:val="en-US"/>
              </w:rPr>
              <w:t>Simple</w:t>
            </w:r>
            <w:r w:rsidRPr="00DF7691">
              <w:t>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lastRenderedPageBreak/>
              <w:t>Схема диалога-побуждения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93.</w:t>
            </w:r>
          </w:p>
          <w:p w:rsidR="00DF7691" w:rsidRPr="00DF7691" w:rsidRDefault="00DF7691" w:rsidP="00DF7691">
            <w:r w:rsidRPr="00DF7691">
              <w:t xml:space="preserve"> «</w:t>
            </w:r>
            <w:r w:rsidRPr="00DF7691">
              <w:rPr>
                <w:lang w:val="en-US"/>
              </w:rPr>
              <w:t>Spotlight</w:t>
            </w:r>
            <w:r w:rsidRPr="00DF7691">
              <w:t>»</w:t>
            </w:r>
          </w:p>
          <w:p w:rsidR="00DF7691" w:rsidRPr="00DF7691" w:rsidRDefault="00DF7691" w:rsidP="00DF7691"/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10.3</w:t>
            </w:r>
          </w:p>
          <w:p w:rsidR="00DF7691" w:rsidRPr="00DF7691" w:rsidRDefault="00DF7691" w:rsidP="00DF7691">
            <w:r w:rsidRPr="00DF7691">
              <w:t>94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Будущее простое время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DF7691" w:rsidRPr="00DF7691" w:rsidRDefault="00DF7691" w:rsidP="00DF7691">
            <w:r w:rsidRPr="00DF7691">
              <w:t xml:space="preserve">распознают и употребляют в </w:t>
            </w:r>
            <w:r w:rsidRPr="00DF7691">
              <w:lastRenderedPageBreak/>
              <w:t xml:space="preserve">речи глаголы в </w:t>
            </w:r>
            <w:r w:rsidRPr="00DF7691">
              <w:rPr>
                <w:lang w:val="en-US"/>
              </w:rPr>
              <w:t>Future</w:t>
            </w:r>
            <w:r w:rsidRPr="00DF7691">
              <w:t xml:space="preserve"> </w:t>
            </w:r>
            <w:r w:rsidRPr="00DF7691">
              <w:rPr>
                <w:lang w:val="en-US"/>
              </w:rPr>
              <w:t>Simple</w:t>
            </w:r>
            <w:r w:rsidRPr="00DF7691">
              <w:t>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lastRenderedPageBreak/>
              <w:t>Граммматическая Схема будущего времени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Презентация по грамматике.</w:t>
            </w:r>
          </w:p>
          <w:p w:rsidR="00DF7691" w:rsidRPr="00DF7691" w:rsidRDefault="00DF7691" w:rsidP="00DF7691">
            <w:r w:rsidRPr="00DF7691">
              <w:t>Аудирование к уроку 94.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10.4</w:t>
            </w:r>
          </w:p>
          <w:p w:rsidR="00DF7691" w:rsidRPr="00DF7691" w:rsidRDefault="00DF7691" w:rsidP="00DF7691">
            <w:r w:rsidRPr="00DF7691">
              <w:t>95</w:t>
            </w:r>
          </w:p>
          <w:p w:rsidR="00DF7691" w:rsidRPr="00DF7691" w:rsidRDefault="00DF7691" w:rsidP="00DF7691">
            <w:r w:rsidRPr="00DF7691">
              <w:t>10с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Просто записка</w:t>
            </w:r>
          </w:p>
          <w:p w:rsidR="00DF7691" w:rsidRPr="00DF7691" w:rsidRDefault="00DF7691" w:rsidP="00DF7691">
            <w:r w:rsidRPr="00DF7691">
              <w:t xml:space="preserve"> С. 120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Ведут диалог-расспрос, соблюдая нормы речевого этикета, воспринимают на слух и понимают основное содержание несложных аутентичных текстов, читают и находят в тексте нужную информацию, пишут записку другу с опорой на план,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употребляют в речи аббревиатуры.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Записка по образцу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95.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10.5</w:t>
            </w:r>
          </w:p>
          <w:p w:rsidR="00DF7691" w:rsidRPr="00DF7691" w:rsidRDefault="00DF7691" w:rsidP="00DF7691">
            <w:r w:rsidRPr="00DF7691">
              <w:t>96</w:t>
            </w:r>
          </w:p>
          <w:p w:rsidR="00DF7691" w:rsidRPr="00DF7691" w:rsidRDefault="00DF7691" w:rsidP="00DF7691">
            <w:r w:rsidRPr="00DF7691">
              <w:t>10д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Поехали! Поисковое и изучающее чтение</w:t>
            </w:r>
          </w:p>
          <w:p w:rsidR="00DF7691" w:rsidRPr="00DF7691" w:rsidRDefault="00DF7691" w:rsidP="00DF7691">
            <w:r w:rsidRPr="00DF7691">
              <w:t>С. 121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Передают основное содержание прочитанного текста с опорой на ключевые слова, читают и находят в тексте нужную информацию, составляют настольную игру,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Составление своей настольной игры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96.</w:t>
            </w:r>
          </w:p>
        </w:tc>
      </w:tr>
      <w:tr w:rsidR="00DF7691" w:rsidRPr="00DF7691" w:rsidTr="00B61609">
        <w:trPr>
          <w:trHeight w:val="167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10.6</w:t>
            </w:r>
          </w:p>
          <w:p w:rsidR="00DF7691" w:rsidRPr="00DF7691" w:rsidRDefault="00DF7691" w:rsidP="00DF7691">
            <w:r w:rsidRPr="00DF7691">
              <w:t>97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Увидимся в летнем лагере!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Строят связное монологическое высказывание с опорой на зрительную наглядность в рамках ранее освоенной тематики,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</w:t>
            </w:r>
            <w:r w:rsidRPr="00DF7691">
              <w:lastRenderedPageBreak/>
              <w:t>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lastRenderedPageBreak/>
              <w:t>План рассказа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97.</w:t>
            </w:r>
          </w:p>
        </w:tc>
      </w:tr>
      <w:tr w:rsidR="00DF7691" w:rsidRPr="00DF7691" w:rsidTr="00B61609">
        <w:trPr>
          <w:trHeight w:val="1152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10.7</w:t>
            </w:r>
          </w:p>
          <w:p w:rsidR="00DF7691" w:rsidRPr="00DF7691" w:rsidRDefault="00DF7691" w:rsidP="00DF7691">
            <w:r w:rsidRPr="00DF7691">
              <w:t>98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Как взять на прокат (велосипед/автомобиль). Развитие умений диалогической речи с. 122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 xml:space="preserve">Ведут диалог этикетного характера, соблюдая нормы речевого этикета, читают и понимают основное содержание несложного аутентичного текста, читают и находят в тексте нужную информацию, заполняют пропуски в тексте,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употребляют в речи глаголы в </w:t>
            </w:r>
            <w:r w:rsidRPr="00DF7691">
              <w:rPr>
                <w:lang w:val="en-US"/>
              </w:rPr>
              <w:t>Future</w:t>
            </w:r>
            <w:r w:rsidRPr="00DF7691">
              <w:t xml:space="preserve"> </w:t>
            </w:r>
            <w:r w:rsidRPr="00DF7691">
              <w:rPr>
                <w:lang w:val="en-US"/>
              </w:rPr>
              <w:t>Simple</w:t>
            </w:r>
            <w:r w:rsidRPr="00DF7691">
              <w:t xml:space="preserve">. 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Ролевая игра, табличка с пропускамив тексте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Презентация по грамматике.</w:t>
            </w:r>
          </w:p>
          <w:p w:rsidR="00DF7691" w:rsidRPr="00DF7691" w:rsidRDefault="00DF7691" w:rsidP="00DF7691">
            <w:r w:rsidRPr="00DF7691">
              <w:t>Аудирование к уроку 98.</w:t>
            </w:r>
          </w:p>
        </w:tc>
      </w:tr>
      <w:tr w:rsidR="00DF7691" w:rsidRPr="00DF7691" w:rsidTr="00B61609">
        <w:trPr>
          <w:trHeight w:val="1107"/>
        </w:trPr>
        <w:tc>
          <w:tcPr>
            <w:tcW w:w="468" w:type="dxa"/>
          </w:tcPr>
          <w:p w:rsidR="00DF7691" w:rsidRPr="00DF7691" w:rsidRDefault="00DF7691" w:rsidP="00DF7691">
            <w:r w:rsidRPr="00DF7691">
              <w:lastRenderedPageBreak/>
              <w:t>10.8</w:t>
            </w:r>
          </w:p>
          <w:p w:rsidR="00DF7691" w:rsidRPr="00DF7691" w:rsidRDefault="00DF7691" w:rsidP="00DF7691">
            <w:r w:rsidRPr="00DF7691">
              <w:t>99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Чтение комикса</w:t>
            </w:r>
          </w:p>
          <w:p w:rsidR="00DF7691" w:rsidRPr="00DF7691" w:rsidRDefault="00DF7691" w:rsidP="00DF7691">
            <w:r w:rsidRPr="00DF7691">
              <w:t>С. 123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Описывают события с опорой на зрительную наглядность, выразительно читают вслух и понимают несложный текст-комикс.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5 ответов на вопросы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рассказа для описания событий к уроку 99.</w:t>
            </w:r>
          </w:p>
        </w:tc>
      </w:tr>
      <w:tr w:rsidR="00DF7691" w:rsidRPr="00DF7691" w:rsidTr="00B61609">
        <w:trPr>
          <w:trHeight w:val="104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10.9</w:t>
            </w:r>
          </w:p>
          <w:p w:rsidR="00DF7691" w:rsidRPr="00DF7691" w:rsidRDefault="00DF7691" w:rsidP="00DF7691">
            <w:r w:rsidRPr="00DF7691">
              <w:t>100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Контроль усвоения материала модуля 10 с. 124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Применяют приобретённые УУД (знания, умения и навыки в конкретной деятельности).</w:t>
            </w:r>
          </w:p>
        </w:tc>
        <w:tc>
          <w:tcPr>
            <w:tcW w:w="705" w:type="dxa"/>
          </w:tcPr>
          <w:p w:rsidR="00DF7691" w:rsidRPr="00DF7691" w:rsidRDefault="00DF7691" w:rsidP="00DF7691">
            <w:pPr>
              <w:rPr>
                <w:u w:val="single"/>
              </w:rPr>
            </w:pPr>
            <w:r w:rsidRPr="00DF7691">
              <w:rPr>
                <w:u w:val="single"/>
              </w:rPr>
              <w:t>Тест</w:t>
            </w:r>
          </w:p>
          <w:p w:rsidR="00DF7691" w:rsidRPr="00DF7691" w:rsidRDefault="00DF7691" w:rsidP="00DF7691">
            <w:r w:rsidRPr="00DF7691">
              <w:t>Само конт роль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Аудирование к уроку 100</w:t>
            </w:r>
          </w:p>
        </w:tc>
      </w:tr>
      <w:tr w:rsidR="00DF7691" w:rsidRPr="00DF7691" w:rsidTr="00B61609">
        <w:trPr>
          <w:trHeight w:val="492"/>
        </w:trPr>
        <w:tc>
          <w:tcPr>
            <w:tcW w:w="468" w:type="dxa"/>
          </w:tcPr>
          <w:p w:rsidR="00DF7691" w:rsidRPr="00DF7691" w:rsidRDefault="00DF7691" w:rsidP="00DF7691"/>
        </w:tc>
        <w:tc>
          <w:tcPr>
            <w:tcW w:w="1272" w:type="dxa"/>
          </w:tcPr>
          <w:p w:rsidR="00DF7691" w:rsidRPr="00DF7691" w:rsidRDefault="00DF7691" w:rsidP="00DF7691">
            <w:r w:rsidRPr="00DF7691">
              <w:t>Итого по модулю 10: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9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/>
        </w:tc>
        <w:tc>
          <w:tcPr>
            <w:tcW w:w="705" w:type="dxa"/>
          </w:tcPr>
          <w:p w:rsidR="00DF7691" w:rsidRPr="00DF7691" w:rsidRDefault="00DF7691" w:rsidP="00DF7691">
            <w:r w:rsidRPr="00DF7691">
              <w:t>-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-</w:t>
            </w:r>
          </w:p>
        </w:tc>
      </w:tr>
      <w:tr w:rsidR="00DF7691" w:rsidRPr="00DF7691" w:rsidTr="00B61609">
        <w:trPr>
          <w:trHeight w:val="122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101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Повторение.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Отработка приобретённых знаний, умений и навыков  в упражнениях.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t>Фронтальная, парная  и групповая работа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Презентация</w:t>
            </w:r>
          </w:p>
          <w:p w:rsidR="00DF7691" w:rsidRPr="00DF7691" w:rsidRDefault="00DF7691" w:rsidP="00DF7691">
            <w:r w:rsidRPr="00DF7691">
              <w:t>РЭШ 5 кл. Повторение.</w:t>
            </w:r>
          </w:p>
          <w:p w:rsidR="00DF7691" w:rsidRPr="00DF7691" w:rsidRDefault="00DF7691" w:rsidP="00DF7691">
            <w:r w:rsidRPr="00DF7691">
              <w:t>Аудирование к уроку 101</w:t>
            </w:r>
          </w:p>
        </w:tc>
      </w:tr>
      <w:tr w:rsidR="00DF7691" w:rsidRPr="00DF7691" w:rsidTr="00B61609">
        <w:trPr>
          <w:trHeight w:val="597"/>
        </w:trPr>
        <w:tc>
          <w:tcPr>
            <w:tcW w:w="468" w:type="dxa"/>
          </w:tcPr>
          <w:p w:rsidR="00DF7691" w:rsidRPr="00DF7691" w:rsidRDefault="00DF7691" w:rsidP="00DF7691">
            <w:r w:rsidRPr="00DF7691">
              <w:t>102</w:t>
            </w:r>
          </w:p>
        </w:tc>
        <w:tc>
          <w:tcPr>
            <w:tcW w:w="1272" w:type="dxa"/>
          </w:tcPr>
          <w:p w:rsidR="00DF7691" w:rsidRPr="00DF7691" w:rsidRDefault="00DF7691" w:rsidP="00DF7691">
            <w:r w:rsidRPr="00DF7691">
              <w:t>Итоговая контрольная работа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>
            <w:r w:rsidRPr="00DF7691">
              <w:t>Используют приобретённые УУД(знания, умения и навыки в конкретной деятельности).</w:t>
            </w:r>
          </w:p>
        </w:tc>
        <w:tc>
          <w:tcPr>
            <w:tcW w:w="705" w:type="dxa"/>
          </w:tcPr>
          <w:p w:rsidR="00DF7691" w:rsidRPr="00DF7691" w:rsidRDefault="00DF7691" w:rsidP="00DF7691">
            <w:r w:rsidRPr="00DF7691">
              <w:rPr>
                <w:u w:val="single"/>
              </w:rPr>
              <w:t>Тест.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Аудиосопровождениек итоговому тексту и аудирование к уроку 102</w:t>
            </w:r>
          </w:p>
        </w:tc>
      </w:tr>
      <w:tr w:rsidR="00DF7691" w:rsidRPr="00DF7691" w:rsidTr="00B61609">
        <w:trPr>
          <w:trHeight w:val="387"/>
        </w:trPr>
        <w:tc>
          <w:tcPr>
            <w:tcW w:w="468" w:type="dxa"/>
          </w:tcPr>
          <w:p w:rsidR="00DF7691" w:rsidRPr="00DF7691" w:rsidRDefault="00DF7691" w:rsidP="00DF7691"/>
        </w:tc>
        <w:tc>
          <w:tcPr>
            <w:tcW w:w="1272" w:type="dxa"/>
          </w:tcPr>
          <w:p w:rsidR="00DF7691" w:rsidRPr="00DF7691" w:rsidRDefault="00DF7691" w:rsidP="00DF7691">
            <w:r w:rsidRPr="00DF7691">
              <w:t>Итого:</w:t>
            </w:r>
          </w:p>
        </w:tc>
        <w:tc>
          <w:tcPr>
            <w:tcW w:w="528" w:type="dxa"/>
          </w:tcPr>
          <w:p w:rsidR="00DF7691" w:rsidRPr="00DF7691" w:rsidRDefault="00DF7691" w:rsidP="00DF7691">
            <w:r w:rsidRPr="00DF7691">
              <w:t>102</w:t>
            </w:r>
          </w:p>
        </w:tc>
        <w:tc>
          <w:tcPr>
            <w:tcW w:w="583" w:type="dxa"/>
          </w:tcPr>
          <w:p w:rsidR="00DF7691" w:rsidRPr="00DF7691" w:rsidRDefault="00DF7691" w:rsidP="00DF7691">
            <w:r w:rsidRPr="00DF7691">
              <w:t>12</w:t>
            </w:r>
          </w:p>
        </w:tc>
        <w:tc>
          <w:tcPr>
            <w:tcW w:w="615" w:type="dxa"/>
          </w:tcPr>
          <w:p w:rsidR="00DF7691" w:rsidRPr="00DF7691" w:rsidRDefault="00DF7691" w:rsidP="00DF7691">
            <w:r w:rsidRPr="00DF7691">
              <w:t>0</w:t>
            </w:r>
          </w:p>
        </w:tc>
        <w:tc>
          <w:tcPr>
            <w:tcW w:w="510" w:type="dxa"/>
          </w:tcPr>
          <w:p w:rsidR="00DF7691" w:rsidRPr="00DF7691" w:rsidRDefault="00DF7691" w:rsidP="00DF7691"/>
        </w:tc>
        <w:tc>
          <w:tcPr>
            <w:tcW w:w="2955" w:type="dxa"/>
          </w:tcPr>
          <w:p w:rsidR="00DF7691" w:rsidRPr="00DF7691" w:rsidRDefault="00DF7691" w:rsidP="00DF7691"/>
        </w:tc>
        <w:tc>
          <w:tcPr>
            <w:tcW w:w="705" w:type="dxa"/>
          </w:tcPr>
          <w:p w:rsidR="00DF7691" w:rsidRPr="00DF7691" w:rsidRDefault="00DF7691" w:rsidP="00DF7691">
            <w:r w:rsidRPr="00DF7691">
              <w:t>-</w:t>
            </w:r>
          </w:p>
        </w:tc>
        <w:tc>
          <w:tcPr>
            <w:tcW w:w="1920" w:type="dxa"/>
          </w:tcPr>
          <w:p w:rsidR="00DF7691" w:rsidRPr="00DF7691" w:rsidRDefault="00DF7691" w:rsidP="00DF7691">
            <w:r w:rsidRPr="00DF7691">
              <w:t>-</w:t>
            </w:r>
          </w:p>
        </w:tc>
      </w:tr>
    </w:tbl>
    <w:p w:rsidR="00DF7691" w:rsidRPr="00DF7691" w:rsidRDefault="00DF7691" w:rsidP="00DF7691">
      <w:pPr>
        <w:rPr>
          <w:b/>
        </w:rPr>
      </w:pPr>
    </w:p>
    <w:p w:rsidR="00DF7691" w:rsidRPr="00DF7691" w:rsidRDefault="00DF7691" w:rsidP="00DF7691"/>
    <w:p w:rsidR="006B2590" w:rsidRDefault="006B2590" w:rsidP="006B2590"/>
    <w:p w:rsidR="006B2590" w:rsidRDefault="006B2590" w:rsidP="006B2590"/>
    <w:p w:rsidR="006B2590" w:rsidRDefault="006B2590" w:rsidP="006B2590"/>
    <w:p w:rsidR="006B2590" w:rsidRDefault="006B2590" w:rsidP="006B2590"/>
    <w:p w:rsidR="006B2590" w:rsidRDefault="006B2590" w:rsidP="006B2590"/>
    <w:p w:rsidR="006B2590" w:rsidRDefault="006B2590" w:rsidP="006B2590"/>
    <w:p w:rsidR="006B2590" w:rsidRDefault="006B2590" w:rsidP="006B2590"/>
    <w:p w:rsidR="006B2590" w:rsidRDefault="006B2590" w:rsidP="006B2590"/>
    <w:p w:rsidR="006B2590" w:rsidRDefault="006B2590" w:rsidP="006B2590"/>
    <w:p w:rsidR="006B2590" w:rsidRDefault="006B2590" w:rsidP="006B2590"/>
    <w:p w:rsidR="006B2590" w:rsidRPr="006B2590" w:rsidRDefault="006B2590" w:rsidP="006B2590"/>
    <w:p w:rsidR="0069141A" w:rsidRDefault="0069141A">
      <w:pPr>
        <w:pStyle w:val="a3"/>
        <w:spacing w:before="10"/>
        <w:ind w:left="0" w:right="0" w:firstLine="0"/>
        <w:jc w:val="left"/>
        <w:rPr>
          <w:rFonts w:ascii="Tahoma"/>
          <w:b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1093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rFonts w:ascii="Tahoma"/>
                <w:b/>
                <w:sz w:val="20"/>
              </w:rPr>
            </w:pPr>
          </w:p>
          <w:p w:rsidR="0069141A" w:rsidRDefault="006B2590">
            <w:pPr>
              <w:pStyle w:val="TableParagraph"/>
              <w:spacing w:before="175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5" w:line="228" w:lineRule="auto"/>
              <w:ind w:left="137" w:right="12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Программная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 xml:space="preserve">тема,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число часов</w:t>
            </w:r>
            <w:r>
              <w:rPr>
                <w:rFonts w:ascii="Cambria" w:hAnsi="Cambria"/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на её изучение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8"/>
              <w:rPr>
                <w:rFonts w:ascii="Tahoma"/>
                <w:b/>
                <w:sz w:val="18"/>
              </w:rPr>
            </w:pPr>
          </w:p>
          <w:p w:rsidR="0069141A" w:rsidRDefault="006B2590">
            <w:pPr>
              <w:pStyle w:val="TableParagraph"/>
              <w:spacing w:line="228" w:lineRule="auto"/>
              <w:ind w:left="142" w:right="131" w:firstLine="7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Языковой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1" w:lineRule="exact"/>
              <w:ind w:left="9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материал</w:t>
            </w:r>
          </w:p>
        </w:tc>
        <w:tc>
          <w:tcPr>
            <w:tcW w:w="5102" w:type="dxa"/>
            <w:tcBorders>
              <w:top w:val="single" w:sz="6" w:space="0" w:color="000000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125" w:line="228" w:lineRule="auto"/>
              <w:ind w:left="727" w:right="716" w:hanging="1"/>
              <w:jc w:val="center"/>
              <w:rPr>
                <w:rFonts w:ascii="Cambria" w:hAnsi="Cambria"/>
                <w:b/>
                <w:i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Характеристика деятельности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(учебной, познавательной, речевой)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Курсивом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выделены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универсальные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учебные</w:t>
            </w:r>
            <w:r>
              <w:rPr>
                <w:rFonts w:ascii="Cambria" w:hAnsi="Cambria"/>
                <w:b/>
                <w:i/>
                <w:spacing w:val="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266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1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6" w:line="232" w:lineRule="auto"/>
              <w:ind w:left="110" w:right="124"/>
              <w:rPr>
                <w:sz w:val="18"/>
              </w:rPr>
            </w:pPr>
            <w:r>
              <w:rPr>
                <w:w w:val="115"/>
                <w:sz w:val="18"/>
              </w:rPr>
              <w:t>Моя семья. Мои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друзья.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Семейные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праздники (день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рождения,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год)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6" w:line="232" w:lineRule="auto"/>
              <w:ind w:left="112" w:right="146"/>
              <w:rPr>
                <w:sz w:val="18"/>
              </w:rPr>
            </w:pPr>
            <w:r>
              <w:rPr>
                <w:w w:val="115"/>
                <w:sz w:val="18"/>
              </w:rPr>
              <w:t>Изученные лексические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единицы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(слова,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тания,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реплики-клише).</w:t>
            </w:r>
          </w:p>
          <w:p w:rsidR="0069141A" w:rsidRDefault="006B2590">
            <w:pPr>
              <w:pStyle w:val="TableParagraph"/>
              <w:spacing w:line="232" w:lineRule="auto"/>
              <w:ind w:left="112" w:right="131"/>
              <w:rPr>
                <w:sz w:val="18"/>
              </w:rPr>
            </w:pPr>
            <w:r>
              <w:rPr>
                <w:w w:val="115"/>
                <w:sz w:val="18"/>
              </w:rPr>
              <w:t>Образование имён суще-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ствительных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суффиксов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-er/-or,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-ist,</w:t>
            </w:r>
          </w:p>
          <w:p w:rsidR="0069141A" w:rsidRDefault="006B2590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w w:val="125"/>
                <w:sz w:val="18"/>
              </w:rPr>
              <w:t>-sion/-tion.</w:t>
            </w:r>
          </w:p>
          <w:p w:rsidR="0069141A" w:rsidRDefault="006B2590">
            <w:pPr>
              <w:pStyle w:val="TableParagraph"/>
              <w:spacing w:line="232" w:lineRule="auto"/>
              <w:ind w:left="112" w:right="126"/>
              <w:rPr>
                <w:sz w:val="18"/>
              </w:rPr>
            </w:pPr>
            <w:r>
              <w:rPr>
                <w:w w:val="115"/>
                <w:sz w:val="18"/>
              </w:rPr>
              <w:t>Образование имён прилага-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 при помощи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-ful,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-ian/-an.</w:t>
            </w:r>
          </w:p>
          <w:p w:rsidR="0069141A" w:rsidRDefault="006B2590">
            <w:pPr>
              <w:pStyle w:val="TableParagraph"/>
              <w:spacing w:line="232" w:lineRule="auto"/>
              <w:ind w:left="112" w:right="288"/>
              <w:rPr>
                <w:sz w:val="18"/>
              </w:rPr>
            </w:pPr>
            <w:r>
              <w:rPr>
                <w:w w:val="115"/>
                <w:sz w:val="18"/>
              </w:rPr>
              <w:t>Образование наречий при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-ly.</w:t>
            </w:r>
          </w:p>
        </w:tc>
        <w:tc>
          <w:tcPr>
            <w:tcW w:w="5102" w:type="dxa"/>
            <w:tcBorders>
              <w:top w:val="single" w:sz="6" w:space="0" w:color="000000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77" w:line="207" w:lineRule="exact"/>
              <w:ind w:left="112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Диалогическая</w:t>
            </w:r>
            <w:r>
              <w:rPr>
                <w:rFonts w:ascii="Cambria" w:hAnsi="Cambria"/>
                <w:b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69141A" w:rsidRDefault="006B2590">
            <w:pPr>
              <w:pStyle w:val="TableParagraph"/>
              <w:spacing w:line="199" w:lineRule="exact"/>
              <w:ind w:left="11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Начинать,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поддерживать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заканчивать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разговор,</w:t>
            </w:r>
          </w:p>
          <w:p w:rsidR="0069141A" w:rsidRDefault="006B2590">
            <w:pPr>
              <w:pStyle w:val="TableParagraph"/>
              <w:spacing w:before="2" w:line="232" w:lineRule="auto"/>
              <w:ind w:left="112" w:right="35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 том числе по телефону; поздравлять с праздником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вежливо реагировать на поздравление; выражать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благодарность.</w:t>
            </w:r>
          </w:p>
          <w:p w:rsidR="0069141A" w:rsidRDefault="006B2590">
            <w:pPr>
              <w:pStyle w:val="TableParagraph"/>
              <w:spacing w:line="232" w:lineRule="auto"/>
              <w:ind w:left="112" w:right="131"/>
              <w:rPr>
                <w:sz w:val="18"/>
              </w:rPr>
            </w:pPr>
            <w:r>
              <w:rPr>
                <w:w w:val="115"/>
                <w:sz w:val="18"/>
              </w:rPr>
              <w:t>Обращаться с просьбой, вежливо соглашаться/не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соглашаться выполнить просьбу; приглашать собесед-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совместной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деятельности,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вежливо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соглашать-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ся/не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соглашаться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собеседника.</w:t>
            </w:r>
          </w:p>
          <w:p w:rsidR="0069141A" w:rsidRDefault="006B2590">
            <w:pPr>
              <w:pStyle w:val="TableParagraph"/>
              <w:spacing w:line="232" w:lineRule="auto"/>
              <w:ind w:left="112" w:right="268"/>
              <w:rPr>
                <w:sz w:val="18"/>
              </w:rPr>
            </w:pPr>
            <w:r>
              <w:rPr>
                <w:w w:val="115"/>
                <w:sz w:val="18"/>
              </w:rPr>
              <w:t>Сообщать фактическую информацию, отвечая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видов;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запрашивать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интересующую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информацию.</w:t>
            </w:r>
          </w:p>
        </w:tc>
      </w:tr>
    </w:tbl>
    <w:p w:rsidR="0069141A" w:rsidRDefault="0069141A">
      <w:pPr>
        <w:spacing w:line="232" w:lineRule="auto"/>
        <w:rPr>
          <w:sz w:val="18"/>
        </w:rPr>
        <w:sectPr w:rsidR="0069141A">
          <w:footerReference w:type="even" r:id="rId15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69141A" w:rsidRDefault="0069141A">
      <w:pPr>
        <w:pStyle w:val="a3"/>
        <w:spacing w:before="9"/>
        <w:ind w:left="0" w:right="0" w:firstLine="0"/>
        <w:jc w:val="left"/>
        <w:rPr>
          <w:rFonts w:ascii="Tahoma"/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390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vMerge w:val="restart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2" w:right="126"/>
              <w:rPr>
                <w:sz w:val="18"/>
              </w:rPr>
            </w:pPr>
            <w:r>
              <w:rPr>
                <w:w w:val="115"/>
                <w:sz w:val="18"/>
              </w:rPr>
              <w:t>Образование имён прилага-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тельных, имён существи-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 и наречий при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помощи отрицательного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префикса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un-.</w:t>
            </w:r>
          </w:p>
          <w:p w:rsidR="0069141A" w:rsidRDefault="006B2590">
            <w:pPr>
              <w:pStyle w:val="TableParagraph"/>
              <w:spacing w:line="232" w:lineRule="auto"/>
              <w:ind w:left="112" w:right="131"/>
              <w:rPr>
                <w:sz w:val="18"/>
              </w:rPr>
            </w:pPr>
            <w:r>
              <w:rPr>
                <w:w w:val="115"/>
                <w:sz w:val="18"/>
              </w:rPr>
              <w:t>Предложения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нескольки-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 обстоятельствами,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следующими в определён-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порядке.</w:t>
            </w:r>
          </w:p>
          <w:p w:rsidR="0069141A" w:rsidRDefault="006B2590">
            <w:pPr>
              <w:pStyle w:val="TableParagraph"/>
              <w:spacing w:line="232" w:lineRule="auto"/>
              <w:ind w:left="112" w:right="121"/>
              <w:rPr>
                <w:sz w:val="18"/>
              </w:rPr>
            </w:pPr>
            <w:r>
              <w:rPr>
                <w:w w:val="115"/>
                <w:sz w:val="18"/>
              </w:rPr>
              <w:t>Вопросительные предложе-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ния: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альтернативный</w:t>
            </w:r>
          </w:p>
          <w:p w:rsidR="0069141A" w:rsidRDefault="006B2590">
            <w:pPr>
              <w:pStyle w:val="TableParagraph"/>
              <w:spacing w:line="232" w:lineRule="auto"/>
              <w:ind w:left="112" w:right="171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разделительный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 Present/Past/Future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Simple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Tense.</w:t>
            </w:r>
          </w:p>
          <w:p w:rsidR="0069141A" w:rsidRDefault="006B2590">
            <w:pPr>
              <w:pStyle w:val="TableParagraph"/>
              <w:spacing w:line="232" w:lineRule="auto"/>
              <w:ind w:left="112" w:right="188"/>
              <w:rPr>
                <w:sz w:val="18"/>
              </w:rPr>
            </w:pPr>
            <w:r>
              <w:rPr>
                <w:w w:val="115"/>
                <w:sz w:val="18"/>
              </w:rPr>
              <w:t>Глаголы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видо-временных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формах действительного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залога в изъявительном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наклонении в Present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Perfect Tense в повествова-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(утвердительных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отрицательных)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предложениях.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имеющие форму только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множественного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числа.</w:t>
            </w:r>
          </w:p>
          <w:p w:rsidR="0069141A" w:rsidRDefault="006B2590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Имена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существительные</w:t>
            </w:r>
          </w:p>
          <w:p w:rsidR="0069141A" w:rsidRDefault="006B2590">
            <w:pPr>
              <w:pStyle w:val="TableParagraph"/>
              <w:spacing w:line="232" w:lineRule="auto"/>
              <w:ind w:left="112" w:right="131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причастиями  настоящего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прошедшего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времени.</w:t>
            </w:r>
          </w:p>
          <w:p w:rsidR="0069141A" w:rsidRDefault="006B2590">
            <w:pPr>
              <w:pStyle w:val="TableParagraph"/>
              <w:spacing w:line="232" w:lineRule="auto"/>
              <w:ind w:left="112" w:right="131"/>
              <w:rPr>
                <w:sz w:val="18"/>
              </w:rPr>
            </w:pPr>
            <w:r>
              <w:rPr>
                <w:w w:val="115"/>
                <w:sz w:val="18"/>
              </w:rPr>
              <w:t>Наречия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положительной,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сравнительной и превос-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ходной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степенях,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образо-</w:t>
            </w: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Составлять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диалог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соответствии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поставленной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коммуникативной задачей с опорой на образец; на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ключевые слова, речевые ситуации и/или иллюстра-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ции,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фотографии.</w:t>
            </w:r>
          </w:p>
          <w:p w:rsidR="0069141A" w:rsidRDefault="006B2590">
            <w:pPr>
              <w:pStyle w:val="TableParagraph"/>
              <w:spacing w:line="19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Монологическая</w:t>
            </w:r>
            <w:r>
              <w:rPr>
                <w:rFonts w:ascii="Cambria" w:hAnsi="Cambria"/>
                <w:b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69141A" w:rsidRDefault="006B2590">
            <w:pPr>
              <w:pStyle w:val="TableParagraph"/>
              <w:spacing w:before="1" w:line="232" w:lineRule="auto"/>
              <w:ind w:left="113" w:right="467"/>
              <w:rPr>
                <w:sz w:val="18"/>
              </w:rPr>
            </w:pPr>
            <w:r>
              <w:rPr>
                <w:w w:val="120"/>
                <w:sz w:val="18"/>
              </w:rPr>
              <w:t>Высказываться о фактах, событиях, используя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(описание/характеристика,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повествование) с опорой на ключевые слова, план,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вопросы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и/или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иллюстрации,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фотографии.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Описывать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объект,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человека/литературного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персонажа</w:t>
            </w:r>
            <w:r>
              <w:rPr>
                <w:i/>
                <w:spacing w:val="-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</w:t>
            </w:r>
            <w:r>
              <w:rPr>
                <w:i/>
                <w:spacing w:val="-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определённой</w:t>
            </w:r>
            <w:r>
              <w:rPr>
                <w:i/>
                <w:spacing w:val="-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схеме.</w:t>
            </w:r>
          </w:p>
          <w:p w:rsidR="0069141A" w:rsidRDefault="006B2590">
            <w:pPr>
              <w:pStyle w:val="TableParagraph"/>
              <w:spacing w:line="232" w:lineRule="auto"/>
              <w:ind w:left="113" w:right="134"/>
              <w:rPr>
                <w:sz w:val="18"/>
              </w:rPr>
            </w:pPr>
            <w:r>
              <w:rPr>
                <w:w w:val="115"/>
                <w:sz w:val="18"/>
              </w:rPr>
              <w:t>Передавать содержание прочитанного текста с опорой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ции,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фотографии.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излагать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работы.</w:t>
            </w:r>
          </w:p>
          <w:p w:rsidR="0069141A" w:rsidRDefault="006B2590">
            <w:pPr>
              <w:pStyle w:val="TableParagraph"/>
              <w:spacing w:line="232" w:lineRule="auto"/>
              <w:ind w:left="113" w:right="10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Работать индивидуально и в группе при выполнении</w:t>
            </w:r>
            <w:r>
              <w:rPr>
                <w:i/>
                <w:spacing w:val="-5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проектной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работы.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Аудирование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Понимать речь учителя по ведению урока.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связное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одноклассника,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мом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языковом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материале.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Вербально/невербально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реагировать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услышанное.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Определять тему прослушанного текста.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запрашиваемую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информацию, представленную в явном виде, в не-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сложных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отдель-</w:t>
            </w:r>
          </w:p>
        </w:tc>
      </w:tr>
      <w:tr w:rsidR="0069141A">
        <w:trPr>
          <w:trHeight w:val="280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871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Внешность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человека/литера-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турного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персона-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317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69141A" w:rsidRDefault="006B25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жа. (7 часов)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80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871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Досуг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увлече-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ния/хобби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современного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подростка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(чте-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317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ние,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кино,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спорт).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</w:tbl>
    <w:p w:rsidR="0069141A" w:rsidRDefault="0069141A">
      <w:pPr>
        <w:rPr>
          <w:sz w:val="2"/>
          <w:szCs w:val="2"/>
        </w:rPr>
        <w:sectPr w:rsidR="0069141A">
          <w:footerReference w:type="default" r:id="rId16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9141A" w:rsidRDefault="00AD59B7">
      <w:pPr>
        <w:spacing w:before="66"/>
        <w:ind w:right="115"/>
        <w:jc w:val="right"/>
        <w:rPr>
          <w:i/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6.25pt;margin-top:235.85pt;width:12.5pt;height:119.45pt;z-index:251620352;mso-position-horizontal-relative:page;mso-position-vertical-relative:page;mso-width-relative:page;mso-height-relative:page" filled="f" stroked="f">
            <v:textbox style="layout-flow:vertical" inset="0,0,0,0">
              <w:txbxContent>
                <w:p w:rsidR="00B61609" w:rsidRDefault="00B6160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6B2590">
        <w:rPr>
          <w:i/>
          <w:w w:val="115"/>
          <w:sz w:val="20"/>
        </w:rPr>
        <w:t>Продолжение</w:t>
      </w:r>
    </w:p>
    <w:p w:rsidR="0069141A" w:rsidRDefault="0069141A">
      <w:pPr>
        <w:pStyle w:val="a3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1092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i/>
                <w:sz w:val="20"/>
              </w:rPr>
            </w:pPr>
          </w:p>
          <w:p w:rsidR="0069141A" w:rsidRDefault="0069141A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69141A" w:rsidRDefault="006B25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69141A" w:rsidRDefault="006B25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557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3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2" w:right="411"/>
              <w:rPr>
                <w:sz w:val="18"/>
              </w:rPr>
            </w:pPr>
            <w:r>
              <w:rPr>
                <w:w w:val="115"/>
                <w:sz w:val="18"/>
              </w:rPr>
              <w:t>ванные по правилу и ис-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ключения.</w:t>
            </w: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3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69141A" w:rsidRDefault="006B2590">
            <w:pPr>
              <w:pStyle w:val="TableParagraph"/>
              <w:spacing w:before="2"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языковую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догадку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восприятии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Игнорировать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мешающие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Смысловое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чтение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Читать про себя и понимать основное содержание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адаптированных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Определять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тему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прочитанного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текста.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Устанав-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ливать логическую последовательность основных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фактов.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Соотносить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текст/части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иллюстра-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циями.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Читать про себя и находить в несложных адаптиро-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 слова запрашиваемую информацию,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представленную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явном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виде.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Использование внешних формальных элементов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 (подзаголовки, иллюстрации, сноски) для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понимания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основного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содержания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прочитанного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ста.</w:t>
            </w:r>
          </w:p>
          <w:p w:rsidR="0069141A" w:rsidRDefault="006B2590">
            <w:pPr>
              <w:pStyle w:val="TableParagraph"/>
              <w:spacing w:line="232" w:lineRule="auto"/>
              <w:ind w:left="113" w:right="356"/>
              <w:rPr>
                <w:sz w:val="18"/>
              </w:rPr>
            </w:pPr>
            <w:r>
              <w:rPr>
                <w:w w:val="115"/>
                <w:sz w:val="18"/>
              </w:rPr>
              <w:t>Догадываться о значении незнакомых слов по сход-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ству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русским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языком,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словообразовательным</w:t>
            </w:r>
          </w:p>
        </w:tc>
      </w:tr>
      <w:tr w:rsidR="0069141A">
        <w:trPr>
          <w:trHeight w:val="280"/>
        </w:trPr>
        <w:tc>
          <w:tcPr>
            <w:tcW w:w="454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871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Здоровый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жизни: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режим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труда и отдыха.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Здоровое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питание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60"/>
        </w:trPr>
        <w:tc>
          <w:tcPr>
            <w:tcW w:w="454" w:type="dxa"/>
            <w:tcBorders>
              <w:top w:val="nil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69141A" w:rsidRDefault="006B25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80"/>
        </w:trPr>
        <w:tc>
          <w:tcPr>
            <w:tcW w:w="454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871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Покупки: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одежда,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обувь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продукты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60"/>
        </w:trPr>
        <w:tc>
          <w:tcPr>
            <w:tcW w:w="454" w:type="dxa"/>
            <w:tcBorders>
              <w:top w:val="nil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69141A" w:rsidRDefault="006B25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питания (7 часов)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80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871" w:type="dxa"/>
            <w:tcBorders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Школа,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школьная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жизнь,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школьная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форма,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изучаемые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предметы.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Переписка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зарубежными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сверстниками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949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(15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</w:tbl>
    <w:p w:rsidR="0069141A" w:rsidRDefault="0069141A">
      <w:pPr>
        <w:rPr>
          <w:sz w:val="2"/>
          <w:szCs w:val="2"/>
        </w:rPr>
        <w:sectPr w:rsidR="0069141A">
          <w:footerReference w:type="even" r:id="rId17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9141A" w:rsidRDefault="0069141A">
      <w:pPr>
        <w:pStyle w:val="a3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283"/>
        </w:trPr>
        <w:tc>
          <w:tcPr>
            <w:tcW w:w="454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3" w:line="180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871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3"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Каникулы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3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элементам,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контексту.</w:t>
            </w:r>
          </w:p>
          <w:p w:rsidR="0069141A" w:rsidRDefault="006B2590">
            <w:pPr>
              <w:pStyle w:val="TableParagraph"/>
              <w:spacing w:before="2"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Понимать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интернациональные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контексте.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Игнорировать незнакомые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мешающие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Пользоваться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сносками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лингвострановедческим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справочником.</w:t>
            </w:r>
          </w:p>
          <w:p w:rsidR="0069141A" w:rsidRDefault="006B2590">
            <w:pPr>
              <w:pStyle w:val="TableParagraph"/>
              <w:spacing w:line="232" w:lineRule="auto"/>
              <w:ind w:left="113" w:right="467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Находить</w:t>
            </w:r>
            <w:r>
              <w:rPr>
                <w:i/>
                <w:spacing w:val="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значение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отдельных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незнакомых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двуязычном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словаре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учебника.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запрашиваемую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мацию, представленную в несплошных текстах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(таблице).</w:t>
            </w:r>
          </w:p>
          <w:p w:rsidR="0069141A" w:rsidRDefault="006B2590">
            <w:pPr>
              <w:pStyle w:val="TableParagraph"/>
              <w:spacing w:line="232" w:lineRule="auto"/>
              <w:ind w:left="113" w:right="46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Работать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информацией,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представленной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раз-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ных</w:t>
            </w:r>
            <w:r>
              <w:rPr>
                <w:i/>
                <w:spacing w:val="-6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форматах</w:t>
            </w:r>
            <w:r>
              <w:rPr>
                <w:i/>
                <w:spacing w:val="-5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(текст,</w:t>
            </w:r>
            <w:r>
              <w:rPr>
                <w:i/>
                <w:spacing w:val="-6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рисунок,</w:t>
            </w:r>
            <w:r>
              <w:rPr>
                <w:i/>
                <w:spacing w:val="-5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таблица).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Письменная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69141A" w:rsidRDefault="006B2590">
            <w:pPr>
              <w:pStyle w:val="TableParagraph"/>
              <w:spacing w:line="232" w:lineRule="auto"/>
              <w:ind w:left="113" w:right="89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Списывать текст и выписывать из него слова,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словосочетания, предложения в соответствии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решаемой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задачей;</w:t>
            </w:r>
          </w:p>
          <w:p w:rsidR="0069141A" w:rsidRDefault="006B2590">
            <w:pPr>
              <w:pStyle w:val="TableParagraph"/>
              <w:spacing w:line="232" w:lineRule="auto"/>
              <w:ind w:left="113" w:right="262"/>
              <w:rPr>
                <w:sz w:val="18"/>
              </w:rPr>
            </w:pPr>
            <w:r>
              <w:rPr>
                <w:w w:val="115"/>
                <w:sz w:val="18"/>
              </w:rPr>
              <w:t>Восстанавливать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решаемой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задачей.</w:t>
            </w:r>
          </w:p>
          <w:p w:rsidR="0069141A" w:rsidRDefault="006B2590">
            <w:pPr>
              <w:pStyle w:val="TableParagraph"/>
              <w:spacing w:line="232" w:lineRule="auto"/>
              <w:ind w:left="113" w:right="356"/>
              <w:rPr>
                <w:sz w:val="18"/>
              </w:rPr>
            </w:pPr>
            <w:r>
              <w:rPr>
                <w:w w:val="115"/>
                <w:sz w:val="18"/>
              </w:rPr>
              <w:t>Писать поздравления с праздниками (с Новым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годом,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Рождеством,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днём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рождения)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выражением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пожеланий;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Заполнять анкеты и формуляры: сообщать о себе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сведения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(имя,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фамилия,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возраст,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проживания,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любимое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занятия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д.).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Писать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электронное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характера: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сообщать краткие сведения о себе и запрашивать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аналогичную информацию о друге по переписке;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благодарность.</w:t>
            </w:r>
          </w:p>
          <w:p w:rsidR="0069141A" w:rsidRDefault="006B2590">
            <w:pPr>
              <w:pStyle w:val="TableParagraph"/>
              <w:spacing w:line="199" w:lineRule="exact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Фиксировать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нужную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информацию.</w:t>
            </w: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 различное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время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года.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59"/>
        </w:trPr>
        <w:tc>
          <w:tcPr>
            <w:tcW w:w="454" w:type="dxa"/>
            <w:tcBorders>
              <w:top w:val="nil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69141A" w:rsidRDefault="006B25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отдыха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(7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80"/>
        </w:trPr>
        <w:tc>
          <w:tcPr>
            <w:tcW w:w="454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871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Природа: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дикие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домашние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животные.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60"/>
        </w:trPr>
        <w:tc>
          <w:tcPr>
            <w:tcW w:w="454" w:type="dxa"/>
            <w:tcBorders>
              <w:top w:val="nil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69141A" w:rsidRDefault="006B25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Погода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80"/>
        </w:trPr>
        <w:tc>
          <w:tcPr>
            <w:tcW w:w="454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871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Родной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город/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село.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Транспорт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60"/>
        </w:trPr>
        <w:tc>
          <w:tcPr>
            <w:tcW w:w="454" w:type="dxa"/>
            <w:tcBorders>
              <w:top w:val="nil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69141A" w:rsidRDefault="006B25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80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96" w:right="8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10</w:t>
            </w:r>
          </w:p>
        </w:tc>
        <w:tc>
          <w:tcPr>
            <w:tcW w:w="1871" w:type="dxa"/>
            <w:tcBorders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Родная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страна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и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страна/страны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изучаемого</w:t>
            </w:r>
            <w:r>
              <w:rPr>
                <w:spacing w:val="-1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языка.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Их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географиче-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ское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положение,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столицы,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досто-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примечательно-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сти,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культурные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особенности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(национальные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праздники,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традиции,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обы-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119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чаи)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(10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</w:tbl>
    <w:p w:rsidR="0069141A" w:rsidRDefault="0069141A">
      <w:pPr>
        <w:rPr>
          <w:sz w:val="2"/>
          <w:szCs w:val="2"/>
        </w:rPr>
        <w:sectPr w:rsidR="0069141A">
          <w:footerReference w:type="default" r:id="rId18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9141A" w:rsidRDefault="0069141A">
      <w:pPr>
        <w:pStyle w:val="a3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1092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i/>
                <w:sz w:val="20"/>
              </w:rPr>
            </w:pPr>
          </w:p>
          <w:p w:rsidR="0069141A" w:rsidRDefault="0069141A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69141A" w:rsidRDefault="006B25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69141A" w:rsidRDefault="006B25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49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3"/>
              <w:ind w:left="96" w:right="8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11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0" w:right="99"/>
              <w:rPr>
                <w:sz w:val="18"/>
              </w:rPr>
            </w:pPr>
            <w:r>
              <w:rPr>
                <w:w w:val="115"/>
                <w:sz w:val="18"/>
              </w:rPr>
              <w:t>Выдающиеся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люди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родной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 изучаемого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поэты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(6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  <w:p w:rsidR="0069141A" w:rsidRDefault="0069141A">
            <w:pPr>
              <w:pStyle w:val="TableParagraph"/>
              <w:spacing w:before="6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Итого: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102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0" w:line="20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Фонетическая</w:t>
            </w:r>
            <w:r>
              <w:rPr>
                <w:rFonts w:ascii="Cambria" w:hAnsi="Cambria"/>
                <w:b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69141A" w:rsidRDefault="006B2590">
            <w:pPr>
              <w:pStyle w:val="TableParagraph"/>
              <w:spacing w:before="1"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адекватно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соблюдая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произнесения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звуков. Соблюдать правильное ударение в изолиро-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ванном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фразе.</w:t>
            </w:r>
          </w:p>
          <w:p w:rsidR="0069141A" w:rsidRDefault="006B2590">
            <w:pPr>
              <w:pStyle w:val="TableParagraph"/>
              <w:spacing w:line="232" w:lineRule="auto"/>
              <w:ind w:left="113" w:right="302"/>
              <w:rPr>
                <w:sz w:val="18"/>
              </w:rPr>
            </w:pPr>
            <w:r>
              <w:rPr>
                <w:w w:val="115"/>
                <w:sz w:val="18"/>
              </w:rPr>
              <w:t>Соблюдать правило отсутствия ударения на служеб-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(артиклях,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союзах,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предлогах).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коммуникативный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интонации.</w:t>
            </w:r>
          </w:p>
          <w:p w:rsidR="0069141A" w:rsidRDefault="006B2590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Членить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смысловые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</w:t>
            </w:r>
          </w:p>
          <w:p w:rsidR="0069141A" w:rsidRDefault="006B2590">
            <w:pPr>
              <w:pStyle w:val="TableParagraph"/>
              <w:spacing w:line="202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пунктуация</w:t>
            </w:r>
          </w:p>
          <w:p w:rsidR="0069141A" w:rsidRDefault="006B2590">
            <w:pPr>
              <w:pStyle w:val="TableParagraph"/>
              <w:spacing w:line="232" w:lineRule="auto"/>
              <w:ind w:left="113" w:right="910"/>
              <w:rPr>
                <w:sz w:val="18"/>
              </w:rPr>
            </w:pPr>
            <w:r>
              <w:rPr>
                <w:w w:val="115"/>
                <w:sz w:val="18"/>
              </w:rPr>
              <w:t>Правильно писать изученные слова.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Вставлять пропущенные буквы в слове.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расставлять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препинания: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запятую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 перечислении и обращении; апостроф (в сокра-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щенных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(глагола-связки,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вспомога-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тельного и модального);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притяжательном падеже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существительных/</w:t>
            </w:r>
            <w:r>
              <w:rPr>
                <w:i/>
                <w:w w:val="115"/>
                <w:sz w:val="18"/>
              </w:rPr>
              <w:t>Possessive</w:t>
            </w:r>
            <w:r>
              <w:rPr>
                <w:i/>
                <w:spacing w:val="-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Case</w:t>
            </w:r>
            <w:r>
              <w:rPr>
                <w:w w:val="115"/>
                <w:sz w:val="18"/>
              </w:rPr>
              <w:t>).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ставить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жения: точку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 повествовательного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вопросительный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вопросительного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восклицательный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воскли-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цательного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Расставлять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электронном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сообщении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препинания,</w:t>
            </w:r>
          </w:p>
        </w:tc>
      </w:tr>
    </w:tbl>
    <w:p w:rsidR="0069141A" w:rsidRDefault="0069141A">
      <w:pPr>
        <w:spacing w:line="232" w:lineRule="auto"/>
        <w:rPr>
          <w:sz w:val="18"/>
        </w:rPr>
        <w:sectPr w:rsidR="0069141A">
          <w:footerReference w:type="even" r:id="rId19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9141A" w:rsidRDefault="0069141A">
      <w:pPr>
        <w:pStyle w:val="a3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632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диктуемые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форматом,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принятыми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стране/странах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изучаемого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Лексическая</w:t>
            </w:r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69141A" w:rsidRDefault="006B2590">
            <w:pPr>
              <w:pStyle w:val="TableParagraph"/>
              <w:spacing w:before="1" w:line="232" w:lineRule="auto"/>
              <w:ind w:left="113" w:right="91"/>
              <w:rPr>
                <w:sz w:val="18"/>
              </w:rPr>
            </w:pPr>
            <w:r>
              <w:rPr>
                <w:w w:val="115"/>
                <w:sz w:val="18"/>
              </w:rPr>
              <w:t>Узнавать в устном и письменном тексте и употреблять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речи изученные лексические единицы (слова,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словосочетания,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клише);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интернациональные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синонимы.</w:t>
            </w:r>
          </w:p>
          <w:p w:rsidR="0069141A" w:rsidRDefault="006B2590">
            <w:pPr>
              <w:pStyle w:val="TableParagraph"/>
              <w:spacing w:line="232" w:lineRule="auto"/>
              <w:ind w:left="113" w:right="419"/>
              <w:rPr>
                <w:sz w:val="18"/>
              </w:rPr>
            </w:pPr>
            <w:r>
              <w:rPr>
                <w:w w:val="115"/>
                <w:sz w:val="18"/>
              </w:rPr>
              <w:t>Узнавать простые словообразовательные элементы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(суффиксы,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префиксы).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Группировать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принадлеж-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ности.</w:t>
            </w:r>
          </w:p>
          <w:p w:rsidR="0069141A" w:rsidRDefault="006B2590">
            <w:pPr>
              <w:pStyle w:val="TableParagraph"/>
              <w:spacing w:line="232" w:lineRule="auto"/>
              <w:ind w:left="113" w:right="419"/>
              <w:rPr>
                <w:sz w:val="18"/>
              </w:rPr>
            </w:pPr>
            <w:r>
              <w:rPr>
                <w:w w:val="115"/>
                <w:sz w:val="18"/>
              </w:rPr>
              <w:t>Опираться на языковую догадку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 чтения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аудирования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(интернациональные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образованные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путем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аффиксации).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Грамматическая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Воспроизводить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предложений. Соблюдать порядок слов в предло-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жении.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 предложения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простым глаголь-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ным, составным именным и составным глагольным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сказуемыми.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письменной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морфологические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синтакси-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решаемой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(см.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левую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колонку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таблицы).</w:t>
            </w:r>
          </w:p>
          <w:p w:rsidR="0069141A" w:rsidRDefault="006B2590">
            <w:pPr>
              <w:pStyle w:val="TableParagraph"/>
              <w:spacing w:line="232" w:lineRule="auto"/>
              <w:ind w:left="113" w:right="149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Распознавать в письменном тексте и дифференциро-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 xml:space="preserve">вать слова по определённым признакам </w:t>
            </w:r>
            <w:r>
              <w:rPr>
                <w:i/>
                <w:w w:val="120"/>
                <w:sz w:val="18"/>
              </w:rPr>
              <w:t>(существи-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spacing w:val="-2"/>
                <w:w w:val="120"/>
                <w:sz w:val="18"/>
              </w:rPr>
              <w:t>тельные,</w:t>
            </w:r>
            <w:r>
              <w:rPr>
                <w:i/>
                <w:spacing w:val="-14"/>
                <w:w w:val="120"/>
                <w:sz w:val="18"/>
              </w:rPr>
              <w:t xml:space="preserve"> </w:t>
            </w:r>
            <w:r>
              <w:rPr>
                <w:i/>
                <w:spacing w:val="-2"/>
                <w:w w:val="120"/>
                <w:sz w:val="18"/>
              </w:rPr>
              <w:t>прилагательные,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смысловые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глаголы).</w:t>
            </w:r>
          </w:p>
        </w:tc>
      </w:tr>
    </w:tbl>
    <w:p w:rsidR="0069141A" w:rsidRDefault="0069141A">
      <w:pPr>
        <w:spacing w:line="232" w:lineRule="auto"/>
        <w:rPr>
          <w:sz w:val="18"/>
        </w:rPr>
        <w:sectPr w:rsidR="0069141A">
          <w:footerReference w:type="default" r:id="rId20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9141A" w:rsidRDefault="00AD59B7">
      <w:pPr>
        <w:spacing w:before="66"/>
        <w:ind w:right="115"/>
        <w:jc w:val="right"/>
        <w:rPr>
          <w:i/>
          <w:sz w:val="20"/>
        </w:rPr>
      </w:pPr>
      <w:r>
        <w:lastRenderedPageBreak/>
        <w:pict>
          <v:shape id="_x0000_s1047" type="#_x0000_t202" style="position:absolute;left:0;text-align:left;margin-left:26.55pt;margin-top:35.85pt;width:12.6pt;height:10.25pt;z-index:251627520;mso-position-horizontal-relative:page;mso-position-vertical-relative:page;mso-width-relative:page;mso-height-relative:page" filled="f" stroked="f">
            <v:textbox style="layout-flow:vertical" inset="0,0,0,0">
              <w:txbxContent>
                <w:p w:rsidR="00B61609" w:rsidRDefault="00B6160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6B2590">
        <w:rPr>
          <w:i/>
          <w:w w:val="115"/>
          <w:sz w:val="20"/>
        </w:rPr>
        <w:t>Продолжение</w:t>
      </w:r>
    </w:p>
    <w:p w:rsidR="0069141A" w:rsidRDefault="0069141A">
      <w:pPr>
        <w:pStyle w:val="a3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1092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i/>
                <w:sz w:val="20"/>
              </w:rPr>
            </w:pPr>
          </w:p>
          <w:p w:rsidR="0069141A" w:rsidRDefault="0069141A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69141A" w:rsidRDefault="006B25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69141A" w:rsidRDefault="006B25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449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0" w:line="20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Социокультурные</w:t>
            </w:r>
            <w:r>
              <w:rPr>
                <w:rFonts w:ascii="Cambria" w:hAnsi="Cambria"/>
                <w:b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знания</w:t>
            </w:r>
            <w:r>
              <w:rPr>
                <w:rFonts w:ascii="Cambria" w:hAnsi="Cambria"/>
                <w:b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умения</w:t>
            </w:r>
          </w:p>
          <w:p w:rsidR="0069141A" w:rsidRDefault="006B2590">
            <w:pPr>
              <w:pStyle w:val="TableParagraph"/>
              <w:spacing w:before="1"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социокультурные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 поведенческого этикета в стране/странах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отобранных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(«В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семье»,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школе»,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улице»).</w:t>
            </w:r>
          </w:p>
          <w:p w:rsidR="0069141A" w:rsidRDefault="006B2590">
            <w:pPr>
              <w:pStyle w:val="TableParagraph"/>
              <w:spacing w:line="232" w:lineRule="auto"/>
              <w:ind w:left="113" w:right="133"/>
              <w:rPr>
                <w:sz w:val="18"/>
              </w:rPr>
            </w:pPr>
            <w:r>
              <w:rPr>
                <w:w w:val="115"/>
                <w:sz w:val="18"/>
              </w:rPr>
              <w:t>Понимать и использовать в устной и письменной речи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 употребительную тематическую фоновую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лексику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отобранного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Владеть базовыми знаниями о социокультурном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портрете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страны/стран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69141A" w:rsidRDefault="006B2590">
            <w:pPr>
              <w:pStyle w:val="TableParagraph"/>
              <w:spacing w:line="232" w:lineRule="auto"/>
              <w:ind w:left="113" w:right="268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оформлять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адрес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анкете,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формуляре).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Россию;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некоторые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страны/стран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Находить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сходство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различие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традициях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родной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страны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страны/стран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изучаемого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языка.</w:t>
            </w:r>
          </w:p>
          <w:p w:rsidR="0069141A" w:rsidRDefault="006B2590">
            <w:pPr>
              <w:pStyle w:val="TableParagraph"/>
              <w:spacing w:line="232" w:lineRule="auto"/>
              <w:ind w:left="113" w:right="257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Систематизировать и анализировать полученную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информацию.</w:t>
            </w:r>
          </w:p>
        </w:tc>
      </w:tr>
    </w:tbl>
    <w:p w:rsidR="0069141A" w:rsidRDefault="0069141A">
      <w:pPr>
        <w:spacing w:line="232" w:lineRule="auto"/>
        <w:rPr>
          <w:sz w:val="18"/>
        </w:rPr>
        <w:sectPr w:rsidR="0069141A">
          <w:footerReference w:type="even" r:id="rId21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9141A" w:rsidRDefault="006B2590">
      <w:pPr>
        <w:pStyle w:val="2"/>
        <w:numPr>
          <w:ilvl w:val="0"/>
          <w:numId w:val="7"/>
        </w:numPr>
        <w:tabs>
          <w:tab w:val="left" w:pos="288"/>
        </w:tabs>
        <w:ind w:left="287" w:hanging="175"/>
        <w:rPr>
          <w:rFonts w:ascii="Trebuchet MS" w:hAnsi="Trebuchet MS"/>
        </w:rPr>
      </w:pPr>
      <w:r>
        <w:rPr>
          <w:rFonts w:ascii="Trebuchet MS" w:hAnsi="Trebuchet MS"/>
          <w:w w:val="90"/>
        </w:rPr>
        <w:lastRenderedPageBreak/>
        <w:t>класс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(102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часа)</w:t>
      </w:r>
    </w:p>
    <w:p w:rsidR="0069141A" w:rsidRDefault="0069141A">
      <w:pPr>
        <w:pStyle w:val="a3"/>
        <w:spacing w:before="9"/>
        <w:ind w:left="0" w:right="0" w:firstLine="0"/>
        <w:jc w:val="left"/>
        <w:rPr>
          <w:rFonts w:ascii="Trebuchet MS"/>
          <w:b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1098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69141A" w:rsidRDefault="0069141A">
            <w:pPr>
              <w:pStyle w:val="TableParagraph"/>
              <w:spacing w:before="1"/>
              <w:rPr>
                <w:rFonts w:ascii="Trebuchet MS"/>
                <w:b/>
                <w:sz w:val="16"/>
              </w:rPr>
            </w:pPr>
          </w:p>
          <w:p w:rsidR="0069141A" w:rsidRDefault="006B2590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28" w:lineRule="auto"/>
              <w:ind w:left="137" w:right="12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Программная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 xml:space="preserve">тема,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число часов</w:t>
            </w:r>
            <w:r>
              <w:rPr>
                <w:rFonts w:ascii="Cambria" w:hAnsi="Cambria"/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на её изучение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7"/>
              <w:rPr>
                <w:rFonts w:ascii="Trebuchet MS"/>
                <w:b/>
                <w:sz w:val="19"/>
              </w:rPr>
            </w:pPr>
          </w:p>
          <w:p w:rsidR="0069141A" w:rsidRDefault="006B2590">
            <w:pPr>
              <w:pStyle w:val="TableParagraph"/>
              <w:spacing w:line="228" w:lineRule="auto"/>
              <w:ind w:left="142" w:right="131" w:firstLine="7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Языковой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1" w:lineRule="exact"/>
              <w:ind w:left="9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69141A" w:rsidRDefault="006B2590">
            <w:pPr>
              <w:pStyle w:val="TableParagraph"/>
              <w:spacing w:before="128" w:line="228" w:lineRule="auto"/>
              <w:ind w:left="727" w:right="716" w:hanging="1"/>
              <w:jc w:val="center"/>
              <w:rPr>
                <w:rFonts w:ascii="Cambria" w:hAnsi="Cambria"/>
                <w:b/>
                <w:i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Характеристика деятельности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(учебной, познавательной, речевой)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Курсивом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выделены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универсальные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учебные</w:t>
            </w:r>
            <w:r>
              <w:rPr>
                <w:rFonts w:ascii="Cambria" w:hAnsi="Cambria"/>
                <w:b/>
                <w:i/>
                <w:spacing w:val="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49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0" w:right="340"/>
              <w:rPr>
                <w:sz w:val="18"/>
              </w:rPr>
            </w:pPr>
            <w:r>
              <w:rPr>
                <w:w w:val="115"/>
                <w:sz w:val="18"/>
              </w:rPr>
              <w:t>Взаимоотноше-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семье</w:t>
            </w:r>
          </w:p>
          <w:p w:rsidR="0069141A" w:rsidRDefault="006B2590">
            <w:pPr>
              <w:pStyle w:val="TableParagraph"/>
              <w:spacing w:line="232" w:lineRule="auto"/>
              <w:ind w:left="110" w:right="221"/>
              <w:rPr>
                <w:sz w:val="18"/>
              </w:rPr>
            </w:pPr>
            <w:r>
              <w:rPr>
                <w:w w:val="115"/>
                <w:sz w:val="18"/>
              </w:rPr>
              <w:t>и с друзьями.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Семейные празд-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Изученные лексические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единицы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(слова,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тания,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реплики-клише).</w:t>
            </w:r>
          </w:p>
          <w:p w:rsidR="0069141A" w:rsidRDefault="006B25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Изученные синонимы,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интернацио-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нальные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слова.</w:t>
            </w:r>
          </w:p>
          <w:p w:rsidR="0069141A" w:rsidRDefault="006B2590">
            <w:pPr>
              <w:pStyle w:val="TableParagraph"/>
              <w:spacing w:line="232" w:lineRule="auto"/>
              <w:ind w:left="110" w:right="199"/>
              <w:rPr>
                <w:sz w:val="18"/>
              </w:rPr>
            </w:pPr>
            <w:r>
              <w:rPr>
                <w:w w:val="115"/>
                <w:sz w:val="18"/>
              </w:rPr>
              <w:t>Имёна существительные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 при помощи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-ing.</w:t>
            </w:r>
          </w:p>
          <w:p w:rsidR="0069141A" w:rsidRDefault="006B2590">
            <w:pPr>
              <w:pStyle w:val="TableParagraph"/>
              <w:spacing w:line="225" w:lineRule="auto"/>
              <w:ind w:left="110" w:right="19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Имёна прилагательные,</w:t>
            </w:r>
            <w:r>
              <w:rPr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 при помощи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-al,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-ing,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-less,</w:t>
            </w:r>
          </w:p>
          <w:p w:rsidR="0069141A" w:rsidRDefault="006B2590">
            <w:pPr>
              <w:pStyle w:val="TableParagraph"/>
              <w:spacing w:line="225" w:lineRule="auto"/>
              <w:ind w:left="110" w:right="295"/>
              <w:rPr>
                <w:sz w:val="18"/>
              </w:rPr>
            </w:pPr>
            <w:r>
              <w:rPr>
                <w:w w:val="115"/>
                <w:sz w:val="18"/>
              </w:rPr>
              <w:t>-ive.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Сложноподчинённые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придаточ-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определительными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союзными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who,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which,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that.</w:t>
            </w:r>
          </w:p>
          <w:p w:rsidR="0069141A" w:rsidRDefault="006B2590">
            <w:pPr>
              <w:pStyle w:val="TableParagraph"/>
              <w:spacing w:line="225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Сложноподчинённые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придаточ-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ными времени ссоюзами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for,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since.</w:t>
            </w:r>
          </w:p>
          <w:p w:rsidR="0069141A" w:rsidRDefault="006B2590">
            <w:pPr>
              <w:pStyle w:val="TableParagraph"/>
              <w:spacing w:line="225" w:lineRule="auto"/>
              <w:ind w:left="110" w:right="247"/>
              <w:rPr>
                <w:sz w:val="18"/>
              </w:rPr>
            </w:pPr>
            <w:r>
              <w:rPr>
                <w:w w:val="115"/>
                <w:sz w:val="18"/>
              </w:rPr>
              <w:t>Предложения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конструк-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циями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as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…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as,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not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…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as.</w:t>
            </w: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1" w:line="207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Диалогическая</w:t>
            </w:r>
            <w:r>
              <w:rPr>
                <w:rFonts w:ascii="Cambria" w:hAnsi="Cambria"/>
                <w:b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69141A" w:rsidRDefault="006B2590">
            <w:pPr>
              <w:pStyle w:val="TableParagraph"/>
              <w:spacing w:before="1" w:line="232" w:lineRule="auto"/>
              <w:ind w:left="112" w:right="131"/>
              <w:rPr>
                <w:sz w:val="18"/>
              </w:rPr>
            </w:pPr>
            <w:r>
              <w:rPr>
                <w:w w:val="115"/>
                <w:sz w:val="18"/>
              </w:rPr>
              <w:t>Начинать,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поддерживать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заканчивать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разговор;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вежливо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переспрашивать;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поздравлять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праздником,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пожелания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вежливо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реагировать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здравление;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выражать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благодарность.</w:t>
            </w:r>
          </w:p>
          <w:p w:rsidR="0069141A" w:rsidRDefault="006B2590">
            <w:pPr>
              <w:pStyle w:val="TableParagraph"/>
              <w:spacing w:line="232" w:lineRule="auto"/>
              <w:ind w:left="112" w:right="131"/>
              <w:rPr>
                <w:sz w:val="18"/>
              </w:rPr>
            </w:pPr>
            <w:r>
              <w:rPr>
                <w:w w:val="115"/>
                <w:sz w:val="18"/>
              </w:rPr>
              <w:t>Обращаться с просьбой, вежливо соглашаться/не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соглашаться выполнить просьбу; приглашать собесед-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совместной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деятельности,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вежливо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соглашать-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ся/не соглашаться на предложение собеседника,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объясняя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причину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своего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решения.</w:t>
            </w:r>
          </w:p>
          <w:p w:rsidR="0069141A" w:rsidRDefault="006B2590">
            <w:pPr>
              <w:pStyle w:val="TableParagraph"/>
              <w:spacing w:line="232" w:lineRule="auto"/>
              <w:ind w:left="112" w:right="131"/>
              <w:rPr>
                <w:sz w:val="18"/>
              </w:rPr>
            </w:pPr>
            <w:r>
              <w:rPr>
                <w:w w:val="115"/>
                <w:sz w:val="18"/>
              </w:rPr>
              <w:t>Сообщать фактическую информацию, отвечая на во-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просы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видов;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</w:p>
          <w:p w:rsidR="0069141A" w:rsidRDefault="006B2590">
            <w:pPr>
              <w:pStyle w:val="TableParagraph"/>
              <w:spacing w:line="232" w:lineRule="auto"/>
              <w:ind w:left="112" w:right="114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к обсуждаемым фактам и событиям; запрашивать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интересующую информацию; переходить с позиции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спрашивающего на позицию отвечающего и наоборот.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Составлять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диалог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соответствии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поставленной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коммуникативной задачей/с опорой на образец,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опорой на речевые ситуации, ключевые слова, и/или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иллюстрации,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фотографии.</w:t>
            </w:r>
          </w:p>
          <w:p w:rsidR="0069141A" w:rsidRDefault="006B2590">
            <w:pPr>
              <w:pStyle w:val="TableParagraph"/>
              <w:spacing w:line="193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Монологическая</w:t>
            </w:r>
            <w:r>
              <w:rPr>
                <w:rFonts w:ascii="Cambria" w:hAnsi="Cambria"/>
                <w:b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69141A" w:rsidRDefault="006B2590">
            <w:pPr>
              <w:pStyle w:val="TableParagraph"/>
              <w:spacing w:line="232" w:lineRule="auto"/>
              <w:ind w:left="112" w:right="131"/>
              <w:rPr>
                <w:sz w:val="18"/>
              </w:rPr>
            </w:pPr>
            <w:r>
              <w:rPr>
                <w:w w:val="120"/>
                <w:sz w:val="18"/>
              </w:rPr>
              <w:t>Высказываться о фактах, событиях, используя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(описание/характеристика,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повествование) с опорой на ключевые слова, план,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таблицу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иллюстрации,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фотографии.</w:t>
            </w:r>
          </w:p>
        </w:tc>
      </w:tr>
    </w:tbl>
    <w:p w:rsidR="0069141A" w:rsidRDefault="0069141A">
      <w:pPr>
        <w:spacing w:line="232" w:lineRule="auto"/>
        <w:rPr>
          <w:sz w:val="18"/>
        </w:rPr>
        <w:sectPr w:rsidR="0069141A">
          <w:footerReference w:type="default" r:id="rId22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69141A" w:rsidRDefault="006B2590">
      <w:pPr>
        <w:spacing w:before="66"/>
        <w:ind w:right="115"/>
        <w:jc w:val="right"/>
        <w:rPr>
          <w:i/>
          <w:sz w:val="20"/>
        </w:rPr>
      </w:pPr>
      <w:r>
        <w:rPr>
          <w:i/>
          <w:w w:val="115"/>
          <w:sz w:val="20"/>
        </w:rPr>
        <w:lastRenderedPageBreak/>
        <w:t>Продолжение</w:t>
      </w:r>
    </w:p>
    <w:p w:rsidR="0069141A" w:rsidRDefault="0069141A">
      <w:pPr>
        <w:pStyle w:val="a3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1092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i/>
                <w:sz w:val="20"/>
              </w:rPr>
            </w:pPr>
          </w:p>
          <w:p w:rsidR="0069141A" w:rsidRDefault="0069141A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69141A" w:rsidRDefault="006B25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69141A" w:rsidRDefault="006B25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233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04461D" w:rsidP="0004461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71" w:type="dxa"/>
            <w:tcBorders>
              <w:lef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93" w:line="225" w:lineRule="auto"/>
              <w:ind w:left="110" w:right="187"/>
              <w:rPr>
                <w:sz w:val="18"/>
              </w:rPr>
            </w:pPr>
            <w:r>
              <w:rPr>
                <w:w w:val="115"/>
                <w:sz w:val="18"/>
              </w:rPr>
              <w:t>Глаголы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видо-временных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формах действительного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залога в изъявительном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наклонении в Past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Continuous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Tense.</w:t>
            </w:r>
          </w:p>
          <w:p w:rsidR="0069141A" w:rsidRDefault="006B2590">
            <w:pPr>
              <w:pStyle w:val="TableParagraph"/>
              <w:spacing w:line="225" w:lineRule="auto"/>
              <w:ind w:left="110" w:right="99"/>
              <w:rPr>
                <w:sz w:val="18"/>
              </w:rPr>
            </w:pPr>
            <w:r>
              <w:rPr>
                <w:w w:val="115"/>
                <w:sz w:val="18"/>
              </w:rPr>
              <w:t>Все типы вопросительных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 (общий,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специальный,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альтернатив-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ный, разделительный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вопросы)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Past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Continuous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Tense.</w:t>
            </w:r>
          </w:p>
          <w:p w:rsidR="0069141A" w:rsidRPr="006B2590" w:rsidRDefault="006B2590">
            <w:pPr>
              <w:pStyle w:val="TableParagraph"/>
              <w:spacing w:line="225" w:lineRule="auto"/>
              <w:ind w:left="110" w:right="199"/>
              <w:rPr>
                <w:sz w:val="18"/>
                <w:lang w:val="en-US"/>
              </w:rPr>
            </w:pPr>
            <w:r>
              <w:rPr>
                <w:w w:val="115"/>
                <w:sz w:val="18"/>
              </w:rPr>
              <w:t>Модальные</w:t>
            </w:r>
            <w:r w:rsidRPr="006B2590">
              <w:rPr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глаголы</w:t>
            </w:r>
            <w:r w:rsidRPr="006B2590">
              <w:rPr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 w:rsidRPr="006B2590">
              <w:rPr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 w:rsidRPr="006B2590">
              <w:rPr>
                <w:spacing w:val="-49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эквиваленты</w:t>
            </w:r>
            <w:r w:rsidRPr="006B2590">
              <w:rPr>
                <w:spacing w:val="17"/>
                <w:w w:val="115"/>
                <w:sz w:val="18"/>
                <w:lang w:val="en-US"/>
              </w:rPr>
              <w:t xml:space="preserve"> </w:t>
            </w:r>
            <w:r w:rsidRPr="006B2590">
              <w:rPr>
                <w:w w:val="115"/>
                <w:sz w:val="18"/>
                <w:lang w:val="en-US"/>
              </w:rPr>
              <w:t>(can/be</w:t>
            </w:r>
            <w:r w:rsidRPr="006B2590">
              <w:rPr>
                <w:spacing w:val="17"/>
                <w:w w:val="115"/>
                <w:sz w:val="18"/>
                <w:lang w:val="en-US"/>
              </w:rPr>
              <w:t xml:space="preserve"> </w:t>
            </w:r>
            <w:r w:rsidRPr="006B2590">
              <w:rPr>
                <w:w w:val="115"/>
                <w:sz w:val="18"/>
                <w:lang w:val="en-US"/>
              </w:rPr>
              <w:t>able</w:t>
            </w:r>
            <w:r w:rsidRPr="006B2590">
              <w:rPr>
                <w:spacing w:val="-48"/>
                <w:w w:val="115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to, must/have to, may,</w:t>
            </w:r>
            <w:r w:rsidRPr="006B2590">
              <w:rPr>
                <w:spacing w:val="1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should,</w:t>
            </w:r>
            <w:r w:rsidRPr="006B2590">
              <w:rPr>
                <w:spacing w:val="-11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need).</w:t>
            </w:r>
          </w:p>
          <w:p w:rsidR="0069141A" w:rsidRPr="006B2590" w:rsidRDefault="006B2590">
            <w:pPr>
              <w:pStyle w:val="TableParagraph"/>
              <w:spacing w:line="237" w:lineRule="auto"/>
              <w:ind w:left="110" w:right="146"/>
              <w:rPr>
                <w:sz w:val="18"/>
                <w:lang w:val="en-US"/>
              </w:rPr>
            </w:pPr>
            <w:r>
              <w:rPr>
                <w:w w:val="115"/>
                <w:sz w:val="18"/>
              </w:rPr>
              <w:t>Слова</w:t>
            </w:r>
            <w:r w:rsidRPr="006B2590">
              <w:rPr>
                <w:w w:val="115"/>
                <w:sz w:val="18"/>
                <w:lang w:val="en-US"/>
              </w:rPr>
              <w:t>,</w:t>
            </w:r>
            <w:r w:rsidRPr="006B2590">
              <w:rPr>
                <w:spacing w:val="12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выражающие</w:t>
            </w:r>
            <w:r w:rsidRPr="006B2590">
              <w:rPr>
                <w:spacing w:val="-48"/>
                <w:w w:val="115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</w:rPr>
              <w:t>количество</w:t>
            </w:r>
            <w:r w:rsidRPr="006B2590">
              <w:rPr>
                <w:spacing w:val="-9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(little/</w:t>
            </w:r>
          </w:p>
          <w:p w:rsidR="0069141A" w:rsidRDefault="006B2590">
            <w:pPr>
              <w:pStyle w:val="TableParagraph"/>
              <w:spacing w:line="237" w:lineRule="auto"/>
              <w:ind w:left="110" w:right="99"/>
              <w:rPr>
                <w:sz w:val="18"/>
              </w:rPr>
            </w:pPr>
            <w:r w:rsidRPr="006B2590">
              <w:rPr>
                <w:w w:val="115"/>
                <w:sz w:val="18"/>
                <w:lang w:val="en-US"/>
              </w:rPr>
              <w:t>a little, few/a few).</w:t>
            </w:r>
            <w:r w:rsidRPr="006B2590"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Возвратные, неопределён-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 местоимения some, any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их производные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(somebody, anybody;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something,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anything,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etc.)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every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производные</w:t>
            </w: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Описывать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объект,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человека/литературного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персонажа</w:t>
            </w:r>
            <w:r>
              <w:rPr>
                <w:i/>
                <w:spacing w:val="-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</w:t>
            </w:r>
            <w:r>
              <w:rPr>
                <w:i/>
                <w:spacing w:val="-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определённой</w:t>
            </w:r>
            <w:r>
              <w:rPr>
                <w:i/>
                <w:spacing w:val="-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схеме.</w:t>
            </w:r>
          </w:p>
          <w:p w:rsidR="0069141A" w:rsidRDefault="006B2590">
            <w:pPr>
              <w:pStyle w:val="TableParagraph"/>
              <w:spacing w:line="232" w:lineRule="auto"/>
              <w:ind w:left="113" w:right="134"/>
              <w:rPr>
                <w:sz w:val="18"/>
              </w:rPr>
            </w:pPr>
            <w:r>
              <w:rPr>
                <w:w w:val="115"/>
                <w:sz w:val="18"/>
              </w:rPr>
              <w:t>Передавать содержание прочитанного текста с опорой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фотографии.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излагать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работы.</w:t>
            </w:r>
          </w:p>
          <w:p w:rsidR="0069141A" w:rsidRDefault="006B2590">
            <w:pPr>
              <w:pStyle w:val="TableParagraph"/>
              <w:spacing w:line="232" w:lineRule="auto"/>
              <w:ind w:left="113" w:right="10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Работать индивидуально и в группе при выполнении</w:t>
            </w:r>
            <w:r>
              <w:rPr>
                <w:i/>
                <w:spacing w:val="-5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проектной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работы.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Аудирование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Понимать речь учителя по ведению урока.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связное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одноклассника,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содержащее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незнакомые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слова.</w:t>
            </w:r>
          </w:p>
          <w:p w:rsidR="0069141A" w:rsidRDefault="006B2590">
            <w:pPr>
              <w:pStyle w:val="TableParagraph"/>
              <w:spacing w:line="232" w:lineRule="auto"/>
              <w:ind w:left="113" w:right="317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переспрос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деталей.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Вербально/невербально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реагировать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услышанное.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Определять</w:t>
            </w:r>
            <w:r>
              <w:rPr>
                <w:i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тему,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прослушанного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текста.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Выде-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лять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главные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факты,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опуская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второстепенные.</w:t>
            </w:r>
          </w:p>
        </w:tc>
      </w:tr>
      <w:tr w:rsidR="0069141A">
        <w:trPr>
          <w:trHeight w:val="1155"/>
        </w:trPr>
        <w:tc>
          <w:tcPr>
            <w:tcW w:w="454" w:type="dxa"/>
          </w:tcPr>
          <w:p w:rsidR="0069141A" w:rsidRDefault="006B2590">
            <w:pPr>
              <w:pStyle w:val="TableParagraph"/>
              <w:spacing w:before="8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5" w:line="232" w:lineRule="auto"/>
              <w:ind w:left="112" w:right="737"/>
              <w:rPr>
                <w:sz w:val="18"/>
              </w:rPr>
            </w:pPr>
            <w:r>
              <w:rPr>
                <w:w w:val="115"/>
                <w:sz w:val="18"/>
              </w:rPr>
              <w:t>Внешность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</w:t>
            </w:r>
          </w:p>
          <w:p w:rsidR="0069141A" w:rsidRDefault="006B2590">
            <w:pPr>
              <w:pStyle w:val="TableParagraph"/>
              <w:spacing w:line="232" w:lineRule="auto"/>
              <w:ind w:left="112" w:right="160"/>
              <w:rPr>
                <w:sz w:val="18"/>
              </w:rPr>
            </w:pPr>
            <w:r>
              <w:rPr>
                <w:w w:val="120"/>
                <w:sz w:val="18"/>
              </w:rPr>
              <w:t>человека/литера-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турного персона-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(7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386"/>
        </w:trPr>
        <w:tc>
          <w:tcPr>
            <w:tcW w:w="454" w:type="dxa"/>
            <w:tcBorders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before="8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871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5" w:line="232" w:lineRule="auto"/>
              <w:ind w:left="112" w:right="160"/>
              <w:rPr>
                <w:sz w:val="18"/>
              </w:rPr>
            </w:pPr>
            <w:r>
              <w:rPr>
                <w:w w:val="115"/>
                <w:sz w:val="18"/>
              </w:rPr>
              <w:t>Досуг и увлече-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ния/хобби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подростка (чте-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кино,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театр,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спорт)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</w:tbl>
    <w:p w:rsidR="0069141A" w:rsidRDefault="0069141A">
      <w:pPr>
        <w:rPr>
          <w:sz w:val="2"/>
          <w:szCs w:val="2"/>
        </w:rPr>
        <w:sectPr w:rsidR="0069141A">
          <w:footerReference w:type="even" r:id="rId23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9141A" w:rsidRDefault="0069141A">
      <w:pPr>
        <w:pStyle w:val="a3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283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before="83" w:line="180" w:lineRule="exact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871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3"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Здоровый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5" w:line="237" w:lineRule="auto"/>
              <w:ind w:left="110" w:right="99"/>
              <w:rPr>
                <w:sz w:val="18"/>
              </w:rPr>
            </w:pPr>
            <w:r>
              <w:rPr>
                <w:w w:val="120"/>
                <w:sz w:val="18"/>
              </w:rPr>
              <w:t>(everybody,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everything,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etc.)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повествовательных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(утвердительных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отрица-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тельных) и вопроситель-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предложениях.</w:t>
            </w:r>
          </w:p>
          <w:p w:rsidR="0069141A" w:rsidRDefault="006B2590">
            <w:pPr>
              <w:pStyle w:val="TableParagraph"/>
              <w:spacing w:line="237" w:lineRule="auto"/>
              <w:ind w:left="110" w:right="17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Числительные для обозна-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чения дат и больших чисел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(100—1000)</w:t>
            </w: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запрашиваемую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информацию, представленную в явном виде, в не-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сложных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незнакомые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Использовать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языковую,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том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числе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контекстуаль-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ную, догадку при восприятии на слух текстов,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содержащих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незнакомые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Игнорировать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мешающие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Смысловое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чтение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Читать про себя и понимать основное содержание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адаптированных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Определять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тему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прочитанного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текста.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Прогнози-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ровать содержание текста по заголовку/ началу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</w:t>
            </w:r>
            <w:r>
              <w:rPr>
                <w:w w:val="120"/>
                <w:sz w:val="18"/>
              </w:rPr>
              <w:t>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Читать про себя и находить в несложных адаптиро-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 слова запрашиваемую информацию,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представленную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явном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неявном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Соотносить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текст/части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иллюстра-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5"/>
                <w:sz w:val="18"/>
              </w:rPr>
              <w:t>циями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Осознавать</w:t>
            </w:r>
            <w:r>
              <w:rPr>
                <w:i/>
                <w:spacing w:val="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цель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чтения</w:t>
            </w:r>
            <w:r>
              <w:rPr>
                <w:i/>
                <w:spacing w:val="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выбирать</w:t>
            </w:r>
            <w:r>
              <w:rPr>
                <w:i/>
                <w:spacing w:val="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соответ-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ствии с ней нужный вид чтения (с пониманием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основного содержания, с выборочным пониманием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запрашиваемой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информации).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Использование внешних формальных элементов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</w:t>
            </w:r>
            <w:r>
              <w:rPr>
                <w:i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(подзаголовки,</w:t>
            </w:r>
            <w:r>
              <w:rPr>
                <w:i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иллюстрации,</w:t>
            </w:r>
            <w:r>
              <w:rPr>
                <w:i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сноски)</w:t>
            </w:r>
            <w:r>
              <w:rPr>
                <w:i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для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понимания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основного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содержания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прочитанного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текста.</w:t>
            </w: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жизни.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Режим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труда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отдыха,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фитнес,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сбалан-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сированное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питание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59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69141A" w:rsidRDefault="006B25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80"/>
        </w:trPr>
        <w:tc>
          <w:tcPr>
            <w:tcW w:w="454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871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Покупки: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одежда,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обувь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продукты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60"/>
        </w:trPr>
        <w:tc>
          <w:tcPr>
            <w:tcW w:w="454" w:type="dxa"/>
            <w:tcBorders>
              <w:top w:val="nil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69141A" w:rsidRDefault="006B25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питания (8 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80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871" w:type="dxa"/>
            <w:tcBorders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Школа.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Школьная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жизнь,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школьная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форма,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изучаемые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предметы,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люби-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предмет,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правила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школе.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Переписка с зару-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бежными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стниками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90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</w:tbl>
    <w:p w:rsidR="0069141A" w:rsidRDefault="0069141A">
      <w:pPr>
        <w:rPr>
          <w:sz w:val="2"/>
          <w:szCs w:val="2"/>
        </w:rPr>
        <w:sectPr w:rsidR="0069141A">
          <w:footerReference w:type="default" r:id="rId24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9141A" w:rsidRDefault="006B2590">
      <w:pPr>
        <w:spacing w:before="66"/>
        <w:ind w:right="115"/>
        <w:jc w:val="right"/>
        <w:rPr>
          <w:i/>
          <w:sz w:val="20"/>
        </w:rPr>
      </w:pPr>
      <w:r>
        <w:rPr>
          <w:i/>
          <w:w w:val="115"/>
          <w:sz w:val="20"/>
        </w:rPr>
        <w:lastRenderedPageBreak/>
        <w:t>Продолжение</w:t>
      </w:r>
    </w:p>
    <w:p w:rsidR="0069141A" w:rsidRDefault="0069141A">
      <w:pPr>
        <w:pStyle w:val="a3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1092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i/>
                <w:sz w:val="20"/>
              </w:rPr>
            </w:pPr>
          </w:p>
          <w:p w:rsidR="0069141A" w:rsidRDefault="0069141A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69141A" w:rsidRDefault="006B25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69141A" w:rsidRDefault="006B25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283"/>
        </w:trPr>
        <w:tc>
          <w:tcPr>
            <w:tcW w:w="454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3" w:line="180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871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3"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Каникулы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 w:right="356"/>
              <w:rPr>
                <w:sz w:val="18"/>
              </w:rPr>
            </w:pPr>
            <w:r>
              <w:rPr>
                <w:w w:val="115"/>
                <w:sz w:val="18"/>
              </w:rPr>
              <w:t>Догадываться о значении незнакомых слов по сход-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ству с русским языком, по словообразовательным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элементам,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контексту.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Понимать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интернациональные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контексте.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Игнорировать незнакомые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мешающие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Пользоваться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сносками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лингвострановедческим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справочником.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Находить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значение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незнакомых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</w:t>
            </w:r>
            <w:r>
              <w:rPr>
                <w:i/>
                <w:spacing w:val="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двуязычном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словаре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учебника.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запрашиваемую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мацию, представленную в несплошных текстах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(таблице,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диаграмме).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Работать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с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информацией,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представленной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разных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форматах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(текст,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рисунок,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таблица).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Письменная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69141A" w:rsidRDefault="006B2590">
            <w:pPr>
              <w:pStyle w:val="TableParagraph"/>
              <w:spacing w:line="232" w:lineRule="auto"/>
              <w:ind w:left="113" w:right="262"/>
              <w:rPr>
                <w:sz w:val="18"/>
              </w:rPr>
            </w:pPr>
            <w:r>
              <w:rPr>
                <w:w w:val="115"/>
                <w:sz w:val="18"/>
              </w:rPr>
              <w:t>Восстанавливать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решаемой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учебной/коммуникативной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Заполнять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анкеты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формуляры: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основные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сведения.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Писать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электронное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характера: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сообщать краткие сведения о себе и запрашивать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аналогичную информацию о друге по переписке;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благодарность,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извинения.</w:t>
            </w: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 различное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время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года.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59"/>
        </w:trPr>
        <w:tc>
          <w:tcPr>
            <w:tcW w:w="454" w:type="dxa"/>
            <w:tcBorders>
              <w:top w:val="nil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69141A" w:rsidRDefault="006B25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отдыха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80"/>
        </w:trPr>
        <w:tc>
          <w:tcPr>
            <w:tcW w:w="454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871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Природа: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дикие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домашние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животные.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Климат,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погода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59"/>
        </w:trPr>
        <w:tc>
          <w:tcPr>
            <w:tcW w:w="454" w:type="dxa"/>
            <w:tcBorders>
              <w:top w:val="nil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69141A" w:rsidRDefault="006B25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(7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80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871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Жизнь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городе/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сельской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местно-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5"/>
                <w:sz w:val="18"/>
              </w:rPr>
              <w:t>сти.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Описание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родного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города/села.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Транспорт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59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69141A" w:rsidRDefault="006B25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80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95" w:right="8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10</w:t>
            </w:r>
          </w:p>
        </w:tc>
        <w:tc>
          <w:tcPr>
            <w:tcW w:w="1871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Родная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страна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страна/страны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изучаемого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5"/>
                <w:sz w:val="18"/>
              </w:rPr>
              <w:t>языка.</w:t>
            </w:r>
            <w:r>
              <w:rPr>
                <w:spacing w:val="-14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Их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</w:tbl>
    <w:p w:rsidR="0069141A" w:rsidRDefault="0069141A">
      <w:pPr>
        <w:rPr>
          <w:sz w:val="2"/>
          <w:szCs w:val="2"/>
        </w:rPr>
        <w:sectPr w:rsidR="0069141A">
          <w:footerReference w:type="even" r:id="rId25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9141A" w:rsidRDefault="0069141A">
      <w:pPr>
        <w:pStyle w:val="a3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27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0" w:right="221"/>
              <w:rPr>
                <w:sz w:val="18"/>
              </w:rPr>
            </w:pPr>
            <w:r>
              <w:rPr>
                <w:w w:val="120"/>
                <w:sz w:val="18"/>
              </w:rPr>
              <w:t>положение,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столицы, населе-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ние; официаль-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 языки;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достопримеча-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тельности;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особенности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(национальные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праздники,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традиции,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обычаи)</w:t>
            </w:r>
          </w:p>
          <w:p w:rsidR="0069141A" w:rsidRDefault="006B259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 w:right="87"/>
              <w:rPr>
                <w:sz w:val="18"/>
              </w:rPr>
            </w:pPr>
            <w:r>
              <w:rPr>
                <w:w w:val="115"/>
                <w:sz w:val="18"/>
              </w:rPr>
              <w:t>Писать небольшое письменное высказывание с опорой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образец,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иллюстрацию.</w:t>
            </w:r>
          </w:p>
          <w:p w:rsidR="0069141A" w:rsidRDefault="006B2590">
            <w:pPr>
              <w:pStyle w:val="TableParagraph"/>
              <w:spacing w:line="195" w:lineRule="exact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Фиксировать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нужную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информацию.</w:t>
            </w:r>
          </w:p>
          <w:p w:rsidR="0069141A" w:rsidRDefault="006B2590">
            <w:pPr>
              <w:pStyle w:val="TableParagraph"/>
              <w:spacing w:line="202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Фонетическая</w:t>
            </w:r>
            <w:r>
              <w:rPr>
                <w:rFonts w:ascii="Cambria" w:hAnsi="Cambria"/>
                <w:b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69141A" w:rsidRDefault="006B2590">
            <w:pPr>
              <w:pStyle w:val="TableParagraph"/>
              <w:spacing w:before="1"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адекватно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соблюдая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произнесения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звуков. Соблюдать правильное ударение в изолиро-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ванном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фразе.</w:t>
            </w:r>
          </w:p>
          <w:p w:rsidR="0069141A" w:rsidRDefault="006B2590">
            <w:pPr>
              <w:pStyle w:val="TableParagraph"/>
              <w:spacing w:line="232" w:lineRule="auto"/>
              <w:ind w:left="113" w:right="302"/>
              <w:rPr>
                <w:sz w:val="18"/>
              </w:rPr>
            </w:pPr>
            <w:r>
              <w:rPr>
                <w:w w:val="115"/>
                <w:sz w:val="18"/>
              </w:rPr>
              <w:t>Соблюдать правило отсутствия ударения на служеб-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(артиклях,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союзах,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предлогах).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Сравнивать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анализировать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буквосочетания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английского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языка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их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транскрипцию.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коммуникативный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интонации.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Членить предложение на смысловые группы.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Корректно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 ритмико-интонационных особенностей (побуди-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предложение;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общий,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специальный,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альтер-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нативный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разделительный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вопросы).</w:t>
            </w:r>
          </w:p>
          <w:p w:rsidR="0069141A" w:rsidRDefault="006B2590">
            <w:pPr>
              <w:pStyle w:val="TableParagraph"/>
              <w:spacing w:line="232" w:lineRule="auto"/>
              <w:ind w:left="113" w:right="467"/>
              <w:rPr>
                <w:sz w:val="18"/>
              </w:rPr>
            </w:pPr>
            <w:r>
              <w:rPr>
                <w:w w:val="115"/>
                <w:sz w:val="18"/>
              </w:rPr>
              <w:t>Соблюдать интонацию перечисления.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Воспроизводить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транскрипции.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небольшие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енные на изученном языковом материале, с соблюде-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демонстрируя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69141A" w:rsidRDefault="006B2590">
            <w:pPr>
              <w:pStyle w:val="TableParagraph"/>
              <w:spacing w:line="19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пунктуация</w:t>
            </w:r>
          </w:p>
          <w:p w:rsidR="0069141A" w:rsidRDefault="006B2590"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Соотносить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графический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образом.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расставлять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препинания: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запятую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перечислении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обращении;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апостроф;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точку,</w:t>
            </w:r>
          </w:p>
        </w:tc>
      </w:tr>
      <w:tr w:rsidR="0069141A">
        <w:trPr>
          <w:trHeight w:val="358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0"/>
              <w:ind w:left="116"/>
              <w:rPr>
                <w:sz w:val="18"/>
              </w:rPr>
            </w:pPr>
            <w:r>
              <w:rPr>
                <w:w w:val="120"/>
                <w:sz w:val="18"/>
              </w:rPr>
              <w:t>11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5" w:line="232" w:lineRule="auto"/>
              <w:ind w:left="110" w:right="101"/>
              <w:rPr>
                <w:sz w:val="18"/>
              </w:rPr>
            </w:pPr>
            <w:r>
              <w:rPr>
                <w:w w:val="115"/>
                <w:sz w:val="18"/>
              </w:rPr>
              <w:t>Выдающиеся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люди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родной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 изучаемого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учёные,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писатели, поэты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  <w:p w:rsidR="0069141A" w:rsidRDefault="0069141A">
            <w:pPr>
              <w:pStyle w:val="TableParagraph"/>
              <w:spacing w:before="5"/>
              <w:rPr>
                <w:i/>
                <w:sz w:val="16"/>
              </w:rPr>
            </w:pPr>
          </w:p>
          <w:p w:rsidR="0069141A" w:rsidRDefault="0069141A">
            <w:pPr>
              <w:pStyle w:val="TableParagraph"/>
              <w:spacing w:before="1"/>
              <w:ind w:left="110"/>
              <w:rPr>
                <w:sz w:val="18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</w:tbl>
    <w:p w:rsidR="0069141A" w:rsidRDefault="0069141A">
      <w:pPr>
        <w:rPr>
          <w:sz w:val="2"/>
          <w:szCs w:val="2"/>
        </w:rPr>
        <w:sectPr w:rsidR="0069141A">
          <w:footerReference w:type="default" r:id="rId26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9141A" w:rsidRDefault="0069141A">
      <w:pPr>
        <w:pStyle w:val="a3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1092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i/>
                <w:sz w:val="20"/>
              </w:rPr>
            </w:pPr>
          </w:p>
          <w:p w:rsidR="0069141A" w:rsidRDefault="0069141A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69141A" w:rsidRDefault="006B25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69141A" w:rsidRDefault="006B25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49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9141A" w:rsidP="0050042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вопросительный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восклицательный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Расставлять в электронном сообщении личного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диктуемые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принятыми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69141A" w:rsidRDefault="006B2590">
            <w:pPr>
              <w:pStyle w:val="TableParagraph"/>
              <w:spacing w:line="19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Лексическая</w:t>
            </w:r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69141A" w:rsidRDefault="006B2590">
            <w:pPr>
              <w:pStyle w:val="TableParagraph"/>
              <w:spacing w:line="232" w:lineRule="auto"/>
              <w:ind w:left="113" w:right="91"/>
              <w:rPr>
                <w:sz w:val="18"/>
              </w:rPr>
            </w:pPr>
            <w:r>
              <w:rPr>
                <w:w w:val="115"/>
                <w:sz w:val="18"/>
              </w:rPr>
              <w:t>Узнавать в устном и письменном тексте и употреблять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речи изученные лексические единицы (слова,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словосочетания,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клише);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интернациональные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синонимы,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419"/>
              <w:rPr>
                <w:sz w:val="18"/>
              </w:rPr>
            </w:pPr>
            <w:r>
              <w:rPr>
                <w:w w:val="115"/>
                <w:sz w:val="18"/>
              </w:rPr>
              <w:t>Узнавать простые словообразовательные элементы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(суффиксы,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префиксы).</w:t>
            </w:r>
          </w:p>
          <w:p w:rsidR="0069141A" w:rsidRDefault="006B2590">
            <w:pPr>
              <w:pStyle w:val="TableParagraph"/>
              <w:spacing w:line="232" w:lineRule="auto"/>
              <w:ind w:left="113" w:right="419"/>
              <w:rPr>
                <w:sz w:val="18"/>
              </w:rPr>
            </w:pPr>
            <w:r>
              <w:rPr>
                <w:w w:val="115"/>
                <w:sz w:val="18"/>
              </w:rPr>
              <w:t>Опираться на языковую догадку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 чтения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аудирования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(интернациональные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образованные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путем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аффиксации).</w:t>
            </w:r>
          </w:p>
          <w:p w:rsidR="0069141A" w:rsidRDefault="006B2590">
            <w:pPr>
              <w:pStyle w:val="TableParagraph"/>
              <w:spacing w:line="232" w:lineRule="auto"/>
              <w:ind w:left="113" w:right="268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связи 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обеспечения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логичности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целостности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высказывания.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Грамматическая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Воспроизводить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предложений. Соблюдать порядок слов в предло-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жении.</w:t>
            </w:r>
          </w:p>
        </w:tc>
      </w:tr>
    </w:tbl>
    <w:p w:rsidR="0069141A" w:rsidRDefault="0069141A">
      <w:pPr>
        <w:spacing w:line="232" w:lineRule="auto"/>
        <w:rPr>
          <w:sz w:val="18"/>
        </w:rPr>
        <w:sectPr w:rsidR="0069141A">
          <w:footerReference w:type="even" r:id="rId27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9141A" w:rsidRDefault="0069141A">
      <w:pPr>
        <w:pStyle w:val="a3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63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  <w:p w:rsidR="00E835F3" w:rsidRDefault="00E835F3">
            <w:pPr>
              <w:pStyle w:val="TableParagraph"/>
              <w:rPr>
                <w:sz w:val="18"/>
              </w:rPr>
            </w:pPr>
          </w:p>
          <w:p w:rsidR="00E835F3" w:rsidRDefault="00E835F3">
            <w:pPr>
              <w:pStyle w:val="TableParagraph"/>
              <w:rPr>
                <w:sz w:val="18"/>
              </w:rPr>
            </w:pPr>
          </w:p>
          <w:p w:rsidR="00E835F3" w:rsidRDefault="00E835F3">
            <w:pPr>
              <w:pStyle w:val="TableParagraph"/>
              <w:rPr>
                <w:sz w:val="18"/>
              </w:rPr>
            </w:pPr>
          </w:p>
          <w:p w:rsidR="00E835F3" w:rsidRDefault="00E835F3">
            <w:pPr>
              <w:pStyle w:val="TableParagraph"/>
              <w:rPr>
                <w:sz w:val="18"/>
              </w:rPr>
            </w:pPr>
          </w:p>
          <w:p w:rsidR="00E835F3" w:rsidRDefault="00E835F3">
            <w:pPr>
              <w:pStyle w:val="TableParagraph"/>
              <w:rPr>
                <w:sz w:val="18"/>
              </w:rPr>
            </w:pPr>
          </w:p>
          <w:p w:rsidR="00E835F3" w:rsidRDefault="00E835F3">
            <w:pPr>
              <w:pStyle w:val="TableParagraph"/>
              <w:rPr>
                <w:sz w:val="18"/>
              </w:rPr>
            </w:pPr>
          </w:p>
          <w:p w:rsidR="00E835F3" w:rsidRDefault="00E835F3">
            <w:pPr>
              <w:pStyle w:val="TableParagraph"/>
              <w:rPr>
                <w:sz w:val="18"/>
              </w:rPr>
            </w:pPr>
          </w:p>
          <w:p w:rsidR="00E835F3" w:rsidRDefault="00E835F3">
            <w:pPr>
              <w:pStyle w:val="TableParagraph"/>
              <w:rPr>
                <w:sz w:val="18"/>
              </w:rPr>
            </w:pPr>
          </w:p>
          <w:p w:rsidR="00E835F3" w:rsidRDefault="00E835F3">
            <w:pPr>
              <w:pStyle w:val="TableParagraph"/>
              <w:rPr>
                <w:sz w:val="18"/>
              </w:rPr>
            </w:pPr>
          </w:p>
          <w:p w:rsidR="00E835F3" w:rsidRDefault="00E835F3">
            <w:pPr>
              <w:pStyle w:val="TableParagraph"/>
              <w:rPr>
                <w:sz w:val="18"/>
              </w:rPr>
            </w:pPr>
          </w:p>
          <w:p w:rsidR="00E835F3" w:rsidRDefault="00E835F3">
            <w:pPr>
              <w:pStyle w:val="TableParagraph"/>
              <w:rPr>
                <w:sz w:val="18"/>
              </w:rPr>
            </w:pPr>
          </w:p>
          <w:p w:rsidR="00E835F3" w:rsidRDefault="00E835F3">
            <w:pPr>
              <w:pStyle w:val="TableParagraph"/>
              <w:rPr>
                <w:sz w:val="18"/>
              </w:rPr>
            </w:pPr>
          </w:p>
          <w:p w:rsidR="00E835F3" w:rsidRDefault="00E835F3">
            <w:pPr>
              <w:pStyle w:val="TableParagraph"/>
              <w:rPr>
                <w:sz w:val="18"/>
              </w:rPr>
            </w:pPr>
          </w:p>
          <w:p w:rsidR="00E835F3" w:rsidRDefault="00E835F3">
            <w:pPr>
              <w:pStyle w:val="TableParagraph"/>
              <w:rPr>
                <w:sz w:val="18"/>
              </w:rPr>
            </w:pPr>
          </w:p>
          <w:p w:rsidR="00E835F3" w:rsidRDefault="00E835F3">
            <w:pPr>
              <w:pStyle w:val="TableParagraph"/>
              <w:rPr>
                <w:sz w:val="18"/>
              </w:rPr>
            </w:pPr>
          </w:p>
          <w:p w:rsidR="00E835F3" w:rsidRDefault="00E835F3">
            <w:pPr>
              <w:pStyle w:val="TableParagraph"/>
              <w:rPr>
                <w:sz w:val="18"/>
              </w:rPr>
            </w:pPr>
          </w:p>
          <w:p w:rsidR="00E835F3" w:rsidRDefault="00E835F3">
            <w:pPr>
              <w:pStyle w:val="TableParagraph"/>
              <w:rPr>
                <w:sz w:val="18"/>
              </w:rPr>
            </w:pPr>
          </w:p>
          <w:p w:rsidR="00E835F3" w:rsidRDefault="00E835F3">
            <w:pPr>
              <w:pStyle w:val="TableParagraph"/>
              <w:rPr>
                <w:sz w:val="18"/>
              </w:rPr>
            </w:pPr>
          </w:p>
          <w:p w:rsidR="00E835F3" w:rsidRDefault="00E835F3">
            <w:pPr>
              <w:pStyle w:val="TableParagraph"/>
              <w:rPr>
                <w:sz w:val="18"/>
              </w:rPr>
            </w:pPr>
          </w:p>
          <w:p w:rsidR="00E835F3" w:rsidRDefault="00E835F3" w:rsidP="00E835F3">
            <w:pPr>
              <w:pStyle w:val="TableParagraph"/>
              <w:jc w:val="center"/>
              <w:rPr>
                <w:sz w:val="18"/>
              </w:rPr>
            </w:pPr>
          </w:p>
          <w:p w:rsidR="00E835F3" w:rsidRDefault="00E835F3" w:rsidP="00E835F3">
            <w:pPr>
              <w:pStyle w:val="TableParagraph"/>
              <w:jc w:val="center"/>
              <w:rPr>
                <w:sz w:val="18"/>
              </w:rPr>
            </w:pPr>
          </w:p>
          <w:p w:rsidR="00E835F3" w:rsidRDefault="00E835F3" w:rsidP="00E835F3">
            <w:pPr>
              <w:pStyle w:val="TableParagraph"/>
              <w:jc w:val="center"/>
              <w:rPr>
                <w:sz w:val="18"/>
              </w:rPr>
            </w:pPr>
          </w:p>
          <w:p w:rsidR="00E835F3" w:rsidRDefault="00E835F3" w:rsidP="00E835F3">
            <w:pPr>
              <w:pStyle w:val="TableParagraph"/>
              <w:jc w:val="center"/>
              <w:rPr>
                <w:sz w:val="18"/>
              </w:rPr>
            </w:pPr>
          </w:p>
          <w:p w:rsidR="00E835F3" w:rsidRDefault="00E835F3" w:rsidP="00E835F3">
            <w:pPr>
              <w:pStyle w:val="TableParagraph"/>
              <w:jc w:val="center"/>
              <w:rPr>
                <w:sz w:val="18"/>
              </w:rPr>
            </w:pPr>
          </w:p>
          <w:p w:rsidR="00E835F3" w:rsidRDefault="00E835F3" w:rsidP="00E835F3">
            <w:pPr>
              <w:pStyle w:val="TableParagraph"/>
              <w:jc w:val="center"/>
              <w:rPr>
                <w:sz w:val="18"/>
              </w:rPr>
            </w:pPr>
          </w:p>
          <w:p w:rsidR="00E835F3" w:rsidRDefault="00E835F3" w:rsidP="00E835F3">
            <w:pPr>
              <w:pStyle w:val="TableParagraph"/>
              <w:jc w:val="center"/>
              <w:rPr>
                <w:sz w:val="18"/>
              </w:rPr>
            </w:pPr>
          </w:p>
          <w:p w:rsidR="00E835F3" w:rsidRDefault="00E835F3" w:rsidP="00E835F3">
            <w:pPr>
              <w:pStyle w:val="TableParagraph"/>
              <w:jc w:val="center"/>
              <w:rPr>
                <w:sz w:val="18"/>
              </w:rPr>
            </w:pPr>
          </w:p>
          <w:p w:rsidR="00E835F3" w:rsidRDefault="00E835F3" w:rsidP="00E835F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Итого: 102 ч.</w:t>
            </w: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письменной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морфологические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синтакси-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решаемой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(см.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левую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колонку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таблицы).</w:t>
            </w:r>
          </w:p>
          <w:p w:rsidR="0069141A" w:rsidRDefault="006B2590">
            <w:pPr>
              <w:pStyle w:val="TableParagraph"/>
              <w:spacing w:line="232" w:lineRule="auto"/>
              <w:ind w:left="113" w:right="111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Распознавать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письменном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тексте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дифференциро-</w:t>
            </w:r>
            <w:r>
              <w:rPr>
                <w:i/>
                <w:spacing w:val="-48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вать слова по определённым признакам (существи-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тельные,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прилагательные,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смысловые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глаголы).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Социокультурные</w:t>
            </w:r>
            <w:r>
              <w:rPr>
                <w:rFonts w:ascii="Cambria" w:hAnsi="Cambria"/>
                <w:b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знания</w:t>
            </w:r>
            <w:r>
              <w:rPr>
                <w:rFonts w:ascii="Cambria" w:hAnsi="Cambria"/>
                <w:b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умения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социокультурные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 поведенческого этикета в стране/странах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отобранных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(«Дома»,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магазине»,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«У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врача»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др.);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Знать и использовать в устной и письменной речи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 употребительную тематическую фоновую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лексику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тематического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Владеть базовыми знаниями о социокультурном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портрете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Россию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страну/страны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мого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(культурные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явления;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известные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достопримечательности;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традиции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проведении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питании);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рассказывать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выдающихся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людях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страны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страны/стран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изучаемого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Находить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сходство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различие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традициях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родной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страны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страны/стран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изучаемого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языка</w:t>
            </w:r>
            <w:r>
              <w:rPr>
                <w:w w:val="120"/>
                <w:sz w:val="18"/>
              </w:rPr>
              <w:t>.</w:t>
            </w:r>
          </w:p>
          <w:p w:rsidR="0069141A" w:rsidRDefault="006B2590">
            <w:pPr>
              <w:pStyle w:val="TableParagraph"/>
              <w:spacing w:line="232" w:lineRule="auto"/>
              <w:ind w:left="113" w:right="257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Систематизировать и анализировать полученную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информацию.</w:t>
            </w:r>
          </w:p>
        </w:tc>
      </w:tr>
    </w:tbl>
    <w:p w:rsidR="0069141A" w:rsidRDefault="0069141A">
      <w:pPr>
        <w:spacing w:line="232" w:lineRule="auto"/>
        <w:rPr>
          <w:sz w:val="18"/>
        </w:rPr>
        <w:sectPr w:rsidR="0069141A">
          <w:footerReference w:type="default" r:id="rId28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9141A" w:rsidRDefault="00AD59B7">
      <w:pPr>
        <w:pStyle w:val="2"/>
        <w:numPr>
          <w:ilvl w:val="0"/>
          <w:numId w:val="7"/>
        </w:numPr>
        <w:tabs>
          <w:tab w:val="left" w:pos="284"/>
        </w:tabs>
        <w:spacing w:before="69"/>
        <w:ind w:hanging="171"/>
      </w:pPr>
      <w:r>
        <w:lastRenderedPageBreak/>
        <w:pict>
          <v:shape id="_x0000_s1064" type="#_x0000_t202" style="position:absolute;left:0;text-align:left;margin-left:26.25pt;margin-top:235.85pt;width:12.5pt;height:119.45pt;z-index:251644928;mso-position-horizontal-relative:page;mso-position-vertical-relative:page;mso-width-relative:page;mso-height-relative:page" filled="f" stroked="f">
            <v:textbox style="layout-flow:vertical" inset="0,0,0,0">
              <w:txbxContent>
                <w:p w:rsidR="00B61609" w:rsidRDefault="00B6160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6B2590">
        <w:rPr>
          <w:w w:val="85"/>
        </w:rPr>
        <w:t>класс</w:t>
      </w:r>
      <w:r w:rsidR="006B2590">
        <w:rPr>
          <w:spacing w:val="-6"/>
          <w:w w:val="85"/>
        </w:rPr>
        <w:t xml:space="preserve"> </w:t>
      </w:r>
      <w:r w:rsidR="006B2590">
        <w:rPr>
          <w:w w:val="85"/>
        </w:rPr>
        <w:t>(102</w:t>
      </w:r>
      <w:r w:rsidR="006B2590">
        <w:rPr>
          <w:spacing w:val="-6"/>
          <w:w w:val="85"/>
        </w:rPr>
        <w:t xml:space="preserve"> </w:t>
      </w:r>
      <w:r w:rsidR="006B2590">
        <w:rPr>
          <w:w w:val="85"/>
        </w:rPr>
        <w:t>часа)</w:t>
      </w:r>
    </w:p>
    <w:p w:rsidR="0069141A" w:rsidRDefault="0069141A">
      <w:pPr>
        <w:pStyle w:val="a3"/>
        <w:spacing w:before="10"/>
        <w:ind w:left="0" w:right="0" w:firstLine="0"/>
        <w:jc w:val="left"/>
        <w:rPr>
          <w:rFonts w:ascii="Tahoma"/>
          <w:b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1098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rFonts w:ascii="Tahoma"/>
                <w:b/>
                <w:sz w:val="20"/>
              </w:rPr>
            </w:pPr>
          </w:p>
          <w:p w:rsidR="0069141A" w:rsidRDefault="006B2590">
            <w:pPr>
              <w:pStyle w:val="TableParagraph"/>
              <w:spacing w:before="178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28" w:lineRule="auto"/>
              <w:ind w:left="137" w:right="12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Программная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 xml:space="preserve">тема,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число часов</w:t>
            </w:r>
            <w:r>
              <w:rPr>
                <w:rFonts w:ascii="Cambria" w:hAnsi="Cambria"/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на её изучение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10"/>
              <w:rPr>
                <w:rFonts w:ascii="Tahoma"/>
                <w:b/>
                <w:sz w:val="18"/>
              </w:rPr>
            </w:pPr>
          </w:p>
          <w:p w:rsidR="0069141A" w:rsidRDefault="006B2590">
            <w:pPr>
              <w:pStyle w:val="TableParagraph"/>
              <w:spacing w:line="228" w:lineRule="auto"/>
              <w:ind w:left="142" w:right="131" w:firstLine="7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Языковой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1" w:lineRule="exact"/>
              <w:ind w:left="9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69141A" w:rsidRDefault="006B2590">
            <w:pPr>
              <w:pStyle w:val="TableParagraph"/>
              <w:spacing w:before="128" w:line="228" w:lineRule="auto"/>
              <w:ind w:left="727" w:right="716" w:hanging="1"/>
              <w:jc w:val="center"/>
              <w:rPr>
                <w:rFonts w:ascii="Cambria" w:hAnsi="Cambria"/>
                <w:b/>
                <w:i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Характеристика деятельности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(учебной, познавательной, речевой)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Курсивом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выделены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универсальные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учебные</w:t>
            </w:r>
            <w:r>
              <w:rPr>
                <w:rFonts w:ascii="Cambria" w:hAnsi="Cambria"/>
                <w:b/>
                <w:i/>
                <w:spacing w:val="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действия</w:t>
            </w:r>
          </w:p>
        </w:tc>
      </w:tr>
    </w:tbl>
    <w:p w:rsidR="0069141A" w:rsidRDefault="0069141A">
      <w:pPr>
        <w:spacing w:line="232" w:lineRule="auto"/>
        <w:rPr>
          <w:sz w:val="18"/>
        </w:rPr>
        <w:sectPr w:rsidR="0069141A">
          <w:footerReference w:type="even" r:id="rId29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69141A" w:rsidRDefault="0069141A">
      <w:pPr>
        <w:pStyle w:val="a3"/>
        <w:spacing w:before="9"/>
        <w:ind w:left="0" w:right="0" w:firstLine="0"/>
        <w:jc w:val="left"/>
        <w:rPr>
          <w:rFonts w:ascii="Tahoma"/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1157"/>
        </w:trPr>
        <w:tc>
          <w:tcPr>
            <w:tcW w:w="454" w:type="dxa"/>
          </w:tcPr>
          <w:p w:rsidR="0069141A" w:rsidRDefault="00E835F3">
            <w:pPr>
              <w:pStyle w:val="TableParagraph"/>
              <w:spacing w:before="8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1/</w:t>
            </w:r>
            <w:r w:rsidR="006B2590">
              <w:rPr>
                <w:w w:val="119"/>
                <w:sz w:val="18"/>
              </w:rPr>
              <w:t>2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8" w:line="232" w:lineRule="auto"/>
              <w:ind w:left="112" w:right="737"/>
              <w:rPr>
                <w:sz w:val="18"/>
              </w:rPr>
            </w:pPr>
            <w:r>
              <w:rPr>
                <w:w w:val="115"/>
                <w:sz w:val="18"/>
              </w:rPr>
              <w:t>Внешность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</w:t>
            </w:r>
          </w:p>
          <w:p w:rsidR="0069141A" w:rsidRDefault="006B2590">
            <w:pPr>
              <w:pStyle w:val="TableParagraph"/>
              <w:spacing w:line="232" w:lineRule="auto"/>
              <w:ind w:left="112" w:right="160"/>
              <w:rPr>
                <w:sz w:val="18"/>
              </w:rPr>
            </w:pPr>
            <w:r>
              <w:rPr>
                <w:w w:val="120"/>
                <w:sz w:val="18"/>
              </w:rPr>
              <w:t>человека/литера-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турного персона-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(7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часов)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0" w:right="216"/>
              <w:rPr>
                <w:sz w:val="18"/>
              </w:rPr>
            </w:pPr>
            <w:r>
              <w:rPr>
                <w:w w:val="115"/>
                <w:sz w:val="18"/>
              </w:rPr>
              <w:t>образованные путём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соединения основы прила-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гательного с основой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существительного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добав-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-ed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.</w:t>
            </w:r>
          </w:p>
          <w:p w:rsidR="0069141A" w:rsidRPr="006B2590" w:rsidRDefault="006B2590">
            <w:pPr>
              <w:pStyle w:val="TableParagraph"/>
              <w:spacing w:line="232" w:lineRule="auto"/>
              <w:ind w:left="110" w:right="199"/>
              <w:rPr>
                <w:sz w:val="18"/>
                <w:lang w:val="en-US"/>
              </w:rPr>
            </w:pPr>
            <w:r>
              <w:rPr>
                <w:w w:val="115"/>
                <w:sz w:val="18"/>
              </w:rPr>
              <w:t>Предложения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дополнением (Complex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Object). </w:t>
            </w:r>
            <w:r w:rsidRPr="006B2590">
              <w:rPr>
                <w:w w:val="115"/>
                <w:sz w:val="18"/>
                <w:lang w:val="en-US"/>
              </w:rPr>
              <w:t>(I want you to do</w:t>
            </w:r>
            <w:r w:rsidRPr="006B2590">
              <w:rPr>
                <w:spacing w:val="1"/>
                <w:w w:val="115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it.).</w:t>
            </w:r>
          </w:p>
          <w:p w:rsidR="0069141A" w:rsidRDefault="006B2590">
            <w:pPr>
              <w:pStyle w:val="TableParagraph"/>
              <w:spacing w:line="232" w:lineRule="auto"/>
              <w:ind w:left="110" w:right="99"/>
              <w:rPr>
                <w:sz w:val="18"/>
              </w:rPr>
            </w:pPr>
            <w:r>
              <w:rPr>
                <w:w w:val="115"/>
                <w:sz w:val="18"/>
              </w:rPr>
              <w:t>Условные предложения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реального (Conditional 0,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Conditional I) характера.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конструк-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цией to be going to +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инфинитив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формы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Future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Simple Tense и Present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Continuous Tense для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выражения будущего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действия.</w:t>
            </w:r>
          </w:p>
          <w:p w:rsidR="0069141A" w:rsidRDefault="006B25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Конструкция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used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to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+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инфинитив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глагола.</w:t>
            </w:r>
          </w:p>
          <w:p w:rsidR="0069141A" w:rsidRDefault="006B25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Глаголы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наиболее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страда-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тельного залога (Present/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Past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Simple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Passive).</w:t>
            </w:r>
          </w:p>
          <w:p w:rsidR="0069141A" w:rsidRDefault="006B2590">
            <w:pPr>
              <w:pStyle w:val="TableParagraph"/>
              <w:spacing w:line="232" w:lineRule="auto"/>
              <w:ind w:left="110" w:right="247"/>
              <w:rPr>
                <w:sz w:val="18"/>
              </w:rPr>
            </w:pPr>
            <w:r>
              <w:rPr>
                <w:w w:val="115"/>
                <w:sz w:val="18"/>
              </w:rPr>
              <w:t>Предлоги,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употребляемые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глаголами в страдатель-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залоге.</w:t>
            </w:r>
          </w:p>
          <w:p w:rsidR="0069141A" w:rsidRDefault="006B25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Модальный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might.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Наречия,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совпадающие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прилагательными</w:t>
            </w: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 w:right="10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Работать индивидуально и в группе при выполнении</w:t>
            </w:r>
            <w:r>
              <w:rPr>
                <w:i/>
                <w:spacing w:val="-5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проектной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работы.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Аудирование</w:t>
            </w:r>
          </w:p>
          <w:p w:rsidR="0069141A" w:rsidRDefault="006B2590">
            <w:pPr>
              <w:pStyle w:val="TableParagraph"/>
              <w:spacing w:before="1"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Понимать речь учителя по ведению урока.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связное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одноклассника,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содержащее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незнакомые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слова.</w:t>
            </w:r>
          </w:p>
          <w:p w:rsidR="0069141A" w:rsidRDefault="006B2590">
            <w:pPr>
              <w:pStyle w:val="TableParagraph"/>
              <w:spacing w:line="232" w:lineRule="auto"/>
              <w:ind w:left="113" w:right="317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переспрос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деталей.</w:t>
            </w:r>
          </w:p>
          <w:p w:rsidR="0069141A" w:rsidRDefault="006B2590">
            <w:pPr>
              <w:pStyle w:val="TableParagraph"/>
              <w:spacing w:line="232" w:lineRule="auto"/>
              <w:ind w:left="113" w:right="148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Вербально/невербально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реагировать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услышанное.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стилей,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Определять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тему,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прослушанного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текста.</w:t>
            </w:r>
            <w:r>
              <w:rPr>
                <w:i/>
                <w:spacing w:val="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Выде-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лять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главные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факты,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опуская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второстепенные.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запрашиваемую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информацию, представленную в явном виде, в не-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сложных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незнакомые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Использовать контекстуальную, в том числе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языковую,</w:t>
            </w:r>
            <w:r>
              <w:rPr>
                <w:i/>
                <w:spacing w:val="-4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догадку</w:t>
            </w:r>
            <w:r>
              <w:rPr>
                <w:i/>
                <w:spacing w:val="-4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при</w:t>
            </w:r>
            <w:r>
              <w:rPr>
                <w:i/>
                <w:spacing w:val="-4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восприятии</w:t>
            </w:r>
            <w:r>
              <w:rPr>
                <w:i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</w:t>
            </w:r>
            <w:r>
              <w:rPr>
                <w:i/>
                <w:spacing w:val="-4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слух</w:t>
            </w:r>
            <w:r>
              <w:rPr>
                <w:i/>
                <w:spacing w:val="-4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текстов,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содержащих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незнакомые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Игнорировать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незнакомые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слова,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влияющие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пони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мание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Смысловое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чтение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Читать про себя и понимать основное содержание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адаптированных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Определять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тему/основную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мысль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прочитанного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текста.</w:t>
            </w:r>
          </w:p>
        </w:tc>
      </w:tr>
      <w:tr w:rsidR="0069141A">
        <w:trPr>
          <w:trHeight w:val="1755"/>
        </w:trPr>
        <w:tc>
          <w:tcPr>
            <w:tcW w:w="454" w:type="dxa"/>
            <w:tcBorders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before="8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5" w:line="232" w:lineRule="auto"/>
              <w:ind w:left="112" w:right="160"/>
              <w:rPr>
                <w:sz w:val="18"/>
              </w:rPr>
            </w:pPr>
            <w:r>
              <w:rPr>
                <w:w w:val="115"/>
                <w:sz w:val="18"/>
              </w:rPr>
              <w:t>Досуг и увлече-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ния/хобби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подростка (чте-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кино,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театр,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музей, спорт,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музыка)</w:t>
            </w:r>
          </w:p>
          <w:p w:rsidR="0069141A" w:rsidRDefault="006B2590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555"/>
        </w:trPr>
        <w:tc>
          <w:tcPr>
            <w:tcW w:w="454" w:type="dxa"/>
            <w:tcBorders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before="8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5" w:line="232" w:lineRule="auto"/>
              <w:ind w:left="112" w:right="264"/>
              <w:rPr>
                <w:sz w:val="18"/>
              </w:rPr>
            </w:pPr>
            <w:r>
              <w:rPr>
                <w:w w:val="115"/>
                <w:sz w:val="18"/>
              </w:rPr>
              <w:t>Здоровый образ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Режим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труда и отдыха.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Фитнес. </w:t>
            </w:r>
            <w:r>
              <w:rPr>
                <w:w w:val="115"/>
                <w:sz w:val="18"/>
              </w:rPr>
              <w:t>Сбалан-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сированное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питание</w:t>
            </w:r>
          </w:p>
          <w:p w:rsidR="0069141A" w:rsidRDefault="006B2590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4"/>
        </w:trPr>
        <w:tc>
          <w:tcPr>
            <w:tcW w:w="454" w:type="dxa"/>
            <w:tcBorders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before="79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871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5" w:line="232" w:lineRule="auto"/>
              <w:ind w:left="112" w:right="111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Покупки: одежда,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обувь и продукты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питания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(7 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</w:tbl>
    <w:p w:rsidR="0069141A" w:rsidRDefault="0069141A">
      <w:pPr>
        <w:rPr>
          <w:sz w:val="2"/>
          <w:szCs w:val="2"/>
        </w:rPr>
        <w:sectPr w:rsidR="0069141A">
          <w:footerReference w:type="default" r:id="rId30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9141A" w:rsidRDefault="006B2590">
      <w:pPr>
        <w:spacing w:before="66"/>
        <w:ind w:right="115"/>
        <w:jc w:val="right"/>
        <w:rPr>
          <w:i/>
          <w:sz w:val="20"/>
        </w:rPr>
      </w:pPr>
      <w:r>
        <w:rPr>
          <w:i/>
          <w:w w:val="115"/>
          <w:sz w:val="20"/>
        </w:rPr>
        <w:lastRenderedPageBreak/>
        <w:t>Продолжение</w:t>
      </w:r>
    </w:p>
    <w:p w:rsidR="0069141A" w:rsidRDefault="0069141A">
      <w:pPr>
        <w:pStyle w:val="a3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1092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i/>
                <w:sz w:val="20"/>
              </w:rPr>
            </w:pPr>
          </w:p>
          <w:p w:rsidR="0069141A" w:rsidRDefault="0069141A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69141A" w:rsidRDefault="006B25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69141A" w:rsidRDefault="006B25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49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0" w:right="157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Школа. </w:t>
            </w:r>
            <w:r>
              <w:rPr>
                <w:w w:val="120"/>
                <w:sz w:val="18"/>
              </w:rPr>
              <w:t>Школь-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ная жизнь,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школьная </w:t>
            </w:r>
            <w:r>
              <w:rPr>
                <w:spacing w:val="-1"/>
                <w:w w:val="120"/>
                <w:sz w:val="18"/>
              </w:rPr>
              <w:t>форма,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изучаемые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предметы,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любимый пред-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мет, правила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поведения 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школе, посеще-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ние школьной</w:t>
            </w:r>
            <w:r>
              <w:rPr>
                <w:w w:val="120"/>
                <w:sz w:val="18"/>
              </w:rPr>
              <w:t xml:space="preserve"> библиотеки/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ресурсного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центра.</w:t>
            </w:r>
          </w:p>
          <w:p w:rsidR="0069141A" w:rsidRDefault="006B259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Переписка</w:t>
            </w:r>
          </w:p>
          <w:p w:rsidR="0069141A" w:rsidRDefault="006B2590">
            <w:pPr>
              <w:pStyle w:val="TableParagraph"/>
              <w:spacing w:before="2" w:line="232" w:lineRule="auto"/>
              <w:ind w:left="110" w:right="340"/>
              <w:rPr>
                <w:sz w:val="18"/>
              </w:rPr>
            </w:pPr>
            <w:r>
              <w:rPr>
                <w:w w:val="115"/>
                <w:sz w:val="18"/>
              </w:rPr>
              <w:t>с зарубежными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сверстниками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0" w:right="146"/>
              <w:rPr>
                <w:sz w:val="18"/>
              </w:rPr>
            </w:pPr>
            <w:r w:rsidRPr="006B2590">
              <w:rPr>
                <w:w w:val="120"/>
                <w:sz w:val="18"/>
                <w:lang w:val="en-US"/>
              </w:rPr>
              <w:t>(fast, high; early).</w:t>
            </w:r>
            <w:r w:rsidRPr="006B2590">
              <w:rPr>
                <w:spacing w:val="1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</w:rPr>
              <w:t>Местоимения</w:t>
            </w:r>
            <w:r w:rsidRPr="006B2590">
              <w:rPr>
                <w:w w:val="120"/>
                <w:sz w:val="18"/>
                <w:lang w:val="en-US"/>
              </w:rPr>
              <w:t xml:space="preserve"> other/</w:t>
            </w:r>
            <w:r w:rsidRPr="006B2590">
              <w:rPr>
                <w:spacing w:val="1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another, both, all, one.</w:t>
            </w:r>
            <w:r w:rsidRPr="006B2590">
              <w:rPr>
                <w:spacing w:val="1"/>
                <w:w w:val="120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Количественные числи-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больших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чисел</w:t>
            </w:r>
          </w:p>
          <w:p w:rsidR="0069141A" w:rsidRDefault="006B2590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(до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000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000).</w:t>
            </w: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 w:right="131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Прогнозировать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содержание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заголовку/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началу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</w:t>
            </w:r>
            <w:r>
              <w:rPr>
                <w:w w:val="120"/>
                <w:sz w:val="18"/>
              </w:rPr>
              <w:t>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Определять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главные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факты/события,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опуская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второстепенные.</w:t>
            </w:r>
          </w:p>
          <w:p w:rsidR="0069141A" w:rsidRDefault="006B2590">
            <w:pPr>
              <w:pStyle w:val="TableParagraph"/>
              <w:spacing w:line="232" w:lineRule="auto"/>
              <w:ind w:left="113" w:right="302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Определять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последовательность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главных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фактов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событий.</w:t>
            </w:r>
          </w:p>
          <w:p w:rsidR="0069141A" w:rsidRDefault="006B2590">
            <w:pPr>
              <w:pStyle w:val="TableParagraph"/>
              <w:spacing w:line="232" w:lineRule="auto"/>
              <w:ind w:left="113" w:right="268"/>
              <w:rPr>
                <w:sz w:val="18"/>
              </w:rPr>
            </w:pPr>
            <w:r>
              <w:rPr>
                <w:w w:val="115"/>
                <w:sz w:val="18"/>
              </w:rPr>
              <w:t>Читать про себя адаптированные аутентичные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 и полно и точно понимать запрашиваемую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представленную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явном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Использование внешних формальных элементов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 (подзаголовки, иллюстрации, сноски) для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понимания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основного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содержания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прочитанного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ста.</w:t>
            </w:r>
          </w:p>
          <w:p w:rsidR="0069141A" w:rsidRDefault="006B2590">
            <w:pPr>
              <w:pStyle w:val="TableParagraph"/>
              <w:spacing w:line="232" w:lineRule="auto"/>
              <w:ind w:left="113" w:right="356"/>
              <w:rPr>
                <w:sz w:val="18"/>
              </w:rPr>
            </w:pPr>
            <w:r>
              <w:rPr>
                <w:w w:val="115"/>
                <w:sz w:val="18"/>
              </w:rPr>
              <w:t>Догадываться о значении незнакомых слов по сход-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ству с русским языком, по словообразовательным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элементам,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контексту.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Понимать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интернациональные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контексте.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Игнорировать незнакомые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мешающие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Пользоваться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сносками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лингвострановедческим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справочником.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Находить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значение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незнакомых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</w:t>
            </w:r>
            <w:r>
              <w:rPr>
                <w:i/>
                <w:spacing w:val="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двуязычном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словаре.</w:t>
            </w:r>
          </w:p>
        </w:tc>
      </w:tr>
    </w:tbl>
    <w:p w:rsidR="0069141A" w:rsidRDefault="0069141A">
      <w:pPr>
        <w:spacing w:line="232" w:lineRule="auto"/>
        <w:rPr>
          <w:sz w:val="18"/>
        </w:rPr>
        <w:sectPr w:rsidR="0069141A">
          <w:footerReference w:type="even" r:id="rId31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9141A" w:rsidRDefault="0069141A">
      <w:pPr>
        <w:pStyle w:val="a3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1757"/>
        </w:trPr>
        <w:tc>
          <w:tcPr>
            <w:tcW w:w="454" w:type="dxa"/>
            <w:tcBorders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before="83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3" w:line="203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Каникулы</w:t>
            </w:r>
          </w:p>
          <w:p w:rsidR="0069141A" w:rsidRDefault="006B2590">
            <w:pPr>
              <w:pStyle w:val="TableParagraph"/>
              <w:spacing w:before="2" w:line="232" w:lineRule="auto"/>
              <w:ind w:left="112" w:right="101"/>
              <w:rPr>
                <w:sz w:val="18"/>
              </w:rPr>
            </w:pPr>
            <w:r>
              <w:rPr>
                <w:w w:val="115"/>
                <w:sz w:val="18"/>
              </w:rPr>
              <w:t>в различное время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года. Виды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отдыха. Путеше-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</w:t>
            </w:r>
          </w:p>
          <w:p w:rsidR="0069141A" w:rsidRDefault="006B2590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зарубежным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странам</w:t>
            </w:r>
          </w:p>
          <w:p w:rsidR="0069141A" w:rsidRDefault="006B2590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Осознавать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цель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чтения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выбирать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соответ-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ствии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ней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нужный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вид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чтения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(с</w:t>
            </w:r>
            <w:r>
              <w:rPr>
                <w:i/>
                <w:spacing w:val="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пониманием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основного</w:t>
            </w:r>
            <w:r>
              <w:rPr>
                <w:i/>
                <w:spacing w:val="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содержания,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</w:t>
            </w:r>
            <w:r>
              <w:rPr>
                <w:i/>
                <w:spacing w:val="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выборочным</w:t>
            </w:r>
            <w:r>
              <w:rPr>
                <w:i/>
                <w:spacing w:val="-48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пониманием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запрашиваемой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информации).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запрашиваемую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мацию, представленную в несплошных текстах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(таблицах,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диаграммах).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Работать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с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информацией,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представленной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разных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форматах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(текст,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рисунок,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таблица).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Письменная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69141A" w:rsidRDefault="006B2590">
            <w:pPr>
              <w:pStyle w:val="TableParagraph"/>
              <w:spacing w:line="232" w:lineRule="auto"/>
              <w:ind w:left="113" w:right="104"/>
              <w:rPr>
                <w:sz w:val="18"/>
              </w:rPr>
            </w:pPr>
            <w:r>
              <w:rPr>
                <w:w w:val="115"/>
                <w:sz w:val="18"/>
              </w:rPr>
              <w:t>Списывать текст и выписывать из него слова, словосо-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четания, предложения в соответствии с решаемой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коммуникативной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задачей.</w:t>
            </w:r>
          </w:p>
          <w:p w:rsidR="0069141A" w:rsidRDefault="006B2590">
            <w:pPr>
              <w:pStyle w:val="TableParagraph"/>
              <w:spacing w:line="232" w:lineRule="auto"/>
              <w:ind w:left="113" w:right="262"/>
              <w:rPr>
                <w:sz w:val="18"/>
              </w:rPr>
            </w:pPr>
            <w:r>
              <w:rPr>
                <w:w w:val="115"/>
                <w:sz w:val="18"/>
              </w:rPr>
              <w:t>Восстанавливать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решаемой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Составлять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текста;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заполнять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анкеты и формуляры: сообщать о себе основные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сведения.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Писать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электронное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характера: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сообщать краткие сведения о себе и запрашивать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аналогичную информацию о друге по переписке;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 благодарность, извинения, просьбу;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оформлять обращение,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завершающую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 в соответствии с нормами неофициального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принятыми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стране/странах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69141A" w:rsidRDefault="006B2590">
            <w:pPr>
              <w:pStyle w:val="TableParagraph"/>
              <w:spacing w:line="232" w:lineRule="auto"/>
              <w:ind w:left="113" w:right="87"/>
              <w:rPr>
                <w:sz w:val="18"/>
              </w:rPr>
            </w:pPr>
            <w:r>
              <w:rPr>
                <w:w w:val="115"/>
                <w:sz w:val="18"/>
              </w:rPr>
              <w:t>Писать небольшое письменное высказывание с опорой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образец,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иллюстрацию,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таблицу.</w:t>
            </w:r>
          </w:p>
          <w:p w:rsidR="0069141A" w:rsidRDefault="006B2590">
            <w:pPr>
              <w:pStyle w:val="TableParagraph"/>
              <w:spacing w:line="195" w:lineRule="exact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Фиксировать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нужную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информацию.</w:t>
            </w:r>
          </w:p>
          <w:p w:rsidR="0069141A" w:rsidRDefault="006B2590">
            <w:pPr>
              <w:pStyle w:val="TableParagraph"/>
              <w:spacing w:line="202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Фонетическая</w:t>
            </w:r>
            <w:r>
              <w:rPr>
                <w:rFonts w:ascii="Cambria" w:hAnsi="Cambria"/>
                <w:b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69141A" w:rsidRDefault="006B2590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адекватно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</w:t>
            </w:r>
          </w:p>
        </w:tc>
      </w:tr>
      <w:tr w:rsidR="0069141A">
        <w:trPr>
          <w:trHeight w:val="1155"/>
        </w:trPr>
        <w:tc>
          <w:tcPr>
            <w:tcW w:w="454" w:type="dxa"/>
          </w:tcPr>
          <w:p w:rsidR="0069141A" w:rsidRDefault="006B2590">
            <w:pPr>
              <w:pStyle w:val="TableParagraph"/>
              <w:spacing w:before="8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5" w:line="232" w:lineRule="auto"/>
              <w:ind w:left="112" w:right="264"/>
              <w:rPr>
                <w:sz w:val="18"/>
              </w:rPr>
            </w:pPr>
            <w:r>
              <w:rPr>
                <w:w w:val="115"/>
                <w:sz w:val="18"/>
              </w:rPr>
              <w:t>Природа: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домашние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животные.</w:t>
            </w:r>
          </w:p>
          <w:p w:rsidR="0069141A" w:rsidRDefault="006B2590">
            <w:pPr>
              <w:pStyle w:val="TableParagraph"/>
              <w:spacing w:line="232" w:lineRule="auto"/>
              <w:ind w:left="112" w:right="227"/>
              <w:rPr>
                <w:sz w:val="18"/>
              </w:rPr>
            </w:pPr>
            <w:r>
              <w:rPr>
                <w:w w:val="115"/>
                <w:sz w:val="18"/>
              </w:rPr>
              <w:t>Климат, погода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(7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555"/>
        </w:trPr>
        <w:tc>
          <w:tcPr>
            <w:tcW w:w="454" w:type="dxa"/>
            <w:tcBorders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before="8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5" w:line="232" w:lineRule="auto"/>
              <w:ind w:left="112" w:right="351"/>
              <w:rPr>
                <w:sz w:val="18"/>
              </w:rPr>
            </w:pPr>
            <w:r>
              <w:rPr>
                <w:w w:val="115"/>
                <w:sz w:val="18"/>
              </w:rPr>
              <w:t>Жизнь в городе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 сельской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местности.</w:t>
            </w:r>
          </w:p>
          <w:p w:rsidR="0069141A" w:rsidRDefault="006B2590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Описание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родного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города/села.</w:t>
            </w:r>
          </w:p>
          <w:p w:rsidR="0069141A" w:rsidRDefault="006B2590">
            <w:pPr>
              <w:pStyle w:val="TableParagraph"/>
              <w:spacing w:line="232" w:lineRule="auto"/>
              <w:ind w:left="112" w:right="796"/>
              <w:rPr>
                <w:sz w:val="18"/>
              </w:rPr>
            </w:pPr>
            <w:r>
              <w:rPr>
                <w:w w:val="115"/>
                <w:sz w:val="18"/>
              </w:rPr>
              <w:t>Транспорт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(6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4"/>
        </w:trPr>
        <w:tc>
          <w:tcPr>
            <w:tcW w:w="454" w:type="dxa"/>
            <w:tcBorders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before="80"/>
              <w:ind w:left="95" w:right="8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10</w:t>
            </w:r>
          </w:p>
        </w:tc>
        <w:tc>
          <w:tcPr>
            <w:tcW w:w="1871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5" w:line="232" w:lineRule="auto"/>
              <w:ind w:left="112" w:right="160"/>
              <w:rPr>
                <w:sz w:val="18"/>
              </w:rPr>
            </w:pPr>
            <w:r>
              <w:rPr>
                <w:w w:val="110"/>
                <w:sz w:val="18"/>
              </w:rPr>
              <w:t>Средства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Телевидение.</w:t>
            </w:r>
          </w:p>
          <w:p w:rsidR="0069141A" w:rsidRDefault="006B2590">
            <w:pPr>
              <w:pStyle w:val="TableParagraph"/>
              <w:spacing w:line="232" w:lineRule="auto"/>
              <w:ind w:left="112" w:right="796"/>
              <w:rPr>
                <w:sz w:val="18"/>
              </w:rPr>
            </w:pPr>
            <w:r>
              <w:rPr>
                <w:w w:val="115"/>
                <w:sz w:val="18"/>
              </w:rPr>
              <w:t>Журналы.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(5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</w:tbl>
    <w:p w:rsidR="0069141A" w:rsidRDefault="0069141A">
      <w:pPr>
        <w:rPr>
          <w:sz w:val="2"/>
          <w:szCs w:val="2"/>
        </w:rPr>
        <w:sectPr w:rsidR="0069141A">
          <w:footerReference w:type="default" r:id="rId32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9141A" w:rsidRDefault="006B2590">
      <w:pPr>
        <w:spacing w:before="66"/>
        <w:ind w:right="115"/>
        <w:jc w:val="right"/>
        <w:rPr>
          <w:i/>
          <w:sz w:val="20"/>
        </w:rPr>
      </w:pPr>
      <w:r>
        <w:rPr>
          <w:i/>
          <w:w w:val="115"/>
          <w:sz w:val="20"/>
        </w:rPr>
        <w:lastRenderedPageBreak/>
        <w:t>Продолжение</w:t>
      </w:r>
    </w:p>
    <w:p w:rsidR="0069141A" w:rsidRDefault="0069141A">
      <w:pPr>
        <w:pStyle w:val="a3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1092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i/>
                <w:sz w:val="20"/>
              </w:rPr>
            </w:pPr>
          </w:p>
          <w:p w:rsidR="0069141A" w:rsidRDefault="0069141A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69141A" w:rsidRDefault="006B25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69141A" w:rsidRDefault="006B25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488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3"/>
              <w:ind w:left="96" w:right="8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11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3" w:line="203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Родная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страна</w:t>
            </w:r>
          </w:p>
          <w:p w:rsidR="0069141A" w:rsidRDefault="006B2590">
            <w:pPr>
              <w:pStyle w:val="TableParagraph"/>
              <w:spacing w:before="2" w:line="232" w:lineRule="auto"/>
              <w:ind w:left="110" w:right="219"/>
              <w:rPr>
                <w:sz w:val="18"/>
              </w:rPr>
            </w:pPr>
            <w:r>
              <w:rPr>
                <w:w w:val="120"/>
                <w:sz w:val="18"/>
              </w:rPr>
              <w:t>и страна/страны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изучаемого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 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географическое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положение,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столицы; населе-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ние; официаль-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 языки;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достопримеча-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тельности;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особенности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(национальные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праздники,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традиции,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обычаи)</w:t>
            </w:r>
          </w:p>
          <w:p w:rsidR="0069141A" w:rsidRDefault="006B259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звуки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произнесе-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Соблюдать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изолированном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фразе.</w:t>
            </w:r>
          </w:p>
          <w:p w:rsidR="0069141A" w:rsidRDefault="006B2590">
            <w:pPr>
              <w:pStyle w:val="TableParagraph"/>
              <w:spacing w:line="232" w:lineRule="auto"/>
              <w:ind w:left="113" w:right="302"/>
              <w:rPr>
                <w:sz w:val="18"/>
              </w:rPr>
            </w:pPr>
            <w:r>
              <w:rPr>
                <w:w w:val="115"/>
                <w:sz w:val="18"/>
              </w:rPr>
              <w:t>Соблюдать правило отсутствия ударения на служеб-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(артиклях,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союзах,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предлогах).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коммуникативный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интонации.</w:t>
            </w:r>
          </w:p>
          <w:p w:rsidR="0069141A" w:rsidRDefault="006B2590">
            <w:pPr>
              <w:pStyle w:val="TableParagraph"/>
              <w:spacing w:line="232" w:lineRule="auto"/>
              <w:ind w:left="113" w:right="152"/>
              <w:rPr>
                <w:sz w:val="18"/>
              </w:rPr>
            </w:pPr>
            <w:r>
              <w:rPr>
                <w:w w:val="115"/>
                <w:sz w:val="18"/>
              </w:rPr>
              <w:t>Членить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смысловые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тно произносить предложения с точки зрения 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ритмико-интонационных особенностей (побудитель-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предложение;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общий,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специальный,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альтернатив-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разделительный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вопросы).</w:t>
            </w:r>
          </w:p>
          <w:p w:rsidR="0069141A" w:rsidRDefault="006B2590">
            <w:pPr>
              <w:pStyle w:val="TableParagraph"/>
              <w:spacing w:line="232" w:lineRule="auto"/>
              <w:ind w:left="113" w:right="353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Соблюдать интонацию перечисления.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Воспроизводить слова по транскрипции. </w:t>
            </w:r>
            <w:r>
              <w:rPr>
                <w:i/>
                <w:w w:val="115"/>
                <w:sz w:val="18"/>
              </w:rPr>
              <w:t>Опериро-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вать полученными фонетическими сведениями из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словаря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чтении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вслух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при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говорении.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небольшие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енные на изученном языковом материале, с соблюде-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демонстрируя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69141A" w:rsidRDefault="006B2590">
            <w:pPr>
              <w:pStyle w:val="TableParagraph"/>
              <w:spacing w:line="19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пунктуация</w:t>
            </w:r>
          </w:p>
          <w:p w:rsidR="0069141A" w:rsidRDefault="006B2590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</w:tc>
      </w:tr>
    </w:tbl>
    <w:p w:rsidR="0069141A" w:rsidRDefault="0069141A">
      <w:pPr>
        <w:spacing w:line="203" w:lineRule="exact"/>
        <w:rPr>
          <w:sz w:val="18"/>
        </w:rPr>
        <w:sectPr w:rsidR="0069141A">
          <w:footerReference w:type="even" r:id="rId33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9141A" w:rsidRDefault="0069141A">
      <w:pPr>
        <w:pStyle w:val="a3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63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3"/>
              <w:ind w:left="116"/>
              <w:rPr>
                <w:sz w:val="18"/>
              </w:rPr>
            </w:pPr>
            <w:r>
              <w:rPr>
                <w:w w:val="120"/>
                <w:sz w:val="18"/>
              </w:rPr>
              <w:t>12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0" w:right="99"/>
              <w:rPr>
                <w:sz w:val="18"/>
              </w:rPr>
            </w:pPr>
            <w:r>
              <w:rPr>
                <w:w w:val="115"/>
                <w:sz w:val="18"/>
              </w:rPr>
              <w:t>Выдающиеся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люди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родной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 изучаемого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учёные,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писатели,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спортсмены</w:t>
            </w:r>
          </w:p>
          <w:p w:rsidR="0069141A" w:rsidRDefault="006B2590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  <w:p w:rsidR="0069141A" w:rsidRDefault="0069141A">
            <w:pPr>
              <w:pStyle w:val="TableParagraph"/>
              <w:spacing w:before="9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Итого: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102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Соотносить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графический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образом.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расставлять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препинания: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запятую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 перечислении и обращении; апостроф; точку,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вопросительный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восклицательный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Расставлять в электронном сообщении личного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диктуемые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принятыми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69141A" w:rsidRDefault="006B2590">
            <w:pPr>
              <w:pStyle w:val="TableParagraph"/>
              <w:spacing w:line="19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Лексическая</w:t>
            </w:r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Узнавать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речи изученные лексические единицы (слова,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словосочетания,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клише);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синонимы,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мы, наиболее частотные фразовые глаголы в соответ-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ствии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ситуацией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419"/>
              <w:rPr>
                <w:sz w:val="18"/>
              </w:rPr>
            </w:pPr>
            <w:r>
              <w:rPr>
                <w:w w:val="115"/>
                <w:sz w:val="18"/>
              </w:rPr>
              <w:t>Узнавать простые словообразовательные элементы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(суффиксы,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префиксы).</w:t>
            </w:r>
          </w:p>
          <w:p w:rsidR="0069141A" w:rsidRDefault="006B2590">
            <w:pPr>
              <w:pStyle w:val="TableParagraph"/>
              <w:spacing w:line="232" w:lineRule="auto"/>
              <w:ind w:left="113" w:right="365"/>
              <w:rPr>
                <w:sz w:val="18"/>
              </w:rPr>
            </w:pPr>
            <w:r>
              <w:rPr>
                <w:w w:val="115"/>
                <w:sz w:val="18"/>
              </w:rPr>
              <w:t>Опираться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языковую догадку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процессе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аудирования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(интернациональные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слова;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путем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аффиксации,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словосложения).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Распознавать и употреблять различные 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связи для обеспечения логичности и целостности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высказывания.</w:t>
            </w:r>
          </w:p>
          <w:p w:rsidR="0069141A" w:rsidRDefault="006B2590">
            <w:pPr>
              <w:pStyle w:val="TableParagraph"/>
              <w:spacing w:line="194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Грамматическая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Воспроизводить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предложений. Соблюдать порядок слов в предло-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жении.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письменной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морфологические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синтакси-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</w:p>
        </w:tc>
      </w:tr>
    </w:tbl>
    <w:p w:rsidR="0069141A" w:rsidRDefault="0069141A">
      <w:pPr>
        <w:spacing w:line="232" w:lineRule="auto"/>
        <w:rPr>
          <w:sz w:val="18"/>
        </w:rPr>
        <w:sectPr w:rsidR="0069141A">
          <w:footerReference w:type="default" r:id="rId34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9141A" w:rsidRDefault="006B2590">
      <w:pPr>
        <w:spacing w:before="66"/>
        <w:ind w:right="115"/>
        <w:jc w:val="right"/>
        <w:rPr>
          <w:i/>
          <w:sz w:val="20"/>
        </w:rPr>
      </w:pPr>
      <w:r>
        <w:rPr>
          <w:i/>
          <w:w w:val="115"/>
          <w:sz w:val="20"/>
        </w:rPr>
        <w:lastRenderedPageBreak/>
        <w:t>Продолжение</w:t>
      </w:r>
    </w:p>
    <w:p w:rsidR="0069141A" w:rsidRDefault="0069141A">
      <w:pPr>
        <w:pStyle w:val="a3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1092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i/>
                <w:sz w:val="20"/>
              </w:rPr>
            </w:pPr>
          </w:p>
          <w:p w:rsidR="0069141A" w:rsidRDefault="0069141A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69141A" w:rsidRDefault="006B25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69141A" w:rsidRDefault="006B25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49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3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тематического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</w:p>
          <w:p w:rsidR="0069141A" w:rsidRDefault="006B2590">
            <w:pPr>
              <w:pStyle w:val="TableParagraph"/>
              <w:spacing w:before="2"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решаемой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(см.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левую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колонку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таблицы).</w:t>
            </w:r>
          </w:p>
          <w:p w:rsidR="0069141A" w:rsidRDefault="006B2590">
            <w:pPr>
              <w:pStyle w:val="TableParagraph"/>
              <w:spacing w:line="232" w:lineRule="auto"/>
              <w:ind w:left="113" w:right="111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Распознавать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письменном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тексте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дифференциро-</w:t>
            </w:r>
            <w:r>
              <w:rPr>
                <w:i/>
                <w:spacing w:val="-48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вать слова по определённым признакам (существи-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тельные,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прилагательные,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смысловые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глаголы).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Социокультурные</w:t>
            </w:r>
            <w:r>
              <w:rPr>
                <w:rFonts w:ascii="Cambria" w:hAnsi="Cambria"/>
                <w:b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знания</w:t>
            </w:r>
            <w:r>
              <w:rPr>
                <w:rFonts w:ascii="Cambria" w:hAnsi="Cambria"/>
                <w:b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умения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 отдельные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социокультурные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 поведенческого этикета в стране/странах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отобранных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(«В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городе»,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«Проведение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досуга»,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путеше-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ствия»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др.).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Знать и использовать в устной и письменной речи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 употребительную тематическую фоновую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лексику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отобранного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Владеть базовыми знаниями о социокультурном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портрете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страны/стран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69141A" w:rsidRDefault="006B2590">
            <w:pPr>
              <w:pStyle w:val="TableParagraph"/>
              <w:spacing w:line="232" w:lineRule="auto"/>
              <w:ind w:left="113" w:right="114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Россию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страну/страны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некоторые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культурные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явления;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известные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достопримечательности.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рассказывать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выдающихся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людях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страны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страны/стран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изучаемого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</w:p>
        </w:tc>
      </w:tr>
    </w:tbl>
    <w:p w:rsidR="0069141A" w:rsidRDefault="0069141A">
      <w:pPr>
        <w:spacing w:line="232" w:lineRule="auto"/>
        <w:rPr>
          <w:sz w:val="18"/>
        </w:rPr>
        <w:sectPr w:rsidR="0069141A">
          <w:footerReference w:type="even" r:id="rId35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9141A" w:rsidRDefault="006B2590">
      <w:pPr>
        <w:pStyle w:val="2"/>
        <w:numPr>
          <w:ilvl w:val="0"/>
          <w:numId w:val="7"/>
        </w:numPr>
        <w:tabs>
          <w:tab w:val="left" w:pos="288"/>
        </w:tabs>
        <w:ind w:left="287" w:hanging="175"/>
        <w:rPr>
          <w:rFonts w:ascii="Trebuchet MS" w:hAnsi="Trebuchet MS"/>
        </w:rPr>
      </w:pPr>
      <w:r>
        <w:rPr>
          <w:rFonts w:ascii="Trebuchet MS" w:hAnsi="Trebuchet MS"/>
          <w:w w:val="90"/>
        </w:rPr>
        <w:lastRenderedPageBreak/>
        <w:t>класс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(102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часа)</w:t>
      </w:r>
    </w:p>
    <w:p w:rsidR="0069141A" w:rsidRDefault="0069141A">
      <w:pPr>
        <w:pStyle w:val="a3"/>
        <w:spacing w:before="9"/>
        <w:ind w:left="0" w:right="0" w:firstLine="0"/>
        <w:jc w:val="left"/>
        <w:rPr>
          <w:rFonts w:ascii="Trebuchet MS"/>
          <w:b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1098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69141A" w:rsidRDefault="0069141A">
            <w:pPr>
              <w:pStyle w:val="TableParagraph"/>
              <w:spacing w:before="1"/>
              <w:rPr>
                <w:rFonts w:ascii="Trebuchet MS"/>
                <w:b/>
                <w:sz w:val="16"/>
              </w:rPr>
            </w:pPr>
          </w:p>
          <w:p w:rsidR="0069141A" w:rsidRDefault="006B2590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28" w:lineRule="auto"/>
              <w:ind w:left="137" w:right="12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Программная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 xml:space="preserve">тема,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число часов</w:t>
            </w:r>
            <w:r>
              <w:rPr>
                <w:rFonts w:ascii="Cambria" w:hAnsi="Cambria"/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на её изучение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7"/>
              <w:rPr>
                <w:rFonts w:ascii="Trebuchet MS"/>
                <w:b/>
                <w:sz w:val="19"/>
              </w:rPr>
            </w:pPr>
          </w:p>
          <w:p w:rsidR="0069141A" w:rsidRDefault="006B2590">
            <w:pPr>
              <w:pStyle w:val="TableParagraph"/>
              <w:spacing w:line="228" w:lineRule="auto"/>
              <w:ind w:left="142" w:right="131" w:firstLine="7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Языковой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1" w:lineRule="exact"/>
              <w:ind w:left="9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69141A" w:rsidRDefault="006B2590">
            <w:pPr>
              <w:pStyle w:val="TableParagraph"/>
              <w:spacing w:before="128" w:line="228" w:lineRule="auto"/>
              <w:ind w:left="727" w:right="716" w:hanging="1"/>
              <w:jc w:val="center"/>
              <w:rPr>
                <w:rFonts w:ascii="Cambria" w:hAnsi="Cambria"/>
                <w:b/>
                <w:i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Характеристика деятельности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(учебной, познавательной, речевой)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Курсивом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выделены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универсальные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учебные</w:t>
            </w:r>
            <w:r>
              <w:rPr>
                <w:rFonts w:ascii="Cambria" w:hAnsi="Cambria"/>
                <w:b/>
                <w:i/>
                <w:spacing w:val="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957"/>
        </w:trPr>
        <w:tc>
          <w:tcPr>
            <w:tcW w:w="454" w:type="dxa"/>
          </w:tcPr>
          <w:p w:rsidR="0069141A" w:rsidRDefault="006B2590">
            <w:pPr>
              <w:pStyle w:val="TableParagraph"/>
              <w:spacing w:before="8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8" w:line="232" w:lineRule="auto"/>
              <w:ind w:left="112" w:right="343"/>
              <w:rPr>
                <w:sz w:val="18"/>
              </w:rPr>
            </w:pPr>
            <w:r>
              <w:rPr>
                <w:w w:val="115"/>
                <w:sz w:val="18"/>
              </w:rPr>
              <w:t>Взаимоотноше-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семье</w:t>
            </w:r>
          </w:p>
          <w:p w:rsidR="0069141A" w:rsidRDefault="006B2590">
            <w:pPr>
              <w:pStyle w:val="TableParagraph"/>
              <w:spacing w:line="232" w:lineRule="auto"/>
              <w:ind w:left="112" w:right="597"/>
              <w:rPr>
                <w:sz w:val="18"/>
              </w:rPr>
            </w:pPr>
            <w:r>
              <w:rPr>
                <w:w w:val="115"/>
                <w:sz w:val="18"/>
              </w:rPr>
              <w:t>и с друзьями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Изученные лексические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единицы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(слова,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тания,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реплики-клише).</w:t>
            </w:r>
          </w:p>
          <w:p w:rsidR="0069141A" w:rsidRDefault="006B2590">
            <w:pPr>
              <w:pStyle w:val="TableParagraph"/>
              <w:spacing w:line="232" w:lineRule="auto"/>
              <w:ind w:left="110" w:right="189"/>
              <w:rPr>
                <w:sz w:val="18"/>
              </w:rPr>
            </w:pPr>
            <w:r>
              <w:rPr>
                <w:w w:val="115"/>
                <w:sz w:val="18"/>
              </w:rPr>
              <w:t>Синонимы, антонимы;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частотные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глаголы;  сокращения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аббревиатуры.</w:t>
            </w:r>
          </w:p>
          <w:p w:rsidR="0069141A" w:rsidRDefault="006B2590">
            <w:pPr>
              <w:pStyle w:val="TableParagraph"/>
              <w:spacing w:line="232" w:lineRule="auto"/>
              <w:ind w:left="110" w:right="125"/>
              <w:rPr>
                <w:sz w:val="18"/>
              </w:rPr>
            </w:pPr>
            <w:r>
              <w:rPr>
                <w:w w:val="115"/>
                <w:sz w:val="18"/>
              </w:rPr>
              <w:t>Средства связи для обеспе-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чения логичности и целост-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высказывания.</w:t>
            </w:r>
          </w:p>
          <w:p w:rsidR="0069141A" w:rsidRDefault="006B2590">
            <w:pPr>
              <w:pStyle w:val="TableParagraph"/>
              <w:spacing w:line="232" w:lineRule="auto"/>
              <w:ind w:left="110" w:right="32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Имена существительные,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суффиксов: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-ance/-ence;</w:t>
            </w:r>
          </w:p>
          <w:p w:rsidR="0069141A" w:rsidRDefault="006B2590">
            <w:pPr>
              <w:pStyle w:val="TableParagraph"/>
              <w:spacing w:line="196" w:lineRule="exact"/>
              <w:ind w:left="110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-ity;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-ship.</w:t>
            </w:r>
          </w:p>
          <w:p w:rsidR="0069141A" w:rsidRDefault="006B2590">
            <w:pPr>
              <w:pStyle w:val="TableParagraph"/>
              <w:spacing w:line="232" w:lineRule="auto"/>
              <w:ind w:left="110" w:right="19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Имена прилагательные,</w:t>
            </w:r>
            <w:r>
              <w:rPr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 при помощи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префикса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inter-.</w:t>
            </w:r>
          </w:p>
          <w:p w:rsidR="0069141A" w:rsidRDefault="006B2590">
            <w:pPr>
              <w:pStyle w:val="TableParagraph"/>
              <w:spacing w:line="232" w:lineRule="auto"/>
              <w:ind w:left="110" w:right="251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Образование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 посредством конвер-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сии: имени существитель-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 от неопределённой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 глагола (to walk —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walk);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имени</w:t>
            </w: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0" w:line="207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Диалогическая</w:t>
            </w:r>
            <w:r>
              <w:rPr>
                <w:rFonts w:ascii="Cambria" w:hAnsi="Cambria"/>
                <w:b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69141A" w:rsidRDefault="006B2590">
            <w:pPr>
              <w:pStyle w:val="TableParagraph"/>
              <w:spacing w:before="1" w:line="232" w:lineRule="auto"/>
              <w:ind w:left="112" w:right="126"/>
              <w:rPr>
                <w:sz w:val="18"/>
              </w:rPr>
            </w:pPr>
            <w:r>
              <w:rPr>
                <w:w w:val="115"/>
                <w:sz w:val="18"/>
              </w:rPr>
              <w:t>Составлять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комбинированный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включающий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 виды диалога, в соответствии с поставлен-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задачей/с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образец,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иллюстрации,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фотографии.</w:t>
            </w:r>
          </w:p>
          <w:p w:rsidR="0069141A" w:rsidRDefault="006B2590">
            <w:pPr>
              <w:pStyle w:val="TableParagraph"/>
              <w:spacing w:line="232" w:lineRule="auto"/>
              <w:ind w:left="112" w:right="126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Переспрашивать,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просить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повторить,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уточняя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значение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незнакомых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слов.</w:t>
            </w:r>
          </w:p>
          <w:p w:rsidR="0069141A" w:rsidRDefault="006B2590">
            <w:pPr>
              <w:pStyle w:val="TableParagraph"/>
              <w:spacing w:line="197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Монологическая</w:t>
            </w:r>
            <w:r>
              <w:rPr>
                <w:rFonts w:ascii="Cambria" w:hAnsi="Cambria"/>
                <w:b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69141A" w:rsidRDefault="006B2590">
            <w:pPr>
              <w:pStyle w:val="TableParagraph"/>
              <w:spacing w:line="232" w:lineRule="auto"/>
              <w:ind w:left="112" w:right="325"/>
              <w:rPr>
                <w:sz w:val="18"/>
              </w:rPr>
            </w:pPr>
            <w:r>
              <w:rPr>
                <w:w w:val="120"/>
                <w:sz w:val="18"/>
              </w:rPr>
              <w:t>Высказываться о фактах, событиях, используя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(описание/характеристика,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повествование/сообщение) с опорой на ключевые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слова,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план,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вопросы,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таблицу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и/или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иллюстрации,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фотографии.</w:t>
            </w:r>
          </w:p>
          <w:p w:rsidR="0069141A" w:rsidRDefault="006B2590">
            <w:pPr>
              <w:pStyle w:val="TableParagraph"/>
              <w:spacing w:line="232" w:lineRule="auto"/>
              <w:ind w:left="112" w:right="126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Описывать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объект,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человека/литературного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персонажа</w:t>
            </w:r>
            <w:r>
              <w:rPr>
                <w:i/>
                <w:spacing w:val="-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</w:t>
            </w:r>
            <w:r>
              <w:rPr>
                <w:i/>
                <w:spacing w:val="-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определённой</w:t>
            </w:r>
            <w:r>
              <w:rPr>
                <w:i/>
                <w:spacing w:val="-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схеме.</w:t>
            </w:r>
          </w:p>
          <w:p w:rsidR="0069141A" w:rsidRDefault="006B2590">
            <w:pPr>
              <w:pStyle w:val="TableParagraph"/>
              <w:spacing w:line="232" w:lineRule="auto"/>
              <w:ind w:left="112" w:right="19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Передавать содержание прочитанного/прослушанно-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 текста с опорой вопросы, план, ключевые слова и/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иллюстрации,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фотографии.</w:t>
            </w:r>
          </w:p>
          <w:p w:rsidR="0069141A" w:rsidRDefault="006B2590">
            <w:pPr>
              <w:pStyle w:val="TableParagraph"/>
              <w:spacing w:line="232" w:lineRule="auto"/>
              <w:ind w:left="112" w:right="28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Выражать и аргументировать своё отношение к про-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читанному/услышанному.</w:t>
            </w:r>
          </w:p>
          <w:p w:rsidR="0069141A" w:rsidRDefault="006B2590">
            <w:pPr>
              <w:pStyle w:val="TableParagraph"/>
              <w:spacing w:line="197" w:lineRule="exact"/>
              <w:ind w:left="11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Составлять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картинкам.</w:t>
            </w:r>
          </w:p>
          <w:p w:rsidR="0069141A" w:rsidRDefault="006B2590">
            <w:pPr>
              <w:pStyle w:val="TableParagraph"/>
              <w:spacing w:line="232" w:lineRule="auto"/>
              <w:ind w:left="112" w:right="20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Кратко излагать результаты выполненной проектной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работы.</w:t>
            </w:r>
          </w:p>
        </w:tc>
      </w:tr>
      <w:tr w:rsidR="0069141A">
        <w:trPr>
          <w:trHeight w:val="1155"/>
        </w:trPr>
        <w:tc>
          <w:tcPr>
            <w:tcW w:w="454" w:type="dxa"/>
          </w:tcPr>
          <w:p w:rsidR="0069141A" w:rsidRDefault="006B2590">
            <w:pPr>
              <w:pStyle w:val="TableParagraph"/>
              <w:spacing w:before="8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5" w:line="232" w:lineRule="auto"/>
              <w:ind w:left="112" w:right="737"/>
              <w:rPr>
                <w:sz w:val="18"/>
              </w:rPr>
            </w:pPr>
            <w:r>
              <w:rPr>
                <w:w w:val="115"/>
                <w:sz w:val="18"/>
              </w:rPr>
              <w:t xml:space="preserve">Внешность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</w:t>
            </w:r>
          </w:p>
          <w:p w:rsidR="0069141A" w:rsidRDefault="006B2590">
            <w:pPr>
              <w:pStyle w:val="TableParagraph"/>
              <w:spacing w:line="232" w:lineRule="auto"/>
              <w:ind w:left="112" w:right="160"/>
              <w:rPr>
                <w:sz w:val="18"/>
              </w:rPr>
            </w:pPr>
            <w:r>
              <w:rPr>
                <w:w w:val="120"/>
                <w:sz w:val="18"/>
              </w:rPr>
              <w:t>человека/литера-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турного персона-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(5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81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5" w:line="232" w:lineRule="auto"/>
              <w:ind w:left="110" w:right="124"/>
              <w:rPr>
                <w:sz w:val="18"/>
              </w:rPr>
            </w:pPr>
            <w:r>
              <w:rPr>
                <w:w w:val="115"/>
                <w:sz w:val="18"/>
              </w:rPr>
              <w:t>Досуг и увлече-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ния/хобби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подростка (чте-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кино,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театр,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музей, спорт,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музыка)</w:t>
            </w:r>
          </w:p>
          <w:p w:rsidR="0069141A" w:rsidRDefault="006B2590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</w:tbl>
    <w:p w:rsidR="0069141A" w:rsidRDefault="0069141A">
      <w:pPr>
        <w:rPr>
          <w:sz w:val="2"/>
          <w:szCs w:val="2"/>
        </w:rPr>
        <w:sectPr w:rsidR="0069141A">
          <w:footerReference w:type="default" r:id="rId36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69141A" w:rsidRDefault="006B2590">
      <w:pPr>
        <w:spacing w:before="66"/>
        <w:ind w:right="115"/>
        <w:jc w:val="right"/>
        <w:rPr>
          <w:i/>
          <w:sz w:val="20"/>
        </w:rPr>
      </w:pPr>
      <w:r>
        <w:rPr>
          <w:i/>
          <w:w w:val="115"/>
          <w:sz w:val="20"/>
        </w:rPr>
        <w:lastRenderedPageBreak/>
        <w:t>Продолжение</w:t>
      </w:r>
    </w:p>
    <w:p w:rsidR="0069141A" w:rsidRDefault="0069141A">
      <w:pPr>
        <w:pStyle w:val="a3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1092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i/>
                <w:sz w:val="20"/>
              </w:rPr>
            </w:pPr>
          </w:p>
          <w:p w:rsidR="0069141A" w:rsidRDefault="0069141A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69141A" w:rsidRDefault="006B25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69141A" w:rsidRDefault="006B25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1757"/>
        </w:trPr>
        <w:tc>
          <w:tcPr>
            <w:tcW w:w="454" w:type="dxa"/>
            <w:tcBorders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before="83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8" w:line="232" w:lineRule="auto"/>
              <w:ind w:left="112" w:right="111"/>
              <w:rPr>
                <w:sz w:val="18"/>
              </w:rPr>
            </w:pPr>
            <w:r>
              <w:rPr>
                <w:w w:val="115"/>
                <w:sz w:val="18"/>
              </w:rPr>
              <w:t>Здоровый образ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Режим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труда и отдыха.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Фитнес. Сбалан-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сированное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питание. Посеще-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врача</w:t>
            </w:r>
          </w:p>
          <w:p w:rsidR="0069141A" w:rsidRDefault="006B2590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3" w:line="203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существительного</w:t>
            </w:r>
          </w:p>
          <w:p w:rsidR="0069141A" w:rsidRDefault="006B2590">
            <w:pPr>
              <w:pStyle w:val="TableParagraph"/>
              <w:spacing w:before="2" w:line="232" w:lineRule="auto"/>
              <w:ind w:left="110" w:right="151"/>
              <w:rPr>
                <w:sz w:val="18"/>
              </w:rPr>
            </w:pPr>
            <w:r>
              <w:rPr>
                <w:w w:val="120"/>
                <w:sz w:val="18"/>
              </w:rPr>
              <w:t>(a present— to present);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имени  существительного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 прилагательного (rich —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the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rich).</w:t>
            </w:r>
          </w:p>
          <w:p w:rsidR="0069141A" w:rsidRDefault="006B25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Согласование подлежаще-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го, выраженного собира-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тельным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(family, police) со сказуе-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мым.</w:t>
            </w:r>
          </w:p>
          <w:p w:rsidR="0069141A" w:rsidRPr="006B2590" w:rsidRDefault="006B2590">
            <w:pPr>
              <w:pStyle w:val="TableParagraph"/>
              <w:spacing w:line="232" w:lineRule="auto"/>
              <w:ind w:left="110" w:right="169"/>
              <w:rPr>
                <w:sz w:val="18"/>
                <w:lang w:val="en-US"/>
              </w:rPr>
            </w:pPr>
            <w:r>
              <w:rPr>
                <w:w w:val="115"/>
                <w:sz w:val="18"/>
              </w:rPr>
              <w:t>Конструкции</w:t>
            </w:r>
            <w:r w:rsidRPr="006B2590">
              <w:rPr>
                <w:w w:val="115"/>
                <w:sz w:val="18"/>
                <w:lang w:val="en-US"/>
              </w:rPr>
              <w:t>,</w:t>
            </w:r>
            <w:r w:rsidRPr="006B2590"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содержащие</w:t>
            </w:r>
            <w:r w:rsidRPr="006B2590">
              <w:rPr>
                <w:spacing w:val="-49"/>
                <w:w w:val="115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</w:rPr>
              <w:t>глаголы</w:t>
            </w:r>
            <w:r w:rsidRPr="006B2590">
              <w:rPr>
                <w:w w:val="120"/>
                <w:sz w:val="18"/>
                <w:lang w:val="en-US"/>
              </w:rPr>
              <w:t>-</w:t>
            </w:r>
            <w:r>
              <w:rPr>
                <w:w w:val="120"/>
                <w:sz w:val="18"/>
              </w:rPr>
              <w:t>связки</w:t>
            </w:r>
            <w:r w:rsidRPr="006B2590">
              <w:rPr>
                <w:w w:val="120"/>
                <w:sz w:val="18"/>
                <w:lang w:val="en-US"/>
              </w:rPr>
              <w:t xml:space="preserve"> to be/to</w:t>
            </w:r>
            <w:r w:rsidRPr="006B2590">
              <w:rPr>
                <w:spacing w:val="1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look/to</w:t>
            </w:r>
            <w:r w:rsidRPr="006B2590">
              <w:rPr>
                <w:spacing w:val="-8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feel/to</w:t>
            </w:r>
            <w:r w:rsidRPr="006B2590">
              <w:rPr>
                <w:spacing w:val="-8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seem.</w:t>
            </w:r>
          </w:p>
          <w:p w:rsidR="0069141A" w:rsidRDefault="006B2590">
            <w:pPr>
              <w:pStyle w:val="TableParagraph"/>
              <w:spacing w:line="232" w:lineRule="auto"/>
              <w:ind w:left="110" w:right="99"/>
              <w:rPr>
                <w:sz w:val="18"/>
              </w:rPr>
            </w:pPr>
            <w:r>
              <w:rPr>
                <w:w w:val="115"/>
                <w:sz w:val="18"/>
              </w:rPr>
              <w:t>Предложения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дополнением (Complex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Object) (I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want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you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to do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it.).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Повествовательные (утвер-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дительные и отрицатель-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ные),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вопросительные</w:t>
            </w:r>
          </w:p>
          <w:p w:rsidR="0069141A" w:rsidRDefault="006B2590">
            <w:pPr>
              <w:pStyle w:val="TableParagraph"/>
              <w:spacing w:line="232" w:lineRule="auto"/>
              <w:ind w:left="110" w:right="341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побудительные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косвенной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</w:p>
          <w:p w:rsidR="0069141A" w:rsidRDefault="006B2590">
            <w:pPr>
              <w:pStyle w:val="TableParagraph"/>
              <w:spacing w:line="232" w:lineRule="auto"/>
              <w:ind w:left="110" w:right="192"/>
              <w:rPr>
                <w:sz w:val="18"/>
              </w:rPr>
            </w:pPr>
            <w:r>
              <w:rPr>
                <w:w w:val="115"/>
                <w:sz w:val="18"/>
              </w:rPr>
              <w:t>в настоящем и прошедшем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времени.</w:t>
            </w: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 w:right="10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Работать индивидуально и в группе при выполнении</w:t>
            </w:r>
            <w:r>
              <w:rPr>
                <w:i/>
                <w:spacing w:val="-5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проектной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работы.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Аудирование</w:t>
            </w:r>
          </w:p>
          <w:p w:rsidR="0069141A" w:rsidRDefault="006B2590">
            <w:pPr>
              <w:pStyle w:val="TableParagraph"/>
              <w:spacing w:before="1"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Понимать речь учителя по ведению урока.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связное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одноклассника,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содержащее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незнакомые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слова.</w:t>
            </w:r>
          </w:p>
          <w:p w:rsidR="0069141A" w:rsidRDefault="006B2590">
            <w:pPr>
              <w:pStyle w:val="TableParagraph"/>
              <w:spacing w:line="232" w:lineRule="auto"/>
              <w:ind w:left="113" w:right="317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переспрос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деталей.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Вербально/невербально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реагировать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услышанное.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неизученные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Определять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тему/идею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главные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события/факты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прослушанного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текста.</w:t>
            </w:r>
          </w:p>
          <w:p w:rsidR="0069141A" w:rsidRDefault="006B2590">
            <w:pPr>
              <w:pStyle w:val="TableParagraph"/>
              <w:spacing w:line="232" w:lineRule="auto"/>
              <w:ind w:left="113" w:right="728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Выделять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главные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факты,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опуская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второсте-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пенные.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Прогнозировать</w:t>
            </w:r>
            <w:r>
              <w:rPr>
                <w:i/>
                <w:spacing w:val="1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содержание</w:t>
            </w:r>
            <w:r>
              <w:rPr>
                <w:i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</w:t>
            </w:r>
            <w:r>
              <w:rPr>
                <w:i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</w:t>
            </w:r>
            <w:r>
              <w:rPr>
                <w:i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началу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сообщения.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нужную/интересу-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ющую/запрашиваемую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ную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явном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текстах,</w:t>
            </w:r>
          </w:p>
        </w:tc>
      </w:tr>
      <w:tr w:rsidR="0069141A">
        <w:trPr>
          <w:trHeight w:val="1155"/>
        </w:trPr>
        <w:tc>
          <w:tcPr>
            <w:tcW w:w="454" w:type="dxa"/>
          </w:tcPr>
          <w:p w:rsidR="0069141A" w:rsidRDefault="006B2590">
            <w:pPr>
              <w:pStyle w:val="TableParagraph"/>
              <w:spacing w:before="8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5" w:line="232" w:lineRule="auto"/>
              <w:ind w:left="112" w:right="10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Покупки: одежда,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обувь и продукты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питания. Карман-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деньги</w:t>
            </w:r>
          </w:p>
          <w:p w:rsidR="0069141A" w:rsidRDefault="006B2590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(6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before="8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871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5" w:line="232" w:lineRule="auto"/>
              <w:ind w:left="112" w:right="90"/>
              <w:rPr>
                <w:sz w:val="18"/>
              </w:rPr>
            </w:pPr>
            <w:r>
              <w:rPr>
                <w:w w:val="120"/>
                <w:sz w:val="18"/>
              </w:rPr>
              <w:t>Школа, школьная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жизнь,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школьная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предметы и отно-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шение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ним.</w:t>
            </w:r>
          </w:p>
          <w:p w:rsidR="0069141A" w:rsidRDefault="006B2590">
            <w:pPr>
              <w:pStyle w:val="TableParagraph"/>
              <w:spacing w:line="232" w:lineRule="auto"/>
              <w:ind w:left="112" w:right="92"/>
              <w:rPr>
                <w:sz w:val="18"/>
              </w:rPr>
            </w:pPr>
            <w:r>
              <w:rPr>
                <w:w w:val="115"/>
                <w:sz w:val="18"/>
              </w:rPr>
              <w:t>Посещение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школьной </w:t>
            </w:r>
            <w:r>
              <w:rPr>
                <w:w w:val="115"/>
                <w:sz w:val="18"/>
              </w:rPr>
              <w:t>библио-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теки/ресурсного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центра.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Перепи-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</w:tbl>
    <w:p w:rsidR="0069141A" w:rsidRDefault="0069141A">
      <w:pPr>
        <w:rPr>
          <w:sz w:val="2"/>
          <w:szCs w:val="2"/>
        </w:rPr>
        <w:sectPr w:rsidR="0069141A">
          <w:footerReference w:type="even" r:id="rId37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9141A" w:rsidRDefault="0069141A">
      <w:pPr>
        <w:pStyle w:val="a3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749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92" w:line="228" w:lineRule="auto"/>
              <w:ind w:left="112" w:right="19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ска с зарубежны-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 сверстниками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0" w:right="142"/>
              <w:rPr>
                <w:sz w:val="18"/>
              </w:rPr>
            </w:pPr>
            <w:r>
              <w:rPr>
                <w:w w:val="115"/>
                <w:sz w:val="18"/>
              </w:rPr>
              <w:t>Все типы вопросительных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Past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Perfect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Tense.</w:t>
            </w:r>
          </w:p>
          <w:p w:rsidR="0069141A" w:rsidRDefault="006B2590">
            <w:pPr>
              <w:pStyle w:val="TableParagraph"/>
              <w:spacing w:line="232" w:lineRule="auto"/>
              <w:ind w:left="110" w:right="276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Модальные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глаголы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венной речи в настоящем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прошедшем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времени.</w:t>
            </w:r>
          </w:p>
          <w:p w:rsidR="0069141A" w:rsidRDefault="006B2590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Согласование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времён</w:t>
            </w:r>
          </w:p>
          <w:p w:rsidR="0069141A" w:rsidRDefault="006B25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в рамках сложного предло-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жения.</w:t>
            </w:r>
          </w:p>
          <w:p w:rsidR="0069141A" w:rsidRPr="006B2590" w:rsidRDefault="006B2590">
            <w:pPr>
              <w:pStyle w:val="TableParagraph"/>
              <w:spacing w:line="232" w:lineRule="auto"/>
              <w:ind w:left="110" w:right="731"/>
              <w:rPr>
                <w:sz w:val="18"/>
                <w:lang w:val="en-US"/>
              </w:rPr>
            </w:pPr>
            <w:r>
              <w:rPr>
                <w:w w:val="115"/>
                <w:sz w:val="18"/>
              </w:rPr>
              <w:t>Конструкция</w:t>
            </w:r>
            <w:r w:rsidRPr="006B2590">
              <w:rPr>
                <w:spacing w:val="4"/>
                <w:w w:val="115"/>
                <w:sz w:val="18"/>
                <w:lang w:val="en-US"/>
              </w:rPr>
              <w:t xml:space="preserve"> </w:t>
            </w:r>
            <w:r w:rsidRPr="006B2590">
              <w:rPr>
                <w:w w:val="115"/>
                <w:sz w:val="18"/>
                <w:lang w:val="en-US"/>
              </w:rPr>
              <w:t>both</w:t>
            </w:r>
            <w:r w:rsidRPr="006B2590">
              <w:rPr>
                <w:spacing w:val="5"/>
                <w:w w:val="115"/>
                <w:sz w:val="18"/>
                <w:lang w:val="en-US"/>
              </w:rPr>
              <w:t xml:space="preserve"> </w:t>
            </w:r>
            <w:r w:rsidRPr="006B2590">
              <w:rPr>
                <w:w w:val="115"/>
                <w:sz w:val="18"/>
                <w:lang w:val="en-US"/>
              </w:rPr>
              <w:t>…</w:t>
            </w:r>
            <w:r w:rsidRPr="006B2590">
              <w:rPr>
                <w:spacing w:val="-49"/>
                <w:w w:val="115"/>
                <w:sz w:val="18"/>
                <w:lang w:val="en-US"/>
              </w:rPr>
              <w:t xml:space="preserve"> </w:t>
            </w:r>
            <w:r w:rsidRPr="006B2590">
              <w:rPr>
                <w:w w:val="115"/>
                <w:sz w:val="18"/>
                <w:lang w:val="en-US"/>
              </w:rPr>
              <w:t>and</w:t>
            </w:r>
            <w:r w:rsidRPr="006B2590">
              <w:rPr>
                <w:spacing w:val="-7"/>
                <w:w w:val="115"/>
                <w:sz w:val="18"/>
                <w:lang w:val="en-US"/>
              </w:rPr>
              <w:t xml:space="preserve"> </w:t>
            </w:r>
            <w:r w:rsidRPr="006B2590">
              <w:rPr>
                <w:w w:val="115"/>
                <w:sz w:val="18"/>
                <w:lang w:val="en-US"/>
              </w:rPr>
              <w:t>…</w:t>
            </w:r>
            <w:r w:rsidRPr="006B2590">
              <w:rPr>
                <w:spacing w:val="-6"/>
                <w:w w:val="115"/>
                <w:sz w:val="18"/>
                <w:lang w:val="en-US"/>
              </w:rPr>
              <w:t xml:space="preserve"> </w:t>
            </w:r>
            <w:r w:rsidRPr="006B2590">
              <w:rPr>
                <w:w w:val="115"/>
                <w:sz w:val="18"/>
                <w:lang w:val="en-US"/>
              </w:rPr>
              <w:t>.</w:t>
            </w:r>
          </w:p>
          <w:p w:rsidR="0069141A" w:rsidRPr="006B2590" w:rsidRDefault="006B2590">
            <w:pPr>
              <w:pStyle w:val="TableParagraph"/>
              <w:spacing w:line="197" w:lineRule="exact"/>
              <w:ind w:left="110"/>
              <w:rPr>
                <w:sz w:val="18"/>
                <w:lang w:val="en-US"/>
              </w:rPr>
            </w:pPr>
            <w:r>
              <w:rPr>
                <w:w w:val="120"/>
                <w:sz w:val="18"/>
              </w:rPr>
              <w:t>Конструкции</w:t>
            </w:r>
            <w:r w:rsidRPr="006B2590">
              <w:rPr>
                <w:spacing w:val="-9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be/get</w:t>
            </w:r>
            <w:r w:rsidRPr="006B2590">
              <w:rPr>
                <w:spacing w:val="-9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used</w:t>
            </w:r>
            <w:r w:rsidRPr="006B2590">
              <w:rPr>
                <w:spacing w:val="-9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to</w:t>
            </w:r>
          </w:p>
          <w:p w:rsidR="0069141A" w:rsidRPr="006B2590" w:rsidRDefault="006B2590">
            <w:pPr>
              <w:pStyle w:val="TableParagraph"/>
              <w:spacing w:line="232" w:lineRule="auto"/>
              <w:ind w:left="110" w:right="127"/>
              <w:rPr>
                <w:sz w:val="18"/>
                <w:lang w:val="en-US"/>
              </w:rPr>
            </w:pPr>
            <w:r w:rsidRPr="006B2590">
              <w:rPr>
                <w:w w:val="120"/>
                <w:sz w:val="18"/>
                <w:lang w:val="en-US"/>
              </w:rPr>
              <w:t xml:space="preserve">+ </w:t>
            </w:r>
            <w:r>
              <w:rPr>
                <w:w w:val="120"/>
                <w:sz w:val="18"/>
              </w:rPr>
              <w:t>инфинитив</w:t>
            </w:r>
            <w:r w:rsidRPr="006B2590">
              <w:rPr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</w:rPr>
              <w:t>глагола</w:t>
            </w:r>
            <w:r w:rsidRPr="006B2590">
              <w:rPr>
                <w:w w:val="120"/>
                <w:sz w:val="18"/>
                <w:lang w:val="en-US"/>
              </w:rPr>
              <w:t>; be/</w:t>
            </w:r>
            <w:r w:rsidRPr="006B2590">
              <w:rPr>
                <w:spacing w:val="1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get</w:t>
            </w:r>
            <w:r w:rsidRPr="006B2590">
              <w:rPr>
                <w:spacing w:val="-12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used</w:t>
            </w:r>
            <w:r w:rsidRPr="006B2590">
              <w:rPr>
                <w:spacing w:val="-11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to</w:t>
            </w:r>
            <w:r w:rsidRPr="006B2590">
              <w:rPr>
                <w:spacing w:val="-11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doing</w:t>
            </w:r>
            <w:r w:rsidRPr="006B2590">
              <w:rPr>
                <w:spacing w:val="-11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something;</w:t>
            </w:r>
            <w:r w:rsidRPr="006B2590">
              <w:rPr>
                <w:spacing w:val="-51"/>
                <w:w w:val="120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Конструкции</w:t>
            </w:r>
            <w:r w:rsidRPr="006B2590">
              <w:rPr>
                <w:spacing w:val="14"/>
                <w:w w:val="115"/>
                <w:sz w:val="18"/>
                <w:lang w:val="en-US"/>
              </w:rPr>
              <w:t xml:space="preserve"> </w:t>
            </w:r>
            <w:r w:rsidRPr="006B2590">
              <w:rPr>
                <w:w w:val="115"/>
                <w:sz w:val="18"/>
                <w:lang w:val="en-US"/>
              </w:rPr>
              <w:t>c</w:t>
            </w:r>
            <w:r w:rsidRPr="006B2590">
              <w:rPr>
                <w:spacing w:val="14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глаголами</w:t>
            </w:r>
            <w:r w:rsidRPr="006B2590">
              <w:rPr>
                <w:spacing w:val="1"/>
                <w:w w:val="115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to stop, to remember, to</w:t>
            </w:r>
            <w:r w:rsidRPr="006B2590">
              <w:rPr>
                <w:spacing w:val="1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forget (</w:t>
            </w:r>
            <w:r>
              <w:rPr>
                <w:w w:val="120"/>
                <w:sz w:val="18"/>
              </w:rPr>
              <w:t>разница</w:t>
            </w:r>
            <w:r w:rsidRPr="006B2590">
              <w:rPr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 w:rsidRPr="006B2590">
              <w:rPr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</w:rPr>
              <w:t>значении</w:t>
            </w:r>
            <w:r w:rsidRPr="006B2590">
              <w:rPr>
                <w:spacing w:val="-51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 xml:space="preserve">to stop doing smth </w:t>
            </w:r>
            <w:r>
              <w:rPr>
                <w:w w:val="120"/>
                <w:sz w:val="18"/>
              </w:rPr>
              <w:t>и</w:t>
            </w:r>
            <w:r w:rsidRPr="006B2590">
              <w:rPr>
                <w:w w:val="120"/>
                <w:sz w:val="18"/>
                <w:lang w:val="en-US"/>
              </w:rPr>
              <w:t xml:space="preserve"> to stop</w:t>
            </w:r>
            <w:r w:rsidRPr="006B2590">
              <w:rPr>
                <w:spacing w:val="1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5"/>
                <w:sz w:val="18"/>
                <w:lang w:val="en-US"/>
              </w:rPr>
              <w:t>to</w:t>
            </w:r>
            <w:r w:rsidRPr="006B2590">
              <w:rPr>
                <w:spacing w:val="-14"/>
                <w:w w:val="125"/>
                <w:sz w:val="18"/>
                <w:lang w:val="en-US"/>
              </w:rPr>
              <w:t xml:space="preserve"> </w:t>
            </w:r>
            <w:r w:rsidRPr="006B2590">
              <w:rPr>
                <w:w w:val="125"/>
                <w:sz w:val="18"/>
                <w:lang w:val="en-US"/>
              </w:rPr>
              <w:t>do</w:t>
            </w:r>
            <w:r w:rsidRPr="006B2590">
              <w:rPr>
                <w:spacing w:val="-14"/>
                <w:w w:val="125"/>
                <w:sz w:val="18"/>
                <w:lang w:val="en-US"/>
              </w:rPr>
              <w:t xml:space="preserve"> </w:t>
            </w:r>
            <w:r w:rsidRPr="006B2590">
              <w:rPr>
                <w:w w:val="125"/>
                <w:sz w:val="18"/>
                <w:lang w:val="en-US"/>
              </w:rPr>
              <w:t>smth).</w:t>
            </w:r>
          </w:p>
          <w:p w:rsidR="0069141A" w:rsidRPr="006B2590" w:rsidRDefault="006B2590">
            <w:pPr>
              <w:pStyle w:val="TableParagraph"/>
              <w:spacing w:line="232" w:lineRule="auto"/>
              <w:ind w:left="110" w:right="253"/>
              <w:rPr>
                <w:sz w:val="18"/>
                <w:lang w:val="en-US"/>
              </w:rPr>
            </w:pPr>
            <w:r>
              <w:rPr>
                <w:w w:val="115"/>
                <w:sz w:val="18"/>
              </w:rPr>
              <w:t>Глаголы</w:t>
            </w:r>
            <w:r w:rsidRPr="006B2590">
              <w:rPr>
                <w:spacing w:val="-10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 w:rsidRPr="006B2590">
              <w:rPr>
                <w:spacing w:val="-9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видовременных</w:t>
            </w:r>
            <w:r w:rsidRPr="006B2590">
              <w:rPr>
                <w:spacing w:val="-49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формах</w:t>
            </w:r>
            <w:r w:rsidRPr="006B2590">
              <w:rPr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действительного</w:t>
            </w:r>
            <w:r w:rsidRPr="006B2590"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залога</w:t>
            </w:r>
            <w:r w:rsidRPr="006B2590"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 w:rsidRPr="006B2590"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изъявительном</w:t>
            </w:r>
            <w:r w:rsidRPr="006B2590"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</w:rPr>
              <w:t>наклонении</w:t>
            </w:r>
            <w:r w:rsidRPr="006B2590">
              <w:rPr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 w:rsidRPr="006B2590">
              <w:rPr>
                <w:w w:val="120"/>
                <w:sz w:val="18"/>
                <w:lang w:val="en-US"/>
              </w:rPr>
              <w:t xml:space="preserve"> Past Perfect</w:t>
            </w:r>
            <w:r w:rsidRPr="006B2590">
              <w:rPr>
                <w:spacing w:val="-51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Tense; Present Perfect</w:t>
            </w:r>
            <w:r w:rsidRPr="006B2590">
              <w:rPr>
                <w:spacing w:val="1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Continuous Tense, Future-</w:t>
            </w:r>
            <w:r w:rsidRPr="006B2590">
              <w:rPr>
                <w:spacing w:val="-51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in-the-Past</w:t>
            </w:r>
            <w:r w:rsidRPr="006B2590">
              <w:rPr>
                <w:spacing w:val="-11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Tense.</w:t>
            </w:r>
          </w:p>
          <w:p w:rsidR="0069141A" w:rsidRDefault="006B25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Неличные формы глагола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(инфинитив,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герундий,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причастия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настоящего</w:t>
            </w:r>
          </w:p>
          <w:p w:rsidR="0069141A" w:rsidRDefault="006B2590">
            <w:pPr>
              <w:pStyle w:val="TableParagraph"/>
              <w:spacing w:line="232" w:lineRule="auto"/>
              <w:ind w:left="110" w:right="391"/>
              <w:rPr>
                <w:sz w:val="18"/>
              </w:rPr>
            </w:pPr>
            <w:r>
              <w:rPr>
                <w:w w:val="115"/>
                <w:sz w:val="18"/>
              </w:rPr>
              <w:t>и прошедшего времени).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Наречия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too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enough.</w:t>
            </w: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содержащих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неизученные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явления.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Оценивать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информацию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точки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зрения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её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полезно-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сти/достоверности.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Использовать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языковую,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том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числе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контекстуаль-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ную, догадку при восприятии на слух текстов,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содержащих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незнакомые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языковые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явления.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Игнорировать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незнакомые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языковые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явления,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влияющие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понимание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Смысловое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чтение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отдельные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неизученные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языковые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явления.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Определять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тему/основную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мысль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прочитанного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ста.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Определять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главные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факты/события,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опуская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второстепенные.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Прогнозировать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содержание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заголовку/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началу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</w:t>
            </w:r>
            <w:r>
              <w:rPr>
                <w:w w:val="120"/>
                <w:sz w:val="18"/>
              </w:rPr>
              <w:t>.</w:t>
            </w:r>
          </w:p>
          <w:p w:rsidR="0069141A" w:rsidRDefault="006B2590">
            <w:pPr>
              <w:pStyle w:val="TableParagraph"/>
              <w:spacing w:line="232" w:lineRule="auto"/>
              <w:ind w:left="113" w:right="423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 xml:space="preserve">Устанавливать </w:t>
            </w:r>
            <w:r>
              <w:rPr>
                <w:i/>
                <w:w w:val="120"/>
                <w:sz w:val="18"/>
              </w:rPr>
              <w:t>логическую последовательность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основных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фактов.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Соотносить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текст/части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иллюстра-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циями.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Игнорировать неизученные языковые явления, не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мешающие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понимать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основное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содержание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текста.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 про себя и находить в несложных аутентич-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неизученные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языковые явления, нужную/интересующую/запра-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шиваемую информацию, представленную в явном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виде.</w:t>
            </w:r>
          </w:p>
          <w:p w:rsidR="0069141A" w:rsidRDefault="006B2590">
            <w:pPr>
              <w:pStyle w:val="TableParagraph"/>
              <w:spacing w:line="196" w:lineRule="exact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Оценивать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найденную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информацию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точки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зрения</w:t>
            </w:r>
          </w:p>
        </w:tc>
      </w:tr>
      <w:tr w:rsidR="0069141A">
        <w:trPr>
          <w:trHeight w:val="1335"/>
        </w:trPr>
        <w:tc>
          <w:tcPr>
            <w:tcW w:w="454" w:type="dxa"/>
            <w:tcBorders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before="8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0" w:line="20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Виды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отдыха</w:t>
            </w:r>
          </w:p>
          <w:p w:rsidR="0069141A" w:rsidRDefault="006B2590">
            <w:pPr>
              <w:pStyle w:val="TableParagraph"/>
              <w:spacing w:before="3" w:line="228" w:lineRule="auto"/>
              <w:ind w:left="112" w:right="100"/>
              <w:rPr>
                <w:sz w:val="18"/>
              </w:rPr>
            </w:pPr>
            <w:r>
              <w:rPr>
                <w:w w:val="115"/>
                <w:sz w:val="18"/>
              </w:rPr>
              <w:t>в различное время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года. Путеше-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</w:t>
            </w:r>
          </w:p>
          <w:p w:rsidR="0069141A" w:rsidRDefault="006B2590">
            <w:pPr>
              <w:pStyle w:val="TableParagraph"/>
              <w:spacing w:line="228" w:lineRule="auto"/>
              <w:ind w:left="112" w:right="205"/>
              <w:rPr>
                <w:sz w:val="18"/>
              </w:rPr>
            </w:pPr>
            <w:r>
              <w:rPr>
                <w:w w:val="115"/>
                <w:sz w:val="18"/>
              </w:rPr>
              <w:t>и зарубежным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странам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(7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531"/>
        </w:trPr>
        <w:tc>
          <w:tcPr>
            <w:tcW w:w="454" w:type="dxa"/>
            <w:tcBorders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before="80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8" w:line="228" w:lineRule="auto"/>
              <w:ind w:left="112" w:right="214"/>
              <w:rPr>
                <w:sz w:val="18"/>
              </w:rPr>
            </w:pPr>
            <w:r>
              <w:rPr>
                <w:w w:val="115"/>
                <w:sz w:val="18"/>
              </w:rPr>
              <w:t>Природа: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флора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фауна. Пробле-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мы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экологии.</w:t>
            </w:r>
          </w:p>
          <w:p w:rsidR="0069141A" w:rsidRDefault="006B2590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Климат,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погода.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Стихийные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бедствия</w:t>
            </w:r>
          </w:p>
          <w:p w:rsidR="0069141A" w:rsidRDefault="006B2590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335"/>
        </w:trPr>
        <w:tc>
          <w:tcPr>
            <w:tcW w:w="454" w:type="dxa"/>
            <w:tcBorders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before="8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8" w:line="228" w:lineRule="auto"/>
              <w:ind w:left="112" w:right="287"/>
              <w:rPr>
                <w:sz w:val="18"/>
              </w:rPr>
            </w:pPr>
            <w:r>
              <w:rPr>
                <w:w w:val="115"/>
                <w:sz w:val="18"/>
              </w:rPr>
              <w:t>Условия прожи-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вания в город-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ской/сельской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местности.</w:t>
            </w:r>
          </w:p>
          <w:p w:rsidR="0069141A" w:rsidRDefault="006B2590">
            <w:pPr>
              <w:pStyle w:val="TableParagraph"/>
              <w:spacing w:line="228" w:lineRule="auto"/>
              <w:ind w:left="112" w:right="796"/>
              <w:rPr>
                <w:sz w:val="18"/>
              </w:rPr>
            </w:pPr>
            <w:r>
              <w:rPr>
                <w:w w:val="115"/>
                <w:sz w:val="18"/>
              </w:rPr>
              <w:t>Транспорт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(7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346"/>
        </w:trPr>
        <w:tc>
          <w:tcPr>
            <w:tcW w:w="454" w:type="dxa"/>
            <w:tcBorders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before="80"/>
              <w:ind w:left="95" w:right="8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10</w:t>
            </w:r>
          </w:p>
        </w:tc>
        <w:tc>
          <w:tcPr>
            <w:tcW w:w="1871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28" w:lineRule="auto"/>
              <w:ind w:left="112" w:right="160"/>
              <w:rPr>
                <w:sz w:val="18"/>
              </w:rPr>
            </w:pPr>
            <w:r>
              <w:rPr>
                <w:w w:val="110"/>
                <w:sz w:val="18"/>
              </w:rPr>
              <w:t>Средства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Телевидение.</w:t>
            </w:r>
          </w:p>
          <w:p w:rsidR="0069141A" w:rsidRDefault="006B2590">
            <w:pPr>
              <w:pStyle w:val="TableParagraph"/>
              <w:spacing w:line="19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Радио.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Пресса.</w:t>
            </w:r>
          </w:p>
          <w:p w:rsidR="0069141A" w:rsidRDefault="006B2590">
            <w:pPr>
              <w:pStyle w:val="TableParagraph"/>
              <w:spacing w:before="3" w:line="228" w:lineRule="auto"/>
              <w:ind w:left="112" w:right="889"/>
              <w:rPr>
                <w:sz w:val="18"/>
              </w:rPr>
            </w:pPr>
            <w:r>
              <w:rPr>
                <w:w w:val="115"/>
                <w:sz w:val="18"/>
              </w:rPr>
              <w:t>Интернет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(7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</w:tbl>
    <w:p w:rsidR="0069141A" w:rsidRDefault="0069141A">
      <w:pPr>
        <w:rPr>
          <w:sz w:val="2"/>
          <w:szCs w:val="2"/>
        </w:rPr>
        <w:sectPr w:rsidR="0069141A">
          <w:footerReference w:type="default" r:id="rId38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9141A" w:rsidRDefault="00AD59B7">
      <w:pPr>
        <w:spacing w:before="66"/>
        <w:ind w:right="115"/>
        <w:jc w:val="right"/>
        <w:rPr>
          <w:i/>
          <w:sz w:val="20"/>
        </w:rPr>
      </w:pPr>
      <w:r>
        <w:lastRenderedPageBreak/>
        <w:pict>
          <v:shape id="_x0000_s1083" type="#_x0000_t202" style="position:absolute;left:0;text-align:left;margin-left:26.55pt;margin-top:35.85pt;width:12.6pt;height:11pt;z-index:251664384;mso-position-horizontal-relative:page;mso-position-vertical-relative:page;mso-width-relative:page;mso-height-relative:page" filled="f" stroked="f">
            <v:textbox style="layout-flow:vertical" inset="0,0,0,0">
              <w:txbxContent>
                <w:p w:rsidR="00B61609" w:rsidRDefault="00B6160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6B2590">
        <w:rPr>
          <w:i/>
          <w:w w:val="115"/>
          <w:sz w:val="20"/>
        </w:rPr>
        <w:t>Продолжение</w:t>
      </w:r>
    </w:p>
    <w:p w:rsidR="0069141A" w:rsidRDefault="0069141A">
      <w:pPr>
        <w:pStyle w:val="a3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1092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i/>
                <w:sz w:val="20"/>
              </w:rPr>
            </w:pPr>
          </w:p>
          <w:p w:rsidR="0069141A" w:rsidRDefault="0069141A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69141A" w:rsidRDefault="006B25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69141A" w:rsidRDefault="006B25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284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3" w:line="180" w:lineRule="exact"/>
              <w:ind w:left="96" w:right="8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11</w:t>
            </w:r>
          </w:p>
        </w:tc>
        <w:tc>
          <w:tcPr>
            <w:tcW w:w="1871" w:type="dxa"/>
            <w:tcBorders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before="83"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Родная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страна</w:t>
            </w:r>
          </w:p>
        </w:tc>
        <w:tc>
          <w:tcPr>
            <w:tcW w:w="2721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3" w:line="18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Отрицательные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местоиме-</w:t>
            </w: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 w:right="126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её значимости для решения коммуникативной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5"/>
                <w:sz w:val="18"/>
              </w:rPr>
              <w:t>задачи</w:t>
            </w:r>
            <w:r>
              <w:rPr>
                <w:w w:val="125"/>
                <w:sz w:val="18"/>
              </w:rPr>
              <w:t>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нужную/интересующую/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запрашиваемую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представленную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несплошных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(таблицах,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диаграммах,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схемах).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Работать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с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информацией,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представленной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разных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форматах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(текст,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рисунок,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таблица).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полным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пониманием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аутентичные тексты, содержащие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 неизу-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ченные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языковые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явления.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Полно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точно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прочитанный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информационной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переработки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(смыслового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структурного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частей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выборочного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перевода).</w:t>
            </w:r>
          </w:p>
          <w:p w:rsidR="0069141A" w:rsidRDefault="006B2590">
            <w:pPr>
              <w:pStyle w:val="TableParagraph"/>
              <w:spacing w:line="232" w:lineRule="auto"/>
              <w:ind w:left="113" w:right="262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Восстанавливать текст из разрозненных абзацев.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Устанавливать причинно-следственную взаимос-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вязь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фактов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событий,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изложенных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тексте.</w:t>
            </w:r>
          </w:p>
          <w:p w:rsidR="0069141A" w:rsidRDefault="006B25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Осознавать</w:t>
            </w:r>
            <w:r>
              <w:rPr>
                <w:i/>
                <w:spacing w:val="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цель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чтения</w:t>
            </w:r>
            <w:r>
              <w:rPr>
                <w:i/>
                <w:spacing w:val="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выбирать</w:t>
            </w:r>
            <w:r>
              <w:rPr>
                <w:i/>
                <w:spacing w:val="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соответ-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ствии с ней нужный вид чтения (с пониманием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основного содержания, с выборочным пониманием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запрашиваемой информации, с полным понима-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нием).</w:t>
            </w:r>
          </w:p>
        </w:tc>
      </w:tr>
      <w:tr w:rsidR="0069141A">
        <w:trPr>
          <w:trHeight w:val="183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страна/страны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no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производные</w:t>
            </w: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изучаемого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nobody,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nothing,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etc.),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none.</w:t>
            </w: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0"/>
              <w:rPr>
                <w:sz w:val="18"/>
              </w:rPr>
            </w:pPr>
            <w:r>
              <w:rPr>
                <w:w w:val="130"/>
                <w:sz w:val="18"/>
              </w:rPr>
              <w:t>языка.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географиче-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ское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положение,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столицы; населе-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ние;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официаль-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ные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языки;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достопримеча-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тельности,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культурные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особенности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(национальные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праздники,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традиции,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59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обычаи)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80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95" w:right="8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12</w:t>
            </w:r>
          </w:p>
        </w:tc>
        <w:tc>
          <w:tcPr>
            <w:tcW w:w="1871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Выдающиеся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люди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стра-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ны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страны/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стран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языка: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учёные,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60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писатели,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поэты,</w:t>
            </w:r>
          </w:p>
        </w:tc>
        <w:tc>
          <w:tcPr>
            <w:tcW w:w="2721" w:type="dxa"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</w:tbl>
    <w:p w:rsidR="0069141A" w:rsidRDefault="0069141A">
      <w:pPr>
        <w:rPr>
          <w:sz w:val="2"/>
          <w:szCs w:val="2"/>
        </w:rPr>
        <w:sectPr w:rsidR="0069141A">
          <w:footerReference w:type="even" r:id="rId39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9141A" w:rsidRDefault="0069141A">
      <w:pPr>
        <w:pStyle w:val="a3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63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0" w:right="64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художники,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музыканты,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спортсмены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  <w:p w:rsidR="0069141A" w:rsidRDefault="0069141A">
            <w:pPr>
              <w:pStyle w:val="TableParagraph"/>
              <w:spacing w:before="8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Итого: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102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Использование внешних формальных элементов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 (подзаголовки, иллюстрации, сноски) для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понимания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основного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содержания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прочитанного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ста.</w:t>
            </w:r>
          </w:p>
          <w:p w:rsidR="0069141A" w:rsidRDefault="006B2590">
            <w:pPr>
              <w:pStyle w:val="TableParagraph"/>
              <w:spacing w:line="232" w:lineRule="auto"/>
              <w:ind w:left="113" w:right="356"/>
              <w:rPr>
                <w:sz w:val="18"/>
              </w:rPr>
            </w:pPr>
            <w:r>
              <w:rPr>
                <w:w w:val="115"/>
                <w:sz w:val="18"/>
              </w:rPr>
              <w:t>Догадываться о значении незнакомых слов по сход-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ству с русским языком, по словообразовательным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элементам,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контексту.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Понимать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интернациональные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Пользоваться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сносками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лингвострановедческим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справочником.</w:t>
            </w:r>
          </w:p>
          <w:p w:rsidR="0069141A" w:rsidRDefault="006B2590">
            <w:pPr>
              <w:pStyle w:val="TableParagraph"/>
              <w:spacing w:line="232" w:lineRule="auto"/>
              <w:ind w:left="113" w:right="434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Находить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значение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отдельных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незнакомых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двуязычном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словаре.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Письменная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Составлять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план/тезисы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сообщения.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Заполнять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анкеты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формуляры: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основные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сведения.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91"/>
              <w:rPr>
                <w:sz w:val="18"/>
              </w:rPr>
            </w:pPr>
            <w:r>
              <w:rPr>
                <w:w w:val="115"/>
                <w:sz w:val="18"/>
              </w:rPr>
              <w:t>Писать электронное сообщение личного характера: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сообщать краткие сведения о себе и запрашивать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аналогичную информацию о друге по переписке; изла-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события,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делиться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впечатлениями;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выражать</w:t>
            </w:r>
          </w:p>
          <w:p w:rsidR="0069141A" w:rsidRDefault="006B2590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благодарность,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извинения,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просьбу.</w:t>
            </w:r>
          </w:p>
          <w:p w:rsidR="0069141A" w:rsidRDefault="006B2590">
            <w:pPr>
              <w:pStyle w:val="TableParagraph"/>
              <w:spacing w:line="232" w:lineRule="auto"/>
              <w:ind w:left="113" w:right="87"/>
              <w:rPr>
                <w:sz w:val="18"/>
              </w:rPr>
            </w:pPr>
            <w:r>
              <w:rPr>
                <w:w w:val="115"/>
                <w:sz w:val="18"/>
              </w:rPr>
              <w:t>Писать небольшое письменное высказывание с опорой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 образец, план, иллюстрацию, таблицу и/или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прочитанный/прослушанный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текст.</w:t>
            </w:r>
          </w:p>
          <w:p w:rsidR="0069141A" w:rsidRDefault="006B2590">
            <w:pPr>
              <w:pStyle w:val="TableParagraph"/>
              <w:spacing w:line="195" w:lineRule="exact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Фиксировать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нужную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информацию.</w:t>
            </w:r>
          </w:p>
          <w:p w:rsidR="0069141A" w:rsidRDefault="006B2590">
            <w:pPr>
              <w:pStyle w:val="TableParagraph"/>
              <w:spacing w:line="202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Фонетическая</w:t>
            </w:r>
            <w:r>
              <w:rPr>
                <w:rFonts w:ascii="Cambria" w:hAnsi="Cambria"/>
                <w:b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адекватно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соблюдая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произнесения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звуков.</w:t>
            </w:r>
          </w:p>
        </w:tc>
      </w:tr>
    </w:tbl>
    <w:p w:rsidR="0069141A" w:rsidRDefault="0069141A">
      <w:pPr>
        <w:spacing w:line="232" w:lineRule="auto"/>
        <w:rPr>
          <w:sz w:val="18"/>
        </w:rPr>
        <w:sectPr w:rsidR="0069141A">
          <w:footerReference w:type="default" r:id="rId40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9141A" w:rsidRDefault="006B2590">
      <w:pPr>
        <w:spacing w:before="66"/>
        <w:ind w:right="115"/>
        <w:jc w:val="right"/>
        <w:rPr>
          <w:i/>
          <w:sz w:val="20"/>
        </w:rPr>
      </w:pPr>
      <w:r>
        <w:rPr>
          <w:i/>
          <w:w w:val="115"/>
          <w:sz w:val="20"/>
        </w:rPr>
        <w:lastRenderedPageBreak/>
        <w:t>Продолжение</w:t>
      </w:r>
    </w:p>
    <w:p w:rsidR="0069141A" w:rsidRDefault="0069141A">
      <w:pPr>
        <w:pStyle w:val="a3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1092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i/>
                <w:sz w:val="20"/>
              </w:rPr>
            </w:pPr>
          </w:p>
          <w:p w:rsidR="0069141A" w:rsidRDefault="0069141A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69141A" w:rsidRDefault="006B25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69141A" w:rsidRDefault="006B25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488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Соблюдать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изолированном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фразе.</w:t>
            </w:r>
          </w:p>
          <w:p w:rsidR="0069141A" w:rsidRDefault="006B2590">
            <w:pPr>
              <w:pStyle w:val="TableParagraph"/>
              <w:spacing w:line="232" w:lineRule="auto"/>
              <w:ind w:left="113" w:right="302"/>
              <w:rPr>
                <w:sz w:val="18"/>
              </w:rPr>
            </w:pPr>
            <w:r>
              <w:rPr>
                <w:w w:val="115"/>
                <w:sz w:val="18"/>
              </w:rPr>
              <w:t>Соблюдать правило отсутствия ударения на служеб-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(артиклях,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союзах,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предлогах).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коммуникативный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интонации.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Членить предложение на смысловые группы.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Корректно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 ритмико-интонационных особенностей (побуди-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предложение;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общий,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специальный,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альтер-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нативный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разделительный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вопросы).</w:t>
            </w:r>
          </w:p>
          <w:p w:rsidR="0069141A" w:rsidRDefault="006B2590">
            <w:pPr>
              <w:pStyle w:val="TableParagraph"/>
              <w:spacing w:line="232" w:lineRule="auto"/>
              <w:ind w:left="113" w:right="171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Соблюдать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интонацию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перечисления.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Воспроизводить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транскрипции.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Оперировать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полученными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фонетическими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сведени-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ями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из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словаря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чтении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вслух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говорении.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небольшие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енные на изученном языковом материале, с соблюде-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демонстрируя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69141A" w:rsidRDefault="006B2590">
            <w:pPr>
              <w:pStyle w:val="TableParagraph"/>
              <w:spacing w:line="19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пунктуация</w:t>
            </w:r>
          </w:p>
          <w:p w:rsidR="0069141A" w:rsidRDefault="006B2590"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Соотносить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графический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образом.</w:t>
            </w:r>
          </w:p>
        </w:tc>
      </w:tr>
    </w:tbl>
    <w:p w:rsidR="0069141A" w:rsidRDefault="0069141A">
      <w:pPr>
        <w:spacing w:line="232" w:lineRule="auto"/>
        <w:rPr>
          <w:sz w:val="18"/>
        </w:rPr>
        <w:sectPr w:rsidR="0069141A">
          <w:footerReference w:type="even" r:id="rId41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9141A" w:rsidRDefault="00AD59B7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89" type="#_x0000_t202" style="position:absolute;margin-left:26.25pt;margin-top:35.85pt;width:12.5pt;height:130.25pt;z-index:251670528;mso-position-horizontal-relative:page;mso-position-vertical-relative:page;mso-width-relative:page;mso-height-relative:page" filled="f" stroked="f">
            <v:textbox style="layout-flow:vertical" inset="0,0,0,0">
              <w:txbxContent>
                <w:p w:rsidR="00B61609" w:rsidRDefault="00B6160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63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расставлять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препинания: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запятую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 перечислении и обращении; апостроф; точку,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вопросительный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восклицательный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Расставлять в электронном сообщении личного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диктуемые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принятыми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69141A" w:rsidRDefault="006B2590">
            <w:pPr>
              <w:pStyle w:val="TableParagraph"/>
              <w:spacing w:line="19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Лексическая</w:t>
            </w:r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Узнавать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речи изученные лексические единицы (слова,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словосочетания,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клише);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синонимы,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частотные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фразовые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глаголы,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сокраще-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 и аббревиатуры в соответствии с ситуацией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419"/>
              <w:rPr>
                <w:sz w:val="18"/>
              </w:rPr>
            </w:pPr>
            <w:r>
              <w:rPr>
                <w:w w:val="115"/>
                <w:sz w:val="18"/>
              </w:rPr>
              <w:t>Узнавать простые словообразовательные элементы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(суффиксы,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префиксы).</w:t>
            </w:r>
          </w:p>
          <w:p w:rsidR="0069141A" w:rsidRDefault="006B2590">
            <w:pPr>
              <w:pStyle w:val="TableParagraph"/>
              <w:spacing w:line="232" w:lineRule="auto"/>
              <w:ind w:left="113" w:right="419"/>
              <w:rPr>
                <w:sz w:val="18"/>
              </w:rPr>
            </w:pPr>
            <w:r>
              <w:rPr>
                <w:w w:val="115"/>
                <w:sz w:val="18"/>
              </w:rPr>
              <w:t>Выбирать нужное значение многозначного слова.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Опираться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языковую догадку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процессе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аудирования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(интернациональные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слова;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путем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аффиксации,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словосложения,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конверсии).</w:t>
            </w:r>
          </w:p>
          <w:p w:rsidR="0069141A" w:rsidRDefault="006B2590">
            <w:pPr>
              <w:pStyle w:val="TableParagraph"/>
              <w:spacing w:line="232" w:lineRule="auto"/>
              <w:ind w:left="113" w:right="268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связи 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обеспечения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логичности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целостности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высказывания.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Грамматическая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письменной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морфологические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синтакси-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</w:p>
          <w:p w:rsidR="0069141A" w:rsidRDefault="006B2590"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решаемой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(см.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левую</w:t>
            </w:r>
          </w:p>
        </w:tc>
      </w:tr>
    </w:tbl>
    <w:p w:rsidR="0069141A" w:rsidRDefault="0069141A">
      <w:pPr>
        <w:spacing w:line="199" w:lineRule="exact"/>
        <w:rPr>
          <w:sz w:val="18"/>
        </w:rPr>
        <w:sectPr w:rsidR="0069141A">
          <w:footerReference w:type="default" r:id="rId42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9141A" w:rsidRDefault="006B2590">
      <w:pPr>
        <w:spacing w:before="66"/>
        <w:ind w:right="115"/>
        <w:jc w:val="right"/>
        <w:rPr>
          <w:i/>
          <w:sz w:val="20"/>
        </w:rPr>
      </w:pPr>
      <w:r>
        <w:rPr>
          <w:i/>
          <w:w w:val="115"/>
          <w:sz w:val="20"/>
        </w:rPr>
        <w:lastRenderedPageBreak/>
        <w:t>Продолжение</w:t>
      </w:r>
    </w:p>
    <w:p w:rsidR="0069141A" w:rsidRDefault="0069141A">
      <w:pPr>
        <w:pStyle w:val="a3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1092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i/>
                <w:sz w:val="20"/>
              </w:rPr>
            </w:pPr>
          </w:p>
          <w:p w:rsidR="0069141A" w:rsidRDefault="0069141A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69141A" w:rsidRDefault="006B25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69141A" w:rsidRDefault="006B25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488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3" w:line="20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колонку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таблицы).</w:t>
            </w:r>
          </w:p>
          <w:p w:rsidR="0069141A" w:rsidRDefault="006B2590">
            <w:pPr>
              <w:pStyle w:val="TableParagraph"/>
              <w:spacing w:before="2" w:line="230" w:lineRule="auto"/>
              <w:ind w:left="113" w:right="419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Социокультурные знания и умения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Осуществлять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межличностное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общение,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использованием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знаний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националь-</w:t>
            </w:r>
          </w:p>
          <w:p w:rsidR="0069141A" w:rsidRDefault="006B2590">
            <w:pPr>
              <w:pStyle w:val="TableParagraph"/>
              <w:spacing w:before="1" w:line="232" w:lineRule="auto"/>
              <w:ind w:left="113" w:right="91"/>
              <w:rPr>
                <w:sz w:val="18"/>
              </w:rPr>
            </w:pPr>
            <w:r>
              <w:rPr>
                <w:w w:val="115"/>
                <w:sz w:val="18"/>
              </w:rPr>
              <w:t>но-культурных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особенностях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социокультурных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элементов речевого поведенческого этикета в англоя-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зычной среде в рамках тематического содержания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употребительной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фоновой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лексики</w:t>
            </w:r>
          </w:p>
          <w:p w:rsidR="0069141A" w:rsidRDefault="006B2590">
            <w:pPr>
              <w:pStyle w:val="TableParagraph"/>
              <w:spacing w:line="232" w:lineRule="auto"/>
              <w:ind w:left="113" w:right="268"/>
              <w:rPr>
                <w:sz w:val="18"/>
              </w:rPr>
            </w:pPr>
            <w:r>
              <w:rPr>
                <w:w w:val="115"/>
                <w:sz w:val="18"/>
              </w:rPr>
              <w:t>и реалий в рамках тематического содержания.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Владеть базовыми знаниями о социокультурном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портрете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страны/стран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Россию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страну/страны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мого языка (культурные явления и события; досто-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примечательности);</w:t>
            </w:r>
          </w:p>
          <w:p w:rsidR="0069141A" w:rsidRDefault="006B2590">
            <w:pPr>
              <w:pStyle w:val="TableParagraph"/>
              <w:spacing w:line="232" w:lineRule="auto"/>
              <w:ind w:left="113" w:right="268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рассказывать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некоторых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выдающихся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людях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страны/стран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</w:p>
          <w:p w:rsidR="0069141A" w:rsidRDefault="006B25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Оказывать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зарубежным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гостям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повседневного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(объяснить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местонахождение</w:t>
            </w:r>
          </w:p>
        </w:tc>
      </w:tr>
    </w:tbl>
    <w:p w:rsidR="0069141A" w:rsidRDefault="0069141A">
      <w:pPr>
        <w:spacing w:line="232" w:lineRule="auto"/>
        <w:rPr>
          <w:sz w:val="18"/>
        </w:rPr>
        <w:sectPr w:rsidR="0069141A">
          <w:footerReference w:type="even" r:id="rId43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9141A" w:rsidRDefault="0069141A">
      <w:pPr>
        <w:pStyle w:val="a3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69141A">
        <w:trPr>
          <w:trHeight w:val="1317"/>
        </w:trPr>
        <w:tc>
          <w:tcPr>
            <w:tcW w:w="454" w:type="dxa"/>
            <w:tcBorders>
              <w:lef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69141A" w:rsidRDefault="006B2590">
            <w:pPr>
              <w:pStyle w:val="TableParagraph"/>
              <w:spacing w:before="88"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объекта, сообщить возможный маршрут и т. д.).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Находить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сходство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различие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традициях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родной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страны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страны/стран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изучаемого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языка</w:t>
            </w:r>
            <w:r>
              <w:rPr>
                <w:w w:val="120"/>
                <w:sz w:val="18"/>
              </w:rPr>
              <w:t>.</w:t>
            </w:r>
          </w:p>
          <w:p w:rsidR="0069141A" w:rsidRDefault="006B2590">
            <w:pPr>
              <w:pStyle w:val="TableParagraph"/>
              <w:spacing w:line="232" w:lineRule="auto"/>
              <w:ind w:left="113" w:right="257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Систематизировать и анализировать полученную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информацию.</w:t>
            </w:r>
          </w:p>
        </w:tc>
      </w:tr>
    </w:tbl>
    <w:p w:rsidR="0069141A" w:rsidRDefault="0069141A">
      <w:pPr>
        <w:spacing w:line="232" w:lineRule="auto"/>
        <w:rPr>
          <w:sz w:val="18"/>
        </w:rPr>
        <w:sectPr w:rsidR="0069141A">
          <w:footerReference w:type="default" r:id="rId44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9141A" w:rsidRDefault="006B2590">
      <w:pPr>
        <w:pStyle w:val="2"/>
        <w:numPr>
          <w:ilvl w:val="0"/>
          <w:numId w:val="7"/>
        </w:numPr>
        <w:tabs>
          <w:tab w:val="left" w:pos="288"/>
        </w:tabs>
        <w:ind w:left="287" w:hanging="175"/>
        <w:rPr>
          <w:rFonts w:ascii="Trebuchet MS" w:hAnsi="Trebuchet MS"/>
        </w:rPr>
      </w:pPr>
      <w:r>
        <w:rPr>
          <w:rFonts w:ascii="Trebuchet MS" w:hAnsi="Trebuchet MS"/>
          <w:w w:val="90"/>
        </w:rPr>
        <w:lastRenderedPageBreak/>
        <w:t>класс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(102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часа)</w:t>
      </w:r>
    </w:p>
    <w:p w:rsidR="0069141A" w:rsidRDefault="0069141A">
      <w:pPr>
        <w:pStyle w:val="a3"/>
        <w:spacing w:before="9"/>
        <w:ind w:left="0" w:right="0" w:firstLine="0"/>
        <w:jc w:val="left"/>
        <w:rPr>
          <w:rFonts w:ascii="Trebuchet MS"/>
          <w:b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092"/>
      </w:tblGrid>
      <w:tr w:rsidR="0069141A">
        <w:trPr>
          <w:trHeight w:val="1098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69141A" w:rsidRDefault="0069141A">
            <w:pPr>
              <w:pStyle w:val="TableParagraph"/>
              <w:spacing w:before="1"/>
              <w:rPr>
                <w:rFonts w:ascii="Trebuchet MS"/>
                <w:b/>
                <w:sz w:val="16"/>
              </w:rPr>
            </w:pPr>
          </w:p>
          <w:p w:rsidR="0069141A" w:rsidRDefault="006B2590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28" w:lineRule="auto"/>
              <w:ind w:left="137" w:right="12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Программная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 xml:space="preserve">тема,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число часов</w:t>
            </w:r>
            <w:r>
              <w:rPr>
                <w:rFonts w:ascii="Cambria" w:hAnsi="Cambria"/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на её изучение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7"/>
              <w:rPr>
                <w:rFonts w:ascii="Trebuchet MS"/>
                <w:b/>
                <w:sz w:val="19"/>
              </w:rPr>
            </w:pPr>
          </w:p>
          <w:p w:rsidR="0069141A" w:rsidRDefault="006B2590">
            <w:pPr>
              <w:pStyle w:val="TableParagraph"/>
              <w:spacing w:line="228" w:lineRule="auto"/>
              <w:ind w:left="142" w:right="131" w:firstLine="7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Языковой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1" w:lineRule="exact"/>
              <w:ind w:left="9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материал</w:t>
            </w:r>
          </w:p>
        </w:tc>
        <w:tc>
          <w:tcPr>
            <w:tcW w:w="5092" w:type="dxa"/>
          </w:tcPr>
          <w:p w:rsidR="0069141A" w:rsidRDefault="006B2590">
            <w:pPr>
              <w:pStyle w:val="TableParagraph"/>
              <w:spacing w:before="128" w:line="228" w:lineRule="auto"/>
              <w:ind w:left="722" w:right="711" w:hanging="1"/>
              <w:jc w:val="center"/>
              <w:rPr>
                <w:rFonts w:ascii="Cambria" w:hAnsi="Cambria"/>
                <w:b/>
                <w:i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Характеристика деятельности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(учебной, познавательной, речевой)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Курсивом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выделены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универсальные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учебные</w:t>
            </w:r>
            <w:r>
              <w:rPr>
                <w:rFonts w:ascii="Cambria" w:hAnsi="Cambria"/>
                <w:b/>
                <w:i/>
                <w:spacing w:val="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1157"/>
        </w:trPr>
        <w:tc>
          <w:tcPr>
            <w:tcW w:w="454" w:type="dxa"/>
          </w:tcPr>
          <w:p w:rsidR="0069141A" w:rsidRDefault="006B2590">
            <w:pPr>
              <w:pStyle w:val="TableParagraph"/>
              <w:spacing w:before="8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8" w:line="232" w:lineRule="auto"/>
              <w:ind w:left="112" w:right="11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Взаимоотношения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семье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друзья-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Конфликты</w:t>
            </w:r>
          </w:p>
          <w:p w:rsidR="0069141A" w:rsidRDefault="006B2590">
            <w:pPr>
              <w:pStyle w:val="TableParagraph"/>
              <w:spacing w:line="232" w:lineRule="auto"/>
              <w:ind w:left="112" w:right="545"/>
              <w:jc w:val="both"/>
              <w:rPr>
                <w:sz w:val="18"/>
              </w:rPr>
            </w:pPr>
            <w:r>
              <w:rPr>
                <w:spacing w:val="-3"/>
                <w:w w:val="120"/>
                <w:sz w:val="18"/>
              </w:rPr>
              <w:t>и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>их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>решения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(10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часов)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Изученные лексические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единицы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(слова,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тания,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речевые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клише).</w:t>
            </w:r>
          </w:p>
          <w:p w:rsidR="0069141A" w:rsidRDefault="006B2590">
            <w:pPr>
              <w:pStyle w:val="TableParagraph"/>
              <w:spacing w:line="232" w:lineRule="auto"/>
              <w:ind w:left="110" w:right="205"/>
              <w:rPr>
                <w:sz w:val="18"/>
              </w:rPr>
            </w:pPr>
            <w:r>
              <w:rPr>
                <w:w w:val="115"/>
                <w:sz w:val="18"/>
              </w:rPr>
              <w:t>Изученные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многозначные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слова;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синонимы,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мы;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интернациональные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слова; наиболее частотные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глаголы;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сокра-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щения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аббревиатуры.</w:t>
            </w:r>
          </w:p>
          <w:p w:rsidR="0069141A" w:rsidRDefault="006B2590">
            <w:pPr>
              <w:pStyle w:val="TableParagraph"/>
              <w:spacing w:line="232" w:lineRule="auto"/>
              <w:ind w:left="110" w:right="125"/>
              <w:rPr>
                <w:sz w:val="18"/>
              </w:rPr>
            </w:pPr>
            <w:r>
              <w:rPr>
                <w:w w:val="115"/>
                <w:sz w:val="18"/>
              </w:rPr>
              <w:t>Средства связи для обеспе-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чения логичности и целост-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высказывания.</w:t>
            </w:r>
          </w:p>
          <w:p w:rsidR="0069141A" w:rsidRDefault="006B2590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Глаголы,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</w:t>
            </w:r>
          </w:p>
          <w:p w:rsidR="0069141A" w:rsidRDefault="006B2590">
            <w:pPr>
              <w:pStyle w:val="TableParagraph"/>
              <w:spacing w:line="232" w:lineRule="auto"/>
              <w:ind w:left="110" w:right="118"/>
              <w:rPr>
                <w:sz w:val="18"/>
              </w:rPr>
            </w:pPr>
            <w:r>
              <w:rPr>
                <w:w w:val="115"/>
                <w:sz w:val="18"/>
              </w:rPr>
              <w:t>с помощью префиксов: dis-,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mis-,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over-,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under-.</w:t>
            </w:r>
          </w:p>
          <w:p w:rsidR="0069141A" w:rsidRDefault="006B25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Имена прилагательные,</w:t>
            </w:r>
            <w:r>
              <w:rPr>
                <w:w w:val="120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образованные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суффиксов: -able/-ible.</w:t>
            </w:r>
          </w:p>
          <w:p w:rsidR="0069141A" w:rsidRDefault="006B2590">
            <w:pPr>
              <w:pStyle w:val="TableParagraph"/>
              <w:spacing w:line="232" w:lineRule="auto"/>
              <w:ind w:left="110" w:right="32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Имена существительные,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префиксов: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in-/im-.</w:t>
            </w:r>
          </w:p>
          <w:p w:rsidR="0069141A" w:rsidRDefault="006B25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Cложные существитель-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ные, образованные путём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соединения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основы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числи-</w:t>
            </w:r>
          </w:p>
        </w:tc>
        <w:tc>
          <w:tcPr>
            <w:tcW w:w="5092" w:type="dxa"/>
            <w:vMerge w:val="restart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0" w:line="207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Диалогическая</w:t>
            </w:r>
            <w:r>
              <w:rPr>
                <w:rFonts w:ascii="Cambria" w:hAnsi="Cambria"/>
                <w:b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69141A" w:rsidRDefault="006B2590">
            <w:pPr>
              <w:pStyle w:val="TableParagraph"/>
              <w:spacing w:before="1" w:line="232" w:lineRule="auto"/>
              <w:ind w:left="112" w:right="9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Составлять комбинированный диалог, включающий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различные виды диалога, в соответствии с постав-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ленной коммуникативной задачей с опорой на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речевые ситуации, ключевые слова, и/или иллюстра-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ции,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фотографии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или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без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опор.</w:t>
            </w:r>
          </w:p>
          <w:p w:rsidR="0069141A" w:rsidRDefault="006B2590">
            <w:pPr>
              <w:pStyle w:val="TableParagraph"/>
              <w:spacing w:line="232" w:lineRule="auto"/>
              <w:ind w:left="112" w:right="307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Выражать свою точку мнения и обосновывать её,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высказывать своё согласие/несогласие с точкой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собеседника,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сомнение,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эмоциональную оценку обсуждаемым событиям: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восхищение,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удивление,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радость,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огорчение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д.).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Переспрашивать, просить повторить, уточняя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значение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незнакомых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слов.</w:t>
            </w:r>
          </w:p>
          <w:p w:rsidR="0069141A" w:rsidRDefault="006B2590">
            <w:pPr>
              <w:pStyle w:val="TableParagraph"/>
              <w:spacing w:line="193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Монологическая</w:t>
            </w:r>
            <w:r>
              <w:rPr>
                <w:rFonts w:ascii="Cambria" w:hAnsi="Cambria"/>
                <w:b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69141A" w:rsidRDefault="006B2590">
            <w:pPr>
              <w:pStyle w:val="TableParagraph"/>
              <w:spacing w:line="232" w:lineRule="auto"/>
              <w:ind w:left="112" w:right="96"/>
              <w:rPr>
                <w:sz w:val="18"/>
              </w:rPr>
            </w:pPr>
            <w:r>
              <w:rPr>
                <w:w w:val="115"/>
                <w:sz w:val="18"/>
              </w:rPr>
              <w:t>Высказываться о фактах, событиях,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(описание/характеристика,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повествование/сообщение, рассуждение) с опорой на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ключевые слова, план,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 таблицу и/или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иллюстрации,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фотографии.</w:t>
            </w:r>
          </w:p>
          <w:p w:rsidR="0069141A" w:rsidRDefault="006B2590">
            <w:pPr>
              <w:pStyle w:val="TableParagraph"/>
              <w:spacing w:line="232" w:lineRule="auto"/>
              <w:ind w:left="112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Описывать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объект,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человека/литературного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персонажа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по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плану.</w:t>
            </w:r>
          </w:p>
          <w:p w:rsidR="0069141A" w:rsidRDefault="006B2590">
            <w:pPr>
              <w:pStyle w:val="TableParagraph"/>
              <w:spacing w:line="232" w:lineRule="auto"/>
              <w:ind w:left="112" w:right="26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Передавать содержание, основную мысль прочитан-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ного/прослушанного текста с опорой вопросы, план,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иллюстрации,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фотографии.</w:t>
            </w:r>
          </w:p>
        </w:tc>
      </w:tr>
      <w:tr w:rsidR="0069141A">
        <w:trPr>
          <w:trHeight w:val="1155"/>
        </w:trPr>
        <w:tc>
          <w:tcPr>
            <w:tcW w:w="454" w:type="dxa"/>
          </w:tcPr>
          <w:p w:rsidR="0069141A" w:rsidRDefault="006B2590">
            <w:pPr>
              <w:pStyle w:val="TableParagraph"/>
              <w:spacing w:before="8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5" w:line="232" w:lineRule="auto"/>
              <w:ind w:left="112" w:right="737"/>
              <w:rPr>
                <w:sz w:val="18"/>
              </w:rPr>
            </w:pPr>
            <w:r>
              <w:rPr>
                <w:w w:val="115"/>
                <w:sz w:val="18"/>
              </w:rPr>
              <w:t xml:space="preserve">Внешность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</w:t>
            </w:r>
          </w:p>
          <w:p w:rsidR="0069141A" w:rsidRDefault="006B2590">
            <w:pPr>
              <w:pStyle w:val="TableParagraph"/>
              <w:spacing w:line="232" w:lineRule="auto"/>
              <w:ind w:left="112" w:right="160"/>
              <w:rPr>
                <w:sz w:val="18"/>
              </w:rPr>
            </w:pPr>
            <w:r>
              <w:rPr>
                <w:w w:val="120"/>
                <w:sz w:val="18"/>
              </w:rPr>
              <w:t>человека/литера-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турного персона-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(7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61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5" w:line="232" w:lineRule="auto"/>
              <w:ind w:left="110" w:right="89"/>
              <w:rPr>
                <w:sz w:val="18"/>
              </w:rPr>
            </w:pPr>
            <w:r>
              <w:rPr>
                <w:w w:val="115"/>
                <w:sz w:val="18"/>
              </w:rPr>
              <w:t>Досуг и увлече-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ния/хобби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современного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подростка (чте-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ние, кино, театр,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музыка, музей,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спорт,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живопись;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компьютерные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игры).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Роль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книги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</w:tbl>
    <w:p w:rsidR="0069141A" w:rsidRDefault="0069141A">
      <w:pPr>
        <w:rPr>
          <w:sz w:val="2"/>
          <w:szCs w:val="2"/>
        </w:rPr>
        <w:sectPr w:rsidR="0069141A">
          <w:footerReference w:type="even" r:id="rId45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69141A" w:rsidRDefault="0069141A">
      <w:pPr>
        <w:pStyle w:val="a3"/>
        <w:spacing w:before="10"/>
        <w:ind w:left="0" w:right="0" w:firstLine="0"/>
        <w:jc w:val="left"/>
        <w:rPr>
          <w:rFonts w:ascii="Trebuchet MS"/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092"/>
      </w:tblGrid>
      <w:tr w:rsidR="0069141A">
        <w:trPr>
          <w:trHeight w:val="557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8" w:line="232" w:lineRule="auto"/>
              <w:ind w:left="112" w:right="192"/>
              <w:rPr>
                <w:sz w:val="18"/>
              </w:rPr>
            </w:pPr>
            <w:r>
              <w:rPr>
                <w:w w:val="115"/>
                <w:sz w:val="18"/>
              </w:rPr>
              <w:t>в жизни подрост-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0" w:right="99"/>
              <w:rPr>
                <w:sz w:val="18"/>
              </w:rPr>
            </w:pPr>
            <w:r>
              <w:rPr>
                <w:w w:val="115"/>
                <w:sz w:val="18"/>
              </w:rPr>
              <w:t>тельного с основой суще-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ствительного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добавлением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суффикса -ed. Сложные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существительные, образо-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ванные путём соединения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основы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существительного</w:t>
            </w:r>
          </w:p>
          <w:p w:rsidR="0069141A" w:rsidRDefault="006B2590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предлогом.</w:t>
            </w:r>
          </w:p>
          <w:p w:rsidR="0069141A" w:rsidRDefault="006B2590">
            <w:pPr>
              <w:pStyle w:val="TableParagraph"/>
              <w:spacing w:before="2"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Сложные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прилагательные,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 путём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соединения основы прила-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гательного с основой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причастия настоящего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времени.</w:t>
            </w:r>
          </w:p>
          <w:p w:rsidR="0069141A" w:rsidRDefault="006B25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Сложные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прилагательные,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 путём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соединения основы прила-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гательного с основой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причастия прошедшего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времени.</w:t>
            </w:r>
          </w:p>
          <w:p w:rsidR="0069141A" w:rsidRDefault="006B2590">
            <w:pPr>
              <w:pStyle w:val="TableParagraph"/>
              <w:spacing w:line="232" w:lineRule="auto"/>
              <w:ind w:left="110" w:right="120"/>
              <w:rPr>
                <w:sz w:val="18"/>
              </w:rPr>
            </w:pPr>
            <w:r>
              <w:rPr>
                <w:w w:val="115"/>
                <w:sz w:val="18"/>
              </w:rPr>
              <w:t>Глаголы, образованные при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помощи конверсии от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прилагательного.</w:t>
            </w:r>
          </w:p>
          <w:p w:rsidR="0069141A" w:rsidRPr="006B2590" w:rsidRDefault="006B2590">
            <w:pPr>
              <w:pStyle w:val="TableParagraph"/>
              <w:spacing w:line="232" w:lineRule="auto"/>
              <w:ind w:left="110" w:right="146"/>
              <w:rPr>
                <w:sz w:val="18"/>
                <w:lang w:val="en-US"/>
              </w:rPr>
            </w:pPr>
            <w:r>
              <w:rPr>
                <w:w w:val="115"/>
                <w:sz w:val="18"/>
              </w:rPr>
              <w:t>Предложения</w:t>
            </w:r>
            <w:r w:rsidRPr="006B2590">
              <w:rPr>
                <w:spacing w:val="7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 w:rsidRPr="006B2590">
              <w:rPr>
                <w:spacing w:val="7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сложным</w:t>
            </w:r>
            <w:r w:rsidRPr="006B2590">
              <w:rPr>
                <w:spacing w:val="-49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дополнением</w:t>
            </w:r>
            <w:r w:rsidRPr="006B2590">
              <w:rPr>
                <w:w w:val="115"/>
                <w:sz w:val="18"/>
                <w:lang w:val="en-US"/>
              </w:rPr>
              <w:t xml:space="preserve"> (Complex</w:t>
            </w:r>
            <w:r w:rsidRPr="006B2590">
              <w:rPr>
                <w:spacing w:val="1"/>
                <w:w w:val="115"/>
                <w:sz w:val="18"/>
                <w:lang w:val="en-US"/>
              </w:rPr>
              <w:t xml:space="preserve"> </w:t>
            </w:r>
            <w:r w:rsidRPr="006B2590">
              <w:rPr>
                <w:w w:val="115"/>
                <w:sz w:val="18"/>
                <w:lang w:val="en-US"/>
              </w:rPr>
              <w:t>Object) (I want to have my</w:t>
            </w:r>
            <w:r w:rsidRPr="006B2590">
              <w:rPr>
                <w:spacing w:val="1"/>
                <w:w w:val="115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hair</w:t>
            </w:r>
            <w:r w:rsidRPr="006B2590">
              <w:rPr>
                <w:spacing w:val="-10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cut.).</w:t>
            </w:r>
          </w:p>
          <w:p w:rsidR="0069141A" w:rsidRDefault="006B2590">
            <w:pPr>
              <w:pStyle w:val="TableParagraph"/>
              <w:spacing w:line="232" w:lineRule="auto"/>
              <w:ind w:left="110" w:right="472"/>
              <w:rPr>
                <w:sz w:val="18"/>
              </w:rPr>
            </w:pPr>
            <w:r>
              <w:rPr>
                <w:w w:val="115"/>
                <w:sz w:val="18"/>
              </w:rPr>
              <w:t>Условные предложения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нереального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(Conditional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II).</w:t>
            </w:r>
          </w:p>
          <w:p w:rsidR="0069141A" w:rsidRDefault="006B25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Конструкции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предпочтения</w:t>
            </w:r>
          </w:p>
        </w:tc>
        <w:tc>
          <w:tcPr>
            <w:tcW w:w="5092" w:type="dxa"/>
            <w:vMerge w:val="restart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Выражать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читанному/услышанному.</w:t>
            </w:r>
          </w:p>
          <w:p w:rsidR="0069141A" w:rsidRDefault="006B2590">
            <w:pPr>
              <w:pStyle w:val="TableParagraph"/>
              <w:spacing w:line="232" w:lineRule="auto"/>
              <w:ind w:left="113" w:right="96"/>
              <w:rPr>
                <w:sz w:val="18"/>
              </w:rPr>
            </w:pPr>
            <w:r>
              <w:rPr>
                <w:w w:val="115"/>
                <w:sz w:val="18"/>
              </w:rPr>
              <w:t>Составлять рассказ с опорой на серию картинок.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Кратко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излагать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работы.</w:t>
            </w:r>
          </w:p>
          <w:p w:rsidR="0069141A" w:rsidRDefault="006B2590">
            <w:pPr>
              <w:pStyle w:val="TableParagraph"/>
              <w:spacing w:line="232" w:lineRule="auto"/>
              <w:ind w:left="113" w:right="9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Работать индивидуально и в группе при выполнении</w:t>
            </w:r>
            <w:r>
              <w:rPr>
                <w:i/>
                <w:spacing w:val="-5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проектной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работы.</w:t>
            </w:r>
          </w:p>
          <w:p w:rsidR="0069141A" w:rsidRDefault="006B2590">
            <w:pPr>
              <w:pStyle w:val="TableParagraph"/>
              <w:spacing w:line="232" w:lineRule="auto"/>
              <w:ind w:left="113" w:right="9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Использовать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перефразирование,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дефиницию,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синонимические и антонимические средства в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случае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сбоя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коммуникации,</w:t>
            </w:r>
            <w:r>
              <w:rPr>
                <w:i/>
                <w:spacing w:val="-6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а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также</w:t>
            </w:r>
            <w:r>
              <w:rPr>
                <w:i/>
                <w:spacing w:val="-6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условиях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дефицита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языковых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средств.</w:t>
            </w:r>
          </w:p>
          <w:p w:rsidR="0069141A" w:rsidRDefault="006B2590">
            <w:pPr>
              <w:pStyle w:val="TableParagraph"/>
              <w:spacing w:line="19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Аудирование</w:t>
            </w:r>
          </w:p>
          <w:p w:rsidR="0069141A" w:rsidRDefault="006B2590">
            <w:pPr>
              <w:pStyle w:val="TableParagraph"/>
              <w:spacing w:line="232" w:lineRule="auto"/>
              <w:ind w:left="113" w:right="96"/>
              <w:rPr>
                <w:sz w:val="18"/>
              </w:rPr>
            </w:pPr>
            <w:r>
              <w:rPr>
                <w:w w:val="115"/>
                <w:sz w:val="18"/>
              </w:rPr>
              <w:t>Понимать речь учителя по ведению урока.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связное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одноклассника,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содержащее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незнакомые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слова.</w:t>
            </w:r>
          </w:p>
          <w:p w:rsidR="0069141A" w:rsidRDefault="006B2590">
            <w:pPr>
              <w:pStyle w:val="TableParagraph"/>
              <w:spacing w:line="232" w:lineRule="auto"/>
              <w:ind w:left="113" w:right="307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переспрос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деталей.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Вербально/невербально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реагировать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услышанное.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неизученные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9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Определять</w:t>
            </w:r>
            <w:r>
              <w:rPr>
                <w:i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тему,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прослушанного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текста.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Выде-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лять главные факты, опуская второстепенные.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Прогнозировать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содержание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началу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сообщения.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нужную/интересу-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ющую/запрашиваемую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неизу-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ченные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языковые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явления.</w:t>
            </w:r>
          </w:p>
        </w:tc>
      </w:tr>
      <w:tr w:rsidR="0069141A">
        <w:trPr>
          <w:trHeight w:val="1755"/>
        </w:trPr>
        <w:tc>
          <w:tcPr>
            <w:tcW w:w="454" w:type="dxa"/>
            <w:tcBorders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before="80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5" w:line="232" w:lineRule="auto"/>
              <w:ind w:left="112" w:right="264"/>
              <w:rPr>
                <w:sz w:val="18"/>
              </w:rPr>
            </w:pPr>
            <w:r>
              <w:rPr>
                <w:w w:val="115"/>
                <w:sz w:val="18"/>
              </w:rPr>
              <w:t>Здоровый образ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Режим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труда и отдыха.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Фитнес. </w:t>
            </w:r>
            <w:r>
              <w:rPr>
                <w:w w:val="115"/>
                <w:sz w:val="18"/>
              </w:rPr>
              <w:t>Сбалан-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сированное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питание. Посе-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врача</w:t>
            </w:r>
          </w:p>
          <w:p w:rsidR="0069141A" w:rsidRDefault="006B2590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355"/>
        </w:trPr>
        <w:tc>
          <w:tcPr>
            <w:tcW w:w="454" w:type="dxa"/>
            <w:tcBorders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before="8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5" w:line="232" w:lineRule="auto"/>
              <w:ind w:left="112" w:right="10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Покупки: одежда,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обувь и продукты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питания. Карман-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деньги.</w:t>
            </w:r>
          </w:p>
          <w:p w:rsidR="0069141A" w:rsidRDefault="006B2590">
            <w:pPr>
              <w:pStyle w:val="TableParagraph"/>
              <w:spacing w:line="232" w:lineRule="auto"/>
              <w:ind w:left="112" w:right="124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Молодёжная </w:t>
            </w:r>
            <w:r>
              <w:rPr>
                <w:w w:val="115"/>
                <w:sz w:val="18"/>
              </w:rPr>
              <w:t>мода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(7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64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5" w:line="232" w:lineRule="auto"/>
              <w:ind w:left="110" w:right="89"/>
              <w:rPr>
                <w:sz w:val="18"/>
              </w:rPr>
            </w:pPr>
            <w:r>
              <w:rPr>
                <w:w w:val="120"/>
                <w:sz w:val="18"/>
              </w:rPr>
              <w:t>Школа, школьная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жизнь, </w:t>
            </w:r>
            <w:r>
              <w:rPr>
                <w:spacing w:val="-1"/>
                <w:w w:val="120"/>
                <w:sz w:val="18"/>
              </w:rPr>
              <w:t>изучаемые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предметы и отно-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шение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ним.</w:t>
            </w:r>
          </w:p>
          <w:p w:rsidR="0069141A" w:rsidRDefault="006B2590">
            <w:pPr>
              <w:pStyle w:val="TableParagraph"/>
              <w:spacing w:line="232" w:lineRule="auto"/>
              <w:ind w:left="110" w:right="343"/>
              <w:rPr>
                <w:sz w:val="18"/>
              </w:rPr>
            </w:pPr>
            <w:r>
              <w:rPr>
                <w:w w:val="115"/>
                <w:sz w:val="18"/>
              </w:rPr>
              <w:t>Взаимоотноше-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 в школе,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проблемы и 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решение.</w:t>
            </w:r>
          </w:p>
          <w:p w:rsidR="0069141A" w:rsidRDefault="006B2590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Переписка</w:t>
            </w:r>
          </w:p>
          <w:p w:rsidR="0069141A" w:rsidRDefault="006B2590">
            <w:pPr>
              <w:pStyle w:val="TableParagraph"/>
              <w:spacing w:line="232" w:lineRule="auto"/>
              <w:ind w:left="110" w:right="367"/>
              <w:rPr>
                <w:sz w:val="18"/>
              </w:rPr>
            </w:pPr>
            <w:r>
              <w:rPr>
                <w:w w:val="115"/>
                <w:sz w:val="18"/>
              </w:rPr>
              <w:t>с зарубежными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сверстниками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(8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</w:tbl>
    <w:p w:rsidR="0069141A" w:rsidRDefault="0069141A">
      <w:pPr>
        <w:rPr>
          <w:sz w:val="2"/>
          <w:szCs w:val="2"/>
        </w:rPr>
        <w:sectPr w:rsidR="0069141A">
          <w:footerReference w:type="default" r:id="rId46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9141A" w:rsidRDefault="0069141A">
      <w:pPr>
        <w:pStyle w:val="a3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097"/>
      </w:tblGrid>
      <w:tr w:rsidR="0069141A">
        <w:trPr>
          <w:trHeight w:val="1092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i/>
                <w:sz w:val="20"/>
              </w:rPr>
            </w:pPr>
          </w:p>
          <w:p w:rsidR="0069141A" w:rsidRDefault="0069141A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69141A" w:rsidRDefault="006B25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097" w:type="dxa"/>
          </w:tcPr>
          <w:p w:rsidR="0069141A" w:rsidRDefault="006B2590">
            <w:pPr>
              <w:pStyle w:val="TableParagraph"/>
              <w:spacing w:before="130" w:line="232" w:lineRule="auto"/>
              <w:ind w:left="727" w:right="711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1557"/>
        </w:trPr>
        <w:tc>
          <w:tcPr>
            <w:tcW w:w="454" w:type="dxa"/>
            <w:tcBorders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before="83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3" w:line="203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Виды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отдыха</w:t>
            </w:r>
          </w:p>
          <w:p w:rsidR="0069141A" w:rsidRDefault="006B2590">
            <w:pPr>
              <w:pStyle w:val="TableParagraph"/>
              <w:spacing w:before="2" w:line="232" w:lineRule="auto"/>
              <w:ind w:left="112" w:right="101"/>
              <w:rPr>
                <w:sz w:val="18"/>
              </w:rPr>
            </w:pPr>
            <w:r>
              <w:rPr>
                <w:w w:val="115"/>
                <w:sz w:val="18"/>
              </w:rPr>
              <w:t>в различное время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года. Путеше-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</w:t>
            </w:r>
          </w:p>
          <w:p w:rsidR="0069141A" w:rsidRDefault="006B2590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 зарубежным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странам. Транс-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9141A" w:rsidRPr="006B2590" w:rsidRDefault="006B2590">
            <w:pPr>
              <w:pStyle w:val="TableParagraph"/>
              <w:spacing w:before="88" w:line="232" w:lineRule="auto"/>
              <w:ind w:left="110" w:right="375"/>
              <w:rPr>
                <w:sz w:val="18"/>
                <w:lang w:val="en-US"/>
              </w:rPr>
            </w:pPr>
            <w:r w:rsidRPr="006B2590">
              <w:rPr>
                <w:spacing w:val="-3"/>
                <w:w w:val="120"/>
                <w:sz w:val="18"/>
                <w:lang w:val="en-US"/>
              </w:rPr>
              <w:t xml:space="preserve">I prefer…/I’d </w:t>
            </w:r>
            <w:r w:rsidRPr="006B2590">
              <w:rPr>
                <w:spacing w:val="-2"/>
                <w:w w:val="120"/>
                <w:sz w:val="18"/>
                <w:lang w:val="en-US"/>
              </w:rPr>
              <w:t>prefer…/I’d</w:t>
            </w:r>
            <w:r w:rsidRPr="006B2590">
              <w:rPr>
                <w:spacing w:val="-51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rather…</w:t>
            </w:r>
            <w:r w:rsidRPr="006B2590">
              <w:rPr>
                <w:spacing w:val="-12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.</w:t>
            </w:r>
          </w:p>
          <w:p w:rsidR="0069141A" w:rsidRPr="006B2590" w:rsidRDefault="006B2590">
            <w:pPr>
              <w:pStyle w:val="TableParagraph"/>
              <w:spacing w:line="232" w:lineRule="auto"/>
              <w:ind w:left="110" w:right="146"/>
              <w:rPr>
                <w:sz w:val="18"/>
                <w:lang w:val="en-US"/>
              </w:rPr>
            </w:pPr>
            <w:r>
              <w:rPr>
                <w:w w:val="115"/>
                <w:sz w:val="18"/>
              </w:rPr>
              <w:t>Конструкция</w:t>
            </w:r>
            <w:r w:rsidRPr="006B2590">
              <w:rPr>
                <w:w w:val="115"/>
                <w:sz w:val="18"/>
                <w:lang w:val="en-US"/>
              </w:rPr>
              <w:t xml:space="preserve"> I wish … .</w:t>
            </w:r>
            <w:r w:rsidRPr="006B2590"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 w:rsidRPr="006B2590">
              <w:rPr>
                <w:spacing w:val="11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 w:rsidRPr="006B2590">
              <w:rPr>
                <w:spacing w:val="11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конструк</w:t>
            </w:r>
            <w:r w:rsidRPr="006B2590">
              <w:rPr>
                <w:w w:val="115"/>
                <w:sz w:val="18"/>
                <w:lang w:val="en-US"/>
              </w:rPr>
              <w:t>-</w:t>
            </w:r>
            <w:r w:rsidRPr="006B2590"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цией</w:t>
            </w:r>
            <w:r w:rsidRPr="006B2590">
              <w:rPr>
                <w:spacing w:val="-7"/>
                <w:w w:val="115"/>
                <w:sz w:val="18"/>
                <w:lang w:val="en-US"/>
              </w:rPr>
              <w:t xml:space="preserve"> </w:t>
            </w:r>
            <w:r w:rsidRPr="006B2590">
              <w:rPr>
                <w:w w:val="115"/>
                <w:sz w:val="18"/>
                <w:lang w:val="en-US"/>
              </w:rPr>
              <w:t>either</w:t>
            </w:r>
            <w:r w:rsidRPr="006B2590">
              <w:rPr>
                <w:spacing w:val="-7"/>
                <w:w w:val="115"/>
                <w:sz w:val="18"/>
                <w:lang w:val="en-US"/>
              </w:rPr>
              <w:t xml:space="preserve"> </w:t>
            </w:r>
            <w:r w:rsidRPr="006B2590">
              <w:rPr>
                <w:w w:val="115"/>
                <w:sz w:val="18"/>
                <w:lang w:val="en-US"/>
              </w:rPr>
              <w:t>…</w:t>
            </w:r>
            <w:r w:rsidRPr="006B2590">
              <w:rPr>
                <w:spacing w:val="-6"/>
                <w:w w:val="115"/>
                <w:sz w:val="18"/>
                <w:lang w:val="en-US"/>
              </w:rPr>
              <w:t xml:space="preserve"> </w:t>
            </w:r>
            <w:r w:rsidRPr="006B2590">
              <w:rPr>
                <w:w w:val="115"/>
                <w:sz w:val="18"/>
                <w:lang w:val="en-US"/>
              </w:rPr>
              <w:t>or,</w:t>
            </w:r>
            <w:r w:rsidRPr="006B2590">
              <w:rPr>
                <w:spacing w:val="-7"/>
                <w:w w:val="115"/>
                <w:sz w:val="18"/>
                <w:lang w:val="en-US"/>
              </w:rPr>
              <w:t xml:space="preserve"> </w:t>
            </w:r>
            <w:r w:rsidRPr="006B2590">
              <w:rPr>
                <w:w w:val="115"/>
                <w:sz w:val="18"/>
                <w:lang w:val="en-US"/>
              </w:rPr>
              <w:t>neither</w:t>
            </w:r>
            <w:r w:rsidRPr="006B2590">
              <w:rPr>
                <w:spacing w:val="-6"/>
                <w:w w:val="115"/>
                <w:sz w:val="18"/>
                <w:lang w:val="en-US"/>
              </w:rPr>
              <w:t xml:space="preserve"> </w:t>
            </w:r>
            <w:r w:rsidRPr="006B2590">
              <w:rPr>
                <w:w w:val="115"/>
                <w:sz w:val="18"/>
                <w:lang w:val="en-US"/>
              </w:rPr>
              <w:t>…</w:t>
            </w:r>
            <w:r w:rsidRPr="006B2590">
              <w:rPr>
                <w:spacing w:val="-49"/>
                <w:w w:val="115"/>
                <w:sz w:val="18"/>
                <w:lang w:val="en-US"/>
              </w:rPr>
              <w:t xml:space="preserve"> </w:t>
            </w:r>
            <w:r w:rsidRPr="006B2590">
              <w:rPr>
                <w:w w:val="115"/>
                <w:sz w:val="18"/>
                <w:lang w:val="en-US"/>
              </w:rPr>
              <w:t>nor.</w:t>
            </w:r>
          </w:p>
          <w:p w:rsidR="0069141A" w:rsidRPr="006B2590" w:rsidRDefault="006B2590">
            <w:pPr>
              <w:pStyle w:val="TableParagraph"/>
              <w:spacing w:line="232" w:lineRule="auto"/>
              <w:ind w:left="110" w:right="99"/>
              <w:rPr>
                <w:sz w:val="18"/>
                <w:lang w:val="en-US"/>
              </w:rPr>
            </w:pPr>
            <w:r>
              <w:rPr>
                <w:w w:val="115"/>
                <w:sz w:val="18"/>
              </w:rPr>
              <w:t>Глаголы</w:t>
            </w:r>
            <w:r w:rsidRPr="006B2590">
              <w:rPr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 w:rsidRPr="006B2590">
              <w:rPr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форме</w:t>
            </w:r>
            <w:r w:rsidRPr="006B2590">
              <w:rPr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страда</w:t>
            </w:r>
            <w:r w:rsidRPr="006B2590">
              <w:rPr>
                <w:w w:val="115"/>
                <w:sz w:val="18"/>
                <w:lang w:val="en-US"/>
              </w:rPr>
              <w:t>-</w:t>
            </w:r>
            <w:r w:rsidRPr="006B2590"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</w:rPr>
              <w:t>тельного</w:t>
            </w:r>
            <w:r w:rsidRPr="006B2590">
              <w:rPr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</w:rPr>
              <w:t>залога</w:t>
            </w:r>
            <w:r w:rsidRPr="006B2590">
              <w:rPr>
                <w:w w:val="120"/>
                <w:sz w:val="18"/>
                <w:lang w:val="en-US"/>
              </w:rPr>
              <w:t xml:space="preserve"> (Present/</w:t>
            </w:r>
            <w:r w:rsidRPr="006B2590">
              <w:rPr>
                <w:spacing w:val="1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Past</w:t>
            </w:r>
            <w:r w:rsidRPr="006B2590">
              <w:rPr>
                <w:spacing w:val="-9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Simple</w:t>
            </w:r>
            <w:r w:rsidRPr="006B2590">
              <w:rPr>
                <w:spacing w:val="-9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Passive;</w:t>
            </w:r>
            <w:r w:rsidRPr="006B2590">
              <w:rPr>
                <w:spacing w:val="-9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Present</w:t>
            </w:r>
            <w:r w:rsidRPr="006B2590">
              <w:rPr>
                <w:spacing w:val="-51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Perfect</w:t>
            </w:r>
            <w:r w:rsidRPr="006B2590">
              <w:rPr>
                <w:spacing w:val="-11"/>
                <w:w w:val="120"/>
                <w:sz w:val="18"/>
                <w:lang w:val="en-US"/>
              </w:rPr>
              <w:t xml:space="preserve"> </w:t>
            </w:r>
            <w:r w:rsidRPr="006B2590">
              <w:rPr>
                <w:w w:val="120"/>
                <w:sz w:val="18"/>
                <w:lang w:val="en-US"/>
              </w:rPr>
              <w:t>Passive).</w:t>
            </w:r>
          </w:p>
          <w:p w:rsidR="0069141A" w:rsidRDefault="006B2590">
            <w:pPr>
              <w:pStyle w:val="TableParagraph"/>
              <w:spacing w:line="232" w:lineRule="auto"/>
              <w:ind w:left="110" w:right="23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Порядок следования имён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прилагательных (nice long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blond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hair).</w:t>
            </w:r>
          </w:p>
        </w:tc>
        <w:tc>
          <w:tcPr>
            <w:tcW w:w="5097" w:type="dxa"/>
            <w:vMerge w:val="restart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Оценивать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информацию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точки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зрения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её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полезно-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сти/достоверности.</w:t>
            </w:r>
          </w:p>
          <w:p w:rsidR="0069141A" w:rsidRDefault="006B2590">
            <w:pPr>
              <w:pStyle w:val="TableParagraph"/>
              <w:spacing w:line="232" w:lineRule="auto"/>
              <w:ind w:left="113" w:right="328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Использовать языковую, в том числе контексту-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альную, догадку при восприятии на слух текстов,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содержащих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незнакомые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языковые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явления.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Игнорировать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незнакомые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языковые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явления,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влияющие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понимание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Смысловое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чтение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неизученные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явления.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Определять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тему/основную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мысль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прочитанного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Определять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главные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факты/события,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опуская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второстепенные.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Прогнозировать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содержание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заголовку/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началу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</w:t>
            </w:r>
            <w:r>
              <w:rPr>
                <w:w w:val="120"/>
                <w:sz w:val="18"/>
              </w:rPr>
              <w:t>.</w:t>
            </w:r>
          </w:p>
          <w:p w:rsidR="0069141A" w:rsidRDefault="006B2590">
            <w:pPr>
              <w:pStyle w:val="TableParagraph"/>
              <w:spacing w:line="232" w:lineRule="auto"/>
              <w:ind w:left="113" w:right="418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 xml:space="preserve">Устанавливать </w:t>
            </w:r>
            <w:r>
              <w:rPr>
                <w:i/>
                <w:w w:val="120"/>
                <w:sz w:val="18"/>
              </w:rPr>
              <w:t>логическую последовательность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основных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фактов,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событий.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Разбивать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текст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на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относительно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самостоятель-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ные смысловые части. Соотносить текст/части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иллюстрациями.</w:t>
            </w:r>
          </w:p>
          <w:p w:rsidR="0069141A" w:rsidRDefault="006B2590">
            <w:pPr>
              <w:pStyle w:val="TableParagraph"/>
              <w:spacing w:line="200" w:lineRule="exact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Озаглавливать</w:t>
            </w:r>
            <w:r>
              <w:rPr>
                <w:i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текст/его</w:t>
            </w:r>
            <w:r>
              <w:rPr>
                <w:i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отдельные</w:t>
            </w:r>
            <w:r>
              <w:rPr>
                <w:i/>
                <w:spacing w:val="-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части.</w:t>
            </w:r>
          </w:p>
        </w:tc>
      </w:tr>
      <w:tr w:rsidR="0069141A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before="80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85" w:line="232" w:lineRule="auto"/>
              <w:ind w:left="112" w:right="214"/>
              <w:rPr>
                <w:sz w:val="18"/>
              </w:rPr>
            </w:pPr>
            <w:r>
              <w:rPr>
                <w:w w:val="115"/>
                <w:sz w:val="18"/>
              </w:rPr>
              <w:t>Природа: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флора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фауна. Пробле-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мы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экологии.</w:t>
            </w:r>
          </w:p>
          <w:p w:rsidR="0069141A" w:rsidRDefault="006B2590">
            <w:pPr>
              <w:pStyle w:val="TableParagraph"/>
              <w:spacing w:line="232" w:lineRule="auto"/>
              <w:ind w:left="112" w:right="121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Защита окружаю-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щей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среды.</w:t>
            </w:r>
          </w:p>
          <w:p w:rsidR="0069141A" w:rsidRDefault="006B2590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Климат,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погода.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Стихийные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бедствия</w:t>
            </w:r>
          </w:p>
          <w:p w:rsidR="0069141A" w:rsidRDefault="006B2590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355"/>
        </w:trPr>
        <w:tc>
          <w:tcPr>
            <w:tcW w:w="454" w:type="dxa"/>
            <w:tcBorders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before="8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871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5" w:line="232" w:lineRule="auto"/>
              <w:ind w:left="112" w:right="160"/>
              <w:rPr>
                <w:sz w:val="18"/>
              </w:rPr>
            </w:pPr>
            <w:r>
              <w:rPr>
                <w:w w:val="110"/>
                <w:sz w:val="18"/>
              </w:rPr>
              <w:t>Средства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Телевидение.</w:t>
            </w:r>
          </w:p>
          <w:p w:rsidR="0069141A" w:rsidRDefault="006B2590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Радио.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Пресса.</w:t>
            </w:r>
          </w:p>
          <w:p w:rsidR="0069141A" w:rsidRDefault="006B2590">
            <w:pPr>
              <w:pStyle w:val="TableParagraph"/>
              <w:spacing w:before="1" w:line="232" w:lineRule="auto"/>
              <w:ind w:left="112" w:right="737"/>
              <w:rPr>
                <w:sz w:val="18"/>
              </w:rPr>
            </w:pPr>
            <w:r>
              <w:rPr>
                <w:w w:val="115"/>
                <w:sz w:val="18"/>
              </w:rPr>
              <w:t>Интернет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</w:tbl>
    <w:p w:rsidR="0069141A" w:rsidRDefault="0069141A">
      <w:pPr>
        <w:rPr>
          <w:sz w:val="2"/>
          <w:szCs w:val="2"/>
        </w:rPr>
        <w:sectPr w:rsidR="0069141A">
          <w:footerReference w:type="even" r:id="rId47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9141A" w:rsidRDefault="0069141A">
      <w:pPr>
        <w:pStyle w:val="a3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092"/>
      </w:tblGrid>
      <w:tr w:rsidR="0069141A">
        <w:trPr>
          <w:trHeight w:val="283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3" w:line="180" w:lineRule="exact"/>
              <w:ind w:left="96" w:right="8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10</w:t>
            </w:r>
          </w:p>
        </w:tc>
        <w:tc>
          <w:tcPr>
            <w:tcW w:w="1871" w:type="dxa"/>
            <w:tcBorders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before="83"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Родная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страна</w:t>
            </w:r>
          </w:p>
        </w:tc>
        <w:tc>
          <w:tcPr>
            <w:tcW w:w="2721" w:type="dxa"/>
            <w:vMerge w:val="restart"/>
            <w:tcBorders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092" w:type="dxa"/>
            <w:vMerge w:val="restart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 w:right="96"/>
              <w:rPr>
                <w:sz w:val="18"/>
              </w:rPr>
            </w:pPr>
            <w:r>
              <w:rPr>
                <w:w w:val="115"/>
                <w:sz w:val="18"/>
              </w:rPr>
              <w:t>Игнорировать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неизученные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явления,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мешающие понимать основное содержание текста.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неизученные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языковые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явления,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нужную/интересующую/запра-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шиваемую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представленную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явном</w:t>
            </w:r>
          </w:p>
          <w:p w:rsidR="0069141A" w:rsidRDefault="006B2590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 неявном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виде.</w:t>
            </w:r>
          </w:p>
          <w:p w:rsidR="0069141A" w:rsidRDefault="006B2590">
            <w:pPr>
              <w:pStyle w:val="TableParagraph"/>
              <w:spacing w:before="2" w:line="232" w:lineRule="auto"/>
              <w:ind w:left="113" w:right="251"/>
              <w:rPr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Оценивать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найденную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информацию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точки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зрения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её значимости для решения коммуникативной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5"/>
                <w:sz w:val="18"/>
              </w:rPr>
              <w:t>задачи</w:t>
            </w:r>
            <w:r>
              <w:rPr>
                <w:w w:val="125"/>
                <w:sz w:val="18"/>
              </w:rPr>
              <w:t>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полным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пониманием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аутентичные тексты, содержащие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 неизу-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ченные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языковые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явления.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Полно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точно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прочитанный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информационной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переработки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(смыслового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структурного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частей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выборочного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перевода).</w:t>
            </w:r>
          </w:p>
          <w:p w:rsidR="0069141A" w:rsidRDefault="006B2590">
            <w:pPr>
              <w:pStyle w:val="TableParagraph"/>
              <w:spacing w:line="232" w:lineRule="auto"/>
              <w:ind w:left="113" w:right="9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Восстанавливать текст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из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разрозненных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абзацев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или путём добавления выпущенных фрагментов.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Осознавать</w:t>
            </w:r>
            <w:r>
              <w:rPr>
                <w:i/>
                <w:spacing w:val="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цель</w:t>
            </w:r>
            <w:r>
              <w:rPr>
                <w:i/>
                <w:spacing w:val="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чтения</w:t>
            </w:r>
            <w:r>
              <w:rPr>
                <w:i/>
                <w:spacing w:val="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i/>
                <w:spacing w:val="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выбирать</w:t>
            </w:r>
            <w:r>
              <w:rPr>
                <w:i/>
                <w:spacing w:val="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</w:t>
            </w:r>
            <w:r>
              <w:rPr>
                <w:i/>
                <w:spacing w:val="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соответ-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ствии с ней нужный вид чтения (с пониманием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основного содержания, с выборочным пониманием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запрашиваемой информации, с полным понима-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нием).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Использовать внешние формальные элементы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</w:t>
            </w:r>
            <w:r>
              <w:rPr>
                <w:i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(подзаголовки,</w:t>
            </w:r>
            <w:r>
              <w:rPr>
                <w:i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иллюстрации,</w:t>
            </w:r>
            <w:r>
              <w:rPr>
                <w:i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сноски)</w:t>
            </w:r>
            <w:r>
              <w:rPr>
                <w:i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для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понимания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основного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содержания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прочитанного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запрашиваемую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мацию, представленную в несплошных текстах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(таблицах,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диаграммах).</w:t>
            </w: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страна/страны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изучаемого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5"/>
                <w:sz w:val="18"/>
              </w:rPr>
              <w:t>языка.</w:t>
            </w:r>
            <w:r>
              <w:rPr>
                <w:spacing w:val="-14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Их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географическое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положение,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столицы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круп-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города;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регионы;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населе-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ние;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официаль-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ные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языки.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Достопримеча-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тельности,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культурные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особенности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(национальные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праздники,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знаменательные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даты,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традиции,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обычаи);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страни-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цы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59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</w:tcBorders>
          </w:tcPr>
          <w:p w:rsidR="0069141A" w:rsidRDefault="006B259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80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95" w:right="8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11</w:t>
            </w:r>
          </w:p>
        </w:tc>
        <w:tc>
          <w:tcPr>
            <w:tcW w:w="1871" w:type="dxa"/>
            <w:tcBorders>
              <w:bottom w:val="nil"/>
            </w:tcBorders>
          </w:tcPr>
          <w:p w:rsidR="0069141A" w:rsidRDefault="006B25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Выдающиеся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люди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ны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страны/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стран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языка,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вклад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науку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миро-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69141A" w:rsidRDefault="0069141A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9141A" w:rsidRDefault="006B25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вую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культуру: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  <w:tr w:rsidR="0069141A">
        <w:trPr>
          <w:trHeight w:val="290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государственные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69141A" w:rsidRDefault="0069141A">
            <w:pPr>
              <w:rPr>
                <w:sz w:val="2"/>
                <w:szCs w:val="2"/>
              </w:rPr>
            </w:pPr>
          </w:p>
        </w:tc>
      </w:tr>
    </w:tbl>
    <w:p w:rsidR="0069141A" w:rsidRDefault="0069141A">
      <w:pPr>
        <w:rPr>
          <w:sz w:val="2"/>
          <w:szCs w:val="2"/>
        </w:rPr>
        <w:sectPr w:rsidR="0069141A">
          <w:footerReference w:type="default" r:id="rId48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9141A" w:rsidRDefault="0069141A">
      <w:pPr>
        <w:pStyle w:val="a3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092"/>
      </w:tblGrid>
      <w:tr w:rsidR="0069141A">
        <w:trPr>
          <w:trHeight w:val="1092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i/>
                <w:sz w:val="20"/>
              </w:rPr>
            </w:pPr>
          </w:p>
          <w:p w:rsidR="0069141A" w:rsidRDefault="0069141A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69141A" w:rsidRDefault="006B25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092" w:type="dxa"/>
          </w:tcPr>
          <w:p w:rsidR="0069141A" w:rsidRDefault="006B2590">
            <w:pPr>
              <w:pStyle w:val="TableParagraph"/>
              <w:spacing w:before="130" w:line="232" w:lineRule="auto"/>
              <w:ind w:left="727" w:right="70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488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0" w:right="208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деятели, учёные,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писатели,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поэты,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художники,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музыканты,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спортсмены</w:t>
            </w:r>
          </w:p>
          <w:p w:rsidR="0069141A" w:rsidRDefault="006B2590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  <w:p w:rsidR="0069141A" w:rsidRDefault="0069141A">
            <w:pPr>
              <w:pStyle w:val="TableParagraph"/>
              <w:spacing w:before="9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Итого: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102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092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Работать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с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информацией,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представленной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разных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форматах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(текст,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рисунок,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таблица).</w:t>
            </w:r>
          </w:p>
          <w:p w:rsidR="0069141A" w:rsidRDefault="006B2590">
            <w:pPr>
              <w:pStyle w:val="TableParagraph"/>
              <w:spacing w:line="232" w:lineRule="auto"/>
              <w:ind w:left="113" w:right="346"/>
              <w:rPr>
                <w:sz w:val="18"/>
              </w:rPr>
            </w:pPr>
            <w:r>
              <w:rPr>
                <w:w w:val="115"/>
                <w:sz w:val="18"/>
              </w:rPr>
              <w:t>Догадываться о значении незнакомых слов по сход-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русским/родным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языком,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словообразова-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элементам,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контексту.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Понимать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интернациональные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Пользоваться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сносками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лингвострановедческим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справочником.</w:t>
            </w:r>
          </w:p>
          <w:p w:rsidR="0069141A" w:rsidRDefault="006B2590">
            <w:pPr>
              <w:pStyle w:val="TableParagraph"/>
              <w:spacing w:line="232" w:lineRule="auto"/>
              <w:ind w:left="113" w:right="461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Находить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значение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отдельных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незнакомых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двуязычном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словаре.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Письменная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69141A" w:rsidRDefault="006B2590">
            <w:pPr>
              <w:pStyle w:val="TableParagraph"/>
              <w:spacing w:line="232" w:lineRule="auto"/>
              <w:ind w:left="113" w:right="461"/>
              <w:rPr>
                <w:sz w:val="18"/>
              </w:rPr>
            </w:pPr>
            <w:r>
              <w:rPr>
                <w:w w:val="115"/>
                <w:sz w:val="18"/>
              </w:rPr>
              <w:t>Составлять план, тезисы устного или письменного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высказывания.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Заполнять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анкеты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формуляры: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основные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сведения.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Писать электронное сообщение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личного характера: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сообщать краткие сведения о себе и запрашивать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аналогичную информацию о друге по переписке;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излагать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события,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делиться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впечатления-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ми;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благодарность,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извинения,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просьбу.</w:t>
            </w:r>
          </w:p>
          <w:p w:rsidR="0069141A" w:rsidRDefault="006B2590">
            <w:pPr>
              <w:pStyle w:val="TableParagraph"/>
              <w:spacing w:line="232" w:lineRule="auto"/>
              <w:ind w:left="113" w:right="32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Писать небольшое письменное высказывание с опо-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рой на образец, план, иллюстрацию, таблицу и/или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прочитанный/прослушанный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текст.</w:t>
            </w:r>
          </w:p>
        </w:tc>
      </w:tr>
    </w:tbl>
    <w:p w:rsidR="0069141A" w:rsidRDefault="0069141A">
      <w:pPr>
        <w:spacing w:line="232" w:lineRule="auto"/>
        <w:jc w:val="both"/>
        <w:rPr>
          <w:sz w:val="18"/>
        </w:rPr>
        <w:sectPr w:rsidR="0069141A">
          <w:footerReference w:type="even" r:id="rId49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9141A" w:rsidRDefault="0069141A">
      <w:pPr>
        <w:pStyle w:val="a3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092"/>
      </w:tblGrid>
      <w:tr w:rsidR="0069141A">
        <w:trPr>
          <w:trHeight w:val="63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092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Заполнять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таблицы: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кратко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фиксируя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содержание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прочитанного/прослушанного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Преобразовывать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таблицу,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схему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текстовый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предоставления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информации.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Письменно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излагать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проектной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деятель-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ности.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Фонетическая</w:t>
            </w:r>
            <w:r>
              <w:rPr>
                <w:rFonts w:ascii="Cambria" w:hAnsi="Cambria"/>
                <w:b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адекватно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соблюдая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произнесения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звуков. Соблюдать правильное ударение в изолиро-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ванном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фразе.</w:t>
            </w:r>
          </w:p>
          <w:p w:rsidR="0069141A" w:rsidRDefault="006B2590">
            <w:pPr>
              <w:pStyle w:val="TableParagraph"/>
              <w:spacing w:line="232" w:lineRule="auto"/>
              <w:ind w:left="113" w:right="292"/>
              <w:rPr>
                <w:sz w:val="18"/>
              </w:rPr>
            </w:pPr>
            <w:r>
              <w:rPr>
                <w:w w:val="115"/>
                <w:sz w:val="18"/>
              </w:rPr>
              <w:t>Соблюдать правило отсутствия ударения на служеб-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(артиклях,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союзах,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предлогах).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Сравнивать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анализировать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буквосочетания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английского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языка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их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транскрипцию.</w:t>
            </w:r>
          </w:p>
          <w:p w:rsidR="0069141A" w:rsidRDefault="006B2590">
            <w:pPr>
              <w:pStyle w:val="TableParagraph"/>
              <w:spacing w:line="232" w:lineRule="auto"/>
              <w:ind w:left="113" w:right="346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коммуникативный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интонации.</w:t>
            </w:r>
          </w:p>
          <w:p w:rsidR="0069141A" w:rsidRDefault="006B2590">
            <w:pPr>
              <w:pStyle w:val="TableParagraph"/>
              <w:spacing w:line="232" w:lineRule="auto"/>
              <w:ind w:left="113" w:right="69"/>
              <w:rPr>
                <w:sz w:val="18"/>
              </w:rPr>
            </w:pPr>
            <w:r>
              <w:rPr>
                <w:w w:val="115"/>
                <w:sz w:val="18"/>
              </w:rPr>
              <w:t>Членить предложение на смысловые группы.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Корректно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 ритмико-интонационных особенностей (побуди-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предложение;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общий,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специальный,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альтер-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нативный и разделительный вопросы). Соблюдать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интонацию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перечисления.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346"/>
              <w:rPr>
                <w:sz w:val="18"/>
              </w:rPr>
            </w:pPr>
            <w:r>
              <w:rPr>
                <w:w w:val="115"/>
                <w:sz w:val="18"/>
              </w:rPr>
              <w:t>Выражать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модальное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чувств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Различать на слух британский и американский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произношения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прослушанных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услышанных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высказываниях.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Оперировать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полученными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фонетическими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сведени-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ями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из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словаря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чтении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вслух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говорении.</w:t>
            </w:r>
          </w:p>
          <w:p w:rsidR="0069141A" w:rsidRDefault="006B2590">
            <w:pPr>
              <w:pStyle w:val="TableParagraph"/>
              <w:spacing w:line="232" w:lineRule="auto"/>
              <w:ind w:left="113" w:right="247"/>
              <w:rPr>
                <w:sz w:val="18"/>
              </w:rPr>
            </w:pPr>
            <w:r>
              <w:rPr>
                <w:w w:val="115"/>
                <w:sz w:val="18"/>
              </w:rPr>
              <w:t>Читать вслух небольшие аутентичные тексты, пост-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роенные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материале,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соблю-</w:t>
            </w:r>
          </w:p>
        </w:tc>
      </w:tr>
    </w:tbl>
    <w:p w:rsidR="0069141A" w:rsidRDefault="0069141A">
      <w:pPr>
        <w:spacing w:line="232" w:lineRule="auto"/>
        <w:rPr>
          <w:sz w:val="18"/>
        </w:rPr>
        <w:sectPr w:rsidR="0069141A">
          <w:footerReference w:type="default" r:id="rId50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9141A" w:rsidRDefault="006B2590">
      <w:pPr>
        <w:spacing w:before="66"/>
        <w:ind w:right="115"/>
        <w:jc w:val="right"/>
        <w:rPr>
          <w:i/>
          <w:sz w:val="20"/>
        </w:rPr>
      </w:pPr>
      <w:r>
        <w:rPr>
          <w:i/>
          <w:w w:val="115"/>
          <w:sz w:val="20"/>
        </w:rPr>
        <w:lastRenderedPageBreak/>
        <w:t>Продолжение</w:t>
      </w:r>
    </w:p>
    <w:p w:rsidR="0069141A" w:rsidRDefault="0069141A">
      <w:pPr>
        <w:pStyle w:val="a3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092"/>
      </w:tblGrid>
      <w:tr w:rsidR="0069141A">
        <w:trPr>
          <w:trHeight w:val="1092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i/>
                <w:sz w:val="20"/>
              </w:rPr>
            </w:pPr>
          </w:p>
          <w:p w:rsidR="0069141A" w:rsidRDefault="0069141A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69141A" w:rsidRDefault="006B25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092" w:type="dxa"/>
          </w:tcPr>
          <w:p w:rsidR="0069141A" w:rsidRDefault="006B2590">
            <w:pPr>
              <w:pStyle w:val="TableParagraph"/>
              <w:spacing w:before="130" w:line="232" w:lineRule="auto"/>
              <w:ind w:left="727" w:right="70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488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092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 w:right="69"/>
              <w:rPr>
                <w:sz w:val="18"/>
              </w:rPr>
            </w:pPr>
            <w:r>
              <w:rPr>
                <w:w w:val="115"/>
                <w:sz w:val="18"/>
              </w:rPr>
              <w:t>дением правил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ей,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демонстрируя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понимание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пунктуация</w:t>
            </w:r>
          </w:p>
          <w:p w:rsidR="0069141A" w:rsidRDefault="006B2590"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69141A" w:rsidRDefault="006B2590">
            <w:pPr>
              <w:pStyle w:val="TableParagraph"/>
              <w:spacing w:before="2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ставить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препинания: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запятую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перечислении и обращении; апостроф; точку, вопро-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сительный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восклицательный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жения.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Расставлять в электронном сообщении личного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диктуемые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принятыми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69141A" w:rsidRDefault="006B2590">
            <w:pPr>
              <w:pStyle w:val="TableParagraph"/>
              <w:spacing w:line="19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Лексическая</w:t>
            </w:r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69141A" w:rsidRDefault="006B2590">
            <w:pPr>
              <w:pStyle w:val="TableParagraph"/>
              <w:spacing w:line="232" w:lineRule="auto"/>
              <w:ind w:left="113" w:right="69"/>
              <w:rPr>
                <w:sz w:val="18"/>
              </w:rPr>
            </w:pPr>
            <w:r>
              <w:rPr>
                <w:w w:val="115"/>
                <w:sz w:val="18"/>
              </w:rPr>
              <w:t>Узнавать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речи изученные лексические единицы (слова,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словосочетания,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клише);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синонимы,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частотные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фразовые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глаголы,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сокраще-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 и аббревиатуры в соответствии с ситуацией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</w:p>
          <w:p w:rsidR="0069141A" w:rsidRDefault="006B2590">
            <w:pPr>
              <w:pStyle w:val="TableParagraph"/>
              <w:spacing w:line="232" w:lineRule="auto"/>
              <w:ind w:left="113" w:right="409"/>
              <w:rPr>
                <w:sz w:val="18"/>
              </w:rPr>
            </w:pPr>
            <w:r>
              <w:rPr>
                <w:w w:val="115"/>
                <w:sz w:val="18"/>
              </w:rPr>
              <w:t>Узнавать простые словообразовательные элементы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(суффиксы,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префиксы).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Выбирать нужное значение многозначного слова.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Опираться на языковую догадку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 чтения</w:t>
            </w:r>
          </w:p>
        </w:tc>
      </w:tr>
    </w:tbl>
    <w:p w:rsidR="0069141A" w:rsidRDefault="0069141A">
      <w:pPr>
        <w:spacing w:line="232" w:lineRule="auto"/>
        <w:rPr>
          <w:sz w:val="18"/>
        </w:rPr>
        <w:sectPr w:rsidR="0069141A">
          <w:footerReference w:type="even" r:id="rId51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9141A" w:rsidRDefault="00AD59B7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110" type="#_x0000_t202" style="position:absolute;margin-left:26.55pt;margin-top:340pt;width:12.6pt;height:15pt;z-index:251692032;mso-position-horizontal-relative:page;mso-position-vertical-relative:page;mso-width-relative:page;mso-height-relative:page" filled="f" stroked="f">
            <v:textbox style="layout-flow:vertical" inset="0,0,0,0">
              <w:txbxContent>
                <w:p w:rsidR="00B61609" w:rsidRDefault="00B6160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092"/>
      </w:tblGrid>
      <w:tr w:rsidR="0069141A">
        <w:trPr>
          <w:trHeight w:val="63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092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аудирования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(интернациональные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слова;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путем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аффиксации,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словосложения,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конверсии).</w:t>
            </w:r>
          </w:p>
          <w:p w:rsidR="0069141A" w:rsidRDefault="006B2590">
            <w:pPr>
              <w:pStyle w:val="TableParagraph"/>
              <w:spacing w:line="232" w:lineRule="auto"/>
              <w:ind w:left="113" w:right="346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связи 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обеспечения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логичности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целостности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высказывания.</w:t>
            </w:r>
          </w:p>
          <w:p w:rsidR="0069141A" w:rsidRDefault="006B25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Грамматическая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69141A" w:rsidRDefault="006B2590">
            <w:pPr>
              <w:pStyle w:val="TableParagraph"/>
              <w:spacing w:line="232" w:lineRule="auto"/>
              <w:ind w:left="113" w:right="327"/>
              <w:rPr>
                <w:sz w:val="18"/>
              </w:rPr>
            </w:pPr>
            <w:r>
              <w:rPr>
                <w:w w:val="115"/>
                <w:sz w:val="18"/>
              </w:rPr>
              <w:t>Воспроизводить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предложений. Соблюдать порядок слов в предложе-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нии.</w:t>
            </w:r>
          </w:p>
          <w:p w:rsidR="0069141A" w:rsidRDefault="006B2590">
            <w:pPr>
              <w:pStyle w:val="TableParagraph"/>
              <w:spacing w:line="232" w:lineRule="auto"/>
              <w:ind w:left="113" w:right="69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письменной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морфологические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синтакси-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решаемой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(см.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левую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колонку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таблицы).</w:t>
            </w:r>
          </w:p>
          <w:p w:rsidR="0069141A" w:rsidRDefault="006B2590">
            <w:pPr>
              <w:pStyle w:val="TableParagraph"/>
              <w:spacing w:line="232" w:lineRule="auto"/>
              <w:ind w:left="113" w:right="139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Распознавать в письменном тексте и дифференциро-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 xml:space="preserve">вать слова по определённым признакам </w:t>
            </w:r>
            <w:r>
              <w:rPr>
                <w:i/>
                <w:w w:val="120"/>
                <w:sz w:val="18"/>
              </w:rPr>
              <w:t>(существи-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spacing w:val="-2"/>
                <w:w w:val="120"/>
                <w:sz w:val="18"/>
              </w:rPr>
              <w:t>тельные,</w:t>
            </w:r>
            <w:r>
              <w:rPr>
                <w:i/>
                <w:spacing w:val="-14"/>
                <w:w w:val="120"/>
                <w:sz w:val="18"/>
              </w:rPr>
              <w:t xml:space="preserve"> </w:t>
            </w:r>
            <w:r>
              <w:rPr>
                <w:i/>
                <w:spacing w:val="-2"/>
                <w:w w:val="120"/>
                <w:sz w:val="18"/>
              </w:rPr>
              <w:t>прилагательные,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смысловые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глаголы).</w:t>
            </w:r>
          </w:p>
          <w:p w:rsidR="0069141A" w:rsidRDefault="006B2590">
            <w:pPr>
              <w:pStyle w:val="TableParagraph"/>
              <w:spacing w:line="230" w:lineRule="auto"/>
              <w:ind w:left="113" w:right="461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Социокультурные знания и умения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Осуществлять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межличностное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общение,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использованием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националь-</w:t>
            </w:r>
          </w:p>
          <w:p w:rsidR="0069141A" w:rsidRDefault="006B2590">
            <w:pPr>
              <w:pStyle w:val="TableParagraph"/>
              <w:spacing w:line="232" w:lineRule="auto"/>
              <w:ind w:left="113" w:right="196"/>
              <w:rPr>
                <w:sz w:val="18"/>
              </w:rPr>
            </w:pPr>
            <w:r>
              <w:rPr>
                <w:w w:val="115"/>
                <w:sz w:val="18"/>
              </w:rPr>
              <w:t>но-культурных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особенностях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 изучаемого языка и основных социокультур-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поведенческого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</w:t>
            </w:r>
          </w:p>
          <w:p w:rsidR="0069141A" w:rsidRDefault="006B2590">
            <w:pPr>
              <w:pStyle w:val="TableParagraph"/>
              <w:spacing w:line="232" w:lineRule="auto"/>
              <w:ind w:left="113" w:right="244"/>
              <w:rPr>
                <w:sz w:val="18"/>
              </w:rPr>
            </w:pPr>
            <w:r>
              <w:rPr>
                <w:w w:val="115"/>
                <w:sz w:val="18"/>
              </w:rPr>
              <w:t>в англоязычной среде в рамках тематического содер-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употребительную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тематическую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фоновую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лексику</w:t>
            </w:r>
          </w:p>
          <w:p w:rsidR="0069141A" w:rsidRDefault="006B2590">
            <w:pPr>
              <w:pStyle w:val="TableParagraph"/>
              <w:spacing w:line="232" w:lineRule="auto"/>
              <w:ind w:left="113" w:right="232"/>
              <w:rPr>
                <w:sz w:val="18"/>
              </w:rPr>
            </w:pPr>
            <w:r>
              <w:rPr>
                <w:w w:val="115"/>
                <w:sz w:val="18"/>
              </w:rPr>
              <w:t>и реалии в рамках отобранного тематического содер-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жания.</w:t>
            </w:r>
          </w:p>
        </w:tc>
      </w:tr>
    </w:tbl>
    <w:p w:rsidR="0069141A" w:rsidRDefault="0069141A">
      <w:pPr>
        <w:spacing w:line="232" w:lineRule="auto"/>
        <w:rPr>
          <w:sz w:val="18"/>
        </w:rPr>
        <w:sectPr w:rsidR="0069141A">
          <w:footerReference w:type="default" r:id="rId52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9141A" w:rsidRDefault="00AD59B7">
      <w:pPr>
        <w:spacing w:before="66"/>
        <w:ind w:right="115"/>
        <w:jc w:val="right"/>
        <w:rPr>
          <w:i/>
          <w:sz w:val="20"/>
        </w:rPr>
      </w:pPr>
      <w:r>
        <w:lastRenderedPageBreak/>
        <w:pict>
          <v:shape id="_x0000_s1111" type="#_x0000_t202" style="position:absolute;left:0;text-align:left;margin-left:26.55pt;margin-top:35.85pt;width:12.6pt;height:15.85pt;z-index:251693056;mso-position-horizontal-relative:page;mso-position-vertical-relative:page;mso-width-relative:page;mso-height-relative:page" filled="f" stroked="f">
            <v:textbox style="layout-flow:vertical" inset="0,0,0,0">
              <w:txbxContent>
                <w:p w:rsidR="00B61609" w:rsidRDefault="00B6160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6B2590">
        <w:rPr>
          <w:i/>
          <w:w w:val="115"/>
          <w:sz w:val="20"/>
        </w:rPr>
        <w:t>Продолжение</w:t>
      </w:r>
    </w:p>
    <w:p w:rsidR="0069141A" w:rsidRDefault="0069141A">
      <w:pPr>
        <w:pStyle w:val="a3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092"/>
      </w:tblGrid>
      <w:tr w:rsidR="0069141A">
        <w:trPr>
          <w:trHeight w:val="1092"/>
        </w:trPr>
        <w:tc>
          <w:tcPr>
            <w:tcW w:w="454" w:type="dxa"/>
          </w:tcPr>
          <w:p w:rsidR="0069141A" w:rsidRDefault="0069141A">
            <w:pPr>
              <w:pStyle w:val="TableParagraph"/>
              <w:rPr>
                <w:i/>
                <w:sz w:val="20"/>
              </w:rPr>
            </w:pPr>
          </w:p>
          <w:p w:rsidR="0069141A" w:rsidRDefault="0069141A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69141A" w:rsidRDefault="006B2590"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69141A" w:rsidRDefault="006B25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69141A" w:rsidRDefault="0069141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69141A" w:rsidRDefault="006B25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69141A" w:rsidRDefault="006B25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092" w:type="dxa"/>
          </w:tcPr>
          <w:p w:rsidR="0069141A" w:rsidRDefault="006B2590">
            <w:pPr>
              <w:pStyle w:val="TableParagraph"/>
              <w:spacing w:before="130" w:line="232" w:lineRule="auto"/>
              <w:ind w:left="727" w:right="70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69141A">
        <w:trPr>
          <w:trHeight w:val="330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bottom w:val="single" w:sz="6" w:space="0" w:color="000000"/>
            </w:tcBorders>
          </w:tcPr>
          <w:p w:rsidR="0069141A" w:rsidRDefault="0069141A">
            <w:pPr>
              <w:pStyle w:val="TableParagraph"/>
              <w:rPr>
                <w:sz w:val="18"/>
              </w:rPr>
            </w:pPr>
          </w:p>
        </w:tc>
        <w:tc>
          <w:tcPr>
            <w:tcW w:w="5092" w:type="dxa"/>
            <w:tcBorders>
              <w:bottom w:val="single" w:sz="6" w:space="0" w:color="000000"/>
            </w:tcBorders>
          </w:tcPr>
          <w:p w:rsidR="0069141A" w:rsidRDefault="006B2590">
            <w:pPr>
              <w:pStyle w:val="TableParagraph"/>
              <w:spacing w:before="88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Владеть базовыми знаниями о социокультурном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портрете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страны/стран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69141A" w:rsidRDefault="006B25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Представлять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Россию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страну/страны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(культурные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события;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достоприме-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чательности).</w:t>
            </w:r>
          </w:p>
          <w:p w:rsidR="0069141A" w:rsidRDefault="006B2590">
            <w:pPr>
              <w:pStyle w:val="TableParagraph"/>
              <w:spacing w:line="232" w:lineRule="auto"/>
              <w:ind w:left="113" w:right="346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рассказывать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некоторых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выдающихся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людях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страны/стран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</w:p>
          <w:p w:rsidR="0069141A" w:rsidRDefault="006B2590">
            <w:pPr>
              <w:pStyle w:val="TableParagraph"/>
              <w:spacing w:line="232" w:lineRule="auto"/>
              <w:ind w:left="113" w:right="162"/>
              <w:rPr>
                <w:sz w:val="18"/>
              </w:rPr>
            </w:pPr>
            <w:r>
              <w:rPr>
                <w:w w:val="115"/>
                <w:sz w:val="18"/>
              </w:rPr>
              <w:t>Оказывать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зарубежным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гостям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повседневного общения (объяснить местонахождение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объекта, сообщить возможный маршрут, уточнить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часы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д.).</w:t>
            </w:r>
          </w:p>
          <w:p w:rsidR="0069141A" w:rsidRDefault="006B2590">
            <w:pPr>
              <w:pStyle w:val="TableParagraph"/>
              <w:spacing w:line="232" w:lineRule="auto"/>
              <w:ind w:left="113" w:right="247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Систематизировать и анализировать полученную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информацию.</w:t>
            </w:r>
          </w:p>
        </w:tc>
      </w:tr>
    </w:tbl>
    <w:p w:rsidR="0069141A" w:rsidRDefault="0069141A">
      <w:pPr>
        <w:spacing w:line="232" w:lineRule="auto"/>
        <w:rPr>
          <w:sz w:val="18"/>
        </w:rPr>
        <w:sectPr w:rsidR="0069141A">
          <w:footerReference w:type="even" r:id="rId53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9141A" w:rsidRDefault="0069141A" w:rsidP="00DF7691">
      <w:pPr>
        <w:pStyle w:val="a3"/>
        <w:spacing w:before="5"/>
        <w:ind w:left="0" w:right="0" w:firstLine="0"/>
        <w:jc w:val="left"/>
        <w:rPr>
          <w:sz w:val="17"/>
        </w:rPr>
      </w:pPr>
    </w:p>
    <w:sectPr w:rsidR="0069141A">
      <w:footerReference w:type="default" r:id="rId54"/>
      <w:pgSz w:w="7830" w:h="12020"/>
      <w:pgMar w:top="620" w:right="62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9B7" w:rsidRDefault="00AD59B7">
      <w:r>
        <w:separator/>
      </w:r>
    </w:p>
  </w:endnote>
  <w:endnote w:type="continuationSeparator" w:id="0">
    <w:p w:rsidR="00AD59B7" w:rsidRDefault="00AD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</w:pP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09" w:rsidRDefault="00B6160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9B7" w:rsidRDefault="00AD59B7">
      <w:r>
        <w:separator/>
      </w:r>
    </w:p>
  </w:footnote>
  <w:footnote w:type="continuationSeparator" w:id="0">
    <w:p w:rsidR="00AD59B7" w:rsidRDefault="00AD5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5"/>
      <w:numFmt w:val="decimal"/>
      <w:lvlText w:val="%1"/>
      <w:lvlJc w:val="left"/>
      <w:pPr>
        <w:ind w:left="326" w:hanging="170"/>
        <w:jc w:val="left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723" w:hanging="341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380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40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1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1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2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82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42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lvlText w:val="%1)"/>
      <w:lvlJc w:val="left"/>
      <w:pPr>
        <w:ind w:left="723" w:hanging="341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14" w:hanging="3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08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3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7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91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86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74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5"/>
      <w:numFmt w:val="decimal"/>
      <w:lvlText w:val="%1"/>
      <w:lvlJc w:val="left"/>
      <w:pPr>
        <w:ind w:left="326" w:hanging="170"/>
        <w:jc w:val="left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723" w:hanging="341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380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40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1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1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2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82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42" w:hanging="341"/>
      </w:pPr>
      <w:rPr>
        <w:rFonts w:hint="default"/>
        <w:lang w:val="ru-RU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numFmt w:val="bullet"/>
      <w:lvlText w:val="—"/>
      <w:lvlJc w:val="left"/>
      <w:pPr>
        <w:ind w:left="383" w:hanging="227"/>
      </w:pPr>
      <w:rPr>
        <w:rFonts w:ascii="Times New Roman" w:eastAsia="Times New Roman" w:hAnsi="Times New Roman" w:cs="Times New Roman" w:hint="default"/>
        <w:w w:val="86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008" w:hanging="22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6" w:hanging="2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5" w:hanging="2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93" w:hanging="2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21" w:hanging="2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50" w:hanging="2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78" w:hanging="2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06" w:hanging="227"/>
      </w:pPr>
      <w:rPr>
        <w:rFonts w:hint="default"/>
        <w:lang w:val="ru-RU" w:eastAsia="en-US" w:bidi="ar-SA"/>
      </w:rPr>
    </w:lvl>
  </w:abstractNum>
  <w:abstractNum w:abstractNumId="4" w15:restartNumberingAfterBreak="0">
    <w:nsid w:val="03D62ECE"/>
    <w:multiLevelType w:val="multilevel"/>
    <w:tmpl w:val="03D62ECE"/>
    <w:lvl w:ilvl="0">
      <w:start w:val="1"/>
      <w:numFmt w:val="decimal"/>
      <w:lvlText w:val="%1)"/>
      <w:lvlJc w:val="left"/>
      <w:pPr>
        <w:ind w:left="723" w:hanging="341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14" w:hanging="3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08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3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7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91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86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74" w:hanging="341"/>
      </w:pPr>
      <w:rPr>
        <w:rFonts w:hint="default"/>
        <w:lang w:val="ru-RU" w:eastAsia="en-US" w:bidi="ar-SA"/>
      </w:rPr>
    </w:lvl>
  </w:abstractNum>
  <w:abstractNum w:abstractNumId="5" w15:restartNumberingAfterBreak="0">
    <w:nsid w:val="25B654F3"/>
    <w:multiLevelType w:val="multilevel"/>
    <w:tmpl w:val="25B654F3"/>
    <w:lvl w:ilvl="0">
      <w:start w:val="5"/>
      <w:numFmt w:val="decimal"/>
      <w:lvlText w:val="%1"/>
      <w:lvlJc w:val="left"/>
      <w:pPr>
        <w:ind w:left="283" w:hanging="170"/>
        <w:jc w:val="left"/>
      </w:pPr>
      <w:rPr>
        <w:rFonts w:hint="default"/>
        <w:b/>
        <w:bCs/>
        <w:w w:val="84"/>
        <w:lang w:val="ru-RU" w:eastAsia="en-US" w:bidi="ar-SA"/>
      </w:rPr>
    </w:lvl>
    <w:lvl w:ilvl="1">
      <w:numFmt w:val="bullet"/>
      <w:lvlText w:val="•"/>
      <w:lvlJc w:val="left"/>
      <w:pPr>
        <w:ind w:left="1289" w:hanging="17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99" w:hanging="1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1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1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1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1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1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170"/>
      </w:pPr>
      <w:rPr>
        <w:rFonts w:hint="default"/>
        <w:lang w:val="ru-RU" w:eastAsia="en-US" w:bidi="ar-SA"/>
      </w:rPr>
    </w:lvl>
  </w:abstractNum>
  <w:abstractNum w:abstractNumId="6" w15:restartNumberingAfterBreak="0">
    <w:nsid w:val="59ADCABA"/>
    <w:multiLevelType w:val="multilevel"/>
    <w:tmpl w:val="59ADCABA"/>
    <w:lvl w:ilvl="0">
      <w:start w:val="1"/>
      <w:numFmt w:val="decimal"/>
      <w:lvlText w:val="%1)"/>
      <w:lvlJc w:val="left"/>
      <w:pPr>
        <w:ind w:left="723" w:hanging="341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14" w:hanging="3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08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3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7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91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86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74" w:hanging="3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141A"/>
    <w:rsid w:val="0004461D"/>
    <w:rsid w:val="00275A28"/>
    <w:rsid w:val="00287F39"/>
    <w:rsid w:val="00290A5D"/>
    <w:rsid w:val="003341C8"/>
    <w:rsid w:val="00464ED7"/>
    <w:rsid w:val="00473375"/>
    <w:rsid w:val="0050042D"/>
    <w:rsid w:val="005E4A4B"/>
    <w:rsid w:val="0069141A"/>
    <w:rsid w:val="006B2590"/>
    <w:rsid w:val="007B59A4"/>
    <w:rsid w:val="008519C1"/>
    <w:rsid w:val="00AD59B7"/>
    <w:rsid w:val="00B61609"/>
    <w:rsid w:val="00DF7691"/>
    <w:rsid w:val="00E835F3"/>
    <w:rsid w:val="00FD0984"/>
    <w:rsid w:val="063F2567"/>
    <w:rsid w:val="3CB201CC"/>
    <w:rsid w:val="4B0E5F71"/>
    <w:rsid w:val="7E87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24FA65D"/>
  <w15:docId w15:val="{33EBE523-E0F1-4E55-933F-C3839783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next w:val="a"/>
    <w:uiPriority w:val="1"/>
    <w:qFormat/>
    <w:pPr>
      <w:spacing w:before="83"/>
      <w:ind w:left="326" w:hanging="170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next w:val="a"/>
    <w:uiPriority w:val="1"/>
    <w:qFormat/>
    <w:pPr>
      <w:spacing w:line="249" w:lineRule="exact"/>
      <w:ind w:left="15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next w:val="a"/>
    <w:uiPriority w:val="1"/>
    <w:qFormat/>
    <w:pPr>
      <w:spacing w:before="178"/>
      <w:ind w:left="157"/>
      <w:outlineLvl w:val="3"/>
    </w:pPr>
    <w:rPr>
      <w:rFonts w:ascii="Cambria" w:eastAsia="Cambria" w:hAnsi="Cambria" w:cs="Cambr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56" w:right="154" w:firstLine="226"/>
      <w:jc w:val="both"/>
    </w:pPr>
    <w:rPr>
      <w:sz w:val="20"/>
      <w:szCs w:val="20"/>
    </w:rPr>
  </w:style>
  <w:style w:type="paragraph" w:styleId="a5">
    <w:name w:val="Title"/>
    <w:basedOn w:val="a"/>
    <w:uiPriority w:val="1"/>
    <w:qFormat/>
    <w:pPr>
      <w:spacing w:before="1"/>
      <w:ind w:left="870" w:right="868"/>
      <w:jc w:val="center"/>
    </w:pPr>
    <w:rPr>
      <w:rFonts w:ascii="Trebuchet MS" w:eastAsia="Trebuchet MS" w:hAnsi="Trebuchet MS" w:cs="Trebuchet MS"/>
      <w:b/>
      <w:bCs/>
      <w:sz w:val="78"/>
      <w:szCs w:val="7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spacing w:before="3"/>
      <w:ind w:left="156" w:right="154" w:firstLine="22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Emphasis"/>
    <w:uiPriority w:val="99"/>
    <w:qFormat/>
    <w:rsid w:val="00DF7691"/>
    <w:rPr>
      <w:rFonts w:cs="Times New Roman"/>
      <w:i/>
    </w:rPr>
  </w:style>
  <w:style w:type="character" w:styleId="a8">
    <w:name w:val="Hyperlink"/>
    <w:basedOn w:val="a0"/>
    <w:rsid w:val="00DF7691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DF7691"/>
    <w:rPr>
      <w:rFonts w:ascii="Times New Roman" w:eastAsia="Times New Roman" w:hAnsi="Times New Roman" w:cs="Times New Roman"/>
      <w:lang w:eastAsia="en-US"/>
    </w:rPr>
  </w:style>
  <w:style w:type="paragraph" w:styleId="a9">
    <w:name w:val="header"/>
    <w:basedOn w:val="a"/>
    <w:link w:val="aa"/>
    <w:rsid w:val="00DF769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F7691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b">
    <w:name w:val="footer"/>
    <w:basedOn w:val="a"/>
    <w:link w:val="ac"/>
    <w:rsid w:val="00DF76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F769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ad">
    <w:name w:val="Table Grid"/>
    <w:basedOn w:val="a1"/>
    <w:uiPriority w:val="39"/>
    <w:rsid w:val="00287F39"/>
    <w:rPr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nestopenglish.com" TargetMode="External"/><Relationship Id="rId18" Type="http://schemas.openxmlformats.org/officeDocument/2006/relationships/footer" Target="footer7.xml"/><Relationship Id="rId26" Type="http://schemas.openxmlformats.org/officeDocument/2006/relationships/footer" Target="footer15.xml"/><Relationship Id="rId39" Type="http://schemas.openxmlformats.org/officeDocument/2006/relationships/footer" Target="footer28.xml"/><Relationship Id="rId21" Type="http://schemas.openxmlformats.org/officeDocument/2006/relationships/footer" Target="footer10.xml"/><Relationship Id="rId34" Type="http://schemas.openxmlformats.org/officeDocument/2006/relationships/footer" Target="footer23.xml"/><Relationship Id="rId42" Type="http://schemas.openxmlformats.org/officeDocument/2006/relationships/footer" Target="footer31.xml"/><Relationship Id="rId47" Type="http://schemas.openxmlformats.org/officeDocument/2006/relationships/footer" Target="footer36.xml"/><Relationship Id="rId50" Type="http://schemas.openxmlformats.org/officeDocument/2006/relationships/footer" Target="footer39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footer" Target="footer18.xml"/><Relationship Id="rId11" Type="http://schemas.openxmlformats.org/officeDocument/2006/relationships/hyperlink" Target="http://www.coe.int/en/web/common-european-" TargetMode="External"/><Relationship Id="rId24" Type="http://schemas.openxmlformats.org/officeDocument/2006/relationships/footer" Target="footer13.xml"/><Relationship Id="rId32" Type="http://schemas.openxmlformats.org/officeDocument/2006/relationships/footer" Target="footer21.xml"/><Relationship Id="rId37" Type="http://schemas.openxmlformats.org/officeDocument/2006/relationships/footer" Target="footer26.xml"/><Relationship Id="rId40" Type="http://schemas.openxmlformats.org/officeDocument/2006/relationships/footer" Target="footer29.xml"/><Relationship Id="rId45" Type="http://schemas.openxmlformats.org/officeDocument/2006/relationships/footer" Target="footer34.xml"/><Relationship Id="rId53" Type="http://schemas.openxmlformats.org/officeDocument/2006/relationships/footer" Target="footer42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31" Type="http://schemas.openxmlformats.org/officeDocument/2006/relationships/footer" Target="footer20.xml"/><Relationship Id="rId44" Type="http://schemas.openxmlformats.org/officeDocument/2006/relationships/footer" Target="footer33.xml"/><Relationship Id="rId52" Type="http://schemas.openxmlformats.org/officeDocument/2006/relationships/footer" Target="footer4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interneturok.ru/subject/english" TargetMode="External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0" Type="http://schemas.openxmlformats.org/officeDocument/2006/relationships/footer" Target="footer19.xml"/><Relationship Id="rId35" Type="http://schemas.openxmlformats.org/officeDocument/2006/relationships/footer" Target="footer24.xml"/><Relationship Id="rId43" Type="http://schemas.openxmlformats.org/officeDocument/2006/relationships/footer" Target="footer32.xml"/><Relationship Id="rId48" Type="http://schemas.openxmlformats.org/officeDocument/2006/relationships/footer" Target="footer37.xml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footer" Target="footer40.xml"/><Relationship Id="rId3" Type="http://schemas.openxmlformats.org/officeDocument/2006/relationships/styles" Target="styles.xml"/><Relationship Id="rId12" Type="http://schemas.openxmlformats.org/officeDocument/2006/relationships/hyperlink" Target="http://www.coe.int/en/web/common-european-" TargetMode="External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33" Type="http://schemas.openxmlformats.org/officeDocument/2006/relationships/footer" Target="footer22.xml"/><Relationship Id="rId38" Type="http://schemas.openxmlformats.org/officeDocument/2006/relationships/footer" Target="footer27.xml"/><Relationship Id="rId46" Type="http://schemas.openxmlformats.org/officeDocument/2006/relationships/footer" Target="footer35.xml"/><Relationship Id="rId20" Type="http://schemas.openxmlformats.org/officeDocument/2006/relationships/footer" Target="footer9.xml"/><Relationship Id="rId41" Type="http://schemas.openxmlformats.org/officeDocument/2006/relationships/footer" Target="footer30.xml"/><Relationship Id="rId54" Type="http://schemas.openxmlformats.org/officeDocument/2006/relationships/footer" Target="footer4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28" Type="http://schemas.openxmlformats.org/officeDocument/2006/relationships/footer" Target="footer17.xml"/><Relationship Id="rId36" Type="http://schemas.openxmlformats.org/officeDocument/2006/relationships/footer" Target="footer25.xml"/><Relationship Id="rId49" Type="http://schemas.openxmlformats.org/officeDocument/2006/relationships/footer" Target="footer3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34280</Words>
  <Characters>195397</Characters>
  <Application>Microsoft Office Word</Application>
  <DocSecurity>0</DocSecurity>
  <Lines>1628</Lines>
  <Paragraphs>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2021-10-22T06:27:00Z</dcterms:created>
  <dcterms:modified xsi:type="dcterms:W3CDTF">2023-10-20T06:03:00Z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2021-10-22T00:00:00Z</vt:filetime>
  </property>
  <property fmtid="{D5CDD505-2E9C-101B-9397-08002B2CF9AE}" pid="5" name="KSOProductBuildVer">
    <vt:lpwstr>1049-11.2.0.11440</vt:lpwstr>
  </property>
  <property fmtid="{D5CDD505-2E9C-101B-9397-08002B2CF9AE}" pid="6" name="ICV">
    <vt:lpwstr>9922AF36FEFC45E2916D46965309FC81</vt:lpwstr>
  </property>
</Properties>
</file>