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345" w:rsidRDefault="002F7345">
      <w:pPr>
        <w:pStyle w:val="a7"/>
        <w:spacing w:before="10"/>
        <w:ind w:left="0" w:right="0" w:firstLine="0"/>
        <w:jc w:val="left"/>
        <w:rPr>
          <w:sz w:val="16"/>
        </w:rPr>
      </w:pPr>
    </w:p>
    <w:p w:rsidR="00CE13D6" w:rsidRDefault="00CE13D6" w:rsidP="00CE13D6">
      <w:pPr>
        <w:jc w:val="center"/>
        <w:rPr>
          <w:color w:val="000000"/>
          <w:sz w:val="24"/>
          <w:szCs w:val="24"/>
        </w:rPr>
      </w:pPr>
      <w:r w:rsidRPr="00A617EF">
        <w:rPr>
          <w:color w:val="000000"/>
          <w:sz w:val="24"/>
          <w:szCs w:val="24"/>
        </w:rPr>
        <w:t>Муниципальное</w:t>
      </w:r>
      <w:r w:rsidRPr="00015622">
        <w:rPr>
          <w:color w:val="000000"/>
          <w:sz w:val="24"/>
          <w:szCs w:val="24"/>
        </w:rPr>
        <w:t xml:space="preserve"> </w:t>
      </w:r>
      <w:r w:rsidRPr="00A617EF">
        <w:rPr>
          <w:color w:val="000000"/>
          <w:sz w:val="24"/>
          <w:szCs w:val="24"/>
        </w:rPr>
        <w:t>бюджетное</w:t>
      </w:r>
      <w:r w:rsidRPr="00015622">
        <w:rPr>
          <w:color w:val="000000"/>
          <w:sz w:val="24"/>
          <w:szCs w:val="24"/>
        </w:rPr>
        <w:t xml:space="preserve"> </w:t>
      </w:r>
      <w:r w:rsidRPr="00A617EF">
        <w:rPr>
          <w:color w:val="000000"/>
          <w:sz w:val="24"/>
          <w:szCs w:val="24"/>
        </w:rPr>
        <w:t>общеобразовательное</w:t>
      </w:r>
      <w:r w:rsidRPr="00015622">
        <w:rPr>
          <w:color w:val="000000"/>
          <w:sz w:val="24"/>
          <w:szCs w:val="24"/>
        </w:rPr>
        <w:t xml:space="preserve"> </w:t>
      </w:r>
      <w:r w:rsidRPr="00A617EF">
        <w:rPr>
          <w:color w:val="000000"/>
          <w:sz w:val="24"/>
          <w:szCs w:val="24"/>
        </w:rPr>
        <w:t>учреждение</w:t>
      </w:r>
      <w:r w:rsidRPr="0001562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Петрозаводского</w:t>
      </w:r>
      <w:r w:rsidRPr="0001562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городского</w:t>
      </w:r>
      <w:r w:rsidRPr="0001562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округа</w:t>
      </w:r>
      <w:r w:rsidRPr="00015622">
        <w:rPr>
          <w:color w:val="000000"/>
          <w:sz w:val="24"/>
          <w:szCs w:val="24"/>
        </w:rPr>
        <w:t xml:space="preserve"> </w:t>
      </w:r>
      <w:r w:rsidRPr="00A617EF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Средняя</w:t>
      </w:r>
      <w:r w:rsidRPr="0001562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общеобразовательная</w:t>
      </w:r>
      <w:r w:rsidRPr="0001562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ш</w:t>
      </w:r>
      <w:r w:rsidRPr="00A617EF">
        <w:rPr>
          <w:color w:val="000000"/>
          <w:sz w:val="24"/>
          <w:szCs w:val="24"/>
        </w:rPr>
        <w:t>кол</w:t>
      </w:r>
      <w:r w:rsidRPr="00361322">
        <w:rPr>
          <w:color w:val="000000"/>
          <w:sz w:val="24"/>
          <w:szCs w:val="24"/>
        </w:rPr>
        <w:t>а № 14»</w:t>
      </w:r>
      <w:r w:rsidRPr="00361322">
        <w:br/>
      </w:r>
      <w:r w:rsidRPr="00361322">
        <w:rPr>
          <w:color w:val="000000"/>
          <w:sz w:val="24"/>
          <w:szCs w:val="24"/>
        </w:rPr>
        <w:t>(МОУ «Средняя школа № 14»)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3053"/>
      </w:tblGrid>
      <w:tr w:rsidR="00CE13D6" w:rsidRPr="001D4873" w:rsidTr="002D51A8">
        <w:trPr>
          <w:trHeight w:val="1127"/>
        </w:trPr>
        <w:tc>
          <w:tcPr>
            <w:tcW w:w="4631" w:type="dxa"/>
          </w:tcPr>
          <w:p w:rsidR="00CE13D6" w:rsidRDefault="00CE13D6" w:rsidP="002D51A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РАССМОТРЕ</w:t>
            </w:r>
            <w:r w:rsidRPr="003222C8">
              <w:rPr>
                <w:color w:val="000000"/>
                <w:sz w:val="24"/>
                <w:szCs w:val="24"/>
              </w:rPr>
              <w:t>НО</w:t>
            </w:r>
            <w:r w:rsidRPr="003222C8">
              <w:br/>
            </w:r>
            <w:r>
              <w:rPr>
                <w:color w:val="000000"/>
                <w:sz w:val="24"/>
                <w:szCs w:val="24"/>
              </w:rPr>
              <w:t>на</w:t>
            </w:r>
            <w:r w:rsidRPr="0001562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заседании</w:t>
            </w:r>
            <w:r w:rsidRPr="0001562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НМК</w:t>
            </w:r>
            <w:r w:rsidRPr="003222C8">
              <w:br/>
            </w:r>
            <w:r w:rsidRPr="00361322">
              <w:rPr>
                <w:color w:val="000000"/>
                <w:sz w:val="24"/>
                <w:szCs w:val="24"/>
              </w:rPr>
              <w:t>(протокол от 31.08.2023 № 1)</w:t>
            </w:r>
          </w:p>
        </w:tc>
        <w:tc>
          <w:tcPr>
            <w:tcW w:w="4612" w:type="dxa"/>
          </w:tcPr>
          <w:p w:rsidR="00CE13D6" w:rsidRDefault="00CE13D6" w:rsidP="002D51A8">
            <w:pPr>
              <w:jc w:val="right"/>
              <w:rPr>
                <w:color w:val="000000"/>
                <w:sz w:val="24"/>
                <w:szCs w:val="24"/>
              </w:rPr>
            </w:pPr>
            <w:r w:rsidRPr="003222C8"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ТВЕРЖДЕНА</w:t>
            </w:r>
            <w:r w:rsidRPr="003222C8">
              <w:br/>
            </w:r>
            <w:r>
              <w:rPr>
                <w:color w:val="000000"/>
                <w:sz w:val="24"/>
                <w:szCs w:val="24"/>
              </w:rPr>
              <w:t>Приказом</w:t>
            </w:r>
            <w:r w:rsidRPr="0001562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3222C8">
              <w:rPr>
                <w:color w:val="000000"/>
                <w:sz w:val="24"/>
                <w:szCs w:val="24"/>
              </w:rPr>
              <w:t>ОУ</w:t>
            </w:r>
            <w:r w:rsidRPr="0001562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«Средняя</w:t>
            </w:r>
            <w:r w:rsidRPr="0001562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ш</w:t>
            </w:r>
            <w:r w:rsidRPr="003222C8">
              <w:rPr>
                <w:color w:val="000000"/>
                <w:sz w:val="24"/>
                <w:szCs w:val="24"/>
              </w:rPr>
              <w:t>кола</w:t>
            </w:r>
            <w:r>
              <w:rPr>
                <w:color w:val="000000"/>
                <w:sz w:val="24"/>
                <w:szCs w:val="24"/>
              </w:rPr>
              <w:t>№ 14» от «01</w:t>
            </w:r>
            <w:r w:rsidRPr="00361322"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>09 2023   № 167</w:t>
            </w:r>
            <w:r w:rsidRPr="003222C8">
              <w:br/>
            </w:r>
            <w:r w:rsidRPr="003222C8">
              <w:br/>
            </w:r>
          </w:p>
        </w:tc>
      </w:tr>
      <w:tr w:rsidR="00CE13D6" w:rsidRPr="001D4873" w:rsidTr="002D51A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127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:rsidR="00CE13D6" w:rsidRPr="009D526A" w:rsidRDefault="00CE13D6" w:rsidP="002D51A8">
            <w:pPr>
              <w:rPr>
                <w:color w:val="000000"/>
                <w:sz w:val="24"/>
                <w:szCs w:val="24"/>
                <w:lang w:val="ru-RU"/>
              </w:rPr>
            </w:pPr>
            <w:r w:rsidRPr="009D526A">
              <w:rPr>
                <w:color w:val="000000"/>
                <w:sz w:val="24"/>
                <w:szCs w:val="24"/>
                <w:lang w:val="ru-RU"/>
              </w:rPr>
              <w:t>СОГЛАСОВАНО</w:t>
            </w:r>
            <w:r w:rsidRPr="009D526A">
              <w:rPr>
                <w:lang w:val="ru-RU"/>
              </w:rPr>
              <w:br/>
            </w:r>
            <w:r w:rsidRPr="009D526A">
              <w:rPr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Pr="009D526A">
              <w:rPr>
                <w:lang w:val="ru-RU"/>
              </w:rPr>
              <w:br/>
            </w:r>
            <w:r w:rsidRPr="009D526A">
              <w:rPr>
                <w:color w:val="000000"/>
                <w:sz w:val="24"/>
                <w:szCs w:val="24"/>
                <w:lang w:val="ru-RU"/>
              </w:rPr>
              <w:t>_________________________</w:t>
            </w:r>
            <w:r w:rsidRPr="009D526A">
              <w:rPr>
                <w:lang w:val="ru-RU"/>
              </w:rPr>
              <w:br/>
            </w:r>
            <w:r w:rsidRPr="009D526A">
              <w:rPr>
                <w:color w:val="000000"/>
                <w:sz w:val="24"/>
                <w:szCs w:val="24"/>
                <w:lang w:val="ru-RU"/>
              </w:rPr>
              <w:t xml:space="preserve">                                 01.09.2023г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CE13D6" w:rsidRPr="009D526A" w:rsidRDefault="00CE13D6" w:rsidP="002D51A8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E13D6" w:rsidRDefault="00CE13D6">
      <w:pPr>
        <w:spacing w:before="91" w:line="244" w:lineRule="auto"/>
        <w:ind w:left="870" w:right="868"/>
        <w:jc w:val="center"/>
        <w:rPr>
          <w:spacing w:val="10"/>
          <w:w w:val="90"/>
          <w:sz w:val="28"/>
          <w:szCs w:val="21"/>
        </w:rPr>
      </w:pPr>
    </w:p>
    <w:p w:rsidR="009D526A" w:rsidRDefault="00404190" w:rsidP="009D526A">
      <w:pPr>
        <w:spacing w:before="91" w:line="244" w:lineRule="auto"/>
        <w:ind w:left="870" w:right="868"/>
        <w:jc w:val="center"/>
        <w:rPr>
          <w:b/>
          <w:bCs/>
          <w:spacing w:val="1"/>
          <w:w w:val="90"/>
          <w:sz w:val="28"/>
          <w:szCs w:val="28"/>
        </w:rPr>
      </w:pPr>
      <w:r>
        <w:rPr>
          <w:spacing w:val="10"/>
          <w:w w:val="90"/>
          <w:sz w:val="28"/>
          <w:szCs w:val="21"/>
        </w:rPr>
        <w:t xml:space="preserve"> </w:t>
      </w:r>
      <w:r>
        <w:rPr>
          <w:b/>
          <w:bCs/>
          <w:w w:val="90"/>
          <w:sz w:val="28"/>
          <w:szCs w:val="28"/>
        </w:rPr>
        <w:t>РАБОЧАЯ</w:t>
      </w:r>
      <w:r>
        <w:rPr>
          <w:b/>
          <w:bCs/>
          <w:spacing w:val="10"/>
          <w:w w:val="90"/>
          <w:sz w:val="28"/>
          <w:szCs w:val="28"/>
        </w:rPr>
        <w:t xml:space="preserve"> </w:t>
      </w:r>
      <w:r>
        <w:rPr>
          <w:b/>
          <w:bCs/>
          <w:w w:val="90"/>
          <w:sz w:val="28"/>
          <w:szCs w:val="28"/>
        </w:rPr>
        <w:t>ПРОГРАММА</w:t>
      </w:r>
      <w:r>
        <w:rPr>
          <w:b/>
          <w:bCs/>
          <w:spacing w:val="1"/>
          <w:w w:val="90"/>
          <w:sz w:val="28"/>
          <w:szCs w:val="28"/>
        </w:rPr>
        <w:t xml:space="preserve"> </w:t>
      </w:r>
    </w:p>
    <w:p w:rsidR="002F7345" w:rsidRDefault="009D526A" w:rsidP="009D526A">
      <w:pPr>
        <w:spacing w:before="91" w:line="244" w:lineRule="auto"/>
        <w:ind w:left="870" w:right="868"/>
        <w:jc w:val="center"/>
        <w:rPr>
          <w:b/>
          <w:bCs/>
          <w:spacing w:val="1"/>
          <w:w w:val="90"/>
          <w:sz w:val="28"/>
          <w:szCs w:val="28"/>
        </w:rPr>
      </w:pPr>
      <w:r>
        <w:rPr>
          <w:b/>
          <w:bCs/>
          <w:spacing w:val="1"/>
          <w:w w:val="90"/>
          <w:sz w:val="28"/>
          <w:szCs w:val="28"/>
        </w:rPr>
        <w:t>По английскому языку</w:t>
      </w:r>
    </w:p>
    <w:p w:rsidR="009D526A" w:rsidRDefault="009D526A" w:rsidP="009D526A">
      <w:pPr>
        <w:spacing w:before="91" w:line="244" w:lineRule="auto"/>
        <w:ind w:left="870" w:right="868"/>
        <w:jc w:val="center"/>
        <w:rPr>
          <w:sz w:val="44"/>
          <w:szCs w:val="32"/>
        </w:rPr>
      </w:pPr>
      <w:r>
        <w:rPr>
          <w:b/>
          <w:bCs/>
          <w:spacing w:val="1"/>
          <w:w w:val="90"/>
          <w:sz w:val="28"/>
          <w:szCs w:val="28"/>
        </w:rPr>
        <w:t>5-9 класс</w:t>
      </w:r>
    </w:p>
    <w:p w:rsidR="002F7345" w:rsidRDefault="002F7345">
      <w:pPr>
        <w:pStyle w:val="a7"/>
        <w:ind w:left="0" w:right="0" w:firstLine="0"/>
        <w:jc w:val="left"/>
        <w:rPr>
          <w:sz w:val="28"/>
        </w:rPr>
      </w:pPr>
      <w:bookmarkStart w:id="0" w:name="_GoBack"/>
      <w:bookmarkEnd w:id="0"/>
    </w:p>
    <w:p w:rsidR="002F7345" w:rsidRDefault="002F7345">
      <w:pPr>
        <w:pStyle w:val="a7"/>
        <w:ind w:left="0" w:right="0" w:firstLine="0"/>
        <w:jc w:val="left"/>
        <w:rPr>
          <w:sz w:val="28"/>
        </w:rPr>
      </w:pPr>
    </w:p>
    <w:p w:rsidR="002F7345" w:rsidRDefault="002F7345">
      <w:pPr>
        <w:pStyle w:val="a7"/>
        <w:ind w:left="0" w:right="0" w:firstLine="0"/>
        <w:jc w:val="left"/>
        <w:rPr>
          <w:sz w:val="28"/>
        </w:rPr>
      </w:pPr>
    </w:p>
    <w:p w:rsidR="002F7345" w:rsidRDefault="002F7345">
      <w:pPr>
        <w:pStyle w:val="a7"/>
        <w:ind w:left="0" w:right="0" w:firstLine="0"/>
        <w:jc w:val="left"/>
        <w:rPr>
          <w:sz w:val="28"/>
        </w:rPr>
      </w:pPr>
    </w:p>
    <w:p w:rsidR="002F7345" w:rsidRDefault="002F7345">
      <w:pPr>
        <w:pStyle w:val="a7"/>
        <w:ind w:left="0" w:right="0" w:firstLine="0"/>
        <w:jc w:val="left"/>
        <w:rPr>
          <w:sz w:val="28"/>
        </w:rPr>
      </w:pPr>
    </w:p>
    <w:p w:rsidR="002F7345" w:rsidRDefault="002F7345">
      <w:pPr>
        <w:pStyle w:val="a7"/>
        <w:ind w:left="0" w:right="0" w:firstLine="0"/>
        <w:jc w:val="left"/>
        <w:rPr>
          <w:sz w:val="28"/>
        </w:rPr>
      </w:pPr>
    </w:p>
    <w:p w:rsidR="002F7345" w:rsidRDefault="002F7345">
      <w:pPr>
        <w:pStyle w:val="a7"/>
        <w:ind w:left="0" w:right="0" w:firstLine="0"/>
        <w:jc w:val="left"/>
        <w:rPr>
          <w:sz w:val="33"/>
        </w:rPr>
      </w:pPr>
    </w:p>
    <w:p w:rsidR="002F7345" w:rsidRDefault="00404190">
      <w:pPr>
        <w:pStyle w:val="a7"/>
        <w:spacing w:before="1" w:line="247" w:lineRule="auto"/>
        <w:ind w:left="2997" w:right="2989" w:firstLine="0"/>
        <w:jc w:val="center"/>
      </w:pPr>
      <w:r>
        <w:rPr>
          <w:w w:val="85"/>
        </w:rPr>
        <w:t xml:space="preserve">Петрозаводск </w:t>
      </w:r>
      <w:r>
        <w:t>2022</w:t>
      </w:r>
    </w:p>
    <w:p w:rsidR="002F7345" w:rsidRDefault="002F7345">
      <w:pPr>
        <w:spacing w:line="247" w:lineRule="auto"/>
        <w:jc w:val="center"/>
        <w:sectPr w:rsidR="002F7345">
          <w:footerReference w:type="even" r:id="rId8"/>
          <w:type w:val="continuous"/>
          <w:pgSz w:w="7830" w:h="12020"/>
          <w:pgMar w:top="1100" w:right="580" w:bottom="280" w:left="580" w:header="720" w:footer="0" w:gutter="0"/>
          <w:pgNumType w:start="2"/>
          <w:cols w:space="720"/>
        </w:sectPr>
      </w:pPr>
    </w:p>
    <w:tbl>
      <w:tblPr>
        <w:tblW w:w="0" w:type="auto"/>
        <w:tblInd w:w="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0"/>
        <w:gridCol w:w="127"/>
        <w:gridCol w:w="167"/>
        <w:gridCol w:w="167"/>
        <w:gridCol w:w="167"/>
        <w:gridCol w:w="167"/>
        <w:gridCol w:w="167"/>
        <w:gridCol w:w="167"/>
        <w:gridCol w:w="167"/>
        <w:gridCol w:w="245"/>
        <w:gridCol w:w="364"/>
      </w:tblGrid>
      <w:tr w:rsidR="002F7345">
        <w:trPr>
          <w:trHeight w:val="333"/>
        </w:trPr>
        <w:tc>
          <w:tcPr>
            <w:tcW w:w="4440" w:type="dxa"/>
            <w:tcBorders>
              <w:bottom w:val="single" w:sz="4" w:space="0" w:color="000000"/>
            </w:tcBorders>
          </w:tcPr>
          <w:p w:rsidR="002F7345" w:rsidRDefault="00404190">
            <w:pPr>
              <w:pStyle w:val="TableParagraph"/>
              <w:spacing w:line="283" w:lineRule="exact"/>
              <w:ind w:left="1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lastRenderedPageBreak/>
              <w:t>СОДЕРЖАНИЕ</w:t>
            </w:r>
          </w:p>
        </w:tc>
        <w:tc>
          <w:tcPr>
            <w:tcW w:w="1905" w:type="dxa"/>
            <w:gridSpan w:val="10"/>
            <w:tcBorders>
              <w:bottom w:val="single" w:sz="4" w:space="0" w:color="000000"/>
            </w:tcBorders>
          </w:tcPr>
          <w:p w:rsidR="002F7345" w:rsidRDefault="002F7345">
            <w:pPr>
              <w:pStyle w:val="TableParagraph"/>
              <w:rPr>
                <w:sz w:val="20"/>
              </w:rPr>
            </w:pPr>
          </w:p>
        </w:tc>
      </w:tr>
      <w:tr w:rsidR="002F7345">
        <w:trPr>
          <w:trHeight w:val="535"/>
        </w:trPr>
        <w:tc>
          <w:tcPr>
            <w:tcW w:w="4440" w:type="dxa"/>
            <w:tcBorders>
              <w:top w:val="single" w:sz="4" w:space="0" w:color="000000"/>
            </w:tcBorders>
          </w:tcPr>
          <w:p w:rsidR="002F7345" w:rsidRDefault="002F7345">
            <w:pPr>
              <w:pStyle w:val="TableParagraph"/>
              <w:spacing w:before="6"/>
              <w:rPr>
                <w:rFonts w:ascii="Trebuchet MS"/>
                <w:sz w:val="25"/>
              </w:rPr>
            </w:pPr>
          </w:p>
          <w:p w:rsidR="002F7345" w:rsidRDefault="00404190">
            <w:pPr>
              <w:pStyle w:val="TableParagraph"/>
              <w:spacing w:line="219" w:lineRule="exact"/>
              <w:ind w:right="47"/>
              <w:rPr>
                <w:sz w:val="20"/>
              </w:rPr>
            </w:pPr>
            <w:r>
              <w:rPr>
                <w:w w:val="125"/>
                <w:sz w:val="20"/>
              </w:rPr>
              <w:t>Пояснительная</w:t>
            </w:r>
            <w:r>
              <w:rPr>
                <w:spacing w:val="-16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записка</w:t>
            </w:r>
            <w:r>
              <w:rPr>
                <w:spacing w:val="60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2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1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1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1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1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1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1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1"/>
                <w:w w:val="125"/>
                <w:sz w:val="20"/>
              </w:rPr>
              <w:t xml:space="preserve"> </w:t>
            </w:r>
            <w:r>
              <w:rPr>
                <w:spacing w:val="-71"/>
                <w:w w:val="125"/>
                <w:sz w:val="20"/>
              </w:rPr>
              <w:t>.</w:t>
            </w:r>
            <w:r>
              <w:rPr>
                <w:spacing w:val="-60"/>
                <w:w w:val="125"/>
                <w:sz w:val="20"/>
              </w:rPr>
              <w:t xml:space="preserve"> </w:t>
            </w:r>
            <w:r>
              <w:rPr>
                <w:spacing w:val="84"/>
                <w:w w:val="135"/>
                <w:sz w:val="20"/>
              </w:rPr>
              <w:t xml:space="preserve"> </w:t>
            </w:r>
            <w:r>
              <w:rPr>
                <w:spacing w:val="-72"/>
                <w:w w:val="135"/>
                <w:sz w:val="20"/>
              </w:rPr>
              <w:t>.</w:t>
            </w:r>
            <w:r>
              <w:rPr>
                <w:spacing w:val="100"/>
                <w:w w:val="135"/>
                <w:sz w:val="20"/>
              </w:rPr>
              <w:t xml:space="preserve"> </w:t>
            </w:r>
            <w:r>
              <w:rPr>
                <w:w w:val="135"/>
                <w:sz w:val="20"/>
              </w:rPr>
              <w:t>.</w:t>
            </w:r>
            <w:r>
              <w:rPr>
                <w:spacing w:val="34"/>
                <w:w w:val="135"/>
                <w:sz w:val="20"/>
              </w:rPr>
              <w:t xml:space="preserve"> </w:t>
            </w:r>
            <w:r>
              <w:rPr>
                <w:w w:val="135"/>
                <w:sz w:val="20"/>
              </w:rPr>
              <w:t>.</w:t>
            </w:r>
          </w:p>
        </w:tc>
        <w:tc>
          <w:tcPr>
            <w:tcW w:w="127" w:type="dxa"/>
            <w:tcBorders>
              <w:top w:val="single" w:sz="4" w:space="0" w:color="000000"/>
            </w:tcBorders>
          </w:tcPr>
          <w:p w:rsidR="002F7345" w:rsidRDefault="002F7345">
            <w:pPr>
              <w:pStyle w:val="TableParagraph"/>
              <w:spacing w:before="6"/>
              <w:rPr>
                <w:rFonts w:ascii="Trebuchet MS"/>
                <w:sz w:val="25"/>
              </w:rPr>
            </w:pPr>
          </w:p>
          <w:p w:rsidR="002F7345" w:rsidRDefault="00404190">
            <w:pPr>
              <w:pStyle w:val="TableParagraph"/>
              <w:spacing w:line="219" w:lineRule="exact"/>
              <w:ind w:right="36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72"/>
                <w:w w:val="145"/>
                <w:sz w:val="20"/>
              </w:rPr>
              <w:t>.</w:t>
            </w:r>
          </w:p>
        </w:tc>
        <w:tc>
          <w:tcPr>
            <w:tcW w:w="167" w:type="dxa"/>
            <w:tcBorders>
              <w:top w:val="single" w:sz="4" w:space="0" w:color="000000"/>
            </w:tcBorders>
          </w:tcPr>
          <w:p w:rsidR="002F7345" w:rsidRDefault="002F7345">
            <w:pPr>
              <w:pStyle w:val="TableParagraph"/>
              <w:spacing w:before="6"/>
              <w:rPr>
                <w:rFonts w:ascii="Trebuchet MS"/>
                <w:sz w:val="25"/>
              </w:rPr>
            </w:pPr>
          </w:p>
          <w:p w:rsidR="002F7345" w:rsidRDefault="00404190">
            <w:pPr>
              <w:pStyle w:val="TableParagraph"/>
              <w:spacing w:line="219" w:lineRule="exact"/>
              <w:ind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7" w:type="dxa"/>
            <w:tcBorders>
              <w:top w:val="single" w:sz="4" w:space="0" w:color="000000"/>
            </w:tcBorders>
          </w:tcPr>
          <w:p w:rsidR="002F7345" w:rsidRDefault="002F7345">
            <w:pPr>
              <w:pStyle w:val="TableParagraph"/>
              <w:spacing w:before="6"/>
              <w:rPr>
                <w:rFonts w:ascii="Trebuchet MS"/>
                <w:sz w:val="25"/>
              </w:rPr>
            </w:pPr>
          </w:p>
          <w:p w:rsidR="002F7345" w:rsidRDefault="00404190">
            <w:pPr>
              <w:pStyle w:val="TableParagraph"/>
              <w:spacing w:line="219" w:lineRule="exact"/>
              <w:ind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7" w:type="dxa"/>
            <w:tcBorders>
              <w:top w:val="single" w:sz="4" w:space="0" w:color="000000"/>
            </w:tcBorders>
          </w:tcPr>
          <w:p w:rsidR="002F7345" w:rsidRDefault="002F7345">
            <w:pPr>
              <w:pStyle w:val="TableParagraph"/>
              <w:spacing w:before="6"/>
              <w:rPr>
                <w:rFonts w:ascii="Trebuchet MS"/>
                <w:sz w:val="25"/>
              </w:rPr>
            </w:pPr>
          </w:p>
          <w:p w:rsidR="002F7345" w:rsidRDefault="00404190">
            <w:pPr>
              <w:pStyle w:val="TableParagraph"/>
              <w:spacing w:line="219" w:lineRule="exact"/>
              <w:ind w:left="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7" w:type="dxa"/>
            <w:tcBorders>
              <w:top w:val="single" w:sz="4" w:space="0" w:color="000000"/>
            </w:tcBorders>
          </w:tcPr>
          <w:p w:rsidR="002F7345" w:rsidRDefault="002F7345">
            <w:pPr>
              <w:pStyle w:val="TableParagraph"/>
              <w:spacing w:before="6"/>
              <w:rPr>
                <w:rFonts w:ascii="Trebuchet MS"/>
                <w:sz w:val="25"/>
              </w:rPr>
            </w:pPr>
          </w:p>
          <w:p w:rsidR="002F7345" w:rsidRDefault="00404190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  <w:tcBorders>
              <w:top w:val="single" w:sz="4" w:space="0" w:color="000000"/>
            </w:tcBorders>
          </w:tcPr>
          <w:p w:rsidR="002F7345" w:rsidRDefault="002F7345">
            <w:pPr>
              <w:pStyle w:val="TableParagraph"/>
              <w:spacing w:before="6"/>
              <w:rPr>
                <w:rFonts w:ascii="Trebuchet MS"/>
                <w:sz w:val="25"/>
              </w:rPr>
            </w:pPr>
          </w:p>
          <w:p w:rsidR="002F7345" w:rsidRDefault="00404190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  <w:tcBorders>
              <w:top w:val="single" w:sz="4" w:space="0" w:color="000000"/>
            </w:tcBorders>
          </w:tcPr>
          <w:p w:rsidR="002F7345" w:rsidRDefault="002F7345">
            <w:pPr>
              <w:pStyle w:val="TableParagraph"/>
              <w:spacing w:before="6"/>
              <w:rPr>
                <w:rFonts w:ascii="Trebuchet MS"/>
                <w:sz w:val="25"/>
              </w:rPr>
            </w:pPr>
          </w:p>
          <w:p w:rsidR="002F7345" w:rsidRDefault="00404190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  <w:tcBorders>
              <w:top w:val="single" w:sz="4" w:space="0" w:color="000000"/>
            </w:tcBorders>
          </w:tcPr>
          <w:p w:rsidR="002F7345" w:rsidRDefault="002F7345">
            <w:pPr>
              <w:pStyle w:val="TableParagraph"/>
              <w:spacing w:before="6"/>
              <w:rPr>
                <w:rFonts w:ascii="Trebuchet MS"/>
                <w:sz w:val="25"/>
              </w:rPr>
            </w:pPr>
          </w:p>
          <w:p w:rsidR="002F7345" w:rsidRDefault="00404190">
            <w:pPr>
              <w:pStyle w:val="TableParagraph"/>
              <w:spacing w:line="219" w:lineRule="exact"/>
              <w:ind w:left="5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245" w:type="dxa"/>
            <w:tcBorders>
              <w:top w:val="single" w:sz="4" w:space="0" w:color="000000"/>
            </w:tcBorders>
          </w:tcPr>
          <w:p w:rsidR="002F7345" w:rsidRDefault="002F7345">
            <w:pPr>
              <w:pStyle w:val="TableParagraph"/>
              <w:spacing w:before="6"/>
              <w:rPr>
                <w:rFonts w:ascii="Trebuchet MS"/>
                <w:sz w:val="25"/>
              </w:rPr>
            </w:pPr>
          </w:p>
          <w:p w:rsidR="002F7345" w:rsidRDefault="00404190">
            <w:pPr>
              <w:pStyle w:val="TableParagraph"/>
              <w:spacing w:line="219" w:lineRule="exact"/>
              <w:ind w:left="5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364" w:type="dxa"/>
            <w:tcBorders>
              <w:top w:val="single" w:sz="4" w:space="0" w:color="000000"/>
            </w:tcBorders>
          </w:tcPr>
          <w:p w:rsidR="002F7345" w:rsidRDefault="002F7345">
            <w:pPr>
              <w:pStyle w:val="TableParagraph"/>
              <w:spacing w:before="6"/>
              <w:rPr>
                <w:rFonts w:ascii="Trebuchet MS"/>
                <w:sz w:val="25"/>
              </w:rPr>
            </w:pPr>
          </w:p>
          <w:p w:rsidR="002F7345" w:rsidRDefault="00404190">
            <w:pPr>
              <w:pStyle w:val="TableParagraph"/>
              <w:spacing w:line="219" w:lineRule="exact"/>
              <w:ind w:right="-15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4</w:t>
            </w:r>
          </w:p>
        </w:tc>
      </w:tr>
      <w:tr w:rsidR="002F7345">
        <w:trPr>
          <w:trHeight w:val="480"/>
        </w:trPr>
        <w:tc>
          <w:tcPr>
            <w:tcW w:w="4440" w:type="dxa"/>
          </w:tcPr>
          <w:p w:rsidR="002F7345" w:rsidRDefault="00404190">
            <w:pPr>
              <w:pStyle w:val="TableParagraph"/>
              <w:spacing w:before="1"/>
              <w:ind w:left="226"/>
              <w:rPr>
                <w:sz w:val="20"/>
              </w:rPr>
            </w:pPr>
            <w:r>
              <w:rPr>
                <w:w w:val="115"/>
                <w:sz w:val="20"/>
              </w:rPr>
              <w:t>Общая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характеристика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учебного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предмета</w:t>
            </w:r>
          </w:p>
          <w:p w:rsidR="002F7345" w:rsidRDefault="00404190">
            <w:pPr>
              <w:pStyle w:val="TableParagraph"/>
              <w:spacing w:before="10" w:line="219" w:lineRule="exact"/>
              <w:ind w:left="226"/>
              <w:rPr>
                <w:sz w:val="20"/>
              </w:rPr>
            </w:pPr>
            <w:r>
              <w:rPr>
                <w:w w:val="120"/>
                <w:sz w:val="20"/>
              </w:rPr>
              <w:t>«Иностранный (английский) язык» 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-57"/>
                <w:w w:val="120"/>
                <w:sz w:val="20"/>
              </w:rPr>
              <w:t xml:space="preserve"> </w:t>
            </w:r>
            <w:r>
              <w:rPr>
                <w:spacing w:val="66"/>
                <w:w w:val="130"/>
                <w:sz w:val="20"/>
              </w:rPr>
              <w:t xml:space="preserve"> </w:t>
            </w:r>
            <w:r>
              <w:rPr>
                <w:spacing w:val="-72"/>
                <w:w w:val="130"/>
                <w:sz w:val="20"/>
              </w:rPr>
              <w:t>.</w:t>
            </w:r>
          </w:p>
        </w:tc>
        <w:tc>
          <w:tcPr>
            <w:tcW w:w="127" w:type="dxa"/>
          </w:tcPr>
          <w:p w:rsidR="002F7345" w:rsidRDefault="002F7345">
            <w:pPr>
              <w:pStyle w:val="TableParagraph"/>
              <w:spacing w:before="8"/>
              <w:rPr>
                <w:rFonts w:ascii="Trebuchet MS"/>
                <w:sz w:val="20"/>
              </w:rPr>
            </w:pPr>
          </w:p>
          <w:p w:rsidR="002F7345" w:rsidRDefault="00404190">
            <w:pPr>
              <w:pStyle w:val="TableParagraph"/>
              <w:spacing w:before="1" w:line="219" w:lineRule="exact"/>
              <w:ind w:right="36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72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2F7345">
            <w:pPr>
              <w:pStyle w:val="TableParagraph"/>
              <w:spacing w:before="8"/>
              <w:rPr>
                <w:rFonts w:ascii="Trebuchet MS"/>
                <w:sz w:val="20"/>
              </w:rPr>
            </w:pPr>
          </w:p>
          <w:p w:rsidR="002F7345" w:rsidRDefault="00404190">
            <w:pPr>
              <w:pStyle w:val="TableParagraph"/>
              <w:spacing w:before="1" w:line="219" w:lineRule="exact"/>
              <w:ind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2F7345">
            <w:pPr>
              <w:pStyle w:val="TableParagraph"/>
              <w:spacing w:before="8"/>
              <w:rPr>
                <w:rFonts w:ascii="Trebuchet MS"/>
                <w:sz w:val="20"/>
              </w:rPr>
            </w:pPr>
          </w:p>
          <w:p w:rsidR="002F7345" w:rsidRDefault="00404190">
            <w:pPr>
              <w:pStyle w:val="TableParagraph"/>
              <w:spacing w:before="1" w:line="219" w:lineRule="exact"/>
              <w:ind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2F7345">
            <w:pPr>
              <w:pStyle w:val="TableParagraph"/>
              <w:spacing w:before="8"/>
              <w:rPr>
                <w:rFonts w:ascii="Trebuchet MS"/>
                <w:sz w:val="20"/>
              </w:rPr>
            </w:pPr>
          </w:p>
          <w:p w:rsidR="002F7345" w:rsidRDefault="00404190">
            <w:pPr>
              <w:pStyle w:val="TableParagraph"/>
              <w:spacing w:before="1" w:line="219" w:lineRule="exact"/>
              <w:ind w:left="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2F7345">
            <w:pPr>
              <w:pStyle w:val="TableParagraph"/>
              <w:spacing w:before="8"/>
              <w:rPr>
                <w:rFonts w:ascii="Trebuchet MS"/>
                <w:sz w:val="20"/>
              </w:rPr>
            </w:pPr>
          </w:p>
          <w:p w:rsidR="002F7345" w:rsidRDefault="00404190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2F7345">
            <w:pPr>
              <w:pStyle w:val="TableParagraph"/>
              <w:spacing w:before="8"/>
              <w:rPr>
                <w:rFonts w:ascii="Trebuchet MS"/>
                <w:sz w:val="20"/>
              </w:rPr>
            </w:pPr>
          </w:p>
          <w:p w:rsidR="002F7345" w:rsidRDefault="00404190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2F7345">
            <w:pPr>
              <w:pStyle w:val="TableParagraph"/>
              <w:spacing w:before="8"/>
              <w:rPr>
                <w:rFonts w:ascii="Trebuchet MS"/>
                <w:sz w:val="20"/>
              </w:rPr>
            </w:pPr>
          </w:p>
          <w:p w:rsidR="002F7345" w:rsidRDefault="00404190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2F7345">
            <w:pPr>
              <w:pStyle w:val="TableParagraph"/>
              <w:spacing w:before="8"/>
              <w:rPr>
                <w:rFonts w:ascii="Trebuchet MS"/>
                <w:sz w:val="20"/>
              </w:rPr>
            </w:pPr>
          </w:p>
          <w:p w:rsidR="002F7345" w:rsidRDefault="00404190">
            <w:pPr>
              <w:pStyle w:val="TableParagraph"/>
              <w:spacing w:before="1" w:line="219" w:lineRule="exact"/>
              <w:ind w:left="5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245" w:type="dxa"/>
          </w:tcPr>
          <w:p w:rsidR="002F7345" w:rsidRDefault="002F7345">
            <w:pPr>
              <w:pStyle w:val="TableParagraph"/>
              <w:spacing w:before="8"/>
              <w:rPr>
                <w:rFonts w:ascii="Trebuchet MS"/>
                <w:sz w:val="20"/>
              </w:rPr>
            </w:pPr>
          </w:p>
          <w:p w:rsidR="002F7345" w:rsidRDefault="00404190">
            <w:pPr>
              <w:pStyle w:val="TableParagraph"/>
              <w:spacing w:before="1" w:line="219" w:lineRule="exact"/>
              <w:ind w:left="5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364" w:type="dxa"/>
          </w:tcPr>
          <w:p w:rsidR="002F7345" w:rsidRDefault="002F7345">
            <w:pPr>
              <w:pStyle w:val="TableParagraph"/>
              <w:spacing w:before="8"/>
              <w:rPr>
                <w:rFonts w:ascii="Trebuchet MS"/>
                <w:sz w:val="20"/>
              </w:rPr>
            </w:pPr>
          </w:p>
          <w:p w:rsidR="002F7345" w:rsidRDefault="00404190">
            <w:pPr>
              <w:pStyle w:val="TableParagraph"/>
              <w:spacing w:before="1" w:line="219" w:lineRule="exact"/>
              <w:ind w:right="-15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5</w:t>
            </w:r>
          </w:p>
        </w:tc>
      </w:tr>
      <w:tr w:rsidR="002F7345">
        <w:trPr>
          <w:trHeight w:val="480"/>
        </w:trPr>
        <w:tc>
          <w:tcPr>
            <w:tcW w:w="4440" w:type="dxa"/>
          </w:tcPr>
          <w:p w:rsidR="002F7345" w:rsidRDefault="00404190">
            <w:pPr>
              <w:pStyle w:val="TableParagraph"/>
              <w:spacing w:before="1"/>
              <w:ind w:left="226"/>
              <w:rPr>
                <w:sz w:val="20"/>
              </w:rPr>
            </w:pPr>
            <w:r>
              <w:rPr>
                <w:w w:val="115"/>
                <w:sz w:val="20"/>
              </w:rPr>
              <w:t>Цели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учебного</w:t>
            </w:r>
            <w:r>
              <w:rPr>
                <w:spacing w:val="-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предмета</w:t>
            </w:r>
          </w:p>
          <w:p w:rsidR="002F7345" w:rsidRDefault="00404190">
            <w:pPr>
              <w:pStyle w:val="TableParagraph"/>
              <w:spacing w:before="10" w:line="219" w:lineRule="exact"/>
              <w:ind w:left="226"/>
              <w:rPr>
                <w:sz w:val="20"/>
              </w:rPr>
            </w:pPr>
            <w:r>
              <w:rPr>
                <w:w w:val="120"/>
                <w:sz w:val="20"/>
              </w:rPr>
              <w:t>«Иностранный (английский) язык»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spacing w:val="-6"/>
                <w:w w:val="130"/>
                <w:sz w:val="20"/>
              </w:rPr>
              <w:t xml:space="preserve"> </w:t>
            </w:r>
            <w:r>
              <w:rPr>
                <w:spacing w:val="-72"/>
                <w:w w:val="130"/>
                <w:sz w:val="20"/>
              </w:rPr>
              <w:t>.</w:t>
            </w:r>
          </w:p>
        </w:tc>
        <w:tc>
          <w:tcPr>
            <w:tcW w:w="127" w:type="dxa"/>
          </w:tcPr>
          <w:p w:rsidR="002F7345" w:rsidRDefault="002F7345">
            <w:pPr>
              <w:pStyle w:val="TableParagraph"/>
              <w:spacing w:before="8"/>
              <w:rPr>
                <w:rFonts w:ascii="Trebuchet MS"/>
                <w:sz w:val="20"/>
              </w:rPr>
            </w:pPr>
          </w:p>
          <w:p w:rsidR="002F7345" w:rsidRDefault="00404190">
            <w:pPr>
              <w:pStyle w:val="TableParagraph"/>
              <w:spacing w:before="1" w:line="219" w:lineRule="exact"/>
              <w:ind w:right="36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72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2F7345">
            <w:pPr>
              <w:pStyle w:val="TableParagraph"/>
              <w:spacing w:before="8"/>
              <w:rPr>
                <w:rFonts w:ascii="Trebuchet MS"/>
                <w:sz w:val="20"/>
              </w:rPr>
            </w:pPr>
          </w:p>
          <w:p w:rsidR="002F7345" w:rsidRDefault="00404190">
            <w:pPr>
              <w:pStyle w:val="TableParagraph"/>
              <w:spacing w:before="1" w:line="219" w:lineRule="exact"/>
              <w:ind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2F7345">
            <w:pPr>
              <w:pStyle w:val="TableParagraph"/>
              <w:spacing w:before="8"/>
              <w:rPr>
                <w:rFonts w:ascii="Trebuchet MS"/>
                <w:sz w:val="20"/>
              </w:rPr>
            </w:pPr>
          </w:p>
          <w:p w:rsidR="002F7345" w:rsidRDefault="00404190">
            <w:pPr>
              <w:pStyle w:val="TableParagraph"/>
              <w:spacing w:before="1" w:line="219" w:lineRule="exact"/>
              <w:ind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2F7345">
            <w:pPr>
              <w:pStyle w:val="TableParagraph"/>
              <w:spacing w:before="8"/>
              <w:rPr>
                <w:rFonts w:ascii="Trebuchet MS"/>
                <w:sz w:val="20"/>
              </w:rPr>
            </w:pPr>
          </w:p>
          <w:p w:rsidR="002F7345" w:rsidRDefault="00404190">
            <w:pPr>
              <w:pStyle w:val="TableParagraph"/>
              <w:spacing w:before="1" w:line="219" w:lineRule="exact"/>
              <w:ind w:left="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2F7345">
            <w:pPr>
              <w:pStyle w:val="TableParagraph"/>
              <w:spacing w:before="8"/>
              <w:rPr>
                <w:rFonts w:ascii="Trebuchet MS"/>
                <w:sz w:val="20"/>
              </w:rPr>
            </w:pPr>
          </w:p>
          <w:p w:rsidR="002F7345" w:rsidRDefault="00404190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2F7345">
            <w:pPr>
              <w:pStyle w:val="TableParagraph"/>
              <w:spacing w:before="8"/>
              <w:rPr>
                <w:rFonts w:ascii="Trebuchet MS"/>
                <w:sz w:val="20"/>
              </w:rPr>
            </w:pPr>
          </w:p>
          <w:p w:rsidR="002F7345" w:rsidRDefault="00404190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2F7345">
            <w:pPr>
              <w:pStyle w:val="TableParagraph"/>
              <w:spacing w:before="8"/>
              <w:rPr>
                <w:rFonts w:ascii="Trebuchet MS"/>
                <w:sz w:val="20"/>
              </w:rPr>
            </w:pPr>
          </w:p>
          <w:p w:rsidR="002F7345" w:rsidRDefault="00404190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2F7345">
            <w:pPr>
              <w:pStyle w:val="TableParagraph"/>
              <w:spacing w:before="8"/>
              <w:rPr>
                <w:rFonts w:ascii="Trebuchet MS"/>
                <w:sz w:val="20"/>
              </w:rPr>
            </w:pPr>
          </w:p>
          <w:p w:rsidR="002F7345" w:rsidRDefault="00404190">
            <w:pPr>
              <w:pStyle w:val="TableParagraph"/>
              <w:spacing w:before="1" w:line="219" w:lineRule="exact"/>
              <w:ind w:left="5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245" w:type="dxa"/>
          </w:tcPr>
          <w:p w:rsidR="002F7345" w:rsidRDefault="002F7345">
            <w:pPr>
              <w:pStyle w:val="TableParagraph"/>
              <w:spacing w:before="8"/>
              <w:rPr>
                <w:rFonts w:ascii="Trebuchet MS"/>
                <w:sz w:val="20"/>
              </w:rPr>
            </w:pPr>
          </w:p>
          <w:p w:rsidR="002F7345" w:rsidRDefault="00404190">
            <w:pPr>
              <w:pStyle w:val="TableParagraph"/>
              <w:spacing w:before="1" w:line="219" w:lineRule="exact"/>
              <w:ind w:left="5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364" w:type="dxa"/>
          </w:tcPr>
          <w:p w:rsidR="002F7345" w:rsidRDefault="002F7345">
            <w:pPr>
              <w:pStyle w:val="TableParagraph"/>
              <w:spacing w:before="8"/>
              <w:rPr>
                <w:rFonts w:ascii="Trebuchet MS"/>
                <w:sz w:val="20"/>
              </w:rPr>
            </w:pPr>
          </w:p>
          <w:p w:rsidR="002F7345" w:rsidRDefault="00404190">
            <w:pPr>
              <w:pStyle w:val="TableParagraph"/>
              <w:spacing w:before="1" w:line="219" w:lineRule="exact"/>
              <w:ind w:right="-15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6</w:t>
            </w:r>
          </w:p>
        </w:tc>
      </w:tr>
      <w:tr w:rsidR="002F7345">
        <w:trPr>
          <w:trHeight w:val="776"/>
        </w:trPr>
        <w:tc>
          <w:tcPr>
            <w:tcW w:w="4440" w:type="dxa"/>
          </w:tcPr>
          <w:p w:rsidR="002F7345" w:rsidRDefault="00404190">
            <w:pPr>
              <w:pStyle w:val="TableParagraph"/>
              <w:spacing w:before="1"/>
              <w:ind w:left="226"/>
              <w:rPr>
                <w:sz w:val="20"/>
              </w:rPr>
            </w:pPr>
            <w:r>
              <w:rPr>
                <w:w w:val="110"/>
                <w:sz w:val="20"/>
              </w:rPr>
              <w:t>Место</w:t>
            </w:r>
            <w:r>
              <w:rPr>
                <w:spacing w:val="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учебного</w:t>
            </w:r>
            <w:r>
              <w:rPr>
                <w:spacing w:val="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предмета</w:t>
            </w:r>
          </w:p>
          <w:p w:rsidR="002F7345" w:rsidRDefault="00404190">
            <w:pPr>
              <w:pStyle w:val="TableParagraph"/>
              <w:spacing w:before="10"/>
              <w:ind w:left="226"/>
              <w:rPr>
                <w:sz w:val="20"/>
              </w:rPr>
            </w:pPr>
            <w:r>
              <w:rPr>
                <w:w w:val="115"/>
                <w:sz w:val="20"/>
              </w:rPr>
              <w:t>«Иностранный</w:t>
            </w:r>
            <w:r>
              <w:rPr>
                <w:spacing w:val="2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(английский)</w:t>
            </w:r>
            <w:r>
              <w:rPr>
                <w:spacing w:val="2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язык»</w:t>
            </w:r>
          </w:p>
          <w:p w:rsidR="002F7345" w:rsidRDefault="00404190">
            <w:pPr>
              <w:pStyle w:val="TableParagraph"/>
              <w:spacing w:before="10"/>
              <w:ind w:left="226" w:right="47"/>
              <w:rPr>
                <w:sz w:val="20"/>
              </w:rPr>
            </w:pPr>
            <w:r>
              <w:rPr>
                <w:spacing w:val="-4"/>
                <w:w w:val="125"/>
                <w:sz w:val="20"/>
              </w:rPr>
              <w:t>в</w:t>
            </w:r>
            <w:r>
              <w:rPr>
                <w:spacing w:val="-15"/>
                <w:w w:val="125"/>
                <w:sz w:val="20"/>
              </w:rPr>
              <w:t xml:space="preserve"> </w:t>
            </w:r>
            <w:r>
              <w:rPr>
                <w:spacing w:val="-4"/>
                <w:w w:val="125"/>
                <w:sz w:val="20"/>
              </w:rPr>
              <w:t>учебном</w:t>
            </w:r>
            <w:r>
              <w:rPr>
                <w:spacing w:val="-14"/>
                <w:w w:val="125"/>
                <w:sz w:val="20"/>
              </w:rPr>
              <w:t xml:space="preserve"> </w:t>
            </w:r>
            <w:r>
              <w:rPr>
                <w:spacing w:val="-3"/>
                <w:w w:val="125"/>
                <w:sz w:val="20"/>
              </w:rPr>
              <w:t>плане</w:t>
            </w:r>
            <w:r>
              <w:rPr>
                <w:spacing w:val="54"/>
                <w:w w:val="125"/>
                <w:sz w:val="20"/>
              </w:rPr>
              <w:t xml:space="preserve"> </w:t>
            </w:r>
            <w:r>
              <w:rPr>
                <w:spacing w:val="-3"/>
                <w:w w:val="125"/>
                <w:sz w:val="20"/>
              </w:rPr>
              <w:t>.</w:t>
            </w:r>
            <w:r>
              <w:rPr>
                <w:spacing w:val="46"/>
                <w:w w:val="125"/>
                <w:sz w:val="20"/>
              </w:rPr>
              <w:t xml:space="preserve"> </w:t>
            </w:r>
            <w:r>
              <w:rPr>
                <w:spacing w:val="-3"/>
                <w:w w:val="125"/>
                <w:sz w:val="20"/>
              </w:rPr>
              <w:t>.</w:t>
            </w:r>
            <w:r>
              <w:rPr>
                <w:spacing w:val="46"/>
                <w:w w:val="125"/>
                <w:sz w:val="20"/>
              </w:rPr>
              <w:t xml:space="preserve"> </w:t>
            </w:r>
            <w:r>
              <w:rPr>
                <w:spacing w:val="-3"/>
                <w:w w:val="125"/>
                <w:sz w:val="20"/>
              </w:rPr>
              <w:t>.</w:t>
            </w:r>
            <w:r>
              <w:rPr>
                <w:spacing w:val="46"/>
                <w:w w:val="125"/>
                <w:sz w:val="20"/>
              </w:rPr>
              <w:t xml:space="preserve"> </w:t>
            </w:r>
            <w:r>
              <w:rPr>
                <w:spacing w:val="-3"/>
                <w:w w:val="125"/>
                <w:sz w:val="20"/>
              </w:rPr>
              <w:t>.</w:t>
            </w:r>
            <w:r>
              <w:rPr>
                <w:spacing w:val="46"/>
                <w:w w:val="125"/>
                <w:sz w:val="20"/>
              </w:rPr>
              <w:t xml:space="preserve"> </w:t>
            </w:r>
            <w:r>
              <w:rPr>
                <w:spacing w:val="-3"/>
                <w:w w:val="125"/>
                <w:sz w:val="20"/>
              </w:rPr>
              <w:t>.</w:t>
            </w:r>
            <w:r>
              <w:rPr>
                <w:spacing w:val="46"/>
                <w:w w:val="125"/>
                <w:sz w:val="20"/>
              </w:rPr>
              <w:t xml:space="preserve"> </w:t>
            </w:r>
            <w:r>
              <w:rPr>
                <w:spacing w:val="-3"/>
                <w:w w:val="125"/>
                <w:sz w:val="20"/>
              </w:rPr>
              <w:t>.</w:t>
            </w:r>
            <w:r>
              <w:rPr>
                <w:spacing w:val="46"/>
                <w:w w:val="125"/>
                <w:sz w:val="20"/>
              </w:rPr>
              <w:t xml:space="preserve"> </w:t>
            </w:r>
            <w:r>
              <w:rPr>
                <w:spacing w:val="-3"/>
                <w:w w:val="125"/>
                <w:sz w:val="20"/>
              </w:rPr>
              <w:t>.</w:t>
            </w:r>
            <w:r>
              <w:rPr>
                <w:spacing w:val="46"/>
                <w:w w:val="125"/>
                <w:sz w:val="20"/>
              </w:rPr>
              <w:t xml:space="preserve"> </w:t>
            </w:r>
            <w:r>
              <w:rPr>
                <w:spacing w:val="-3"/>
                <w:w w:val="125"/>
                <w:sz w:val="20"/>
              </w:rPr>
              <w:t>.</w:t>
            </w:r>
            <w:r>
              <w:rPr>
                <w:spacing w:val="46"/>
                <w:w w:val="125"/>
                <w:sz w:val="20"/>
              </w:rPr>
              <w:t xml:space="preserve"> </w:t>
            </w:r>
            <w:r>
              <w:rPr>
                <w:spacing w:val="-3"/>
                <w:w w:val="125"/>
                <w:sz w:val="20"/>
              </w:rPr>
              <w:t>.</w:t>
            </w:r>
            <w:r>
              <w:rPr>
                <w:spacing w:val="46"/>
                <w:w w:val="125"/>
                <w:sz w:val="20"/>
              </w:rPr>
              <w:t xml:space="preserve"> </w:t>
            </w:r>
            <w:r>
              <w:rPr>
                <w:spacing w:val="-3"/>
                <w:w w:val="125"/>
                <w:sz w:val="20"/>
              </w:rPr>
              <w:t>.</w:t>
            </w:r>
            <w:r>
              <w:rPr>
                <w:spacing w:val="46"/>
                <w:w w:val="125"/>
                <w:sz w:val="20"/>
              </w:rPr>
              <w:t xml:space="preserve"> </w:t>
            </w:r>
            <w:r>
              <w:rPr>
                <w:spacing w:val="-3"/>
                <w:w w:val="125"/>
                <w:sz w:val="20"/>
              </w:rPr>
              <w:t>.</w:t>
            </w:r>
            <w:r>
              <w:rPr>
                <w:spacing w:val="-60"/>
                <w:w w:val="125"/>
                <w:sz w:val="20"/>
              </w:rPr>
              <w:t xml:space="preserve"> </w:t>
            </w:r>
            <w:r>
              <w:rPr>
                <w:spacing w:val="89"/>
                <w:w w:val="130"/>
                <w:sz w:val="20"/>
              </w:rPr>
              <w:t xml:space="preserve"> </w:t>
            </w:r>
            <w:r>
              <w:rPr>
                <w:spacing w:val="-72"/>
                <w:w w:val="130"/>
                <w:sz w:val="20"/>
              </w:rPr>
              <w:t>.</w:t>
            </w:r>
            <w:r>
              <w:rPr>
                <w:spacing w:val="103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40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</w:p>
        </w:tc>
        <w:tc>
          <w:tcPr>
            <w:tcW w:w="127" w:type="dxa"/>
          </w:tcPr>
          <w:p w:rsidR="002F7345" w:rsidRDefault="002F7345">
            <w:pPr>
              <w:pStyle w:val="TableParagraph"/>
              <w:rPr>
                <w:rFonts w:ascii="Trebuchet MS"/>
              </w:rPr>
            </w:pPr>
          </w:p>
          <w:p w:rsidR="002F7345" w:rsidRDefault="002F7345">
            <w:pPr>
              <w:pStyle w:val="TableParagraph"/>
              <w:spacing w:before="5"/>
              <w:rPr>
                <w:rFonts w:ascii="Trebuchet MS"/>
                <w:sz w:val="19"/>
              </w:rPr>
            </w:pPr>
          </w:p>
          <w:p w:rsidR="002F7345" w:rsidRDefault="00404190">
            <w:pPr>
              <w:pStyle w:val="TableParagraph"/>
              <w:ind w:right="36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72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2F7345">
            <w:pPr>
              <w:pStyle w:val="TableParagraph"/>
              <w:rPr>
                <w:rFonts w:ascii="Trebuchet MS"/>
              </w:rPr>
            </w:pPr>
          </w:p>
          <w:p w:rsidR="002F7345" w:rsidRDefault="002F7345">
            <w:pPr>
              <w:pStyle w:val="TableParagraph"/>
              <w:spacing w:before="5"/>
              <w:rPr>
                <w:rFonts w:ascii="Trebuchet MS"/>
                <w:sz w:val="19"/>
              </w:rPr>
            </w:pPr>
          </w:p>
          <w:p w:rsidR="002F7345" w:rsidRDefault="00404190"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2F7345">
            <w:pPr>
              <w:pStyle w:val="TableParagraph"/>
              <w:rPr>
                <w:rFonts w:ascii="Trebuchet MS"/>
              </w:rPr>
            </w:pPr>
          </w:p>
          <w:p w:rsidR="002F7345" w:rsidRDefault="002F7345">
            <w:pPr>
              <w:pStyle w:val="TableParagraph"/>
              <w:spacing w:before="5"/>
              <w:rPr>
                <w:rFonts w:ascii="Trebuchet MS"/>
                <w:sz w:val="19"/>
              </w:rPr>
            </w:pPr>
          </w:p>
          <w:p w:rsidR="002F7345" w:rsidRDefault="00404190"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2F7345">
            <w:pPr>
              <w:pStyle w:val="TableParagraph"/>
              <w:rPr>
                <w:rFonts w:ascii="Trebuchet MS"/>
              </w:rPr>
            </w:pPr>
          </w:p>
          <w:p w:rsidR="002F7345" w:rsidRDefault="002F7345">
            <w:pPr>
              <w:pStyle w:val="TableParagraph"/>
              <w:spacing w:before="5"/>
              <w:rPr>
                <w:rFonts w:ascii="Trebuchet MS"/>
                <w:sz w:val="19"/>
              </w:rPr>
            </w:pPr>
          </w:p>
          <w:p w:rsidR="002F7345" w:rsidRDefault="00404190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2F7345">
            <w:pPr>
              <w:pStyle w:val="TableParagraph"/>
              <w:rPr>
                <w:rFonts w:ascii="Trebuchet MS"/>
              </w:rPr>
            </w:pPr>
          </w:p>
          <w:p w:rsidR="002F7345" w:rsidRDefault="002F7345">
            <w:pPr>
              <w:pStyle w:val="TableParagraph"/>
              <w:spacing w:before="5"/>
              <w:rPr>
                <w:rFonts w:ascii="Trebuchet MS"/>
                <w:sz w:val="19"/>
              </w:rPr>
            </w:pPr>
          </w:p>
          <w:p w:rsidR="002F7345" w:rsidRDefault="00404190">
            <w:pPr>
              <w:pStyle w:val="TableParagraph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2F7345">
            <w:pPr>
              <w:pStyle w:val="TableParagraph"/>
              <w:rPr>
                <w:rFonts w:ascii="Trebuchet MS"/>
              </w:rPr>
            </w:pPr>
          </w:p>
          <w:p w:rsidR="002F7345" w:rsidRDefault="002F7345">
            <w:pPr>
              <w:pStyle w:val="TableParagraph"/>
              <w:spacing w:before="5"/>
              <w:rPr>
                <w:rFonts w:ascii="Trebuchet MS"/>
                <w:sz w:val="19"/>
              </w:rPr>
            </w:pPr>
          </w:p>
          <w:p w:rsidR="002F7345" w:rsidRDefault="00404190">
            <w:pPr>
              <w:pStyle w:val="TableParagraph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2F7345">
            <w:pPr>
              <w:pStyle w:val="TableParagraph"/>
              <w:rPr>
                <w:rFonts w:ascii="Trebuchet MS"/>
              </w:rPr>
            </w:pPr>
          </w:p>
          <w:p w:rsidR="002F7345" w:rsidRDefault="002F7345">
            <w:pPr>
              <w:pStyle w:val="TableParagraph"/>
              <w:spacing w:before="5"/>
              <w:rPr>
                <w:rFonts w:ascii="Trebuchet MS"/>
                <w:sz w:val="19"/>
              </w:rPr>
            </w:pPr>
          </w:p>
          <w:p w:rsidR="002F7345" w:rsidRDefault="00404190">
            <w:pPr>
              <w:pStyle w:val="TableParagraph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2F7345">
            <w:pPr>
              <w:pStyle w:val="TableParagraph"/>
              <w:rPr>
                <w:rFonts w:ascii="Trebuchet MS"/>
              </w:rPr>
            </w:pPr>
          </w:p>
          <w:p w:rsidR="002F7345" w:rsidRDefault="002F7345">
            <w:pPr>
              <w:pStyle w:val="TableParagraph"/>
              <w:spacing w:before="5"/>
              <w:rPr>
                <w:rFonts w:ascii="Trebuchet MS"/>
                <w:sz w:val="19"/>
              </w:rPr>
            </w:pPr>
          </w:p>
          <w:p w:rsidR="002F7345" w:rsidRDefault="00404190">
            <w:pPr>
              <w:pStyle w:val="TableParagraph"/>
              <w:ind w:left="5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245" w:type="dxa"/>
          </w:tcPr>
          <w:p w:rsidR="002F7345" w:rsidRDefault="002F7345">
            <w:pPr>
              <w:pStyle w:val="TableParagraph"/>
              <w:rPr>
                <w:rFonts w:ascii="Trebuchet MS"/>
              </w:rPr>
            </w:pPr>
          </w:p>
          <w:p w:rsidR="002F7345" w:rsidRDefault="002F7345">
            <w:pPr>
              <w:pStyle w:val="TableParagraph"/>
              <w:spacing w:before="5"/>
              <w:rPr>
                <w:rFonts w:ascii="Trebuchet MS"/>
                <w:sz w:val="19"/>
              </w:rPr>
            </w:pPr>
          </w:p>
          <w:p w:rsidR="002F7345" w:rsidRDefault="00404190">
            <w:pPr>
              <w:pStyle w:val="TableParagraph"/>
              <w:ind w:left="5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364" w:type="dxa"/>
          </w:tcPr>
          <w:p w:rsidR="002F7345" w:rsidRDefault="002F7345">
            <w:pPr>
              <w:pStyle w:val="TableParagraph"/>
              <w:rPr>
                <w:rFonts w:ascii="Trebuchet MS"/>
              </w:rPr>
            </w:pPr>
          </w:p>
          <w:p w:rsidR="002F7345" w:rsidRDefault="002F7345">
            <w:pPr>
              <w:pStyle w:val="TableParagraph"/>
              <w:spacing w:before="5"/>
              <w:rPr>
                <w:rFonts w:ascii="Trebuchet MS"/>
                <w:sz w:val="19"/>
              </w:rPr>
            </w:pPr>
          </w:p>
          <w:p w:rsidR="002F7345" w:rsidRDefault="00404190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7</w:t>
            </w:r>
          </w:p>
        </w:tc>
      </w:tr>
      <w:tr w:rsidR="002F7345">
        <w:trPr>
          <w:trHeight w:val="536"/>
        </w:trPr>
        <w:tc>
          <w:tcPr>
            <w:tcW w:w="4440" w:type="dxa"/>
          </w:tcPr>
          <w:p w:rsidR="002F7345" w:rsidRDefault="00404190">
            <w:pPr>
              <w:pStyle w:val="TableParagraph"/>
              <w:spacing w:before="57"/>
              <w:rPr>
                <w:sz w:val="20"/>
              </w:rPr>
            </w:pPr>
            <w:r>
              <w:rPr>
                <w:w w:val="115"/>
                <w:sz w:val="20"/>
              </w:rPr>
              <w:t>Содержание</w:t>
            </w:r>
            <w:r>
              <w:rPr>
                <w:spacing w:val="-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учебного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предмета</w:t>
            </w:r>
          </w:p>
          <w:p w:rsidR="002F7345" w:rsidRDefault="00404190">
            <w:pPr>
              <w:pStyle w:val="TableParagraph"/>
              <w:spacing w:before="11" w:line="219" w:lineRule="exact"/>
              <w:rPr>
                <w:sz w:val="20"/>
              </w:rPr>
            </w:pPr>
            <w:r>
              <w:rPr>
                <w:w w:val="120"/>
                <w:sz w:val="20"/>
              </w:rPr>
              <w:t>«Иностранный</w:t>
            </w:r>
            <w:r>
              <w:rPr>
                <w:spacing w:val="-15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(английский)</w:t>
            </w:r>
            <w:r>
              <w:rPr>
                <w:spacing w:val="-1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язык»</w:t>
            </w:r>
            <w:r>
              <w:rPr>
                <w:spacing w:val="1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4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4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4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-57"/>
                <w:w w:val="120"/>
                <w:sz w:val="20"/>
              </w:rPr>
              <w:t xml:space="preserve"> </w:t>
            </w:r>
            <w:r>
              <w:rPr>
                <w:spacing w:val="89"/>
                <w:w w:val="130"/>
                <w:sz w:val="20"/>
              </w:rPr>
              <w:t xml:space="preserve"> </w:t>
            </w:r>
            <w:r>
              <w:rPr>
                <w:spacing w:val="-72"/>
                <w:w w:val="130"/>
                <w:sz w:val="20"/>
              </w:rPr>
              <w:t>.</w:t>
            </w:r>
          </w:p>
        </w:tc>
        <w:tc>
          <w:tcPr>
            <w:tcW w:w="127" w:type="dxa"/>
          </w:tcPr>
          <w:p w:rsidR="002F7345" w:rsidRDefault="002F7345">
            <w:pPr>
              <w:pStyle w:val="TableParagraph"/>
              <w:spacing w:before="7"/>
              <w:rPr>
                <w:rFonts w:ascii="Trebuchet MS"/>
                <w:sz w:val="25"/>
              </w:rPr>
            </w:pPr>
          </w:p>
          <w:p w:rsidR="002F7345" w:rsidRDefault="00404190">
            <w:pPr>
              <w:pStyle w:val="TableParagraph"/>
              <w:spacing w:line="219" w:lineRule="exact"/>
              <w:ind w:right="37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72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2F7345">
            <w:pPr>
              <w:pStyle w:val="TableParagraph"/>
              <w:spacing w:before="7"/>
              <w:rPr>
                <w:rFonts w:ascii="Trebuchet MS"/>
                <w:sz w:val="25"/>
              </w:rPr>
            </w:pPr>
          </w:p>
          <w:p w:rsidR="002F7345" w:rsidRDefault="00404190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2F7345">
            <w:pPr>
              <w:pStyle w:val="TableParagraph"/>
              <w:spacing w:before="7"/>
              <w:rPr>
                <w:rFonts w:ascii="Trebuchet MS"/>
                <w:sz w:val="25"/>
              </w:rPr>
            </w:pPr>
          </w:p>
          <w:p w:rsidR="002F7345" w:rsidRDefault="00404190">
            <w:pPr>
              <w:pStyle w:val="TableParagraph"/>
              <w:spacing w:line="219" w:lineRule="exact"/>
              <w:ind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2F7345">
            <w:pPr>
              <w:pStyle w:val="TableParagraph"/>
              <w:spacing w:before="7"/>
              <w:rPr>
                <w:rFonts w:ascii="Trebuchet MS"/>
                <w:sz w:val="25"/>
              </w:rPr>
            </w:pPr>
          </w:p>
          <w:p w:rsidR="002F7345" w:rsidRDefault="00404190">
            <w:pPr>
              <w:pStyle w:val="TableParagraph"/>
              <w:spacing w:line="219" w:lineRule="exact"/>
              <w:ind w:left="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2F7345">
            <w:pPr>
              <w:pStyle w:val="TableParagraph"/>
              <w:spacing w:before="7"/>
              <w:rPr>
                <w:rFonts w:ascii="Trebuchet MS"/>
                <w:sz w:val="25"/>
              </w:rPr>
            </w:pPr>
          </w:p>
          <w:p w:rsidR="002F7345" w:rsidRDefault="00404190">
            <w:pPr>
              <w:pStyle w:val="TableParagraph"/>
              <w:spacing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3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2F7345">
            <w:pPr>
              <w:pStyle w:val="TableParagraph"/>
              <w:spacing w:before="7"/>
              <w:rPr>
                <w:rFonts w:ascii="Trebuchet MS"/>
                <w:sz w:val="25"/>
              </w:rPr>
            </w:pPr>
          </w:p>
          <w:p w:rsidR="002F7345" w:rsidRDefault="00404190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2F7345">
            <w:pPr>
              <w:pStyle w:val="TableParagraph"/>
              <w:spacing w:before="7"/>
              <w:rPr>
                <w:rFonts w:ascii="Trebuchet MS"/>
                <w:sz w:val="25"/>
              </w:rPr>
            </w:pPr>
          </w:p>
          <w:p w:rsidR="002F7345" w:rsidRDefault="00404190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2F7345">
            <w:pPr>
              <w:pStyle w:val="TableParagraph"/>
              <w:spacing w:before="7"/>
              <w:rPr>
                <w:rFonts w:ascii="Trebuchet MS"/>
                <w:sz w:val="25"/>
              </w:rPr>
            </w:pPr>
          </w:p>
          <w:p w:rsidR="002F7345" w:rsidRDefault="00404190">
            <w:pPr>
              <w:pStyle w:val="TableParagraph"/>
              <w:spacing w:line="219" w:lineRule="exact"/>
              <w:ind w:left="5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245" w:type="dxa"/>
          </w:tcPr>
          <w:p w:rsidR="002F7345" w:rsidRDefault="002F7345">
            <w:pPr>
              <w:pStyle w:val="TableParagraph"/>
              <w:spacing w:before="7"/>
              <w:rPr>
                <w:rFonts w:ascii="Trebuchet MS"/>
                <w:sz w:val="25"/>
              </w:rPr>
            </w:pPr>
          </w:p>
          <w:p w:rsidR="002F7345" w:rsidRDefault="00404190">
            <w:pPr>
              <w:pStyle w:val="TableParagraph"/>
              <w:spacing w:line="219" w:lineRule="exact"/>
              <w:ind w:left="5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364" w:type="dxa"/>
          </w:tcPr>
          <w:p w:rsidR="002F7345" w:rsidRDefault="002F7345">
            <w:pPr>
              <w:pStyle w:val="TableParagraph"/>
              <w:spacing w:before="7"/>
              <w:rPr>
                <w:rFonts w:ascii="Trebuchet MS"/>
                <w:sz w:val="25"/>
              </w:rPr>
            </w:pPr>
          </w:p>
          <w:p w:rsidR="002F7345" w:rsidRDefault="00404190">
            <w:pPr>
              <w:pStyle w:val="TableParagraph"/>
              <w:spacing w:line="219" w:lineRule="exact"/>
              <w:ind w:right="-15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8</w:t>
            </w:r>
          </w:p>
        </w:tc>
      </w:tr>
      <w:tr w:rsidR="002F7345">
        <w:trPr>
          <w:trHeight w:val="240"/>
        </w:trPr>
        <w:tc>
          <w:tcPr>
            <w:tcW w:w="4440" w:type="dxa"/>
          </w:tcPr>
          <w:p w:rsidR="002F7345" w:rsidRDefault="00404190">
            <w:pPr>
              <w:pStyle w:val="TableParagraph"/>
              <w:spacing w:before="1" w:line="219" w:lineRule="exact"/>
              <w:ind w:right="85"/>
              <w:jc w:val="right"/>
              <w:rPr>
                <w:sz w:val="20"/>
              </w:rPr>
            </w:pPr>
            <w:r>
              <w:rPr>
                <w:w w:val="130"/>
                <w:sz w:val="20"/>
              </w:rPr>
              <w:t>5</w:t>
            </w:r>
            <w:r>
              <w:rPr>
                <w:spacing w:val="-17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класс</w:t>
            </w:r>
            <w:r>
              <w:rPr>
                <w:spacing w:val="31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-62"/>
                <w:w w:val="130"/>
                <w:sz w:val="20"/>
              </w:rPr>
              <w:t xml:space="preserve"> </w:t>
            </w:r>
            <w:r>
              <w:rPr>
                <w:spacing w:val="79"/>
                <w:w w:val="140"/>
                <w:sz w:val="20"/>
              </w:rPr>
              <w:t xml:space="preserve"> </w:t>
            </w:r>
            <w:r>
              <w:rPr>
                <w:spacing w:val="-72"/>
                <w:w w:val="140"/>
                <w:sz w:val="20"/>
              </w:rPr>
              <w:t>.</w:t>
            </w:r>
            <w:r>
              <w:rPr>
                <w:spacing w:val="97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  <w:r>
              <w:rPr>
                <w:spacing w:val="29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  <w:r>
              <w:rPr>
                <w:spacing w:val="28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  <w:r>
              <w:rPr>
                <w:spacing w:val="28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</w:p>
        </w:tc>
        <w:tc>
          <w:tcPr>
            <w:tcW w:w="127" w:type="dxa"/>
          </w:tcPr>
          <w:p w:rsidR="002F7345" w:rsidRDefault="00404190">
            <w:pPr>
              <w:pStyle w:val="TableParagraph"/>
              <w:spacing w:before="1" w:line="219" w:lineRule="exact"/>
              <w:ind w:right="37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72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40419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404190">
            <w:pPr>
              <w:pStyle w:val="TableParagraph"/>
              <w:spacing w:before="1" w:line="219" w:lineRule="exact"/>
              <w:ind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404190">
            <w:pPr>
              <w:pStyle w:val="TableParagraph"/>
              <w:spacing w:before="1" w:line="219" w:lineRule="exact"/>
              <w:ind w:left="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404190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3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404190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404190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404190">
            <w:pPr>
              <w:pStyle w:val="TableParagraph"/>
              <w:spacing w:before="1" w:line="219" w:lineRule="exact"/>
              <w:ind w:left="5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245" w:type="dxa"/>
          </w:tcPr>
          <w:p w:rsidR="002F7345" w:rsidRDefault="00404190">
            <w:pPr>
              <w:pStyle w:val="TableParagraph"/>
              <w:spacing w:before="1" w:line="219" w:lineRule="exact"/>
              <w:ind w:left="5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364" w:type="dxa"/>
          </w:tcPr>
          <w:p w:rsidR="002F7345" w:rsidRDefault="00404190">
            <w:pPr>
              <w:pStyle w:val="TableParagraph"/>
              <w:spacing w:before="1" w:line="219" w:lineRule="exact"/>
              <w:ind w:right="-15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8</w:t>
            </w:r>
          </w:p>
        </w:tc>
      </w:tr>
      <w:tr w:rsidR="002F7345">
        <w:trPr>
          <w:trHeight w:val="240"/>
        </w:trPr>
        <w:tc>
          <w:tcPr>
            <w:tcW w:w="4440" w:type="dxa"/>
          </w:tcPr>
          <w:p w:rsidR="002F7345" w:rsidRDefault="00404190">
            <w:pPr>
              <w:pStyle w:val="TableParagraph"/>
              <w:spacing w:before="1" w:line="219" w:lineRule="exact"/>
              <w:ind w:right="85"/>
              <w:jc w:val="right"/>
              <w:rPr>
                <w:sz w:val="20"/>
              </w:rPr>
            </w:pPr>
            <w:r>
              <w:rPr>
                <w:w w:val="130"/>
                <w:sz w:val="20"/>
              </w:rPr>
              <w:t>6</w:t>
            </w:r>
            <w:r>
              <w:rPr>
                <w:spacing w:val="-17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класс</w:t>
            </w:r>
            <w:r>
              <w:rPr>
                <w:spacing w:val="31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-62"/>
                <w:w w:val="130"/>
                <w:sz w:val="20"/>
              </w:rPr>
              <w:t xml:space="preserve"> </w:t>
            </w:r>
            <w:r>
              <w:rPr>
                <w:spacing w:val="79"/>
                <w:w w:val="140"/>
                <w:sz w:val="20"/>
              </w:rPr>
              <w:t xml:space="preserve"> </w:t>
            </w:r>
            <w:r>
              <w:rPr>
                <w:spacing w:val="-72"/>
                <w:w w:val="140"/>
                <w:sz w:val="20"/>
              </w:rPr>
              <w:t>.</w:t>
            </w:r>
            <w:r>
              <w:rPr>
                <w:spacing w:val="97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  <w:r>
              <w:rPr>
                <w:spacing w:val="29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  <w:r>
              <w:rPr>
                <w:spacing w:val="28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  <w:r>
              <w:rPr>
                <w:spacing w:val="28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</w:p>
        </w:tc>
        <w:tc>
          <w:tcPr>
            <w:tcW w:w="127" w:type="dxa"/>
          </w:tcPr>
          <w:p w:rsidR="002F7345" w:rsidRDefault="00404190">
            <w:pPr>
              <w:pStyle w:val="TableParagraph"/>
              <w:spacing w:before="1" w:line="219" w:lineRule="exact"/>
              <w:ind w:right="37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72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40419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404190">
            <w:pPr>
              <w:pStyle w:val="TableParagraph"/>
              <w:spacing w:before="1" w:line="219" w:lineRule="exact"/>
              <w:ind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404190">
            <w:pPr>
              <w:pStyle w:val="TableParagraph"/>
              <w:spacing w:before="1" w:line="219" w:lineRule="exact"/>
              <w:ind w:left="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404190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3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404190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404190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404190">
            <w:pPr>
              <w:pStyle w:val="TableParagraph"/>
              <w:spacing w:before="1" w:line="219" w:lineRule="exact"/>
              <w:ind w:left="5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245" w:type="dxa"/>
          </w:tcPr>
          <w:p w:rsidR="002F7345" w:rsidRDefault="00404190">
            <w:pPr>
              <w:pStyle w:val="TableParagraph"/>
              <w:spacing w:before="1" w:line="219" w:lineRule="exact"/>
              <w:ind w:left="5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364" w:type="dxa"/>
          </w:tcPr>
          <w:p w:rsidR="002F7345" w:rsidRDefault="00404190">
            <w:pPr>
              <w:pStyle w:val="TableParagraph"/>
              <w:spacing w:before="1" w:line="219" w:lineRule="exact"/>
              <w:ind w:right="-1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14</w:t>
            </w:r>
          </w:p>
        </w:tc>
      </w:tr>
      <w:tr w:rsidR="002F7345">
        <w:trPr>
          <w:trHeight w:val="240"/>
        </w:trPr>
        <w:tc>
          <w:tcPr>
            <w:tcW w:w="4440" w:type="dxa"/>
          </w:tcPr>
          <w:p w:rsidR="002F7345" w:rsidRDefault="00404190">
            <w:pPr>
              <w:pStyle w:val="TableParagraph"/>
              <w:spacing w:before="1" w:line="219" w:lineRule="exact"/>
              <w:ind w:right="85"/>
              <w:jc w:val="right"/>
              <w:rPr>
                <w:sz w:val="20"/>
              </w:rPr>
            </w:pPr>
            <w:r>
              <w:rPr>
                <w:w w:val="130"/>
                <w:sz w:val="20"/>
              </w:rPr>
              <w:t>7</w:t>
            </w:r>
            <w:r>
              <w:rPr>
                <w:spacing w:val="-17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класс</w:t>
            </w:r>
            <w:r>
              <w:rPr>
                <w:spacing w:val="31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-62"/>
                <w:w w:val="130"/>
                <w:sz w:val="20"/>
              </w:rPr>
              <w:t xml:space="preserve"> </w:t>
            </w:r>
            <w:r>
              <w:rPr>
                <w:spacing w:val="79"/>
                <w:w w:val="140"/>
                <w:sz w:val="20"/>
              </w:rPr>
              <w:t xml:space="preserve"> </w:t>
            </w:r>
            <w:r>
              <w:rPr>
                <w:spacing w:val="-72"/>
                <w:w w:val="140"/>
                <w:sz w:val="20"/>
              </w:rPr>
              <w:t>.</w:t>
            </w:r>
            <w:r>
              <w:rPr>
                <w:spacing w:val="97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  <w:r>
              <w:rPr>
                <w:spacing w:val="29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  <w:r>
              <w:rPr>
                <w:spacing w:val="28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  <w:r>
              <w:rPr>
                <w:spacing w:val="28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</w:p>
        </w:tc>
        <w:tc>
          <w:tcPr>
            <w:tcW w:w="127" w:type="dxa"/>
          </w:tcPr>
          <w:p w:rsidR="002F7345" w:rsidRDefault="00404190">
            <w:pPr>
              <w:pStyle w:val="TableParagraph"/>
              <w:spacing w:before="1" w:line="219" w:lineRule="exact"/>
              <w:ind w:right="37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72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40419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404190">
            <w:pPr>
              <w:pStyle w:val="TableParagraph"/>
              <w:spacing w:before="1" w:line="219" w:lineRule="exact"/>
              <w:ind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404190">
            <w:pPr>
              <w:pStyle w:val="TableParagraph"/>
              <w:spacing w:before="1" w:line="219" w:lineRule="exact"/>
              <w:ind w:left="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404190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3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404190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404190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404190">
            <w:pPr>
              <w:pStyle w:val="TableParagraph"/>
              <w:spacing w:before="1" w:line="219" w:lineRule="exact"/>
              <w:ind w:left="5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245" w:type="dxa"/>
          </w:tcPr>
          <w:p w:rsidR="002F7345" w:rsidRDefault="00404190">
            <w:pPr>
              <w:pStyle w:val="TableParagraph"/>
              <w:spacing w:before="1" w:line="219" w:lineRule="exact"/>
              <w:ind w:left="5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364" w:type="dxa"/>
          </w:tcPr>
          <w:p w:rsidR="002F7345" w:rsidRDefault="00404190">
            <w:pPr>
              <w:pStyle w:val="TableParagraph"/>
              <w:spacing w:before="1" w:line="219" w:lineRule="exact"/>
              <w:ind w:right="-1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20</w:t>
            </w:r>
          </w:p>
        </w:tc>
      </w:tr>
      <w:tr w:rsidR="002F7345">
        <w:trPr>
          <w:trHeight w:val="240"/>
        </w:trPr>
        <w:tc>
          <w:tcPr>
            <w:tcW w:w="4440" w:type="dxa"/>
          </w:tcPr>
          <w:p w:rsidR="002F7345" w:rsidRDefault="00404190">
            <w:pPr>
              <w:pStyle w:val="TableParagraph"/>
              <w:spacing w:before="1" w:line="219" w:lineRule="exact"/>
              <w:ind w:right="85"/>
              <w:jc w:val="right"/>
              <w:rPr>
                <w:sz w:val="20"/>
              </w:rPr>
            </w:pPr>
            <w:r>
              <w:rPr>
                <w:w w:val="130"/>
                <w:sz w:val="20"/>
              </w:rPr>
              <w:t>8</w:t>
            </w:r>
            <w:r>
              <w:rPr>
                <w:spacing w:val="-17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класс</w:t>
            </w:r>
            <w:r>
              <w:rPr>
                <w:spacing w:val="31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-62"/>
                <w:w w:val="130"/>
                <w:sz w:val="20"/>
              </w:rPr>
              <w:t xml:space="preserve"> </w:t>
            </w:r>
            <w:r>
              <w:rPr>
                <w:spacing w:val="79"/>
                <w:w w:val="140"/>
                <w:sz w:val="20"/>
              </w:rPr>
              <w:t xml:space="preserve"> </w:t>
            </w:r>
            <w:r>
              <w:rPr>
                <w:spacing w:val="-72"/>
                <w:w w:val="140"/>
                <w:sz w:val="20"/>
              </w:rPr>
              <w:t>.</w:t>
            </w:r>
            <w:r>
              <w:rPr>
                <w:spacing w:val="97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  <w:r>
              <w:rPr>
                <w:spacing w:val="29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  <w:r>
              <w:rPr>
                <w:spacing w:val="28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  <w:r>
              <w:rPr>
                <w:spacing w:val="28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</w:p>
        </w:tc>
        <w:tc>
          <w:tcPr>
            <w:tcW w:w="127" w:type="dxa"/>
          </w:tcPr>
          <w:p w:rsidR="002F7345" w:rsidRDefault="00404190">
            <w:pPr>
              <w:pStyle w:val="TableParagraph"/>
              <w:spacing w:before="1" w:line="219" w:lineRule="exact"/>
              <w:ind w:right="37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72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40419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404190">
            <w:pPr>
              <w:pStyle w:val="TableParagraph"/>
              <w:spacing w:before="1" w:line="219" w:lineRule="exact"/>
              <w:ind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404190">
            <w:pPr>
              <w:pStyle w:val="TableParagraph"/>
              <w:spacing w:before="1" w:line="219" w:lineRule="exact"/>
              <w:ind w:left="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404190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3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404190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404190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404190">
            <w:pPr>
              <w:pStyle w:val="TableParagraph"/>
              <w:spacing w:before="1" w:line="219" w:lineRule="exact"/>
              <w:ind w:left="5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245" w:type="dxa"/>
          </w:tcPr>
          <w:p w:rsidR="002F7345" w:rsidRDefault="00404190">
            <w:pPr>
              <w:pStyle w:val="TableParagraph"/>
              <w:spacing w:before="1" w:line="219" w:lineRule="exact"/>
              <w:ind w:left="5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364" w:type="dxa"/>
          </w:tcPr>
          <w:p w:rsidR="002F7345" w:rsidRDefault="00404190">
            <w:pPr>
              <w:pStyle w:val="TableParagraph"/>
              <w:spacing w:before="1" w:line="219" w:lineRule="exact"/>
              <w:ind w:right="-1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27</w:t>
            </w:r>
          </w:p>
        </w:tc>
      </w:tr>
      <w:tr w:rsidR="002F7345">
        <w:trPr>
          <w:trHeight w:val="232"/>
        </w:trPr>
        <w:tc>
          <w:tcPr>
            <w:tcW w:w="4440" w:type="dxa"/>
          </w:tcPr>
          <w:p w:rsidR="002F7345" w:rsidRDefault="00404190">
            <w:pPr>
              <w:pStyle w:val="TableParagraph"/>
              <w:spacing w:before="1" w:line="212" w:lineRule="exact"/>
              <w:ind w:right="85"/>
              <w:jc w:val="right"/>
              <w:rPr>
                <w:sz w:val="20"/>
              </w:rPr>
            </w:pPr>
            <w:r>
              <w:rPr>
                <w:w w:val="130"/>
                <w:sz w:val="20"/>
              </w:rPr>
              <w:t>9</w:t>
            </w:r>
            <w:r>
              <w:rPr>
                <w:spacing w:val="-17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класс</w:t>
            </w:r>
            <w:r>
              <w:rPr>
                <w:spacing w:val="31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39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  <w:r>
              <w:rPr>
                <w:spacing w:val="-62"/>
                <w:w w:val="130"/>
                <w:sz w:val="20"/>
              </w:rPr>
              <w:t xml:space="preserve"> </w:t>
            </w:r>
            <w:r>
              <w:rPr>
                <w:spacing w:val="79"/>
                <w:w w:val="140"/>
                <w:sz w:val="20"/>
              </w:rPr>
              <w:t xml:space="preserve"> </w:t>
            </w:r>
            <w:r>
              <w:rPr>
                <w:spacing w:val="-72"/>
                <w:w w:val="140"/>
                <w:sz w:val="20"/>
              </w:rPr>
              <w:t>.</w:t>
            </w:r>
            <w:r>
              <w:rPr>
                <w:spacing w:val="97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  <w:r>
              <w:rPr>
                <w:spacing w:val="29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  <w:r>
              <w:rPr>
                <w:spacing w:val="28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  <w:r>
              <w:rPr>
                <w:spacing w:val="28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</w:p>
        </w:tc>
        <w:tc>
          <w:tcPr>
            <w:tcW w:w="127" w:type="dxa"/>
          </w:tcPr>
          <w:p w:rsidR="002F7345" w:rsidRDefault="00404190">
            <w:pPr>
              <w:pStyle w:val="TableParagraph"/>
              <w:spacing w:before="1" w:line="212" w:lineRule="exact"/>
              <w:ind w:right="37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72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404190">
            <w:pPr>
              <w:pStyle w:val="TableParagraph"/>
              <w:spacing w:before="1" w:line="212" w:lineRule="exact"/>
              <w:ind w:right="46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404190">
            <w:pPr>
              <w:pStyle w:val="TableParagraph"/>
              <w:spacing w:before="1" w:line="212" w:lineRule="exact"/>
              <w:ind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404190">
            <w:pPr>
              <w:pStyle w:val="TableParagraph"/>
              <w:spacing w:before="1" w:line="212" w:lineRule="exact"/>
              <w:ind w:left="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404190">
            <w:pPr>
              <w:pStyle w:val="TableParagraph"/>
              <w:spacing w:before="1" w:line="212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3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404190">
            <w:pPr>
              <w:pStyle w:val="TableParagraph"/>
              <w:spacing w:before="1" w:line="212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404190">
            <w:pPr>
              <w:pStyle w:val="TableParagraph"/>
              <w:spacing w:before="1" w:line="212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7" w:type="dxa"/>
          </w:tcPr>
          <w:p w:rsidR="002F7345" w:rsidRDefault="00404190">
            <w:pPr>
              <w:pStyle w:val="TableParagraph"/>
              <w:spacing w:before="1" w:line="212" w:lineRule="exact"/>
              <w:ind w:left="5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245" w:type="dxa"/>
          </w:tcPr>
          <w:p w:rsidR="002F7345" w:rsidRDefault="00404190">
            <w:pPr>
              <w:pStyle w:val="TableParagraph"/>
              <w:spacing w:before="1" w:line="212" w:lineRule="exact"/>
              <w:ind w:left="5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364" w:type="dxa"/>
          </w:tcPr>
          <w:p w:rsidR="002F7345" w:rsidRDefault="00404190">
            <w:pPr>
              <w:pStyle w:val="TableParagraph"/>
              <w:spacing w:before="1" w:line="212" w:lineRule="exact"/>
              <w:ind w:right="-1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35</w:t>
            </w:r>
          </w:p>
        </w:tc>
      </w:tr>
    </w:tbl>
    <w:p w:rsidR="002F7345" w:rsidRDefault="00404190">
      <w:pPr>
        <w:pStyle w:val="a7"/>
        <w:spacing w:before="120"/>
        <w:ind w:right="0" w:firstLine="0"/>
        <w:jc w:val="left"/>
      </w:pPr>
      <w:r>
        <w:rPr>
          <w:w w:val="115"/>
        </w:rPr>
        <w:t>Планируемые</w:t>
      </w:r>
      <w:r>
        <w:rPr>
          <w:spacing w:val="8"/>
          <w:w w:val="115"/>
        </w:rPr>
        <w:t xml:space="preserve"> </w:t>
      </w:r>
      <w:r>
        <w:rPr>
          <w:w w:val="115"/>
        </w:rPr>
        <w:t>результаты</w:t>
      </w:r>
      <w:r>
        <w:rPr>
          <w:spacing w:val="9"/>
          <w:w w:val="115"/>
        </w:rPr>
        <w:t xml:space="preserve"> </w:t>
      </w:r>
      <w:r>
        <w:rPr>
          <w:w w:val="115"/>
        </w:rPr>
        <w:t>освоения</w:t>
      </w:r>
    </w:p>
    <w:p w:rsidR="002F7345" w:rsidRDefault="00404190">
      <w:pPr>
        <w:pStyle w:val="a7"/>
        <w:spacing w:before="10" w:after="16"/>
        <w:ind w:right="0" w:firstLine="0"/>
        <w:jc w:val="left"/>
      </w:pPr>
      <w:r>
        <w:rPr>
          <w:w w:val="115"/>
        </w:rPr>
        <w:t>учебного</w:t>
      </w:r>
      <w:r>
        <w:rPr>
          <w:spacing w:val="9"/>
          <w:w w:val="115"/>
        </w:rPr>
        <w:t xml:space="preserve"> </w:t>
      </w:r>
      <w:r>
        <w:rPr>
          <w:w w:val="115"/>
        </w:rPr>
        <w:t>предмета</w:t>
      </w:r>
      <w:r>
        <w:rPr>
          <w:spacing w:val="10"/>
          <w:w w:val="115"/>
        </w:rPr>
        <w:t xml:space="preserve"> </w:t>
      </w:r>
      <w:r>
        <w:rPr>
          <w:w w:val="115"/>
        </w:rPr>
        <w:t>«Иностранный</w:t>
      </w:r>
      <w:r>
        <w:rPr>
          <w:spacing w:val="10"/>
          <w:w w:val="115"/>
        </w:rPr>
        <w:t xml:space="preserve"> </w:t>
      </w:r>
      <w:r>
        <w:rPr>
          <w:w w:val="115"/>
        </w:rPr>
        <w:t>(английский)</w:t>
      </w:r>
      <w:r>
        <w:rPr>
          <w:spacing w:val="9"/>
          <w:w w:val="115"/>
        </w:rPr>
        <w:t xml:space="preserve"> </w:t>
      </w:r>
      <w:r>
        <w:rPr>
          <w:w w:val="115"/>
        </w:rPr>
        <w:t>язык»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  <w:gridCol w:w="126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86"/>
        <w:gridCol w:w="475"/>
      </w:tblGrid>
      <w:tr w:rsidR="002F7345">
        <w:trPr>
          <w:trHeight w:val="225"/>
        </w:trPr>
        <w:tc>
          <w:tcPr>
            <w:tcW w:w="4287" w:type="dxa"/>
            <w:gridSpan w:val="8"/>
          </w:tcPr>
          <w:p w:rsidR="002F7345" w:rsidRDefault="00404190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w w:val="115"/>
                <w:sz w:val="20"/>
              </w:rPr>
              <w:t>на</w:t>
            </w:r>
            <w:r>
              <w:rPr>
                <w:spacing w:val="-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уровне</w:t>
            </w:r>
            <w:r>
              <w:rPr>
                <w:spacing w:val="-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основного</w:t>
            </w:r>
            <w:r>
              <w:rPr>
                <w:spacing w:val="-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общего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 xml:space="preserve">образования </w:t>
            </w:r>
            <w:r>
              <w:rPr>
                <w:spacing w:val="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line="205" w:lineRule="exact"/>
              <w:ind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line="205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line="205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line="205" w:lineRule="exact"/>
              <w:ind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line="205" w:lineRule="exact"/>
              <w:ind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line="205" w:lineRule="exact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line="205" w:lineRule="exact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line="205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line="205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86" w:type="dxa"/>
          </w:tcPr>
          <w:p w:rsidR="002F7345" w:rsidRDefault="00404190">
            <w:pPr>
              <w:pStyle w:val="TableParagraph"/>
              <w:spacing w:line="205" w:lineRule="exact"/>
              <w:ind w:right="3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475" w:type="dxa"/>
          </w:tcPr>
          <w:p w:rsidR="002F7345" w:rsidRDefault="00404190">
            <w:pPr>
              <w:pStyle w:val="TableParagraph"/>
              <w:spacing w:line="205" w:lineRule="exact"/>
              <w:ind w:right="5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43</w:t>
            </w:r>
          </w:p>
        </w:tc>
      </w:tr>
      <w:tr w:rsidR="002F7345">
        <w:trPr>
          <w:trHeight w:val="247"/>
        </w:trPr>
        <w:tc>
          <w:tcPr>
            <w:tcW w:w="3153" w:type="dxa"/>
          </w:tcPr>
          <w:p w:rsidR="002F7345" w:rsidRDefault="00404190">
            <w:pPr>
              <w:pStyle w:val="TableParagraph"/>
              <w:spacing w:line="213" w:lineRule="exact"/>
              <w:ind w:left="276"/>
              <w:rPr>
                <w:sz w:val="20"/>
              </w:rPr>
            </w:pPr>
            <w:r>
              <w:rPr>
                <w:spacing w:val="-1"/>
                <w:w w:val="120"/>
                <w:sz w:val="20"/>
              </w:rPr>
              <w:t>Личностные</w:t>
            </w:r>
            <w:r>
              <w:rPr>
                <w:spacing w:val="-14"/>
                <w:w w:val="120"/>
                <w:sz w:val="20"/>
              </w:rPr>
              <w:t xml:space="preserve"> </w:t>
            </w:r>
            <w:r>
              <w:rPr>
                <w:spacing w:val="-1"/>
                <w:w w:val="120"/>
                <w:sz w:val="20"/>
              </w:rPr>
              <w:t>результаты</w:t>
            </w:r>
            <w:r>
              <w:rPr>
                <w:spacing w:val="143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 xml:space="preserve">. </w:t>
            </w:r>
            <w:r>
              <w:rPr>
                <w:spacing w:val="43"/>
                <w:w w:val="120"/>
                <w:sz w:val="20"/>
              </w:rPr>
              <w:t xml:space="preserve"> </w:t>
            </w:r>
            <w:r>
              <w:rPr>
                <w:spacing w:val="-71"/>
                <w:w w:val="120"/>
                <w:sz w:val="20"/>
              </w:rPr>
              <w:t>.</w:t>
            </w:r>
          </w:p>
        </w:tc>
        <w:tc>
          <w:tcPr>
            <w:tcW w:w="126" w:type="dxa"/>
          </w:tcPr>
          <w:p w:rsidR="002F7345" w:rsidRDefault="00404190">
            <w:pPr>
              <w:pStyle w:val="TableParagraph"/>
              <w:spacing w:line="213" w:lineRule="exact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1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line="213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line="213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line="213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9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line="213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line="213" w:lineRule="exact"/>
              <w:ind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line="213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line="213" w:lineRule="exact"/>
              <w:ind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line="213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line="213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line="213" w:lineRule="exact"/>
              <w:ind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line="213" w:lineRule="exact"/>
              <w:ind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line="213" w:lineRule="exact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line="213" w:lineRule="exact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line="213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line="213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86" w:type="dxa"/>
          </w:tcPr>
          <w:p w:rsidR="002F7345" w:rsidRDefault="00404190">
            <w:pPr>
              <w:pStyle w:val="TableParagraph"/>
              <w:spacing w:line="213" w:lineRule="exact"/>
              <w:ind w:right="3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475" w:type="dxa"/>
          </w:tcPr>
          <w:p w:rsidR="002F7345" w:rsidRDefault="00404190">
            <w:pPr>
              <w:pStyle w:val="TableParagraph"/>
              <w:spacing w:line="213" w:lineRule="exact"/>
              <w:ind w:right="5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44</w:t>
            </w:r>
          </w:p>
        </w:tc>
      </w:tr>
      <w:tr w:rsidR="002F7345">
        <w:trPr>
          <w:trHeight w:val="240"/>
        </w:trPr>
        <w:tc>
          <w:tcPr>
            <w:tcW w:w="3153" w:type="dxa"/>
          </w:tcPr>
          <w:p w:rsidR="002F7345" w:rsidRDefault="00404190">
            <w:pPr>
              <w:pStyle w:val="TableParagraph"/>
              <w:spacing w:before="1" w:line="219" w:lineRule="exact"/>
              <w:ind w:left="276"/>
              <w:rPr>
                <w:sz w:val="20"/>
              </w:rPr>
            </w:pPr>
            <w:r>
              <w:rPr>
                <w:w w:val="115"/>
                <w:sz w:val="20"/>
              </w:rPr>
              <w:t>Метапредметные результаты</w:t>
            </w:r>
          </w:p>
        </w:tc>
        <w:tc>
          <w:tcPr>
            <w:tcW w:w="126" w:type="dxa"/>
          </w:tcPr>
          <w:p w:rsidR="002F7345" w:rsidRDefault="00404190">
            <w:pPr>
              <w:pStyle w:val="TableParagraph"/>
              <w:spacing w:before="1" w:line="219" w:lineRule="exact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1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9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86" w:type="dxa"/>
          </w:tcPr>
          <w:p w:rsidR="002F7345" w:rsidRDefault="00404190">
            <w:pPr>
              <w:pStyle w:val="TableParagraph"/>
              <w:spacing w:before="1" w:line="219" w:lineRule="exact"/>
              <w:ind w:right="3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475" w:type="dxa"/>
          </w:tcPr>
          <w:p w:rsidR="002F7345" w:rsidRDefault="00404190">
            <w:pPr>
              <w:pStyle w:val="TableParagraph"/>
              <w:spacing w:before="1" w:line="219" w:lineRule="exact"/>
              <w:ind w:right="5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48</w:t>
            </w:r>
          </w:p>
        </w:tc>
      </w:tr>
      <w:tr w:rsidR="002F7345">
        <w:trPr>
          <w:trHeight w:val="240"/>
        </w:trPr>
        <w:tc>
          <w:tcPr>
            <w:tcW w:w="3153" w:type="dxa"/>
          </w:tcPr>
          <w:p w:rsidR="002F7345" w:rsidRDefault="00404190">
            <w:pPr>
              <w:pStyle w:val="TableParagraph"/>
              <w:spacing w:before="1" w:line="219" w:lineRule="exact"/>
              <w:ind w:left="276"/>
              <w:rPr>
                <w:sz w:val="20"/>
              </w:rPr>
            </w:pPr>
            <w:r>
              <w:rPr>
                <w:w w:val="115"/>
                <w:sz w:val="20"/>
              </w:rPr>
              <w:t>Предметные</w:t>
            </w:r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 xml:space="preserve">результаты   </w:t>
            </w:r>
            <w:r>
              <w:rPr>
                <w:spacing w:val="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 xml:space="preserve">.  </w:t>
            </w:r>
            <w:r>
              <w:rPr>
                <w:spacing w:val="20"/>
                <w:w w:val="115"/>
                <w:sz w:val="20"/>
              </w:rPr>
              <w:t xml:space="preserve"> </w:t>
            </w:r>
            <w:r>
              <w:rPr>
                <w:spacing w:val="-71"/>
                <w:w w:val="115"/>
                <w:sz w:val="20"/>
              </w:rPr>
              <w:t>.</w:t>
            </w:r>
          </w:p>
        </w:tc>
        <w:tc>
          <w:tcPr>
            <w:tcW w:w="126" w:type="dxa"/>
          </w:tcPr>
          <w:p w:rsidR="002F7345" w:rsidRDefault="00404190">
            <w:pPr>
              <w:pStyle w:val="TableParagraph"/>
              <w:spacing w:before="1" w:line="219" w:lineRule="exact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1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9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86" w:type="dxa"/>
          </w:tcPr>
          <w:p w:rsidR="002F7345" w:rsidRDefault="00404190">
            <w:pPr>
              <w:pStyle w:val="TableParagraph"/>
              <w:spacing w:before="1" w:line="219" w:lineRule="exact"/>
              <w:ind w:right="3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475" w:type="dxa"/>
          </w:tcPr>
          <w:p w:rsidR="002F7345" w:rsidRDefault="00404190">
            <w:pPr>
              <w:pStyle w:val="TableParagraph"/>
              <w:spacing w:before="1" w:line="219" w:lineRule="exact"/>
              <w:ind w:right="5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52</w:t>
            </w:r>
          </w:p>
        </w:tc>
      </w:tr>
      <w:tr w:rsidR="002F7345">
        <w:trPr>
          <w:trHeight w:val="240"/>
        </w:trPr>
        <w:tc>
          <w:tcPr>
            <w:tcW w:w="3153" w:type="dxa"/>
          </w:tcPr>
          <w:p w:rsidR="002F7345" w:rsidRDefault="00404190">
            <w:pPr>
              <w:pStyle w:val="TableParagraph"/>
              <w:spacing w:before="1" w:line="219" w:lineRule="exact"/>
              <w:ind w:left="276"/>
              <w:rPr>
                <w:sz w:val="20"/>
              </w:rPr>
            </w:pPr>
            <w:r>
              <w:rPr>
                <w:w w:val="125"/>
                <w:sz w:val="20"/>
              </w:rPr>
              <w:t>5</w:t>
            </w:r>
            <w:r>
              <w:rPr>
                <w:spacing w:val="-14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класс</w:t>
            </w:r>
            <w:r>
              <w:rPr>
                <w:spacing w:val="4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spacing w:val="-70"/>
                <w:w w:val="125"/>
                <w:sz w:val="20"/>
              </w:rPr>
              <w:t>.</w:t>
            </w:r>
            <w:r>
              <w:rPr>
                <w:spacing w:val="-60"/>
                <w:w w:val="125"/>
                <w:sz w:val="20"/>
              </w:rPr>
              <w:t xml:space="preserve"> </w:t>
            </w:r>
            <w:r>
              <w:rPr>
                <w:spacing w:val="79"/>
                <w:w w:val="140"/>
                <w:sz w:val="20"/>
              </w:rPr>
              <w:t xml:space="preserve"> </w:t>
            </w:r>
            <w:r>
              <w:rPr>
                <w:spacing w:val="-72"/>
                <w:w w:val="140"/>
                <w:sz w:val="20"/>
              </w:rPr>
              <w:t>.</w:t>
            </w:r>
            <w:r>
              <w:rPr>
                <w:spacing w:val="97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  <w:r>
              <w:rPr>
                <w:spacing w:val="29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</w:p>
        </w:tc>
        <w:tc>
          <w:tcPr>
            <w:tcW w:w="126" w:type="dxa"/>
          </w:tcPr>
          <w:p w:rsidR="002F7345" w:rsidRDefault="00404190">
            <w:pPr>
              <w:pStyle w:val="TableParagraph"/>
              <w:spacing w:before="1" w:line="219" w:lineRule="exact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1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9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86" w:type="dxa"/>
          </w:tcPr>
          <w:p w:rsidR="002F7345" w:rsidRDefault="00404190">
            <w:pPr>
              <w:pStyle w:val="TableParagraph"/>
              <w:spacing w:before="1" w:line="219" w:lineRule="exact"/>
              <w:ind w:right="3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475" w:type="dxa"/>
          </w:tcPr>
          <w:p w:rsidR="002F7345" w:rsidRDefault="00404190">
            <w:pPr>
              <w:pStyle w:val="TableParagraph"/>
              <w:spacing w:before="1" w:line="219" w:lineRule="exact"/>
              <w:ind w:right="5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52</w:t>
            </w:r>
          </w:p>
        </w:tc>
      </w:tr>
      <w:tr w:rsidR="002F7345">
        <w:trPr>
          <w:trHeight w:val="240"/>
        </w:trPr>
        <w:tc>
          <w:tcPr>
            <w:tcW w:w="3153" w:type="dxa"/>
          </w:tcPr>
          <w:p w:rsidR="002F7345" w:rsidRDefault="00404190">
            <w:pPr>
              <w:pStyle w:val="TableParagraph"/>
              <w:spacing w:before="1" w:line="219" w:lineRule="exact"/>
              <w:ind w:left="276"/>
              <w:rPr>
                <w:sz w:val="20"/>
              </w:rPr>
            </w:pPr>
            <w:r>
              <w:rPr>
                <w:w w:val="125"/>
                <w:sz w:val="20"/>
              </w:rPr>
              <w:t>6</w:t>
            </w:r>
            <w:r>
              <w:rPr>
                <w:spacing w:val="-14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класс</w:t>
            </w:r>
            <w:r>
              <w:rPr>
                <w:spacing w:val="4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spacing w:val="-70"/>
                <w:w w:val="125"/>
                <w:sz w:val="20"/>
              </w:rPr>
              <w:t>.</w:t>
            </w:r>
            <w:r>
              <w:rPr>
                <w:spacing w:val="-60"/>
                <w:w w:val="125"/>
                <w:sz w:val="20"/>
              </w:rPr>
              <w:t xml:space="preserve"> </w:t>
            </w:r>
            <w:r>
              <w:rPr>
                <w:spacing w:val="79"/>
                <w:w w:val="140"/>
                <w:sz w:val="20"/>
              </w:rPr>
              <w:t xml:space="preserve"> </w:t>
            </w:r>
            <w:r>
              <w:rPr>
                <w:spacing w:val="-72"/>
                <w:w w:val="140"/>
                <w:sz w:val="20"/>
              </w:rPr>
              <w:t>.</w:t>
            </w:r>
            <w:r>
              <w:rPr>
                <w:spacing w:val="97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  <w:r>
              <w:rPr>
                <w:spacing w:val="29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</w:p>
        </w:tc>
        <w:tc>
          <w:tcPr>
            <w:tcW w:w="126" w:type="dxa"/>
          </w:tcPr>
          <w:p w:rsidR="002F7345" w:rsidRDefault="00404190">
            <w:pPr>
              <w:pStyle w:val="TableParagraph"/>
              <w:spacing w:before="1" w:line="219" w:lineRule="exact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1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9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86" w:type="dxa"/>
          </w:tcPr>
          <w:p w:rsidR="002F7345" w:rsidRDefault="00404190">
            <w:pPr>
              <w:pStyle w:val="TableParagraph"/>
              <w:spacing w:before="1" w:line="219" w:lineRule="exact"/>
              <w:ind w:right="3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475" w:type="dxa"/>
          </w:tcPr>
          <w:p w:rsidR="002F7345" w:rsidRDefault="00404190">
            <w:pPr>
              <w:pStyle w:val="TableParagraph"/>
              <w:spacing w:before="1" w:line="219" w:lineRule="exact"/>
              <w:ind w:right="5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55</w:t>
            </w:r>
          </w:p>
        </w:tc>
      </w:tr>
      <w:tr w:rsidR="002F7345">
        <w:trPr>
          <w:trHeight w:val="240"/>
        </w:trPr>
        <w:tc>
          <w:tcPr>
            <w:tcW w:w="3153" w:type="dxa"/>
          </w:tcPr>
          <w:p w:rsidR="002F7345" w:rsidRDefault="00404190">
            <w:pPr>
              <w:pStyle w:val="TableParagraph"/>
              <w:spacing w:before="1" w:line="219" w:lineRule="exact"/>
              <w:ind w:left="276"/>
              <w:rPr>
                <w:sz w:val="20"/>
              </w:rPr>
            </w:pPr>
            <w:r>
              <w:rPr>
                <w:w w:val="125"/>
                <w:sz w:val="20"/>
              </w:rPr>
              <w:t>7</w:t>
            </w:r>
            <w:r>
              <w:rPr>
                <w:spacing w:val="-14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класс</w:t>
            </w:r>
            <w:r>
              <w:rPr>
                <w:spacing w:val="4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spacing w:val="-70"/>
                <w:w w:val="125"/>
                <w:sz w:val="20"/>
              </w:rPr>
              <w:t>.</w:t>
            </w:r>
            <w:r>
              <w:rPr>
                <w:spacing w:val="-60"/>
                <w:w w:val="125"/>
                <w:sz w:val="20"/>
              </w:rPr>
              <w:t xml:space="preserve"> </w:t>
            </w:r>
            <w:r>
              <w:rPr>
                <w:spacing w:val="79"/>
                <w:w w:val="140"/>
                <w:sz w:val="20"/>
              </w:rPr>
              <w:t xml:space="preserve"> </w:t>
            </w:r>
            <w:r>
              <w:rPr>
                <w:spacing w:val="-72"/>
                <w:w w:val="140"/>
                <w:sz w:val="20"/>
              </w:rPr>
              <w:t>.</w:t>
            </w:r>
            <w:r>
              <w:rPr>
                <w:spacing w:val="97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  <w:r>
              <w:rPr>
                <w:spacing w:val="29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</w:p>
        </w:tc>
        <w:tc>
          <w:tcPr>
            <w:tcW w:w="126" w:type="dxa"/>
          </w:tcPr>
          <w:p w:rsidR="002F7345" w:rsidRDefault="00404190">
            <w:pPr>
              <w:pStyle w:val="TableParagraph"/>
              <w:spacing w:before="1" w:line="219" w:lineRule="exact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1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9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86" w:type="dxa"/>
          </w:tcPr>
          <w:p w:rsidR="002F7345" w:rsidRDefault="00404190">
            <w:pPr>
              <w:pStyle w:val="TableParagraph"/>
              <w:spacing w:before="1" w:line="219" w:lineRule="exact"/>
              <w:ind w:right="3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475" w:type="dxa"/>
          </w:tcPr>
          <w:p w:rsidR="002F7345" w:rsidRDefault="00404190">
            <w:pPr>
              <w:pStyle w:val="TableParagraph"/>
              <w:spacing w:before="1" w:line="219" w:lineRule="exact"/>
              <w:ind w:right="5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58</w:t>
            </w:r>
          </w:p>
        </w:tc>
      </w:tr>
      <w:tr w:rsidR="002F7345">
        <w:trPr>
          <w:trHeight w:val="240"/>
        </w:trPr>
        <w:tc>
          <w:tcPr>
            <w:tcW w:w="3153" w:type="dxa"/>
          </w:tcPr>
          <w:p w:rsidR="002F7345" w:rsidRDefault="00404190">
            <w:pPr>
              <w:pStyle w:val="TableParagraph"/>
              <w:spacing w:before="1" w:line="219" w:lineRule="exact"/>
              <w:ind w:left="276"/>
              <w:rPr>
                <w:sz w:val="20"/>
              </w:rPr>
            </w:pPr>
            <w:r>
              <w:rPr>
                <w:w w:val="125"/>
                <w:sz w:val="20"/>
              </w:rPr>
              <w:t>8</w:t>
            </w:r>
            <w:r>
              <w:rPr>
                <w:spacing w:val="-14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класс</w:t>
            </w:r>
            <w:r>
              <w:rPr>
                <w:spacing w:val="4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spacing w:val="-70"/>
                <w:w w:val="125"/>
                <w:sz w:val="20"/>
              </w:rPr>
              <w:t>.</w:t>
            </w:r>
            <w:r>
              <w:rPr>
                <w:spacing w:val="-60"/>
                <w:w w:val="125"/>
                <w:sz w:val="20"/>
              </w:rPr>
              <w:t xml:space="preserve"> </w:t>
            </w:r>
            <w:r>
              <w:rPr>
                <w:spacing w:val="79"/>
                <w:w w:val="140"/>
                <w:sz w:val="20"/>
              </w:rPr>
              <w:t xml:space="preserve"> </w:t>
            </w:r>
            <w:r>
              <w:rPr>
                <w:spacing w:val="-72"/>
                <w:w w:val="140"/>
                <w:sz w:val="20"/>
              </w:rPr>
              <w:t>.</w:t>
            </w:r>
            <w:r>
              <w:rPr>
                <w:spacing w:val="97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  <w:r>
              <w:rPr>
                <w:spacing w:val="29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</w:p>
        </w:tc>
        <w:tc>
          <w:tcPr>
            <w:tcW w:w="126" w:type="dxa"/>
          </w:tcPr>
          <w:p w:rsidR="002F7345" w:rsidRDefault="00404190">
            <w:pPr>
              <w:pStyle w:val="TableParagraph"/>
              <w:spacing w:before="1" w:line="219" w:lineRule="exact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1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9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86" w:type="dxa"/>
          </w:tcPr>
          <w:p w:rsidR="002F7345" w:rsidRDefault="00404190">
            <w:pPr>
              <w:pStyle w:val="TableParagraph"/>
              <w:spacing w:before="1" w:line="219" w:lineRule="exact"/>
              <w:ind w:right="3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475" w:type="dxa"/>
          </w:tcPr>
          <w:p w:rsidR="002F7345" w:rsidRDefault="00404190">
            <w:pPr>
              <w:pStyle w:val="TableParagraph"/>
              <w:spacing w:before="1" w:line="219" w:lineRule="exact"/>
              <w:ind w:right="5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62</w:t>
            </w:r>
          </w:p>
        </w:tc>
      </w:tr>
      <w:tr w:rsidR="002F7345">
        <w:trPr>
          <w:trHeight w:val="296"/>
        </w:trPr>
        <w:tc>
          <w:tcPr>
            <w:tcW w:w="3153" w:type="dxa"/>
          </w:tcPr>
          <w:p w:rsidR="002F7345" w:rsidRDefault="00404190">
            <w:pPr>
              <w:pStyle w:val="TableParagraph"/>
              <w:spacing w:before="1"/>
              <w:ind w:left="276"/>
              <w:rPr>
                <w:sz w:val="20"/>
              </w:rPr>
            </w:pPr>
            <w:r>
              <w:rPr>
                <w:w w:val="125"/>
                <w:sz w:val="20"/>
              </w:rPr>
              <w:t>9</w:t>
            </w:r>
            <w:r>
              <w:rPr>
                <w:spacing w:val="-14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класс</w:t>
            </w:r>
            <w:r>
              <w:rPr>
                <w:spacing w:val="4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.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spacing w:val="-70"/>
                <w:w w:val="125"/>
                <w:sz w:val="20"/>
              </w:rPr>
              <w:t>.</w:t>
            </w:r>
            <w:r>
              <w:rPr>
                <w:spacing w:val="-60"/>
                <w:w w:val="125"/>
                <w:sz w:val="20"/>
              </w:rPr>
              <w:t xml:space="preserve"> </w:t>
            </w:r>
            <w:r>
              <w:rPr>
                <w:spacing w:val="79"/>
                <w:w w:val="140"/>
                <w:sz w:val="20"/>
              </w:rPr>
              <w:t xml:space="preserve"> </w:t>
            </w:r>
            <w:r>
              <w:rPr>
                <w:spacing w:val="-72"/>
                <w:w w:val="140"/>
                <w:sz w:val="20"/>
              </w:rPr>
              <w:t>.</w:t>
            </w:r>
            <w:r>
              <w:rPr>
                <w:spacing w:val="97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  <w:r>
              <w:rPr>
                <w:spacing w:val="29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.</w:t>
            </w:r>
          </w:p>
        </w:tc>
        <w:tc>
          <w:tcPr>
            <w:tcW w:w="126" w:type="dxa"/>
          </w:tcPr>
          <w:p w:rsidR="002F7345" w:rsidRDefault="00404190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1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9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/>
              <w:ind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/>
              <w:ind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/>
              <w:ind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/>
              <w:ind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86" w:type="dxa"/>
          </w:tcPr>
          <w:p w:rsidR="002F7345" w:rsidRDefault="00404190">
            <w:pPr>
              <w:pStyle w:val="TableParagraph"/>
              <w:spacing w:before="1"/>
              <w:ind w:right="3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475" w:type="dxa"/>
          </w:tcPr>
          <w:p w:rsidR="002F7345" w:rsidRDefault="00404190">
            <w:pPr>
              <w:pStyle w:val="TableParagraph"/>
              <w:spacing w:before="1"/>
              <w:ind w:right="5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65</w:t>
            </w:r>
          </w:p>
        </w:tc>
      </w:tr>
      <w:tr w:rsidR="002F7345">
        <w:trPr>
          <w:trHeight w:val="296"/>
        </w:trPr>
        <w:tc>
          <w:tcPr>
            <w:tcW w:w="3153" w:type="dxa"/>
          </w:tcPr>
          <w:p w:rsidR="002F7345" w:rsidRDefault="00404190">
            <w:pPr>
              <w:pStyle w:val="TableParagraph"/>
              <w:spacing w:before="57" w:line="219" w:lineRule="exact"/>
              <w:ind w:left="50"/>
              <w:rPr>
                <w:sz w:val="20"/>
              </w:rPr>
            </w:pPr>
            <w:r>
              <w:rPr>
                <w:w w:val="115"/>
                <w:sz w:val="20"/>
              </w:rPr>
              <w:t xml:space="preserve">Тематическое планирование  </w:t>
            </w:r>
            <w:r>
              <w:rPr>
                <w:spacing w:val="5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.</w:t>
            </w:r>
          </w:p>
        </w:tc>
        <w:tc>
          <w:tcPr>
            <w:tcW w:w="126" w:type="dxa"/>
          </w:tcPr>
          <w:p w:rsidR="002F7345" w:rsidRDefault="00404190">
            <w:pPr>
              <w:pStyle w:val="TableParagraph"/>
              <w:spacing w:before="57" w:line="219" w:lineRule="exact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1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57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57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57"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9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57" w:line="219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57" w:line="219" w:lineRule="exact"/>
              <w:ind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57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57" w:line="219" w:lineRule="exact"/>
              <w:ind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57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57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57" w:line="219" w:lineRule="exact"/>
              <w:ind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57" w:line="219" w:lineRule="exact"/>
              <w:ind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57" w:line="219" w:lineRule="exact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57" w:line="219" w:lineRule="exact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57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57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86" w:type="dxa"/>
          </w:tcPr>
          <w:p w:rsidR="002F7345" w:rsidRDefault="00404190">
            <w:pPr>
              <w:pStyle w:val="TableParagraph"/>
              <w:spacing w:before="57" w:line="219" w:lineRule="exact"/>
              <w:ind w:right="3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475" w:type="dxa"/>
          </w:tcPr>
          <w:p w:rsidR="002F7345" w:rsidRDefault="00404190">
            <w:pPr>
              <w:pStyle w:val="TableParagraph"/>
              <w:spacing w:before="57" w:line="219" w:lineRule="exact"/>
              <w:ind w:right="5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70</w:t>
            </w:r>
          </w:p>
        </w:tc>
      </w:tr>
      <w:tr w:rsidR="002F7345">
        <w:trPr>
          <w:trHeight w:val="240"/>
        </w:trPr>
        <w:tc>
          <w:tcPr>
            <w:tcW w:w="3153" w:type="dxa"/>
          </w:tcPr>
          <w:p w:rsidR="002F7345" w:rsidRDefault="00404190">
            <w:pPr>
              <w:pStyle w:val="TableParagraph"/>
              <w:spacing w:before="1" w:line="219" w:lineRule="exact"/>
              <w:ind w:left="276"/>
              <w:rPr>
                <w:sz w:val="20"/>
              </w:rPr>
            </w:pPr>
            <w:r>
              <w:rPr>
                <w:w w:val="120"/>
                <w:sz w:val="20"/>
              </w:rPr>
              <w:t>5 класс (102 часа)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spacing w:val="-31"/>
                <w:w w:val="130"/>
                <w:sz w:val="20"/>
              </w:rPr>
              <w:t xml:space="preserve"> </w:t>
            </w:r>
            <w:r>
              <w:rPr>
                <w:spacing w:val="-72"/>
                <w:w w:val="130"/>
                <w:sz w:val="20"/>
              </w:rPr>
              <w:t>.</w:t>
            </w:r>
            <w:r>
              <w:rPr>
                <w:spacing w:val="103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</w:p>
        </w:tc>
        <w:tc>
          <w:tcPr>
            <w:tcW w:w="126" w:type="dxa"/>
          </w:tcPr>
          <w:p w:rsidR="002F7345" w:rsidRDefault="00404190">
            <w:pPr>
              <w:pStyle w:val="TableParagraph"/>
              <w:spacing w:before="1" w:line="219" w:lineRule="exact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1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9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86" w:type="dxa"/>
          </w:tcPr>
          <w:p w:rsidR="002F7345" w:rsidRDefault="00404190">
            <w:pPr>
              <w:pStyle w:val="TableParagraph"/>
              <w:spacing w:before="1" w:line="219" w:lineRule="exact"/>
              <w:ind w:right="3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475" w:type="dxa"/>
          </w:tcPr>
          <w:p w:rsidR="002F7345" w:rsidRDefault="00404190">
            <w:pPr>
              <w:pStyle w:val="TableParagraph"/>
              <w:spacing w:before="1" w:line="219" w:lineRule="exact"/>
              <w:ind w:right="5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70</w:t>
            </w:r>
          </w:p>
        </w:tc>
      </w:tr>
      <w:tr w:rsidR="002F7345">
        <w:trPr>
          <w:trHeight w:val="240"/>
        </w:trPr>
        <w:tc>
          <w:tcPr>
            <w:tcW w:w="3153" w:type="dxa"/>
          </w:tcPr>
          <w:p w:rsidR="002F7345" w:rsidRDefault="00404190">
            <w:pPr>
              <w:pStyle w:val="TableParagraph"/>
              <w:spacing w:before="1" w:line="219" w:lineRule="exact"/>
              <w:ind w:left="276"/>
              <w:rPr>
                <w:sz w:val="20"/>
              </w:rPr>
            </w:pPr>
            <w:r>
              <w:rPr>
                <w:w w:val="120"/>
                <w:sz w:val="20"/>
              </w:rPr>
              <w:t>6 класс (102 часа)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spacing w:val="-31"/>
                <w:w w:val="130"/>
                <w:sz w:val="20"/>
              </w:rPr>
              <w:t xml:space="preserve"> </w:t>
            </w:r>
            <w:r>
              <w:rPr>
                <w:spacing w:val="-72"/>
                <w:w w:val="130"/>
                <w:sz w:val="20"/>
              </w:rPr>
              <w:t>.</w:t>
            </w:r>
            <w:r>
              <w:rPr>
                <w:spacing w:val="103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</w:p>
        </w:tc>
        <w:tc>
          <w:tcPr>
            <w:tcW w:w="126" w:type="dxa"/>
          </w:tcPr>
          <w:p w:rsidR="002F7345" w:rsidRDefault="00404190">
            <w:pPr>
              <w:pStyle w:val="TableParagraph"/>
              <w:spacing w:before="1" w:line="219" w:lineRule="exact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1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9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86" w:type="dxa"/>
          </w:tcPr>
          <w:p w:rsidR="002F7345" w:rsidRDefault="00404190">
            <w:pPr>
              <w:pStyle w:val="TableParagraph"/>
              <w:spacing w:before="1" w:line="219" w:lineRule="exact"/>
              <w:ind w:right="3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475" w:type="dxa"/>
          </w:tcPr>
          <w:p w:rsidR="002F7345" w:rsidRDefault="00404190">
            <w:pPr>
              <w:pStyle w:val="TableParagraph"/>
              <w:spacing w:before="1" w:line="219" w:lineRule="exact"/>
              <w:ind w:right="5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84</w:t>
            </w:r>
          </w:p>
        </w:tc>
      </w:tr>
      <w:tr w:rsidR="002F7345">
        <w:trPr>
          <w:trHeight w:val="240"/>
        </w:trPr>
        <w:tc>
          <w:tcPr>
            <w:tcW w:w="3153" w:type="dxa"/>
          </w:tcPr>
          <w:p w:rsidR="002F7345" w:rsidRDefault="00404190">
            <w:pPr>
              <w:pStyle w:val="TableParagraph"/>
              <w:spacing w:before="1" w:line="219" w:lineRule="exact"/>
              <w:ind w:left="276"/>
              <w:rPr>
                <w:sz w:val="20"/>
              </w:rPr>
            </w:pPr>
            <w:r>
              <w:rPr>
                <w:w w:val="120"/>
                <w:sz w:val="20"/>
              </w:rPr>
              <w:t>7 класс (102 часа)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spacing w:val="-31"/>
                <w:w w:val="130"/>
                <w:sz w:val="20"/>
              </w:rPr>
              <w:t xml:space="preserve"> </w:t>
            </w:r>
            <w:r>
              <w:rPr>
                <w:spacing w:val="-72"/>
                <w:w w:val="130"/>
                <w:sz w:val="20"/>
              </w:rPr>
              <w:t>.</w:t>
            </w:r>
            <w:r>
              <w:rPr>
                <w:spacing w:val="103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</w:p>
        </w:tc>
        <w:tc>
          <w:tcPr>
            <w:tcW w:w="126" w:type="dxa"/>
          </w:tcPr>
          <w:p w:rsidR="002F7345" w:rsidRDefault="00404190">
            <w:pPr>
              <w:pStyle w:val="TableParagraph"/>
              <w:spacing w:before="1" w:line="219" w:lineRule="exact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1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9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86" w:type="dxa"/>
          </w:tcPr>
          <w:p w:rsidR="002F7345" w:rsidRDefault="00404190">
            <w:pPr>
              <w:pStyle w:val="TableParagraph"/>
              <w:spacing w:before="1" w:line="219" w:lineRule="exact"/>
              <w:ind w:right="3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475" w:type="dxa"/>
          </w:tcPr>
          <w:p w:rsidR="002F7345" w:rsidRDefault="00404190">
            <w:pPr>
              <w:pStyle w:val="TableParagraph"/>
              <w:spacing w:before="1" w:line="219" w:lineRule="exact"/>
              <w:ind w:right="5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98</w:t>
            </w:r>
          </w:p>
        </w:tc>
      </w:tr>
      <w:tr w:rsidR="002F7345">
        <w:trPr>
          <w:trHeight w:val="240"/>
        </w:trPr>
        <w:tc>
          <w:tcPr>
            <w:tcW w:w="3153" w:type="dxa"/>
          </w:tcPr>
          <w:p w:rsidR="002F7345" w:rsidRDefault="00404190">
            <w:pPr>
              <w:pStyle w:val="TableParagraph"/>
              <w:spacing w:before="1" w:line="219" w:lineRule="exact"/>
              <w:ind w:left="276"/>
              <w:rPr>
                <w:sz w:val="20"/>
              </w:rPr>
            </w:pPr>
            <w:r>
              <w:rPr>
                <w:w w:val="120"/>
                <w:sz w:val="20"/>
              </w:rPr>
              <w:t>8 класс (102 часа)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spacing w:val="-32"/>
                <w:w w:val="130"/>
                <w:sz w:val="20"/>
              </w:rPr>
              <w:t xml:space="preserve"> </w:t>
            </w:r>
            <w:r>
              <w:rPr>
                <w:spacing w:val="-72"/>
                <w:w w:val="130"/>
                <w:sz w:val="20"/>
              </w:rPr>
              <w:t>.</w:t>
            </w:r>
            <w:r>
              <w:rPr>
                <w:spacing w:val="103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</w:p>
        </w:tc>
        <w:tc>
          <w:tcPr>
            <w:tcW w:w="126" w:type="dxa"/>
          </w:tcPr>
          <w:p w:rsidR="002F7345" w:rsidRDefault="00404190">
            <w:pPr>
              <w:pStyle w:val="TableParagraph"/>
              <w:spacing w:before="1" w:line="219" w:lineRule="exact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1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9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86" w:type="dxa"/>
          </w:tcPr>
          <w:p w:rsidR="002F7345" w:rsidRDefault="00404190">
            <w:pPr>
              <w:pStyle w:val="TableParagraph"/>
              <w:spacing w:before="1" w:line="219" w:lineRule="exact"/>
              <w:ind w:right="3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475" w:type="dxa"/>
          </w:tcPr>
          <w:p w:rsidR="002F7345" w:rsidRDefault="00404190">
            <w:pPr>
              <w:pStyle w:val="TableParagraph"/>
              <w:spacing w:before="1" w:line="219" w:lineRule="exact"/>
              <w:ind w:right="5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113</w:t>
            </w:r>
          </w:p>
        </w:tc>
      </w:tr>
      <w:tr w:rsidR="002F7345">
        <w:trPr>
          <w:trHeight w:val="232"/>
        </w:trPr>
        <w:tc>
          <w:tcPr>
            <w:tcW w:w="3153" w:type="dxa"/>
          </w:tcPr>
          <w:p w:rsidR="002F7345" w:rsidRDefault="00404190">
            <w:pPr>
              <w:pStyle w:val="TableParagraph"/>
              <w:spacing w:before="1" w:line="212" w:lineRule="exact"/>
              <w:ind w:left="276"/>
              <w:rPr>
                <w:sz w:val="20"/>
              </w:rPr>
            </w:pPr>
            <w:r>
              <w:rPr>
                <w:w w:val="120"/>
                <w:sz w:val="20"/>
              </w:rPr>
              <w:t>9 класс (102 часа)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spacing w:val="-31"/>
                <w:w w:val="130"/>
                <w:sz w:val="20"/>
              </w:rPr>
              <w:t xml:space="preserve"> </w:t>
            </w:r>
            <w:r>
              <w:rPr>
                <w:spacing w:val="-72"/>
                <w:w w:val="130"/>
                <w:sz w:val="20"/>
              </w:rPr>
              <w:t>.</w:t>
            </w:r>
            <w:r>
              <w:rPr>
                <w:spacing w:val="103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.</w:t>
            </w:r>
          </w:p>
        </w:tc>
        <w:tc>
          <w:tcPr>
            <w:tcW w:w="126" w:type="dxa"/>
          </w:tcPr>
          <w:p w:rsidR="002F7345" w:rsidRDefault="00404190">
            <w:pPr>
              <w:pStyle w:val="TableParagraph"/>
              <w:spacing w:before="1" w:line="212" w:lineRule="exact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1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2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2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0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2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9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2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8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2" w:lineRule="exact"/>
              <w:ind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2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2" w:lineRule="exact"/>
              <w:ind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2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2" w:lineRule="exact"/>
              <w:ind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2" w:lineRule="exact"/>
              <w:ind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35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2" w:lineRule="exact"/>
              <w:ind w:right="1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2" w:lineRule="exact"/>
              <w:ind w:left="41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4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2" w:lineRule="exact"/>
              <w:ind w:left="4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3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2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68" w:type="dxa"/>
          </w:tcPr>
          <w:p w:rsidR="002F7345" w:rsidRDefault="00404190">
            <w:pPr>
              <w:pStyle w:val="TableParagraph"/>
              <w:spacing w:before="1" w:line="212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spacing w:val="-22"/>
                <w:w w:val="145"/>
                <w:sz w:val="20"/>
              </w:rPr>
              <w:t>.</w:t>
            </w:r>
          </w:p>
        </w:tc>
        <w:tc>
          <w:tcPr>
            <w:tcW w:w="186" w:type="dxa"/>
          </w:tcPr>
          <w:p w:rsidR="002F7345" w:rsidRDefault="00404190">
            <w:pPr>
              <w:pStyle w:val="TableParagraph"/>
              <w:spacing w:before="1" w:line="212" w:lineRule="exact"/>
              <w:ind w:right="3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</w:p>
        </w:tc>
        <w:tc>
          <w:tcPr>
            <w:tcW w:w="475" w:type="dxa"/>
          </w:tcPr>
          <w:p w:rsidR="002F7345" w:rsidRDefault="00404190">
            <w:pPr>
              <w:pStyle w:val="TableParagraph"/>
              <w:spacing w:before="1" w:line="212" w:lineRule="exact"/>
              <w:ind w:right="5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132</w:t>
            </w:r>
          </w:p>
        </w:tc>
      </w:tr>
    </w:tbl>
    <w:p w:rsidR="002F7345" w:rsidRDefault="002F7345">
      <w:pPr>
        <w:spacing w:line="212" w:lineRule="exact"/>
        <w:jc w:val="right"/>
        <w:rPr>
          <w:sz w:val="20"/>
        </w:rPr>
        <w:sectPr w:rsidR="002F7345">
          <w:footerReference w:type="even" r:id="rId9"/>
          <w:footerReference w:type="default" r:id="rId10"/>
          <w:pgSz w:w="7830" w:h="12020"/>
          <w:pgMar w:top="660" w:right="580" w:bottom="760" w:left="580" w:header="0" w:footer="563" w:gutter="0"/>
          <w:pgNumType w:start="3"/>
          <w:cols w:space="720"/>
        </w:sectPr>
      </w:pPr>
    </w:p>
    <w:p w:rsidR="002F7345" w:rsidRDefault="000C6352">
      <w:pPr>
        <w:pStyle w:val="1"/>
        <w:spacing w:before="110" w:line="201" w:lineRule="auto"/>
        <w:ind w:right="348"/>
      </w:pPr>
      <w:r>
        <w:lastRenderedPageBreak/>
        <w:pict>
          <v:shape id="_x0000_s1029" style="position:absolute;left:0;text-align:left;margin-left:36.85pt;margin-top:32.95pt;width:317.5pt;height:.1pt;z-index:-251650048;mso-wrap-distance-top:0;mso-wrap-distance-bottom:0;mso-position-horizontal-relative:page;mso-width-relative:page;mso-height-relative:page" coordorigin="737,659" coordsize="6350,0" path="m737,659r6350,e" filled="f" strokeweight=".5pt">
            <v:path arrowok="t"/>
            <w10:wrap type="topAndBottom" anchorx="page"/>
          </v:shape>
        </w:pict>
      </w:r>
      <w:r w:rsidR="00404190">
        <w:rPr>
          <w:spacing w:val="1"/>
          <w:w w:val="80"/>
        </w:rPr>
        <w:t xml:space="preserve"> </w:t>
      </w:r>
      <w:r w:rsidR="00404190">
        <w:rPr>
          <w:w w:val="80"/>
        </w:rPr>
        <w:t>РАБОЧАЯ</w:t>
      </w:r>
      <w:r w:rsidR="00404190">
        <w:rPr>
          <w:spacing w:val="1"/>
          <w:w w:val="80"/>
        </w:rPr>
        <w:t xml:space="preserve"> </w:t>
      </w:r>
      <w:r w:rsidR="00404190">
        <w:rPr>
          <w:w w:val="80"/>
        </w:rPr>
        <w:t>ПРОГРАММА.</w:t>
      </w:r>
      <w:r w:rsidR="00404190">
        <w:rPr>
          <w:spacing w:val="1"/>
          <w:w w:val="80"/>
        </w:rPr>
        <w:t xml:space="preserve"> </w:t>
      </w:r>
      <w:r w:rsidR="00404190">
        <w:rPr>
          <w:w w:val="80"/>
        </w:rPr>
        <w:t>АНГЛИЙСКИЙ</w:t>
      </w:r>
      <w:r w:rsidR="00404190">
        <w:rPr>
          <w:spacing w:val="1"/>
          <w:w w:val="80"/>
        </w:rPr>
        <w:t xml:space="preserve"> </w:t>
      </w:r>
      <w:r w:rsidR="00404190">
        <w:rPr>
          <w:w w:val="80"/>
        </w:rPr>
        <w:t>ЯЗЫК</w:t>
      </w:r>
      <w:r w:rsidR="00404190">
        <w:rPr>
          <w:spacing w:val="-54"/>
          <w:w w:val="80"/>
        </w:rPr>
        <w:t xml:space="preserve"> </w:t>
      </w:r>
      <w:r w:rsidR="00404190">
        <w:rPr>
          <w:w w:val="80"/>
        </w:rPr>
        <w:t>(ДЛЯ</w:t>
      </w:r>
      <w:r w:rsidR="00404190">
        <w:rPr>
          <w:spacing w:val="41"/>
          <w:w w:val="80"/>
        </w:rPr>
        <w:t xml:space="preserve"> </w:t>
      </w:r>
      <w:r w:rsidR="00404190">
        <w:rPr>
          <w:w w:val="80"/>
        </w:rPr>
        <w:t>5—9</w:t>
      </w:r>
      <w:r w:rsidR="00404190">
        <w:rPr>
          <w:spacing w:val="42"/>
          <w:w w:val="80"/>
        </w:rPr>
        <w:t xml:space="preserve"> </w:t>
      </w:r>
      <w:r w:rsidR="00404190">
        <w:rPr>
          <w:w w:val="80"/>
        </w:rPr>
        <w:t>КЛАССОВ</w:t>
      </w:r>
      <w:r w:rsidR="00404190">
        <w:rPr>
          <w:spacing w:val="42"/>
          <w:w w:val="80"/>
        </w:rPr>
        <w:t xml:space="preserve"> </w:t>
      </w:r>
      <w:r w:rsidR="00404190">
        <w:rPr>
          <w:w w:val="80"/>
        </w:rPr>
        <w:t>ОБРАЗОВАТЕЛЬНЫХ</w:t>
      </w:r>
      <w:r w:rsidR="00404190">
        <w:rPr>
          <w:spacing w:val="42"/>
          <w:w w:val="80"/>
        </w:rPr>
        <w:t xml:space="preserve"> </w:t>
      </w:r>
      <w:r w:rsidR="00404190">
        <w:rPr>
          <w:w w:val="80"/>
        </w:rPr>
        <w:t>ОРГАНИЗАЦИЙ)</w:t>
      </w:r>
    </w:p>
    <w:p w:rsidR="002F7345" w:rsidRDefault="00404190">
      <w:pPr>
        <w:pStyle w:val="a7"/>
        <w:spacing w:before="156" w:line="252" w:lineRule="auto"/>
      </w:pPr>
      <w:r>
        <w:rPr>
          <w:w w:val="120"/>
        </w:rPr>
        <w:t>Рабочая программа по английскому языку на</w:t>
      </w:r>
      <w:r>
        <w:rPr>
          <w:spacing w:val="1"/>
          <w:w w:val="120"/>
        </w:rPr>
        <w:t xml:space="preserve"> </w:t>
      </w:r>
      <w:r>
        <w:rPr>
          <w:w w:val="120"/>
        </w:rPr>
        <w:t>уровне</w:t>
      </w:r>
      <w:r>
        <w:rPr>
          <w:spacing w:val="24"/>
          <w:w w:val="120"/>
        </w:rPr>
        <w:t xml:space="preserve"> </w:t>
      </w:r>
      <w:r>
        <w:rPr>
          <w:w w:val="120"/>
        </w:rPr>
        <w:t>основного</w:t>
      </w:r>
      <w:r>
        <w:rPr>
          <w:spacing w:val="25"/>
          <w:w w:val="120"/>
        </w:rPr>
        <w:t xml:space="preserve"> </w:t>
      </w:r>
      <w:r>
        <w:rPr>
          <w:w w:val="120"/>
        </w:rPr>
        <w:t>общего</w:t>
      </w:r>
      <w:r>
        <w:rPr>
          <w:spacing w:val="24"/>
          <w:w w:val="120"/>
        </w:rPr>
        <w:t xml:space="preserve"> </w:t>
      </w:r>
      <w:r>
        <w:rPr>
          <w:w w:val="120"/>
        </w:rPr>
        <w:t>образования</w:t>
      </w:r>
      <w:r>
        <w:rPr>
          <w:spacing w:val="25"/>
          <w:w w:val="120"/>
        </w:rPr>
        <w:t xml:space="preserve"> </w:t>
      </w:r>
      <w:r>
        <w:rPr>
          <w:w w:val="120"/>
        </w:rPr>
        <w:t>составлена</w:t>
      </w:r>
      <w:r>
        <w:rPr>
          <w:spacing w:val="25"/>
          <w:w w:val="120"/>
        </w:rPr>
        <w:t xml:space="preserve"> </w:t>
      </w:r>
      <w:r>
        <w:rPr>
          <w:w w:val="120"/>
        </w:rPr>
        <w:t>на</w:t>
      </w:r>
      <w:r>
        <w:rPr>
          <w:spacing w:val="24"/>
          <w:w w:val="120"/>
        </w:rPr>
        <w:t xml:space="preserve"> </w:t>
      </w:r>
      <w:r>
        <w:rPr>
          <w:w w:val="120"/>
        </w:rPr>
        <w:t>основе</w:t>
      </w:r>
    </w:p>
    <w:p w:rsidR="002F7345" w:rsidRDefault="00404190">
      <w:pPr>
        <w:pStyle w:val="a7"/>
        <w:spacing w:before="2" w:line="252" w:lineRule="auto"/>
        <w:ind w:firstLine="0"/>
      </w:pPr>
      <w:r>
        <w:rPr>
          <w:w w:val="115"/>
        </w:rPr>
        <w:t>«Требований к результатам освоения основной образовательной</w:t>
      </w:r>
      <w:r>
        <w:rPr>
          <w:spacing w:val="-55"/>
          <w:w w:val="115"/>
        </w:rPr>
        <w:t xml:space="preserve"> </w:t>
      </w:r>
      <w:r>
        <w:rPr>
          <w:w w:val="115"/>
        </w:rPr>
        <w:t>программы», представленных в Федеральном государственном</w:t>
      </w:r>
      <w:r>
        <w:rPr>
          <w:spacing w:val="1"/>
          <w:w w:val="115"/>
        </w:rPr>
        <w:t xml:space="preserve"> </w:t>
      </w:r>
      <w:r>
        <w:rPr>
          <w:w w:val="120"/>
        </w:rPr>
        <w:t>образовательном</w:t>
      </w:r>
      <w:r>
        <w:rPr>
          <w:spacing w:val="53"/>
          <w:w w:val="120"/>
        </w:rPr>
        <w:t xml:space="preserve"> </w:t>
      </w:r>
      <w:r>
        <w:rPr>
          <w:w w:val="120"/>
        </w:rPr>
        <w:t>стандарте</w:t>
      </w:r>
      <w:r>
        <w:rPr>
          <w:spacing w:val="54"/>
          <w:w w:val="120"/>
        </w:rPr>
        <w:t xml:space="preserve"> </w:t>
      </w:r>
      <w:r>
        <w:rPr>
          <w:w w:val="120"/>
        </w:rPr>
        <w:t>основного</w:t>
      </w:r>
      <w:r>
        <w:rPr>
          <w:spacing w:val="53"/>
          <w:w w:val="120"/>
        </w:rPr>
        <w:t xml:space="preserve"> </w:t>
      </w:r>
      <w:r>
        <w:rPr>
          <w:w w:val="120"/>
        </w:rPr>
        <w:t>общего</w:t>
      </w:r>
      <w:r>
        <w:rPr>
          <w:spacing w:val="54"/>
          <w:w w:val="120"/>
        </w:rPr>
        <w:t xml:space="preserve"> </w:t>
      </w:r>
      <w:r>
        <w:rPr>
          <w:w w:val="120"/>
        </w:rPr>
        <w:t>образования,</w:t>
      </w:r>
      <w:r>
        <w:rPr>
          <w:spacing w:val="-58"/>
          <w:w w:val="120"/>
        </w:rPr>
        <w:t xml:space="preserve"> </w:t>
      </w:r>
      <w:r>
        <w:rPr>
          <w:w w:val="115"/>
        </w:rPr>
        <w:t>с</w:t>
      </w:r>
      <w:r>
        <w:rPr>
          <w:spacing w:val="21"/>
          <w:w w:val="115"/>
        </w:rPr>
        <w:t xml:space="preserve"> </w:t>
      </w:r>
      <w:r>
        <w:rPr>
          <w:w w:val="115"/>
        </w:rPr>
        <w:t>учётом</w:t>
      </w:r>
      <w:r>
        <w:rPr>
          <w:spacing w:val="21"/>
          <w:w w:val="115"/>
        </w:rPr>
        <w:t xml:space="preserve"> </w:t>
      </w:r>
      <w:r>
        <w:rPr>
          <w:w w:val="115"/>
        </w:rPr>
        <w:t>распределённых</w:t>
      </w:r>
      <w:r>
        <w:rPr>
          <w:spacing w:val="21"/>
          <w:w w:val="115"/>
        </w:rPr>
        <w:t xml:space="preserve"> </w:t>
      </w:r>
      <w:r>
        <w:rPr>
          <w:w w:val="115"/>
        </w:rPr>
        <w:t>по</w:t>
      </w:r>
      <w:r>
        <w:rPr>
          <w:spacing w:val="21"/>
          <w:w w:val="115"/>
        </w:rPr>
        <w:t xml:space="preserve"> </w:t>
      </w:r>
      <w:r>
        <w:rPr>
          <w:w w:val="115"/>
        </w:rPr>
        <w:t>классам</w:t>
      </w:r>
      <w:r>
        <w:rPr>
          <w:spacing w:val="21"/>
          <w:w w:val="115"/>
        </w:rPr>
        <w:t xml:space="preserve"> </w:t>
      </w:r>
      <w:r>
        <w:rPr>
          <w:w w:val="115"/>
        </w:rPr>
        <w:t>проверяемых</w:t>
      </w:r>
      <w:r>
        <w:rPr>
          <w:spacing w:val="21"/>
          <w:w w:val="115"/>
        </w:rPr>
        <w:t xml:space="preserve"> </w:t>
      </w:r>
      <w:r>
        <w:rPr>
          <w:w w:val="115"/>
        </w:rPr>
        <w:t>требований</w:t>
      </w:r>
      <w:r>
        <w:rPr>
          <w:spacing w:val="-55"/>
          <w:w w:val="115"/>
        </w:rPr>
        <w:t xml:space="preserve"> </w:t>
      </w:r>
      <w:r>
        <w:rPr>
          <w:w w:val="115"/>
        </w:rPr>
        <w:t>к результатам освоения основной образовательной программы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основного общего образования и элементов содержания, пред-</w:t>
      </w:r>
      <w:r>
        <w:rPr>
          <w:spacing w:val="1"/>
          <w:w w:val="115"/>
        </w:rPr>
        <w:t xml:space="preserve"> </w:t>
      </w:r>
      <w:r>
        <w:rPr>
          <w:spacing w:val="-1"/>
          <w:w w:val="120"/>
        </w:rPr>
        <w:t>ставленных</w:t>
      </w:r>
      <w:r>
        <w:rPr>
          <w:spacing w:val="-4"/>
          <w:w w:val="120"/>
        </w:rPr>
        <w:t xml:space="preserve"> </w:t>
      </w:r>
      <w:r>
        <w:rPr>
          <w:w w:val="120"/>
        </w:rPr>
        <w:t>в</w:t>
      </w:r>
      <w:r>
        <w:rPr>
          <w:spacing w:val="-3"/>
          <w:w w:val="120"/>
        </w:rPr>
        <w:t xml:space="preserve"> </w:t>
      </w:r>
      <w:r>
        <w:rPr>
          <w:w w:val="120"/>
        </w:rPr>
        <w:t>Универсальном</w:t>
      </w:r>
      <w:r>
        <w:rPr>
          <w:spacing w:val="-4"/>
          <w:w w:val="120"/>
        </w:rPr>
        <w:t xml:space="preserve"> </w:t>
      </w:r>
      <w:r>
        <w:rPr>
          <w:w w:val="120"/>
        </w:rPr>
        <w:t>кодификаторе</w:t>
      </w:r>
      <w:r>
        <w:rPr>
          <w:spacing w:val="-3"/>
          <w:w w:val="120"/>
        </w:rPr>
        <w:t xml:space="preserve"> </w:t>
      </w:r>
      <w:r>
        <w:rPr>
          <w:w w:val="120"/>
        </w:rPr>
        <w:t>по</w:t>
      </w:r>
      <w:r>
        <w:rPr>
          <w:spacing w:val="-3"/>
          <w:w w:val="120"/>
        </w:rPr>
        <w:t xml:space="preserve"> </w:t>
      </w:r>
      <w:r>
        <w:rPr>
          <w:w w:val="120"/>
        </w:rPr>
        <w:t>иностранному</w:t>
      </w:r>
      <w:r>
        <w:rPr>
          <w:spacing w:val="-58"/>
          <w:w w:val="120"/>
        </w:rPr>
        <w:t xml:space="preserve"> </w:t>
      </w:r>
      <w:r>
        <w:rPr>
          <w:w w:val="115"/>
        </w:rPr>
        <w:t>(английскому) языку, а также на основе характеристики плани-</w:t>
      </w:r>
      <w:r>
        <w:rPr>
          <w:spacing w:val="1"/>
          <w:w w:val="115"/>
        </w:rPr>
        <w:t xml:space="preserve"> </w:t>
      </w:r>
      <w:r>
        <w:rPr>
          <w:w w:val="115"/>
        </w:rPr>
        <w:t>руемых результатов духовно-нравственного развития, воспита-</w:t>
      </w:r>
      <w:r>
        <w:rPr>
          <w:spacing w:val="1"/>
          <w:w w:val="115"/>
        </w:rPr>
        <w:t xml:space="preserve"> </w:t>
      </w:r>
      <w:r>
        <w:rPr>
          <w:w w:val="120"/>
        </w:rPr>
        <w:t>ния</w:t>
      </w:r>
      <w:r>
        <w:rPr>
          <w:spacing w:val="-8"/>
          <w:w w:val="120"/>
        </w:rPr>
        <w:t xml:space="preserve"> </w:t>
      </w:r>
      <w:r>
        <w:rPr>
          <w:w w:val="120"/>
        </w:rPr>
        <w:t>и</w:t>
      </w:r>
      <w:r>
        <w:rPr>
          <w:spacing w:val="-8"/>
          <w:w w:val="120"/>
        </w:rPr>
        <w:t xml:space="preserve"> </w:t>
      </w:r>
      <w:r>
        <w:rPr>
          <w:w w:val="120"/>
        </w:rPr>
        <w:t>социализации</w:t>
      </w:r>
      <w:r>
        <w:rPr>
          <w:spacing w:val="-7"/>
          <w:w w:val="120"/>
        </w:rPr>
        <w:t xml:space="preserve"> </w:t>
      </w:r>
      <w:r>
        <w:rPr>
          <w:w w:val="120"/>
        </w:rPr>
        <w:t>обучающихся,</w:t>
      </w:r>
      <w:r>
        <w:rPr>
          <w:spacing w:val="-8"/>
          <w:w w:val="120"/>
        </w:rPr>
        <w:t xml:space="preserve"> </w:t>
      </w:r>
      <w:r>
        <w:rPr>
          <w:w w:val="120"/>
        </w:rPr>
        <w:t>представленной</w:t>
      </w:r>
      <w:r>
        <w:rPr>
          <w:spacing w:val="-8"/>
          <w:w w:val="120"/>
        </w:rPr>
        <w:t xml:space="preserve"> </w:t>
      </w:r>
      <w:r>
        <w:rPr>
          <w:w w:val="120"/>
        </w:rPr>
        <w:t>в</w:t>
      </w:r>
      <w:r>
        <w:rPr>
          <w:spacing w:val="-7"/>
          <w:w w:val="120"/>
        </w:rPr>
        <w:t xml:space="preserve"> </w:t>
      </w:r>
      <w:r>
        <w:rPr>
          <w:w w:val="120"/>
        </w:rPr>
        <w:t>Пример-</w:t>
      </w:r>
      <w:r>
        <w:rPr>
          <w:spacing w:val="-58"/>
          <w:w w:val="120"/>
        </w:rPr>
        <w:t xml:space="preserve"> </w:t>
      </w:r>
      <w:r>
        <w:rPr>
          <w:w w:val="120"/>
        </w:rPr>
        <w:t>ной</w:t>
      </w:r>
      <w:r>
        <w:rPr>
          <w:spacing w:val="47"/>
          <w:w w:val="120"/>
        </w:rPr>
        <w:t xml:space="preserve"> </w:t>
      </w:r>
      <w:r>
        <w:rPr>
          <w:w w:val="120"/>
        </w:rPr>
        <w:t>программе</w:t>
      </w:r>
      <w:r>
        <w:rPr>
          <w:spacing w:val="47"/>
          <w:w w:val="120"/>
        </w:rPr>
        <w:t xml:space="preserve"> </w:t>
      </w:r>
      <w:r>
        <w:rPr>
          <w:w w:val="120"/>
        </w:rPr>
        <w:t>воспитания</w:t>
      </w:r>
      <w:r>
        <w:rPr>
          <w:spacing w:val="47"/>
          <w:w w:val="120"/>
        </w:rPr>
        <w:t xml:space="preserve"> </w:t>
      </w:r>
      <w:r>
        <w:rPr>
          <w:w w:val="120"/>
        </w:rPr>
        <w:t>(одобрено</w:t>
      </w:r>
      <w:r>
        <w:rPr>
          <w:spacing w:val="47"/>
          <w:w w:val="120"/>
        </w:rPr>
        <w:t xml:space="preserve"> </w:t>
      </w:r>
      <w:r>
        <w:rPr>
          <w:w w:val="120"/>
        </w:rPr>
        <w:t>решением</w:t>
      </w:r>
      <w:r>
        <w:rPr>
          <w:spacing w:val="47"/>
          <w:w w:val="120"/>
        </w:rPr>
        <w:t xml:space="preserve"> </w:t>
      </w:r>
      <w:r>
        <w:rPr>
          <w:w w:val="120"/>
        </w:rPr>
        <w:t>ФУМО</w:t>
      </w:r>
      <w:r>
        <w:rPr>
          <w:spacing w:val="47"/>
          <w:w w:val="120"/>
        </w:rPr>
        <w:t xml:space="preserve"> </w:t>
      </w:r>
      <w:r>
        <w:rPr>
          <w:w w:val="120"/>
        </w:rPr>
        <w:t>от</w:t>
      </w:r>
      <w:r>
        <w:rPr>
          <w:spacing w:val="-58"/>
          <w:w w:val="120"/>
        </w:rPr>
        <w:t xml:space="preserve"> </w:t>
      </w:r>
      <w:r>
        <w:rPr>
          <w:w w:val="120"/>
        </w:rPr>
        <w:t>02</w:t>
      </w:r>
      <w:r>
        <w:rPr>
          <w:spacing w:val="11"/>
          <w:w w:val="120"/>
        </w:rPr>
        <w:t xml:space="preserve"> </w:t>
      </w:r>
      <w:r>
        <w:rPr>
          <w:w w:val="120"/>
        </w:rPr>
        <w:t>.06</w:t>
      </w:r>
      <w:r>
        <w:rPr>
          <w:spacing w:val="12"/>
          <w:w w:val="120"/>
        </w:rPr>
        <w:t xml:space="preserve"> </w:t>
      </w:r>
      <w:r>
        <w:rPr>
          <w:w w:val="120"/>
        </w:rPr>
        <w:t>.2020</w:t>
      </w:r>
      <w:r>
        <w:rPr>
          <w:spacing w:val="-12"/>
          <w:w w:val="120"/>
        </w:rPr>
        <w:t xml:space="preserve"> </w:t>
      </w:r>
      <w:r>
        <w:rPr>
          <w:w w:val="120"/>
        </w:rPr>
        <w:t>г</w:t>
      </w:r>
      <w:r>
        <w:rPr>
          <w:spacing w:val="12"/>
          <w:w w:val="120"/>
        </w:rPr>
        <w:t xml:space="preserve"> </w:t>
      </w:r>
      <w:r>
        <w:rPr>
          <w:w w:val="120"/>
        </w:rPr>
        <w:t>.)</w:t>
      </w:r>
      <w:r>
        <w:rPr>
          <w:spacing w:val="12"/>
          <w:w w:val="120"/>
        </w:rPr>
        <w:t xml:space="preserve"> </w:t>
      </w:r>
      <w:r>
        <w:rPr>
          <w:w w:val="120"/>
        </w:rPr>
        <w:t>.</w:t>
      </w:r>
    </w:p>
    <w:p w:rsidR="002F7345" w:rsidRDefault="002F7345">
      <w:pPr>
        <w:pStyle w:val="a7"/>
        <w:ind w:left="0" w:right="0" w:firstLine="0"/>
        <w:jc w:val="left"/>
        <w:rPr>
          <w:sz w:val="22"/>
        </w:rPr>
      </w:pPr>
    </w:p>
    <w:p w:rsidR="002F7345" w:rsidRDefault="000C6352">
      <w:pPr>
        <w:pStyle w:val="1"/>
        <w:spacing w:before="185"/>
        <w:jc w:val="both"/>
      </w:pPr>
      <w:r>
        <w:pict>
          <v:shape id="_x0000_s1030" style="position:absolute;left:0;text-align:left;margin-left:36.85pt;margin-top:26.5pt;width:317.5pt;height:.1pt;z-index:-251649024;mso-wrap-distance-top:0;mso-wrap-distance-bottom:0;mso-position-horizontal-relative:page;mso-width-relative:page;mso-height-relative:page" coordorigin="737,530" coordsize="6350,0" path="m737,530r6350,e" filled="f" strokeweight=".5pt">
            <v:path arrowok="t"/>
            <w10:wrap type="topAndBottom" anchorx="page"/>
          </v:shape>
        </w:pict>
      </w:r>
      <w:r w:rsidR="00404190">
        <w:rPr>
          <w:w w:val="80"/>
        </w:rPr>
        <w:t>ПОЯСНИТЕЛЬНАЯ</w:t>
      </w:r>
      <w:r w:rsidR="00404190">
        <w:rPr>
          <w:spacing w:val="32"/>
          <w:w w:val="80"/>
        </w:rPr>
        <w:t xml:space="preserve"> </w:t>
      </w:r>
      <w:r w:rsidR="00404190">
        <w:rPr>
          <w:w w:val="80"/>
        </w:rPr>
        <w:t>ЗАПИСКА</w:t>
      </w:r>
    </w:p>
    <w:p w:rsidR="002F7345" w:rsidRDefault="00404190">
      <w:pPr>
        <w:pStyle w:val="a7"/>
        <w:spacing w:before="156" w:line="252" w:lineRule="auto"/>
      </w:pPr>
      <w:r>
        <w:rPr>
          <w:w w:val="120"/>
        </w:rPr>
        <w:t>Рабочая программа даёт представление</w:t>
      </w:r>
      <w:r>
        <w:rPr>
          <w:spacing w:val="-15"/>
          <w:w w:val="120"/>
        </w:rPr>
        <w:t xml:space="preserve"> </w:t>
      </w:r>
      <w:r>
        <w:rPr>
          <w:w w:val="120"/>
        </w:rPr>
        <w:t>о</w:t>
      </w:r>
      <w:r>
        <w:rPr>
          <w:spacing w:val="-15"/>
          <w:w w:val="120"/>
        </w:rPr>
        <w:t xml:space="preserve"> </w:t>
      </w:r>
      <w:r>
        <w:rPr>
          <w:w w:val="120"/>
        </w:rPr>
        <w:t>целях</w:t>
      </w:r>
      <w:r>
        <w:rPr>
          <w:spacing w:val="-15"/>
          <w:w w:val="120"/>
        </w:rPr>
        <w:t xml:space="preserve"> </w:t>
      </w:r>
      <w:r>
        <w:rPr>
          <w:w w:val="120"/>
        </w:rPr>
        <w:t>образования,</w:t>
      </w:r>
      <w:r>
        <w:rPr>
          <w:spacing w:val="-14"/>
          <w:w w:val="120"/>
        </w:rPr>
        <w:t xml:space="preserve"> </w:t>
      </w:r>
      <w:r>
        <w:rPr>
          <w:w w:val="120"/>
        </w:rPr>
        <w:t>развития</w:t>
      </w:r>
      <w:r>
        <w:rPr>
          <w:spacing w:val="-15"/>
          <w:w w:val="120"/>
        </w:rPr>
        <w:t xml:space="preserve"> </w:t>
      </w:r>
      <w:r>
        <w:rPr>
          <w:w w:val="120"/>
        </w:rPr>
        <w:t>и</w:t>
      </w:r>
      <w:r>
        <w:rPr>
          <w:spacing w:val="-15"/>
          <w:w w:val="120"/>
        </w:rPr>
        <w:t xml:space="preserve"> </w:t>
      </w:r>
      <w:r>
        <w:rPr>
          <w:w w:val="120"/>
        </w:rPr>
        <w:t>воспитания</w:t>
      </w:r>
      <w:r>
        <w:rPr>
          <w:spacing w:val="-15"/>
          <w:w w:val="120"/>
        </w:rPr>
        <w:t xml:space="preserve"> </w:t>
      </w:r>
      <w:r>
        <w:rPr>
          <w:w w:val="120"/>
        </w:rPr>
        <w:t>обучающихся</w:t>
      </w:r>
      <w:r>
        <w:rPr>
          <w:spacing w:val="-57"/>
          <w:w w:val="120"/>
        </w:rPr>
        <w:t xml:space="preserve"> </w:t>
      </w:r>
      <w:r>
        <w:rPr>
          <w:w w:val="120"/>
        </w:rPr>
        <w:t>на средней ступени обязательного общего образования сред</w:t>
      </w:r>
      <w:r>
        <w:rPr>
          <w:spacing w:val="-1"/>
          <w:w w:val="120"/>
        </w:rPr>
        <w:t>ствами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учебного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предмета</w:t>
      </w:r>
      <w:r>
        <w:rPr>
          <w:spacing w:val="-14"/>
          <w:w w:val="120"/>
        </w:rPr>
        <w:t xml:space="preserve"> </w:t>
      </w:r>
      <w:r>
        <w:rPr>
          <w:w w:val="120"/>
        </w:rPr>
        <w:t>«Иностранный</w:t>
      </w:r>
      <w:r>
        <w:rPr>
          <w:spacing w:val="-14"/>
          <w:w w:val="120"/>
        </w:rPr>
        <w:t xml:space="preserve"> </w:t>
      </w:r>
      <w:r>
        <w:rPr>
          <w:w w:val="120"/>
        </w:rPr>
        <w:t>(английский)</w:t>
      </w:r>
      <w:r>
        <w:rPr>
          <w:spacing w:val="-14"/>
          <w:w w:val="120"/>
        </w:rPr>
        <w:t xml:space="preserve"> </w:t>
      </w:r>
      <w:r>
        <w:rPr>
          <w:w w:val="120"/>
        </w:rPr>
        <w:t>язык»,</w:t>
      </w:r>
      <w:r>
        <w:rPr>
          <w:spacing w:val="-58"/>
          <w:w w:val="120"/>
        </w:rPr>
        <w:t xml:space="preserve"> </w:t>
      </w:r>
      <w:r>
        <w:rPr>
          <w:w w:val="120"/>
        </w:rPr>
        <w:t>определяет обязательную (инвариантную) часть содержания</w:t>
      </w:r>
      <w:r>
        <w:rPr>
          <w:spacing w:val="1"/>
          <w:w w:val="120"/>
        </w:rPr>
        <w:t xml:space="preserve"> </w:t>
      </w:r>
      <w:r>
        <w:rPr>
          <w:w w:val="120"/>
        </w:rPr>
        <w:t>учебного курса по английскому языку, за пределами которой</w:t>
      </w:r>
      <w:r>
        <w:rPr>
          <w:spacing w:val="1"/>
          <w:w w:val="120"/>
        </w:rPr>
        <w:t xml:space="preserve"> </w:t>
      </w:r>
      <w:r>
        <w:rPr>
          <w:w w:val="115"/>
        </w:rPr>
        <w:t>остаётся возможность авторского выбора вариативной состав-</w:t>
      </w:r>
      <w:r>
        <w:rPr>
          <w:spacing w:val="1"/>
          <w:w w:val="115"/>
        </w:rPr>
        <w:t xml:space="preserve"> </w:t>
      </w:r>
      <w:r>
        <w:rPr>
          <w:w w:val="120"/>
        </w:rPr>
        <w:t>ляющей содержания образования по предмету. Рабочая про-</w:t>
      </w:r>
      <w:r>
        <w:rPr>
          <w:spacing w:val="1"/>
          <w:w w:val="120"/>
        </w:rPr>
        <w:t xml:space="preserve"> </w:t>
      </w:r>
      <w:r>
        <w:rPr>
          <w:w w:val="115"/>
        </w:rPr>
        <w:t>грамма устанавливает распределение обязательного предметно-</w:t>
      </w:r>
      <w:r>
        <w:rPr>
          <w:spacing w:val="-55"/>
          <w:w w:val="115"/>
        </w:rPr>
        <w:t xml:space="preserve"> </w:t>
      </w:r>
      <w:r>
        <w:rPr>
          <w:w w:val="115"/>
        </w:rPr>
        <w:t>го содержания по годам обучения; предусматривает примерный</w:t>
      </w:r>
      <w:r>
        <w:rPr>
          <w:spacing w:val="-55"/>
          <w:w w:val="115"/>
        </w:rPr>
        <w:t xml:space="preserve"> </w:t>
      </w:r>
      <w:r>
        <w:rPr>
          <w:spacing w:val="-1"/>
          <w:w w:val="120"/>
        </w:rPr>
        <w:t>ресурс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учебного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времени,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выделяемого</w:t>
      </w:r>
      <w:r>
        <w:rPr>
          <w:spacing w:val="-12"/>
          <w:w w:val="120"/>
        </w:rPr>
        <w:t xml:space="preserve"> </w:t>
      </w:r>
      <w:r>
        <w:rPr>
          <w:w w:val="120"/>
        </w:rPr>
        <w:t>на</w:t>
      </w:r>
      <w:r>
        <w:rPr>
          <w:spacing w:val="-13"/>
          <w:w w:val="120"/>
        </w:rPr>
        <w:t xml:space="preserve"> </w:t>
      </w:r>
      <w:r>
        <w:rPr>
          <w:w w:val="120"/>
        </w:rPr>
        <w:t>изучение</w:t>
      </w:r>
      <w:r>
        <w:rPr>
          <w:spacing w:val="-12"/>
          <w:w w:val="120"/>
        </w:rPr>
        <w:t xml:space="preserve"> </w:t>
      </w:r>
      <w:r>
        <w:rPr>
          <w:w w:val="120"/>
        </w:rPr>
        <w:t>тем/разде-</w:t>
      </w:r>
      <w:r>
        <w:rPr>
          <w:spacing w:val="-58"/>
          <w:w w:val="120"/>
        </w:rPr>
        <w:t xml:space="preserve"> </w:t>
      </w:r>
      <w:r>
        <w:rPr>
          <w:w w:val="120"/>
        </w:rPr>
        <w:t>лов курса, а также последовательность их изучения с учётом</w:t>
      </w:r>
      <w:r>
        <w:rPr>
          <w:spacing w:val="1"/>
          <w:w w:val="120"/>
        </w:rPr>
        <w:t xml:space="preserve"> </w:t>
      </w:r>
      <w:r>
        <w:rPr>
          <w:w w:val="115"/>
        </w:rPr>
        <w:t>особенностей структуры английского языка и родного (русско-</w:t>
      </w:r>
      <w:r>
        <w:rPr>
          <w:spacing w:val="1"/>
          <w:w w:val="115"/>
        </w:rPr>
        <w:t xml:space="preserve"> </w:t>
      </w:r>
      <w:r>
        <w:rPr>
          <w:w w:val="120"/>
        </w:rPr>
        <w:t>го) языка обучающихся, межпредметных связей английского</w:t>
      </w:r>
      <w:r>
        <w:rPr>
          <w:spacing w:val="1"/>
          <w:w w:val="120"/>
        </w:rPr>
        <w:t xml:space="preserve"> </w:t>
      </w:r>
      <w:r>
        <w:rPr>
          <w:w w:val="115"/>
        </w:rPr>
        <w:t>языка с содержанием других общеобразовательных предметов,</w:t>
      </w:r>
      <w:r>
        <w:rPr>
          <w:spacing w:val="1"/>
          <w:w w:val="115"/>
        </w:rPr>
        <w:t xml:space="preserve"> </w:t>
      </w:r>
      <w:r>
        <w:rPr>
          <w:w w:val="115"/>
        </w:rPr>
        <w:t>изучаемых в 5—9 классах, а также с учётом возрастных особен-</w:t>
      </w:r>
      <w:r>
        <w:rPr>
          <w:spacing w:val="-55"/>
          <w:w w:val="115"/>
        </w:rPr>
        <w:t xml:space="preserve"> </w:t>
      </w:r>
      <w:r>
        <w:rPr>
          <w:spacing w:val="-2"/>
          <w:w w:val="120"/>
        </w:rPr>
        <w:t>ностей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обучающихся</w:t>
      </w:r>
      <w:r>
        <w:rPr>
          <w:spacing w:val="-10"/>
          <w:w w:val="120"/>
        </w:rPr>
        <w:t xml:space="preserve"> </w:t>
      </w:r>
      <w:r>
        <w:rPr>
          <w:spacing w:val="-2"/>
          <w:w w:val="120"/>
        </w:rPr>
        <w:t>.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В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примерной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рабочей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программе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для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ос-</w:t>
      </w:r>
      <w:r>
        <w:rPr>
          <w:spacing w:val="-58"/>
          <w:w w:val="120"/>
        </w:rPr>
        <w:t xml:space="preserve"> </w:t>
      </w:r>
      <w:r>
        <w:rPr>
          <w:w w:val="115"/>
        </w:rPr>
        <w:t>новной школы предусмотрено дальнейшее развитие всех рече-</w:t>
      </w:r>
      <w:r>
        <w:rPr>
          <w:spacing w:val="1"/>
          <w:w w:val="115"/>
        </w:rPr>
        <w:t xml:space="preserve"> </w:t>
      </w:r>
      <w:r>
        <w:rPr>
          <w:w w:val="120"/>
        </w:rPr>
        <w:t>вых</w:t>
      </w:r>
      <w:r>
        <w:rPr>
          <w:spacing w:val="-14"/>
          <w:w w:val="120"/>
        </w:rPr>
        <w:t xml:space="preserve"> </w:t>
      </w:r>
      <w:r>
        <w:rPr>
          <w:w w:val="120"/>
        </w:rPr>
        <w:t>умений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овладение</w:t>
      </w:r>
      <w:r>
        <w:rPr>
          <w:spacing w:val="-14"/>
          <w:w w:val="120"/>
        </w:rPr>
        <w:t xml:space="preserve"> </w:t>
      </w:r>
      <w:r>
        <w:rPr>
          <w:w w:val="120"/>
        </w:rPr>
        <w:t>языковыми</w:t>
      </w:r>
      <w:r>
        <w:rPr>
          <w:spacing w:val="-14"/>
          <w:w w:val="120"/>
        </w:rPr>
        <w:t xml:space="preserve"> </w:t>
      </w:r>
      <w:r>
        <w:rPr>
          <w:w w:val="120"/>
        </w:rPr>
        <w:t>средствами,</w:t>
      </w:r>
      <w:r>
        <w:rPr>
          <w:spacing w:val="-14"/>
          <w:w w:val="120"/>
        </w:rPr>
        <w:t xml:space="preserve"> </w:t>
      </w:r>
      <w:r>
        <w:rPr>
          <w:w w:val="120"/>
        </w:rPr>
        <w:t>представлен-</w:t>
      </w:r>
      <w:r>
        <w:rPr>
          <w:spacing w:val="-58"/>
          <w:w w:val="120"/>
        </w:rPr>
        <w:t xml:space="preserve"> </w:t>
      </w:r>
      <w:r>
        <w:rPr>
          <w:w w:val="120"/>
        </w:rPr>
        <w:t>ными</w:t>
      </w:r>
      <w:r>
        <w:rPr>
          <w:spacing w:val="27"/>
          <w:w w:val="120"/>
        </w:rPr>
        <w:t xml:space="preserve"> </w:t>
      </w:r>
      <w:r>
        <w:rPr>
          <w:w w:val="120"/>
        </w:rPr>
        <w:t>в</w:t>
      </w:r>
      <w:r>
        <w:rPr>
          <w:spacing w:val="28"/>
          <w:w w:val="120"/>
        </w:rPr>
        <w:t xml:space="preserve"> </w:t>
      </w:r>
      <w:r>
        <w:rPr>
          <w:w w:val="120"/>
        </w:rPr>
        <w:t>примерных</w:t>
      </w:r>
      <w:r>
        <w:rPr>
          <w:spacing w:val="28"/>
          <w:w w:val="120"/>
        </w:rPr>
        <w:t xml:space="preserve"> </w:t>
      </w:r>
      <w:r>
        <w:rPr>
          <w:w w:val="120"/>
        </w:rPr>
        <w:t>рабочих</w:t>
      </w:r>
      <w:r>
        <w:rPr>
          <w:spacing w:val="28"/>
          <w:w w:val="120"/>
        </w:rPr>
        <w:t xml:space="preserve"> </w:t>
      </w:r>
      <w:r>
        <w:rPr>
          <w:w w:val="120"/>
        </w:rPr>
        <w:t>программах</w:t>
      </w:r>
      <w:r>
        <w:rPr>
          <w:spacing w:val="28"/>
          <w:w w:val="120"/>
        </w:rPr>
        <w:t xml:space="preserve"> </w:t>
      </w:r>
      <w:r>
        <w:rPr>
          <w:w w:val="120"/>
        </w:rPr>
        <w:t>начального</w:t>
      </w:r>
      <w:r>
        <w:rPr>
          <w:spacing w:val="28"/>
          <w:w w:val="120"/>
        </w:rPr>
        <w:t xml:space="preserve"> </w:t>
      </w:r>
      <w:r>
        <w:rPr>
          <w:w w:val="120"/>
        </w:rPr>
        <w:t>общего</w:t>
      </w:r>
    </w:p>
    <w:p w:rsidR="002F7345" w:rsidRDefault="002F7345">
      <w:pPr>
        <w:spacing w:line="252" w:lineRule="auto"/>
        <w:sectPr w:rsidR="002F7345">
          <w:pgSz w:w="7830" w:h="12020"/>
          <w:pgMar w:top="58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2" w:lineRule="auto"/>
        <w:ind w:left="157" w:right="0" w:firstLine="0"/>
        <w:jc w:val="left"/>
      </w:pPr>
      <w:r>
        <w:rPr>
          <w:w w:val="115"/>
        </w:rPr>
        <w:lastRenderedPageBreak/>
        <w:t>образования,</w:t>
      </w:r>
      <w:r>
        <w:rPr>
          <w:spacing w:val="2"/>
          <w:w w:val="115"/>
        </w:rPr>
        <w:t xml:space="preserve"> </w:t>
      </w:r>
      <w:r>
        <w:rPr>
          <w:w w:val="115"/>
        </w:rPr>
        <w:t>что</w:t>
      </w:r>
      <w:r>
        <w:rPr>
          <w:spacing w:val="3"/>
          <w:w w:val="115"/>
        </w:rPr>
        <w:t xml:space="preserve"> </w:t>
      </w:r>
      <w:r>
        <w:rPr>
          <w:w w:val="115"/>
        </w:rPr>
        <w:t>обеспечивает</w:t>
      </w:r>
      <w:r>
        <w:rPr>
          <w:spacing w:val="3"/>
          <w:w w:val="115"/>
        </w:rPr>
        <w:t xml:space="preserve"> </w:t>
      </w:r>
      <w:r>
        <w:rPr>
          <w:w w:val="115"/>
        </w:rPr>
        <w:t>преемственность</w:t>
      </w:r>
      <w:r>
        <w:rPr>
          <w:spacing w:val="3"/>
          <w:w w:val="115"/>
        </w:rPr>
        <w:t xml:space="preserve"> </w:t>
      </w:r>
      <w:r>
        <w:rPr>
          <w:w w:val="115"/>
        </w:rPr>
        <w:t>между</w:t>
      </w:r>
      <w:r>
        <w:rPr>
          <w:spacing w:val="3"/>
          <w:w w:val="115"/>
        </w:rPr>
        <w:t xml:space="preserve"> </w:t>
      </w:r>
      <w:r>
        <w:rPr>
          <w:w w:val="115"/>
        </w:rPr>
        <w:t>этапами</w:t>
      </w:r>
      <w:r>
        <w:rPr>
          <w:spacing w:val="-54"/>
          <w:w w:val="115"/>
        </w:rPr>
        <w:t xml:space="preserve"> </w:t>
      </w:r>
      <w:r>
        <w:rPr>
          <w:w w:val="120"/>
        </w:rPr>
        <w:t>школьного</w:t>
      </w:r>
      <w:r>
        <w:rPr>
          <w:spacing w:val="-15"/>
          <w:w w:val="120"/>
        </w:rPr>
        <w:t xml:space="preserve"> </w:t>
      </w:r>
      <w:r>
        <w:rPr>
          <w:w w:val="120"/>
        </w:rPr>
        <w:t>образования</w:t>
      </w:r>
      <w:r>
        <w:rPr>
          <w:spacing w:val="-14"/>
          <w:w w:val="120"/>
        </w:rPr>
        <w:t xml:space="preserve"> </w:t>
      </w:r>
      <w:r>
        <w:rPr>
          <w:w w:val="120"/>
        </w:rPr>
        <w:t>по</w:t>
      </w:r>
      <w:r>
        <w:rPr>
          <w:spacing w:val="-14"/>
          <w:w w:val="120"/>
        </w:rPr>
        <w:t xml:space="preserve"> </w:t>
      </w:r>
      <w:r>
        <w:rPr>
          <w:w w:val="120"/>
        </w:rPr>
        <w:t>английскому</w:t>
      </w:r>
      <w:r>
        <w:rPr>
          <w:spacing w:val="-14"/>
          <w:w w:val="120"/>
        </w:rPr>
        <w:t xml:space="preserve"> </w:t>
      </w:r>
      <w:r>
        <w:rPr>
          <w:w w:val="120"/>
        </w:rPr>
        <w:t>языку.</w:t>
      </w:r>
    </w:p>
    <w:p w:rsidR="002F7345" w:rsidRDefault="00404190">
      <w:pPr>
        <w:pStyle w:val="3"/>
        <w:spacing w:before="162"/>
        <w:rPr>
          <w:b/>
          <w:bCs/>
        </w:rPr>
      </w:pPr>
      <w:r>
        <w:rPr>
          <w:b/>
          <w:bCs/>
          <w:w w:val="90"/>
        </w:rPr>
        <w:t>ОБЩАЯ</w:t>
      </w:r>
      <w:r>
        <w:rPr>
          <w:b/>
          <w:bCs/>
          <w:spacing w:val="1"/>
          <w:w w:val="90"/>
        </w:rPr>
        <w:t xml:space="preserve"> </w:t>
      </w:r>
      <w:r>
        <w:rPr>
          <w:b/>
          <w:bCs/>
          <w:w w:val="90"/>
        </w:rPr>
        <w:t>ХАРАКТЕРИСТИКА</w:t>
      </w:r>
      <w:r>
        <w:rPr>
          <w:b/>
          <w:bCs/>
          <w:spacing w:val="2"/>
          <w:w w:val="90"/>
        </w:rPr>
        <w:t xml:space="preserve"> </w:t>
      </w:r>
      <w:r>
        <w:rPr>
          <w:b/>
          <w:bCs/>
          <w:w w:val="90"/>
        </w:rPr>
        <w:t>УЧЕБНОГО</w:t>
      </w:r>
      <w:r>
        <w:rPr>
          <w:b/>
          <w:bCs/>
          <w:spacing w:val="2"/>
          <w:w w:val="90"/>
        </w:rPr>
        <w:t xml:space="preserve"> </w:t>
      </w:r>
      <w:r>
        <w:rPr>
          <w:b/>
          <w:bCs/>
          <w:w w:val="90"/>
        </w:rPr>
        <w:t>ПРЕДМЕТА</w:t>
      </w:r>
    </w:p>
    <w:p w:rsidR="002F7345" w:rsidRDefault="00404190">
      <w:pPr>
        <w:spacing w:line="249" w:lineRule="exact"/>
        <w:ind w:left="157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  <w:w w:val="95"/>
        </w:rPr>
        <w:t>«ИНОСТРАННЫЙ</w:t>
      </w:r>
      <w:r>
        <w:rPr>
          <w:rFonts w:ascii="Trebuchet MS" w:hAnsi="Trebuchet MS"/>
          <w:b/>
          <w:bCs/>
          <w:spacing w:val="-7"/>
          <w:w w:val="95"/>
        </w:rPr>
        <w:t xml:space="preserve"> </w:t>
      </w:r>
      <w:r>
        <w:rPr>
          <w:rFonts w:ascii="Trebuchet MS" w:hAnsi="Trebuchet MS"/>
          <w:b/>
          <w:bCs/>
          <w:w w:val="95"/>
        </w:rPr>
        <w:t>(АНГЛИЙСКИЙ)</w:t>
      </w:r>
      <w:r>
        <w:rPr>
          <w:rFonts w:ascii="Trebuchet MS" w:hAnsi="Trebuchet MS"/>
          <w:b/>
          <w:bCs/>
          <w:spacing w:val="-6"/>
          <w:w w:val="95"/>
        </w:rPr>
        <w:t xml:space="preserve"> </w:t>
      </w:r>
      <w:r>
        <w:rPr>
          <w:rFonts w:ascii="Trebuchet MS" w:hAnsi="Trebuchet MS"/>
          <w:b/>
          <w:bCs/>
          <w:w w:val="95"/>
        </w:rPr>
        <w:t>ЯЗЫК»</w:t>
      </w:r>
    </w:p>
    <w:p w:rsidR="002F7345" w:rsidRDefault="00404190">
      <w:pPr>
        <w:pStyle w:val="a7"/>
        <w:spacing w:before="67" w:line="252" w:lineRule="auto"/>
      </w:pPr>
      <w:r>
        <w:rPr>
          <w:w w:val="115"/>
        </w:rPr>
        <w:t>Предмету</w:t>
      </w:r>
      <w:r>
        <w:rPr>
          <w:spacing w:val="1"/>
          <w:w w:val="115"/>
        </w:rPr>
        <w:t xml:space="preserve"> </w:t>
      </w:r>
      <w:r>
        <w:rPr>
          <w:w w:val="115"/>
        </w:rPr>
        <w:t>«Иностранный</w:t>
      </w:r>
      <w:r>
        <w:rPr>
          <w:spacing w:val="1"/>
          <w:w w:val="115"/>
        </w:rPr>
        <w:t xml:space="preserve"> </w:t>
      </w:r>
      <w:r>
        <w:rPr>
          <w:w w:val="115"/>
        </w:rPr>
        <w:t>(английский)</w:t>
      </w:r>
      <w:r>
        <w:rPr>
          <w:spacing w:val="1"/>
          <w:w w:val="115"/>
        </w:rPr>
        <w:t xml:space="preserve"> </w:t>
      </w:r>
      <w:r>
        <w:rPr>
          <w:w w:val="115"/>
        </w:rPr>
        <w:t>язык»</w:t>
      </w:r>
      <w:r>
        <w:rPr>
          <w:spacing w:val="1"/>
          <w:w w:val="115"/>
        </w:rPr>
        <w:t xml:space="preserve"> </w:t>
      </w:r>
      <w:r>
        <w:rPr>
          <w:w w:val="115"/>
        </w:rPr>
        <w:t>принадлежит</w:t>
      </w:r>
      <w:r>
        <w:rPr>
          <w:spacing w:val="1"/>
          <w:w w:val="115"/>
        </w:rPr>
        <w:t xml:space="preserve"> </w:t>
      </w:r>
      <w:r>
        <w:rPr>
          <w:w w:val="115"/>
        </w:rPr>
        <w:t>важное</w:t>
      </w:r>
      <w:r>
        <w:rPr>
          <w:spacing w:val="-9"/>
          <w:w w:val="115"/>
        </w:rPr>
        <w:t xml:space="preserve"> </w:t>
      </w:r>
      <w:r>
        <w:rPr>
          <w:w w:val="115"/>
        </w:rPr>
        <w:t>место</w:t>
      </w:r>
      <w:r>
        <w:rPr>
          <w:spacing w:val="-9"/>
          <w:w w:val="115"/>
        </w:rPr>
        <w:t xml:space="preserve"> </w:t>
      </w:r>
      <w:r>
        <w:rPr>
          <w:w w:val="115"/>
        </w:rPr>
        <w:t>в</w:t>
      </w:r>
      <w:r>
        <w:rPr>
          <w:spacing w:val="-9"/>
          <w:w w:val="115"/>
        </w:rPr>
        <w:t xml:space="preserve"> </w:t>
      </w:r>
      <w:r>
        <w:rPr>
          <w:w w:val="115"/>
        </w:rPr>
        <w:t>системе</w:t>
      </w:r>
      <w:r>
        <w:rPr>
          <w:spacing w:val="-8"/>
          <w:w w:val="115"/>
        </w:rPr>
        <w:t xml:space="preserve"> </w:t>
      </w:r>
      <w:r>
        <w:rPr>
          <w:w w:val="115"/>
        </w:rPr>
        <w:t>среднего</w:t>
      </w:r>
      <w:r>
        <w:rPr>
          <w:spacing w:val="-9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-9"/>
          <w:w w:val="115"/>
        </w:rPr>
        <w:t xml:space="preserve"> </w:t>
      </w:r>
      <w:r>
        <w:rPr>
          <w:w w:val="115"/>
        </w:rPr>
        <w:t>образования</w:t>
      </w:r>
      <w:r>
        <w:rPr>
          <w:spacing w:val="-9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воспита-</w:t>
      </w:r>
      <w:r>
        <w:rPr>
          <w:spacing w:val="-55"/>
          <w:w w:val="115"/>
        </w:rPr>
        <w:t xml:space="preserve"> </w:t>
      </w:r>
      <w:r>
        <w:rPr>
          <w:w w:val="115"/>
        </w:rPr>
        <w:t>ния</w:t>
      </w:r>
      <w:r>
        <w:rPr>
          <w:spacing w:val="1"/>
          <w:w w:val="115"/>
        </w:rPr>
        <w:t xml:space="preserve"> </w:t>
      </w:r>
      <w:r>
        <w:rPr>
          <w:w w:val="115"/>
        </w:rPr>
        <w:t>современного</w:t>
      </w:r>
      <w:r>
        <w:rPr>
          <w:spacing w:val="1"/>
          <w:w w:val="115"/>
        </w:rPr>
        <w:t xml:space="preserve"> </w:t>
      </w:r>
      <w:r>
        <w:rPr>
          <w:w w:val="115"/>
        </w:rPr>
        <w:t>школьника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условиях</w:t>
      </w:r>
      <w:r>
        <w:rPr>
          <w:spacing w:val="1"/>
          <w:w w:val="115"/>
        </w:rPr>
        <w:t xml:space="preserve"> </w:t>
      </w:r>
      <w:r>
        <w:rPr>
          <w:w w:val="115"/>
        </w:rPr>
        <w:t>поликультурного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-55"/>
          <w:w w:val="115"/>
        </w:rPr>
        <w:t xml:space="preserve"> </w:t>
      </w:r>
      <w:r>
        <w:rPr>
          <w:w w:val="115"/>
        </w:rPr>
        <w:t>многоязычного</w:t>
      </w:r>
      <w:r>
        <w:rPr>
          <w:spacing w:val="-11"/>
          <w:w w:val="115"/>
        </w:rPr>
        <w:t xml:space="preserve"> </w:t>
      </w:r>
      <w:r>
        <w:rPr>
          <w:w w:val="115"/>
        </w:rPr>
        <w:t>мира.</w:t>
      </w:r>
      <w:r>
        <w:rPr>
          <w:spacing w:val="-11"/>
          <w:w w:val="115"/>
        </w:rPr>
        <w:t xml:space="preserve"> </w:t>
      </w:r>
      <w:r>
        <w:rPr>
          <w:w w:val="115"/>
        </w:rPr>
        <w:t>Изучение</w:t>
      </w:r>
      <w:r>
        <w:rPr>
          <w:spacing w:val="-11"/>
          <w:w w:val="115"/>
        </w:rPr>
        <w:t xml:space="preserve"> </w:t>
      </w:r>
      <w:r>
        <w:rPr>
          <w:w w:val="115"/>
        </w:rPr>
        <w:t>иностранного</w:t>
      </w:r>
      <w:r>
        <w:rPr>
          <w:spacing w:val="-10"/>
          <w:w w:val="115"/>
        </w:rPr>
        <w:t xml:space="preserve"> </w:t>
      </w:r>
      <w:r>
        <w:rPr>
          <w:w w:val="115"/>
        </w:rPr>
        <w:t>языка</w:t>
      </w:r>
      <w:r>
        <w:rPr>
          <w:spacing w:val="-11"/>
          <w:w w:val="115"/>
        </w:rPr>
        <w:t xml:space="preserve"> </w:t>
      </w:r>
      <w:r>
        <w:rPr>
          <w:w w:val="115"/>
        </w:rPr>
        <w:t>направлено</w:t>
      </w:r>
      <w:r>
        <w:rPr>
          <w:spacing w:val="-55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формирование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коммуникативной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культуры</w:t>
      </w:r>
      <w:r>
        <w:rPr>
          <w:spacing w:val="1"/>
          <w:w w:val="115"/>
        </w:rPr>
        <w:t xml:space="preserve"> </w:t>
      </w:r>
      <w:r>
        <w:rPr>
          <w:w w:val="115"/>
        </w:rPr>
        <w:t>обучающихся,</w:t>
      </w:r>
      <w:r>
        <w:rPr>
          <w:spacing w:val="1"/>
          <w:w w:val="115"/>
        </w:rPr>
        <w:t xml:space="preserve"> </w:t>
      </w:r>
      <w:r>
        <w:rPr>
          <w:w w:val="115"/>
        </w:rPr>
        <w:t>осознание</w:t>
      </w:r>
      <w:r>
        <w:rPr>
          <w:spacing w:val="-10"/>
          <w:w w:val="115"/>
        </w:rPr>
        <w:t xml:space="preserve"> </w:t>
      </w:r>
      <w:r>
        <w:rPr>
          <w:w w:val="115"/>
        </w:rPr>
        <w:t>роли</w:t>
      </w:r>
      <w:r>
        <w:rPr>
          <w:spacing w:val="-9"/>
          <w:w w:val="115"/>
        </w:rPr>
        <w:t xml:space="preserve"> </w:t>
      </w:r>
      <w:r>
        <w:rPr>
          <w:w w:val="115"/>
        </w:rPr>
        <w:t>языков</w:t>
      </w:r>
      <w:r>
        <w:rPr>
          <w:spacing w:val="-9"/>
          <w:w w:val="115"/>
        </w:rPr>
        <w:t xml:space="preserve"> </w:t>
      </w:r>
      <w:r>
        <w:rPr>
          <w:w w:val="115"/>
        </w:rPr>
        <w:t>как</w:t>
      </w:r>
      <w:r>
        <w:rPr>
          <w:spacing w:val="-9"/>
          <w:w w:val="115"/>
        </w:rPr>
        <w:t xml:space="preserve"> </w:t>
      </w:r>
      <w:r>
        <w:rPr>
          <w:w w:val="115"/>
        </w:rPr>
        <w:t>инструмента</w:t>
      </w:r>
      <w:r>
        <w:rPr>
          <w:spacing w:val="-10"/>
          <w:w w:val="115"/>
        </w:rPr>
        <w:t xml:space="preserve"> </w:t>
      </w:r>
      <w:r>
        <w:rPr>
          <w:w w:val="115"/>
        </w:rPr>
        <w:t>межличностного</w:t>
      </w:r>
      <w:r>
        <w:rPr>
          <w:spacing w:val="-9"/>
          <w:w w:val="115"/>
        </w:rPr>
        <w:t xml:space="preserve"> </w:t>
      </w:r>
      <w:r>
        <w:rPr>
          <w:w w:val="115"/>
        </w:rPr>
        <w:t>и</w:t>
      </w:r>
      <w:r>
        <w:rPr>
          <w:spacing w:val="-9"/>
          <w:w w:val="115"/>
        </w:rPr>
        <w:t xml:space="preserve"> </w:t>
      </w:r>
      <w:r>
        <w:rPr>
          <w:w w:val="115"/>
        </w:rPr>
        <w:t>меж-</w:t>
      </w:r>
      <w:r>
        <w:rPr>
          <w:spacing w:val="-55"/>
          <w:w w:val="115"/>
        </w:rPr>
        <w:t xml:space="preserve"> </w:t>
      </w:r>
      <w:r>
        <w:rPr>
          <w:w w:val="115"/>
        </w:rPr>
        <w:t>культурного</w:t>
      </w:r>
      <w:r>
        <w:rPr>
          <w:spacing w:val="-8"/>
          <w:w w:val="115"/>
        </w:rPr>
        <w:t xml:space="preserve"> </w:t>
      </w:r>
      <w:r>
        <w:rPr>
          <w:w w:val="115"/>
        </w:rPr>
        <w:t>взаимодействия,</w:t>
      </w:r>
      <w:r>
        <w:rPr>
          <w:spacing w:val="-7"/>
          <w:w w:val="115"/>
        </w:rPr>
        <w:t xml:space="preserve"> </w:t>
      </w:r>
      <w:r>
        <w:rPr>
          <w:w w:val="115"/>
        </w:rPr>
        <w:t>способствует</w:t>
      </w:r>
      <w:r>
        <w:rPr>
          <w:spacing w:val="-8"/>
          <w:w w:val="115"/>
        </w:rPr>
        <w:t xml:space="preserve"> </w:t>
      </w:r>
      <w:r>
        <w:rPr>
          <w:w w:val="115"/>
        </w:rPr>
        <w:t>их</w:t>
      </w:r>
      <w:r>
        <w:rPr>
          <w:spacing w:val="-7"/>
          <w:w w:val="115"/>
        </w:rPr>
        <w:t xml:space="preserve"> </w:t>
      </w:r>
      <w:r>
        <w:rPr>
          <w:w w:val="115"/>
        </w:rPr>
        <w:t>общему</w:t>
      </w:r>
      <w:r>
        <w:rPr>
          <w:spacing w:val="-8"/>
          <w:w w:val="115"/>
        </w:rPr>
        <w:t xml:space="preserve"> </w:t>
      </w:r>
      <w:r>
        <w:rPr>
          <w:w w:val="115"/>
        </w:rPr>
        <w:t>речевому</w:t>
      </w:r>
      <w:r>
        <w:rPr>
          <w:spacing w:val="-55"/>
          <w:w w:val="115"/>
        </w:rPr>
        <w:t xml:space="preserve"> </w:t>
      </w:r>
      <w:r>
        <w:rPr>
          <w:w w:val="115"/>
        </w:rPr>
        <w:t>развитию,</w:t>
      </w:r>
      <w:r>
        <w:rPr>
          <w:spacing w:val="1"/>
          <w:w w:val="115"/>
        </w:rPr>
        <w:t xml:space="preserve"> </w:t>
      </w:r>
      <w:r>
        <w:rPr>
          <w:w w:val="115"/>
        </w:rPr>
        <w:t>воспитанию</w:t>
      </w:r>
      <w:r>
        <w:rPr>
          <w:spacing w:val="1"/>
          <w:w w:val="115"/>
        </w:rPr>
        <w:t xml:space="preserve"> </w:t>
      </w:r>
      <w:r>
        <w:rPr>
          <w:w w:val="115"/>
        </w:rPr>
        <w:t>гражданской</w:t>
      </w:r>
      <w:r>
        <w:rPr>
          <w:spacing w:val="1"/>
          <w:w w:val="115"/>
        </w:rPr>
        <w:t xml:space="preserve"> </w:t>
      </w:r>
      <w:r>
        <w:rPr>
          <w:w w:val="115"/>
        </w:rPr>
        <w:t>идентичности,</w:t>
      </w:r>
      <w:r>
        <w:rPr>
          <w:spacing w:val="1"/>
          <w:w w:val="115"/>
        </w:rPr>
        <w:t xml:space="preserve"> </w:t>
      </w:r>
      <w:r>
        <w:rPr>
          <w:w w:val="115"/>
        </w:rPr>
        <w:t>расшире-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нию</w:t>
      </w:r>
      <w:r>
        <w:rPr>
          <w:spacing w:val="-16"/>
          <w:w w:val="115"/>
        </w:rPr>
        <w:t xml:space="preserve"> </w:t>
      </w:r>
      <w:r>
        <w:rPr>
          <w:spacing w:val="-1"/>
          <w:w w:val="115"/>
        </w:rPr>
        <w:t>кругозора,</w:t>
      </w:r>
      <w:r>
        <w:rPr>
          <w:spacing w:val="-16"/>
          <w:w w:val="115"/>
        </w:rPr>
        <w:t xml:space="preserve"> </w:t>
      </w:r>
      <w:r>
        <w:rPr>
          <w:spacing w:val="-1"/>
          <w:w w:val="115"/>
        </w:rPr>
        <w:t>воспитанию</w:t>
      </w:r>
      <w:r>
        <w:rPr>
          <w:spacing w:val="-16"/>
          <w:w w:val="115"/>
        </w:rPr>
        <w:t xml:space="preserve"> </w:t>
      </w:r>
      <w:r>
        <w:rPr>
          <w:spacing w:val="-1"/>
          <w:w w:val="115"/>
        </w:rPr>
        <w:t>чувств</w:t>
      </w:r>
      <w:r>
        <w:rPr>
          <w:spacing w:val="-16"/>
          <w:w w:val="115"/>
        </w:rPr>
        <w:t xml:space="preserve"> </w:t>
      </w:r>
      <w:r>
        <w:rPr>
          <w:spacing w:val="-1"/>
          <w:w w:val="115"/>
        </w:rPr>
        <w:t>и</w:t>
      </w:r>
      <w:r>
        <w:rPr>
          <w:spacing w:val="-16"/>
          <w:w w:val="115"/>
        </w:rPr>
        <w:t xml:space="preserve"> </w:t>
      </w:r>
      <w:r>
        <w:rPr>
          <w:spacing w:val="-1"/>
          <w:w w:val="115"/>
        </w:rPr>
        <w:t>эмоций.</w:t>
      </w:r>
      <w:r>
        <w:rPr>
          <w:spacing w:val="-16"/>
          <w:w w:val="115"/>
        </w:rPr>
        <w:t xml:space="preserve"> </w:t>
      </w:r>
      <w:r>
        <w:rPr>
          <w:spacing w:val="-1"/>
          <w:w w:val="115"/>
        </w:rPr>
        <w:t>Наряду</w:t>
      </w:r>
      <w:r>
        <w:rPr>
          <w:spacing w:val="-16"/>
          <w:w w:val="115"/>
        </w:rPr>
        <w:t xml:space="preserve"> </w:t>
      </w:r>
      <w:r>
        <w:rPr>
          <w:w w:val="115"/>
        </w:rPr>
        <w:t>с</w:t>
      </w:r>
      <w:r>
        <w:rPr>
          <w:spacing w:val="-15"/>
          <w:w w:val="115"/>
        </w:rPr>
        <w:t xml:space="preserve"> </w:t>
      </w:r>
      <w:r>
        <w:rPr>
          <w:w w:val="115"/>
        </w:rPr>
        <w:t>этим</w:t>
      </w:r>
      <w:r>
        <w:rPr>
          <w:spacing w:val="-16"/>
          <w:w w:val="115"/>
        </w:rPr>
        <w:t xml:space="preserve"> </w:t>
      </w:r>
      <w:r>
        <w:rPr>
          <w:w w:val="115"/>
        </w:rPr>
        <w:t>ино-</w:t>
      </w:r>
      <w:r>
        <w:rPr>
          <w:spacing w:val="-56"/>
          <w:w w:val="115"/>
        </w:rPr>
        <w:t xml:space="preserve"> </w:t>
      </w:r>
      <w:r>
        <w:rPr>
          <w:w w:val="115"/>
        </w:rPr>
        <w:t>странный</w:t>
      </w:r>
      <w:r>
        <w:rPr>
          <w:spacing w:val="1"/>
          <w:w w:val="115"/>
        </w:rPr>
        <w:t xml:space="preserve"> </w:t>
      </w:r>
      <w:r>
        <w:rPr>
          <w:w w:val="115"/>
        </w:rPr>
        <w:t>язык</w:t>
      </w:r>
      <w:r>
        <w:rPr>
          <w:spacing w:val="1"/>
          <w:w w:val="115"/>
        </w:rPr>
        <w:t xml:space="preserve"> </w:t>
      </w:r>
      <w:r>
        <w:rPr>
          <w:w w:val="115"/>
        </w:rPr>
        <w:t>выступает</w:t>
      </w:r>
      <w:r>
        <w:rPr>
          <w:spacing w:val="1"/>
          <w:w w:val="115"/>
        </w:rPr>
        <w:t xml:space="preserve"> </w:t>
      </w:r>
      <w:r>
        <w:rPr>
          <w:w w:val="115"/>
        </w:rPr>
        <w:t>инструментом</w:t>
      </w:r>
      <w:r>
        <w:rPr>
          <w:spacing w:val="1"/>
          <w:w w:val="115"/>
        </w:rPr>
        <w:t xml:space="preserve"> </w:t>
      </w:r>
      <w:r>
        <w:rPr>
          <w:w w:val="115"/>
        </w:rPr>
        <w:t>овладения</w:t>
      </w:r>
      <w:r>
        <w:rPr>
          <w:spacing w:val="1"/>
          <w:w w:val="115"/>
        </w:rPr>
        <w:t xml:space="preserve"> </w:t>
      </w:r>
      <w:r>
        <w:rPr>
          <w:w w:val="115"/>
        </w:rPr>
        <w:t>другими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предметными</w:t>
      </w:r>
      <w:r>
        <w:rPr>
          <w:spacing w:val="1"/>
          <w:w w:val="115"/>
        </w:rPr>
        <w:t xml:space="preserve"> </w:t>
      </w:r>
      <w:r>
        <w:rPr>
          <w:w w:val="115"/>
        </w:rPr>
        <w:t>областями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сфере</w:t>
      </w:r>
      <w:r>
        <w:rPr>
          <w:spacing w:val="1"/>
          <w:w w:val="115"/>
        </w:rPr>
        <w:t xml:space="preserve"> </w:t>
      </w:r>
      <w:r>
        <w:rPr>
          <w:w w:val="115"/>
        </w:rPr>
        <w:t>гуманитарных,</w:t>
      </w:r>
      <w:r>
        <w:rPr>
          <w:spacing w:val="1"/>
          <w:w w:val="115"/>
        </w:rPr>
        <w:t xml:space="preserve"> </w:t>
      </w:r>
      <w:r>
        <w:rPr>
          <w:w w:val="115"/>
        </w:rPr>
        <w:t>математиче-</w:t>
      </w:r>
      <w:r>
        <w:rPr>
          <w:spacing w:val="-55"/>
          <w:w w:val="115"/>
        </w:rPr>
        <w:t xml:space="preserve"> </w:t>
      </w:r>
      <w:r>
        <w:rPr>
          <w:w w:val="115"/>
        </w:rPr>
        <w:t>ских, естественно-научных и других наук и становится важной</w:t>
      </w:r>
      <w:r>
        <w:rPr>
          <w:spacing w:val="1"/>
          <w:w w:val="115"/>
        </w:rPr>
        <w:t xml:space="preserve"> </w:t>
      </w:r>
      <w:r>
        <w:rPr>
          <w:w w:val="115"/>
        </w:rPr>
        <w:t>составляющей</w:t>
      </w:r>
      <w:r>
        <w:rPr>
          <w:spacing w:val="-13"/>
          <w:w w:val="115"/>
        </w:rPr>
        <w:t xml:space="preserve"> </w:t>
      </w:r>
      <w:r>
        <w:rPr>
          <w:w w:val="115"/>
        </w:rPr>
        <w:t>базы</w:t>
      </w:r>
      <w:r>
        <w:rPr>
          <w:spacing w:val="-13"/>
          <w:w w:val="115"/>
        </w:rPr>
        <w:t xml:space="preserve"> </w:t>
      </w:r>
      <w:r>
        <w:rPr>
          <w:w w:val="115"/>
        </w:rPr>
        <w:t>для</w:t>
      </w:r>
      <w:r>
        <w:rPr>
          <w:spacing w:val="-13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-12"/>
          <w:w w:val="115"/>
        </w:rPr>
        <w:t xml:space="preserve"> </w:t>
      </w:r>
      <w:r>
        <w:rPr>
          <w:w w:val="115"/>
        </w:rPr>
        <w:t>и</w:t>
      </w:r>
      <w:r>
        <w:rPr>
          <w:spacing w:val="-13"/>
          <w:w w:val="115"/>
        </w:rPr>
        <w:t xml:space="preserve"> </w:t>
      </w:r>
      <w:r>
        <w:rPr>
          <w:w w:val="115"/>
        </w:rPr>
        <w:t>специального</w:t>
      </w:r>
      <w:r>
        <w:rPr>
          <w:spacing w:val="-13"/>
          <w:w w:val="115"/>
        </w:rPr>
        <w:t xml:space="preserve"> </w:t>
      </w:r>
      <w:r>
        <w:rPr>
          <w:w w:val="115"/>
        </w:rPr>
        <w:t>образования.</w:t>
      </w:r>
    </w:p>
    <w:p w:rsidR="002F7345" w:rsidRDefault="00404190">
      <w:pPr>
        <w:pStyle w:val="a7"/>
        <w:spacing w:before="12" w:line="252" w:lineRule="auto"/>
      </w:pPr>
      <w:r>
        <w:rPr>
          <w:spacing w:val="-2"/>
          <w:w w:val="115"/>
        </w:rPr>
        <w:t>Построение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программы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имеет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нелинейный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характер</w:t>
      </w:r>
      <w:r>
        <w:rPr>
          <w:spacing w:val="-15"/>
          <w:w w:val="115"/>
        </w:rPr>
        <w:t xml:space="preserve"> </w:t>
      </w:r>
      <w:r>
        <w:rPr>
          <w:spacing w:val="-1"/>
          <w:w w:val="115"/>
        </w:rPr>
        <w:t>и</w:t>
      </w:r>
      <w:r>
        <w:rPr>
          <w:spacing w:val="-16"/>
          <w:w w:val="115"/>
        </w:rPr>
        <w:t xml:space="preserve"> </w:t>
      </w:r>
      <w:r>
        <w:rPr>
          <w:spacing w:val="-1"/>
          <w:w w:val="115"/>
        </w:rPr>
        <w:t>основано</w:t>
      </w:r>
      <w:r>
        <w:rPr>
          <w:spacing w:val="-55"/>
          <w:w w:val="115"/>
        </w:rPr>
        <w:t xml:space="preserve"> </w:t>
      </w:r>
      <w:r>
        <w:rPr>
          <w:spacing w:val="-3"/>
          <w:w w:val="120"/>
        </w:rPr>
        <w:t>на</w:t>
      </w:r>
      <w:r>
        <w:rPr>
          <w:spacing w:val="-6"/>
          <w:w w:val="120"/>
        </w:rPr>
        <w:t xml:space="preserve"> </w:t>
      </w:r>
      <w:r>
        <w:rPr>
          <w:spacing w:val="-3"/>
          <w:w w:val="120"/>
        </w:rPr>
        <w:t>концентрическом</w:t>
      </w:r>
      <w:r>
        <w:rPr>
          <w:spacing w:val="-5"/>
          <w:w w:val="120"/>
        </w:rPr>
        <w:t xml:space="preserve"> </w:t>
      </w:r>
      <w:r>
        <w:rPr>
          <w:spacing w:val="-3"/>
          <w:w w:val="120"/>
        </w:rPr>
        <w:t>принципе</w:t>
      </w:r>
      <w:r>
        <w:rPr>
          <w:spacing w:val="-12"/>
          <w:w w:val="120"/>
        </w:rPr>
        <w:t xml:space="preserve"> </w:t>
      </w:r>
      <w:r>
        <w:rPr>
          <w:spacing w:val="-3"/>
          <w:w w:val="120"/>
        </w:rPr>
        <w:t>.</w:t>
      </w:r>
      <w:r>
        <w:rPr>
          <w:spacing w:val="-5"/>
          <w:w w:val="120"/>
        </w:rPr>
        <w:t xml:space="preserve"> </w:t>
      </w:r>
      <w:r>
        <w:rPr>
          <w:spacing w:val="-3"/>
          <w:w w:val="120"/>
        </w:rPr>
        <w:t>В</w:t>
      </w:r>
      <w:r>
        <w:rPr>
          <w:spacing w:val="-5"/>
          <w:w w:val="120"/>
        </w:rPr>
        <w:t xml:space="preserve"> </w:t>
      </w:r>
      <w:r>
        <w:rPr>
          <w:spacing w:val="-3"/>
          <w:w w:val="120"/>
        </w:rPr>
        <w:t>каждом</w:t>
      </w:r>
      <w:r>
        <w:rPr>
          <w:spacing w:val="-6"/>
          <w:w w:val="120"/>
        </w:rPr>
        <w:t xml:space="preserve"> </w:t>
      </w:r>
      <w:r>
        <w:rPr>
          <w:spacing w:val="-3"/>
          <w:w w:val="120"/>
        </w:rPr>
        <w:t>классе</w:t>
      </w:r>
      <w:r>
        <w:rPr>
          <w:spacing w:val="-5"/>
          <w:w w:val="120"/>
        </w:rPr>
        <w:t xml:space="preserve"> </w:t>
      </w:r>
      <w:r>
        <w:rPr>
          <w:spacing w:val="-3"/>
          <w:w w:val="120"/>
        </w:rPr>
        <w:t>даются</w:t>
      </w:r>
      <w:r>
        <w:rPr>
          <w:spacing w:val="-5"/>
          <w:w w:val="120"/>
        </w:rPr>
        <w:t xml:space="preserve"> </w:t>
      </w:r>
      <w:r>
        <w:rPr>
          <w:spacing w:val="-3"/>
          <w:w w:val="120"/>
        </w:rPr>
        <w:t>новые</w:t>
      </w:r>
      <w:r>
        <w:rPr>
          <w:spacing w:val="-58"/>
          <w:w w:val="120"/>
        </w:rPr>
        <w:t xml:space="preserve"> </w:t>
      </w:r>
      <w:r>
        <w:rPr>
          <w:spacing w:val="-6"/>
          <w:w w:val="120"/>
        </w:rPr>
        <w:t xml:space="preserve">элементы содержания и новые требовани </w:t>
      </w:r>
      <w:r>
        <w:rPr>
          <w:spacing w:val="-5"/>
          <w:w w:val="120"/>
        </w:rPr>
        <w:t>. В процессе обучения</w:t>
      </w:r>
      <w:r>
        <w:rPr>
          <w:spacing w:val="-57"/>
          <w:w w:val="120"/>
        </w:rPr>
        <w:t xml:space="preserve"> </w:t>
      </w:r>
      <w:r>
        <w:rPr>
          <w:w w:val="115"/>
        </w:rPr>
        <w:t>освоенные</w:t>
      </w:r>
      <w:r>
        <w:rPr>
          <w:spacing w:val="-10"/>
          <w:w w:val="115"/>
        </w:rPr>
        <w:t xml:space="preserve"> </w:t>
      </w:r>
      <w:r>
        <w:rPr>
          <w:w w:val="115"/>
        </w:rPr>
        <w:t>на</w:t>
      </w:r>
      <w:r>
        <w:rPr>
          <w:spacing w:val="-9"/>
          <w:w w:val="115"/>
        </w:rPr>
        <w:t xml:space="preserve"> </w:t>
      </w:r>
      <w:r>
        <w:rPr>
          <w:w w:val="115"/>
        </w:rPr>
        <w:t>определённом</w:t>
      </w:r>
      <w:r>
        <w:rPr>
          <w:spacing w:val="-9"/>
          <w:w w:val="115"/>
        </w:rPr>
        <w:t xml:space="preserve"> </w:t>
      </w:r>
      <w:r>
        <w:rPr>
          <w:w w:val="115"/>
        </w:rPr>
        <w:t>этапе</w:t>
      </w:r>
      <w:r>
        <w:rPr>
          <w:spacing w:val="-9"/>
          <w:w w:val="115"/>
        </w:rPr>
        <w:t xml:space="preserve"> </w:t>
      </w:r>
      <w:r>
        <w:rPr>
          <w:w w:val="115"/>
        </w:rPr>
        <w:t>грамматические</w:t>
      </w:r>
      <w:r>
        <w:rPr>
          <w:spacing w:val="-10"/>
          <w:w w:val="115"/>
        </w:rPr>
        <w:t xml:space="preserve"> </w:t>
      </w:r>
      <w:r>
        <w:rPr>
          <w:w w:val="115"/>
        </w:rPr>
        <w:t>формы</w:t>
      </w:r>
      <w:r>
        <w:rPr>
          <w:spacing w:val="-9"/>
          <w:w w:val="115"/>
        </w:rPr>
        <w:t xml:space="preserve"> </w:t>
      </w:r>
      <w:r>
        <w:rPr>
          <w:w w:val="115"/>
        </w:rPr>
        <w:t>и</w:t>
      </w:r>
      <w:r>
        <w:rPr>
          <w:spacing w:val="-9"/>
          <w:w w:val="115"/>
        </w:rPr>
        <w:t xml:space="preserve"> </w:t>
      </w:r>
      <w:r>
        <w:rPr>
          <w:w w:val="115"/>
        </w:rPr>
        <w:t>кон-</w:t>
      </w:r>
      <w:r>
        <w:rPr>
          <w:spacing w:val="-55"/>
          <w:w w:val="115"/>
        </w:rPr>
        <w:t xml:space="preserve"> </w:t>
      </w:r>
      <w:r>
        <w:rPr>
          <w:spacing w:val="-1"/>
          <w:w w:val="115"/>
        </w:rPr>
        <w:t>струкции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повторяются</w:t>
      </w:r>
      <w:r>
        <w:rPr>
          <w:spacing w:val="-12"/>
          <w:w w:val="115"/>
        </w:rPr>
        <w:t xml:space="preserve"> </w:t>
      </w:r>
      <w:r>
        <w:rPr>
          <w:spacing w:val="-1"/>
          <w:w w:val="115"/>
        </w:rPr>
        <w:t>и</w:t>
      </w:r>
      <w:r>
        <w:rPr>
          <w:spacing w:val="-12"/>
          <w:w w:val="115"/>
        </w:rPr>
        <w:t xml:space="preserve"> </w:t>
      </w:r>
      <w:r>
        <w:rPr>
          <w:spacing w:val="-1"/>
          <w:w w:val="115"/>
        </w:rPr>
        <w:t>закрепляются</w:t>
      </w:r>
      <w:r>
        <w:rPr>
          <w:spacing w:val="-12"/>
          <w:w w:val="115"/>
        </w:rPr>
        <w:t xml:space="preserve"> </w:t>
      </w:r>
      <w:r>
        <w:rPr>
          <w:w w:val="115"/>
        </w:rPr>
        <w:t>на</w:t>
      </w:r>
      <w:r>
        <w:rPr>
          <w:spacing w:val="-12"/>
          <w:w w:val="115"/>
        </w:rPr>
        <w:t xml:space="preserve"> </w:t>
      </w:r>
      <w:r>
        <w:rPr>
          <w:w w:val="115"/>
        </w:rPr>
        <w:t>новом</w:t>
      </w:r>
      <w:r>
        <w:rPr>
          <w:spacing w:val="-12"/>
          <w:w w:val="115"/>
        </w:rPr>
        <w:t xml:space="preserve"> </w:t>
      </w:r>
      <w:r>
        <w:rPr>
          <w:w w:val="115"/>
        </w:rPr>
        <w:t>лексическом</w:t>
      </w:r>
      <w:r>
        <w:rPr>
          <w:spacing w:val="-12"/>
          <w:w w:val="115"/>
        </w:rPr>
        <w:t xml:space="preserve"> </w:t>
      </w:r>
      <w:r>
        <w:rPr>
          <w:w w:val="115"/>
        </w:rPr>
        <w:t>ма-</w:t>
      </w:r>
      <w:r>
        <w:rPr>
          <w:spacing w:val="-55"/>
          <w:w w:val="115"/>
        </w:rPr>
        <w:t xml:space="preserve"> </w:t>
      </w:r>
      <w:r>
        <w:rPr>
          <w:spacing w:val="-1"/>
          <w:w w:val="115"/>
        </w:rPr>
        <w:t>териале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и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расширяющемся</w:t>
      </w:r>
      <w:r>
        <w:rPr>
          <w:spacing w:val="-18"/>
          <w:w w:val="115"/>
        </w:rPr>
        <w:t xml:space="preserve"> </w:t>
      </w:r>
      <w:r>
        <w:rPr>
          <w:w w:val="115"/>
        </w:rPr>
        <w:t>тематическом</w:t>
      </w:r>
      <w:r>
        <w:rPr>
          <w:spacing w:val="-17"/>
          <w:w w:val="115"/>
        </w:rPr>
        <w:t xml:space="preserve"> </w:t>
      </w:r>
      <w:r>
        <w:rPr>
          <w:w w:val="115"/>
        </w:rPr>
        <w:t>содержании</w:t>
      </w:r>
      <w:r>
        <w:rPr>
          <w:spacing w:val="-17"/>
          <w:w w:val="115"/>
        </w:rPr>
        <w:t xml:space="preserve"> </w:t>
      </w:r>
      <w:r>
        <w:rPr>
          <w:w w:val="115"/>
        </w:rPr>
        <w:t>речи</w:t>
      </w:r>
      <w:r>
        <w:rPr>
          <w:spacing w:val="14"/>
          <w:w w:val="115"/>
        </w:rPr>
        <w:t xml:space="preserve"> </w:t>
      </w:r>
      <w:r>
        <w:rPr>
          <w:w w:val="115"/>
        </w:rPr>
        <w:t>.</w:t>
      </w:r>
    </w:p>
    <w:p w:rsidR="002F7345" w:rsidRDefault="00404190">
      <w:pPr>
        <w:pStyle w:val="a7"/>
        <w:spacing w:before="6" w:line="252" w:lineRule="auto"/>
      </w:pPr>
      <w:r>
        <w:rPr>
          <w:spacing w:val="-3"/>
          <w:w w:val="120"/>
        </w:rPr>
        <w:t xml:space="preserve">В последние десятилетия наблюдается трансформация </w:t>
      </w:r>
      <w:r>
        <w:rPr>
          <w:spacing w:val="-2"/>
          <w:w w:val="120"/>
        </w:rPr>
        <w:t>взгля-</w:t>
      </w:r>
      <w:r>
        <w:rPr>
          <w:spacing w:val="-57"/>
          <w:w w:val="120"/>
        </w:rPr>
        <w:t xml:space="preserve"> </w:t>
      </w:r>
      <w:r>
        <w:rPr>
          <w:spacing w:val="-3"/>
          <w:w w:val="120"/>
        </w:rPr>
        <w:t>дов</w:t>
      </w:r>
      <w:r>
        <w:rPr>
          <w:spacing w:val="-10"/>
          <w:w w:val="120"/>
        </w:rPr>
        <w:t xml:space="preserve"> </w:t>
      </w:r>
      <w:r>
        <w:rPr>
          <w:spacing w:val="-3"/>
          <w:w w:val="120"/>
        </w:rPr>
        <w:t>на</w:t>
      </w:r>
      <w:r>
        <w:rPr>
          <w:spacing w:val="-9"/>
          <w:w w:val="120"/>
        </w:rPr>
        <w:t xml:space="preserve"> </w:t>
      </w:r>
      <w:r>
        <w:rPr>
          <w:spacing w:val="-3"/>
          <w:w w:val="120"/>
        </w:rPr>
        <w:t>владение</w:t>
      </w:r>
      <w:r>
        <w:rPr>
          <w:spacing w:val="-9"/>
          <w:w w:val="120"/>
        </w:rPr>
        <w:t xml:space="preserve"> </w:t>
      </w:r>
      <w:r>
        <w:rPr>
          <w:spacing w:val="-3"/>
          <w:w w:val="120"/>
        </w:rPr>
        <w:t>иностранным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языком,</w:t>
      </w:r>
      <w:r>
        <w:rPr>
          <w:spacing w:val="-10"/>
          <w:w w:val="120"/>
        </w:rPr>
        <w:t xml:space="preserve"> </w:t>
      </w:r>
      <w:r>
        <w:rPr>
          <w:spacing w:val="-2"/>
          <w:w w:val="120"/>
        </w:rPr>
        <w:t>усиление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общественных</w:t>
      </w:r>
      <w:r>
        <w:rPr>
          <w:spacing w:val="-57"/>
          <w:w w:val="120"/>
        </w:rPr>
        <w:t xml:space="preserve"> </w:t>
      </w:r>
      <w:r>
        <w:rPr>
          <w:spacing w:val="-1"/>
          <w:w w:val="115"/>
        </w:rPr>
        <w:t>запросов</w:t>
      </w:r>
      <w:r>
        <w:rPr>
          <w:spacing w:val="-16"/>
          <w:w w:val="115"/>
        </w:rPr>
        <w:t xml:space="preserve"> </w:t>
      </w:r>
      <w:r>
        <w:rPr>
          <w:spacing w:val="-1"/>
          <w:w w:val="115"/>
        </w:rPr>
        <w:t>на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квалифицированных</w:t>
      </w:r>
      <w:r>
        <w:rPr>
          <w:spacing w:val="-16"/>
          <w:w w:val="115"/>
        </w:rPr>
        <w:t xml:space="preserve"> </w:t>
      </w:r>
      <w:r>
        <w:rPr>
          <w:w w:val="115"/>
        </w:rPr>
        <w:t>и</w:t>
      </w:r>
      <w:r>
        <w:rPr>
          <w:spacing w:val="-17"/>
          <w:w w:val="115"/>
        </w:rPr>
        <w:t xml:space="preserve"> </w:t>
      </w:r>
      <w:r>
        <w:rPr>
          <w:w w:val="115"/>
        </w:rPr>
        <w:t>мобильных</w:t>
      </w:r>
      <w:r>
        <w:rPr>
          <w:spacing w:val="-16"/>
          <w:w w:val="115"/>
        </w:rPr>
        <w:t xml:space="preserve"> </w:t>
      </w:r>
      <w:r>
        <w:rPr>
          <w:w w:val="115"/>
        </w:rPr>
        <w:t>людей,</w:t>
      </w:r>
      <w:r>
        <w:rPr>
          <w:spacing w:val="-17"/>
          <w:w w:val="115"/>
        </w:rPr>
        <w:t xml:space="preserve"> </w:t>
      </w:r>
      <w:r>
        <w:rPr>
          <w:w w:val="115"/>
        </w:rPr>
        <w:t>способных</w:t>
      </w:r>
      <w:r>
        <w:rPr>
          <w:spacing w:val="-55"/>
          <w:w w:val="115"/>
        </w:rPr>
        <w:t xml:space="preserve"> </w:t>
      </w:r>
      <w:r>
        <w:rPr>
          <w:spacing w:val="-2"/>
          <w:w w:val="120"/>
        </w:rPr>
        <w:t>быстро адаптироваться к изменяющимся потребностям обще-</w:t>
      </w:r>
      <w:r>
        <w:rPr>
          <w:spacing w:val="-1"/>
          <w:w w:val="120"/>
        </w:rPr>
        <w:t xml:space="preserve"> </w:t>
      </w:r>
      <w:r>
        <w:rPr>
          <w:spacing w:val="-3"/>
          <w:w w:val="120"/>
        </w:rPr>
        <w:t>ства, овладевать новыми компетенциями. Владение иностран-</w:t>
      </w:r>
      <w:r>
        <w:rPr>
          <w:spacing w:val="-2"/>
          <w:w w:val="120"/>
        </w:rPr>
        <w:t xml:space="preserve"> </w:t>
      </w:r>
      <w:r>
        <w:rPr>
          <w:spacing w:val="-1"/>
          <w:w w:val="120"/>
        </w:rPr>
        <w:t xml:space="preserve">ным языком обеспечивает быстрый доступ к передовым </w:t>
      </w:r>
      <w:r>
        <w:rPr>
          <w:w w:val="120"/>
        </w:rPr>
        <w:t>меж-</w:t>
      </w:r>
      <w:r>
        <w:rPr>
          <w:spacing w:val="1"/>
          <w:w w:val="120"/>
        </w:rPr>
        <w:t xml:space="preserve"> </w:t>
      </w:r>
      <w:r>
        <w:rPr>
          <w:w w:val="115"/>
        </w:rPr>
        <w:t>дународным</w:t>
      </w:r>
      <w:r>
        <w:rPr>
          <w:spacing w:val="-13"/>
          <w:w w:val="115"/>
        </w:rPr>
        <w:t xml:space="preserve"> </w:t>
      </w:r>
      <w:r>
        <w:rPr>
          <w:w w:val="115"/>
        </w:rPr>
        <w:t>научным</w:t>
      </w:r>
      <w:r>
        <w:rPr>
          <w:spacing w:val="-13"/>
          <w:w w:val="115"/>
        </w:rPr>
        <w:t xml:space="preserve"> </w:t>
      </w:r>
      <w:r>
        <w:rPr>
          <w:w w:val="115"/>
        </w:rPr>
        <w:t>и</w:t>
      </w:r>
      <w:r>
        <w:rPr>
          <w:spacing w:val="-13"/>
          <w:w w:val="115"/>
        </w:rPr>
        <w:t xml:space="preserve"> </w:t>
      </w:r>
      <w:r>
        <w:rPr>
          <w:w w:val="115"/>
        </w:rPr>
        <w:t>технологическим</w:t>
      </w:r>
      <w:r>
        <w:rPr>
          <w:spacing w:val="-13"/>
          <w:w w:val="115"/>
        </w:rPr>
        <w:t xml:space="preserve"> </w:t>
      </w:r>
      <w:r>
        <w:rPr>
          <w:w w:val="115"/>
        </w:rPr>
        <w:t>достижениям</w:t>
      </w:r>
      <w:r>
        <w:rPr>
          <w:spacing w:val="-13"/>
          <w:w w:val="115"/>
        </w:rPr>
        <w:t xml:space="preserve"> </w:t>
      </w:r>
      <w:r>
        <w:rPr>
          <w:w w:val="115"/>
        </w:rPr>
        <w:t>и</w:t>
      </w:r>
      <w:r>
        <w:rPr>
          <w:spacing w:val="-13"/>
          <w:w w:val="115"/>
        </w:rPr>
        <w:t xml:space="preserve"> </w:t>
      </w:r>
      <w:r>
        <w:rPr>
          <w:w w:val="115"/>
        </w:rPr>
        <w:t>расши-</w:t>
      </w:r>
      <w:r>
        <w:rPr>
          <w:spacing w:val="-55"/>
          <w:w w:val="115"/>
        </w:rPr>
        <w:t xml:space="preserve"> </w:t>
      </w:r>
      <w:r>
        <w:rPr>
          <w:spacing w:val="-3"/>
          <w:w w:val="120"/>
        </w:rPr>
        <w:t xml:space="preserve">ряет </w:t>
      </w:r>
      <w:r>
        <w:rPr>
          <w:spacing w:val="-2"/>
          <w:w w:val="120"/>
        </w:rPr>
        <w:t>возможности образования и самообразования. Владение</w:t>
      </w:r>
      <w:r>
        <w:rPr>
          <w:spacing w:val="-1"/>
          <w:w w:val="120"/>
        </w:rPr>
        <w:t xml:space="preserve"> </w:t>
      </w:r>
      <w:r>
        <w:rPr>
          <w:w w:val="115"/>
        </w:rPr>
        <w:t>иностранным языком сейчас рассматривается как часть профес-</w:t>
      </w:r>
      <w:r>
        <w:rPr>
          <w:spacing w:val="-55"/>
          <w:w w:val="115"/>
        </w:rPr>
        <w:t xml:space="preserve"> </w:t>
      </w:r>
      <w:r>
        <w:rPr>
          <w:spacing w:val="-2"/>
          <w:w w:val="120"/>
        </w:rPr>
        <w:t xml:space="preserve">сии, поэтому он является универсальным </w:t>
      </w:r>
      <w:r>
        <w:rPr>
          <w:spacing w:val="-1"/>
          <w:w w:val="120"/>
        </w:rPr>
        <w:t>предметом, которым</w:t>
      </w:r>
      <w:r>
        <w:rPr>
          <w:spacing w:val="-57"/>
          <w:w w:val="120"/>
        </w:rPr>
        <w:t xml:space="preserve"> </w:t>
      </w:r>
      <w:r>
        <w:rPr>
          <w:spacing w:val="-3"/>
          <w:w w:val="120"/>
        </w:rPr>
        <w:t>стремятся</w:t>
      </w:r>
      <w:r>
        <w:rPr>
          <w:spacing w:val="-12"/>
          <w:w w:val="120"/>
        </w:rPr>
        <w:t xml:space="preserve"> </w:t>
      </w:r>
      <w:r>
        <w:rPr>
          <w:spacing w:val="-3"/>
          <w:w w:val="120"/>
        </w:rPr>
        <w:t>овладеть</w:t>
      </w:r>
      <w:r>
        <w:rPr>
          <w:spacing w:val="-11"/>
          <w:w w:val="120"/>
        </w:rPr>
        <w:t xml:space="preserve"> </w:t>
      </w:r>
      <w:r>
        <w:rPr>
          <w:spacing w:val="-3"/>
          <w:w w:val="120"/>
        </w:rPr>
        <w:t>современные</w:t>
      </w:r>
      <w:r>
        <w:rPr>
          <w:spacing w:val="-11"/>
          <w:w w:val="120"/>
        </w:rPr>
        <w:t xml:space="preserve"> </w:t>
      </w:r>
      <w:r>
        <w:rPr>
          <w:spacing w:val="-3"/>
          <w:w w:val="120"/>
        </w:rPr>
        <w:t>школьники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независимо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от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вы-</w:t>
      </w:r>
      <w:r>
        <w:rPr>
          <w:spacing w:val="-57"/>
          <w:w w:val="120"/>
        </w:rPr>
        <w:t xml:space="preserve"> </w:t>
      </w:r>
      <w:r>
        <w:rPr>
          <w:spacing w:val="-3"/>
          <w:w w:val="120"/>
        </w:rPr>
        <w:t>бранных</w:t>
      </w:r>
      <w:r>
        <w:rPr>
          <w:spacing w:val="-12"/>
          <w:w w:val="120"/>
        </w:rPr>
        <w:t xml:space="preserve"> </w:t>
      </w:r>
      <w:r>
        <w:rPr>
          <w:spacing w:val="-3"/>
          <w:w w:val="120"/>
        </w:rPr>
        <w:t>ими</w:t>
      </w:r>
      <w:r>
        <w:rPr>
          <w:spacing w:val="-11"/>
          <w:w w:val="120"/>
        </w:rPr>
        <w:t xml:space="preserve"> </w:t>
      </w:r>
      <w:r>
        <w:rPr>
          <w:spacing w:val="-3"/>
          <w:w w:val="120"/>
        </w:rPr>
        <w:t>профильных</w:t>
      </w:r>
      <w:r>
        <w:rPr>
          <w:spacing w:val="-11"/>
          <w:w w:val="120"/>
        </w:rPr>
        <w:t xml:space="preserve"> </w:t>
      </w:r>
      <w:r>
        <w:rPr>
          <w:spacing w:val="-3"/>
          <w:w w:val="120"/>
        </w:rPr>
        <w:t>предметов</w:t>
      </w:r>
      <w:r>
        <w:rPr>
          <w:spacing w:val="-11"/>
          <w:w w:val="120"/>
        </w:rPr>
        <w:t xml:space="preserve"> </w:t>
      </w:r>
      <w:r>
        <w:rPr>
          <w:spacing w:val="-3"/>
          <w:w w:val="120"/>
        </w:rPr>
        <w:t>(математика,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история,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хи-</w:t>
      </w:r>
      <w:r>
        <w:rPr>
          <w:spacing w:val="-58"/>
          <w:w w:val="120"/>
        </w:rPr>
        <w:t xml:space="preserve"> </w:t>
      </w:r>
      <w:r>
        <w:rPr>
          <w:spacing w:val="-5"/>
          <w:w w:val="120"/>
        </w:rPr>
        <w:t>мия,</w:t>
      </w:r>
      <w:r>
        <w:rPr>
          <w:spacing w:val="-10"/>
          <w:w w:val="120"/>
        </w:rPr>
        <w:t xml:space="preserve"> </w:t>
      </w:r>
      <w:r>
        <w:rPr>
          <w:spacing w:val="-5"/>
          <w:w w:val="120"/>
        </w:rPr>
        <w:t>физика</w:t>
      </w:r>
      <w:r>
        <w:rPr>
          <w:spacing w:val="-10"/>
          <w:w w:val="120"/>
        </w:rPr>
        <w:t xml:space="preserve"> </w:t>
      </w:r>
      <w:r>
        <w:rPr>
          <w:spacing w:val="-5"/>
          <w:w w:val="120"/>
        </w:rPr>
        <w:t>и</w:t>
      </w:r>
      <w:r>
        <w:rPr>
          <w:spacing w:val="-10"/>
          <w:w w:val="120"/>
        </w:rPr>
        <w:t xml:space="preserve"> </w:t>
      </w:r>
      <w:r>
        <w:rPr>
          <w:spacing w:val="-5"/>
          <w:w w:val="120"/>
        </w:rPr>
        <w:t>др</w:t>
      </w:r>
      <w:r>
        <w:rPr>
          <w:spacing w:val="1"/>
          <w:w w:val="120"/>
        </w:rPr>
        <w:t xml:space="preserve"> </w:t>
      </w:r>
      <w:r>
        <w:rPr>
          <w:spacing w:val="-5"/>
          <w:w w:val="120"/>
        </w:rPr>
        <w:t>.)</w:t>
      </w:r>
      <w:r>
        <w:rPr>
          <w:spacing w:val="1"/>
          <w:w w:val="120"/>
        </w:rPr>
        <w:t xml:space="preserve"> </w:t>
      </w:r>
      <w:r>
        <w:rPr>
          <w:spacing w:val="-5"/>
          <w:w w:val="120"/>
        </w:rPr>
        <w:t>.</w:t>
      </w:r>
      <w:r>
        <w:rPr>
          <w:spacing w:val="-10"/>
          <w:w w:val="120"/>
        </w:rPr>
        <w:t xml:space="preserve"> </w:t>
      </w:r>
      <w:r>
        <w:rPr>
          <w:spacing w:val="-5"/>
          <w:w w:val="120"/>
        </w:rPr>
        <w:t>Таким</w:t>
      </w:r>
      <w:r>
        <w:rPr>
          <w:spacing w:val="-10"/>
          <w:w w:val="120"/>
        </w:rPr>
        <w:t xml:space="preserve"> </w:t>
      </w:r>
      <w:r>
        <w:rPr>
          <w:spacing w:val="-5"/>
          <w:w w:val="120"/>
        </w:rPr>
        <w:t>образом,</w:t>
      </w:r>
      <w:r>
        <w:rPr>
          <w:spacing w:val="-10"/>
          <w:w w:val="120"/>
        </w:rPr>
        <w:t xml:space="preserve"> </w:t>
      </w:r>
      <w:r>
        <w:rPr>
          <w:spacing w:val="-5"/>
          <w:w w:val="120"/>
        </w:rPr>
        <w:t>владение</w:t>
      </w:r>
      <w:r>
        <w:rPr>
          <w:spacing w:val="-10"/>
          <w:w w:val="120"/>
        </w:rPr>
        <w:t xml:space="preserve"> </w:t>
      </w:r>
      <w:r>
        <w:rPr>
          <w:spacing w:val="-4"/>
          <w:w w:val="120"/>
        </w:rPr>
        <w:t>иностранным</w:t>
      </w:r>
      <w:r>
        <w:rPr>
          <w:spacing w:val="-10"/>
          <w:w w:val="120"/>
        </w:rPr>
        <w:t xml:space="preserve"> </w:t>
      </w:r>
      <w:r>
        <w:rPr>
          <w:spacing w:val="-4"/>
          <w:w w:val="120"/>
        </w:rPr>
        <w:t>язы-</w:t>
      </w:r>
      <w:r>
        <w:rPr>
          <w:spacing w:val="-57"/>
          <w:w w:val="120"/>
        </w:rPr>
        <w:t xml:space="preserve"> </w:t>
      </w:r>
      <w:r>
        <w:rPr>
          <w:w w:val="120"/>
        </w:rPr>
        <w:t>ком становится одним из важнейших средств социализации и</w:t>
      </w:r>
      <w:r>
        <w:rPr>
          <w:spacing w:val="-57"/>
          <w:w w:val="120"/>
        </w:rPr>
        <w:t xml:space="preserve"> </w:t>
      </w:r>
      <w:r>
        <w:rPr>
          <w:spacing w:val="-1"/>
          <w:w w:val="115"/>
        </w:rPr>
        <w:t>успешной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профессиональной</w:t>
      </w:r>
      <w:r>
        <w:rPr>
          <w:spacing w:val="-13"/>
          <w:w w:val="115"/>
        </w:rPr>
        <w:t xml:space="preserve"> </w:t>
      </w:r>
      <w:r>
        <w:rPr>
          <w:w w:val="115"/>
        </w:rPr>
        <w:t>деятельности</w:t>
      </w:r>
      <w:r>
        <w:rPr>
          <w:spacing w:val="-14"/>
          <w:w w:val="115"/>
        </w:rPr>
        <w:t xml:space="preserve"> </w:t>
      </w:r>
      <w:r>
        <w:rPr>
          <w:w w:val="115"/>
        </w:rPr>
        <w:t>выпускника</w:t>
      </w:r>
      <w:r>
        <w:rPr>
          <w:spacing w:val="-13"/>
          <w:w w:val="115"/>
        </w:rPr>
        <w:t xml:space="preserve"> </w:t>
      </w:r>
      <w:r>
        <w:rPr>
          <w:w w:val="115"/>
        </w:rPr>
        <w:t>школы.</w:t>
      </w:r>
    </w:p>
    <w:p w:rsidR="002F7345" w:rsidRDefault="00404190">
      <w:pPr>
        <w:pStyle w:val="a7"/>
        <w:spacing w:before="13" w:line="252" w:lineRule="auto"/>
      </w:pPr>
      <w:r>
        <w:rPr>
          <w:w w:val="120"/>
        </w:rPr>
        <w:t>Возрастает</w:t>
      </w:r>
      <w:r>
        <w:rPr>
          <w:spacing w:val="1"/>
          <w:w w:val="120"/>
        </w:rPr>
        <w:t xml:space="preserve"> </w:t>
      </w:r>
      <w:r>
        <w:rPr>
          <w:w w:val="120"/>
        </w:rPr>
        <w:t>значимость</w:t>
      </w:r>
      <w:r>
        <w:rPr>
          <w:spacing w:val="1"/>
          <w:w w:val="120"/>
        </w:rPr>
        <w:t xml:space="preserve"> </w:t>
      </w:r>
      <w:r>
        <w:rPr>
          <w:w w:val="120"/>
        </w:rPr>
        <w:t>владения</w:t>
      </w:r>
      <w:r>
        <w:rPr>
          <w:spacing w:val="1"/>
          <w:w w:val="120"/>
        </w:rPr>
        <w:t xml:space="preserve"> </w:t>
      </w:r>
      <w:r>
        <w:rPr>
          <w:w w:val="120"/>
        </w:rPr>
        <w:t>разными</w:t>
      </w:r>
      <w:r>
        <w:rPr>
          <w:spacing w:val="1"/>
          <w:w w:val="120"/>
        </w:rPr>
        <w:t xml:space="preserve"> </w:t>
      </w:r>
      <w:r>
        <w:rPr>
          <w:w w:val="120"/>
        </w:rPr>
        <w:t>иностранными</w:t>
      </w:r>
      <w:r>
        <w:rPr>
          <w:spacing w:val="-57"/>
          <w:w w:val="120"/>
        </w:rPr>
        <w:t xml:space="preserve"> </w:t>
      </w:r>
      <w:r>
        <w:rPr>
          <w:w w:val="120"/>
        </w:rPr>
        <w:t>языками</w:t>
      </w:r>
      <w:r>
        <w:rPr>
          <w:spacing w:val="-14"/>
          <w:w w:val="120"/>
        </w:rPr>
        <w:t xml:space="preserve"> </w:t>
      </w:r>
      <w:r>
        <w:rPr>
          <w:w w:val="120"/>
        </w:rPr>
        <w:t>как</w:t>
      </w:r>
      <w:r>
        <w:rPr>
          <w:spacing w:val="-14"/>
          <w:w w:val="120"/>
        </w:rPr>
        <w:t xml:space="preserve"> </w:t>
      </w:r>
      <w:r>
        <w:rPr>
          <w:w w:val="120"/>
        </w:rPr>
        <w:t>в</w:t>
      </w:r>
      <w:r>
        <w:rPr>
          <w:spacing w:val="-14"/>
          <w:w w:val="120"/>
        </w:rPr>
        <w:t xml:space="preserve"> </w:t>
      </w:r>
      <w:r>
        <w:rPr>
          <w:w w:val="120"/>
        </w:rPr>
        <w:t>качестве</w:t>
      </w:r>
      <w:r>
        <w:rPr>
          <w:spacing w:val="-14"/>
          <w:w w:val="120"/>
        </w:rPr>
        <w:t xml:space="preserve"> </w:t>
      </w:r>
      <w:r>
        <w:rPr>
          <w:w w:val="120"/>
        </w:rPr>
        <w:t>первого,</w:t>
      </w:r>
      <w:r>
        <w:rPr>
          <w:spacing w:val="-14"/>
          <w:w w:val="120"/>
        </w:rPr>
        <w:t xml:space="preserve"> </w:t>
      </w:r>
      <w:r>
        <w:rPr>
          <w:w w:val="120"/>
        </w:rPr>
        <w:t>так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в</w:t>
      </w:r>
      <w:r>
        <w:rPr>
          <w:spacing w:val="-14"/>
          <w:w w:val="120"/>
        </w:rPr>
        <w:t xml:space="preserve"> </w:t>
      </w:r>
      <w:r>
        <w:rPr>
          <w:w w:val="120"/>
        </w:rPr>
        <w:t>качество</w:t>
      </w:r>
      <w:r>
        <w:rPr>
          <w:spacing w:val="-14"/>
          <w:w w:val="120"/>
        </w:rPr>
        <w:t xml:space="preserve"> </w:t>
      </w:r>
      <w:r>
        <w:rPr>
          <w:w w:val="120"/>
        </w:rPr>
        <w:t>второго.</w:t>
      </w:r>
      <w:r>
        <w:rPr>
          <w:spacing w:val="-14"/>
          <w:w w:val="120"/>
        </w:rPr>
        <w:t xml:space="preserve"> </w:t>
      </w:r>
      <w:r>
        <w:rPr>
          <w:w w:val="120"/>
        </w:rPr>
        <w:t>Рас-</w:t>
      </w:r>
      <w:r>
        <w:rPr>
          <w:spacing w:val="-58"/>
          <w:w w:val="120"/>
        </w:rPr>
        <w:t xml:space="preserve"> </w:t>
      </w:r>
      <w:r>
        <w:rPr>
          <w:w w:val="115"/>
        </w:rPr>
        <w:t>ширение</w:t>
      </w:r>
      <w:r>
        <w:rPr>
          <w:spacing w:val="28"/>
          <w:w w:val="115"/>
        </w:rPr>
        <w:t xml:space="preserve"> </w:t>
      </w:r>
      <w:r>
        <w:rPr>
          <w:w w:val="115"/>
        </w:rPr>
        <w:t>номенклатуры</w:t>
      </w:r>
      <w:r>
        <w:rPr>
          <w:spacing w:val="28"/>
          <w:w w:val="115"/>
        </w:rPr>
        <w:t xml:space="preserve"> </w:t>
      </w:r>
      <w:r>
        <w:rPr>
          <w:w w:val="115"/>
        </w:rPr>
        <w:t>изучаемых</w:t>
      </w:r>
      <w:r>
        <w:rPr>
          <w:spacing w:val="28"/>
          <w:w w:val="115"/>
        </w:rPr>
        <w:t xml:space="preserve"> </w:t>
      </w:r>
      <w:r>
        <w:rPr>
          <w:w w:val="115"/>
        </w:rPr>
        <w:t>языков</w:t>
      </w:r>
      <w:r>
        <w:rPr>
          <w:spacing w:val="29"/>
          <w:w w:val="115"/>
        </w:rPr>
        <w:t xml:space="preserve"> </w:t>
      </w:r>
      <w:r>
        <w:rPr>
          <w:w w:val="115"/>
        </w:rPr>
        <w:t>соответствует</w:t>
      </w:r>
      <w:r>
        <w:rPr>
          <w:spacing w:val="28"/>
          <w:w w:val="115"/>
        </w:rPr>
        <w:t xml:space="preserve"> </w:t>
      </w:r>
      <w:r>
        <w:rPr>
          <w:w w:val="115"/>
        </w:rPr>
        <w:t>стра-</w:t>
      </w:r>
    </w:p>
    <w:p w:rsidR="002F7345" w:rsidRDefault="002F7345">
      <w:pPr>
        <w:spacing w:line="252" w:lineRule="auto"/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2" w:lineRule="auto"/>
        <w:ind w:left="157" w:firstLine="0"/>
      </w:pPr>
      <w:r>
        <w:rPr>
          <w:w w:val="115"/>
        </w:rPr>
        <w:lastRenderedPageBreak/>
        <w:t>тегическим</w:t>
      </w:r>
      <w:r>
        <w:rPr>
          <w:spacing w:val="1"/>
          <w:w w:val="115"/>
        </w:rPr>
        <w:t xml:space="preserve"> </w:t>
      </w:r>
      <w:r>
        <w:rPr>
          <w:w w:val="115"/>
        </w:rPr>
        <w:t>интересам</w:t>
      </w:r>
      <w:r>
        <w:rPr>
          <w:spacing w:val="1"/>
          <w:w w:val="115"/>
        </w:rPr>
        <w:t xml:space="preserve"> </w:t>
      </w:r>
      <w:r>
        <w:rPr>
          <w:w w:val="115"/>
        </w:rPr>
        <w:t>России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эпоху</w:t>
      </w:r>
      <w:r>
        <w:rPr>
          <w:spacing w:val="1"/>
          <w:w w:val="115"/>
        </w:rPr>
        <w:t xml:space="preserve"> </w:t>
      </w:r>
      <w:r>
        <w:rPr>
          <w:w w:val="115"/>
        </w:rPr>
        <w:t>постглобализации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многополярного мира. Знание родного языка экономического</w:t>
      </w:r>
      <w:r>
        <w:rPr>
          <w:spacing w:val="1"/>
          <w:w w:val="115"/>
        </w:rPr>
        <w:t xml:space="preserve"> </w:t>
      </w:r>
      <w:r>
        <w:rPr>
          <w:w w:val="115"/>
        </w:rPr>
        <w:t>или политического партнёра обеспечивает более эффективное</w:t>
      </w:r>
      <w:r>
        <w:rPr>
          <w:spacing w:val="1"/>
          <w:w w:val="115"/>
        </w:rPr>
        <w:t xml:space="preserve"> </w:t>
      </w:r>
      <w:r>
        <w:rPr>
          <w:w w:val="115"/>
        </w:rPr>
        <w:t>общение,</w:t>
      </w:r>
      <w:r>
        <w:rPr>
          <w:spacing w:val="1"/>
          <w:w w:val="115"/>
        </w:rPr>
        <w:t xml:space="preserve"> </w:t>
      </w:r>
      <w:r>
        <w:rPr>
          <w:w w:val="115"/>
        </w:rPr>
        <w:t>учитывающее</w:t>
      </w:r>
      <w:r>
        <w:rPr>
          <w:spacing w:val="1"/>
          <w:w w:val="115"/>
        </w:rPr>
        <w:t xml:space="preserve"> </w:t>
      </w:r>
      <w:r>
        <w:rPr>
          <w:w w:val="115"/>
        </w:rPr>
        <w:t>особенности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культуры</w:t>
      </w:r>
      <w:r>
        <w:rPr>
          <w:spacing w:val="1"/>
          <w:w w:val="115"/>
        </w:rPr>
        <w:t xml:space="preserve"> </w:t>
      </w:r>
      <w:r>
        <w:rPr>
          <w:w w:val="115"/>
        </w:rPr>
        <w:t>партнёра,</w:t>
      </w:r>
      <w:r>
        <w:rPr>
          <w:spacing w:val="1"/>
          <w:w w:val="115"/>
        </w:rPr>
        <w:t xml:space="preserve"> </w:t>
      </w:r>
      <w:r>
        <w:rPr>
          <w:w w:val="115"/>
        </w:rPr>
        <w:t>что</w:t>
      </w:r>
      <w:r>
        <w:rPr>
          <w:spacing w:val="-55"/>
          <w:w w:val="115"/>
        </w:rPr>
        <w:t xml:space="preserve"> </w:t>
      </w:r>
      <w:r>
        <w:rPr>
          <w:w w:val="115"/>
        </w:rPr>
        <w:t>позволяет успешнее решать возникающие проблемы и избегать</w:t>
      </w:r>
      <w:r>
        <w:rPr>
          <w:spacing w:val="1"/>
          <w:w w:val="115"/>
        </w:rPr>
        <w:t xml:space="preserve"> </w:t>
      </w:r>
      <w:r>
        <w:rPr>
          <w:w w:val="115"/>
        </w:rPr>
        <w:t>конфликтов.</w:t>
      </w:r>
    </w:p>
    <w:p w:rsidR="002F7345" w:rsidRDefault="00404190">
      <w:pPr>
        <w:pStyle w:val="a7"/>
        <w:spacing w:before="6" w:line="252" w:lineRule="auto"/>
        <w:ind w:left="157"/>
      </w:pPr>
      <w:r>
        <w:rPr>
          <w:w w:val="115"/>
        </w:rPr>
        <w:t>Естественно, возрастание значимости владения иностранны-</w:t>
      </w:r>
      <w:r>
        <w:rPr>
          <w:spacing w:val="1"/>
          <w:w w:val="115"/>
        </w:rPr>
        <w:t xml:space="preserve"> </w:t>
      </w:r>
      <w:r>
        <w:rPr>
          <w:w w:val="120"/>
        </w:rPr>
        <w:t>ми языками приводит к переосмыслению целей и содержания</w:t>
      </w:r>
      <w:r>
        <w:rPr>
          <w:spacing w:val="-57"/>
          <w:w w:val="120"/>
        </w:rPr>
        <w:t xml:space="preserve"> </w:t>
      </w:r>
      <w:r>
        <w:rPr>
          <w:w w:val="120"/>
        </w:rPr>
        <w:t>обучения</w:t>
      </w:r>
      <w:r>
        <w:rPr>
          <w:spacing w:val="-13"/>
          <w:w w:val="120"/>
        </w:rPr>
        <w:t xml:space="preserve"> </w:t>
      </w:r>
      <w:r>
        <w:rPr>
          <w:w w:val="120"/>
        </w:rPr>
        <w:t>предмет.</w:t>
      </w:r>
    </w:p>
    <w:p w:rsidR="002F7345" w:rsidRDefault="00404190">
      <w:pPr>
        <w:pStyle w:val="3"/>
        <w:spacing w:before="163"/>
        <w:jc w:val="both"/>
        <w:rPr>
          <w:b/>
          <w:bCs/>
        </w:rPr>
      </w:pPr>
      <w:r>
        <w:rPr>
          <w:b/>
          <w:bCs/>
          <w:w w:val="90"/>
        </w:rPr>
        <w:t>ЦЕЛИ</w:t>
      </w:r>
      <w:r>
        <w:rPr>
          <w:b/>
          <w:bCs/>
          <w:spacing w:val="4"/>
          <w:w w:val="90"/>
        </w:rPr>
        <w:t xml:space="preserve"> </w:t>
      </w:r>
      <w:r>
        <w:rPr>
          <w:b/>
          <w:bCs/>
          <w:w w:val="90"/>
        </w:rPr>
        <w:t>УЧЕБНОГО</w:t>
      </w:r>
      <w:r>
        <w:rPr>
          <w:b/>
          <w:bCs/>
          <w:spacing w:val="4"/>
          <w:w w:val="90"/>
        </w:rPr>
        <w:t xml:space="preserve"> </w:t>
      </w:r>
      <w:r>
        <w:rPr>
          <w:b/>
          <w:bCs/>
          <w:w w:val="90"/>
        </w:rPr>
        <w:t>ПРЕДМЕТА</w:t>
      </w:r>
    </w:p>
    <w:p w:rsidR="002F7345" w:rsidRDefault="00404190">
      <w:pPr>
        <w:spacing w:line="249" w:lineRule="exact"/>
        <w:ind w:left="157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  <w:w w:val="95"/>
        </w:rPr>
        <w:t>«ИНОСТРАННЫЙ</w:t>
      </w:r>
      <w:r>
        <w:rPr>
          <w:rFonts w:ascii="Trebuchet MS" w:hAnsi="Trebuchet MS"/>
          <w:b/>
          <w:bCs/>
          <w:spacing w:val="-7"/>
          <w:w w:val="95"/>
        </w:rPr>
        <w:t xml:space="preserve"> </w:t>
      </w:r>
      <w:r>
        <w:rPr>
          <w:rFonts w:ascii="Trebuchet MS" w:hAnsi="Trebuchet MS"/>
          <w:b/>
          <w:bCs/>
          <w:w w:val="95"/>
        </w:rPr>
        <w:t>(АНГЛИЙСКИЙ)</w:t>
      </w:r>
      <w:r>
        <w:rPr>
          <w:rFonts w:ascii="Trebuchet MS" w:hAnsi="Trebuchet MS"/>
          <w:b/>
          <w:bCs/>
          <w:spacing w:val="-6"/>
          <w:w w:val="95"/>
        </w:rPr>
        <w:t xml:space="preserve"> </w:t>
      </w:r>
      <w:r>
        <w:rPr>
          <w:rFonts w:ascii="Trebuchet MS" w:hAnsi="Trebuchet MS"/>
          <w:b/>
          <w:bCs/>
          <w:w w:val="95"/>
        </w:rPr>
        <w:t>ЯЗЫК»</w:t>
      </w:r>
    </w:p>
    <w:p w:rsidR="002F7345" w:rsidRDefault="00404190">
      <w:pPr>
        <w:pStyle w:val="a7"/>
        <w:spacing w:before="66" w:line="252" w:lineRule="auto"/>
      </w:pPr>
      <w:r>
        <w:rPr>
          <w:w w:val="115"/>
        </w:rPr>
        <w:t xml:space="preserve">Цели иноязычного образования формулируются на </w:t>
      </w:r>
      <w:r>
        <w:rPr>
          <w:i/>
          <w:w w:val="115"/>
        </w:rPr>
        <w:t>цен</w:t>
      </w:r>
      <w:r>
        <w:rPr>
          <w:i/>
          <w:w w:val="120"/>
        </w:rPr>
        <w:t>ностном,</w:t>
      </w:r>
      <w:r>
        <w:rPr>
          <w:i/>
          <w:spacing w:val="-12"/>
          <w:w w:val="120"/>
        </w:rPr>
        <w:t xml:space="preserve"> </w:t>
      </w:r>
      <w:r>
        <w:rPr>
          <w:i/>
          <w:w w:val="120"/>
        </w:rPr>
        <w:t>когнитивном</w:t>
      </w:r>
      <w:r>
        <w:rPr>
          <w:i/>
          <w:spacing w:val="-11"/>
          <w:w w:val="120"/>
        </w:rPr>
        <w:t xml:space="preserve"> </w:t>
      </w:r>
      <w:r>
        <w:rPr>
          <w:i/>
          <w:w w:val="120"/>
        </w:rPr>
        <w:t>и</w:t>
      </w:r>
      <w:r>
        <w:rPr>
          <w:i/>
          <w:spacing w:val="-12"/>
          <w:w w:val="120"/>
        </w:rPr>
        <w:t xml:space="preserve"> </w:t>
      </w:r>
      <w:r>
        <w:rPr>
          <w:i/>
          <w:w w:val="120"/>
        </w:rPr>
        <w:t>прагматическом</w:t>
      </w:r>
      <w:r>
        <w:rPr>
          <w:i/>
          <w:spacing w:val="-12"/>
          <w:w w:val="120"/>
        </w:rPr>
        <w:t xml:space="preserve"> </w:t>
      </w:r>
      <w:r>
        <w:rPr>
          <w:w w:val="120"/>
        </w:rPr>
        <w:t>уровнях</w:t>
      </w:r>
      <w:r>
        <w:rPr>
          <w:spacing w:val="-12"/>
          <w:w w:val="120"/>
        </w:rPr>
        <w:t xml:space="preserve"> </w:t>
      </w:r>
      <w:r>
        <w:rPr>
          <w:w w:val="120"/>
        </w:rPr>
        <w:t>и,</w:t>
      </w:r>
      <w:r>
        <w:rPr>
          <w:spacing w:val="-13"/>
          <w:w w:val="120"/>
        </w:rPr>
        <w:t xml:space="preserve"> </w:t>
      </w:r>
      <w:r>
        <w:rPr>
          <w:w w:val="120"/>
        </w:rPr>
        <w:t>соответственно, воплощаются в личностных, метапредметных/общеучебных/универсальных и предметных результатах обучения</w:t>
      </w:r>
      <w:r>
        <w:rPr>
          <w:spacing w:val="-72"/>
          <w:w w:val="120"/>
        </w:rPr>
        <w:t>.</w:t>
      </w:r>
      <w:r>
        <w:rPr>
          <w:spacing w:val="-57"/>
          <w:w w:val="120"/>
        </w:rPr>
        <w:t xml:space="preserve"> </w:t>
      </w:r>
      <w:r>
        <w:rPr>
          <w:w w:val="120"/>
        </w:rPr>
        <w:t>А иностранные языки признаются средством общения и ценным ресурсом личности для самореализации и социальной</w:t>
      </w:r>
      <w:r>
        <w:rPr>
          <w:spacing w:val="1"/>
          <w:w w:val="120"/>
        </w:rPr>
        <w:t xml:space="preserve"> </w:t>
      </w:r>
      <w:r>
        <w:rPr>
          <w:w w:val="120"/>
        </w:rPr>
        <w:t>адаптации;</w:t>
      </w:r>
      <w:r>
        <w:rPr>
          <w:spacing w:val="-10"/>
          <w:w w:val="120"/>
        </w:rPr>
        <w:t xml:space="preserve"> </w:t>
      </w:r>
      <w:r>
        <w:rPr>
          <w:w w:val="120"/>
        </w:rPr>
        <w:t>инструментом</w:t>
      </w:r>
      <w:r>
        <w:rPr>
          <w:spacing w:val="-9"/>
          <w:w w:val="120"/>
        </w:rPr>
        <w:t xml:space="preserve"> </w:t>
      </w:r>
      <w:r>
        <w:rPr>
          <w:w w:val="120"/>
        </w:rPr>
        <w:t>развития</w:t>
      </w:r>
      <w:r>
        <w:rPr>
          <w:spacing w:val="-9"/>
          <w:w w:val="120"/>
        </w:rPr>
        <w:t xml:space="preserve"> </w:t>
      </w:r>
      <w:r>
        <w:rPr>
          <w:w w:val="120"/>
        </w:rPr>
        <w:t>умений</w:t>
      </w:r>
      <w:r>
        <w:rPr>
          <w:spacing w:val="-9"/>
          <w:w w:val="120"/>
        </w:rPr>
        <w:t xml:space="preserve"> </w:t>
      </w:r>
      <w:r>
        <w:rPr>
          <w:w w:val="120"/>
        </w:rPr>
        <w:t>поиска,</w:t>
      </w:r>
      <w:r>
        <w:rPr>
          <w:spacing w:val="-9"/>
          <w:w w:val="120"/>
        </w:rPr>
        <w:t xml:space="preserve"> </w:t>
      </w:r>
      <w:r>
        <w:rPr>
          <w:w w:val="120"/>
        </w:rPr>
        <w:t>обработки</w:t>
      </w:r>
      <w:r>
        <w:rPr>
          <w:spacing w:val="-58"/>
          <w:w w:val="120"/>
        </w:rPr>
        <w:t xml:space="preserve"> </w:t>
      </w:r>
      <w:r>
        <w:rPr>
          <w:w w:val="120"/>
        </w:rPr>
        <w:t>и использования информации в познавательных целях, одним</w:t>
      </w:r>
      <w:r>
        <w:rPr>
          <w:spacing w:val="-57"/>
          <w:w w:val="120"/>
        </w:rPr>
        <w:t xml:space="preserve"> </w:t>
      </w:r>
      <w:r>
        <w:rPr>
          <w:w w:val="115"/>
        </w:rPr>
        <w:t>из средств воспитания качеств гражданина, патриота; развития</w:t>
      </w:r>
      <w:r>
        <w:rPr>
          <w:spacing w:val="1"/>
          <w:w w:val="115"/>
        </w:rPr>
        <w:t xml:space="preserve"> </w:t>
      </w:r>
      <w:r>
        <w:rPr>
          <w:w w:val="115"/>
        </w:rPr>
        <w:t>национального самосознания, стремления к взаимопониманию</w:t>
      </w:r>
      <w:r>
        <w:rPr>
          <w:spacing w:val="1"/>
          <w:w w:val="115"/>
        </w:rPr>
        <w:t xml:space="preserve"> </w:t>
      </w:r>
      <w:r>
        <w:rPr>
          <w:w w:val="120"/>
        </w:rPr>
        <w:t>между</w:t>
      </w:r>
      <w:r>
        <w:rPr>
          <w:spacing w:val="-13"/>
          <w:w w:val="120"/>
        </w:rPr>
        <w:t xml:space="preserve"> </w:t>
      </w:r>
      <w:r>
        <w:rPr>
          <w:w w:val="120"/>
        </w:rPr>
        <w:t>людьми</w:t>
      </w:r>
      <w:r>
        <w:rPr>
          <w:spacing w:val="-13"/>
          <w:w w:val="120"/>
        </w:rPr>
        <w:t xml:space="preserve"> </w:t>
      </w:r>
      <w:r>
        <w:rPr>
          <w:w w:val="120"/>
        </w:rPr>
        <w:t>разных</w:t>
      </w:r>
      <w:r>
        <w:rPr>
          <w:spacing w:val="-12"/>
          <w:w w:val="120"/>
        </w:rPr>
        <w:t xml:space="preserve"> </w:t>
      </w:r>
      <w:r>
        <w:rPr>
          <w:w w:val="120"/>
        </w:rPr>
        <w:t>стран.</w:t>
      </w:r>
    </w:p>
    <w:p w:rsidR="002F7345" w:rsidRDefault="00404190">
      <w:pPr>
        <w:pStyle w:val="a7"/>
        <w:spacing w:before="8" w:line="252" w:lineRule="auto"/>
      </w:pPr>
      <w:r>
        <w:rPr>
          <w:w w:val="115"/>
        </w:rPr>
        <w:t xml:space="preserve">На прагматическом уровне </w:t>
      </w:r>
      <w:r>
        <w:rPr>
          <w:rFonts w:ascii="Cambria" w:hAnsi="Cambria"/>
          <w:b/>
          <w:i/>
          <w:w w:val="115"/>
        </w:rPr>
        <w:t>целью иноязычного образова-</w:t>
      </w:r>
      <w:r>
        <w:rPr>
          <w:rFonts w:ascii="Cambria" w:hAnsi="Cambria"/>
          <w:b/>
          <w:i/>
          <w:spacing w:val="1"/>
          <w:w w:val="115"/>
        </w:rPr>
        <w:t xml:space="preserve"> </w:t>
      </w:r>
      <w:r>
        <w:rPr>
          <w:rFonts w:ascii="Cambria" w:hAnsi="Cambria"/>
          <w:b/>
          <w:i/>
          <w:w w:val="115"/>
        </w:rPr>
        <w:t xml:space="preserve">ния </w:t>
      </w:r>
      <w:r>
        <w:rPr>
          <w:w w:val="115"/>
        </w:rPr>
        <w:t>провозглашено формирование коммуникативной компетен-</w:t>
      </w:r>
      <w:r>
        <w:rPr>
          <w:spacing w:val="-55"/>
          <w:w w:val="115"/>
        </w:rPr>
        <w:t xml:space="preserve"> </w:t>
      </w:r>
      <w:r>
        <w:rPr>
          <w:spacing w:val="-2"/>
          <w:w w:val="120"/>
        </w:rPr>
        <w:t>ции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обучающихся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в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единстве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таких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её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составляющих,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как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рече-</w:t>
      </w:r>
      <w:r>
        <w:rPr>
          <w:spacing w:val="-58"/>
          <w:w w:val="120"/>
        </w:rPr>
        <w:t xml:space="preserve"> </w:t>
      </w:r>
      <w:r>
        <w:rPr>
          <w:spacing w:val="-2"/>
          <w:w w:val="120"/>
        </w:rPr>
        <w:t>вая,</w:t>
      </w:r>
      <w:r>
        <w:rPr>
          <w:spacing w:val="-16"/>
          <w:w w:val="120"/>
        </w:rPr>
        <w:t xml:space="preserve"> </w:t>
      </w:r>
      <w:r>
        <w:rPr>
          <w:spacing w:val="-2"/>
          <w:w w:val="120"/>
        </w:rPr>
        <w:t>языковая,</w:t>
      </w:r>
      <w:r>
        <w:rPr>
          <w:spacing w:val="-16"/>
          <w:w w:val="120"/>
        </w:rPr>
        <w:t xml:space="preserve"> </w:t>
      </w:r>
      <w:r>
        <w:rPr>
          <w:spacing w:val="-2"/>
          <w:w w:val="120"/>
        </w:rPr>
        <w:t>социокультурная,</w:t>
      </w:r>
      <w:r>
        <w:rPr>
          <w:spacing w:val="-16"/>
          <w:w w:val="120"/>
        </w:rPr>
        <w:t xml:space="preserve"> </w:t>
      </w:r>
      <w:r>
        <w:rPr>
          <w:spacing w:val="-2"/>
          <w:w w:val="120"/>
        </w:rPr>
        <w:t>компенсаторная</w:t>
      </w:r>
      <w:r>
        <w:rPr>
          <w:spacing w:val="-16"/>
          <w:w w:val="120"/>
        </w:rPr>
        <w:t xml:space="preserve"> </w:t>
      </w:r>
      <w:r>
        <w:rPr>
          <w:spacing w:val="-2"/>
          <w:w w:val="120"/>
        </w:rPr>
        <w:t>компетенции:</w:t>
      </w:r>
    </w:p>
    <w:p w:rsidR="002F7345" w:rsidRDefault="00404190">
      <w:pPr>
        <w:pStyle w:val="ac"/>
        <w:numPr>
          <w:ilvl w:val="0"/>
          <w:numId w:val="1"/>
        </w:numPr>
        <w:tabs>
          <w:tab w:val="left" w:pos="384"/>
        </w:tabs>
        <w:spacing w:before="0" w:line="252" w:lineRule="auto"/>
        <w:rPr>
          <w:sz w:val="20"/>
        </w:rPr>
      </w:pPr>
      <w:r>
        <w:rPr>
          <w:i/>
          <w:w w:val="115"/>
          <w:sz w:val="20"/>
        </w:rPr>
        <w:t>речевая</w:t>
      </w:r>
      <w:r>
        <w:rPr>
          <w:i/>
          <w:spacing w:val="21"/>
          <w:w w:val="115"/>
          <w:sz w:val="20"/>
        </w:rPr>
        <w:t xml:space="preserve"> </w:t>
      </w:r>
      <w:r>
        <w:rPr>
          <w:i/>
          <w:w w:val="115"/>
          <w:sz w:val="20"/>
        </w:rPr>
        <w:t>компетенция</w:t>
      </w:r>
      <w:r>
        <w:rPr>
          <w:i/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—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развитие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коммуникативных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умений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в четырёх основных видах речевой деятельности (говорении,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аудировании,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чтении,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письме);</w:t>
      </w:r>
    </w:p>
    <w:p w:rsidR="002F7345" w:rsidRDefault="00404190">
      <w:pPr>
        <w:pStyle w:val="ac"/>
        <w:numPr>
          <w:ilvl w:val="0"/>
          <w:numId w:val="1"/>
        </w:numPr>
        <w:tabs>
          <w:tab w:val="left" w:pos="384"/>
        </w:tabs>
        <w:spacing w:before="1" w:line="252" w:lineRule="auto"/>
        <w:rPr>
          <w:sz w:val="20"/>
        </w:rPr>
      </w:pPr>
      <w:r>
        <w:rPr>
          <w:i/>
          <w:w w:val="120"/>
          <w:sz w:val="20"/>
        </w:rPr>
        <w:t xml:space="preserve">языковая компетенция </w:t>
      </w:r>
      <w:r>
        <w:rPr>
          <w:w w:val="120"/>
          <w:sz w:val="20"/>
        </w:rPr>
        <w:t>— овладение новыми языковыми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средствами (фонетическими, орфографическими, лексиче-</w:t>
      </w:r>
      <w:r>
        <w:rPr>
          <w:spacing w:val="1"/>
          <w:w w:val="120"/>
          <w:sz w:val="20"/>
        </w:rPr>
        <w:t xml:space="preserve"> </w:t>
      </w:r>
      <w:r>
        <w:rPr>
          <w:w w:val="115"/>
          <w:sz w:val="20"/>
        </w:rPr>
        <w:t>скими, грамматическими) в соответствии c отобранными те-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мами общения; освоение знаний о языковых явлениях изуча-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емого языка, разных способах выражения мысли в родном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иностранном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языках;</w:t>
      </w:r>
    </w:p>
    <w:p w:rsidR="002F7345" w:rsidRDefault="00404190">
      <w:pPr>
        <w:pStyle w:val="ac"/>
        <w:numPr>
          <w:ilvl w:val="0"/>
          <w:numId w:val="1"/>
        </w:numPr>
        <w:tabs>
          <w:tab w:val="left" w:pos="384"/>
        </w:tabs>
        <w:spacing w:before="5" w:line="252" w:lineRule="auto"/>
        <w:ind w:right="155"/>
        <w:rPr>
          <w:sz w:val="20"/>
        </w:rPr>
      </w:pPr>
      <w:r>
        <w:rPr>
          <w:i/>
          <w:w w:val="120"/>
          <w:sz w:val="20"/>
        </w:rPr>
        <w:t xml:space="preserve">социокультурная/межкультурная компетенция </w:t>
      </w:r>
      <w:r>
        <w:rPr>
          <w:w w:val="120"/>
          <w:sz w:val="20"/>
        </w:rPr>
        <w:t>— приоб-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щение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к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культуре,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традициям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реалиям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стран/страны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изучае-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>мого языка в рамках тем и ситуаций общения, отвечающих</w:t>
      </w:r>
      <w:r>
        <w:rPr>
          <w:spacing w:val="-57"/>
          <w:w w:val="120"/>
          <w:sz w:val="20"/>
        </w:rPr>
        <w:t xml:space="preserve"> </w:t>
      </w:r>
      <w:r>
        <w:rPr>
          <w:w w:val="115"/>
          <w:sz w:val="20"/>
        </w:rPr>
        <w:t>опыту, интересам, психологическим особенностям учащихся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основной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школы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разных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её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этапах;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формирование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умения</w:t>
      </w:r>
    </w:p>
    <w:p w:rsidR="002F7345" w:rsidRDefault="002F7345">
      <w:pPr>
        <w:spacing w:line="252" w:lineRule="auto"/>
        <w:jc w:val="both"/>
        <w:rPr>
          <w:sz w:val="20"/>
        </w:rPr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2" w:lineRule="auto"/>
        <w:ind w:left="383" w:right="155" w:firstLine="0"/>
      </w:pPr>
      <w:r>
        <w:rPr>
          <w:w w:val="115"/>
        </w:rPr>
        <w:lastRenderedPageBreak/>
        <w:t>представлять свою страну, её культуру в условиях межкуль-</w:t>
      </w:r>
      <w:r>
        <w:rPr>
          <w:spacing w:val="1"/>
          <w:w w:val="115"/>
        </w:rPr>
        <w:t xml:space="preserve"> </w:t>
      </w:r>
      <w:r>
        <w:rPr>
          <w:w w:val="115"/>
        </w:rPr>
        <w:t>турного</w:t>
      </w:r>
      <w:r>
        <w:rPr>
          <w:spacing w:val="-10"/>
          <w:w w:val="115"/>
        </w:rPr>
        <w:t xml:space="preserve"> </w:t>
      </w:r>
      <w:r>
        <w:rPr>
          <w:w w:val="115"/>
        </w:rPr>
        <w:t>общения;</w:t>
      </w:r>
    </w:p>
    <w:p w:rsidR="002F7345" w:rsidRDefault="00404190">
      <w:pPr>
        <w:pStyle w:val="ac"/>
        <w:numPr>
          <w:ilvl w:val="0"/>
          <w:numId w:val="1"/>
        </w:numPr>
        <w:tabs>
          <w:tab w:val="left" w:pos="384"/>
        </w:tabs>
        <w:spacing w:before="2" w:line="252" w:lineRule="auto"/>
        <w:rPr>
          <w:sz w:val="20"/>
        </w:rPr>
      </w:pPr>
      <w:r>
        <w:rPr>
          <w:i/>
          <w:w w:val="120"/>
          <w:sz w:val="20"/>
        </w:rPr>
        <w:t xml:space="preserve">компенсаторная компетенция </w:t>
      </w:r>
      <w:r>
        <w:rPr>
          <w:w w:val="120"/>
          <w:sz w:val="20"/>
        </w:rPr>
        <w:t>— развитие умений выхо-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дить из положения в условиях дефицита языковых средств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при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получении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передаче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информации</w:t>
      </w:r>
      <w:r>
        <w:rPr>
          <w:spacing w:val="9"/>
          <w:w w:val="120"/>
          <w:sz w:val="20"/>
        </w:rPr>
        <w:t xml:space="preserve"> </w:t>
      </w:r>
      <w:r>
        <w:rPr>
          <w:w w:val="120"/>
          <w:sz w:val="20"/>
        </w:rPr>
        <w:t>.</w:t>
      </w:r>
    </w:p>
    <w:p w:rsidR="002F7345" w:rsidRDefault="00404190">
      <w:pPr>
        <w:pStyle w:val="a7"/>
        <w:spacing w:before="3" w:line="252" w:lineRule="auto"/>
      </w:pPr>
      <w:r>
        <w:rPr>
          <w:w w:val="115"/>
        </w:rPr>
        <w:t>Наряду с иноязычной коммуникативной компетенцией сред-</w:t>
      </w:r>
      <w:r>
        <w:rPr>
          <w:spacing w:val="1"/>
          <w:w w:val="115"/>
        </w:rPr>
        <w:t xml:space="preserve"> </w:t>
      </w:r>
      <w:r>
        <w:rPr>
          <w:w w:val="115"/>
        </w:rPr>
        <w:t>ствами</w:t>
      </w:r>
      <w:r>
        <w:rPr>
          <w:spacing w:val="1"/>
          <w:w w:val="115"/>
        </w:rPr>
        <w:t xml:space="preserve"> </w:t>
      </w:r>
      <w:r>
        <w:rPr>
          <w:w w:val="115"/>
        </w:rPr>
        <w:t>иностранного</w:t>
      </w:r>
      <w:r>
        <w:rPr>
          <w:spacing w:val="1"/>
          <w:w w:val="115"/>
        </w:rPr>
        <w:t xml:space="preserve"> </w:t>
      </w:r>
      <w:r>
        <w:rPr>
          <w:w w:val="115"/>
        </w:rPr>
        <w:t>языка</w:t>
      </w:r>
      <w:r>
        <w:rPr>
          <w:spacing w:val="1"/>
          <w:w w:val="115"/>
        </w:rPr>
        <w:t xml:space="preserve"> </w:t>
      </w:r>
      <w:r>
        <w:rPr>
          <w:w w:val="115"/>
        </w:rPr>
        <w:t>формируются</w:t>
      </w:r>
      <w:r>
        <w:rPr>
          <w:spacing w:val="1"/>
          <w:w w:val="115"/>
        </w:rPr>
        <w:t xml:space="preserve"> </w:t>
      </w:r>
      <w:r>
        <w:rPr>
          <w:i/>
          <w:w w:val="115"/>
        </w:rPr>
        <w:t>ключевые</w:t>
      </w:r>
      <w:r>
        <w:rPr>
          <w:i/>
          <w:spacing w:val="1"/>
          <w:w w:val="115"/>
        </w:rPr>
        <w:t xml:space="preserve"> </w:t>
      </w:r>
      <w:r>
        <w:rPr>
          <w:i/>
          <w:w w:val="115"/>
        </w:rPr>
        <w:t>универ-</w:t>
      </w:r>
      <w:r>
        <w:rPr>
          <w:i/>
          <w:spacing w:val="1"/>
          <w:w w:val="115"/>
        </w:rPr>
        <w:t xml:space="preserve"> </w:t>
      </w:r>
      <w:r>
        <w:rPr>
          <w:i/>
          <w:w w:val="115"/>
        </w:rPr>
        <w:t>сальные учебные компетенции</w:t>
      </w:r>
      <w:r>
        <w:rPr>
          <w:w w:val="115"/>
        </w:rPr>
        <w:t>, включающие образовательную,</w:t>
      </w:r>
      <w:r>
        <w:rPr>
          <w:spacing w:val="1"/>
          <w:w w:val="115"/>
        </w:rPr>
        <w:t xml:space="preserve"> </w:t>
      </w:r>
      <w:r>
        <w:rPr>
          <w:w w:val="115"/>
        </w:rPr>
        <w:t>ценностно-ориентационную, общекультурную, учебно-познава-</w:t>
      </w:r>
      <w:r>
        <w:rPr>
          <w:spacing w:val="-55"/>
          <w:w w:val="115"/>
        </w:rPr>
        <w:t xml:space="preserve"> </w:t>
      </w:r>
      <w:r>
        <w:rPr>
          <w:w w:val="115"/>
        </w:rPr>
        <w:t>тельную, информационную, социально-трудовую и компетен-</w:t>
      </w:r>
      <w:r>
        <w:rPr>
          <w:spacing w:val="1"/>
          <w:w w:val="115"/>
        </w:rPr>
        <w:t xml:space="preserve"> </w:t>
      </w:r>
      <w:r>
        <w:rPr>
          <w:w w:val="115"/>
        </w:rPr>
        <w:t>цию</w:t>
      </w:r>
      <w:r>
        <w:rPr>
          <w:spacing w:val="-12"/>
          <w:w w:val="115"/>
        </w:rPr>
        <w:t xml:space="preserve"> </w:t>
      </w:r>
      <w:r>
        <w:rPr>
          <w:w w:val="115"/>
        </w:rPr>
        <w:t>личностного</w:t>
      </w:r>
      <w:r>
        <w:rPr>
          <w:spacing w:val="-11"/>
          <w:w w:val="115"/>
        </w:rPr>
        <w:t xml:space="preserve"> </w:t>
      </w:r>
      <w:r>
        <w:rPr>
          <w:w w:val="115"/>
        </w:rPr>
        <w:t>самосовершенствования</w:t>
      </w:r>
      <w:r>
        <w:rPr>
          <w:spacing w:val="15"/>
          <w:w w:val="115"/>
        </w:rPr>
        <w:t xml:space="preserve"> </w:t>
      </w:r>
      <w:r>
        <w:rPr>
          <w:w w:val="115"/>
        </w:rPr>
        <w:t>.</w:t>
      </w:r>
    </w:p>
    <w:p w:rsidR="002F7345" w:rsidRDefault="00404190">
      <w:pPr>
        <w:pStyle w:val="a7"/>
        <w:spacing w:before="5" w:line="252" w:lineRule="auto"/>
      </w:pPr>
      <w:r>
        <w:rPr>
          <w:w w:val="115"/>
        </w:rPr>
        <w:t>В соответствии с личностно ориентированной парадигмой об-</w:t>
      </w:r>
      <w:r>
        <w:rPr>
          <w:spacing w:val="-55"/>
          <w:w w:val="115"/>
        </w:rPr>
        <w:t xml:space="preserve"> </w:t>
      </w:r>
      <w:r>
        <w:rPr>
          <w:w w:val="120"/>
        </w:rPr>
        <w:t xml:space="preserve">разования основными подходами к обучению </w:t>
      </w:r>
      <w:r>
        <w:rPr>
          <w:i/>
          <w:w w:val="120"/>
        </w:rPr>
        <w:t>иностранным</w:t>
      </w:r>
      <w:r>
        <w:rPr>
          <w:i/>
          <w:spacing w:val="1"/>
          <w:w w:val="120"/>
        </w:rPr>
        <w:t xml:space="preserve"> </w:t>
      </w:r>
      <w:r>
        <w:rPr>
          <w:i/>
          <w:w w:val="115"/>
        </w:rPr>
        <w:t xml:space="preserve">языкам </w:t>
      </w:r>
      <w:r>
        <w:rPr>
          <w:w w:val="115"/>
        </w:rPr>
        <w:t>признаются компетентностный, системно-деятельност-</w:t>
      </w:r>
      <w:r>
        <w:rPr>
          <w:spacing w:val="1"/>
          <w:w w:val="115"/>
        </w:rPr>
        <w:t xml:space="preserve"> </w:t>
      </w:r>
      <w:r>
        <w:rPr>
          <w:spacing w:val="-1"/>
          <w:w w:val="120"/>
        </w:rPr>
        <w:t>ный,</w:t>
      </w:r>
      <w:r>
        <w:rPr>
          <w:spacing w:val="-3"/>
          <w:w w:val="120"/>
        </w:rPr>
        <w:t xml:space="preserve"> </w:t>
      </w:r>
      <w:r>
        <w:rPr>
          <w:spacing w:val="-1"/>
          <w:w w:val="120"/>
        </w:rPr>
        <w:t>межкультурный</w:t>
      </w:r>
      <w:r>
        <w:rPr>
          <w:spacing w:val="-4"/>
          <w:w w:val="120"/>
        </w:rPr>
        <w:t xml:space="preserve"> </w:t>
      </w:r>
      <w:r>
        <w:rPr>
          <w:w w:val="120"/>
        </w:rPr>
        <w:t>и</w:t>
      </w:r>
      <w:r>
        <w:rPr>
          <w:spacing w:val="-3"/>
          <w:w w:val="120"/>
        </w:rPr>
        <w:t xml:space="preserve"> </w:t>
      </w:r>
      <w:r>
        <w:rPr>
          <w:w w:val="120"/>
        </w:rPr>
        <w:t>коммуникативно-когнитивный</w:t>
      </w:r>
      <w:r>
        <w:rPr>
          <w:spacing w:val="-13"/>
          <w:w w:val="120"/>
        </w:rPr>
        <w:t xml:space="preserve"> </w:t>
      </w:r>
      <w:r>
        <w:rPr>
          <w:w w:val="120"/>
        </w:rPr>
        <w:t>.</w:t>
      </w:r>
      <w:r>
        <w:rPr>
          <w:spacing w:val="-3"/>
          <w:w w:val="120"/>
        </w:rPr>
        <w:t xml:space="preserve"> </w:t>
      </w:r>
      <w:r>
        <w:rPr>
          <w:w w:val="120"/>
        </w:rPr>
        <w:t>Сово-</w:t>
      </w:r>
      <w:r>
        <w:rPr>
          <w:spacing w:val="-57"/>
          <w:w w:val="120"/>
        </w:rPr>
        <w:t xml:space="preserve"> </w:t>
      </w:r>
      <w:r>
        <w:rPr>
          <w:w w:val="115"/>
        </w:rPr>
        <w:t>купность перечисленных подходов предполагает возможность</w:t>
      </w:r>
      <w:r>
        <w:rPr>
          <w:spacing w:val="1"/>
          <w:w w:val="115"/>
        </w:rPr>
        <w:t xml:space="preserve"> </w:t>
      </w:r>
      <w:r>
        <w:rPr>
          <w:w w:val="120"/>
        </w:rPr>
        <w:t>реализовать поставленные цели, добиться достижения плани-</w:t>
      </w:r>
      <w:r>
        <w:rPr>
          <w:spacing w:val="-57"/>
          <w:w w:val="120"/>
        </w:rPr>
        <w:t xml:space="preserve"> </w:t>
      </w:r>
      <w:r>
        <w:rPr>
          <w:w w:val="115"/>
        </w:rPr>
        <w:t>руемых результатов в рамках содержания, отобранного для ос-</w:t>
      </w:r>
      <w:r>
        <w:rPr>
          <w:spacing w:val="1"/>
          <w:w w:val="115"/>
        </w:rPr>
        <w:t xml:space="preserve"> </w:t>
      </w:r>
      <w:r>
        <w:rPr>
          <w:w w:val="115"/>
        </w:rPr>
        <w:t>новной школы, использования новых педагогических техноло-</w:t>
      </w:r>
      <w:r>
        <w:rPr>
          <w:spacing w:val="1"/>
          <w:w w:val="115"/>
        </w:rPr>
        <w:t xml:space="preserve"> </w:t>
      </w:r>
      <w:r>
        <w:rPr>
          <w:w w:val="120"/>
        </w:rPr>
        <w:t>гий</w:t>
      </w:r>
      <w:r>
        <w:rPr>
          <w:spacing w:val="-7"/>
          <w:w w:val="120"/>
        </w:rPr>
        <w:t xml:space="preserve"> </w:t>
      </w:r>
      <w:r>
        <w:rPr>
          <w:w w:val="120"/>
        </w:rPr>
        <w:t>(дифференциация,</w:t>
      </w:r>
      <w:r>
        <w:rPr>
          <w:spacing w:val="-7"/>
          <w:w w:val="120"/>
        </w:rPr>
        <w:t xml:space="preserve"> </w:t>
      </w:r>
      <w:r>
        <w:rPr>
          <w:w w:val="120"/>
        </w:rPr>
        <w:t>индивидуализация,</w:t>
      </w:r>
      <w:r>
        <w:rPr>
          <w:spacing w:val="-7"/>
          <w:w w:val="120"/>
        </w:rPr>
        <w:t xml:space="preserve"> </w:t>
      </w:r>
      <w:r>
        <w:rPr>
          <w:w w:val="120"/>
        </w:rPr>
        <w:t>проектная</w:t>
      </w:r>
      <w:r>
        <w:rPr>
          <w:spacing w:val="-7"/>
          <w:w w:val="120"/>
        </w:rPr>
        <w:t xml:space="preserve"> </w:t>
      </w:r>
      <w:r>
        <w:rPr>
          <w:w w:val="120"/>
        </w:rPr>
        <w:t>деятель-</w:t>
      </w:r>
      <w:r>
        <w:rPr>
          <w:spacing w:val="-58"/>
          <w:w w:val="120"/>
        </w:rPr>
        <w:t xml:space="preserve"> </w:t>
      </w:r>
      <w:r>
        <w:rPr>
          <w:w w:val="115"/>
        </w:rPr>
        <w:t>ность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3"/>
          <w:w w:val="115"/>
        </w:rPr>
        <w:t xml:space="preserve"> </w:t>
      </w:r>
      <w:r>
        <w:rPr>
          <w:w w:val="115"/>
        </w:rPr>
        <w:t>др.)</w:t>
      </w:r>
      <w:r>
        <w:rPr>
          <w:spacing w:val="-3"/>
          <w:w w:val="115"/>
        </w:rPr>
        <w:t xml:space="preserve"> </w:t>
      </w:r>
      <w:r>
        <w:rPr>
          <w:w w:val="115"/>
        </w:rPr>
        <w:t>и</w:t>
      </w:r>
      <w:r>
        <w:rPr>
          <w:spacing w:val="-3"/>
          <w:w w:val="115"/>
        </w:rPr>
        <w:t xml:space="preserve"> </w:t>
      </w:r>
      <w:r>
        <w:rPr>
          <w:w w:val="115"/>
        </w:rPr>
        <w:t>использования</w:t>
      </w:r>
      <w:r>
        <w:rPr>
          <w:spacing w:val="-4"/>
          <w:w w:val="115"/>
        </w:rPr>
        <w:t xml:space="preserve"> </w:t>
      </w:r>
      <w:r>
        <w:rPr>
          <w:w w:val="115"/>
        </w:rPr>
        <w:t>современных</w:t>
      </w:r>
      <w:r>
        <w:rPr>
          <w:spacing w:val="-3"/>
          <w:w w:val="115"/>
        </w:rPr>
        <w:t xml:space="preserve"> </w:t>
      </w:r>
      <w:r>
        <w:rPr>
          <w:w w:val="115"/>
        </w:rPr>
        <w:t>средств</w:t>
      </w:r>
      <w:r>
        <w:rPr>
          <w:spacing w:val="-3"/>
          <w:w w:val="115"/>
        </w:rPr>
        <w:t xml:space="preserve"> </w:t>
      </w:r>
      <w:r>
        <w:rPr>
          <w:w w:val="115"/>
        </w:rPr>
        <w:t>обучения</w:t>
      </w:r>
      <w:r>
        <w:rPr>
          <w:spacing w:val="23"/>
          <w:w w:val="115"/>
        </w:rPr>
        <w:t xml:space="preserve"> </w:t>
      </w:r>
      <w:r>
        <w:rPr>
          <w:w w:val="115"/>
        </w:rPr>
        <w:t>.</w:t>
      </w:r>
    </w:p>
    <w:p w:rsidR="002F7345" w:rsidRDefault="00404190">
      <w:pPr>
        <w:spacing w:before="170" w:line="249" w:lineRule="exact"/>
        <w:ind w:left="158"/>
        <w:rPr>
          <w:rFonts w:ascii="Trebuchet MS" w:hAnsi="Trebuchet MS"/>
          <w:b/>
        </w:rPr>
      </w:pPr>
      <w:r>
        <w:rPr>
          <w:rFonts w:ascii="Trebuchet MS" w:hAnsi="Trebuchet MS"/>
          <w:b/>
          <w:w w:val="85"/>
          <w:sz w:val="24"/>
          <w:szCs w:val="24"/>
        </w:rPr>
        <w:t>МЕСТО</w:t>
      </w:r>
      <w:r>
        <w:rPr>
          <w:rFonts w:ascii="Trebuchet MS" w:hAnsi="Trebuchet MS"/>
          <w:b/>
          <w:spacing w:val="13"/>
          <w:w w:val="85"/>
          <w:sz w:val="24"/>
          <w:szCs w:val="24"/>
        </w:rPr>
        <w:t xml:space="preserve"> </w:t>
      </w:r>
      <w:r>
        <w:rPr>
          <w:rFonts w:ascii="Trebuchet MS" w:hAnsi="Trebuchet MS"/>
          <w:b/>
          <w:w w:val="85"/>
          <w:sz w:val="24"/>
          <w:szCs w:val="24"/>
        </w:rPr>
        <w:t>УЧЕБНОГО</w:t>
      </w:r>
      <w:r>
        <w:rPr>
          <w:rFonts w:ascii="Trebuchet MS" w:hAnsi="Trebuchet MS"/>
          <w:b/>
          <w:spacing w:val="14"/>
          <w:w w:val="85"/>
          <w:sz w:val="24"/>
          <w:szCs w:val="24"/>
        </w:rPr>
        <w:t xml:space="preserve"> </w:t>
      </w:r>
      <w:r>
        <w:rPr>
          <w:rFonts w:ascii="Trebuchet MS" w:hAnsi="Trebuchet MS"/>
          <w:b/>
          <w:w w:val="85"/>
          <w:sz w:val="24"/>
          <w:szCs w:val="24"/>
        </w:rPr>
        <w:t>ПРЕДМЕТА</w:t>
      </w:r>
    </w:p>
    <w:p w:rsidR="002F7345" w:rsidRDefault="00404190">
      <w:pPr>
        <w:spacing w:line="249" w:lineRule="exact"/>
        <w:ind w:left="157"/>
        <w:rPr>
          <w:rFonts w:ascii="Trebuchet MS" w:hAnsi="Trebuchet MS"/>
          <w:b/>
        </w:rPr>
      </w:pPr>
      <w:r>
        <w:rPr>
          <w:rFonts w:ascii="Trebuchet MS" w:hAnsi="Trebuchet MS"/>
          <w:b/>
          <w:w w:val="90"/>
        </w:rPr>
        <w:t>«ИНОСТРАННЫЙ</w:t>
      </w:r>
      <w:r>
        <w:rPr>
          <w:rFonts w:ascii="Trebuchet MS" w:hAnsi="Trebuchet MS"/>
          <w:b/>
          <w:spacing w:val="27"/>
          <w:w w:val="90"/>
        </w:rPr>
        <w:t xml:space="preserve"> </w:t>
      </w:r>
      <w:r>
        <w:rPr>
          <w:rFonts w:ascii="Trebuchet MS" w:hAnsi="Trebuchet MS"/>
          <w:b/>
          <w:w w:val="90"/>
        </w:rPr>
        <w:t>(АНГЛИЙСКИЙ)</w:t>
      </w:r>
      <w:r>
        <w:rPr>
          <w:rFonts w:ascii="Trebuchet MS" w:hAnsi="Trebuchet MS"/>
          <w:b/>
          <w:spacing w:val="28"/>
          <w:w w:val="90"/>
        </w:rPr>
        <w:t xml:space="preserve"> </w:t>
      </w:r>
      <w:r>
        <w:rPr>
          <w:rFonts w:ascii="Trebuchet MS" w:hAnsi="Trebuchet MS"/>
          <w:b/>
          <w:w w:val="90"/>
        </w:rPr>
        <w:t>ЯЗЫК»</w:t>
      </w:r>
      <w:r>
        <w:rPr>
          <w:rFonts w:ascii="Trebuchet MS" w:hAnsi="Trebuchet MS"/>
          <w:b/>
          <w:spacing w:val="26"/>
          <w:w w:val="90"/>
        </w:rPr>
        <w:t xml:space="preserve"> </w:t>
      </w:r>
      <w:r>
        <w:rPr>
          <w:rFonts w:ascii="Trebuchet MS" w:hAnsi="Trebuchet MS"/>
          <w:b/>
          <w:w w:val="90"/>
        </w:rPr>
        <w:t>В</w:t>
      </w:r>
      <w:r>
        <w:rPr>
          <w:rFonts w:ascii="Trebuchet MS" w:hAnsi="Trebuchet MS"/>
          <w:b/>
          <w:spacing w:val="27"/>
          <w:w w:val="90"/>
        </w:rPr>
        <w:t xml:space="preserve"> </w:t>
      </w:r>
      <w:r>
        <w:rPr>
          <w:rFonts w:ascii="Trebuchet MS" w:hAnsi="Trebuchet MS"/>
          <w:b/>
          <w:w w:val="90"/>
        </w:rPr>
        <w:t>УЧЕБНОМ</w:t>
      </w:r>
      <w:r>
        <w:rPr>
          <w:rFonts w:ascii="Trebuchet MS" w:hAnsi="Trebuchet MS"/>
          <w:b/>
          <w:spacing w:val="28"/>
          <w:w w:val="90"/>
        </w:rPr>
        <w:t xml:space="preserve"> </w:t>
      </w:r>
      <w:r>
        <w:rPr>
          <w:rFonts w:ascii="Trebuchet MS" w:hAnsi="Trebuchet MS"/>
          <w:b/>
          <w:w w:val="90"/>
        </w:rPr>
        <w:t>ПЛАНЕ</w:t>
      </w:r>
    </w:p>
    <w:p w:rsidR="002F7345" w:rsidRDefault="00404190">
      <w:pPr>
        <w:pStyle w:val="a7"/>
        <w:spacing w:before="67" w:line="252" w:lineRule="auto"/>
      </w:pPr>
      <w:r>
        <w:rPr>
          <w:w w:val="115"/>
        </w:rPr>
        <w:t>Обязательный учебный предмет «Иностранный (английский)</w:t>
      </w:r>
      <w:r>
        <w:rPr>
          <w:spacing w:val="1"/>
          <w:w w:val="115"/>
        </w:rPr>
        <w:t xml:space="preserve"> </w:t>
      </w:r>
      <w:r>
        <w:rPr>
          <w:w w:val="115"/>
        </w:rPr>
        <w:t>язык» входит в предметную область «Иностранные языки» на-</w:t>
      </w:r>
      <w:r>
        <w:rPr>
          <w:spacing w:val="1"/>
          <w:w w:val="115"/>
        </w:rPr>
        <w:t xml:space="preserve"> </w:t>
      </w:r>
      <w:r>
        <w:rPr>
          <w:w w:val="115"/>
        </w:rPr>
        <w:t>ряду с предметом «Второй иностранный язык», изучение кото-</w:t>
      </w:r>
      <w:r>
        <w:rPr>
          <w:spacing w:val="1"/>
          <w:w w:val="115"/>
        </w:rPr>
        <w:t xml:space="preserve"> </w:t>
      </w:r>
      <w:r>
        <w:rPr>
          <w:w w:val="115"/>
        </w:rPr>
        <w:t>рого происходит при наличии потребности обучающихся и при</w:t>
      </w:r>
      <w:r>
        <w:rPr>
          <w:spacing w:val="1"/>
          <w:w w:val="115"/>
        </w:rPr>
        <w:t xml:space="preserve"> </w:t>
      </w:r>
      <w:r>
        <w:rPr>
          <w:w w:val="115"/>
        </w:rPr>
        <w:t>условии, что в образовательной организации имеются условия</w:t>
      </w:r>
      <w:r>
        <w:rPr>
          <w:spacing w:val="1"/>
          <w:w w:val="115"/>
        </w:rPr>
        <w:t xml:space="preserve"> </w:t>
      </w:r>
      <w:r>
        <w:rPr>
          <w:w w:val="115"/>
        </w:rPr>
        <w:t>(кадровая обеспеченность, технические и материальные усло-</w:t>
      </w:r>
      <w:r>
        <w:rPr>
          <w:spacing w:val="1"/>
          <w:w w:val="115"/>
        </w:rPr>
        <w:t xml:space="preserve"> </w:t>
      </w:r>
      <w:r>
        <w:rPr>
          <w:w w:val="115"/>
        </w:rPr>
        <w:t>вия), позволяющие достигнуть заявленных в ФГОС ООО пред-</w:t>
      </w:r>
      <w:r>
        <w:rPr>
          <w:spacing w:val="1"/>
          <w:w w:val="115"/>
        </w:rPr>
        <w:t xml:space="preserve"> </w:t>
      </w:r>
      <w:r>
        <w:rPr>
          <w:w w:val="115"/>
        </w:rPr>
        <w:t>метных</w:t>
      </w:r>
      <w:r>
        <w:rPr>
          <w:spacing w:val="-9"/>
          <w:w w:val="115"/>
        </w:rPr>
        <w:t xml:space="preserve"> </w:t>
      </w:r>
      <w:r>
        <w:rPr>
          <w:w w:val="115"/>
        </w:rPr>
        <w:t>результатов.</w:t>
      </w:r>
    </w:p>
    <w:p w:rsidR="002F7345" w:rsidRDefault="00404190">
      <w:pPr>
        <w:pStyle w:val="a7"/>
        <w:spacing w:before="7" w:line="252" w:lineRule="auto"/>
      </w:pPr>
      <w:r>
        <w:rPr>
          <w:w w:val="115"/>
        </w:rPr>
        <w:t>Учебный предмет «Иностранный (английский) язык» изуча-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ется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обязательно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со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2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по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11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класс.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На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этапе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основного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общего</w:t>
      </w:r>
      <w:r>
        <w:rPr>
          <w:spacing w:val="-13"/>
          <w:w w:val="115"/>
        </w:rPr>
        <w:t xml:space="preserve"> </w:t>
      </w:r>
      <w:r>
        <w:rPr>
          <w:w w:val="115"/>
        </w:rPr>
        <w:t>об-</w:t>
      </w:r>
      <w:r>
        <w:rPr>
          <w:spacing w:val="-56"/>
          <w:w w:val="115"/>
        </w:rPr>
        <w:t xml:space="preserve"> </w:t>
      </w:r>
      <w:r>
        <w:rPr>
          <w:w w:val="115"/>
        </w:rPr>
        <w:t>разования минимально допустимое количество учебных часов,</w:t>
      </w:r>
      <w:r>
        <w:rPr>
          <w:spacing w:val="1"/>
          <w:w w:val="115"/>
        </w:rPr>
        <w:t xml:space="preserve"> </w:t>
      </w:r>
      <w:r>
        <w:rPr>
          <w:w w:val="115"/>
        </w:rPr>
        <w:t>выделяемых на изучение первого иностранного языка, — 3 часа</w:t>
      </w:r>
      <w:r>
        <w:rPr>
          <w:spacing w:val="-55"/>
          <w:w w:val="115"/>
        </w:rPr>
        <w:t xml:space="preserve"> </w:t>
      </w:r>
      <w:r>
        <w:rPr>
          <w:w w:val="115"/>
        </w:rPr>
        <w:t>в неделю, что составляет по 102 учебных часа на каждом году</w:t>
      </w:r>
      <w:r>
        <w:rPr>
          <w:spacing w:val="1"/>
          <w:w w:val="115"/>
        </w:rPr>
        <w:t xml:space="preserve"> </w:t>
      </w:r>
      <w:r>
        <w:rPr>
          <w:w w:val="115"/>
        </w:rPr>
        <w:t>обучения</w:t>
      </w:r>
      <w:r>
        <w:rPr>
          <w:spacing w:val="-10"/>
          <w:w w:val="115"/>
        </w:rPr>
        <w:t xml:space="preserve"> </w:t>
      </w:r>
      <w:r>
        <w:rPr>
          <w:w w:val="115"/>
        </w:rPr>
        <w:t>с</w:t>
      </w:r>
      <w:r>
        <w:rPr>
          <w:spacing w:val="-9"/>
          <w:w w:val="115"/>
        </w:rPr>
        <w:t xml:space="preserve"> </w:t>
      </w:r>
      <w:r>
        <w:rPr>
          <w:w w:val="115"/>
        </w:rPr>
        <w:t>5</w:t>
      </w:r>
      <w:r>
        <w:rPr>
          <w:spacing w:val="-9"/>
          <w:w w:val="115"/>
        </w:rPr>
        <w:t xml:space="preserve"> </w:t>
      </w:r>
      <w:r>
        <w:rPr>
          <w:w w:val="115"/>
        </w:rPr>
        <w:t>по</w:t>
      </w:r>
      <w:r>
        <w:rPr>
          <w:spacing w:val="-9"/>
          <w:w w:val="115"/>
        </w:rPr>
        <w:t xml:space="preserve"> </w:t>
      </w:r>
      <w:r>
        <w:rPr>
          <w:w w:val="115"/>
        </w:rPr>
        <w:t>9</w:t>
      </w:r>
      <w:r>
        <w:rPr>
          <w:spacing w:val="-9"/>
          <w:w w:val="115"/>
        </w:rPr>
        <w:t xml:space="preserve"> </w:t>
      </w:r>
      <w:r>
        <w:rPr>
          <w:w w:val="115"/>
        </w:rPr>
        <w:t>класс.</w:t>
      </w:r>
    </w:p>
    <w:p w:rsidR="002F7345" w:rsidRDefault="00404190">
      <w:pPr>
        <w:pStyle w:val="a7"/>
        <w:spacing w:before="5" w:line="252" w:lineRule="auto"/>
      </w:pPr>
      <w:r>
        <w:rPr>
          <w:w w:val="120"/>
        </w:rPr>
        <w:t xml:space="preserve">Требования к </w:t>
      </w:r>
      <w:r>
        <w:rPr>
          <w:i/>
          <w:w w:val="120"/>
        </w:rPr>
        <w:t xml:space="preserve">предметным результатам </w:t>
      </w:r>
      <w:r>
        <w:rPr>
          <w:w w:val="120"/>
        </w:rPr>
        <w:t>для основного об-</w:t>
      </w:r>
      <w:r>
        <w:rPr>
          <w:spacing w:val="-57"/>
          <w:w w:val="120"/>
        </w:rPr>
        <w:t xml:space="preserve"> </w:t>
      </w:r>
      <w:r>
        <w:rPr>
          <w:spacing w:val="-1"/>
          <w:w w:val="120"/>
        </w:rPr>
        <w:t xml:space="preserve">щего образования констатируют </w:t>
      </w:r>
      <w:r>
        <w:rPr>
          <w:w w:val="120"/>
        </w:rPr>
        <w:t>необходимость к окончанию</w:t>
      </w:r>
      <w:r>
        <w:rPr>
          <w:spacing w:val="-57"/>
          <w:w w:val="120"/>
        </w:rPr>
        <w:t xml:space="preserve"> </w:t>
      </w:r>
      <w:r>
        <w:rPr>
          <w:w w:val="120"/>
        </w:rPr>
        <w:t>9</w:t>
      </w:r>
      <w:r>
        <w:rPr>
          <w:spacing w:val="-15"/>
          <w:w w:val="120"/>
        </w:rPr>
        <w:t xml:space="preserve"> </w:t>
      </w:r>
      <w:r>
        <w:rPr>
          <w:w w:val="120"/>
        </w:rPr>
        <w:t>класса</w:t>
      </w:r>
      <w:r>
        <w:rPr>
          <w:spacing w:val="-15"/>
          <w:w w:val="120"/>
        </w:rPr>
        <w:t xml:space="preserve"> </w:t>
      </w:r>
      <w:r>
        <w:rPr>
          <w:w w:val="120"/>
        </w:rPr>
        <w:t>владения</w:t>
      </w:r>
      <w:r>
        <w:rPr>
          <w:spacing w:val="-15"/>
          <w:w w:val="120"/>
        </w:rPr>
        <w:t xml:space="preserve"> </w:t>
      </w:r>
      <w:r>
        <w:rPr>
          <w:w w:val="120"/>
        </w:rPr>
        <w:t>умением</w:t>
      </w:r>
      <w:r>
        <w:rPr>
          <w:spacing w:val="-14"/>
          <w:w w:val="120"/>
        </w:rPr>
        <w:t xml:space="preserve"> </w:t>
      </w:r>
      <w:r>
        <w:rPr>
          <w:w w:val="120"/>
        </w:rPr>
        <w:t>общаться</w:t>
      </w:r>
      <w:r>
        <w:rPr>
          <w:spacing w:val="-15"/>
          <w:w w:val="120"/>
        </w:rPr>
        <w:t xml:space="preserve"> </w:t>
      </w:r>
      <w:r>
        <w:rPr>
          <w:w w:val="120"/>
        </w:rPr>
        <w:t>на</w:t>
      </w:r>
      <w:r>
        <w:rPr>
          <w:spacing w:val="-15"/>
          <w:w w:val="120"/>
        </w:rPr>
        <w:t xml:space="preserve"> </w:t>
      </w:r>
      <w:r>
        <w:rPr>
          <w:w w:val="120"/>
        </w:rPr>
        <w:t>иностранном</w:t>
      </w:r>
      <w:r>
        <w:rPr>
          <w:spacing w:val="-15"/>
          <w:w w:val="120"/>
        </w:rPr>
        <w:t xml:space="preserve"> </w:t>
      </w:r>
      <w:r>
        <w:rPr>
          <w:w w:val="120"/>
        </w:rPr>
        <w:t>(англий-</w:t>
      </w:r>
      <w:r>
        <w:rPr>
          <w:spacing w:val="-57"/>
          <w:w w:val="120"/>
        </w:rPr>
        <w:t xml:space="preserve"> </w:t>
      </w:r>
      <w:r>
        <w:rPr>
          <w:w w:val="120"/>
        </w:rPr>
        <w:t>ском)</w:t>
      </w:r>
      <w:r>
        <w:rPr>
          <w:spacing w:val="47"/>
          <w:w w:val="120"/>
        </w:rPr>
        <w:t xml:space="preserve"> </w:t>
      </w:r>
      <w:r>
        <w:rPr>
          <w:w w:val="120"/>
        </w:rPr>
        <w:t>языке</w:t>
      </w:r>
      <w:r>
        <w:rPr>
          <w:spacing w:val="46"/>
          <w:w w:val="120"/>
        </w:rPr>
        <w:t xml:space="preserve"> </w:t>
      </w:r>
      <w:r>
        <w:rPr>
          <w:w w:val="120"/>
        </w:rPr>
        <w:t>в</w:t>
      </w:r>
      <w:r>
        <w:rPr>
          <w:spacing w:val="47"/>
          <w:w w:val="120"/>
        </w:rPr>
        <w:t xml:space="preserve"> </w:t>
      </w:r>
      <w:r>
        <w:rPr>
          <w:w w:val="120"/>
        </w:rPr>
        <w:t>разных</w:t>
      </w:r>
      <w:r>
        <w:rPr>
          <w:spacing w:val="47"/>
          <w:w w:val="120"/>
        </w:rPr>
        <w:t xml:space="preserve"> </w:t>
      </w:r>
      <w:r>
        <w:rPr>
          <w:w w:val="120"/>
        </w:rPr>
        <w:t>формах</w:t>
      </w:r>
      <w:r>
        <w:rPr>
          <w:spacing w:val="47"/>
          <w:w w:val="120"/>
        </w:rPr>
        <w:t xml:space="preserve"> </w:t>
      </w:r>
      <w:r>
        <w:rPr>
          <w:w w:val="120"/>
        </w:rPr>
        <w:t>(устно/письменно,</w:t>
      </w:r>
      <w:r>
        <w:rPr>
          <w:spacing w:val="47"/>
          <w:w w:val="120"/>
        </w:rPr>
        <w:t xml:space="preserve"> </w:t>
      </w:r>
      <w:r>
        <w:rPr>
          <w:w w:val="120"/>
        </w:rPr>
        <w:t>непосред-</w:t>
      </w:r>
    </w:p>
    <w:p w:rsidR="002F7345" w:rsidRDefault="002F7345">
      <w:pPr>
        <w:spacing w:line="252" w:lineRule="auto"/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2" w:lineRule="auto"/>
        <w:ind w:left="157" w:right="155" w:firstLine="0"/>
      </w:pPr>
      <w:r>
        <w:rPr>
          <w:w w:val="115"/>
        </w:rPr>
        <w:lastRenderedPageBreak/>
        <w:t>ственно/опосредованно, в том числе через Интернет) на допоро-</w:t>
      </w:r>
      <w:r>
        <w:rPr>
          <w:spacing w:val="-55"/>
          <w:w w:val="115"/>
        </w:rPr>
        <w:t xml:space="preserve"> </w:t>
      </w:r>
      <w:r>
        <w:rPr>
          <w:w w:val="115"/>
        </w:rPr>
        <w:t>говом уровне (уровне А2 в соответствии с Общеевропейскими</w:t>
      </w:r>
      <w:r>
        <w:rPr>
          <w:spacing w:val="1"/>
          <w:w w:val="115"/>
        </w:rPr>
        <w:t xml:space="preserve"> </w:t>
      </w:r>
      <w:r>
        <w:rPr>
          <w:w w:val="115"/>
        </w:rPr>
        <w:t>компетенциями</w:t>
      </w:r>
      <w:r>
        <w:rPr>
          <w:spacing w:val="-5"/>
          <w:w w:val="115"/>
        </w:rPr>
        <w:t xml:space="preserve"> </w:t>
      </w:r>
      <w:r>
        <w:rPr>
          <w:w w:val="115"/>
        </w:rPr>
        <w:t>владения</w:t>
      </w:r>
      <w:r>
        <w:rPr>
          <w:spacing w:val="-4"/>
          <w:w w:val="115"/>
        </w:rPr>
        <w:t xml:space="preserve"> </w:t>
      </w:r>
      <w:r>
        <w:rPr>
          <w:w w:val="115"/>
        </w:rPr>
        <w:t>иностранным</w:t>
      </w:r>
      <w:r>
        <w:rPr>
          <w:spacing w:val="-5"/>
          <w:w w:val="115"/>
        </w:rPr>
        <w:t xml:space="preserve"> </w:t>
      </w:r>
      <w:r>
        <w:rPr>
          <w:w w:val="115"/>
        </w:rPr>
        <w:t>языком)</w:t>
      </w:r>
      <w:r>
        <w:rPr>
          <w:w w:val="115"/>
          <w:position w:val="4"/>
          <w:sz w:val="12"/>
        </w:rPr>
        <w:t>1</w:t>
      </w:r>
      <w:r>
        <w:rPr>
          <w:w w:val="115"/>
        </w:rPr>
        <w:t>.</w:t>
      </w:r>
    </w:p>
    <w:p w:rsidR="002F7345" w:rsidRDefault="00404190">
      <w:pPr>
        <w:pStyle w:val="a7"/>
        <w:spacing w:before="3" w:line="252" w:lineRule="auto"/>
      </w:pPr>
      <w:r>
        <w:rPr>
          <w:w w:val="115"/>
        </w:rPr>
        <w:t>Данный уровень позволит выпускникам основной школы ис-</w:t>
      </w:r>
      <w:r>
        <w:rPr>
          <w:spacing w:val="1"/>
          <w:w w:val="115"/>
        </w:rPr>
        <w:t xml:space="preserve"> </w:t>
      </w:r>
      <w:r>
        <w:rPr>
          <w:w w:val="120"/>
        </w:rPr>
        <w:t>пользовать иностранный язык для продолжения образования</w:t>
      </w:r>
      <w:r>
        <w:rPr>
          <w:spacing w:val="1"/>
          <w:w w:val="120"/>
        </w:rPr>
        <w:t xml:space="preserve"> </w:t>
      </w:r>
      <w:r>
        <w:rPr>
          <w:w w:val="115"/>
        </w:rPr>
        <w:t>на старшей ступени обучения в школе и для дальнейшего само-</w:t>
      </w:r>
      <w:r>
        <w:rPr>
          <w:spacing w:val="1"/>
          <w:w w:val="115"/>
        </w:rPr>
        <w:t xml:space="preserve"> </w:t>
      </w:r>
      <w:r>
        <w:rPr>
          <w:w w:val="120"/>
        </w:rPr>
        <w:t>образования.</w:t>
      </w:r>
    </w:p>
    <w:p w:rsidR="002F7345" w:rsidRDefault="00404190">
      <w:pPr>
        <w:pStyle w:val="a7"/>
        <w:spacing w:before="4" w:line="252" w:lineRule="auto"/>
      </w:pPr>
      <w:r>
        <w:rPr>
          <w:w w:val="115"/>
        </w:rPr>
        <w:t>Примерная рабочая программа состоит из четырёх разделов:</w:t>
      </w:r>
      <w:r>
        <w:rPr>
          <w:spacing w:val="1"/>
          <w:w w:val="115"/>
        </w:rPr>
        <w:t xml:space="preserve"> </w:t>
      </w:r>
      <w:r>
        <w:rPr>
          <w:w w:val="115"/>
        </w:rPr>
        <w:t>введение; содержание образования по английскому языку для</w:t>
      </w:r>
      <w:r>
        <w:rPr>
          <w:spacing w:val="1"/>
          <w:w w:val="115"/>
        </w:rPr>
        <w:t xml:space="preserve"> </w:t>
      </w:r>
      <w:r>
        <w:rPr>
          <w:w w:val="115"/>
        </w:rPr>
        <w:t>данной ступени школьного образования по годам обучения (5—</w:t>
      </w:r>
      <w:r>
        <w:rPr>
          <w:spacing w:val="-55"/>
          <w:w w:val="115"/>
        </w:rPr>
        <w:t xml:space="preserve"> </w:t>
      </w:r>
      <w:r>
        <w:rPr>
          <w:w w:val="115"/>
        </w:rPr>
        <w:t>9 классы), планируемые результаты (личностные, метапредмет-</w:t>
      </w:r>
      <w:r>
        <w:rPr>
          <w:spacing w:val="1"/>
          <w:w w:val="115"/>
        </w:rPr>
        <w:t xml:space="preserve"> </w:t>
      </w:r>
      <w:r>
        <w:rPr>
          <w:w w:val="115"/>
        </w:rPr>
        <w:t>ные</w:t>
      </w:r>
      <w:r>
        <w:rPr>
          <w:spacing w:val="-5"/>
          <w:w w:val="115"/>
        </w:rPr>
        <w:t xml:space="preserve"> </w:t>
      </w:r>
      <w:r>
        <w:rPr>
          <w:w w:val="115"/>
        </w:rPr>
        <w:t>результаты</w:t>
      </w:r>
      <w:r>
        <w:rPr>
          <w:spacing w:val="-4"/>
          <w:w w:val="115"/>
        </w:rPr>
        <w:t xml:space="preserve"> </w:t>
      </w:r>
      <w:r>
        <w:rPr>
          <w:w w:val="115"/>
        </w:rPr>
        <w:t>освоения</w:t>
      </w:r>
      <w:r>
        <w:rPr>
          <w:spacing w:val="-5"/>
          <w:w w:val="115"/>
        </w:rPr>
        <w:t xml:space="preserve"> </w:t>
      </w:r>
      <w:r>
        <w:rPr>
          <w:w w:val="115"/>
        </w:rPr>
        <w:t>учебного</w:t>
      </w:r>
      <w:r>
        <w:rPr>
          <w:spacing w:val="-4"/>
          <w:w w:val="115"/>
        </w:rPr>
        <w:t xml:space="preserve"> </w:t>
      </w:r>
      <w:r>
        <w:rPr>
          <w:w w:val="115"/>
        </w:rPr>
        <w:t>предмета</w:t>
      </w:r>
      <w:r>
        <w:rPr>
          <w:spacing w:val="-5"/>
          <w:w w:val="115"/>
        </w:rPr>
        <w:t xml:space="preserve"> </w:t>
      </w:r>
      <w:r>
        <w:rPr>
          <w:w w:val="115"/>
        </w:rPr>
        <w:t>«Иностранный</w:t>
      </w:r>
      <w:r>
        <w:rPr>
          <w:spacing w:val="-4"/>
          <w:w w:val="115"/>
        </w:rPr>
        <w:t xml:space="preserve"> </w:t>
      </w:r>
      <w:r>
        <w:rPr>
          <w:w w:val="115"/>
        </w:rPr>
        <w:t>(ан-</w:t>
      </w:r>
      <w:r>
        <w:rPr>
          <w:spacing w:val="-55"/>
          <w:w w:val="115"/>
        </w:rPr>
        <w:t xml:space="preserve"> </w:t>
      </w:r>
      <w:r>
        <w:rPr>
          <w:w w:val="115"/>
        </w:rPr>
        <w:t>глийский)</w:t>
      </w:r>
      <w:r>
        <w:rPr>
          <w:spacing w:val="1"/>
          <w:w w:val="115"/>
        </w:rPr>
        <w:t xml:space="preserve"> </w:t>
      </w:r>
      <w:r>
        <w:rPr>
          <w:w w:val="115"/>
        </w:rPr>
        <w:t>язык»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уровне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образования),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предметные результаты по английскому языку по годам обуче-</w:t>
      </w:r>
      <w:r>
        <w:rPr>
          <w:spacing w:val="1"/>
          <w:w w:val="115"/>
        </w:rPr>
        <w:t xml:space="preserve"> </w:t>
      </w:r>
      <w:r>
        <w:rPr>
          <w:w w:val="115"/>
        </w:rPr>
        <w:t>ния (5—9 классы);</w:t>
      </w:r>
      <w:r>
        <w:rPr>
          <w:spacing w:val="1"/>
          <w:w w:val="115"/>
        </w:rPr>
        <w:t xml:space="preserve"> </w:t>
      </w:r>
      <w:r>
        <w:rPr>
          <w:w w:val="115"/>
        </w:rPr>
        <w:t>тематическое планирование по годам обуче-</w:t>
      </w:r>
      <w:r>
        <w:rPr>
          <w:spacing w:val="-55"/>
          <w:w w:val="115"/>
        </w:rPr>
        <w:t xml:space="preserve"> </w:t>
      </w:r>
      <w:r>
        <w:rPr>
          <w:w w:val="115"/>
        </w:rPr>
        <w:t>ния</w:t>
      </w:r>
      <w:r>
        <w:rPr>
          <w:spacing w:val="-9"/>
          <w:w w:val="115"/>
        </w:rPr>
        <w:t xml:space="preserve"> </w:t>
      </w:r>
      <w:r>
        <w:rPr>
          <w:w w:val="115"/>
        </w:rPr>
        <w:t>(5—9</w:t>
      </w:r>
      <w:r>
        <w:rPr>
          <w:spacing w:val="-9"/>
          <w:w w:val="115"/>
        </w:rPr>
        <w:t xml:space="preserve"> </w:t>
      </w:r>
      <w:r>
        <w:rPr>
          <w:w w:val="115"/>
        </w:rPr>
        <w:t>классы).</w:t>
      </w:r>
    </w:p>
    <w:p w:rsidR="002F7345" w:rsidRDefault="002F7345">
      <w:pPr>
        <w:pStyle w:val="a7"/>
        <w:ind w:left="0" w:right="0" w:firstLine="0"/>
        <w:jc w:val="left"/>
        <w:rPr>
          <w:sz w:val="22"/>
        </w:rPr>
      </w:pPr>
    </w:p>
    <w:p w:rsidR="002F7345" w:rsidRDefault="00404190">
      <w:pPr>
        <w:pStyle w:val="1"/>
        <w:spacing w:before="196" w:line="261" w:lineRule="exact"/>
        <w:jc w:val="both"/>
        <w:rPr>
          <w:rFonts w:ascii="Trebuchet MS" w:hAnsi="Trebuchet MS"/>
        </w:rPr>
      </w:pPr>
      <w:r>
        <w:rPr>
          <w:rFonts w:ascii="Trebuchet MS" w:hAnsi="Trebuchet MS"/>
          <w:w w:val="85"/>
        </w:rPr>
        <w:t>СОДЕРЖАНИЕ</w:t>
      </w:r>
      <w:r>
        <w:rPr>
          <w:rFonts w:ascii="Trebuchet MS" w:hAnsi="Trebuchet MS"/>
          <w:spacing w:val="52"/>
          <w:w w:val="85"/>
        </w:rPr>
        <w:t xml:space="preserve"> </w:t>
      </w:r>
      <w:r>
        <w:rPr>
          <w:rFonts w:ascii="Trebuchet MS" w:hAnsi="Trebuchet MS"/>
          <w:w w:val="85"/>
        </w:rPr>
        <w:t>ОБУЧЕНИЯ</w:t>
      </w:r>
    </w:p>
    <w:p w:rsidR="002F7345" w:rsidRDefault="000C6352">
      <w:pPr>
        <w:spacing w:line="261" w:lineRule="exact"/>
        <w:ind w:left="158"/>
        <w:jc w:val="both"/>
        <w:rPr>
          <w:rFonts w:ascii="Trebuchet MS" w:hAnsi="Trebuchet MS"/>
          <w:b/>
          <w:sz w:val="24"/>
        </w:rPr>
      </w:pPr>
      <w:r>
        <w:pict>
          <v:shape id="_x0000_s1031" style="position:absolute;left:0;text-align:left;margin-left:36.85pt;margin-top:15.6pt;width:317.5pt;height:.1pt;z-index:-251648000;mso-wrap-distance-top:0;mso-wrap-distance-bottom:0;mso-position-horizontal-relative:page;mso-width-relative:page;mso-height-relative:page" coordorigin="737,312" coordsize="6350,0" path="m737,312r6350,e" filled="f" strokeweight=".5pt">
            <v:path arrowok="t"/>
            <w10:wrap type="topAndBottom" anchorx="page"/>
          </v:shape>
        </w:pict>
      </w:r>
      <w:r w:rsidR="00404190">
        <w:rPr>
          <w:rFonts w:ascii="Trebuchet MS" w:hAnsi="Trebuchet MS"/>
          <w:b/>
          <w:w w:val="90"/>
          <w:sz w:val="24"/>
        </w:rPr>
        <w:t>УЧЕБНОМУ</w:t>
      </w:r>
      <w:r w:rsidR="00404190">
        <w:rPr>
          <w:rFonts w:ascii="Trebuchet MS" w:hAnsi="Trebuchet MS"/>
          <w:b/>
          <w:spacing w:val="-2"/>
          <w:w w:val="90"/>
          <w:sz w:val="24"/>
        </w:rPr>
        <w:t xml:space="preserve"> </w:t>
      </w:r>
      <w:r w:rsidR="00404190">
        <w:rPr>
          <w:rFonts w:ascii="Trebuchet MS" w:hAnsi="Trebuchet MS"/>
          <w:b/>
          <w:w w:val="90"/>
          <w:sz w:val="24"/>
        </w:rPr>
        <w:t>ПРЕДМЕТУ</w:t>
      </w:r>
      <w:r w:rsidR="00404190">
        <w:rPr>
          <w:rFonts w:ascii="Trebuchet MS" w:hAnsi="Trebuchet MS"/>
          <w:b/>
          <w:spacing w:val="-4"/>
          <w:w w:val="90"/>
          <w:sz w:val="24"/>
        </w:rPr>
        <w:t xml:space="preserve"> </w:t>
      </w:r>
      <w:r w:rsidR="00404190">
        <w:rPr>
          <w:rFonts w:ascii="Trebuchet MS" w:hAnsi="Trebuchet MS"/>
          <w:b/>
          <w:w w:val="90"/>
          <w:sz w:val="24"/>
        </w:rPr>
        <w:t>«АНГЛИЙСКИЙ</w:t>
      </w:r>
      <w:r w:rsidR="00404190">
        <w:rPr>
          <w:rFonts w:ascii="Trebuchet MS" w:hAnsi="Trebuchet MS"/>
          <w:b/>
          <w:spacing w:val="-1"/>
          <w:w w:val="90"/>
          <w:sz w:val="24"/>
        </w:rPr>
        <w:t xml:space="preserve"> </w:t>
      </w:r>
      <w:r w:rsidR="00404190">
        <w:rPr>
          <w:rFonts w:ascii="Trebuchet MS" w:hAnsi="Trebuchet MS"/>
          <w:b/>
          <w:w w:val="90"/>
          <w:sz w:val="24"/>
        </w:rPr>
        <w:t>ЯЗЫК»</w:t>
      </w:r>
    </w:p>
    <w:p w:rsidR="002F7345" w:rsidRDefault="00404190">
      <w:pPr>
        <w:pStyle w:val="2"/>
        <w:numPr>
          <w:ilvl w:val="0"/>
          <w:numId w:val="2"/>
        </w:numPr>
        <w:tabs>
          <w:tab w:val="left" w:pos="327"/>
        </w:tabs>
        <w:spacing w:before="183"/>
        <w:jc w:val="both"/>
      </w:pPr>
      <w:r>
        <w:rPr>
          <w:w w:val="95"/>
        </w:rPr>
        <w:t>класс</w:t>
      </w:r>
    </w:p>
    <w:p w:rsidR="002F7345" w:rsidRDefault="00404190">
      <w:pPr>
        <w:pStyle w:val="a7"/>
        <w:spacing w:before="129"/>
        <w:ind w:left="157" w:right="0" w:firstLine="0"/>
        <w:rPr>
          <w:rFonts w:ascii="Trebuchet MS" w:hAnsi="Trebuchet MS"/>
        </w:rPr>
      </w:pPr>
      <w:r>
        <w:rPr>
          <w:rFonts w:ascii="Trebuchet MS" w:hAnsi="Trebuchet MS"/>
          <w:w w:val="90"/>
        </w:rPr>
        <w:t>Коммуникативные</w:t>
      </w:r>
      <w:r>
        <w:rPr>
          <w:rFonts w:ascii="Trebuchet MS" w:hAnsi="Trebuchet MS"/>
          <w:spacing w:val="7"/>
          <w:w w:val="90"/>
        </w:rPr>
        <w:t xml:space="preserve"> </w:t>
      </w:r>
      <w:r>
        <w:rPr>
          <w:rFonts w:ascii="Trebuchet MS" w:hAnsi="Trebuchet MS"/>
          <w:w w:val="90"/>
        </w:rPr>
        <w:t>умения</w:t>
      </w:r>
    </w:p>
    <w:p w:rsidR="002F7345" w:rsidRDefault="00404190">
      <w:pPr>
        <w:pStyle w:val="a7"/>
        <w:spacing w:before="77" w:line="259" w:lineRule="auto"/>
        <w:ind w:left="157"/>
      </w:pPr>
      <w:r>
        <w:rPr>
          <w:w w:val="115"/>
        </w:rPr>
        <w:t>Формирование умения общаться в устной и письменной фор-</w:t>
      </w:r>
      <w:r>
        <w:rPr>
          <w:spacing w:val="1"/>
          <w:w w:val="115"/>
        </w:rPr>
        <w:t xml:space="preserve"> </w:t>
      </w:r>
      <w:r>
        <w:rPr>
          <w:w w:val="115"/>
        </w:rPr>
        <w:t>ме, используя рецептивные и продуктивные виды речевой дея-</w:t>
      </w:r>
      <w:r>
        <w:rPr>
          <w:spacing w:val="1"/>
          <w:w w:val="115"/>
        </w:rPr>
        <w:t xml:space="preserve"> </w:t>
      </w:r>
      <w:r>
        <w:rPr>
          <w:w w:val="115"/>
        </w:rPr>
        <w:t>тельности</w:t>
      </w:r>
      <w:r>
        <w:rPr>
          <w:spacing w:val="-5"/>
          <w:w w:val="115"/>
        </w:rPr>
        <w:t xml:space="preserve"> </w:t>
      </w:r>
      <w:r>
        <w:rPr>
          <w:w w:val="115"/>
        </w:rPr>
        <w:t>в</w:t>
      </w:r>
      <w:r>
        <w:rPr>
          <w:spacing w:val="-5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-4"/>
          <w:w w:val="115"/>
        </w:rPr>
        <w:t xml:space="preserve"> </w:t>
      </w:r>
      <w:r>
        <w:rPr>
          <w:w w:val="115"/>
        </w:rPr>
        <w:t>тематического</w:t>
      </w:r>
      <w:r>
        <w:rPr>
          <w:spacing w:val="-5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-5"/>
          <w:w w:val="115"/>
        </w:rPr>
        <w:t xml:space="preserve"> </w:t>
      </w:r>
      <w:r>
        <w:rPr>
          <w:w w:val="115"/>
        </w:rPr>
        <w:t>речи.</w:t>
      </w:r>
    </w:p>
    <w:p w:rsidR="002F7345" w:rsidRDefault="00404190">
      <w:pPr>
        <w:pStyle w:val="a7"/>
        <w:spacing w:line="259" w:lineRule="auto"/>
        <w:ind w:left="157"/>
      </w:pPr>
      <w:r>
        <w:rPr>
          <w:w w:val="120"/>
        </w:rPr>
        <w:t>Моя семья. Мои друзья. Семейные праздники: день рожде-</w:t>
      </w:r>
      <w:r>
        <w:rPr>
          <w:spacing w:val="-57"/>
          <w:w w:val="120"/>
        </w:rPr>
        <w:t xml:space="preserve"> </w:t>
      </w:r>
      <w:r>
        <w:rPr>
          <w:w w:val="120"/>
        </w:rPr>
        <w:t>ния,</w:t>
      </w:r>
      <w:r>
        <w:rPr>
          <w:spacing w:val="-13"/>
          <w:w w:val="120"/>
        </w:rPr>
        <w:t xml:space="preserve"> </w:t>
      </w:r>
      <w:r>
        <w:rPr>
          <w:w w:val="120"/>
        </w:rPr>
        <w:t>Новый</w:t>
      </w:r>
      <w:r>
        <w:rPr>
          <w:spacing w:val="-12"/>
          <w:w w:val="120"/>
        </w:rPr>
        <w:t xml:space="preserve"> </w:t>
      </w:r>
      <w:r>
        <w:rPr>
          <w:w w:val="120"/>
        </w:rPr>
        <w:t>год.</w:t>
      </w:r>
    </w:p>
    <w:p w:rsidR="002F7345" w:rsidRDefault="00404190">
      <w:pPr>
        <w:pStyle w:val="a7"/>
        <w:spacing w:before="1" w:line="259" w:lineRule="auto"/>
        <w:ind w:left="383" w:firstLine="0"/>
      </w:pPr>
      <w:r>
        <w:rPr>
          <w:w w:val="115"/>
        </w:rPr>
        <w:t>Внешность и характер человека/литературного персонажа.</w:t>
      </w:r>
      <w:r>
        <w:rPr>
          <w:spacing w:val="1"/>
          <w:w w:val="115"/>
        </w:rPr>
        <w:t xml:space="preserve"> </w:t>
      </w:r>
      <w:r>
        <w:rPr>
          <w:w w:val="120"/>
        </w:rPr>
        <w:t>Досуг</w:t>
      </w:r>
      <w:r>
        <w:rPr>
          <w:spacing w:val="8"/>
          <w:w w:val="120"/>
        </w:rPr>
        <w:t xml:space="preserve"> </w:t>
      </w:r>
      <w:r>
        <w:rPr>
          <w:w w:val="120"/>
        </w:rPr>
        <w:t>и</w:t>
      </w:r>
      <w:r>
        <w:rPr>
          <w:spacing w:val="9"/>
          <w:w w:val="120"/>
        </w:rPr>
        <w:t xml:space="preserve"> </w:t>
      </w:r>
      <w:r>
        <w:rPr>
          <w:w w:val="120"/>
        </w:rPr>
        <w:t>увлечения/хобби</w:t>
      </w:r>
      <w:r>
        <w:rPr>
          <w:spacing w:val="9"/>
          <w:w w:val="120"/>
        </w:rPr>
        <w:t xml:space="preserve"> </w:t>
      </w:r>
      <w:r>
        <w:rPr>
          <w:w w:val="120"/>
        </w:rPr>
        <w:t>современного</w:t>
      </w:r>
      <w:r>
        <w:rPr>
          <w:spacing w:val="9"/>
          <w:w w:val="120"/>
        </w:rPr>
        <w:t xml:space="preserve"> </w:t>
      </w:r>
      <w:r>
        <w:rPr>
          <w:w w:val="120"/>
        </w:rPr>
        <w:t>подростка</w:t>
      </w:r>
      <w:r>
        <w:rPr>
          <w:spacing w:val="9"/>
          <w:w w:val="120"/>
        </w:rPr>
        <w:t xml:space="preserve"> </w:t>
      </w:r>
      <w:r>
        <w:rPr>
          <w:w w:val="120"/>
        </w:rPr>
        <w:t>(чтение,</w:t>
      </w:r>
    </w:p>
    <w:p w:rsidR="002F7345" w:rsidRDefault="00404190">
      <w:pPr>
        <w:pStyle w:val="a7"/>
        <w:ind w:left="157" w:right="0" w:firstLine="0"/>
      </w:pPr>
      <w:r>
        <w:rPr>
          <w:w w:val="115"/>
        </w:rPr>
        <w:t>кино,</w:t>
      </w:r>
      <w:r>
        <w:rPr>
          <w:spacing w:val="6"/>
          <w:w w:val="115"/>
        </w:rPr>
        <w:t xml:space="preserve"> </w:t>
      </w:r>
      <w:r>
        <w:rPr>
          <w:w w:val="115"/>
        </w:rPr>
        <w:t>спорт).</w:t>
      </w:r>
    </w:p>
    <w:p w:rsidR="002F7345" w:rsidRDefault="00404190">
      <w:pPr>
        <w:pStyle w:val="a7"/>
        <w:spacing w:before="18" w:line="259" w:lineRule="auto"/>
        <w:ind w:left="157" w:right="148"/>
        <w:jc w:val="left"/>
      </w:pPr>
      <w:r>
        <w:rPr>
          <w:w w:val="120"/>
        </w:rPr>
        <w:t>Здоровый</w:t>
      </w:r>
      <w:r>
        <w:rPr>
          <w:spacing w:val="-9"/>
          <w:w w:val="120"/>
        </w:rPr>
        <w:t xml:space="preserve"> </w:t>
      </w:r>
      <w:r>
        <w:rPr>
          <w:w w:val="120"/>
        </w:rPr>
        <w:t>образ</w:t>
      </w:r>
      <w:r>
        <w:rPr>
          <w:spacing w:val="-8"/>
          <w:w w:val="120"/>
        </w:rPr>
        <w:t xml:space="preserve"> </w:t>
      </w:r>
      <w:r>
        <w:rPr>
          <w:w w:val="120"/>
        </w:rPr>
        <w:t>жизни:</w:t>
      </w:r>
      <w:r>
        <w:rPr>
          <w:spacing w:val="-8"/>
          <w:w w:val="120"/>
        </w:rPr>
        <w:t xml:space="preserve"> </w:t>
      </w:r>
      <w:r>
        <w:rPr>
          <w:w w:val="120"/>
        </w:rPr>
        <w:t>режим</w:t>
      </w:r>
      <w:r>
        <w:rPr>
          <w:spacing w:val="-8"/>
          <w:w w:val="120"/>
        </w:rPr>
        <w:t xml:space="preserve"> </w:t>
      </w:r>
      <w:r>
        <w:rPr>
          <w:w w:val="120"/>
        </w:rPr>
        <w:t>труда</w:t>
      </w:r>
      <w:r>
        <w:rPr>
          <w:spacing w:val="-9"/>
          <w:w w:val="120"/>
        </w:rPr>
        <w:t xml:space="preserve"> </w:t>
      </w:r>
      <w:r>
        <w:rPr>
          <w:w w:val="120"/>
        </w:rPr>
        <w:t>и</w:t>
      </w:r>
      <w:r>
        <w:rPr>
          <w:spacing w:val="-8"/>
          <w:w w:val="120"/>
        </w:rPr>
        <w:t xml:space="preserve"> </w:t>
      </w:r>
      <w:r>
        <w:rPr>
          <w:w w:val="120"/>
        </w:rPr>
        <w:t>отдыха,</w:t>
      </w:r>
      <w:r>
        <w:rPr>
          <w:spacing w:val="-8"/>
          <w:w w:val="120"/>
        </w:rPr>
        <w:t xml:space="preserve"> </w:t>
      </w:r>
      <w:r>
        <w:rPr>
          <w:w w:val="120"/>
        </w:rPr>
        <w:t>здоровое</w:t>
      </w:r>
      <w:r>
        <w:rPr>
          <w:spacing w:val="-8"/>
          <w:w w:val="120"/>
        </w:rPr>
        <w:t xml:space="preserve"> </w:t>
      </w:r>
      <w:r>
        <w:rPr>
          <w:w w:val="120"/>
        </w:rPr>
        <w:t>пи-</w:t>
      </w:r>
      <w:r>
        <w:rPr>
          <w:spacing w:val="-57"/>
          <w:w w:val="120"/>
        </w:rPr>
        <w:t xml:space="preserve"> </w:t>
      </w:r>
      <w:r>
        <w:rPr>
          <w:w w:val="120"/>
        </w:rPr>
        <w:t>тание.</w:t>
      </w:r>
    </w:p>
    <w:p w:rsidR="002F7345" w:rsidRDefault="00404190">
      <w:pPr>
        <w:pStyle w:val="a7"/>
        <w:ind w:left="383" w:right="0" w:firstLine="0"/>
        <w:jc w:val="left"/>
      </w:pPr>
      <w:r>
        <w:rPr>
          <w:w w:val="115"/>
        </w:rPr>
        <w:t>Покупки:</w:t>
      </w:r>
      <w:r>
        <w:rPr>
          <w:spacing w:val="16"/>
          <w:w w:val="115"/>
        </w:rPr>
        <w:t xml:space="preserve"> </w:t>
      </w:r>
      <w:r>
        <w:rPr>
          <w:w w:val="115"/>
        </w:rPr>
        <w:t>одежда,</w:t>
      </w:r>
      <w:r>
        <w:rPr>
          <w:spacing w:val="16"/>
          <w:w w:val="115"/>
        </w:rPr>
        <w:t xml:space="preserve"> </w:t>
      </w:r>
      <w:r>
        <w:rPr>
          <w:w w:val="115"/>
        </w:rPr>
        <w:t>обувь</w:t>
      </w:r>
      <w:r>
        <w:rPr>
          <w:spacing w:val="16"/>
          <w:w w:val="115"/>
        </w:rPr>
        <w:t xml:space="preserve"> </w:t>
      </w:r>
      <w:r>
        <w:rPr>
          <w:w w:val="115"/>
        </w:rPr>
        <w:t>и</w:t>
      </w:r>
      <w:r>
        <w:rPr>
          <w:spacing w:val="17"/>
          <w:w w:val="115"/>
        </w:rPr>
        <w:t xml:space="preserve"> </w:t>
      </w:r>
      <w:r>
        <w:rPr>
          <w:w w:val="115"/>
        </w:rPr>
        <w:t>продукты</w:t>
      </w:r>
      <w:r>
        <w:rPr>
          <w:spacing w:val="16"/>
          <w:w w:val="115"/>
        </w:rPr>
        <w:t xml:space="preserve"> </w:t>
      </w:r>
      <w:r>
        <w:rPr>
          <w:w w:val="115"/>
        </w:rPr>
        <w:t>питания.</w:t>
      </w:r>
    </w:p>
    <w:p w:rsidR="002F7345" w:rsidRDefault="00404190">
      <w:pPr>
        <w:pStyle w:val="a7"/>
        <w:spacing w:before="18" w:line="259" w:lineRule="auto"/>
        <w:ind w:left="157" w:right="0"/>
        <w:jc w:val="left"/>
      </w:pPr>
      <w:r>
        <w:rPr>
          <w:w w:val="120"/>
        </w:rPr>
        <w:t>Школа,</w:t>
      </w:r>
      <w:r>
        <w:rPr>
          <w:spacing w:val="-11"/>
          <w:w w:val="120"/>
        </w:rPr>
        <w:t xml:space="preserve"> </w:t>
      </w:r>
      <w:r>
        <w:rPr>
          <w:w w:val="120"/>
        </w:rPr>
        <w:t>школьная</w:t>
      </w:r>
      <w:r>
        <w:rPr>
          <w:spacing w:val="-11"/>
          <w:w w:val="120"/>
        </w:rPr>
        <w:t xml:space="preserve"> </w:t>
      </w:r>
      <w:r>
        <w:rPr>
          <w:w w:val="120"/>
        </w:rPr>
        <w:t>жизнь,</w:t>
      </w:r>
      <w:r>
        <w:rPr>
          <w:spacing w:val="-10"/>
          <w:w w:val="120"/>
        </w:rPr>
        <w:t xml:space="preserve"> </w:t>
      </w:r>
      <w:r>
        <w:rPr>
          <w:w w:val="120"/>
        </w:rPr>
        <w:t>школьная</w:t>
      </w:r>
      <w:r>
        <w:rPr>
          <w:spacing w:val="-11"/>
          <w:w w:val="120"/>
        </w:rPr>
        <w:t xml:space="preserve"> </w:t>
      </w:r>
      <w:r>
        <w:rPr>
          <w:w w:val="120"/>
        </w:rPr>
        <w:t>форма,</w:t>
      </w:r>
      <w:r>
        <w:rPr>
          <w:spacing w:val="-10"/>
          <w:w w:val="120"/>
        </w:rPr>
        <w:t xml:space="preserve"> </w:t>
      </w:r>
      <w:r>
        <w:rPr>
          <w:w w:val="120"/>
        </w:rPr>
        <w:t>изучаемые</w:t>
      </w:r>
      <w:r>
        <w:rPr>
          <w:spacing w:val="-11"/>
          <w:w w:val="120"/>
        </w:rPr>
        <w:t xml:space="preserve"> </w:t>
      </w:r>
      <w:r>
        <w:rPr>
          <w:w w:val="120"/>
        </w:rPr>
        <w:t>пред-</w:t>
      </w:r>
      <w:r>
        <w:rPr>
          <w:spacing w:val="-57"/>
          <w:w w:val="120"/>
        </w:rPr>
        <w:t xml:space="preserve"> </w:t>
      </w:r>
      <w:r>
        <w:rPr>
          <w:w w:val="120"/>
        </w:rPr>
        <w:t>меты.</w:t>
      </w:r>
      <w:r>
        <w:rPr>
          <w:spacing w:val="-14"/>
          <w:w w:val="120"/>
        </w:rPr>
        <w:t xml:space="preserve"> </w:t>
      </w:r>
      <w:r>
        <w:rPr>
          <w:w w:val="120"/>
        </w:rPr>
        <w:t>Переписка</w:t>
      </w:r>
      <w:r>
        <w:rPr>
          <w:spacing w:val="-14"/>
          <w:w w:val="120"/>
        </w:rPr>
        <w:t xml:space="preserve"> </w:t>
      </w:r>
      <w:r>
        <w:rPr>
          <w:w w:val="120"/>
        </w:rPr>
        <w:t>с</w:t>
      </w:r>
      <w:r>
        <w:rPr>
          <w:spacing w:val="-13"/>
          <w:w w:val="120"/>
        </w:rPr>
        <w:t xml:space="preserve"> </w:t>
      </w:r>
      <w:r>
        <w:rPr>
          <w:w w:val="120"/>
        </w:rPr>
        <w:t>зарубежными</w:t>
      </w:r>
      <w:r>
        <w:rPr>
          <w:spacing w:val="-14"/>
          <w:w w:val="120"/>
        </w:rPr>
        <w:t xml:space="preserve"> </w:t>
      </w:r>
      <w:r>
        <w:rPr>
          <w:w w:val="120"/>
        </w:rPr>
        <w:t>сверстниками.</w:t>
      </w:r>
    </w:p>
    <w:p w:rsidR="002F7345" w:rsidRDefault="00404190">
      <w:pPr>
        <w:pStyle w:val="a7"/>
        <w:ind w:left="383" w:right="0" w:firstLine="0"/>
        <w:jc w:val="left"/>
        <w:rPr>
          <w:lang w:val="en-US"/>
        </w:rPr>
      </w:pPr>
      <w:r>
        <w:rPr>
          <w:w w:val="115"/>
        </w:rPr>
        <w:t>Каникулы</w:t>
      </w:r>
      <w:r>
        <w:rPr>
          <w:spacing w:val="7"/>
          <w:w w:val="115"/>
        </w:rPr>
        <w:t xml:space="preserve"> </w:t>
      </w:r>
      <w:r>
        <w:rPr>
          <w:w w:val="115"/>
        </w:rPr>
        <w:t>в</w:t>
      </w:r>
      <w:r>
        <w:rPr>
          <w:spacing w:val="7"/>
          <w:w w:val="115"/>
        </w:rPr>
        <w:t xml:space="preserve"> </w:t>
      </w:r>
      <w:r>
        <w:rPr>
          <w:w w:val="115"/>
        </w:rPr>
        <w:t>различное</w:t>
      </w:r>
      <w:r>
        <w:rPr>
          <w:spacing w:val="7"/>
          <w:w w:val="115"/>
        </w:rPr>
        <w:t xml:space="preserve"> </w:t>
      </w:r>
      <w:r>
        <w:rPr>
          <w:w w:val="115"/>
        </w:rPr>
        <w:t>время</w:t>
      </w:r>
      <w:r>
        <w:rPr>
          <w:spacing w:val="8"/>
          <w:w w:val="115"/>
        </w:rPr>
        <w:t xml:space="preserve"> </w:t>
      </w:r>
      <w:r>
        <w:rPr>
          <w:w w:val="115"/>
        </w:rPr>
        <w:t>года.</w:t>
      </w:r>
      <w:r>
        <w:rPr>
          <w:spacing w:val="7"/>
          <w:w w:val="115"/>
        </w:rPr>
        <w:t xml:space="preserve"> </w:t>
      </w:r>
      <w:r>
        <w:rPr>
          <w:w w:val="115"/>
        </w:rPr>
        <w:t>Виды</w:t>
      </w:r>
      <w:r>
        <w:rPr>
          <w:spacing w:val="7"/>
          <w:w w:val="115"/>
          <w:lang w:val="en-US"/>
        </w:rPr>
        <w:t xml:space="preserve"> </w:t>
      </w:r>
      <w:r>
        <w:rPr>
          <w:w w:val="115"/>
        </w:rPr>
        <w:t>отдыха</w:t>
      </w:r>
      <w:r>
        <w:rPr>
          <w:w w:val="115"/>
          <w:lang w:val="en-US"/>
        </w:rPr>
        <w:t>.</w:t>
      </w:r>
    </w:p>
    <w:p w:rsidR="002F7345" w:rsidRDefault="000C6352">
      <w:pPr>
        <w:pStyle w:val="a7"/>
        <w:spacing w:before="6"/>
        <w:ind w:left="0" w:right="0" w:firstLine="0"/>
        <w:jc w:val="left"/>
        <w:rPr>
          <w:sz w:val="22"/>
          <w:lang w:val="en-US"/>
        </w:rPr>
      </w:pPr>
      <w:r>
        <w:pict>
          <v:shape id="_x0000_s1032" style="position:absolute;margin-left:36.85pt;margin-top:15.15pt;width:85.05pt;height:.1pt;z-index:-251646976;mso-wrap-distance-top:0;mso-wrap-distance-bottom:0;mso-position-horizontal-relative:page;mso-width-relative:page;mso-height-relative:page" coordorigin="737,303" coordsize="1701,0" path="m737,303r1701,e" filled="f" strokeweight=".5pt">
            <v:path arrowok="t"/>
            <w10:wrap type="topAndBottom" anchorx="page"/>
          </v:shape>
        </w:pict>
      </w:r>
    </w:p>
    <w:p w:rsidR="002F7345" w:rsidRDefault="00404190">
      <w:pPr>
        <w:spacing w:before="3" w:line="232" w:lineRule="auto"/>
        <w:ind w:left="383" w:right="154" w:hanging="227"/>
        <w:jc w:val="both"/>
        <w:rPr>
          <w:sz w:val="18"/>
          <w:lang w:val="en-US"/>
        </w:rPr>
      </w:pPr>
      <w:r>
        <w:rPr>
          <w:w w:val="120"/>
          <w:position w:val="4"/>
          <w:sz w:val="12"/>
          <w:lang w:val="en-US"/>
        </w:rPr>
        <w:t>1</w:t>
      </w:r>
      <w:r>
        <w:rPr>
          <w:spacing w:val="1"/>
          <w:w w:val="120"/>
          <w:position w:val="4"/>
          <w:sz w:val="12"/>
          <w:lang w:val="en-US"/>
        </w:rPr>
        <w:t xml:space="preserve"> </w:t>
      </w:r>
      <w:r>
        <w:rPr>
          <w:w w:val="120"/>
          <w:sz w:val="18"/>
          <w:lang w:val="en-US"/>
        </w:rPr>
        <w:t>Common European Framework of Reference for Languages: Learning,</w:t>
      </w:r>
      <w:r>
        <w:rPr>
          <w:spacing w:val="-51"/>
          <w:w w:val="120"/>
          <w:sz w:val="18"/>
          <w:lang w:val="en-US"/>
        </w:rPr>
        <w:t xml:space="preserve"> </w:t>
      </w:r>
      <w:r>
        <w:rPr>
          <w:w w:val="120"/>
          <w:sz w:val="18"/>
          <w:lang w:val="en-US"/>
        </w:rPr>
        <w:t>teaching, assessment. https:/</w:t>
      </w:r>
      <w:hyperlink r:id="rId11">
        <w:r>
          <w:rPr>
            <w:w w:val="120"/>
            <w:sz w:val="18"/>
            <w:lang w:val="en-US"/>
          </w:rPr>
          <w:t>/www</w:t>
        </w:r>
      </w:hyperlink>
      <w:r>
        <w:rPr>
          <w:w w:val="120"/>
          <w:sz w:val="18"/>
          <w:lang w:val="en-US"/>
        </w:rPr>
        <w:t>.</w:t>
      </w:r>
      <w:hyperlink r:id="rId12">
        <w:r>
          <w:rPr>
            <w:w w:val="120"/>
            <w:sz w:val="18"/>
            <w:lang w:val="en-US"/>
          </w:rPr>
          <w:t>coe.int/en/web/common-european-</w:t>
        </w:r>
      </w:hyperlink>
      <w:r>
        <w:rPr>
          <w:spacing w:val="1"/>
          <w:w w:val="120"/>
          <w:sz w:val="18"/>
          <w:lang w:val="en-US"/>
        </w:rPr>
        <w:t xml:space="preserve"> </w:t>
      </w:r>
      <w:r>
        <w:rPr>
          <w:w w:val="125"/>
          <w:sz w:val="18"/>
          <w:lang w:val="en-US"/>
        </w:rPr>
        <w:t>framework-reference-languages</w:t>
      </w:r>
    </w:p>
    <w:p w:rsidR="002F7345" w:rsidRDefault="002F7345">
      <w:pPr>
        <w:spacing w:line="232" w:lineRule="auto"/>
        <w:jc w:val="both"/>
        <w:rPr>
          <w:sz w:val="18"/>
          <w:lang w:val="en-US"/>
        </w:rPr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2" w:lineRule="auto"/>
        <w:ind w:left="383" w:right="1493" w:firstLine="0"/>
      </w:pPr>
      <w:r>
        <w:rPr>
          <w:w w:val="115"/>
        </w:rPr>
        <w:lastRenderedPageBreak/>
        <w:t>Природа</w:t>
      </w:r>
      <w:r w:rsidRPr="009D526A">
        <w:rPr>
          <w:w w:val="115"/>
        </w:rPr>
        <w:t xml:space="preserve">: </w:t>
      </w:r>
      <w:r>
        <w:rPr>
          <w:w w:val="115"/>
        </w:rPr>
        <w:t>дикие</w:t>
      </w:r>
      <w:r w:rsidRPr="009D526A">
        <w:rPr>
          <w:w w:val="115"/>
        </w:rPr>
        <w:t xml:space="preserve"> </w:t>
      </w:r>
      <w:r>
        <w:rPr>
          <w:w w:val="115"/>
        </w:rPr>
        <w:t>и</w:t>
      </w:r>
      <w:r w:rsidRPr="009D526A">
        <w:rPr>
          <w:w w:val="115"/>
        </w:rPr>
        <w:t xml:space="preserve"> </w:t>
      </w:r>
      <w:r>
        <w:rPr>
          <w:w w:val="115"/>
        </w:rPr>
        <w:t>домашние</w:t>
      </w:r>
      <w:r w:rsidRPr="009D526A">
        <w:rPr>
          <w:w w:val="115"/>
        </w:rPr>
        <w:t xml:space="preserve"> </w:t>
      </w:r>
      <w:r>
        <w:rPr>
          <w:w w:val="115"/>
        </w:rPr>
        <w:t>животные</w:t>
      </w:r>
      <w:r w:rsidRPr="009D526A">
        <w:rPr>
          <w:w w:val="115"/>
        </w:rPr>
        <w:t xml:space="preserve">. </w:t>
      </w:r>
      <w:r>
        <w:rPr>
          <w:w w:val="115"/>
        </w:rPr>
        <w:t>Погода.</w:t>
      </w:r>
      <w:r>
        <w:rPr>
          <w:spacing w:val="1"/>
          <w:w w:val="115"/>
        </w:rPr>
        <w:t xml:space="preserve"> </w:t>
      </w:r>
      <w:r>
        <w:rPr>
          <w:w w:val="120"/>
        </w:rPr>
        <w:t>Родной</w:t>
      </w:r>
      <w:r>
        <w:rPr>
          <w:spacing w:val="-15"/>
          <w:w w:val="120"/>
        </w:rPr>
        <w:t xml:space="preserve"> </w:t>
      </w:r>
      <w:r>
        <w:rPr>
          <w:w w:val="120"/>
        </w:rPr>
        <w:t>город/село.</w:t>
      </w:r>
      <w:r>
        <w:rPr>
          <w:spacing w:val="-14"/>
          <w:w w:val="120"/>
        </w:rPr>
        <w:t xml:space="preserve"> </w:t>
      </w:r>
      <w:r>
        <w:rPr>
          <w:w w:val="120"/>
        </w:rPr>
        <w:t>Транспорт.</w:t>
      </w:r>
    </w:p>
    <w:p w:rsidR="002F7345" w:rsidRDefault="00404190">
      <w:pPr>
        <w:pStyle w:val="a7"/>
        <w:spacing w:before="2" w:line="252" w:lineRule="auto"/>
      </w:pPr>
      <w:r>
        <w:rPr>
          <w:w w:val="115"/>
        </w:rPr>
        <w:t>Родная страна и страна/страны изучаемого языка. Их геогра-</w:t>
      </w:r>
      <w:r>
        <w:rPr>
          <w:spacing w:val="1"/>
          <w:w w:val="115"/>
        </w:rPr>
        <w:t xml:space="preserve"> </w:t>
      </w:r>
      <w:r>
        <w:rPr>
          <w:w w:val="115"/>
        </w:rPr>
        <w:t>фическое положение, столицы; достопримечательности, куль-</w:t>
      </w:r>
      <w:r>
        <w:rPr>
          <w:spacing w:val="1"/>
          <w:w w:val="115"/>
        </w:rPr>
        <w:t xml:space="preserve"> </w:t>
      </w:r>
      <w:r>
        <w:rPr>
          <w:w w:val="115"/>
        </w:rPr>
        <w:t>турные особенности (национальные праздники, традиции, обы-</w:t>
      </w:r>
      <w:r>
        <w:rPr>
          <w:spacing w:val="1"/>
          <w:w w:val="115"/>
        </w:rPr>
        <w:t xml:space="preserve"> </w:t>
      </w:r>
      <w:r>
        <w:rPr>
          <w:w w:val="115"/>
        </w:rPr>
        <w:t>чаи).</w:t>
      </w:r>
    </w:p>
    <w:p w:rsidR="002F7345" w:rsidRDefault="00404190">
      <w:pPr>
        <w:pStyle w:val="a7"/>
        <w:spacing w:before="4" w:line="252" w:lineRule="auto"/>
      </w:pPr>
      <w:r>
        <w:rPr>
          <w:w w:val="115"/>
        </w:rPr>
        <w:t>Выдающиеся люди родной страны и страны/стран изучаемо-</w:t>
      </w:r>
      <w:r>
        <w:rPr>
          <w:spacing w:val="1"/>
          <w:w w:val="115"/>
        </w:rPr>
        <w:t xml:space="preserve"> </w:t>
      </w:r>
      <w:r>
        <w:rPr>
          <w:w w:val="120"/>
        </w:rPr>
        <w:t>го</w:t>
      </w:r>
      <w:r>
        <w:rPr>
          <w:spacing w:val="-12"/>
          <w:w w:val="120"/>
        </w:rPr>
        <w:t xml:space="preserve"> </w:t>
      </w:r>
      <w:r>
        <w:rPr>
          <w:w w:val="120"/>
        </w:rPr>
        <w:t>языка:</w:t>
      </w:r>
      <w:r>
        <w:rPr>
          <w:spacing w:val="-12"/>
          <w:w w:val="120"/>
        </w:rPr>
        <w:t xml:space="preserve"> </w:t>
      </w:r>
      <w:r>
        <w:rPr>
          <w:w w:val="120"/>
        </w:rPr>
        <w:t>писатели,</w:t>
      </w:r>
      <w:r>
        <w:rPr>
          <w:spacing w:val="-12"/>
          <w:w w:val="120"/>
        </w:rPr>
        <w:t xml:space="preserve"> </w:t>
      </w:r>
      <w:r>
        <w:rPr>
          <w:w w:val="120"/>
        </w:rPr>
        <w:t>поэты.</w:t>
      </w:r>
    </w:p>
    <w:p w:rsidR="002F7345" w:rsidRDefault="00404190">
      <w:pPr>
        <w:pStyle w:val="4"/>
        <w:ind w:left="156"/>
      </w:pPr>
      <w:r>
        <w:t>Говорение</w:t>
      </w:r>
    </w:p>
    <w:p w:rsidR="002F7345" w:rsidRDefault="00404190">
      <w:pPr>
        <w:spacing w:before="68"/>
        <w:ind w:left="383"/>
        <w:jc w:val="both"/>
        <w:rPr>
          <w:rFonts w:ascii="Cambria" w:hAnsi="Cambria"/>
          <w:b/>
          <w:i/>
          <w:sz w:val="20"/>
        </w:rPr>
      </w:pPr>
      <w:r>
        <w:rPr>
          <w:w w:val="120"/>
          <w:sz w:val="20"/>
        </w:rPr>
        <w:t>Развитие</w:t>
      </w:r>
      <w:r>
        <w:rPr>
          <w:spacing w:val="16"/>
          <w:w w:val="120"/>
          <w:sz w:val="20"/>
        </w:rPr>
        <w:t xml:space="preserve"> </w:t>
      </w:r>
      <w:r>
        <w:rPr>
          <w:w w:val="120"/>
          <w:sz w:val="20"/>
        </w:rPr>
        <w:t>коммуникативных</w:t>
      </w:r>
      <w:r>
        <w:rPr>
          <w:spacing w:val="17"/>
          <w:w w:val="120"/>
          <w:sz w:val="20"/>
        </w:rPr>
        <w:t xml:space="preserve"> </w:t>
      </w:r>
      <w:r>
        <w:rPr>
          <w:w w:val="120"/>
          <w:sz w:val="20"/>
        </w:rPr>
        <w:t>умений</w:t>
      </w:r>
      <w:r>
        <w:rPr>
          <w:spacing w:val="16"/>
          <w:w w:val="120"/>
          <w:sz w:val="20"/>
        </w:rPr>
        <w:t xml:space="preserve"> </w:t>
      </w:r>
      <w:r>
        <w:rPr>
          <w:rFonts w:ascii="Cambria" w:hAnsi="Cambria"/>
          <w:b/>
          <w:i/>
          <w:w w:val="120"/>
          <w:sz w:val="20"/>
        </w:rPr>
        <w:t>диалогической</w:t>
      </w:r>
      <w:r>
        <w:rPr>
          <w:rFonts w:ascii="Cambria" w:hAnsi="Cambria"/>
          <w:b/>
          <w:i/>
          <w:spacing w:val="31"/>
          <w:w w:val="120"/>
          <w:sz w:val="20"/>
        </w:rPr>
        <w:t xml:space="preserve"> </w:t>
      </w:r>
      <w:r>
        <w:rPr>
          <w:rFonts w:ascii="Cambria" w:hAnsi="Cambria"/>
          <w:b/>
          <w:i/>
          <w:w w:val="120"/>
          <w:sz w:val="20"/>
        </w:rPr>
        <w:t>речи</w:t>
      </w:r>
    </w:p>
    <w:p w:rsidR="002F7345" w:rsidRDefault="00404190">
      <w:pPr>
        <w:pStyle w:val="a7"/>
        <w:spacing w:before="12"/>
        <w:ind w:right="0" w:firstLine="0"/>
      </w:pPr>
      <w:r>
        <w:rPr>
          <w:w w:val="115"/>
        </w:rPr>
        <w:t>на</w:t>
      </w:r>
      <w:r>
        <w:rPr>
          <w:spacing w:val="6"/>
          <w:w w:val="115"/>
        </w:rPr>
        <w:t xml:space="preserve"> </w:t>
      </w:r>
      <w:r>
        <w:rPr>
          <w:w w:val="115"/>
        </w:rPr>
        <w:t>базе</w:t>
      </w:r>
      <w:r>
        <w:rPr>
          <w:spacing w:val="6"/>
          <w:w w:val="115"/>
        </w:rPr>
        <w:t xml:space="preserve"> </w:t>
      </w:r>
      <w:r>
        <w:rPr>
          <w:w w:val="115"/>
        </w:rPr>
        <w:t>умений,</w:t>
      </w:r>
      <w:r>
        <w:rPr>
          <w:spacing w:val="7"/>
          <w:w w:val="115"/>
        </w:rPr>
        <w:t xml:space="preserve"> </w:t>
      </w:r>
      <w:r>
        <w:rPr>
          <w:w w:val="115"/>
        </w:rPr>
        <w:t>сформированных</w:t>
      </w:r>
      <w:r>
        <w:rPr>
          <w:spacing w:val="6"/>
          <w:w w:val="115"/>
        </w:rPr>
        <w:t xml:space="preserve"> </w:t>
      </w:r>
      <w:r>
        <w:rPr>
          <w:w w:val="115"/>
        </w:rPr>
        <w:t>в</w:t>
      </w:r>
      <w:r>
        <w:rPr>
          <w:spacing w:val="7"/>
          <w:w w:val="115"/>
        </w:rPr>
        <w:t xml:space="preserve"> </w:t>
      </w:r>
      <w:r>
        <w:rPr>
          <w:w w:val="115"/>
        </w:rPr>
        <w:t>начальной</w:t>
      </w:r>
      <w:r>
        <w:rPr>
          <w:spacing w:val="6"/>
          <w:w w:val="115"/>
        </w:rPr>
        <w:t xml:space="preserve"> </w:t>
      </w:r>
      <w:r>
        <w:rPr>
          <w:w w:val="115"/>
        </w:rPr>
        <w:t>школе:</w:t>
      </w:r>
    </w:p>
    <w:p w:rsidR="002F7345" w:rsidRDefault="00404190">
      <w:pPr>
        <w:pStyle w:val="a7"/>
        <w:spacing w:before="12" w:line="252" w:lineRule="auto"/>
      </w:pPr>
      <w:r>
        <w:rPr>
          <w:i/>
          <w:w w:val="120"/>
        </w:rPr>
        <w:t>диалог</w:t>
      </w:r>
      <w:r>
        <w:rPr>
          <w:i/>
          <w:spacing w:val="27"/>
          <w:w w:val="120"/>
        </w:rPr>
        <w:t xml:space="preserve"> </w:t>
      </w:r>
      <w:r>
        <w:rPr>
          <w:i/>
          <w:w w:val="120"/>
        </w:rPr>
        <w:t xml:space="preserve">этикетного </w:t>
      </w:r>
      <w:r>
        <w:rPr>
          <w:i/>
          <w:spacing w:val="25"/>
          <w:w w:val="120"/>
        </w:rPr>
        <w:t xml:space="preserve"> </w:t>
      </w:r>
      <w:r>
        <w:rPr>
          <w:i/>
          <w:w w:val="120"/>
        </w:rPr>
        <w:t>характера</w:t>
      </w:r>
      <w:r>
        <w:rPr>
          <w:w w:val="120"/>
        </w:rPr>
        <w:t xml:space="preserve">: </w:t>
      </w:r>
      <w:r>
        <w:rPr>
          <w:spacing w:val="24"/>
          <w:w w:val="120"/>
        </w:rPr>
        <w:t xml:space="preserve"> </w:t>
      </w:r>
      <w:r>
        <w:rPr>
          <w:w w:val="120"/>
        </w:rPr>
        <w:t xml:space="preserve">начинать, </w:t>
      </w:r>
      <w:r>
        <w:rPr>
          <w:spacing w:val="23"/>
          <w:w w:val="120"/>
        </w:rPr>
        <w:t xml:space="preserve"> </w:t>
      </w:r>
      <w:r>
        <w:rPr>
          <w:w w:val="120"/>
        </w:rPr>
        <w:t>поддерживать</w:t>
      </w:r>
      <w:r>
        <w:rPr>
          <w:spacing w:val="-58"/>
          <w:w w:val="120"/>
        </w:rPr>
        <w:t xml:space="preserve"> </w:t>
      </w:r>
      <w:r>
        <w:rPr>
          <w:w w:val="115"/>
        </w:rPr>
        <w:t>и заканчивать разговор (в том числе разговор по телефону); по-</w:t>
      </w:r>
      <w:r>
        <w:rPr>
          <w:spacing w:val="1"/>
          <w:w w:val="115"/>
        </w:rPr>
        <w:t xml:space="preserve"> </w:t>
      </w:r>
      <w:r>
        <w:rPr>
          <w:w w:val="120"/>
        </w:rPr>
        <w:t>здравлять с праздником и вежливо реагировать на поздравле-</w:t>
      </w:r>
      <w:r>
        <w:rPr>
          <w:spacing w:val="-57"/>
          <w:w w:val="120"/>
        </w:rPr>
        <w:t xml:space="preserve"> </w:t>
      </w:r>
      <w:r>
        <w:rPr>
          <w:w w:val="115"/>
        </w:rPr>
        <w:t>ние; выражать благодарность; вежливо соглашаться на предло-</w:t>
      </w:r>
      <w:r>
        <w:rPr>
          <w:spacing w:val="1"/>
          <w:w w:val="115"/>
        </w:rPr>
        <w:t xml:space="preserve"> </w:t>
      </w:r>
      <w:r>
        <w:rPr>
          <w:w w:val="120"/>
        </w:rPr>
        <w:t>жение/отказываться</w:t>
      </w:r>
      <w:r>
        <w:rPr>
          <w:spacing w:val="-14"/>
          <w:w w:val="120"/>
        </w:rPr>
        <w:t xml:space="preserve"> </w:t>
      </w:r>
      <w:r>
        <w:rPr>
          <w:w w:val="120"/>
        </w:rPr>
        <w:t>от</w:t>
      </w:r>
      <w:r>
        <w:rPr>
          <w:spacing w:val="-13"/>
          <w:w w:val="120"/>
        </w:rPr>
        <w:t xml:space="preserve"> </w:t>
      </w:r>
      <w:r>
        <w:rPr>
          <w:w w:val="120"/>
        </w:rPr>
        <w:t>предложения</w:t>
      </w:r>
      <w:r>
        <w:rPr>
          <w:spacing w:val="-13"/>
          <w:w w:val="120"/>
        </w:rPr>
        <w:t xml:space="preserve"> </w:t>
      </w:r>
      <w:r>
        <w:rPr>
          <w:w w:val="120"/>
        </w:rPr>
        <w:t>собеседника;</w:t>
      </w:r>
    </w:p>
    <w:p w:rsidR="002F7345" w:rsidRDefault="00404190">
      <w:pPr>
        <w:pStyle w:val="a7"/>
        <w:spacing w:before="5" w:line="252" w:lineRule="auto"/>
      </w:pPr>
      <w:r>
        <w:rPr>
          <w:i/>
          <w:w w:val="120"/>
        </w:rPr>
        <w:t>диалог — побуждение к действию</w:t>
      </w:r>
      <w:r>
        <w:rPr>
          <w:w w:val="120"/>
        </w:rPr>
        <w:t>: обращаться с просьбой,</w:t>
      </w:r>
      <w:r>
        <w:rPr>
          <w:spacing w:val="-57"/>
          <w:w w:val="120"/>
        </w:rPr>
        <w:t xml:space="preserve"> </w:t>
      </w:r>
      <w:r>
        <w:rPr>
          <w:w w:val="115"/>
        </w:rPr>
        <w:t>вежливо соглашаться/не соглашаться выполнить просьбу; при-</w:t>
      </w:r>
      <w:r>
        <w:rPr>
          <w:spacing w:val="1"/>
          <w:w w:val="115"/>
        </w:rPr>
        <w:t xml:space="preserve"> </w:t>
      </w:r>
      <w:r>
        <w:rPr>
          <w:w w:val="120"/>
        </w:rPr>
        <w:t>глашать</w:t>
      </w:r>
      <w:r>
        <w:rPr>
          <w:spacing w:val="-4"/>
          <w:w w:val="120"/>
        </w:rPr>
        <w:t xml:space="preserve"> </w:t>
      </w:r>
      <w:r>
        <w:rPr>
          <w:w w:val="120"/>
        </w:rPr>
        <w:t>собеседника</w:t>
      </w:r>
      <w:r>
        <w:rPr>
          <w:spacing w:val="-4"/>
          <w:w w:val="120"/>
        </w:rPr>
        <w:t xml:space="preserve"> </w:t>
      </w:r>
      <w:r>
        <w:rPr>
          <w:w w:val="120"/>
        </w:rPr>
        <w:t>к</w:t>
      </w:r>
      <w:r>
        <w:rPr>
          <w:spacing w:val="-4"/>
          <w:w w:val="120"/>
        </w:rPr>
        <w:t xml:space="preserve"> </w:t>
      </w:r>
      <w:r>
        <w:rPr>
          <w:w w:val="120"/>
        </w:rPr>
        <w:t>совместной</w:t>
      </w:r>
      <w:r>
        <w:rPr>
          <w:spacing w:val="-4"/>
          <w:w w:val="120"/>
        </w:rPr>
        <w:t xml:space="preserve"> </w:t>
      </w:r>
      <w:r>
        <w:rPr>
          <w:w w:val="120"/>
        </w:rPr>
        <w:t>деятельности,</w:t>
      </w:r>
      <w:r>
        <w:rPr>
          <w:spacing w:val="-4"/>
          <w:w w:val="120"/>
        </w:rPr>
        <w:t xml:space="preserve"> </w:t>
      </w:r>
      <w:r>
        <w:rPr>
          <w:w w:val="120"/>
        </w:rPr>
        <w:t>вежливо</w:t>
      </w:r>
      <w:r>
        <w:rPr>
          <w:spacing w:val="-3"/>
          <w:w w:val="120"/>
        </w:rPr>
        <w:t xml:space="preserve"> </w:t>
      </w:r>
      <w:r>
        <w:rPr>
          <w:w w:val="120"/>
        </w:rPr>
        <w:t>со-</w:t>
      </w:r>
      <w:r>
        <w:rPr>
          <w:spacing w:val="-58"/>
          <w:w w:val="120"/>
        </w:rPr>
        <w:t xml:space="preserve"> </w:t>
      </w:r>
      <w:r>
        <w:rPr>
          <w:w w:val="115"/>
        </w:rPr>
        <w:t>глашаться/не</w:t>
      </w:r>
      <w:r>
        <w:rPr>
          <w:spacing w:val="-2"/>
          <w:w w:val="115"/>
        </w:rPr>
        <w:t xml:space="preserve"> </w:t>
      </w:r>
      <w:r>
        <w:rPr>
          <w:w w:val="115"/>
        </w:rPr>
        <w:t>соглашаться</w:t>
      </w:r>
      <w:r>
        <w:rPr>
          <w:spacing w:val="-2"/>
          <w:w w:val="115"/>
        </w:rPr>
        <w:t xml:space="preserve"> </w:t>
      </w:r>
      <w:r>
        <w:rPr>
          <w:w w:val="115"/>
        </w:rPr>
        <w:t>на</w:t>
      </w:r>
      <w:r>
        <w:rPr>
          <w:spacing w:val="-2"/>
          <w:w w:val="115"/>
        </w:rPr>
        <w:t xml:space="preserve"> </w:t>
      </w:r>
      <w:r>
        <w:rPr>
          <w:w w:val="115"/>
        </w:rPr>
        <w:t>предложение</w:t>
      </w:r>
      <w:r>
        <w:rPr>
          <w:spacing w:val="-2"/>
          <w:w w:val="115"/>
        </w:rPr>
        <w:t xml:space="preserve"> </w:t>
      </w:r>
      <w:r>
        <w:rPr>
          <w:w w:val="115"/>
        </w:rPr>
        <w:t>собеседника;</w:t>
      </w:r>
    </w:p>
    <w:p w:rsidR="002F7345" w:rsidRDefault="00404190">
      <w:pPr>
        <w:pStyle w:val="a7"/>
        <w:spacing w:before="3" w:line="252" w:lineRule="auto"/>
      </w:pPr>
      <w:r>
        <w:rPr>
          <w:i/>
          <w:w w:val="115"/>
        </w:rPr>
        <w:t>диалог-расспрос</w:t>
      </w:r>
      <w:r>
        <w:rPr>
          <w:w w:val="115"/>
        </w:rPr>
        <w:t>: сообщать фактическую информацию, отве-</w:t>
      </w:r>
      <w:r>
        <w:rPr>
          <w:spacing w:val="1"/>
          <w:w w:val="115"/>
        </w:rPr>
        <w:t xml:space="preserve"> </w:t>
      </w:r>
      <w:r>
        <w:rPr>
          <w:w w:val="115"/>
        </w:rPr>
        <w:t>чая на вопросы разных видов; запрашивать интересующую ин-</w:t>
      </w:r>
      <w:r>
        <w:rPr>
          <w:spacing w:val="1"/>
          <w:w w:val="115"/>
        </w:rPr>
        <w:t xml:space="preserve"> </w:t>
      </w:r>
      <w:r>
        <w:rPr>
          <w:w w:val="115"/>
        </w:rPr>
        <w:t>формацию.</w:t>
      </w:r>
    </w:p>
    <w:p w:rsidR="002F7345" w:rsidRDefault="00404190">
      <w:pPr>
        <w:pStyle w:val="a7"/>
        <w:spacing w:before="3" w:line="252" w:lineRule="auto"/>
      </w:pPr>
      <w:r>
        <w:rPr>
          <w:w w:val="115"/>
        </w:rPr>
        <w:t>Вышеперечисленные умения диалогической речи развивают-</w:t>
      </w:r>
      <w:r>
        <w:rPr>
          <w:spacing w:val="1"/>
          <w:w w:val="115"/>
        </w:rPr>
        <w:t xml:space="preserve"> </w:t>
      </w:r>
      <w:r>
        <w:rPr>
          <w:w w:val="115"/>
        </w:rPr>
        <w:t>ся в стандартных ситуациях неофициального общения в рамках</w:t>
      </w:r>
      <w:r>
        <w:rPr>
          <w:spacing w:val="1"/>
          <w:w w:val="115"/>
        </w:rPr>
        <w:t xml:space="preserve"> </w:t>
      </w:r>
      <w:r>
        <w:rPr>
          <w:w w:val="115"/>
        </w:rPr>
        <w:t>тематического содержания речи класса с опорой на речевые си-</w:t>
      </w:r>
      <w:r>
        <w:rPr>
          <w:spacing w:val="1"/>
          <w:w w:val="115"/>
        </w:rPr>
        <w:t xml:space="preserve"> </w:t>
      </w:r>
      <w:r>
        <w:rPr>
          <w:w w:val="115"/>
        </w:rPr>
        <w:t>туации, ключевые слова и/или иллюстрации, фотографии с со-</w:t>
      </w:r>
      <w:r>
        <w:rPr>
          <w:spacing w:val="1"/>
          <w:w w:val="115"/>
        </w:rPr>
        <w:t xml:space="preserve"> </w:t>
      </w:r>
      <w:r>
        <w:rPr>
          <w:w w:val="115"/>
        </w:rPr>
        <w:t>блюдением норм речевого этикета, принятых в стране/странах</w:t>
      </w:r>
      <w:r>
        <w:rPr>
          <w:spacing w:val="1"/>
          <w:w w:val="115"/>
        </w:rPr>
        <w:t xml:space="preserve"> </w:t>
      </w:r>
      <w:r>
        <w:rPr>
          <w:w w:val="115"/>
        </w:rPr>
        <w:t>изучаемого</w:t>
      </w:r>
      <w:r>
        <w:rPr>
          <w:spacing w:val="-9"/>
          <w:w w:val="115"/>
        </w:rPr>
        <w:t xml:space="preserve"> </w:t>
      </w:r>
      <w:r>
        <w:rPr>
          <w:w w:val="115"/>
        </w:rPr>
        <w:t>языка.</w:t>
      </w:r>
    </w:p>
    <w:p w:rsidR="002F7345" w:rsidRDefault="00404190">
      <w:pPr>
        <w:pStyle w:val="a7"/>
        <w:spacing w:before="5" w:line="252" w:lineRule="auto"/>
        <w:ind w:right="155"/>
      </w:pPr>
      <w:r>
        <w:rPr>
          <w:w w:val="115"/>
        </w:rPr>
        <w:t>Объём диалога — до 5 реплик со стороны каждого собесед-</w:t>
      </w:r>
      <w:r>
        <w:rPr>
          <w:spacing w:val="1"/>
          <w:w w:val="115"/>
        </w:rPr>
        <w:t xml:space="preserve"> </w:t>
      </w:r>
      <w:r>
        <w:rPr>
          <w:w w:val="115"/>
        </w:rPr>
        <w:t>ника.</w:t>
      </w:r>
    </w:p>
    <w:p w:rsidR="002F7345" w:rsidRDefault="00404190">
      <w:pPr>
        <w:spacing w:line="233" w:lineRule="exact"/>
        <w:ind w:left="383"/>
        <w:jc w:val="both"/>
        <w:rPr>
          <w:rFonts w:ascii="Cambria" w:hAnsi="Cambria"/>
          <w:b/>
          <w:i/>
          <w:sz w:val="20"/>
        </w:rPr>
      </w:pPr>
      <w:r>
        <w:rPr>
          <w:w w:val="115"/>
          <w:sz w:val="20"/>
        </w:rPr>
        <w:t>Развитие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коммуникативных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умений</w:t>
      </w:r>
      <w:r>
        <w:rPr>
          <w:spacing w:val="25"/>
          <w:w w:val="115"/>
          <w:sz w:val="20"/>
        </w:rPr>
        <w:t xml:space="preserve"> </w:t>
      </w:r>
      <w:r>
        <w:rPr>
          <w:rFonts w:ascii="Cambria" w:hAnsi="Cambria"/>
          <w:b/>
          <w:i/>
          <w:w w:val="115"/>
          <w:sz w:val="20"/>
        </w:rPr>
        <w:t>монологической</w:t>
      </w:r>
      <w:r>
        <w:rPr>
          <w:rFonts w:ascii="Cambria" w:hAnsi="Cambria"/>
          <w:b/>
          <w:i/>
          <w:spacing w:val="38"/>
          <w:w w:val="115"/>
          <w:sz w:val="20"/>
        </w:rPr>
        <w:t xml:space="preserve"> </w:t>
      </w:r>
      <w:r>
        <w:rPr>
          <w:rFonts w:ascii="Cambria" w:hAnsi="Cambria"/>
          <w:b/>
          <w:i/>
          <w:w w:val="115"/>
          <w:sz w:val="20"/>
        </w:rPr>
        <w:t>речи</w:t>
      </w:r>
    </w:p>
    <w:p w:rsidR="002F7345" w:rsidRDefault="00404190">
      <w:pPr>
        <w:pStyle w:val="a7"/>
        <w:spacing w:before="12"/>
        <w:ind w:right="0" w:firstLine="0"/>
      </w:pPr>
      <w:r>
        <w:rPr>
          <w:w w:val="115"/>
        </w:rPr>
        <w:t>на</w:t>
      </w:r>
      <w:r>
        <w:rPr>
          <w:spacing w:val="6"/>
          <w:w w:val="115"/>
        </w:rPr>
        <w:t xml:space="preserve"> </w:t>
      </w:r>
      <w:r>
        <w:rPr>
          <w:w w:val="115"/>
        </w:rPr>
        <w:t>базе</w:t>
      </w:r>
      <w:r>
        <w:rPr>
          <w:spacing w:val="6"/>
          <w:w w:val="115"/>
        </w:rPr>
        <w:t xml:space="preserve"> </w:t>
      </w:r>
      <w:r>
        <w:rPr>
          <w:w w:val="115"/>
        </w:rPr>
        <w:t>умений,</w:t>
      </w:r>
      <w:r>
        <w:rPr>
          <w:spacing w:val="7"/>
          <w:w w:val="115"/>
        </w:rPr>
        <w:t xml:space="preserve"> </w:t>
      </w:r>
      <w:r>
        <w:rPr>
          <w:w w:val="115"/>
        </w:rPr>
        <w:t>сформированных</w:t>
      </w:r>
      <w:r>
        <w:rPr>
          <w:spacing w:val="6"/>
          <w:w w:val="115"/>
        </w:rPr>
        <w:t xml:space="preserve"> </w:t>
      </w:r>
      <w:r>
        <w:rPr>
          <w:w w:val="115"/>
        </w:rPr>
        <w:t>в</w:t>
      </w:r>
      <w:r>
        <w:rPr>
          <w:spacing w:val="7"/>
          <w:w w:val="115"/>
        </w:rPr>
        <w:t xml:space="preserve"> </w:t>
      </w:r>
      <w:r>
        <w:rPr>
          <w:w w:val="115"/>
        </w:rPr>
        <w:t>начальной</w:t>
      </w:r>
      <w:r>
        <w:rPr>
          <w:spacing w:val="6"/>
          <w:w w:val="115"/>
        </w:rPr>
        <w:t xml:space="preserve"> </w:t>
      </w:r>
      <w:r>
        <w:rPr>
          <w:w w:val="115"/>
        </w:rPr>
        <w:t>школе:</w:t>
      </w:r>
    </w:p>
    <w:p w:rsidR="002F7345" w:rsidRDefault="00404190">
      <w:pPr>
        <w:pStyle w:val="a7"/>
        <w:spacing w:before="12" w:line="252" w:lineRule="auto"/>
        <w:ind w:left="383" w:hanging="142"/>
      </w:pPr>
      <w:r>
        <w:rPr>
          <w:rFonts w:ascii="Trebuchet MS" w:hAnsi="Trebuchet MS"/>
          <w:w w:val="120"/>
          <w:position w:val="1"/>
          <w:sz w:val="14"/>
        </w:rPr>
        <w:t xml:space="preserve">6 </w:t>
      </w:r>
      <w:r>
        <w:rPr>
          <w:w w:val="120"/>
        </w:rPr>
        <w:t>создание</w:t>
      </w:r>
      <w:r>
        <w:rPr>
          <w:spacing w:val="1"/>
          <w:w w:val="120"/>
        </w:rPr>
        <w:t xml:space="preserve"> </w:t>
      </w:r>
      <w:r>
        <w:rPr>
          <w:w w:val="120"/>
        </w:rPr>
        <w:t>устных связных  монологических  высказываний</w:t>
      </w:r>
      <w:r>
        <w:rPr>
          <w:spacing w:val="-57"/>
          <w:w w:val="120"/>
        </w:rPr>
        <w:t xml:space="preserve"> </w:t>
      </w:r>
      <w:r>
        <w:rPr>
          <w:w w:val="115"/>
        </w:rPr>
        <w:t>с</w:t>
      </w:r>
      <w:r>
        <w:rPr>
          <w:spacing w:val="2"/>
          <w:w w:val="115"/>
        </w:rPr>
        <w:t xml:space="preserve"> </w:t>
      </w:r>
      <w:r>
        <w:rPr>
          <w:w w:val="115"/>
        </w:rPr>
        <w:t>использованием</w:t>
      </w:r>
      <w:r>
        <w:rPr>
          <w:spacing w:val="3"/>
          <w:w w:val="115"/>
        </w:rPr>
        <w:t xml:space="preserve"> </w:t>
      </w:r>
      <w:r>
        <w:rPr>
          <w:w w:val="115"/>
        </w:rPr>
        <w:t>основных</w:t>
      </w:r>
      <w:r>
        <w:rPr>
          <w:spacing w:val="3"/>
          <w:w w:val="115"/>
        </w:rPr>
        <w:t xml:space="preserve"> </w:t>
      </w:r>
      <w:r>
        <w:rPr>
          <w:w w:val="115"/>
        </w:rPr>
        <w:t>коммуникативных</w:t>
      </w:r>
      <w:r>
        <w:rPr>
          <w:spacing w:val="3"/>
          <w:w w:val="115"/>
        </w:rPr>
        <w:t xml:space="preserve"> </w:t>
      </w:r>
      <w:r>
        <w:rPr>
          <w:w w:val="115"/>
        </w:rPr>
        <w:t>типов</w:t>
      </w:r>
      <w:r>
        <w:rPr>
          <w:spacing w:val="3"/>
          <w:w w:val="115"/>
        </w:rPr>
        <w:t xml:space="preserve"> </w:t>
      </w:r>
      <w:r>
        <w:rPr>
          <w:w w:val="115"/>
        </w:rPr>
        <w:t>речи:</w:t>
      </w:r>
    </w:p>
    <w:p w:rsidR="002F7345" w:rsidRDefault="00404190">
      <w:pPr>
        <w:pStyle w:val="ac"/>
        <w:numPr>
          <w:ilvl w:val="0"/>
          <w:numId w:val="1"/>
        </w:numPr>
        <w:tabs>
          <w:tab w:val="left" w:pos="384"/>
        </w:tabs>
        <w:spacing w:before="2" w:line="252" w:lineRule="auto"/>
        <w:ind w:right="155"/>
        <w:rPr>
          <w:sz w:val="20"/>
        </w:rPr>
      </w:pPr>
      <w:r>
        <w:rPr>
          <w:w w:val="120"/>
          <w:sz w:val="20"/>
        </w:rPr>
        <w:t>описание (предмета, внешности и одежды человека), в том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числе характеристика (черты характера реального человека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или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литературного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персонажа);</w:t>
      </w:r>
    </w:p>
    <w:p w:rsidR="002F7345" w:rsidRDefault="00404190">
      <w:pPr>
        <w:pStyle w:val="ac"/>
        <w:numPr>
          <w:ilvl w:val="0"/>
          <w:numId w:val="1"/>
        </w:numPr>
        <w:tabs>
          <w:tab w:val="left" w:pos="384"/>
        </w:tabs>
        <w:ind w:right="0"/>
        <w:rPr>
          <w:sz w:val="20"/>
        </w:rPr>
      </w:pPr>
      <w:r>
        <w:rPr>
          <w:w w:val="115"/>
          <w:sz w:val="20"/>
        </w:rPr>
        <w:t>повествование/сообщение;</w:t>
      </w:r>
    </w:p>
    <w:p w:rsidR="002F7345" w:rsidRDefault="00404190">
      <w:pPr>
        <w:pStyle w:val="a7"/>
        <w:spacing w:before="12" w:line="252" w:lineRule="auto"/>
        <w:ind w:left="383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изложение</w:t>
      </w:r>
      <w:r>
        <w:rPr>
          <w:spacing w:val="1"/>
          <w:w w:val="115"/>
        </w:rPr>
        <w:t xml:space="preserve"> </w:t>
      </w:r>
      <w:r>
        <w:rPr>
          <w:w w:val="115"/>
        </w:rPr>
        <w:t>(пересказ)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основного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1"/>
          <w:w w:val="115"/>
        </w:rPr>
        <w:t xml:space="preserve"> </w:t>
      </w:r>
      <w:r>
        <w:rPr>
          <w:w w:val="115"/>
        </w:rPr>
        <w:t>прочитанного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текста;</w:t>
      </w:r>
    </w:p>
    <w:p w:rsidR="002F7345" w:rsidRDefault="002F7345">
      <w:pPr>
        <w:spacing w:line="252" w:lineRule="auto"/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2" w:lineRule="auto"/>
        <w:ind w:left="383" w:right="156" w:hanging="142"/>
      </w:pPr>
      <w:r>
        <w:rPr>
          <w:rFonts w:ascii="Trebuchet MS" w:hAnsi="Trebuchet MS"/>
          <w:w w:val="115"/>
          <w:position w:val="1"/>
          <w:sz w:val="14"/>
        </w:rPr>
        <w:lastRenderedPageBreak/>
        <w:t xml:space="preserve">6 </w:t>
      </w:r>
      <w:r>
        <w:rPr>
          <w:w w:val="115"/>
        </w:rPr>
        <w:t>краткое изложение результатов выполненной проектной ра-</w:t>
      </w:r>
      <w:r>
        <w:rPr>
          <w:spacing w:val="1"/>
          <w:w w:val="115"/>
        </w:rPr>
        <w:t xml:space="preserve"> </w:t>
      </w:r>
      <w:r>
        <w:rPr>
          <w:w w:val="115"/>
        </w:rPr>
        <w:t>боты.</w:t>
      </w:r>
    </w:p>
    <w:p w:rsidR="002F7345" w:rsidRDefault="00404190">
      <w:pPr>
        <w:pStyle w:val="a7"/>
        <w:spacing w:before="2" w:line="252" w:lineRule="auto"/>
      </w:pPr>
      <w:r>
        <w:rPr>
          <w:w w:val="115"/>
        </w:rPr>
        <w:t>Данные</w:t>
      </w:r>
      <w:r>
        <w:rPr>
          <w:spacing w:val="1"/>
          <w:w w:val="115"/>
        </w:rPr>
        <w:t xml:space="preserve"> </w:t>
      </w:r>
      <w:r>
        <w:rPr>
          <w:w w:val="115"/>
        </w:rPr>
        <w:t>умения</w:t>
      </w:r>
      <w:r>
        <w:rPr>
          <w:spacing w:val="1"/>
          <w:w w:val="115"/>
        </w:rPr>
        <w:t xml:space="preserve"> </w:t>
      </w:r>
      <w:r>
        <w:rPr>
          <w:w w:val="115"/>
        </w:rPr>
        <w:t>монологической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речи</w:t>
      </w:r>
      <w:r>
        <w:rPr>
          <w:spacing w:val="1"/>
          <w:w w:val="115"/>
        </w:rPr>
        <w:t xml:space="preserve"> </w:t>
      </w:r>
      <w:r>
        <w:rPr>
          <w:w w:val="115"/>
        </w:rPr>
        <w:t>развиваются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стан-</w:t>
      </w:r>
      <w:r>
        <w:rPr>
          <w:spacing w:val="-55"/>
          <w:w w:val="115"/>
        </w:rPr>
        <w:t xml:space="preserve"> </w:t>
      </w:r>
      <w:r>
        <w:rPr>
          <w:w w:val="115"/>
        </w:rPr>
        <w:t>дартных ситуациях неофициального общения в рамках темати-</w:t>
      </w:r>
      <w:r>
        <w:rPr>
          <w:spacing w:val="1"/>
          <w:w w:val="115"/>
        </w:rPr>
        <w:t xml:space="preserve"> </w:t>
      </w:r>
      <w:r>
        <w:rPr>
          <w:w w:val="115"/>
        </w:rPr>
        <w:t>ческого содержания речи с опорой на ключевые слова, вопросы,</w:t>
      </w:r>
      <w:r>
        <w:rPr>
          <w:spacing w:val="-55"/>
          <w:w w:val="115"/>
        </w:rPr>
        <w:t xml:space="preserve"> </w:t>
      </w:r>
      <w:r>
        <w:rPr>
          <w:w w:val="115"/>
        </w:rPr>
        <w:t>план</w:t>
      </w:r>
      <w:r>
        <w:rPr>
          <w:spacing w:val="-7"/>
          <w:w w:val="115"/>
        </w:rPr>
        <w:t xml:space="preserve"> </w:t>
      </w:r>
      <w:r>
        <w:rPr>
          <w:w w:val="115"/>
        </w:rPr>
        <w:t>и/или</w:t>
      </w:r>
      <w:r>
        <w:rPr>
          <w:spacing w:val="-6"/>
          <w:w w:val="115"/>
        </w:rPr>
        <w:t xml:space="preserve"> </w:t>
      </w:r>
      <w:r>
        <w:rPr>
          <w:w w:val="115"/>
        </w:rPr>
        <w:t>иллюстрации,</w:t>
      </w:r>
      <w:r>
        <w:rPr>
          <w:spacing w:val="-7"/>
          <w:w w:val="115"/>
        </w:rPr>
        <w:t xml:space="preserve"> </w:t>
      </w:r>
      <w:r>
        <w:rPr>
          <w:w w:val="115"/>
        </w:rPr>
        <w:t>фотографии.</w:t>
      </w:r>
    </w:p>
    <w:p w:rsidR="002F7345" w:rsidRDefault="00404190">
      <w:pPr>
        <w:pStyle w:val="a7"/>
        <w:spacing w:before="4"/>
        <w:ind w:left="383" w:right="0" w:firstLine="0"/>
      </w:pPr>
      <w:r>
        <w:rPr>
          <w:w w:val="115"/>
        </w:rPr>
        <w:t>Объём</w:t>
      </w:r>
      <w:r>
        <w:rPr>
          <w:spacing w:val="-1"/>
          <w:w w:val="115"/>
        </w:rPr>
        <w:t xml:space="preserve"> </w:t>
      </w:r>
      <w:r>
        <w:rPr>
          <w:w w:val="115"/>
        </w:rPr>
        <w:t>монологического высказывания —</w:t>
      </w:r>
      <w:r>
        <w:rPr>
          <w:spacing w:val="-1"/>
          <w:w w:val="115"/>
        </w:rPr>
        <w:t xml:space="preserve"> </w:t>
      </w:r>
      <w:r>
        <w:rPr>
          <w:w w:val="115"/>
        </w:rPr>
        <w:t>5—6 фраз.</w:t>
      </w:r>
    </w:p>
    <w:p w:rsidR="002F7345" w:rsidRDefault="00404190">
      <w:pPr>
        <w:pStyle w:val="4"/>
        <w:spacing w:before="189"/>
        <w:ind w:left="156"/>
      </w:pPr>
      <w:r>
        <w:t>Аудирование</w:t>
      </w:r>
    </w:p>
    <w:p w:rsidR="002F7345" w:rsidRDefault="00404190">
      <w:pPr>
        <w:pStyle w:val="a7"/>
        <w:spacing w:before="68" w:line="252" w:lineRule="auto"/>
      </w:pPr>
      <w:r>
        <w:rPr>
          <w:w w:val="120"/>
        </w:rPr>
        <w:t xml:space="preserve">Развитие коммуникативных умений </w:t>
      </w:r>
      <w:r>
        <w:rPr>
          <w:rFonts w:ascii="Cambria" w:hAnsi="Cambria"/>
          <w:b/>
          <w:i/>
          <w:w w:val="120"/>
        </w:rPr>
        <w:t xml:space="preserve">аудирования </w:t>
      </w:r>
      <w:r>
        <w:rPr>
          <w:w w:val="120"/>
        </w:rPr>
        <w:t>на базе</w:t>
      </w:r>
      <w:r>
        <w:rPr>
          <w:spacing w:val="1"/>
          <w:w w:val="120"/>
        </w:rPr>
        <w:t xml:space="preserve"> </w:t>
      </w:r>
      <w:r>
        <w:rPr>
          <w:w w:val="120"/>
        </w:rPr>
        <w:t>умений,</w:t>
      </w:r>
      <w:r>
        <w:rPr>
          <w:spacing w:val="-14"/>
          <w:w w:val="120"/>
        </w:rPr>
        <w:t xml:space="preserve"> </w:t>
      </w:r>
      <w:r>
        <w:rPr>
          <w:w w:val="120"/>
        </w:rPr>
        <w:t>сформированных</w:t>
      </w:r>
      <w:r>
        <w:rPr>
          <w:spacing w:val="-14"/>
          <w:w w:val="120"/>
        </w:rPr>
        <w:t xml:space="preserve"> </w:t>
      </w:r>
      <w:r>
        <w:rPr>
          <w:w w:val="120"/>
        </w:rPr>
        <w:t>в</w:t>
      </w:r>
      <w:r>
        <w:rPr>
          <w:spacing w:val="-14"/>
          <w:w w:val="120"/>
        </w:rPr>
        <w:t xml:space="preserve"> </w:t>
      </w:r>
      <w:r>
        <w:rPr>
          <w:w w:val="120"/>
        </w:rPr>
        <w:t>начальной</w:t>
      </w:r>
      <w:r>
        <w:rPr>
          <w:spacing w:val="-14"/>
          <w:w w:val="120"/>
        </w:rPr>
        <w:t xml:space="preserve"> </w:t>
      </w:r>
      <w:r>
        <w:rPr>
          <w:w w:val="120"/>
        </w:rPr>
        <w:t>школе:</w:t>
      </w:r>
    </w:p>
    <w:p w:rsidR="002F7345" w:rsidRDefault="00404190">
      <w:pPr>
        <w:pStyle w:val="a7"/>
        <w:spacing w:line="252" w:lineRule="auto"/>
      </w:pPr>
      <w:r>
        <w:rPr>
          <w:w w:val="120"/>
        </w:rPr>
        <w:t>при непосредственном общении: понимание на слух речи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учителя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одноклассников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вербальная/невербальная</w:t>
      </w:r>
      <w:r>
        <w:rPr>
          <w:spacing w:val="-14"/>
          <w:w w:val="120"/>
        </w:rPr>
        <w:t xml:space="preserve"> </w:t>
      </w:r>
      <w:r>
        <w:rPr>
          <w:w w:val="120"/>
        </w:rPr>
        <w:t>реакция</w:t>
      </w:r>
      <w:r>
        <w:rPr>
          <w:spacing w:val="-58"/>
          <w:w w:val="120"/>
        </w:rPr>
        <w:t xml:space="preserve"> </w:t>
      </w:r>
      <w:r>
        <w:rPr>
          <w:w w:val="120"/>
        </w:rPr>
        <w:t>на</w:t>
      </w:r>
      <w:r>
        <w:rPr>
          <w:spacing w:val="-13"/>
          <w:w w:val="120"/>
        </w:rPr>
        <w:t xml:space="preserve"> </w:t>
      </w:r>
      <w:r>
        <w:rPr>
          <w:w w:val="120"/>
        </w:rPr>
        <w:t>услышанное;</w:t>
      </w:r>
    </w:p>
    <w:p w:rsidR="002F7345" w:rsidRDefault="00404190">
      <w:pPr>
        <w:pStyle w:val="a7"/>
        <w:spacing w:before="3" w:line="252" w:lineRule="auto"/>
      </w:pPr>
      <w:r>
        <w:rPr>
          <w:w w:val="115"/>
        </w:rPr>
        <w:t>при опосредованном общении: дальнейшее развитие умений</w:t>
      </w:r>
      <w:r>
        <w:rPr>
          <w:spacing w:val="1"/>
          <w:w w:val="115"/>
        </w:rPr>
        <w:t xml:space="preserve"> </w:t>
      </w:r>
      <w:r>
        <w:rPr>
          <w:w w:val="120"/>
        </w:rPr>
        <w:t>восприятия и понимания на слух несложных адаптированных</w:t>
      </w:r>
      <w:r>
        <w:rPr>
          <w:spacing w:val="-57"/>
          <w:w w:val="120"/>
        </w:rPr>
        <w:t xml:space="preserve"> </w:t>
      </w:r>
      <w:r>
        <w:rPr>
          <w:w w:val="115"/>
        </w:rPr>
        <w:t>аутентичных текстов, содержащих отдельные незнакомые сло-</w:t>
      </w:r>
      <w:r>
        <w:rPr>
          <w:spacing w:val="1"/>
          <w:w w:val="115"/>
        </w:rPr>
        <w:t xml:space="preserve"> </w:t>
      </w:r>
      <w:r>
        <w:rPr>
          <w:w w:val="115"/>
        </w:rPr>
        <w:t>ва, с разной глубиной проникновения в их содержание в зависи-</w:t>
      </w:r>
      <w:r>
        <w:rPr>
          <w:spacing w:val="-55"/>
          <w:w w:val="115"/>
        </w:rPr>
        <w:t xml:space="preserve"> </w:t>
      </w:r>
      <w:r>
        <w:rPr>
          <w:w w:val="120"/>
        </w:rPr>
        <w:t>мости</w:t>
      </w:r>
      <w:r>
        <w:rPr>
          <w:spacing w:val="-14"/>
          <w:w w:val="120"/>
        </w:rPr>
        <w:t xml:space="preserve"> </w:t>
      </w:r>
      <w:r>
        <w:rPr>
          <w:w w:val="120"/>
        </w:rPr>
        <w:t>от</w:t>
      </w:r>
      <w:r>
        <w:rPr>
          <w:spacing w:val="-14"/>
          <w:w w:val="120"/>
        </w:rPr>
        <w:t xml:space="preserve"> </w:t>
      </w:r>
      <w:r>
        <w:rPr>
          <w:w w:val="120"/>
        </w:rPr>
        <w:t>поставленной</w:t>
      </w:r>
      <w:r>
        <w:rPr>
          <w:spacing w:val="-13"/>
          <w:w w:val="120"/>
        </w:rPr>
        <w:t xml:space="preserve"> </w:t>
      </w:r>
      <w:r>
        <w:rPr>
          <w:w w:val="120"/>
        </w:rPr>
        <w:t>коммуникативной</w:t>
      </w:r>
      <w:r>
        <w:rPr>
          <w:spacing w:val="-14"/>
          <w:w w:val="120"/>
        </w:rPr>
        <w:t xml:space="preserve"> </w:t>
      </w:r>
      <w:r>
        <w:rPr>
          <w:w w:val="120"/>
        </w:rPr>
        <w:t>задачи:</w:t>
      </w:r>
      <w:r>
        <w:rPr>
          <w:spacing w:val="-14"/>
          <w:w w:val="120"/>
        </w:rPr>
        <w:t xml:space="preserve"> </w:t>
      </w:r>
      <w:r>
        <w:rPr>
          <w:w w:val="120"/>
        </w:rPr>
        <w:t>с</w:t>
      </w:r>
      <w:r>
        <w:rPr>
          <w:spacing w:val="-13"/>
          <w:w w:val="120"/>
        </w:rPr>
        <w:t xml:space="preserve"> </w:t>
      </w:r>
      <w:r>
        <w:rPr>
          <w:w w:val="120"/>
        </w:rPr>
        <w:t>понимани-</w:t>
      </w:r>
      <w:r>
        <w:rPr>
          <w:spacing w:val="-58"/>
          <w:w w:val="120"/>
        </w:rPr>
        <w:t xml:space="preserve"> </w:t>
      </w:r>
      <w:r>
        <w:rPr>
          <w:w w:val="120"/>
        </w:rPr>
        <w:t>ем основного содержания, с пониманием запрашиваемой ин-</w:t>
      </w:r>
      <w:r>
        <w:rPr>
          <w:spacing w:val="1"/>
          <w:w w:val="120"/>
        </w:rPr>
        <w:t xml:space="preserve"> </w:t>
      </w:r>
      <w:r>
        <w:rPr>
          <w:w w:val="115"/>
        </w:rPr>
        <w:t>формации</w:t>
      </w:r>
      <w:r>
        <w:rPr>
          <w:spacing w:val="-8"/>
          <w:w w:val="115"/>
        </w:rPr>
        <w:t xml:space="preserve"> </w:t>
      </w:r>
      <w:r>
        <w:rPr>
          <w:w w:val="115"/>
        </w:rPr>
        <w:t>с</w:t>
      </w:r>
      <w:r>
        <w:rPr>
          <w:spacing w:val="-8"/>
          <w:w w:val="115"/>
        </w:rPr>
        <w:t xml:space="preserve"> </w:t>
      </w:r>
      <w:r>
        <w:rPr>
          <w:w w:val="115"/>
        </w:rPr>
        <w:t>опорой</w:t>
      </w:r>
      <w:r>
        <w:rPr>
          <w:spacing w:val="-8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без</w:t>
      </w:r>
      <w:r>
        <w:rPr>
          <w:spacing w:val="-8"/>
          <w:w w:val="115"/>
        </w:rPr>
        <w:t xml:space="preserve"> </w:t>
      </w:r>
      <w:r>
        <w:rPr>
          <w:w w:val="115"/>
        </w:rPr>
        <w:t>опоры</w:t>
      </w:r>
      <w:r>
        <w:rPr>
          <w:spacing w:val="-7"/>
          <w:w w:val="115"/>
        </w:rPr>
        <w:t xml:space="preserve"> </w:t>
      </w:r>
      <w:r>
        <w:rPr>
          <w:w w:val="115"/>
        </w:rPr>
        <w:t>на</w:t>
      </w:r>
      <w:r>
        <w:rPr>
          <w:spacing w:val="-8"/>
          <w:w w:val="115"/>
        </w:rPr>
        <w:t xml:space="preserve"> </w:t>
      </w:r>
      <w:r>
        <w:rPr>
          <w:w w:val="115"/>
        </w:rPr>
        <w:t>иллюстрации.</w:t>
      </w:r>
    </w:p>
    <w:p w:rsidR="002F7345" w:rsidRDefault="00404190">
      <w:pPr>
        <w:pStyle w:val="a7"/>
        <w:spacing w:before="6" w:line="252" w:lineRule="auto"/>
      </w:pPr>
      <w:r>
        <w:rPr>
          <w:w w:val="115"/>
        </w:rPr>
        <w:t>Аудирование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пониманием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основного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текста</w:t>
      </w:r>
      <w:r>
        <w:rPr>
          <w:spacing w:val="1"/>
          <w:w w:val="115"/>
        </w:rPr>
        <w:t xml:space="preserve"> </w:t>
      </w:r>
      <w:r>
        <w:rPr>
          <w:w w:val="115"/>
        </w:rPr>
        <w:t>предполагает умение определять основную тему и главные фак-</w:t>
      </w:r>
      <w:r>
        <w:rPr>
          <w:spacing w:val="-55"/>
          <w:w w:val="115"/>
        </w:rPr>
        <w:t xml:space="preserve"> </w:t>
      </w:r>
      <w:r>
        <w:rPr>
          <w:w w:val="115"/>
        </w:rPr>
        <w:t>ты/события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воспринимаемом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слух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тексте;</w:t>
      </w:r>
      <w:r>
        <w:rPr>
          <w:spacing w:val="1"/>
          <w:w w:val="115"/>
        </w:rPr>
        <w:t xml:space="preserve"> </w:t>
      </w:r>
      <w:r>
        <w:rPr>
          <w:w w:val="115"/>
        </w:rPr>
        <w:t>игнорировать</w:t>
      </w:r>
      <w:r>
        <w:rPr>
          <w:spacing w:val="-55"/>
          <w:w w:val="115"/>
        </w:rPr>
        <w:t xml:space="preserve"> </w:t>
      </w:r>
      <w:r>
        <w:rPr>
          <w:w w:val="115"/>
        </w:rPr>
        <w:t>незнакомые слова, несущественные для понимания основного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содержания.</w:t>
      </w:r>
    </w:p>
    <w:p w:rsidR="002F7345" w:rsidRDefault="00404190">
      <w:pPr>
        <w:pStyle w:val="a7"/>
        <w:spacing w:before="5" w:line="252" w:lineRule="auto"/>
      </w:pPr>
      <w:r>
        <w:rPr>
          <w:w w:val="115"/>
        </w:rPr>
        <w:t>Аудирование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пониманием</w:t>
      </w:r>
      <w:r>
        <w:rPr>
          <w:spacing w:val="1"/>
          <w:w w:val="115"/>
        </w:rPr>
        <w:t xml:space="preserve"> </w:t>
      </w:r>
      <w:r>
        <w:rPr>
          <w:w w:val="115"/>
        </w:rPr>
        <w:t>запрашиваемой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информации</w:t>
      </w:r>
      <w:r>
        <w:rPr>
          <w:spacing w:val="-55"/>
          <w:w w:val="115"/>
        </w:rPr>
        <w:t xml:space="preserve"> </w:t>
      </w:r>
      <w:r>
        <w:rPr>
          <w:w w:val="115"/>
        </w:rPr>
        <w:t>предполагает</w:t>
      </w:r>
      <w:r>
        <w:rPr>
          <w:spacing w:val="1"/>
          <w:w w:val="115"/>
        </w:rPr>
        <w:t xml:space="preserve"> </w:t>
      </w:r>
      <w:r>
        <w:rPr>
          <w:w w:val="115"/>
        </w:rPr>
        <w:t>умение</w:t>
      </w:r>
      <w:r>
        <w:rPr>
          <w:spacing w:val="1"/>
          <w:w w:val="115"/>
        </w:rPr>
        <w:t xml:space="preserve"> </w:t>
      </w:r>
      <w:r>
        <w:rPr>
          <w:w w:val="115"/>
        </w:rPr>
        <w:t>выделять</w:t>
      </w:r>
      <w:r>
        <w:rPr>
          <w:spacing w:val="1"/>
          <w:w w:val="115"/>
        </w:rPr>
        <w:t xml:space="preserve"> </w:t>
      </w:r>
      <w:r>
        <w:rPr>
          <w:w w:val="115"/>
        </w:rPr>
        <w:t>запрашиваемую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информацию,</w:t>
      </w:r>
      <w:r>
        <w:rPr>
          <w:spacing w:val="-55"/>
          <w:w w:val="115"/>
        </w:rPr>
        <w:t xml:space="preserve"> </w:t>
      </w:r>
      <w:r>
        <w:rPr>
          <w:w w:val="115"/>
        </w:rPr>
        <w:t>представленную в эксплицитной (явной) форме, в воспринимае-</w:t>
      </w:r>
      <w:r>
        <w:rPr>
          <w:spacing w:val="-55"/>
          <w:w w:val="115"/>
        </w:rPr>
        <w:t xml:space="preserve"> </w:t>
      </w:r>
      <w:r>
        <w:rPr>
          <w:w w:val="115"/>
        </w:rPr>
        <w:t>мом</w:t>
      </w:r>
      <w:r>
        <w:rPr>
          <w:spacing w:val="-10"/>
          <w:w w:val="115"/>
        </w:rPr>
        <w:t xml:space="preserve"> </w:t>
      </w:r>
      <w:r>
        <w:rPr>
          <w:w w:val="115"/>
        </w:rPr>
        <w:t>на</w:t>
      </w:r>
      <w:r>
        <w:rPr>
          <w:spacing w:val="-9"/>
          <w:w w:val="115"/>
        </w:rPr>
        <w:t xml:space="preserve"> </w:t>
      </w:r>
      <w:r>
        <w:rPr>
          <w:w w:val="115"/>
        </w:rPr>
        <w:t>слух</w:t>
      </w:r>
      <w:r>
        <w:rPr>
          <w:spacing w:val="-9"/>
          <w:w w:val="115"/>
        </w:rPr>
        <w:t xml:space="preserve"> </w:t>
      </w:r>
      <w:r>
        <w:rPr>
          <w:w w:val="115"/>
        </w:rPr>
        <w:t>тексте.</w:t>
      </w:r>
    </w:p>
    <w:p w:rsidR="002F7345" w:rsidRDefault="00404190">
      <w:pPr>
        <w:pStyle w:val="a7"/>
        <w:spacing w:before="4" w:line="252" w:lineRule="auto"/>
      </w:pPr>
      <w:r>
        <w:rPr>
          <w:w w:val="115"/>
        </w:rPr>
        <w:t>Тексты для аудирования: диалог (беседа), высказывания со-</w:t>
      </w:r>
      <w:r>
        <w:rPr>
          <w:spacing w:val="1"/>
          <w:w w:val="115"/>
        </w:rPr>
        <w:t xml:space="preserve"> </w:t>
      </w:r>
      <w:r>
        <w:rPr>
          <w:w w:val="115"/>
        </w:rPr>
        <w:t>беседников в ситуациях повседневного общения, рассказ, сооб-</w:t>
      </w:r>
      <w:r>
        <w:rPr>
          <w:spacing w:val="1"/>
          <w:w w:val="115"/>
        </w:rPr>
        <w:t xml:space="preserve"> </w:t>
      </w:r>
      <w:r>
        <w:rPr>
          <w:w w:val="115"/>
        </w:rPr>
        <w:t>щение</w:t>
      </w:r>
      <w:r>
        <w:rPr>
          <w:spacing w:val="-9"/>
          <w:w w:val="115"/>
        </w:rPr>
        <w:t xml:space="preserve"> </w:t>
      </w:r>
      <w:r>
        <w:rPr>
          <w:w w:val="115"/>
        </w:rPr>
        <w:t>информационного</w:t>
      </w:r>
      <w:r>
        <w:rPr>
          <w:spacing w:val="-8"/>
          <w:w w:val="115"/>
        </w:rPr>
        <w:t xml:space="preserve"> </w:t>
      </w:r>
      <w:r>
        <w:rPr>
          <w:w w:val="115"/>
        </w:rPr>
        <w:t>характера.</w:t>
      </w:r>
    </w:p>
    <w:p w:rsidR="002F7345" w:rsidRDefault="00404190">
      <w:pPr>
        <w:pStyle w:val="a7"/>
        <w:spacing w:before="3" w:line="252" w:lineRule="auto"/>
      </w:pPr>
      <w:r>
        <w:rPr>
          <w:w w:val="120"/>
        </w:rPr>
        <w:t>Время</w:t>
      </w:r>
      <w:r>
        <w:rPr>
          <w:spacing w:val="-6"/>
          <w:w w:val="120"/>
        </w:rPr>
        <w:t xml:space="preserve"> </w:t>
      </w:r>
      <w:r>
        <w:rPr>
          <w:w w:val="120"/>
        </w:rPr>
        <w:t>звучания</w:t>
      </w:r>
      <w:r>
        <w:rPr>
          <w:spacing w:val="-5"/>
          <w:w w:val="120"/>
        </w:rPr>
        <w:t xml:space="preserve"> </w:t>
      </w:r>
      <w:r>
        <w:rPr>
          <w:w w:val="120"/>
        </w:rPr>
        <w:t>текста/текстов</w:t>
      </w:r>
      <w:r>
        <w:rPr>
          <w:spacing w:val="-6"/>
          <w:w w:val="120"/>
        </w:rPr>
        <w:t xml:space="preserve"> </w:t>
      </w:r>
      <w:r>
        <w:rPr>
          <w:w w:val="120"/>
        </w:rPr>
        <w:t>для</w:t>
      </w:r>
      <w:r>
        <w:rPr>
          <w:spacing w:val="-5"/>
          <w:w w:val="120"/>
        </w:rPr>
        <w:t xml:space="preserve"> </w:t>
      </w:r>
      <w:r>
        <w:rPr>
          <w:w w:val="120"/>
        </w:rPr>
        <w:t>аудирования</w:t>
      </w:r>
      <w:r>
        <w:rPr>
          <w:spacing w:val="-6"/>
          <w:w w:val="120"/>
        </w:rPr>
        <w:t xml:space="preserve"> </w:t>
      </w:r>
      <w:r>
        <w:rPr>
          <w:w w:val="120"/>
        </w:rPr>
        <w:t>—</w:t>
      </w:r>
      <w:r>
        <w:rPr>
          <w:spacing w:val="-6"/>
          <w:w w:val="120"/>
        </w:rPr>
        <w:t xml:space="preserve"> </w:t>
      </w:r>
      <w:r>
        <w:rPr>
          <w:w w:val="120"/>
        </w:rPr>
        <w:t>до</w:t>
      </w:r>
      <w:r>
        <w:rPr>
          <w:spacing w:val="-5"/>
          <w:w w:val="120"/>
        </w:rPr>
        <w:t xml:space="preserve"> </w:t>
      </w:r>
      <w:r>
        <w:rPr>
          <w:w w:val="120"/>
        </w:rPr>
        <w:t>1</w:t>
      </w:r>
      <w:r>
        <w:rPr>
          <w:spacing w:val="-5"/>
          <w:w w:val="120"/>
        </w:rPr>
        <w:t xml:space="preserve"> </w:t>
      </w:r>
      <w:r>
        <w:rPr>
          <w:w w:val="120"/>
        </w:rPr>
        <w:t>ми-</w:t>
      </w:r>
      <w:r>
        <w:rPr>
          <w:spacing w:val="-58"/>
          <w:w w:val="120"/>
        </w:rPr>
        <w:t xml:space="preserve"> </w:t>
      </w:r>
      <w:r>
        <w:rPr>
          <w:w w:val="120"/>
        </w:rPr>
        <w:t>нуты.</w:t>
      </w:r>
    </w:p>
    <w:p w:rsidR="002F7345" w:rsidRDefault="00404190">
      <w:pPr>
        <w:pStyle w:val="4"/>
        <w:ind w:left="156"/>
      </w:pPr>
      <w:r>
        <w:rPr>
          <w:w w:val="90"/>
        </w:rPr>
        <w:t>Смысловое</w:t>
      </w:r>
      <w:r>
        <w:rPr>
          <w:spacing w:val="-5"/>
          <w:w w:val="90"/>
        </w:rPr>
        <w:t xml:space="preserve"> </w:t>
      </w:r>
      <w:r>
        <w:rPr>
          <w:w w:val="90"/>
        </w:rPr>
        <w:t>чтение</w:t>
      </w:r>
    </w:p>
    <w:p w:rsidR="002F7345" w:rsidRDefault="00404190">
      <w:pPr>
        <w:pStyle w:val="a7"/>
        <w:spacing w:before="71" w:line="252" w:lineRule="auto"/>
      </w:pPr>
      <w:r>
        <w:rPr>
          <w:w w:val="115"/>
        </w:rPr>
        <w:t>Развитие сформированных в начальной школе умений читать</w:t>
      </w:r>
      <w:r>
        <w:rPr>
          <w:spacing w:val="1"/>
          <w:w w:val="115"/>
        </w:rPr>
        <w:t xml:space="preserve"> </w:t>
      </w:r>
      <w:r>
        <w:rPr>
          <w:w w:val="115"/>
        </w:rPr>
        <w:t>про</w:t>
      </w:r>
      <w:r>
        <w:rPr>
          <w:spacing w:val="1"/>
          <w:w w:val="115"/>
        </w:rPr>
        <w:t xml:space="preserve"> </w:t>
      </w:r>
      <w:r>
        <w:rPr>
          <w:w w:val="115"/>
        </w:rPr>
        <w:t>себя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понимать</w:t>
      </w:r>
      <w:r>
        <w:rPr>
          <w:spacing w:val="1"/>
          <w:w w:val="115"/>
        </w:rPr>
        <w:t xml:space="preserve"> </w:t>
      </w:r>
      <w:r>
        <w:rPr>
          <w:w w:val="115"/>
        </w:rPr>
        <w:t>учебные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несложные</w:t>
      </w:r>
      <w:r>
        <w:rPr>
          <w:spacing w:val="1"/>
          <w:w w:val="115"/>
        </w:rPr>
        <w:t xml:space="preserve"> </w:t>
      </w:r>
      <w:r>
        <w:rPr>
          <w:w w:val="115"/>
        </w:rPr>
        <w:t>адаптированные</w:t>
      </w:r>
      <w:r>
        <w:rPr>
          <w:spacing w:val="-55"/>
          <w:w w:val="115"/>
        </w:rPr>
        <w:t xml:space="preserve"> </w:t>
      </w:r>
      <w:r>
        <w:rPr>
          <w:w w:val="115"/>
        </w:rPr>
        <w:t>аутентичные тексты разных жанров и стилей, содержащие от-</w:t>
      </w:r>
      <w:r>
        <w:rPr>
          <w:spacing w:val="1"/>
          <w:w w:val="115"/>
        </w:rPr>
        <w:t xml:space="preserve"> </w:t>
      </w:r>
      <w:r>
        <w:rPr>
          <w:w w:val="115"/>
        </w:rPr>
        <w:t>дельные незнакомые слова, с различной глубиной проникнове-</w:t>
      </w:r>
      <w:r>
        <w:rPr>
          <w:spacing w:val="1"/>
          <w:w w:val="115"/>
        </w:rPr>
        <w:t xml:space="preserve"> </w:t>
      </w:r>
      <w:r>
        <w:rPr>
          <w:w w:val="115"/>
        </w:rPr>
        <w:t>ния</w:t>
      </w:r>
      <w:r>
        <w:rPr>
          <w:spacing w:val="18"/>
          <w:w w:val="115"/>
        </w:rPr>
        <w:t xml:space="preserve"> </w:t>
      </w:r>
      <w:r>
        <w:rPr>
          <w:w w:val="115"/>
        </w:rPr>
        <w:t>в</w:t>
      </w:r>
      <w:r>
        <w:rPr>
          <w:spacing w:val="17"/>
          <w:w w:val="115"/>
        </w:rPr>
        <w:t xml:space="preserve"> </w:t>
      </w:r>
      <w:r>
        <w:rPr>
          <w:w w:val="115"/>
        </w:rPr>
        <w:t>их</w:t>
      </w:r>
      <w:r>
        <w:rPr>
          <w:spacing w:val="18"/>
          <w:w w:val="115"/>
        </w:rPr>
        <w:t xml:space="preserve"> </w:t>
      </w:r>
      <w:r>
        <w:rPr>
          <w:w w:val="115"/>
        </w:rPr>
        <w:t>содержание</w:t>
      </w:r>
      <w:r>
        <w:rPr>
          <w:spacing w:val="18"/>
          <w:w w:val="115"/>
        </w:rPr>
        <w:t xml:space="preserve"> </w:t>
      </w:r>
      <w:r>
        <w:rPr>
          <w:w w:val="115"/>
        </w:rPr>
        <w:t>в</w:t>
      </w:r>
      <w:r>
        <w:rPr>
          <w:spacing w:val="18"/>
          <w:w w:val="115"/>
        </w:rPr>
        <w:t xml:space="preserve"> </w:t>
      </w:r>
      <w:r>
        <w:rPr>
          <w:w w:val="115"/>
        </w:rPr>
        <w:t>зависимости</w:t>
      </w:r>
      <w:r>
        <w:rPr>
          <w:spacing w:val="18"/>
          <w:w w:val="115"/>
        </w:rPr>
        <w:t xml:space="preserve"> </w:t>
      </w:r>
      <w:r>
        <w:rPr>
          <w:w w:val="115"/>
        </w:rPr>
        <w:t>от</w:t>
      </w:r>
      <w:r>
        <w:rPr>
          <w:spacing w:val="18"/>
          <w:w w:val="115"/>
        </w:rPr>
        <w:t xml:space="preserve"> </w:t>
      </w:r>
      <w:r>
        <w:rPr>
          <w:w w:val="115"/>
        </w:rPr>
        <w:t>поставленной</w:t>
      </w:r>
      <w:r>
        <w:rPr>
          <w:spacing w:val="19"/>
          <w:w w:val="115"/>
        </w:rPr>
        <w:t xml:space="preserve"> </w:t>
      </w:r>
      <w:r>
        <w:rPr>
          <w:w w:val="115"/>
        </w:rPr>
        <w:t>коммуни-</w:t>
      </w:r>
    </w:p>
    <w:p w:rsidR="002F7345" w:rsidRDefault="002F7345">
      <w:pPr>
        <w:spacing w:line="252" w:lineRule="auto"/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2" w:lineRule="auto"/>
        <w:ind w:left="157" w:right="156" w:firstLine="0"/>
      </w:pPr>
      <w:r>
        <w:rPr>
          <w:w w:val="115"/>
        </w:rPr>
        <w:lastRenderedPageBreak/>
        <w:t>кативной задачи: с пониманием основного содержания, с пони-</w:t>
      </w:r>
      <w:r>
        <w:rPr>
          <w:spacing w:val="1"/>
          <w:w w:val="115"/>
        </w:rPr>
        <w:t xml:space="preserve"> </w:t>
      </w:r>
      <w:r>
        <w:rPr>
          <w:w w:val="115"/>
        </w:rPr>
        <w:t>манием</w:t>
      </w:r>
      <w:r>
        <w:rPr>
          <w:spacing w:val="-11"/>
          <w:w w:val="115"/>
        </w:rPr>
        <w:t xml:space="preserve"> </w:t>
      </w:r>
      <w:r>
        <w:rPr>
          <w:w w:val="115"/>
        </w:rPr>
        <w:t>запрашиваемой</w:t>
      </w:r>
      <w:r>
        <w:rPr>
          <w:spacing w:val="-10"/>
          <w:w w:val="115"/>
        </w:rPr>
        <w:t xml:space="preserve"> </w:t>
      </w:r>
      <w:r>
        <w:rPr>
          <w:w w:val="115"/>
        </w:rPr>
        <w:t>информации.</w:t>
      </w:r>
    </w:p>
    <w:p w:rsidR="002F7345" w:rsidRDefault="00404190">
      <w:pPr>
        <w:pStyle w:val="a7"/>
        <w:spacing w:before="2" w:line="252" w:lineRule="auto"/>
        <w:ind w:left="157"/>
      </w:pPr>
      <w:r>
        <w:rPr>
          <w:w w:val="115"/>
        </w:rPr>
        <w:t>Чтение с пониманием основного содержания текста предпо-</w:t>
      </w:r>
      <w:r>
        <w:rPr>
          <w:spacing w:val="1"/>
          <w:w w:val="115"/>
        </w:rPr>
        <w:t xml:space="preserve"> </w:t>
      </w:r>
      <w:r>
        <w:rPr>
          <w:w w:val="115"/>
        </w:rPr>
        <w:t>лагает умение определять основную тему и главные факты/со-</w:t>
      </w:r>
      <w:r>
        <w:rPr>
          <w:spacing w:val="1"/>
          <w:w w:val="115"/>
        </w:rPr>
        <w:t xml:space="preserve"> </w:t>
      </w:r>
      <w:r>
        <w:rPr>
          <w:w w:val="115"/>
        </w:rPr>
        <w:t>бытия в прочитанном тексте, игнорировать незнакомые слова,</w:t>
      </w:r>
      <w:r>
        <w:rPr>
          <w:spacing w:val="1"/>
          <w:w w:val="115"/>
        </w:rPr>
        <w:t xml:space="preserve"> </w:t>
      </w:r>
      <w:r>
        <w:rPr>
          <w:w w:val="115"/>
        </w:rPr>
        <w:t>несущественные</w:t>
      </w:r>
      <w:r>
        <w:rPr>
          <w:spacing w:val="-5"/>
          <w:w w:val="115"/>
        </w:rPr>
        <w:t xml:space="preserve"> </w:t>
      </w:r>
      <w:r>
        <w:rPr>
          <w:w w:val="115"/>
        </w:rPr>
        <w:t>для</w:t>
      </w:r>
      <w:r>
        <w:rPr>
          <w:spacing w:val="-5"/>
          <w:w w:val="115"/>
        </w:rPr>
        <w:t xml:space="preserve"> </w:t>
      </w:r>
      <w:r>
        <w:rPr>
          <w:w w:val="115"/>
        </w:rPr>
        <w:t>понимания</w:t>
      </w:r>
      <w:r>
        <w:rPr>
          <w:spacing w:val="-5"/>
          <w:w w:val="115"/>
        </w:rPr>
        <w:t xml:space="preserve"> </w:t>
      </w:r>
      <w:r>
        <w:rPr>
          <w:w w:val="115"/>
        </w:rPr>
        <w:t>основного</w:t>
      </w:r>
      <w:r>
        <w:rPr>
          <w:spacing w:val="-5"/>
          <w:w w:val="115"/>
        </w:rPr>
        <w:t xml:space="preserve"> </w:t>
      </w:r>
      <w:r>
        <w:rPr>
          <w:w w:val="115"/>
        </w:rPr>
        <w:t>содержания.</w:t>
      </w:r>
    </w:p>
    <w:p w:rsidR="002F7345" w:rsidRDefault="00404190">
      <w:pPr>
        <w:pStyle w:val="a7"/>
        <w:spacing w:before="4" w:line="252" w:lineRule="auto"/>
        <w:ind w:left="157"/>
      </w:pPr>
      <w:r>
        <w:rPr>
          <w:w w:val="115"/>
        </w:rPr>
        <w:t>Чтение с пониманием запрашиваемой информации предпола-</w:t>
      </w:r>
      <w:r>
        <w:rPr>
          <w:spacing w:val="-55"/>
          <w:w w:val="115"/>
        </w:rPr>
        <w:t xml:space="preserve"> </w:t>
      </w:r>
      <w:r>
        <w:rPr>
          <w:w w:val="115"/>
        </w:rPr>
        <w:t>гает умение находить в прочитанном тексте и понимать запра-</w:t>
      </w:r>
      <w:r>
        <w:rPr>
          <w:spacing w:val="1"/>
          <w:w w:val="115"/>
        </w:rPr>
        <w:t xml:space="preserve"> </w:t>
      </w:r>
      <w:r>
        <w:rPr>
          <w:w w:val="115"/>
        </w:rPr>
        <w:t>шиваемую информацию, представленную в эксплицитной (яв-</w:t>
      </w:r>
      <w:r>
        <w:rPr>
          <w:spacing w:val="1"/>
          <w:w w:val="115"/>
        </w:rPr>
        <w:t xml:space="preserve"> </w:t>
      </w:r>
      <w:r>
        <w:rPr>
          <w:w w:val="115"/>
        </w:rPr>
        <w:t>ной)</w:t>
      </w:r>
      <w:r>
        <w:rPr>
          <w:spacing w:val="-10"/>
          <w:w w:val="115"/>
        </w:rPr>
        <w:t xml:space="preserve"> </w:t>
      </w:r>
      <w:r>
        <w:rPr>
          <w:w w:val="115"/>
        </w:rPr>
        <w:t>форме.</w:t>
      </w:r>
    </w:p>
    <w:p w:rsidR="002F7345" w:rsidRDefault="00404190">
      <w:pPr>
        <w:pStyle w:val="a7"/>
        <w:spacing w:before="3" w:line="252" w:lineRule="auto"/>
        <w:ind w:left="157" w:right="155"/>
      </w:pPr>
      <w:r>
        <w:rPr>
          <w:w w:val="115"/>
        </w:rPr>
        <w:t>Чтение несплошных текстов (таблиц) и понимание представ-</w:t>
      </w:r>
      <w:r>
        <w:rPr>
          <w:spacing w:val="1"/>
          <w:w w:val="115"/>
        </w:rPr>
        <w:t xml:space="preserve"> </w:t>
      </w:r>
      <w:r>
        <w:rPr>
          <w:w w:val="115"/>
        </w:rPr>
        <w:t>ленной</w:t>
      </w:r>
      <w:r>
        <w:rPr>
          <w:spacing w:val="-9"/>
          <w:w w:val="115"/>
        </w:rPr>
        <w:t xml:space="preserve"> </w:t>
      </w:r>
      <w:r>
        <w:rPr>
          <w:w w:val="115"/>
        </w:rPr>
        <w:t>в</w:t>
      </w:r>
      <w:r>
        <w:rPr>
          <w:spacing w:val="-9"/>
          <w:w w:val="115"/>
        </w:rPr>
        <w:t xml:space="preserve"> </w:t>
      </w:r>
      <w:r>
        <w:rPr>
          <w:w w:val="115"/>
        </w:rPr>
        <w:t>них</w:t>
      </w:r>
      <w:r>
        <w:rPr>
          <w:spacing w:val="-8"/>
          <w:w w:val="115"/>
        </w:rPr>
        <w:t xml:space="preserve"> </w:t>
      </w:r>
      <w:r>
        <w:rPr>
          <w:w w:val="115"/>
        </w:rPr>
        <w:t>информации.</w:t>
      </w:r>
    </w:p>
    <w:p w:rsidR="002F7345" w:rsidRDefault="00404190">
      <w:pPr>
        <w:pStyle w:val="a7"/>
        <w:spacing w:before="2" w:line="252" w:lineRule="auto"/>
        <w:ind w:left="157"/>
      </w:pPr>
      <w:r>
        <w:rPr>
          <w:w w:val="115"/>
        </w:rPr>
        <w:t>Тексты для чтения: беседа/диалог, рассказ, сказка, сообще-</w:t>
      </w:r>
      <w:r>
        <w:rPr>
          <w:spacing w:val="1"/>
          <w:w w:val="115"/>
        </w:rPr>
        <w:t xml:space="preserve"> </w:t>
      </w:r>
      <w:r>
        <w:rPr>
          <w:w w:val="115"/>
        </w:rPr>
        <w:t>ние личного характера, отрывок из статьи научно-популярного</w:t>
      </w:r>
      <w:r>
        <w:rPr>
          <w:spacing w:val="1"/>
          <w:w w:val="115"/>
        </w:rPr>
        <w:t xml:space="preserve"> </w:t>
      </w:r>
      <w:r>
        <w:rPr>
          <w:w w:val="115"/>
        </w:rPr>
        <w:t>характера, сообщение информационного характера, стихотво-</w:t>
      </w:r>
      <w:r>
        <w:rPr>
          <w:spacing w:val="1"/>
          <w:w w:val="115"/>
        </w:rPr>
        <w:t xml:space="preserve"> </w:t>
      </w:r>
      <w:r>
        <w:rPr>
          <w:w w:val="115"/>
        </w:rPr>
        <w:t>рение;</w:t>
      </w:r>
      <w:r>
        <w:rPr>
          <w:spacing w:val="-9"/>
          <w:w w:val="115"/>
        </w:rPr>
        <w:t xml:space="preserve"> </w:t>
      </w:r>
      <w:r>
        <w:rPr>
          <w:w w:val="115"/>
        </w:rPr>
        <w:t>несплошной</w:t>
      </w:r>
      <w:r>
        <w:rPr>
          <w:spacing w:val="-8"/>
          <w:w w:val="115"/>
        </w:rPr>
        <w:t xml:space="preserve"> </w:t>
      </w:r>
      <w:r>
        <w:rPr>
          <w:w w:val="115"/>
        </w:rPr>
        <w:t>текст</w:t>
      </w:r>
      <w:r>
        <w:rPr>
          <w:spacing w:val="-9"/>
          <w:w w:val="115"/>
        </w:rPr>
        <w:t xml:space="preserve"> </w:t>
      </w:r>
      <w:r>
        <w:rPr>
          <w:w w:val="115"/>
        </w:rPr>
        <w:t>(таблица).</w:t>
      </w:r>
    </w:p>
    <w:p w:rsidR="002F7345" w:rsidRDefault="00404190">
      <w:pPr>
        <w:pStyle w:val="a7"/>
        <w:spacing w:before="4"/>
        <w:ind w:left="383" w:right="0" w:firstLine="0"/>
      </w:pPr>
      <w:r>
        <w:rPr>
          <w:w w:val="115"/>
        </w:rPr>
        <w:t>Объём</w:t>
      </w:r>
      <w:r>
        <w:rPr>
          <w:spacing w:val="4"/>
          <w:w w:val="115"/>
        </w:rPr>
        <w:t xml:space="preserve"> </w:t>
      </w:r>
      <w:r>
        <w:rPr>
          <w:w w:val="115"/>
        </w:rPr>
        <w:t>текста/текстов</w:t>
      </w:r>
      <w:r>
        <w:rPr>
          <w:spacing w:val="5"/>
          <w:w w:val="115"/>
        </w:rPr>
        <w:t xml:space="preserve"> </w:t>
      </w:r>
      <w:r>
        <w:rPr>
          <w:w w:val="115"/>
        </w:rPr>
        <w:t>для</w:t>
      </w:r>
      <w:r>
        <w:rPr>
          <w:spacing w:val="5"/>
          <w:w w:val="115"/>
        </w:rPr>
        <w:t xml:space="preserve"> </w:t>
      </w:r>
      <w:r>
        <w:rPr>
          <w:w w:val="115"/>
        </w:rPr>
        <w:t>чтения</w:t>
      </w:r>
      <w:r>
        <w:rPr>
          <w:spacing w:val="5"/>
          <w:w w:val="115"/>
        </w:rPr>
        <w:t xml:space="preserve"> </w:t>
      </w:r>
      <w:r>
        <w:rPr>
          <w:w w:val="115"/>
        </w:rPr>
        <w:t>—</w:t>
      </w:r>
      <w:r>
        <w:rPr>
          <w:spacing w:val="5"/>
          <w:w w:val="115"/>
        </w:rPr>
        <w:t xml:space="preserve"> </w:t>
      </w:r>
      <w:r>
        <w:rPr>
          <w:w w:val="115"/>
        </w:rPr>
        <w:t>180—200</w:t>
      </w:r>
      <w:r>
        <w:rPr>
          <w:spacing w:val="4"/>
          <w:w w:val="115"/>
        </w:rPr>
        <w:t xml:space="preserve"> </w:t>
      </w:r>
      <w:r>
        <w:rPr>
          <w:w w:val="115"/>
        </w:rPr>
        <w:t>слов.</w:t>
      </w:r>
    </w:p>
    <w:p w:rsidR="002F7345" w:rsidRDefault="00404190">
      <w:pPr>
        <w:pStyle w:val="4"/>
        <w:spacing w:before="176"/>
        <w:jc w:val="both"/>
      </w:pPr>
      <w:r>
        <w:rPr>
          <w:w w:val="85"/>
        </w:rPr>
        <w:t>Письменная</w:t>
      </w:r>
      <w:r>
        <w:rPr>
          <w:spacing w:val="28"/>
          <w:w w:val="85"/>
        </w:rPr>
        <w:t xml:space="preserve"> </w:t>
      </w:r>
      <w:r>
        <w:rPr>
          <w:w w:val="85"/>
        </w:rPr>
        <w:t>речь</w:t>
      </w:r>
    </w:p>
    <w:p w:rsidR="002F7345" w:rsidRDefault="00404190">
      <w:pPr>
        <w:pStyle w:val="a7"/>
        <w:spacing w:before="71" w:line="252" w:lineRule="auto"/>
        <w:ind w:left="157" w:right="155"/>
      </w:pPr>
      <w:r>
        <w:rPr>
          <w:w w:val="115"/>
        </w:rPr>
        <w:t>Развитие умений письменной речи на базе умений, сформи-</w:t>
      </w:r>
      <w:r>
        <w:rPr>
          <w:spacing w:val="1"/>
          <w:w w:val="115"/>
        </w:rPr>
        <w:t xml:space="preserve"> </w:t>
      </w:r>
      <w:r>
        <w:rPr>
          <w:w w:val="115"/>
        </w:rPr>
        <w:t>рованных</w:t>
      </w:r>
      <w:r>
        <w:rPr>
          <w:spacing w:val="-9"/>
          <w:w w:val="115"/>
        </w:rPr>
        <w:t xml:space="preserve"> </w:t>
      </w:r>
      <w:r>
        <w:rPr>
          <w:w w:val="115"/>
        </w:rPr>
        <w:t>в</w:t>
      </w:r>
      <w:r>
        <w:rPr>
          <w:spacing w:val="-8"/>
          <w:w w:val="115"/>
        </w:rPr>
        <w:t xml:space="preserve"> </w:t>
      </w:r>
      <w:r>
        <w:rPr>
          <w:w w:val="115"/>
        </w:rPr>
        <w:t>начальной</w:t>
      </w:r>
      <w:r>
        <w:rPr>
          <w:spacing w:val="-9"/>
          <w:w w:val="115"/>
        </w:rPr>
        <w:t xml:space="preserve"> </w:t>
      </w:r>
      <w:r>
        <w:rPr>
          <w:w w:val="115"/>
        </w:rPr>
        <w:t>школе:</w:t>
      </w:r>
    </w:p>
    <w:p w:rsidR="002F7345" w:rsidRDefault="00404190">
      <w:pPr>
        <w:pStyle w:val="a7"/>
        <w:spacing w:before="2" w:line="252" w:lineRule="auto"/>
        <w:ind w:left="157"/>
      </w:pPr>
      <w:r>
        <w:rPr>
          <w:w w:val="115"/>
        </w:rPr>
        <w:t>списывание текста и выписывание из него слов, словосочета-</w:t>
      </w:r>
      <w:r>
        <w:rPr>
          <w:spacing w:val="1"/>
          <w:w w:val="115"/>
        </w:rPr>
        <w:t xml:space="preserve"> </w:t>
      </w:r>
      <w:r>
        <w:rPr>
          <w:w w:val="120"/>
        </w:rPr>
        <w:t>ний, предложений в соответствии с решаемой коммуникатив-</w:t>
      </w:r>
      <w:r>
        <w:rPr>
          <w:spacing w:val="-57"/>
          <w:w w:val="120"/>
        </w:rPr>
        <w:t xml:space="preserve"> </w:t>
      </w:r>
      <w:r>
        <w:rPr>
          <w:w w:val="120"/>
        </w:rPr>
        <w:t>ной</w:t>
      </w:r>
      <w:r>
        <w:rPr>
          <w:spacing w:val="-13"/>
          <w:w w:val="120"/>
        </w:rPr>
        <w:t xml:space="preserve"> </w:t>
      </w:r>
      <w:r>
        <w:rPr>
          <w:w w:val="120"/>
        </w:rPr>
        <w:t>задачей;</w:t>
      </w:r>
    </w:p>
    <w:p w:rsidR="002F7345" w:rsidRDefault="00404190">
      <w:pPr>
        <w:pStyle w:val="a7"/>
        <w:spacing w:before="3" w:line="252" w:lineRule="auto"/>
        <w:ind w:left="157"/>
      </w:pPr>
      <w:r>
        <w:rPr>
          <w:w w:val="120"/>
        </w:rPr>
        <w:t>написание</w:t>
      </w:r>
      <w:r>
        <w:rPr>
          <w:spacing w:val="-4"/>
          <w:w w:val="120"/>
        </w:rPr>
        <w:t xml:space="preserve"> </w:t>
      </w:r>
      <w:r>
        <w:rPr>
          <w:w w:val="120"/>
        </w:rPr>
        <w:t>коротких</w:t>
      </w:r>
      <w:r>
        <w:rPr>
          <w:spacing w:val="-4"/>
          <w:w w:val="120"/>
        </w:rPr>
        <w:t xml:space="preserve"> </w:t>
      </w:r>
      <w:r>
        <w:rPr>
          <w:w w:val="120"/>
        </w:rPr>
        <w:t>поздравлений</w:t>
      </w:r>
      <w:r>
        <w:rPr>
          <w:spacing w:val="-4"/>
          <w:w w:val="120"/>
        </w:rPr>
        <w:t xml:space="preserve"> </w:t>
      </w:r>
      <w:r>
        <w:rPr>
          <w:w w:val="120"/>
        </w:rPr>
        <w:t>с</w:t>
      </w:r>
      <w:r>
        <w:rPr>
          <w:spacing w:val="-4"/>
          <w:w w:val="120"/>
        </w:rPr>
        <w:t xml:space="preserve"> </w:t>
      </w:r>
      <w:r>
        <w:rPr>
          <w:w w:val="120"/>
        </w:rPr>
        <w:t>праздниками</w:t>
      </w:r>
      <w:r>
        <w:rPr>
          <w:spacing w:val="-4"/>
          <w:w w:val="120"/>
        </w:rPr>
        <w:t xml:space="preserve"> </w:t>
      </w:r>
      <w:r>
        <w:rPr>
          <w:w w:val="120"/>
        </w:rPr>
        <w:t>(с</w:t>
      </w:r>
      <w:r>
        <w:rPr>
          <w:spacing w:val="-4"/>
          <w:w w:val="120"/>
        </w:rPr>
        <w:t xml:space="preserve"> </w:t>
      </w:r>
      <w:r>
        <w:rPr>
          <w:w w:val="120"/>
        </w:rPr>
        <w:t>Новым</w:t>
      </w:r>
      <w:r>
        <w:rPr>
          <w:spacing w:val="-57"/>
          <w:w w:val="120"/>
        </w:rPr>
        <w:t xml:space="preserve"> </w:t>
      </w:r>
      <w:r>
        <w:rPr>
          <w:w w:val="120"/>
        </w:rPr>
        <w:t>годом,</w:t>
      </w:r>
      <w:r>
        <w:rPr>
          <w:spacing w:val="-14"/>
          <w:w w:val="120"/>
        </w:rPr>
        <w:t xml:space="preserve"> </w:t>
      </w:r>
      <w:r>
        <w:rPr>
          <w:w w:val="120"/>
        </w:rPr>
        <w:t>Рождеством,</w:t>
      </w:r>
      <w:r>
        <w:rPr>
          <w:spacing w:val="-13"/>
          <w:w w:val="120"/>
        </w:rPr>
        <w:t xml:space="preserve"> </w:t>
      </w:r>
      <w:r>
        <w:rPr>
          <w:w w:val="120"/>
        </w:rPr>
        <w:t>днём</w:t>
      </w:r>
      <w:r>
        <w:rPr>
          <w:spacing w:val="-14"/>
          <w:w w:val="120"/>
        </w:rPr>
        <w:t xml:space="preserve"> </w:t>
      </w:r>
      <w:r>
        <w:rPr>
          <w:w w:val="120"/>
        </w:rPr>
        <w:t>рождения);</w:t>
      </w:r>
    </w:p>
    <w:p w:rsidR="002F7345" w:rsidRDefault="00404190">
      <w:pPr>
        <w:pStyle w:val="a7"/>
        <w:spacing w:before="2" w:line="252" w:lineRule="auto"/>
        <w:ind w:left="157"/>
      </w:pPr>
      <w:r>
        <w:rPr>
          <w:w w:val="115"/>
        </w:rPr>
        <w:t>заполнение анкет и формуляров: сообщение о себе основных</w:t>
      </w:r>
      <w:r>
        <w:rPr>
          <w:spacing w:val="1"/>
          <w:w w:val="115"/>
        </w:rPr>
        <w:t xml:space="preserve"> </w:t>
      </w:r>
      <w:r>
        <w:rPr>
          <w:w w:val="115"/>
        </w:rPr>
        <w:t>сведений в соответствии с нормами, принятыми в стране/стра-</w:t>
      </w:r>
      <w:r>
        <w:rPr>
          <w:spacing w:val="1"/>
          <w:w w:val="115"/>
        </w:rPr>
        <w:t xml:space="preserve"> </w:t>
      </w:r>
      <w:r>
        <w:rPr>
          <w:w w:val="115"/>
        </w:rPr>
        <w:t>нах</w:t>
      </w:r>
      <w:r>
        <w:rPr>
          <w:spacing w:val="-9"/>
          <w:w w:val="115"/>
        </w:rPr>
        <w:t xml:space="preserve"> </w:t>
      </w:r>
      <w:r>
        <w:rPr>
          <w:w w:val="115"/>
        </w:rPr>
        <w:t>изучаемого</w:t>
      </w:r>
      <w:r>
        <w:rPr>
          <w:spacing w:val="-9"/>
          <w:w w:val="115"/>
        </w:rPr>
        <w:t xml:space="preserve"> </w:t>
      </w:r>
      <w:r>
        <w:rPr>
          <w:w w:val="115"/>
        </w:rPr>
        <w:t>языка;</w:t>
      </w:r>
    </w:p>
    <w:p w:rsidR="002F7345" w:rsidRDefault="00404190">
      <w:pPr>
        <w:pStyle w:val="a7"/>
        <w:spacing w:before="2" w:line="252" w:lineRule="auto"/>
        <w:ind w:left="157"/>
      </w:pPr>
      <w:r>
        <w:rPr>
          <w:w w:val="115"/>
        </w:rPr>
        <w:t>написание электронного сообщения личного характера: сооб-</w:t>
      </w:r>
      <w:r>
        <w:rPr>
          <w:spacing w:val="-55"/>
          <w:w w:val="115"/>
        </w:rPr>
        <w:t xml:space="preserve"> </w:t>
      </w:r>
      <w:r>
        <w:rPr>
          <w:w w:val="115"/>
        </w:rPr>
        <w:t>щение кратких сведений о себе; оформление обращения, завер-</w:t>
      </w:r>
      <w:r>
        <w:rPr>
          <w:spacing w:val="1"/>
          <w:w w:val="115"/>
        </w:rPr>
        <w:t xml:space="preserve"> </w:t>
      </w:r>
      <w:r>
        <w:rPr>
          <w:w w:val="115"/>
        </w:rPr>
        <w:t>шающей фразы и подписи в соответствии с нормами неофици-</w:t>
      </w:r>
      <w:r>
        <w:rPr>
          <w:spacing w:val="1"/>
          <w:w w:val="115"/>
        </w:rPr>
        <w:t xml:space="preserve"> </w:t>
      </w:r>
      <w:r>
        <w:rPr>
          <w:w w:val="115"/>
        </w:rPr>
        <w:t>ального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общения,</w:t>
      </w:r>
      <w:r>
        <w:rPr>
          <w:spacing w:val="1"/>
          <w:w w:val="115"/>
        </w:rPr>
        <w:t xml:space="preserve"> </w:t>
      </w:r>
      <w:r>
        <w:rPr>
          <w:w w:val="115"/>
        </w:rPr>
        <w:t>принятыми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стране/странах</w:t>
      </w:r>
      <w:r>
        <w:rPr>
          <w:spacing w:val="1"/>
          <w:w w:val="115"/>
        </w:rPr>
        <w:t xml:space="preserve"> </w:t>
      </w:r>
      <w:r>
        <w:rPr>
          <w:w w:val="115"/>
        </w:rPr>
        <w:t>изучаемого</w:t>
      </w:r>
      <w:r>
        <w:rPr>
          <w:spacing w:val="1"/>
          <w:w w:val="115"/>
        </w:rPr>
        <w:t xml:space="preserve"> </w:t>
      </w:r>
      <w:r>
        <w:rPr>
          <w:w w:val="115"/>
        </w:rPr>
        <w:t>языка.</w:t>
      </w:r>
      <w:r>
        <w:rPr>
          <w:spacing w:val="-9"/>
          <w:w w:val="115"/>
        </w:rPr>
        <w:t xml:space="preserve"> </w:t>
      </w:r>
      <w:r>
        <w:rPr>
          <w:w w:val="115"/>
        </w:rPr>
        <w:t>Объём</w:t>
      </w:r>
      <w:r>
        <w:rPr>
          <w:spacing w:val="-9"/>
          <w:w w:val="115"/>
        </w:rPr>
        <w:t xml:space="preserve"> </w:t>
      </w:r>
      <w:r>
        <w:rPr>
          <w:w w:val="115"/>
        </w:rPr>
        <w:t>сообщения</w:t>
      </w:r>
      <w:r>
        <w:rPr>
          <w:spacing w:val="-8"/>
          <w:w w:val="115"/>
        </w:rPr>
        <w:t xml:space="preserve"> </w:t>
      </w:r>
      <w:r>
        <w:rPr>
          <w:w w:val="115"/>
        </w:rPr>
        <w:t>—</w:t>
      </w:r>
      <w:r>
        <w:rPr>
          <w:spacing w:val="-9"/>
          <w:w w:val="115"/>
        </w:rPr>
        <w:t xml:space="preserve"> </w:t>
      </w:r>
      <w:r>
        <w:rPr>
          <w:w w:val="115"/>
        </w:rPr>
        <w:t>до</w:t>
      </w:r>
      <w:r>
        <w:rPr>
          <w:spacing w:val="-9"/>
          <w:w w:val="115"/>
        </w:rPr>
        <w:t xml:space="preserve"> </w:t>
      </w:r>
      <w:r>
        <w:rPr>
          <w:w w:val="115"/>
        </w:rPr>
        <w:t>60</w:t>
      </w:r>
      <w:r>
        <w:rPr>
          <w:spacing w:val="-8"/>
          <w:w w:val="115"/>
        </w:rPr>
        <w:t xml:space="preserve"> </w:t>
      </w:r>
      <w:r>
        <w:rPr>
          <w:w w:val="115"/>
        </w:rPr>
        <w:t>слов.</w:t>
      </w:r>
    </w:p>
    <w:p w:rsidR="002F7345" w:rsidRDefault="002F7345">
      <w:pPr>
        <w:pStyle w:val="a7"/>
        <w:spacing w:before="9"/>
        <w:ind w:left="0" w:right="0" w:firstLine="0"/>
        <w:jc w:val="left"/>
        <w:rPr>
          <w:sz w:val="19"/>
        </w:rPr>
      </w:pPr>
    </w:p>
    <w:p w:rsidR="002F7345" w:rsidRDefault="00404190">
      <w:pPr>
        <w:pStyle w:val="a7"/>
        <w:ind w:left="157" w:right="0" w:firstLine="0"/>
        <w:rPr>
          <w:rFonts w:ascii="Trebuchet MS" w:hAnsi="Trebuchet MS"/>
        </w:rPr>
      </w:pPr>
      <w:r>
        <w:rPr>
          <w:rFonts w:ascii="Trebuchet MS" w:hAnsi="Trebuchet MS"/>
          <w:w w:val="90"/>
        </w:rPr>
        <w:t>Языковые</w:t>
      </w:r>
      <w:r>
        <w:rPr>
          <w:rFonts w:ascii="Trebuchet MS" w:hAnsi="Trebuchet MS"/>
          <w:spacing w:val="9"/>
          <w:w w:val="90"/>
        </w:rPr>
        <w:t xml:space="preserve"> </w:t>
      </w:r>
      <w:r>
        <w:rPr>
          <w:rFonts w:ascii="Trebuchet MS" w:hAnsi="Trebuchet MS"/>
          <w:w w:val="90"/>
        </w:rPr>
        <w:t>знания</w:t>
      </w:r>
      <w:r>
        <w:rPr>
          <w:rFonts w:ascii="Trebuchet MS" w:hAnsi="Trebuchet MS"/>
          <w:spacing w:val="9"/>
          <w:w w:val="90"/>
        </w:rPr>
        <w:t xml:space="preserve"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9"/>
          <w:w w:val="90"/>
        </w:rPr>
        <w:t xml:space="preserve"> </w:t>
      </w:r>
      <w:r>
        <w:rPr>
          <w:rFonts w:ascii="Trebuchet MS" w:hAnsi="Trebuchet MS"/>
          <w:w w:val="90"/>
        </w:rPr>
        <w:t>умения</w:t>
      </w:r>
    </w:p>
    <w:p w:rsidR="002F7345" w:rsidRDefault="00404190">
      <w:pPr>
        <w:pStyle w:val="4"/>
        <w:jc w:val="both"/>
      </w:pPr>
      <w:r>
        <w:rPr>
          <w:w w:val="90"/>
        </w:rPr>
        <w:t>Фонетическая</w:t>
      </w:r>
      <w:r>
        <w:rPr>
          <w:spacing w:val="1"/>
          <w:w w:val="90"/>
        </w:rPr>
        <w:t xml:space="preserve"> </w:t>
      </w:r>
      <w:r>
        <w:rPr>
          <w:w w:val="90"/>
        </w:rPr>
        <w:t>сторона</w:t>
      </w:r>
      <w:r>
        <w:rPr>
          <w:spacing w:val="2"/>
          <w:w w:val="90"/>
        </w:rPr>
        <w:t xml:space="preserve"> </w:t>
      </w:r>
      <w:r>
        <w:rPr>
          <w:w w:val="90"/>
        </w:rPr>
        <w:t>речи</w:t>
      </w:r>
    </w:p>
    <w:p w:rsidR="002F7345" w:rsidRDefault="00404190">
      <w:pPr>
        <w:pStyle w:val="a7"/>
        <w:spacing w:before="71" w:line="252" w:lineRule="auto"/>
        <w:ind w:left="157"/>
      </w:pPr>
      <w:r>
        <w:rPr>
          <w:w w:val="115"/>
        </w:rPr>
        <w:t>Различение</w:t>
      </w:r>
      <w:r>
        <w:rPr>
          <w:spacing w:val="37"/>
          <w:w w:val="115"/>
        </w:rPr>
        <w:t xml:space="preserve"> </w:t>
      </w:r>
      <w:r>
        <w:rPr>
          <w:w w:val="115"/>
        </w:rPr>
        <w:t xml:space="preserve">на слух </w:t>
      </w:r>
      <w:r>
        <w:rPr>
          <w:spacing w:val="36"/>
          <w:w w:val="115"/>
        </w:rPr>
        <w:t xml:space="preserve"> </w:t>
      </w:r>
      <w:r>
        <w:rPr>
          <w:w w:val="115"/>
        </w:rPr>
        <w:t xml:space="preserve">и </w:t>
      </w:r>
      <w:r>
        <w:rPr>
          <w:spacing w:val="36"/>
          <w:w w:val="115"/>
        </w:rPr>
        <w:t xml:space="preserve"> </w:t>
      </w:r>
      <w:r>
        <w:rPr>
          <w:w w:val="115"/>
        </w:rPr>
        <w:t xml:space="preserve">адекватное, </w:t>
      </w:r>
      <w:r>
        <w:rPr>
          <w:spacing w:val="36"/>
          <w:w w:val="115"/>
        </w:rPr>
        <w:t xml:space="preserve"> </w:t>
      </w:r>
      <w:r>
        <w:rPr>
          <w:w w:val="115"/>
        </w:rPr>
        <w:t xml:space="preserve">без </w:t>
      </w:r>
      <w:r>
        <w:rPr>
          <w:spacing w:val="36"/>
          <w:w w:val="115"/>
        </w:rPr>
        <w:t xml:space="preserve"> </w:t>
      </w:r>
      <w:r>
        <w:rPr>
          <w:w w:val="115"/>
        </w:rPr>
        <w:t xml:space="preserve">ошибок, </w:t>
      </w:r>
      <w:r>
        <w:rPr>
          <w:spacing w:val="36"/>
          <w:w w:val="115"/>
        </w:rPr>
        <w:t xml:space="preserve"> </w:t>
      </w:r>
      <w:r>
        <w:rPr>
          <w:w w:val="115"/>
        </w:rPr>
        <w:t>ведущих</w:t>
      </w:r>
      <w:r>
        <w:rPr>
          <w:spacing w:val="-56"/>
          <w:w w:val="115"/>
        </w:rPr>
        <w:t xml:space="preserve"> </w:t>
      </w:r>
      <w:r>
        <w:rPr>
          <w:w w:val="115"/>
        </w:rPr>
        <w:t>к сбою в коммуникации, произнесение слов с соблюдением пра-</w:t>
      </w:r>
      <w:r>
        <w:rPr>
          <w:spacing w:val="-55"/>
          <w:w w:val="115"/>
        </w:rPr>
        <w:t xml:space="preserve"> </w:t>
      </w:r>
      <w:r>
        <w:rPr>
          <w:w w:val="115"/>
        </w:rPr>
        <w:t>вильного ударения и фраз с соблюдением их ритмико-интона-</w:t>
      </w:r>
      <w:r>
        <w:rPr>
          <w:spacing w:val="1"/>
          <w:w w:val="115"/>
        </w:rPr>
        <w:t xml:space="preserve"> </w:t>
      </w:r>
      <w:r>
        <w:rPr>
          <w:w w:val="115"/>
        </w:rPr>
        <w:t>ционных</w:t>
      </w:r>
      <w:r>
        <w:rPr>
          <w:spacing w:val="19"/>
          <w:w w:val="115"/>
        </w:rPr>
        <w:t xml:space="preserve"> </w:t>
      </w:r>
      <w:r>
        <w:rPr>
          <w:w w:val="115"/>
        </w:rPr>
        <w:t>особенностей,</w:t>
      </w:r>
      <w:r>
        <w:rPr>
          <w:spacing w:val="20"/>
          <w:w w:val="115"/>
        </w:rPr>
        <w:t xml:space="preserve"> </w:t>
      </w:r>
      <w:r>
        <w:rPr>
          <w:w w:val="115"/>
        </w:rPr>
        <w:t>в</w:t>
      </w:r>
      <w:r>
        <w:rPr>
          <w:spacing w:val="20"/>
          <w:w w:val="115"/>
        </w:rPr>
        <w:t xml:space="preserve"> </w:t>
      </w:r>
      <w:r>
        <w:rPr>
          <w:w w:val="115"/>
        </w:rPr>
        <w:t>том</w:t>
      </w:r>
      <w:r>
        <w:rPr>
          <w:spacing w:val="19"/>
          <w:w w:val="115"/>
        </w:rPr>
        <w:t xml:space="preserve"> </w:t>
      </w:r>
      <w:r>
        <w:rPr>
          <w:w w:val="115"/>
        </w:rPr>
        <w:t>числе</w:t>
      </w:r>
      <w:r>
        <w:rPr>
          <w:spacing w:val="20"/>
          <w:w w:val="115"/>
        </w:rPr>
        <w:t xml:space="preserve"> </w:t>
      </w:r>
      <w:r>
        <w:rPr>
          <w:w w:val="115"/>
        </w:rPr>
        <w:t>отсутствия</w:t>
      </w:r>
      <w:r>
        <w:rPr>
          <w:spacing w:val="20"/>
          <w:w w:val="115"/>
        </w:rPr>
        <w:t xml:space="preserve"> </w:t>
      </w:r>
      <w:r>
        <w:rPr>
          <w:w w:val="115"/>
        </w:rPr>
        <w:t>фразового</w:t>
      </w:r>
      <w:r>
        <w:rPr>
          <w:spacing w:val="19"/>
          <w:w w:val="115"/>
        </w:rPr>
        <w:t xml:space="preserve"> </w:t>
      </w:r>
      <w:r>
        <w:rPr>
          <w:w w:val="115"/>
        </w:rPr>
        <w:t>уда-</w:t>
      </w:r>
    </w:p>
    <w:p w:rsidR="002F7345" w:rsidRDefault="002F7345">
      <w:pPr>
        <w:spacing w:line="252" w:lineRule="auto"/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47" w:lineRule="auto"/>
        <w:ind w:left="157" w:firstLine="0"/>
      </w:pPr>
      <w:r>
        <w:rPr>
          <w:w w:val="115"/>
        </w:rPr>
        <w:lastRenderedPageBreak/>
        <w:t>рения на служебных словах; чтение новых слов согласно основ-</w:t>
      </w:r>
      <w:r>
        <w:rPr>
          <w:spacing w:val="-55"/>
          <w:w w:val="115"/>
        </w:rPr>
        <w:t xml:space="preserve"> </w:t>
      </w:r>
      <w:r>
        <w:rPr>
          <w:w w:val="120"/>
        </w:rPr>
        <w:t>ным</w:t>
      </w:r>
      <w:r>
        <w:rPr>
          <w:spacing w:val="-13"/>
          <w:w w:val="120"/>
        </w:rPr>
        <w:t xml:space="preserve"> </w:t>
      </w:r>
      <w:r>
        <w:rPr>
          <w:w w:val="120"/>
        </w:rPr>
        <w:t>правилам</w:t>
      </w:r>
      <w:r>
        <w:rPr>
          <w:spacing w:val="-12"/>
          <w:w w:val="120"/>
        </w:rPr>
        <w:t xml:space="preserve"> </w:t>
      </w:r>
      <w:r>
        <w:rPr>
          <w:w w:val="120"/>
        </w:rPr>
        <w:t>чтения.</w:t>
      </w:r>
    </w:p>
    <w:p w:rsidR="002F7345" w:rsidRDefault="00404190">
      <w:pPr>
        <w:pStyle w:val="a7"/>
        <w:spacing w:line="247" w:lineRule="auto"/>
        <w:ind w:left="157" w:right="155"/>
      </w:pPr>
      <w:r>
        <w:rPr>
          <w:w w:val="115"/>
        </w:rPr>
        <w:t>Чтение вслух небольших адаптированных аутентичных тек-</w:t>
      </w:r>
      <w:r>
        <w:rPr>
          <w:spacing w:val="1"/>
          <w:w w:val="115"/>
        </w:rPr>
        <w:t xml:space="preserve"> </w:t>
      </w:r>
      <w:r>
        <w:rPr>
          <w:w w:val="115"/>
        </w:rPr>
        <w:t>стов, построенных на изученном языковом материале, с соблю-</w:t>
      </w:r>
      <w:r>
        <w:rPr>
          <w:spacing w:val="1"/>
          <w:w w:val="115"/>
        </w:rPr>
        <w:t xml:space="preserve"> </w:t>
      </w:r>
      <w:r>
        <w:rPr>
          <w:w w:val="115"/>
        </w:rPr>
        <w:t>дением правил чтения и соответствующей интонации, демон-</w:t>
      </w:r>
      <w:r>
        <w:rPr>
          <w:spacing w:val="1"/>
          <w:w w:val="115"/>
        </w:rPr>
        <w:t xml:space="preserve"> </w:t>
      </w:r>
      <w:r>
        <w:rPr>
          <w:w w:val="115"/>
        </w:rPr>
        <w:t>стрирующее</w:t>
      </w:r>
      <w:r>
        <w:rPr>
          <w:spacing w:val="-9"/>
          <w:w w:val="115"/>
        </w:rPr>
        <w:t xml:space="preserve"> </w:t>
      </w:r>
      <w:r>
        <w:rPr>
          <w:w w:val="115"/>
        </w:rPr>
        <w:t>понимание</w:t>
      </w:r>
      <w:r>
        <w:rPr>
          <w:spacing w:val="-9"/>
          <w:w w:val="115"/>
        </w:rPr>
        <w:t xml:space="preserve"> </w:t>
      </w:r>
      <w:r>
        <w:rPr>
          <w:w w:val="115"/>
        </w:rPr>
        <w:t>текста.</w:t>
      </w:r>
    </w:p>
    <w:p w:rsidR="002F7345" w:rsidRDefault="00404190">
      <w:pPr>
        <w:pStyle w:val="a7"/>
        <w:spacing w:line="247" w:lineRule="auto"/>
        <w:ind w:left="157"/>
      </w:pPr>
      <w:r>
        <w:rPr>
          <w:w w:val="115"/>
        </w:rPr>
        <w:t>Тексты для чтения вслух: беседа/диалог, рассказ, отрывок из</w:t>
      </w:r>
      <w:r>
        <w:rPr>
          <w:spacing w:val="1"/>
          <w:w w:val="115"/>
        </w:rPr>
        <w:t xml:space="preserve"> </w:t>
      </w:r>
      <w:r>
        <w:rPr>
          <w:w w:val="115"/>
        </w:rPr>
        <w:t>статьи научно-популярного характера, сообщение информаци-</w:t>
      </w:r>
      <w:r>
        <w:rPr>
          <w:spacing w:val="1"/>
          <w:w w:val="115"/>
        </w:rPr>
        <w:t xml:space="preserve"> </w:t>
      </w:r>
      <w:r>
        <w:rPr>
          <w:w w:val="120"/>
        </w:rPr>
        <w:t>онного</w:t>
      </w:r>
      <w:r>
        <w:rPr>
          <w:spacing w:val="-13"/>
          <w:w w:val="120"/>
        </w:rPr>
        <w:t xml:space="preserve"> </w:t>
      </w:r>
      <w:r>
        <w:rPr>
          <w:w w:val="120"/>
        </w:rPr>
        <w:t>характера.</w:t>
      </w:r>
    </w:p>
    <w:p w:rsidR="002F7345" w:rsidRDefault="00404190">
      <w:pPr>
        <w:pStyle w:val="a7"/>
        <w:spacing w:line="227" w:lineRule="exact"/>
        <w:ind w:left="383" w:right="0" w:firstLine="0"/>
      </w:pPr>
      <w:r>
        <w:rPr>
          <w:w w:val="115"/>
        </w:rPr>
        <w:t>Объём</w:t>
      </w:r>
      <w:r>
        <w:rPr>
          <w:spacing w:val="-4"/>
          <w:w w:val="115"/>
        </w:rPr>
        <w:t xml:space="preserve"> </w:t>
      </w:r>
      <w:r>
        <w:rPr>
          <w:w w:val="115"/>
        </w:rPr>
        <w:t>текста</w:t>
      </w:r>
      <w:r>
        <w:rPr>
          <w:spacing w:val="-3"/>
          <w:w w:val="115"/>
        </w:rPr>
        <w:t xml:space="preserve"> </w:t>
      </w:r>
      <w:r>
        <w:rPr>
          <w:w w:val="115"/>
        </w:rPr>
        <w:t>для</w:t>
      </w:r>
      <w:r>
        <w:rPr>
          <w:spacing w:val="-4"/>
          <w:w w:val="115"/>
        </w:rPr>
        <w:t xml:space="preserve"> </w:t>
      </w:r>
      <w:r>
        <w:rPr>
          <w:w w:val="115"/>
        </w:rPr>
        <w:t>чтения</w:t>
      </w:r>
      <w:r>
        <w:rPr>
          <w:spacing w:val="-3"/>
          <w:w w:val="115"/>
        </w:rPr>
        <w:t xml:space="preserve"> </w:t>
      </w:r>
      <w:r>
        <w:rPr>
          <w:w w:val="115"/>
        </w:rPr>
        <w:t>вслух</w:t>
      </w:r>
      <w:r>
        <w:rPr>
          <w:spacing w:val="-3"/>
          <w:w w:val="115"/>
        </w:rPr>
        <w:t xml:space="preserve"> </w:t>
      </w:r>
      <w:r>
        <w:rPr>
          <w:w w:val="115"/>
        </w:rPr>
        <w:t>—</w:t>
      </w:r>
      <w:r>
        <w:rPr>
          <w:spacing w:val="-4"/>
          <w:w w:val="115"/>
        </w:rPr>
        <w:t xml:space="preserve"> </w:t>
      </w:r>
      <w:r>
        <w:rPr>
          <w:w w:val="115"/>
        </w:rPr>
        <w:t>до</w:t>
      </w:r>
      <w:r>
        <w:rPr>
          <w:spacing w:val="-3"/>
          <w:w w:val="115"/>
        </w:rPr>
        <w:t xml:space="preserve"> </w:t>
      </w:r>
      <w:r>
        <w:rPr>
          <w:w w:val="115"/>
        </w:rPr>
        <w:t>90</w:t>
      </w:r>
      <w:r>
        <w:rPr>
          <w:spacing w:val="-3"/>
          <w:w w:val="115"/>
        </w:rPr>
        <w:t xml:space="preserve"> </w:t>
      </w:r>
      <w:r>
        <w:rPr>
          <w:w w:val="115"/>
        </w:rPr>
        <w:t>слов.</w:t>
      </w:r>
    </w:p>
    <w:p w:rsidR="002F7345" w:rsidRDefault="00404190">
      <w:pPr>
        <w:pStyle w:val="4"/>
        <w:jc w:val="both"/>
      </w:pPr>
      <w:r>
        <w:rPr>
          <w:w w:val="90"/>
        </w:rPr>
        <w:t>Графика,</w:t>
      </w:r>
      <w:r>
        <w:rPr>
          <w:spacing w:val="-1"/>
          <w:w w:val="90"/>
        </w:rPr>
        <w:t xml:space="preserve"> </w:t>
      </w:r>
      <w:r>
        <w:rPr>
          <w:w w:val="90"/>
        </w:rPr>
        <w:t>орфография и</w:t>
      </w:r>
      <w:r>
        <w:rPr>
          <w:spacing w:val="-1"/>
          <w:w w:val="90"/>
        </w:rPr>
        <w:t xml:space="preserve"> </w:t>
      </w:r>
      <w:r>
        <w:rPr>
          <w:w w:val="90"/>
        </w:rPr>
        <w:t>пунктуация</w:t>
      </w:r>
    </w:p>
    <w:p w:rsidR="002F7345" w:rsidRDefault="00404190">
      <w:pPr>
        <w:pStyle w:val="a7"/>
        <w:spacing w:before="65"/>
        <w:ind w:left="383" w:right="0" w:firstLine="0"/>
      </w:pPr>
      <w:r>
        <w:rPr>
          <w:w w:val="115"/>
        </w:rPr>
        <w:t>Правильное</w:t>
      </w:r>
      <w:r>
        <w:rPr>
          <w:spacing w:val="11"/>
          <w:w w:val="115"/>
        </w:rPr>
        <w:t xml:space="preserve"> </w:t>
      </w:r>
      <w:r>
        <w:rPr>
          <w:w w:val="115"/>
        </w:rPr>
        <w:t>написание</w:t>
      </w:r>
      <w:r>
        <w:rPr>
          <w:spacing w:val="11"/>
          <w:w w:val="115"/>
        </w:rPr>
        <w:t xml:space="preserve"> </w:t>
      </w:r>
      <w:r>
        <w:rPr>
          <w:w w:val="115"/>
        </w:rPr>
        <w:t>изученных</w:t>
      </w:r>
      <w:r>
        <w:rPr>
          <w:spacing w:val="11"/>
          <w:w w:val="115"/>
        </w:rPr>
        <w:t xml:space="preserve"> </w:t>
      </w:r>
      <w:r>
        <w:rPr>
          <w:w w:val="115"/>
        </w:rPr>
        <w:t>слов.</w:t>
      </w:r>
    </w:p>
    <w:p w:rsidR="002F7345" w:rsidRDefault="00404190">
      <w:pPr>
        <w:pStyle w:val="a7"/>
        <w:spacing w:before="6" w:line="247" w:lineRule="auto"/>
        <w:ind w:left="157"/>
      </w:pPr>
      <w:r>
        <w:rPr>
          <w:w w:val="120"/>
        </w:rPr>
        <w:t>Правильное использование знаков препинания: точки, во-</w:t>
      </w:r>
      <w:r>
        <w:rPr>
          <w:spacing w:val="1"/>
          <w:w w:val="120"/>
        </w:rPr>
        <w:t xml:space="preserve"> </w:t>
      </w:r>
      <w:r>
        <w:rPr>
          <w:w w:val="120"/>
        </w:rPr>
        <w:t>просительного и восклицательного знаков в конце предложе-</w:t>
      </w:r>
      <w:r>
        <w:rPr>
          <w:spacing w:val="-57"/>
          <w:w w:val="120"/>
        </w:rPr>
        <w:t xml:space="preserve"> </w:t>
      </w:r>
      <w:r>
        <w:rPr>
          <w:w w:val="115"/>
        </w:rPr>
        <w:t>ния;</w:t>
      </w:r>
      <w:r>
        <w:rPr>
          <w:spacing w:val="-2"/>
          <w:w w:val="115"/>
        </w:rPr>
        <w:t xml:space="preserve"> </w:t>
      </w:r>
      <w:r>
        <w:rPr>
          <w:w w:val="115"/>
        </w:rPr>
        <w:t>запятой</w:t>
      </w:r>
      <w:r>
        <w:rPr>
          <w:spacing w:val="-2"/>
          <w:w w:val="115"/>
        </w:rPr>
        <w:t xml:space="preserve"> </w:t>
      </w:r>
      <w:r>
        <w:rPr>
          <w:w w:val="115"/>
        </w:rPr>
        <w:t>при</w:t>
      </w:r>
      <w:r>
        <w:rPr>
          <w:spacing w:val="-2"/>
          <w:w w:val="115"/>
        </w:rPr>
        <w:t xml:space="preserve"> </w:t>
      </w:r>
      <w:r>
        <w:rPr>
          <w:w w:val="115"/>
        </w:rPr>
        <w:t>перечислении</w:t>
      </w:r>
      <w:r>
        <w:rPr>
          <w:spacing w:val="-1"/>
          <w:w w:val="115"/>
        </w:rPr>
        <w:t xml:space="preserve"> </w:t>
      </w:r>
      <w:r>
        <w:rPr>
          <w:w w:val="115"/>
        </w:rPr>
        <w:t>и</w:t>
      </w:r>
      <w:r>
        <w:rPr>
          <w:spacing w:val="-2"/>
          <w:w w:val="115"/>
        </w:rPr>
        <w:t xml:space="preserve"> </w:t>
      </w:r>
      <w:r>
        <w:rPr>
          <w:w w:val="115"/>
        </w:rPr>
        <w:t>обращении;</w:t>
      </w:r>
      <w:r>
        <w:rPr>
          <w:spacing w:val="-2"/>
          <w:w w:val="115"/>
        </w:rPr>
        <w:t xml:space="preserve"> </w:t>
      </w:r>
      <w:r>
        <w:rPr>
          <w:w w:val="115"/>
        </w:rPr>
        <w:t>апострофа.</w:t>
      </w:r>
    </w:p>
    <w:p w:rsidR="002F7345" w:rsidRDefault="00404190">
      <w:pPr>
        <w:pStyle w:val="a7"/>
        <w:spacing w:line="247" w:lineRule="auto"/>
        <w:ind w:left="157"/>
      </w:pPr>
      <w:r>
        <w:rPr>
          <w:w w:val="115"/>
        </w:rPr>
        <w:t>Пунктуационно правильное, в соответствии с нормами рече-</w:t>
      </w:r>
      <w:r>
        <w:rPr>
          <w:spacing w:val="1"/>
          <w:w w:val="115"/>
        </w:rPr>
        <w:t xml:space="preserve"> </w:t>
      </w:r>
      <w:r>
        <w:rPr>
          <w:w w:val="115"/>
        </w:rPr>
        <w:t>вого этикета, принятыми в стране/странах изучаемого языка,</w:t>
      </w:r>
      <w:r>
        <w:rPr>
          <w:spacing w:val="1"/>
          <w:w w:val="115"/>
        </w:rPr>
        <w:t xml:space="preserve"> </w:t>
      </w:r>
      <w:r>
        <w:rPr>
          <w:w w:val="115"/>
        </w:rPr>
        <w:t>оформление</w:t>
      </w:r>
      <w:r>
        <w:rPr>
          <w:spacing w:val="-5"/>
          <w:w w:val="115"/>
        </w:rPr>
        <w:t xml:space="preserve"> </w:t>
      </w:r>
      <w:r>
        <w:rPr>
          <w:w w:val="115"/>
        </w:rPr>
        <w:t>электронного</w:t>
      </w:r>
      <w:r>
        <w:rPr>
          <w:spacing w:val="-4"/>
          <w:w w:val="115"/>
        </w:rPr>
        <w:t xml:space="preserve"> </w:t>
      </w:r>
      <w:r>
        <w:rPr>
          <w:w w:val="115"/>
        </w:rPr>
        <w:t>сообщения</w:t>
      </w:r>
      <w:r>
        <w:rPr>
          <w:spacing w:val="-5"/>
          <w:w w:val="115"/>
        </w:rPr>
        <w:t xml:space="preserve"> </w:t>
      </w:r>
      <w:r>
        <w:rPr>
          <w:w w:val="115"/>
        </w:rPr>
        <w:t>личного</w:t>
      </w:r>
      <w:r>
        <w:rPr>
          <w:spacing w:val="-4"/>
          <w:w w:val="115"/>
        </w:rPr>
        <w:t xml:space="preserve"> </w:t>
      </w:r>
      <w:r>
        <w:rPr>
          <w:w w:val="115"/>
        </w:rPr>
        <w:t>характера.</w:t>
      </w:r>
    </w:p>
    <w:p w:rsidR="002F7345" w:rsidRDefault="00404190">
      <w:pPr>
        <w:pStyle w:val="4"/>
        <w:spacing w:before="171"/>
        <w:jc w:val="both"/>
      </w:pPr>
      <w:r>
        <w:rPr>
          <w:w w:val="90"/>
        </w:rPr>
        <w:t>Лексическая</w:t>
      </w:r>
      <w:r>
        <w:rPr>
          <w:spacing w:val="3"/>
          <w:w w:val="90"/>
        </w:rPr>
        <w:t xml:space="preserve"> </w:t>
      </w:r>
      <w:r>
        <w:rPr>
          <w:w w:val="90"/>
        </w:rPr>
        <w:t>сторона</w:t>
      </w:r>
      <w:r>
        <w:rPr>
          <w:spacing w:val="4"/>
          <w:w w:val="90"/>
        </w:rPr>
        <w:t xml:space="preserve"> </w:t>
      </w:r>
      <w:r>
        <w:rPr>
          <w:w w:val="90"/>
        </w:rPr>
        <w:t>речи</w:t>
      </w:r>
    </w:p>
    <w:p w:rsidR="002F7345" w:rsidRDefault="00404190">
      <w:pPr>
        <w:pStyle w:val="a7"/>
        <w:spacing w:before="65" w:line="247" w:lineRule="auto"/>
        <w:ind w:left="157"/>
      </w:pPr>
      <w:r>
        <w:rPr>
          <w:w w:val="115"/>
        </w:rPr>
        <w:t>Распознавание в письменном и звучащем тексте и употребле-</w:t>
      </w:r>
      <w:r>
        <w:rPr>
          <w:spacing w:val="1"/>
          <w:w w:val="115"/>
        </w:rPr>
        <w:t xml:space="preserve"> </w:t>
      </w:r>
      <w:r>
        <w:rPr>
          <w:w w:val="115"/>
        </w:rPr>
        <w:t>ние в устной и письменной речи лексических единиц (слов, сло-</w:t>
      </w:r>
      <w:r>
        <w:rPr>
          <w:spacing w:val="-55"/>
          <w:w w:val="115"/>
        </w:rPr>
        <w:t xml:space="preserve"> </w:t>
      </w:r>
      <w:r>
        <w:rPr>
          <w:w w:val="115"/>
        </w:rPr>
        <w:t>восочетаний,</w:t>
      </w:r>
      <w:r>
        <w:rPr>
          <w:spacing w:val="1"/>
          <w:w w:val="115"/>
        </w:rPr>
        <w:t xml:space="preserve"> </w:t>
      </w:r>
      <w:r>
        <w:rPr>
          <w:w w:val="115"/>
        </w:rPr>
        <w:t>речевых</w:t>
      </w:r>
      <w:r>
        <w:rPr>
          <w:spacing w:val="1"/>
          <w:w w:val="115"/>
        </w:rPr>
        <w:t xml:space="preserve"> </w:t>
      </w:r>
      <w:r>
        <w:rPr>
          <w:w w:val="115"/>
        </w:rPr>
        <w:t>клише),</w:t>
      </w:r>
      <w:r>
        <w:rPr>
          <w:spacing w:val="1"/>
          <w:w w:val="115"/>
        </w:rPr>
        <w:t xml:space="preserve"> </w:t>
      </w:r>
      <w:r>
        <w:rPr>
          <w:w w:val="115"/>
        </w:rPr>
        <w:t>обслуживающих</w:t>
      </w:r>
      <w:r>
        <w:rPr>
          <w:spacing w:val="1"/>
          <w:w w:val="115"/>
        </w:rPr>
        <w:t xml:space="preserve"> </w:t>
      </w:r>
      <w:r>
        <w:rPr>
          <w:w w:val="115"/>
        </w:rPr>
        <w:t>ситуации</w:t>
      </w:r>
      <w:r>
        <w:rPr>
          <w:spacing w:val="1"/>
          <w:w w:val="115"/>
        </w:rPr>
        <w:t xml:space="preserve"> </w:t>
      </w:r>
      <w:r>
        <w:rPr>
          <w:w w:val="115"/>
        </w:rPr>
        <w:t>об-</w:t>
      </w:r>
      <w:r>
        <w:rPr>
          <w:spacing w:val="-55"/>
          <w:w w:val="115"/>
        </w:rPr>
        <w:t xml:space="preserve"> </w:t>
      </w:r>
      <w:r>
        <w:rPr>
          <w:w w:val="115"/>
        </w:rPr>
        <w:t>щения в рамках тематического содержания речи, с соблюдени-</w:t>
      </w:r>
      <w:r>
        <w:rPr>
          <w:spacing w:val="1"/>
          <w:w w:val="115"/>
        </w:rPr>
        <w:t xml:space="preserve"> </w:t>
      </w:r>
      <w:r>
        <w:rPr>
          <w:w w:val="115"/>
        </w:rPr>
        <w:t>ем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существующей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английском</w:t>
      </w:r>
      <w:r>
        <w:rPr>
          <w:spacing w:val="1"/>
          <w:w w:val="115"/>
        </w:rPr>
        <w:t xml:space="preserve"> </w:t>
      </w:r>
      <w:r>
        <w:rPr>
          <w:w w:val="115"/>
        </w:rPr>
        <w:t>языке</w:t>
      </w:r>
      <w:r>
        <w:rPr>
          <w:spacing w:val="1"/>
          <w:w w:val="115"/>
        </w:rPr>
        <w:t xml:space="preserve"> </w:t>
      </w:r>
      <w:r>
        <w:rPr>
          <w:w w:val="115"/>
        </w:rPr>
        <w:t>нормы</w:t>
      </w:r>
      <w:r>
        <w:rPr>
          <w:spacing w:val="1"/>
          <w:w w:val="115"/>
        </w:rPr>
        <w:t xml:space="preserve"> </w:t>
      </w:r>
      <w:r>
        <w:rPr>
          <w:w w:val="115"/>
        </w:rPr>
        <w:t>лексической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сочетаемости.</w:t>
      </w:r>
    </w:p>
    <w:p w:rsidR="002F7345" w:rsidRDefault="00404190">
      <w:pPr>
        <w:pStyle w:val="a7"/>
        <w:spacing w:line="247" w:lineRule="auto"/>
        <w:ind w:left="157"/>
      </w:pPr>
      <w:r>
        <w:rPr>
          <w:w w:val="115"/>
        </w:rPr>
        <w:t>Объём изучаемой лексики: 625 лексических единиц для про-</w:t>
      </w:r>
      <w:r>
        <w:rPr>
          <w:spacing w:val="1"/>
          <w:w w:val="115"/>
        </w:rPr>
        <w:t xml:space="preserve"> </w:t>
      </w:r>
      <w:r>
        <w:rPr>
          <w:w w:val="120"/>
        </w:rPr>
        <w:t>дуктивного</w:t>
      </w:r>
      <w:r>
        <w:rPr>
          <w:spacing w:val="-7"/>
          <w:w w:val="120"/>
        </w:rPr>
        <w:t xml:space="preserve"> </w:t>
      </w:r>
      <w:r>
        <w:rPr>
          <w:w w:val="120"/>
        </w:rPr>
        <w:t>использования</w:t>
      </w:r>
      <w:r>
        <w:rPr>
          <w:spacing w:val="-7"/>
          <w:w w:val="120"/>
        </w:rPr>
        <w:t xml:space="preserve"> </w:t>
      </w:r>
      <w:r>
        <w:rPr>
          <w:w w:val="120"/>
        </w:rPr>
        <w:t>(включая</w:t>
      </w:r>
      <w:r>
        <w:rPr>
          <w:spacing w:val="-7"/>
          <w:w w:val="120"/>
        </w:rPr>
        <w:t xml:space="preserve"> </w:t>
      </w:r>
      <w:r>
        <w:rPr>
          <w:w w:val="120"/>
        </w:rPr>
        <w:t>500</w:t>
      </w:r>
      <w:r>
        <w:rPr>
          <w:spacing w:val="-6"/>
          <w:w w:val="120"/>
        </w:rPr>
        <w:t xml:space="preserve"> </w:t>
      </w:r>
      <w:r>
        <w:rPr>
          <w:w w:val="120"/>
        </w:rPr>
        <w:t>лексических</w:t>
      </w:r>
      <w:r>
        <w:rPr>
          <w:spacing w:val="-7"/>
          <w:w w:val="120"/>
        </w:rPr>
        <w:t xml:space="preserve"> </w:t>
      </w:r>
      <w:r>
        <w:rPr>
          <w:w w:val="120"/>
        </w:rPr>
        <w:t>единиц,</w:t>
      </w:r>
      <w:r>
        <w:rPr>
          <w:spacing w:val="-58"/>
          <w:w w:val="120"/>
        </w:rPr>
        <w:t xml:space="preserve"> </w:t>
      </w:r>
      <w:r>
        <w:rPr>
          <w:w w:val="120"/>
        </w:rPr>
        <w:t>изученных в начальной школе) и 675 лексических единиц для</w:t>
      </w:r>
      <w:r>
        <w:rPr>
          <w:spacing w:val="-58"/>
          <w:w w:val="120"/>
        </w:rPr>
        <w:t xml:space="preserve"> </w:t>
      </w:r>
      <w:r>
        <w:rPr>
          <w:w w:val="115"/>
        </w:rPr>
        <w:t>рецептивного усвоения (включая 625 лексических единиц про-</w:t>
      </w:r>
      <w:r>
        <w:rPr>
          <w:spacing w:val="1"/>
          <w:w w:val="115"/>
        </w:rPr>
        <w:t xml:space="preserve"> </w:t>
      </w:r>
      <w:r>
        <w:rPr>
          <w:w w:val="120"/>
        </w:rPr>
        <w:t>дуктивного</w:t>
      </w:r>
      <w:r>
        <w:rPr>
          <w:spacing w:val="-13"/>
          <w:w w:val="120"/>
        </w:rPr>
        <w:t xml:space="preserve"> </w:t>
      </w:r>
      <w:r>
        <w:rPr>
          <w:w w:val="120"/>
        </w:rPr>
        <w:t>минимума).</w:t>
      </w:r>
    </w:p>
    <w:p w:rsidR="002F7345" w:rsidRDefault="00404190">
      <w:pPr>
        <w:pStyle w:val="a7"/>
        <w:spacing w:line="226" w:lineRule="exact"/>
        <w:ind w:left="383" w:right="0" w:firstLine="0"/>
      </w:pPr>
      <w:r>
        <w:rPr>
          <w:w w:val="115"/>
        </w:rPr>
        <w:t>Основные</w:t>
      </w:r>
      <w:r>
        <w:rPr>
          <w:spacing w:val="-15"/>
          <w:w w:val="115"/>
        </w:rPr>
        <w:t xml:space="preserve"> </w:t>
      </w:r>
      <w:r>
        <w:rPr>
          <w:w w:val="115"/>
        </w:rPr>
        <w:t>способы</w:t>
      </w:r>
      <w:r>
        <w:rPr>
          <w:spacing w:val="-14"/>
          <w:w w:val="115"/>
        </w:rPr>
        <w:t xml:space="preserve"> </w:t>
      </w:r>
      <w:r>
        <w:rPr>
          <w:w w:val="115"/>
        </w:rPr>
        <w:t>словообразования:</w:t>
      </w:r>
    </w:p>
    <w:p w:rsidR="002F7345" w:rsidRDefault="00404190">
      <w:pPr>
        <w:pStyle w:val="a7"/>
        <w:spacing w:before="1"/>
        <w:ind w:left="383" w:right="0" w:firstLine="0"/>
      </w:pPr>
      <w:r>
        <w:rPr>
          <w:w w:val="120"/>
        </w:rPr>
        <w:t>а)</w:t>
      </w:r>
      <w:r>
        <w:rPr>
          <w:spacing w:val="43"/>
          <w:w w:val="120"/>
        </w:rPr>
        <w:t xml:space="preserve"> </w:t>
      </w:r>
      <w:r>
        <w:rPr>
          <w:w w:val="120"/>
        </w:rPr>
        <w:t>аффиксация:</w:t>
      </w:r>
    </w:p>
    <w:p w:rsidR="002F7345" w:rsidRDefault="00404190">
      <w:pPr>
        <w:pStyle w:val="a7"/>
        <w:spacing w:before="6"/>
        <w:ind w:left="383" w:right="0" w:firstLine="0"/>
      </w:pPr>
      <w:r>
        <w:rPr>
          <w:w w:val="115"/>
        </w:rPr>
        <w:t>образование</w:t>
      </w:r>
      <w:r>
        <w:rPr>
          <w:spacing w:val="26"/>
          <w:w w:val="115"/>
        </w:rPr>
        <w:t xml:space="preserve"> </w:t>
      </w:r>
      <w:r>
        <w:rPr>
          <w:w w:val="115"/>
        </w:rPr>
        <w:t>имён</w:t>
      </w:r>
      <w:r>
        <w:rPr>
          <w:spacing w:val="26"/>
          <w:w w:val="115"/>
        </w:rPr>
        <w:t xml:space="preserve"> </w:t>
      </w:r>
      <w:r>
        <w:rPr>
          <w:w w:val="115"/>
        </w:rPr>
        <w:t>существительных</w:t>
      </w:r>
      <w:r>
        <w:rPr>
          <w:spacing w:val="26"/>
          <w:w w:val="115"/>
        </w:rPr>
        <w:t xml:space="preserve"> </w:t>
      </w:r>
      <w:r>
        <w:rPr>
          <w:w w:val="115"/>
        </w:rPr>
        <w:t>при</w:t>
      </w:r>
      <w:r>
        <w:rPr>
          <w:spacing w:val="27"/>
          <w:w w:val="115"/>
        </w:rPr>
        <w:t xml:space="preserve"> </w:t>
      </w:r>
      <w:r>
        <w:rPr>
          <w:w w:val="115"/>
        </w:rPr>
        <w:t>помощи</w:t>
      </w:r>
      <w:r>
        <w:rPr>
          <w:spacing w:val="26"/>
          <w:w w:val="115"/>
        </w:rPr>
        <w:t xml:space="preserve"> </w:t>
      </w:r>
      <w:r>
        <w:rPr>
          <w:w w:val="115"/>
        </w:rPr>
        <w:t>суффиксов</w:t>
      </w:r>
    </w:p>
    <w:p w:rsidR="002F7345" w:rsidRDefault="00404190">
      <w:pPr>
        <w:pStyle w:val="a7"/>
        <w:spacing w:before="6" w:line="247" w:lineRule="auto"/>
        <w:ind w:left="157" w:right="155" w:firstLine="0"/>
        <w:rPr>
          <w:lang w:val="en-US"/>
        </w:rPr>
      </w:pPr>
      <w:r>
        <w:rPr>
          <w:w w:val="125"/>
          <w:lang w:val="en-US"/>
        </w:rPr>
        <w:t>-er/-or (teacher/visitor), -ist (scientist, tourist), -sion/-tion (dis-</w:t>
      </w:r>
      <w:r>
        <w:rPr>
          <w:spacing w:val="1"/>
          <w:w w:val="125"/>
          <w:lang w:val="en-US"/>
        </w:rPr>
        <w:t xml:space="preserve"> </w:t>
      </w:r>
      <w:r>
        <w:rPr>
          <w:w w:val="125"/>
          <w:lang w:val="en-US"/>
        </w:rPr>
        <w:t>cussion/invitation);</w:t>
      </w:r>
    </w:p>
    <w:p w:rsidR="002F7345" w:rsidRDefault="00404190">
      <w:pPr>
        <w:pStyle w:val="a7"/>
        <w:spacing w:line="228" w:lineRule="exact"/>
        <w:ind w:left="383" w:right="0" w:firstLine="0"/>
      </w:pPr>
      <w:r>
        <w:rPr>
          <w:w w:val="115"/>
        </w:rPr>
        <w:t>образование</w:t>
      </w:r>
      <w:r>
        <w:rPr>
          <w:spacing w:val="56"/>
          <w:w w:val="115"/>
        </w:rPr>
        <w:t xml:space="preserve"> </w:t>
      </w:r>
      <w:r>
        <w:rPr>
          <w:w w:val="115"/>
        </w:rPr>
        <w:t>имён прилагательных</w:t>
      </w:r>
      <w:r>
        <w:rPr>
          <w:spacing w:val="57"/>
          <w:w w:val="115"/>
        </w:rPr>
        <w:t xml:space="preserve"> </w:t>
      </w:r>
      <w:r>
        <w:rPr>
          <w:w w:val="115"/>
        </w:rPr>
        <w:t>при</w:t>
      </w:r>
      <w:r>
        <w:rPr>
          <w:spacing w:val="57"/>
          <w:w w:val="115"/>
        </w:rPr>
        <w:t xml:space="preserve"> </w:t>
      </w:r>
      <w:r>
        <w:rPr>
          <w:w w:val="115"/>
        </w:rPr>
        <w:t>помощи</w:t>
      </w:r>
      <w:r>
        <w:rPr>
          <w:spacing w:val="56"/>
          <w:w w:val="115"/>
        </w:rPr>
        <w:t xml:space="preserve"> </w:t>
      </w:r>
      <w:r>
        <w:rPr>
          <w:w w:val="115"/>
        </w:rPr>
        <w:t>суффиксов</w:t>
      </w:r>
    </w:p>
    <w:p w:rsidR="002F7345" w:rsidRDefault="00404190">
      <w:pPr>
        <w:pStyle w:val="a7"/>
        <w:spacing w:before="6"/>
        <w:ind w:left="157" w:right="0" w:firstLine="0"/>
        <w:rPr>
          <w:lang w:val="en-US"/>
        </w:rPr>
      </w:pPr>
      <w:r>
        <w:rPr>
          <w:w w:val="120"/>
          <w:lang w:val="en-US"/>
        </w:rPr>
        <w:t>-ful</w:t>
      </w:r>
      <w:r>
        <w:rPr>
          <w:spacing w:val="3"/>
          <w:w w:val="120"/>
          <w:lang w:val="en-US"/>
        </w:rPr>
        <w:t xml:space="preserve"> </w:t>
      </w:r>
      <w:r>
        <w:rPr>
          <w:w w:val="120"/>
          <w:lang w:val="en-US"/>
        </w:rPr>
        <w:t>(wonderful),</w:t>
      </w:r>
      <w:r>
        <w:rPr>
          <w:spacing w:val="3"/>
          <w:w w:val="120"/>
          <w:lang w:val="en-US"/>
        </w:rPr>
        <w:t xml:space="preserve"> </w:t>
      </w:r>
      <w:r>
        <w:rPr>
          <w:w w:val="120"/>
          <w:lang w:val="en-US"/>
        </w:rPr>
        <w:t>-ian/-an</w:t>
      </w:r>
      <w:r>
        <w:rPr>
          <w:spacing w:val="4"/>
          <w:w w:val="120"/>
          <w:lang w:val="en-US"/>
        </w:rPr>
        <w:t xml:space="preserve"> </w:t>
      </w:r>
      <w:r>
        <w:rPr>
          <w:w w:val="120"/>
          <w:lang w:val="en-US"/>
        </w:rPr>
        <w:t>(Russian/American);</w:t>
      </w:r>
    </w:p>
    <w:p w:rsidR="002F7345" w:rsidRDefault="00404190">
      <w:pPr>
        <w:pStyle w:val="a7"/>
        <w:spacing w:before="6" w:line="247" w:lineRule="auto"/>
        <w:ind w:left="383" w:right="155" w:firstLine="0"/>
      </w:pPr>
      <w:r>
        <w:rPr>
          <w:w w:val="115"/>
        </w:rPr>
        <w:t>образование наречий при помощи суффикса -ly (recently);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образование</w:t>
      </w:r>
      <w:r>
        <w:rPr>
          <w:spacing w:val="12"/>
          <w:w w:val="115"/>
        </w:rPr>
        <w:t xml:space="preserve"> </w:t>
      </w:r>
      <w:r>
        <w:rPr>
          <w:w w:val="115"/>
        </w:rPr>
        <w:t>имён</w:t>
      </w:r>
      <w:r>
        <w:rPr>
          <w:spacing w:val="12"/>
          <w:w w:val="115"/>
        </w:rPr>
        <w:t xml:space="preserve"> </w:t>
      </w:r>
      <w:r>
        <w:rPr>
          <w:w w:val="115"/>
        </w:rPr>
        <w:t>прилагательных,</w:t>
      </w:r>
      <w:r>
        <w:rPr>
          <w:spacing w:val="12"/>
          <w:w w:val="115"/>
        </w:rPr>
        <w:t xml:space="preserve"> </w:t>
      </w:r>
      <w:r>
        <w:rPr>
          <w:w w:val="115"/>
        </w:rPr>
        <w:t>имён</w:t>
      </w:r>
      <w:r>
        <w:rPr>
          <w:spacing w:val="12"/>
          <w:w w:val="115"/>
        </w:rPr>
        <w:t xml:space="preserve"> </w:t>
      </w:r>
      <w:r>
        <w:rPr>
          <w:w w:val="115"/>
        </w:rPr>
        <w:t>существительных</w:t>
      </w:r>
    </w:p>
    <w:p w:rsidR="002F7345" w:rsidRDefault="00404190">
      <w:pPr>
        <w:pStyle w:val="a7"/>
        <w:spacing w:line="247" w:lineRule="auto"/>
        <w:ind w:left="157" w:firstLine="0"/>
      </w:pPr>
      <w:r>
        <w:rPr>
          <w:w w:val="115"/>
        </w:rPr>
        <w:t>и наречий при помощи отрицательного префикса un- (unhappy,</w:t>
      </w:r>
      <w:r>
        <w:rPr>
          <w:spacing w:val="1"/>
          <w:w w:val="115"/>
        </w:rPr>
        <w:t xml:space="preserve"> </w:t>
      </w:r>
      <w:r>
        <w:rPr>
          <w:w w:val="120"/>
        </w:rPr>
        <w:t>unreality,</w:t>
      </w:r>
      <w:r>
        <w:rPr>
          <w:spacing w:val="-12"/>
          <w:w w:val="120"/>
        </w:rPr>
        <w:t xml:space="preserve"> </w:t>
      </w:r>
      <w:r>
        <w:rPr>
          <w:w w:val="120"/>
        </w:rPr>
        <w:t>unusually).</w:t>
      </w:r>
    </w:p>
    <w:p w:rsidR="002F7345" w:rsidRDefault="002F7345">
      <w:pPr>
        <w:spacing w:line="247" w:lineRule="auto"/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4"/>
        <w:spacing w:before="69"/>
      </w:pPr>
      <w:r>
        <w:rPr>
          <w:w w:val="85"/>
        </w:rPr>
        <w:lastRenderedPageBreak/>
        <w:t>Грамматическая</w:t>
      </w:r>
      <w:r>
        <w:rPr>
          <w:spacing w:val="22"/>
          <w:w w:val="85"/>
        </w:rPr>
        <w:t xml:space="preserve"> </w:t>
      </w:r>
      <w:r>
        <w:rPr>
          <w:w w:val="85"/>
        </w:rPr>
        <w:t>сторона</w:t>
      </w:r>
      <w:r>
        <w:rPr>
          <w:spacing w:val="23"/>
          <w:w w:val="85"/>
        </w:rPr>
        <w:t xml:space="preserve"> </w:t>
      </w:r>
      <w:r>
        <w:rPr>
          <w:w w:val="85"/>
        </w:rPr>
        <w:t>речи</w:t>
      </w:r>
    </w:p>
    <w:p w:rsidR="002F7345" w:rsidRDefault="00404190">
      <w:pPr>
        <w:pStyle w:val="a7"/>
        <w:spacing w:before="72" w:line="252" w:lineRule="auto"/>
        <w:ind w:left="157" w:right="155"/>
      </w:pPr>
      <w:r>
        <w:rPr>
          <w:w w:val="115"/>
        </w:rPr>
        <w:t>Распознавание в письменном и звучащем тексте и употреб-</w:t>
      </w:r>
      <w:r>
        <w:rPr>
          <w:spacing w:val="1"/>
          <w:w w:val="115"/>
        </w:rPr>
        <w:t xml:space="preserve"> </w:t>
      </w:r>
      <w:r>
        <w:rPr>
          <w:w w:val="115"/>
        </w:rPr>
        <w:t>ление в устной и письменной речи изученных морфологических</w:t>
      </w:r>
      <w:r>
        <w:rPr>
          <w:spacing w:val="-55"/>
          <w:w w:val="115"/>
        </w:rPr>
        <w:t xml:space="preserve"> </w:t>
      </w:r>
      <w:r>
        <w:rPr>
          <w:w w:val="115"/>
        </w:rPr>
        <w:t>форм и</w:t>
      </w:r>
      <w:r>
        <w:rPr>
          <w:spacing w:val="1"/>
          <w:w w:val="115"/>
        </w:rPr>
        <w:t xml:space="preserve"> </w:t>
      </w:r>
      <w:r>
        <w:rPr>
          <w:w w:val="115"/>
        </w:rPr>
        <w:t>синтаксических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конструкций</w:t>
      </w:r>
      <w:r>
        <w:rPr>
          <w:spacing w:val="1"/>
          <w:w w:val="115"/>
        </w:rPr>
        <w:t xml:space="preserve"> </w:t>
      </w:r>
      <w:r>
        <w:rPr>
          <w:w w:val="115"/>
        </w:rPr>
        <w:t>английского</w:t>
      </w:r>
      <w:r>
        <w:rPr>
          <w:spacing w:val="1"/>
          <w:w w:val="115"/>
        </w:rPr>
        <w:t xml:space="preserve"> </w:t>
      </w:r>
      <w:r>
        <w:rPr>
          <w:w w:val="115"/>
        </w:rPr>
        <w:t>языка.</w:t>
      </w:r>
    </w:p>
    <w:p w:rsidR="002F7345" w:rsidRDefault="00404190">
      <w:pPr>
        <w:pStyle w:val="a7"/>
        <w:spacing w:before="2" w:line="252" w:lineRule="auto"/>
        <w:ind w:left="157" w:right="155"/>
      </w:pPr>
      <w:r>
        <w:rPr>
          <w:w w:val="115"/>
        </w:rPr>
        <w:t>Предложения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несколькими</w:t>
      </w:r>
      <w:r>
        <w:rPr>
          <w:spacing w:val="1"/>
          <w:w w:val="115"/>
        </w:rPr>
        <w:t xml:space="preserve"> </w:t>
      </w:r>
      <w:r>
        <w:rPr>
          <w:w w:val="115"/>
        </w:rPr>
        <w:t>обстоятельствами,</w:t>
      </w:r>
      <w:r>
        <w:rPr>
          <w:spacing w:val="1"/>
          <w:w w:val="115"/>
        </w:rPr>
        <w:t xml:space="preserve"> </w:t>
      </w:r>
      <w:r>
        <w:rPr>
          <w:w w:val="115"/>
        </w:rPr>
        <w:t>следующи-</w:t>
      </w:r>
      <w:r>
        <w:rPr>
          <w:spacing w:val="-55"/>
          <w:w w:val="115"/>
        </w:rPr>
        <w:t xml:space="preserve"> </w:t>
      </w:r>
      <w:r>
        <w:rPr>
          <w:w w:val="115"/>
        </w:rPr>
        <w:t>ми</w:t>
      </w:r>
      <w:r>
        <w:rPr>
          <w:spacing w:val="-9"/>
          <w:w w:val="115"/>
        </w:rPr>
        <w:t xml:space="preserve"> </w:t>
      </w:r>
      <w:r>
        <w:rPr>
          <w:w w:val="115"/>
        </w:rPr>
        <w:t>в</w:t>
      </w:r>
      <w:r>
        <w:rPr>
          <w:spacing w:val="-9"/>
          <w:w w:val="115"/>
        </w:rPr>
        <w:t xml:space="preserve"> </w:t>
      </w:r>
      <w:r>
        <w:rPr>
          <w:w w:val="115"/>
        </w:rPr>
        <w:t>определённом</w:t>
      </w:r>
      <w:r>
        <w:rPr>
          <w:spacing w:val="-9"/>
          <w:w w:val="115"/>
        </w:rPr>
        <w:t xml:space="preserve"> </w:t>
      </w:r>
      <w:r>
        <w:rPr>
          <w:w w:val="115"/>
        </w:rPr>
        <w:t>порядке.</w:t>
      </w:r>
    </w:p>
    <w:p w:rsidR="002F7345" w:rsidRDefault="00404190">
      <w:pPr>
        <w:pStyle w:val="a7"/>
        <w:spacing w:before="2" w:line="252" w:lineRule="auto"/>
        <w:ind w:left="157"/>
      </w:pPr>
      <w:r>
        <w:rPr>
          <w:w w:val="120"/>
        </w:rPr>
        <w:t>Вопросительные предложения (альтернативный и раздели-</w:t>
      </w:r>
      <w:r>
        <w:rPr>
          <w:spacing w:val="1"/>
          <w:w w:val="120"/>
        </w:rPr>
        <w:t xml:space="preserve"> </w:t>
      </w:r>
      <w:r>
        <w:rPr>
          <w:w w:val="120"/>
        </w:rPr>
        <w:t>тельный</w:t>
      </w:r>
      <w:r>
        <w:rPr>
          <w:spacing w:val="-10"/>
          <w:w w:val="120"/>
        </w:rPr>
        <w:t xml:space="preserve"> </w:t>
      </w:r>
      <w:r>
        <w:rPr>
          <w:w w:val="120"/>
        </w:rPr>
        <w:t>вопросы</w:t>
      </w:r>
      <w:r>
        <w:rPr>
          <w:spacing w:val="-10"/>
          <w:w w:val="120"/>
        </w:rPr>
        <w:t xml:space="preserve"> </w:t>
      </w:r>
      <w:r>
        <w:rPr>
          <w:w w:val="120"/>
        </w:rPr>
        <w:t>в</w:t>
      </w:r>
      <w:r>
        <w:rPr>
          <w:spacing w:val="-10"/>
          <w:w w:val="120"/>
        </w:rPr>
        <w:t xml:space="preserve"> </w:t>
      </w:r>
      <w:r>
        <w:rPr>
          <w:w w:val="120"/>
        </w:rPr>
        <w:t>Present/Past/Future</w:t>
      </w:r>
      <w:r>
        <w:rPr>
          <w:spacing w:val="-9"/>
          <w:w w:val="120"/>
        </w:rPr>
        <w:t xml:space="preserve"> </w:t>
      </w:r>
      <w:r>
        <w:rPr>
          <w:w w:val="120"/>
        </w:rPr>
        <w:t>Simple</w:t>
      </w:r>
      <w:r>
        <w:rPr>
          <w:spacing w:val="-10"/>
          <w:w w:val="120"/>
        </w:rPr>
        <w:t xml:space="preserve"> </w:t>
      </w:r>
      <w:r>
        <w:rPr>
          <w:w w:val="120"/>
        </w:rPr>
        <w:t>Tense).</w:t>
      </w:r>
    </w:p>
    <w:p w:rsidR="002F7345" w:rsidRDefault="00404190">
      <w:pPr>
        <w:pStyle w:val="a7"/>
        <w:spacing w:before="2" w:line="252" w:lineRule="auto"/>
        <w:ind w:left="157"/>
      </w:pPr>
      <w:r>
        <w:rPr>
          <w:w w:val="115"/>
        </w:rPr>
        <w:t>Глаголы</w:t>
      </w:r>
      <w:r>
        <w:rPr>
          <w:spacing w:val="48"/>
          <w:w w:val="115"/>
        </w:rPr>
        <w:t xml:space="preserve"> </w:t>
      </w:r>
      <w:r>
        <w:rPr>
          <w:w w:val="115"/>
        </w:rPr>
        <w:t>в</w:t>
      </w:r>
      <w:r>
        <w:rPr>
          <w:spacing w:val="49"/>
          <w:w w:val="115"/>
        </w:rPr>
        <w:t xml:space="preserve"> </w:t>
      </w:r>
      <w:r>
        <w:rPr>
          <w:w w:val="115"/>
        </w:rPr>
        <w:t>видо-временных</w:t>
      </w:r>
      <w:r>
        <w:rPr>
          <w:spacing w:val="49"/>
          <w:w w:val="115"/>
        </w:rPr>
        <w:t xml:space="preserve"> </w:t>
      </w:r>
      <w:r>
        <w:rPr>
          <w:w w:val="115"/>
        </w:rPr>
        <w:t>формах</w:t>
      </w:r>
      <w:r>
        <w:rPr>
          <w:spacing w:val="49"/>
          <w:w w:val="115"/>
        </w:rPr>
        <w:t xml:space="preserve"> </w:t>
      </w:r>
      <w:r>
        <w:rPr>
          <w:w w:val="115"/>
        </w:rPr>
        <w:t>действительного</w:t>
      </w:r>
      <w:r>
        <w:rPr>
          <w:spacing w:val="48"/>
          <w:w w:val="115"/>
        </w:rPr>
        <w:t xml:space="preserve"> </w:t>
      </w:r>
      <w:r>
        <w:rPr>
          <w:w w:val="115"/>
        </w:rPr>
        <w:t>залога</w:t>
      </w:r>
      <w:r>
        <w:rPr>
          <w:spacing w:val="-55"/>
          <w:w w:val="115"/>
        </w:rPr>
        <w:t xml:space="preserve"> </w:t>
      </w:r>
      <w:r>
        <w:rPr>
          <w:w w:val="115"/>
        </w:rPr>
        <w:t>в изъявительном наклонении в Present Perfect Tense в повество-</w:t>
      </w:r>
      <w:r>
        <w:rPr>
          <w:spacing w:val="1"/>
          <w:w w:val="115"/>
        </w:rPr>
        <w:t xml:space="preserve"> </w:t>
      </w:r>
      <w:r>
        <w:rPr>
          <w:w w:val="115"/>
        </w:rPr>
        <w:t>вательных (утвердительных и отрицательных) и вопроситель-</w:t>
      </w:r>
      <w:r>
        <w:rPr>
          <w:spacing w:val="1"/>
          <w:w w:val="115"/>
        </w:rPr>
        <w:t xml:space="preserve"> </w:t>
      </w:r>
      <w:r>
        <w:rPr>
          <w:w w:val="115"/>
        </w:rPr>
        <w:t>ных</w:t>
      </w:r>
      <w:r>
        <w:rPr>
          <w:spacing w:val="-9"/>
          <w:w w:val="115"/>
        </w:rPr>
        <w:t xml:space="preserve"> </w:t>
      </w:r>
      <w:r>
        <w:rPr>
          <w:w w:val="115"/>
        </w:rPr>
        <w:t>предложениях.</w:t>
      </w:r>
    </w:p>
    <w:p w:rsidR="002F7345" w:rsidRDefault="00404190">
      <w:pPr>
        <w:pStyle w:val="a7"/>
        <w:spacing w:before="4" w:line="252" w:lineRule="auto"/>
        <w:ind w:left="157"/>
      </w:pPr>
      <w:r>
        <w:rPr>
          <w:w w:val="115"/>
        </w:rPr>
        <w:t>Имена существительные во множественном числе, в том чис-</w:t>
      </w:r>
      <w:r>
        <w:rPr>
          <w:spacing w:val="1"/>
          <w:w w:val="115"/>
        </w:rPr>
        <w:t xml:space="preserve"> </w:t>
      </w:r>
      <w:r>
        <w:rPr>
          <w:w w:val="115"/>
        </w:rPr>
        <w:t>ле</w:t>
      </w:r>
      <w:r>
        <w:rPr>
          <w:spacing w:val="1"/>
          <w:w w:val="115"/>
        </w:rPr>
        <w:t xml:space="preserve"> </w:t>
      </w:r>
      <w:r>
        <w:rPr>
          <w:w w:val="115"/>
        </w:rPr>
        <w:t>имена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существительные,</w:t>
      </w:r>
      <w:r>
        <w:rPr>
          <w:spacing w:val="1"/>
          <w:w w:val="115"/>
        </w:rPr>
        <w:t xml:space="preserve"> </w:t>
      </w:r>
      <w:r>
        <w:rPr>
          <w:w w:val="115"/>
        </w:rPr>
        <w:t>имеющие</w:t>
      </w:r>
      <w:r>
        <w:rPr>
          <w:spacing w:val="1"/>
          <w:w w:val="115"/>
        </w:rPr>
        <w:t xml:space="preserve"> </w:t>
      </w:r>
      <w:r>
        <w:rPr>
          <w:w w:val="115"/>
        </w:rPr>
        <w:t>форму</w:t>
      </w:r>
      <w:r>
        <w:rPr>
          <w:spacing w:val="1"/>
          <w:w w:val="115"/>
        </w:rPr>
        <w:t xml:space="preserve"> </w:t>
      </w:r>
      <w:r>
        <w:rPr>
          <w:w w:val="115"/>
        </w:rPr>
        <w:t>только</w:t>
      </w:r>
      <w:r>
        <w:rPr>
          <w:spacing w:val="1"/>
          <w:w w:val="115"/>
        </w:rPr>
        <w:t xml:space="preserve"> </w:t>
      </w:r>
      <w:r>
        <w:rPr>
          <w:w w:val="115"/>
        </w:rPr>
        <w:t>множе-</w:t>
      </w:r>
      <w:r>
        <w:rPr>
          <w:spacing w:val="1"/>
          <w:w w:val="115"/>
        </w:rPr>
        <w:t xml:space="preserve"> </w:t>
      </w:r>
      <w:r>
        <w:rPr>
          <w:w w:val="115"/>
        </w:rPr>
        <w:t>ственного</w:t>
      </w:r>
      <w:r>
        <w:rPr>
          <w:spacing w:val="-10"/>
          <w:w w:val="115"/>
        </w:rPr>
        <w:t xml:space="preserve"> </w:t>
      </w:r>
      <w:r>
        <w:rPr>
          <w:w w:val="115"/>
        </w:rPr>
        <w:t>числа.</w:t>
      </w:r>
    </w:p>
    <w:p w:rsidR="002F7345" w:rsidRDefault="00404190">
      <w:pPr>
        <w:pStyle w:val="a7"/>
        <w:spacing w:before="3" w:line="252" w:lineRule="auto"/>
        <w:ind w:left="157"/>
      </w:pPr>
      <w:r>
        <w:rPr>
          <w:w w:val="115"/>
        </w:rPr>
        <w:t>Имена существительные с причастиями настоящего и про-</w:t>
      </w:r>
      <w:r>
        <w:rPr>
          <w:spacing w:val="1"/>
          <w:w w:val="115"/>
        </w:rPr>
        <w:t xml:space="preserve"> </w:t>
      </w:r>
      <w:r>
        <w:rPr>
          <w:w w:val="115"/>
        </w:rPr>
        <w:t>шедшего</w:t>
      </w:r>
      <w:r>
        <w:rPr>
          <w:spacing w:val="-10"/>
          <w:w w:val="115"/>
        </w:rPr>
        <w:t xml:space="preserve"> </w:t>
      </w:r>
      <w:r>
        <w:rPr>
          <w:w w:val="115"/>
        </w:rPr>
        <w:t>времени.</w:t>
      </w:r>
    </w:p>
    <w:p w:rsidR="002F7345" w:rsidRDefault="00404190">
      <w:pPr>
        <w:pStyle w:val="a7"/>
        <w:spacing w:before="1" w:line="252" w:lineRule="auto"/>
        <w:ind w:left="157"/>
      </w:pPr>
      <w:r>
        <w:rPr>
          <w:w w:val="120"/>
        </w:rPr>
        <w:t>Наречия в положительной, сравнительной и превосходной</w:t>
      </w:r>
      <w:r>
        <w:rPr>
          <w:spacing w:val="1"/>
          <w:w w:val="120"/>
        </w:rPr>
        <w:t xml:space="preserve"> </w:t>
      </w:r>
      <w:r>
        <w:rPr>
          <w:w w:val="120"/>
        </w:rPr>
        <w:t>степенях,</w:t>
      </w:r>
      <w:r>
        <w:rPr>
          <w:spacing w:val="-15"/>
          <w:w w:val="120"/>
        </w:rPr>
        <w:t xml:space="preserve"> </w:t>
      </w:r>
      <w:r>
        <w:rPr>
          <w:w w:val="120"/>
        </w:rPr>
        <w:t>образованные</w:t>
      </w:r>
      <w:r>
        <w:rPr>
          <w:spacing w:val="-14"/>
          <w:w w:val="120"/>
        </w:rPr>
        <w:t xml:space="preserve"> </w:t>
      </w:r>
      <w:r>
        <w:rPr>
          <w:w w:val="120"/>
        </w:rPr>
        <w:t>по</w:t>
      </w:r>
      <w:r>
        <w:rPr>
          <w:spacing w:val="-14"/>
          <w:w w:val="120"/>
        </w:rPr>
        <w:t xml:space="preserve"> </w:t>
      </w:r>
      <w:r>
        <w:rPr>
          <w:w w:val="120"/>
        </w:rPr>
        <w:t>правилу,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исключения.</w:t>
      </w:r>
    </w:p>
    <w:p w:rsidR="002F7345" w:rsidRDefault="00404190">
      <w:pPr>
        <w:pStyle w:val="a7"/>
        <w:spacing w:before="181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Социокультурные</w:t>
      </w:r>
      <w:r>
        <w:rPr>
          <w:rFonts w:ascii="Trebuchet MS" w:hAnsi="Trebuchet MS"/>
          <w:spacing w:val="3"/>
          <w:w w:val="90"/>
        </w:rPr>
        <w:t xml:space="preserve"> </w:t>
      </w:r>
      <w:r>
        <w:rPr>
          <w:rFonts w:ascii="Trebuchet MS" w:hAnsi="Trebuchet MS"/>
          <w:w w:val="90"/>
        </w:rPr>
        <w:t>знания</w:t>
      </w:r>
      <w:r>
        <w:rPr>
          <w:rFonts w:ascii="Trebuchet MS" w:hAnsi="Trebuchet MS"/>
          <w:spacing w:val="3"/>
          <w:w w:val="90"/>
        </w:rPr>
        <w:t xml:space="preserve"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3"/>
          <w:w w:val="90"/>
        </w:rPr>
        <w:t xml:space="preserve"> </w:t>
      </w:r>
      <w:r>
        <w:rPr>
          <w:rFonts w:ascii="Trebuchet MS" w:hAnsi="Trebuchet MS"/>
          <w:w w:val="90"/>
        </w:rPr>
        <w:t>умения</w:t>
      </w:r>
    </w:p>
    <w:p w:rsidR="002F7345" w:rsidRDefault="00404190">
      <w:pPr>
        <w:pStyle w:val="a7"/>
        <w:spacing w:before="71" w:line="252" w:lineRule="auto"/>
        <w:ind w:left="157"/>
      </w:pPr>
      <w:r>
        <w:rPr>
          <w:w w:val="115"/>
        </w:rPr>
        <w:t>Знание и использование социокультурных элементов речево-</w:t>
      </w:r>
      <w:r>
        <w:rPr>
          <w:spacing w:val="1"/>
          <w:w w:val="115"/>
        </w:rPr>
        <w:t xml:space="preserve"> </w:t>
      </w:r>
      <w:r>
        <w:rPr>
          <w:w w:val="120"/>
        </w:rPr>
        <w:t>го</w:t>
      </w:r>
      <w:r>
        <w:rPr>
          <w:spacing w:val="-5"/>
          <w:w w:val="120"/>
        </w:rPr>
        <w:t xml:space="preserve"> </w:t>
      </w:r>
      <w:r>
        <w:rPr>
          <w:w w:val="120"/>
        </w:rPr>
        <w:t>поведенческого</w:t>
      </w:r>
      <w:r>
        <w:rPr>
          <w:spacing w:val="-5"/>
          <w:w w:val="120"/>
        </w:rPr>
        <w:t xml:space="preserve"> </w:t>
      </w:r>
      <w:r>
        <w:rPr>
          <w:w w:val="120"/>
        </w:rPr>
        <w:t>этикета</w:t>
      </w:r>
      <w:r>
        <w:rPr>
          <w:spacing w:val="-4"/>
          <w:w w:val="120"/>
        </w:rPr>
        <w:t xml:space="preserve"> </w:t>
      </w:r>
      <w:r>
        <w:rPr>
          <w:w w:val="120"/>
        </w:rPr>
        <w:t>в</w:t>
      </w:r>
      <w:r>
        <w:rPr>
          <w:spacing w:val="-5"/>
          <w:w w:val="120"/>
        </w:rPr>
        <w:t xml:space="preserve"> </w:t>
      </w:r>
      <w:r>
        <w:rPr>
          <w:w w:val="120"/>
        </w:rPr>
        <w:t>стране/странах</w:t>
      </w:r>
      <w:r>
        <w:rPr>
          <w:spacing w:val="-4"/>
          <w:w w:val="120"/>
        </w:rPr>
        <w:t xml:space="preserve"> </w:t>
      </w:r>
      <w:r>
        <w:rPr>
          <w:w w:val="120"/>
        </w:rPr>
        <w:t>изучаемого</w:t>
      </w:r>
      <w:r>
        <w:rPr>
          <w:spacing w:val="-5"/>
          <w:w w:val="120"/>
        </w:rPr>
        <w:t xml:space="preserve"> </w:t>
      </w:r>
      <w:r>
        <w:rPr>
          <w:w w:val="120"/>
        </w:rPr>
        <w:t>языка</w:t>
      </w:r>
      <w:r>
        <w:rPr>
          <w:spacing w:val="-57"/>
          <w:w w:val="120"/>
        </w:rPr>
        <w:t xml:space="preserve"> </w:t>
      </w:r>
      <w:r>
        <w:rPr>
          <w:w w:val="120"/>
        </w:rPr>
        <w:t>в</w:t>
      </w:r>
      <w:r>
        <w:rPr>
          <w:spacing w:val="37"/>
          <w:w w:val="120"/>
        </w:rPr>
        <w:t xml:space="preserve"> </w:t>
      </w:r>
      <w:r>
        <w:rPr>
          <w:w w:val="120"/>
        </w:rPr>
        <w:t>рамках</w:t>
      </w:r>
      <w:r>
        <w:rPr>
          <w:spacing w:val="38"/>
          <w:w w:val="120"/>
        </w:rPr>
        <w:t xml:space="preserve"> </w:t>
      </w:r>
      <w:r>
        <w:rPr>
          <w:w w:val="120"/>
        </w:rPr>
        <w:t>тематического</w:t>
      </w:r>
      <w:r>
        <w:rPr>
          <w:spacing w:val="38"/>
          <w:w w:val="120"/>
        </w:rPr>
        <w:t xml:space="preserve"> </w:t>
      </w:r>
      <w:r>
        <w:rPr>
          <w:w w:val="120"/>
        </w:rPr>
        <w:t>содержания</w:t>
      </w:r>
      <w:r>
        <w:rPr>
          <w:spacing w:val="38"/>
          <w:w w:val="120"/>
        </w:rPr>
        <w:t xml:space="preserve"> </w:t>
      </w:r>
      <w:r>
        <w:rPr>
          <w:w w:val="120"/>
        </w:rPr>
        <w:t>(в</w:t>
      </w:r>
      <w:r>
        <w:rPr>
          <w:spacing w:val="37"/>
          <w:w w:val="120"/>
        </w:rPr>
        <w:t xml:space="preserve"> </w:t>
      </w:r>
      <w:r>
        <w:rPr>
          <w:w w:val="120"/>
        </w:rPr>
        <w:t>ситуациях</w:t>
      </w:r>
      <w:r>
        <w:rPr>
          <w:spacing w:val="38"/>
          <w:w w:val="120"/>
        </w:rPr>
        <w:t xml:space="preserve"> </w:t>
      </w:r>
      <w:r>
        <w:rPr>
          <w:w w:val="120"/>
        </w:rPr>
        <w:t>общения,</w:t>
      </w:r>
      <w:r>
        <w:rPr>
          <w:spacing w:val="-57"/>
          <w:w w:val="120"/>
        </w:rPr>
        <w:t xml:space="preserve"> </w:t>
      </w:r>
      <w:r>
        <w:rPr>
          <w:w w:val="115"/>
        </w:rPr>
        <w:t>в</w:t>
      </w:r>
      <w:r>
        <w:rPr>
          <w:spacing w:val="-8"/>
          <w:w w:val="115"/>
        </w:rPr>
        <w:t xml:space="preserve"> </w:t>
      </w:r>
      <w:r>
        <w:rPr>
          <w:w w:val="115"/>
        </w:rPr>
        <w:t>том</w:t>
      </w:r>
      <w:r>
        <w:rPr>
          <w:spacing w:val="-7"/>
          <w:w w:val="115"/>
        </w:rPr>
        <w:t xml:space="preserve"> </w:t>
      </w:r>
      <w:r>
        <w:rPr>
          <w:w w:val="115"/>
        </w:rPr>
        <w:t>числе</w:t>
      </w:r>
      <w:r>
        <w:rPr>
          <w:spacing w:val="-7"/>
          <w:w w:val="115"/>
        </w:rPr>
        <w:t xml:space="preserve"> </w:t>
      </w:r>
      <w:r>
        <w:rPr>
          <w:w w:val="115"/>
        </w:rPr>
        <w:t>«В</w:t>
      </w:r>
      <w:r>
        <w:rPr>
          <w:spacing w:val="-7"/>
          <w:w w:val="115"/>
        </w:rPr>
        <w:t xml:space="preserve"> </w:t>
      </w:r>
      <w:r>
        <w:rPr>
          <w:w w:val="115"/>
        </w:rPr>
        <w:t>семье»,</w:t>
      </w:r>
      <w:r>
        <w:rPr>
          <w:spacing w:val="-7"/>
          <w:w w:val="115"/>
        </w:rPr>
        <w:t xml:space="preserve"> </w:t>
      </w:r>
      <w:r>
        <w:rPr>
          <w:w w:val="115"/>
        </w:rPr>
        <w:t>«В</w:t>
      </w:r>
      <w:r>
        <w:rPr>
          <w:spacing w:val="-7"/>
          <w:w w:val="115"/>
        </w:rPr>
        <w:t xml:space="preserve"> </w:t>
      </w:r>
      <w:r>
        <w:rPr>
          <w:w w:val="115"/>
        </w:rPr>
        <w:t>школе»,</w:t>
      </w:r>
      <w:r>
        <w:rPr>
          <w:spacing w:val="-7"/>
          <w:w w:val="115"/>
        </w:rPr>
        <w:t xml:space="preserve"> </w:t>
      </w:r>
      <w:r>
        <w:rPr>
          <w:w w:val="115"/>
        </w:rPr>
        <w:t>«На</w:t>
      </w:r>
      <w:r>
        <w:rPr>
          <w:spacing w:val="-8"/>
          <w:w w:val="115"/>
        </w:rPr>
        <w:t xml:space="preserve"> </w:t>
      </w:r>
      <w:r>
        <w:rPr>
          <w:w w:val="115"/>
        </w:rPr>
        <w:t>улице»).</w:t>
      </w:r>
    </w:p>
    <w:p w:rsidR="002F7345" w:rsidRDefault="00404190">
      <w:pPr>
        <w:pStyle w:val="a7"/>
        <w:spacing w:before="4" w:line="252" w:lineRule="auto"/>
        <w:ind w:left="157"/>
      </w:pPr>
      <w:r>
        <w:rPr>
          <w:w w:val="115"/>
        </w:rPr>
        <w:t>Знание и использование в устной и письменной речи наибо-</w:t>
      </w:r>
      <w:r>
        <w:rPr>
          <w:spacing w:val="1"/>
          <w:w w:val="115"/>
        </w:rPr>
        <w:t xml:space="preserve"> </w:t>
      </w:r>
      <w:r>
        <w:rPr>
          <w:w w:val="115"/>
        </w:rPr>
        <w:t>лее</w:t>
      </w:r>
      <w:r>
        <w:rPr>
          <w:spacing w:val="30"/>
          <w:w w:val="115"/>
        </w:rPr>
        <w:t xml:space="preserve"> </w:t>
      </w:r>
      <w:r>
        <w:rPr>
          <w:w w:val="115"/>
        </w:rPr>
        <w:t>употребительной</w:t>
      </w:r>
      <w:r>
        <w:rPr>
          <w:spacing w:val="31"/>
          <w:w w:val="115"/>
        </w:rPr>
        <w:t xml:space="preserve"> </w:t>
      </w:r>
      <w:r>
        <w:rPr>
          <w:w w:val="115"/>
        </w:rPr>
        <w:t>тематической</w:t>
      </w:r>
      <w:r>
        <w:rPr>
          <w:spacing w:val="31"/>
          <w:w w:val="115"/>
        </w:rPr>
        <w:t xml:space="preserve"> </w:t>
      </w:r>
      <w:r>
        <w:rPr>
          <w:w w:val="115"/>
        </w:rPr>
        <w:t>фоновой</w:t>
      </w:r>
      <w:r>
        <w:rPr>
          <w:spacing w:val="31"/>
          <w:w w:val="115"/>
        </w:rPr>
        <w:t xml:space="preserve"> </w:t>
      </w:r>
      <w:r>
        <w:rPr>
          <w:w w:val="115"/>
        </w:rPr>
        <w:t>лексики</w:t>
      </w:r>
      <w:r>
        <w:rPr>
          <w:spacing w:val="31"/>
          <w:w w:val="115"/>
        </w:rPr>
        <w:t xml:space="preserve"> </w:t>
      </w:r>
      <w:r>
        <w:rPr>
          <w:w w:val="115"/>
        </w:rPr>
        <w:t>и</w:t>
      </w:r>
      <w:r>
        <w:rPr>
          <w:spacing w:val="31"/>
          <w:w w:val="115"/>
        </w:rPr>
        <w:t xml:space="preserve"> </w:t>
      </w:r>
      <w:r>
        <w:rPr>
          <w:w w:val="115"/>
        </w:rPr>
        <w:t>реалий</w:t>
      </w:r>
      <w:r>
        <w:rPr>
          <w:spacing w:val="-55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1"/>
          <w:w w:val="115"/>
        </w:rPr>
        <w:t xml:space="preserve"> </w:t>
      </w:r>
      <w:r>
        <w:rPr>
          <w:w w:val="115"/>
        </w:rPr>
        <w:t>отобранного</w:t>
      </w:r>
      <w:r>
        <w:rPr>
          <w:spacing w:val="1"/>
          <w:w w:val="115"/>
        </w:rPr>
        <w:t xml:space="preserve"> </w:t>
      </w:r>
      <w:r>
        <w:rPr>
          <w:w w:val="115"/>
        </w:rPr>
        <w:t>тематического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1"/>
          <w:w w:val="115"/>
        </w:rPr>
        <w:t xml:space="preserve"> </w:t>
      </w:r>
      <w:r>
        <w:rPr>
          <w:w w:val="115"/>
        </w:rPr>
        <w:t>(некоторые</w:t>
      </w:r>
      <w:r>
        <w:rPr>
          <w:spacing w:val="-55"/>
          <w:w w:val="115"/>
        </w:rPr>
        <w:t xml:space="preserve"> </w:t>
      </w:r>
      <w:r>
        <w:rPr>
          <w:w w:val="115"/>
        </w:rPr>
        <w:t>национальные праздники, традиции в проведении досуга и пи-</w:t>
      </w:r>
      <w:r>
        <w:rPr>
          <w:spacing w:val="1"/>
          <w:w w:val="115"/>
        </w:rPr>
        <w:t xml:space="preserve"> </w:t>
      </w:r>
      <w:r>
        <w:rPr>
          <w:w w:val="115"/>
        </w:rPr>
        <w:t>тании).</w:t>
      </w:r>
    </w:p>
    <w:p w:rsidR="002F7345" w:rsidRDefault="00404190">
      <w:pPr>
        <w:pStyle w:val="a7"/>
        <w:spacing w:before="5" w:line="252" w:lineRule="auto"/>
        <w:ind w:left="157"/>
      </w:pPr>
      <w:r>
        <w:rPr>
          <w:w w:val="115"/>
        </w:rPr>
        <w:t>Знание социокультурного портрета родной страны и страны/</w:t>
      </w:r>
      <w:r>
        <w:rPr>
          <w:spacing w:val="1"/>
          <w:w w:val="115"/>
        </w:rPr>
        <w:t xml:space="preserve"> </w:t>
      </w:r>
      <w:r>
        <w:rPr>
          <w:spacing w:val="-1"/>
          <w:w w:val="120"/>
        </w:rPr>
        <w:t>стран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изучаемого</w:t>
      </w:r>
      <w:r>
        <w:rPr>
          <w:spacing w:val="-13"/>
          <w:w w:val="120"/>
        </w:rPr>
        <w:t xml:space="preserve"> </w:t>
      </w:r>
      <w:r>
        <w:rPr>
          <w:w w:val="120"/>
        </w:rPr>
        <w:t>языка:</w:t>
      </w:r>
      <w:r>
        <w:rPr>
          <w:spacing w:val="-13"/>
          <w:w w:val="120"/>
        </w:rPr>
        <w:t xml:space="preserve"> </w:t>
      </w:r>
      <w:r>
        <w:rPr>
          <w:w w:val="120"/>
        </w:rPr>
        <w:t>знакомство</w:t>
      </w:r>
      <w:r>
        <w:rPr>
          <w:spacing w:val="-14"/>
          <w:w w:val="120"/>
        </w:rPr>
        <w:t xml:space="preserve"> </w:t>
      </w:r>
      <w:r>
        <w:rPr>
          <w:w w:val="120"/>
        </w:rPr>
        <w:t>с</w:t>
      </w:r>
      <w:r>
        <w:rPr>
          <w:spacing w:val="-13"/>
          <w:w w:val="120"/>
        </w:rPr>
        <w:t xml:space="preserve"> </w:t>
      </w:r>
      <w:r>
        <w:rPr>
          <w:w w:val="120"/>
        </w:rPr>
        <w:t>традициями</w:t>
      </w:r>
      <w:r>
        <w:rPr>
          <w:spacing w:val="-13"/>
          <w:w w:val="120"/>
        </w:rPr>
        <w:t xml:space="preserve"> </w:t>
      </w:r>
      <w:r>
        <w:rPr>
          <w:w w:val="120"/>
        </w:rPr>
        <w:t>проведения</w:t>
      </w:r>
      <w:r>
        <w:rPr>
          <w:spacing w:val="-58"/>
          <w:w w:val="120"/>
        </w:rPr>
        <w:t xml:space="preserve"> </w:t>
      </w:r>
      <w:r>
        <w:rPr>
          <w:spacing w:val="-1"/>
          <w:w w:val="120"/>
        </w:rPr>
        <w:t>основных</w:t>
      </w:r>
      <w:r>
        <w:rPr>
          <w:spacing w:val="-5"/>
          <w:w w:val="120"/>
        </w:rPr>
        <w:t xml:space="preserve"> </w:t>
      </w:r>
      <w:r>
        <w:rPr>
          <w:w w:val="120"/>
        </w:rPr>
        <w:t>национальных</w:t>
      </w:r>
      <w:r>
        <w:rPr>
          <w:spacing w:val="-5"/>
          <w:w w:val="120"/>
        </w:rPr>
        <w:t xml:space="preserve"> </w:t>
      </w:r>
      <w:r>
        <w:rPr>
          <w:w w:val="120"/>
        </w:rPr>
        <w:t>праздников</w:t>
      </w:r>
      <w:r>
        <w:rPr>
          <w:spacing w:val="-5"/>
          <w:w w:val="120"/>
        </w:rPr>
        <w:t xml:space="preserve"> </w:t>
      </w:r>
      <w:r>
        <w:rPr>
          <w:w w:val="120"/>
        </w:rPr>
        <w:t>(Рождества,</w:t>
      </w:r>
      <w:r>
        <w:rPr>
          <w:spacing w:val="-5"/>
          <w:w w:val="120"/>
        </w:rPr>
        <w:t xml:space="preserve"> </w:t>
      </w:r>
      <w:r>
        <w:rPr>
          <w:w w:val="120"/>
        </w:rPr>
        <w:t>Нового</w:t>
      </w:r>
      <w:r>
        <w:rPr>
          <w:spacing w:val="-5"/>
          <w:w w:val="120"/>
        </w:rPr>
        <w:t xml:space="preserve"> </w:t>
      </w:r>
      <w:r>
        <w:rPr>
          <w:w w:val="120"/>
        </w:rPr>
        <w:t>года</w:t>
      </w:r>
      <w:r>
        <w:rPr>
          <w:spacing w:val="-57"/>
          <w:w w:val="120"/>
        </w:rPr>
        <w:t xml:space="preserve"> </w:t>
      </w:r>
      <w:r>
        <w:rPr>
          <w:w w:val="120"/>
        </w:rPr>
        <w:t>и т. д.); с особенностями образа жизни и культуры страны/</w:t>
      </w:r>
      <w:r>
        <w:rPr>
          <w:spacing w:val="1"/>
          <w:w w:val="120"/>
        </w:rPr>
        <w:t xml:space="preserve"> </w:t>
      </w:r>
      <w:r>
        <w:rPr>
          <w:w w:val="120"/>
        </w:rPr>
        <w:t>стран изучаемого языка (известных достопримечательностях,</w:t>
      </w:r>
      <w:r>
        <w:rPr>
          <w:spacing w:val="-57"/>
          <w:w w:val="120"/>
        </w:rPr>
        <w:t xml:space="preserve"> </w:t>
      </w:r>
      <w:r>
        <w:rPr>
          <w:w w:val="115"/>
        </w:rPr>
        <w:t>выдающихся людях); с доступными в языковом отношении об-</w:t>
      </w:r>
      <w:r>
        <w:rPr>
          <w:spacing w:val="1"/>
          <w:w w:val="115"/>
        </w:rPr>
        <w:t xml:space="preserve"> </w:t>
      </w:r>
      <w:r>
        <w:rPr>
          <w:w w:val="120"/>
        </w:rPr>
        <w:t>разцами</w:t>
      </w:r>
      <w:r>
        <w:rPr>
          <w:spacing w:val="-14"/>
          <w:w w:val="120"/>
        </w:rPr>
        <w:t xml:space="preserve"> </w:t>
      </w:r>
      <w:r>
        <w:rPr>
          <w:w w:val="120"/>
        </w:rPr>
        <w:t>детской</w:t>
      </w:r>
      <w:r>
        <w:rPr>
          <w:spacing w:val="-14"/>
          <w:w w:val="120"/>
        </w:rPr>
        <w:t xml:space="preserve"> </w:t>
      </w:r>
      <w:r>
        <w:rPr>
          <w:w w:val="120"/>
        </w:rPr>
        <w:t>поэзии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прозы</w:t>
      </w:r>
      <w:r>
        <w:rPr>
          <w:spacing w:val="-14"/>
          <w:w w:val="120"/>
        </w:rPr>
        <w:t xml:space="preserve"> </w:t>
      </w:r>
      <w:r>
        <w:rPr>
          <w:w w:val="120"/>
        </w:rPr>
        <w:t>на</w:t>
      </w:r>
      <w:r>
        <w:rPr>
          <w:spacing w:val="-14"/>
          <w:w w:val="120"/>
        </w:rPr>
        <w:t xml:space="preserve"> </w:t>
      </w:r>
      <w:r>
        <w:rPr>
          <w:w w:val="120"/>
        </w:rPr>
        <w:t>английском</w:t>
      </w:r>
      <w:r>
        <w:rPr>
          <w:spacing w:val="-14"/>
          <w:w w:val="120"/>
        </w:rPr>
        <w:t xml:space="preserve"> </w:t>
      </w:r>
      <w:r>
        <w:rPr>
          <w:w w:val="120"/>
        </w:rPr>
        <w:t>языке.</w:t>
      </w:r>
    </w:p>
    <w:p w:rsidR="002F7345" w:rsidRDefault="00404190">
      <w:pPr>
        <w:pStyle w:val="a7"/>
        <w:spacing w:before="6"/>
        <w:ind w:left="383" w:right="0" w:firstLine="0"/>
      </w:pPr>
      <w:r>
        <w:rPr>
          <w:w w:val="115"/>
        </w:rPr>
        <w:t>Формирование</w:t>
      </w:r>
      <w:r>
        <w:rPr>
          <w:spacing w:val="6"/>
          <w:w w:val="115"/>
        </w:rPr>
        <w:t xml:space="preserve"> </w:t>
      </w:r>
      <w:r>
        <w:rPr>
          <w:w w:val="115"/>
        </w:rPr>
        <w:t>умений:</w:t>
      </w:r>
    </w:p>
    <w:p w:rsidR="002F7345" w:rsidRDefault="00404190">
      <w:pPr>
        <w:pStyle w:val="a7"/>
        <w:spacing w:before="13" w:line="252" w:lineRule="auto"/>
        <w:ind w:left="157" w:right="155"/>
      </w:pPr>
      <w:r>
        <w:rPr>
          <w:spacing w:val="-1"/>
          <w:w w:val="120"/>
        </w:rPr>
        <w:t>писать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свои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имя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фамилию,</w:t>
      </w:r>
      <w:r>
        <w:rPr>
          <w:spacing w:val="-13"/>
          <w:w w:val="120"/>
        </w:rPr>
        <w:t xml:space="preserve"> </w:t>
      </w:r>
      <w:r>
        <w:rPr>
          <w:w w:val="120"/>
        </w:rPr>
        <w:t>а</w:t>
      </w:r>
      <w:r>
        <w:rPr>
          <w:spacing w:val="-14"/>
          <w:w w:val="120"/>
        </w:rPr>
        <w:t xml:space="preserve"> </w:t>
      </w:r>
      <w:r>
        <w:rPr>
          <w:w w:val="120"/>
        </w:rPr>
        <w:t>также</w:t>
      </w:r>
      <w:r>
        <w:rPr>
          <w:spacing w:val="-14"/>
          <w:w w:val="120"/>
        </w:rPr>
        <w:t xml:space="preserve"> </w:t>
      </w:r>
      <w:r>
        <w:rPr>
          <w:w w:val="120"/>
        </w:rPr>
        <w:t>имена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фамилии</w:t>
      </w:r>
      <w:r>
        <w:rPr>
          <w:spacing w:val="-13"/>
          <w:w w:val="120"/>
        </w:rPr>
        <w:t xml:space="preserve"> </w:t>
      </w:r>
      <w:r>
        <w:rPr>
          <w:w w:val="120"/>
        </w:rPr>
        <w:t>своих</w:t>
      </w:r>
      <w:r>
        <w:rPr>
          <w:spacing w:val="-58"/>
          <w:w w:val="120"/>
        </w:rPr>
        <w:t xml:space="preserve"> </w:t>
      </w:r>
      <w:r>
        <w:rPr>
          <w:w w:val="120"/>
        </w:rPr>
        <w:t>родственников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друзей</w:t>
      </w:r>
      <w:r>
        <w:rPr>
          <w:spacing w:val="-14"/>
          <w:w w:val="120"/>
        </w:rPr>
        <w:t xml:space="preserve"> </w:t>
      </w:r>
      <w:r>
        <w:rPr>
          <w:w w:val="120"/>
        </w:rPr>
        <w:t>на</w:t>
      </w:r>
      <w:r>
        <w:rPr>
          <w:spacing w:val="-13"/>
          <w:w w:val="120"/>
        </w:rPr>
        <w:t xml:space="preserve"> </w:t>
      </w:r>
      <w:r>
        <w:rPr>
          <w:w w:val="120"/>
        </w:rPr>
        <w:t>английском</w:t>
      </w:r>
      <w:r>
        <w:rPr>
          <w:spacing w:val="-14"/>
          <w:w w:val="120"/>
        </w:rPr>
        <w:t xml:space="preserve"> </w:t>
      </w:r>
      <w:r>
        <w:rPr>
          <w:w w:val="120"/>
        </w:rPr>
        <w:t>языке;</w:t>
      </w:r>
    </w:p>
    <w:p w:rsidR="002F7345" w:rsidRDefault="00404190">
      <w:pPr>
        <w:pStyle w:val="a7"/>
        <w:spacing w:before="1" w:line="252" w:lineRule="auto"/>
        <w:ind w:left="157" w:right="155"/>
      </w:pPr>
      <w:r>
        <w:rPr>
          <w:w w:val="115"/>
        </w:rPr>
        <w:t>правильно оформлять свой адрес на английском языке (в ан-</w:t>
      </w:r>
      <w:r>
        <w:rPr>
          <w:spacing w:val="1"/>
          <w:w w:val="115"/>
        </w:rPr>
        <w:t xml:space="preserve"> </w:t>
      </w:r>
      <w:r>
        <w:rPr>
          <w:w w:val="115"/>
        </w:rPr>
        <w:t>кете,</w:t>
      </w:r>
      <w:r>
        <w:rPr>
          <w:spacing w:val="-9"/>
          <w:w w:val="115"/>
        </w:rPr>
        <w:t xml:space="preserve"> </w:t>
      </w:r>
      <w:r>
        <w:rPr>
          <w:w w:val="115"/>
        </w:rPr>
        <w:t>формуляре);</w:t>
      </w:r>
    </w:p>
    <w:p w:rsidR="002F7345" w:rsidRDefault="002F7345">
      <w:pPr>
        <w:spacing w:line="252" w:lineRule="auto"/>
        <w:sectPr w:rsidR="002F7345">
          <w:pgSz w:w="7830" w:h="12020"/>
          <w:pgMar w:top="60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2" w:lineRule="auto"/>
      </w:pPr>
      <w:r>
        <w:rPr>
          <w:w w:val="120"/>
        </w:rPr>
        <w:lastRenderedPageBreak/>
        <w:t>кратко представлять Россию и страну/страны изучаемого</w:t>
      </w:r>
      <w:r>
        <w:rPr>
          <w:spacing w:val="1"/>
          <w:w w:val="120"/>
        </w:rPr>
        <w:t xml:space="preserve"> </w:t>
      </w:r>
      <w:r>
        <w:rPr>
          <w:w w:val="120"/>
        </w:rPr>
        <w:t>языка;</w:t>
      </w:r>
    </w:p>
    <w:p w:rsidR="002F7345" w:rsidRDefault="00404190">
      <w:pPr>
        <w:pStyle w:val="a7"/>
        <w:spacing w:before="2" w:line="252" w:lineRule="auto"/>
      </w:pPr>
      <w:r>
        <w:rPr>
          <w:w w:val="120"/>
        </w:rPr>
        <w:t>кратко</w:t>
      </w:r>
      <w:r>
        <w:rPr>
          <w:spacing w:val="-13"/>
          <w:w w:val="120"/>
        </w:rPr>
        <w:t xml:space="preserve"> </w:t>
      </w:r>
      <w:r>
        <w:rPr>
          <w:w w:val="120"/>
        </w:rPr>
        <w:t>представлять</w:t>
      </w:r>
      <w:r>
        <w:rPr>
          <w:spacing w:val="-13"/>
          <w:w w:val="120"/>
        </w:rPr>
        <w:t xml:space="preserve"> </w:t>
      </w:r>
      <w:r>
        <w:rPr>
          <w:w w:val="120"/>
        </w:rPr>
        <w:t>некоторые</w:t>
      </w:r>
      <w:r>
        <w:rPr>
          <w:spacing w:val="-13"/>
          <w:w w:val="120"/>
        </w:rPr>
        <w:t xml:space="preserve"> </w:t>
      </w:r>
      <w:r>
        <w:rPr>
          <w:w w:val="120"/>
        </w:rPr>
        <w:t>культурные</w:t>
      </w:r>
      <w:r>
        <w:rPr>
          <w:spacing w:val="-13"/>
          <w:w w:val="120"/>
        </w:rPr>
        <w:t xml:space="preserve"> </w:t>
      </w:r>
      <w:r>
        <w:rPr>
          <w:w w:val="120"/>
        </w:rPr>
        <w:t>явления</w:t>
      </w:r>
      <w:r>
        <w:rPr>
          <w:spacing w:val="-13"/>
          <w:w w:val="120"/>
        </w:rPr>
        <w:t xml:space="preserve"> </w:t>
      </w:r>
      <w:r>
        <w:rPr>
          <w:w w:val="120"/>
        </w:rPr>
        <w:t>родной</w:t>
      </w:r>
      <w:r>
        <w:rPr>
          <w:spacing w:val="-57"/>
          <w:w w:val="120"/>
        </w:rPr>
        <w:t xml:space="preserve"> </w:t>
      </w:r>
      <w:r>
        <w:rPr>
          <w:w w:val="120"/>
        </w:rPr>
        <w:t>страны и страны/стран изучаемого языка (основные нацио-</w:t>
      </w:r>
      <w:r>
        <w:rPr>
          <w:spacing w:val="1"/>
          <w:w w:val="120"/>
        </w:rPr>
        <w:t xml:space="preserve"> </w:t>
      </w:r>
      <w:r>
        <w:rPr>
          <w:w w:val="115"/>
        </w:rPr>
        <w:t>нальные</w:t>
      </w:r>
      <w:r>
        <w:rPr>
          <w:spacing w:val="11"/>
          <w:w w:val="115"/>
        </w:rPr>
        <w:t xml:space="preserve"> </w:t>
      </w:r>
      <w:r>
        <w:rPr>
          <w:w w:val="115"/>
        </w:rPr>
        <w:t>праздники,</w:t>
      </w:r>
      <w:r>
        <w:rPr>
          <w:spacing w:val="12"/>
          <w:w w:val="115"/>
        </w:rPr>
        <w:t xml:space="preserve"> </w:t>
      </w:r>
      <w:r>
        <w:rPr>
          <w:w w:val="115"/>
        </w:rPr>
        <w:t>традиции</w:t>
      </w:r>
      <w:r>
        <w:rPr>
          <w:spacing w:val="11"/>
          <w:w w:val="115"/>
        </w:rPr>
        <w:t xml:space="preserve"> </w:t>
      </w:r>
      <w:r>
        <w:rPr>
          <w:w w:val="115"/>
        </w:rPr>
        <w:t>в</w:t>
      </w:r>
      <w:r>
        <w:rPr>
          <w:spacing w:val="12"/>
          <w:w w:val="115"/>
        </w:rPr>
        <w:t xml:space="preserve"> </w:t>
      </w:r>
      <w:r>
        <w:rPr>
          <w:w w:val="115"/>
        </w:rPr>
        <w:t>проведении</w:t>
      </w:r>
      <w:r>
        <w:rPr>
          <w:spacing w:val="12"/>
          <w:w w:val="115"/>
        </w:rPr>
        <w:t xml:space="preserve"> </w:t>
      </w:r>
      <w:r>
        <w:rPr>
          <w:w w:val="115"/>
        </w:rPr>
        <w:t>досуга</w:t>
      </w:r>
      <w:r>
        <w:rPr>
          <w:spacing w:val="11"/>
          <w:w w:val="115"/>
        </w:rPr>
        <w:t xml:space="preserve"> </w:t>
      </w:r>
      <w:r>
        <w:rPr>
          <w:w w:val="115"/>
        </w:rPr>
        <w:t>и</w:t>
      </w:r>
      <w:r>
        <w:rPr>
          <w:spacing w:val="12"/>
          <w:w w:val="115"/>
        </w:rPr>
        <w:t xml:space="preserve"> </w:t>
      </w:r>
      <w:r>
        <w:rPr>
          <w:w w:val="115"/>
        </w:rPr>
        <w:t>питании).</w:t>
      </w:r>
    </w:p>
    <w:p w:rsidR="002F7345" w:rsidRDefault="00404190">
      <w:pPr>
        <w:pStyle w:val="a7"/>
        <w:spacing w:before="182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Компенсаторные умения</w:t>
      </w:r>
    </w:p>
    <w:p w:rsidR="002F7345" w:rsidRDefault="00404190">
      <w:pPr>
        <w:pStyle w:val="a7"/>
        <w:spacing w:before="71" w:line="252" w:lineRule="auto"/>
        <w:ind w:right="155"/>
      </w:pPr>
      <w:r>
        <w:rPr>
          <w:w w:val="120"/>
        </w:rPr>
        <w:t>Использование при чтении и аудировании языковой, в том</w:t>
      </w:r>
      <w:r>
        <w:rPr>
          <w:spacing w:val="1"/>
          <w:w w:val="120"/>
        </w:rPr>
        <w:t xml:space="preserve"> </w:t>
      </w:r>
      <w:r>
        <w:rPr>
          <w:w w:val="120"/>
        </w:rPr>
        <w:t>числе</w:t>
      </w:r>
      <w:r>
        <w:rPr>
          <w:spacing w:val="-13"/>
          <w:w w:val="120"/>
        </w:rPr>
        <w:t xml:space="preserve"> </w:t>
      </w:r>
      <w:r>
        <w:rPr>
          <w:w w:val="120"/>
        </w:rPr>
        <w:t>контекстуальной,</w:t>
      </w:r>
      <w:r>
        <w:rPr>
          <w:spacing w:val="-13"/>
          <w:w w:val="120"/>
        </w:rPr>
        <w:t xml:space="preserve"> </w:t>
      </w:r>
      <w:r>
        <w:rPr>
          <w:w w:val="120"/>
        </w:rPr>
        <w:t>догадки.</w:t>
      </w:r>
    </w:p>
    <w:p w:rsidR="002F7345" w:rsidRDefault="00404190">
      <w:pPr>
        <w:pStyle w:val="a7"/>
        <w:spacing w:before="2" w:line="252" w:lineRule="auto"/>
        <w:ind w:right="155"/>
      </w:pPr>
      <w:r>
        <w:rPr>
          <w:w w:val="115"/>
        </w:rPr>
        <w:t>Использование в качестве опоры при порождении собствен-</w:t>
      </w:r>
      <w:r>
        <w:rPr>
          <w:spacing w:val="1"/>
          <w:w w:val="115"/>
        </w:rPr>
        <w:t xml:space="preserve"> </w:t>
      </w:r>
      <w:r>
        <w:rPr>
          <w:w w:val="115"/>
        </w:rPr>
        <w:t>ных</w:t>
      </w:r>
      <w:r>
        <w:rPr>
          <w:spacing w:val="-7"/>
          <w:w w:val="115"/>
        </w:rPr>
        <w:t xml:space="preserve"> </w:t>
      </w:r>
      <w:r>
        <w:rPr>
          <w:w w:val="115"/>
        </w:rPr>
        <w:t>высказываний</w:t>
      </w:r>
      <w:r>
        <w:rPr>
          <w:spacing w:val="-6"/>
          <w:w w:val="115"/>
        </w:rPr>
        <w:t xml:space="preserve"> </w:t>
      </w:r>
      <w:r>
        <w:rPr>
          <w:w w:val="115"/>
        </w:rPr>
        <w:t>ключевых</w:t>
      </w:r>
      <w:r>
        <w:rPr>
          <w:spacing w:val="-6"/>
          <w:w w:val="115"/>
        </w:rPr>
        <w:t xml:space="preserve"> </w:t>
      </w:r>
      <w:r>
        <w:rPr>
          <w:w w:val="115"/>
        </w:rPr>
        <w:t>слов,</w:t>
      </w:r>
      <w:r>
        <w:rPr>
          <w:spacing w:val="-6"/>
          <w:w w:val="115"/>
        </w:rPr>
        <w:t xml:space="preserve"> </w:t>
      </w:r>
      <w:r>
        <w:rPr>
          <w:w w:val="115"/>
        </w:rPr>
        <w:t>плана.</w:t>
      </w:r>
    </w:p>
    <w:p w:rsidR="002F7345" w:rsidRDefault="00404190">
      <w:pPr>
        <w:pStyle w:val="a7"/>
        <w:spacing w:before="2" w:line="252" w:lineRule="auto"/>
      </w:pPr>
      <w:r>
        <w:rPr>
          <w:w w:val="120"/>
        </w:rPr>
        <w:t>Игнорирование информации, не являющейся необходимой</w:t>
      </w:r>
      <w:r>
        <w:rPr>
          <w:spacing w:val="1"/>
          <w:w w:val="120"/>
        </w:rPr>
        <w:t xml:space="preserve"> </w:t>
      </w:r>
      <w:r>
        <w:rPr>
          <w:w w:val="120"/>
        </w:rPr>
        <w:t>для понимания основного содержания прочитанного/прослу-</w:t>
      </w:r>
      <w:r>
        <w:rPr>
          <w:spacing w:val="1"/>
          <w:w w:val="120"/>
        </w:rPr>
        <w:t xml:space="preserve"> </w:t>
      </w:r>
      <w:r>
        <w:rPr>
          <w:w w:val="120"/>
        </w:rPr>
        <w:t>шанного текста или для нахождения в тексте запрашиваемой</w:t>
      </w:r>
      <w:r>
        <w:rPr>
          <w:spacing w:val="1"/>
          <w:w w:val="120"/>
        </w:rPr>
        <w:t xml:space="preserve"> </w:t>
      </w:r>
      <w:r>
        <w:rPr>
          <w:w w:val="120"/>
        </w:rPr>
        <w:t>информации.</w:t>
      </w:r>
    </w:p>
    <w:p w:rsidR="002F7345" w:rsidRDefault="002F7345">
      <w:pPr>
        <w:pStyle w:val="a7"/>
        <w:spacing w:before="9"/>
        <w:ind w:left="0" w:right="0" w:firstLine="0"/>
        <w:jc w:val="left"/>
        <w:rPr>
          <w:sz w:val="21"/>
        </w:rPr>
      </w:pPr>
    </w:p>
    <w:p w:rsidR="002F7345" w:rsidRDefault="00404190">
      <w:pPr>
        <w:pStyle w:val="2"/>
        <w:numPr>
          <w:ilvl w:val="0"/>
          <w:numId w:val="2"/>
        </w:numPr>
        <w:tabs>
          <w:tab w:val="left" w:pos="327"/>
        </w:tabs>
        <w:spacing w:before="0"/>
      </w:pPr>
      <w:r>
        <w:rPr>
          <w:w w:val="95"/>
        </w:rPr>
        <w:t>класс</w:t>
      </w:r>
    </w:p>
    <w:p w:rsidR="002F7345" w:rsidRDefault="00404190">
      <w:pPr>
        <w:pStyle w:val="a7"/>
        <w:spacing w:before="129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Коммуникативные</w:t>
      </w:r>
      <w:r>
        <w:rPr>
          <w:rFonts w:ascii="Trebuchet MS" w:hAnsi="Trebuchet MS"/>
          <w:spacing w:val="7"/>
          <w:w w:val="90"/>
        </w:rPr>
        <w:t xml:space="preserve"> </w:t>
      </w:r>
      <w:r>
        <w:rPr>
          <w:rFonts w:ascii="Trebuchet MS" w:hAnsi="Trebuchet MS"/>
          <w:w w:val="90"/>
        </w:rPr>
        <w:t>умения</w:t>
      </w:r>
    </w:p>
    <w:p w:rsidR="002F7345" w:rsidRDefault="00404190">
      <w:pPr>
        <w:pStyle w:val="a7"/>
        <w:spacing w:before="71" w:line="252" w:lineRule="auto"/>
        <w:ind w:left="157"/>
      </w:pPr>
      <w:r>
        <w:rPr>
          <w:w w:val="115"/>
        </w:rPr>
        <w:t>Формирование умения общаться в устной и письменной фор-</w:t>
      </w:r>
      <w:r>
        <w:rPr>
          <w:spacing w:val="1"/>
          <w:w w:val="115"/>
        </w:rPr>
        <w:t xml:space="preserve"> </w:t>
      </w:r>
      <w:r>
        <w:rPr>
          <w:w w:val="115"/>
        </w:rPr>
        <w:t>ме, используя рецептивные и продуктивные виды речевой дея-</w:t>
      </w:r>
      <w:r>
        <w:rPr>
          <w:spacing w:val="1"/>
          <w:w w:val="115"/>
        </w:rPr>
        <w:t xml:space="preserve"> </w:t>
      </w:r>
      <w:r>
        <w:rPr>
          <w:w w:val="115"/>
        </w:rPr>
        <w:t>тельности</w:t>
      </w:r>
      <w:r>
        <w:rPr>
          <w:spacing w:val="-5"/>
          <w:w w:val="115"/>
        </w:rPr>
        <w:t xml:space="preserve"> </w:t>
      </w:r>
      <w:r>
        <w:rPr>
          <w:w w:val="115"/>
        </w:rPr>
        <w:t>в</w:t>
      </w:r>
      <w:r>
        <w:rPr>
          <w:spacing w:val="-5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-4"/>
          <w:w w:val="115"/>
        </w:rPr>
        <w:t xml:space="preserve"> </w:t>
      </w:r>
      <w:r>
        <w:rPr>
          <w:w w:val="115"/>
        </w:rPr>
        <w:t>тематического</w:t>
      </w:r>
      <w:r>
        <w:rPr>
          <w:spacing w:val="-5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-5"/>
          <w:w w:val="115"/>
        </w:rPr>
        <w:t xml:space="preserve"> </w:t>
      </w:r>
      <w:r>
        <w:rPr>
          <w:w w:val="115"/>
        </w:rPr>
        <w:t>речи.</w:t>
      </w:r>
    </w:p>
    <w:p w:rsidR="002F7345" w:rsidRDefault="00404190">
      <w:pPr>
        <w:pStyle w:val="a7"/>
        <w:spacing w:before="3" w:line="252" w:lineRule="auto"/>
        <w:ind w:left="383" w:right="151" w:firstLine="0"/>
        <w:jc w:val="left"/>
      </w:pPr>
      <w:r>
        <w:rPr>
          <w:w w:val="115"/>
        </w:rPr>
        <w:t>Взаимоотношения</w:t>
      </w:r>
      <w:r>
        <w:rPr>
          <w:spacing w:val="-11"/>
          <w:w w:val="115"/>
        </w:rPr>
        <w:t xml:space="preserve"> </w:t>
      </w:r>
      <w:r>
        <w:rPr>
          <w:w w:val="115"/>
        </w:rPr>
        <w:t>в</w:t>
      </w:r>
      <w:r>
        <w:rPr>
          <w:spacing w:val="-10"/>
          <w:w w:val="115"/>
        </w:rPr>
        <w:t xml:space="preserve"> </w:t>
      </w:r>
      <w:r>
        <w:rPr>
          <w:w w:val="115"/>
        </w:rPr>
        <w:t>семье</w:t>
      </w:r>
      <w:r>
        <w:rPr>
          <w:spacing w:val="-10"/>
          <w:w w:val="115"/>
        </w:rPr>
        <w:t xml:space="preserve"> </w:t>
      </w:r>
      <w:r>
        <w:rPr>
          <w:w w:val="115"/>
        </w:rPr>
        <w:t>и</w:t>
      </w:r>
      <w:r>
        <w:rPr>
          <w:spacing w:val="-10"/>
          <w:w w:val="115"/>
        </w:rPr>
        <w:t xml:space="preserve"> </w:t>
      </w:r>
      <w:r>
        <w:rPr>
          <w:w w:val="115"/>
        </w:rPr>
        <w:t>с</w:t>
      </w:r>
      <w:r>
        <w:rPr>
          <w:spacing w:val="-10"/>
          <w:w w:val="115"/>
        </w:rPr>
        <w:t xml:space="preserve"> </w:t>
      </w:r>
      <w:r>
        <w:rPr>
          <w:w w:val="115"/>
        </w:rPr>
        <w:t>друзьями.</w:t>
      </w:r>
      <w:r>
        <w:rPr>
          <w:spacing w:val="-10"/>
          <w:w w:val="115"/>
        </w:rPr>
        <w:t xml:space="preserve"> </w:t>
      </w:r>
      <w:r>
        <w:rPr>
          <w:w w:val="115"/>
        </w:rPr>
        <w:t>Семейные</w:t>
      </w:r>
      <w:r>
        <w:rPr>
          <w:spacing w:val="-10"/>
          <w:w w:val="115"/>
        </w:rPr>
        <w:t xml:space="preserve"> </w:t>
      </w:r>
      <w:r>
        <w:rPr>
          <w:w w:val="115"/>
        </w:rPr>
        <w:t>праздники.</w:t>
      </w:r>
      <w:r>
        <w:rPr>
          <w:spacing w:val="-54"/>
          <w:w w:val="115"/>
        </w:rPr>
        <w:t xml:space="preserve"> </w:t>
      </w:r>
      <w:r>
        <w:rPr>
          <w:w w:val="115"/>
        </w:rPr>
        <w:t>Внешность</w:t>
      </w:r>
      <w:r>
        <w:rPr>
          <w:spacing w:val="10"/>
          <w:w w:val="115"/>
        </w:rPr>
        <w:t xml:space="preserve"> </w:t>
      </w:r>
      <w:r>
        <w:rPr>
          <w:w w:val="115"/>
        </w:rPr>
        <w:t>и</w:t>
      </w:r>
      <w:r>
        <w:rPr>
          <w:spacing w:val="11"/>
          <w:w w:val="115"/>
        </w:rPr>
        <w:t xml:space="preserve"> </w:t>
      </w:r>
      <w:r>
        <w:rPr>
          <w:w w:val="115"/>
        </w:rPr>
        <w:t>характер</w:t>
      </w:r>
      <w:r>
        <w:rPr>
          <w:spacing w:val="11"/>
          <w:w w:val="115"/>
        </w:rPr>
        <w:t xml:space="preserve"> </w:t>
      </w:r>
      <w:r>
        <w:rPr>
          <w:w w:val="115"/>
        </w:rPr>
        <w:t>человека/литературного</w:t>
      </w:r>
      <w:r>
        <w:rPr>
          <w:spacing w:val="11"/>
          <w:w w:val="115"/>
        </w:rPr>
        <w:t xml:space="preserve"> </w:t>
      </w:r>
      <w:r>
        <w:rPr>
          <w:w w:val="115"/>
        </w:rPr>
        <w:t>персонажа.</w:t>
      </w:r>
      <w:r>
        <w:rPr>
          <w:spacing w:val="1"/>
          <w:w w:val="115"/>
        </w:rPr>
        <w:t xml:space="preserve"> </w:t>
      </w:r>
      <w:r>
        <w:rPr>
          <w:w w:val="120"/>
        </w:rPr>
        <w:t>Досуг</w:t>
      </w:r>
      <w:r>
        <w:rPr>
          <w:spacing w:val="8"/>
          <w:w w:val="120"/>
        </w:rPr>
        <w:t xml:space="preserve"> </w:t>
      </w:r>
      <w:r>
        <w:rPr>
          <w:w w:val="120"/>
        </w:rPr>
        <w:t>и</w:t>
      </w:r>
      <w:r>
        <w:rPr>
          <w:spacing w:val="9"/>
          <w:w w:val="120"/>
        </w:rPr>
        <w:t xml:space="preserve"> </w:t>
      </w:r>
      <w:r>
        <w:rPr>
          <w:w w:val="120"/>
        </w:rPr>
        <w:t>увлечения/хобби</w:t>
      </w:r>
      <w:r>
        <w:rPr>
          <w:spacing w:val="9"/>
          <w:w w:val="120"/>
        </w:rPr>
        <w:t xml:space="preserve"> </w:t>
      </w:r>
      <w:r>
        <w:rPr>
          <w:w w:val="120"/>
        </w:rPr>
        <w:t>современного</w:t>
      </w:r>
      <w:r>
        <w:rPr>
          <w:spacing w:val="9"/>
          <w:w w:val="120"/>
        </w:rPr>
        <w:t xml:space="preserve"> </w:t>
      </w:r>
      <w:r>
        <w:rPr>
          <w:w w:val="120"/>
        </w:rPr>
        <w:t>подростка</w:t>
      </w:r>
      <w:r>
        <w:rPr>
          <w:spacing w:val="9"/>
          <w:w w:val="120"/>
        </w:rPr>
        <w:t xml:space="preserve"> </w:t>
      </w:r>
      <w:r>
        <w:rPr>
          <w:w w:val="120"/>
        </w:rPr>
        <w:t>(чтение,</w:t>
      </w:r>
    </w:p>
    <w:p w:rsidR="002F7345" w:rsidRDefault="00404190">
      <w:pPr>
        <w:pStyle w:val="a7"/>
        <w:spacing w:before="3"/>
        <w:ind w:left="157" w:right="0" w:firstLine="0"/>
        <w:jc w:val="left"/>
      </w:pPr>
      <w:r>
        <w:rPr>
          <w:spacing w:val="-1"/>
          <w:w w:val="120"/>
        </w:rPr>
        <w:t>кино,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театр,</w:t>
      </w:r>
      <w:r>
        <w:rPr>
          <w:spacing w:val="-13"/>
          <w:w w:val="120"/>
        </w:rPr>
        <w:t xml:space="preserve"> </w:t>
      </w:r>
      <w:r>
        <w:rPr>
          <w:w w:val="120"/>
        </w:rPr>
        <w:t>спорт).</w:t>
      </w:r>
    </w:p>
    <w:p w:rsidR="002F7345" w:rsidRDefault="00404190">
      <w:pPr>
        <w:pStyle w:val="a7"/>
        <w:spacing w:before="12" w:line="252" w:lineRule="auto"/>
        <w:ind w:left="157" w:right="155"/>
      </w:pPr>
      <w:r>
        <w:rPr>
          <w:w w:val="115"/>
        </w:rPr>
        <w:t>Здоровый образ жизни: режим труда и отдыха, фитнес, сба-</w:t>
      </w:r>
      <w:r>
        <w:rPr>
          <w:spacing w:val="1"/>
          <w:w w:val="115"/>
        </w:rPr>
        <w:t xml:space="preserve"> </w:t>
      </w:r>
      <w:r>
        <w:rPr>
          <w:w w:val="115"/>
        </w:rPr>
        <w:t>лансированное</w:t>
      </w:r>
      <w:r>
        <w:rPr>
          <w:spacing w:val="-9"/>
          <w:w w:val="115"/>
        </w:rPr>
        <w:t xml:space="preserve"> </w:t>
      </w:r>
      <w:r>
        <w:rPr>
          <w:w w:val="115"/>
        </w:rPr>
        <w:t>питание.</w:t>
      </w:r>
    </w:p>
    <w:p w:rsidR="002F7345" w:rsidRDefault="00404190">
      <w:pPr>
        <w:pStyle w:val="a7"/>
        <w:spacing w:before="2"/>
        <w:ind w:left="383" w:right="0" w:firstLine="0"/>
      </w:pPr>
      <w:r>
        <w:rPr>
          <w:w w:val="115"/>
        </w:rPr>
        <w:t>Покупки:</w:t>
      </w:r>
      <w:r>
        <w:rPr>
          <w:spacing w:val="10"/>
          <w:w w:val="115"/>
        </w:rPr>
        <w:t xml:space="preserve"> </w:t>
      </w:r>
      <w:r>
        <w:rPr>
          <w:w w:val="115"/>
        </w:rPr>
        <w:t>одежда,</w:t>
      </w:r>
      <w:r>
        <w:rPr>
          <w:spacing w:val="11"/>
          <w:w w:val="115"/>
        </w:rPr>
        <w:t xml:space="preserve"> </w:t>
      </w:r>
      <w:r>
        <w:rPr>
          <w:w w:val="115"/>
        </w:rPr>
        <w:t>обувь</w:t>
      </w:r>
      <w:r>
        <w:rPr>
          <w:spacing w:val="11"/>
          <w:w w:val="115"/>
        </w:rPr>
        <w:t xml:space="preserve"> </w:t>
      </w:r>
      <w:r>
        <w:rPr>
          <w:w w:val="115"/>
        </w:rPr>
        <w:t>и</w:t>
      </w:r>
      <w:r>
        <w:rPr>
          <w:spacing w:val="10"/>
          <w:w w:val="115"/>
        </w:rPr>
        <w:t xml:space="preserve"> </w:t>
      </w:r>
      <w:r>
        <w:rPr>
          <w:w w:val="115"/>
        </w:rPr>
        <w:t>продукты</w:t>
      </w:r>
      <w:r>
        <w:rPr>
          <w:spacing w:val="11"/>
          <w:w w:val="115"/>
        </w:rPr>
        <w:t xml:space="preserve"> </w:t>
      </w:r>
      <w:r>
        <w:rPr>
          <w:w w:val="115"/>
        </w:rPr>
        <w:t>питания.</w:t>
      </w:r>
    </w:p>
    <w:p w:rsidR="002F7345" w:rsidRDefault="00404190">
      <w:pPr>
        <w:pStyle w:val="a7"/>
        <w:spacing w:before="12" w:line="252" w:lineRule="auto"/>
        <w:ind w:left="157"/>
      </w:pPr>
      <w:r>
        <w:rPr>
          <w:w w:val="120"/>
        </w:rPr>
        <w:t>Школа,</w:t>
      </w:r>
      <w:r>
        <w:rPr>
          <w:spacing w:val="-11"/>
          <w:w w:val="120"/>
        </w:rPr>
        <w:t xml:space="preserve"> </w:t>
      </w:r>
      <w:r>
        <w:rPr>
          <w:w w:val="120"/>
        </w:rPr>
        <w:t>школьная</w:t>
      </w:r>
      <w:r>
        <w:rPr>
          <w:spacing w:val="-10"/>
          <w:w w:val="120"/>
        </w:rPr>
        <w:t xml:space="preserve"> </w:t>
      </w:r>
      <w:r>
        <w:rPr>
          <w:w w:val="120"/>
        </w:rPr>
        <w:t>жизнь,</w:t>
      </w:r>
      <w:r>
        <w:rPr>
          <w:spacing w:val="-11"/>
          <w:w w:val="120"/>
        </w:rPr>
        <w:t xml:space="preserve"> </w:t>
      </w:r>
      <w:r>
        <w:rPr>
          <w:w w:val="120"/>
        </w:rPr>
        <w:t>школьная</w:t>
      </w:r>
      <w:r>
        <w:rPr>
          <w:spacing w:val="-10"/>
          <w:w w:val="120"/>
        </w:rPr>
        <w:t xml:space="preserve"> </w:t>
      </w:r>
      <w:r>
        <w:rPr>
          <w:w w:val="120"/>
        </w:rPr>
        <w:t>форма,</w:t>
      </w:r>
      <w:r>
        <w:rPr>
          <w:spacing w:val="-11"/>
          <w:w w:val="120"/>
        </w:rPr>
        <w:t xml:space="preserve"> </w:t>
      </w:r>
      <w:r>
        <w:rPr>
          <w:w w:val="120"/>
        </w:rPr>
        <w:t>изучаемые</w:t>
      </w:r>
      <w:r>
        <w:rPr>
          <w:spacing w:val="-10"/>
          <w:w w:val="120"/>
        </w:rPr>
        <w:t xml:space="preserve"> </w:t>
      </w:r>
      <w:r>
        <w:rPr>
          <w:w w:val="120"/>
        </w:rPr>
        <w:t>пред-</w:t>
      </w:r>
      <w:r>
        <w:rPr>
          <w:spacing w:val="-58"/>
          <w:w w:val="120"/>
        </w:rPr>
        <w:t xml:space="preserve"> </w:t>
      </w:r>
      <w:r>
        <w:rPr>
          <w:spacing w:val="-1"/>
          <w:w w:val="120"/>
        </w:rPr>
        <w:t>меты,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любимый</w:t>
      </w:r>
      <w:r>
        <w:rPr>
          <w:spacing w:val="-14"/>
          <w:w w:val="120"/>
        </w:rPr>
        <w:t xml:space="preserve"> </w:t>
      </w:r>
      <w:r>
        <w:rPr>
          <w:w w:val="120"/>
        </w:rPr>
        <w:t>предмет,</w:t>
      </w:r>
      <w:r>
        <w:rPr>
          <w:spacing w:val="-14"/>
          <w:w w:val="120"/>
        </w:rPr>
        <w:t xml:space="preserve"> </w:t>
      </w:r>
      <w:r>
        <w:rPr>
          <w:w w:val="120"/>
        </w:rPr>
        <w:t>правила</w:t>
      </w:r>
      <w:r>
        <w:rPr>
          <w:spacing w:val="-13"/>
          <w:w w:val="120"/>
        </w:rPr>
        <w:t xml:space="preserve"> </w:t>
      </w:r>
      <w:r>
        <w:rPr>
          <w:w w:val="120"/>
        </w:rPr>
        <w:t>поведения</w:t>
      </w:r>
      <w:r>
        <w:rPr>
          <w:spacing w:val="-14"/>
          <w:w w:val="120"/>
        </w:rPr>
        <w:t xml:space="preserve"> </w:t>
      </w:r>
      <w:r>
        <w:rPr>
          <w:w w:val="120"/>
        </w:rPr>
        <w:t>в</w:t>
      </w:r>
      <w:r>
        <w:rPr>
          <w:spacing w:val="-14"/>
          <w:w w:val="120"/>
        </w:rPr>
        <w:t xml:space="preserve"> </w:t>
      </w:r>
      <w:r>
        <w:rPr>
          <w:w w:val="120"/>
        </w:rPr>
        <w:t>школе.</w:t>
      </w:r>
      <w:r>
        <w:rPr>
          <w:spacing w:val="-14"/>
          <w:w w:val="120"/>
        </w:rPr>
        <w:t xml:space="preserve"> </w:t>
      </w:r>
      <w:r>
        <w:rPr>
          <w:w w:val="120"/>
        </w:rPr>
        <w:t>Перепи-</w:t>
      </w:r>
      <w:r>
        <w:rPr>
          <w:spacing w:val="-57"/>
          <w:w w:val="120"/>
        </w:rPr>
        <w:t xml:space="preserve"> </w:t>
      </w:r>
      <w:r>
        <w:rPr>
          <w:w w:val="120"/>
        </w:rPr>
        <w:t>ска</w:t>
      </w:r>
      <w:r>
        <w:rPr>
          <w:spacing w:val="-13"/>
          <w:w w:val="120"/>
        </w:rPr>
        <w:t xml:space="preserve"> </w:t>
      </w:r>
      <w:r>
        <w:rPr>
          <w:w w:val="120"/>
        </w:rPr>
        <w:t>с</w:t>
      </w:r>
      <w:r>
        <w:rPr>
          <w:spacing w:val="-13"/>
          <w:w w:val="120"/>
        </w:rPr>
        <w:t xml:space="preserve"> </w:t>
      </w:r>
      <w:r>
        <w:rPr>
          <w:w w:val="120"/>
        </w:rPr>
        <w:t>зарубежными</w:t>
      </w:r>
      <w:r>
        <w:rPr>
          <w:spacing w:val="-12"/>
          <w:w w:val="120"/>
        </w:rPr>
        <w:t xml:space="preserve"> </w:t>
      </w:r>
      <w:r>
        <w:rPr>
          <w:w w:val="120"/>
        </w:rPr>
        <w:t>сверстниками.</w:t>
      </w:r>
    </w:p>
    <w:p w:rsidR="002F7345" w:rsidRDefault="00404190">
      <w:pPr>
        <w:pStyle w:val="a7"/>
        <w:spacing w:before="3" w:line="252" w:lineRule="auto"/>
        <w:ind w:left="383" w:right="1170" w:firstLine="0"/>
        <w:jc w:val="left"/>
      </w:pPr>
      <w:r>
        <w:rPr>
          <w:w w:val="120"/>
        </w:rPr>
        <w:t>Переписка с зарубежными сверстниками.</w:t>
      </w:r>
      <w:r>
        <w:rPr>
          <w:spacing w:val="1"/>
          <w:w w:val="120"/>
        </w:rPr>
        <w:t xml:space="preserve"> </w:t>
      </w:r>
      <w:r>
        <w:rPr>
          <w:w w:val="115"/>
        </w:rPr>
        <w:t>Каникулы</w:t>
      </w:r>
      <w:r>
        <w:rPr>
          <w:spacing w:val="7"/>
          <w:w w:val="115"/>
        </w:rPr>
        <w:t xml:space="preserve"> </w:t>
      </w:r>
      <w:r>
        <w:rPr>
          <w:w w:val="115"/>
        </w:rPr>
        <w:t>в</w:t>
      </w:r>
      <w:r>
        <w:rPr>
          <w:spacing w:val="7"/>
          <w:w w:val="115"/>
        </w:rPr>
        <w:t xml:space="preserve"> </w:t>
      </w:r>
      <w:r>
        <w:rPr>
          <w:w w:val="115"/>
        </w:rPr>
        <w:t>различное</w:t>
      </w:r>
      <w:r>
        <w:rPr>
          <w:spacing w:val="7"/>
          <w:w w:val="115"/>
        </w:rPr>
        <w:t xml:space="preserve"> </w:t>
      </w:r>
      <w:r>
        <w:rPr>
          <w:w w:val="115"/>
        </w:rPr>
        <w:t>время</w:t>
      </w:r>
      <w:r>
        <w:rPr>
          <w:spacing w:val="8"/>
          <w:w w:val="115"/>
        </w:rPr>
        <w:t xml:space="preserve"> </w:t>
      </w:r>
      <w:r>
        <w:rPr>
          <w:w w:val="115"/>
        </w:rPr>
        <w:t>года.</w:t>
      </w:r>
      <w:r>
        <w:rPr>
          <w:spacing w:val="7"/>
          <w:w w:val="115"/>
        </w:rPr>
        <w:t xml:space="preserve"> </w:t>
      </w:r>
      <w:r>
        <w:rPr>
          <w:w w:val="115"/>
        </w:rPr>
        <w:t>Виды</w:t>
      </w:r>
      <w:r>
        <w:rPr>
          <w:spacing w:val="7"/>
          <w:w w:val="115"/>
        </w:rPr>
        <w:t xml:space="preserve"> </w:t>
      </w:r>
      <w:r>
        <w:rPr>
          <w:w w:val="115"/>
        </w:rPr>
        <w:t>отдыха.</w:t>
      </w:r>
      <w:r>
        <w:rPr>
          <w:spacing w:val="-54"/>
          <w:w w:val="115"/>
        </w:rPr>
        <w:t xml:space="preserve"> </w:t>
      </w:r>
      <w:r>
        <w:rPr>
          <w:w w:val="115"/>
        </w:rPr>
        <w:t>Путешествия</w:t>
      </w:r>
      <w:r>
        <w:rPr>
          <w:spacing w:val="4"/>
          <w:w w:val="115"/>
        </w:rPr>
        <w:t xml:space="preserve"> </w:t>
      </w:r>
      <w:r>
        <w:rPr>
          <w:w w:val="115"/>
        </w:rPr>
        <w:t>по</w:t>
      </w:r>
      <w:r>
        <w:rPr>
          <w:spacing w:val="5"/>
          <w:w w:val="115"/>
        </w:rPr>
        <w:t xml:space="preserve"> </w:t>
      </w:r>
      <w:r>
        <w:rPr>
          <w:w w:val="115"/>
        </w:rPr>
        <w:t>России</w:t>
      </w:r>
      <w:r>
        <w:rPr>
          <w:spacing w:val="4"/>
          <w:w w:val="115"/>
        </w:rPr>
        <w:t xml:space="preserve"> </w:t>
      </w:r>
      <w:r>
        <w:rPr>
          <w:w w:val="115"/>
        </w:rPr>
        <w:t>и</w:t>
      </w:r>
      <w:r>
        <w:rPr>
          <w:spacing w:val="5"/>
          <w:w w:val="115"/>
        </w:rPr>
        <w:t xml:space="preserve"> </w:t>
      </w:r>
      <w:r>
        <w:rPr>
          <w:w w:val="115"/>
        </w:rPr>
        <w:t>зарубежным</w:t>
      </w:r>
      <w:r>
        <w:rPr>
          <w:spacing w:val="4"/>
          <w:w w:val="115"/>
        </w:rPr>
        <w:t xml:space="preserve"> </w:t>
      </w:r>
      <w:r>
        <w:rPr>
          <w:w w:val="115"/>
        </w:rPr>
        <w:t>странам.</w:t>
      </w:r>
    </w:p>
    <w:p w:rsidR="002F7345" w:rsidRDefault="00404190">
      <w:pPr>
        <w:pStyle w:val="a7"/>
        <w:spacing w:before="3" w:line="252" w:lineRule="auto"/>
        <w:ind w:left="383" w:right="148" w:firstLine="0"/>
        <w:jc w:val="left"/>
      </w:pPr>
      <w:r>
        <w:rPr>
          <w:w w:val="115"/>
        </w:rPr>
        <w:t>Природа: дикие и домашние животные. Климат, погода.</w:t>
      </w:r>
      <w:r>
        <w:rPr>
          <w:spacing w:val="1"/>
          <w:w w:val="115"/>
        </w:rPr>
        <w:t xml:space="preserve"> </w:t>
      </w:r>
      <w:r>
        <w:rPr>
          <w:w w:val="115"/>
        </w:rPr>
        <w:t>Жизнь</w:t>
      </w:r>
      <w:r>
        <w:rPr>
          <w:spacing w:val="14"/>
          <w:w w:val="115"/>
        </w:rPr>
        <w:t xml:space="preserve"> </w:t>
      </w:r>
      <w:r>
        <w:rPr>
          <w:w w:val="115"/>
        </w:rPr>
        <w:t>в</w:t>
      </w:r>
      <w:r>
        <w:rPr>
          <w:spacing w:val="14"/>
          <w:w w:val="115"/>
        </w:rPr>
        <w:t xml:space="preserve"> </w:t>
      </w:r>
      <w:r>
        <w:rPr>
          <w:w w:val="115"/>
        </w:rPr>
        <w:t>городе</w:t>
      </w:r>
      <w:r>
        <w:rPr>
          <w:spacing w:val="14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сельской</w:t>
      </w:r>
      <w:r>
        <w:rPr>
          <w:spacing w:val="14"/>
          <w:w w:val="115"/>
        </w:rPr>
        <w:t xml:space="preserve"> </w:t>
      </w:r>
      <w:r>
        <w:rPr>
          <w:w w:val="115"/>
        </w:rPr>
        <w:t>местности.</w:t>
      </w:r>
      <w:r>
        <w:rPr>
          <w:spacing w:val="14"/>
          <w:w w:val="115"/>
        </w:rPr>
        <w:t xml:space="preserve"> </w:t>
      </w:r>
      <w:r>
        <w:rPr>
          <w:w w:val="115"/>
        </w:rPr>
        <w:t>Описание</w:t>
      </w:r>
      <w:r>
        <w:rPr>
          <w:spacing w:val="14"/>
          <w:w w:val="115"/>
        </w:rPr>
        <w:t xml:space="preserve"> </w:t>
      </w:r>
      <w:r>
        <w:rPr>
          <w:w w:val="115"/>
        </w:rPr>
        <w:t>родного</w:t>
      </w:r>
      <w:r>
        <w:rPr>
          <w:spacing w:val="15"/>
          <w:w w:val="115"/>
        </w:rPr>
        <w:t xml:space="preserve"> </w:t>
      </w:r>
      <w:r>
        <w:rPr>
          <w:w w:val="115"/>
        </w:rPr>
        <w:t>го-</w:t>
      </w:r>
    </w:p>
    <w:p w:rsidR="002F7345" w:rsidRDefault="00404190">
      <w:pPr>
        <w:pStyle w:val="a7"/>
        <w:spacing w:before="2"/>
        <w:ind w:left="157" w:right="0" w:firstLine="0"/>
        <w:jc w:val="left"/>
      </w:pPr>
      <w:r>
        <w:rPr>
          <w:w w:val="115"/>
        </w:rPr>
        <w:t>рода/села.</w:t>
      </w:r>
      <w:r>
        <w:rPr>
          <w:spacing w:val="19"/>
          <w:w w:val="115"/>
        </w:rPr>
        <w:t xml:space="preserve"> </w:t>
      </w:r>
      <w:r>
        <w:rPr>
          <w:w w:val="115"/>
        </w:rPr>
        <w:t>Транспорт.</w:t>
      </w:r>
    </w:p>
    <w:p w:rsidR="002F7345" w:rsidRDefault="00404190">
      <w:pPr>
        <w:pStyle w:val="a7"/>
        <w:spacing w:before="12" w:line="252" w:lineRule="auto"/>
        <w:ind w:left="157"/>
      </w:pPr>
      <w:r>
        <w:rPr>
          <w:w w:val="115"/>
        </w:rPr>
        <w:t>Родная страна и страна/страны изучаемого языка. Их геогра-</w:t>
      </w:r>
      <w:r>
        <w:rPr>
          <w:spacing w:val="1"/>
          <w:w w:val="115"/>
        </w:rPr>
        <w:t xml:space="preserve"> </w:t>
      </w:r>
      <w:r>
        <w:rPr>
          <w:w w:val="115"/>
        </w:rPr>
        <w:t>фическое</w:t>
      </w:r>
      <w:r>
        <w:rPr>
          <w:spacing w:val="1"/>
          <w:w w:val="115"/>
        </w:rPr>
        <w:t xml:space="preserve"> </w:t>
      </w:r>
      <w:r>
        <w:rPr>
          <w:w w:val="115"/>
        </w:rPr>
        <w:t>положение,</w:t>
      </w:r>
      <w:r>
        <w:rPr>
          <w:spacing w:val="1"/>
          <w:w w:val="115"/>
        </w:rPr>
        <w:t xml:space="preserve"> </w:t>
      </w:r>
      <w:r>
        <w:rPr>
          <w:w w:val="115"/>
        </w:rPr>
        <w:t>столицы,</w:t>
      </w:r>
      <w:r>
        <w:rPr>
          <w:spacing w:val="1"/>
          <w:w w:val="115"/>
        </w:rPr>
        <w:t xml:space="preserve"> </w:t>
      </w:r>
      <w:r>
        <w:rPr>
          <w:w w:val="115"/>
        </w:rPr>
        <w:t>население;</w:t>
      </w:r>
      <w:r>
        <w:rPr>
          <w:spacing w:val="1"/>
          <w:w w:val="115"/>
        </w:rPr>
        <w:t xml:space="preserve"> </w:t>
      </w:r>
      <w:r>
        <w:rPr>
          <w:w w:val="115"/>
        </w:rPr>
        <w:t>официальные  язы-</w:t>
      </w:r>
      <w:r>
        <w:rPr>
          <w:spacing w:val="-55"/>
          <w:w w:val="115"/>
        </w:rPr>
        <w:t xml:space="preserve"> </w:t>
      </w:r>
      <w:r>
        <w:rPr>
          <w:w w:val="115"/>
        </w:rPr>
        <w:t>ки,</w:t>
      </w:r>
      <w:r>
        <w:rPr>
          <w:spacing w:val="1"/>
          <w:w w:val="115"/>
        </w:rPr>
        <w:t xml:space="preserve"> </w:t>
      </w:r>
      <w:r>
        <w:rPr>
          <w:w w:val="115"/>
        </w:rPr>
        <w:t>достопримечательности,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культурные</w:t>
      </w:r>
      <w:r>
        <w:rPr>
          <w:spacing w:val="1"/>
          <w:w w:val="115"/>
        </w:rPr>
        <w:t xml:space="preserve"> </w:t>
      </w:r>
      <w:r>
        <w:rPr>
          <w:w w:val="115"/>
        </w:rPr>
        <w:t>особенности</w:t>
      </w:r>
      <w:r>
        <w:rPr>
          <w:spacing w:val="1"/>
          <w:w w:val="115"/>
        </w:rPr>
        <w:t xml:space="preserve"> </w:t>
      </w:r>
      <w:r>
        <w:rPr>
          <w:w w:val="115"/>
        </w:rPr>
        <w:t>(нацио-</w:t>
      </w:r>
      <w:r>
        <w:rPr>
          <w:spacing w:val="-55"/>
          <w:w w:val="115"/>
        </w:rPr>
        <w:t xml:space="preserve"> </w:t>
      </w:r>
      <w:r>
        <w:rPr>
          <w:w w:val="115"/>
        </w:rPr>
        <w:t>нальные</w:t>
      </w:r>
      <w:r>
        <w:rPr>
          <w:spacing w:val="-7"/>
          <w:w w:val="115"/>
        </w:rPr>
        <w:t xml:space="preserve"> </w:t>
      </w:r>
      <w:r>
        <w:rPr>
          <w:w w:val="115"/>
        </w:rPr>
        <w:t>праздники,</w:t>
      </w:r>
      <w:r>
        <w:rPr>
          <w:spacing w:val="-7"/>
          <w:w w:val="115"/>
        </w:rPr>
        <w:t xml:space="preserve"> </w:t>
      </w:r>
      <w:r>
        <w:rPr>
          <w:w w:val="115"/>
        </w:rPr>
        <w:t>традиции,</w:t>
      </w:r>
      <w:r>
        <w:rPr>
          <w:spacing w:val="-6"/>
          <w:w w:val="115"/>
        </w:rPr>
        <w:t xml:space="preserve"> </w:t>
      </w:r>
      <w:r>
        <w:rPr>
          <w:w w:val="115"/>
        </w:rPr>
        <w:t>обычаи).</w:t>
      </w:r>
    </w:p>
    <w:p w:rsidR="002F7345" w:rsidRDefault="002F7345">
      <w:pPr>
        <w:spacing w:line="252" w:lineRule="auto"/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9" w:lineRule="auto"/>
      </w:pPr>
      <w:r>
        <w:rPr>
          <w:w w:val="115"/>
        </w:rPr>
        <w:lastRenderedPageBreak/>
        <w:t>Выдающиеся люди родной страны и страны/стран изучаемо-</w:t>
      </w:r>
      <w:r>
        <w:rPr>
          <w:spacing w:val="1"/>
          <w:w w:val="115"/>
        </w:rPr>
        <w:t xml:space="preserve"> </w:t>
      </w:r>
      <w:r>
        <w:rPr>
          <w:w w:val="120"/>
        </w:rPr>
        <w:t>го</w:t>
      </w:r>
      <w:r>
        <w:rPr>
          <w:spacing w:val="-13"/>
          <w:w w:val="120"/>
        </w:rPr>
        <w:t xml:space="preserve"> </w:t>
      </w:r>
      <w:r>
        <w:rPr>
          <w:w w:val="120"/>
        </w:rPr>
        <w:t>языка:</w:t>
      </w:r>
      <w:r>
        <w:rPr>
          <w:spacing w:val="-12"/>
          <w:w w:val="120"/>
        </w:rPr>
        <w:t xml:space="preserve"> </w:t>
      </w:r>
      <w:r>
        <w:rPr>
          <w:w w:val="120"/>
        </w:rPr>
        <w:t>писатели,</w:t>
      </w:r>
      <w:r>
        <w:rPr>
          <w:spacing w:val="-12"/>
          <w:w w:val="120"/>
        </w:rPr>
        <w:t xml:space="preserve"> </w:t>
      </w:r>
      <w:r>
        <w:rPr>
          <w:w w:val="120"/>
        </w:rPr>
        <w:t>поэты,</w:t>
      </w:r>
      <w:r>
        <w:rPr>
          <w:spacing w:val="-12"/>
          <w:w w:val="120"/>
        </w:rPr>
        <w:t xml:space="preserve"> </w:t>
      </w:r>
      <w:r>
        <w:rPr>
          <w:w w:val="120"/>
        </w:rPr>
        <w:t>учёные.</w:t>
      </w:r>
    </w:p>
    <w:p w:rsidR="002F7345" w:rsidRDefault="00404190">
      <w:pPr>
        <w:pStyle w:val="4"/>
        <w:spacing w:before="176"/>
        <w:ind w:left="156"/>
      </w:pPr>
      <w:r>
        <w:t>Говорение</w:t>
      </w:r>
    </w:p>
    <w:p w:rsidR="002F7345" w:rsidRDefault="00404190">
      <w:pPr>
        <w:spacing w:before="74" w:line="256" w:lineRule="auto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t xml:space="preserve">Развитие коммуникативных умений </w:t>
      </w:r>
      <w:r>
        <w:rPr>
          <w:rFonts w:ascii="Cambria" w:hAnsi="Cambria"/>
          <w:b/>
          <w:i/>
          <w:w w:val="120"/>
          <w:sz w:val="20"/>
        </w:rPr>
        <w:t>диалогической речи</w:t>
      </w:r>
      <w:r>
        <w:rPr>
          <w:w w:val="120"/>
          <w:sz w:val="20"/>
        </w:rPr>
        <w:t>,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а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именно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умений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вести:</w:t>
      </w:r>
    </w:p>
    <w:p w:rsidR="002F7345" w:rsidRDefault="00404190">
      <w:pPr>
        <w:pStyle w:val="a7"/>
        <w:spacing w:before="2" w:line="259" w:lineRule="auto"/>
      </w:pPr>
      <w:r>
        <w:rPr>
          <w:i/>
          <w:w w:val="120"/>
        </w:rPr>
        <w:t xml:space="preserve">диалог этикетного характера: </w:t>
      </w:r>
      <w:r>
        <w:rPr>
          <w:w w:val="120"/>
        </w:rPr>
        <w:t>начинать, поддерживать и</w:t>
      </w:r>
      <w:r>
        <w:rPr>
          <w:spacing w:val="1"/>
          <w:w w:val="120"/>
        </w:rPr>
        <w:t xml:space="preserve"> </w:t>
      </w:r>
      <w:r>
        <w:rPr>
          <w:w w:val="120"/>
        </w:rPr>
        <w:t>заканчивать разговор, вежливо переспрашивать; поздравлять</w:t>
      </w:r>
      <w:r>
        <w:rPr>
          <w:spacing w:val="1"/>
          <w:w w:val="120"/>
        </w:rPr>
        <w:t xml:space="preserve"> </w:t>
      </w:r>
      <w:r>
        <w:rPr>
          <w:w w:val="120"/>
        </w:rPr>
        <w:t>с</w:t>
      </w:r>
      <w:r>
        <w:rPr>
          <w:spacing w:val="-4"/>
          <w:w w:val="120"/>
        </w:rPr>
        <w:t xml:space="preserve"> </w:t>
      </w:r>
      <w:r>
        <w:rPr>
          <w:w w:val="120"/>
        </w:rPr>
        <w:t>праздником,</w:t>
      </w:r>
      <w:r>
        <w:rPr>
          <w:spacing w:val="-4"/>
          <w:w w:val="120"/>
        </w:rPr>
        <w:t xml:space="preserve"> </w:t>
      </w:r>
      <w:r>
        <w:rPr>
          <w:w w:val="120"/>
        </w:rPr>
        <w:t>выражать</w:t>
      </w:r>
      <w:r>
        <w:rPr>
          <w:spacing w:val="-4"/>
          <w:w w:val="120"/>
        </w:rPr>
        <w:t xml:space="preserve"> </w:t>
      </w:r>
      <w:r>
        <w:rPr>
          <w:w w:val="120"/>
        </w:rPr>
        <w:t>пожелания</w:t>
      </w:r>
      <w:r>
        <w:rPr>
          <w:spacing w:val="-3"/>
          <w:w w:val="120"/>
        </w:rPr>
        <w:t xml:space="preserve"> </w:t>
      </w:r>
      <w:r>
        <w:rPr>
          <w:w w:val="120"/>
        </w:rPr>
        <w:t>и</w:t>
      </w:r>
      <w:r>
        <w:rPr>
          <w:spacing w:val="-4"/>
          <w:w w:val="120"/>
        </w:rPr>
        <w:t xml:space="preserve"> </w:t>
      </w:r>
      <w:r>
        <w:rPr>
          <w:w w:val="120"/>
        </w:rPr>
        <w:t>вежливо</w:t>
      </w:r>
      <w:r>
        <w:rPr>
          <w:spacing w:val="-4"/>
          <w:w w:val="120"/>
        </w:rPr>
        <w:t xml:space="preserve"> </w:t>
      </w:r>
      <w:r>
        <w:rPr>
          <w:w w:val="120"/>
        </w:rPr>
        <w:t>реагировать</w:t>
      </w:r>
      <w:r>
        <w:rPr>
          <w:spacing w:val="-4"/>
          <w:w w:val="120"/>
        </w:rPr>
        <w:t xml:space="preserve"> </w:t>
      </w:r>
      <w:r>
        <w:rPr>
          <w:w w:val="120"/>
        </w:rPr>
        <w:t>на</w:t>
      </w:r>
      <w:r>
        <w:rPr>
          <w:spacing w:val="-57"/>
          <w:w w:val="120"/>
        </w:rPr>
        <w:t xml:space="preserve"> </w:t>
      </w:r>
      <w:r>
        <w:rPr>
          <w:spacing w:val="-1"/>
          <w:w w:val="120"/>
        </w:rPr>
        <w:t>поздравление;</w:t>
      </w:r>
      <w:r>
        <w:rPr>
          <w:spacing w:val="-7"/>
          <w:w w:val="120"/>
        </w:rPr>
        <w:t xml:space="preserve"> </w:t>
      </w:r>
      <w:r>
        <w:rPr>
          <w:w w:val="120"/>
        </w:rPr>
        <w:t>выражать</w:t>
      </w:r>
      <w:r>
        <w:rPr>
          <w:spacing w:val="-7"/>
          <w:w w:val="120"/>
        </w:rPr>
        <w:t xml:space="preserve"> </w:t>
      </w:r>
      <w:r>
        <w:rPr>
          <w:w w:val="120"/>
        </w:rPr>
        <w:t>благодарность;</w:t>
      </w:r>
      <w:r>
        <w:rPr>
          <w:spacing w:val="-6"/>
          <w:w w:val="120"/>
        </w:rPr>
        <w:t xml:space="preserve"> </w:t>
      </w:r>
      <w:r>
        <w:rPr>
          <w:w w:val="120"/>
        </w:rPr>
        <w:t>вежливо</w:t>
      </w:r>
      <w:r>
        <w:rPr>
          <w:spacing w:val="-7"/>
          <w:w w:val="120"/>
        </w:rPr>
        <w:t xml:space="preserve"> </w:t>
      </w:r>
      <w:r>
        <w:rPr>
          <w:w w:val="120"/>
        </w:rPr>
        <w:t>соглашаться</w:t>
      </w:r>
      <w:r>
        <w:rPr>
          <w:spacing w:val="-57"/>
          <w:w w:val="120"/>
        </w:rPr>
        <w:t xml:space="preserve"> </w:t>
      </w:r>
      <w:r>
        <w:rPr>
          <w:w w:val="115"/>
        </w:rPr>
        <w:t>на</w:t>
      </w:r>
      <w:r>
        <w:rPr>
          <w:spacing w:val="7"/>
          <w:w w:val="115"/>
        </w:rPr>
        <w:t xml:space="preserve"> </w:t>
      </w:r>
      <w:r>
        <w:rPr>
          <w:w w:val="115"/>
        </w:rPr>
        <w:t>предложение/отказываться</w:t>
      </w:r>
      <w:r>
        <w:rPr>
          <w:spacing w:val="8"/>
          <w:w w:val="115"/>
        </w:rPr>
        <w:t xml:space="preserve"> </w:t>
      </w:r>
      <w:r>
        <w:rPr>
          <w:w w:val="115"/>
        </w:rPr>
        <w:t>от</w:t>
      </w:r>
      <w:r>
        <w:rPr>
          <w:spacing w:val="8"/>
          <w:w w:val="115"/>
        </w:rPr>
        <w:t xml:space="preserve"> </w:t>
      </w:r>
      <w:r>
        <w:rPr>
          <w:w w:val="115"/>
        </w:rPr>
        <w:t>предложения</w:t>
      </w:r>
      <w:r>
        <w:rPr>
          <w:spacing w:val="7"/>
          <w:w w:val="115"/>
        </w:rPr>
        <w:t xml:space="preserve"> </w:t>
      </w:r>
      <w:r>
        <w:rPr>
          <w:w w:val="115"/>
        </w:rPr>
        <w:t>собеседника;</w:t>
      </w:r>
    </w:p>
    <w:p w:rsidR="002F7345" w:rsidRDefault="00404190">
      <w:pPr>
        <w:pStyle w:val="a7"/>
        <w:spacing w:line="259" w:lineRule="auto"/>
      </w:pPr>
      <w:r>
        <w:rPr>
          <w:i/>
          <w:w w:val="120"/>
        </w:rPr>
        <w:t xml:space="preserve">диалог — побуждение к действию: </w:t>
      </w:r>
      <w:r>
        <w:rPr>
          <w:w w:val="120"/>
        </w:rPr>
        <w:t>обращаться с просьбой,</w:t>
      </w:r>
      <w:r>
        <w:rPr>
          <w:spacing w:val="-57"/>
          <w:w w:val="120"/>
        </w:rPr>
        <w:t xml:space="preserve"> </w:t>
      </w:r>
      <w:r>
        <w:rPr>
          <w:w w:val="115"/>
        </w:rPr>
        <w:t>вежливо соглашаться/не соглашаться выполнить просьбу; при-</w:t>
      </w:r>
      <w:r>
        <w:rPr>
          <w:spacing w:val="1"/>
          <w:w w:val="115"/>
        </w:rPr>
        <w:t xml:space="preserve"> </w:t>
      </w:r>
      <w:r>
        <w:rPr>
          <w:w w:val="120"/>
        </w:rPr>
        <w:t>глашать</w:t>
      </w:r>
      <w:r>
        <w:rPr>
          <w:spacing w:val="-4"/>
          <w:w w:val="120"/>
        </w:rPr>
        <w:t xml:space="preserve"> </w:t>
      </w:r>
      <w:r>
        <w:rPr>
          <w:w w:val="120"/>
        </w:rPr>
        <w:t>собеседника</w:t>
      </w:r>
      <w:r>
        <w:rPr>
          <w:spacing w:val="-4"/>
          <w:w w:val="120"/>
        </w:rPr>
        <w:t xml:space="preserve"> </w:t>
      </w:r>
      <w:r>
        <w:rPr>
          <w:w w:val="120"/>
        </w:rPr>
        <w:t>к</w:t>
      </w:r>
      <w:r>
        <w:rPr>
          <w:spacing w:val="-4"/>
          <w:w w:val="120"/>
        </w:rPr>
        <w:t xml:space="preserve"> </w:t>
      </w:r>
      <w:r>
        <w:rPr>
          <w:w w:val="120"/>
        </w:rPr>
        <w:t>совместной</w:t>
      </w:r>
      <w:r>
        <w:rPr>
          <w:spacing w:val="-4"/>
          <w:w w:val="120"/>
        </w:rPr>
        <w:t xml:space="preserve"> </w:t>
      </w:r>
      <w:r>
        <w:rPr>
          <w:w w:val="120"/>
        </w:rPr>
        <w:t>деятельности,</w:t>
      </w:r>
      <w:r>
        <w:rPr>
          <w:spacing w:val="-4"/>
          <w:w w:val="120"/>
        </w:rPr>
        <w:t xml:space="preserve"> </w:t>
      </w:r>
      <w:r>
        <w:rPr>
          <w:w w:val="120"/>
        </w:rPr>
        <w:t>вежливо</w:t>
      </w:r>
      <w:r>
        <w:rPr>
          <w:spacing w:val="-3"/>
          <w:w w:val="120"/>
        </w:rPr>
        <w:t xml:space="preserve"> </w:t>
      </w:r>
      <w:r>
        <w:rPr>
          <w:w w:val="120"/>
        </w:rPr>
        <w:t>со-</w:t>
      </w:r>
      <w:r>
        <w:rPr>
          <w:spacing w:val="-58"/>
          <w:w w:val="120"/>
        </w:rPr>
        <w:t xml:space="preserve"> </w:t>
      </w:r>
      <w:r>
        <w:rPr>
          <w:w w:val="115"/>
        </w:rPr>
        <w:t>глашаться/не соглашаться на предложение собеседника, объяс-</w:t>
      </w:r>
      <w:r>
        <w:rPr>
          <w:spacing w:val="1"/>
          <w:w w:val="115"/>
        </w:rPr>
        <w:t xml:space="preserve"> </w:t>
      </w:r>
      <w:r>
        <w:rPr>
          <w:w w:val="120"/>
        </w:rPr>
        <w:t>няя</w:t>
      </w:r>
      <w:r>
        <w:rPr>
          <w:spacing w:val="-13"/>
          <w:w w:val="120"/>
        </w:rPr>
        <w:t xml:space="preserve"> </w:t>
      </w:r>
      <w:r>
        <w:rPr>
          <w:w w:val="120"/>
        </w:rPr>
        <w:t>причину</w:t>
      </w:r>
      <w:r>
        <w:rPr>
          <w:spacing w:val="-12"/>
          <w:w w:val="120"/>
        </w:rPr>
        <w:t xml:space="preserve"> </w:t>
      </w:r>
      <w:r>
        <w:rPr>
          <w:w w:val="120"/>
        </w:rPr>
        <w:t>своего</w:t>
      </w:r>
      <w:r>
        <w:rPr>
          <w:spacing w:val="-13"/>
          <w:w w:val="120"/>
        </w:rPr>
        <w:t xml:space="preserve"> </w:t>
      </w:r>
      <w:r>
        <w:rPr>
          <w:w w:val="120"/>
        </w:rPr>
        <w:t>решения;</w:t>
      </w:r>
    </w:p>
    <w:p w:rsidR="002F7345" w:rsidRDefault="00404190">
      <w:pPr>
        <w:pStyle w:val="a7"/>
        <w:spacing w:line="259" w:lineRule="auto"/>
      </w:pPr>
      <w:r>
        <w:rPr>
          <w:i/>
          <w:w w:val="115"/>
        </w:rPr>
        <w:t xml:space="preserve">диалог-расспрос: </w:t>
      </w:r>
      <w:r>
        <w:rPr>
          <w:w w:val="115"/>
        </w:rPr>
        <w:t>сообщать фактическую информацию, отве-</w:t>
      </w:r>
      <w:r>
        <w:rPr>
          <w:spacing w:val="1"/>
          <w:w w:val="115"/>
        </w:rPr>
        <w:t xml:space="preserve"> </w:t>
      </w:r>
      <w:r>
        <w:rPr>
          <w:w w:val="115"/>
        </w:rPr>
        <w:t>чая на вопросы разных видов; выражать своё отношение к об-</w:t>
      </w:r>
      <w:r>
        <w:rPr>
          <w:spacing w:val="1"/>
          <w:w w:val="115"/>
        </w:rPr>
        <w:t xml:space="preserve"> </w:t>
      </w:r>
      <w:r>
        <w:rPr>
          <w:w w:val="115"/>
        </w:rPr>
        <w:t>суждаемым фактам и событиям; запрашивать интересующую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информацию; переходить с позиции спрашивающего на пози-</w:t>
      </w:r>
      <w:r>
        <w:rPr>
          <w:spacing w:val="1"/>
          <w:w w:val="115"/>
        </w:rPr>
        <w:t xml:space="preserve"> </w:t>
      </w:r>
      <w:r>
        <w:rPr>
          <w:w w:val="115"/>
        </w:rPr>
        <w:t>цию</w:t>
      </w:r>
      <w:r>
        <w:rPr>
          <w:spacing w:val="-10"/>
          <w:w w:val="115"/>
        </w:rPr>
        <w:t xml:space="preserve"> </w:t>
      </w:r>
      <w:r>
        <w:rPr>
          <w:w w:val="115"/>
        </w:rPr>
        <w:t>отвечающего</w:t>
      </w:r>
      <w:r>
        <w:rPr>
          <w:spacing w:val="-9"/>
          <w:w w:val="115"/>
        </w:rPr>
        <w:t xml:space="preserve"> </w:t>
      </w:r>
      <w:r>
        <w:rPr>
          <w:w w:val="115"/>
        </w:rPr>
        <w:t>и</w:t>
      </w:r>
      <w:r>
        <w:rPr>
          <w:spacing w:val="-10"/>
          <w:w w:val="115"/>
        </w:rPr>
        <w:t xml:space="preserve"> </w:t>
      </w:r>
      <w:r>
        <w:rPr>
          <w:w w:val="115"/>
        </w:rPr>
        <w:t>наоборот.</w:t>
      </w:r>
    </w:p>
    <w:p w:rsidR="002F7345" w:rsidRDefault="00404190">
      <w:pPr>
        <w:pStyle w:val="a7"/>
        <w:spacing w:line="259" w:lineRule="auto"/>
        <w:ind w:right="155"/>
      </w:pPr>
      <w:r>
        <w:rPr>
          <w:w w:val="115"/>
        </w:rPr>
        <w:t>Вышеперечисленные умения диалогической речи развивают-</w:t>
      </w:r>
      <w:r>
        <w:rPr>
          <w:spacing w:val="1"/>
          <w:w w:val="115"/>
        </w:rPr>
        <w:t xml:space="preserve"> </w:t>
      </w:r>
      <w:r>
        <w:rPr>
          <w:w w:val="115"/>
        </w:rPr>
        <w:t>ся в стандартных ситуациях неофициального общения в рамках</w:t>
      </w:r>
      <w:r>
        <w:rPr>
          <w:spacing w:val="1"/>
          <w:w w:val="115"/>
        </w:rPr>
        <w:t xml:space="preserve"> </w:t>
      </w:r>
      <w:r>
        <w:rPr>
          <w:w w:val="115"/>
        </w:rPr>
        <w:t>тематического содержания речи с опорой на речевые ситуации,</w:t>
      </w:r>
      <w:r>
        <w:rPr>
          <w:spacing w:val="1"/>
          <w:w w:val="115"/>
        </w:rPr>
        <w:t xml:space="preserve"> </w:t>
      </w:r>
      <w:r>
        <w:rPr>
          <w:w w:val="115"/>
        </w:rPr>
        <w:t>ключевые слова и/или иллюстрации, фотографии с соблюдени-</w:t>
      </w:r>
      <w:r>
        <w:rPr>
          <w:spacing w:val="1"/>
          <w:w w:val="115"/>
        </w:rPr>
        <w:t xml:space="preserve"> </w:t>
      </w:r>
      <w:r>
        <w:rPr>
          <w:w w:val="115"/>
        </w:rPr>
        <w:t>ем норм речевого этикета, принятых в стране/странах изучае-</w:t>
      </w:r>
      <w:r>
        <w:rPr>
          <w:spacing w:val="1"/>
          <w:w w:val="115"/>
        </w:rPr>
        <w:t xml:space="preserve"> </w:t>
      </w:r>
      <w:r>
        <w:rPr>
          <w:w w:val="115"/>
        </w:rPr>
        <w:t>мого</w:t>
      </w:r>
      <w:r>
        <w:rPr>
          <w:spacing w:val="-9"/>
          <w:w w:val="115"/>
        </w:rPr>
        <w:t xml:space="preserve"> </w:t>
      </w:r>
      <w:r>
        <w:rPr>
          <w:w w:val="115"/>
        </w:rPr>
        <w:t>языка.</w:t>
      </w:r>
    </w:p>
    <w:p w:rsidR="002F7345" w:rsidRDefault="00404190">
      <w:pPr>
        <w:pStyle w:val="a7"/>
        <w:spacing w:line="254" w:lineRule="auto"/>
        <w:ind w:left="383" w:right="155" w:firstLine="0"/>
      </w:pPr>
      <w:r>
        <w:rPr>
          <w:spacing w:val="-2"/>
          <w:w w:val="115"/>
        </w:rPr>
        <w:t>Объём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диалога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—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до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5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реплик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со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стороны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каждого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собеседника.</w:t>
      </w:r>
      <w:r>
        <w:rPr>
          <w:spacing w:val="-55"/>
          <w:w w:val="115"/>
        </w:rPr>
        <w:t xml:space="preserve"> </w:t>
      </w:r>
      <w:r>
        <w:rPr>
          <w:w w:val="115"/>
        </w:rPr>
        <w:t>Развитие</w:t>
      </w:r>
      <w:r>
        <w:rPr>
          <w:spacing w:val="10"/>
          <w:w w:val="115"/>
        </w:rPr>
        <w:t xml:space="preserve"> </w:t>
      </w:r>
      <w:r>
        <w:rPr>
          <w:w w:val="115"/>
        </w:rPr>
        <w:t>коммуникативных</w:t>
      </w:r>
      <w:r>
        <w:rPr>
          <w:spacing w:val="11"/>
          <w:w w:val="115"/>
        </w:rPr>
        <w:t xml:space="preserve"> </w:t>
      </w:r>
      <w:r>
        <w:rPr>
          <w:w w:val="115"/>
        </w:rPr>
        <w:t>умений</w:t>
      </w:r>
      <w:r>
        <w:rPr>
          <w:spacing w:val="10"/>
          <w:w w:val="115"/>
        </w:rPr>
        <w:t xml:space="preserve"> </w:t>
      </w:r>
      <w:r>
        <w:rPr>
          <w:rFonts w:ascii="Cambria" w:hAnsi="Cambria"/>
          <w:b/>
          <w:i/>
          <w:w w:val="115"/>
        </w:rPr>
        <w:t>монологической</w:t>
      </w:r>
      <w:r>
        <w:rPr>
          <w:rFonts w:ascii="Cambria" w:hAnsi="Cambria"/>
          <w:b/>
          <w:i/>
          <w:spacing w:val="23"/>
          <w:w w:val="115"/>
        </w:rPr>
        <w:t xml:space="preserve"> </w:t>
      </w:r>
      <w:r>
        <w:rPr>
          <w:rFonts w:ascii="Cambria" w:hAnsi="Cambria"/>
          <w:b/>
          <w:i/>
          <w:w w:val="115"/>
        </w:rPr>
        <w:t>речи</w:t>
      </w:r>
      <w:r>
        <w:rPr>
          <w:w w:val="115"/>
        </w:rPr>
        <w:t>:</w:t>
      </w:r>
    </w:p>
    <w:p w:rsidR="002F7345" w:rsidRDefault="00404190">
      <w:pPr>
        <w:pStyle w:val="a7"/>
        <w:spacing w:line="259" w:lineRule="auto"/>
        <w:ind w:left="383" w:hanging="142"/>
      </w:pPr>
      <w:r>
        <w:rPr>
          <w:rFonts w:ascii="Trebuchet MS" w:hAnsi="Trebuchet MS"/>
          <w:w w:val="120"/>
          <w:position w:val="1"/>
          <w:sz w:val="14"/>
        </w:rPr>
        <w:t xml:space="preserve">6 </w:t>
      </w:r>
      <w:r>
        <w:rPr>
          <w:w w:val="120"/>
        </w:rPr>
        <w:t>создание</w:t>
      </w:r>
      <w:r>
        <w:rPr>
          <w:spacing w:val="1"/>
          <w:w w:val="120"/>
        </w:rPr>
        <w:t xml:space="preserve"> </w:t>
      </w:r>
      <w:r>
        <w:rPr>
          <w:w w:val="120"/>
        </w:rPr>
        <w:t>устных  связных  монологических  высказываний</w:t>
      </w:r>
      <w:r>
        <w:rPr>
          <w:spacing w:val="-57"/>
          <w:w w:val="120"/>
        </w:rPr>
        <w:t xml:space="preserve"> </w:t>
      </w:r>
      <w:r>
        <w:rPr>
          <w:w w:val="115"/>
        </w:rPr>
        <w:t>с</w:t>
      </w:r>
      <w:r>
        <w:rPr>
          <w:spacing w:val="2"/>
          <w:w w:val="115"/>
        </w:rPr>
        <w:t xml:space="preserve"> </w:t>
      </w:r>
      <w:r>
        <w:rPr>
          <w:w w:val="115"/>
        </w:rPr>
        <w:t>использованием</w:t>
      </w:r>
      <w:r>
        <w:rPr>
          <w:spacing w:val="3"/>
          <w:w w:val="115"/>
        </w:rPr>
        <w:t xml:space="preserve"> </w:t>
      </w:r>
      <w:r>
        <w:rPr>
          <w:w w:val="115"/>
        </w:rPr>
        <w:t>основных</w:t>
      </w:r>
      <w:r>
        <w:rPr>
          <w:spacing w:val="3"/>
          <w:w w:val="115"/>
        </w:rPr>
        <w:t xml:space="preserve"> </w:t>
      </w:r>
      <w:r>
        <w:rPr>
          <w:w w:val="115"/>
        </w:rPr>
        <w:t>коммуникативных</w:t>
      </w:r>
      <w:r>
        <w:rPr>
          <w:spacing w:val="3"/>
          <w:w w:val="115"/>
        </w:rPr>
        <w:t xml:space="preserve"> </w:t>
      </w:r>
      <w:r>
        <w:rPr>
          <w:w w:val="115"/>
        </w:rPr>
        <w:t>типов</w:t>
      </w:r>
      <w:r>
        <w:rPr>
          <w:spacing w:val="3"/>
          <w:w w:val="115"/>
        </w:rPr>
        <w:t xml:space="preserve"> </w:t>
      </w:r>
      <w:r>
        <w:rPr>
          <w:w w:val="115"/>
        </w:rPr>
        <w:t>речи:</w:t>
      </w:r>
    </w:p>
    <w:p w:rsidR="002F7345" w:rsidRDefault="00404190">
      <w:pPr>
        <w:pStyle w:val="ac"/>
        <w:numPr>
          <w:ilvl w:val="0"/>
          <w:numId w:val="1"/>
        </w:numPr>
        <w:tabs>
          <w:tab w:val="left" w:pos="384"/>
        </w:tabs>
        <w:spacing w:before="0" w:line="252" w:lineRule="auto"/>
        <w:ind w:right="155"/>
        <w:rPr>
          <w:sz w:val="20"/>
        </w:rPr>
      </w:pPr>
      <w:r>
        <w:rPr>
          <w:w w:val="120"/>
          <w:sz w:val="20"/>
        </w:rPr>
        <w:t>описание (предмета, внешности и одежды человека), в том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числе характеристика (черты характера реального человека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или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литературного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персонажа);</w:t>
      </w:r>
    </w:p>
    <w:p w:rsidR="002F7345" w:rsidRDefault="00404190">
      <w:pPr>
        <w:pStyle w:val="ac"/>
        <w:numPr>
          <w:ilvl w:val="0"/>
          <w:numId w:val="1"/>
        </w:numPr>
        <w:tabs>
          <w:tab w:val="left" w:pos="384"/>
        </w:tabs>
        <w:spacing w:before="0"/>
        <w:ind w:right="0"/>
        <w:rPr>
          <w:sz w:val="20"/>
        </w:rPr>
      </w:pPr>
      <w:r>
        <w:rPr>
          <w:w w:val="115"/>
          <w:sz w:val="20"/>
        </w:rPr>
        <w:t>повествование/сообщение;</w:t>
      </w:r>
    </w:p>
    <w:p w:rsidR="002F7345" w:rsidRDefault="00404190">
      <w:pPr>
        <w:pStyle w:val="a7"/>
        <w:spacing w:before="10" w:line="259" w:lineRule="auto"/>
        <w:ind w:left="383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изложение</w:t>
      </w:r>
      <w:r>
        <w:rPr>
          <w:spacing w:val="1"/>
          <w:w w:val="115"/>
        </w:rPr>
        <w:t xml:space="preserve"> </w:t>
      </w:r>
      <w:r>
        <w:rPr>
          <w:w w:val="115"/>
        </w:rPr>
        <w:t>(пересказ)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основного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1"/>
          <w:w w:val="115"/>
        </w:rPr>
        <w:t xml:space="preserve"> </w:t>
      </w:r>
      <w:r>
        <w:rPr>
          <w:w w:val="115"/>
        </w:rPr>
        <w:t>прочитанного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текста;</w:t>
      </w:r>
    </w:p>
    <w:p w:rsidR="002F7345" w:rsidRDefault="00404190">
      <w:pPr>
        <w:pStyle w:val="a7"/>
        <w:spacing w:line="259" w:lineRule="auto"/>
        <w:ind w:left="383" w:right="156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краткое изложение результатов выполненной проектной ра-</w:t>
      </w:r>
      <w:r>
        <w:rPr>
          <w:spacing w:val="1"/>
          <w:w w:val="115"/>
        </w:rPr>
        <w:t xml:space="preserve"> </w:t>
      </w:r>
      <w:r>
        <w:rPr>
          <w:w w:val="115"/>
        </w:rPr>
        <w:t>боты.</w:t>
      </w:r>
    </w:p>
    <w:p w:rsidR="002F7345" w:rsidRDefault="00404190">
      <w:pPr>
        <w:pStyle w:val="a7"/>
        <w:spacing w:line="259" w:lineRule="auto"/>
        <w:ind w:right="155"/>
      </w:pPr>
      <w:r>
        <w:rPr>
          <w:w w:val="115"/>
        </w:rPr>
        <w:t>Данные</w:t>
      </w:r>
      <w:r>
        <w:rPr>
          <w:spacing w:val="1"/>
          <w:w w:val="115"/>
        </w:rPr>
        <w:t xml:space="preserve"> </w:t>
      </w:r>
      <w:r>
        <w:rPr>
          <w:w w:val="115"/>
        </w:rPr>
        <w:t>умения</w:t>
      </w:r>
      <w:r>
        <w:rPr>
          <w:spacing w:val="1"/>
          <w:w w:val="115"/>
        </w:rPr>
        <w:t xml:space="preserve"> </w:t>
      </w:r>
      <w:r>
        <w:rPr>
          <w:w w:val="115"/>
        </w:rPr>
        <w:t>монологической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речи</w:t>
      </w:r>
      <w:r>
        <w:rPr>
          <w:spacing w:val="1"/>
          <w:w w:val="115"/>
        </w:rPr>
        <w:t xml:space="preserve"> </w:t>
      </w:r>
      <w:r>
        <w:rPr>
          <w:w w:val="115"/>
        </w:rPr>
        <w:t>развиваются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стан-</w:t>
      </w:r>
      <w:r>
        <w:rPr>
          <w:spacing w:val="-55"/>
          <w:w w:val="115"/>
        </w:rPr>
        <w:t xml:space="preserve"> </w:t>
      </w:r>
      <w:r>
        <w:rPr>
          <w:w w:val="115"/>
        </w:rPr>
        <w:t>дартных</w:t>
      </w:r>
      <w:r>
        <w:rPr>
          <w:spacing w:val="16"/>
          <w:w w:val="115"/>
        </w:rPr>
        <w:t xml:space="preserve"> </w:t>
      </w:r>
      <w:r>
        <w:rPr>
          <w:w w:val="115"/>
        </w:rPr>
        <w:t>ситуациях</w:t>
      </w:r>
      <w:r>
        <w:rPr>
          <w:spacing w:val="16"/>
          <w:w w:val="115"/>
        </w:rPr>
        <w:t xml:space="preserve"> </w:t>
      </w:r>
      <w:r>
        <w:rPr>
          <w:w w:val="115"/>
        </w:rPr>
        <w:t>неофициального</w:t>
      </w:r>
      <w:r>
        <w:rPr>
          <w:spacing w:val="16"/>
          <w:w w:val="115"/>
        </w:rPr>
        <w:t xml:space="preserve"> </w:t>
      </w:r>
      <w:r>
        <w:rPr>
          <w:w w:val="115"/>
        </w:rPr>
        <w:t>общения</w:t>
      </w:r>
      <w:r>
        <w:rPr>
          <w:spacing w:val="16"/>
          <w:w w:val="115"/>
        </w:rPr>
        <w:t xml:space="preserve"> </w:t>
      </w:r>
      <w:r>
        <w:rPr>
          <w:w w:val="115"/>
        </w:rPr>
        <w:t>в</w:t>
      </w:r>
      <w:r>
        <w:rPr>
          <w:spacing w:val="16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16"/>
          <w:w w:val="115"/>
        </w:rPr>
        <w:t xml:space="preserve"> </w:t>
      </w:r>
      <w:r>
        <w:rPr>
          <w:w w:val="115"/>
        </w:rPr>
        <w:t>темати-</w:t>
      </w:r>
    </w:p>
    <w:p w:rsidR="002F7345" w:rsidRDefault="002F7345">
      <w:pPr>
        <w:spacing w:line="259" w:lineRule="auto"/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47" w:lineRule="auto"/>
        <w:ind w:left="157" w:right="0" w:firstLine="0"/>
        <w:jc w:val="left"/>
      </w:pPr>
      <w:r>
        <w:rPr>
          <w:w w:val="115"/>
        </w:rPr>
        <w:lastRenderedPageBreak/>
        <w:t>ческого содержания</w:t>
      </w:r>
      <w:r>
        <w:rPr>
          <w:spacing w:val="1"/>
          <w:w w:val="115"/>
        </w:rPr>
        <w:t xml:space="preserve"> </w:t>
      </w:r>
      <w:r>
        <w:rPr>
          <w:w w:val="115"/>
        </w:rPr>
        <w:t>речи</w:t>
      </w:r>
      <w:r>
        <w:rPr>
          <w:spacing w:val="1"/>
          <w:w w:val="115"/>
        </w:rPr>
        <w:t xml:space="preserve"> </w:t>
      </w:r>
      <w:r>
        <w:rPr>
          <w:w w:val="115"/>
        </w:rPr>
        <w:t>с опорой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ключевые слова,</w:t>
      </w:r>
      <w:r>
        <w:rPr>
          <w:spacing w:val="1"/>
          <w:w w:val="115"/>
        </w:rPr>
        <w:t xml:space="preserve"> </w:t>
      </w:r>
      <w:r>
        <w:rPr>
          <w:w w:val="115"/>
        </w:rPr>
        <w:t>план,</w:t>
      </w:r>
      <w:r>
        <w:rPr>
          <w:spacing w:val="1"/>
          <w:w w:val="115"/>
        </w:rPr>
        <w:t xml:space="preserve"> </w:t>
      </w:r>
      <w:r>
        <w:rPr>
          <w:w w:val="115"/>
        </w:rPr>
        <w:t>во-</w:t>
      </w:r>
      <w:r>
        <w:rPr>
          <w:spacing w:val="-55"/>
          <w:w w:val="115"/>
        </w:rPr>
        <w:t xml:space="preserve"> </w:t>
      </w:r>
      <w:r>
        <w:rPr>
          <w:w w:val="120"/>
        </w:rPr>
        <w:t>просы,</w:t>
      </w:r>
      <w:r>
        <w:rPr>
          <w:spacing w:val="-13"/>
          <w:w w:val="120"/>
        </w:rPr>
        <w:t xml:space="preserve"> </w:t>
      </w:r>
      <w:r>
        <w:rPr>
          <w:w w:val="120"/>
        </w:rPr>
        <w:t>таблицы</w:t>
      </w:r>
      <w:r>
        <w:rPr>
          <w:spacing w:val="-13"/>
          <w:w w:val="120"/>
        </w:rPr>
        <w:t xml:space="preserve"> </w:t>
      </w:r>
      <w:r>
        <w:rPr>
          <w:w w:val="120"/>
        </w:rPr>
        <w:t>и/или</w:t>
      </w:r>
      <w:r>
        <w:rPr>
          <w:spacing w:val="-12"/>
          <w:w w:val="120"/>
        </w:rPr>
        <w:t xml:space="preserve"> </w:t>
      </w:r>
      <w:r>
        <w:rPr>
          <w:w w:val="120"/>
        </w:rPr>
        <w:t>иллюстрации,</w:t>
      </w:r>
      <w:r>
        <w:rPr>
          <w:spacing w:val="-13"/>
          <w:w w:val="120"/>
        </w:rPr>
        <w:t xml:space="preserve"> </w:t>
      </w:r>
      <w:r>
        <w:rPr>
          <w:w w:val="120"/>
        </w:rPr>
        <w:t>фотографии.</w:t>
      </w:r>
    </w:p>
    <w:p w:rsidR="002F7345" w:rsidRDefault="00404190">
      <w:pPr>
        <w:pStyle w:val="a7"/>
        <w:spacing w:before="3"/>
        <w:ind w:left="383" w:right="0" w:firstLine="0"/>
        <w:jc w:val="left"/>
      </w:pPr>
      <w:r>
        <w:rPr>
          <w:w w:val="115"/>
        </w:rPr>
        <w:t>Объём</w:t>
      </w:r>
      <w:r>
        <w:rPr>
          <w:spacing w:val="-1"/>
          <w:w w:val="115"/>
        </w:rPr>
        <w:t xml:space="preserve"> </w:t>
      </w:r>
      <w:r>
        <w:rPr>
          <w:w w:val="115"/>
        </w:rPr>
        <w:t>монологического высказывания</w:t>
      </w:r>
      <w:r>
        <w:rPr>
          <w:spacing w:val="-1"/>
          <w:w w:val="115"/>
        </w:rPr>
        <w:t xml:space="preserve"> </w:t>
      </w:r>
      <w:r>
        <w:rPr>
          <w:w w:val="115"/>
        </w:rPr>
        <w:t>— 7—8 фраз.</w:t>
      </w:r>
    </w:p>
    <w:p w:rsidR="002F7345" w:rsidRDefault="00404190">
      <w:pPr>
        <w:pStyle w:val="4"/>
        <w:spacing w:before="189"/>
      </w:pPr>
      <w:r>
        <w:t>Аудирование</w:t>
      </w:r>
    </w:p>
    <w:p w:rsidR="002F7345" w:rsidRDefault="00404190">
      <w:pPr>
        <w:pStyle w:val="a7"/>
        <w:spacing w:before="71" w:line="252" w:lineRule="auto"/>
        <w:ind w:left="157"/>
      </w:pPr>
      <w:r>
        <w:rPr>
          <w:w w:val="120"/>
        </w:rPr>
        <w:t>При непосредственном общении: понимание на слух речи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учителя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одноклассников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вербальная/невербальная</w:t>
      </w:r>
      <w:r>
        <w:rPr>
          <w:spacing w:val="-14"/>
          <w:w w:val="120"/>
        </w:rPr>
        <w:t xml:space="preserve"> </w:t>
      </w:r>
      <w:r>
        <w:rPr>
          <w:w w:val="120"/>
        </w:rPr>
        <w:t>реакция</w:t>
      </w:r>
      <w:r>
        <w:rPr>
          <w:spacing w:val="-57"/>
          <w:w w:val="120"/>
        </w:rPr>
        <w:t xml:space="preserve"> </w:t>
      </w:r>
      <w:r>
        <w:rPr>
          <w:w w:val="120"/>
        </w:rPr>
        <w:t>на</w:t>
      </w:r>
      <w:r>
        <w:rPr>
          <w:spacing w:val="-13"/>
          <w:w w:val="120"/>
        </w:rPr>
        <w:t xml:space="preserve"> </w:t>
      </w:r>
      <w:r>
        <w:rPr>
          <w:w w:val="120"/>
        </w:rPr>
        <w:t>услышанное.</w:t>
      </w:r>
    </w:p>
    <w:p w:rsidR="002F7345" w:rsidRDefault="00404190">
      <w:pPr>
        <w:pStyle w:val="a7"/>
        <w:spacing w:before="3" w:line="252" w:lineRule="auto"/>
        <w:ind w:left="157"/>
      </w:pPr>
      <w:r>
        <w:rPr>
          <w:w w:val="115"/>
        </w:rPr>
        <w:t>При</w:t>
      </w:r>
      <w:r>
        <w:rPr>
          <w:spacing w:val="-10"/>
          <w:w w:val="115"/>
        </w:rPr>
        <w:t xml:space="preserve"> </w:t>
      </w:r>
      <w:r>
        <w:rPr>
          <w:w w:val="115"/>
        </w:rPr>
        <w:t>опосредованном</w:t>
      </w:r>
      <w:r>
        <w:rPr>
          <w:spacing w:val="-10"/>
          <w:w w:val="115"/>
        </w:rPr>
        <w:t xml:space="preserve"> </w:t>
      </w:r>
      <w:r>
        <w:rPr>
          <w:w w:val="115"/>
        </w:rPr>
        <w:t>общении:</w:t>
      </w:r>
      <w:r>
        <w:rPr>
          <w:spacing w:val="-10"/>
          <w:w w:val="115"/>
        </w:rPr>
        <w:t xml:space="preserve"> </w:t>
      </w:r>
      <w:r>
        <w:rPr>
          <w:w w:val="115"/>
        </w:rPr>
        <w:t>дальнейшее</w:t>
      </w:r>
      <w:r>
        <w:rPr>
          <w:spacing w:val="-9"/>
          <w:w w:val="115"/>
        </w:rPr>
        <w:t xml:space="preserve"> </w:t>
      </w:r>
      <w:r>
        <w:rPr>
          <w:w w:val="115"/>
        </w:rPr>
        <w:t>развитие</w:t>
      </w:r>
      <w:r>
        <w:rPr>
          <w:spacing w:val="-10"/>
          <w:w w:val="115"/>
        </w:rPr>
        <w:t xml:space="preserve"> </w:t>
      </w:r>
      <w:r>
        <w:rPr>
          <w:w w:val="115"/>
        </w:rPr>
        <w:t>восприя-</w:t>
      </w:r>
      <w:r>
        <w:rPr>
          <w:spacing w:val="-55"/>
          <w:w w:val="115"/>
        </w:rPr>
        <w:t xml:space="preserve"> </w:t>
      </w:r>
      <w:r>
        <w:rPr>
          <w:spacing w:val="-4"/>
          <w:w w:val="120"/>
        </w:rPr>
        <w:t>тия</w:t>
      </w:r>
      <w:r>
        <w:rPr>
          <w:spacing w:val="-11"/>
          <w:w w:val="120"/>
        </w:rPr>
        <w:t xml:space="preserve"> </w:t>
      </w:r>
      <w:r>
        <w:rPr>
          <w:spacing w:val="-4"/>
          <w:w w:val="120"/>
        </w:rPr>
        <w:t>и</w:t>
      </w:r>
      <w:r>
        <w:rPr>
          <w:spacing w:val="-11"/>
          <w:w w:val="120"/>
        </w:rPr>
        <w:t xml:space="preserve"> </w:t>
      </w:r>
      <w:r>
        <w:rPr>
          <w:spacing w:val="-4"/>
          <w:w w:val="120"/>
        </w:rPr>
        <w:t>понимания</w:t>
      </w:r>
      <w:r>
        <w:rPr>
          <w:spacing w:val="-10"/>
          <w:w w:val="120"/>
        </w:rPr>
        <w:t xml:space="preserve"> </w:t>
      </w:r>
      <w:r>
        <w:rPr>
          <w:spacing w:val="-3"/>
          <w:w w:val="120"/>
        </w:rPr>
        <w:t>на</w:t>
      </w:r>
      <w:r>
        <w:rPr>
          <w:spacing w:val="-11"/>
          <w:w w:val="120"/>
        </w:rPr>
        <w:t xml:space="preserve"> </w:t>
      </w:r>
      <w:r>
        <w:rPr>
          <w:spacing w:val="-3"/>
          <w:w w:val="120"/>
        </w:rPr>
        <w:t>слух</w:t>
      </w:r>
      <w:r>
        <w:rPr>
          <w:spacing w:val="-11"/>
          <w:w w:val="120"/>
        </w:rPr>
        <w:t xml:space="preserve"> </w:t>
      </w:r>
      <w:r>
        <w:rPr>
          <w:spacing w:val="-3"/>
          <w:w w:val="120"/>
        </w:rPr>
        <w:t>несложных</w:t>
      </w:r>
      <w:r>
        <w:rPr>
          <w:spacing w:val="-10"/>
          <w:w w:val="120"/>
        </w:rPr>
        <w:t xml:space="preserve"> </w:t>
      </w:r>
      <w:r>
        <w:rPr>
          <w:spacing w:val="-3"/>
          <w:w w:val="120"/>
        </w:rPr>
        <w:t>адаптированных</w:t>
      </w:r>
      <w:r>
        <w:rPr>
          <w:spacing w:val="-11"/>
          <w:w w:val="120"/>
        </w:rPr>
        <w:t xml:space="preserve"> </w:t>
      </w:r>
      <w:r>
        <w:rPr>
          <w:spacing w:val="-3"/>
          <w:w w:val="120"/>
        </w:rPr>
        <w:t>аутентич-</w:t>
      </w:r>
      <w:r>
        <w:rPr>
          <w:spacing w:val="-58"/>
          <w:w w:val="120"/>
        </w:rPr>
        <w:t xml:space="preserve"> </w:t>
      </w:r>
      <w:r>
        <w:rPr>
          <w:spacing w:val="-2"/>
          <w:w w:val="120"/>
        </w:rPr>
        <w:t xml:space="preserve">ных аудиотекстов, содержащих </w:t>
      </w:r>
      <w:r>
        <w:rPr>
          <w:spacing w:val="-1"/>
          <w:w w:val="120"/>
        </w:rPr>
        <w:t>отдельные незнакомые слова,</w:t>
      </w:r>
      <w:r>
        <w:rPr>
          <w:w w:val="120"/>
        </w:rPr>
        <w:t xml:space="preserve"> </w:t>
      </w:r>
      <w:r>
        <w:rPr>
          <w:spacing w:val="-1"/>
          <w:w w:val="115"/>
        </w:rPr>
        <w:t>с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разной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глубиной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проникновения</w:t>
      </w:r>
      <w:r>
        <w:rPr>
          <w:spacing w:val="-19"/>
          <w:w w:val="115"/>
        </w:rPr>
        <w:t xml:space="preserve"> </w:t>
      </w:r>
      <w:r>
        <w:rPr>
          <w:w w:val="115"/>
        </w:rPr>
        <w:t>в</w:t>
      </w:r>
      <w:r>
        <w:rPr>
          <w:spacing w:val="-19"/>
          <w:w w:val="115"/>
        </w:rPr>
        <w:t xml:space="preserve"> </w:t>
      </w:r>
      <w:r>
        <w:rPr>
          <w:w w:val="115"/>
        </w:rPr>
        <w:t>их</w:t>
      </w:r>
      <w:r>
        <w:rPr>
          <w:spacing w:val="-19"/>
          <w:w w:val="115"/>
        </w:rPr>
        <w:t xml:space="preserve"> </w:t>
      </w:r>
      <w:r>
        <w:rPr>
          <w:w w:val="115"/>
        </w:rPr>
        <w:t>содержание</w:t>
      </w:r>
      <w:r>
        <w:rPr>
          <w:spacing w:val="-19"/>
          <w:w w:val="115"/>
        </w:rPr>
        <w:t xml:space="preserve"> </w:t>
      </w:r>
      <w:r>
        <w:rPr>
          <w:w w:val="115"/>
        </w:rPr>
        <w:t>в</w:t>
      </w:r>
      <w:r>
        <w:rPr>
          <w:spacing w:val="-19"/>
          <w:w w:val="115"/>
        </w:rPr>
        <w:t xml:space="preserve"> </w:t>
      </w:r>
      <w:r>
        <w:rPr>
          <w:w w:val="115"/>
        </w:rPr>
        <w:t>зависимости</w:t>
      </w:r>
      <w:r>
        <w:rPr>
          <w:spacing w:val="-55"/>
          <w:w w:val="115"/>
        </w:rPr>
        <w:t xml:space="preserve"> </w:t>
      </w:r>
      <w:r>
        <w:rPr>
          <w:w w:val="115"/>
        </w:rPr>
        <w:t>от</w:t>
      </w:r>
      <w:r>
        <w:rPr>
          <w:spacing w:val="-8"/>
          <w:w w:val="115"/>
        </w:rPr>
        <w:t xml:space="preserve"> </w:t>
      </w:r>
      <w:r>
        <w:rPr>
          <w:w w:val="115"/>
        </w:rPr>
        <w:t>поставленной</w:t>
      </w:r>
      <w:r>
        <w:rPr>
          <w:spacing w:val="-8"/>
          <w:w w:val="115"/>
        </w:rPr>
        <w:t xml:space="preserve"> </w:t>
      </w:r>
      <w:r>
        <w:rPr>
          <w:w w:val="115"/>
        </w:rPr>
        <w:t>коммуникативной</w:t>
      </w:r>
      <w:r>
        <w:rPr>
          <w:spacing w:val="-7"/>
          <w:w w:val="115"/>
        </w:rPr>
        <w:t xml:space="preserve"> </w:t>
      </w:r>
      <w:r>
        <w:rPr>
          <w:w w:val="115"/>
        </w:rPr>
        <w:t>задачи:</w:t>
      </w:r>
      <w:r>
        <w:rPr>
          <w:spacing w:val="-8"/>
          <w:w w:val="115"/>
        </w:rPr>
        <w:t xml:space="preserve"> </w:t>
      </w:r>
      <w:r>
        <w:rPr>
          <w:w w:val="115"/>
        </w:rPr>
        <w:t>с</w:t>
      </w:r>
      <w:r>
        <w:rPr>
          <w:spacing w:val="-7"/>
          <w:w w:val="115"/>
        </w:rPr>
        <w:t xml:space="preserve"> </w:t>
      </w:r>
      <w:r>
        <w:rPr>
          <w:w w:val="115"/>
        </w:rPr>
        <w:t>пониманием</w:t>
      </w:r>
      <w:r>
        <w:rPr>
          <w:spacing w:val="-8"/>
          <w:w w:val="115"/>
        </w:rPr>
        <w:t xml:space="preserve"> </w:t>
      </w:r>
      <w:r>
        <w:rPr>
          <w:w w:val="115"/>
        </w:rPr>
        <w:t>основ-</w:t>
      </w:r>
      <w:r>
        <w:rPr>
          <w:spacing w:val="-55"/>
          <w:w w:val="115"/>
        </w:rPr>
        <w:t xml:space="preserve"> </w:t>
      </w:r>
      <w:r>
        <w:rPr>
          <w:w w:val="115"/>
        </w:rPr>
        <w:t>ного</w:t>
      </w:r>
      <w:r>
        <w:rPr>
          <w:spacing w:val="-15"/>
          <w:w w:val="115"/>
        </w:rPr>
        <w:t xml:space="preserve"> </w:t>
      </w:r>
      <w:r>
        <w:rPr>
          <w:w w:val="115"/>
        </w:rPr>
        <w:t>содержания,</w:t>
      </w:r>
      <w:r>
        <w:rPr>
          <w:spacing w:val="-14"/>
          <w:w w:val="115"/>
        </w:rPr>
        <w:t xml:space="preserve"> </w:t>
      </w:r>
      <w:r>
        <w:rPr>
          <w:w w:val="115"/>
        </w:rPr>
        <w:t>с</w:t>
      </w:r>
      <w:r>
        <w:rPr>
          <w:spacing w:val="-14"/>
          <w:w w:val="115"/>
        </w:rPr>
        <w:t xml:space="preserve"> </w:t>
      </w:r>
      <w:r>
        <w:rPr>
          <w:w w:val="115"/>
        </w:rPr>
        <w:t>пониманием</w:t>
      </w:r>
      <w:r>
        <w:rPr>
          <w:spacing w:val="-15"/>
          <w:w w:val="115"/>
        </w:rPr>
        <w:t xml:space="preserve"> </w:t>
      </w:r>
      <w:r>
        <w:rPr>
          <w:w w:val="115"/>
        </w:rPr>
        <w:t>запрашиваемой</w:t>
      </w:r>
      <w:r>
        <w:rPr>
          <w:spacing w:val="-14"/>
          <w:w w:val="115"/>
        </w:rPr>
        <w:t xml:space="preserve"> </w:t>
      </w:r>
      <w:r>
        <w:rPr>
          <w:w w:val="115"/>
        </w:rPr>
        <w:t>информации.</w:t>
      </w:r>
    </w:p>
    <w:p w:rsidR="002F7345" w:rsidRDefault="00404190">
      <w:pPr>
        <w:pStyle w:val="a7"/>
        <w:spacing w:before="5" w:line="252" w:lineRule="auto"/>
        <w:ind w:left="157"/>
      </w:pPr>
      <w:r>
        <w:rPr>
          <w:w w:val="115"/>
        </w:rPr>
        <w:t>Аудирование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пониманием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основного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текста</w:t>
      </w:r>
      <w:r>
        <w:rPr>
          <w:spacing w:val="1"/>
          <w:w w:val="115"/>
        </w:rPr>
        <w:t xml:space="preserve"> </w:t>
      </w:r>
      <w:r>
        <w:rPr>
          <w:w w:val="115"/>
        </w:rPr>
        <w:t>предполагает умение определять основную тему и главные фак-</w:t>
      </w:r>
      <w:r>
        <w:rPr>
          <w:spacing w:val="-55"/>
          <w:w w:val="115"/>
        </w:rPr>
        <w:t xml:space="preserve"> </w:t>
      </w:r>
      <w:r>
        <w:rPr>
          <w:w w:val="115"/>
        </w:rPr>
        <w:t>ты/события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воспринимаемом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слух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тексте;</w:t>
      </w:r>
      <w:r>
        <w:rPr>
          <w:spacing w:val="1"/>
          <w:w w:val="115"/>
        </w:rPr>
        <w:t xml:space="preserve"> </w:t>
      </w:r>
      <w:r>
        <w:rPr>
          <w:w w:val="115"/>
        </w:rPr>
        <w:t>игнорировать</w:t>
      </w:r>
      <w:r>
        <w:rPr>
          <w:spacing w:val="-55"/>
          <w:w w:val="115"/>
        </w:rPr>
        <w:t xml:space="preserve"> </w:t>
      </w:r>
      <w:r>
        <w:rPr>
          <w:w w:val="115"/>
        </w:rPr>
        <w:t>незнакомые слова, несущественные для понимания основного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содержания.</w:t>
      </w:r>
    </w:p>
    <w:p w:rsidR="002F7345" w:rsidRDefault="00404190">
      <w:pPr>
        <w:pStyle w:val="a7"/>
        <w:spacing w:before="5" w:line="252" w:lineRule="auto"/>
        <w:ind w:left="157"/>
      </w:pPr>
      <w:r>
        <w:rPr>
          <w:w w:val="115"/>
        </w:rPr>
        <w:t>Аудирование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пониманием</w:t>
      </w:r>
      <w:r>
        <w:rPr>
          <w:spacing w:val="1"/>
          <w:w w:val="115"/>
        </w:rPr>
        <w:t xml:space="preserve"> </w:t>
      </w:r>
      <w:r>
        <w:rPr>
          <w:w w:val="115"/>
        </w:rPr>
        <w:t>запрашиваемой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информации,</w:t>
      </w:r>
      <w:r>
        <w:rPr>
          <w:spacing w:val="1"/>
          <w:w w:val="115"/>
        </w:rPr>
        <w:t xml:space="preserve"> </w:t>
      </w:r>
      <w:r>
        <w:rPr>
          <w:w w:val="115"/>
        </w:rPr>
        <w:t>предполагает</w:t>
      </w:r>
      <w:r>
        <w:rPr>
          <w:spacing w:val="1"/>
          <w:w w:val="115"/>
        </w:rPr>
        <w:t xml:space="preserve"> </w:t>
      </w:r>
      <w:r>
        <w:rPr>
          <w:w w:val="115"/>
        </w:rPr>
        <w:t>умение</w:t>
      </w:r>
      <w:r>
        <w:rPr>
          <w:spacing w:val="1"/>
          <w:w w:val="115"/>
        </w:rPr>
        <w:t xml:space="preserve"> </w:t>
      </w:r>
      <w:r>
        <w:rPr>
          <w:w w:val="115"/>
        </w:rPr>
        <w:t>выделять</w:t>
      </w:r>
      <w:r>
        <w:rPr>
          <w:spacing w:val="1"/>
          <w:w w:val="115"/>
        </w:rPr>
        <w:t xml:space="preserve"> </w:t>
      </w:r>
      <w:r>
        <w:rPr>
          <w:w w:val="115"/>
        </w:rPr>
        <w:t>запрашиваемую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информацию,</w:t>
      </w:r>
      <w:r>
        <w:rPr>
          <w:spacing w:val="-55"/>
          <w:w w:val="115"/>
        </w:rPr>
        <w:t xml:space="preserve"> </w:t>
      </w:r>
      <w:r>
        <w:rPr>
          <w:w w:val="115"/>
        </w:rPr>
        <w:t>представленную в эксплицитной (явной) форме, в воспринимае-</w:t>
      </w:r>
      <w:r>
        <w:rPr>
          <w:spacing w:val="-55"/>
          <w:w w:val="115"/>
        </w:rPr>
        <w:t xml:space="preserve"> </w:t>
      </w:r>
      <w:r>
        <w:rPr>
          <w:w w:val="115"/>
        </w:rPr>
        <w:t>мом</w:t>
      </w:r>
      <w:r>
        <w:rPr>
          <w:spacing w:val="-10"/>
          <w:w w:val="115"/>
        </w:rPr>
        <w:t xml:space="preserve"> </w:t>
      </w:r>
      <w:r>
        <w:rPr>
          <w:w w:val="115"/>
        </w:rPr>
        <w:t>на</w:t>
      </w:r>
      <w:r>
        <w:rPr>
          <w:spacing w:val="-9"/>
          <w:w w:val="115"/>
        </w:rPr>
        <w:t xml:space="preserve"> </w:t>
      </w:r>
      <w:r>
        <w:rPr>
          <w:w w:val="115"/>
        </w:rPr>
        <w:t>слух</w:t>
      </w:r>
      <w:r>
        <w:rPr>
          <w:spacing w:val="-9"/>
          <w:w w:val="115"/>
        </w:rPr>
        <w:t xml:space="preserve"> </w:t>
      </w:r>
      <w:r>
        <w:rPr>
          <w:w w:val="115"/>
        </w:rPr>
        <w:t>тексте.</w:t>
      </w:r>
    </w:p>
    <w:p w:rsidR="002F7345" w:rsidRDefault="00404190">
      <w:pPr>
        <w:pStyle w:val="a7"/>
        <w:spacing w:before="3" w:line="252" w:lineRule="auto"/>
        <w:ind w:left="157" w:right="155"/>
      </w:pPr>
      <w:r>
        <w:rPr>
          <w:w w:val="115"/>
        </w:rPr>
        <w:t>Тексты для аудирования: высказывания собеседников в ситу-</w:t>
      </w:r>
      <w:r>
        <w:rPr>
          <w:spacing w:val="1"/>
          <w:w w:val="115"/>
        </w:rPr>
        <w:t xml:space="preserve"> </w:t>
      </w:r>
      <w:r>
        <w:rPr>
          <w:w w:val="115"/>
        </w:rPr>
        <w:t>ациях повседневного общения, диалог (беседа), рассказ, сооб-</w:t>
      </w:r>
      <w:r>
        <w:rPr>
          <w:spacing w:val="1"/>
          <w:w w:val="115"/>
        </w:rPr>
        <w:t xml:space="preserve"> </w:t>
      </w:r>
      <w:r>
        <w:rPr>
          <w:w w:val="115"/>
        </w:rPr>
        <w:t>щение</w:t>
      </w:r>
      <w:r>
        <w:rPr>
          <w:spacing w:val="-9"/>
          <w:w w:val="115"/>
        </w:rPr>
        <w:t xml:space="preserve"> </w:t>
      </w:r>
      <w:r>
        <w:rPr>
          <w:w w:val="115"/>
        </w:rPr>
        <w:t>информационного</w:t>
      </w:r>
      <w:r>
        <w:rPr>
          <w:spacing w:val="-8"/>
          <w:w w:val="115"/>
        </w:rPr>
        <w:t xml:space="preserve"> </w:t>
      </w:r>
      <w:r>
        <w:rPr>
          <w:w w:val="115"/>
        </w:rPr>
        <w:t>характера.</w:t>
      </w:r>
    </w:p>
    <w:p w:rsidR="002F7345" w:rsidRDefault="00404190">
      <w:pPr>
        <w:pStyle w:val="a7"/>
        <w:spacing w:before="3" w:line="252" w:lineRule="auto"/>
        <w:ind w:left="157"/>
      </w:pPr>
      <w:r>
        <w:rPr>
          <w:w w:val="115"/>
        </w:rPr>
        <w:t>Время звучания текста/текстов для аудирования — до 1,5 ми-</w:t>
      </w:r>
      <w:r>
        <w:rPr>
          <w:spacing w:val="1"/>
          <w:w w:val="115"/>
        </w:rPr>
        <w:t xml:space="preserve"> </w:t>
      </w:r>
      <w:r>
        <w:rPr>
          <w:w w:val="120"/>
        </w:rPr>
        <w:t>нуты.</w:t>
      </w:r>
    </w:p>
    <w:p w:rsidR="002F7345" w:rsidRDefault="00404190">
      <w:pPr>
        <w:pStyle w:val="4"/>
        <w:spacing w:before="179"/>
      </w:pPr>
      <w:r>
        <w:rPr>
          <w:w w:val="90"/>
        </w:rPr>
        <w:t>Смысловое</w:t>
      </w:r>
      <w:r>
        <w:rPr>
          <w:spacing w:val="-5"/>
          <w:w w:val="90"/>
        </w:rPr>
        <w:t xml:space="preserve"> </w:t>
      </w:r>
      <w:r>
        <w:rPr>
          <w:w w:val="90"/>
        </w:rPr>
        <w:t>чтение</w:t>
      </w:r>
    </w:p>
    <w:p w:rsidR="002F7345" w:rsidRDefault="00404190">
      <w:pPr>
        <w:pStyle w:val="a7"/>
        <w:spacing w:before="71" w:line="252" w:lineRule="auto"/>
        <w:ind w:left="157"/>
      </w:pPr>
      <w:r>
        <w:rPr>
          <w:w w:val="120"/>
        </w:rPr>
        <w:t>Развитие умения читать про себя и понимать адаптирован-</w:t>
      </w:r>
      <w:r>
        <w:rPr>
          <w:spacing w:val="1"/>
          <w:w w:val="120"/>
        </w:rPr>
        <w:t xml:space="preserve"> </w:t>
      </w:r>
      <w:r>
        <w:rPr>
          <w:w w:val="115"/>
        </w:rPr>
        <w:t>ные аутентичные тексты разных жанров и стилей, содержащие</w:t>
      </w:r>
      <w:r>
        <w:rPr>
          <w:spacing w:val="1"/>
          <w:w w:val="115"/>
        </w:rPr>
        <w:t xml:space="preserve"> </w:t>
      </w:r>
      <w:r>
        <w:rPr>
          <w:w w:val="115"/>
        </w:rPr>
        <w:t>отдельные незнакомые слова, с различной глубиной проникно-</w:t>
      </w:r>
      <w:r>
        <w:rPr>
          <w:spacing w:val="1"/>
          <w:w w:val="115"/>
        </w:rPr>
        <w:t xml:space="preserve"> </w:t>
      </w:r>
      <w:r>
        <w:rPr>
          <w:w w:val="120"/>
        </w:rPr>
        <w:t>вения</w:t>
      </w:r>
      <w:r>
        <w:rPr>
          <w:spacing w:val="-10"/>
          <w:w w:val="120"/>
        </w:rPr>
        <w:t xml:space="preserve"> </w:t>
      </w:r>
      <w:r>
        <w:rPr>
          <w:w w:val="120"/>
        </w:rPr>
        <w:t>в</w:t>
      </w:r>
      <w:r>
        <w:rPr>
          <w:spacing w:val="-10"/>
          <w:w w:val="120"/>
        </w:rPr>
        <w:t xml:space="preserve"> </w:t>
      </w:r>
      <w:r>
        <w:rPr>
          <w:w w:val="120"/>
        </w:rPr>
        <w:t>их</w:t>
      </w:r>
      <w:r>
        <w:rPr>
          <w:spacing w:val="-10"/>
          <w:w w:val="120"/>
        </w:rPr>
        <w:t xml:space="preserve"> </w:t>
      </w:r>
      <w:r>
        <w:rPr>
          <w:w w:val="120"/>
        </w:rPr>
        <w:t>содержание</w:t>
      </w:r>
      <w:r>
        <w:rPr>
          <w:spacing w:val="-10"/>
          <w:w w:val="120"/>
        </w:rPr>
        <w:t xml:space="preserve"> </w:t>
      </w:r>
      <w:r>
        <w:rPr>
          <w:w w:val="120"/>
        </w:rPr>
        <w:t>в</w:t>
      </w:r>
      <w:r>
        <w:rPr>
          <w:spacing w:val="-10"/>
          <w:w w:val="120"/>
        </w:rPr>
        <w:t xml:space="preserve"> </w:t>
      </w:r>
      <w:r>
        <w:rPr>
          <w:w w:val="120"/>
        </w:rPr>
        <w:t>зависимости</w:t>
      </w:r>
      <w:r>
        <w:rPr>
          <w:spacing w:val="-10"/>
          <w:w w:val="120"/>
        </w:rPr>
        <w:t xml:space="preserve"> </w:t>
      </w:r>
      <w:r>
        <w:rPr>
          <w:w w:val="120"/>
        </w:rPr>
        <w:t>от</w:t>
      </w:r>
      <w:r>
        <w:rPr>
          <w:spacing w:val="-10"/>
          <w:w w:val="120"/>
        </w:rPr>
        <w:t xml:space="preserve"> </w:t>
      </w:r>
      <w:r>
        <w:rPr>
          <w:w w:val="120"/>
        </w:rPr>
        <w:t>поставленной</w:t>
      </w:r>
      <w:r>
        <w:rPr>
          <w:spacing w:val="-10"/>
          <w:w w:val="120"/>
        </w:rPr>
        <w:t xml:space="preserve"> </w:t>
      </w:r>
      <w:r>
        <w:rPr>
          <w:w w:val="120"/>
        </w:rPr>
        <w:t>комму-</w:t>
      </w:r>
      <w:r>
        <w:rPr>
          <w:spacing w:val="-57"/>
          <w:w w:val="120"/>
        </w:rPr>
        <w:t xml:space="preserve"> </w:t>
      </w:r>
      <w:r>
        <w:rPr>
          <w:w w:val="115"/>
        </w:rPr>
        <w:t>никативной задачи: с пониманием основного содержания, с по-</w:t>
      </w:r>
      <w:r>
        <w:rPr>
          <w:spacing w:val="1"/>
          <w:w w:val="115"/>
        </w:rPr>
        <w:t xml:space="preserve"> </w:t>
      </w:r>
      <w:r>
        <w:rPr>
          <w:w w:val="120"/>
        </w:rPr>
        <w:t>ниманием</w:t>
      </w:r>
      <w:r>
        <w:rPr>
          <w:spacing w:val="-14"/>
          <w:w w:val="120"/>
        </w:rPr>
        <w:t xml:space="preserve"> </w:t>
      </w:r>
      <w:r>
        <w:rPr>
          <w:w w:val="120"/>
        </w:rPr>
        <w:t>запрашиваемой</w:t>
      </w:r>
      <w:r>
        <w:rPr>
          <w:spacing w:val="-13"/>
          <w:w w:val="120"/>
        </w:rPr>
        <w:t xml:space="preserve"> </w:t>
      </w:r>
      <w:r>
        <w:rPr>
          <w:w w:val="120"/>
        </w:rPr>
        <w:t>информации.</w:t>
      </w:r>
    </w:p>
    <w:p w:rsidR="002F7345" w:rsidRDefault="00404190">
      <w:pPr>
        <w:pStyle w:val="a7"/>
        <w:spacing w:before="5" w:line="252" w:lineRule="auto"/>
        <w:ind w:left="157"/>
      </w:pPr>
      <w:r>
        <w:rPr>
          <w:w w:val="115"/>
        </w:rPr>
        <w:t>Чтение с пониманием основного содержания текста предпо-</w:t>
      </w:r>
      <w:r>
        <w:rPr>
          <w:spacing w:val="1"/>
          <w:w w:val="115"/>
        </w:rPr>
        <w:t xml:space="preserve"> </w:t>
      </w:r>
      <w:r>
        <w:rPr>
          <w:w w:val="115"/>
        </w:rPr>
        <w:t>лагает умение определять тему/основную мысль, главные фак-</w:t>
      </w:r>
      <w:r>
        <w:rPr>
          <w:spacing w:val="1"/>
          <w:w w:val="115"/>
        </w:rPr>
        <w:t xml:space="preserve"> </w:t>
      </w:r>
      <w:r>
        <w:rPr>
          <w:w w:val="115"/>
        </w:rPr>
        <w:t>ты/события; прогнозировать содержание текста по заголовку/</w:t>
      </w:r>
      <w:r>
        <w:rPr>
          <w:spacing w:val="1"/>
          <w:w w:val="115"/>
        </w:rPr>
        <w:t xml:space="preserve"> </w:t>
      </w:r>
      <w:r>
        <w:rPr>
          <w:w w:val="115"/>
        </w:rPr>
        <w:t>началу текста; игнорировать незнакомые слова, несуществен-</w:t>
      </w:r>
      <w:r>
        <w:rPr>
          <w:spacing w:val="1"/>
          <w:w w:val="115"/>
        </w:rPr>
        <w:t xml:space="preserve"> </w:t>
      </w:r>
      <w:r>
        <w:rPr>
          <w:w w:val="115"/>
        </w:rPr>
        <w:t>ные для понимания основного содержания; понимать интерна-</w:t>
      </w:r>
      <w:r>
        <w:rPr>
          <w:spacing w:val="1"/>
          <w:w w:val="115"/>
        </w:rPr>
        <w:t xml:space="preserve"> </w:t>
      </w:r>
      <w:r>
        <w:rPr>
          <w:w w:val="115"/>
        </w:rPr>
        <w:t>циональные</w:t>
      </w:r>
      <w:r>
        <w:rPr>
          <w:spacing w:val="-9"/>
          <w:w w:val="115"/>
        </w:rPr>
        <w:t xml:space="preserve"> </w:t>
      </w:r>
      <w:r>
        <w:rPr>
          <w:w w:val="115"/>
        </w:rPr>
        <w:t>слова</w:t>
      </w:r>
      <w:r>
        <w:rPr>
          <w:spacing w:val="-8"/>
          <w:w w:val="115"/>
        </w:rPr>
        <w:t xml:space="preserve"> </w:t>
      </w:r>
      <w:r>
        <w:rPr>
          <w:w w:val="115"/>
        </w:rPr>
        <w:t>в</w:t>
      </w:r>
      <w:r>
        <w:rPr>
          <w:spacing w:val="-9"/>
          <w:w w:val="115"/>
        </w:rPr>
        <w:t xml:space="preserve"> </w:t>
      </w:r>
      <w:r>
        <w:rPr>
          <w:w w:val="115"/>
        </w:rPr>
        <w:t>контексте.</w:t>
      </w:r>
    </w:p>
    <w:p w:rsidR="002F7345" w:rsidRDefault="002F7345">
      <w:pPr>
        <w:spacing w:line="252" w:lineRule="auto"/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2" w:lineRule="auto"/>
      </w:pPr>
      <w:r>
        <w:rPr>
          <w:w w:val="115"/>
        </w:rPr>
        <w:lastRenderedPageBreak/>
        <w:t>Чтение с пониманием запрашиваемой информации предпола-</w:t>
      </w:r>
      <w:r>
        <w:rPr>
          <w:spacing w:val="1"/>
          <w:w w:val="115"/>
        </w:rPr>
        <w:t xml:space="preserve"> </w:t>
      </w:r>
      <w:r>
        <w:rPr>
          <w:w w:val="120"/>
        </w:rPr>
        <w:t>гает</w:t>
      </w:r>
      <w:r>
        <w:rPr>
          <w:spacing w:val="-13"/>
          <w:w w:val="120"/>
        </w:rPr>
        <w:t xml:space="preserve"> </w:t>
      </w:r>
      <w:r>
        <w:rPr>
          <w:w w:val="120"/>
        </w:rPr>
        <w:t>умения</w:t>
      </w:r>
      <w:r>
        <w:rPr>
          <w:spacing w:val="-13"/>
          <w:w w:val="120"/>
        </w:rPr>
        <w:t xml:space="preserve"> </w:t>
      </w:r>
      <w:r>
        <w:rPr>
          <w:w w:val="120"/>
        </w:rPr>
        <w:t>находить</w:t>
      </w:r>
      <w:r>
        <w:rPr>
          <w:spacing w:val="-12"/>
          <w:w w:val="120"/>
        </w:rPr>
        <w:t xml:space="preserve"> </w:t>
      </w:r>
      <w:r>
        <w:rPr>
          <w:w w:val="120"/>
        </w:rPr>
        <w:t>в</w:t>
      </w:r>
      <w:r>
        <w:rPr>
          <w:spacing w:val="-13"/>
          <w:w w:val="120"/>
        </w:rPr>
        <w:t xml:space="preserve"> </w:t>
      </w:r>
      <w:r>
        <w:rPr>
          <w:w w:val="120"/>
        </w:rPr>
        <w:t>прочитанном</w:t>
      </w:r>
      <w:r>
        <w:rPr>
          <w:spacing w:val="-13"/>
          <w:w w:val="120"/>
        </w:rPr>
        <w:t xml:space="preserve"> </w:t>
      </w:r>
      <w:r>
        <w:rPr>
          <w:w w:val="120"/>
        </w:rPr>
        <w:t>тексте</w:t>
      </w:r>
      <w:r>
        <w:rPr>
          <w:spacing w:val="-12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понимать</w:t>
      </w:r>
      <w:r>
        <w:rPr>
          <w:spacing w:val="-13"/>
          <w:w w:val="120"/>
        </w:rPr>
        <w:t xml:space="preserve"> </w:t>
      </w:r>
      <w:r>
        <w:rPr>
          <w:w w:val="120"/>
        </w:rPr>
        <w:t>запра-</w:t>
      </w:r>
      <w:r>
        <w:rPr>
          <w:spacing w:val="-57"/>
          <w:w w:val="120"/>
        </w:rPr>
        <w:t xml:space="preserve"> </w:t>
      </w:r>
      <w:r>
        <w:rPr>
          <w:w w:val="120"/>
        </w:rPr>
        <w:t>шиваемую</w:t>
      </w:r>
      <w:r>
        <w:rPr>
          <w:spacing w:val="-13"/>
          <w:w w:val="120"/>
        </w:rPr>
        <w:t xml:space="preserve"> </w:t>
      </w:r>
      <w:r>
        <w:rPr>
          <w:w w:val="120"/>
        </w:rPr>
        <w:t>информацию.</w:t>
      </w:r>
    </w:p>
    <w:p w:rsidR="002F7345" w:rsidRDefault="00404190">
      <w:pPr>
        <w:pStyle w:val="a7"/>
        <w:spacing w:before="3" w:line="252" w:lineRule="auto"/>
        <w:ind w:right="155"/>
      </w:pPr>
      <w:r>
        <w:rPr>
          <w:w w:val="115"/>
        </w:rPr>
        <w:t>Чтение несплошных текстов (таблиц) и понимание представ-</w:t>
      </w:r>
      <w:r>
        <w:rPr>
          <w:spacing w:val="1"/>
          <w:w w:val="115"/>
        </w:rPr>
        <w:t xml:space="preserve"> </w:t>
      </w:r>
      <w:r>
        <w:rPr>
          <w:w w:val="115"/>
        </w:rPr>
        <w:t>ленной</w:t>
      </w:r>
      <w:r>
        <w:rPr>
          <w:spacing w:val="-9"/>
          <w:w w:val="115"/>
        </w:rPr>
        <w:t xml:space="preserve"> </w:t>
      </w:r>
      <w:r>
        <w:rPr>
          <w:w w:val="115"/>
        </w:rPr>
        <w:t>в</w:t>
      </w:r>
      <w:r>
        <w:rPr>
          <w:spacing w:val="-9"/>
          <w:w w:val="115"/>
        </w:rPr>
        <w:t xml:space="preserve"> </w:t>
      </w:r>
      <w:r>
        <w:rPr>
          <w:w w:val="115"/>
        </w:rPr>
        <w:t>них</w:t>
      </w:r>
      <w:r>
        <w:rPr>
          <w:spacing w:val="-8"/>
          <w:w w:val="115"/>
        </w:rPr>
        <w:t xml:space="preserve"> </w:t>
      </w:r>
      <w:r>
        <w:rPr>
          <w:w w:val="115"/>
        </w:rPr>
        <w:t>информации.</w:t>
      </w:r>
    </w:p>
    <w:p w:rsidR="002F7345" w:rsidRDefault="00404190">
      <w:pPr>
        <w:pStyle w:val="a7"/>
        <w:spacing w:before="2" w:line="252" w:lineRule="auto"/>
      </w:pPr>
      <w:r>
        <w:rPr>
          <w:w w:val="115"/>
        </w:rPr>
        <w:t>Тексты для чтения: беседа; отрывок из художественного про-</w:t>
      </w:r>
      <w:r>
        <w:rPr>
          <w:spacing w:val="1"/>
          <w:w w:val="115"/>
        </w:rPr>
        <w:t xml:space="preserve"> </w:t>
      </w:r>
      <w:r>
        <w:rPr>
          <w:w w:val="115"/>
        </w:rPr>
        <w:t>изведения, в том числе рассказ, сказка; отрывок из статьи науч-</w:t>
      </w:r>
      <w:r>
        <w:rPr>
          <w:spacing w:val="1"/>
          <w:w w:val="115"/>
        </w:rPr>
        <w:t xml:space="preserve"> </w:t>
      </w:r>
      <w:r>
        <w:rPr>
          <w:w w:val="115"/>
        </w:rPr>
        <w:t>но-популярного</w:t>
      </w:r>
      <w:r>
        <w:rPr>
          <w:spacing w:val="1"/>
          <w:w w:val="115"/>
        </w:rPr>
        <w:t xml:space="preserve"> </w:t>
      </w:r>
      <w:r>
        <w:rPr>
          <w:w w:val="115"/>
        </w:rPr>
        <w:t>характера;</w:t>
      </w:r>
      <w:r>
        <w:rPr>
          <w:spacing w:val="1"/>
          <w:w w:val="115"/>
        </w:rPr>
        <w:t xml:space="preserve"> </w:t>
      </w:r>
      <w:r>
        <w:rPr>
          <w:w w:val="115"/>
        </w:rPr>
        <w:t>сообщение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информационного</w:t>
      </w:r>
      <w:r>
        <w:rPr>
          <w:spacing w:val="1"/>
          <w:w w:val="115"/>
        </w:rPr>
        <w:t xml:space="preserve"> </w:t>
      </w:r>
      <w:r>
        <w:rPr>
          <w:w w:val="115"/>
        </w:rPr>
        <w:t>ха-</w:t>
      </w:r>
      <w:r>
        <w:rPr>
          <w:spacing w:val="1"/>
          <w:w w:val="115"/>
        </w:rPr>
        <w:t xml:space="preserve"> </w:t>
      </w:r>
      <w:r>
        <w:rPr>
          <w:w w:val="115"/>
        </w:rPr>
        <w:t>рактера; сообщение личного характера; объявление; кулинар-</w:t>
      </w:r>
      <w:r>
        <w:rPr>
          <w:spacing w:val="1"/>
          <w:w w:val="115"/>
        </w:rPr>
        <w:t xml:space="preserve"> </w:t>
      </w:r>
      <w:r>
        <w:rPr>
          <w:w w:val="115"/>
        </w:rPr>
        <w:t>ный</w:t>
      </w:r>
      <w:r>
        <w:rPr>
          <w:spacing w:val="-5"/>
          <w:w w:val="115"/>
        </w:rPr>
        <w:t xml:space="preserve"> </w:t>
      </w:r>
      <w:r>
        <w:rPr>
          <w:w w:val="115"/>
        </w:rPr>
        <w:t>рецепт;</w:t>
      </w:r>
      <w:r>
        <w:rPr>
          <w:spacing w:val="-4"/>
          <w:w w:val="115"/>
        </w:rPr>
        <w:t xml:space="preserve"> </w:t>
      </w:r>
      <w:r>
        <w:rPr>
          <w:w w:val="115"/>
        </w:rPr>
        <w:t>стихотворение;</w:t>
      </w:r>
      <w:r>
        <w:rPr>
          <w:spacing w:val="-4"/>
          <w:w w:val="115"/>
        </w:rPr>
        <w:t xml:space="preserve"> </w:t>
      </w:r>
      <w:r>
        <w:rPr>
          <w:w w:val="115"/>
        </w:rPr>
        <w:t>несплошной</w:t>
      </w:r>
      <w:r>
        <w:rPr>
          <w:spacing w:val="-4"/>
          <w:w w:val="115"/>
        </w:rPr>
        <w:t xml:space="preserve"> </w:t>
      </w:r>
      <w:r>
        <w:rPr>
          <w:w w:val="115"/>
        </w:rPr>
        <w:t>текст</w:t>
      </w:r>
      <w:r>
        <w:rPr>
          <w:spacing w:val="-4"/>
          <w:w w:val="115"/>
        </w:rPr>
        <w:t xml:space="preserve"> </w:t>
      </w:r>
      <w:r>
        <w:rPr>
          <w:w w:val="115"/>
        </w:rPr>
        <w:t>(таблица).</w:t>
      </w:r>
    </w:p>
    <w:p w:rsidR="002F7345" w:rsidRDefault="00404190">
      <w:pPr>
        <w:pStyle w:val="a7"/>
        <w:spacing w:before="4"/>
        <w:ind w:left="383" w:right="0" w:firstLine="0"/>
      </w:pPr>
      <w:r>
        <w:rPr>
          <w:w w:val="115"/>
        </w:rPr>
        <w:t>Объём</w:t>
      </w:r>
      <w:r>
        <w:rPr>
          <w:spacing w:val="4"/>
          <w:w w:val="115"/>
        </w:rPr>
        <w:t xml:space="preserve"> </w:t>
      </w:r>
      <w:r>
        <w:rPr>
          <w:w w:val="115"/>
        </w:rPr>
        <w:t>текста/текстов</w:t>
      </w:r>
      <w:r>
        <w:rPr>
          <w:spacing w:val="5"/>
          <w:w w:val="115"/>
        </w:rPr>
        <w:t xml:space="preserve"> </w:t>
      </w:r>
      <w:r>
        <w:rPr>
          <w:w w:val="115"/>
        </w:rPr>
        <w:t>для</w:t>
      </w:r>
      <w:r>
        <w:rPr>
          <w:spacing w:val="5"/>
          <w:w w:val="115"/>
        </w:rPr>
        <w:t xml:space="preserve"> </w:t>
      </w:r>
      <w:r>
        <w:rPr>
          <w:w w:val="115"/>
        </w:rPr>
        <w:t>чтения</w:t>
      </w:r>
      <w:r>
        <w:rPr>
          <w:spacing w:val="5"/>
          <w:w w:val="115"/>
        </w:rPr>
        <w:t xml:space="preserve"> </w:t>
      </w:r>
      <w:r>
        <w:rPr>
          <w:w w:val="115"/>
        </w:rPr>
        <w:t>—</w:t>
      </w:r>
      <w:r>
        <w:rPr>
          <w:spacing w:val="5"/>
          <w:w w:val="115"/>
        </w:rPr>
        <w:t xml:space="preserve"> </w:t>
      </w:r>
      <w:r>
        <w:rPr>
          <w:w w:val="115"/>
        </w:rPr>
        <w:t>250—300</w:t>
      </w:r>
      <w:r>
        <w:rPr>
          <w:spacing w:val="5"/>
          <w:w w:val="115"/>
        </w:rPr>
        <w:t xml:space="preserve"> </w:t>
      </w:r>
      <w:r>
        <w:rPr>
          <w:w w:val="115"/>
        </w:rPr>
        <w:t>слов.</w:t>
      </w:r>
    </w:p>
    <w:p w:rsidR="002F7345" w:rsidRDefault="00404190">
      <w:pPr>
        <w:pStyle w:val="4"/>
        <w:spacing w:before="190"/>
        <w:ind w:left="156"/>
      </w:pPr>
      <w:r>
        <w:rPr>
          <w:w w:val="85"/>
        </w:rPr>
        <w:t>Письменная</w:t>
      </w:r>
      <w:r>
        <w:rPr>
          <w:spacing w:val="28"/>
          <w:w w:val="85"/>
        </w:rPr>
        <w:t xml:space="preserve"> </w:t>
      </w:r>
      <w:r>
        <w:rPr>
          <w:w w:val="85"/>
        </w:rPr>
        <w:t>речь</w:t>
      </w:r>
    </w:p>
    <w:p w:rsidR="002F7345" w:rsidRDefault="00404190">
      <w:pPr>
        <w:pStyle w:val="a7"/>
        <w:spacing w:before="71"/>
        <w:ind w:left="383" w:right="0" w:firstLine="0"/>
      </w:pPr>
      <w:r>
        <w:rPr>
          <w:w w:val="115"/>
        </w:rPr>
        <w:t>Развитие</w:t>
      </w:r>
      <w:r>
        <w:rPr>
          <w:spacing w:val="8"/>
          <w:w w:val="115"/>
        </w:rPr>
        <w:t xml:space="preserve"> </w:t>
      </w:r>
      <w:r>
        <w:rPr>
          <w:w w:val="115"/>
        </w:rPr>
        <w:t>умений</w:t>
      </w:r>
      <w:r>
        <w:rPr>
          <w:spacing w:val="9"/>
          <w:w w:val="115"/>
        </w:rPr>
        <w:t xml:space="preserve"> </w:t>
      </w:r>
      <w:r>
        <w:rPr>
          <w:w w:val="115"/>
        </w:rPr>
        <w:t>письменной</w:t>
      </w:r>
      <w:r>
        <w:rPr>
          <w:spacing w:val="8"/>
          <w:w w:val="115"/>
        </w:rPr>
        <w:t xml:space="preserve"> </w:t>
      </w:r>
      <w:r>
        <w:rPr>
          <w:w w:val="115"/>
        </w:rPr>
        <w:t>речи:</w:t>
      </w:r>
    </w:p>
    <w:p w:rsidR="002F7345" w:rsidRDefault="00404190">
      <w:pPr>
        <w:pStyle w:val="a7"/>
        <w:spacing w:before="12" w:line="252" w:lineRule="auto"/>
      </w:pPr>
      <w:r>
        <w:rPr>
          <w:w w:val="115"/>
        </w:rPr>
        <w:t>списывание текста и выписывание из него слов, словосочета-</w:t>
      </w:r>
      <w:r>
        <w:rPr>
          <w:spacing w:val="1"/>
          <w:w w:val="115"/>
        </w:rPr>
        <w:t xml:space="preserve"> </w:t>
      </w:r>
      <w:r>
        <w:rPr>
          <w:w w:val="120"/>
        </w:rPr>
        <w:t>ний, предложений в соответствии с решаемой коммуникатив-</w:t>
      </w:r>
      <w:r>
        <w:rPr>
          <w:spacing w:val="-57"/>
          <w:w w:val="120"/>
        </w:rPr>
        <w:t xml:space="preserve"> </w:t>
      </w:r>
      <w:r>
        <w:rPr>
          <w:w w:val="120"/>
        </w:rPr>
        <w:t>ной</w:t>
      </w:r>
      <w:r>
        <w:rPr>
          <w:spacing w:val="-13"/>
          <w:w w:val="120"/>
        </w:rPr>
        <w:t xml:space="preserve"> </w:t>
      </w:r>
      <w:r>
        <w:rPr>
          <w:w w:val="120"/>
        </w:rPr>
        <w:t>задачей;</w:t>
      </w:r>
    </w:p>
    <w:p w:rsidR="002F7345" w:rsidRDefault="00404190">
      <w:pPr>
        <w:pStyle w:val="a7"/>
        <w:spacing w:before="3" w:line="252" w:lineRule="auto"/>
        <w:ind w:right="155"/>
      </w:pPr>
      <w:r>
        <w:rPr>
          <w:w w:val="115"/>
        </w:rPr>
        <w:t>заполнение анкет и формуляров: сообщение о себе основных</w:t>
      </w:r>
      <w:r>
        <w:rPr>
          <w:spacing w:val="1"/>
          <w:w w:val="115"/>
        </w:rPr>
        <w:t xml:space="preserve"> </w:t>
      </w:r>
      <w:r>
        <w:rPr>
          <w:w w:val="115"/>
        </w:rPr>
        <w:t>сведений в соответствии с нормами, принятыми в англоговоря-</w:t>
      </w:r>
      <w:r>
        <w:rPr>
          <w:spacing w:val="1"/>
          <w:w w:val="115"/>
        </w:rPr>
        <w:t xml:space="preserve"> </w:t>
      </w:r>
      <w:r>
        <w:rPr>
          <w:w w:val="115"/>
        </w:rPr>
        <w:t>щих</w:t>
      </w:r>
      <w:r>
        <w:rPr>
          <w:spacing w:val="-9"/>
          <w:w w:val="115"/>
        </w:rPr>
        <w:t xml:space="preserve"> </w:t>
      </w:r>
      <w:r>
        <w:rPr>
          <w:w w:val="115"/>
        </w:rPr>
        <w:t>странах;</w:t>
      </w:r>
    </w:p>
    <w:p w:rsidR="002F7345" w:rsidRDefault="00404190">
      <w:pPr>
        <w:pStyle w:val="a7"/>
        <w:spacing w:before="3" w:line="252" w:lineRule="auto"/>
        <w:jc w:val="right"/>
      </w:pPr>
      <w:r>
        <w:rPr>
          <w:w w:val="115"/>
        </w:rPr>
        <w:t>написание</w:t>
      </w:r>
      <w:r>
        <w:rPr>
          <w:spacing w:val="6"/>
          <w:w w:val="115"/>
        </w:rPr>
        <w:t xml:space="preserve"> </w:t>
      </w:r>
      <w:r>
        <w:rPr>
          <w:w w:val="115"/>
        </w:rPr>
        <w:t>электронного</w:t>
      </w:r>
      <w:r>
        <w:rPr>
          <w:spacing w:val="7"/>
          <w:w w:val="115"/>
        </w:rPr>
        <w:t xml:space="preserve"> </w:t>
      </w:r>
      <w:r>
        <w:rPr>
          <w:w w:val="115"/>
        </w:rPr>
        <w:t>сообщения</w:t>
      </w:r>
      <w:r>
        <w:rPr>
          <w:spacing w:val="7"/>
          <w:w w:val="115"/>
        </w:rPr>
        <w:t xml:space="preserve"> </w:t>
      </w:r>
      <w:r>
        <w:rPr>
          <w:w w:val="115"/>
        </w:rPr>
        <w:t>личного</w:t>
      </w:r>
      <w:r>
        <w:rPr>
          <w:spacing w:val="7"/>
          <w:w w:val="115"/>
        </w:rPr>
        <w:t xml:space="preserve"> </w:t>
      </w:r>
      <w:r>
        <w:rPr>
          <w:w w:val="115"/>
        </w:rPr>
        <w:t>характера:</w:t>
      </w:r>
      <w:r>
        <w:rPr>
          <w:spacing w:val="6"/>
          <w:w w:val="115"/>
        </w:rPr>
        <w:t xml:space="preserve"> </w:t>
      </w:r>
      <w:r>
        <w:rPr>
          <w:w w:val="115"/>
        </w:rPr>
        <w:t>сооб-</w:t>
      </w:r>
      <w:r>
        <w:rPr>
          <w:spacing w:val="-54"/>
          <w:w w:val="115"/>
        </w:rPr>
        <w:t xml:space="preserve"> </w:t>
      </w:r>
      <w:r>
        <w:rPr>
          <w:w w:val="115"/>
        </w:rPr>
        <w:t>щать</w:t>
      </w:r>
      <w:r>
        <w:rPr>
          <w:spacing w:val="12"/>
          <w:w w:val="115"/>
        </w:rPr>
        <w:t xml:space="preserve"> </w:t>
      </w:r>
      <w:r>
        <w:rPr>
          <w:w w:val="115"/>
        </w:rPr>
        <w:t>краткие</w:t>
      </w:r>
      <w:r>
        <w:rPr>
          <w:spacing w:val="12"/>
          <w:w w:val="115"/>
        </w:rPr>
        <w:t xml:space="preserve"> </w:t>
      </w:r>
      <w:r>
        <w:rPr>
          <w:w w:val="115"/>
        </w:rPr>
        <w:t>сведения</w:t>
      </w:r>
      <w:r>
        <w:rPr>
          <w:spacing w:val="12"/>
          <w:w w:val="115"/>
        </w:rPr>
        <w:t xml:space="preserve"> </w:t>
      </w:r>
      <w:r>
        <w:rPr>
          <w:w w:val="115"/>
        </w:rPr>
        <w:t>о</w:t>
      </w:r>
      <w:r>
        <w:rPr>
          <w:spacing w:val="12"/>
          <w:w w:val="115"/>
        </w:rPr>
        <w:t xml:space="preserve"> </w:t>
      </w:r>
      <w:r>
        <w:rPr>
          <w:w w:val="115"/>
        </w:rPr>
        <w:t>себе;</w:t>
      </w:r>
      <w:r>
        <w:rPr>
          <w:spacing w:val="12"/>
          <w:w w:val="115"/>
        </w:rPr>
        <w:t xml:space="preserve"> </w:t>
      </w:r>
      <w:r>
        <w:rPr>
          <w:w w:val="115"/>
        </w:rPr>
        <w:t>расспрашивать</w:t>
      </w:r>
      <w:r>
        <w:rPr>
          <w:spacing w:val="12"/>
          <w:w w:val="115"/>
        </w:rPr>
        <w:t xml:space="preserve"> </w:t>
      </w:r>
      <w:r>
        <w:rPr>
          <w:w w:val="115"/>
        </w:rPr>
        <w:t>друга/подругу</w:t>
      </w:r>
      <w:r>
        <w:rPr>
          <w:spacing w:val="12"/>
          <w:w w:val="115"/>
        </w:rPr>
        <w:t xml:space="preserve"> </w:t>
      </w:r>
      <w:r>
        <w:rPr>
          <w:w w:val="115"/>
        </w:rPr>
        <w:t>по</w:t>
      </w:r>
      <w:r>
        <w:rPr>
          <w:spacing w:val="-54"/>
          <w:w w:val="115"/>
        </w:rPr>
        <w:t xml:space="preserve"> </w:t>
      </w:r>
      <w:r>
        <w:rPr>
          <w:w w:val="115"/>
        </w:rPr>
        <w:t>переписке</w:t>
      </w:r>
      <w:r>
        <w:rPr>
          <w:spacing w:val="24"/>
          <w:w w:val="115"/>
        </w:rPr>
        <w:t xml:space="preserve"> </w:t>
      </w:r>
      <w:r>
        <w:rPr>
          <w:w w:val="115"/>
        </w:rPr>
        <w:t>о</w:t>
      </w:r>
      <w:r>
        <w:rPr>
          <w:spacing w:val="25"/>
          <w:w w:val="115"/>
        </w:rPr>
        <w:t xml:space="preserve"> </w:t>
      </w:r>
      <w:r>
        <w:rPr>
          <w:w w:val="115"/>
        </w:rPr>
        <w:t>его/её</w:t>
      </w:r>
      <w:r>
        <w:rPr>
          <w:spacing w:val="25"/>
          <w:w w:val="115"/>
        </w:rPr>
        <w:t xml:space="preserve"> </w:t>
      </w:r>
      <w:r>
        <w:rPr>
          <w:w w:val="115"/>
        </w:rPr>
        <w:t>увлечениях;</w:t>
      </w:r>
      <w:r>
        <w:rPr>
          <w:spacing w:val="24"/>
          <w:w w:val="115"/>
        </w:rPr>
        <w:t xml:space="preserve"> </w:t>
      </w:r>
      <w:r>
        <w:rPr>
          <w:w w:val="115"/>
        </w:rPr>
        <w:t>выражать</w:t>
      </w:r>
      <w:r>
        <w:rPr>
          <w:spacing w:val="25"/>
          <w:w w:val="115"/>
        </w:rPr>
        <w:t xml:space="preserve"> </w:t>
      </w:r>
      <w:r>
        <w:rPr>
          <w:w w:val="115"/>
        </w:rPr>
        <w:t>благодарность,</w:t>
      </w:r>
      <w:r>
        <w:rPr>
          <w:spacing w:val="25"/>
          <w:w w:val="115"/>
        </w:rPr>
        <w:t xml:space="preserve"> </w:t>
      </w:r>
      <w:r>
        <w:rPr>
          <w:w w:val="115"/>
        </w:rPr>
        <w:t>изви-</w:t>
      </w:r>
      <w:r>
        <w:rPr>
          <w:spacing w:val="-55"/>
          <w:w w:val="115"/>
        </w:rPr>
        <w:t xml:space="preserve"> </w:t>
      </w:r>
      <w:r>
        <w:rPr>
          <w:w w:val="115"/>
        </w:rPr>
        <w:t>нение;</w:t>
      </w:r>
      <w:r>
        <w:rPr>
          <w:spacing w:val="35"/>
          <w:w w:val="115"/>
        </w:rPr>
        <w:t xml:space="preserve"> </w:t>
      </w:r>
      <w:r>
        <w:rPr>
          <w:w w:val="115"/>
        </w:rPr>
        <w:t>оформлять</w:t>
      </w:r>
      <w:r>
        <w:rPr>
          <w:spacing w:val="36"/>
          <w:w w:val="115"/>
        </w:rPr>
        <w:t xml:space="preserve"> </w:t>
      </w:r>
      <w:r>
        <w:rPr>
          <w:w w:val="115"/>
        </w:rPr>
        <w:t>обращение,</w:t>
      </w:r>
      <w:r>
        <w:rPr>
          <w:spacing w:val="36"/>
          <w:w w:val="115"/>
        </w:rPr>
        <w:t xml:space="preserve"> </w:t>
      </w:r>
      <w:r>
        <w:rPr>
          <w:w w:val="115"/>
        </w:rPr>
        <w:t>завершающую</w:t>
      </w:r>
      <w:r>
        <w:rPr>
          <w:spacing w:val="36"/>
          <w:w w:val="115"/>
        </w:rPr>
        <w:t xml:space="preserve"> </w:t>
      </w:r>
      <w:r>
        <w:rPr>
          <w:w w:val="115"/>
        </w:rPr>
        <w:t>фразу</w:t>
      </w:r>
      <w:r>
        <w:rPr>
          <w:spacing w:val="36"/>
          <w:w w:val="115"/>
        </w:rPr>
        <w:t xml:space="preserve"> </w:t>
      </w:r>
      <w:r>
        <w:rPr>
          <w:w w:val="115"/>
        </w:rPr>
        <w:t>и</w:t>
      </w:r>
      <w:r>
        <w:rPr>
          <w:spacing w:val="36"/>
          <w:w w:val="115"/>
        </w:rPr>
        <w:t xml:space="preserve"> </w:t>
      </w:r>
      <w:r>
        <w:rPr>
          <w:w w:val="115"/>
        </w:rPr>
        <w:t>подпись</w:t>
      </w:r>
      <w:r>
        <w:rPr>
          <w:spacing w:val="-55"/>
          <w:w w:val="115"/>
        </w:rPr>
        <w:t xml:space="preserve"> </w:t>
      </w:r>
      <w:r>
        <w:rPr>
          <w:w w:val="115"/>
        </w:rPr>
        <w:t>в</w:t>
      </w:r>
      <w:r>
        <w:rPr>
          <w:spacing w:val="-10"/>
          <w:w w:val="115"/>
        </w:rPr>
        <w:t xml:space="preserve"> </w:t>
      </w:r>
      <w:r>
        <w:rPr>
          <w:w w:val="115"/>
        </w:rPr>
        <w:t>соответствии</w:t>
      </w:r>
      <w:r>
        <w:rPr>
          <w:spacing w:val="-9"/>
          <w:w w:val="115"/>
        </w:rPr>
        <w:t xml:space="preserve"> </w:t>
      </w:r>
      <w:r>
        <w:rPr>
          <w:w w:val="115"/>
        </w:rPr>
        <w:t>с</w:t>
      </w:r>
      <w:r>
        <w:rPr>
          <w:spacing w:val="-9"/>
          <w:w w:val="115"/>
        </w:rPr>
        <w:t xml:space="preserve"> </w:t>
      </w:r>
      <w:r>
        <w:rPr>
          <w:w w:val="115"/>
        </w:rPr>
        <w:t>нормами</w:t>
      </w:r>
      <w:r>
        <w:rPr>
          <w:spacing w:val="-9"/>
          <w:w w:val="115"/>
        </w:rPr>
        <w:t xml:space="preserve"> </w:t>
      </w:r>
      <w:r>
        <w:rPr>
          <w:w w:val="115"/>
        </w:rPr>
        <w:t>неофициального</w:t>
      </w:r>
      <w:r>
        <w:rPr>
          <w:spacing w:val="-9"/>
          <w:w w:val="115"/>
        </w:rPr>
        <w:t xml:space="preserve"> </w:t>
      </w:r>
      <w:r>
        <w:rPr>
          <w:w w:val="115"/>
        </w:rPr>
        <w:t>общения,</w:t>
      </w:r>
      <w:r>
        <w:rPr>
          <w:spacing w:val="-9"/>
          <w:w w:val="115"/>
        </w:rPr>
        <w:t xml:space="preserve"> </w:t>
      </w:r>
      <w:r>
        <w:rPr>
          <w:w w:val="115"/>
        </w:rPr>
        <w:t>принятыми</w:t>
      </w:r>
      <w:r>
        <w:rPr>
          <w:spacing w:val="-55"/>
          <w:w w:val="115"/>
        </w:rPr>
        <w:t xml:space="preserve"> </w:t>
      </w:r>
      <w:r>
        <w:rPr>
          <w:w w:val="115"/>
        </w:rPr>
        <w:t>в</w:t>
      </w:r>
      <w:r>
        <w:rPr>
          <w:spacing w:val="-9"/>
          <w:w w:val="115"/>
        </w:rPr>
        <w:t xml:space="preserve"> </w:t>
      </w:r>
      <w:r>
        <w:rPr>
          <w:w w:val="115"/>
        </w:rPr>
        <w:t>стране/странах</w:t>
      </w:r>
      <w:r>
        <w:rPr>
          <w:spacing w:val="-9"/>
          <w:w w:val="115"/>
        </w:rPr>
        <w:t xml:space="preserve"> </w:t>
      </w:r>
      <w:r>
        <w:rPr>
          <w:w w:val="115"/>
        </w:rPr>
        <w:t>изучаемого</w:t>
      </w:r>
      <w:r>
        <w:rPr>
          <w:spacing w:val="-9"/>
          <w:w w:val="115"/>
        </w:rPr>
        <w:t xml:space="preserve"> </w:t>
      </w:r>
      <w:r>
        <w:rPr>
          <w:w w:val="115"/>
        </w:rPr>
        <w:t>языка.</w:t>
      </w:r>
      <w:r>
        <w:rPr>
          <w:spacing w:val="-9"/>
          <w:w w:val="115"/>
        </w:rPr>
        <w:t xml:space="preserve"> </w:t>
      </w:r>
      <w:r>
        <w:rPr>
          <w:w w:val="115"/>
        </w:rPr>
        <w:t>Объём</w:t>
      </w:r>
      <w:r>
        <w:rPr>
          <w:spacing w:val="-9"/>
          <w:w w:val="115"/>
        </w:rPr>
        <w:t xml:space="preserve"> </w:t>
      </w:r>
      <w:r>
        <w:rPr>
          <w:w w:val="115"/>
        </w:rPr>
        <w:t>письма</w:t>
      </w:r>
      <w:r>
        <w:rPr>
          <w:spacing w:val="-9"/>
          <w:w w:val="115"/>
        </w:rPr>
        <w:t xml:space="preserve"> </w:t>
      </w:r>
      <w:r>
        <w:rPr>
          <w:w w:val="115"/>
        </w:rPr>
        <w:t>—</w:t>
      </w:r>
      <w:r>
        <w:rPr>
          <w:spacing w:val="-9"/>
          <w:w w:val="115"/>
        </w:rPr>
        <w:t xml:space="preserve"> </w:t>
      </w:r>
      <w:r>
        <w:rPr>
          <w:w w:val="115"/>
        </w:rPr>
        <w:t>до</w:t>
      </w:r>
      <w:r>
        <w:rPr>
          <w:spacing w:val="-8"/>
          <w:w w:val="115"/>
        </w:rPr>
        <w:t xml:space="preserve"> </w:t>
      </w:r>
      <w:r>
        <w:rPr>
          <w:w w:val="115"/>
        </w:rPr>
        <w:t>70</w:t>
      </w:r>
      <w:r>
        <w:rPr>
          <w:spacing w:val="-9"/>
          <w:w w:val="115"/>
        </w:rPr>
        <w:t xml:space="preserve"> </w:t>
      </w:r>
      <w:r>
        <w:rPr>
          <w:w w:val="115"/>
        </w:rPr>
        <w:t>слов;</w:t>
      </w:r>
      <w:r>
        <w:rPr>
          <w:spacing w:val="-55"/>
          <w:w w:val="115"/>
        </w:rPr>
        <w:t xml:space="preserve"> </w:t>
      </w:r>
      <w:r>
        <w:rPr>
          <w:w w:val="115"/>
        </w:rPr>
        <w:t>создание</w:t>
      </w:r>
      <w:r>
        <w:rPr>
          <w:spacing w:val="-1"/>
          <w:w w:val="115"/>
        </w:rPr>
        <w:t xml:space="preserve"> </w:t>
      </w:r>
      <w:r>
        <w:rPr>
          <w:w w:val="115"/>
        </w:rPr>
        <w:t>небольшого письменного</w:t>
      </w:r>
      <w:r>
        <w:rPr>
          <w:spacing w:val="1"/>
          <w:w w:val="115"/>
        </w:rPr>
        <w:t xml:space="preserve"> </w:t>
      </w:r>
      <w:r>
        <w:rPr>
          <w:w w:val="115"/>
        </w:rPr>
        <w:t>высказывания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опорой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образец,</w:t>
      </w:r>
      <w:r>
        <w:rPr>
          <w:spacing w:val="48"/>
          <w:w w:val="115"/>
        </w:rPr>
        <w:t xml:space="preserve"> </w:t>
      </w:r>
      <w:r>
        <w:rPr>
          <w:w w:val="115"/>
        </w:rPr>
        <w:t>план,</w:t>
      </w:r>
      <w:r>
        <w:rPr>
          <w:spacing w:val="49"/>
          <w:w w:val="115"/>
        </w:rPr>
        <w:t xml:space="preserve"> </w:t>
      </w:r>
      <w:r>
        <w:rPr>
          <w:w w:val="115"/>
        </w:rPr>
        <w:t>иллюстрацию.</w:t>
      </w:r>
      <w:r>
        <w:rPr>
          <w:spacing w:val="49"/>
          <w:w w:val="115"/>
        </w:rPr>
        <w:t xml:space="preserve"> </w:t>
      </w:r>
      <w:r>
        <w:rPr>
          <w:w w:val="115"/>
        </w:rPr>
        <w:t>Объём</w:t>
      </w:r>
      <w:r>
        <w:rPr>
          <w:spacing w:val="49"/>
          <w:w w:val="115"/>
        </w:rPr>
        <w:t xml:space="preserve"> </w:t>
      </w:r>
      <w:r>
        <w:rPr>
          <w:w w:val="115"/>
        </w:rPr>
        <w:t>письменного</w:t>
      </w:r>
      <w:r>
        <w:rPr>
          <w:spacing w:val="49"/>
          <w:w w:val="115"/>
        </w:rPr>
        <w:t xml:space="preserve"> </w:t>
      </w:r>
      <w:r>
        <w:rPr>
          <w:w w:val="115"/>
        </w:rPr>
        <w:t>высказыва-</w:t>
      </w:r>
    </w:p>
    <w:p w:rsidR="002F7345" w:rsidRDefault="00404190">
      <w:pPr>
        <w:pStyle w:val="a7"/>
        <w:spacing w:before="7"/>
        <w:ind w:right="0" w:firstLine="0"/>
        <w:jc w:val="left"/>
      </w:pPr>
      <w:r>
        <w:rPr>
          <w:w w:val="115"/>
        </w:rPr>
        <w:t>ния</w:t>
      </w:r>
      <w:r>
        <w:rPr>
          <w:spacing w:val="-6"/>
          <w:w w:val="115"/>
        </w:rPr>
        <w:t xml:space="preserve"> </w:t>
      </w:r>
      <w:r>
        <w:rPr>
          <w:w w:val="115"/>
        </w:rPr>
        <w:t>—</w:t>
      </w:r>
      <w:r>
        <w:rPr>
          <w:spacing w:val="-5"/>
          <w:w w:val="115"/>
        </w:rPr>
        <w:t xml:space="preserve"> </w:t>
      </w:r>
      <w:r>
        <w:rPr>
          <w:w w:val="115"/>
        </w:rPr>
        <w:t>до</w:t>
      </w:r>
      <w:r>
        <w:rPr>
          <w:spacing w:val="-6"/>
          <w:w w:val="115"/>
        </w:rPr>
        <w:t xml:space="preserve"> </w:t>
      </w:r>
      <w:r>
        <w:rPr>
          <w:w w:val="115"/>
        </w:rPr>
        <w:t>70</w:t>
      </w:r>
      <w:r>
        <w:rPr>
          <w:spacing w:val="-5"/>
          <w:w w:val="115"/>
        </w:rPr>
        <w:t xml:space="preserve"> </w:t>
      </w:r>
      <w:r>
        <w:rPr>
          <w:w w:val="115"/>
        </w:rPr>
        <w:t>слов.</w:t>
      </w:r>
    </w:p>
    <w:p w:rsidR="002F7345" w:rsidRDefault="00404190">
      <w:pPr>
        <w:pStyle w:val="a7"/>
        <w:spacing w:before="178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Языковые</w:t>
      </w:r>
      <w:r>
        <w:rPr>
          <w:rFonts w:ascii="Trebuchet MS" w:hAnsi="Trebuchet MS"/>
          <w:spacing w:val="9"/>
          <w:w w:val="90"/>
        </w:rPr>
        <w:t xml:space="preserve"> </w:t>
      </w:r>
      <w:r>
        <w:rPr>
          <w:rFonts w:ascii="Trebuchet MS" w:hAnsi="Trebuchet MS"/>
          <w:w w:val="90"/>
        </w:rPr>
        <w:t>знания</w:t>
      </w:r>
      <w:r>
        <w:rPr>
          <w:rFonts w:ascii="Trebuchet MS" w:hAnsi="Trebuchet MS"/>
          <w:spacing w:val="9"/>
          <w:w w:val="90"/>
        </w:rPr>
        <w:t xml:space="preserve"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9"/>
          <w:w w:val="90"/>
        </w:rPr>
        <w:t xml:space="preserve"> </w:t>
      </w:r>
      <w:r>
        <w:rPr>
          <w:rFonts w:ascii="Trebuchet MS" w:hAnsi="Trebuchet MS"/>
          <w:w w:val="90"/>
        </w:rPr>
        <w:t>умения</w:t>
      </w:r>
    </w:p>
    <w:p w:rsidR="002F7345" w:rsidRDefault="00404190">
      <w:pPr>
        <w:pStyle w:val="4"/>
        <w:spacing w:before="65"/>
        <w:ind w:left="156"/>
      </w:pPr>
      <w:r>
        <w:rPr>
          <w:w w:val="90"/>
        </w:rPr>
        <w:t>Фонетическая</w:t>
      </w:r>
      <w:r>
        <w:rPr>
          <w:spacing w:val="1"/>
          <w:w w:val="90"/>
        </w:rPr>
        <w:t xml:space="preserve"> </w:t>
      </w:r>
      <w:r>
        <w:rPr>
          <w:w w:val="90"/>
        </w:rPr>
        <w:t>сторона</w:t>
      </w:r>
      <w:r>
        <w:rPr>
          <w:spacing w:val="2"/>
          <w:w w:val="90"/>
        </w:rPr>
        <w:t xml:space="preserve"> </w:t>
      </w:r>
      <w:r>
        <w:rPr>
          <w:w w:val="90"/>
        </w:rPr>
        <w:t>речи</w:t>
      </w:r>
    </w:p>
    <w:p w:rsidR="002F7345" w:rsidRDefault="00404190">
      <w:pPr>
        <w:pStyle w:val="a7"/>
        <w:spacing w:before="71" w:line="252" w:lineRule="auto"/>
      </w:pPr>
      <w:r>
        <w:rPr>
          <w:w w:val="120"/>
        </w:rPr>
        <w:t>Различение</w:t>
      </w:r>
      <w:r>
        <w:rPr>
          <w:spacing w:val="-6"/>
          <w:w w:val="120"/>
        </w:rPr>
        <w:t xml:space="preserve"> </w:t>
      </w:r>
      <w:r>
        <w:rPr>
          <w:w w:val="120"/>
        </w:rPr>
        <w:t>на</w:t>
      </w:r>
      <w:r>
        <w:rPr>
          <w:spacing w:val="-6"/>
          <w:w w:val="120"/>
        </w:rPr>
        <w:t xml:space="preserve"> </w:t>
      </w:r>
      <w:r>
        <w:rPr>
          <w:w w:val="120"/>
        </w:rPr>
        <w:t>слух</w:t>
      </w:r>
      <w:r>
        <w:rPr>
          <w:spacing w:val="-5"/>
          <w:w w:val="120"/>
        </w:rPr>
        <w:t xml:space="preserve"> </w:t>
      </w:r>
      <w:r>
        <w:rPr>
          <w:w w:val="120"/>
        </w:rPr>
        <w:t>и</w:t>
      </w:r>
      <w:r>
        <w:rPr>
          <w:spacing w:val="-6"/>
          <w:w w:val="120"/>
        </w:rPr>
        <w:t xml:space="preserve"> </w:t>
      </w:r>
      <w:r>
        <w:rPr>
          <w:w w:val="120"/>
        </w:rPr>
        <w:t>адекватное,</w:t>
      </w:r>
      <w:r>
        <w:rPr>
          <w:spacing w:val="-5"/>
          <w:w w:val="120"/>
        </w:rPr>
        <w:t xml:space="preserve"> </w:t>
      </w:r>
      <w:r>
        <w:rPr>
          <w:w w:val="120"/>
        </w:rPr>
        <w:t>без</w:t>
      </w:r>
      <w:r>
        <w:rPr>
          <w:spacing w:val="-6"/>
          <w:w w:val="120"/>
        </w:rPr>
        <w:t xml:space="preserve"> </w:t>
      </w:r>
      <w:r>
        <w:rPr>
          <w:w w:val="120"/>
        </w:rPr>
        <w:t>фонематических</w:t>
      </w:r>
      <w:r>
        <w:rPr>
          <w:spacing w:val="-5"/>
          <w:w w:val="120"/>
        </w:rPr>
        <w:t xml:space="preserve"> </w:t>
      </w:r>
      <w:r>
        <w:rPr>
          <w:w w:val="120"/>
        </w:rPr>
        <w:t>оши-</w:t>
      </w:r>
      <w:r>
        <w:rPr>
          <w:spacing w:val="-58"/>
          <w:w w:val="120"/>
        </w:rPr>
        <w:t xml:space="preserve"> </w:t>
      </w:r>
      <w:r>
        <w:rPr>
          <w:w w:val="120"/>
        </w:rPr>
        <w:t>бок,</w:t>
      </w:r>
      <w:r>
        <w:rPr>
          <w:spacing w:val="-15"/>
          <w:w w:val="120"/>
        </w:rPr>
        <w:t xml:space="preserve"> </w:t>
      </w:r>
      <w:r>
        <w:rPr>
          <w:w w:val="120"/>
        </w:rPr>
        <w:t>ведущих</w:t>
      </w:r>
      <w:r>
        <w:rPr>
          <w:spacing w:val="-15"/>
          <w:w w:val="120"/>
        </w:rPr>
        <w:t xml:space="preserve"> </w:t>
      </w:r>
      <w:r>
        <w:rPr>
          <w:w w:val="120"/>
        </w:rPr>
        <w:t>к</w:t>
      </w:r>
      <w:r>
        <w:rPr>
          <w:spacing w:val="-15"/>
          <w:w w:val="120"/>
        </w:rPr>
        <w:t xml:space="preserve"> </w:t>
      </w:r>
      <w:r>
        <w:rPr>
          <w:w w:val="120"/>
        </w:rPr>
        <w:t>сбою</w:t>
      </w:r>
      <w:r>
        <w:rPr>
          <w:spacing w:val="-14"/>
          <w:w w:val="120"/>
        </w:rPr>
        <w:t xml:space="preserve"> </w:t>
      </w:r>
      <w:r>
        <w:rPr>
          <w:w w:val="120"/>
        </w:rPr>
        <w:t>в</w:t>
      </w:r>
      <w:r>
        <w:rPr>
          <w:spacing w:val="-15"/>
          <w:w w:val="120"/>
        </w:rPr>
        <w:t xml:space="preserve"> </w:t>
      </w:r>
      <w:r>
        <w:rPr>
          <w:w w:val="120"/>
        </w:rPr>
        <w:t>коммуникации,</w:t>
      </w:r>
      <w:r>
        <w:rPr>
          <w:spacing w:val="-15"/>
          <w:w w:val="120"/>
        </w:rPr>
        <w:t xml:space="preserve"> </w:t>
      </w:r>
      <w:r>
        <w:rPr>
          <w:w w:val="120"/>
        </w:rPr>
        <w:t>произнесение</w:t>
      </w:r>
      <w:r>
        <w:rPr>
          <w:spacing w:val="-14"/>
          <w:w w:val="120"/>
        </w:rPr>
        <w:t xml:space="preserve"> </w:t>
      </w:r>
      <w:r>
        <w:rPr>
          <w:w w:val="120"/>
        </w:rPr>
        <w:t>слов</w:t>
      </w:r>
      <w:r>
        <w:rPr>
          <w:spacing w:val="-15"/>
          <w:w w:val="120"/>
        </w:rPr>
        <w:t xml:space="preserve"> </w:t>
      </w:r>
      <w:r>
        <w:rPr>
          <w:w w:val="120"/>
        </w:rPr>
        <w:t>с</w:t>
      </w:r>
      <w:r>
        <w:rPr>
          <w:spacing w:val="-15"/>
          <w:w w:val="120"/>
        </w:rPr>
        <w:t xml:space="preserve"> </w:t>
      </w:r>
      <w:r>
        <w:rPr>
          <w:w w:val="120"/>
        </w:rPr>
        <w:t>со-</w:t>
      </w:r>
      <w:r>
        <w:rPr>
          <w:spacing w:val="-57"/>
          <w:w w:val="120"/>
        </w:rPr>
        <w:t xml:space="preserve"> </w:t>
      </w:r>
      <w:r>
        <w:rPr>
          <w:w w:val="115"/>
        </w:rPr>
        <w:t>блюдением</w:t>
      </w:r>
      <w:r>
        <w:rPr>
          <w:spacing w:val="-8"/>
          <w:w w:val="115"/>
        </w:rPr>
        <w:t xml:space="preserve"> </w:t>
      </w:r>
      <w:r>
        <w:rPr>
          <w:w w:val="115"/>
        </w:rPr>
        <w:t>правильного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ударения</w:t>
      </w:r>
      <w:r>
        <w:rPr>
          <w:spacing w:val="-7"/>
          <w:w w:val="115"/>
        </w:rPr>
        <w:t xml:space="preserve"> </w:t>
      </w:r>
      <w:r>
        <w:rPr>
          <w:w w:val="115"/>
        </w:rPr>
        <w:t>и</w:t>
      </w:r>
      <w:r>
        <w:rPr>
          <w:spacing w:val="-7"/>
          <w:w w:val="115"/>
        </w:rPr>
        <w:t xml:space="preserve"> </w:t>
      </w:r>
      <w:r>
        <w:rPr>
          <w:w w:val="115"/>
        </w:rPr>
        <w:t>фраз</w:t>
      </w:r>
      <w:r>
        <w:rPr>
          <w:spacing w:val="-7"/>
          <w:w w:val="115"/>
        </w:rPr>
        <w:t xml:space="preserve"> </w:t>
      </w:r>
      <w:r>
        <w:rPr>
          <w:w w:val="115"/>
        </w:rPr>
        <w:t>с</w:t>
      </w:r>
      <w:r>
        <w:rPr>
          <w:spacing w:val="-7"/>
          <w:w w:val="115"/>
        </w:rPr>
        <w:t xml:space="preserve"> </w:t>
      </w:r>
      <w:r>
        <w:rPr>
          <w:w w:val="115"/>
        </w:rPr>
        <w:t>соблюдением</w:t>
      </w:r>
      <w:r>
        <w:rPr>
          <w:spacing w:val="-7"/>
          <w:w w:val="115"/>
        </w:rPr>
        <w:t xml:space="preserve"> </w:t>
      </w:r>
      <w:r>
        <w:rPr>
          <w:w w:val="115"/>
        </w:rPr>
        <w:t>их</w:t>
      </w:r>
      <w:r>
        <w:rPr>
          <w:spacing w:val="-7"/>
          <w:w w:val="115"/>
        </w:rPr>
        <w:t xml:space="preserve"> </w:t>
      </w:r>
      <w:r>
        <w:rPr>
          <w:w w:val="115"/>
        </w:rPr>
        <w:t>рит-</w:t>
      </w:r>
      <w:r>
        <w:rPr>
          <w:spacing w:val="-55"/>
          <w:w w:val="115"/>
        </w:rPr>
        <w:t xml:space="preserve"> </w:t>
      </w:r>
      <w:r>
        <w:rPr>
          <w:w w:val="120"/>
        </w:rPr>
        <w:t>мико-интонационных особенностей, в том числе отсутствия</w:t>
      </w:r>
      <w:r>
        <w:rPr>
          <w:spacing w:val="1"/>
          <w:w w:val="120"/>
        </w:rPr>
        <w:t xml:space="preserve"> </w:t>
      </w:r>
      <w:r>
        <w:rPr>
          <w:w w:val="120"/>
        </w:rPr>
        <w:t>фразового ударения на служебных словах; чтение новых слов</w:t>
      </w:r>
      <w:r>
        <w:rPr>
          <w:spacing w:val="-57"/>
          <w:w w:val="120"/>
        </w:rPr>
        <w:t xml:space="preserve"> </w:t>
      </w:r>
      <w:r>
        <w:rPr>
          <w:w w:val="115"/>
        </w:rPr>
        <w:t>согласно</w:t>
      </w:r>
      <w:r>
        <w:rPr>
          <w:spacing w:val="-9"/>
          <w:w w:val="115"/>
        </w:rPr>
        <w:t xml:space="preserve"> </w:t>
      </w:r>
      <w:r>
        <w:rPr>
          <w:w w:val="115"/>
        </w:rPr>
        <w:t>основным</w:t>
      </w:r>
      <w:r>
        <w:rPr>
          <w:spacing w:val="-8"/>
          <w:w w:val="115"/>
        </w:rPr>
        <w:t xml:space="preserve"> </w:t>
      </w:r>
      <w:r>
        <w:rPr>
          <w:w w:val="115"/>
        </w:rPr>
        <w:t>правилам</w:t>
      </w:r>
      <w:r>
        <w:rPr>
          <w:spacing w:val="-9"/>
          <w:w w:val="115"/>
        </w:rPr>
        <w:t xml:space="preserve"> </w:t>
      </w:r>
      <w:r>
        <w:rPr>
          <w:w w:val="115"/>
        </w:rPr>
        <w:t>чтения.</w:t>
      </w:r>
    </w:p>
    <w:p w:rsidR="002F7345" w:rsidRDefault="00404190">
      <w:pPr>
        <w:pStyle w:val="a7"/>
        <w:spacing w:before="6" w:line="252" w:lineRule="auto"/>
        <w:ind w:right="155"/>
      </w:pPr>
      <w:r>
        <w:rPr>
          <w:w w:val="115"/>
        </w:rPr>
        <w:t>Чтение вслух небольших адаптированных аутентичных тек-</w:t>
      </w:r>
      <w:r>
        <w:rPr>
          <w:spacing w:val="1"/>
          <w:w w:val="115"/>
        </w:rPr>
        <w:t xml:space="preserve"> </w:t>
      </w:r>
      <w:r>
        <w:rPr>
          <w:w w:val="115"/>
        </w:rPr>
        <w:t>стов, построенных на изученном языковом материале, с соблю-</w:t>
      </w:r>
      <w:r>
        <w:rPr>
          <w:spacing w:val="1"/>
          <w:w w:val="115"/>
        </w:rPr>
        <w:t xml:space="preserve"> </w:t>
      </w:r>
      <w:r>
        <w:rPr>
          <w:w w:val="115"/>
        </w:rPr>
        <w:t>дением правил чтения и соответствующей интонации, демон-</w:t>
      </w:r>
      <w:r>
        <w:rPr>
          <w:spacing w:val="1"/>
          <w:w w:val="115"/>
        </w:rPr>
        <w:t xml:space="preserve"> </w:t>
      </w:r>
      <w:r>
        <w:rPr>
          <w:w w:val="115"/>
        </w:rPr>
        <w:t>стрирующее</w:t>
      </w:r>
      <w:r>
        <w:rPr>
          <w:spacing w:val="-9"/>
          <w:w w:val="115"/>
        </w:rPr>
        <w:t xml:space="preserve"> </w:t>
      </w:r>
      <w:r>
        <w:rPr>
          <w:w w:val="115"/>
        </w:rPr>
        <w:t>понимание</w:t>
      </w:r>
      <w:r>
        <w:rPr>
          <w:spacing w:val="-9"/>
          <w:w w:val="115"/>
        </w:rPr>
        <w:t xml:space="preserve"> </w:t>
      </w:r>
      <w:r>
        <w:rPr>
          <w:w w:val="115"/>
        </w:rPr>
        <w:t>текста.</w:t>
      </w:r>
    </w:p>
    <w:p w:rsidR="002F7345" w:rsidRDefault="002F7345">
      <w:pPr>
        <w:spacing w:line="252" w:lineRule="auto"/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2" w:lineRule="auto"/>
      </w:pPr>
      <w:r>
        <w:rPr>
          <w:w w:val="120"/>
        </w:rPr>
        <w:lastRenderedPageBreak/>
        <w:t>Тексты для чтения вслух: сообщение информационного ха-</w:t>
      </w:r>
      <w:r>
        <w:rPr>
          <w:spacing w:val="-57"/>
          <w:w w:val="120"/>
        </w:rPr>
        <w:t xml:space="preserve"> </w:t>
      </w:r>
      <w:r>
        <w:rPr>
          <w:w w:val="120"/>
        </w:rPr>
        <w:t>рактера, отрывок из статьи научно-популярного характера,</w:t>
      </w:r>
      <w:r>
        <w:rPr>
          <w:spacing w:val="1"/>
          <w:w w:val="120"/>
        </w:rPr>
        <w:t xml:space="preserve"> </w:t>
      </w:r>
      <w:r>
        <w:rPr>
          <w:w w:val="120"/>
        </w:rPr>
        <w:t>рассказ,</w:t>
      </w:r>
      <w:r>
        <w:rPr>
          <w:spacing w:val="-13"/>
          <w:w w:val="120"/>
        </w:rPr>
        <w:t xml:space="preserve"> </w:t>
      </w:r>
      <w:r>
        <w:rPr>
          <w:w w:val="120"/>
        </w:rPr>
        <w:t>диалог</w:t>
      </w:r>
      <w:r>
        <w:rPr>
          <w:spacing w:val="-13"/>
          <w:w w:val="120"/>
        </w:rPr>
        <w:t xml:space="preserve"> </w:t>
      </w:r>
      <w:r>
        <w:rPr>
          <w:w w:val="120"/>
        </w:rPr>
        <w:t>(беседа).</w:t>
      </w:r>
    </w:p>
    <w:p w:rsidR="002F7345" w:rsidRDefault="00404190">
      <w:pPr>
        <w:pStyle w:val="a7"/>
        <w:spacing w:before="2"/>
        <w:ind w:left="383" w:right="0" w:firstLine="0"/>
      </w:pPr>
      <w:r>
        <w:rPr>
          <w:w w:val="115"/>
        </w:rPr>
        <w:t>Объём</w:t>
      </w:r>
      <w:r>
        <w:rPr>
          <w:spacing w:val="-4"/>
          <w:w w:val="115"/>
        </w:rPr>
        <w:t xml:space="preserve"> </w:t>
      </w:r>
      <w:r>
        <w:rPr>
          <w:w w:val="115"/>
        </w:rPr>
        <w:t>текста</w:t>
      </w:r>
      <w:r>
        <w:rPr>
          <w:spacing w:val="-3"/>
          <w:w w:val="115"/>
        </w:rPr>
        <w:t xml:space="preserve"> </w:t>
      </w:r>
      <w:r>
        <w:rPr>
          <w:w w:val="115"/>
        </w:rPr>
        <w:t>для</w:t>
      </w:r>
      <w:r>
        <w:rPr>
          <w:spacing w:val="-4"/>
          <w:w w:val="115"/>
        </w:rPr>
        <w:t xml:space="preserve"> </w:t>
      </w:r>
      <w:r>
        <w:rPr>
          <w:w w:val="115"/>
        </w:rPr>
        <w:t>чтения</w:t>
      </w:r>
      <w:r>
        <w:rPr>
          <w:spacing w:val="-3"/>
          <w:w w:val="115"/>
        </w:rPr>
        <w:t xml:space="preserve"> </w:t>
      </w:r>
      <w:r>
        <w:rPr>
          <w:w w:val="115"/>
        </w:rPr>
        <w:t>вслух</w:t>
      </w:r>
      <w:r>
        <w:rPr>
          <w:spacing w:val="-3"/>
          <w:w w:val="115"/>
        </w:rPr>
        <w:t xml:space="preserve"> </w:t>
      </w:r>
      <w:r>
        <w:rPr>
          <w:w w:val="115"/>
        </w:rPr>
        <w:t>—</w:t>
      </w:r>
      <w:r>
        <w:rPr>
          <w:spacing w:val="-4"/>
          <w:w w:val="115"/>
        </w:rPr>
        <w:t xml:space="preserve"> </w:t>
      </w:r>
      <w:r>
        <w:rPr>
          <w:w w:val="115"/>
        </w:rPr>
        <w:t>до</w:t>
      </w:r>
      <w:r>
        <w:rPr>
          <w:spacing w:val="-3"/>
          <w:w w:val="115"/>
        </w:rPr>
        <w:t xml:space="preserve"> </w:t>
      </w:r>
      <w:r>
        <w:rPr>
          <w:w w:val="115"/>
        </w:rPr>
        <w:t>95</w:t>
      </w:r>
      <w:r>
        <w:rPr>
          <w:spacing w:val="-3"/>
          <w:w w:val="115"/>
        </w:rPr>
        <w:t xml:space="preserve"> </w:t>
      </w:r>
      <w:r>
        <w:rPr>
          <w:w w:val="115"/>
        </w:rPr>
        <w:t>слов.</w:t>
      </w:r>
    </w:p>
    <w:p w:rsidR="002F7345" w:rsidRDefault="00404190">
      <w:pPr>
        <w:pStyle w:val="4"/>
        <w:spacing w:before="189"/>
        <w:ind w:left="156"/>
      </w:pPr>
      <w:r>
        <w:rPr>
          <w:w w:val="90"/>
        </w:rPr>
        <w:t>Графика,</w:t>
      </w:r>
      <w:r>
        <w:rPr>
          <w:spacing w:val="-1"/>
          <w:w w:val="90"/>
        </w:rPr>
        <w:t xml:space="preserve"> </w:t>
      </w:r>
      <w:r>
        <w:rPr>
          <w:w w:val="90"/>
        </w:rPr>
        <w:t>орфография и</w:t>
      </w:r>
      <w:r>
        <w:rPr>
          <w:spacing w:val="-1"/>
          <w:w w:val="90"/>
        </w:rPr>
        <w:t xml:space="preserve"> </w:t>
      </w:r>
      <w:r>
        <w:rPr>
          <w:w w:val="90"/>
        </w:rPr>
        <w:t>пунктуация</w:t>
      </w:r>
    </w:p>
    <w:p w:rsidR="002F7345" w:rsidRDefault="00404190">
      <w:pPr>
        <w:pStyle w:val="a7"/>
        <w:spacing w:before="70"/>
        <w:ind w:left="383" w:right="0" w:firstLine="0"/>
      </w:pPr>
      <w:r>
        <w:rPr>
          <w:w w:val="115"/>
        </w:rPr>
        <w:t>Правильное</w:t>
      </w:r>
      <w:r>
        <w:rPr>
          <w:spacing w:val="11"/>
          <w:w w:val="115"/>
        </w:rPr>
        <w:t xml:space="preserve"> </w:t>
      </w:r>
      <w:r>
        <w:rPr>
          <w:w w:val="115"/>
        </w:rPr>
        <w:t>написание</w:t>
      </w:r>
      <w:r>
        <w:rPr>
          <w:spacing w:val="11"/>
          <w:w w:val="115"/>
        </w:rPr>
        <w:t xml:space="preserve"> </w:t>
      </w:r>
      <w:r>
        <w:rPr>
          <w:w w:val="115"/>
        </w:rPr>
        <w:t>изученных</w:t>
      </w:r>
      <w:r>
        <w:rPr>
          <w:spacing w:val="11"/>
          <w:w w:val="115"/>
        </w:rPr>
        <w:t xml:space="preserve"> </w:t>
      </w:r>
      <w:r>
        <w:rPr>
          <w:w w:val="115"/>
        </w:rPr>
        <w:t>слов.</w:t>
      </w:r>
    </w:p>
    <w:p w:rsidR="002F7345" w:rsidRDefault="00404190">
      <w:pPr>
        <w:pStyle w:val="a7"/>
        <w:spacing w:before="12" w:line="252" w:lineRule="auto"/>
      </w:pPr>
      <w:r>
        <w:rPr>
          <w:w w:val="120"/>
        </w:rPr>
        <w:t>Правильное использование знаков препинания: точки, во-</w:t>
      </w:r>
      <w:r>
        <w:rPr>
          <w:spacing w:val="1"/>
          <w:w w:val="120"/>
        </w:rPr>
        <w:t xml:space="preserve"> </w:t>
      </w:r>
      <w:r>
        <w:rPr>
          <w:w w:val="120"/>
        </w:rPr>
        <w:t>просительного и восклицательного знаков в конце предложе-</w:t>
      </w:r>
      <w:r>
        <w:rPr>
          <w:spacing w:val="-57"/>
          <w:w w:val="120"/>
        </w:rPr>
        <w:t xml:space="preserve"> </w:t>
      </w:r>
      <w:r>
        <w:rPr>
          <w:w w:val="115"/>
        </w:rPr>
        <w:t>ния;</w:t>
      </w:r>
      <w:r>
        <w:rPr>
          <w:spacing w:val="-2"/>
          <w:w w:val="115"/>
        </w:rPr>
        <w:t xml:space="preserve"> </w:t>
      </w:r>
      <w:r>
        <w:rPr>
          <w:w w:val="115"/>
        </w:rPr>
        <w:t>запятой</w:t>
      </w:r>
      <w:r>
        <w:rPr>
          <w:spacing w:val="-2"/>
          <w:w w:val="115"/>
        </w:rPr>
        <w:t xml:space="preserve"> </w:t>
      </w:r>
      <w:r>
        <w:rPr>
          <w:w w:val="115"/>
        </w:rPr>
        <w:t>при</w:t>
      </w:r>
      <w:r>
        <w:rPr>
          <w:spacing w:val="-2"/>
          <w:w w:val="115"/>
        </w:rPr>
        <w:t xml:space="preserve"> </w:t>
      </w:r>
      <w:r>
        <w:rPr>
          <w:w w:val="115"/>
        </w:rPr>
        <w:t>перечислении</w:t>
      </w:r>
      <w:r>
        <w:rPr>
          <w:spacing w:val="-1"/>
          <w:w w:val="115"/>
        </w:rPr>
        <w:t xml:space="preserve"> </w:t>
      </w:r>
      <w:r>
        <w:rPr>
          <w:w w:val="115"/>
        </w:rPr>
        <w:t>и</w:t>
      </w:r>
      <w:r>
        <w:rPr>
          <w:spacing w:val="-2"/>
          <w:w w:val="115"/>
        </w:rPr>
        <w:t xml:space="preserve"> </w:t>
      </w:r>
      <w:r>
        <w:rPr>
          <w:w w:val="115"/>
        </w:rPr>
        <w:t>обращении;</w:t>
      </w:r>
      <w:r>
        <w:rPr>
          <w:spacing w:val="-2"/>
          <w:w w:val="115"/>
        </w:rPr>
        <w:t xml:space="preserve"> </w:t>
      </w:r>
      <w:r>
        <w:rPr>
          <w:w w:val="115"/>
        </w:rPr>
        <w:t>апострофа.</w:t>
      </w:r>
    </w:p>
    <w:p w:rsidR="002F7345" w:rsidRDefault="00404190">
      <w:pPr>
        <w:pStyle w:val="a7"/>
        <w:spacing w:before="2" w:line="252" w:lineRule="auto"/>
      </w:pPr>
      <w:r>
        <w:rPr>
          <w:w w:val="115"/>
        </w:rPr>
        <w:t>Пунктуационно правильное, в соответствии с нормами рече-</w:t>
      </w:r>
      <w:r>
        <w:rPr>
          <w:spacing w:val="1"/>
          <w:w w:val="115"/>
        </w:rPr>
        <w:t xml:space="preserve"> </w:t>
      </w:r>
      <w:r>
        <w:rPr>
          <w:w w:val="115"/>
        </w:rPr>
        <w:t>вого этикета, принятыми в стране/странах изучаемого языка,</w:t>
      </w:r>
      <w:r>
        <w:rPr>
          <w:spacing w:val="1"/>
          <w:w w:val="115"/>
        </w:rPr>
        <w:t xml:space="preserve"> </w:t>
      </w:r>
      <w:r>
        <w:rPr>
          <w:w w:val="115"/>
        </w:rPr>
        <w:t>оформление</w:t>
      </w:r>
      <w:r>
        <w:rPr>
          <w:spacing w:val="-5"/>
          <w:w w:val="115"/>
        </w:rPr>
        <w:t xml:space="preserve"> </w:t>
      </w:r>
      <w:r>
        <w:rPr>
          <w:w w:val="115"/>
        </w:rPr>
        <w:t>электронного</w:t>
      </w:r>
      <w:r>
        <w:rPr>
          <w:spacing w:val="-4"/>
          <w:w w:val="115"/>
        </w:rPr>
        <w:t xml:space="preserve"> </w:t>
      </w:r>
      <w:r>
        <w:rPr>
          <w:w w:val="115"/>
        </w:rPr>
        <w:t>сообщения</w:t>
      </w:r>
      <w:r>
        <w:rPr>
          <w:spacing w:val="-5"/>
          <w:w w:val="115"/>
        </w:rPr>
        <w:t xml:space="preserve"> </w:t>
      </w:r>
      <w:r>
        <w:rPr>
          <w:w w:val="115"/>
        </w:rPr>
        <w:t>личного</w:t>
      </w:r>
      <w:r>
        <w:rPr>
          <w:spacing w:val="-4"/>
          <w:w w:val="115"/>
        </w:rPr>
        <w:t xml:space="preserve"> </w:t>
      </w:r>
      <w:r>
        <w:rPr>
          <w:w w:val="115"/>
        </w:rPr>
        <w:t>характера.</w:t>
      </w:r>
    </w:p>
    <w:p w:rsidR="002F7345" w:rsidRDefault="00404190">
      <w:pPr>
        <w:pStyle w:val="4"/>
        <w:ind w:left="156"/>
      </w:pPr>
      <w:r>
        <w:rPr>
          <w:w w:val="90"/>
        </w:rPr>
        <w:t>Лексическая</w:t>
      </w:r>
      <w:r>
        <w:rPr>
          <w:spacing w:val="3"/>
          <w:w w:val="90"/>
        </w:rPr>
        <w:t xml:space="preserve"> </w:t>
      </w:r>
      <w:r>
        <w:rPr>
          <w:w w:val="90"/>
        </w:rPr>
        <w:t>сторона</w:t>
      </w:r>
      <w:r>
        <w:rPr>
          <w:spacing w:val="4"/>
          <w:w w:val="90"/>
        </w:rPr>
        <w:t xml:space="preserve"> </w:t>
      </w:r>
      <w:r>
        <w:rPr>
          <w:w w:val="90"/>
        </w:rPr>
        <w:t>речи</w:t>
      </w:r>
    </w:p>
    <w:p w:rsidR="002F7345" w:rsidRDefault="00404190">
      <w:pPr>
        <w:pStyle w:val="a7"/>
        <w:spacing w:before="71" w:line="252" w:lineRule="auto"/>
      </w:pPr>
      <w:r>
        <w:rPr>
          <w:w w:val="115"/>
        </w:rPr>
        <w:t>Распознавание в письменном и звучащем тексте и употребле-</w:t>
      </w:r>
      <w:r>
        <w:rPr>
          <w:spacing w:val="1"/>
          <w:w w:val="115"/>
        </w:rPr>
        <w:t xml:space="preserve"> </w:t>
      </w:r>
      <w:r>
        <w:rPr>
          <w:w w:val="115"/>
        </w:rPr>
        <w:t>ние в устной и письменной речи лексических единиц (слов, сло-</w:t>
      </w:r>
      <w:r>
        <w:rPr>
          <w:spacing w:val="-55"/>
          <w:w w:val="115"/>
        </w:rPr>
        <w:t xml:space="preserve"> </w:t>
      </w:r>
      <w:r>
        <w:rPr>
          <w:w w:val="115"/>
        </w:rPr>
        <w:t>восочетаний,</w:t>
      </w:r>
      <w:r>
        <w:rPr>
          <w:spacing w:val="1"/>
          <w:w w:val="115"/>
        </w:rPr>
        <w:t xml:space="preserve"> </w:t>
      </w:r>
      <w:r>
        <w:rPr>
          <w:w w:val="115"/>
        </w:rPr>
        <w:t>речевых</w:t>
      </w:r>
      <w:r>
        <w:rPr>
          <w:spacing w:val="1"/>
          <w:w w:val="115"/>
        </w:rPr>
        <w:t xml:space="preserve"> </w:t>
      </w:r>
      <w:r>
        <w:rPr>
          <w:w w:val="115"/>
        </w:rPr>
        <w:t>клише),</w:t>
      </w:r>
      <w:r>
        <w:rPr>
          <w:spacing w:val="1"/>
          <w:w w:val="115"/>
        </w:rPr>
        <w:t xml:space="preserve"> </w:t>
      </w:r>
      <w:r>
        <w:rPr>
          <w:w w:val="115"/>
        </w:rPr>
        <w:t>обслуживающих</w:t>
      </w:r>
      <w:r>
        <w:rPr>
          <w:spacing w:val="1"/>
          <w:w w:val="115"/>
        </w:rPr>
        <w:t xml:space="preserve"> </w:t>
      </w:r>
      <w:r>
        <w:rPr>
          <w:w w:val="115"/>
        </w:rPr>
        <w:t>ситуации</w:t>
      </w:r>
      <w:r>
        <w:rPr>
          <w:spacing w:val="1"/>
          <w:w w:val="115"/>
        </w:rPr>
        <w:t xml:space="preserve"> </w:t>
      </w:r>
      <w:r>
        <w:rPr>
          <w:w w:val="115"/>
        </w:rPr>
        <w:t>об-</w:t>
      </w:r>
      <w:r>
        <w:rPr>
          <w:spacing w:val="-55"/>
          <w:w w:val="115"/>
        </w:rPr>
        <w:t xml:space="preserve"> </w:t>
      </w:r>
      <w:r>
        <w:rPr>
          <w:w w:val="115"/>
        </w:rPr>
        <w:t>щения в рамках тематического содержания речи, с соблюдени-</w:t>
      </w:r>
      <w:r>
        <w:rPr>
          <w:spacing w:val="1"/>
          <w:w w:val="115"/>
        </w:rPr>
        <w:t xml:space="preserve"> </w:t>
      </w:r>
      <w:r>
        <w:rPr>
          <w:w w:val="115"/>
        </w:rPr>
        <w:t>ем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существующей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английском</w:t>
      </w:r>
      <w:r>
        <w:rPr>
          <w:spacing w:val="1"/>
          <w:w w:val="115"/>
        </w:rPr>
        <w:t xml:space="preserve"> </w:t>
      </w:r>
      <w:r>
        <w:rPr>
          <w:w w:val="115"/>
        </w:rPr>
        <w:t>языке</w:t>
      </w:r>
      <w:r>
        <w:rPr>
          <w:spacing w:val="1"/>
          <w:w w:val="115"/>
        </w:rPr>
        <w:t xml:space="preserve"> </w:t>
      </w:r>
      <w:r>
        <w:rPr>
          <w:w w:val="115"/>
        </w:rPr>
        <w:t>нормы</w:t>
      </w:r>
      <w:r>
        <w:rPr>
          <w:spacing w:val="1"/>
          <w:w w:val="115"/>
        </w:rPr>
        <w:t xml:space="preserve"> </w:t>
      </w:r>
      <w:r>
        <w:rPr>
          <w:w w:val="115"/>
        </w:rPr>
        <w:t>лексической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сочетаемости.</w:t>
      </w:r>
    </w:p>
    <w:p w:rsidR="002F7345" w:rsidRDefault="00404190">
      <w:pPr>
        <w:pStyle w:val="a7"/>
        <w:spacing w:before="3" w:line="252" w:lineRule="auto"/>
      </w:pPr>
      <w:r>
        <w:rPr>
          <w:w w:val="115"/>
        </w:rPr>
        <w:t>Распознавание в звучащем и письменном тексте и употребле-</w:t>
      </w:r>
      <w:r>
        <w:rPr>
          <w:spacing w:val="1"/>
          <w:w w:val="115"/>
        </w:rPr>
        <w:t xml:space="preserve"> </w:t>
      </w:r>
      <w:r>
        <w:rPr>
          <w:w w:val="120"/>
        </w:rPr>
        <w:t>ние в устной и письменной речи различных средств связи для</w:t>
      </w:r>
      <w:r>
        <w:rPr>
          <w:spacing w:val="-57"/>
          <w:w w:val="120"/>
        </w:rPr>
        <w:t xml:space="preserve"> </w:t>
      </w:r>
      <w:r>
        <w:rPr>
          <w:w w:val="115"/>
        </w:rPr>
        <w:t>обеспечения</w:t>
      </w:r>
      <w:r>
        <w:rPr>
          <w:spacing w:val="-5"/>
          <w:w w:val="115"/>
        </w:rPr>
        <w:t xml:space="preserve"> </w:t>
      </w:r>
      <w:r>
        <w:rPr>
          <w:w w:val="115"/>
        </w:rPr>
        <w:t>логичности</w:t>
      </w:r>
      <w:r>
        <w:rPr>
          <w:spacing w:val="-5"/>
          <w:w w:val="115"/>
        </w:rPr>
        <w:t xml:space="preserve"> </w:t>
      </w:r>
      <w:r>
        <w:rPr>
          <w:w w:val="115"/>
        </w:rPr>
        <w:t>и</w:t>
      </w:r>
      <w:r>
        <w:rPr>
          <w:spacing w:val="-4"/>
          <w:w w:val="115"/>
        </w:rPr>
        <w:t xml:space="preserve"> </w:t>
      </w:r>
      <w:r>
        <w:rPr>
          <w:w w:val="115"/>
        </w:rPr>
        <w:t>целостности</w:t>
      </w:r>
      <w:r>
        <w:rPr>
          <w:spacing w:val="-5"/>
          <w:w w:val="115"/>
        </w:rPr>
        <w:t xml:space="preserve"> </w:t>
      </w:r>
      <w:r>
        <w:rPr>
          <w:w w:val="115"/>
        </w:rPr>
        <w:t>высказывания.</w:t>
      </w:r>
    </w:p>
    <w:p w:rsidR="002F7345" w:rsidRDefault="00404190">
      <w:pPr>
        <w:pStyle w:val="a7"/>
        <w:spacing w:before="2" w:line="252" w:lineRule="auto"/>
      </w:pPr>
      <w:r>
        <w:rPr>
          <w:w w:val="115"/>
        </w:rPr>
        <w:t>Объём: около 750 лексических единиц для продуктивного ис-</w:t>
      </w:r>
      <w:r>
        <w:rPr>
          <w:spacing w:val="-55"/>
          <w:w w:val="115"/>
        </w:rPr>
        <w:t xml:space="preserve"> </w:t>
      </w:r>
      <w:r>
        <w:rPr>
          <w:w w:val="115"/>
        </w:rPr>
        <w:t>пользования (включая 650 лексических единиц, изученных ра-</w:t>
      </w:r>
      <w:r>
        <w:rPr>
          <w:spacing w:val="1"/>
          <w:w w:val="115"/>
        </w:rPr>
        <w:t xml:space="preserve"> </w:t>
      </w:r>
      <w:r>
        <w:rPr>
          <w:w w:val="115"/>
        </w:rPr>
        <w:t>нее)</w:t>
      </w:r>
      <w:r>
        <w:rPr>
          <w:spacing w:val="-11"/>
          <w:w w:val="115"/>
        </w:rPr>
        <w:t xml:space="preserve"> </w:t>
      </w:r>
      <w:r>
        <w:rPr>
          <w:w w:val="115"/>
        </w:rPr>
        <w:t>и</w:t>
      </w:r>
      <w:r>
        <w:rPr>
          <w:spacing w:val="-10"/>
          <w:w w:val="115"/>
        </w:rPr>
        <w:t xml:space="preserve"> </w:t>
      </w:r>
      <w:r>
        <w:rPr>
          <w:w w:val="115"/>
        </w:rPr>
        <w:t>около</w:t>
      </w:r>
      <w:r>
        <w:rPr>
          <w:spacing w:val="-11"/>
          <w:w w:val="115"/>
        </w:rPr>
        <w:t xml:space="preserve"> </w:t>
      </w:r>
      <w:r>
        <w:rPr>
          <w:w w:val="115"/>
        </w:rPr>
        <w:t>800</w:t>
      </w:r>
      <w:r>
        <w:rPr>
          <w:spacing w:val="-10"/>
          <w:w w:val="115"/>
        </w:rPr>
        <w:t xml:space="preserve"> </w:t>
      </w:r>
      <w:r>
        <w:rPr>
          <w:w w:val="115"/>
        </w:rPr>
        <w:t>лексических</w:t>
      </w:r>
      <w:r>
        <w:rPr>
          <w:spacing w:val="-10"/>
          <w:w w:val="115"/>
        </w:rPr>
        <w:t xml:space="preserve"> </w:t>
      </w:r>
      <w:r>
        <w:rPr>
          <w:w w:val="115"/>
        </w:rPr>
        <w:t>единиц</w:t>
      </w:r>
      <w:r>
        <w:rPr>
          <w:spacing w:val="-11"/>
          <w:w w:val="115"/>
        </w:rPr>
        <w:t xml:space="preserve"> </w:t>
      </w:r>
      <w:r>
        <w:rPr>
          <w:w w:val="115"/>
        </w:rPr>
        <w:t>для</w:t>
      </w:r>
      <w:r>
        <w:rPr>
          <w:spacing w:val="-10"/>
          <w:w w:val="115"/>
        </w:rPr>
        <w:t xml:space="preserve"> </w:t>
      </w:r>
      <w:r>
        <w:rPr>
          <w:w w:val="115"/>
        </w:rPr>
        <w:t>рецептивного</w:t>
      </w:r>
      <w:r>
        <w:rPr>
          <w:spacing w:val="-11"/>
          <w:w w:val="115"/>
        </w:rPr>
        <w:t xml:space="preserve"> </w:t>
      </w:r>
      <w:r>
        <w:rPr>
          <w:w w:val="115"/>
        </w:rPr>
        <w:t>усвоения</w:t>
      </w:r>
      <w:r>
        <w:rPr>
          <w:spacing w:val="-55"/>
          <w:w w:val="115"/>
        </w:rPr>
        <w:t xml:space="preserve"> </w:t>
      </w:r>
      <w:r>
        <w:rPr>
          <w:w w:val="115"/>
        </w:rPr>
        <w:t>(включая</w:t>
      </w:r>
      <w:r>
        <w:rPr>
          <w:spacing w:val="-8"/>
          <w:w w:val="115"/>
        </w:rPr>
        <w:t xml:space="preserve"> </w:t>
      </w:r>
      <w:r>
        <w:rPr>
          <w:w w:val="115"/>
        </w:rPr>
        <w:t>750</w:t>
      </w:r>
      <w:r>
        <w:rPr>
          <w:spacing w:val="-7"/>
          <w:w w:val="115"/>
        </w:rPr>
        <w:t xml:space="preserve"> </w:t>
      </w:r>
      <w:r>
        <w:rPr>
          <w:w w:val="115"/>
        </w:rPr>
        <w:t>лексических</w:t>
      </w:r>
      <w:r>
        <w:rPr>
          <w:spacing w:val="-7"/>
          <w:w w:val="115"/>
        </w:rPr>
        <w:t xml:space="preserve"> </w:t>
      </w:r>
      <w:r>
        <w:rPr>
          <w:w w:val="115"/>
        </w:rPr>
        <w:t>единиц</w:t>
      </w:r>
      <w:r>
        <w:rPr>
          <w:spacing w:val="-7"/>
          <w:w w:val="115"/>
        </w:rPr>
        <w:t xml:space="preserve"> </w:t>
      </w:r>
      <w:r>
        <w:rPr>
          <w:w w:val="115"/>
        </w:rPr>
        <w:t>продуктивного</w:t>
      </w:r>
      <w:r>
        <w:rPr>
          <w:spacing w:val="-7"/>
          <w:w w:val="115"/>
        </w:rPr>
        <w:t xml:space="preserve"> </w:t>
      </w:r>
      <w:r>
        <w:rPr>
          <w:w w:val="115"/>
        </w:rPr>
        <w:t>минимума).</w:t>
      </w:r>
    </w:p>
    <w:p w:rsidR="002F7345" w:rsidRDefault="00404190">
      <w:pPr>
        <w:pStyle w:val="a7"/>
        <w:spacing w:before="2" w:line="252" w:lineRule="auto"/>
        <w:ind w:left="383" w:right="2584" w:firstLine="0"/>
        <w:jc w:val="left"/>
      </w:pPr>
      <w:r>
        <w:rPr>
          <w:w w:val="110"/>
        </w:rPr>
        <w:t>Основные</w:t>
      </w:r>
      <w:r>
        <w:rPr>
          <w:spacing w:val="1"/>
          <w:w w:val="110"/>
        </w:rPr>
        <w:t xml:space="preserve"> </w:t>
      </w:r>
      <w:r>
        <w:rPr>
          <w:w w:val="110"/>
        </w:rPr>
        <w:t>способы</w:t>
      </w:r>
      <w:r>
        <w:rPr>
          <w:spacing w:val="1"/>
          <w:w w:val="110"/>
        </w:rPr>
        <w:t xml:space="preserve"> </w:t>
      </w:r>
      <w:r>
        <w:rPr>
          <w:w w:val="110"/>
        </w:rPr>
        <w:t>словообразования:</w:t>
      </w:r>
      <w:r>
        <w:rPr>
          <w:spacing w:val="-52"/>
          <w:w w:val="110"/>
        </w:rPr>
        <w:t xml:space="preserve"> </w:t>
      </w:r>
      <w:r>
        <w:rPr>
          <w:w w:val="115"/>
        </w:rPr>
        <w:t>аффиксация:</w:t>
      </w:r>
    </w:p>
    <w:p w:rsidR="002F7345" w:rsidRDefault="00404190">
      <w:pPr>
        <w:pStyle w:val="a7"/>
        <w:spacing w:before="1"/>
        <w:ind w:left="383" w:right="0" w:firstLine="0"/>
        <w:jc w:val="left"/>
      </w:pPr>
      <w:r>
        <w:rPr>
          <w:w w:val="115"/>
        </w:rPr>
        <w:t>образование</w:t>
      </w:r>
      <w:r>
        <w:rPr>
          <w:spacing w:val="50"/>
          <w:w w:val="115"/>
        </w:rPr>
        <w:t xml:space="preserve"> </w:t>
      </w:r>
      <w:r>
        <w:rPr>
          <w:w w:val="115"/>
        </w:rPr>
        <w:t>имён</w:t>
      </w:r>
      <w:r>
        <w:rPr>
          <w:spacing w:val="51"/>
          <w:w w:val="115"/>
        </w:rPr>
        <w:t xml:space="preserve"> </w:t>
      </w:r>
      <w:r>
        <w:rPr>
          <w:w w:val="115"/>
        </w:rPr>
        <w:t>существительных</w:t>
      </w:r>
      <w:r>
        <w:rPr>
          <w:spacing w:val="51"/>
          <w:w w:val="115"/>
        </w:rPr>
        <w:t xml:space="preserve"> </w:t>
      </w:r>
      <w:r>
        <w:rPr>
          <w:w w:val="115"/>
        </w:rPr>
        <w:t>при</w:t>
      </w:r>
      <w:r>
        <w:rPr>
          <w:spacing w:val="51"/>
          <w:w w:val="115"/>
        </w:rPr>
        <w:t xml:space="preserve"> </w:t>
      </w:r>
      <w:r>
        <w:rPr>
          <w:w w:val="115"/>
        </w:rPr>
        <w:t>помощи</w:t>
      </w:r>
      <w:r>
        <w:rPr>
          <w:spacing w:val="51"/>
          <w:w w:val="115"/>
        </w:rPr>
        <w:t xml:space="preserve"> </w:t>
      </w:r>
      <w:r>
        <w:rPr>
          <w:w w:val="115"/>
        </w:rPr>
        <w:t>суффикса</w:t>
      </w:r>
    </w:p>
    <w:p w:rsidR="002F7345" w:rsidRDefault="00404190">
      <w:pPr>
        <w:pStyle w:val="a7"/>
        <w:spacing w:before="12"/>
        <w:ind w:right="0" w:firstLine="0"/>
        <w:jc w:val="left"/>
      </w:pPr>
      <w:r>
        <w:rPr>
          <w:w w:val="120"/>
        </w:rPr>
        <w:t>-ing</w:t>
      </w:r>
      <w:r>
        <w:rPr>
          <w:spacing w:val="-11"/>
          <w:w w:val="120"/>
        </w:rPr>
        <w:t xml:space="preserve"> </w:t>
      </w:r>
      <w:r>
        <w:rPr>
          <w:w w:val="120"/>
        </w:rPr>
        <w:t>(reading);</w:t>
      </w:r>
    </w:p>
    <w:p w:rsidR="002F7345" w:rsidRDefault="00404190">
      <w:pPr>
        <w:pStyle w:val="a7"/>
        <w:spacing w:before="12"/>
        <w:ind w:left="383" w:right="0" w:firstLine="0"/>
        <w:jc w:val="left"/>
      </w:pPr>
      <w:r>
        <w:rPr>
          <w:w w:val="115"/>
        </w:rPr>
        <w:t>образование</w:t>
      </w:r>
      <w:r>
        <w:rPr>
          <w:spacing w:val="56"/>
          <w:w w:val="115"/>
        </w:rPr>
        <w:t xml:space="preserve"> </w:t>
      </w:r>
      <w:r>
        <w:rPr>
          <w:w w:val="115"/>
        </w:rPr>
        <w:t>имён  прилагательных</w:t>
      </w:r>
      <w:r>
        <w:rPr>
          <w:spacing w:val="57"/>
          <w:w w:val="115"/>
        </w:rPr>
        <w:t xml:space="preserve"> </w:t>
      </w:r>
      <w:r>
        <w:rPr>
          <w:w w:val="115"/>
        </w:rPr>
        <w:t>при</w:t>
      </w:r>
      <w:r>
        <w:rPr>
          <w:spacing w:val="57"/>
          <w:w w:val="115"/>
        </w:rPr>
        <w:t xml:space="preserve"> </w:t>
      </w:r>
      <w:r>
        <w:rPr>
          <w:w w:val="115"/>
        </w:rPr>
        <w:t>помощи</w:t>
      </w:r>
      <w:r>
        <w:rPr>
          <w:spacing w:val="56"/>
          <w:w w:val="115"/>
        </w:rPr>
        <w:t xml:space="preserve"> </w:t>
      </w:r>
      <w:r>
        <w:rPr>
          <w:w w:val="115"/>
        </w:rPr>
        <w:t>суффиксов</w:t>
      </w:r>
    </w:p>
    <w:p w:rsidR="002F7345" w:rsidRDefault="00404190">
      <w:pPr>
        <w:pStyle w:val="a7"/>
        <w:spacing w:before="12"/>
        <w:ind w:right="0" w:firstLine="0"/>
        <w:jc w:val="left"/>
        <w:rPr>
          <w:lang w:val="en-US"/>
        </w:rPr>
      </w:pPr>
      <w:r>
        <w:rPr>
          <w:w w:val="115"/>
          <w:lang w:val="en-US"/>
        </w:rPr>
        <w:t>-al</w:t>
      </w:r>
      <w:r>
        <w:rPr>
          <w:spacing w:val="8"/>
          <w:w w:val="115"/>
          <w:lang w:val="en-US"/>
        </w:rPr>
        <w:t xml:space="preserve"> </w:t>
      </w:r>
      <w:r>
        <w:rPr>
          <w:w w:val="115"/>
          <w:lang w:val="en-US"/>
        </w:rPr>
        <w:t>(typical),</w:t>
      </w:r>
      <w:r>
        <w:rPr>
          <w:spacing w:val="9"/>
          <w:w w:val="115"/>
          <w:lang w:val="en-US"/>
        </w:rPr>
        <w:t xml:space="preserve"> </w:t>
      </w:r>
      <w:r>
        <w:rPr>
          <w:w w:val="115"/>
          <w:lang w:val="en-US"/>
        </w:rPr>
        <w:t>-ing</w:t>
      </w:r>
      <w:r>
        <w:rPr>
          <w:spacing w:val="9"/>
          <w:w w:val="115"/>
          <w:lang w:val="en-US"/>
        </w:rPr>
        <w:t xml:space="preserve"> </w:t>
      </w:r>
      <w:r>
        <w:rPr>
          <w:w w:val="115"/>
          <w:lang w:val="en-US"/>
        </w:rPr>
        <w:t>(amazing),</w:t>
      </w:r>
      <w:r>
        <w:rPr>
          <w:spacing w:val="9"/>
          <w:w w:val="115"/>
          <w:lang w:val="en-US"/>
        </w:rPr>
        <w:t xml:space="preserve"> </w:t>
      </w:r>
      <w:r>
        <w:rPr>
          <w:w w:val="115"/>
          <w:lang w:val="en-US"/>
        </w:rPr>
        <w:t>-less</w:t>
      </w:r>
      <w:r>
        <w:rPr>
          <w:spacing w:val="9"/>
          <w:w w:val="115"/>
          <w:lang w:val="en-US"/>
        </w:rPr>
        <w:t xml:space="preserve"> </w:t>
      </w:r>
      <w:r>
        <w:rPr>
          <w:w w:val="115"/>
          <w:lang w:val="en-US"/>
        </w:rPr>
        <w:t>(useless),</w:t>
      </w:r>
      <w:r>
        <w:rPr>
          <w:spacing w:val="9"/>
          <w:w w:val="115"/>
          <w:lang w:val="en-US"/>
        </w:rPr>
        <w:t xml:space="preserve"> </w:t>
      </w:r>
      <w:r>
        <w:rPr>
          <w:w w:val="115"/>
          <w:lang w:val="en-US"/>
        </w:rPr>
        <w:t>-ive</w:t>
      </w:r>
      <w:r>
        <w:rPr>
          <w:spacing w:val="8"/>
          <w:w w:val="115"/>
          <w:lang w:val="en-US"/>
        </w:rPr>
        <w:t xml:space="preserve"> </w:t>
      </w:r>
      <w:r>
        <w:rPr>
          <w:w w:val="115"/>
          <w:lang w:val="en-US"/>
        </w:rPr>
        <w:t>(impressive).</w:t>
      </w:r>
    </w:p>
    <w:p w:rsidR="002F7345" w:rsidRDefault="00404190">
      <w:pPr>
        <w:pStyle w:val="a7"/>
        <w:spacing w:before="12"/>
        <w:ind w:left="383" w:right="0" w:firstLine="0"/>
        <w:jc w:val="left"/>
      </w:pPr>
      <w:r>
        <w:rPr>
          <w:w w:val="115"/>
        </w:rPr>
        <w:t>Синонимы.</w:t>
      </w:r>
      <w:r>
        <w:rPr>
          <w:spacing w:val="16"/>
          <w:w w:val="115"/>
        </w:rPr>
        <w:t xml:space="preserve"> </w:t>
      </w:r>
      <w:r>
        <w:rPr>
          <w:w w:val="115"/>
        </w:rPr>
        <w:t>Антонимы.</w:t>
      </w:r>
      <w:r>
        <w:rPr>
          <w:spacing w:val="16"/>
          <w:w w:val="115"/>
        </w:rPr>
        <w:t xml:space="preserve"> </w:t>
      </w:r>
      <w:r>
        <w:rPr>
          <w:w w:val="115"/>
        </w:rPr>
        <w:t>Интернациональные</w:t>
      </w:r>
      <w:r>
        <w:rPr>
          <w:spacing w:val="16"/>
          <w:w w:val="115"/>
        </w:rPr>
        <w:t xml:space="preserve"> </w:t>
      </w:r>
      <w:r>
        <w:rPr>
          <w:w w:val="115"/>
        </w:rPr>
        <w:t>слова.</w:t>
      </w:r>
    </w:p>
    <w:p w:rsidR="002F7345" w:rsidRDefault="00404190">
      <w:pPr>
        <w:pStyle w:val="4"/>
        <w:spacing w:before="189"/>
        <w:ind w:left="156"/>
      </w:pPr>
      <w:r>
        <w:rPr>
          <w:w w:val="85"/>
        </w:rPr>
        <w:t>Грамматическая</w:t>
      </w:r>
      <w:r>
        <w:rPr>
          <w:spacing w:val="22"/>
          <w:w w:val="85"/>
        </w:rPr>
        <w:t xml:space="preserve"> </w:t>
      </w:r>
      <w:r>
        <w:rPr>
          <w:w w:val="85"/>
        </w:rPr>
        <w:t>сторона</w:t>
      </w:r>
      <w:r>
        <w:rPr>
          <w:spacing w:val="23"/>
          <w:w w:val="85"/>
        </w:rPr>
        <w:t xml:space="preserve"> </w:t>
      </w:r>
      <w:r>
        <w:rPr>
          <w:w w:val="85"/>
        </w:rPr>
        <w:t>речи</w:t>
      </w:r>
    </w:p>
    <w:p w:rsidR="002F7345" w:rsidRDefault="00404190">
      <w:pPr>
        <w:pStyle w:val="a7"/>
        <w:spacing w:before="71" w:line="252" w:lineRule="auto"/>
      </w:pPr>
      <w:r>
        <w:rPr>
          <w:w w:val="115"/>
        </w:rPr>
        <w:t>Распознавание в письменном и звучащем тексте и употребле-</w:t>
      </w:r>
      <w:r>
        <w:rPr>
          <w:spacing w:val="1"/>
          <w:w w:val="115"/>
        </w:rPr>
        <w:t xml:space="preserve"> </w:t>
      </w:r>
      <w:r>
        <w:rPr>
          <w:w w:val="115"/>
        </w:rPr>
        <w:t>ние в устной и письменной речи изученных морфологических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форм и</w:t>
      </w:r>
      <w:r>
        <w:rPr>
          <w:spacing w:val="1"/>
          <w:w w:val="115"/>
        </w:rPr>
        <w:t xml:space="preserve"> </w:t>
      </w:r>
      <w:r>
        <w:rPr>
          <w:w w:val="115"/>
        </w:rPr>
        <w:t>синтаксических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конструкций</w:t>
      </w:r>
      <w:r>
        <w:rPr>
          <w:spacing w:val="1"/>
          <w:w w:val="115"/>
        </w:rPr>
        <w:t xml:space="preserve"> </w:t>
      </w:r>
      <w:r>
        <w:rPr>
          <w:w w:val="115"/>
        </w:rPr>
        <w:t>английского</w:t>
      </w:r>
      <w:r>
        <w:rPr>
          <w:spacing w:val="1"/>
          <w:w w:val="115"/>
        </w:rPr>
        <w:t xml:space="preserve"> </w:t>
      </w:r>
      <w:r>
        <w:rPr>
          <w:w w:val="115"/>
        </w:rPr>
        <w:t>языка.</w:t>
      </w:r>
    </w:p>
    <w:p w:rsidR="002F7345" w:rsidRDefault="00404190">
      <w:pPr>
        <w:pStyle w:val="a7"/>
        <w:spacing w:before="3" w:line="252" w:lineRule="auto"/>
      </w:pPr>
      <w:r>
        <w:rPr>
          <w:w w:val="115"/>
        </w:rPr>
        <w:t>Сложноподчинённые предложения с придаточными опреде-</w:t>
      </w:r>
      <w:r>
        <w:rPr>
          <w:spacing w:val="1"/>
          <w:w w:val="115"/>
        </w:rPr>
        <w:t xml:space="preserve"> </w:t>
      </w:r>
      <w:r>
        <w:rPr>
          <w:w w:val="115"/>
        </w:rPr>
        <w:t>лительными</w:t>
      </w:r>
      <w:r>
        <w:rPr>
          <w:spacing w:val="-5"/>
          <w:w w:val="115"/>
        </w:rPr>
        <w:t xml:space="preserve"> </w:t>
      </w:r>
      <w:r>
        <w:rPr>
          <w:w w:val="115"/>
        </w:rPr>
        <w:t>с</w:t>
      </w:r>
      <w:r>
        <w:rPr>
          <w:spacing w:val="-5"/>
          <w:w w:val="115"/>
        </w:rPr>
        <w:t xml:space="preserve"> </w:t>
      </w:r>
      <w:r>
        <w:rPr>
          <w:w w:val="115"/>
        </w:rPr>
        <w:t>союзными</w:t>
      </w:r>
      <w:r>
        <w:rPr>
          <w:spacing w:val="-5"/>
          <w:w w:val="115"/>
        </w:rPr>
        <w:t xml:space="preserve"> </w:t>
      </w:r>
      <w:r>
        <w:rPr>
          <w:w w:val="115"/>
        </w:rPr>
        <w:t>словами</w:t>
      </w:r>
      <w:r>
        <w:rPr>
          <w:spacing w:val="-5"/>
          <w:w w:val="115"/>
        </w:rPr>
        <w:t xml:space="preserve"> </w:t>
      </w:r>
      <w:r>
        <w:rPr>
          <w:w w:val="115"/>
        </w:rPr>
        <w:t>who,</w:t>
      </w:r>
      <w:r>
        <w:rPr>
          <w:spacing w:val="-5"/>
          <w:w w:val="115"/>
        </w:rPr>
        <w:t xml:space="preserve"> </w:t>
      </w:r>
      <w:r>
        <w:rPr>
          <w:w w:val="115"/>
        </w:rPr>
        <w:t>which,</w:t>
      </w:r>
      <w:r>
        <w:rPr>
          <w:spacing w:val="-5"/>
          <w:w w:val="115"/>
        </w:rPr>
        <w:t xml:space="preserve"> </w:t>
      </w:r>
      <w:r>
        <w:rPr>
          <w:w w:val="115"/>
        </w:rPr>
        <w:t>that.</w:t>
      </w:r>
    </w:p>
    <w:p w:rsidR="002F7345" w:rsidRDefault="002F7345">
      <w:pPr>
        <w:spacing w:line="252" w:lineRule="auto"/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2" w:lineRule="auto"/>
        <w:ind w:right="155"/>
      </w:pPr>
      <w:r>
        <w:rPr>
          <w:w w:val="115"/>
        </w:rPr>
        <w:lastRenderedPageBreak/>
        <w:t>Сложноподчинённые</w:t>
      </w:r>
      <w:r>
        <w:rPr>
          <w:spacing w:val="22"/>
          <w:w w:val="115"/>
        </w:rPr>
        <w:t xml:space="preserve"> </w:t>
      </w:r>
      <w:r>
        <w:rPr>
          <w:w w:val="115"/>
        </w:rPr>
        <w:t>предложения</w:t>
      </w:r>
      <w:r>
        <w:rPr>
          <w:spacing w:val="22"/>
          <w:w w:val="115"/>
        </w:rPr>
        <w:t xml:space="preserve"> </w:t>
      </w:r>
      <w:r>
        <w:rPr>
          <w:w w:val="115"/>
        </w:rPr>
        <w:t>с</w:t>
      </w:r>
      <w:r>
        <w:rPr>
          <w:spacing w:val="22"/>
          <w:w w:val="115"/>
        </w:rPr>
        <w:t xml:space="preserve"> </w:t>
      </w:r>
      <w:r>
        <w:rPr>
          <w:w w:val="115"/>
        </w:rPr>
        <w:t>придаточными</w:t>
      </w:r>
      <w:r>
        <w:rPr>
          <w:spacing w:val="22"/>
          <w:w w:val="115"/>
        </w:rPr>
        <w:t xml:space="preserve"> </w:t>
      </w:r>
      <w:r>
        <w:rPr>
          <w:w w:val="115"/>
        </w:rPr>
        <w:t>времени</w:t>
      </w:r>
      <w:r>
        <w:rPr>
          <w:spacing w:val="-55"/>
          <w:w w:val="115"/>
        </w:rPr>
        <w:t xml:space="preserve"> </w:t>
      </w:r>
      <w:r>
        <w:rPr>
          <w:w w:val="115"/>
        </w:rPr>
        <w:t>с</w:t>
      </w:r>
      <w:r>
        <w:rPr>
          <w:spacing w:val="-9"/>
          <w:w w:val="115"/>
        </w:rPr>
        <w:t xml:space="preserve"> </w:t>
      </w:r>
      <w:r>
        <w:rPr>
          <w:w w:val="115"/>
        </w:rPr>
        <w:t>союзами</w:t>
      </w:r>
      <w:r>
        <w:rPr>
          <w:spacing w:val="-9"/>
          <w:w w:val="115"/>
        </w:rPr>
        <w:t xml:space="preserve"> </w:t>
      </w:r>
      <w:r>
        <w:rPr>
          <w:w w:val="115"/>
        </w:rPr>
        <w:t>for,</w:t>
      </w:r>
      <w:r>
        <w:rPr>
          <w:spacing w:val="-9"/>
          <w:w w:val="115"/>
        </w:rPr>
        <w:t xml:space="preserve"> </w:t>
      </w:r>
      <w:r>
        <w:rPr>
          <w:w w:val="115"/>
        </w:rPr>
        <w:t>since.</w:t>
      </w:r>
    </w:p>
    <w:p w:rsidR="002F7345" w:rsidRDefault="00404190">
      <w:pPr>
        <w:pStyle w:val="a7"/>
        <w:spacing w:before="2"/>
        <w:ind w:left="383" w:right="0" w:firstLine="0"/>
      </w:pPr>
      <w:r>
        <w:rPr>
          <w:w w:val="115"/>
        </w:rPr>
        <w:t>Предложения</w:t>
      </w:r>
      <w:r>
        <w:rPr>
          <w:spacing w:val="-3"/>
          <w:w w:val="115"/>
        </w:rPr>
        <w:t xml:space="preserve"> </w:t>
      </w:r>
      <w:r>
        <w:rPr>
          <w:w w:val="115"/>
        </w:rPr>
        <w:t>с</w:t>
      </w:r>
      <w:r>
        <w:rPr>
          <w:spacing w:val="-2"/>
          <w:w w:val="115"/>
        </w:rPr>
        <w:t xml:space="preserve"> </w:t>
      </w:r>
      <w:r>
        <w:rPr>
          <w:w w:val="115"/>
        </w:rPr>
        <w:t>конструкциями</w:t>
      </w:r>
      <w:r>
        <w:rPr>
          <w:spacing w:val="-3"/>
          <w:w w:val="115"/>
        </w:rPr>
        <w:t xml:space="preserve"> </w:t>
      </w:r>
      <w:r>
        <w:rPr>
          <w:w w:val="115"/>
        </w:rPr>
        <w:t>as</w:t>
      </w:r>
      <w:r>
        <w:rPr>
          <w:spacing w:val="-2"/>
          <w:w w:val="115"/>
        </w:rPr>
        <w:t xml:space="preserve"> </w:t>
      </w:r>
      <w:r>
        <w:rPr>
          <w:w w:val="115"/>
        </w:rPr>
        <w:t>…</w:t>
      </w:r>
      <w:r>
        <w:rPr>
          <w:spacing w:val="-3"/>
          <w:w w:val="115"/>
        </w:rPr>
        <w:t xml:space="preserve"> </w:t>
      </w:r>
      <w:r>
        <w:rPr>
          <w:w w:val="115"/>
        </w:rPr>
        <w:t>as,</w:t>
      </w:r>
      <w:r>
        <w:rPr>
          <w:spacing w:val="-2"/>
          <w:w w:val="115"/>
        </w:rPr>
        <w:t xml:space="preserve"> </w:t>
      </w:r>
      <w:r>
        <w:rPr>
          <w:w w:val="115"/>
        </w:rPr>
        <w:t>not</w:t>
      </w:r>
      <w:r>
        <w:rPr>
          <w:spacing w:val="-3"/>
          <w:w w:val="115"/>
        </w:rPr>
        <w:t xml:space="preserve"> </w:t>
      </w:r>
      <w:r>
        <w:rPr>
          <w:w w:val="115"/>
        </w:rPr>
        <w:t>so</w:t>
      </w:r>
      <w:r>
        <w:rPr>
          <w:spacing w:val="-2"/>
          <w:w w:val="115"/>
        </w:rPr>
        <w:t xml:space="preserve"> </w:t>
      </w:r>
      <w:r>
        <w:rPr>
          <w:w w:val="115"/>
        </w:rPr>
        <w:t>…</w:t>
      </w:r>
      <w:r>
        <w:rPr>
          <w:spacing w:val="-3"/>
          <w:w w:val="115"/>
        </w:rPr>
        <w:t xml:space="preserve"> </w:t>
      </w:r>
      <w:r>
        <w:rPr>
          <w:w w:val="115"/>
        </w:rPr>
        <w:t>as.</w:t>
      </w:r>
    </w:p>
    <w:p w:rsidR="002F7345" w:rsidRDefault="00404190">
      <w:pPr>
        <w:pStyle w:val="a7"/>
        <w:spacing w:before="13" w:line="252" w:lineRule="auto"/>
        <w:ind w:right="155"/>
      </w:pPr>
      <w:r>
        <w:rPr>
          <w:w w:val="120"/>
        </w:rPr>
        <w:t>Все типы вопросительных предложений (общий, специаль-</w:t>
      </w:r>
      <w:r>
        <w:rPr>
          <w:spacing w:val="-57"/>
          <w:w w:val="120"/>
        </w:rPr>
        <w:t xml:space="preserve"> </w:t>
      </w:r>
      <w:r>
        <w:rPr>
          <w:w w:val="120"/>
        </w:rPr>
        <w:t>ный,</w:t>
      </w:r>
      <w:r>
        <w:rPr>
          <w:spacing w:val="-14"/>
          <w:w w:val="120"/>
        </w:rPr>
        <w:t xml:space="preserve"> </w:t>
      </w:r>
      <w:r>
        <w:rPr>
          <w:w w:val="120"/>
        </w:rPr>
        <w:t>альтернативный,</w:t>
      </w:r>
      <w:r>
        <w:rPr>
          <w:spacing w:val="-13"/>
          <w:w w:val="120"/>
        </w:rPr>
        <w:t xml:space="preserve"> </w:t>
      </w:r>
      <w:r>
        <w:rPr>
          <w:w w:val="120"/>
        </w:rPr>
        <w:t>разделительный</w:t>
      </w:r>
      <w:r>
        <w:rPr>
          <w:spacing w:val="-13"/>
          <w:w w:val="120"/>
        </w:rPr>
        <w:t xml:space="preserve"> </w:t>
      </w:r>
      <w:r>
        <w:rPr>
          <w:w w:val="120"/>
        </w:rPr>
        <w:t>вопросы)</w:t>
      </w:r>
      <w:r>
        <w:rPr>
          <w:spacing w:val="-13"/>
          <w:w w:val="120"/>
        </w:rPr>
        <w:t xml:space="preserve"> </w:t>
      </w:r>
      <w:r>
        <w:rPr>
          <w:w w:val="120"/>
        </w:rPr>
        <w:t>в</w:t>
      </w:r>
      <w:r>
        <w:rPr>
          <w:spacing w:val="-13"/>
          <w:w w:val="120"/>
        </w:rPr>
        <w:t xml:space="preserve"> </w:t>
      </w:r>
      <w:r>
        <w:rPr>
          <w:w w:val="120"/>
        </w:rPr>
        <w:t>Present/Past</w:t>
      </w:r>
      <w:r>
        <w:rPr>
          <w:spacing w:val="-58"/>
          <w:w w:val="120"/>
        </w:rPr>
        <w:t xml:space="preserve"> </w:t>
      </w:r>
      <w:r>
        <w:rPr>
          <w:w w:val="120"/>
        </w:rPr>
        <w:t>Continuous</w:t>
      </w:r>
      <w:r>
        <w:rPr>
          <w:spacing w:val="-13"/>
          <w:w w:val="120"/>
        </w:rPr>
        <w:t xml:space="preserve"> </w:t>
      </w:r>
      <w:r>
        <w:rPr>
          <w:w w:val="120"/>
        </w:rPr>
        <w:t>Tense.</w:t>
      </w:r>
    </w:p>
    <w:p w:rsidR="002F7345" w:rsidRDefault="00404190">
      <w:pPr>
        <w:pStyle w:val="a7"/>
        <w:spacing w:before="2" w:line="252" w:lineRule="auto"/>
      </w:pPr>
      <w:r>
        <w:rPr>
          <w:w w:val="115"/>
        </w:rPr>
        <w:t>Глаголы</w:t>
      </w:r>
      <w:r>
        <w:rPr>
          <w:spacing w:val="48"/>
          <w:w w:val="115"/>
        </w:rPr>
        <w:t xml:space="preserve"> </w:t>
      </w:r>
      <w:r>
        <w:rPr>
          <w:w w:val="115"/>
        </w:rPr>
        <w:t>в</w:t>
      </w:r>
      <w:r>
        <w:rPr>
          <w:spacing w:val="49"/>
          <w:w w:val="115"/>
        </w:rPr>
        <w:t xml:space="preserve"> </w:t>
      </w:r>
      <w:r>
        <w:rPr>
          <w:w w:val="115"/>
        </w:rPr>
        <w:t>видо-временных</w:t>
      </w:r>
      <w:r>
        <w:rPr>
          <w:spacing w:val="49"/>
          <w:w w:val="115"/>
        </w:rPr>
        <w:t xml:space="preserve"> </w:t>
      </w:r>
      <w:r>
        <w:rPr>
          <w:w w:val="115"/>
        </w:rPr>
        <w:t>формах</w:t>
      </w:r>
      <w:r>
        <w:rPr>
          <w:spacing w:val="49"/>
          <w:w w:val="115"/>
        </w:rPr>
        <w:t xml:space="preserve"> </w:t>
      </w:r>
      <w:r>
        <w:rPr>
          <w:w w:val="115"/>
        </w:rPr>
        <w:t>действительного</w:t>
      </w:r>
      <w:r>
        <w:rPr>
          <w:spacing w:val="49"/>
          <w:w w:val="115"/>
        </w:rPr>
        <w:t xml:space="preserve"> </w:t>
      </w:r>
      <w:r>
        <w:rPr>
          <w:w w:val="115"/>
        </w:rPr>
        <w:t>залога</w:t>
      </w:r>
      <w:r>
        <w:rPr>
          <w:spacing w:val="-55"/>
          <w:w w:val="115"/>
        </w:rPr>
        <w:t xml:space="preserve"> </w:t>
      </w:r>
      <w:r>
        <w:rPr>
          <w:w w:val="115"/>
        </w:rPr>
        <w:t>в</w:t>
      </w:r>
      <w:r>
        <w:rPr>
          <w:spacing w:val="21"/>
          <w:w w:val="115"/>
        </w:rPr>
        <w:t xml:space="preserve"> </w:t>
      </w:r>
      <w:r>
        <w:rPr>
          <w:w w:val="115"/>
        </w:rPr>
        <w:t>изъявительном</w:t>
      </w:r>
      <w:r>
        <w:rPr>
          <w:spacing w:val="21"/>
          <w:w w:val="115"/>
        </w:rPr>
        <w:t xml:space="preserve"> </w:t>
      </w:r>
      <w:r>
        <w:rPr>
          <w:w w:val="115"/>
        </w:rPr>
        <w:t>наклонении</w:t>
      </w:r>
      <w:r>
        <w:rPr>
          <w:spacing w:val="21"/>
          <w:w w:val="115"/>
        </w:rPr>
        <w:t xml:space="preserve"> </w:t>
      </w:r>
      <w:r>
        <w:rPr>
          <w:w w:val="115"/>
        </w:rPr>
        <w:t>в</w:t>
      </w:r>
      <w:r>
        <w:rPr>
          <w:spacing w:val="21"/>
          <w:w w:val="115"/>
        </w:rPr>
        <w:t xml:space="preserve"> </w:t>
      </w:r>
      <w:r>
        <w:rPr>
          <w:w w:val="115"/>
        </w:rPr>
        <w:t>Present/Past</w:t>
      </w:r>
      <w:r>
        <w:rPr>
          <w:spacing w:val="22"/>
          <w:w w:val="115"/>
        </w:rPr>
        <w:t xml:space="preserve"> </w:t>
      </w:r>
      <w:r>
        <w:rPr>
          <w:w w:val="115"/>
        </w:rPr>
        <w:t>Continuous</w:t>
      </w:r>
      <w:r>
        <w:rPr>
          <w:spacing w:val="21"/>
          <w:w w:val="115"/>
        </w:rPr>
        <w:t xml:space="preserve"> </w:t>
      </w:r>
      <w:r>
        <w:rPr>
          <w:w w:val="115"/>
        </w:rPr>
        <w:t>Tense.</w:t>
      </w:r>
    </w:p>
    <w:p w:rsidR="002F7345" w:rsidRDefault="00404190">
      <w:pPr>
        <w:pStyle w:val="a7"/>
        <w:spacing w:before="2" w:line="252" w:lineRule="auto"/>
        <w:rPr>
          <w:lang w:val="en-US"/>
        </w:rPr>
      </w:pPr>
      <w:r>
        <w:rPr>
          <w:w w:val="120"/>
        </w:rPr>
        <w:t>Модальные</w:t>
      </w:r>
      <w:r>
        <w:rPr>
          <w:w w:val="120"/>
          <w:lang w:val="en-US"/>
        </w:rPr>
        <w:t xml:space="preserve"> </w:t>
      </w:r>
      <w:r>
        <w:rPr>
          <w:w w:val="120"/>
        </w:rPr>
        <w:t>глаголы</w:t>
      </w:r>
      <w:r>
        <w:rPr>
          <w:w w:val="120"/>
          <w:lang w:val="en-US"/>
        </w:rPr>
        <w:t xml:space="preserve"> </w:t>
      </w:r>
      <w:r>
        <w:rPr>
          <w:w w:val="120"/>
        </w:rPr>
        <w:t>и</w:t>
      </w:r>
      <w:r>
        <w:rPr>
          <w:w w:val="120"/>
          <w:lang w:val="en-US"/>
        </w:rPr>
        <w:t xml:space="preserve"> </w:t>
      </w:r>
      <w:r>
        <w:rPr>
          <w:w w:val="120"/>
        </w:rPr>
        <w:t>их</w:t>
      </w:r>
      <w:r>
        <w:rPr>
          <w:w w:val="120"/>
          <w:lang w:val="en-US"/>
        </w:rPr>
        <w:t xml:space="preserve"> </w:t>
      </w:r>
      <w:r>
        <w:rPr>
          <w:w w:val="120"/>
        </w:rPr>
        <w:t>эквиваленты</w:t>
      </w:r>
      <w:r>
        <w:rPr>
          <w:w w:val="120"/>
          <w:lang w:val="en-US"/>
        </w:rPr>
        <w:t xml:space="preserve"> (can/be able to, must/</w:t>
      </w:r>
      <w:r>
        <w:rPr>
          <w:spacing w:val="1"/>
          <w:w w:val="120"/>
          <w:lang w:val="en-US"/>
        </w:rPr>
        <w:t xml:space="preserve"> </w:t>
      </w:r>
      <w:r>
        <w:rPr>
          <w:w w:val="120"/>
          <w:lang w:val="en-US"/>
        </w:rPr>
        <w:t>have</w:t>
      </w:r>
      <w:r>
        <w:rPr>
          <w:spacing w:val="-12"/>
          <w:w w:val="120"/>
          <w:lang w:val="en-US"/>
        </w:rPr>
        <w:t xml:space="preserve"> </w:t>
      </w:r>
      <w:r>
        <w:rPr>
          <w:w w:val="120"/>
          <w:lang w:val="en-US"/>
        </w:rPr>
        <w:t>to,</w:t>
      </w:r>
      <w:r>
        <w:rPr>
          <w:spacing w:val="-12"/>
          <w:w w:val="120"/>
          <w:lang w:val="en-US"/>
        </w:rPr>
        <w:t xml:space="preserve"> </w:t>
      </w:r>
      <w:r>
        <w:rPr>
          <w:w w:val="120"/>
          <w:lang w:val="en-US"/>
        </w:rPr>
        <w:t>may,</w:t>
      </w:r>
      <w:r>
        <w:rPr>
          <w:spacing w:val="-12"/>
          <w:w w:val="120"/>
          <w:lang w:val="en-US"/>
        </w:rPr>
        <w:t xml:space="preserve"> </w:t>
      </w:r>
      <w:r>
        <w:rPr>
          <w:w w:val="120"/>
          <w:lang w:val="en-US"/>
        </w:rPr>
        <w:t>should,</w:t>
      </w:r>
      <w:r>
        <w:rPr>
          <w:spacing w:val="-12"/>
          <w:w w:val="120"/>
          <w:lang w:val="en-US"/>
        </w:rPr>
        <w:t xml:space="preserve"> </w:t>
      </w:r>
      <w:r>
        <w:rPr>
          <w:w w:val="120"/>
          <w:lang w:val="en-US"/>
        </w:rPr>
        <w:t>need).</w:t>
      </w:r>
    </w:p>
    <w:p w:rsidR="002F7345" w:rsidRDefault="00404190">
      <w:pPr>
        <w:pStyle w:val="a7"/>
        <w:spacing w:before="2"/>
        <w:ind w:left="383" w:right="0" w:firstLine="0"/>
        <w:rPr>
          <w:lang w:val="en-US"/>
        </w:rPr>
      </w:pPr>
      <w:r>
        <w:rPr>
          <w:w w:val="120"/>
        </w:rPr>
        <w:t>Слова</w:t>
      </w:r>
      <w:r>
        <w:rPr>
          <w:w w:val="120"/>
          <w:lang w:val="en-US"/>
        </w:rPr>
        <w:t>,</w:t>
      </w:r>
      <w:r>
        <w:rPr>
          <w:spacing w:val="-9"/>
          <w:w w:val="120"/>
          <w:lang w:val="en-US"/>
        </w:rPr>
        <w:t xml:space="preserve"> </w:t>
      </w:r>
      <w:r>
        <w:rPr>
          <w:w w:val="120"/>
        </w:rPr>
        <w:t>выражающие</w:t>
      </w:r>
      <w:r>
        <w:rPr>
          <w:spacing w:val="-8"/>
          <w:w w:val="120"/>
          <w:lang w:val="en-US"/>
        </w:rPr>
        <w:t xml:space="preserve"> </w:t>
      </w:r>
      <w:r>
        <w:rPr>
          <w:w w:val="120"/>
        </w:rPr>
        <w:t>количество</w:t>
      </w:r>
      <w:r>
        <w:rPr>
          <w:spacing w:val="-8"/>
          <w:w w:val="120"/>
          <w:lang w:val="en-US"/>
        </w:rPr>
        <w:t xml:space="preserve"> </w:t>
      </w:r>
      <w:r>
        <w:rPr>
          <w:w w:val="120"/>
          <w:lang w:val="en-US"/>
        </w:rPr>
        <w:t>(little/a</w:t>
      </w:r>
      <w:r>
        <w:rPr>
          <w:spacing w:val="-8"/>
          <w:w w:val="120"/>
          <w:lang w:val="en-US"/>
        </w:rPr>
        <w:t xml:space="preserve"> </w:t>
      </w:r>
      <w:r>
        <w:rPr>
          <w:w w:val="120"/>
          <w:lang w:val="en-US"/>
        </w:rPr>
        <w:t>little,</w:t>
      </w:r>
      <w:r>
        <w:rPr>
          <w:spacing w:val="-8"/>
          <w:w w:val="120"/>
          <w:lang w:val="en-US"/>
        </w:rPr>
        <w:t xml:space="preserve"> </w:t>
      </w:r>
      <w:r>
        <w:rPr>
          <w:w w:val="120"/>
          <w:lang w:val="en-US"/>
        </w:rPr>
        <w:t>few/a</w:t>
      </w:r>
      <w:r>
        <w:rPr>
          <w:spacing w:val="-8"/>
          <w:w w:val="120"/>
          <w:lang w:val="en-US"/>
        </w:rPr>
        <w:t xml:space="preserve"> </w:t>
      </w:r>
      <w:r>
        <w:rPr>
          <w:w w:val="120"/>
          <w:lang w:val="en-US"/>
        </w:rPr>
        <w:t>few).</w:t>
      </w:r>
    </w:p>
    <w:p w:rsidR="002F7345" w:rsidRDefault="00404190">
      <w:pPr>
        <w:pStyle w:val="a7"/>
        <w:spacing w:before="12" w:line="252" w:lineRule="auto"/>
      </w:pPr>
      <w:r>
        <w:rPr>
          <w:w w:val="120"/>
        </w:rPr>
        <w:t>Возвратные, неопределённые местоимения (some, any) и их</w:t>
      </w:r>
      <w:r>
        <w:rPr>
          <w:spacing w:val="-57"/>
          <w:w w:val="120"/>
        </w:rPr>
        <w:t xml:space="preserve"> </w:t>
      </w:r>
      <w:r>
        <w:rPr>
          <w:w w:val="120"/>
        </w:rPr>
        <w:t>производные</w:t>
      </w:r>
      <w:r>
        <w:rPr>
          <w:spacing w:val="1"/>
          <w:w w:val="120"/>
        </w:rPr>
        <w:t xml:space="preserve"> </w:t>
      </w:r>
      <w:r>
        <w:rPr>
          <w:w w:val="120"/>
        </w:rPr>
        <w:t>(somebody,</w:t>
      </w:r>
      <w:r>
        <w:rPr>
          <w:spacing w:val="1"/>
          <w:w w:val="120"/>
        </w:rPr>
        <w:t xml:space="preserve"> </w:t>
      </w:r>
      <w:r>
        <w:rPr>
          <w:w w:val="120"/>
        </w:rPr>
        <w:t>anybody;</w:t>
      </w:r>
      <w:r>
        <w:rPr>
          <w:spacing w:val="1"/>
          <w:w w:val="120"/>
        </w:rPr>
        <w:t xml:space="preserve"> </w:t>
      </w:r>
      <w:r>
        <w:rPr>
          <w:w w:val="120"/>
        </w:rPr>
        <w:t>something,</w:t>
      </w:r>
      <w:r>
        <w:rPr>
          <w:spacing w:val="1"/>
          <w:w w:val="120"/>
        </w:rPr>
        <w:t xml:space="preserve"> </w:t>
      </w:r>
      <w:r>
        <w:rPr>
          <w:w w:val="120"/>
        </w:rPr>
        <w:t>anything,</w:t>
      </w:r>
      <w:r>
        <w:rPr>
          <w:spacing w:val="1"/>
          <w:w w:val="120"/>
        </w:rPr>
        <w:t xml:space="preserve"> </w:t>
      </w:r>
      <w:r>
        <w:rPr>
          <w:w w:val="120"/>
        </w:rPr>
        <w:t>etc.)</w:t>
      </w:r>
      <w:r>
        <w:rPr>
          <w:spacing w:val="-57"/>
          <w:w w:val="120"/>
        </w:rPr>
        <w:t xml:space="preserve"> </w:t>
      </w:r>
      <w:r>
        <w:rPr>
          <w:w w:val="120"/>
        </w:rPr>
        <w:t>every</w:t>
      </w:r>
      <w:r>
        <w:rPr>
          <w:spacing w:val="-10"/>
          <w:w w:val="120"/>
        </w:rPr>
        <w:t xml:space="preserve"> </w:t>
      </w:r>
      <w:r>
        <w:rPr>
          <w:w w:val="120"/>
        </w:rPr>
        <w:t>и</w:t>
      </w:r>
      <w:r>
        <w:rPr>
          <w:spacing w:val="-10"/>
          <w:w w:val="120"/>
        </w:rPr>
        <w:t xml:space="preserve"> </w:t>
      </w:r>
      <w:r>
        <w:rPr>
          <w:w w:val="120"/>
        </w:rPr>
        <w:t>производные</w:t>
      </w:r>
      <w:r>
        <w:rPr>
          <w:spacing w:val="-10"/>
          <w:w w:val="120"/>
        </w:rPr>
        <w:t xml:space="preserve"> </w:t>
      </w:r>
      <w:r>
        <w:rPr>
          <w:w w:val="120"/>
        </w:rPr>
        <w:t>(everybody,</w:t>
      </w:r>
      <w:r>
        <w:rPr>
          <w:spacing w:val="-10"/>
          <w:w w:val="120"/>
        </w:rPr>
        <w:t xml:space="preserve"> </w:t>
      </w:r>
      <w:r>
        <w:rPr>
          <w:w w:val="120"/>
        </w:rPr>
        <w:t>everything,</w:t>
      </w:r>
      <w:r>
        <w:rPr>
          <w:spacing w:val="-10"/>
          <w:w w:val="120"/>
        </w:rPr>
        <w:t xml:space="preserve"> </w:t>
      </w:r>
      <w:r>
        <w:rPr>
          <w:w w:val="120"/>
        </w:rPr>
        <w:t>etc.)</w:t>
      </w:r>
      <w:r>
        <w:rPr>
          <w:spacing w:val="-10"/>
          <w:w w:val="120"/>
        </w:rPr>
        <w:t xml:space="preserve"> </w:t>
      </w:r>
      <w:r>
        <w:rPr>
          <w:w w:val="120"/>
        </w:rPr>
        <w:t>в</w:t>
      </w:r>
      <w:r>
        <w:rPr>
          <w:spacing w:val="-10"/>
          <w:w w:val="120"/>
        </w:rPr>
        <w:t xml:space="preserve"> </w:t>
      </w:r>
      <w:r>
        <w:rPr>
          <w:w w:val="120"/>
        </w:rPr>
        <w:t>повествова-</w:t>
      </w:r>
      <w:r>
        <w:rPr>
          <w:spacing w:val="-58"/>
          <w:w w:val="120"/>
        </w:rPr>
        <w:t xml:space="preserve"> </w:t>
      </w:r>
      <w:r>
        <w:rPr>
          <w:w w:val="115"/>
        </w:rPr>
        <w:t>тельных (утвердительных и отрицательных) и вопросительных</w:t>
      </w:r>
      <w:r>
        <w:rPr>
          <w:spacing w:val="1"/>
          <w:w w:val="115"/>
        </w:rPr>
        <w:t xml:space="preserve"> </w:t>
      </w:r>
      <w:r>
        <w:rPr>
          <w:w w:val="120"/>
        </w:rPr>
        <w:t>предложениях.</w:t>
      </w:r>
    </w:p>
    <w:p w:rsidR="002F7345" w:rsidRDefault="00404190">
      <w:pPr>
        <w:pStyle w:val="a7"/>
        <w:spacing w:before="5" w:line="252" w:lineRule="auto"/>
        <w:ind w:right="156"/>
      </w:pPr>
      <w:r>
        <w:rPr>
          <w:w w:val="120"/>
        </w:rPr>
        <w:t>Числительные</w:t>
      </w:r>
      <w:r>
        <w:rPr>
          <w:spacing w:val="-8"/>
          <w:w w:val="120"/>
        </w:rPr>
        <w:t xml:space="preserve"> </w:t>
      </w:r>
      <w:r>
        <w:rPr>
          <w:w w:val="120"/>
        </w:rPr>
        <w:t>для</w:t>
      </w:r>
      <w:r>
        <w:rPr>
          <w:spacing w:val="-7"/>
          <w:w w:val="120"/>
        </w:rPr>
        <w:t xml:space="preserve"> </w:t>
      </w:r>
      <w:r>
        <w:rPr>
          <w:w w:val="120"/>
        </w:rPr>
        <w:t>обозначения</w:t>
      </w:r>
      <w:r>
        <w:rPr>
          <w:spacing w:val="-7"/>
          <w:w w:val="120"/>
        </w:rPr>
        <w:t xml:space="preserve"> </w:t>
      </w:r>
      <w:r>
        <w:rPr>
          <w:w w:val="120"/>
        </w:rPr>
        <w:t>дат</w:t>
      </w:r>
      <w:r>
        <w:rPr>
          <w:spacing w:val="-7"/>
          <w:w w:val="120"/>
        </w:rPr>
        <w:t xml:space="preserve"> </w:t>
      </w:r>
      <w:r>
        <w:rPr>
          <w:w w:val="120"/>
        </w:rPr>
        <w:t>и</w:t>
      </w:r>
      <w:r>
        <w:rPr>
          <w:spacing w:val="-7"/>
          <w:w w:val="120"/>
        </w:rPr>
        <w:t xml:space="preserve"> </w:t>
      </w:r>
      <w:r>
        <w:rPr>
          <w:w w:val="120"/>
        </w:rPr>
        <w:t>больших</w:t>
      </w:r>
      <w:r>
        <w:rPr>
          <w:spacing w:val="-8"/>
          <w:w w:val="120"/>
        </w:rPr>
        <w:t xml:space="preserve"> </w:t>
      </w:r>
      <w:r>
        <w:rPr>
          <w:w w:val="120"/>
        </w:rPr>
        <w:t>чисел</w:t>
      </w:r>
      <w:r>
        <w:rPr>
          <w:spacing w:val="-7"/>
          <w:w w:val="120"/>
        </w:rPr>
        <w:t xml:space="preserve"> </w:t>
      </w:r>
      <w:r>
        <w:rPr>
          <w:w w:val="120"/>
        </w:rPr>
        <w:t>(100—</w:t>
      </w:r>
      <w:r>
        <w:rPr>
          <w:spacing w:val="-57"/>
          <w:w w:val="120"/>
        </w:rPr>
        <w:t xml:space="preserve"> </w:t>
      </w:r>
      <w:r>
        <w:rPr>
          <w:w w:val="120"/>
        </w:rPr>
        <w:t>1000).</w:t>
      </w:r>
    </w:p>
    <w:p w:rsidR="002F7345" w:rsidRDefault="002F7345">
      <w:pPr>
        <w:pStyle w:val="a7"/>
        <w:ind w:left="0" w:right="0" w:firstLine="0"/>
        <w:jc w:val="left"/>
        <w:rPr>
          <w:sz w:val="22"/>
        </w:rPr>
      </w:pPr>
    </w:p>
    <w:p w:rsidR="002F7345" w:rsidRDefault="002F7345">
      <w:pPr>
        <w:pStyle w:val="a7"/>
        <w:spacing w:before="2"/>
        <w:ind w:left="0" w:right="0" w:firstLine="0"/>
        <w:jc w:val="left"/>
        <w:rPr>
          <w:sz w:val="17"/>
        </w:rPr>
      </w:pPr>
    </w:p>
    <w:p w:rsidR="002F7345" w:rsidRDefault="00404190">
      <w:pPr>
        <w:pStyle w:val="a7"/>
        <w:spacing w:before="1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Социокультурные</w:t>
      </w:r>
      <w:r>
        <w:rPr>
          <w:rFonts w:ascii="Trebuchet MS" w:hAnsi="Trebuchet MS"/>
          <w:spacing w:val="3"/>
          <w:w w:val="90"/>
        </w:rPr>
        <w:t xml:space="preserve"> </w:t>
      </w:r>
      <w:r>
        <w:rPr>
          <w:rFonts w:ascii="Trebuchet MS" w:hAnsi="Trebuchet MS"/>
          <w:w w:val="90"/>
        </w:rPr>
        <w:t>знания</w:t>
      </w:r>
      <w:r>
        <w:rPr>
          <w:rFonts w:ascii="Trebuchet MS" w:hAnsi="Trebuchet MS"/>
          <w:spacing w:val="3"/>
          <w:w w:val="90"/>
        </w:rPr>
        <w:t xml:space="preserve"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3"/>
          <w:w w:val="90"/>
        </w:rPr>
        <w:t xml:space="preserve"> </w:t>
      </w:r>
      <w:r>
        <w:rPr>
          <w:rFonts w:ascii="Trebuchet MS" w:hAnsi="Trebuchet MS"/>
          <w:w w:val="90"/>
        </w:rPr>
        <w:t>умения</w:t>
      </w:r>
    </w:p>
    <w:p w:rsidR="002F7345" w:rsidRDefault="00404190">
      <w:pPr>
        <w:pStyle w:val="a7"/>
        <w:spacing w:before="71" w:line="252" w:lineRule="auto"/>
      </w:pPr>
      <w:r>
        <w:rPr>
          <w:w w:val="120"/>
        </w:rPr>
        <w:t>Знание и использование отдельных социокультурных эле-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ментов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речевого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поведенческого</w:t>
      </w:r>
      <w:r>
        <w:rPr>
          <w:spacing w:val="-13"/>
          <w:w w:val="120"/>
        </w:rPr>
        <w:t xml:space="preserve"> </w:t>
      </w:r>
      <w:r>
        <w:rPr>
          <w:w w:val="120"/>
        </w:rPr>
        <w:t>этикета</w:t>
      </w:r>
      <w:r>
        <w:rPr>
          <w:spacing w:val="-12"/>
          <w:w w:val="120"/>
        </w:rPr>
        <w:t xml:space="preserve"> </w:t>
      </w:r>
      <w:r>
        <w:rPr>
          <w:w w:val="120"/>
        </w:rPr>
        <w:t>в</w:t>
      </w:r>
      <w:r>
        <w:rPr>
          <w:spacing w:val="-13"/>
          <w:w w:val="120"/>
        </w:rPr>
        <w:t xml:space="preserve"> </w:t>
      </w:r>
      <w:r>
        <w:rPr>
          <w:w w:val="120"/>
        </w:rPr>
        <w:t>стране/странах</w:t>
      </w:r>
      <w:r>
        <w:rPr>
          <w:spacing w:val="-12"/>
          <w:w w:val="120"/>
        </w:rPr>
        <w:t xml:space="preserve"> </w:t>
      </w:r>
      <w:r>
        <w:rPr>
          <w:w w:val="120"/>
        </w:rPr>
        <w:t>изу-</w:t>
      </w:r>
      <w:r>
        <w:rPr>
          <w:spacing w:val="-58"/>
          <w:w w:val="120"/>
        </w:rPr>
        <w:t xml:space="preserve"> </w:t>
      </w:r>
      <w:r>
        <w:rPr>
          <w:w w:val="120"/>
        </w:rPr>
        <w:t>чаемого</w:t>
      </w:r>
      <w:r>
        <w:rPr>
          <w:spacing w:val="-10"/>
          <w:w w:val="120"/>
        </w:rPr>
        <w:t xml:space="preserve"> </w:t>
      </w:r>
      <w:r>
        <w:rPr>
          <w:w w:val="120"/>
        </w:rPr>
        <w:t>языка</w:t>
      </w:r>
      <w:r>
        <w:rPr>
          <w:spacing w:val="-10"/>
          <w:w w:val="120"/>
        </w:rPr>
        <w:t xml:space="preserve"> </w:t>
      </w:r>
      <w:r>
        <w:rPr>
          <w:w w:val="120"/>
        </w:rPr>
        <w:t>в</w:t>
      </w:r>
      <w:r>
        <w:rPr>
          <w:spacing w:val="-10"/>
          <w:w w:val="120"/>
        </w:rPr>
        <w:t xml:space="preserve"> </w:t>
      </w:r>
      <w:r>
        <w:rPr>
          <w:w w:val="120"/>
        </w:rPr>
        <w:t>рамках</w:t>
      </w:r>
      <w:r>
        <w:rPr>
          <w:spacing w:val="-10"/>
          <w:w w:val="120"/>
        </w:rPr>
        <w:t xml:space="preserve"> </w:t>
      </w:r>
      <w:r>
        <w:rPr>
          <w:w w:val="120"/>
        </w:rPr>
        <w:t>тематического</w:t>
      </w:r>
      <w:r>
        <w:rPr>
          <w:spacing w:val="-10"/>
          <w:w w:val="120"/>
        </w:rPr>
        <w:t xml:space="preserve"> </w:t>
      </w:r>
      <w:r>
        <w:rPr>
          <w:w w:val="120"/>
        </w:rPr>
        <w:t>содержания</w:t>
      </w:r>
      <w:r>
        <w:rPr>
          <w:spacing w:val="-10"/>
          <w:w w:val="120"/>
        </w:rPr>
        <w:t xml:space="preserve"> </w:t>
      </w:r>
      <w:r>
        <w:rPr>
          <w:w w:val="120"/>
        </w:rPr>
        <w:t>речи</w:t>
      </w:r>
      <w:r>
        <w:rPr>
          <w:spacing w:val="-10"/>
          <w:w w:val="120"/>
        </w:rPr>
        <w:t xml:space="preserve"> </w:t>
      </w:r>
      <w:r>
        <w:rPr>
          <w:w w:val="120"/>
        </w:rPr>
        <w:t>(в</w:t>
      </w:r>
      <w:r>
        <w:rPr>
          <w:spacing w:val="-10"/>
          <w:w w:val="120"/>
        </w:rPr>
        <w:t xml:space="preserve"> </w:t>
      </w:r>
      <w:r>
        <w:rPr>
          <w:w w:val="120"/>
        </w:rPr>
        <w:t>си-</w:t>
      </w:r>
      <w:r>
        <w:rPr>
          <w:spacing w:val="-58"/>
          <w:w w:val="120"/>
        </w:rPr>
        <w:t xml:space="preserve"> </w:t>
      </w:r>
      <w:r>
        <w:rPr>
          <w:w w:val="120"/>
        </w:rPr>
        <w:t>туациях</w:t>
      </w:r>
      <w:r>
        <w:rPr>
          <w:spacing w:val="-15"/>
          <w:w w:val="120"/>
        </w:rPr>
        <w:t xml:space="preserve"> </w:t>
      </w:r>
      <w:r>
        <w:rPr>
          <w:w w:val="120"/>
        </w:rPr>
        <w:t>общения,</w:t>
      </w:r>
      <w:r>
        <w:rPr>
          <w:spacing w:val="-15"/>
          <w:w w:val="120"/>
        </w:rPr>
        <w:t xml:space="preserve"> </w:t>
      </w:r>
      <w:r>
        <w:rPr>
          <w:w w:val="120"/>
        </w:rPr>
        <w:t>в</w:t>
      </w:r>
      <w:r>
        <w:rPr>
          <w:spacing w:val="-15"/>
          <w:w w:val="120"/>
        </w:rPr>
        <w:t xml:space="preserve"> </w:t>
      </w:r>
      <w:r>
        <w:rPr>
          <w:w w:val="120"/>
        </w:rPr>
        <w:t>том</w:t>
      </w:r>
      <w:r>
        <w:rPr>
          <w:spacing w:val="-15"/>
          <w:w w:val="120"/>
        </w:rPr>
        <w:t xml:space="preserve"> </w:t>
      </w:r>
      <w:r>
        <w:rPr>
          <w:w w:val="120"/>
        </w:rPr>
        <w:t>числе</w:t>
      </w:r>
      <w:r>
        <w:rPr>
          <w:spacing w:val="-14"/>
          <w:w w:val="120"/>
        </w:rPr>
        <w:t xml:space="preserve"> </w:t>
      </w:r>
      <w:r>
        <w:rPr>
          <w:w w:val="120"/>
        </w:rPr>
        <w:t>«Дома»,</w:t>
      </w:r>
      <w:r>
        <w:rPr>
          <w:spacing w:val="-15"/>
          <w:w w:val="120"/>
        </w:rPr>
        <w:t xml:space="preserve"> </w:t>
      </w:r>
      <w:r>
        <w:rPr>
          <w:w w:val="120"/>
        </w:rPr>
        <w:t>«В</w:t>
      </w:r>
      <w:r>
        <w:rPr>
          <w:spacing w:val="-15"/>
          <w:w w:val="120"/>
        </w:rPr>
        <w:t xml:space="preserve"> </w:t>
      </w:r>
      <w:r>
        <w:rPr>
          <w:w w:val="120"/>
        </w:rPr>
        <w:t>магазине»).</w:t>
      </w:r>
    </w:p>
    <w:p w:rsidR="002F7345" w:rsidRDefault="00404190">
      <w:pPr>
        <w:pStyle w:val="a7"/>
        <w:spacing w:before="3" w:line="252" w:lineRule="auto"/>
      </w:pPr>
      <w:r>
        <w:rPr>
          <w:w w:val="115"/>
        </w:rPr>
        <w:t>Знание и использование в устной и письменной речи наибо-</w:t>
      </w:r>
      <w:r>
        <w:rPr>
          <w:spacing w:val="1"/>
          <w:w w:val="115"/>
        </w:rPr>
        <w:t xml:space="preserve"> </w:t>
      </w:r>
      <w:r>
        <w:rPr>
          <w:w w:val="115"/>
        </w:rPr>
        <w:t>лее</w:t>
      </w:r>
      <w:r>
        <w:rPr>
          <w:spacing w:val="31"/>
          <w:w w:val="115"/>
        </w:rPr>
        <w:t xml:space="preserve"> </w:t>
      </w:r>
      <w:r>
        <w:rPr>
          <w:w w:val="115"/>
        </w:rPr>
        <w:t>употребительной</w:t>
      </w:r>
      <w:r>
        <w:rPr>
          <w:spacing w:val="31"/>
          <w:w w:val="115"/>
        </w:rPr>
        <w:t xml:space="preserve"> </w:t>
      </w:r>
      <w:r>
        <w:rPr>
          <w:w w:val="115"/>
        </w:rPr>
        <w:t>тематической</w:t>
      </w:r>
      <w:r>
        <w:rPr>
          <w:spacing w:val="31"/>
          <w:w w:val="115"/>
        </w:rPr>
        <w:t xml:space="preserve"> </w:t>
      </w:r>
      <w:r>
        <w:rPr>
          <w:w w:val="115"/>
        </w:rPr>
        <w:t>фоновой</w:t>
      </w:r>
      <w:r>
        <w:rPr>
          <w:spacing w:val="31"/>
          <w:w w:val="115"/>
        </w:rPr>
        <w:t xml:space="preserve"> </w:t>
      </w:r>
      <w:r>
        <w:rPr>
          <w:w w:val="115"/>
        </w:rPr>
        <w:t>лексики</w:t>
      </w:r>
      <w:r>
        <w:rPr>
          <w:spacing w:val="31"/>
          <w:w w:val="115"/>
        </w:rPr>
        <w:t xml:space="preserve"> </w:t>
      </w:r>
      <w:r>
        <w:rPr>
          <w:w w:val="115"/>
        </w:rPr>
        <w:t>и</w:t>
      </w:r>
      <w:r>
        <w:rPr>
          <w:spacing w:val="31"/>
          <w:w w:val="115"/>
        </w:rPr>
        <w:t xml:space="preserve"> </w:t>
      </w:r>
      <w:r>
        <w:rPr>
          <w:w w:val="115"/>
        </w:rPr>
        <w:t>реалий</w:t>
      </w:r>
      <w:r>
        <w:rPr>
          <w:spacing w:val="-55"/>
          <w:w w:val="115"/>
        </w:rPr>
        <w:t xml:space="preserve"> </w:t>
      </w:r>
      <w:r>
        <w:rPr>
          <w:w w:val="115"/>
        </w:rPr>
        <w:t>в рамках тематического содержания (некоторые национальные</w:t>
      </w:r>
      <w:r>
        <w:rPr>
          <w:spacing w:val="1"/>
          <w:w w:val="115"/>
        </w:rPr>
        <w:t xml:space="preserve"> </w:t>
      </w:r>
      <w:r>
        <w:rPr>
          <w:w w:val="115"/>
        </w:rPr>
        <w:t>праздники, традиции в питании и проведении досуга, этикет-</w:t>
      </w:r>
      <w:r>
        <w:rPr>
          <w:spacing w:val="1"/>
          <w:w w:val="115"/>
        </w:rPr>
        <w:t xml:space="preserve"> </w:t>
      </w:r>
      <w:r>
        <w:rPr>
          <w:w w:val="115"/>
        </w:rPr>
        <w:t>ные</w:t>
      </w:r>
      <w:r>
        <w:rPr>
          <w:spacing w:val="-10"/>
          <w:w w:val="115"/>
        </w:rPr>
        <w:t xml:space="preserve"> </w:t>
      </w:r>
      <w:r>
        <w:rPr>
          <w:w w:val="115"/>
        </w:rPr>
        <w:t>особенности</w:t>
      </w:r>
      <w:r>
        <w:rPr>
          <w:spacing w:val="-9"/>
          <w:w w:val="115"/>
        </w:rPr>
        <w:t xml:space="preserve"> </w:t>
      </w:r>
      <w:r>
        <w:rPr>
          <w:w w:val="115"/>
        </w:rPr>
        <w:t>посещения</w:t>
      </w:r>
      <w:r>
        <w:rPr>
          <w:spacing w:val="-9"/>
          <w:w w:val="115"/>
        </w:rPr>
        <w:t xml:space="preserve"> </w:t>
      </w:r>
      <w:r>
        <w:rPr>
          <w:w w:val="115"/>
        </w:rPr>
        <w:t>гостей).</w:t>
      </w:r>
    </w:p>
    <w:p w:rsidR="002F7345" w:rsidRDefault="00404190">
      <w:pPr>
        <w:pStyle w:val="a7"/>
        <w:spacing w:before="5" w:line="252" w:lineRule="auto"/>
      </w:pPr>
      <w:r>
        <w:rPr>
          <w:w w:val="115"/>
        </w:rPr>
        <w:t>Знание социокультурного портрета родной страны и страны/</w:t>
      </w:r>
      <w:r>
        <w:rPr>
          <w:spacing w:val="1"/>
          <w:w w:val="115"/>
        </w:rPr>
        <w:t xml:space="preserve"> </w:t>
      </w:r>
      <w:r>
        <w:rPr>
          <w:w w:val="115"/>
        </w:rPr>
        <w:t>стран изучаемого языка: знакомство с государственной симво-</w:t>
      </w:r>
      <w:r>
        <w:rPr>
          <w:spacing w:val="1"/>
          <w:w w:val="115"/>
        </w:rPr>
        <w:t xml:space="preserve"> </w:t>
      </w:r>
      <w:r>
        <w:rPr>
          <w:w w:val="115"/>
        </w:rPr>
        <w:t>ликой (флагом), некоторыми национальными символами; тра-</w:t>
      </w:r>
      <w:r>
        <w:rPr>
          <w:spacing w:val="1"/>
          <w:w w:val="115"/>
        </w:rPr>
        <w:t xml:space="preserve"> </w:t>
      </w:r>
      <w:r>
        <w:rPr>
          <w:w w:val="115"/>
        </w:rPr>
        <w:t>дициями</w:t>
      </w:r>
      <w:r>
        <w:rPr>
          <w:spacing w:val="1"/>
          <w:w w:val="115"/>
        </w:rPr>
        <w:t xml:space="preserve"> </w:t>
      </w:r>
      <w:r>
        <w:rPr>
          <w:w w:val="115"/>
        </w:rPr>
        <w:t>проведения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основных</w:t>
      </w:r>
      <w:r>
        <w:rPr>
          <w:spacing w:val="1"/>
          <w:w w:val="115"/>
        </w:rPr>
        <w:t xml:space="preserve"> </w:t>
      </w:r>
      <w:r>
        <w:rPr>
          <w:w w:val="115"/>
        </w:rPr>
        <w:t>национальных</w:t>
      </w:r>
      <w:r>
        <w:rPr>
          <w:spacing w:val="1"/>
          <w:w w:val="115"/>
        </w:rPr>
        <w:t xml:space="preserve"> </w:t>
      </w:r>
      <w:r>
        <w:rPr>
          <w:w w:val="115"/>
        </w:rPr>
        <w:t>праздников</w:t>
      </w:r>
      <w:r>
        <w:rPr>
          <w:spacing w:val="1"/>
          <w:w w:val="115"/>
        </w:rPr>
        <w:t xml:space="preserve"> </w:t>
      </w:r>
      <w:r>
        <w:rPr>
          <w:w w:val="115"/>
        </w:rPr>
        <w:t>(Рождества, Нового года, Дня матери и т. д.); с особенностями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образа жизни и культуры страны/стран изучаемого языка (из-</w:t>
      </w:r>
      <w:r>
        <w:rPr>
          <w:spacing w:val="1"/>
          <w:w w:val="115"/>
        </w:rPr>
        <w:t xml:space="preserve"> </w:t>
      </w:r>
      <w:r>
        <w:rPr>
          <w:w w:val="115"/>
        </w:rPr>
        <w:t>вестными</w:t>
      </w:r>
      <w:r>
        <w:rPr>
          <w:spacing w:val="1"/>
          <w:w w:val="115"/>
        </w:rPr>
        <w:t xml:space="preserve"> </w:t>
      </w:r>
      <w:r>
        <w:rPr>
          <w:w w:val="115"/>
        </w:rPr>
        <w:t>достопримечательностями,</w:t>
      </w:r>
      <w:r>
        <w:rPr>
          <w:spacing w:val="1"/>
          <w:w w:val="115"/>
        </w:rPr>
        <w:t xml:space="preserve"> </w:t>
      </w:r>
      <w:r>
        <w:rPr>
          <w:w w:val="115"/>
        </w:rPr>
        <w:t>некоторыми</w:t>
      </w:r>
      <w:r>
        <w:rPr>
          <w:spacing w:val="1"/>
          <w:w w:val="115"/>
        </w:rPr>
        <w:t xml:space="preserve"> </w:t>
      </w:r>
      <w:r>
        <w:rPr>
          <w:w w:val="115"/>
        </w:rPr>
        <w:t>выдающи-</w:t>
      </w:r>
      <w:r>
        <w:rPr>
          <w:spacing w:val="1"/>
          <w:w w:val="115"/>
        </w:rPr>
        <w:t xml:space="preserve"> </w:t>
      </w:r>
      <w:r>
        <w:rPr>
          <w:w w:val="115"/>
        </w:rPr>
        <w:t>мися людьми); с доступными в языковом отношении образцами</w:t>
      </w:r>
      <w:r>
        <w:rPr>
          <w:spacing w:val="-55"/>
          <w:w w:val="115"/>
        </w:rPr>
        <w:t xml:space="preserve"> </w:t>
      </w:r>
      <w:r>
        <w:rPr>
          <w:w w:val="115"/>
        </w:rPr>
        <w:t>детской</w:t>
      </w:r>
      <w:r>
        <w:rPr>
          <w:spacing w:val="-7"/>
          <w:w w:val="115"/>
        </w:rPr>
        <w:t xml:space="preserve"> </w:t>
      </w:r>
      <w:r>
        <w:rPr>
          <w:w w:val="115"/>
        </w:rPr>
        <w:t>поэзии</w:t>
      </w:r>
      <w:r>
        <w:rPr>
          <w:spacing w:val="-6"/>
          <w:w w:val="115"/>
        </w:rPr>
        <w:t xml:space="preserve"> </w:t>
      </w:r>
      <w:r>
        <w:rPr>
          <w:w w:val="115"/>
        </w:rPr>
        <w:t>и</w:t>
      </w:r>
      <w:r>
        <w:rPr>
          <w:spacing w:val="-7"/>
          <w:w w:val="115"/>
        </w:rPr>
        <w:t xml:space="preserve"> </w:t>
      </w:r>
      <w:r>
        <w:rPr>
          <w:w w:val="115"/>
        </w:rPr>
        <w:t>прозы</w:t>
      </w:r>
      <w:r>
        <w:rPr>
          <w:spacing w:val="-6"/>
          <w:w w:val="115"/>
        </w:rPr>
        <w:t xml:space="preserve"> </w:t>
      </w:r>
      <w:r>
        <w:rPr>
          <w:w w:val="115"/>
        </w:rPr>
        <w:t>на</w:t>
      </w:r>
      <w:r>
        <w:rPr>
          <w:spacing w:val="-7"/>
          <w:w w:val="115"/>
        </w:rPr>
        <w:t xml:space="preserve"> </w:t>
      </w:r>
      <w:r>
        <w:rPr>
          <w:w w:val="115"/>
        </w:rPr>
        <w:t>английском</w:t>
      </w:r>
      <w:r>
        <w:rPr>
          <w:spacing w:val="-6"/>
          <w:w w:val="115"/>
        </w:rPr>
        <w:t xml:space="preserve"> </w:t>
      </w:r>
      <w:r>
        <w:rPr>
          <w:w w:val="115"/>
        </w:rPr>
        <w:t>языке.</w:t>
      </w:r>
    </w:p>
    <w:p w:rsidR="002F7345" w:rsidRDefault="00404190">
      <w:pPr>
        <w:pStyle w:val="a7"/>
        <w:spacing w:before="8"/>
        <w:ind w:left="383" w:right="0" w:firstLine="0"/>
      </w:pPr>
      <w:r>
        <w:rPr>
          <w:w w:val="115"/>
        </w:rPr>
        <w:t>Развитие</w:t>
      </w:r>
      <w:r>
        <w:rPr>
          <w:spacing w:val="15"/>
          <w:w w:val="115"/>
        </w:rPr>
        <w:t xml:space="preserve"> </w:t>
      </w:r>
      <w:r>
        <w:rPr>
          <w:w w:val="115"/>
        </w:rPr>
        <w:t>умений:</w:t>
      </w:r>
    </w:p>
    <w:p w:rsidR="002F7345" w:rsidRDefault="00404190">
      <w:pPr>
        <w:pStyle w:val="a7"/>
        <w:spacing w:before="13" w:line="252" w:lineRule="auto"/>
        <w:ind w:right="155"/>
      </w:pPr>
      <w:r>
        <w:rPr>
          <w:spacing w:val="-1"/>
          <w:w w:val="120"/>
        </w:rPr>
        <w:t>писать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свои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имя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фамилию,</w:t>
      </w:r>
      <w:r>
        <w:rPr>
          <w:spacing w:val="-14"/>
          <w:w w:val="120"/>
        </w:rPr>
        <w:t xml:space="preserve"> </w:t>
      </w:r>
      <w:r>
        <w:rPr>
          <w:w w:val="120"/>
        </w:rPr>
        <w:t>а</w:t>
      </w:r>
      <w:r>
        <w:rPr>
          <w:spacing w:val="-13"/>
          <w:w w:val="120"/>
        </w:rPr>
        <w:t xml:space="preserve"> </w:t>
      </w:r>
      <w:r>
        <w:rPr>
          <w:w w:val="120"/>
        </w:rPr>
        <w:t>также</w:t>
      </w:r>
      <w:r>
        <w:rPr>
          <w:spacing w:val="-14"/>
          <w:w w:val="120"/>
        </w:rPr>
        <w:t xml:space="preserve"> </w:t>
      </w:r>
      <w:r>
        <w:rPr>
          <w:w w:val="120"/>
        </w:rPr>
        <w:t>имена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фамилии</w:t>
      </w:r>
      <w:r>
        <w:rPr>
          <w:spacing w:val="-13"/>
          <w:w w:val="120"/>
        </w:rPr>
        <w:t xml:space="preserve"> </w:t>
      </w:r>
      <w:r>
        <w:rPr>
          <w:w w:val="120"/>
        </w:rPr>
        <w:t>своих</w:t>
      </w:r>
      <w:r>
        <w:rPr>
          <w:spacing w:val="-58"/>
          <w:w w:val="120"/>
        </w:rPr>
        <w:t xml:space="preserve"> </w:t>
      </w:r>
      <w:r>
        <w:rPr>
          <w:w w:val="120"/>
        </w:rPr>
        <w:t>родственников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друзей</w:t>
      </w:r>
      <w:r>
        <w:rPr>
          <w:spacing w:val="-14"/>
          <w:w w:val="120"/>
        </w:rPr>
        <w:t xml:space="preserve"> </w:t>
      </w:r>
      <w:r>
        <w:rPr>
          <w:w w:val="120"/>
        </w:rPr>
        <w:t>на</w:t>
      </w:r>
      <w:r>
        <w:rPr>
          <w:spacing w:val="-13"/>
          <w:w w:val="120"/>
        </w:rPr>
        <w:t xml:space="preserve"> </w:t>
      </w:r>
      <w:r>
        <w:rPr>
          <w:w w:val="120"/>
        </w:rPr>
        <w:t>английском</w:t>
      </w:r>
      <w:r>
        <w:rPr>
          <w:spacing w:val="-14"/>
          <w:w w:val="120"/>
        </w:rPr>
        <w:t xml:space="preserve"> </w:t>
      </w:r>
      <w:r>
        <w:rPr>
          <w:w w:val="120"/>
        </w:rPr>
        <w:t>языке;</w:t>
      </w:r>
    </w:p>
    <w:p w:rsidR="002F7345" w:rsidRDefault="002F7345">
      <w:pPr>
        <w:spacing w:line="252" w:lineRule="auto"/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2" w:lineRule="auto"/>
        <w:ind w:right="155"/>
      </w:pPr>
      <w:r>
        <w:rPr>
          <w:w w:val="115"/>
        </w:rPr>
        <w:lastRenderedPageBreak/>
        <w:t>правильно оформлять свой адрес на английском языке (в ан-</w:t>
      </w:r>
      <w:r>
        <w:rPr>
          <w:spacing w:val="1"/>
          <w:w w:val="115"/>
        </w:rPr>
        <w:t xml:space="preserve"> </w:t>
      </w:r>
      <w:r>
        <w:rPr>
          <w:w w:val="115"/>
        </w:rPr>
        <w:t>кете,</w:t>
      </w:r>
      <w:r>
        <w:rPr>
          <w:spacing w:val="-9"/>
          <w:w w:val="115"/>
        </w:rPr>
        <w:t xml:space="preserve"> </w:t>
      </w:r>
      <w:r>
        <w:rPr>
          <w:w w:val="115"/>
        </w:rPr>
        <w:t>формуляре);</w:t>
      </w:r>
    </w:p>
    <w:p w:rsidR="002F7345" w:rsidRDefault="00404190">
      <w:pPr>
        <w:pStyle w:val="a7"/>
        <w:spacing w:before="2" w:line="252" w:lineRule="auto"/>
      </w:pPr>
      <w:r>
        <w:rPr>
          <w:w w:val="120"/>
        </w:rPr>
        <w:t>кратко представлять Россию и страну/страны изучаемого</w:t>
      </w:r>
      <w:r>
        <w:rPr>
          <w:spacing w:val="1"/>
          <w:w w:val="120"/>
        </w:rPr>
        <w:t xml:space="preserve"> </w:t>
      </w:r>
      <w:r>
        <w:rPr>
          <w:w w:val="120"/>
        </w:rPr>
        <w:t>языка;</w:t>
      </w:r>
    </w:p>
    <w:p w:rsidR="002F7345" w:rsidRDefault="00404190">
      <w:pPr>
        <w:pStyle w:val="a7"/>
        <w:spacing w:before="2" w:line="252" w:lineRule="auto"/>
      </w:pPr>
      <w:r>
        <w:rPr>
          <w:w w:val="115"/>
        </w:rPr>
        <w:t>кратко представлять некоторые культурные явления родной</w:t>
      </w:r>
      <w:r>
        <w:rPr>
          <w:spacing w:val="1"/>
          <w:w w:val="115"/>
        </w:rPr>
        <w:t xml:space="preserve"> </w:t>
      </w:r>
      <w:r>
        <w:rPr>
          <w:w w:val="115"/>
        </w:rPr>
        <w:t>страны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страны/стран</w:t>
      </w:r>
      <w:r>
        <w:rPr>
          <w:spacing w:val="1"/>
          <w:w w:val="115"/>
        </w:rPr>
        <w:t xml:space="preserve"> </w:t>
      </w:r>
      <w:r>
        <w:rPr>
          <w:w w:val="115"/>
        </w:rPr>
        <w:t>изучаемого</w:t>
      </w:r>
      <w:r>
        <w:rPr>
          <w:spacing w:val="1"/>
          <w:w w:val="115"/>
        </w:rPr>
        <w:t xml:space="preserve"> </w:t>
      </w:r>
      <w:r>
        <w:rPr>
          <w:w w:val="115"/>
        </w:rPr>
        <w:t>языка</w:t>
      </w:r>
      <w:r>
        <w:rPr>
          <w:spacing w:val="1"/>
          <w:w w:val="115"/>
        </w:rPr>
        <w:t xml:space="preserve"> </w:t>
      </w:r>
      <w:r>
        <w:rPr>
          <w:w w:val="115"/>
        </w:rPr>
        <w:t>(основные</w:t>
      </w:r>
      <w:r>
        <w:rPr>
          <w:spacing w:val="1"/>
          <w:w w:val="115"/>
        </w:rPr>
        <w:t xml:space="preserve"> </w:t>
      </w:r>
      <w:r>
        <w:rPr>
          <w:w w:val="115"/>
        </w:rPr>
        <w:t>нацио-</w:t>
      </w:r>
      <w:r>
        <w:rPr>
          <w:spacing w:val="1"/>
          <w:w w:val="115"/>
        </w:rPr>
        <w:t xml:space="preserve"> </w:t>
      </w:r>
      <w:r>
        <w:rPr>
          <w:w w:val="115"/>
        </w:rPr>
        <w:t>нальные праздники, традиции в проведении досуга и питании);</w:t>
      </w:r>
      <w:r>
        <w:rPr>
          <w:spacing w:val="1"/>
          <w:w w:val="115"/>
        </w:rPr>
        <w:t xml:space="preserve"> </w:t>
      </w:r>
      <w:r>
        <w:rPr>
          <w:w w:val="115"/>
        </w:rPr>
        <w:t>наиболее</w:t>
      </w:r>
      <w:r>
        <w:rPr>
          <w:spacing w:val="-9"/>
          <w:w w:val="115"/>
        </w:rPr>
        <w:t xml:space="preserve"> </w:t>
      </w:r>
      <w:r>
        <w:rPr>
          <w:w w:val="115"/>
        </w:rPr>
        <w:t>известные</w:t>
      </w:r>
      <w:r>
        <w:rPr>
          <w:spacing w:val="-9"/>
          <w:w w:val="115"/>
        </w:rPr>
        <w:t xml:space="preserve"> </w:t>
      </w:r>
      <w:r>
        <w:rPr>
          <w:w w:val="115"/>
        </w:rPr>
        <w:t>достопримечательности;</w:t>
      </w:r>
    </w:p>
    <w:p w:rsidR="002F7345" w:rsidRDefault="00404190">
      <w:pPr>
        <w:pStyle w:val="a7"/>
        <w:spacing w:before="4" w:line="252" w:lineRule="auto"/>
      </w:pPr>
      <w:r>
        <w:rPr>
          <w:w w:val="120"/>
        </w:rPr>
        <w:t>кратко</w:t>
      </w:r>
      <w:r>
        <w:rPr>
          <w:spacing w:val="23"/>
          <w:w w:val="120"/>
        </w:rPr>
        <w:t xml:space="preserve"> </w:t>
      </w:r>
      <w:r>
        <w:rPr>
          <w:w w:val="120"/>
        </w:rPr>
        <w:t>рассказывать</w:t>
      </w:r>
      <w:r>
        <w:rPr>
          <w:spacing w:val="24"/>
          <w:w w:val="120"/>
        </w:rPr>
        <w:t xml:space="preserve"> </w:t>
      </w:r>
      <w:r>
        <w:rPr>
          <w:w w:val="120"/>
        </w:rPr>
        <w:t>о</w:t>
      </w:r>
      <w:r>
        <w:rPr>
          <w:spacing w:val="24"/>
          <w:w w:val="120"/>
        </w:rPr>
        <w:t xml:space="preserve"> </w:t>
      </w:r>
      <w:r>
        <w:rPr>
          <w:w w:val="120"/>
        </w:rPr>
        <w:t>выдающихся</w:t>
      </w:r>
      <w:r>
        <w:rPr>
          <w:spacing w:val="24"/>
          <w:w w:val="120"/>
        </w:rPr>
        <w:t xml:space="preserve"> </w:t>
      </w:r>
      <w:r>
        <w:rPr>
          <w:w w:val="120"/>
        </w:rPr>
        <w:t>людях</w:t>
      </w:r>
      <w:r>
        <w:rPr>
          <w:spacing w:val="24"/>
          <w:w w:val="120"/>
        </w:rPr>
        <w:t xml:space="preserve"> </w:t>
      </w:r>
      <w:r>
        <w:rPr>
          <w:w w:val="120"/>
        </w:rPr>
        <w:t>родной</w:t>
      </w:r>
      <w:r>
        <w:rPr>
          <w:spacing w:val="24"/>
          <w:w w:val="120"/>
        </w:rPr>
        <w:t xml:space="preserve"> </w:t>
      </w:r>
      <w:r>
        <w:rPr>
          <w:w w:val="120"/>
        </w:rPr>
        <w:t>страны</w:t>
      </w:r>
      <w:r>
        <w:rPr>
          <w:spacing w:val="-58"/>
          <w:w w:val="120"/>
        </w:rPr>
        <w:t xml:space="preserve"> </w:t>
      </w:r>
      <w:r>
        <w:rPr>
          <w:w w:val="120"/>
        </w:rPr>
        <w:t>и</w:t>
      </w:r>
      <w:r>
        <w:rPr>
          <w:spacing w:val="-15"/>
          <w:w w:val="120"/>
        </w:rPr>
        <w:t xml:space="preserve"> </w:t>
      </w:r>
      <w:r>
        <w:rPr>
          <w:w w:val="120"/>
        </w:rPr>
        <w:t>страны/стран</w:t>
      </w:r>
      <w:r>
        <w:rPr>
          <w:spacing w:val="-14"/>
          <w:w w:val="120"/>
        </w:rPr>
        <w:t xml:space="preserve"> </w:t>
      </w:r>
      <w:r>
        <w:rPr>
          <w:w w:val="120"/>
        </w:rPr>
        <w:t>изучаемого</w:t>
      </w:r>
      <w:r>
        <w:rPr>
          <w:spacing w:val="-15"/>
          <w:w w:val="120"/>
        </w:rPr>
        <w:t xml:space="preserve"> </w:t>
      </w:r>
      <w:r>
        <w:rPr>
          <w:w w:val="120"/>
        </w:rPr>
        <w:t>языка</w:t>
      </w:r>
      <w:r>
        <w:rPr>
          <w:spacing w:val="-14"/>
          <w:w w:val="120"/>
        </w:rPr>
        <w:t xml:space="preserve"> </w:t>
      </w:r>
      <w:r>
        <w:rPr>
          <w:w w:val="120"/>
        </w:rPr>
        <w:t>(учёных,</w:t>
      </w:r>
      <w:r>
        <w:rPr>
          <w:spacing w:val="-15"/>
          <w:w w:val="120"/>
        </w:rPr>
        <w:t xml:space="preserve"> </w:t>
      </w:r>
      <w:r>
        <w:rPr>
          <w:w w:val="120"/>
        </w:rPr>
        <w:t>писателях,</w:t>
      </w:r>
      <w:r>
        <w:rPr>
          <w:spacing w:val="-14"/>
          <w:w w:val="120"/>
        </w:rPr>
        <w:t xml:space="preserve"> </w:t>
      </w:r>
      <w:r>
        <w:rPr>
          <w:w w:val="120"/>
        </w:rPr>
        <w:t>поэтах).</w:t>
      </w:r>
    </w:p>
    <w:p w:rsidR="002F7345" w:rsidRDefault="002F7345">
      <w:pPr>
        <w:pStyle w:val="a7"/>
        <w:spacing w:before="4"/>
        <w:ind w:left="0" w:right="0" w:firstLine="0"/>
        <w:jc w:val="left"/>
        <w:rPr>
          <w:sz w:val="29"/>
        </w:rPr>
      </w:pPr>
    </w:p>
    <w:p w:rsidR="002F7345" w:rsidRDefault="00404190">
      <w:pPr>
        <w:pStyle w:val="a7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Компенсаторные умения</w:t>
      </w:r>
    </w:p>
    <w:p w:rsidR="002F7345" w:rsidRDefault="00404190">
      <w:pPr>
        <w:pStyle w:val="a7"/>
        <w:spacing w:before="71" w:line="252" w:lineRule="auto"/>
        <w:ind w:right="155"/>
      </w:pPr>
      <w:r>
        <w:rPr>
          <w:w w:val="115"/>
        </w:rPr>
        <w:t>Использование при чтении и аудировании языковой догадки,</w:t>
      </w:r>
      <w:r>
        <w:rPr>
          <w:spacing w:val="1"/>
          <w:w w:val="115"/>
        </w:rPr>
        <w:t xml:space="preserve"> </w:t>
      </w:r>
      <w:r>
        <w:rPr>
          <w:w w:val="120"/>
        </w:rPr>
        <w:t>в</w:t>
      </w:r>
      <w:r>
        <w:rPr>
          <w:spacing w:val="-13"/>
          <w:w w:val="120"/>
        </w:rPr>
        <w:t xml:space="preserve"> </w:t>
      </w:r>
      <w:r>
        <w:rPr>
          <w:w w:val="120"/>
        </w:rPr>
        <w:t>том</w:t>
      </w:r>
      <w:r>
        <w:rPr>
          <w:spacing w:val="-13"/>
          <w:w w:val="120"/>
        </w:rPr>
        <w:t xml:space="preserve"> </w:t>
      </w:r>
      <w:r>
        <w:rPr>
          <w:w w:val="120"/>
        </w:rPr>
        <w:t>числе</w:t>
      </w:r>
      <w:r>
        <w:rPr>
          <w:spacing w:val="-13"/>
          <w:w w:val="120"/>
        </w:rPr>
        <w:t xml:space="preserve"> </w:t>
      </w:r>
      <w:r>
        <w:rPr>
          <w:w w:val="120"/>
        </w:rPr>
        <w:t>контекстуальной.</w:t>
      </w:r>
    </w:p>
    <w:p w:rsidR="002F7345" w:rsidRDefault="00404190">
      <w:pPr>
        <w:pStyle w:val="a7"/>
        <w:spacing w:before="2" w:line="252" w:lineRule="auto"/>
        <w:ind w:right="155"/>
      </w:pPr>
      <w:r>
        <w:rPr>
          <w:w w:val="115"/>
        </w:rPr>
        <w:t>Использование в качестве опоры при порождении собствен-</w:t>
      </w:r>
      <w:r>
        <w:rPr>
          <w:spacing w:val="1"/>
          <w:w w:val="115"/>
        </w:rPr>
        <w:t xml:space="preserve"> </w:t>
      </w:r>
      <w:r>
        <w:rPr>
          <w:w w:val="115"/>
        </w:rPr>
        <w:t>ных</w:t>
      </w:r>
      <w:r>
        <w:rPr>
          <w:spacing w:val="-7"/>
          <w:w w:val="115"/>
        </w:rPr>
        <w:t xml:space="preserve"> </w:t>
      </w:r>
      <w:r>
        <w:rPr>
          <w:w w:val="115"/>
        </w:rPr>
        <w:t>высказываний</w:t>
      </w:r>
      <w:r>
        <w:rPr>
          <w:spacing w:val="-6"/>
          <w:w w:val="115"/>
        </w:rPr>
        <w:t xml:space="preserve"> </w:t>
      </w:r>
      <w:r>
        <w:rPr>
          <w:w w:val="115"/>
        </w:rPr>
        <w:t>ключевых</w:t>
      </w:r>
      <w:r>
        <w:rPr>
          <w:spacing w:val="-6"/>
          <w:w w:val="115"/>
        </w:rPr>
        <w:t xml:space="preserve"> </w:t>
      </w:r>
      <w:r>
        <w:rPr>
          <w:w w:val="115"/>
        </w:rPr>
        <w:t>слов,</w:t>
      </w:r>
      <w:r>
        <w:rPr>
          <w:spacing w:val="-6"/>
          <w:w w:val="115"/>
        </w:rPr>
        <w:t xml:space="preserve"> </w:t>
      </w:r>
      <w:r>
        <w:rPr>
          <w:w w:val="115"/>
        </w:rPr>
        <w:t>плана.</w:t>
      </w:r>
    </w:p>
    <w:p w:rsidR="002F7345" w:rsidRDefault="00404190">
      <w:pPr>
        <w:pStyle w:val="a7"/>
        <w:spacing w:before="2" w:line="252" w:lineRule="auto"/>
      </w:pPr>
      <w:r>
        <w:rPr>
          <w:w w:val="120"/>
        </w:rPr>
        <w:t>Игнорирование информации, не являющейся необходимой</w:t>
      </w:r>
      <w:r>
        <w:rPr>
          <w:spacing w:val="1"/>
          <w:w w:val="120"/>
        </w:rPr>
        <w:t xml:space="preserve"> </w:t>
      </w:r>
      <w:r>
        <w:rPr>
          <w:w w:val="120"/>
        </w:rPr>
        <w:t>для понимания основного содержания прочитанного/прослу-</w:t>
      </w:r>
      <w:r>
        <w:rPr>
          <w:spacing w:val="1"/>
          <w:w w:val="120"/>
        </w:rPr>
        <w:t xml:space="preserve"> </w:t>
      </w:r>
      <w:r>
        <w:rPr>
          <w:w w:val="120"/>
        </w:rPr>
        <w:t>шанного текста или для нахождения в тексте запрашиваемой</w:t>
      </w:r>
      <w:r>
        <w:rPr>
          <w:spacing w:val="1"/>
          <w:w w:val="120"/>
        </w:rPr>
        <w:t xml:space="preserve"> </w:t>
      </w:r>
      <w:r>
        <w:rPr>
          <w:w w:val="120"/>
        </w:rPr>
        <w:t>информации.</w:t>
      </w:r>
    </w:p>
    <w:p w:rsidR="002F7345" w:rsidRDefault="00404190">
      <w:pPr>
        <w:pStyle w:val="a7"/>
        <w:spacing w:before="3" w:line="252" w:lineRule="auto"/>
        <w:ind w:right="155"/>
      </w:pPr>
      <w:r>
        <w:rPr>
          <w:w w:val="115"/>
        </w:rPr>
        <w:t>Сравнение (в том числе установление основания для сравне-</w:t>
      </w:r>
      <w:r>
        <w:rPr>
          <w:spacing w:val="1"/>
          <w:w w:val="115"/>
        </w:rPr>
        <w:t xml:space="preserve"> </w:t>
      </w:r>
      <w:r>
        <w:rPr>
          <w:w w:val="115"/>
        </w:rPr>
        <w:t>ния) объектов, явлений, процессов, их элементов и основных</w:t>
      </w:r>
      <w:r>
        <w:rPr>
          <w:spacing w:val="1"/>
          <w:w w:val="115"/>
        </w:rPr>
        <w:t xml:space="preserve"> </w:t>
      </w:r>
      <w:r>
        <w:rPr>
          <w:w w:val="115"/>
        </w:rPr>
        <w:t>функций</w:t>
      </w:r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7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-7"/>
          <w:w w:val="115"/>
        </w:rPr>
        <w:t xml:space="preserve"> </w:t>
      </w:r>
      <w:r>
        <w:rPr>
          <w:w w:val="115"/>
        </w:rPr>
        <w:t>изученной</w:t>
      </w:r>
      <w:r>
        <w:rPr>
          <w:spacing w:val="-7"/>
          <w:w w:val="115"/>
        </w:rPr>
        <w:t xml:space="preserve"> </w:t>
      </w:r>
      <w:r>
        <w:rPr>
          <w:w w:val="115"/>
        </w:rPr>
        <w:t>тематики.</w:t>
      </w:r>
    </w:p>
    <w:p w:rsidR="002F7345" w:rsidRDefault="00404190">
      <w:pPr>
        <w:pStyle w:val="2"/>
        <w:numPr>
          <w:ilvl w:val="0"/>
          <w:numId w:val="2"/>
        </w:numPr>
        <w:tabs>
          <w:tab w:val="left" w:pos="327"/>
        </w:tabs>
        <w:spacing w:before="137"/>
      </w:pPr>
      <w:r>
        <w:rPr>
          <w:w w:val="95"/>
        </w:rPr>
        <w:t>класс</w:t>
      </w:r>
    </w:p>
    <w:p w:rsidR="002F7345" w:rsidRDefault="00404190">
      <w:pPr>
        <w:pStyle w:val="a7"/>
        <w:spacing w:before="129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Коммуникативные</w:t>
      </w:r>
      <w:r>
        <w:rPr>
          <w:rFonts w:ascii="Trebuchet MS" w:hAnsi="Trebuchet MS"/>
          <w:spacing w:val="7"/>
          <w:w w:val="90"/>
        </w:rPr>
        <w:t xml:space="preserve"> </w:t>
      </w:r>
      <w:r>
        <w:rPr>
          <w:rFonts w:ascii="Trebuchet MS" w:hAnsi="Trebuchet MS"/>
          <w:w w:val="90"/>
        </w:rPr>
        <w:t>умения</w:t>
      </w:r>
    </w:p>
    <w:p w:rsidR="002F7345" w:rsidRDefault="00404190">
      <w:pPr>
        <w:pStyle w:val="a7"/>
        <w:spacing w:before="71" w:line="252" w:lineRule="auto"/>
        <w:ind w:left="157"/>
      </w:pPr>
      <w:r>
        <w:rPr>
          <w:w w:val="115"/>
        </w:rPr>
        <w:t>Формирование умения общаться в устной и письменной фор-</w:t>
      </w:r>
      <w:r>
        <w:rPr>
          <w:spacing w:val="1"/>
          <w:w w:val="115"/>
        </w:rPr>
        <w:t xml:space="preserve"> </w:t>
      </w:r>
      <w:r>
        <w:rPr>
          <w:w w:val="115"/>
        </w:rPr>
        <w:t>ме, используя рецептивные и продуктивные виды речевой дея-</w:t>
      </w:r>
      <w:r>
        <w:rPr>
          <w:spacing w:val="1"/>
          <w:w w:val="115"/>
        </w:rPr>
        <w:t xml:space="preserve"> </w:t>
      </w:r>
      <w:r>
        <w:rPr>
          <w:w w:val="115"/>
        </w:rPr>
        <w:t>тельности</w:t>
      </w:r>
      <w:r>
        <w:rPr>
          <w:spacing w:val="-5"/>
          <w:w w:val="115"/>
        </w:rPr>
        <w:t xml:space="preserve"> </w:t>
      </w:r>
      <w:r>
        <w:rPr>
          <w:w w:val="115"/>
        </w:rPr>
        <w:t>в</w:t>
      </w:r>
      <w:r>
        <w:rPr>
          <w:spacing w:val="-5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-4"/>
          <w:w w:val="115"/>
        </w:rPr>
        <w:t xml:space="preserve"> </w:t>
      </w:r>
      <w:r>
        <w:rPr>
          <w:w w:val="115"/>
        </w:rPr>
        <w:t>тематического</w:t>
      </w:r>
      <w:r>
        <w:rPr>
          <w:spacing w:val="-5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-5"/>
          <w:w w:val="115"/>
        </w:rPr>
        <w:t xml:space="preserve"> </w:t>
      </w:r>
      <w:r>
        <w:rPr>
          <w:w w:val="115"/>
        </w:rPr>
        <w:t>речи.</w:t>
      </w:r>
    </w:p>
    <w:p w:rsidR="002F7345" w:rsidRDefault="00404190">
      <w:pPr>
        <w:pStyle w:val="a7"/>
        <w:spacing w:before="3" w:line="252" w:lineRule="auto"/>
        <w:ind w:left="157"/>
      </w:pPr>
      <w:r>
        <w:rPr>
          <w:w w:val="115"/>
        </w:rPr>
        <w:t>Взаимоотношения в семье и с друзьями. Семейные праздни-</w:t>
      </w:r>
      <w:r>
        <w:rPr>
          <w:spacing w:val="1"/>
          <w:w w:val="115"/>
        </w:rPr>
        <w:t xml:space="preserve"> </w:t>
      </w:r>
      <w:r>
        <w:rPr>
          <w:w w:val="115"/>
        </w:rPr>
        <w:t>ки.</w:t>
      </w:r>
      <w:r>
        <w:rPr>
          <w:spacing w:val="-10"/>
          <w:w w:val="115"/>
        </w:rPr>
        <w:t xml:space="preserve"> </w:t>
      </w:r>
      <w:r>
        <w:rPr>
          <w:w w:val="115"/>
        </w:rPr>
        <w:t>Обязанности</w:t>
      </w:r>
      <w:r>
        <w:rPr>
          <w:spacing w:val="-9"/>
          <w:w w:val="115"/>
        </w:rPr>
        <w:t xml:space="preserve"> </w:t>
      </w:r>
      <w:r>
        <w:rPr>
          <w:w w:val="115"/>
        </w:rPr>
        <w:t>по</w:t>
      </w:r>
      <w:r>
        <w:rPr>
          <w:spacing w:val="-9"/>
          <w:w w:val="115"/>
        </w:rPr>
        <w:t xml:space="preserve"> </w:t>
      </w:r>
      <w:r>
        <w:rPr>
          <w:w w:val="115"/>
        </w:rPr>
        <w:t>дому.</w:t>
      </w:r>
    </w:p>
    <w:p w:rsidR="002F7345" w:rsidRDefault="00404190">
      <w:pPr>
        <w:pStyle w:val="a7"/>
        <w:spacing w:before="2" w:line="252" w:lineRule="auto"/>
        <w:ind w:left="383" w:firstLine="0"/>
      </w:pPr>
      <w:r>
        <w:rPr>
          <w:w w:val="115"/>
        </w:rPr>
        <w:t>Внешность и характер человека/литературного персонажа.</w:t>
      </w:r>
      <w:r>
        <w:rPr>
          <w:spacing w:val="1"/>
          <w:w w:val="115"/>
        </w:rPr>
        <w:t xml:space="preserve"> </w:t>
      </w:r>
      <w:r>
        <w:rPr>
          <w:w w:val="120"/>
        </w:rPr>
        <w:t>Досуг</w:t>
      </w:r>
      <w:r>
        <w:rPr>
          <w:spacing w:val="8"/>
          <w:w w:val="120"/>
        </w:rPr>
        <w:t xml:space="preserve"> </w:t>
      </w:r>
      <w:r>
        <w:rPr>
          <w:w w:val="120"/>
        </w:rPr>
        <w:t>и</w:t>
      </w:r>
      <w:r>
        <w:rPr>
          <w:spacing w:val="9"/>
          <w:w w:val="120"/>
        </w:rPr>
        <w:t xml:space="preserve"> </w:t>
      </w:r>
      <w:r>
        <w:rPr>
          <w:w w:val="120"/>
        </w:rPr>
        <w:t>увлечения/хобби</w:t>
      </w:r>
      <w:r>
        <w:rPr>
          <w:spacing w:val="9"/>
          <w:w w:val="120"/>
        </w:rPr>
        <w:t xml:space="preserve"> </w:t>
      </w:r>
      <w:r>
        <w:rPr>
          <w:w w:val="120"/>
        </w:rPr>
        <w:t>современного</w:t>
      </w:r>
      <w:r>
        <w:rPr>
          <w:spacing w:val="9"/>
          <w:w w:val="120"/>
        </w:rPr>
        <w:t xml:space="preserve"> </w:t>
      </w:r>
      <w:r>
        <w:rPr>
          <w:w w:val="120"/>
        </w:rPr>
        <w:t>подростка</w:t>
      </w:r>
      <w:r>
        <w:rPr>
          <w:spacing w:val="9"/>
          <w:w w:val="120"/>
        </w:rPr>
        <w:t xml:space="preserve"> </w:t>
      </w:r>
      <w:r>
        <w:rPr>
          <w:w w:val="120"/>
        </w:rPr>
        <w:t>(чтение,</w:t>
      </w:r>
    </w:p>
    <w:p w:rsidR="002F7345" w:rsidRDefault="00404190">
      <w:pPr>
        <w:pStyle w:val="a7"/>
        <w:spacing w:before="1"/>
        <w:ind w:left="157" w:right="0" w:firstLine="0"/>
      </w:pPr>
      <w:r>
        <w:rPr>
          <w:w w:val="120"/>
        </w:rPr>
        <w:t>кино,</w:t>
      </w:r>
      <w:r>
        <w:rPr>
          <w:spacing w:val="-12"/>
          <w:w w:val="120"/>
        </w:rPr>
        <w:t xml:space="preserve"> </w:t>
      </w:r>
      <w:r>
        <w:rPr>
          <w:w w:val="120"/>
        </w:rPr>
        <w:t>театр,</w:t>
      </w:r>
      <w:r>
        <w:rPr>
          <w:spacing w:val="-12"/>
          <w:w w:val="120"/>
        </w:rPr>
        <w:t xml:space="preserve"> </w:t>
      </w:r>
      <w:r>
        <w:rPr>
          <w:w w:val="120"/>
        </w:rPr>
        <w:t>музей,</w:t>
      </w:r>
      <w:r>
        <w:rPr>
          <w:spacing w:val="-12"/>
          <w:w w:val="120"/>
        </w:rPr>
        <w:t xml:space="preserve"> </w:t>
      </w:r>
      <w:r>
        <w:rPr>
          <w:w w:val="120"/>
        </w:rPr>
        <w:t>спорт,</w:t>
      </w:r>
      <w:r>
        <w:rPr>
          <w:spacing w:val="-11"/>
          <w:w w:val="120"/>
        </w:rPr>
        <w:t xml:space="preserve"> </w:t>
      </w:r>
      <w:r>
        <w:rPr>
          <w:w w:val="120"/>
        </w:rPr>
        <w:t>музыка).</w:t>
      </w:r>
    </w:p>
    <w:p w:rsidR="002F7345" w:rsidRDefault="00404190">
      <w:pPr>
        <w:pStyle w:val="a7"/>
        <w:spacing w:before="13" w:line="252" w:lineRule="auto"/>
        <w:ind w:left="157" w:right="155"/>
      </w:pPr>
      <w:r>
        <w:rPr>
          <w:w w:val="115"/>
        </w:rPr>
        <w:t>Здоровый образ жизни: режим труда и отдыха, фитнес, сба-</w:t>
      </w:r>
      <w:r>
        <w:rPr>
          <w:spacing w:val="1"/>
          <w:w w:val="115"/>
        </w:rPr>
        <w:t xml:space="preserve"> </w:t>
      </w:r>
      <w:r>
        <w:rPr>
          <w:w w:val="115"/>
        </w:rPr>
        <w:t>лансированное</w:t>
      </w:r>
      <w:r>
        <w:rPr>
          <w:spacing w:val="-9"/>
          <w:w w:val="115"/>
        </w:rPr>
        <w:t xml:space="preserve"> </w:t>
      </w:r>
      <w:r>
        <w:rPr>
          <w:w w:val="115"/>
        </w:rPr>
        <w:t>питание.</w:t>
      </w:r>
    </w:p>
    <w:p w:rsidR="002F7345" w:rsidRDefault="00404190">
      <w:pPr>
        <w:pStyle w:val="a7"/>
        <w:spacing w:before="2"/>
        <w:ind w:left="383" w:right="0" w:firstLine="0"/>
      </w:pPr>
      <w:r>
        <w:rPr>
          <w:w w:val="115"/>
        </w:rPr>
        <w:t>Покупки:</w:t>
      </w:r>
      <w:r>
        <w:rPr>
          <w:spacing w:val="10"/>
          <w:w w:val="115"/>
        </w:rPr>
        <w:t xml:space="preserve"> </w:t>
      </w:r>
      <w:r>
        <w:rPr>
          <w:w w:val="115"/>
        </w:rPr>
        <w:t>одежда,</w:t>
      </w:r>
      <w:r>
        <w:rPr>
          <w:spacing w:val="11"/>
          <w:w w:val="115"/>
        </w:rPr>
        <w:t xml:space="preserve"> </w:t>
      </w:r>
      <w:r>
        <w:rPr>
          <w:w w:val="115"/>
        </w:rPr>
        <w:t>обувь</w:t>
      </w:r>
      <w:r>
        <w:rPr>
          <w:spacing w:val="11"/>
          <w:w w:val="115"/>
        </w:rPr>
        <w:t xml:space="preserve"> </w:t>
      </w:r>
      <w:r>
        <w:rPr>
          <w:w w:val="115"/>
        </w:rPr>
        <w:t>и</w:t>
      </w:r>
      <w:r>
        <w:rPr>
          <w:spacing w:val="10"/>
          <w:w w:val="115"/>
        </w:rPr>
        <w:t xml:space="preserve"> </w:t>
      </w:r>
      <w:r>
        <w:rPr>
          <w:w w:val="115"/>
        </w:rPr>
        <w:t>продукты</w:t>
      </w:r>
      <w:r>
        <w:rPr>
          <w:spacing w:val="11"/>
          <w:w w:val="115"/>
        </w:rPr>
        <w:t xml:space="preserve"> </w:t>
      </w:r>
      <w:r>
        <w:rPr>
          <w:w w:val="115"/>
        </w:rPr>
        <w:t>питания.</w:t>
      </w:r>
    </w:p>
    <w:p w:rsidR="002F7345" w:rsidRDefault="00404190">
      <w:pPr>
        <w:pStyle w:val="a7"/>
        <w:spacing w:before="12" w:line="252" w:lineRule="auto"/>
        <w:ind w:left="157"/>
      </w:pPr>
      <w:r>
        <w:rPr>
          <w:w w:val="115"/>
        </w:rPr>
        <w:t>Школа, школьная жизнь, школьная форма, изучаемые пред-</w:t>
      </w:r>
      <w:r>
        <w:rPr>
          <w:spacing w:val="1"/>
          <w:w w:val="115"/>
        </w:rPr>
        <w:t xml:space="preserve"> </w:t>
      </w:r>
      <w:r>
        <w:rPr>
          <w:w w:val="115"/>
        </w:rPr>
        <w:t>меты, любимый предмет, правила поведения в школе, посеще-</w:t>
      </w:r>
      <w:r>
        <w:rPr>
          <w:spacing w:val="1"/>
          <w:w w:val="115"/>
        </w:rPr>
        <w:t xml:space="preserve"> </w:t>
      </w:r>
      <w:r>
        <w:rPr>
          <w:w w:val="115"/>
        </w:rPr>
        <w:t>ние школьной библиотеки/ресурсного центра. Переписка с за-</w:t>
      </w:r>
      <w:r>
        <w:rPr>
          <w:spacing w:val="1"/>
          <w:w w:val="115"/>
        </w:rPr>
        <w:t xml:space="preserve"> </w:t>
      </w:r>
      <w:r>
        <w:rPr>
          <w:w w:val="115"/>
        </w:rPr>
        <w:t>рубежными</w:t>
      </w:r>
      <w:r>
        <w:rPr>
          <w:spacing w:val="-9"/>
          <w:w w:val="115"/>
        </w:rPr>
        <w:t xml:space="preserve"> </w:t>
      </w:r>
      <w:r>
        <w:rPr>
          <w:w w:val="115"/>
        </w:rPr>
        <w:t>сверстниками.</w:t>
      </w:r>
    </w:p>
    <w:p w:rsidR="002F7345" w:rsidRDefault="002F7345">
      <w:pPr>
        <w:spacing w:line="252" w:lineRule="auto"/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2" w:lineRule="auto"/>
        <w:ind w:right="155"/>
      </w:pPr>
      <w:r>
        <w:rPr>
          <w:w w:val="120"/>
        </w:rPr>
        <w:lastRenderedPageBreak/>
        <w:t>Каникулы в различное время года. Виды отдыха. Путеше-</w:t>
      </w:r>
      <w:r>
        <w:rPr>
          <w:spacing w:val="1"/>
          <w:w w:val="120"/>
        </w:rPr>
        <w:t xml:space="preserve"> </w:t>
      </w:r>
      <w:r>
        <w:rPr>
          <w:w w:val="120"/>
        </w:rPr>
        <w:t>ствия</w:t>
      </w:r>
      <w:r>
        <w:rPr>
          <w:spacing w:val="-14"/>
          <w:w w:val="120"/>
        </w:rPr>
        <w:t xml:space="preserve"> </w:t>
      </w:r>
      <w:r>
        <w:rPr>
          <w:w w:val="120"/>
        </w:rPr>
        <w:t>по</w:t>
      </w:r>
      <w:r>
        <w:rPr>
          <w:spacing w:val="-13"/>
          <w:w w:val="120"/>
        </w:rPr>
        <w:t xml:space="preserve"> </w:t>
      </w:r>
      <w:r>
        <w:rPr>
          <w:w w:val="120"/>
        </w:rPr>
        <w:t>России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зарубежным</w:t>
      </w:r>
      <w:r>
        <w:rPr>
          <w:spacing w:val="-13"/>
          <w:w w:val="120"/>
        </w:rPr>
        <w:t xml:space="preserve"> </w:t>
      </w:r>
      <w:r>
        <w:rPr>
          <w:w w:val="120"/>
        </w:rPr>
        <w:t>странам.</w:t>
      </w:r>
    </w:p>
    <w:p w:rsidR="002F7345" w:rsidRDefault="00404190">
      <w:pPr>
        <w:pStyle w:val="a7"/>
        <w:spacing w:before="2" w:line="252" w:lineRule="auto"/>
        <w:ind w:left="383" w:right="155" w:firstLine="0"/>
      </w:pPr>
      <w:r>
        <w:rPr>
          <w:w w:val="115"/>
        </w:rPr>
        <w:t>Природа: дикие и домашние животные. Климат, погода.</w:t>
      </w:r>
      <w:r>
        <w:rPr>
          <w:spacing w:val="1"/>
          <w:w w:val="115"/>
        </w:rPr>
        <w:t xml:space="preserve"> </w:t>
      </w:r>
      <w:r>
        <w:rPr>
          <w:w w:val="115"/>
        </w:rPr>
        <w:t>Жизнь</w:t>
      </w:r>
      <w:r>
        <w:rPr>
          <w:spacing w:val="14"/>
          <w:w w:val="115"/>
        </w:rPr>
        <w:t xml:space="preserve"> </w:t>
      </w:r>
      <w:r>
        <w:rPr>
          <w:w w:val="115"/>
        </w:rPr>
        <w:t>в</w:t>
      </w:r>
      <w:r>
        <w:rPr>
          <w:spacing w:val="14"/>
          <w:w w:val="115"/>
        </w:rPr>
        <w:t xml:space="preserve"> </w:t>
      </w:r>
      <w:r>
        <w:rPr>
          <w:w w:val="115"/>
        </w:rPr>
        <w:t>городе</w:t>
      </w:r>
      <w:r>
        <w:rPr>
          <w:spacing w:val="14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сельской</w:t>
      </w:r>
      <w:r>
        <w:rPr>
          <w:spacing w:val="14"/>
          <w:w w:val="115"/>
        </w:rPr>
        <w:t xml:space="preserve"> </w:t>
      </w:r>
      <w:r>
        <w:rPr>
          <w:w w:val="115"/>
        </w:rPr>
        <w:t>местности.</w:t>
      </w:r>
      <w:r>
        <w:rPr>
          <w:spacing w:val="14"/>
          <w:w w:val="115"/>
        </w:rPr>
        <w:t xml:space="preserve"> </w:t>
      </w:r>
      <w:r>
        <w:rPr>
          <w:w w:val="115"/>
        </w:rPr>
        <w:t>Описание</w:t>
      </w:r>
      <w:r>
        <w:rPr>
          <w:spacing w:val="14"/>
          <w:w w:val="115"/>
        </w:rPr>
        <w:t xml:space="preserve"> </w:t>
      </w:r>
      <w:r>
        <w:rPr>
          <w:w w:val="115"/>
        </w:rPr>
        <w:t>родного</w:t>
      </w:r>
      <w:r>
        <w:rPr>
          <w:spacing w:val="15"/>
          <w:w w:val="115"/>
        </w:rPr>
        <w:t xml:space="preserve"> </w:t>
      </w:r>
      <w:r>
        <w:rPr>
          <w:w w:val="115"/>
        </w:rPr>
        <w:t>го-</w:t>
      </w:r>
    </w:p>
    <w:p w:rsidR="002F7345" w:rsidRDefault="00404190">
      <w:pPr>
        <w:pStyle w:val="a7"/>
        <w:spacing w:before="2"/>
        <w:ind w:right="0" w:firstLine="0"/>
      </w:pPr>
      <w:r>
        <w:rPr>
          <w:w w:val="115"/>
        </w:rPr>
        <w:t>рода/села.</w:t>
      </w:r>
      <w:r>
        <w:rPr>
          <w:spacing w:val="19"/>
          <w:w w:val="115"/>
        </w:rPr>
        <w:t xml:space="preserve"> </w:t>
      </w:r>
      <w:r>
        <w:rPr>
          <w:w w:val="115"/>
        </w:rPr>
        <w:t>Транспорт.</w:t>
      </w:r>
    </w:p>
    <w:p w:rsidR="002F7345" w:rsidRDefault="00404190">
      <w:pPr>
        <w:pStyle w:val="a7"/>
        <w:spacing w:before="12" w:line="252" w:lineRule="auto"/>
        <w:ind w:right="156"/>
      </w:pPr>
      <w:r>
        <w:rPr>
          <w:w w:val="115"/>
        </w:rPr>
        <w:t>Средства массовой информации (телевидение, журналы, Ин-</w:t>
      </w:r>
      <w:r>
        <w:rPr>
          <w:spacing w:val="1"/>
          <w:w w:val="115"/>
        </w:rPr>
        <w:t xml:space="preserve"> </w:t>
      </w:r>
      <w:r>
        <w:rPr>
          <w:w w:val="115"/>
        </w:rPr>
        <w:t>тернет).</w:t>
      </w:r>
    </w:p>
    <w:p w:rsidR="002F7345" w:rsidRDefault="00404190">
      <w:pPr>
        <w:pStyle w:val="a7"/>
        <w:spacing w:before="2" w:line="252" w:lineRule="auto"/>
      </w:pPr>
      <w:r>
        <w:rPr>
          <w:w w:val="115"/>
        </w:rPr>
        <w:t>Родная страна и страна/страны изучаемого языка. Их геогра-</w:t>
      </w:r>
      <w:r>
        <w:rPr>
          <w:spacing w:val="1"/>
          <w:w w:val="115"/>
        </w:rPr>
        <w:t xml:space="preserve"> </w:t>
      </w:r>
      <w:r>
        <w:rPr>
          <w:w w:val="115"/>
        </w:rPr>
        <w:t>фическое</w:t>
      </w:r>
      <w:r>
        <w:rPr>
          <w:spacing w:val="1"/>
          <w:w w:val="115"/>
        </w:rPr>
        <w:t xml:space="preserve"> </w:t>
      </w:r>
      <w:r>
        <w:rPr>
          <w:w w:val="115"/>
        </w:rPr>
        <w:t>положение,</w:t>
      </w:r>
      <w:r>
        <w:rPr>
          <w:spacing w:val="1"/>
          <w:w w:val="115"/>
        </w:rPr>
        <w:t xml:space="preserve"> </w:t>
      </w:r>
      <w:r>
        <w:rPr>
          <w:w w:val="115"/>
        </w:rPr>
        <w:t>столицы;</w:t>
      </w:r>
      <w:r>
        <w:rPr>
          <w:spacing w:val="1"/>
          <w:w w:val="115"/>
        </w:rPr>
        <w:t xml:space="preserve"> </w:t>
      </w:r>
      <w:r>
        <w:rPr>
          <w:w w:val="115"/>
        </w:rPr>
        <w:t>население;</w:t>
      </w:r>
      <w:r>
        <w:rPr>
          <w:spacing w:val="1"/>
          <w:w w:val="115"/>
        </w:rPr>
        <w:t xml:space="preserve"> </w:t>
      </w:r>
      <w:r>
        <w:rPr>
          <w:w w:val="115"/>
        </w:rPr>
        <w:t>официальные</w:t>
      </w:r>
      <w:r>
        <w:rPr>
          <w:spacing w:val="1"/>
          <w:w w:val="115"/>
        </w:rPr>
        <w:t xml:space="preserve"> </w:t>
      </w:r>
      <w:r>
        <w:rPr>
          <w:w w:val="115"/>
        </w:rPr>
        <w:t>язы-</w:t>
      </w:r>
      <w:r>
        <w:rPr>
          <w:spacing w:val="-55"/>
          <w:w w:val="115"/>
        </w:rPr>
        <w:t xml:space="preserve"> </w:t>
      </w:r>
      <w:r>
        <w:rPr>
          <w:w w:val="115"/>
        </w:rPr>
        <w:t>ки;</w:t>
      </w:r>
      <w:r>
        <w:rPr>
          <w:spacing w:val="1"/>
          <w:w w:val="115"/>
        </w:rPr>
        <w:t xml:space="preserve"> </w:t>
      </w:r>
      <w:r>
        <w:rPr>
          <w:w w:val="115"/>
        </w:rPr>
        <w:t>достопримечательности,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культурные</w:t>
      </w:r>
      <w:r>
        <w:rPr>
          <w:spacing w:val="1"/>
          <w:w w:val="115"/>
        </w:rPr>
        <w:t xml:space="preserve"> </w:t>
      </w:r>
      <w:r>
        <w:rPr>
          <w:w w:val="115"/>
        </w:rPr>
        <w:t>особенности</w:t>
      </w:r>
      <w:r>
        <w:rPr>
          <w:spacing w:val="1"/>
          <w:w w:val="115"/>
        </w:rPr>
        <w:t xml:space="preserve"> </w:t>
      </w:r>
      <w:r>
        <w:rPr>
          <w:w w:val="115"/>
        </w:rPr>
        <w:t>(нацио-</w:t>
      </w:r>
      <w:r>
        <w:rPr>
          <w:spacing w:val="-55"/>
          <w:w w:val="115"/>
        </w:rPr>
        <w:t xml:space="preserve"> </w:t>
      </w:r>
      <w:r>
        <w:rPr>
          <w:w w:val="115"/>
        </w:rPr>
        <w:t>нальные</w:t>
      </w:r>
      <w:r>
        <w:rPr>
          <w:spacing w:val="-7"/>
          <w:w w:val="115"/>
        </w:rPr>
        <w:t xml:space="preserve"> </w:t>
      </w:r>
      <w:r>
        <w:rPr>
          <w:w w:val="115"/>
        </w:rPr>
        <w:t>праздники,</w:t>
      </w:r>
      <w:r>
        <w:rPr>
          <w:spacing w:val="-7"/>
          <w:w w:val="115"/>
        </w:rPr>
        <w:t xml:space="preserve"> </w:t>
      </w:r>
      <w:r>
        <w:rPr>
          <w:w w:val="115"/>
        </w:rPr>
        <w:t>традиции,</w:t>
      </w:r>
      <w:r>
        <w:rPr>
          <w:spacing w:val="-6"/>
          <w:w w:val="115"/>
        </w:rPr>
        <w:t xml:space="preserve"> </w:t>
      </w:r>
      <w:r>
        <w:rPr>
          <w:w w:val="115"/>
        </w:rPr>
        <w:t>обычаи).</w:t>
      </w:r>
    </w:p>
    <w:p w:rsidR="002F7345" w:rsidRDefault="00404190">
      <w:pPr>
        <w:pStyle w:val="a7"/>
        <w:spacing w:before="4" w:line="252" w:lineRule="auto"/>
      </w:pPr>
      <w:r>
        <w:rPr>
          <w:w w:val="115"/>
        </w:rPr>
        <w:t>Выдающиеся люди родной страны и страны/стран изучаемо-</w:t>
      </w:r>
      <w:r>
        <w:rPr>
          <w:spacing w:val="1"/>
          <w:w w:val="115"/>
        </w:rPr>
        <w:t xml:space="preserve"> </w:t>
      </w:r>
      <w:r>
        <w:rPr>
          <w:w w:val="120"/>
        </w:rPr>
        <w:t>го</w:t>
      </w:r>
      <w:r>
        <w:rPr>
          <w:spacing w:val="-14"/>
          <w:w w:val="120"/>
        </w:rPr>
        <w:t xml:space="preserve"> </w:t>
      </w:r>
      <w:r>
        <w:rPr>
          <w:w w:val="120"/>
        </w:rPr>
        <w:t>языка:</w:t>
      </w:r>
      <w:r>
        <w:rPr>
          <w:spacing w:val="-13"/>
          <w:w w:val="120"/>
        </w:rPr>
        <w:t xml:space="preserve"> </w:t>
      </w:r>
      <w:r>
        <w:rPr>
          <w:w w:val="120"/>
        </w:rPr>
        <w:t>учёные,</w:t>
      </w:r>
      <w:r>
        <w:rPr>
          <w:spacing w:val="-13"/>
          <w:w w:val="120"/>
        </w:rPr>
        <w:t xml:space="preserve"> </w:t>
      </w:r>
      <w:r>
        <w:rPr>
          <w:w w:val="120"/>
        </w:rPr>
        <w:t>писатели,</w:t>
      </w:r>
      <w:r>
        <w:rPr>
          <w:spacing w:val="-14"/>
          <w:w w:val="120"/>
        </w:rPr>
        <w:t xml:space="preserve"> </w:t>
      </w:r>
      <w:r>
        <w:rPr>
          <w:w w:val="120"/>
        </w:rPr>
        <w:t>поэты,</w:t>
      </w:r>
      <w:r>
        <w:rPr>
          <w:spacing w:val="-13"/>
          <w:w w:val="120"/>
        </w:rPr>
        <w:t xml:space="preserve"> </w:t>
      </w:r>
      <w:r>
        <w:rPr>
          <w:w w:val="120"/>
        </w:rPr>
        <w:t>спортсмены.</w:t>
      </w:r>
    </w:p>
    <w:p w:rsidR="002F7345" w:rsidRDefault="00404190">
      <w:pPr>
        <w:pStyle w:val="4"/>
        <w:ind w:left="156"/>
      </w:pPr>
      <w:r>
        <w:t>Говорение</w:t>
      </w:r>
    </w:p>
    <w:p w:rsidR="002F7345" w:rsidRDefault="00404190">
      <w:pPr>
        <w:pStyle w:val="a7"/>
        <w:spacing w:before="68" w:line="252" w:lineRule="auto"/>
      </w:pPr>
      <w:r>
        <w:rPr>
          <w:w w:val="120"/>
        </w:rPr>
        <w:t xml:space="preserve">Развитие коммуникативных умений </w:t>
      </w:r>
      <w:r>
        <w:rPr>
          <w:rFonts w:ascii="Cambria" w:hAnsi="Cambria"/>
          <w:b/>
          <w:i/>
          <w:w w:val="120"/>
        </w:rPr>
        <w:t>диалогической речи</w:t>
      </w:r>
      <w:r>
        <w:rPr>
          <w:w w:val="120"/>
        </w:rPr>
        <w:t>,</w:t>
      </w:r>
      <w:r>
        <w:rPr>
          <w:spacing w:val="-57"/>
          <w:w w:val="120"/>
        </w:rPr>
        <w:t xml:space="preserve"> </w:t>
      </w:r>
      <w:r>
        <w:rPr>
          <w:w w:val="115"/>
        </w:rPr>
        <w:t>а именно умений вести: диалог этикетного характера, диалог —</w:t>
      </w:r>
      <w:r>
        <w:rPr>
          <w:spacing w:val="1"/>
          <w:w w:val="115"/>
        </w:rPr>
        <w:t xml:space="preserve"> </w:t>
      </w:r>
      <w:r>
        <w:rPr>
          <w:spacing w:val="-1"/>
          <w:w w:val="120"/>
        </w:rPr>
        <w:t xml:space="preserve">побуждение к действию, </w:t>
      </w:r>
      <w:r>
        <w:rPr>
          <w:w w:val="120"/>
        </w:rPr>
        <w:t>диалог-расспрос; комбинированный</w:t>
      </w:r>
      <w:r>
        <w:rPr>
          <w:spacing w:val="1"/>
          <w:w w:val="120"/>
        </w:rPr>
        <w:t xml:space="preserve"> </w:t>
      </w:r>
      <w:r>
        <w:rPr>
          <w:w w:val="120"/>
        </w:rPr>
        <w:t>диалог,</w:t>
      </w:r>
      <w:r>
        <w:rPr>
          <w:spacing w:val="-15"/>
          <w:w w:val="120"/>
        </w:rPr>
        <w:t xml:space="preserve"> </w:t>
      </w:r>
      <w:r>
        <w:rPr>
          <w:w w:val="120"/>
        </w:rPr>
        <w:t>включающий</w:t>
      </w:r>
      <w:r>
        <w:rPr>
          <w:spacing w:val="-14"/>
          <w:w w:val="120"/>
        </w:rPr>
        <w:t xml:space="preserve"> </w:t>
      </w:r>
      <w:r>
        <w:rPr>
          <w:w w:val="120"/>
        </w:rPr>
        <w:t>различные</w:t>
      </w:r>
      <w:r>
        <w:rPr>
          <w:spacing w:val="-14"/>
          <w:w w:val="120"/>
        </w:rPr>
        <w:t xml:space="preserve"> </w:t>
      </w:r>
      <w:r>
        <w:rPr>
          <w:w w:val="120"/>
        </w:rPr>
        <w:t>виды</w:t>
      </w:r>
      <w:r>
        <w:rPr>
          <w:spacing w:val="-15"/>
          <w:w w:val="120"/>
        </w:rPr>
        <w:t xml:space="preserve"> </w:t>
      </w:r>
      <w:r>
        <w:rPr>
          <w:w w:val="120"/>
        </w:rPr>
        <w:t>диалогов:</w:t>
      </w:r>
    </w:p>
    <w:p w:rsidR="002F7345" w:rsidRDefault="00404190">
      <w:pPr>
        <w:pStyle w:val="a7"/>
        <w:spacing w:before="3" w:line="252" w:lineRule="auto"/>
      </w:pPr>
      <w:r>
        <w:rPr>
          <w:i/>
          <w:w w:val="120"/>
        </w:rPr>
        <w:t xml:space="preserve">диалог этикетного характера: </w:t>
      </w:r>
      <w:r>
        <w:rPr>
          <w:w w:val="120"/>
        </w:rPr>
        <w:t>начинать, поддерживать и</w:t>
      </w:r>
      <w:r>
        <w:rPr>
          <w:spacing w:val="1"/>
          <w:w w:val="120"/>
        </w:rPr>
        <w:t xml:space="preserve"> </w:t>
      </w:r>
      <w:r>
        <w:rPr>
          <w:w w:val="120"/>
        </w:rPr>
        <w:t>заканчивать разговор, вежливо переспрашивать; поздравлять</w:t>
      </w:r>
      <w:r>
        <w:rPr>
          <w:spacing w:val="1"/>
          <w:w w:val="120"/>
        </w:rPr>
        <w:t xml:space="preserve"> </w:t>
      </w:r>
      <w:r>
        <w:rPr>
          <w:w w:val="120"/>
        </w:rPr>
        <w:t>с</w:t>
      </w:r>
      <w:r>
        <w:rPr>
          <w:spacing w:val="-4"/>
          <w:w w:val="120"/>
        </w:rPr>
        <w:t xml:space="preserve"> </w:t>
      </w:r>
      <w:r>
        <w:rPr>
          <w:w w:val="120"/>
        </w:rPr>
        <w:t>праздником,</w:t>
      </w:r>
      <w:r>
        <w:rPr>
          <w:spacing w:val="-4"/>
          <w:w w:val="120"/>
        </w:rPr>
        <w:t xml:space="preserve"> </w:t>
      </w:r>
      <w:r>
        <w:rPr>
          <w:w w:val="120"/>
        </w:rPr>
        <w:t>выражать</w:t>
      </w:r>
      <w:r>
        <w:rPr>
          <w:spacing w:val="-4"/>
          <w:w w:val="120"/>
        </w:rPr>
        <w:t xml:space="preserve"> </w:t>
      </w:r>
      <w:r>
        <w:rPr>
          <w:w w:val="120"/>
        </w:rPr>
        <w:t>пожелания</w:t>
      </w:r>
      <w:r>
        <w:rPr>
          <w:spacing w:val="-3"/>
          <w:w w:val="120"/>
        </w:rPr>
        <w:t xml:space="preserve"> </w:t>
      </w:r>
      <w:r>
        <w:rPr>
          <w:w w:val="120"/>
        </w:rPr>
        <w:t>и</w:t>
      </w:r>
      <w:r>
        <w:rPr>
          <w:spacing w:val="-4"/>
          <w:w w:val="120"/>
        </w:rPr>
        <w:t xml:space="preserve"> </w:t>
      </w:r>
      <w:r>
        <w:rPr>
          <w:w w:val="120"/>
        </w:rPr>
        <w:t>вежливо</w:t>
      </w:r>
      <w:r>
        <w:rPr>
          <w:spacing w:val="-4"/>
          <w:w w:val="120"/>
        </w:rPr>
        <w:t xml:space="preserve"> </w:t>
      </w:r>
      <w:r>
        <w:rPr>
          <w:w w:val="120"/>
        </w:rPr>
        <w:t>реагировать</w:t>
      </w:r>
      <w:r>
        <w:rPr>
          <w:spacing w:val="-4"/>
          <w:w w:val="120"/>
        </w:rPr>
        <w:t xml:space="preserve"> </w:t>
      </w:r>
      <w:r>
        <w:rPr>
          <w:w w:val="120"/>
        </w:rPr>
        <w:t>на</w:t>
      </w:r>
      <w:r>
        <w:rPr>
          <w:spacing w:val="-57"/>
          <w:w w:val="120"/>
        </w:rPr>
        <w:t xml:space="preserve"> </w:t>
      </w:r>
      <w:r>
        <w:rPr>
          <w:spacing w:val="-1"/>
          <w:w w:val="120"/>
        </w:rPr>
        <w:t>поздравление;</w:t>
      </w:r>
      <w:r>
        <w:rPr>
          <w:spacing w:val="-7"/>
          <w:w w:val="120"/>
        </w:rPr>
        <w:t xml:space="preserve"> </w:t>
      </w:r>
      <w:r>
        <w:rPr>
          <w:w w:val="120"/>
        </w:rPr>
        <w:t>выражать</w:t>
      </w:r>
      <w:r>
        <w:rPr>
          <w:spacing w:val="-7"/>
          <w:w w:val="120"/>
        </w:rPr>
        <w:t xml:space="preserve"> </w:t>
      </w:r>
      <w:r>
        <w:rPr>
          <w:w w:val="120"/>
        </w:rPr>
        <w:t>благодарность;</w:t>
      </w:r>
      <w:r>
        <w:rPr>
          <w:spacing w:val="-6"/>
          <w:w w:val="120"/>
        </w:rPr>
        <w:t xml:space="preserve"> </w:t>
      </w:r>
      <w:r>
        <w:rPr>
          <w:w w:val="120"/>
        </w:rPr>
        <w:t>вежливо</w:t>
      </w:r>
      <w:r>
        <w:rPr>
          <w:spacing w:val="-7"/>
          <w:w w:val="120"/>
        </w:rPr>
        <w:t xml:space="preserve"> </w:t>
      </w:r>
      <w:r>
        <w:rPr>
          <w:w w:val="120"/>
        </w:rPr>
        <w:t>соглашаться</w:t>
      </w:r>
      <w:r>
        <w:rPr>
          <w:spacing w:val="-57"/>
          <w:w w:val="120"/>
        </w:rPr>
        <w:t xml:space="preserve"> </w:t>
      </w:r>
      <w:r>
        <w:rPr>
          <w:w w:val="115"/>
        </w:rPr>
        <w:t>на</w:t>
      </w:r>
      <w:r>
        <w:rPr>
          <w:spacing w:val="7"/>
          <w:w w:val="115"/>
        </w:rPr>
        <w:t xml:space="preserve"> </w:t>
      </w:r>
      <w:r>
        <w:rPr>
          <w:w w:val="115"/>
        </w:rPr>
        <w:t>предложение/отказываться</w:t>
      </w:r>
      <w:r>
        <w:rPr>
          <w:spacing w:val="8"/>
          <w:w w:val="115"/>
        </w:rPr>
        <w:t xml:space="preserve"> </w:t>
      </w:r>
      <w:r>
        <w:rPr>
          <w:w w:val="115"/>
        </w:rPr>
        <w:t>от</w:t>
      </w:r>
      <w:r>
        <w:rPr>
          <w:spacing w:val="8"/>
          <w:w w:val="115"/>
        </w:rPr>
        <w:t xml:space="preserve"> </w:t>
      </w:r>
      <w:r>
        <w:rPr>
          <w:w w:val="115"/>
        </w:rPr>
        <w:t>предложения</w:t>
      </w:r>
      <w:r>
        <w:rPr>
          <w:spacing w:val="7"/>
          <w:w w:val="115"/>
        </w:rPr>
        <w:t xml:space="preserve"> </w:t>
      </w:r>
      <w:r>
        <w:rPr>
          <w:w w:val="115"/>
        </w:rPr>
        <w:t>собеседника;</w:t>
      </w:r>
    </w:p>
    <w:p w:rsidR="002F7345" w:rsidRDefault="00404190">
      <w:pPr>
        <w:pStyle w:val="a7"/>
        <w:spacing w:before="4" w:line="252" w:lineRule="auto"/>
      </w:pPr>
      <w:r>
        <w:rPr>
          <w:i/>
          <w:w w:val="120"/>
        </w:rPr>
        <w:t xml:space="preserve">диалог </w:t>
      </w:r>
      <w:r>
        <w:rPr>
          <w:w w:val="120"/>
        </w:rPr>
        <w:t xml:space="preserve">— </w:t>
      </w:r>
      <w:r>
        <w:rPr>
          <w:i/>
          <w:w w:val="120"/>
        </w:rPr>
        <w:t xml:space="preserve">побуждение к действию: </w:t>
      </w:r>
      <w:r>
        <w:rPr>
          <w:w w:val="120"/>
        </w:rPr>
        <w:t>обращаться с просьбой,</w:t>
      </w:r>
      <w:r>
        <w:rPr>
          <w:spacing w:val="-57"/>
          <w:w w:val="120"/>
        </w:rPr>
        <w:t xml:space="preserve"> </w:t>
      </w:r>
      <w:r>
        <w:rPr>
          <w:w w:val="115"/>
        </w:rPr>
        <w:t>вежливо соглашаться/не соглашаться выполнить просьбу; при-</w:t>
      </w:r>
      <w:r>
        <w:rPr>
          <w:spacing w:val="1"/>
          <w:w w:val="115"/>
        </w:rPr>
        <w:t xml:space="preserve"> </w:t>
      </w:r>
      <w:r>
        <w:rPr>
          <w:w w:val="120"/>
        </w:rPr>
        <w:t>глашать</w:t>
      </w:r>
      <w:r>
        <w:rPr>
          <w:spacing w:val="-4"/>
          <w:w w:val="120"/>
        </w:rPr>
        <w:t xml:space="preserve"> </w:t>
      </w:r>
      <w:r>
        <w:rPr>
          <w:w w:val="120"/>
        </w:rPr>
        <w:t>собеседника</w:t>
      </w:r>
      <w:r>
        <w:rPr>
          <w:spacing w:val="-4"/>
          <w:w w:val="120"/>
        </w:rPr>
        <w:t xml:space="preserve"> </w:t>
      </w:r>
      <w:r>
        <w:rPr>
          <w:w w:val="120"/>
        </w:rPr>
        <w:t>к</w:t>
      </w:r>
      <w:r>
        <w:rPr>
          <w:spacing w:val="-4"/>
          <w:w w:val="120"/>
        </w:rPr>
        <w:t xml:space="preserve"> </w:t>
      </w:r>
      <w:r>
        <w:rPr>
          <w:w w:val="120"/>
        </w:rPr>
        <w:t>совместной</w:t>
      </w:r>
      <w:r>
        <w:rPr>
          <w:spacing w:val="-4"/>
          <w:w w:val="120"/>
        </w:rPr>
        <w:t xml:space="preserve"> </w:t>
      </w:r>
      <w:r>
        <w:rPr>
          <w:w w:val="120"/>
        </w:rPr>
        <w:t>деятельности,</w:t>
      </w:r>
      <w:r>
        <w:rPr>
          <w:spacing w:val="-4"/>
          <w:w w:val="120"/>
        </w:rPr>
        <w:t xml:space="preserve"> </w:t>
      </w:r>
      <w:r>
        <w:rPr>
          <w:w w:val="120"/>
        </w:rPr>
        <w:t>вежливо</w:t>
      </w:r>
      <w:r>
        <w:rPr>
          <w:spacing w:val="-3"/>
          <w:w w:val="120"/>
        </w:rPr>
        <w:t xml:space="preserve"> </w:t>
      </w:r>
      <w:r>
        <w:rPr>
          <w:w w:val="120"/>
        </w:rPr>
        <w:t>со-</w:t>
      </w:r>
      <w:r>
        <w:rPr>
          <w:spacing w:val="-58"/>
          <w:w w:val="120"/>
        </w:rPr>
        <w:t xml:space="preserve"> </w:t>
      </w:r>
      <w:r>
        <w:rPr>
          <w:w w:val="115"/>
        </w:rPr>
        <w:t>глашаться/не соглашаться на предложение собеседника, объяс-</w:t>
      </w:r>
      <w:r>
        <w:rPr>
          <w:spacing w:val="1"/>
          <w:w w:val="115"/>
        </w:rPr>
        <w:t xml:space="preserve"> </w:t>
      </w:r>
      <w:r>
        <w:rPr>
          <w:w w:val="120"/>
        </w:rPr>
        <w:t>няя</w:t>
      </w:r>
      <w:r>
        <w:rPr>
          <w:spacing w:val="-13"/>
          <w:w w:val="120"/>
        </w:rPr>
        <w:t xml:space="preserve"> </w:t>
      </w:r>
      <w:r>
        <w:rPr>
          <w:w w:val="120"/>
        </w:rPr>
        <w:t>причину</w:t>
      </w:r>
      <w:r>
        <w:rPr>
          <w:spacing w:val="-12"/>
          <w:w w:val="120"/>
        </w:rPr>
        <w:t xml:space="preserve"> </w:t>
      </w:r>
      <w:r>
        <w:rPr>
          <w:w w:val="120"/>
        </w:rPr>
        <w:t>своего</w:t>
      </w:r>
      <w:r>
        <w:rPr>
          <w:spacing w:val="-13"/>
          <w:w w:val="120"/>
        </w:rPr>
        <w:t xml:space="preserve"> </w:t>
      </w:r>
      <w:r>
        <w:rPr>
          <w:w w:val="120"/>
        </w:rPr>
        <w:t>решения;</w:t>
      </w:r>
    </w:p>
    <w:p w:rsidR="002F7345" w:rsidRDefault="00404190">
      <w:pPr>
        <w:pStyle w:val="a7"/>
        <w:spacing w:before="5" w:line="252" w:lineRule="auto"/>
      </w:pPr>
      <w:r>
        <w:rPr>
          <w:i/>
          <w:w w:val="115"/>
        </w:rPr>
        <w:t xml:space="preserve">диалог-расспрос: </w:t>
      </w:r>
      <w:r>
        <w:rPr>
          <w:w w:val="115"/>
        </w:rPr>
        <w:t>сообщать фактическую информацию, отве-</w:t>
      </w:r>
      <w:r>
        <w:rPr>
          <w:spacing w:val="1"/>
          <w:w w:val="115"/>
        </w:rPr>
        <w:t xml:space="preserve"> </w:t>
      </w:r>
      <w:r>
        <w:rPr>
          <w:w w:val="115"/>
        </w:rPr>
        <w:t>чая на вопросы разных видов; выражать своё отношение к об-</w:t>
      </w:r>
      <w:r>
        <w:rPr>
          <w:spacing w:val="1"/>
          <w:w w:val="115"/>
        </w:rPr>
        <w:t xml:space="preserve"> </w:t>
      </w:r>
      <w:r>
        <w:rPr>
          <w:w w:val="115"/>
        </w:rPr>
        <w:t>суждаемым фактам и событиям; запрашивать интересующую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информацию; переходить с позиции спрашивающего на пози-</w:t>
      </w:r>
      <w:r>
        <w:rPr>
          <w:spacing w:val="1"/>
          <w:w w:val="115"/>
        </w:rPr>
        <w:t xml:space="preserve"> </w:t>
      </w:r>
      <w:r>
        <w:rPr>
          <w:w w:val="115"/>
        </w:rPr>
        <w:t>цию</w:t>
      </w:r>
      <w:r>
        <w:rPr>
          <w:spacing w:val="-10"/>
          <w:w w:val="115"/>
        </w:rPr>
        <w:t xml:space="preserve"> </w:t>
      </w:r>
      <w:r>
        <w:rPr>
          <w:w w:val="115"/>
        </w:rPr>
        <w:t>отвечающего</w:t>
      </w:r>
      <w:r>
        <w:rPr>
          <w:spacing w:val="-9"/>
          <w:w w:val="115"/>
        </w:rPr>
        <w:t xml:space="preserve"> </w:t>
      </w:r>
      <w:r>
        <w:rPr>
          <w:w w:val="115"/>
        </w:rPr>
        <w:t>и</w:t>
      </w:r>
      <w:r>
        <w:rPr>
          <w:spacing w:val="-10"/>
          <w:w w:val="115"/>
        </w:rPr>
        <w:t xml:space="preserve"> </w:t>
      </w:r>
      <w:r>
        <w:rPr>
          <w:w w:val="115"/>
        </w:rPr>
        <w:t>наоборот.</w:t>
      </w:r>
    </w:p>
    <w:p w:rsidR="002F7345" w:rsidRDefault="00404190">
      <w:pPr>
        <w:pStyle w:val="a7"/>
        <w:spacing w:before="4" w:line="252" w:lineRule="auto"/>
      </w:pPr>
      <w:r>
        <w:rPr>
          <w:w w:val="115"/>
        </w:rPr>
        <w:t>Названные умения диалогической речи развиваются в стан-</w:t>
      </w:r>
      <w:r>
        <w:rPr>
          <w:spacing w:val="1"/>
          <w:w w:val="115"/>
        </w:rPr>
        <w:t xml:space="preserve"> </w:t>
      </w:r>
      <w:r>
        <w:rPr>
          <w:w w:val="115"/>
        </w:rPr>
        <w:t>дартных</w:t>
      </w:r>
      <w:r>
        <w:rPr>
          <w:spacing w:val="1"/>
          <w:w w:val="115"/>
        </w:rPr>
        <w:t xml:space="preserve"> </w:t>
      </w:r>
      <w:r>
        <w:rPr>
          <w:w w:val="115"/>
        </w:rPr>
        <w:t>ситуациях</w:t>
      </w:r>
      <w:r>
        <w:rPr>
          <w:spacing w:val="1"/>
          <w:w w:val="115"/>
        </w:rPr>
        <w:t xml:space="preserve"> </w:t>
      </w:r>
      <w:r>
        <w:rPr>
          <w:w w:val="115"/>
        </w:rPr>
        <w:t>неофициального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общения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1"/>
          <w:w w:val="115"/>
        </w:rPr>
        <w:t xml:space="preserve"> </w:t>
      </w:r>
      <w:r>
        <w:rPr>
          <w:w w:val="115"/>
        </w:rPr>
        <w:t>тема-</w:t>
      </w:r>
      <w:r>
        <w:rPr>
          <w:spacing w:val="-55"/>
          <w:w w:val="115"/>
        </w:rPr>
        <w:t xml:space="preserve"> </w:t>
      </w:r>
      <w:r>
        <w:rPr>
          <w:w w:val="115"/>
        </w:rPr>
        <w:t>тического содержания речи с использованием ключевых слов,</w:t>
      </w:r>
      <w:r>
        <w:rPr>
          <w:spacing w:val="1"/>
          <w:w w:val="115"/>
        </w:rPr>
        <w:t xml:space="preserve"> </w:t>
      </w:r>
      <w:r>
        <w:rPr>
          <w:w w:val="115"/>
        </w:rPr>
        <w:t>речевых ситуаций и/или иллюстраций, фотографий с соблюде-</w:t>
      </w:r>
      <w:r>
        <w:rPr>
          <w:spacing w:val="1"/>
          <w:w w:val="115"/>
        </w:rPr>
        <w:t xml:space="preserve"> </w:t>
      </w:r>
      <w:r>
        <w:rPr>
          <w:w w:val="115"/>
        </w:rPr>
        <w:t>нием норм речевого этикета, принятых в стране/странах изуча-</w:t>
      </w:r>
      <w:r>
        <w:rPr>
          <w:spacing w:val="1"/>
          <w:w w:val="115"/>
        </w:rPr>
        <w:t xml:space="preserve"> </w:t>
      </w:r>
      <w:r>
        <w:rPr>
          <w:w w:val="115"/>
        </w:rPr>
        <w:t>емого</w:t>
      </w:r>
      <w:r>
        <w:rPr>
          <w:spacing w:val="-9"/>
          <w:w w:val="115"/>
        </w:rPr>
        <w:t xml:space="preserve"> </w:t>
      </w:r>
      <w:r>
        <w:rPr>
          <w:w w:val="115"/>
        </w:rPr>
        <w:t>языка.</w:t>
      </w:r>
    </w:p>
    <w:p w:rsidR="002F7345" w:rsidRDefault="00404190">
      <w:pPr>
        <w:pStyle w:val="a7"/>
        <w:spacing w:before="6" w:line="252" w:lineRule="auto"/>
      </w:pPr>
      <w:r>
        <w:rPr>
          <w:w w:val="115"/>
        </w:rPr>
        <w:t>Объём диалога — до 6 реплик со стороны каждого собесед-</w:t>
      </w:r>
      <w:r>
        <w:rPr>
          <w:spacing w:val="1"/>
          <w:w w:val="115"/>
        </w:rPr>
        <w:t xml:space="preserve"> </w:t>
      </w:r>
      <w:r>
        <w:rPr>
          <w:w w:val="115"/>
        </w:rPr>
        <w:t>ника.</w:t>
      </w:r>
    </w:p>
    <w:p w:rsidR="002F7345" w:rsidRDefault="002F7345">
      <w:pPr>
        <w:spacing w:line="252" w:lineRule="auto"/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spacing w:before="67" w:line="254" w:lineRule="auto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lastRenderedPageBreak/>
        <w:t xml:space="preserve">Развитие коммуникативных умений </w:t>
      </w:r>
      <w:r>
        <w:rPr>
          <w:rFonts w:ascii="Cambria" w:hAnsi="Cambria"/>
          <w:b/>
          <w:i/>
          <w:w w:val="120"/>
          <w:sz w:val="20"/>
        </w:rPr>
        <w:t>монологической ре-</w:t>
      </w:r>
      <w:r>
        <w:rPr>
          <w:rFonts w:ascii="Cambria" w:hAnsi="Cambria"/>
          <w:b/>
          <w:i/>
          <w:spacing w:val="1"/>
          <w:w w:val="120"/>
          <w:sz w:val="20"/>
        </w:rPr>
        <w:t xml:space="preserve"> </w:t>
      </w:r>
      <w:r>
        <w:rPr>
          <w:rFonts w:ascii="Cambria" w:hAnsi="Cambria"/>
          <w:b/>
          <w:i/>
          <w:w w:val="120"/>
          <w:sz w:val="20"/>
        </w:rPr>
        <w:t>чи</w:t>
      </w:r>
      <w:r>
        <w:rPr>
          <w:w w:val="120"/>
          <w:sz w:val="20"/>
        </w:rPr>
        <w:t>:</w:t>
      </w:r>
    </w:p>
    <w:p w:rsidR="002F7345" w:rsidRDefault="00404190">
      <w:pPr>
        <w:pStyle w:val="a7"/>
        <w:spacing w:line="252" w:lineRule="auto"/>
        <w:ind w:left="383" w:hanging="142"/>
      </w:pPr>
      <w:r>
        <w:rPr>
          <w:rFonts w:ascii="Trebuchet MS" w:hAnsi="Trebuchet MS"/>
          <w:w w:val="120"/>
          <w:position w:val="1"/>
          <w:sz w:val="14"/>
        </w:rPr>
        <w:t xml:space="preserve">6 </w:t>
      </w:r>
      <w:r>
        <w:rPr>
          <w:w w:val="120"/>
        </w:rPr>
        <w:t>создание</w:t>
      </w:r>
      <w:r>
        <w:rPr>
          <w:spacing w:val="1"/>
          <w:w w:val="120"/>
        </w:rPr>
        <w:t xml:space="preserve"> </w:t>
      </w:r>
      <w:r>
        <w:rPr>
          <w:w w:val="120"/>
        </w:rPr>
        <w:t>устных  связных  монологических  высказываний</w:t>
      </w:r>
      <w:r>
        <w:rPr>
          <w:spacing w:val="-57"/>
          <w:w w:val="120"/>
        </w:rPr>
        <w:t xml:space="preserve"> </w:t>
      </w:r>
      <w:r>
        <w:rPr>
          <w:w w:val="115"/>
        </w:rPr>
        <w:t>с</w:t>
      </w:r>
      <w:r>
        <w:rPr>
          <w:spacing w:val="2"/>
          <w:w w:val="115"/>
        </w:rPr>
        <w:t xml:space="preserve"> </w:t>
      </w:r>
      <w:r>
        <w:rPr>
          <w:w w:val="115"/>
        </w:rPr>
        <w:t>использованием</w:t>
      </w:r>
      <w:r>
        <w:rPr>
          <w:spacing w:val="3"/>
          <w:w w:val="115"/>
        </w:rPr>
        <w:t xml:space="preserve"> </w:t>
      </w:r>
      <w:r>
        <w:rPr>
          <w:w w:val="115"/>
        </w:rPr>
        <w:t>основных</w:t>
      </w:r>
      <w:r>
        <w:rPr>
          <w:spacing w:val="3"/>
          <w:w w:val="115"/>
        </w:rPr>
        <w:t xml:space="preserve"> </w:t>
      </w:r>
      <w:r>
        <w:rPr>
          <w:w w:val="115"/>
        </w:rPr>
        <w:t>коммуникативных</w:t>
      </w:r>
      <w:r>
        <w:rPr>
          <w:spacing w:val="3"/>
          <w:w w:val="115"/>
        </w:rPr>
        <w:t xml:space="preserve"> </w:t>
      </w:r>
      <w:r>
        <w:rPr>
          <w:w w:val="115"/>
        </w:rPr>
        <w:t>типов</w:t>
      </w:r>
      <w:r>
        <w:rPr>
          <w:spacing w:val="3"/>
          <w:w w:val="115"/>
        </w:rPr>
        <w:t xml:space="preserve"> </w:t>
      </w:r>
      <w:r>
        <w:rPr>
          <w:w w:val="115"/>
        </w:rPr>
        <w:t>речи:</w:t>
      </w:r>
    </w:p>
    <w:p w:rsidR="002F7345" w:rsidRDefault="00404190">
      <w:pPr>
        <w:pStyle w:val="ac"/>
        <w:numPr>
          <w:ilvl w:val="0"/>
          <w:numId w:val="1"/>
        </w:numPr>
        <w:tabs>
          <w:tab w:val="left" w:pos="384"/>
        </w:tabs>
        <w:spacing w:before="0" w:line="252" w:lineRule="auto"/>
        <w:rPr>
          <w:sz w:val="20"/>
        </w:rPr>
      </w:pPr>
      <w:r>
        <w:rPr>
          <w:w w:val="115"/>
          <w:sz w:val="20"/>
        </w:rPr>
        <w:t>описание (предмета, местности, внешности и одежды челове-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ка),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том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числе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характеристика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(черты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характера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реального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>человека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или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литературного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персонажа);</w:t>
      </w:r>
    </w:p>
    <w:p w:rsidR="002F7345" w:rsidRDefault="00404190">
      <w:pPr>
        <w:pStyle w:val="ac"/>
        <w:numPr>
          <w:ilvl w:val="0"/>
          <w:numId w:val="1"/>
        </w:numPr>
        <w:tabs>
          <w:tab w:val="left" w:pos="384"/>
        </w:tabs>
        <w:spacing w:before="1"/>
        <w:ind w:right="0"/>
        <w:rPr>
          <w:sz w:val="20"/>
        </w:rPr>
      </w:pPr>
      <w:r>
        <w:rPr>
          <w:w w:val="115"/>
          <w:sz w:val="20"/>
        </w:rPr>
        <w:t>повествование/сообщение;</w:t>
      </w:r>
    </w:p>
    <w:p w:rsidR="002F7345" w:rsidRDefault="00404190">
      <w:pPr>
        <w:pStyle w:val="a7"/>
        <w:spacing w:before="13" w:line="252" w:lineRule="auto"/>
        <w:ind w:left="383" w:right="155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изложение (пересказ) основного содержания прочитанного/</w:t>
      </w:r>
      <w:r>
        <w:rPr>
          <w:spacing w:val="1"/>
          <w:w w:val="115"/>
        </w:rPr>
        <w:t xml:space="preserve"> </w:t>
      </w:r>
      <w:r>
        <w:rPr>
          <w:w w:val="115"/>
        </w:rPr>
        <w:t>прослушанного</w:t>
      </w:r>
      <w:r>
        <w:rPr>
          <w:spacing w:val="-9"/>
          <w:w w:val="115"/>
        </w:rPr>
        <w:t xml:space="preserve"> </w:t>
      </w:r>
      <w:r>
        <w:rPr>
          <w:w w:val="115"/>
        </w:rPr>
        <w:t>текста;</w:t>
      </w:r>
    </w:p>
    <w:p w:rsidR="002F7345" w:rsidRDefault="00404190">
      <w:pPr>
        <w:pStyle w:val="a7"/>
        <w:spacing w:before="1" w:line="252" w:lineRule="auto"/>
        <w:ind w:left="383" w:right="156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краткое изложение результатов выполненной проектной ра-</w:t>
      </w:r>
      <w:r>
        <w:rPr>
          <w:spacing w:val="1"/>
          <w:w w:val="115"/>
        </w:rPr>
        <w:t xml:space="preserve"> </w:t>
      </w:r>
      <w:r>
        <w:rPr>
          <w:w w:val="115"/>
        </w:rPr>
        <w:t>боты.</w:t>
      </w:r>
    </w:p>
    <w:p w:rsidR="002F7345" w:rsidRDefault="00404190">
      <w:pPr>
        <w:pStyle w:val="a7"/>
        <w:spacing w:before="2" w:line="252" w:lineRule="auto"/>
      </w:pPr>
      <w:r>
        <w:rPr>
          <w:w w:val="115"/>
        </w:rPr>
        <w:t>Данные</w:t>
      </w:r>
      <w:r>
        <w:rPr>
          <w:spacing w:val="1"/>
          <w:w w:val="115"/>
        </w:rPr>
        <w:t xml:space="preserve"> </w:t>
      </w:r>
      <w:r>
        <w:rPr>
          <w:w w:val="115"/>
        </w:rPr>
        <w:t>умения</w:t>
      </w:r>
      <w:r>
        <w:rPr>
          <w:spacing w:val="1"/>
          <w:w w:val="115"/>
        </w:rPr>
        <w:t xml:space="preserve"> </w:t>
      </w:r>
      <w:r>
        <w:rPr>
          <w:w w:val="115"/>
        </w:rPr>
        <w:t>монологической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речи</w:t>
      </w:r>
      <w:r>
        <w:rPr>
          <w:spacing w:val="1"/>
          <w:w w:val="115"/>
        </w:rPr>
        <w:t xml:space="preserve"> </w:t>
      </w:r>
      <w:r>
        <w:rPr>
          <w:w w:val="115"/>
        </w:rPr>
        <w:t>развиваются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стан-</w:t>
      </w:r>
      <w:r>
        <w:rPr>
          <w:spacing w:val="-55"/>
          <w:w w:val="115"/>
        </w:rPr>
        <w:t xml:space="preserve"> </w:t>
      </w:r>
      <w:r>
        <w:rPr>
          <w:w w:val="115"/>
        </w:rPr>
        <w:t>дартных ситуациях неофициального общения в рамках темати-</w:t>
      </w:r>
      <w:r>
        <w:rPr>
          <w:spacing w:val="1"/>
          <w:w w:val="115"/>
        </w:rPr>
        <w:t xml:space="preserve"> </w:t>
      </w:r>
      <w:r>
        <w:rPr>
          <w:w w:val="115"/>
        </w:rPr>
        <w:t>ческого содержания речи с опорой на ключевые слова, план, во-</w:t>
      </w:r>
      <w:r>
        <w:rPr>
          <w:spacing w:val="-55"/>
          <w:w w:val="115"/>
        </w:rPr>
        <w:t xml:space="preserve"> </w:t>
      </w:r>
      <w:r>
        <w:rPr>
          <w:w w:val="115"/>
        </w:rPr>
        <w:t>просы</w:t>
      </w:r>
      <w:r>
        <w:rPr>
          <w:spacing w:val="-4"/>
          <w:w w:val="115"/>
        </w:rPr>
        <w:t xml:space="preserve"> </w:t>
      </w:r>
      <w:r>
        <w:rPr>
          <w:w w:val="115"/>
        </w:rPr>
        <w:t>и/или</w:t>
      </w:r>
      <w:r>
        <w:rPr>
          <w:spacing w:val="-4"/>
          <w:w w:val="115"/>
        </w:rPr>
        <w:t xml:space="preserve"> </w:t>
      </w:r>
      <w:r>
        <w:rPr>
          <w:w w:val="115"/>
        </w:rPr>
        <w:t>иллюстрации,</w:t>
      </w:r>
      <w:r>
        <w:rPr>
          <w:spacing w:val="-3"/>
          <w:w w:val="115"/>
        </w:rPr>
        <w:t xml:space="preserve"> </w:t>
      </w:r>
      <w:r>
        <w:rPr>
          <w:w w:val="115"/>
        </w:rPr>
        <w:t>фотографии,</w:t>
      </w:r>
      <w:r>
        <w:rPr>
          <w:spacing w:val="-4"/>
          <w:w w:val="115"/>
        </w:rPr>
        <w:t xml:space="preserve"> </w:t>
      </w:r>
      <w:r>
        <w:rPr>
          <w:w w:val="115"/>
        </w:rPr>
        <w:t>таблицы.</w:t>
      </w:r>
    </w:p>
    <w:p w:rsidR="002F7345" w:rsidRDefault="00404190">
      <w:pPr>
        <w:pStyle w:val="a7"/>
        <w:spacing w:before="4"/>
        <w:ind w:left="383" w:right="0" w:firstLine="0"/>
      </w:pPr>
      <w:r>
        <w:rPr>
          <w:w w:val="115"/>
        </w:rPr>
        <w:t>Объём</w:t>
      </w:r>
      <w:r>
        <w:rPr>
          <w:spacing w:val="-1"/>
          <w:w w:val="115"/>
        </w:rPr>
        <w:t xml:space="preserve"> </w:t>
      </w:r>
      <w:r>
        <w:rPr>
          <w:w w:val="115"/>
        </w:rPr>
        <w:t>монологического высказывания —</w:t>
      </w:r>
      <w:r>
        <w:rPr>
          <w:spacing w:val="-1"/>
          <w:w w:val="115"/>
        </w:rPr>
        <w:t xml:space="preserve"> </w:t>
      </w:r>
      <w:r>
        <w:rPr>
          <w:w w:val="115"/>
        </w:rPr>
        <w:t>8—9 фраз.</w:t>
      </w:r>
    </w:p>
    <w:p w:rsidR="002F7345" w:rsidRDefault="00404190">
      <w:pPr>
        <w:pStyle w:val="4"/>
        <w:spacing w:before="195"/>
        <w:ind w:left="156"/>
      </w:pPr>
      <w:r>
        <w:t>Аудирование</w:t>
      </w:r>
    </w:p>
    <w:p w:rsidR="002F7345" w:rsidRDefault="00404190">
      <w:pPr>
        <w:pStyle w:val="a7"/>
        <w:spacing w:before="71" w:line="252" w:lineRule="auto"/>
      </w:pPr>
      <w:r>
        <w:rPr>
          <w:w w:val="120"/>
        </w:rPr>
        <w:t>При непосредственном общении: понимание на слух речи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учителя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одноклассников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вербальная/невербальная</w:t>
      </w:r>
      <w:r>
        <w:rPr>
          <w:spacing w:val="-14"/>
          <w:w w:val="120"/>
        </w:rPr>
        <w:t xml:space="preserve"> </w:t>
      </w:r>
      <w:r>
        <w:rPr>
          <w:w w:val="120"/>
        </w:rPr>
        <w:t>реакция</w:t>
      </w:r>
      <w:r>
        <w:rPr>
          <w:spacing w:val="-58"/>
          <w:w w:val="120"/>
        </w:rPr>
        <w:t xml:space="preserve"> </w:t>
      </w:r>
      <w:r>
        <w:rPr>
          <w:w w:val="120"/>
        </w:rPr>
        <w:t>на</w:t>
      </w:r>
      <w:r>
        <w:rPr>
          <w:spacing w:val="-13"/>
          <w:w w:val="120"/>
        </w:rPr>
        <w:t xml:space="preserve"> </w:t>
      </w:r>
      <w:r>
        <w:rPr>
          <w:w w:val="120"/>
        </w:rPr>
        <w:t>услышанное.</w:t>
      </w:r>
    </w:p>
    <w:p w:rsidR="002F7345" w:rsidRDefault="00404190">
      <w:pPr>
        <w:pStyle w:val="a7"/>
        <w:spacing w:before="3" w:line="252" w:lineRule="auto"/>
      </w:pPr>
      <w:r>
        <w:rPr>
          <w:w w:val="115"/>
        </w:rPr>
        <w:t>При опосредованном общении: дальнейшее развитие воспри-</w:t>
      </w:r>
      <w:r>
        <w:rPr>
          <w:spacing w:val="1"/>
          <w:w w:val="115"/>
        </w:rPr>
        <w:t xml:space="preserve"> </w:t>
      </w:r>
      <w:r>
        <w:rPr>
          <w:w w:val="115"/>
        </w:rPr>
        <w:t>ятия и понимания на слух несложных аутентичных текстов, со-</w:t>
      </w:r>
      <w:r>
        <w:rPr>
          <w:spacing w:val="1"/>
          <w:w w:val="115"/>
        </w:rPr>
        <w:t xml:space="preserve"> </w:t>
      </w:r>
      <w:r>
        <w:rPr>
          <w:w w:val="120"/>
        </w:rPr>
        <w:t>держащих отдельные незнакомые слова, с разной глубиной</w:t>
      </w:r>
      <w:r>
        <w:rPr>
          <w:spacing w:val="1"/>
          <w:w w:val="120"/>
        </w:rPr>
        <w:t xml:space="preserve"> </w:t>
      </w:r>
      <w:r>
        <w:rPr>
          <w:w w:val="115"/>
        </w:rPr>
        <w:t>проникновения в их содержание в зависимости от поставленной</w:t>
      </w:r>
      <w:r>
        <w:rPr>
          <w:spacing w:val="-55"/>
          <w:w w:val="115"/>
        </w:rPr>
        <w:t xml:space="preserve"> </w:t>
      </w:r>
      <w:r>
        <w:rPr>
          <w:w w:val="120"/>
        </w:rPr>
        <w:t>коммуникативной задачи: с пониманием основного содержа-</w:t>
      </w:r>
      <w:r>
        <w:rPr>
          <w:spacing w:val="1"/>
          <w:w w:val="120"/>
        </w:rPr>
        <w:t xml:space="preserve"> </w:t>
      </w:r>
      <w:r>
        <w:rPr>
          <w:w w:val="120"/>
        </w:rPr>
        <w:t>ния;</w:t>
      </w:r>
      <w:r>
        <w:rPr>
          <w:spacing w:val="-14"/>
          <w:w w:val="120"/>
        </w:rPr>
        <w:t xml:space="preserve"> </w:t>
      </w:r>
      <w:r>
        <w:rPr>
          <w:w w:val="120"/>
        </w:rPr>
        <w:t>с</w:t>
      </w:r>
      <w:r>
        <w:rPr>
          <w:spacing w:val="-14"/>
          <w:w w:val="120"/>
        </w:rPr>
        <w:t xml:space="preserve"> </w:t>
      </w:r>
      <w:r>
        <w:rPr>
          <w:w w:val="120"/>
        </w:rPr>
        <w:t>пониманием</w:t>
      </w:r>
      <w:r>
        <w:rPr>
          <w:spacing w:val="-14"/>
          <w:w w:val="120"/>
        </w:rPr>
        <w:t xml:space="preserve"> </w:t>
      </w:r>
      <w:r>
        <w:rPr>
          <w:w w:val="120"/>
        </w:rPr>
        <w:t>запрашиваемой</w:t>
      </w:r>
      <w:r>
        <w:rPr>
          <w:spacing w:val="-14"/>
          <w:w w:val="120"/>
        </w:rPr>
        <w:t xml:space="preserve"> </w:t>
      </w:r>
      <w:r>
        <w:rPr>
          <w:w w:val="120"/>
        </w:rPr>
        <w:t>информации.</w:t>
      </w:r>
    </w:p>
    <w:p w:rsidR="002F7345" w:rsidRDefault="00404190">
      <w:pPr>
        <w:pStyle w:val="a7"/>
        <w:spacing w:before="5" w:line="252" w:lineRule="auto"/>
      </w:pPr>
      <w:r>
        <w:rPr>
          <w:w w:val="115"/>
        </w:rPr>
        <w:t>Аудирование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пониманием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основного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текста</w:t>
      </w:r>
      <w:r>
        <w:rPr>
          <w:spacing w:val="1"/>
          <w:w w:val="115"/>
        </w:rPr>
        <w:t xml:space="preserve"> </w:t>
      </w:r>
      <w:r>
        <w:rPr>
          <w:w w:val="115"/>
        </w:rPr>
        <w:t>предполагает умение определять основную тему/идею и глав-</w:t>
      </w:r>
      <w:r>
        <w:rPr>
          <w:spacing w:val="1"/>
          <w:w w:val="115"/>
        </w:rPr>
        <w:t xml:space="preserve"> </w:t>
      </w:r>
      <w:r>
        <w:rPr>
          <w:w w:val="115"/>
        </w:rPr>
        <w:t>ные факты/события в воспринимаемом на слух тексте; игнори-</w:t>
      </w:r>
      <w:r>
        <w:rPr>
          <w:spacing w:val="1"/>
          <w:w w:val="115"/>
        </w:rPr>
        <w:t xml:space="preserve"> </w:t>
      </w:r>
      <w:r>
        <w:rPr>
          <w:w w:val="115"/>
        </w:rPr>
        <w:t>ровать незнакомые слова, не существенные для понимания ос-</w:t>
      </w:r>
      <w:r>
        <w:rPr>
          <w:spacing w:val="1"/>
          <w:w w:val="115"/>
        </w:rPr>
        <w:t xml:space="preserve"> </w:t>
      </w:r>
      <w:r>
        <w:rPr>
          <w:w w:val="115"/>
        </w:rPr>
        <w:t>новного</w:t>
      </w:r>
      <w:r>
        <w:rPr>
          <w:spacing w:val="-10"/>
          <w:w w:val="115"/>
        </w:rPr>
        <w:t xml:space="preserve"> </w:t>
      </w:r>
      <w:r>
        <w:rPr>
          <w:w w:val="115"/>
        </w:rPr>
        <w:t>содержания.</w:t>
      </w:r>
    </w:p>
    <w:p w:rsidR="002F7345" w:rsidRDefault="00404190">
      <w:pPr>
        <w:pStyle w:val="a7"/>
        <w:spacing w:before="5" w:line="252" w:lineRule="auto"/>
      </w:pPr>
      <w:r>
        <w:rPr>
          <w:w w:val="115"/>
        </w:rPr>
        <w:t>Аудирование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пониманием</w:t>
      </w:r>
      <w:r>
        <w:rPr>
          <w:spacing w:val="1"/>
          <w:w w:val="115"/>
        </w:rPr>
        <w:t xml:space="preserve"> </w:t>
      </w:r>
      <w:r>
        <w:rPr>
          <w:w w:val="115"/>
        </w:rPr>
        <w:t>запрашиваемой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информации</w:t>
      </w:r>
      <w:r>
        <w:rPr>
          <w:spacing w:val="-55"/>
          <w:w w:val="115"/>
        </w:rPr>
        <w:t xml:space="preserve"> </w:t>
      </w:r>
      <w:r>
        <w:rPr>
          <w:w w:val="115"/>
        </w:rPr>
        <w:t>предполагает</w:t>
      </w:r>
      <w:r>
        <w:rPr>
          <w:spacing w:val="1"/>
          <w:w w:val="115"/>
        </w:rPr>
        <w:t xml:space="preserve"> </w:t>
      </w:r>
      <w:r>
        <w:rPr>
          <w:w w:val="115"/>
        </w:rPr>
        <w:t>умение</w:t>
      </w:r>
      <w:r>
        <w:rPr>
          <w:spacing w:val="1"/>
          <w:w w:val="115"/>
        </w:rPr>
        <w:t xml:space="preserve"> </w:t>
      </w:r>
      <w:r>
        <w:rPr>
          <w:w w:val="115"/>
        </w:rPr>
        <w:t>выделять</w:t>
      </w:r>
      <w:r>
        <w:rPr>
          <w:spacing w:val="1"/>
          <w:w w:val="115"/>
        </w:rPr>
        <w:t xml:space="preserve"> </w:t>
      </w:r>
      <w:r>
        <w:rPr>
          <w:w w:val="115"/>
        </w:rPr>
        <w:t>запрашиваемую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информацию,</w:t>
      </w:r>
      <w:r>
        <w:rPr>
          <w:spacing w:val="-55"/>
          <w:w w:val="115"/>
        </w:rPr>
        <w:t xml:space="preserve"> </w:t>
      </w:r>
      <w:r>
        <w:rPr>
          <w:w w:val="115"/>
        </w:rPr>
        <w:t>представленную в эксплицитной (явной) форме, в воспринимае-</w:t>
      </w:r>
      <w:r>
        <w:rPr>
          <w:spacing w:val="-55"/>
          <w:w w:val="115"/>
        </w:rPr>
        <w:t xml:space="preserve"> </w:t>
      </w:r>
      <w:r>
        <w:rPr>
          <w:w w:val="115"/>
        </w:rPr>
        <w:t>мом</w:t>
      </w:r>
      <w:r>
        <w:rPr>
          <w:spacing w:val="-10"/>
          <w:w w:val="115"/>
        </w:rPr>
        <w:t xml:space="preserve"> </w:t>
      </w:r>
      <w:r>
        <w:rPr>
          <w:w w:val="115"/>
        </w:rPr>
        <w:t>на</w:t>
      </w:r>
      <w:r>
        <w:rPr>
          <w:spacing w:val="-9"/>
          <w:w w:val="115"/>
        </w:rPr>
        <w:t xml:space="preserve"> </w:t>
      </w:r>
      <w:r>
        <w:rPr>
          <w:w w:val="115"/>
        </w:rPr>
        <w:t>слух</w:t>
      </w:r>
      <w:r>
        <w:rPr>
          <w:spacing w:val="-9"/>
          <w:w w:val="115"/>
        </w:rPr>
        <w:t xml:space="preserve"> </w:t>
      </w:r>
      <w:r>
        <w:rPr>
          <w:w w:val="115"/>
        </w:rPr>
        <w:t>тексте.</w:t>
      </w:r>
    </w:p>
    <w:p w:rsidR="002F7345" w:rsidRDefault="00404190">
      <w:pPr>
        <w:pStyle w:val="a7"/>
        <w:spacing w:before="4" w:line="252" w:lineRule="auto"/>
      </w:pPr>
      <w:r>
        <w:rPr>
          <w:w w:val="115"/>
        </w:rPr>
        <w:t>Тексты для аудирования: диалог (беседа), высказывания со-</w:t>
      </w:r>
      <w:r>
        <w:rPr>
          <w:spacing w:val="1"/>
          <w:w w:val="115"/>
        </w:rPr>
        <w:t xml:space="preserve"> </w:t>
      </w:r>
      <w:r>
        <w:rPr>
          <w:w w:val="115"/>
        </w:rPr>
        <w:t>беседников в ситуациях повседневного общения, рассказ, сооб-</w:t>
      </w:r>
      <w:r>
        <w:rPr>
          <w:spacing w:val="1"/>
          <w:w w:val="115"/>
        </w:rPr>
        <w:t xml:space="preserve"> </w:t>
      </w:r>
      <w:r>
        <w:rPr>
          <w:w w:val="115"/>
        </w:rPr>
        <w:t>щение</w:t>
      </w:r>
      <w:r>
        <w:rPr>
          <w:spacing w:val="-9"/>
          <w:w w:val="115"/>
        </w:rPr>
        <w:t xml:space="preserve"> </w:t>
      </w:r>
      <w:r>
        <w:rPr>
          <w:w w:val="115"/>
        </w:rPr>
        <w:t>информационного</w:t>
      </w:r>
      <w:r>
        <w:rPr>
          <w:spacing w:val="-8"/>
          <w:w w:val="115"/>
        </w:rPr>
        <w:t xml:space="preserve"> </w:t>
      </w:r>
      <w:r>
        <w:rPr>
          <w:w w:val="115"/>
        </w:rPr>
        <w:t>характера.</w:t>
      </w:r>
    </w:p>
    <w:p w:rsidR="002F7345" w:rsidRDefault="00404190">
      <w:pPr>
        <w:pStyle w:val="a7"/>
        <w:spacing w:before="2" w:line="252" w:lineRule="auto"/>
      </w:pPr>
      <w:r>
        <w:rPr>
          <w:w w:val="115"/>
        </w:rPr>
        <w:t>Время звучания текста/текстов для аудирования — до 1,5 ми-</w:t>
      </w:r>
      <w:r>
        <w:rPr>
          <w:spacing w:val="1"/>
          <w:w w:val="115"/>
        </w:rPr>
        <w:t xml:space="preserve"> </w:t>
      </w:r>
      <w:r>
        <w:rPr>
          <w:w w:val="120"/>
        </w:rPr>
        <w:t>нуты.</w:t>
      </w:r>
    </w:p>
    <w:p w:rsidR="002F7345" w:rsidRDefault="002F7345">
      <w:pPr>
        <w:spacing w:line="252" w:lineRule="auto"/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4"/>
        <w:spacing w:before="69"/>
      </w:pPr>
      <w:r>
        <w:rPr>
          <w:w w:val="90"/>
        </w:rPr>
        <w:lastRenderedPageBreak/>
        <w:t>Смысловое</w:t>
      </w:r>
      <w:r>
        <w:rPr>
          <w:spacing w:val="-5"/>
          <w:w w:val="90"/>
        </w:rPr>
        <w:t xml:space="preserve"> </w:t>
      </w:r>
      <w:r>
        <w:rPr>
          <w:w w:val="90"/>
        </w:rPr>
        <w:t>чтение</w:t>
      </w:r>
    </w:p>
    <w:p w:rsidR="002F7345" w:rsidRDefault="00404190">
      <w:pPr>
        <w:pStyle w:val="a7"/>
        <w:spacing w:before="72" w:line="252" w:lineRule="auto"/>
        <w:ind w:left="157"/>
      </w:pPr>
      <w:r>
        <w:rPr>
          <w:w w:val="120"/>
        </w:rPr>
        <w:t>Развитие умения читать про себя и понимать несложные</w:t>
      </w:r>
      <w:r>
        <w:rPr>
          <w:spacing w:val="1"/>
          <w:w w:val="120"/>
        </w:rPr>
        <w:t xml:space="preserve"> </w:t>
      </w:r>
      <w:r>
        <w:rPr>
          <w:w w:val="120"/>
        </w:rPr>
        <w:t>аутентичные</w:t>
      </w:r>
      <w:r>
        <w:rPr>
          <w:spacing w:val="-6"/>
          <w:w w:val="120"/>
        </w:rPr>
        <w:t xml:space="preserve"> </w:t>
      </w:r>
      <w:r>
        <w:rPr>
          <w:w w:val="120"/>
        </w:rPr>
        <w:t>тексты</w:t>
      </w:r>
      <w:r>
        <w:rPr>
          <w:spacing w:val="-6"/>
          <w:w w:val="120"/>
        </w:rPr>
        <w:t xml:space="preserve"> </w:t>
      </w:r>
      <w:r>
        <w:rPr>
          <w:w w:val="120"/>
        </w:rPr>
        <w:t>разных</w:t>
      </w:r>
      <w:r>
        <w:rPr>
          <w:spacing w:val="-5"/>
          <w:w w:val="120"/>
        </w:rPr>
        <w:t xml:space="preserve"> </w:t>
      </w:r>
      <w:r>
        <w:rPr>
          <w:w w:val="120"/>
        </w:rPr>
        <w:t>жанров</w:t>
      </w:r>
      <w:r>
        <w:rPr>
          <w:spacing w:val="-6"/>
          <w:w w:val="120"/>
        </w:rPr>
        <w:t xml:space="preserve"> </w:t>
      </w:r>
      <w:r>
        <w:rPr>
          <w:w w:val="120"/>
        </w:rPr>
        <w:t>и</w:t>
      </w:r>
      <w:r>
        <w:rPr>
          <w:spacing w:val="-6"/>
          <w:w w:val="120"/>
        </w:rPr>
        <w:t xml:space="preserve"> </w:t>
      </w:r>
      <w:r>
        <w:rPr>
          <w:w w:val="120"/>
        </w:rPr>
        <w:t>стилей,</w:t>
      </w:r>
      <w:r>
        <w:rPr>
          <w:spacing w:val="-5"/>
          <w:w w:val="120"/>
        </w:rPr>
        <w:t xml:space="preserve"> </w:t>
      </w:r>
      <w:r>
        <w:rPr>
          <w:w w:val="120"/>
        </w:rPr>
        <w:t>содержащие</w:t>
      </w:r>
      <w:r>
        <w:rPr>
          <w:spacing w:val="-6"/>
          <w:w w:val="120"/>
        </w:rPr>
        <w:t xml:space="preserve"> </w:t>
      </w:r>
      <w:r>
        <w:rPr>
          <w:w w:val="120"/>
        </w:rPr>
        <w:t>от-</w:t>
      </w:r>
      <w:r>
        <w:rPr>
          <w:spacing w:val="-58"/>
          <w:w w:val="120"/>
        </w:rPr>
        <w:t xml:space="preserve"> </w:t>
      </w:r>
      <w:r>
        <w:rPr>
          <w:w w:val="115"/>
        </w:rPr>
        <w:t>дельные незнакомые слова, с различной глубиной проникнове-</w:t>
      </w:r>
      <w:r>
        <w:rPr>
          <w:spacing w:val="1"/>
          <w:w w:val="115"/>
        </w:rPr>
        <w:t xml:space="preserve"> </w:t>
      </w:r>
      <w:r>
        <w:rPr>
          <w:w w:val="120"/>
        </w:rPr>
        <w:t>ния в их содержание в зависимости от поставленной ком-</w:t>
      </w:r>
      <w:r>
        <w:rPr>
          <w:spacing w:val="1"/>
          <w:w w:val="120"/>
        </w:rPr>
        <w:t xml:space="preserve"> </w:t>
      </w:r>
      <w:r>
        <w:rPr>
          <w:w w:val="120"/>
        </w:rPr>
        <w:t>муникативной</w:t>
      </w:r>
      <w:r>
        <w:rPr>
          <w:spacing w:val="19"/>
          <w:w w:val="120"/>
        </w:rPr>
        <w:t xml:space="preserve"> </w:t>
      </w:r>
      <w:r>
        <w:rPr>
          <w:w w:val="120"/>
        </w:rPr>
        <w:t>задачи:</w:t>
      </w:r>
      <w:r>
        <w:rPr>
          <w:spacing w:val="19"/>
          <w:w w:val="120"/>
        </w:rPr>
        <w:t xml:space="preserve"> </w:t>
      </w:r>
      <w:r>
        <w:rPr>
          <w:w w:val="120"/>
        </w:rPr>
        <w:t>с</w:t>
      </w:r>
      <w:r>
        <w:rPr>
          <w:spacing w:val="19"/>
          <w:w w:val="120"/>
        </w:rPr>
        <w:t xml:space="preserve"> </w:t>
      </w:r>
      <w:r>
        <w:rPr>
          <w:w w:val="120"/>
        </w:rPr>
        <w:t>пониманием</w:t>
      </w:r>
      <w:r>
        <w:rPr>
          <w:spacing w:val="19"/>
          <w:w w:val="120"/>
        </w:rPr>
        <w:t xml:space="preserve"> </w:t>
      </w:r>
      <w:r>
        <w:rPr>
          <w:w w:val="120"/>
        </w:rPr>
        <w:t>основного</w:t>
      </w:r>
      <w:r>
        <w:rPr>
          <w:spacing w:val="20"/>
          <w:w w:val="120"/>
        </w:rPr>
        <w:t xml:space="preserve"> </w:t>
      </w:r>
      <w:r>
        <w:rPr>
          <w:w w:val="120"/>
        </w:rPr>
        <w:t>содержания;</w:t>
      </w:r>
      <w:r>
        <w:rPr>
          <w:spacing w:val="-58"/>
          <w:w w:val="120"/>
        </w:rPr>
        <w:t xml:space="preserve"> </w:t>
      </w:r>
      <w:r>
        <w:rPr>
          <w:spacing w:val="-1"/>
          <w:w w:val="120"/>
        </w:rPr>
        <w:t>с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пониманием</w:t>
      </w:r>
      <w:r>
        <w:rPr>
          <w:spacing w:val="-14"/>
          <w:w w:val="120"/>
        </w:rPr>
        <w:t xml:space="preserve"> </w:t>
      </w:r>
      <w:r>
        <w:rPr>
          <w:w w:val="120"/>
        </w:rPr>
        <w:t>нужной/запрашиваемой</w:t>
      </w:r>
      <w:r>
        <w:rPr>
          <w:spacing w:val="-13"/>
          <w:w w:val="120"/>
        </w:rPr>
        <w:t xml:space="preserve"> </w:t>
      </w:r>
      <w:r>
        <w:rPr>
          <w:w w:val="120"/>
        </w:rPr>
        <w:t>информации;</w:t>
      </w:r>
      <w:r>
        <w:rPr>
          <w:spacing w:val="-14"/>
          <w:w w:val="120"/>
        </w:rPr>
        <w:t xml:space="preserve"> </w:t>
      </w:r>
      <w:r>
        <w:rPr>
          <w:w w:val="120"/>
        </w:rPr>
        <w:t>с</w:t>
      </w:r>
      <w:r>
        <w:rPr>
          <w:spacing w:val="-14"/>
          <w:w w:val="120"/>
        </w:rPr>
        <w:t xml:space="preserve"> </w:t>
      </w:r>
      <w:r>
        <w:rPr>
          <w:w w:val="120"/>
        </w:rPr>
        <w:t>полным</w:t>
      </w:r>
      <w:r>
        <w:rPr>
          <w:spacing w:val="-57"/>
          <w:w w:val="120"/>
        </w:rPr>
        <w:t xml:space="preserve"> </w:t>
      </w:r>
      <w:r>
        <w:rPr>
          <w:w w:val="120"/>
        </w:rPr>
        <w:t>пониманием</w:t>
      </w:r>
      <w:r>
        <w:rPr>
          <w:spacing w:val="-13"/>
          <w:w w:val="120"/>
        </w:rPr>
        <w:t xml:space="preserve"> </w:t>
      </w:r>
      <w:r>
        <w:rPr>
          <w:w w:val="120"/>
        </w:rPr>
        <w:t>содержания</w:t>
      </w:r>
      <w:r>
        <w:rPr>
          <w:spacing w:val="-13"/>
          <w:w w:val="120"/>
        </w:rPr>
        <w:t xml:space="preserve"> </w:t>
      </w:r>
      <w:r>
        <w:rPr>
          <w:w w:val="120"/>
        </w:rPr>
        <w:t>текста.</w:t>
      </w:r>
    </w:p>
    <w:p w:rsidR="002F7345" w:rsidRDefault="00404190">
      <w:pPr>
        <w:pStyle w:val="a7"/>
        <w:spacing w:before="6" w:line="252" w:lineRule="auto"/>
        <w:ind w:left="157"/>
      </w:pPr>
      <w:r>
        <w:rPr>
          <w:spacing w:val="-1"/>
          <w:w w:val="120"/>
        </w:rPr>
        <w:t>Чтение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с</w:t>
      </w:r>
      <w:r>
        <w:rPr>
          <w:spacing w:val="-9"/>
          <w:w w:val="120"/>
        </w:rPr>
        <w:t xml:space="preserve"> </w:t>
      </w:r>
      <w:r>
        <w:rPr>
          <w:spacing w:val="-1"/>
          <w:w w:val="120"/>
        </w:rPr>
        <w:t>пониманием</w:t>
      </w:r>
      <w:r>
        <w:rPr>
          <w:spacing w:val="-9"/>
          <w:w w:val="120"/>
        </w:rPr>
        <w:t xml:space="preserve"> </w:t>
      </w:r>
      <w:r>
        <w:rPr>
          <w:spacing w:val="-1"/>
          <w:w w:val="120"/>
        </w:rPr>
        <w:t>основного</w:t>
      </w:r>
      <w:r>
        <w:rPr>
          <w:spacing w:val="-10"/>
          <w:w w:val="120"/>
        </w:rPr>
        <w:t xml:space="preserve"> </w:t>
      </w:r>
      <w:r>
        <w:rPr>
          <w:w w:val="120"/>
        </w:rPr>
        <w:t>содержания</w:t>
      </w:r>
      <w:r>
        <w:rPr>
          <w:spacing w:val="-9"/>
          <w:w w:val="120"/>
        </w:rPr>
        <w:t xml:space="preserve"> </w:t>
      </w:r>
      <w:r>
        <w:rPr>
          <w:w w:val="120"/>
        </w:rPr>
        <w:t>текста</w:t>
      </w:r>
      <w:r>
        <w:rPr>
          <w:spacing w:val="-9"/>
          <w:w w:val="120"/>
        </w:rPr>
        <w:t xml:space="preserve"> </w:t>
      </w:r>
      <w:r>
        <w:rPr>
          <w:w w:val="120"/>
        </w:rPr>
        <w:t>предпо-</w:t>
      </w:r>
      <w:r>
        <w:rPr>
          <w:spacing w:val="-58"/>
          <w:w w:val="120"/>
        </w:rPr>
        <w:t xml:space="preserve"> </w:t>
      </w:r>
      <w:r>
        <w:rPr>
          <w:w w:val="115"/>
        </w:rPr>
        <w:t>лагает умение определять тему/основную мысль, главные фак-</w:t>
      </w:r>
      <w:r>
        <w:rPr>
          <w:spacing w:val="1"/>
          <w:w w:val="115"/>
        </w:rPr>
        <w:t xml:space="preserve"> </w:t>
      </w:r>
      <w:r>
        <w:rPr>
          <w:w w:val="120"/>
        </w:rPr>
        <w:t>ты/события; прогнозировать содержание текста по заголовку/</w:t>
      </w:r>
      <w:r>
        <w:rPr>
          <w:spacing w:val="-57"/>
          <w:w w:val="120"/>
        </w:rPr>
        <w:t xml:space="preserve"> </w:t>
      </w:r>
      <w:r>
        <w:rPr>
          <w:w w:val="120"/>
        </w:rPr>
        <w:t>началу текста; последовательность главных фактов/событий;</w:t>
      </w:r>
      <w:r>
        <w:rPr>
          <w:spacing w:val="1"/>
          <w:w w:val="120"/>
        </w:rPr>
        <w:t xml:space="preserve"> </w:t>
      </w:r>
      <w:r>
        <w:rPr>
          <w:w w:val="120"/>
        </w:rPr>
        <w:t>умение игнорировать незнакомые слова, несущественные для</w:t>
      </w:r>
      <w:r>
        <w:rPr>
          <w:spacing w:val="-57"/>
          <w:w w:val="120"/>
        </w:rPr>
        <w:t xml:space="preserve"> </w:t>
      </w:r>
      <w:r>
        <w:rPr>
          <w:w w:val="115"/>
        </w:rPr>
        <w:t>понимания основного содержания; понимать интернациональ-</w:t>
      </w:r>
      <w:r>
        <w:rPr>
          <w:spacing w:val="1"/>
          <w:w w:val="115"/>
        </w:rPr>
        <w:t xml:space="preserve"> </w:t>
      </w:r>
      <w:r>
        <w:rPr>
          <w:w w:val="120"/>
        </w:rPr>
        <w:t>ные</w:t>
      </w:r>
      <w:r>
        <w:rPr>
          <w:spacing w:val="-13"/>
          <w:w w:val="120"/>
        </w:rPr>
        <w:t xml:space="preserve"> </w:t>
      </w:r>
      <w:r>
        <w:rPr>
          <w:w w:val="120"/>
        </w:rPr>
        <w:t>слова.</w:t>
      </w:r>
    </w:p>
    <w:p w:rsidR="002F7345" w:rsidRDefault="00404190">
      <w:pPr>
        <w:pStyle w:val="a7"/>
        <w:spacing w:before="7" w:line="252" w:lineRule="auto"/>
        <w:ind w:left="157" w:right="155"/>
      </w:pPr>
      <w:r>
        <w:rPr>
          <w:w w:val="120"/>
        </w:rPr>
        <w:t>Чтение с пониманием нужной/запрашиваемой информации</w:t>
      </w:r>
      <w:r>
        <w:rPr>
          <w:spacing w:val="-57"/>
          <w:w w:val="120"/>
        </w:rPr>
        <w:t xml:space="preserve"> </w:t>
      </w:r>
      <w:r>
        <w:rPr>
          <w:w w:val="120"/>
        </w:rPr>
        <w:t>предполагает умение находить в прочитанном тексте и пони-</w:t>
      </w:r>
      <w:r>
        <w:rPr>
          <w:spacing w:val="-57"/>
          <w:w w:val="120"/>
        </w:rPr>
        <w:t xml:space="preserve"> </w:t>
      </w:r>
      <w:r>
        <w:rPr>
          <w:w w:val="120"/>
        </w:rPr>
        <w:t>мать</w:t>
      </w:r>
      <w:r>
        <w:rPr>
          <w:spacing w:val="-14"/>
          <w:w w:val="120"/>
        </w:rPr>
        <w:t xml:space="preserve"> </w:t>
      </w:r>
      <w:r>
        <w:rPr>
          <w:w w:val="120"/>
        </w:rPr>
        <w:t>запрашиваемую</w:t>
      </w:r>
      <w:r>
        <w:rPr>
          <w:spacing w:val="-13"/>
          <w:w w:val="120"/>
        </w:rPr>
        <w:t xml:space="preserve"> </w:t>
      </w:r>
      <w:r>
        <w:rPr>
          <w:w w:val="120"/>
        </w:rPr>
        <w:t>информацию.</w:t>
      </w:r>
    </w:p>
    <w:p w:rsidR="002F7345" w:rsidRDefault="00404190">
      <w:pPr>
        <w:pStyle w:val="a7"/>
        <w:spacing w:before="2" w:line="252" w:lineRule="auto"/>
        <w:ind w:left="157" w:right="155"/>
      </w:pPr>
      <w:r>
        <w:rPr>
          <w:w w:val="115"/>
        </w:rPr>
        <w:t>Чтение с полным пониманием предполагает полное и точное</w:t>
      </w:r>
      <w:r>
        <w:rPr>
          <w:spacing w:val="1"/>
          <w:w w:val="115"/>
        </w:rPr>
        <w:t xml:space="preserve"> </w:t>
      </w:r>
      <w:r>
        <w:rPr>
          <w:w w:val="115"/>
        </w:rPr>
        <w:t>понимание информации, представленной в тексте, в эксплицит-</w:t>
      </w:r>
      <w:r>
        <w:rPr>
          <w:spacing w:val="1"/>
          <w:w w:val="115"/>
        </w:rPr>
        <w:t xml:space="preserve"> </w:t>
      </w:r>
      <w:r>
        <w:rPr>
          <w:w w:val="115"/>
        </w:rPr>
        <w:t>ной</w:t>
      </w:r>
      <w:r>
        <w:rPr>
          <w:spacing w:val="-10"/>
          <w:w w:val="115"/>
        </w:rPr>
        <w:t xml:space="preserve"> </w:t>
      </w:r>
      <w:r>
        <w:rPr>
          <w:w w:val="115"/>
        </w:rPr>
        <w:t>(явной)</w:t>
      </w:r>
      <w:r>
        <w:rPr>
          <w:spacing w:val="-9"/>
          <w:w w:val="115"/>
        </w:rPr>
        <w:t xml:space="preserve"> </w:t>
      </w:r>
      <w:r>
        <w:rPr>
          <w:w w:val="115"/>
        </w:rPr>
        <w:t>форме.</w:t>
      </w:r>
    </w:p>
    <w:p w:rsidR="002F7345" w:rsidRDefault="00404190">
      <w:pPr>
        <w:pStyle w:val="a7"/>
        <w:spacing w:before="3" w:line="252" w:lineRule="auto"/>
        <w:ind w:left="157" w:right="155"/>
      </w:pPr>
      <w:r>
        <w:rPr>
          <w:w w:val="115"/>
        </w:rPr>
        <w:t>Чтение несплошных текстов (таблиц, диаграмм) и понимание</w:t>
      </w:r>
      <w:r>
        <w:rPr>
          <w:spacing w:val="-55"/>
          <w:w w:val="115"/>
        </w:rPr>
        <w:t xml:space="preserve"> </w:t>
      </w:r>
      <w:r>
        <w:rPr>
          <w:w w:val="120"/>
        </w:rPr>
        <w:t>представленной</w:t>
      </w:r>
      <w:r>
        <w:rPr>
          <w:spacing w:val="-14"/>
          <w:w w:val="120"/>
        </w:rPr>
        <w:t xml:space="preserve"> </w:t>
      </w:r>
      <w:r>
        <w:rPr>
          <w:w w:val="120"/>
        </w:rPr>
        <w:t>в</w:t>
      </w:r>
      <w:r>
        <w:rPr>
          <w:spacing w:val="-13"/>
          <w:w w:val="120"/>
        </w:rPr>
        <w:t xml:space="preserve"> </w:t>
      </w:r>
      <w:r>
        <w:rPr>
          <w:w w:val="120"/>
        </w:rPr>
        <w:t>них</w:t>
      </w:r>
      <w:r>
        <w:rPr>
          <w:spacing w:val="-13"/>
          <w:w w:val="120"/>
        </w:rPr>
        <w:t xml:space="preserve"> </w:t>
      </w:r>
      <w:r>
        <w:rPr>
          <w:w w:val="120"/>
        </w:rPr>
        <w:t>информации.</w:t>
      </w:r>
    </w:p>
    <w:p w:rsidR="002F7345" w:rsidRDefault="00404190">
      <w:pPr>
        <w:pStyle w:val="a7"/>
        <w:spacing w:before="2" w:line="252" w:lineRule="auto"/>
        <w:ind w:left="157"/>
      </w:pPr>
      <w:r>
        <w:rPr>
          <w:w w:val="115"/>
        </w:rPr>
        <w:t>Тексты для чтения: интервью; диалог (беседа); отрывок из ху-</w:t>
      </w:r>
      <w:r>
        <w:rPr>
          <w:spacing w:val="-55"/>
          <w:w w:val="115"/>
        </w:rPr>
        <w:t xml:space="preserve"> </w:t>
      </w:r>
      <w:r>
        <w:rPr>
          <w:w w:val="115"/>
        </w:rPr>
        <w:t>дожественного произведения, в том числе рассказа; отрывок из</w:t>
      </w:r>
      <w:r>
        <w:rPr>
          <w:spacing w:val="1"/>
          <w:w w:val="115"/>
        </w:rPr>
        <w:t xml:space="preserve"> </w:t>
      </w:r>
      <w:r>
        <w:rPr>
          <w:w w:val="115"/>
        </w:rPr>
        <w:t>статьи научно-популярного характера; сообщение информаци-</w:t>
      </w:r>
      <w:r>
        <w:rPr>
          <w:spacing w:val="1"/>
          <w:w w:val="115"/>
        </w:rPr>
        <w:t xml:space="preserve"> </w:t>
      </w:r>
      <w:r>
        <w:rPr>
          <w:w w:val="115"/>
        </w:rPr>
        <w:t>онного характера; объявление; кулинарный рецепт; сообщение</w:t>
      </w:r>
      <w:r>
        <w:rPr>
          <w:spacing w:val="1"/>
          <w:w w:val="115"/>
        </w:rPr>
        <w:t xml:space="preserve"> </w:t>
      </w:r>
      <w:r>
        <w:rPr>
          <w:w w:val="115"/>
        </w:rPr>
        <w:t>личного характера; стихотворение; несплошной текст (таблица,</w:t>
      </w:r>
      <w:r>
        <w:rPr>
          <w:spacing w:val="1"/>
          <w:w w:val="115"/>
        </w:rPr>
        <w:t xml:space="preserve"> </w:t>
      </w:r>
      <w:r>
        <w:rPr>
          <w:w w:val="115"/>
        </w:rPr>
        <w:t>диаграмма).</w:t>
      </w:r>
    </w:p>
    <w:p w:rsidR="002F7345" w:rsidRDefault="00404190">
      <w:pPr>
        <w:pStyle w:val="a7"/>
        <w:spacing w:before="5"/>
        <w:ind w:left="383" w:right="0" w:firstLine="0"/>
      </w:pPr>
      <w:r>
        <w:rPr>
          <w:w w:val="115"/>
        </w:rPr>
        <w:t>Объём</w:t>
      </w:r>
      <w:r>
        <w:rPr>
          <w:spacing w:val="2"/>
          <w:w w:val="115"/>
        </w:rPr>
        <w:t xml:space="preserve"> </w:t>
      </w:r>
      <w:r>
        <w:rPr>
          <w:w w:val="115"/>
        </w:rPr>
        <w:t>текста/текстов</w:t>
      </w:r>
      <w:r>
        <w:rPr>
          <w:spacing w:val="2"/>
          <w:w w:val="115"/>
        </w:rPr>
        <w:t xml:space="preserve"> </w:t>
      </w:r>
      <w:r>
        <w:rPr>
          <w:w w:val="115"/>
        </w:rPr>
        <w:t>для</w:t>
      </w:r>
      <w:r>
        <w:rPr>
          <w:spacing w:val="2"/>
          <w:w w:val="115"/>
        </w:rPr>
        <w:t xml:space="preserve"> </w:t>
      </w:r>
      <w:r>
        <w:rPr>
          <w:w w:val="115"/>
        </w:rPr>
        <w:t>чтения</w:t>
      </w:r>
      <w:r>
        <w:rPr>
          <w:spacing w:val="2"/>
          <w:w w:val="115"/>
        </w:rPr>
        <w:t xml:space="preserve"> </w:t>
      </w:r>
      <w:r>
        <w:rPr>
          <w:w w:val="115"/>
        </w:rPr>
        <w:t>—</w:t>
      </w:r>
      <w:r>
        <w:rPr>
          <w:spacing w:val="2"/>
          <w:w w:val="115"/>
        </w:rPr>
        <w:t xml:space="preserve"> </w:t>
      </w:r>
      <w:r>
        <w:rPr>
          <w:w w:val="115"/>
        </w:rPr>
        <w:t>до</w:t>
      </w:r>
      <w:r>
        <w:rPr>
          <w:spacing w:val="2"/>
          <w:w w:val="115"/>
        </w:rPr>
        <w:t xml:space="preserve"> </w:t>
      </w:r>
      <w:r>
        <w:rPr>
          <w:w w:val="115"/>
        </w:rPr>
        <w:t>350</w:t>
      </w:r>
      <w:r>
        <w:rPr>
          <w:spacing w:val="2"/>
          <w:w w:val="115"/>
        </w:rPr>
        <w:t xml:space="preserve"> </w:t>
      </w:r>
      <w:r>
        <w:rPr>
          <w:w w:val="115"/>
        </w:rPr>
        <w:t>слов.</w:t>
      </w:r>
    </w:p>
    <w:p w:rsidR="002F7345" w:rsidRDefault="00404190">
      <w:pPr>
        <w:pStyle w:val="4"/>
        <w:spacing w:before="182"/>
      </w:pPr>
      <w:r>
        <w:rPr>
          <w:w w:val="85"/>
        </w:rPr>
        <w:t>Письменная</w:t>
      </w:r>
      <w:r>
        <w:rPr>
          <w:spacing w:val="28"/>
          <w:w w:val="85"/>
        </w:rPr>
        <w:t xml:space="preserve"> </w:t>
      </w:r>
      <w:r>
        <w:rPr>
          <w:w w:val="85"/>
        </w:rPr>
        <w:t>речь</w:t>
      </w:r>
    </w:p>
    <w:p w:rsidR="002F7345" w:rsidRDefault="00404190">
      <w:pPr>
        <w:pStyle w:val="a7"/>
        <w:spacing w:before="71"/>
        <w:ind w:left="383" w:right="0" w:firstLine="0"/>
      </w:pPr>
      <w:r>
        <w:rPr>
          <w:w w:val="115"/>
        </w:rPr>
        <w:t>Развитие</w:t>
      </w:r>
      <w:r>
        <w:rPr>
          <w:spacing w:val="8"/>
          <w:w w:val="115"/>
        </w:rPr>
        <w:t xml:space="preserve"> </w:t>
      </w:r>
      <w:r>
        <w:rPr>
          <w:w w:val="115"/>
        </w:rPr>
        <w:t>умений</w:t>
      </w:r>
      <w:r>
        <w:rPr>
          <w:spacing w:val="9"/>
          <w:w w:val="115"/>
        </w:rPr>
        <w:t xml:space="preserve"> </w:t>
      </w:r>
      <w:r>
        <w:rPr>
          <w:w w:val="115"/>
        </w:rPr>
        <w:t>письменной</w:t>
      </w:r>
      <w:r>
        <w:rPr>
          <w:spacing w:val="8"/>
          <w:w w:val="115"/>
        </w:rPr>
        <w:t xml:space="preserve"> </w:t>
      </w:r>
      <w:r>
        <w:rPr>
          <w:w w:val="115"/>
        </w:rPr>
        <w:t>речи:</w:t>
      </w:r>
    </w:p>
    <w:p w:rsidR="002F7345" w:rsidRDefault="00404190">
      <w:pPr>
        <w:pStyle w:val="a7"/>
        <w:spacing w:before="13" w:line="252" w:lineRule="auto"/>
        <w:ind w:left="157"/>
      </w:pPr>
      <w:r>
        <w:rPr>
          <w:w w:val="115"/>
        </w:rPr>
        <w:t>списывание текста и выписывание из него слов, словосочета-</w:t>
      </w:r>
      <w:r>
        <w:rPr>
          <w:spacing w:val="1"/>
          <w:w w:val="115"/>
        </w:rPr>
        <w:t xml:space="preserve"> </w:t>
      </w:r>
      <w:r>
        <w:rPr>
          <w:w w:val="120"/>
        </w:rPr>
        <w:t>ний, предложений в соответствии с решаемой коммуникатив-</w:t>
      </w:r>
      <w:r>
        <w:rPr>
          <w:spacing w:val="-57"/>
          <w:w w:val="120"/>
        </w:rPr>
        <w:t xml:space="preserve"> </w:t>
      </w:r>
      <w:r>
        <w:rPr>
          <w:w w:val="115"/>
        </w:rPr>
        <w:t>ной</w:t>
      </w:r>
      <w:r>
        <w:rPr>
          <w:spacing w:val="-6"/>
          <w:w w:val="115"/>
        </w:rPr>
        <w:t xml:space="preserve"> </w:t>
      </w:r>
      <w:r>
        <w:rPr>
          <w:w w:val="115"/>
        </w:rPr>
        <w:t>задачей;</w:t>
      </w:r>
      <w:r>
        <w:rPr>
          <w:spacing w:val="-6"/>
          <w:w w:val="115"/>
        </w:rPr>
        <w:t xml:space="preserve"> </w:t>
      </w:r>
      <w:r>
        <w:rPr>
          <w:w w:val="115"/>
        </w:rPr>
        <w:t>составление</w:t>
      </w:r>
      <w:r>
        <w:rPr>
          <w:spacing w:val="-6"/>
          <w:w w:val="115"/>
        </w:rPr>
        <w:t xml:space="preserve"> </w:t>
      </w:r>
      <w:r>
        <w:rPr>
          <w:w w:val="115"/>
        </w:rPr>
        <w:t>плана</w:t>
      </w:r>
      <w:r>
        <w:rPr>
          <w:spacing w:val="-6"/>
          <w:w w:val="115"/>
        </w:rPr>
        <w:t xml:space="preserve"> </w:t>
      </w:r>
      <w:r>
        <w:rPr>
          <w:w w:val="115"/>
        </w:rPr>
        <w:t>прочитанного</w:t>
      </w:r>
      <w:r>
        <w:rPr>
          <w:spacing w:val="-6"/>
          <w:w w:val="115"/>
        </w:rPr>
        <w:t xml:space="preserve"> </w:t>
      </w:r>
      <w:r>
        <w:rPr>
          <w:w w:val="115"/>
        </w:rPr>
        <w:t>текста;</w:t>
      </w:r>
    </w:p>
    <w:p w:rsidR="002F7345" w:rsidRDefault="00404190">
      <w:pPr>
        <w:pStyle w:val="a7"/>
        <w:spacing w:before="2" w:line="252" w:lineRule="auto"/>
        <w:ind w:left="157"/>
      </w:pPr>
      <w:r>
        <w:rPr>
          <w:w w:val="115"/>
        </w:rPr>
        <w:t>заполнение анкет и формуляров: сообщение о себе основных</w:t>
      </w:r>
      <w:r>
        <w:rPr>
          <w:spacing w:val="1"/>
          <w:w w:val="115"/>
        </w:rPr>
        <w:t xml:space="preserve"> </w:t>
      </w:r>
      <w:r>
        <w:rPr>
          <w:w w:val="115"/>
        </w:rPr>
        <w:t>сведений в соответствии с нормами, принятыми в стране/стра-</w:t>
      </w:r>
      <w:r>
        <w:rPr>
          <w:spacing w:val="1"/>
          <w:w w:val="115"/>
        </w:rPr>
        <w:t xml:space="preserve"> </w:t>
      </w:r>
      <w:r>
        <w:rPr>
          <w:w w:val="115"/>
        </w:rPr>
        <w:t>нах</w:t>
      </w:r>
      <w:r>
        <w:rPr>
          <w:spacing w:val="-9"/>
          <w:w w:val="115"/>
        </w:rPr>
        <w:t xml:space="preserve"> </w:t>
      </w:r>
      <w:r>
        <w:rPr>
          <w:w w:val="115"/>
        </w:rPr>
        <w:t>изучаемого</w:t>
      </w:r>
      <w:r>
        <w:rPr>
          <w:spacing w:val="-9"/>
          <w:w w:val="115"/>
        </w:rPr>
        <w:t xml:space="preserve"> </w:t>
      </w:r>
      <w:r>
        <w:rPr>
          <w:w w:val="115"/>
        </w:rPr>
        <w:t>языка;</w:t>
      </w:r>
    </w:p>
    <w:p w:rsidR="002F7345" w:rsidRDefault="00404190">
      <w:pPr>
        <w:pStyle w:val="a7"/>
        <w:spacing w:before="3" w:line="252" w:lineRule="auto"/>
        <w:ind w:left="157" w:right="155"/>
      </w:pPr>
      <w:r>
        <w:rPr>
          <w:w w:val="115"/>
        </w:rPr>
        <w:t>написание электронного сообщения личного характера: сооб-</w:t>
      </w:r>
      <w:r>
        <w:rPr>
          <w:spacing w:val="-55"/>
          <w:w w:val="115"/>
        </w:rPr>
        <w:t xml:space="preserve"> </w:t>
      </w:r>
      <w:r>
        <w:rPr>
          <w:w w:val="115"/>
        </w:rPr>
        <w:t>щать краткие сведения о себе, расспрашивать друга/подругу по</w:t>
      </w:r>
      <w:r>
        <w:rPr>
          <w:spacing w:val="1"/>
          <w:w w:val="115"/>
        </w:rPr>
        <w:t xml:space="preserve"> </w:t>
      </w:r>
      <w:r>
        <w:rPr>
          <w:w w:val="115"/>
        </w:rPr>
        <w:t>переписке</w:t>
      </w:r>
      <w:r>
        <w:rPr>
          <w:spacing w:val="7"/>
          <w:w w:val="115"/>
        </w:rPr>
        <w:t xml:space="preserve"> </w:t>
      </w:r>
      <w:r>
        <w:rPr>
          <w:w w:val="115"/>
        </w:rPr>
        <w:t>о</w:t>
      </w:r>
      <w:r>
        <w:rPr>
          <w:spacing w:val="7"/>
          <w:w w:val="115"/>
        </w:rPr>
        <w:t xml:space="preserve"> </w:t>
      </w:r>
      <w:r>
        <w:rPr>
          <w:w w:val="115"/>
        </w:rPr>
        <w:t>его/её</w:t>
      </w:r>
      <w:r>
        <w:rPr>
          <w:spacing w:val="7"/>
          <w:w w:val="115"/>
        </w:rPr>
        <w:t xml:space="preserve"> </w:t>
      </w:r>
      <w:r>
        <w:rPr>
          <w:w w:val="115"/>
        </w:rPr>
        <w:t>увлечениях,</w:t>
      </w:r>
      <w:r>
        <w:rPr>
          <w:spacing w:val="7"/>
          <w:w w:val="115"/>
        </w:rPr>
        <w:t xml:space="preserve"> </w:t>
      </w:r>
      <w:r>
        <w:rPr>
          <w:w w:val="115"/>
        </w:rPr>
        <w:t>выражать</w:t>
      </w:r>
      <w:r>
        <w:rPr>
          <w:spacing w:val="7"/>
          <w:w w:val="115"/>
        </w:rPr>
        <w:t xml:space="preserve"> </w:t>
      </w:r>
      <w:r>
        <w:rPr>
          <w:w w:val="115"/>
        </w:rPr>
        <w:t>благодарность,</w:t>
      </w:r>
      <w:r>
        <w:rPr>
          <w:spacing w:val="7"/>
          <w:w w:val="115"/>
        </w:rPr>
        <w:t xml:space="preserve"> </w:t>
      </w:r>
      <w:r>
        <w:rPr>
          <w:w w:val="115"/>
        </w:rPr>
        <w:t>из-</w:t>
      </w:r>
    </w:p>
    <w:p w:rsidR="002F7345" w:rsidRDefault="002F7345">
      <w:pPr>
        <w:spacing w:line="252" w:lineRule="auto"/>
        <w:sectPr w:rsidR="002F7345">
          <w:pgSz w:w="7830" w:h="12020"/>
          <w:pgMar w:top="60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2" w:lineRule="auto"/>
        <w:ind w:left="157" w:firstLine="0"/>
      </w:pPr>
      <w:r>
        <w:rPr>
          <w:w w:val="115"/>
        </w:rPr>
        <w:lastRenderedPageBreak/>
        <w:t>винение,</w:t>
      </w:r>
      <w:r>
        <w:rPr>
          <w:spacing w:val="23"/>
          <w:w w:val="115"/>
        </w:rPr>
        <w:t xml:space="preserve"> </w:t>
      </w:r>
      <w:r>
        <w:rPr>
          <w:w w:val="115"/>
        </w:rPr>
        <w:t>просьбу;</w:t>
      </w:r>
      <w:r>
        <w:rPr>
          <w:spacing w:val="23"/>
          <w:w w:val="115"/>
        </w:rPr>
        <w:t xml:space="preserve"> </w:t>
      </w:r>
      <w:r>
        <w:rPr>
          <w:w w:val="115"/>
        </w:rPr>
        <w:t>оформлять</w:t>
      </w:r>
      <w:r>
        <w:rPr>
          <w:spacing w:val="23"/>
          <w:w w:val="115"/>
        </w:rPr>
        <w:t xml:space="preserve"> </w:t>
      </w:r>
      <w:r>
        <w:rPr>
          <w:w w:val="115"/>
        </w:rPr>
        <w:t>обращение,</w:t>
      </w:r>
      <w:r>
        <w:rPr>
          <w:spacing w:val="23"/>
          <w:w w:val="115"/>
        </w:rPr>
        <w:t xml:space="preserve"> </w:t>
      </w:r>
      <w:r>
        <w:rPr>
          <w:w w:val="115"/>
        </w:rPr>
        <w:t>завершающую</w:t>
      </w:r>
      <w:r>
        <w:rPr>
          <w:spacing w:val="23"/>
          <w:w w:val="115"/>
        </w:rPr>
        <w:t xml:space="preserve"> </w:t>
      </w:r>
      <w:r>
        <w:rPr>
          <w:w w:val="115"/>
        </w:rPr>
        <w:t>фразу</w:t>
      </w:r>
      <w:r>
        <w:rPr>
          <w:spacing w:val="-56"/>
          <w:w w:val="115"/>
        </w:rPr>
        <w:t xml:space="preserve"> </w:t>
      </w:r>
      <w:r>
        <w:rPr>
          <w:w w:val="115"/>
        </w:rPr>
        <w:t>и подпись в соответствии с нормами неофициального общения,</w:t>
      </w:r>
      <w:r>
        <w:rPr>
          <w:spacing w:val="1"/>
          <w:w w:val="115"/>
        </w:rPr>
        <w:t xml:space="preserve"> </w:t>
      </w:r>
      <w:r>
        <w:rPr>
          <w:w w:val="115"/>
        </w:rPr>
        <w:t>принятыми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стране/странах</w:t>
      </w:r>
      <w:r>
        <w:rPr>
          <w:spacing w:val="1"/>
          <w:w w:val="115"/>
        </w:rPr>
        <w:t xml:space="preserve"> </w:t>
      </w:r>
      <w:r>
        <w:rPr>
          <w:w w:val="115"/>
        </w:rPr>
        <w:t>изучаемого  языка.  Объём  пись-</w:t>
      </w:r>
      <w:r>
        <w:rPr>
          <w:spacing w:val="-55"/>
          <w:w w:val="115"/>
        </w:rPr>
        <w:t xml:space="preserve"> </w:t>
      </w:r>
      <w:r>
        <w:rPr>
          <w:w w:val="115"/>
        </w:rPr>
        <w:t>ма</w:t>
      </w:r>
      <w:r>
        <w:rPr>
          <w:spacing w:val="-10"/>
          <w:w w:val="115"/>
        </w:rPr>
        <w:t xml:space="preserve"> </w:t>
      </w:r>
      <w:r>
        <w:rPr>
          <w:w w:val="115"/>
        </w:rPr>
        <w:t>—</w:t>
      </w:r>
      <w:r>
        <w:rPr>
          <w:spacing w:val="-9"/>
          <w:w w:val="115"/>
        </w:rPr>
        <w:t xml:space="preserve"> </w:t>
      </w:r>
      <w:r>
        <w:rPr>
          <w:w w:val="115"/>
        </w:rPr>
        <w:t>до</w:t>
      </w:r>
      <w:r>
        <w:rPr>
          <w:spacing w:val="-10"/>
          <w:w w:val="115"/>
        </w:rPr>
        <w:t xml:space="preserve"> </w:t>
      </w:r>
      <w:r>
        <w:rPr>
          <w:w w:val="115"/>
        </w:rPr>
        <w:t>90</w:t>
      </w:r>
      <w:r>
        <w:rPr>
          <w:spacing w:val="-10"/>
          <w:w w:val="115"/>
        </w:rPr>
        <w:t xml:space="preserve"> </w:t>
      </w:r>
      <w:r>
        <w:rPr>
          <w:w w:val="115"/>
        </w:rPr>
        <w:t>слов;</w:t>
      </w:r>
    </w:p>
    <w:p w:rsidR="002F7345" w:rsidRDefault="00404190">
      <w:pPr>
        <w:pStyle w:val="a7"/>
        <w:spacing w:before="4" w:line="252" w:lineRule="auto"/>
        <w:ind w:left="157"/>
      </w:pPr>
      <w:r>
        <w:rPr>
          <w:w w:val="115"/>
        </w:rPr>
        <w:t>создание небольшого письменного высказывания с опорой на</w:t>
      </w:r>
      <w:r>
        <w:rPr>
          <w:spacing w:val="-55"/>
          <w:w w:val="115"/>
        </w:rPr>
        <w:t xml:space="preserve"> </w:t>
      </w:r>
      <w:r>
        <w:rPr>
          <w:w w:val="115"/>
        </w:rPr>
        <w:t>образец,</w:t>
      </w:r>
      <w:r>
        <w:rPr>
          <w:spacing w:val="43"/>
          <w:w w:val="115"/>
        </w:rPr>
        <w:t xml:space="preserve"> </w:t>
      </w:r>
      <w:r>
        <w:rPr>
          <w:w w:val="115"/>
        </w:rPr>
        <w:t>план,</w:t>
      </w:r>
      <w:r>
        <w:rPr>
          <w:spacing w:val="43"/>
          <w:w w:val="115"/>
        </w:rPr>
        <w:t xml:space="preserve"> </w:t>
      </w:r>
      <w:r>
        <w:rPr>
          <w:w w:val="115"/>
        </w:rPr>
        <w:t>таблицу.</w:t>
      </w:r>
      <w:r>
        <w:rPr>
          <w:spacing w:val="43"/>
          <w:w w:val="115"/>
        </w:rPr>
        <w:t xml:space="preserve"> </w:t>
      </w:r>
      <w:r>
        <w:rPr>
          <w:w w:val="115"/>
        </w:rPr>
        <w:t>Объём</w:t>
      </w:r>
      <w:r>
        <w:rPr>
          <w:spacing w:val="43"/>
          <w:w w:val="115"/>
        </w:rPr>
        <w:t xml:space="preserve"> </w:t>
      </w:r>
      <w:r>
        <w:rPr>
          <w:w w:val="115"/>
        </w:rPr>
        <w:t>письменного</w:t>
      </w:r>
      <w:r>
        <w:rPr>
          <w:spacing w:val="43"/>
          <w:w w:val="115"/>
        </w:rPr>
        <w:t xml:space="preserve"> </w:t>
      </w:r>
      <w:r>
        <w:rPr>
          <w:w w:val="115"/>
        </w:rPr>
        <w:t>высказывания</w:t>
      </w:r>
      <w:r>
        <w:rPr>
          <w:spacing w:val="43"/>
          <w:w w:val="115"/>
        </w:rPr>
        <w:t xml:space="preserve"> </w:t>
      </w:r>
      <w:r>
        <w:rPr>
          <w:w w:val="115"/>
        </w:rPr>
        <w:t>—</w:t>
      </w:r>
      <w:r>
        <w:rPr>
          <w:spacing w:val="-55"/>
          <w:w w:val="115"/>
        </w:rPr>
        <w:t xml:space="preserve"> </w:t>
      </w:r>
      <w:r>
        <w:rPr>
          <w:w w:val="115"/>
        </w:rPr>
        <w:t>до</w:t>
      </w:r>
      <w:r>
        <w:rPr>
          <w:spacing w:val="-10"/>
          <w:w w:val="115"/>
        </w:rPr>
        <w:t xml:space="preserve"> </w:t>
      </w:r>
      <w:r>
        <w:rPr>
          <w:w w:val="115"/>
        </w:rPr>
        <w:t>90</w:t>
      </w:r>
      <w:r>
        <w:rPr>
          <w:spacing w:val="-9"/>
          <w:w w:val="115"/>
        </w:rPr>
        <w:t xml:space="preserve"> </w:t>
      </w:r>
      <w:r>
        <w:rPr>
          <w:w w:val="115"/>
        </w:rPr>
        <w:t>слов.</w:t>
      </w:r>
    </w:p>
    <w:p w:rsidR="002F7345" w:rsidRDefault="002F7345">
      <w:pPr>
        <w:pStyle w:val="a7"/>
        <w:spacing w:before="6"/>
        <w:ind w:left="0" w:right="0" w:firstLine="0"/>
        <w:jc w:val="left"/>
        <w:rPr>
          <w:sz w:val="24"/>
        </w:rPr>
      </w:pPr>
    </w:p>
    <w:p w:rsidR="002F7345" w:rsidRDefault="00404190">
      <w:pPr>
        <w:pStyle w:val="a7"/>
        <w:ind w:left="157" w:right="0" w:firstLine="0"/>
        <w:rPr>
          <w:rFonts w:ascii="Trebuchet MS" w:hAnsi="Trebuchet MS"/>
        </w:rPr>
      </w:pPr>
      <w:r>
        <w:rPr>
          <w:rFonts w:ascii="Trebuchet MS" w:hAnsi="Trebuchet MS"/>
          <w:w w:val="90"/>
        </w:rPr>
        <w:t>Языковые</w:t>
      </w:r>
      <w:r>
        <w:rPr>
          <w:rFonts w:ascii="Trebuchet MS" w:hAnsi="Trebuchet MS"/>
          <w:spacing w:val="9"/>
          <w:w w:val="90"/>
        </w:rPr>
        <w:t xml:space="preserve"> </w:t>
      </w:r>
      <w:r>
        <w:rPr>
          <w:rFonts w:ascii="Trebuchet MS" w:hAnsi="Trebuchet MS"/>
          <w:w w:val="90"/>
        </w:rPr>
        <w:t>знания</w:t>
      </w:r>
      <w:r>
        <w:rPr>
          <w:rFonts w:ascii="Trebuchet MS" w:hAnsi="Trebuchet MS"/>
          <w:spacing w:val="9"/>
          <w:w w:val="90"/>
        </w:rPr>
        <w:t xml:space="preserve"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9"/>
          <w:w w:val="90"/>
        </w:rPr>
        <w:t xml:space="preserve"> </w:t>
      </w:r>
      <w:r>
        <w:rPr>
          <w:rFonts w:ascii="Trebuchet MS" w:hAnsi="Trebuchet MS"/>
          <w:w w:val="90"/>
        </w:rPr>
        <w:t>умения</w:t>
      </w:r>
    </w:p>
    <w:p w:rsidR="002F7345" w:rsidRDefault="00404190">
      <w:pPr>
        <w:pStyle w:val="4"/>
        <w:spacing w:before="128"/>
      </w:pPr>
      <w:r>
        <w:rPr>
          <w:w w:val="90"/>
        </w:rPr>
        <w:t>Фонетическая</w:t>
      </w:r>
      <w:r>
        <w:rPr>
          <w:spacing w:val="1"/>
          <w:w w:val="90"/>
        </w:rPr>
        <w:t xml:space="preserve"> </w:t>
      </w:r>
      <w:r>
        <w:rPr>
          <w:w w:val="90"/>
        </w:rPr>
        <w:t>сторона</w:t>
      </w:r>
      <w:r>
        <w:rPr>
          <w:spacing w:val="2"/>
          <w:w w:val="90"/>
        </w:rPr>
        <w:t xml:space="preserve"> </w:t>
      </w:r>
      <w:r>
        <w:rPr>
          <w:w w:val="90"/>
        </w:rPr>
        <w:t>речи</w:t>
      </w:r>
    </w:p>
    <w:p w:rsidR="002F7345" w:rsidRDefault="00404190">
      <w:pPr>
        <w:pStyle w:val="a7"/>
        <w:spacing w:before="71" w:line="252" w:lineRule="auto"/>
        <w:ind w:left="157"/>
      </w:pPr>
      <w:r>
        <w:rPr>
          <w:w w:val="120"/>
        </w:rPr>
        <w:t>Различение</w:t>
      </w:r>
      <w:r>
        <w:rPr>
          <w:spacing w:val="-6"/>
          <w:w w:val="120"/>
        </w:rPr>
        <w:t xml:space="preserve"> </w:t>
      </w:r>
      <w:r>
        <w:rPr>
          <w:w w:val="120"/>
        </w:rPr>
        <w:t>на</w:t>
      </w:r>
      <w:r>
        <w:rPr>
          <w:spacing w:val="-6"/>
          <w:w w:val="120"/>
        </w:rPr>
        <w:t xml:space="preserve"> </w:t>
      </w:r>
      <w:r>
        <w:rPr>
          <w:w w:val="120"/>
        </w:rPr>
        <w:t>слух</w:t>
      </w:r>
      <w:r>
        <w:rPr>
          <w:spacing w:val="-6"/>
          <w:w w:val="120"/>
        </w:rPr>
        <w:t xml:space="preserve"> </w:t>
      </w:r>
      <w:r>
        <w:rPr>
          <w:w w:val="120"/>
        </w:rPr>
        <w:t>и</w:t>
      </w:r>
      <w:r>
        <w:rPr>
          <w:spacing w:val="-5"/>
          <w:w w:val="120"/>
        </w:rPr>
        <w:t xml:space="preserve"> </w:t>
      </w:r>
      <w:r>
        <w:rPr>
          <w:w w:val="120"/>
        </w:rPr>
        <w:t>адекватное,</w:t>
      </w:r>
      <w:r>
        <w:rPr>
          <w:spacing w:val="-6"/>
          <w:w w:val="120"/>
        </w:rPr>
        <w:t xml:space="preserve"> </w:t>
      </w:r>
      <w:r>
        <w:rPr>
          <w:w w:val="120"/>
        </w:rPr>
        <w:t>без</w:t>
      </w:r>
      <w:r>
        <w:rPr>
          <w:spacing w:val="-6"/>
          <w:w w:val="120"/>
        </w:rPr>
        <w:t xml:space="preserve"> </w:t>
      </w:r>
      <w:r>
        <w:rPr>
          <w:w w:val="120"/>
        </w:rPr>
        <w:t>фонематических</w:t>
      </w:r>
      <w:r>
        <w:rPr>
          <w:spacing w:val="-5"/>
          <w:w w:val="120"/>
        </w:rPr>
        <w:t xml:space="preserve"> </w:t>
      </w:r>
      <w:r>
        <w:rPr>
          <w:w w:val="120"/>
        </w:rPr>
        <w:t>оши-</w:t>
      </w:r>
      <w:r>
        <w:rPr>
          <w:spacing w:val="-58"/>
          <w:w w:val="120"/>
        </w:rPr>
        <w:t xml:space="preserve"> </w:t>
      </w:r>
      <w:r>
        <w:rPr>
          <w:w w:val="120"/>
        </w:rPr>
        <w:t>бок,</w:t>
      </w:r>
      <w:r>
        <w:rPr>
          <w:spacing w:val="-15"/>
          <w:w w:val="120"/>
        </w:rPr>
        <w:t xml:space="preserve"> </w:t>
      </w:r>
      <w:r>
        <w:rPr>
          <w:w w:val="120"/>
        </w:rPr>
        <w:t>ведущих</w:t>
      </w:r>
      <w:r>
        <w:rPr>
          <w:spacing w:val="-15"/>
          <w:w w:val="120"/>
        </w:rPr>
        <w:t xml:space="preserve"> </w:t>
      </w:r>
      <w:r>
        <w:rPr>
          <w:w w:val="120"/>
        </w:rPr>
        <w:t>к</w:t>
      </w:r>
      <w:r>
        <w:rPr>
          <w:spacing w:val="-15"/>
          <w:w w:val="120"/>
        </w:rPr>
        <w:t xml:space="preserve"> </w:t>
      </w:r>
      <w:r>
        <w:rPr>
          <w:w w:val="120"/>
        </w:rPr>
        <w:t>сбою</w:t>
      </w:r>
      <w:r>
        <w:rPr>
          <w:spacing w:val="-15"/>
          <w:w w:val="120"/>
        </w:rPr>
        <w:t xml:space="preserve"> </w:t>
      </w:r>
      <w:r>
        <w:rPr>
          <w:w w:val="120"/>
        </w:rPr>
        <w:t>в</w:t>
      </w:r>
      <w:r>
        <w:rPr>
          <w:spacing w:val="-14"/>
          <w:w w:val="120"/>
        </w:rPr>
        <w:t xml:space="preserve"> </w:t>
      </w:r>
      <w:r>
        <w:rPr>
          <w:w w:val="120"/>
        </w:rPr>
        <w:t>коммуникации,</w:t>
      </w:r>
      <w:r>
        <w:rPr>
          <w:spacing w:val="-15"/>
          <w:w w:val="120"/>
        </w:rPr>
        <w:t xml:space="preserve"> </w:t>
      </w:r>
      <w:r>
        <w:rPr>
          <w:w w:val="120"/>
        </w:rPr>
        <w:t>произнесение</w:t>
      </w:r>
      <w:r>
        <w:rPr>
          <w:spacing w:val="-15"/>
          <w:w w:val="120"/>
        </w:rPr>
        <w:t xml:space="preserve"> </w:t>
      </w:r>
      <w:r>
        <w:rPr>
          <w:w w:val="120"/>
        </w:rPr>
        <w:t>слов</w:t>
      </w:r>
      <w:r>
        <w:rPr>
          <w:spacing w:val="-15"/>
          <w:w w:val="120"/>
        </w:rPr>
        <w:t xml:space="preserve"> </w:t>
      </w:r>
      <w:r>
        <w:rPr>
          <w:w w:val="120"/>
        </w:rPr>
        <w:t>с</w:t>
      </w:r>
      <w:r>
        <w:rPr>
          <w:spacing w:val="-15"/>
          <w:w w:val="120"/>
        </w:rPr>
        <w:t xml:space="preserve"> </w:t>
      </w:r>
      <w:r>
        <w:rPr>
          <w:w w:val="120"/>
        </w:rPr>
        <w:t>со-</w:t>
      </w:r>
      <w:r>
        <w:rPr>
          <w:spacing w:val="-57"/>
          <w:w w:val="120"/>
        </w:rPr>
        <w:t xml:space="preserve"> </w:t>
      </w:r>
      <w:r>
        <w:rPr>
          <w:w w:val="115"/>
        </w:rPr>
        <w:t>блюдением</w:t>
      </w:r>
      <w:r>
        <w:rPr>
          <w:spacing w:val="-8"/>
          <w:w w:val="115"/>
        </w:rPr>
        <w:t xml:space="preserve"> </w:t>
      </w:r>
      <w:r>
        <w:rPr>
          <w:w w:val="115"/>
        </w:rPr>
        <w:t>правильного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ударения</w:t>
      </w:r>
      <w:r>
        <w:rPr>
          <w:spacing w:val="-7"/>
          <w:w w:val="115"/>
        </w:rPr>
        <w:t xml:space="preserve"> </w:t>
      </w:r>
      <w:r>
        <w:rPr>
          <w:w w:val="115"/>
        </w:rPr>
        <w:t>и</w:t>
      </w:r>
      <w:r>
        <w:rPr>
          <w:spacing w:val="-7"/>
          <w:w w:val="115"/>
        </w:rPr>
        <w:t xml:space="preserve"> </w:t>
      </w:r>
      <w:r>
        <w:rPr>
          <w:w w:val="115"/>
        </w:rPr>
        <w:t>фраз</w:t>
      </w:r>
      <w:r>
        <w:rPr>
          <w:spacing w:val="-7"/>
          <w:w w:val="115"/>
        </w:rPr>
        <w:t xml:space="preserve"> </w:t>
      </w:r>
      <w:r>
        <w:rPr>
          <w:w w:val="115"/>
        </w:rPr>
        <w:t>с</w:t>
      </w:r>
      <w:r>
        <w:rPr>
          <w:spacing w:val="-8"/>
          <w:w w:val="115"/>
        </w:rPr>
        <w:t xml:space="preserve"> </w:t>
      </w:r>
      <w:r>
        <w:rPr>
          <w:w w:val="115"/>
        </w:rPr>
        <w:t>соблюдением</w:t>
      </w:r>
      <w:r>
        <w:rPr>
          <w:spacing w:val="-7"/>
          <w:w w:val="115"/>
        </w:rPr>
        <w:t xml:space="preserve"> </w:t>
      </w:r>
      <w:r>
        <w:rPr>
          <w:w w:val="115"/>
        </w:rPr>
        <w:t>их</w:t>
      </w:r>
      <w:r>
        <w:rPr>
          <w:spacing w:val="-7"/>
          <w:w w:val="115"/>
        </w:rPr>
        <w:t xml:space="preserve"> </w:t>
      </w:r>
      <w:r>
        <w:rPr>
          <w:w w:val="115"/>
        </w:rPr>
        <w:t>рит-</w:t>
      </w:r>
      <w:r>
        <w:rPr>
          <w:spacing w:val="-55"/>
          <w:w w:val="115"/>
        </w:rPr>
        <w:t xml:space="preserve"> </w:t>
      </w:r>
      <w:r>
        <w:rPr>
          <w:w w:val="120"/>
        </w:rPr>
        <w:t>мико-интонационных особенностей, в том числе отсутствия</w:t>
      </w:r>
      <w:r>
        <w:rPr>
          <w:spacing w:val="1"/>
          <w:w w:val="120"/>
        </w:rPr>
        <w:t xml:space="preserve"> </w:t>
      </w:r>
      <w:r>
        <w:rPr>
          <w:w w:val="120"/>
        </w:rPr>
        <w:t>фразового ударения на служебных словах; чтение новых слов</w:t>
      </w:r>
      <w:r>
        <w:rPr>
          <w:spacing w:val="-57"/>
          <w:w w:val="120"/>
        </w:rPr>
        <w:t xml:space="preserve"> </w:t>
      </w:r>
      <w:r>
        <w:rPr>
          <w:w w:val="115"/>
        </w:rPr>
        <w:t>согласно</w:t>
      </w:r>
      <w:r>
        <w:rPr>
          <w:spacing w:val="-9"/>
          <w:w w:val="115"/>
        </w:rPr>
        <w:t xml:space="preserve"> </w:t>
      </w:r>
      <w:r>
        <w:rPr>
          <w:w w:val="115"/>
        </w:rPr>
        <w:t>основным</w:t>
      </w:r>
      <w:r>
        <w:rPr>
          <w:spacing w:val="-8"/>
          <w:w w:val="115"/>
        </w:rPr>
        <w:t xml:space="preserve"> </w:t>
      </w:r>
      <w:r>
        <w:rPr>
          <w:w w:val="115"/>
        </w:rPr>
        <w:t>правилам</w:t>
      </w:r>
      <w:r>
        <w:rPr>
          <w:spacing w:val="-9"/>
          <w:w w:val="115"/>
        </w:rPr>
        <w:t xml:space="preserve"> </w:t>
      </w:r>
      <w:r>
        <w:rPr>
          <w:w w:val="115"/>
        </w:rPr>
        <w:t>чтения.</w:t>
      </w:r>
    </w:p>
    <w:p w:rsidR="002F7345" w:rsidRDefault="00404190">
      <w:pPr>
        <w:pStyle w:val="a7"/>
        <w:spacing w:before="6" w:line="252" w:lineRule="auto"/>
        <w:ind w:left="157"/>
      </w:pPr>
      <w:r>
        <w:rPr>
          <w:w w:val="115"/>
        </w:rPr>
        <w:t>Чтение вслух небольших аутентичных текстов, построенных</w:t>
      </w:r>
      <w:r>
        <w:rPr>
          <w:spacing w:val="1"/>
          <w:w w:val="115"/>
        </w:rPr>
        <w:t xml:space="preserve"> </w:t>
      </w:r>
      <w:r>
        <w:rPr>
          <w:w w:val="115"/>
        </w:rPr>
        <w:t>на изученном языковом материале, с соблюдением правил чте-</w:t>
      </w:r>
      <w:r>
        <w:rPr>
          <w:spacing w:val="1"/>
          <w:w w:val="115"/>
        </w:rPr>
        <w:t xml:space="preserve"> </w:t>
      </w:r>
      <w:r>
        <w:rPr>
          <w:w w:val="115"/>
        </w:rPr>
        <w:t>ния и соответствующей интонации, демонстрирующее понима-</w:t>
      </w:r>
      <w:r>
        <w:rPr>
          <w:spacing w:val="1"/>
          <w:w w:val="115"/>
        </w:rPr>
        <w:t xml:space="preserve"> </w:t>
      </w:r>
      <w:r>
        <w:rPr>
          <w:w w:val="115"/>
        </w:rPr>
        <w:t>ние</w:t>
      </w:r>
      <w:r>
        <w:rPr>
          <w:spacing w:val="-10"/>
          <w:w w:val="115"/>
        </w:rPr>
        <w:t xml:space="preserve"> </w:t>
      </w:r>
      <w:r>
        <w:rPr>
          <w:w w:val="115"/>
        </w:rPr>
        <w:t>текста.</w:t>
      </w:r>
    </w:p>
    <w:p w:rsidR="002F7345" w:rsidRDefault="00404190">
      <w:pPr>
        <w:pStyle w:val="a7"/>
        <w:spacing w:before="3" w:line="252" w:lineRule="auto"/>
        <w:ind w:left="157"/>
      </w:pPr>
      <w:r>
        <w:rPr>
          <w:w w:val="115"/>
        </w:rPr>
        <w:t>Тексты для чтения вслух: диалог (беседа), рассказ, сообще-</w:t>
      </w:r>
      <w:r>
        <w:rPr>
          <w:spacing w:val="1"/>
          <w:w w:val="115"/>
        </w:rPr>
        <w:t xml:space="preserve"> </w:t>
      </w:r>
      <w:r>
        <w:rPr>
          <w:w w:val="115"/>
        </w:rPr>
        <w:t>ние информационного характера, отрывок из статьи научно-по-</w:t>
      </w:r>
      <w:r>
        <w:rPr>
          <w:spacing w:val="1"/>
          <w:w w:val="115"/>
        </w:rPr>
        <w:t xml:space="preserve"> </w:t>
      </w:r>
      <w:r>
        <w:rPr>
          <w:w w:val="115"/>
        </w:rPr>
        <w:t>пулярного</w:t>
      </w:r>
      <w:r>
        <w:rPr>
          <w:spacing w:val="-9"/>
          <w:w w:val="115"/>
        </w:rPr>
        <w:t xml:space="preserve"> </w:t>
      </w:r>
      <w:r>
        <w:rPr>
          <w:w w:val="115"/>
        </w:rPr>
        <w:t>характера.</w:t>
      </w:r>
    </w:p>
    <w:p w:rsidR="002F7345" w:rsidRDefault="00404190">
      <w:pPr>
        <w:pStyle w:val="a7"/>
        <w:spacing w:before="3"/>
        <w:ind w:left="383" w:right="0" w:firstLine="0"/>
      </w:pPr>
      <w:r>
        <w:rPr>
          <w:w w:val="115"/>
        </w:rPr>
        <w:t>Объём</w:t>
      </w:r>
      <w:r>
        <w:rPr>
          <w:spacing w:val="-3"/>
          <w:w w:val="115"/>
        </w:rPr>
        <w:t xml:space="preserve"> </w:t>
      </w:r>
      <w:r>
        <w:rPr>
          <w:w w:val="115"/>
        </w:rPr>
        <w:t>текста</w:t>
      </w:r>
      <w:r>
        <w:rPr>
          <w:spacing w:val="-3"/>
          <w:w w:val="115"/>
        </w:rPr>
        <w:t xml:space="preserve"> </w:t>
      </w:r>
      <w:r>
        <w:rPr>
          <w:w w:val="115"/>
        </w:rPr>
        <w:t>для</w:t>
      </w:r>
      <w:r>
        <w:rPr>
          <w:spacing w:val="-3"/>
          <w:w w:val="115"/>
        </w:rPr>
        <w:t xml:space="preserve"> </w:t>
      </w:r>
      <w:r>
        <w:rPr>
          <w:w w:val="115"/>
        </w:rPr>
        <w:t>чтения</w:t>
      </w:r>
      <w:r>
        <w:rPr>
          <w:spacing w:val="-3"/>
          <w:w w:val="115"/>
        </w:rPr>
        <w:t xml:space="preserve"> </w:t>
      </w:r>
      <w:r>
        <w:rPr>
          <w:w w:val="115"/>
        </w:rPr>
        <w:t>вслух</w:t>
      </w:r>
      <w:r>
        <w:rPr>
          <w:spacing w:val="-3"/>
          <w:w w:val="115"/>
        </w:rPr>
        <w:t xml:space="preserve"> </w:t>
      </w:r>
      <w:r>
        <w:rPr>
          <w:w w:val="115"/>
        </w:rPr>
        <w:t>—</w:t>
      </w:r>
      <w:r>
        <w:rPr>
          <w:spacing w:val="-3"/>
          <w:w w:val="115"/>
        </w:rPr>
        <w:t xml:space="preserve"> </w:t>
      </w:r>
      <w:r>
        <w:rPr>
          <w:w w:val="115"/>
        </w:rPr>
        <w:t>до</w:t>
      </w:r>
      <w:r>
        <w:rPr>
          <w:spacing w:val="-3"/>
          <w:w w:val="115"/>
        </w:rPr>
        <w:t xml:space="preserve"> </w:t>
      </w:r>
      <w:r>
        <w:rPr>
          <w:w w:val="115"/>
        </w:rPr>
        <w:t>100</w:t>
      </w:r>
      <w:r>
        <w:rPr>
          <w:spacing w:val="-3"/>
          <w:w w:val="115"/>
        </w:rPr>
        <w:t xml:space="preserve"> </w:t>
      </w:r>
      <w:r>
        <w:rPr>
          <w:w w:val="115"/>
        </w:rPr>
        <w:t>слов.</w:t>
      </w:r>
    </w:p>
    <w:p w:rsidR="002F7345" w:rsidRDefault="00404190">
      <w:pPr>
        <w:pStyle w:val="4"/>
        <w:spacing w:before="189"/>
      </w:pPr>
      <w:r>
        <w:rPr>
          <w:w w:val="90"/>
        </w:rPr>
        <w:t>Графика,</w:t>
      </w:r>
      <w:r>
        <w:rPr>
          <w:spacing w:val="-1"/>
          <w:w w:val="90"/>
        </w:rPr>
        <w:t xml:space="preserve"> </w:t>
      </w:r>
      <w:r>
        <w:rPr>
          <w:w w:val="90"/>
        </w:rPr>
        <w:t>орфография и</w:t>
      </w:r>
      <w:r>
        <w:rPr>
          <w:spacing w:val="-1"/>
          <w:w w:val="90"/>
        </w:rPr>
        <w:t xml:space="preserve"> </w:t>
      </w:r>
      <w:r>
        <w:rPr>
          <w:w w:val="90"/>
        </w:rPr>
        <w:t>пунктуация</w:t>
      </w:r>
    </w:p>
    <w:p w:rsidR="002F7345" w:rsidRDefault="00404190">
      <w:pPr>
        <w:pStyle w:val="a7"/>
        <w:spacing w:before="71"/>
        <w:ind w:left="383" w:right="0" w:firstLine="0"/>
      </w:pPr>
      <w:r>
        <w:rPr>
          <w:w w:val="115"/>
        </w:rPr>
        <w:t>Правильное</w:t>
      </w:r>
      <w:r>
        <w:rPr>
          <w:spacing w:val="11"/>
          <w:w w:val="115"/>
        </w:rPr>
        <w:t xml:space="preserve"> </w:t>
      </w:r>
      <w:r>
        <w:rPr>
          <w:w w:val="115"/>
        </w:rPr>
        <w:t>написание</w:t>
      </w:r>
      <w:r>
        <w:rPr>
          <w:spacing w:val="11"/>
          <w:w w:val="115"/>
        </w:rPr>
        <w:t xml:space="preserve"> </w:t>
      </w:r>
      <w:r>
        <w:rPr>
          <w:w w:val="115"/>
        </w:rPr>
        <w:t>изученных</w:t>
      </w:r>
      <w:r>
        <w:rPr>
          <w:spacing w:val="11"/>
          <w:w w:val="115"/>
        </w:rPr>
        <w:t xml:space="preserve"> </w:t>
      </w:r>
      <w:r>
        <w:rPr>
          <w:w w:val="115"/>
        </w:rPr>
        <w:t>слов.</w:t>
      </w:r>
    </w:p>
    <w:p w:rsidR="002F7345" w:rsidRDefault="00404190">
      <w:pPr>
        <w:pStyle w:val="a7"/>
        <w:spacing w:before="13" w:line="252" w:lineRule="auto"/>
        <w:ind w:left="157"/>
      </w:pPr>
      <w:r>
        <w:rPr>
          <w:w w:val="120"/>
        </w:rPr>
        <w:t>Правильное использование знаков препинания: точки, во-</w:t>
      </w:r>
      <w:r>
        <w:rPr>
          <w:spacing w:val="1"/>
          <w:w w:val="120"/>
        </w:rPr>
        <w:t xml:space="preserve"> </w:t>
      </w:r>
      <w:r>
        <w:rPr>
          <w:w w:val="120"/>
        </w:rPr>
        <w:t>просительного и восклицательного знаков в конце предложе-</w:t>
      </w:r>
      <w:r>
        <w:rPr>
          <w:spacing w:val="-57"/>
          <w:w w:val="120"/>
        </w:rPr>
        <w:t xml:space="preserve"> </w:t>
      </w:r>
      <w:r>
        <w:rPr>
          <w:w w:val="115"/>
        </w:rPr>
        <w:t>ния;</w:t>
      </w:r>
      <w:r>
        <w:rPr>
          <w:spacing w:val="-2"/>
          <w:w w:val="115"/>
        </w:rPr>
        <w:t xml:space="preserve"> </w:t>
      </w:r>
      <w:r>
        <w:rPr>
          <w:w w:val="115"/>
        </w:rPr>
        <w:t>запятой</w:t>
      </w:r>
      <w:r>
        <w:rPr>
          <w:spacing w:val="-2"/>
          <w:w w:val="115"/>
        </w:rPr>
        <w:t xml:space="preserve"> </w:t>
      </w:r>
      <w:r>
        <w:rPr>
          <w:w w:val="115"/>
        </w:rPr>
        <w:t>при</w:t>
      </w:r>
      <w:r>
        <w:rPr>
          <w:spacing w:val="-2"/>
          <w:w w:val="115"/>
        </w:rPr>
        <w:t xml:space="preserve"> </w:t>
      </w:r>
      <w:r>
        <w:rPr>
          <w:w w:val="115"/>
        </w:rPr>
        <w:t>перечислении</w:t>
      </w:r>
      <w:r>
        <w:rPr>
          <w:spacing w:val="-1"/>
          <w:w w:val="115"/>
        </w:rPr>
        <w:t xml:space="preserve"> </w:t>
      </w:r>
      <w:r>
        <w:rPr>
          <w:w w:val="115"/>
        </w:rPr>
        <w:t>и</w:t>
      </w:r>
      <w:r>
        <w:rPr>
          <w:spacing w:val="-2"/>
          <w:w w:val="115"/>
        </w:rPr>
        <w:t xml:space="preserve"> </w:t>
      </w:r>
      <w:r>
        <w:rPr>
          <w:w w:val="115"/>
        </w:rPr>
        <w:t>обращении;</w:t>
      </w:r>
      <w:r>
        <w:rPr>
          <w:spacing w:val="-2"/>
          <w:w w:val="115"/>
        </w:rPr>
        <w:t xml:space="preserve"> </w:t>
      </w:r>
      <w:r>
        <w:rPr>
          <w:w w:val="115"/>
        </w:rPr>
        <w:t>апострофа.</w:t>
      </w:r>
    </w:p>
    <w:p w:rsidR="002F7345" w:rsidRDefault="00404190">
      <w:pPr>
        <w:pStyle w:val="a7"/>
        <w:spacing w:before="3" w:line="252" w:lineRule="auto"/>
        <w:ind w:left="157"/>
      </w:pPr>
      <w:r>
        <w:rPr>
          <w:w w:val="115"/>
        </w:rPr>
        <w:t>Пунктуационно правильное, в соответствии с нормами рече-</w:t>
      </w:r>
      <w:r>
        <w:rPr>
          <w:spacing w:val="1"/>
          <w:w w:val="115"/>
        </w:rPr>
        <w:t xml:space="preserve"> </w:t>
      </w:r>
      <w:r>
        <w:rPr>
          <w:w w:val="115"/>
        </w:rPr>
        <w:t>вого этикета, принятыми в стране/странах изучаемого языка,</w:t>
      </w:r>
      <w:r>
        <w:rPr>
          <w:spacing w:val="1"/>
          <w:w w:val="115"/>
        </w:rPr>
        <w:t xml:space="preserve"> </w:t>
      </w:r>
      <w:r>
        <w:rPr>
          <w:w w:val="115"/>
        </w:rPr>
        <w:t>оформление</w:t>
      </w:r>
      <w:r>
        <w:rPr>
          <w:spacing w:val="-5"/>
          <w:w w:val="115"/>
        </w:rPr>
        <w:t xml:space="preserve"> </w:t>
      </w:r>
      <w:r>
        <w:rPr>
          <w:w w:val="115"/>
        </w:rPr>
        <w:t>электронного</w:t>
      </w:r>
      <w:r>
        <w:rPr>
          <w:spacing w:val="-4"/>
          <w:w w:val="115"/>
        </w:rPr>
        <w:t xml:space="preserve"> </w:t>
      </w:r>
      <w:r>
        <w:rPr>
          <w:w w:val="115"/>
        </w:rPr>
        <w:t>сообщения</w:t>
      </w:r>
      <w:r>
        <w:rPr>
          <w:spacing w:val="-5"/>
          <w:w w:val="115"/>
        </w:rPr>
        <w:t xml:space="preserve"> </w:t>
      </w:r>
      <w:r>
        <w:rPr>
          <w:w w:val="115"/>
        </w:rPr>
        <w:t>личного</w:t>
      </w:r>
      <w:r>
        <w:rPr>
          <w:spacing w:val="-4"/>
          <w:w w:val="115"/>
        </w:rPr>
        <w:t xml:space="preserve"> </w:t>
      </w:r>
      <w:r>
        <w:rPr>
          <w:w w:val="115"/>
        </w:rPr>
        <w:t>характера.</w:t>
      </w:r>
    </w:p>
    <w:p w:rsidR="002F7345" w:rsidRDefault="00404190">
      <w:pPr>
        <w:pStyle w:val="4"/>
        <w:spacing w:before="179"/>
      </w:pPr>
      <w:r>
        <w:rPr>
          <w:w w:val="90"/>
        </w:rPr>
        <w:t>Лексическая</w:t>
      </w:r>
      <w:r>
        <w:rPr>
          <w:spacing w:val="3"/>
          <w:w w:val="90"/>
        </w:rPr>
        <w:t xml:space="preserve"> </w:t>
      </w:r>
      <w:r>
        <w:rPr>
          <w:w w:val="90"/>
        </w:rPr>
        <w:t>сторона</w:t>
      </w:r>
      <w:r>
        <w:rPr>
          <w:spacing w:val="4"/>
          <w:w w:val="90"/>
        </w:rPr>
        <w:t xml:space="preserve"> </w:t>
      </w:r>
      <w:r>
        <w:rPr>
          <w:w w:val="90"/>
        </w:rPr>
        <w:t>речи</w:t>
      </w:r>
    </w:p>
    <w:p w:rsidR="002F7345" w:rsidRDefault="00404190">
      <w:pPr>
        <w:pStyle w:val="a7"/>
        <w:spacing w:before="71" w:line="254" w:lineRule="auto"/>
        <w:ind w:left="157"/>
      </w:pPr>
      <w:r>
        <w:rPr>
          <w:w w:val="115"/>
        </w:rPr>
        <w:t>Распознавание в письменном и звучащем тексте и употребле-</w:t>
      </w:r>
      <w:r>
        <w:rPr>
          <w:spacing w:val="1"/>
          <w:w w:val="115"/>
        </w:rPr>
        <w:t xml:space="preserve"> </w:t>
      </w:r>
      <w:r>
        <w:rPr>
          <w:w w:val="115"/>
        </w:rPr>
        <w:t>ние в устной и письменной речи лексических единиц (слов, сло-</w:t>
      </w:r>
      <w:r>
        <w:rPr>
          <w:spacing w:val="-55"/>
          <w:w w:val="115"/>
        </w:rPr>
        <w:t xml:space="preserve"> </w:t>
      </w:r>
      <w:r>
        <w:rPr>
          <w:w w:val="115"/>
        </w:rPr>
        <w:t>восочетаний,</w:t>
      </w:r>
      <w:r>
        <w:rPr>
          <w:spacing w:val="1"/>
          <w:w w:val="115"/>
        </w:rPr>
        <w:t xml:space="preserve"> </w:t>
      </w:r>
      <w:r>
        <w:rPr>
          <w:w w:val="115"/>
        </w:rPr>
        <w:t>речевых</w:t>
      </w:r>
      <w:r>
        <w:rPr>
          <w:spacing w:val="1"/>
          <w:w w:val="115"/>
        </w:rPr>
        <w:t xml:space="preserve"> </w:t>
      </w:r>
      <w:r>
        <w:rPr>
          <w:w w:val="115"/>
        </w:rPr>
        <w:t>клише),</w:t>
      </w:r>
      <w:r>
        <w:rPr>
          <w:spacing w:val="1"/>
          <w:w w:val="115"/>
        </w:rPr>
        <w:t xml:space="preserve"> </w:t>
      </w:r>
      <w:r>
        <w:rPr>
          <w:w w:val="115"/>
        </w:rPr>
        <w:t>обслуживающих</w:t>
      </w:r>
      <w:r>
        <w:rPr>
          <w:spacing w:val="1"/>
          <w:w w:val="115"/>
        </w:rPr>
        <w:t xml:space="preserve"> </w:t>
      </w:r>
      <w:r>
        <w:rPr>
          <w:w w:val="115"/>
        </w:rPr>
        <w:t>ситуации</w:t>
      </w:r>
      <w:r>
        <w:rPr>
          <w:spacing w:val="1"/>
          <w:w w:val="115"/>
        </w:rPr>
        <w:t xml:space="preserve"> </w:t>
      </w:r>
      <w:r>
        <w:rPr>
          <w:w w:val="115"/>
        </w:rPr>
        <w:t>об-</w:t>
      </w:r>
      <w:r>
        <w:rPr>
          <w:spacing w:val="-55"/>
          <w:w w:val="115"/>
        </w:rPr>
        <w:t xml:space="preserve"> </w:t>
      </w:r>
      <w:r>
        <w:rPr>
          <w:w w:val="115"/>
        </w:rPr>
        <w:t>щения в рамках тематического содержания речи, с соблюде-</w:t>
      </w:r>
      <w:r>
        <w:rPr>
          <w:spacing w:val="1"/>
          <w:w w:val="115"/>
        </w:rPr>
        <w:t xml:space="preserve"> </w:t>
      </w:r>
      <w:r>
        <w:rPr>
          <w:w w:val="115"/>
        </w:rPr>
        <w:t>нием существующей в английском языке нормы лексической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сочетаемости.</w:t>
      </w:r>
    </w:p>
    <w:p w:rsidR="002F7345" w:rsidRDefault="002F7345">
      <w:pPr>
        <w:spacing w:line="254" w:lineRule="auto"/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9" w:lineRule="auto"/>
      </w:pPr>
      <w:r>
        <w:rPr>
          <w:w w:val="115"/>
        </w:rPr>
        <w:lastRenderedPageBreak/>
        <w:t>Распознавание в звучащем и письменном тексте и употребле-</w:t>
      </w:r>
      <w:r>
        <w:rPr>
          <w:spacing w:val="1"/>
          <w:w w:val="115"/>
        </w:rPr>
        <w:t xml:space="preserve"> </w:t>
      </w:r>
      <w:r>
        <w:rPr>
          <w:w w:val="120"/>
        </w:rPr>
        <w:t>ние в устной и письменной речи различных средств связи для</w:t>
      </w:r>
      <w:r>
        <w:rPr>
          <w:spacing w:val="-57"/>
          <w:w w:val="120"/>
        </w:rPr>
        <w:t xml:space="preserve"> </w:t>
      </w:r>
      <w:r>
        <w:rPr>
          <w:w w:val="115"/>
        </w:rPr>
        <w:t>обеспечения</w:t>
      </w:r>
      <w:r>
        <w:rPr>
          <w:spacing w:val="-5"/>
          <w:w w:val="115"/>
        </w:rPr>
        <w:t xml:space="preserve"> </w:t>
      </w:r>
      <w:r>
        <w:rPr>
          <w:w w:val="115"/>
        </w:rPr>
        <w:t>логичности</w:t>
      </w:r>
      <w:r>
        <w:rPr>
          <w:spacing w:val="-5"/>
          <w:w w:val="115"/>
        </w:rPr>
        <w:t xml:space="preserve"> </w:t>
      </w:r>
      <w:r>
        <w:rPr>
          <w:w w:val="115"/>
        </w:rPr>
        <w:t>и</w:t>
      </w:r>
      <w:r>
        <w:rPr>
          <w:spacing w:val="-4"/>
          <w:w w:val="115"/>
        </w:rPr>
        <w:t xml:space="preserve"> </w:t>
      </w:r>
      <w:r>
        <w:rPr>
          <w:w w:val="115"/>
        </w:rPr>
        <w:t>целостности</w:t>
      </w:r>
      <w:r>
        <w:rPr>
          <w:spacing w:val="-5"/>
          <w:w w:val="115"/>
        </w:rPr>
        <w:t xml:space="preserve"> </w:t>
      </w:r>
      <w:r>
        <w:rPr>
          <w:w w:val="115"/>
        </w:rPr>
        <w:t>высказывания.</w:t>
      </w:r>
    </w:p>
    <w:p w:rsidR="002F7345" w:rsidRDefault="00404190">
      <w:pPr>
        <w:pStyle w:val="a7"/>
        <w:spacing w:line="259" w:lineRule="auto"/>
      </w:pPr>
      <w:r>
        <w:rPr>
          <w:w w:val="115"/>
        </w:rPr>
        <w:t>Объём</w:t>
      </w:r>
      <w:r>
        <w:rPr>
          <w:spacing w:val="-5"/>
          <w:w w:val="115"/>
        </w:rPr>
        <w:t xml:space="preserve"> </w:t>
      </w:r>
      <w:r>
        <w:rPr>
          <w:w w:val="115"/>
        </w:rPr>
        <w:t>—</w:t>
      </w:r>
      <w:r>
        <w:rPr>
          <w:spacing w:val="-5"/>
          <w:w w:val="115"/>
        </w:rPr>
        <w:t xml:space="preserve"> </w:t>
      </w:r>
      <w:r>
        <w:rPr>
          <w:w w:val="115"/>
        </w:rPr>
        <w:t>900</w:t>
      </w:r>
      <w:r>
        <w:rPr>
          <w:spacing w:val="-5"/>
          <w:w w:val="115"/>
        </w:rPr>
        <w:t xml:space="preserve"> </w:t>
      </w:r>
      <w:r>
        <w:rPr>
          <w:w w:val="115"/>
        </w:rPr>
        <w:t>лексических</w:t>
      </w:r>
      <w:r>
        <w:rPr>
          <w:spacing w:val="-4"/>
          <w:w w:val="115"/>
        </w:rPr>
        <w:t xml:space="preserve"> </w:t>
      </w:r>
      <w:r>
        <w:rPr>
          <w:w w:val="115"/>
        </w:rPr>
        <w:t>единиц</w:t>
      </w:r>
      <w:r>
        <w:rPr>
          <w:spacing w:val="-5"/>
          <w:w w:val="115"/>
        </w:rPr>
        <w:t xml:space="preserve"> </w:t>
      </w:r>
      <w:r>
        <w:rPr>
          <w:w w:val="115"/>
        </w:rPr>
        <w:t>для</w:t>
      </w:r>
      <w:r>
        <w:rPr>
          <w:spacing w:val="-5"/>
          <w:w w:val="115"/>
        </w:rPr>
        <w:t xml:space="preserve"> </w:t>
      </w:r>
      <w:r>
        <w:rPr>
          <w:w w:val="115"/>
        </w:rPr>
        <w:t>продуктивного</w:t>
      </w:r>
      <w:r>
        <w:rPr>
          <w:spacing w:val="-5"/>
          <w:w w:val="115"/>
        </w:rPr>
        <w:t xml:space="preserve"> </w:t>
      </w:r>
      <w:r>
        <w:rPr>
          <w:w w:val="115"/>
        </w:rPr>
        <w:t>исполь-</w:t>
      </w:r>
      <w:r>
        <w:rPr>
          <w:spacing w:val="-55"/>
          <w:w w:val="115"/>
        </w:rPr>
        <w:t xml:space="preserve"> </w:t>
      </w:r>
      <w:r>
        <w:rPr>
          <w:w w:val="115"/>
        </w:rPr>
        <w:t>зования</w:t>
      </w:r>
      <w:r>
        <w:rPr>
          <w:spacing w:val="47"/>
          <w:w w:val="115"/>
        </w:rPr>
        <w:t xml:space="preserve"> </w:t>
      </w:r>
      <w:r>
        <w:rPr>
          <w:w w:val="115"/>
        </w:rPr>
        <w:t>(включая</w:t>
      </w:r>
      <w:r>
        <w:rPr>
          <w:spacing w:val="47"/>
          <w:w w:val="115"/>
        </w:rPr>
        <w:t xml:space="preserve"> </w:t>
      </w:r>
      <w:r>
        <w:rPr>
          <w:w w:val="115"/>
        </w:rPr>
        <w:t>750</w:t>
      </w:r>
      <w:r>
        <w:rPr>
          <w:spacing w:val="47"/>
          <w:w w:val="115"/>
        </w:rPr>
        <w:t xml:space="preserve"> </w:t>
      </w:r>
      <w:r>
        <w:rPr>
          <w:w w:val="115"/>
        </w:rPr>
        <w:t>лексических</w:t>
      </w:r>
      <w:r>
        <w:rPr>
          <w:spacing w:val="47"/>
          <w:w w:val="115"/>
        </w:rPr>
        <w:t xml:space="preserve"> </w:t>
      </w:r>
      <w:r>
        <w:rPr>
          <w:w w:val="115"/>
        </w:rPr>
        <w:t>единиц,</w:t>
      </w:r>
      <w:r>
        <w:rPr>
          <w:spacing w:val="47"/>
          <w:w w:val="115"/>
        </w:rPr>
        <w:t xml:space="preserve"> </w:t>
      </w:r>
      <w:r>
        <w:rPr>
          <w:w w:val="115"/>
        </w:rPr>
        <w:t>изученных</w:t>
      </w:r>
      <w:r>
        <w:rPr>
          <w:spacing w:val="47"/>
          <w:w w:val="115"/>
        </w:rPr>
        <w:t xml:space="preserve"> </w:t>
      </w:r>
      <w:r>
        <w:rPr>
          <w:w w:val="115"/>
        </w:rPr>
        <w:t>ранее)</w:t>
      </w:r>
      <w:r>
        <w:rPr>
          <w:spacing w:val="-55"/>
          <w:w w:val="115"/>
        </w:rPr>
        <w:t xml:space="preserve"> </w:t>
      </w:r>
      <w:r>
        <w:rPr>
          <w:w w:val="115"/>
        </w:rPr>
        <w:t>и 1000 лексических единиц для рецептивного усвоения (вклю-</w:t>
      </w:r>
      <w:r>
        <w:rPr>
          <w:spacing w:val="1"/>
          <w:w w:val="115"/>
        </w:rPr>
        <w:t xml:space="preserve"> </w:t>
      </w:r>
      <w:r>
        <w:rPr>
          <w:w w:val="115"/>
        </w:rPr>
        <w:t>чая</w:t>
      </w:r>
      <w:r>
        <w:rPr>
          <w:spacing w:val="-3"/>
          <w:w w:val="115"/>
        </w:rPr>
        <w:t xml:space="preserve"> </w:t>
      </w:r>
      <w:r>
        <w:rPr>
          <w:w w:val="115"/>
        </w:rPr>
        <w:t>900</w:t>
      </w:r>
      <w:r>
        <w:rPr>
          <w:spacing w:val="-2"/>
          <w:w w:val="115"/>
        </w:rPr>
        <w:t xml:space="preserve"> </w:t>
      </w:r>
      <w:r>
        <w:rPr>
          <w:w w:val="115"/>
        </w:rPr>
        <w:t>лексических</w:t>
      </w:r>
      <w:r>
        <w:rPr>
          <w:spacing w:val="-2"/>
          <w:w w:val="115"/>
        </w:rPr>
        <w:t xml:space="preserve"> </w:t>
      </w:r>
      <w:r>
        <w:rPr>
          <w:w w:val="115"/>
        </w:rPr>
        <w:t>единиц</w:t>
      </w:r>
      <w:r>
        <w:rPr>
          <w:spacing w:val="-2"/>
          <w:w w:val="115"/>
        </w:rPr>
        <w:t xml:space="preserve"> </w:t>
      </w:r>
      <w:r>
        <w:rPr>
          <w:w w:val="115"/>
        </w:rPr>
        <w:t>продуктивного</w:t>
      </w:r>
      <w:r>
        <w:rPr>
          <w:spacing w:val="-3"/>
          <w:w w:val="115"/>
        </w:rPr>
        <w:t xml:space="preserve"> </w:t>
      </w:r>
      <w:r>
        <w:rPr>
          <w:w w:val="115"/>
        </w:rPr>
        <w:t>минимума).</w:t>
      </w:r>
    </w:p>
    <w:p w:rsidR="002F7345" w:rsidRDefault="00404190">
      <w:pPr>
        <w:pStyle w:val="a7"/>
        <w:spacing w:line="228" w:lineRule="exact"/>
        <w:ind w:left="383" w:right="0" w:firstLine="0"/>
      </w:pPr>
      <w:r>
        <w:rPr>
          <w:w w:val="115"/>
        </w:rPr>
        <w:t>Основные</w:t>
      </w:r>
      <w:r>
        <w:rPr>
          <w:spacing w:val="-15"/>
          <w:w w:val="115"/>
        </w:rPr>
        <w:t xml:space="preserve"> </w:t>
      </w:r>
      <w:r>
        <w:rPr>
          <w:w w:val="115"/>
        </w:rPr>
        <w:t>способы</w:t>
      </w:r>
      <w:r>
        <w:rPr>
          <w:spacing w:val="-14"/>
          <w:w w:val="115"/>
        </w:rPr>
        <w:t xml:space="preserve"> </w:t>
      </w:r>
      <w:r>
        <w:rPr>
          <w:w w:val="115"/>
        </w:rPr>
        <w:t>словообразования:</w:t>
      </w:r>
    </w:p>
    <w:p w:rsidR="002F7345" w:rsidRDefault="00404190">
      <w:pPr>
        <w:pStyle w:val="a7"/>
        <w:spacing w:before="17"/>
        <w:ind w:left="383" w:right="0" w:firstLine="0"/>
      </w:pPr>
      <w:r>
        <w:rPr>
          <w:w w:val="120"/>
        </w:rPr>
        <w:t>а)</w:t>
      </w:r>
      <w:r>
        <w:rPr>
          <w:spacing w:val="43"/>
          <w:w w:val="120"/>
        </w:rPr>
        <w:t xml:space="preserve"> </w:t>
      </w:r>
      <w:r>
        <w:rPr>
          <w:w w:val="120"/>
        </w:rPr>
        <w:t>аффиксация:</w:t>
      </w:r>
    </w:p>
    <w:p w:rsidR="002F7345" w:rsidRDefault="00404190">
      <w:pPr>
        <w:pStyle w:val="a7"/>
        <w:spacing w:before="18" w:line="259" w:lineRule="auto"/>
      </w:pPr>
      <w:r>
        <w:rPr>
          <w:w w:val="120"/>
        </w:rPr>
        <w:t>образование имён существительных при помощи префикса</w:t>
      </w:r>
      <w:r>
        <w:rPr>
          <w:spacing w:val="-57"/>
          <w:w w:val="120"/>
        </w:rPr>
        <w:t xml:space="preserve"> </w:t>
      </w:r>
      <w:r>
        <w:rPr>
          <w:w w:val="120"/>
        </w:rPr>
        <w:t>un-</w:t>
      </w:r>
      <w:r>
        <w:rPr>
          <w:spacing w:val="6"/>
          <w:w w:val="120"/>
        </w:rPr>
        <w:t xml:space="preserve"> </w:t>
      </w:r>
      <w:r>
        <w:rPr>
          <w:w w:val="120"/>
        </w:rPr>
        <w:t>(unreality)</w:t>
      </w:r>
      <w:r>
        <w:rPr>
          <w:spacing w:val="6"/>
          <w:w w:val="120"/>
        </w:rPr>
        <w:t xml:space="preserve"> </w:t>
      </w:r>
      <w:r>
        <w:rPr>
          <w:w w:val="120"/>
        </w:rPr>
        <w:t>и</w:t>
      </w:r>
      <w:r>
        <w:rPr>
          <w:spacing w:val="7"/>
          <w:w w:val="120"/>
        </w:rPr>
        <w:t xml:space="preserve"> </w:t>
      </w:r>
      <w:r>
        <w:rPr>
          <w:w w:val="120"/>
        </w:rPr>
        <w:t>при</w:t>
      </w:r>
      <w:r>
        <w:rPr>
          <w:spacing w:val="6"/>
          <w:w w:val="120"/>
        </w:rPr>
        <w:t xml:space="preserve"> </w:t>
      </w:r>
      <w:r>
        <w:rPr>
          <w:w w:val="120"/>
        </w:rPr>
        <w:t>помощи</w:t>
      </w:r>
      <w:r>
        <w:rPr>
          <w:spacing w:val="6"/>
          <w:w w:val="120"/>
        </w:rPr>
        <w:t xml:space="preserve"> </w:t>
      </w:r>
      <w:r>
        <w:rPr>
          <w:w w:val="120"/>
        </w:rPr>
        <w:t>суффиксов:</w:t>
      </w:r>
      <w:r>
        <w:rPr>
          <w:spacing w:val="7"/>
          <w:w w:val="120"/>
        </w:rPr>
        <w:t xml:space="preserve"> </w:t>
      </w:r>
      <w:r>
        <w:rPr>
          <w:w w:val="120"/>
        </w:rPr>
        <w:t>-ment</w:t>
      </w:r>
      <w:r>
        <w:rPr>
          <w:spacing w:val="6"/>
          <w:w w:val="120"/>
        </w:rPr>
        <w:t xml:space="preserve"> </w:t>
      </w:r>
      <w:r>
        <w:rPr>
          <w:w w:val="120"/>
        </w:rPr>
        <w:t>(development),</w:t>
      </w:r>
    </w:p>
    <w:p w:rsidR="002F7345" w:rsidRDefault="00404190">
      <w:pPr>
        <w:pStyle w:val="a7"/>
        <w:spacing w:line="229" w:lineRule="exact"/>
        <w:ind w:right="0" w:firstLine="0"/>
      </w:pPr>
      <w:r>
        <w:rPr>
          <w:spacing w:val="-1"/>
          <w:w w:val="120"/>
        </w:rPr>
        <w:t>-ness</w:t>
      </w:r>
      <w:r>
        <w:rPr>
          <w:spacing w:val="-14"/>
          <w:w w:val="120"/>
        </w:rPr>
        <w:t xml:space="preserve"> </w:t>
      </w:r>
      <w:r>
        <w:rPr>
          <w:w w:val="120"/>
        </w:rPr>
        <w:t>(darkness);</w:t>
      </w:r>
    </w:p>
    <w:p w:rsidR="002F7345" w:rsidRDefault="00404190">
      <w:pPr>
        <w:pStyle w:val="a7"/>
        <w:spacing w:before="18"/>
        <w:ind w:left="383" w:right="0" w:firstLine="0"/>
      </w:pPr>
      <w:r>
        <w:rPr>
          <w:w w:val="115"/>
        </w:rPr>
        <w:t>образование</w:t>
      </w:r>
      <w:r>
        <w:rPr>
          <w:spacing w:val="56"/>
          <w:w w:val="115"/>
        </w:rPr>
        <w:t xml:space="preserve"> </w:t>
      </w:r>
      <w:r>
        <w:rPr>
          <w:w w:val="115"/>
        </w:rPr>
        <w:t>имён  прилагательных</w:t>
      </w:r>
      <w:r>
        <w:rPr>
          <w:spacing w:val="57"/>
          <w:w w:val="115"/>
        </w:rPr>
        <w:t xml:space="preserve"> </w:t>
      </w:r>
      <w:r>
        <w:rPr>
          <w:w w:val="115"/>
        </w:rPr>
        <w:t>при</w:t>
      </w:r>
      <w:r>
        <w:rPr>
          <w:spacing w:val="57"/>
          <w:w w:val="115"/>
        </w:rPr>
        <w:t xml:space="preserve"> </w:t>
      </w:r>
      <w:r>
        <w:rPr>
          <w:w w:val="115"/>
        </w:rPr>
        <w:t>помощи</w:t>
      </w:r>
      <w:r>
        <w:rPr>
          <w:spacing w:val="56"/>
          <w:w w:val="115"/>
        </w:rPr>
        <w:t xml:space="preserve"> </w:t>
      </w:r>
      <w:r>
        <w:rPr>
          <w:w w:val="115"/>
        </w:rPr>
        <w:t>суффиксов</w:t>
      </w:r>
    </w:p>
    <w:p w:rsidR="002F7345" w:rsidRDefault="00404190">
      <w:pPr>
        <w:pStyle w:val="a7"/>
        <w:spacing w:before="18"/>
        <w:ind w:right="0" w:firstLine="0"/>
        <w:rPr>
          <w:lang w:val="en-US"/>
        </w:rPr>
      </w:pPr>
      <w:r>
        <w:rPr>
          <w:w w:val="115"/>
          <w:lang w:val="en-US"/>
        </w:rPr>
        <w:t>-ly</w:t>
      </w:r>
      <w:r>
        <w:rPr>
          <w:spacing w:val="5"/>
          <w:w w:val="115"/>
          <w:lang w:val="en-US"/>
        </w:rPr>
        <w:t xml:space="preserve"> </w:t>
      </w:r>
      <w:r>
        <w:rPr>
          <w:w w:val="115"/>
          <w:lang w:val="en-US"/>
        </w:rPr>
        <w:t>(friendly),</w:t>
      </w:r>
      <w:r>
        <w:rPr>
          <w:spacing w:val="5"/>
          <w:w w:val="115"/>
          <w:lang w:val="en-US"/>
        </w:rPr>
        <w:t xml:space="preserve"> </w:t>
      </w:r>
      <w:r>
        <w:rPr>
          <w:w w:val="115"/>
          <w:lang w:val="en-US"/>
        </w:rPr>
        <w:t>-ous</w:t>
      </w:r>
      <w:r>
        <w:rPr>
          <w:spacing w:val="6"/>
          <w:w w:val="115"/>
          <w:lang w:val="en-US"/>
        </w:rPr>
        <w:t xml:space="preserve"> </w:t>
      </w:r>
      <w:r>
        <w:rPr>
          <w:w w:val="115"/>
          <w:lang w:val="en-US"/>
        </w:rPr>
        <w:t>(famous),</w:t>
      </w:r>
      <w:r>
        <w:rPr>
          <w:spacing w:val="5"/>
          <w:w w:val="115"/>
          <w:lang w:val="en-US"/>
        </w:rPr>
        <w:t xml:space="preserve"> </w:t>
      </w:r>
      <w:r>
        <w:rPr>
          <w:w w:val="115"/>
          <w:lang w:val="en-US"/>
        </w:rPr>
        <w:t>-y</w:t>
      </w:r>
      <w:r>
        <w:rPr>
          <w:spacing w:val="6"/>
          <w:w w:val="115"/>
          <w:lang w:val="en-US"/>
        </w:rPr>
        <w:t xml:space="preserve"> </w:t>
      </w:r>
      <w:r>
        <w:rPr>
          <w:w w:val="115"/>
          <w:lang w:val="en-US"/>
        </w:rPr>
        <w:t>(busy);</w:t>
      </w:r>
    </w:p>
    <w:p w:rsidR="002F7345" w:rsidRDefault="00404190">
      <w:pPr>
        <w:pStyle w:val="a7"/>
        <w:spacing w:before="18" w:line="259" w:lineRule="auto"/>
        <w:rPr>
          <w:lang w:val="en-US"/>
        </w:rPr>
      </w:pPr>
      <w:r>
        <w:rPr>
          <w:w w:val="120"/>
        </w:rPr>
        <w:t>образование</w:t>
      </w:r>
      <w:r>
        <w:rPr>
          <w:w w:val="120"/>
          <w:lang w:val="en-US"/>
        </w:rPr>
        <w:t xml:space="preserve"> </w:t>
      </w:r>
      <w:r>
        <w:rPr>
          <w:w w:val="120"/>
        </w:rPr>
        <w:t>имён</w:t>
      </w:r>
      <w:r>
        <w:rPr>
          <w:w w:val="120"/>
          <w:lang w:val="en-US"/>
        </w:rPr>
        <w:t xml:space="preserve"> </w:t>
      </w:r>
      <w:r>
        <w:rPr>
          <w:w w:val="120"/>
        </w:rPr>
        <w:t>прилагательных</w:t>
      </w:r>
      <w:r>
        <w:rPr>
          <w:w w:val="120"/>
          <w:lang w:val="en-US"/>
        </w:rPr>
        <w:t xml:space="preserve"> </w:t>
      </w:r>
      <w:r>
        <w:rPr>
          <w:w w:val="120"/>
        </w:rPr>
        <w:t>и</w:t>
      </w:r>
      <w:r>
        <w:rPr>
          <w:w w:val="120"/>
          <w:lang w:val="en-US"/>
        </w:rPr>
        <w:t xml:space="preserve"> </w:t>
      </w:r>
      <w:r>
        <w:rPr>
          <w:w w:val="120"/>
        </w:rPr>
        <w:t>наречий</w:t>
      </w:r>
      <w:r>
        <w:rPr>
          <w:w w:val="120"/>
          <w:lang w:val="en-US"/>
        </w:rPr>
        <w:t xml:space="preserve"> </w:t>
      </w:r>
      <w:r>
        <w:rPr>
          <w:w w:val="120"/>
        </w:rPr>
        <w:t>при</w:t>
      </w:r>
      <w:r>
        <w:rPr>
          <w:w w:val="120"/>
          <w:lang w:val="en-US"/>
        </w:rPr>
        <w:t xml:space="preserve"> </w:t>
      </w:r>
      <w:r>
        <w:rPr>
          <w:w w:val="120"/>
        </w:rPr>
        <w:t>помощи</w:t>
      </w:r>
      <w:r>
        <w:rPr>
          <w:spacing w:val="1"/>
          <w:w w:val="120"/>
          <w:lang w:val="en-US"/>
        </w:rPr>
        <w:t xml:space="preserve"> </w:t>
      </w:r>
      <w:r>
        <w:rPr>
          <w:w w:val="120"/>
        </w:rPr>
        <w:t>префиксов</w:t>
      </w:r>
      <w:r>
        <w:rPr>
          <w:spacing w:val="-13"/>
          <w:w w:val="120"/>
          <w:lang w:val="en-US"/>
        </w:rPr>
        <w:t xml:space="preserve"> </w:t>
      </w:r>
      <w:r>
        <w:rPr>
          <w:w w:val="120"/>
          <w:lang w:val="en-US"/>
        </w:rPr>
        <w:t>in-/im-</w:t>
      </w:r>
      <w:r>
        <w:rPr>
          <w:spacing w:val="-12"/>
          <w:w w:val="120"/>
          <w:lang w:val="en-US"/>
        </w:rPr>
        <w:t xml:space="preserve"> </w:t>
      </w:r>
      <w:r>
        <w:rPr>
          <w:w w:val="120"/>
          <w:lang w:val="en-US"/>
        </w:rPr>
        <w:t>(informal,</w:t>
      </w:r>
      <w:r>
        <w:rPr>
          <w:spacing w:val="-13"/>
          <w:w w:val="120"/>
          <w:lang w:val="en-US"/>
        </w:rPr>
        <w:t xml:space="preserve"> </w:t>
      </w:r>
      <w:r>
        <w:rPr>
          <w:w w:val="120"/>
          <w:lang w:val="en-US"/>
        </w:rPr>
        <w:t>independently,</w:t>
      </w:r>
      <w:r>
        <w:rPr>
          <w:spacing w:val="-12"/>
          <w:w w:val="120"/>
          <w:lang w:val="en-US"/>
        </w:rPr>
        <w:t xml:space="preserve"> </w:t>
      </w:r>
      <w:r>
        <w:rPr>
          <w:w w:val="120"/>
          <w:lang w:val="en-US"/>
        </w:rPr>
        <w:t>impossible);</w:t>
      </w:r>
    </w:p>
    <w:p w:rsidR="002F7345" w:rsidRDefault="00404190">
      <w:pPr>
        <w:pStyle w:val="a7"/>
        <w:spacing w:line="229" w:lineRule="exact"/>
        <w:ind w:left="383" w:right="0" w:firstLine="0"/>
      </w:pPr>
      <w:r>
        <w:rPr>
          <w:w w:val="115"/>
        </w:rPr>
        <w:t>б)</w:t>
      </w:r>
      <w:r>
        <w:rPr>
          <w:spacing w:val="50"/>
          <w:w w:val="115"/>
        </w:rPr>
        <w:t xml:space="preserve"> </w:t>
      </w:r>
      <w:r>
        <w:rPr>
          <w:w w:val="115"/>
        </w:rPr>
        <w:t>словосложение:</w:t>
      </w:r>
    </w:p>
    <w:p w:rsidR="002F7345" w:rsidRDefault="00404190">
      <w:pPr>
        <w:pStyle w:val="a7"/>
        <w:spacing w:before="18" w:line="259" w:lineRule="auto"/>
        <w:ind w:right="155"/>
      </w:pPr>
      <w:r>
        <w:rPr>
          <w:w w:val="115"/>
        </w:rPr>
        <w:t>образование сложных прилагательных путём соединения ос-</w:t>
      </w:r>
      <w:r>
        <w:rPr>
          <w:spacing w:val="1"/>
          <w:w w:val="115"/>
        </w:rPr>
        <w:t xml:space="preserve"> </w:t>
      </w:r>
      <w:r>
        <w:rPr>
          <w:w w:val="115"/>
        </w:rPr>
        <w:t>новы</w:t>
      </w:r>
      <w:r>
        <w:rPr>
          <w:spacing w:val="-11"/>
          <w:w w:val="115"/>
        </w:rPr>
        <w:t xml:space="preserve"> </w:t>
      </w:r>
      <w:r>
        <w:rPr>
          <w:w w:val="115"/>
        </w:rPr>
        <w:t>прилагательного</w:t>
      </w:r>
      <w:r>
        <w:rPr>
          <w:spacing w:val="-11"/>
          <w:w w:val="115"/>
        </w:rPr>
        <w:t xml:space="preserve"> </w:t>
      </w:r>
      <w:r>
        <w:rPr>
          <w:w w:val="115"/>
        </w:rPr>
        <w:t>с</w:t>
      </w:r>
      <w:r>
        <w:rPr>
          <w:spacing w:val="-10"/>
          <w:w w:val="115"/>
        </w:rPr>
        <w:t xml:space="preserve"> </w:t>
      </w:r>
      <w:r>
        <w:rPr>
          <w:w w:val="115"/>
        </w:rPr>
        <w:t>основой</w:t>
      </w:r>
      <w:r>
        <w:rPr>
          <w:spacing w:val="-11"/>
          <w:w w:val="115"/>
        </w:rPr>
        <w:t xml:space="preserve"> </w:t>
      </w:r>
      <w:r>
        <w:rPr>
          <w:w w:val="115"/>
        </w:rPr>
        <w:t>существительного</w:t>
      </w:r>
      <w:r>
        <w:rPr>
          <w:spacing w:val="-11"/>
          <w:w w:val="115"/>
        </w:rPr>
        <w:t xml:space="preserve"> </w:t>
      </w:r>
      <w:r>
        <w:rPr>
          <w:w w:val="115"/>
        </w:rPr>
        <w:t>с</w:t>
      </w:r>
      <w:r>
        <w:rPr>
          <w:spacing w:val="-10"/>
          <w:w w:val="115"/>
        </w:rPr>
        <w:t xml:space="preserve"> </w:t>
      </w:r>
      <w:r>
        <w:rPr>
          <w:w w:val="115"/>
        </w:rPr>
        <w:t>добавлени-</w:t>
      </w:r>
      <w:r>
        <w:rPr>
          <w:spacing w:val="-55"/>
          <w:w w:val="115"/>
        </w:rPr>
        <w:t xml:space="preserve"> </w:t>
      </w:r>
      <w:r>
        <w:rPr>
          <w:w w:val="115"/>
        </w:rPr>
        <w:t>ем</w:t>
      </w:r>
      <w:r>
        <w:rPr>
          <w:spacing w:val="-10"/>
          <w:w w:val="115"/>
        </w:rPr>
        <w:t xml:space="preserve"> </w:t>
      </w:r>
      <w:r>
        <w:rPr>
          <w:w w:val="115"/>
        </w:rPr>
        <w:t>суффикса</w:t>
      </w:r>
      <w:r>
        <w:rPr>
          <w:spacing w:val="-9"/>
          <w:w w:val="115"/>
        </w:rPr>
        <w:t xml:space="preserve"> </w:t>
      </w:r>
      <w:r>
        <w:rPr>
          <w:w w:val="115"/>
        </w:rPr>
        <w:t>-ed</w:t>
      </w:r>
      <w:r>
        <w:rPr>
          <w:spacing w:val="-9"/>
          <w:w w:val="115"/>
        </w:rPr>
        <w:t xml:space="preserve"> </w:t>
      </w:r>
      <w:r>
        <w:rPr>
          <w:w w:val="115"/>
        </w:rPr>
        <w:t>(blue-eyed).</w:t>
      </w:r>
    </w:p>
    <w:p w:rsidR="002F7345" w:rsidRDefault="00404190">
      <w:pPr>
        <w:pStyle w:val="a7"/>
        <w:spacing w:line="259" w:lineRule="auto"/>
      </w:pPr>
      <w:r>
        <w:rPr>
          <w:w w:val="115"/>
        </w:rPr>
        <w:t>Многозначные лексические единицы. Синонимы. Антонимы.</w:t>
      </w:r>
      <w:r>
        <w:rPr>
          <w:spacing w:val="1"/>
          <w:w w:val="115"/>
        </w:rPr>
        <w:t xml:space="preserve"> </w:t>
      </w:r>
      <w:r>
        <w:rPr>
          <w:w w:val="115"/>
        </w:rPr>
        <w:t>Интернациональные слова. Наиболее частотные фразовые гла-</w:t>
      </w:r>
      <w:r>
        <w:rPr>
          <w:spacing w:val="1"/>
          <w:w w:val="115"/>
        </w:rPr>
        <w:t xml:space="preserve"> </w:t>
      </w:r>
      <w:r>
        <w:rPr>
          <w:w w:val="120"/>
        </w:rPr>
        <w:t>голы.</w:t>
      </w:r>
    </w:p>
    <w:p w:rsidR="002F7345" w:rsidRDefault="00404190">
      <w:pPr>
        <w:pStyle w:val="4"/>
        <w:spacing w:before="175"/>
        <w:ind w:left="156"/>
        <w:jc w:val="both"/>
      </w:pPr>
      <w:r>
        <w:rPr>
          <w:w w:val="85"/>
        </w:rPr>
        <w:t>Грамматическая</w:t>
      </w:r>
      <w:r>
        <w:rPr>
          <w:spacing w:val="22"/>
          <w:w w:val="85"/>
        </w:rPr>
        <w:t xml:space="preserve"> </w:t>
      </w:r>
      <w:r>
        <w:rPr>
          <w:w w:val="85"/>
        </w:rPr>
        <w:t>сторона</w:t>
      </w:r>
      <w:r>
        <w:rPr>
          <w:spacing w:val="23"/>
          <w:w w:val="85"/>
        </w:rPr>
        <w:t xml:space="preserve"> </w:t>
      </w:r>
      <w:r>
        <w:rPr>
          <w:w w:val="85"/>
        </w:rPr>
        <w:t>речи</w:t>
      </w:r>
    </w:p>
    <w:p w:rsidR="002F7345" w:rsidRDefault="00404190">
      <w:pPr>
        <w:pStyle w:val="a7"/>
        <w:spacing w:before="77" w:line="259" w:lineRule="auto"/>
      </w:pPr>
      <w:r>
        <w:rPr>
          <w:w w:val="115"/>
        </w:rPr>
        <w:t>Распознавание в письменном и звучащем тексте и употребле-</w:t>
      </w:r>
      <w:r>
        <w:rPr>
          <w:spacing w:val="1"/>
          <w:w w:val="115"/>
        </w:rPr>
        <w:t xml:space="preserve"> </w:t>
      </w:r>
      <w:r>
        <w:rPr>
          <w:w w:val="115"/>
        </w:rPr>
        <w:t>ние в устной и письменной речи изученных морфологических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форм и</w:t>
      </w:r>
      <w:r>
        <w:rPr>
          <w:spacing w:val="1"/>
          <w:w w:val="115"/>
        </w:rPr>
        <w:t xml:space="preserve"> </w:t>
      </w:r>
      <w:r>
        <w:rPr>
          <w:w w:val="115"/>
        </w:rPr>
        <w:t>синтаксических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конструкций</w:t>
      </w:r>
      <w:r>
        <w:rPr>
          <w:spacing w:val="1"/>
          <w:w w:val="115"/>
        </w:rPr>
        <w:t xml:space="preserve"> </w:t>
      </w:r>
      <w:r>
        <w:rPr>
          <w:w w:val="115"/>
        </w:rPr>
        <w:t>английского</w:t>
      </w:r>
      <w:r>
        <w:rPr>
          <w:spacing w:val="1"/>
          <w:w w:val="115"/>
        </w:rPr>
        <w:t xml:space="preserve"> </w:t>
      </w:r>
      <w:r>
        <w:rPr>
          <w:w w:val="115"/>
        </w:rPr>
        <w:t>языка.</w:t>
      </w:r>
    </w:p>
    <w:p w:rsidR="002F7345" w:rsidRDefault="00404190">
      <w:pPr>
        <w:pStyle w:val="a7"/>
        <w:spacing w:line="259" w:lineRule="auto"/>
        <w:ind w:left="383" w:right="155" w:firstLine="0"/>
      </w:pPr>
      <w:r>
        <w:rPr>
          <w:w w:val="115"/>
        </w:rPr>
        <w:t>Предложения со сложным дополнением (Complex Object).</w:t>
      </w:r>
      <w:r>
        <w:rPr>
          <w:spacing w:val="1"/>
          <w:w w:val="115"/>
        </w:rPr>
        <w:t xml:space="preserve"> </w:t>
      </w:r>
      <w:r>
        <w:rPr>
          <w:w w:val="120"/>
        </w:rPr>
        <w:t>Условные</w:t>
      </w:r>
      <w:r>
        <w:rPr>
          <w:spacing w:val="-6"/>
          <w:w w:val="120"/>
        </w:rPr>
        <w:t xml:space="preserve"> </w:t>
      </w:r>
      <w:r>
        <w:rPr>
          <w:w w:val="120"/>
        </w:rPr>
        <w:t>предложения</w:t>
      </w:r>
      <w:r>
        <w:rPr>
          <w:spacing w:val="-6"/>
          <w:w w:val="120"/>
        </w:rPr>
        <w:t xml:space="preserve"> </w:t>
      </w:r>
      <w:r>
        <w:rPr>
          <w:w w:val="120"/>
        </w:rPr>
        <w:t>реального</w:t>
      </w:r>
      <w:r>
        <w:rPr>
          <w:spacing w:val="-6"/>
          <w:w w:val="120"/>
        </w:rPr>
        <w:t xml:space="preserve"> </w:t>
      </w:r>
      <w:r>
        <w:rPr>
          <w:w w:val="120"/>
        </w:rPr>
        <w:t>(Conditional</w:t>
      </w:r>
      <w:r>
        <w:rPr>
          <w:spacing w:val="-6"/>
          <w:w w:val="120"/>
        </w:rPr>
        <w:t xml:space="preserve"> </w:t>
      </w:r>
      <w:r>
        <w:rPr>
          <w:w w:val="120"/>
        </w:rPr>
        <w:t>0,</w:t>
      </w:r>
      <w:r>
        <w:rPr>
          <w:spacing w:val="-6"/>
          <w:w w:val="120"/>
        </w:rPr>
        <w:t xml:space="preserve"> </w:t>
      </w:r>
      <w:r>
        <w:rPr>
          <w:w w:val="120"/>
        </w:rPr>
        <w:t>Condition-</w:t>
      </w:r>
    </w:p>
    <w:p w:rsidR="002F7345" w:rsidRDefault="00404190">
      <w:pPr>
        <w:pStyle w:val="a7"/>
        <w:spacing w:line="229" w:lineRule="exact"/>
        <w:ind w:right="0" w:firstLine="0"/>
      </w:pPr>
      <w:r>
        <w:rPr>
          <w:w w:val="120"/>
        </w:rPr>
        <w:t>al</w:t>
      </w:r>
      <w:r>
        <w:rPr>
          <w:spacing w:val="-10"/>
          <w:w w:val="120"/>
        </w:rPr>
        <w:t xml:space="preserve"> </w:t>
      </w:r>
      <w:r>
        <w:rPr>
          <w:w w:val="120"/>
        </w:rPr>
        <w:t>I)</w:t>
      </w:r>
      <w:r>
        <w:rPr>
          <w:spacing w:val="-9"/>
          <w:w w:val="120"/>
        </w:rPr>
        <w:t xml:space="preserve"> </w:t>
      </w:r>
      <w:r>
        <w:rPr>
          <w:w w:val="120"/>
        </w:rPr>
        <w:t>характера;</w:t>
      </w:r>
    </w:p>
    <w:p w:rsidR="002F7345" w:rsidRDefault="00404190">
      <w:pPr>
        <w:pStyle w:val="a7"/>
        <w:spacing w:before="16" w:line="259" w:lineRule="auto"/>
      </w:pPr>
      <w:r>
        <w:rPr>
          <w:w w:val="120"/>
        </w:rPr>
        <w:t>предложения</w:t>
      </w:r>
      <w:r>
        <w:rPr>
          <w:spacing w:val="40"/>
          <w:w w:val="120"/>
        </w:rPr>
        <w:t xml:space="preserve"> </w:t>
      </w:r>
      <w:r>
        <w:rPr>
          <w:w w:val="120"/>
        </w:rPr>
        <w:t>с</w:t>
      </w:r>
      <w:r>
        <w:rPr>
          <w:spacing w:val="40"/>
          <w:w w:val="120"/>
        </w:rPr>
        <w:t xml:space="preserve"> </w:t>
      </w:r>
      <w:r>
        <w:rPr>
          <w:w w:val="120"/>
        </w:rPr>
        <w:t>конструкцией</w:t>
      </w:r>
      <w:r>
        <w:rPr>
          <w:spacing w:val="41"/>
          <w:w w:val="120"/>
        </w:rPr>
        <w:t xml:space="preserve"> </w:t>
      </w:r>
      <w:r>
        <w:rPr>
          <w:w w:val="120"/>
        </w:rPr>
        <w:t>to</w:t>
      </w:r>
      <w:r>
        <w:rPr>
          <w:spacing w:val="40"/>
          <w:w w:val="120"/>
        </w:rPr>
        <w:t xml:space="preserve"> </w:t>
      </w:r>
      <w:r>
        <w:rPr>
          <w:w w:val="120"/>
        </w:rPr>
        <w:t>be</w:t>
      </w:r>
      <w:r>
        <w:rPr>
          <w:spacing w:val="40"/>
          <w:w w:val="120"/>
        </w:rPr>
        <w:t xml:space="preserve"> </w:t>
      </w:r>
      <w:r>
        <w:rPr>
          <w:w w:val="120"/>
        </w:rPr>
        <w:t>going</w:t>
      </w:r>
      <w:r>
        <w:rPr>
          <w:spacing w:val="41"/>
          <w:w w:val="120"/>
        </w:rPr>
        <w:t xml:space="preserve"> </w:t>
      </w:r>
      <w:r>
        <w:rPr>
          <w:w w:val="120"/>
        </w:rPr>
        <w:t>to</w:t>
      </w:r>
      <w:r>
        <w:rPr>
          <w:spacing w:val="40"/>
          <w:w w:val="120"/>
        </w:rPr>
        <w:t xml:space="preserve"> </w:t>
      </w:r>
      <w:r>
        <w:rPr>
          <w:w w:val="120"/>
        </w:rPr>
        <w:t>+</w:t>
      </w:r>
      <w:r>
        <w:rPr>
          <w:spacing w:val="40"/>
          <w:w w:val="120"/>
        </w:rPr>
        <w:t xml:space="preserve"> </w:t>
      </w:r>
      <w:r>
        <w:rPr>
          <w:w w:val="120"/>
        </w:rPr>
        <w:t>инфинитив</w:t>
      </w:r>
      <w:r>
        <w:rPr>
          <w:spacing w:val="-57"/>
          <w:w w:val="120"/>
        </w:rPr>
        <w:t xml:space="preserve"> </w:t>
      </w:r>
      <w:r>
        <w:rPr>
          <w:w w:val="115"/>
        </w:rPr>
        <w:t>и формы Future Simple Tense и Present Continuous Tense для вы-</w:t>
      </w:r>
      <w:r>
        <w:rPr>
          <w:spacing w:val="1"/>
          <w:w w:val="115"/>
        </w:rPr>
        <w:t xml:space="preserve"> </w:t>
      </w:r>
      <w:r>
        <w:rPr>
          <w:w w:val="120"/>
        </w:rPr>
        <w:t>ражения</w:t>
      </w:r>
      <w:r>
        <w:rPr>
          <w:spacing w:val="-13"/>
          <w:w w:val="120"/>
        </w:rPr>
        <w:t xml:space="preserve"> </w:t>
      </w:r>
      <w:r>
        <w:rPr>
          <w:w w:val="120"/>
        </w:rPr>
        <w:t>будущего</w:t>
      </w:r>
      <w:r>
        <w:rPr>
          <w:spacing w:val="-13"/>
          <w:w w:val="120"/>
        </w:rPr>
        <w:t xml:space="preserve"> </w:t>
      </w:r>
      <w:r>
        <w:rPr>
          <w:w w:val="120"/>
        </w:rPr>
        <w:t>действия.</w:t>
      </w:r>
    </w:p>
    <w:p w:rsidR="002F7345" w:rsidRDefault="00404190">
      <w:pPr>
        <w:pStyle w:val="a7"/>
        <w:spacing w:line="229" w:lineRule="exact"/>
        <w:ind w:left="383" w:right="0" w:firstLine="0"/>
      </w:pPr>
      <w:r>
        <w:rPr>
          <w:spacing w:val="-1"/>
          <w:w w:val="120"/>
        </w:rPr>
        <w:t>Конструкция</w:t>
      </w:r>
      <w:r>
        <w:rPr>
          <w:spacing w:val="-14"/>
          <w:w w:val="120"/>
        </w:rPr>
        <w:t xml:space="preserve"> </w:t>
      </w:r>
      <w:r>
        <w:rPr>
          <w:w w:val="120"/>
        </w:rPr>
        <w:t>used</w:t>
      </w:r>
      <w:r>
        <w:rPr>
          <w:spacing w:val="-13"/>
          <w:w w:val="120"/>
        </w:rPr>
        <w:t xml:space="preserve"> </w:t>
      </w:r>
      <w:r>
        <w:rPr>
          <w:w w:val="120"/>
        </w:rPr>
        <w:t>to</w:t>
      </w:r>
      <w:r>
        <w:rPr>
          <w:spacing w:val="-13"/>
          <w:w w:val="120"/>
        </w:rPr>
        <w:t xml:space="preserve"> </w:t>
      </w:r>
      <w:r>
        <w:rPr>
          <w:w w:val="120"/>
        </w:rPr>
        <w:t>+</w:t>
      </w:r>
      <w:r>
        <w:rPr>
          <w:spacing w:val="-14"/>
          <w:w w:val="120"/>
        </w:rPr>
        <w:t xml:space="preserve"> </w:t>
      </w:r>
      <w:r>
        <w:rPr>
          <w:w w:val="120"/>
        </w:rPr>
        <w:t>инфинитив</w:t>
      </w:r>
      <w:r>
        <w:rPr>
          <w:spacing w:val="-13"/>
          <w:w w:val="120"/>
        </w:rPr>
        <w:t xml:space="preserve"> </w:t>
      </w:r>
      <w:r>
        <w:rPr>
          <w:w w:val="120"/>
        </w:rPr>
        <w:t>глагола.</w:t>
      </w:r>
    </w:p>
    <w:p w:rsidR="002F7345" w:rsidRDefault="00404190">
      <w:pPr>
        <w:pStyle w:val="a7"/>
        <w:spacing w:before="18" w:line="259" w:lineRule="auto"/>
        <w:ind w:right="155"/>
      </w:pPr>
      <w:r>
        <w:rPr>
          <w:w w:val="115"/>
        </w:rPr>
        <w:t>Глаголы в наиболее употребительных формах страдательного</w:t>
      </w:r>
      <w:r>
        <w:rPr>
          <w:spacing w:val="-55"/>
          <w:w w:val="115"/>
        </w:rPr>
        <w:t xml:space="preserve"> </w:t>
      </w:r>
      <w:r>
        <w:rPr>
          <w:w w:val="115"/>
        </w:rPr>
        <w:t>залога</w:t>
      </w:r>
      <w:r>
        <w:rPr>
          <w:spacing w:val="-7"/>
          <w:w w:val="115"/>
        </w:rPr>
        <w:t xml:space="preserve"> </w:t>
      </w:r>
      <w:r>
        <w:rPr>
          <w:w w:val="115"/>
        </w:rPr>
        <w:t>(Present/Past</w:t>
      </w:r>
      <w:r>
        <w:rPr>
          <w:spacing w:val="-6"/>
          <w:w w:val="115"/>
        </w:rPr>
        <w:t xml:space="preserve"> </w:t>
      </w:r>
      <w:r>
        <w:rPr>
          <w:w w:val="115"/>
        </w:rPr>
        <w:t>Simple</w:t>
      </w:r>
      <w:r>
        <w:rPr>
          <w:spacing w:val="-7"/>
          <w:w w:val="115"/>
        </w:rPr>
        <w:t xml:space="preserve"> </w:t>
      </w:r>
      <w:r>
        <w:rPr>
          <w:w w:val="115"/>
        </w:rPr>
        <w:t>Passive).</w:t>
      </w:r>
    </w:p>
    <w:p w:rsidR="002F7345" w:rsidRDefault="00404190">
      <w:pPr>
        <w:pStyle w:val="a7"/>
        <w:spacing w:line="259" w:lineRule="auto"/>
        <w:ind w:left="383" w:right="155" w:firstLine="0"/>
      </w:pPr>
      <w:r>
        <w:rPr>
          <w:spacing w:val="-1"/>
          <w:w w:val="115"/>
        </w:rPr>
        <w:t>Предлоги,</w:t>
      </w:r>
      <w:r>
        <w:rPr>
          <w:spacing w:val="-15"/>
          <w:w w:val="115"/>
        </w:rPr>
        <w:t xml:space="preserve"> </w:t>
      </w:r>
      <w:r>
        <w:rPr>
          <w:w w:val="115"/>
        </w:rPr>
        <w:t>употребляемые</w:t>
      </w:r>
      <w:r>
        <w:rPr>
          <w:spacing w:val="-14"/>
          <w:w w:val="115"/>
        </w:rPr>
        <w:t xml:space="preserve"> </w:t>
      </w:r>
      <w:r>
        <w:rPr>
          <w:w w:val="115"/>
        </w:rPr>
        <w:t>с</w:t>
      </w:r>
      <w:r>
        <w:rPr>
          <w:spacing w:val="-15"/>
          <w:w w:val="115"/>
        </w:rPr>
        <w:t xml:space="preserve"> </w:t>
      </w:r>
      <w:r>
        <w:rPr>
          <w:w w:val="115"/>
        </w:rPr>
        <w:t>глаголами</w:t>
      </w:r>
      <w:r>
        <w:rPr>
          <w:spacing w:val="-14"/>
          <w:w w:val="115"/>
        </w:rPr>
        <w:t xml:space="preserve"> </w:t>
      </w:r>
      <w:r>
        <w:rPr>
          <w:w w:val="115"/>
        </w:rPr>
        <w:t>в</w:t>
      </w:r>
      <w:r>
        <w:rPr>
          <w:spacing w:val="-15"/>
          <w:w w:val="115"/>
        </w:rPr>
        <w:t xml:space="preserve"> </w:t>
      </w:r>
      <w:r>
        <w:rPr>
          <w:w w:val="115"/>
        </w:rPr>
        <w:t>страдательном</w:t>
      </w:r>
      <w:r>
        <w:rPr>
          <w:spacing w:val="-14"/>
          <w:w w:val="115"/>
        </w:rPr>
        <w:t xml:space="preserve"> </w:t>
      </w:r>
      <w:r>
        <w:rPr>
          <w:w w:val="115"/>
        </w:rPr>
        <w:t>залоге.</w:t>
      </w:r>
      <w:r>
        <w:rPr>
          <w:spacing w:val="-55"/>
          <w:w w:val="115"/>
        </w:rPr>
        <w:t xml:space="preserve"> </w:t>
      </w:r>
      <w:r>
        <w:rPr>
          <w:w w:val="115"/>
        </w:rPr>
        <w:t>Модальный</w:t>
      </w:r>
      <w:r>
        <w:rPr>
          <w:spacing w:val="-9"/>
          <w:w w:val="115"/>
        </w:rPr>
        <w:t xml:space="preserve"> </w:t>
      </w:r>
      <w:r>
        <w:rPr>
          <w:w w:val="115"/>
        </w:rPr>
        <w:t>глагол</w:t>
      </w:r>
      <w:r>
        <w:rPr>
          <w:spacing w:val="-9"/>
          <w:w w:val="115"/>
        </w:rPr>
        <w:t xml:space="preserve"> </w:t>
      </w:r>
      <w:r>
        <w:rPr>
          <w:w w:val="115"/>
        </w:rPr>
        <w:t>might.</w:t>
      </w:r>
    </w:p>
    <w:p w:rsidR="002F7345" w:rsidRDefault="00404190">
      <w:pPr>
        <w:pStyle w:val="a7"/>
        <w:spacing w:line="259" w:lineRule="auto"/>
        <w:ind w:right="155"/>
      </w:pPr>
      <w:r>
        <w:rPr>
          <w:w w:val="120"/>
        </w:rPr>
        <w:t>Наречия, совпадающие по форме с прилагательными (fast,</w:t>
      </w:r>
      <w:r>
        <w:rPr>
          <w:spacing w:val="1"/>
          <w:w w:val="120"/>
        </w:rPr>
        <w:t xml:space="preserve"> </w:t>
      </w:r>
      <w:r>
        <w:rPr>
          <w:w w:val="120"/>
        </w:rPr>
        <w:t>high;</w:t>
      </w:r>
      <w:r>
        <w:rPr>
          <w:spacing w:val="-12"/>
          <w:w w:val="120"/>
        </w:rPr>
        <w:t xml:space="preserve"> </w:t>
      </w:r>
      <w:r>
        <w:rPr>
          <w:w w:val="120"/>
        </w:rPr>
        <w:t>early).</w:t>
      </w:r>
    </w:p>
    <w:p w:rsidR="002F7345" w:rsidRDefault="002F7345">
      <w:pPr>
        <w:spacing w:line="259" w:lineRule="auto"/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/>
        <w:ind w:left="383" w:right="0" w:firstLine="0"/>
        <w:rPr>
          <w:lang w:val="en-US"/>
        </w:rPr>
      </w:pPr>
      <w:r>
        <w:rPr>
          <w:w w:val="120"/>
        </w:rPr>
        <w:lastRenderedPageBreak/>
        <w:t>Местоимения</w:t>
      </w:r>
      <w:r>
        <w:rPr>
          <w:w w:val="120"/>
          <w:lang w:val="en-US"/>
        </w:rPr>
        <w:t xml:space="preserve"> other/another, both,</w:t>
      </w:r>
      <w:r>
        <w:rPr>
          <w:spacing w:val="1"/>
          <w:w w:val="120"/>
          <w:lang w:val="en-US"/>
        </w:rPr>
        <w:t xml:space="preserve"> </w:t>
      </w:r>
      <w:r>
        <w:rPr>
          <w:w w:val="120"/>
          <w:lang w:val="en-US"/>
        </w:rPr>
        <w:t>all, one.</w:t>
      </w:r>
    </w:p>
    <w:p w:rsidR="002F7345" w:rsidRDefault="00404190">
      <w:pPr>
        <w:pStyle w:val="a7"/>
        <w:spacing w:before="18" w:line="259" w:lineRule="auto"/>
      </w:pPr>
      <w:r>
        <w:rPr>
          <w:w w:val="115"/>
        </w:rPr>
        <w:t>Количественные числительные для обозначения больших чи-</w:t>
      </w:r>
      <w:r>
        <w:rPr>
          <w:spacing w:val="1"/>
          <w:w w:val="115"/>
        </w:rPr>
        <w:t xml:space="preserve"> </w:t>
      </w:r>
      <w:r>
        <w:rPr>
          <w:w w:val="115"/>
        </w:rPr>
        <w:t>сел</w:t>
      </w:r>
      <w:r>
        <w:rPr>
          <w:spacing w:val="-10"/>
          <w:w w:val="115"/>
        </w:rPr>
        <w:t xml:space="preserve"> </w:t>
      </w:r>
      <w:r>
        <w:rPr>
          <w:w w:val="115"/>
        </w:rPr>
        <w:t>(до</w:t>
      </w:r>
      <w:r>
        <w:rPr>
          <w:spacing w:val="-9"/>
          <w:w w:val="115"/>
        </w:rPr>
        <w:t xml:space="preserve"> </w:t>
      </w:r>
      <w:r>
        <w:rPr>
          <w:w w:val="115"/>
        </w:rPr>
        <w:t>1</w:t>
      </w:r>
      <w:r>
        <w:rPr>
          <w:spacing w:val="-9"/>
          <w:w w:val="115"/>
        </w:rPr>
        <w:t xml:space="preserve"> </w:t>
      </w:r>
      <w:r>
        <w:rPr>
          <w:w w:val="115"/>
        </w:rPr>
        <w:t>000</w:t>
      </w:r>
      <w:r>
        <w:rPr>
          <w:spacing w:val="-9"/>
          <w:w w:val="115"/>
        </w:rPr>
        <w:t xml:space="preserve"> </w:t>
      </w:r>
      <w:r>
        <w:rPr>
          <w:w w:val="115"/>
        </w:rPr>
        <w:t>000).</w:t>
      </w:r>
    </w:p>
    <w:p w:rsidR="002F7345" w:rsidRDefault="002F7345">
      <w:pPr>
        <w:pStyle w:val="a7"/>
        <w:spacing w:before="2"/>
        <w:ind w:left="0" w:right="0" w:firstLine="0"/>
        <w:jc w:val="left"/>
        <w:rPr>
          <w:sz w:val="23"/>
        </w:rPr>
      </w:pPr>
    </w:p>
    <w:p w:rsidR="002F7345" w:rsidRDefault="00404190">
      <w:pPr>
        <w:pStyle w:val="a7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Социокультурные</w:t>
      </w:r>
      <w:r>
        <w:rPr>
          <w:rFonts w:ascii="Trebuchet MS" w:hAnsi="Trebuchet MS"/>
          <w:spacing w:val="3"/>
          <w:w w:val="90"/>
        </w:rPr>
        <w:t xml:space="preserve"> </w:t>
      </w:r>
      <w:r>
        <w:rPr>
          <w:rFonts w:ascii="Trebuchet MS" w:hAnsi="Trebuchet MS"/>
          <w:w w:val="90"/>
        </w:rPr>
        <w:t>знания</w:t>
      </w:r>
      <w:r>
        <w:rPr>
          <w:rFonts w:ascii="Trebuchet MS" w:hAnsi="Trebuchet MS"/>
          <w:spacing w:val="3"/>
          <w:w w:val="90"/>
        </w:rPr>
        <w:t xml:space="preserve"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3"/>
          <w:w w:val="90"/>
        </w:rPr>
        <w:t xml:space="preserve"> </w:t>
      </w:r>
      <w:r>
        <w:rPr>
          <w:rFonts w:ascii="Trebuchet MS" w:hAnsi="Trebuchet MS"/>
          <w:w w:val="90"/>
        </w:rPr>
        <w:t>умения</w:t>
      </w:r>
    </w:p>
    <w:p w:rsidR="002F7345" w:rsidRDefault="00404190">
      <w:pPr>
        <w:pStyle w:val="a7"/>
        <w:spacing w:before="77" w:line="259" w:lineRule="auto"/>
      </w:pPr>
      <w:r>
        <w:rPr>
          <w:w w:val="120"/>
        </w:rPr>
        <w:t>Знание и использование отдельных социокультурных эле-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ментов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речевого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поведенческого</w:t>
      </w:r>
      <w:r>
        <w:rPr>
          <w:spacing w:val="-13"/>
          <w:w w:val="120"/>
        </w:rPr>
        <w:t xml:space="preserve"> </w:t>
      </w:r>
      <w:r>
        <w:rPr>
          <w:w w:val="120"/>
        </w:rPr>
        <w:t>этикета</w:t>
      </w:r>
      <w:r>
        <w:rPr>
          <w:spacing w:val="-12"/>
          <w:w w:val="120"/>
        </w:rPr>
        <w:t xml:space="preserve"> </w:t>
      </w:r>
      <w:r>
        <w:rPr>
          <w:w w:val="120"/>
        </w:rPr>
        <w:t>в</w:t>
      </w:r>
      <w:r>
        <w:rPr>
          <w:spacing w:val="-13"/>
          <w:w w:val="120"/>
        </w:rPr>
        <w:t xml:space="preserve"> </w:t>
      </w:r>
      <w:r>
        <w:rPr>
          <w:w w:val="120"/>
        </w:rPr>
        <w:t>стране/странах</w:t>
      </w:r>
      <w:r>
        <w:rPr>
          <w:spacing w:val="-12"/>
          <w:w w:val="120"/>
        </w:rPr>
        <w:t xml:space="preserve"> </w:t>
      </w:r>
      <w:r>
        <w:rPr>
          <w:w w:val="120"/>
        </w:rPr>
        <w:t>изу-</w:t>
      </w:r>
      <w:r>
        <w:rPr>
          <w:spacing w:val="-58"/>
          <w:w w:val="120"/>
        </w:rPr>
        <w:t xml:space="preserve"> </w:t>
      </w:r>
      <w:r>
        <w:rPr>
          <w:w w:val="115"/>
        </w:rPr>
        <w:t>чаемого языка в рамках тематического содержания (в ситуаци-</w:t>
      </w:r>
      <w:r>
        <w:rPr>
          <w:spacing w:val="1"/>
          <w:w w:val="115"/>
        </w:rPr>
        <w:t xml:space="preserve"> </w:t>
      </w:r>
      <w:r>
        <w:rPr>
          <w:w w:val="115"/>
        </w:rPr>
        <w:t>ях общения, в том числе «В городе», «Проведение досуга», «Во</w:t>
      </w:r>
      <w:r>
        <w:rPr>
          <w:spacing w:val="1"/>
          <w:w w:val="115"/>
        </w:rPr>
        <w:t xml:space="preserve"> </w:t>
      </w:r>
      <w:r>
        <w:rPr>
          <w:w w:val="120"/>
        </w:rPr>
        <w:t>время</w:t>
      </w:r>
      <w:r>
        <w:rPr>
          <w:spacing w:val="-13"/>
          <w:w w:val="120"/>
        </w:rPr>
        <w:t xml:space="preserve"> </w:t>
      </w:r>
      <w:r>
        <w:rPr>
          <w:w w:val="120"/>
        </w:rPr>
        <w:t>путешествия»).</w:t>
      </w:r>
    </w:p>
    <w:p w:rsidR="002F7345" w:rsidRDefault="00404190">
      <w:pPr>
        <w:pStyle w:val="a7"/>
        <w:spacing w:line="259" w:lineRule="auto"/>
      </w:pPr>
      <w:r>
        <w:rPr>
          <w:w w:val="115"/>
        </w:rPr>
        <w:t>Знание и использование в устной и письменной речи наибо-</w:t>
      </w:r>
      <w:r>
        <w:rPr>
          <w:spacing w:val="1"/>
          <w:w w:val="115"/>
        </w:rPr>
        <w:t xml:space="preserve"> </w:t>
      </w:r>
      <w:r>
        <w:rPr>
          <w:w w:val="115"/>
        </w:rPr>
        <w:t>лее</w:t>
      </w:r>
      <w:r>
        <w:rPr>
          <w:spacing w:val="31"/>
          <w:w w:val="115"/>
        </w:rPr>
        <w:t xml:space="preserve"> </w:t>
      </w:r>
      <w:r>
        <w:rPr>
          <w:w w:val="115"/>
        </w:rPr>
        <w:t>употребительной</w:t>
      </w:r>
      <w:r>
        <w:rPr>
          <w:spacing w:val="31"/>
          <w:w w:val="115"/>
        </w:rPr>
        <w:t xml:space="preserve"> </w:t>
      </w:r>
      <w:r>
        <w:rPr>
          <w:w w:val="115"/>
        </w:rPr>
        <w:t>тематической</w:t>
      </w:r>
      <w:r>
        <w:rPr>
          <w:spacing w:val="31"/>
          <w:w w:val="115"/>
        </w:rPr>
        <w:t xml:space="preserve"> </w:t>
      </w:r>
      <w:r>
        <w:rPr>
          <w:w w:val="115"/>
        </w:rPr>
        <w:t>фоновой</w:t>
      </w:r>
      <w:r>
        <w:rPr>
          <w:spacing w:val="31"/>
          <w:w w:val="115"/>
        </w:rPr>
        <w:t xml:space="preserve"> </w:t>
      </w:r>
      <w:r>
        <w:rPr>
          <w:w w:val="115"/>
        </w:rPr>
        <w:t>лексики</w:t>
      </w:r>
      <w:r>
        <w:rPr>
          <w:spacing w:val="31"/>
          <w:w w:val="115"/>
        </w:rPr>
        <w:t xml:space="preserve"> </w:t>
      </w:r>
      <w:r>
        <w:rPr>
          <w:w w:val="115"/>
        </w:rPr>
        <w:t>и</w:t>
      </w:r>
      <w:r>
        <w:rPr>
          <w:spacing w:val="31"/>
          <w:w w:val="115"/>
        </w:rPr>
        <w:t xml:space="preserve"> </w:t>
      </w:r>
      <w:r>
        <w:rPr>
          <w:w w:val="115"/>
        </w:rPr>
        <w:t>реалий</w:t>
      </w:r>
      <w:r>
        <w:rPr>
          <w:spacing w:val="-55"/>
          <w:w w:val="115"/>
        </w:rPr>
        <w:t xml:space="preserve"> </w:t>
      </w:r>
      <w:r>
        <w:rPr>
          <w:w w:val="115"/>
        </w:rPr>
        <w:t>в рамках отобранного тематического содержания (основные на-</w:t>
      </w:r>
      <w:r>
        <w:rPr>
          <w:spacing w:val="1"/>
          <w:w w:val="115"/>
        </w:rPr>
        <w:t xml:space="preserve"> </w:t>
      </w:r>
      <w:r>
        <w:rPr>
          <w:w w:val="115"/>
        </w:rPr>
        <w:t>циональные праздники, традиции в питании и проведении до-</w:t>
      </w:r>
      <w:r>
        <w:rPr>
          <w:spacing w:val="1"/>
          <w:w w:val="115"/>
        </w:rPr>
        <w:t xml:space="preserve"> </w:t>
      </w:r>
      <w:r>
        <w:rPr>
          <w:w w:val="115"/>
        </w:rPr>
        <w:t>суга,</w:t>
      </w:r>
      <w:r>
        <w:rPr>
          <w:spacing w:val="-9"/>
          <w:w w:val="115"/>
        </w:rPr>
        <w:t xml:space="preserve"> </w:t>
      </w:r>
      <w:r>
        <w:rPr>
          <w:w w:val="115"/>
        </w:rPr>
        <w:t>система</w:t>
      </w:r>
      <w:r>
        <w:rPr>
          <w:spacing w:val="-9"/>
          <w:w w:val="115"/>
        </w:rPr>
        <w:t xml:space="preserve"> </w:t>
      </w:r>
      <w:r>
        <w:rPr>
          <w:w w:val="115"/>
        </w:rPr>
        <w:t>образования).</w:t>
      </w:r>
    </w:p>
    <w:p w:rsidR="002F7345" w:rsidRDefault="00404190">
      <w:pPr>
        <w:pStyle w:val="a7"/>
        <w:spacing w:line="259" w:lineRule="auto"/>
      </w:pPr>
      <w:r>
        <w:rPr>
          <w:w w:val="115"/>
        </w:rPr>
        <w:t>Социокультурный портрет родной страны и страны/стран из-</w:t>
      </w:r>
      <w:r>
        <w:rPr>
          <w:spacing w:val="1"/>
          <w:w w:val="115"/>
        </w:rPr>
        <w:t xml:space="preserve"> </w:t>
      </w:r>
      <w:r>
        <w:rPr>
          <w:w w:val="115"/>
        </w:rPr>
        <w:t>учаемого языка: знакомство с традициями проведения основ-</w:t>
      </w:r>
      <w:r>
        <w:rPr>
          <w:spacing w:val="1"/>
          <w:w w:val="115"/>
        </w:rPr>
        <w:t xml:space="preserve"> </w:t>
      </w:r>
      <w:r>
        <w:rPr>
          <w:w w:val="115"/>
        </w:rPr>
        <w:t>ных национальных праздников (Рождества, Нового года, Дня</w:t>
      </w:r>
      <w:r>
        <w:rPr>
          <w:spacing w:val="1"/>
          <w:w w:val="115"/>
        </w:rPr>
        <w:t xml:space="preserve"> </w:t>
      </w:r>
      <w:r>
        <w:rPr>
          <w:w w:val="115"/>
        </w:rPr>
        <w:t>матери и т. д.); с особенностями образа жизни и культуры стра-</w:t>
      </w:r>
      <w:r>
        <w:rPr>
          <w:spacing w:val="1"/>
          <w:w w:val="115"/>
        </w:rPr>
        <w:t xml:space="preserve"> </w:t>
      </w:r>
      <w:r>
        <w:rPr>
          <w:w w:val="115"/>
        </w:rPr>
        <w:t>ны/стран изучаемого языка (известными достопримечательно-</w:t>
      </w:r>
      <w:r>
        <w:rPr>
          <w:spacing w:val="1"/>
          <w:w w:val="115"/>
        </w:rPr>
        <w:t xml:space="preserve"> </w:t>
      </w:r>
      <w:r>
        <w:rPr>
          <w:w w:val="115"/>
        </w:rPr>
        <w:t>стями;</w:t>
      </w:r>
      <w:r>
        <w:rPr>
          <w:spacing w:val="49"/>
          <w:w w:val="115"/>
        </w:rPr>
        <w:t xml:space="preserve"> </w:t>
      </w:r>
      <w:r>
        <w:rPr>
          <w:w w:val="115"/>
        </w:rPr>
        <w:t xml:space="preserve">некоторыми </w:t>
      </w:r>
      <w:r>
        <w:rPr>
          <w:spacing w:val="47"/>
          <w:w w:val="115"/>
        </w:rPr>
        <w:t xml:space="preserve"> </w:t>
      </w:r>
      <w:r>
        <w:rPr>
          <w:w w:val="115"/>
        </w:rPr>
        <w:t xml:space="preserve">выдающимися </w:t>
      </w:r>
      <w:r>
        <w:rPr>
          <w:spacing w:val="48"/>
          <w:w w:val="115"/>
        </w:rPr>
        <w:t xml:space="preserve"> </w:t>
      </w:r>
      <w:r>
        <w:rPr>
          <w:w w:val="115"/>
        </w:rPr>
        <w:t xml:space="preserve">людьми); </w:t>
      </w:r>
      <w:r>
        <w:rPr>
          <w:spacing w:val="48"/>
          <w:w w:val="115"/>
        </w:rPr>
        <w:t xml:space="preserve"> </w:t>
      </w:r>
      <w:r>
        <w:rPr>
          <w:w w:val="115"/>
        </w:rPr>
        <w:t xml:space="preserve">с </w:t>
      </w:r>
      <w:r>
        <w:rPr>
          <w:spacing w:val="48"/>
          <w:w w:val="115"/>
        </w:rPr>
        <w:t xml:space="preserve"> </w:t>
      </w:r>
      <w:r>
        <w:rPr>
          <w:w w:val="115"/>
        </w:rPr>
        <w:t>доступными</w:t>
      </w:r>
      <w:r>
        <w:rPr>
          <w:spacing w:val="-56"/>
          <w:w w:val="115"/>
        </w:rPr>
        <w:t xml:space="preserve"> </w:t>
      </w:r>
      <w:r>
        <w:rPr>
          <w:w w:val="115"/>
        </w:rPr>
        <w:t>в языковом отношении образцами поэзии и прозы для подрост-</w:t>
      </w:r>
      <w:r>
        <w:rPr>
          <w:spacing w:val="1"/>
          <w:w w:val="115"/>
        </w:rPr>
        <w:t xml:space="preserve"> </w:t>
      </w:r>
      <w:r>
        <w:rPr>
          <w:w w:val="115"/>
        </w:rPr>
        <w:t>ков</w:t>
      </w:r>
      <w:r>
        <w:rPr>
          <w:spacing w:val="-9"/>
          <w:w w:val="115"/>
        </w:rPr>
        <w:t xml:space="preserve"> </w:t>
      </w:r>
      <w:r>
        <w:rPr>
          <w:w w:val="115"/>
        </w:rPr>
        <w:t>на</w:t>
      </w:r>
      <w:r>
        <w:rPr>
          <w:spacing w:val="-8"/>
          <w:w w:val="115"/>
        </w:rPr>
        <w:t xml:space="preserve"> </w:t>
      </w:r>
      <w:r>
        <w:rPr>
          <w:w w:val="115"/>
        </w:rPr>
        <w:t>английском</w:t>
      </w:r>
      <w:r>
        <w:rPr>
          <w:spacing w:val="-8"/>
          <w:w w:val="115"/>
        </w:rPr>
        <w:t xml:space="preserve"> </w:t>
      </w:r>
      <w:r>
        <w:rPr>
          <w:w w:val="115"/>
        </w:rPr>
        <w:t>языке.</w:t>
      </w:r>
    </w:p>
    <w:p w:rsidR="002F7345" w:rsidRDefault="00404190">
      <w:pPr>
        <w:pStyle w:val="a7"/>
        <w:spacing w:line="227" w:lineRule="exact"/>
        <w:ind w:left="383" w:right="0" w:firstLine="0"/>
      </w:pPr>
      <w:r>
        <w:rPr>
          <w:w w:val="115"/>
        </w:rPr>
        <w:t>Развитие</w:t>
      </w:r>
      <w:r>
        <w:rPr>
          <w:spacing w:val="15"/>
          <w:w w:val="115"/>
        </w:rPr>
        <w:t xml:space="preserve"> </w:t>
      </w:r>
      <w:r>
        <w:rPr>
          <w:w w:val="115"/>
        </w:rPr>
        <w:t>умений:</w:t>
      </w:r>
    </w:p>
    <w:p w:rsidR="002F7345" w:rsidRDefault="00404190">
      <w:pPr>
        <w:pStyle w:val="a7"/>
        <w:spacing w:before="14" w:line="259" w:lineRule="auto"/>
        <w:ind w:right="155"/>
      </w:pPr>
      <w:r>
        <w:rPr>
          <w:spacing w:val="-1"/>
          <w:w w:val="120"/>
        </w:rPr>
        <w:t>писать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свои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имя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фамилию,</w:t>
      </w:r>
      <w:r>
        <w:rPr>
          <w:spacing w:val="-14"/>
          <w:w w:val="120"/>
        </w:rPr>
        <w:t xml:space="preserve"> </w:t>
      </w:r>
      <w:r>
        <w:rPr>
          <w:w w:val="120"/>
        </w:rPr>
        <w:t>а</w:t>
      </w:r>
      <w:r>
        <w:rPr>
          <w:spacing w:val="-13"/>
          <w:w w:val="120"/>
        </w:rPr>
        <w:t xml:space="preserve"> </w:t>
      </w:r>
      <w:r>
        <w:rPr>
          <w:w w:val="120"/>
        </w:rPr>
        <w:t>также</w:t>
      </w:r>
      <w:r>
        <w:rPr>
          <w:spacing w:val="-14"/>
          <w:w w:val="120"/>
        </w:rPr>
        <w:t xml:space="preserve"> </w:t>
      </w:r>
      <w:r>
        <w:rPr>
          <w:w w:val="120"/>
        </w:rPr>
        <w:t>имена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фамилии</w:t>
      </w:r>
      <w:r>
        <w:rPr>
          <w:spacing w:val="-13"/>
          <w:w w:val="120"/>
        </w:rPr>
        <w:t xml:space="preserve"> </w:t>
      </w:r>
      <w:r>
        <w:rPr>
          <w:w w:val="120"/>
        </w:rPr>
        <w:t>своих</w:t>
      </w:r>
      <w:r>
        <w:rPr>
          <w:spacing w:val="-58"/>
          <w:w w:val="120"/>
        </w:rPr>
        <w:t xml:space="preserve"> </w:t>
      </w:r>
      <w:r>
        <w:rPr>
          <w:w w:val="120"/>
        </w:rPr>
        <w:t>родственников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друзей</w:t>
      </w:r>
      <w:r>
        <w:rPr>
          <w:spacing w:val="-14"/>
          <w:w w:val="120"/>
        </w:rPr>
        <w:t xml:space="preserve"> </w:t>
      </w:r>
      <w:r>
        <w:rPr>
          <w:w w:val="120"/>
        </w:rPr>
        <w:t>на</w:t>
      </w:r>
      <w:r>
        <w:rPr>
          <w:spacing w:val="-13"/>
          <w:w w:val="120"/>
        </w:rPr>
        <w:t xml:space="preserve"> </w:t>
      </w:r>
      <w:r>
        <w:rPr>
          <w:w w:val="120"/>
        </w:rPr>
        <w:t>английском</w:t>
      </w:r>
      <w:r>
        <w:rPr>
          <w:spacing w:val="-14"/>
          <w:w w:val="120"/>
        </w:rPr>
        <w:t xml:space="preserve"> </w:t>
      </w:r>
      <w:r>
        <w:rPr>
          <w:w w:val="120"/>
        </w:rPr>
        <w:t>языке;</w:t>
      </w:r>
    </w:p>
    <w:p w:rsidR="002F7345" w:rsidRDefault="00404190">
      <w:pPr>
        <w:pStyle w:val="a7"/>
        <w:spacing w:line="259" w:lineRule="auto"/>
        <w:ind w:right="155"/>
      </w:pPr>
      <w:r>
        <w:rPr>
          <w:w w:val="120"/>
        </w:rPr>
        <w:t>правильно</w:t>
      </w:r>
      <w:r>
        <w:rPr>
          <w:spacing w:val="-15"/>
          <w:w w:val="120"/>
        </w:rPr>
        <w:t xml:space="preserve"> </w:t>
      </w:r>
      <w:r>
        <w:rPr>
          <w:w w:val="120"/>
        </w:rPr>
        <w:t>оформлять</w:t>
      </w:r>
      <w:r>
        <w:rPr>
          <w:spacing w:val="-14"/>
          <w:w w:val="120"/>
        </w:rPr>
        <w:t xml:space="preserve"> </w:t>
      </w:r>
      <w:r>
        <w:rPr>
          <w:w w:val="120"/>
        </w:rPr>
        <w:t>свой</w:t>
      </w:r>
      <w:r>
        <w:rPr>
          <w:spacing w:val="-14"/>
          <w:w w:val="120"/>
        </w:rPr>
        <w:t xml:space="preserve"> </w:t>
      </w:r>
      <w:r>
        <w:rPr>
          <w:w w:val="120"/>
        </w:rPr>
        <w:t>адрес</w:t>
      </w:r>
      <w:r>
        <w:rPr>
          <w:spacing w:val="-14"/>
          <w:w w:val="120"/>
        </w:rPr>
        <w:t xml:space="preserve"> </w:t>
      </w:r>
      <w:r>
        <w:rPr>
          <w:w w:val="120"/>
        </w:rPr>
        <w:t>на</w:t>
      </w:r>
      <w:r>
        <w:rPr>
          <w:spacing w:val="-15"/>
          <w:w w:val="120"/>
        </w:rPr>
        <w:t xml:space="preserve"> </w:t>
      </w:r>
      <w:r>
        <w:rPr>
          <w:w w:val="120"/>
        </w:rPr>
        <w:t>английском</w:t>
      </w:r>
      <w:r>
        <w:rPr>
          <w:spacing w:val="-14"/>
          <w:w w:val="120"/>
        </w:rPr>
        <w:t xml:space="preserve"> </w:t>
      </w:r>
      <w:r>
        <w:rPr>
          <w:w w:val="120"/>
        </w:rPr>
        <w:t>языке</w:t>
      </w:r>
      <w:r>
        <w:rPr>
          <w:spacing w:val="-14"/>
          <w:w w:val="120"/>
        </w:rPr>
        <w:t xml:space="preserve"> </w:t>
      </w:r>
      <w:r>
        <w:rPr>
          <w:w w:val="120"/>
        </w:rPr>
        <w:t>(в</w:t>
      </w:r>
      <w:r>
        <w:rPr>
          <w:spacing w:val="-14"/>
          <w:w w:val="120"/>
        </w:rPr>
        <w:t xml:space="preserve"> </w:t>
      </w:r>
      <w:r>
        <w:rPr>
          <w:w w:val="120"/>
        </w:rPr>
        <w:t>ан-</w:t>
      </w:r>
      <w:r>
        <w:rPr>
          <w:spacing w:val="-58"/>
          <w:w w:val="120"/>
        </w:rPr>
        <w:t xml:space="preserve"> </w:t>
      </w:r>
      <w:r>
        <w:rPr>
          <w:w w:val="120"/>
        </w:rPr>
        <w:t>кете);</w:t>
      </w:r>
    </w:p>
    <w:p w:rsidR="002F7345" w:rsidRDefault="00404190">
      <w:pPr>
        <w:pStyle w:val="a7"/>
        <w:spacing w:line="259" w:lineRule="auto"/>
      </w:pPr>
      <w:r>
        <w:rPr>
          <w:w w:val="115"/>
        </w:rPr>
        <w:t>правильно</w:t>
      </w:r>
      <w:r>
        <w:rPr>
          <w:spacing w:val="1"/>
          <w:w w:val="115"/>
        </w:rPr>
        <w:t xml:space="preserve"> </w:t>
      </w:r>
      <w:r>
        <w:rPr>
          <w:w w:val="115"/>
        </w:rPr>
        <w:t>оформлять</w:t>
      </w:r>
      <w:r>
        <w:rPr>
          <w:spacing w:val="1"/>
          <w:w w:val="115"/>
        </w:rPr>
        <w:t xml:space="preserve"> </w:t>
      </w:r>
      <w:r>
        <w:rPr>
          <w:w w:val="115"/>
        </w:rPr>
        <w:t>электронное</w:t>
      </w:r>
      <w:r>
        <w:rPr>
          <w:spacing w:val="1"/>
          <w:w w:val="115"/>
        </w:rPr>
        <w:t xml:space="preserve"> </w:t>
      </w:r>
      <w:r>
        <w:rPr>
          <w:w w:val="115"/>
        </w:rPr>
        <w:t>сообщение</w:t>
      </w:r>
      <w:r>
        <w:rPr>
          <w:spacing w:val="1"/>
          <w:w w:val="115"/>
        </w:rPr>
        <w:t xml:space="preserve"> </w:t>
      </w:r>
      <w:r>
        <w:rPr>
          <w:w w:val="115"/>
        </w:rPr>
        <w:t>личного</w:t>
      </w:r>
      <w:r>
        <w:rPr>
          <w:spacing w:val="1"/>
          <w:w w:val="115"/>
        </w:rPr>
        <w:t xml:space="preserve"> </w:t>
      </w:r>
      <w:r>
        <w:rPr>
          <w:w w:val="115"/>
        </w:rPr>
        <w:t>ха-</w:t>
      </w:r>
      <w:r>
        <w:rPr>
          <w:spacing w:val="1"/>
          <w:w w:val="115"/>
        </w:rPr>
        <w:t xml:space="preserve"> </w:t>
      </w:r>
      <w:r>
        <w:rPr>
          <w:w w:val="115"/>
        </w:rPr>
        <w:t>рактера в соответствии с нормами неофициального общения,</w:t>
      </w:r>
      <w:r>
        <w:rPr>
          <w:spacing w:val="1"/>
          <w:w w:val="115"/>
        </w:rPr>
        <w:t xml:space="preserve"> </w:t>
      </w:r>
      <w:r>
        <w:rPr>
          <w:w w:val="115"/>
        </w:rPr>
        <w:t>принятыми</w:t>
      </w:r>
      <w:r>
        <w:rPr>
          <w:spacing w:val="-5"/>
          <w:w w:val="115"/>
        </w:rPr>
        <w:t xml:space="preserve"> </w:t>
      </w:r>
      <w:r>
        <w:rPr>
          <w:w w:val="115"/>
        </w:rPr>
        <w:t>в</w:t>
      </w:r>
      <w:r>
        <w:rPr>
          <w:spacing w:val="-4"/>
          <w:w w:val="115"/>
        </w:rPr>
        <w:t xml:space="preserve"> </w:t>
      </w:r>
      <w:r>
        <w:rPr>
          <w:w w:val="115"/>
        </w:rPr>
        <w:t>стране/странах</w:t>
      </w:r>
      <w:r>
        <w:rPr>
          <w:spacing w:val="-4"/>
          <w:w w:val="115"/>
        </w:rPr>
        <w:t xml:space="preserve"> </w:t>
      </w:r>
      <w:r>
        <w:rPr>
          <w:w w:val="115"/>
        </w:rPr>
        <w:t>изучаемого</w:t>
      </w:r>
      <w:r>
        <w:rPr>
          <w:spacing w:val="-5"/>
          <w:w w:val="115"/>
        </w:rPr>
        <w:t xml:space="preserve"> </w:t>
      </w:r>
      <w:r>
        <w:rPr>
          <w:w w:val="115"/>
        </w:rPr>
        <w:t>языка;</w:t>
      </w:r>
    </w:p>
    <w:p w:rsidR="002F7345" w:rsidRDefault="00404190">
      <w:pPr>
        <w:pStyle w:val="a7"/>
        <w:spacing w:line="259" w:lineRule="auto"/>
      </w:pPr>
      <w:r>
        <w:rPr>
          <w:w w:val="120"/>
        </w:rPr>
        <w:t>кратко представлять Россию и страну/страны изучаемого</w:t>
      </w:r>
      <w:r>
        <w:rPr>
          <w:spacing w:val="1"/>
          <w:w w:val="120"/>
        </w:rPr>
        <w:t xml:space="preserve"> </w:t>
      </w:r>
      <w:r>
        <w:rPr>
          <w:w w:val="120"/>
        </w:rPr>
        <w:t>языка;</w:t>
      </w:r>
    </w:p>
    <w:p w:rsidR="002F7345" w:rsidRDefault="00404190">
      <w:pPr>
        <w:pStyle w:val="a7"/>
        <w:spacing w:line="259" w:lineRule="auto"/>
      </w:pPr>
      <w:r>
        <w:rPr>
          <w:w w:val="115"/>
        </w:rPr>
        <w:t>кратко представлять некоторые культурные явления родной</w:t>
      </w:r>
      <w:r>
        <w:rPr>
          <w:spacing w:val="1"/>
          <w:w w:val="115"/>
        </w:rPr>
        <w:t xml:space="preserve"> </w:t>
      </w:r>
      <w:r>
        <w:rPr>
          <w:w w:val="115"/>
        </w:rPr>
        <w:t>страны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страны/стран</w:t>
      </w:r>
      <w:r>
        <w:rPr>
          <w:spacing w:val="1"/>
          <w:w w:val="115"/>
        </w:rPr>
        <w:t xml:space="preserve"> </w:t>
      </w:r>
      <w:r>
        <w:rPr>
          <w:w w:val="115"/>
        </w:rPr>
        <w:t>изучаемого</w:t>
      </w:r>
      <w:r>
        <w:rPr>
          <w:spacing w:val="1"/>
          <w:w w:val="115"/>
        </w:rPr>
        <w:t xml:space="preserve"> </w:t>
      </w:r>
      <w:r>
        <w:rPr>
          <w:w w:val="115"/>
        </w:rPr>
        <w:t>языка</w:t>
      </w:r>
      <w:r>
        <w:rPr>
          <w:spacing w:val="1"/>
          <w:w w:val="115"/>
        </w:rPr>
        <w:t xml:space="preserve"> </w:t>
      </w:r>
      <w:r>
        <w:rPr>
          <w:w w:val="115"/>
        </w:rPr>
        <w:t>(основные</w:t>
      </w:r>
      <w:r>
        <w:rPr>
          <w:spacing w:val="1"/>
          <w:w w:val="115"/>
        </w:rPr>
        <w:t xml:space="preserve"> </w:t>
      </w:r>
      <w:r>
        <w:rPr>
          <w:w w:val="115"/>
        </w:rPr>
        <w:t>нацио-</w:t>
      </w:r>
      <w:r>
        <w:rPr>
          <w:spacing w:val="1"/>
          <w:w w:val="115"/>
        </w:rPr>
        <w:t xml:space="preserve"> </w:t>
      </w:r>
      <w:r>
        <w:rPr>
          <w:w w:val="115"/>
        </w:rPr>
        <w:t>нальные праздники, традиции в проведении досуга и питании);</w:t>
      </w:r>
      <w:r>
        <w:rPr>
          <w:spacing w:val="1"/>
          <w:w w:val="115"/>
        </w:rPr>
        <w:t xml:space="preserve"> </w:t>
      </w:r>
      <w:r>
        <w:rPr>
          <w:w w:val="115"/>
        </w:rPr>
        <w:t>наиболее</w:t>
      </w:r>
      <w:r>
        <w:rPr>
          <w:spacing w:val="-9"/>
          <w:w w:val="115"/>
        </w:rPr>
        <w:t xml:space="preserve"> </w:t>
      </w:r>
      <w:r>
        <w:rPr>
          <w:w w:val="115"/>
        </w:rPr>
        <w:t>известные</w:t>
      </w:r>
      <w:r>
        <w:rPr>
          <w:spacing w:val="-9"/>
          <w:w w:val="115"/>
        </w:rPr>
        <w:t xml:space="preserve"> </w:t>
      </w:r>
      <w:r>
        <w:rPr>
          <w:w w:val="115"/>
        </w:rPr>
        <w:t>достопримечательности;</w:t>
      </w:r>
    </w:p>
    <w:p w:rsidR="002F7345" w:rsidRDefault="00404190">
      <w:pPr>
        <w:pStyle w:val="a7"/>
        <w:spacing w:line="259" w:lineRule="auto"/>
      </w:pPr>
      <w:r>
        <w:rPr>
          <w:w w:val="120"/>
        </w:rPr>
        <w:t>кратко</w:t>
      </w:r>
      <w:r>
        <w:rPr>
          <w:spacing w:val="23"/>
          <w:w w:val="120"/>
        </w:rPr>
        <w:t xml:space="preserve"> </w:t>
      </w:r>
      <w:r>
        <w:rPr>
          <w:w w:val="120"/>
        </w:rPr>
        <w:t>рассказывать</w:t>
      </w:r>
      <w:r>
        <w:rPr>
          <w:spacing w:val="24"/>
          <w:w w:val="120"/>
        </w:rPr>
        <w:t xml:space="preserve"> </w:t>
      </w:r>
      <w:r>
        <w:rPr>
          <w:w w:val="120"/>
        </w:rPr>
        <w:t>о</w:t>
      </w:r>
      <w:r>
        <w:rPr>
          <w:spacing w:val="24"/>
          <w:w w:val="120"/>
        </w:rPr>
        <w:t xml:space="preserve"> </w:t>
      </w:r>
      <w:r>
        <w:rPr>
          <w:w w:val="120"/>
        </w:rPr>
        <w:t>выдающихся</w:t>
      </w:r>
      <w:r>
        <w:rPr>
          <w:spacing w:val="24"/>
          <w:w w:val="120"/>
        </w:rPr>
        <w:t xml:space="preserve"> </w:t>
      </w:r>
      <w:r>
        <w:rPr>
          <w:w w:val="120"/>
        </w:rPr>
        <w:t>людях</w:t>
      </w:r>
      <w:r>
        <w:rPr>
          <w:spacing w:val="24"/>
          <w:w w:val="120"/>
        </w:rPr>
        <w:t xml:space="preserve"> </w:t>
      </w:r>
      <w:r>
        <w:rPr>
          <w:w w:val="120"/>
        </w:rPr>
        <w:t>родной</w:t>
      </w:r>
      <w:r>
        <w:rPr>
          <w:spacing w:val="24"/>
          <w:w w:val="120"/>
        </w:rPr>
        <w:t xml:space="preserve"> </w:t>
      </w:r>
      <w:r>
        <w:rPr>
          <w:w w:val="120"/>
        </w:rPr>
        <w:t>страны</w:t>
      </w:r>
      <w:r>
        <w:rPr>
          <w:spacing w:val="-58"/>
          <w:w w:val="120"/>
        </w:rPr>
        <w:t xml:space="preserve"> </w:t>
      </w:r>
      <w:r>
        <w:rPr>
          <w:w w:val="120"/>
        </w:rPr>
        <w:t>и страны/стран изучаемого языка (учёных, писателях, поэтах,</w:t>
      </w:r>
      <w:r>
        <w:rPr>
          <w:spacing w:val="-57"/>
          <w:w w:val="120"/>
        </w:rPr>
        <w:t xml:space="preserve"> </w:t>
      </w:r>
      <w:r>
        <w:rPr>
          <w:w w:val="120"/>
        </w:rPr>
        <w:t>спортсменах).</w:t>
      </w:r>
    </w:p>
    <w:p w:rsidR="002F7345" w:rsidRDefault="002F7345">
      <w:pPr>
        <w:spacing w:line="259" w:lineRule="auto"/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2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lastRenderedPageBreak/>
        <w:t>Компенсаторные умения</w:t>
      </w:r>
    </w:p>
    <w:p w:rsidR="002F7345" w:rsidRDefault="00404190">
      <w:pPr>
        <w:pStyle w:val="a7"/>
        <w:spacing w:before="77" w:line="259" w:lineRule="auto"/>
        <w:ind w:left="157" w:right="155"/>
      </w:pPr>
      <w:r>
        <w:rPr>
          <w:w w:val="120"/>
        </w:rPr>
        <w:t>Использование при чтении и аудировании языковой, в том</w:t>
      </w:r>
      <w:r>
        <w:rPr>
          <w:spacing w:val="1"/>
          <w:w w:val="120"/>
        </w:rPr>
        <w:t xml:space="preserve"> </w:t>
      </w:r>
      <w:r>
        <w:rPr>
          <w:w w:val="115"/>
        </w:rPr>
        <w:t>числе контекстуальной, догадки; при непосредственном обще-</w:t>
      </w:r>
      <w:r>
        <w:rPr>
          <w:spacing w:val="1"/>
          <w:w w:val="115"/>
        </w:rPr>
        <w:t xml:space="preserve"> </w:t>
      </w:r>
      <w:r>
        <w:rPr>
          <w:w w:val="120"/>
        </w:rPr>
        <w:t>нии</w:t>
      </w:r>
      <w:r>
        <w:rPr>
          <w:spacing w:val="-10"/>
          <w:w w:val="120"/>
        </w:rPr>
        <w:t xml:space="preserve"> </w:t>
      </w:r>
      <w:r>
        <w:rPr>
          <w:w w:val="120"/>
        </w:rPr>
        <w:t>догадываться</w:t>
      </w:r>
      <w:r>
        <w:rPr>
          <w:spacing w:val="-10"/>
          <w:w w:val="120"/>
        </w:rPr>
        <w:t xml:space="preserve"> </w:t>
      </w:r>
      <w:r>
        <w:rPr>
          <w:w w:val="120"/>
        </w:rPr>
        <w:t>о</w:t>
      </w:r>
      <w:r>
        <w:rPr>
          <w:spacing w:val="-10"/>
          <w:w w:val="120"/>
        </w:rPr>
        <w:t xml:space="preserve"> </w:t>
      </w:r>
      <w:r>
        <w:rPr>
          <w:w w:val="120"/>
        </w:rPr>
        <w:t>значении</w:t>
      </w:r>
      <w:r>
        <w:rPr>
          <w:spacing w:val="-10"/>
          <w:w w:val="120"/>
        </w:rPr>
        <w:t xml:space="preserve"> </w:t>
      </w:r>
      <w:r>
        <w:rPr>
          <w:w w:val="120"/>
        </w:rPr>
        <w:t>незнакомых</w:t>
      </w:r>
      <w:r>
        <w:rPr>
          <w:spacing w:val="-10"/>
          <w:w w:val="120"/>
        </w:rPr>
        <w:t xml:space="preserve"> </w:t>
      </w:r>
      <w:r>
        <w:rPr>
          <w:w w:val="120"/>
        </w:rPr>
        <w:t>слов</w:t>
      </w:r>
      <w:r>
        <w:rPr>
          <w:spacing w:val="-10"/>
          <w:w w:val="120"/>
        </w:rPr>
        <w:t xml:space="preserve"> </w:t>
      </w:r>
      <w:r>
        <w:rPr>
          <w:w w:val="120"/>
        </w:rPr>
        <w:t>с</w:t>
      </w:r>
      <w:r>
        <w:rPr>
          <w:spacing w:val="-10"/>
          <w:w w:val="120"/>
        </w:rPr>
        <w:t xml:space="preserve"> </w:t>
      </w:r>
      <w:r>
        <w:rPr>
          <w:w w:val="120"/>
        </w:rPr>
        <w:t>помощью</w:t>
      </w:r>
      <w:r>
        <w:rPr>
          <w:spacing w:val="-10"/>
          <w:w w:val="120"/>
        </w:rPr>
        <w:t xml:space="preserve"> </w:t>
      </w:r>
      <w:r>
        <w:rPr>
          <w:w w:val="120"/>
        </w:rPr>
        <w:t>ис-</w:t>
      </w:r>
      <w:r>
        <w:rPr>
          <w:spacing w:val="-57"/>
          <w:w w:val="120"/>
        </w:rPr>
        <w:t xml:space="preserve"> </w:t>
      </w:r>
      <w:r>
        <w:rPr>
          <w:w w:val="115"/>
        </w:rPr>
        <w:t>пользуемых</w:t>
      </w:r>
      <w:r>
        <w:rPr>
          <w:spacing w:val="-8"/>
          <w:w w:val="115"/>
        </w:rPr>
        <w:t xml:space="preserve"> </w:t>
      </w:r>
      <w:r>
        <w:rPr>
          <w:w w:val="115"/>
        </w:rPr>
        <w:t>собеседником</w:t>
      </w:r>
      <w:r>
        <w:rPr>
          <w:spacing w:val="-8"/>
          <w:w w:val="115"/>
        </w:rPr>
        <w:t xml:space="preserve"> </w:t>
      </w:r>
      <w:r>
        <w:rPr>
          <w:w w:val="115"/>
        </w:rPr>
        <w:t>жестов</w:t>
      </w:r>
      <w:r>
        <w:rPr>
          <w:spacing w:val="-8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мимики.</w:t>
      </w:r>
    </w:p>
    <w:p w:rsidR="002F7345" w:rsidRDefault="00404190">
      <w:pPr>
        <w:pStyle w:val="a7"/>
        <w:spacing w:line="259" w:lineRule="auto"/>
        <w:ind w:left="157"/>
      </w:pPr>
      <w:r>
        <w:rPr>
          <w:w w:val="120"/>
        </w:rPr>
        <w:t>Переспрашивать, просить повторить, уточняя значение не-</w:t>
      </w:r>
      <w:r>
        <w:rPr>
          <w:spacing w:val="1"/>
          <w:w w:val="120"/>
        </w:rPr>
        <w:t xml:space="preserve"> </w:t>
      </w:r>
      <w:r>
        <w:rPr>
          <w:w w:val="120"/>
        </w:rPr>
        <w:t>знакомых</w:t>
      </w:r>
      <w:r>
        <w:rPr>
          <w:spacing w:val="-13"/>
          <w:w w:val="120"/>
        </w:rPr>
        <w:t xml:space="preserve"> </w:t>
      </w:r>
      <w:r>
        <w:rPr>
          <w:w w:val="120"/>
        </w:rPr>
        <w:t>слов.</w:t>
      </w:r>
    </w:p>
    <w:p w:rsidR="002F7345" w:rsidRDefault="00404190">
      <w:pPr>
        <w:pStyle w:val="a7"/>
        <w:spacing w:line="259" w:lineRule="auto"/>
        <w:ind w:left="157" w:right="155"/>
      </w:pPr>
      <w:r>
        <w:rPr>
          <w:w w:val="115"/>
        </w:rPr>
        <w:t>Использование в качестве опоры при порождении собствен-</w:t>
      </w:r>
      <w:r>
        <w:rPr>
          <w:spacing w:val="1"/>
          <w:w w:val="115"/>
        </w:rPr>
        <w:t xml:space="preserve"> </w:t>
      </w:r>
      <w:r>
        <w:rPr>
          <w:w w:val="115"/>
        </w:rPr>
        <w:t>ных</w:t>
      </w:r>
      <w:r>
        <w:rPr>
          <w:spacing w:val="-7"/>
          <w:w w:val="115"/>
        </w:rPr>
        <w:t xml:space="preserve"> </w:t>
      </w:r>
      <w:r>
        <w:rPr>
          <w:w w:val="115"/>
        </w:rPr>
        <w:t>высказываний</w:t>
      </w:r>
      <w:r>
        <w:rPr>
          <w:spacing w:val="-6"/>
          <w:w w:val="115"/>
        </w:rPr>
        <w:t xml:space="preserve"> </w:t>
      </w:r>
      <w:r>
        <w:rPr>
          <w:w w:val="115"/>
        </w:rPr>
        <w:t>ключевых</w:t>
      </w:r>
      <w:r>
        <w:rPr>
          <w:spacing w:val="-6"/>
          <w:w w:val="115"/>
        </w:rPr>
        <w:t xml:space="preserve"> </w:t>
      </w:r>
      <w:r>
        <w:rPr>
          <w:w w:val="115"/>
        </w:rPr>
        <w:t>слов,</w:t>
      </w:r>
      <w:r>
        <w:rPr>
          <w:spacing w:val="-6"/>
          <w:w w:val="115"/>
        </w:rPr>
        <w:t xml:space="preserve"> </w:t>
      </w:r>
      <w:r>
        <w:rPr>
          <w:w w:val="115"/>
        </w:rPr>
        <w:t>плана.</w:t>
      </w:r>
    </w:p>
    <w:p w:rsidR="002F7345" w:rsidRDefault="00404190">
      <w:pPr>
        <w:pStyle w:val="a7"/>
        <w:spacing w:line="259" w:lineRule="auto"/>
        <w:ind w:left="157"/>
      </w:pPr>
      <w:r>
        <w:rPr>
          <w:w w:val="120"/>
        </w:rPr>
        <w:t>Игнорирование информации, не являющейся необходимой</w:t>
      </w:r>
      <w:r>
        <w:rPr>
          <w:spacing w:val="1"/>
          <w:w w:val="120"/>
        </w:rPr>
        <w:t xml:space="preserve"> </w:t>
      </w:r>
      <w:r>
        <w:rPr>
          <w:w w:val="120"/>
        </w:rPr>
        <w:t>для понимания основного содержания прочитанного/прослу-</w:t>
      </w:r>
      <w:r>
        <w:rPr>
          <w:spacing w:val="1"/>
          <w:w w:val="120"/>
        </w:rPr>
        <w:t xml:space="preserve"> </w:t>
      </w:r>
      <w:r>
        <w:rPr>
          <w:w w:val="120"/>
        </w:rPr>
        <w:t>шанного текста или для нахождения в тексте запрашиваемой</w:t>
      </w:r>
      <w:r>
        <w:rPr>
          <w:spacing w:val="1"/>
          <w:w w:val="120"/>
        </w:rPr>
        <w:t xml:space="preserve"> </w:t>
      </w:r>
      <w:r>
        <w:rPr>
          <w:w w:val="120"/>
        </w:rPr>
        <w:t>информации.</w:t>
      </w:r>
    </w:p>
    <w:p w:rsidR="002F7345" w:rsidRDefault="00404190">
      <w:pPr>
        <w:pStyle w:val="a7"/>
        <w:spacing w:line="259" w:lineRule="auto"/>
        <w:ind w:left="157" w:right="156"/>
      </w:pPr>
      <w:r>
        <w:rPr>
          <w:w w:val="115"/>
        </w:rPr>
        <w:t>Сравнение (в том числе установление основания для сравне-</w:t>
      </w:r>
      <w:r>
        <w:rPr>
          <w:spacing w:val="1"/>
          <w:w w:val="115"/>
        </w:rPr>
        <w:t xml:space="preserve"> </w:t>
      </w:r>
      <w:r>
        <w:rPr>
          <w:w w:val="115"/>
        </w:rPr>
        <w:t>ния) объектов, явлений, процессов, их элементов и основных</w:t>
      </w:r>
      <w:r>
        <w:rPr>
          <w:spacing w:val="1"/>
          <w:w w:val="115"/>
        </w:rPr>
        <w:t xml:space="preserve"> </w:t>
      </w:r>
      <w:r>
        <w:rPr>
          <w:w w:val="115"/>
        </w:rPr>
        <w:t>функций</w:t>
      </w:r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7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-7"/>
          <w:w w:val="115"/>
        </w:rPr>
        <w:t xml:space="preserve"> </w:t>
      </w:r>
      <w:r>
        <w:rPr>
          <w:w w:val="115"/>
        </w:rPr>
        <w:t>изученной</w:t>
      </w:r>
      <w:r>
        <w:rPr>
          <w:spacing w:val="-7"/>
          <w:w w:val="115"/>
        </w:rPr>
        <w:t xml:space="preserve"> </w:t>
      </w:r>
      <w:r>
        <w:rPr>
          <w:w w:val="115"/>
        </w:rPr>
        <w:t>тематики.</w:t>
      </w:r>
    </w:p>
    <w:p w:rsidR="002F7345" w:rsidRDefault="00404190">
      <w:pPr>
        <w:pStyle w:val="2"/>
        <w:numPr>
          <w:ilvl w:val="0"/>
          <w:numId w:val="2"/>
        </w:numPr>
        <w:tabs>
          <w:tab w:val="left" w:pos="327"/>
        </w:tabs>
        <w:spacing w:before="127"/>
      </w:pPr>
      <w:r>
        <w:rPr>
          <w:w w:val="95"/>
        </w:rPr>
        <w:t>класс</w:t>
      </w:r>
    </w:p>
    <w:p w:rsidR="002F7345" w:rsidRDefault="00404190">
      <w:pPr>
        <w:pStyle w:val="a7"/>
        <w:spacing w:before="72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Коммуникативные</w:t>
      </w:r>
      <w:r>
        <w:rPr>
          <w:rFonts w:ascii="Trebuchet MS" w:hAnsi="Trebuchet MS"/>
          <w:spacing w:val="7"/>
          <w:w w:val="90"/>
        </w:rPr>
        <w:t xml:space="preserve"> </w:t>
      </w:r>
      <w:r>
        <w:rPr>
          <w:rFonts w:ascii="Trebuchet MS" w:hAnsi="Trebuchet MS"/>
          <w:w w:val="90"/>
        </w:rPr>
        <w:t>умения</w:t>
      </w:r>
    </w:p>
    <w:p w:rsidR="002F7345" w:rsidRDefault="00404190">
      <w:pPr>
        <w:pStyle w:val="a7"/>
        <w:spacing w:before="77" w:line="259" w:lineRule="auto"/>
        <w:ind w:left="157"/>
      </w:pPr>
      <w:r>
        <w:rPr>
          <w:w w:val="115"/>
        </w:rPr>
        <w:t>Формирование умения общаться в устной и письменной фор-</w:t>
      </w:r>
      <w:r>
        <w:rPr>
          <w:spacing w:val="1"/>
          <w:w w:val="115"/>
        </w:rPr>
        <w:t xml:space="preserve"> </w:t>
      </w:r>
      <w:r>
        <w:rPr>
          <w:w w:val="115"/>
        </w:rPr>
        <w:t>ме, используя рецептивные и продуктивные виды речевой дея-</w:t>
      </w:r>
      <w:r>
        <w:rPr>
          <w:spacing w:val="1"/>
          <w:w w:val="115"/>
        </w:rPr>
        <w:t xml:space="preserve"> </w:t>
      </w:r>
      <w:r>
        <w:rPr>
          <w:w w:val="115"/>
        </w:rPr>
        <w:t>тельности</w:t>
      </w:r>
      <w:r>
        <w:rPr>
          <w:spacing w:val="-5"/>
          <w:w w:val="115"/>
        </w:rPr>
        <w:t xml:space="preserve"> </w:t>
      </w:r>
      <w:r>
        <w:rPr>
          <w:w w:val="115"/>
        </w:rPr>
        <w:t>в</w:t>
      </w:r>
      <w:r>
        <w:rPr>
          <w:spacing w:val="-5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-4"/>
          <w:w w:val="115"/>
        </w:rPr>
        <w:t xml:space="preserve"> </w:t>
      </w:r>
      <w:r>
        <w:rPr>
          <w:w w:val="115"/>
        </w:rPr>
        <w:t>тематического</w:t>
      </w:r>
      <w:r>
        <w:rPr>
          <w:spacing w:val="-5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-5"/>
          <w:w w:val="115"/>
        </w:rPr>
        <w:t xml:space="preserve"> </w:t>
      </w:r>
      <w:r>
        <w:rPr>
          <w:w w:val="115"/>
        </w:rPr>
        <w:t>речи.</w:t>
      </w:r>
    </w:p>
    <w:p w:rsidR="002F7345" w:rsidRDefault="00404190">
      <w:pPr>
        <w:pStyle w:val="a7"/>
        <w:spacing w:line="229" w:lineRule="exact"/>
        <w:ind w:left="383" w:right="0" w:firstLine="0"/>
      </w:pPr>
      <w:r>
        <w:rPr>
          <w:w w:val="115"/>
        </w:rPr>
        <w:t>Взаимоотношения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2"/>
          <w:w w:val="115"/>
        </w:rPr>
        <w:t xml:space="preserve"> </w:t>
      </w:r>
      <w:r>
        <w:rPr>
          <w:w w:val="115"/>
        </w:rPr>
        <w:t>семье</w:t>
      </w:r>
      <w:r>
        <w:rPr>
          <w:spacing w:val="2"/>
          <w:w w:val="115"/>
        </w:rPr>
        <w:t xml:space="preserve"> </w:t>
      </w:r>
      <w:r>
        <w:rPr>
          <w:w w:val="115"/>
        </w:rPr>
        <w:t>и</w:t>
      </w:r>
      <w:r>
        <w:rPr>
          <w:spacing w:val="2"/>
          <w:w w:val="115"/>
        </w:rPr>
        <w:t xml:space="preserve"> </w:t>
      </w:r>
      <w:r>
        <w:rPr>
          <w:w w:val="115"/>
        </w:rPr>
        <w:t>с</w:t>
      </w:r>
      <w:r>
        <w:rPr>
          <w:spacing w:val="2"/>
          <w:w w:val="115"/>
        </w:rPr>
        <w:t xml:space="preserve"> </w:t>
      </w:r>
      <w:r>
        <w:rPr>
          <w:w w:val="115"/>
        </w:rPr>
        <w:t>друзьями.</w:t>
      </w:r>
    </w:p>
    <w:p w:rsidR="002F7345" w:rsidRDefault="00404190">
      <w:pPr>
        <w:pStyle w:val="a7"/>
        <w:spacing w:before="18" w:line="259" w:lineRule="auto"/>
        <w:ind w:left="383" w:firstLine="0"/>
      </w:pPr>
      <w:r>
        <w:rPr>
          <w:w w:val="115"/>
        </w:rPr>
        <w:t>Внешность и характер человека/литературного персонажа.</w:t>
      </w:r>
      <w:r>
        <w:rPr>
          <w:spacing w:val="1"/>
          <w:w w:val="115"/>
        </w:rPr>
        <w:t xml:space="preserve"> </w:t>
      </w:r>
      <w:r>
        <w:rPr>
          <w:w w:val="120"/>
        </w:rPr>
        <w:t>Досуг</w:t>
      </w:r>
      <w:r>
        <w:rPr>
          <w:spacing w:val="8"/>
          <w:w w:val="120"/>
        </w:rPr>
        <w:t xml:space="preserve"> </w:t>
      </w:r>
      <w:r>
        <w:rPr>
          <w:w w:val="120"/>
        </w:rPr>
        <w:t>и</w:t>
      </w:r>
      <w:r>
        <w:rPr>
          <w:spacing w:val="9"/>
          <w:w w:val="120"/>
        </w:rPr>
        <w:t xml:space="preserve"> </w:t>
      </w:r>
      <w:r>
        <w:rPr>
          <w:w w:val="120"/>
        </w:rPr>
        <w:t>увлечения/хобби</w:t>
      </w:r>
      <w:r>
        <w:rPr>
          <w:spacing w:val="9"/>
          <w:w w:val="120"/>
        </w:rPr>
        <w:t xml:space="preserve"> </w:t>
      </w:r>
      <w:r>
        <w:rPr>
          <w:w w:val="120"/>
        </w:rPr>
        <w:t>современного</w:t>
      </w:r>
      <w:r>
        <w:rPr>
          <w:spacing w:val="9"/>
          <w:w w:val="120"/>
        </w:rPr>
        <w:t xml:space="preserve"> </w:t>
      </w:r>
      <w:r>
        <w:rPr>
          <w:w w:val="120"/>
        </w:rPr>
        <w:t>подростка</w:t>
      </w:r>
      <w:r>
        <w:rPr>
          <w:spacing w:val="9"/>
          <w:w w:val="120"/>
        </w:rPr>
        <w:t xml:space="preserve"> </w:t>
      </w:r>
      <w:r>
        <w:rPr>
          <w:w w:val="120"/>
        </w:rPr>
        <w:t>(чтение,</w:t>
      </w:r>
    </w:p>
    <w:p w:rsidR="002F7345" w:rsidRDefault="00404190">
      <w:pPr>
        <w:pStyle w:val="a7"/>
        <w:spacing w:line="229" w:lineRule="exact"/>
        <w:ind w:left="157" w:right="0" w:firstLine="0"/>
      </w:pPr>
      <w:r>
        <w:rPr>
          <w:w w:val="120"/>
        </w:rPr>
        <w:t>кино,</w:t>
      </w:r>
      <w:r>
        <w:rPr>
          <w:spacing w:val="-12"/>
          <w:w w:val="120"/>
        </w:rPr>
        <w:t xml:space="preserve"> </w:t>
      </w:r>
      <w:r>
        <w:rPr>
          <w:w w:val="120"/>
        </w:rPr>
        <w:t>театр,</w:t>
      </w:r>
      <w:r>
        <w:rPr>
          <w:spacing w:val="-12"/>
          <w:w w:val="120"/>
        </w:rPr>
        <w:t xml:space="preserve"> </w:t>
      </w:r>
      <w:r>
        <w:rPr>
          <w:w w:val="120"/>
        </w:rPr>
        <w:t>музей,</w:t>
      </w:r>
      <w:r>
        <w:rPr>
          <w:spacing w:val="-12"/>
          <w:w w:val="120"/>
        </w:rPr>
        <w:t xml:space="preserve"> </w:t>
      </w:r>
      <w:r>
        <w:rPr>
          <w:w w:val="120"/>
        </w:rPr>
        <w:t>спорт,</w:t>
      </w:r>
      <w:r>
        <w:rPr>
          <w:spacing w:val="-11"/>
          <w:w w:val="120"/>
        </w:rPr>
        <w:t xml:space="preserve"> </w:t>
      </w:r>
      <w:r>
        <w:rPr>
          <w:w w:val="120"/>
        </w:rPr>
        <w:t>музыка).</w:t>
      </w:r>
    </w:p>
    <w:p w:rsidR="002F7345" w:rsidRDefault="00404190">
      <w:pPr>
        <w:pStyle w:val="a7"/>
        <w:spacing w:before="18" w:line="259" w:lineRule="auto"/>
        <w:ind w:left="157" w:right="155"/>
      </w:pPr>
      <w:r>
        <w:rPr>
          <w:w w:val="115"/>
        </w:rPr>
        <w:t>Здоровый образ жизни: режим труда и отдыха, фитнес, сба-</w:t>
      </w:r>
      <w:r>
        <w:rPr>
          <w:spacing w:val="1"/>
          <w:w w:val="115"/>
        </w:rPr>
        <w:t xml:space="preserve"> </w:t>
      </w:r>
      <w:r>
        <w:rPr>
          <w:w w:val="115"/>
        </w:rPr>
        <w:t>лансированное</w:t>
      </w:r>
      <w:r>
        <w:rPr>
          <w:spacing w:val="-8"/>
          <w:w w:val="115"/>
        </w:rPr>
        <w:t xml:space="preserve"> </w:t>
      </w:r>
      <w:r>
        <w:rPr>
          <w:w w:val="115"/>
        </w:rPr>
        <w:t>питание.</w:t>
      </w:r>
      <w:r>
        <w:rPr>
          <w:spacing w:val="-8"/>
          <w:w w:val="115"/>
        </w:rPr>
        <w:t xml:space="preserve"> </w:t>
      </w:r>
      <w:r>
        <w:rPr>
          <w:w w:val="115"/>
        </w:rPr>
        <w:t>Посещение</w:t>
      </w:r>
      <w:r>
        <w:rPr>
          <w:spacing w:val="-7"/>
          <w:w w:val="115"/>
        </w:rPr>
        <w:t xml:space="preserve"> </w:t>
      </w:r>
      <w:r>
        <w:rPr>
          <w:w w:val="115"/>
        </w:rPr>
        <w:t>врача.</w:t>
      </w:r>
    </w:p>
    <w:p w:rsidR="002F7345" w:rsidRDefault="00404190">
      <w:pPr>
        <w:pStyle w:val="a7"/>
        <w:spacing w:line="259" w:lineRule="auto"/>
        <w:ind w:left="157"/>
      </w:pPr>
      <w:r>
        <w:rPr>
          <w:w w:val="120"/>
        </w:rPr>
        <w:t>Покупки: одежда, обувь и продукты питания. Карманные</w:t>
      </w:r>
      <w:r>
        <w:rPr>
          <w:spacing w:val="1"/>
          <w:w w:val="120"/>
        </w:rPr>
        <w:t xml:space="preserve"> </w:t>
      </w:r>
      <w:r>
        <w:rPr>
          <w:w w:val="120"/>
        </w:rPr>
        <w:t>деньги.</w:t>
      </w:r>
    </w:p>
    <w:p w:rsidR="002F7345" w:rsidRDefault="00404190">
      <w:pPr>
        <w:pStyle w:val="a7"/>
        <w:spacing w:line="259" w:lineRule="auto"/>
        <w:ind w:left="157"/>
      </w:pPr>
      <w:r>
        <w:rPr>
          <w:w w:val="120"/>
        </w:rPr>
        <w:t>Школа,</w:t>
      </w:r>
      <w:r>
        <w:rPr>
          <w:spacing w:val="-11"/>
          <w:w w:val="120"/>
        </w:rPr>
        <w:t xml:space="preserve"> </w:t>
      </w:r>
      <w:r>
        <w:rPr>
          <w:w w:val="120"/>
        </w:rPr>
        <w:t>школьная</w:t>
      </w:r>
      <w:r>
        <w:rPr>
          <w:spacing w:val="-10"/>
          <w:w w:val="120"/>
        </w:rPr>
        <w:t xml:space="preserve"> </w:t>
      </w:r>
      <w:r>
        <w:rPr>
          <w:w w:val="120"/>
        </w:rPr>
        <w:t>жизнь,</w:t>
      </w:r>
      <w:r>
        <w:rPr>
          <w:spacing w:val="-11"/>
          <w:w w:val="120"/>
        </w:rPr>
        <w:t xml:space="preserve"> </w:t>
      </w:r>
      <w:r>
        <w:rPr>
          <w:w w:val="120"/>
        </w:rPr>
        <w:t>школьная</w:t>
      </w:r>
      <w:r>
        <w:rPr>
          <w:spacing w:val="-10"/>
          <w:w w:val="120"/>
        </w:rPr>
        <w:t xml:space="preserve"> </w:t>
      </w:r>
      <w:r>
        <w:rPr>
          <w:w w:val="120"/>
        </w:rPr>
        <w:t>форма,</w:t>
      </w:r>
      <w:r>
        <w:rPr>
          <w:spacing w:val="-11"/>
          <w:w w:val="120"/>
        </w:rPr>
        <w:t xml:space="preserve"> </w:t>
      </w:r>
      <w:r>
        <w:rPr>
          <w:w w:val="120"/>
        </w:rPr>
        <w:t>изучаемые</w:t>
      </w:r>
      <w:r>
        <w:rPr>
          <w:spacing w:val="-10"/>
          <w:w w:val="120"/>
        </w:rPr>
        <w:t xml:space="preserve"> </w:t>
      </w:r>
      <w:r>
        <w:rPr>
          <w:w w:val="120"/>
        </w:rPr>
        <w:t>пред-</w:t>
      </w:r>
      <w:r>
        <w:rPr>
          <w:spacing w:val="-58"/>
          <w:w w:val="120"/>
        </w:rPr>
        <w:t xml:space="preserve"> </w:t>
      </w:r>
      <w:r>
        <w:rPr>
          <w:w w:val="115"/>
        </w:rPr>
        <w:t>меты и отношение к ним. Посещение школьной библиотеки/ре-</w:t>
      </w:r>
      <w:r>
        <w:rPr>
          <w:spacing w:val="1"/>
          <w:w w:val="115"/>
        </w:rPr>
        <w:t xml:space="preserve"> </w:t>
      </w:r>
      <w:r>
        <w:rPr>
          <w:w w:val="115"/>
        </w:rPr>
        <w:t>сурсного</w:t>
      </w:r>
      <w:r>
        <w:rPr>
          <w:spacing w:val="-1"/>
          <w:w w:val="115"/>
        </w:rPr>
        <w:t xml:space="preserve"> </w:t>
      </w:r>
      <w:r>
        <w:rPr>
          <w:w w:val="115"/>
        </w:rPr>
        <w:t>центра. Переписка с</w:t>
      </w:r>
      <w:r>
        <w:rPr>
          <w:spacing w:val="-1"/>
          <w:w w:val="115"/>
        </w:rPr>
        <w:t xml:space="preserve"> </w:t>
      </w:r>
      <w:r>
        <w:rPr>
          <w:w w:val="115"/>
        </w:rPr>
        <w:t>зарубежными сверстниками.</w:t>
      </w:r>
    </w:p>
    <w:p w:rsidR="002F7345" w:rsidRDefault="00404190">
      <w:pPr>
        <w:pStyle w:val="a7"/>
        <w:spacing w:line="259" w:lineRule="auto"/>
        <w:ind w:left="157"/>
      </w:pPr>
      <w:r>
        <w:rPr>
          <w:w w:val="115"/>
        </w:rPr>
        <w:t>Виды отдыха в различное время года. Путешествия по России</w:t>
      </w:r>
      <w:r>
        <w:rPr>
          <w:spacing w:val="-55"/>
          <w:w w:val="115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зарубежным</w:t>
      </w:r>
      <w:r>
        <w:rPr>
          <w:spacing w:val="-12"/>
          <w:w w:val="120"/>
        </w:rPr>
        <w:t xml:space="preserve"> </w:t>
      </w:r>
      <w:r>
        <w:rPr>
          <w:w w:val="120"/>
        </w:rPr>
        <w:t>странам.</w:t>
      </w:r>
    </w:p>
    <w:p w:rsidR="002F7345" w:rsidRDefault="00404190">
      <w:pPr>
        <w:pStyle w:val="a7"/>
        <w:spacing w:line="259" w:lineRule="auto"/>
        <w:ind w:left="157" w:right="155"/>
      </w:pPr>
      <w:r>
        <w:rPr>
          <w:w w:val="115"/>
        </w:rPr>
        <w:t>Природа: флора и фауна. Проблемы экологии. Климат, пого-</w:t>
      </w:r>
      <w:r>
        <w:rPr>
          <w:spacing w:val="1"/>
          <w:w w:val="115"/>
        </w:rPr>
        <w:t xml:space="preserve"> </w:t>
      </w:r>
      <w:r>
        <w:rPr>
          <w:w w:val="120"/>
        </w:rPr>
        <w:t>да.</w:t>
      </w:r>
      <w:r>
        <w:rPr>
          <w:spacing w:val="-13"/>
          <w:w w:val="120"/>
        </w:rPr>
        <w:t xml:space="preserve"> </w:t>
      </w:r>
      <w:r>
        <w:rPr>
          <w:w w:val="120"/>
        </w:rPr>
        <w:t>Стихийные</w:t>
      </w:r>
      <w:r>
        <w:rPr>
          <w:spacing w:val="-13"/>
          <w:w w:val="120"/>
        </w:rPr>
        <w:t xml:space="preserve"> </w:t>
      </w:r>
      <w:r>
        <w:rPr>
          <w:w w:val="120"/>
        </w:rPr>
        <w:t>бедствия.</w:t>
      </w:r>
    </w:p>
    <w:p w:rsidR="002F7345" w:rsidRDefault="00404190">
      <w:pPr>
        <w:pStyle w:val="a7"/>
        <w:spacing w:line="229" w:lineRule="exact"/>
        <w:ind w:left="383" w:right="0" w:firstLine="0"/>
      </w:pPr>
      <w:r>
        <w:rPr>
          <w:w w:val="120"/>
        </w:rPr>
        <w:t xml:space="preserve">Условия </w:t>
      </w:r>
      <w:r>
        <w:rPr>
          <w:spacing w:val="8"/>
          <w:w w:val="120"/>
        </w:rPr>
        <w:t xml:space="preserve"> </w:t>
      </w:r>
      <w:r>
        <w:rPr>
          <w:w w:val="120"/>
        </w:rPr>
        <w:t xml:space="preserve">проживания  </w:t>
      </w:r>
      <w:r>
        <w:rPr>
          <w:spacing w:val="6"/>
          <w:w w:val="120"/>
        </w:rPr>
        <w:t xml:space="preserve"> </w:t>
      </w:r>
      <w:r>
        <w:rPr>
          <w:w w:val="120"/>
        </w:rPr>
        <w:t xml:space="preserve">в  </w:t>
      </w:r>
      <w:r>
        <w:rPr>
          <w:spacing w:val="7"/>
          <w:w w:val="120"/>
        </w:rPr>
        <w:t xml:space="preserve"> </w:t>
      </w:r>
      <w:r>
        <w:rPr>
          <w:w w:val="120"/>
        </w:rPr>
        <w:t xml:space="preserve">городской/сельской  </w:t>
      </w:r>
      <w:r>
        <w:rPr>
          <w:spacing w:val="7"/>
          <w:w w:val="120"/>
        </w:rPr>
        <w:t xml:space="preserve"> </w:t>
      </w:r>
      <w:r>
        <w:rPr>
          <w:w w:val="120"/>
        </w:rPr>
        <w:t>местности.</w:t>
      </w:r>
    </w:p>
    <w:p w:rsidR="002F7345" w:rsidRDefault="00404190">
      <w:pPr>
        <w:pStyle w:val="a7"/>
        <w:spacing w:before="14"/>
        <w:ind w:left="157" w:right="0" w:firstLine="0"/>
        <w:jc w:val="left"/>
      </w:pPr>
      <w:r>
        <w:rPr>
          <w:w w:val="120"/>
        </w:rPr>
        <w:t>Транспорт.</w:t>
      </w:r>
    </w:p>
    <w:p w:rsidR="002F7345" w:rsidRDefault="00404190">
      <w:pPr>
        <w:pStyle w:val="a7"/>
        <w:spacing w:before="18" w:line="259" w:lineRule="auto"/>
        <w:ind w:left="157" w:right="0"/>
        <w:jc w:val="left"/>
      </w:pPr>
      <w:r>
        <w:rPr>
          <w:w w:val="115"/>
        </w:rPr>
        <w:t>Средства</w:t>
      </w:r>
      <w:r>
        <w:rPr>
          <w:spacing w:val="14"/>
          <w:w w:val="115"/>
        </w:rPr>
        <w:t xml:space="preserve"> </w:t>
      </w:r>
      <w:r>
        <w:rPr>
          <w:w w:val="115"/>
        </w:rPr>
        <w:t>массовой</w:t>
      </w:r>
      <w:r>
        <w:rPr>
          <w:spacing w:val="14"/>
          <w:w w:val="115"/>
        </w:rPr>
        <w:t xml:space="preserve"> </w:t>
      </w:r>
      <w:r>
        <w:rPr>
          <w:w w:val="115"/>
        </w:rPr>
        <w:t>информации</w:t>
      </w:r>
      <w:r>
        <w:rPr>
          <w:spacing w:val="14"/>
          <w:w w:val="115"/>
        </w:rPr>
        <w:t xml:space="preserve"> </w:t>
      </w:r>
      <w:r>
        <w:rPr>
          <w:w w:val="115"/>
        </w:rPr>
        <w:t>(телевидение,</w:t>
      </w:r>
      <w:r>
        <w:rPr>
          <w:spacing w:val="14"/>
          <w:w w:val="115"/>
        </w:rPr>
        <w:t xml:space="preserve"> </w:t>
      </w:r>
      <w:r>
        <w:rPr>
          <w:w w:val="115"/>
        </w:rPr>
        <w:t>радио,</w:t>
      </w:r>
      <w:r>
        <w:rPr>
          <w:spacing w:val="14"/>
          <w:w w:val="115"/>
        </w:rPr>
        <w:t xml:space="preserve"> </w:t>
      </w:r>
      <w:r>
        <w:rPr>
          <w:w w:val="115"/>
        </w:rPr>
        <w:t>пресса,</w:t>
      </w:r>
      <w:r>
        <w:rPr>
          <w:spacing w:val="-54"/>
          <w:w w:val="115"/>
        </w:rPr>
        <w:t xml:space="preserve"> </w:t>
      </w:r>
      <w:r>
        <w:rPr>
          <w:w w:val="115"/>
        </w:rPr>
        <w:t>Интернет).</w:t>
      </w:r>
    </w:p>
    <w:p w:rsidR="002F7345" w:rsidRDefault="002F7345">
      <w:pPr>
        <w:spacing w:line="259" w:lineRule="auto"/>
        <w:sectPr w:rsidR="002F7345">
          <w:pgSz w:w="7830" w:h="12020"/>
          <w:pgMar w:top="60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9" w:lineRule="auto"/>
      </w:pPr>
      <w:r>
        <w:rPr>
          <w:w w:val="115"/>
        </w:rPr>
        <w:lastRenderedPageBreak/>
        <w:t>Родная страна и страна/страны изучаемого языка. Их геогра-</w:t>
      </w:r>
      <w:r>
        <w:rPr>
          <w:spacing w:val="1"/>
          <w:w w:val="115"/>
        </w:rPr>
        <w:t xml:space="preserve"> </w:t>
      </w:r>
      <w:r>
        <w:rPr>
          <w:w w:val="115"/>
        </w:rPr>
        <w:t>фическое</w:t>
      </w:r>
      <w:r>
        <w:rPr>
          <w:spacing w:val="1"/>
          <w:w w:val="115"/>
        </w:rPr>
        <w:t xml:space="preserve"> </w:t>
      </w:r>
      <w:r>
        <w:rPr>
          <w:w w:val="115"/>
        </w:rPr>
        <w:t>положение,</w:t>
      </w:r>
      <w:r>
        <w:rPr>
          <w:spacing w:val="1"/>
          <w:w w:val="115"/>
        </w:rPr>
        <w:t xml:space="preserve"> </w:t>
      </w:r>
      <w:r>
        <w:rPr>
          <w:w w:val="115"/>
        </w:rPr>
        <w:t>столицы;</w:t>
      </w:r>
      <w:r>
        <w:rPr>
          <w:spacing w:val="1"/>
          <w:w w:val="115"/>
        </w:rPr>
        <w:t xml:space="preserve"> </w:t>
      </w:r>
      <w:r>
        <w:rPr>
          <w:w w:val="115"/>
        </w:rPr>
        <w:t>население;</w:t>
      </w:r>
      <w:r>
        <w:rPr>
          <w:spacing w:val="1"/>
          <w:w w:val="115"/>
        </w:rPr>
        <w:t xml:space="preserve"> </w:t>
      </w:r>
      <w:r>
        <w:rPr>
          <w:w w:val="115"/>
        </w:rPr>
        <w:t>официальные</w:t>
      </w:r>
      <w:r>
        <w:rPr>
          <w:spacing w:val="1"/>
          <w:w w:val="115"/>
        </w:rPr>
        <w:t xml:space="preserve"> </w:t>
      </w:r>
      <w:r>
        <w:rPr>
          <w:w w:val="115"/>
        </w:rPr>
        <w:t>язы-</w:t>
      </w:r>
      <w:r>
        <w:rPr>
          <w:spacing w:val="-55"/>
          <w:w w:val="115"/>
        </w:rPr>
        <w:t xml:space="preserve"> </w:t>
      </w:r>
      <w:r>
        <w:rPr>
          <w:w w:val="115"/>
        </w:rPr>
        <w:t>ки;</w:t>
      </w:r>
      <w:r>
        <w:rPr>
          <w:spacing w:val="1"/>
          <w:w w:val="115"/>
        </w:rPr>
        <w:t xml:space="preserve"> </w:t>
      </w:r>
      <w:r>
        <w:rPr>
          <w:w w:val="115"/>
        </w:rPr>
        <w:t>достопримечательности,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культурные</w:t>
      </w:r>
      <w:r>
        <w:rPr>
          <w:spacing w:val="1"/>
          <w:w w:val="115"/>
        </w:rPr>
        <w:t xml:space="preserve"> </w:t>
      </w:r>
      <w:r>
        <w:rPr>
          <w:w w:val="115"/>
        </w:rPr>
        <w:t>особенности</w:t>
      </w:r>
      <w:r>
        <w:rPr>
          <w:spacing w:val="1"/>
          <w:w w:val="115"/>
        </w:rPr>
        <w:t xml:space="preserve"> </w:t>
      </w:r>
      <w:r>
        <w:rPr>
          <w:w w:val="115"/>
        </w:rPr>
        <w:t>(нацио-</w:t>
      </w:r>
      <w:r>
        <w:rPr>
          <w:spacing w:val="-55"/>
          <w:w w:val="115"/>
        </w:rPr>
        <w:t xml:space="preserve"> </w:t>
      </w:r>
      <w:r>
        <w:rPr>
          <w:w w:val="115"/>
        </w:rPr>
        <w:t>нальные</w:t>
      </w:r>
      <w:r>
        <w:rPr>
          <w:spacing w:val="-7"/>
          <w:w w:val="115"/>
        </w:rPr>
        <w:t xml:space="preserve"> </w:t>
      </w:r>
      <w:r>
        <w:rPr>
          <w:w w:val="115"/>
        </w:rPr>
        <w:t>праздники,</w:t>
      </w:r>
      <w:r>
        <w:rPr>
          <w:spacing w:val="-7"/>
          <w:w w:val="115"/>
        </w:rPr>
        <w:t xml:space="preserve"> </w:t>
      </w:r>
      <w:r>
        <w:rPr>
          <w:w w:val="115"/>
        </w:rPr>
        <w:t>традиции,</w:t>
      </w:r>
      <w:r>
        <w:rPr>
          <w:spacing w:val="-6"/>
          <w:w w:val="115"/>
        </w:rPr>
        <w:t xml:space="preserve"> </w:t>
      </w:r>
      <w:r>
        <w:rPr>
          <w:w w:val="115"/>
        </w:rPr>
        <w:t>обычаи).</w:t>
      </w:r>
    </w:p>
    <w:p w:rsidR="002F7345" w:rsidRDefault="00404190">
      <w:pPr>
        <w:pStyle w:val="a7"/>
        <w:spacing w:line="259" w:lineRule="auto"/>
      </w:pPr>
      <w:r>
        <w:rPr>
          <w:w w:val="115"/>
        </w:rPr>
        <w:t>Выдающиеся люди родной страны и страны/стран изучаемо-</w:t>
      </w:r>
      <w:r>
        <w:rPr>
          <w:spacing w:val="1"/>
          <w:w w:val="115"/>
        </w:rPr>
        <w:t xml:space="preserve"> </w:t>
      </w:r>
      <w:r>
        <w:rPr>
          <w:w w:val="120"/>
        </w:rPr>
        <w:t>го языка: учёные, писатели, поэты, художники, музыканты,</w:t>
      </w:r>
      <w:r>
        <w:rPr>
          <w:spacing w:val="1"/>
          <w:w w:val="120"/>
        </w:rPr>
        <w:t xml:space="preserve"> </w:t>
      </w:r>
      <w:r>
        <w:rPr>
          <w:w w:val="120"/>
        </w:rPr>
        <w:t>спортсмены.</w:t>
      </w:r>
    </w:p>
    <w:p w:rsidR="002F7345" w:rsidRDefault="00404190">
      <w:pPr>
        <w:pStyle w:val="4"/>
        <w:spacing w:before="169"/>
        <w:ind w:left="156"/>
      </w:pPr>
      <w:r>
        <w:t>Говорение</w:t>
      </w:r>
    </w:p>
    <w:p w:rsidR="002F7345" w:rsidRDefault="00404190">
      <w:pPr>
        <w:pStyle w:val="a7"/>
        <w:spacing w:before="68" w:line="252" w:lineRule="auto"/>
      </w:pPr>
      <w:r>
        <w:rPr>
          <w:w w:val="115"/>
        </w:rPr>
        <w:t xml:space="preserve">Развитие  коммуникативных  умений  </w:t>
      </w:r>
      <w:r>
        <w:rPr>
          <w:rFonts w:ascii="Cambria" w:hAnsi="Cambria"/>
          <w:b/>
          <w:i/>
          <w:w w:val="115"/>
        </w:rPr>
        <w:t>диалогической  речи</w:t>
      </w:r>
      <w:r>
        <w:rPr>
          <w:w w:val="115"/>
        </w:rPr>
        <w:t>,</w:t>
      </w:r>
      <w:r>
        <w:rPr>
          <w:spacing w:val="-55"/>
          <w:w w:val="115"/>
        </w:rPr>
        <w:t xml:space="preserve"> </w:t>
      </w:r>
      <w:r>
        <w:rPr>
          <w:w w:val="115"/>
        </w:rPr>
        <w:t>а именно умений вести разные виды диалогов (диалог этикетно-</w:t>
      </w:r>
      <w:r>
        <w:rPr>
          <w:spacing w:val="-55"/>
          <w:w w:val="115"/>
        </w:rPr>
        <w:t xml:space="preserve"> </w:t>
      </w:r>
      <w:r>
        <w:rPr>
          <w:w w:val="115"/>
        </w:rPr>
        <w:t>го характера, диалог — побуждение к действию, диалог-рас-</w:t>
      </w:r>
      <w:r>
        <w:rPr>
          <w:spacing w:val="1"/>
          <w:w w:val="115"/>
        </w:rPr>
        <w:t xml:space="preserve"> </w:t>
      </w:r>
      <w:r>
        <w:rPr>
          <w:w w:val="115"/>
        </w:rPr>
        <w:t>спрос; комбинированный диалог, включающий различные ви-</w:t>
      </w:r>
      <w:r>
        <w:rPr>
          <w:spacing w:val="1"/>
          <w:w w:val="115"/>
        </w:rPr>
        <w:t xml:space="preserve"> </w:t>
      </w:r>
      <w:r>
        <w:rPr>
          <w:w w:val="115"/>
        </w:rPr>
        <w:t>ды</w:t>
      </w:r>
      <w:r>
        <w:rPr>
          <w:spacing w:val="-10"/>
          <w:w w:val="115"/>
        </w:rPr>
        <w:t xml:space="preserve"> </w:t>
      </w:r>
      <w:r>
        <w:rPr>
          <w:w w:val="115"/>
        </w:rPr>
        <w:t>диалогов):</w:t>
      </w:r>
    </w:p>
    <w:p w:rsidR="002F7345" w:rsidRDefault="00404190">
      <w:pPr>
        <w:pStyle w:val="a7"/>
        <w:spacing w:before="3" w:line="252" w:lineRule="auto"/>
        <w:ind w:right="151"/>
      </w:pPr>
      <w:r>
        <w:rPr>
          <w:i/>
          <w:w w:val="120"/>
        </w:rPr>
        <w:t xml:space="preserve">диалог этикетного характера: </w:t>
      </w:r>
      <w:r>
        <w:rPr>
          <w:w w:val="120"/>
        </w:rPr>
        <w:t>начинать, поддерживать и</w:t>
      </w:r>
      <w:r>
        <w:rPr>
          <w:spacing w:val="1"/>
          <w:w w:val="120"/>
        </w:rPr>
        <w:t xml:space="preserve"> </w:t>
      </w:r>
      <w:r>
        <w:rPr>
          <w:w w:val="115"/>
        </w:rPr>
        <w:t xml:space="preserve">заканчивать 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разговор, 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вежливо 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переспрашивать; </w:t>
      </w:r>
      <w:r>
        <w:rPr>
          <w:spacing w:val="12"/>
          <w:w w:val="115"/>
        </w:rPr>
        <w:t xml:space="preserve"> </w:t>
      </w:r>
      <w:r>
        <w:rPr>
          <w:w w:val="115"/>
        </w:rPr>
        <w:t>поздравлять</w:t>
      </w:r>
      <w:r>
        <w:rPr>
          <w:spacing w:val="1"/>
          <w:w w:val="115"/>
        </w:rPr>
        <w:t xml:space="preserve"> </w:t>
      </w:r>
      <w:r>
        <w:rPr>
          <w:w w:val="120"/>
        </w:rPr>
        <w:t>с</w:t>
      </w:r>
      <w:r>
        <w:rPr>
          <w:spacing w:val="41"/>
          <w:w w:val="120"/>
        </w:rPr>
        <w:t xml:space="preserve"> </w:t>
      </w:r>
      <w:r>
        <w:rPr>
          <w:w w:val="120"/>
        </w:rPr>
        <w:t>праздником,</w:t>
      </w:r>
      <w:r>
        <w:rPr>
          <w:spacing w:val="44"/>
          <w:w w:val="120"/>
        </w:rPr>
        <w:t xml:space="preserve"> </w:t>
      </w:r>
      <w:r>
        <w:rPr>
          <w:w w:val="120"/>
        </w:rPr>
        <w:t>выражать</w:t>
      </w:r>
      <w:r>
        <w:rPr>
          <w:spacing w:val="43"/>
          <w:w w:val="120"/>
        </w:rPr>
        <w:t xml:space="preserve"> </w:t>
      </w:r>
      <w:r>
        <w:rPr>
          <w:w w:val="120"/>
        </w:rPr>
        <w:t>пожелания</w:t>
      </w:r>
      <w:r>
        <w:rPr>
          <w:spacing w:val="43"/>
          <w:w w:val="120"/>
        </w:rPr>
        <w:t xml:space="preserve"> </w:t>
      </w:r>
      <w:r>
        <w:rPr>
          <w:w w:val="120"/>
        </w:rPr>
        <w:t>и</w:t>
      </w:r>
      <w:r>
        <w:rPr>
          <w:spacing w:val="43"/>
          <w:w w:val="120"/>
        </w:rPr>
        <w:t xml:space="preserve"> </w:t>
      </w:r>
      <w:r>
        <w:rPr>
          <w:w w:val="120"/>
        </w:rPr>
        <w:t>вежливо</w:t>
      </w:r>
      <w:r>
        <w:rPr>
          <w:spacing w:val="43"/>
          <w:w w:val="120"/>
        </w:rPr>
        <w:t xml:space="preserve"> </w:t>
      </w:r>
      <w:r>
        <w:rPr>
          <w:w w:val="120"/>
        </w:rPr>
        <w:t>реагировать</w:t>
      </w:r>
      <w:r>
        <w:rPr>
          <w:spacing w:val="-58"/>
          <w:w w:val="120"/>
        </w:rPr>
        <w:t xml:space="preserve"> </w:t>
      </w:r>
      <w:r>
        <w:rPr>
          <w:w w:val="120"/>
        </w:rPr>
        <w:t>на</w:t>
      </w:r>
      <w:r>
        <w:rPr>
          <w:spacing w:val="1"/>
          <w:w w:val="120"/>
        </w:rPr>
        <w:t xml:space="preserve"> </w:t>
      </w:r>
      <w:r>
        <w:rPr>
          <w:w w:val="120"/>
        </w:rPr>
        <w:t>поздравление;</w:t>
      </w:r>
      <w:r>
        <w:rPr>
          <w:spacing w:val="1"/>
          <w:w w:val="120"/>
        </w:rPr>
        <w:t xml:space="preserve"> </w:t>
      </w:r>
      <w:r>
        <w:rPr>
          <w:w w:val="120"/>
        </w:rPr>
        <w:t>выражать</w:t>
      </w:r>
      <w:r>
        <w:rPr>
          <w:spacing w:val="1"/>
          <w:w w:val="120"/>
        </w:rPr>
        <w:t xml:space="preserve"> </w:t>
      </w:r>
      <w:r>
        <w:rPr>
          <w:w w:val="120"/>
        </w:rPr>
        <w:t>благодарность;</w:t>
      </w:r>
      <w:r>
        <w:rPr>
          <w:spacing w:val="1"/>
          <w:w w:val="120"/>
        </w:rPr>
        <w:t xml:space="preserve"> </w:t>
      </w:r>
      <w:r>
        <w:rPr>
          <w:w w:val="120"/>
        </w:rPr>
        <w:t>вежливо</w:t>
      </w:r>
      <w:r>
        <w:rPr>
          <w:spacing w:val="1"/>
          <w:w w:val="120"/>
        </w:rPr>
        <w:t xml:space="preserve"> </w:t>
      </w:r>
      <w:r>
        <w:rPr>
          <w:w w:val="120"/>
        </w:rPr>
        <w:t>согла-</w:t>
      </w:r>
      <w:r>
        <w:rPr>
          <w:spacing w:val="-57"/>
          <w:w w:val="120"/>
        </w:rPr>
        <w:t xml:space="preserve"> </w:t>
      </w:r>
      <w:r>
        <w:rPr>
          <w:w w:val="120"/>
        </w:rPr>
        <w:t>шаться на предложение/отказываться от предложения собе-</w:t>
      </w:r>
      <w:r>
        <w:rPr>
          <w:spacing w:val="1"/>
          <w:w w:val="120"/>
        </w:rPr>
        <w:t xml:space="preserve"> </w:t>
      </w:r>
      <w:r>
        <w:rPr>
          <w:w w:val="120"/>
        </w:rPr>
        <w:t>седника;</w:t>
      </w:r>
    </w:p>
    <w:p w:rsidR="002F7345" w:rsidRDefault="00404190">
      <w:pPr>
        <w:pStyle w:val="a7"/>
        <w:spacing w:before="5" w:line="252" w:lineRule="auto"/>
      </w:pPr>
      <w:r>
        <w:rPr>
          <w:i/>
          <w:w w:val="120"/>
        </w:rPr>
        <w:t xml:space="preserve">диалог — побуждение к действию: </w:t>
      </w:r>
      <w:r>
        <w:rPr>
          <w:w w:val="120"/>
        </w:rPr>
        <w:t>обращаться с просьбой,</w:t>
      </w:r>
      <w:r>
        <w:rPr>
          <w:spacing w:val="-57"/>
          <w:w w:val="120"/>
        </w:rPr>
        <w:t xml:space="preserve"> </w:t>
      </w:r>
      <w:r>
        <w:rPr>
          <w:w w:val="115"/>
        </w:rPr>
        <w:t>вежливо соглашаться/не соглашаться выполнить просьбу; при-</w:t>
      </w:r>
      <w:r>
        <w:rPr>
          <w:spacing w:val="1"/>
          <w:w w:val="115"/>
        </w:rPr>
        <w:t xml:space="preserve"> </w:t>
      </w:r>
      <w:r>
        <w:rPr>
          <w:w w:val="120"/>
        </w:rPr>
        <w:t>глашать</w:t>
      </w:r>
      <w:r>
        <w:rPr>
          <w:spacing w:val="-4"/>
          <w:w w:val="120"/>
        </w:rPr>
        <w:t xml:space="preserve"> </w:t>
      </w:r>
      <w:r>
        <w:rPr>
          <w:w w:val="120"/>
        </w:rPr>
        <w:t>собеседника</w:t>
      </w:r>
      <w:r>
        <w:rPr>
          <w:spacing w:val="-4"/>
          <w:w w:val="120"/>
        </w:rPr>
        <w:t xml:space="preserve"> </w:t>
      </w:r>
      <w:r>
        <w:rPr>
          <w:w w:val="120"/>
        </w:rPr>
        <w:t>к</w:t>
      </w:r>
      <w:r>
        <w:rPr>
          <w:spacing w:val="-4"/>
          <w:w w:val="120"/>
        </w:rPr>
        <w:t xml:space="preserve"> </w:t>
      </w:r>
      <w:r>
        <w:rPr>
          <w:w w:val="120"/>
        </w:rPr>
        <w:t>совместной</w:t>
      </w:r>
      <w:r>
        <w:rPr>
          <w:spacing w:val="-4"/>
          <w:w w:val="120"/>
        </w:rPr>
        <w:t xml:space="preserve"> </w:t>
      </w:r>
      <w:r>
        <w:rPr>
          <w:w w:val="120"/>
        </w:rPr>
        <w:t>деятельности,</w:t>
      </w:r>
      <w:r>
        <w:rPr>
          <w:spacing w:val="-4"/>
          <w:w w:val="120"/>
        </w:rPr>
        <w:t xml:space="preserve"> </w:t>
      </w:r>
      <w:r>
        <w:rPr>
          <w:w w:val="120"/>
        </w:rPr>
        <w:t>вежливо</w:t>
      </w:r>
      <w:r>
        <w:rPr>
          <w:spacing w:val="-3"/>
          <w:w w:val="120"/>
        </w:rPr>
        <w:t xml:space="preserve"> </w:t>
      </w:r>
      <w:r>
        <w:rPr>
          <w:w w:val="120"/>
        </w:rPr>
        <w:t>со-</w:t>
      </w:r>
      <w:r>
        <w:rPr>
          <w:spacing w:val="-58"/>
          <w:w w:val="120"/>
        </w:rPr>
        <w:t xml:space="preserve"> </w:t>
      </w:r>
      <w:r>
        <w:rPr>
          <w:w w:val="115"/>
        </w:rPr>
        <w:t>глашаться/не соглашаться на предложение собеседника, объяс-</w:t>
      </w:r>
      <w:r>
        <w:rPr>
          <w:spacing w:val="1"/>
          <w:w w:val="115"/>
        </w:rPr>
        <w:t xml:space="preserve"> </w:t>
      </w:r>
      <w:r>
        <w:rPr>
          <w:w w:val="120"/>
        </w:rPr>
        <w:t>няя</w:t>
      </w:r>
      <w:r>
        <w:rPr>
          <w:spacing w:val="-13"/>
          <w:w w:val="120"/>
        </w:rPr>
        <w:t xml:space="preserve"> </w:t>
      </w:r>
      <w:r>
        <w:rPr>
          <w:w w:val="120"/>
        </w:rPr>
        <w:t>причину</w:t>
      </w:r>
      <w:r>
        <w:rPr>
          <w:spacing w:val="-12"/>
          <w:w w:val="120"/>
        </w:rPr>
        <w:t xml:space="preserve"> </w:t>
      </w:r>
      <w:r>
        <w:rPr>
          <w:w w:val="120"/>
        </w:rPr>
        <w:t>своего</w:t>
      </w:r>
      <w:r>
        <w:rPr>
          <w:spacing w:val="-13"/>
          <w:w w:val="120"/>
        </w:rPr>
        <w:t xml:space="preserve"> </w:t>
      </w:r>
      <w:r>
        <w:rPr>
          <w:w w:val="120"/>
        </w:rPr>
        <w:t>решения;</w:t>
      </w:r>
    </w:p>
    <w:p w:rsidR="002F7345" w:rsidRDefault="00404190">
      <w:pPr>
        <w:pStyle w:val="a7"/>
        <w:spacing w:before="5" w:line="252" w:lineRule="auto"/>
      </w:pPr>
      <w:r>
        <w:rPr>
          <w:i/>
          <w:w w:val="115"/>
        </w:rPr>
        <w:t xml:space="preserve">диалог-расспрос: </w:t>
      </w:r>
      <w:r>
        <w:rPr>
          <w:w w:val="115"/>
        </w:rPr>
        <w:t>сообщать фактическую информацию, отве-</w:t>
      </w:r>
      <w:r>
        <w:rPr>
          <w:spacing w:val="1"/>
          <w:w w:val="115"/>
        </w:rPr>
        <w:t xml:space="preserve"> </w:t>
      </w:r>
      <w:r>
        <w:rPr>
          <w:w w:val="115"/>
        </w:rPr>
        <w:t>чая на вопросы разных видов; выражать своё отношение к об-</w:t>
      </w:r>
      <w:r>
        <w:rPr>
          <w:spacing w:val="1"/>
          <w:w w:val="115"/>
        </w:rPr>
        <w:t xml:space="preserve"> </w:t>
      </w:r>
      <w:r>
        <w:rPr>
          <w:w w:val="115"/>
        </w:rPr>
        <w:t>суждаемым фактам и событиям; запрашивать интересующую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информацию; переходить с позиции спрашивающего на пози-</w:t>
      </w:r>
      <w:r>
        <w:rPr>
          <w:spacing w:val="1"/>
          <w:w w:val="115"/>
        </w:rPr>
        <w:t xml:space="preserve"> </w:t>
      </w:r>
      <w:r>
        <w:rPr>
          <w:w w:val="115"/>
        </w:rPr>
        <w:t>цию</w:t>
      </w:r>
      <w:r>
        <w:rPr>
          <w:spacing w:val="-10"/>
          <w:w w:val="115"/>
        </w:rPr>
        <w:t xml:space="preserve"> </w:t>
      </w:r>
      <w:r>
        <w:rPr>
          <w:w w:val="115"/>
        </w:rPr>
        <w:t>отвечающего</w:t>
      </w:r>
      <w:r>
        <w:rPr>
          <w:spacing w:val="-9"/>
          <w:w w:val="115"/>
        </w:rPr>
        <w:t xml:space="preserve"> </w:t>
      </w:r>
      <w:r>
        <w:rPr>
          <w:w w:val="115"/>
        </w:rPr>
        <w:t>и</w:t>
      </w:r>
      <w:r>
        <w:rPr>
          <w:spacing w:val="-10"/>
          <w:w w:val="115"/>
        </w:rPr>
        <w:t xml:space="preserve"> </w:t>
      </w:r>
      <w:r>
        <w:rPr>
          <w:w w:val="115"/>
        </w:rPr>
        <w:t>наоборот.</w:t>
      </w:r>
    </w:p>
    <w:p w:rsidR="002F7345" w:rsidRDefault="00404190">
      <w:pPr>
        <w:pStyle w:val="a7"/>
        <w:spacing w:before="5" w:line="252" w:lineRule="auto"/>
      </w:pPr>
      <w:r>
        <w:rPr>
          <w:w w:val="115"/>
        </w:rPr>
        <w:t>Названные умения диалогической речи развиваются в стан-</w:t>
      </w:r>
      <w:r>
        <w:rPr>
          <w:spacing w:val="1"/>
          <w:w w:val="115"/>
        </w:rPr>
        <w:t xml:space="preserve"> </w:t>
      </w:r>
      <w:r>
        <w:rPr>
          <w:w w:val="115"/>
        </w:rPr>
        <w:t>дартных ситуациях неофициального общения в рамках темати-</w:t>
      </w:r>
      <w:r>
        <w:rPr>
          <w:spacing w:val="1"/>
          <w:w w:val="115"/>
        </w:rPr>
        <w:t xml:space="preserve"> </w:t>
      </w:r>
      <w:r>
        <w:rPr>
          <w:w w:val="115"/>
        </w:rPr>
        <w:t>ческого содержания речи с использованием ключевых слов, ре-</w:t>
      </w:r>
      <w:r>
        <w:rPr>
          <w:spacing w:val="1"/>
          <w:w w:val="115"/>
        </w:rPr>
        <w:t xml:space="preserve"> </w:t>
      </w:r>
      <w:r>
        <w:rPr>
          <w:w w:val="115"/>
        </w:rPr>
        <w:t>чевых ситуаций и/или иллюстраций, фотографий с соблюдени-</w:t>
      </w:r>
      <w:r>
        <w:rPr>
          <w:spacing w:val="1"/>
          <w:w w:val="115"/>
        </w:rPr>
        <w:t xml:space="preserve"> </w:t>
      </w:r>
      <w:r>
        <w:rPr>
          <w:w w:val="115"/>
        </w:rPr>
        <w:t>ем</w:t>
      </w:r>
      <w:r>
        <w:rPr>
          <w:spacing w:val="1"/>
          <w:w w:val="115"/>
        </w:rPr>
        <w:t xml:space="preserve"> </w:t>
      </w:r>
      <w:r>
        <w:rPr>
          <w:w w:val="115"/>
        </w:rPr>
        <w:t>нормы</w:t>
      </w:r>
      <w:r>
        <w:rPr>
          <w:spacing w:val="1"/>
          <w:w w:val="115"/>
        </w:rPr>
        <w:t xml:space="preserve"> </w:t>
      </w:r>
      <w:r>
        <w:rPr>
          <w:w w:val="115"/>
        </w:rPr>
        <w:t>речевого</w:t>
      </w:r>
      <w:r>
        <w:rPr>
          <w:spacing w:val="1"/>
          <w:w w:val="115"/>
        </w:rPr>
        <w:t xml:space="preserve"> </w:t>
      </w:r>
      <w:r>
        <w:rPr>
          <w:w w:val="115"/>
        </w:rPr>
        <w:t>этикета,</w:t>
      </w:r>
      <w:r>
        <w:rPr>
          <w:spacing w:val="1"/>
          <w:w w:val="115"/>
        </w:rPr>
        <w:t xml:space="preserve"> </w:t>
      </w:r>
      <w:r>
        <w:rPr>
          <w:w w:val="115"/>
        </w:rPr>
        <w:t>принятых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стране/странах</w:t>
      </w:r>
      <w:r>
        <w:rPr>
          <w:spacing w:val="1"/>
          <w:w w:val="115"/>
        </w:rPr>
        <w:t xml:space="preserve"> </w:t>
      </w:r>
      <w:r>
        <w:rPr>
          <w:w w:val="115"/>
        </w:rPr>
        <w:t>изучаемого</w:t>
      </w:r>
      <w:r>
        <w:rPr>
          <w:spacing w:val="-9"/>
          <w:w w:val="115"/>
        </w:rPr>
        <w:t xml:space="preserve"> </w:t>
      </w:r>
      <w:r>
        <w:rPr>
          <w:w w:val="115"/>
        </w:rPr>
        <w:t>языка.</w:t>
      </w:r>
    </w:p>
    <w:p w:rsidR="002F7345" w:rsidRDefault="00404190">
      <w:pPr>
        <w:pStyle w:val="a7"/>
        <w:spacing w:before="5" w:line="252" w:lineRule="auto"/>
        <w:ind w:right="155"/>
      </w:pPr>
      <w:r>
        <w:rPr>
          <w:w w:val="115"/>
        </w:rPr>
        <w:t>Объём диалога — до 7 реплик со стороны каждого собесед-</w:t>
      </w:r>
      <w:r>
        <w:rPr>
          <w:spacing w:val="1"/>
          <w:w w:val="115"/>
        </w:rPr>
        <w:t xml:space="preserve"> </w:t>
      </w:r>
      <w:r>
        <w:rPr>
          <w:w w:val="115"/>
        </w:rPr>
        <w:t>ника.</w:t>
      </w:r>
    </w:p>
    <w:p w:rsidR="002F7345" w:rsidRDefault="00404190">
      <w:pPr>
        <w:spacing w:line="247" w:lineRule="auto"/>
        <w:ind w:left="156" w:right="155" w:firstLine="226"/>
        <w:jc w:val="both"/>
        <w:rPr>
          <w:sz w:val="20"/>
        </w:rPr>
      </w:pPr>
      <w:r>
        <w:rPr>
          <w:w w:val="120"/>
          <w:sz w:val="20"/>
        </w:rPr>
        <w:t xml:space="preserve">Развитие коммуникативных умений </w:t>
      </w:r>
      <w:r>
        <w:rPr>
          <w:rFonts w:ascii="Cambria" w:hAnsi="Cambria"/>
          <w:b/>
          <w:i/>
          <w:w w:val="120"/>
          <w:sz w:val="20"/>
        </w:rPr>
        <w:t>монологической ре-</w:t>
      </w:r>
      <w:r>
        <w:rPr>
          <w:rFonts w:ascii="Cambria" w:hAnsi="Cambria"/>
          <w:b/>
          <w:i/>
          <w:spacing w:val="1"/>
          <w:w w:val="120"/>
          <w:sz w:val="20"/>
        </w:rPr>
        <w:t xml:space="preserve"> </w:t>
      </w:r>
      <w:r>
        <w:rPr>
          <w:rFonts w:ascii="Cambria" w:hAnsi="Cambria"/>
          <w:b/>
          <w:i/>
          <w:w w:val="120"/>
          <w:sz w:val="20"/>
        </w:rPr>
        <w:t>чи</w:t>
      </w:r>
      <w:r>
        <w:rPr>
          <w:w w:val="120"/>
          <w:sz w:val="20"/>
        </w:rPr>
        <w:t>:</w:t>
      </w:r>
    </w:p>
    <w:p w:rsidR="002F7345" w:rsidRDefault="00404190">
      <w:pPr>
        <w:pStyle w:val="a7"/>
        <w:spacing w:before="4" w:line="252" w:lineRule="auto"/>
      </w:pPr>
      <w:r>
        <w:rPr>
          <w:w w:val="115"/>
        </w:rPr>
        <w:t xml:space="preserve">создание </w:t>
      </w:r>
      <w:r>
        <w:rPr>
          <w:spacing w:val="1"/>
          <w:w w:val="115"/>
        </w:rPr>
        <w:t xml:space="preserve"> </w:t>
      </w:r>
      <w:r>
        <w:rPr>
          <w:w w:val="115"/>
        </w:rPr>
        <w:t>устных   связных   монологических   высказываний</w:t>
      </w:r>
      <w:r>
        <w:rPr>
          <w:spacing w:val="-55"/>
          <w:w w:val="115"/>
        </w:rPr>
        <w:t xml:space="preserve"> </w:t>
      </w:r>
      <w:r>
        <w:rPr>
          <w:w w:val="115"/>
        </w:rPr>
        <w:t>с</w:t>
      </w:r>
      <w:r>
        <w:rPr>
          <w:spacing w:val="-2"/>
          <w:w w:val="115"/>
        </w:rPr>
        <w:t xml:space="preserve"> </w:t>
      </w:r>
      <w:r>
        <w:rPr>
          <w:w w:val="115"/>
        </w:rPr>
        <w:t>использованием</w:t>
      </w:r>
      <w:r>
        <w:rPr>
          <w:spacing w:val="-1"/>
          <w:w w:val="115"/>
        </w:rPr>
        <w:t xml:space="preserve"> </w:t>
      </w:r>
      <w:r>
        <w:rPr>
          <w:w w:val="115"/>
        </w:rPr>
        <w:t>основных</w:t>
      </w:r>
      <w:r>
        <w:rPr>
          <w:spacing w:val="-1"/>
          <w:w w:val="115"/>
        </w:rPr>
        <w:t xml:space="preserve"> </w:t>
      </w:r>
      <w:r>
        <w:rPr>
          <w:w w:val="115"/>
        </w:rPr>
        <w:t>коммуникативных</w:t>
      </w:r>
      <w:r>
        <w:rPr>
          <w:spacing w:val="-1"/>
          <w:w w:val="115"/>
        </w:rPr>
        <w:t xml:space="preserve"> </w:t>
      </w:r>
      <w:r>
        <w:rPr>
          <w:w w:val="115"/>
        </w:rPr>
        <w:t>типов</w:t>
      </w:r>
      <w:r>
        <w:rPr>
          <w:spacing w:val="-2"/>
          <w:w w:val="115"/>
        </w:rPr>
        <w:t xml:space="preserve"> </w:t>
      </w:r>
      <w:r>
        <w:rPr>
          <w:w w:val="115"/>
        </w:rPr>
        <w:t>речи:</w:t>
      </w:r>
    </w:p>
    <w:p w:rsidR="002F7345" w:rsidRDefault="002F7345">
      <w:pPr>
        <w:spacing w:line="252" w:lineRule="auto"/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c"/>
        <w:numPr>
          <w:ilvl w:val="0"/>
          <w:numId w:val="1"/>
        </w:numPr>
        <w:tabs>
          <w:tab w:val="left" w:pos="384"/>
        </w:tabs>
        <w:spacing w:before="70" w:line="252" w:lineRule="auto"/>
        <w:rPr>
          <w:sz w:val="20"/>
        </w:rPr>
      </w:pPr>
      <w:r>
        <w:rPr>
          <w:w w:val="115"/>
          <w:sz w:val="20"/>
        </w:rPr>
        <w:lastRenderedPageBreak/>
        <w:t>описание (предмета, местности, внешности и одежды челове-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ка),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том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числе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характеристика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(черты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характера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реального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>человека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или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литературного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персонажа);</w:t>
      </w:r>
    </w:p>
    <w:p w:rsidR="002F7345" w:rsidRDefault="00404190">
      <w:pPr>
        <w:pStyle w:val="ac"/>
        <w:numPr>
          <w:ilvl w:val="0"/>
          <w:numId w:val="1"/>
        </w:numPr>
        <w:tabs>
          <w:tab w:val="left" w:pos="384"/>
        </w:tabs>
        <w:ind w:right="0"/>
        <w:rPr>
          <w:sz w:val="20"/>
        </w:rPr>
      </w:pPr>
      <w:r>
        <w:rPr>
          <w:w w:val="115"/>
          <w:sz w:val="20"/>
        </w:rPr>
        <w:t>повествование/сообщение;</w:t>
      </w:r>
    </w:p>
    <w:p w:rsidR="002F7345" w:rsidRDefault="00404190">
      <w:pPr>
        <w:pStyle w:val="a7"/>
        <w:spacing w:before="12" w:line="252" w:lineRule="auto"/>
        <w:ind w:right="152"/>
        <w:jc w:val="left"/>
      </w:pPr>
      <w:r>
        <w:rPr>
          <w:w w:val="115"/>
        </w:rPr>
        <w:t>выражение и аргументирование своего мнения по отношению</w:t>
      </w:r>
      <w:r>
        <w:rPr>
          <w:spacing w:val="-55"/>
          <w:w w:val="115"/>
        </w:rPr>
        <w:t xml:space="preserve"> </w:t>
      </w:r>
      <w:r>
        <w:rPr>
          <w:w w:val="120"/>
        </w:rPr>
        <w:t>к</w:t>
      </w:r>
      <w:r>
        <w:rPr>
          <w:spacing w:val="-13"/>
          <w:w w:val="120"/>
        </w:rPr>
        <w:t xml:space="preserve"> </w:t>
      </w:r>
      <w:r>
        <w:rPr>
          <w:w w:val="120"/>
        </w:rPr>
        <w:t>услышанному/прочитанному;</w:t>
      </w:r>
    </w:p>
    <w:p w:rsidR="002F7345" w:rsidRDefault="00404190">
      <w:pPr>
        <w:pStyle w:val="a7"/>
        <w:spacing w:before="2" w:line="252" w:lineRule="auto"/>
        <w:ind w:right="0"/>
        <w:jc w:val="left"/>
      </w:pPr>
      <w:r>
        <w:rPr>
          <w:w w:val="115"/>
        </w:rPr>
        <w:t>изложение</w:t>
      </w:r>
      <w:r>
        <w:rPr>
          <w:spacing w:val="1"/>
          <w:w w:val="115"/>
        </w:rPr>
        <w:t xml:space="preserve"> </w:t>
      </w:r>
      <w:r>
        <w:rPr>
          <w:w w:val="115"/>
        </w:rPr>
        <w:t>(пересказ)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основного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1"/>
          <w:w w:val="115"/>
        </w:rPr>
        <w:t xml:space="preserve"> </w:t>
      </w:r>
      <w:r>
        <w:rPr>
          <w:w w:val="115"/>
        </w:rPr>
        <w:t>прочитанного/</w:t>
      </w:r>
      <w:r>
        <w:rPr>
          <w:spacing w:val="-55"/>
          <w:w w:val="115"/>
        </w:rPr>
        <w:t xml:space="preserve"> </w:t>
      </w:r>
      <w:r>
        <w:rPr>
          <w:w w:val="115"/>
        </w:rPr>
        <w:t>прослушанного</w:t>
      </w:r>
      <w:r>
        <w:rPr>
          <w:spacing w:val="-10"/>
          <w:w w:val="115"/>
        </w:rPr>
        <w:t xml:space="preserve"> </w:t>
      </w:r>
      <w:r>
        <w:rPr>
          <w:w w:val="115"/>
        </w:rPr>
        <w:t>текста;</w:t>
      </w:r>
    </w:p>
    <w:p w:rsidR="002F7345" w:rsidRDefault="00404190">
      <w:pPr>
        <w:pStyle w:val="a7"/>
        <w:spacing w:before="2"/>
        <w:ind w:left="383" w:right="0" w:firstLine="0"/>
        <w:jc w:val="left"/>
      </w:pPr>
      <w:r>
        <w:rPr>
          <w:w w:val="115"/>
        </w:rPr>
        <w:t>составление</w:t>
      </w:r>
      <w:r>
        <w:rPr>
          <w:spacing w:val="14"/>
          <w:w w:val="115"/>
        </w:rPr>
        <w:t xml:space="preserve"> </w:t>
      </w:r>
      <w:r>
        <w:rPr>
          <w:w w:val="115"/>
        </w:rPr>
        <w:t>рассказа</w:t>
      </w:r>
      <w:r>
        <w:rPr>
          <w:spacing w:val="15"/>
          <w:w w:val="115"/>
        </w:rPr>
        <w:t xml:space="preserve"> </w:t>
      </w:r>
      <w:r>
        <w:rPr>
          <w:w w:val="115"/>
        </w:rPr>
        <w:t>по</w:t>
      </w:r>
      <w:r>
        <w:rPr>
          <w:spacing w:val="15"/>
          <w:w w:val="115"/>
        </w:rPr>
        <w:t xml:space="preserve"> </w:t>
      </w:r>
      <w:r>
        <w:rPr>
          <w:w w:val="115"/>
        </w:rPr>
        <w:t>картинкам;</w:t>
      </w:r>
    </w:p>
    <w:p w:rsidR="002F7345" w:rsidRDefault="00404190">
      <w:pPr>
        <w:pStyle w:val="a7"/>
        <w:spacing w:before="13" w:line="252" w:lineRule="auto"/>
        <w:ind w:left="383" w:right="0" w:firstLine="0"/>
        <w:jc w:val="left"/>
      </w:pPr>
      <w:r>
        <w:rPr>
          <w:w w:val="115"/>
        </w:rPr>
        <w:t>изложение результатов выполненной проектной работы.</w:t>
      </w:r>
      <w:r>
        <w:rPr>
          <w:spacing w:val="1"/>
          <w:w w:val="115"/>
        </w:rPr>
        <w:t xml:space="preserve"> </w:t>
      </w:r>
      <w:r>
        <w:rPr>
          <w:w w:val="115"/>
        </w:rPr>
        <w:t>Данные</w:t>
      </w:r>
      <w:r>
        <w:rPr>
          <w:spacing w:val="4"/>
          <w:w w:val="115"/>
        </w:rPr>
        <w:t xml:space="preserve"> </w:t>
      </w:r>
      <w:r>
        <w:rPr>
          <w:w w:val="115"/>
        </w:rPr>
        <w:t>умения</w:t>
      </w:r>
      <w:r>
        <w:rPr>
          <w:spacing w:val="4"/>
          <w:w w:val="115"/>
        </w:rPr>
        <w:t xml:space="preserve"> </w:t>
      </w:r>
      <w:r>
        <w:rPr>
          <w:w w:val="115"/>
        </w:rPr>
        <w:t>монологической</w:t>
      </w:r>
      <w:r>
        <w:rPr>
          <w:spacing w:val="4"/>
          <w:w w:val="115"/>
        </w:rPr>
        <w:t xml:space="preserve"> </w:t>
      </w:r>
      <w:r>
        <w:rPr>
          <w:w w:val="115"/>
        </w:rPr>
        <w:t>речи</w:t>
      </w:r>
      <w:r>
        <w:rPr>
          <w:spacing w:val="4"/>
          <w:w w:val="115"/>
        </w:rPr>
        <w:t xml:space="preserve"> </w:t>
      </w:r>
      <w:r>
        <w:rPr>
          <w:w w:val="115"/>
        </w:rPr>
        <w:t>развиваются</w:t>
      </w:r>
      <w:r>
        <w:rPr>
          <w:spacing w:val="4"/>
          <w:w w:val="115"/>
        </w:rPr>
        <w:t xml:space="preserve"> </w:t>
      </w:r>
      <w:r>
        <w:rPr>
          <w:w w:val="115"/>
        </w:rPr>
        <w:t>в</w:t>
      </w:r>
      <w:r>
        <w:rPr>
          <w:spacing w:val="4"/>
          <w:w w:val="115"/>
        </w:rPr>
        <w:t xml:space="preserve"> </w:t>
      </w:r>
      <w:r>
        <w:rPr>
          <w:w w:val="115"/>
        </w:rPr>
        <w:t>стан-</w:t>
      </w:r>
    </w:p>
    <w:p w:rsidR="002F7345" w:rsidRDefault="00404190">
      <w:pPr>
        <w:pStyle w:val="a7"/>
        <w:spacing w:before="1" w:line="252" w:lineRule="auto"/>
        <w:ind w:firstLine="0"/>
      </w:pPr>
      <w:r>
        <w:rPr>
          <w:w w:val="115"/>
        </w:rPr>
        <w:t>дартных ситуациях неофициального общения в рамках темати-</w:t>
      </w:r>
      <w:r>
        <w:rPr>
          <w:spacing w:val="1"/>
          <w:w w:val="115"/>
        </w:rPr>
        <w:t xml:space="preserve"> </w:t>
      </w:r>
      <w:r>
        <w:rPr>
          <w:w w:val="115"/>
        </w:rPr>
        <w:t>ческого содержания речи с опорой на вопросы, ключевые слова,</w:t>
      </w:r>
      <w:r>
        <w:rPr>
          <w:spacing w:val="-55"/>
          <w:w w:val="115"/>
        </w:rPr>
        <w:t xml:space="preserve"> </w:t>
      </w:r>
      <w:r>
        <w:rPr>
          <w:w w:val="115"/>
        </w:rPr>
        <w:t>план</w:t>
      </w:r>
      <w:r>
        <w:rPr>
          <w:spacing w:val="-4"/>
          <w:w w:val="115"/>
        </w:rPr>
        <w:t xml:space="preserve"> </w:t>
      </w:r>
      <w:r>
        <w:rPr>
          <w:w w:val="115"/>
        </w:rPr>
        <w:t>и/или</w:t>
      </w:r>
      <w:r>
        <w:rPr>
          <w:spacing w:val="-4"/>
          <w:w w:val="115"/>
        </w:rPr>
        <w:t xml:space="preserve"> </w:t>
      </w:r>
      <w:r>
        <w:rPr>
          <w:w w:val="115"/>
        </w:rPr>
        <w:t>иллюстрации,</w:t>
      </w:r>
      <w:r>
        <w:rPr>
          <w:spacing w:val="-4"/>
          <w:w w:val="115"/>
        </w:rPr>
        <w:t xml:space="preserve"> </w:t>
      </w:r>
      <w:r>
        <w:rPr>
          <w:w w:val="115"/>
        </w:rPr>
        <w:t>фотографии,</w:t>
      </w:r>
      <w:r>
        <w:rPr>
          <w:spacing w:val="-4"/>
          <w:w w:val="115"/>
        </w:rPr>
        <w:t xml:space="preserve"> </w:t>
      </w:r>
      <w:r>
        <w:rPr>
          <w:w w:val="115"/>
        </w:rPr>
        <w:t>таблицы.</w:t>
      </w:r>
    </w:p>
    <w:p w:rsidR="002F7345" w:rsidRDefault="00404190">
      <w:pPr>
        <w:pStyle w:val="a7"/>
        <w:spacing w:before="3"/>
        <w:ind w:left="383" w:right="0" w:firstLine="0"/>
      </w:pPr>
      <w:r>
        <w:rPr>
          <w:w w:val="115"/>
        </w:rPr>
        <w:t>Объём монологического высказывания</w:t>
      </w:r>
      <w:r>
        <w:rPr>
          <w:spacing w:val="1"/>
          <w:w w:val="115"/>
        </w:rPr>
        <w:t xml:space="preserve"> </w:t>
      </w:r>
      <w:r>
        <w:rPr>
          <w:w w:val="115"/>
        </w:rPr>
        <w:t>— 9—10</w:t>
      </w:r>
      <w:r>
        <w:rPr>
          <w:spacing w:val="1"/>
          <w:w w:val="115"/>
        </w:rPr>
        <w:t xml:space="preserve"> </w:t>
      </w:r>
      <w:r>
        <w:rPr>
          <w:w w:val="115"/>
        </w:rPr>
        <w:t>фраз.</w:t>
      </w:r>
    </w:p>
    <w:p w:rsidR="002F7345" w:rsidRDefault="00404190">
      <w:pPr>
        <w:pStyle w:val="4"/>
        <w:spacing w:before="189"/>
        <w:ind w:left="156"/>
      </w:pPr>
      <w:r>
        <w:t>Аудирование</w:t>
      </w:r>
    </w:p>
    <w:p w:rsidR="002F7345" w:rsidRDefault="00404190">
      <w:pPr>
        <w:pStyle w:val="a7"/>
        <w:spacing w:before="71" w:line="252" w:lineRule="auto"/>
      </w:pPr>
      <w:r>
        <w:rPr>
          <w:w w:val="120"/>
        </w:rPr>
        <w:t>При непосредственном общении: понимание на слух речи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учителя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одноклассников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вербальная/невербальная</w:t>
      </w:r>
      <w:r>
        <w:rPr>
          <w:spacing w:val="-14"/>
          <w:w w:val="120"/>
        </w:rPr>
        <w:t xml:space="preserve"> </w:t>
      </w:r>
      <w:r>
        <w:rPr>
          <w:w w:val="120"/>
        </w:rPr>
        <w:t>реакция</w:t>
      </w:r>
      <w:r>
        <w:rPr>
          <w:spacing w:val="-58"/>
          <w:w w:val="120"/>
        </w:rPr>
        <w:t xml:space="preserve"> </w:t>
      </w:r>
      <w:r>
        <w:rPr>
          <w:spacing w:val="-1"/>
          <w:w w:val="120"/>
        </w:rPr>
        <w:t xml:space="preserve">на услышанное; </w:t>
      </w:r>
      <w:r>
        <w:rPr>
          <w:w w:val="120"/>
        </w:rPr>
        <w:t>использование переспрос или просьбу повто-</w:t>
      </w:r>
      <w:r>
        <w:rPr>
          <w:spacing w:val="-57"/>
          <w:w w:val="120"/>
        </w:rPr>
        <w:t xml:space="preserve"> </w:t>
      </w:r>
      <w:r>
        <w:rPr>
          <w:w w:val="120"/>
        </w:rPr>
        <w:t>рить</w:t>
      </w:r>
      <w:r>
        <w:rPr>
          <w:spacing w:val="-14"/>
          <w:w w:val="120"/>
        </w:rPr>
        <w:t xml:space="preserve"> </w:t>
      </w:r>
      <w:r>
        <w:rPr>
          <w:w w:val="120"/>
        </w:rPr>
        <w:t>для</w:t>
      </w:r>
      <w:r>
        <w:rPr>
          <w:spacing w:val="-13"/>
          <w:w w:val="120"/>
        </w:rPr>
        <w:t xml:space="preserve"> </w:t>
      </w:r>
      <w:r>
        <w:rPr>
          <w:w w:val="120"/>
        </w:rPr>
        <w:t>уточнения</w:t>
      </w:r>
      <w:r>
        <w:rPr>
          <w:spacing w:val="-13"/>
          <w:w w:val="120"/>
        </w:rPr>
        <w:t xml:space="preserve"> </w:t>
      </w:r>
      <w:r>
        <w:rPr>
          <w:w w:val="120"/>
        </w:rPr>
        <w:t>отдельных</w:t>
      </w:r>
      <w:r>
        <w:rPr>
          <w:spacing w:val="-13"/>
          <w:w w:val="120"/>
        </w:rPr>
        <w:t xml:space="preserve"> </w:t>
      </w:r>
      <w:r>
        <w:rPr>
          <w:w w:val="120"/>
        </w:rPr>
        <w:t>деталей.</w:t>
      </w:r>
    </w:p>
    <w:p w:rsidR="002F7345" w:rsidRDefault="00404190">
      <w:pPr>
        <w:pStyle w:val="a7"/>
        <w:spacing w:before="4" w:line="252" w:lineRule="auto"/>
      </w:pPr>
      <w:r>
        <w:rPr>
          <w:w w:val="115"/>
        </w:rPr>
        <w:t>При опосредованном общении: дальнейшее развитие воспри-</w:t>
      </w:r>
      <w:r>
        <w:rPr>
          <w:spacing w:val="1"/>
          <w:w w:val="115"/>
        </w:rPr>
        <w:t xml:space="preserve"> </w:t>
      </w:r>
      <w:r>
        <w:rPr>
          <w:w w:val="115"/>
        </w:rPr>
        <w:t>ятия и понимания на слух несложных аутентичных текстов, со-</w:t>
      </w:r>
      <w:r>
        <w:rPr>
          <w:spacing w:val="1"/>
          <w:w w:val="115"/>
        </w:rPr>
        <w:t xml:space="preserve"> </w:t>
      </w:r>
      <w:r>
        <w:rPr>
          <w:w w:val="115"/>
        </w:rPr>
        <w:t>держащих отдельные неизученные языковые явления, с разной</w:t>
      </w:r>
      <w:r>
        <w:rPr>
          <w:spacing w:val="1"/>
          <w:w w:val="115"/>
        </w:rPr>
        <w:t xml:space="preserve"> </w:t>
      </w:r>
      <w:r>
        <w:rPr>
          <w:w w:val="115"/>
        </w:rPr>
        <w:t>глубиной проникновения в их содержание в зависимости от по-</w:t>
      </w:r>
      <w:r>
        <w:rPr>
          <w:spacing w:val="1"/>
          <w:w w:val="115"/>
        </w:rPr>
        <w:t xml:space="preserve"> </w:t>
      </w:r>
      <w:r>
        <w:rPr>
          <w:w w:val="115"/>
        </w:rPr>
        <w:t>ставленной коммуникативной задачи: с пониманием основного</w:t>
      </w:r>
      <w:r>
        <w:rPr>
          <w:spacing w:val="1"/>
          <w:w w:val="115"/>
        </w:rPr>
        <w:t xml:space="preserve"> </w:t>
      </w:r>
      <w:r>
        <w:rPr>
          <w:w w:val="120"/>
        </w:rPr>
        <w:t>содержания; с пониманием нужной/интересующей/запраши-</w:t>
      </w:r>
      <w:r>
        <w:rPr>
          <w:spacing w:val="1"/>
          <w:w w:val="120"/>
        </w:rPr>
        <w:t xml:space="preserve"> </w:t>
      </w:r>
      <w:r>
        <w:rPr>
          <w:w w:val="120"/>
        </w:rPr>
        <w:t>ваемой</w:t>
      </w:r>
      <w:r>
        <w:rPr>
          <w:spacing w:val="-13"/>
          <w:w w:val="120"/>
        </w:rPr>
        <w:t xml:space="preserve"> </w:t>
      </w:r>
      <w:r>
        <w:rPr>
          <w:w w:val="120"/>
        </w:rPr>
        <w:t>информации.</w:t>
      </w:r>
    </w:p>
    <w:p w:rsidR="002F7345" w:rsidRDefault="00404190">
      <w:pPr>
        <w:pStyle w:val="a7"/>
        <w:spacing w:before="6" w:line="252" w:lineRule="auto"/>
      </w:pPr>
      <w:r>
        <w:rPr>
          <w:w w:val="115"/>
        </w:rPr>
        <w:t>Аудирование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пониманием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основного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текста</w:t>
      </w:r>
      <w:r>
        <w:rPr>
          <w:spacing w:val="1"/>
          <w:w w:val="115"/>
        </w:rPr>
        <w:t xml:space="preserve"> </w:t>
      </w:r>
      <w:r>
        <w:rPr>
          <w:w w:val="115"/>
        </w:rPr>
        <w:t>предполагает</w:t>
      </w:r>
      <w:r>
        <w:rPr>
          <w:spacing w:val="-11"/>
          <w:w w:val="115"/>
        </w:rPr>
        <w:t xml:space="preserve"> </w:t>
      </w:r>
      <w:r>
        <w:rPr>
          <w:w w:val="115"/>
        </w:rPr>
        <w:t>умение</w:t>
      </w:r>
      <w:r>
        <w:rPr>
          <w:spacing w:val="-11"/>
          <w:w w:val="115"/>
        </w:rPr>
        <w:t xml:space="preserve"> </w:t>
      </w:r>
      <w:r>
        <w:rPr>
          <w:w w:val="115"/>
        </w:rPr>
        <w:t>определять</w:t>
      </w:r>
      <w:r>
        <w:rPr>
          <w:spacing w:val="-10"/>
          <w:w w:val="115"/>
        </w:rPr>
        <w:t xml:space="preserve"> </w:t>
      </w:r>
      <w:r>
        <w:rPr>
          <w:w w:val="115"/>
        </w:rPr>
        <w:t>основную</w:t>
      </w:r>
      <w:r>
        <w:rPr>
          <w:spacing w:val="-11"/>
          <w:w w:val="115"/>
        </w:rPr>
        <w:t xml:space="preserve"> </w:t>
      </w:r>
      <w:r>
        <w:rPr>
          <w:w w:val="115"/>
        </w:rPr>
        <w:t>тему/идею</w:t>
      </w:r>
      <w:r>
        <w:rPr>
          <w:spacing w:val="-10"/>
          <w:w w:val="115"/>
        </w:rPr>
        <w:t xml:space="preserve"> </w:t>
      </w:r>
      <w:r>
        <w:rPr>
          <w:w w:val="115"/>
        </w:rPr>
        <w:t>и</w:t>
      </w:r>
      <w:r>
        <w:rPr>
          <w:spacing w:val="-11"/>
          <w:w w:val="115"/>
        </w:rPr>
        <w:t xml:space="preserve"> </w:t>
      </w:r>
      <w:r>
        <w:rPr>
          <w:w w:val="115"/>
        </w:rPr>
        <w:t>главные</w:t>
      </w:r>
      <w:r>
        <w:rPr>
          <w:spacing w:val="-55"/>
          <w:w w:val="115"/>
        </w:rPr>
        <w:t xml:space="preserve"> </w:t>
      </w:r>
      <w:r>
        <w:rPr>
          <w:w w:val="115"/>
        </w:rPr>
        <w:t>факты/события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воспринимаемом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слух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тексте,</w:t>
      </w:r>
      <w:r>
        <w:rPr>
          <w:spacing w:val="1"/>
          <w:w w:val="115"/>
        </w:rPr>
        <w:t xml:space="preserve"> </w:t>
      </w:r>
      <w:r>
        <w:rPr>
          <w:w w:val="115"/>
        </w:rPr>
        <w:t>отделять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главную</w:t>
      </w:r>
      <w:r>
        <w:rPr>
          <w:spacing w:val="-12"/>
          <w:w w:val="115"/>
        </w:rPr>
        <w:t xml:space="preserve"> </w:t>
      </w:r>
      <w:r>
        <w:rPr>
          <w:spacing w:val="-1"/>
          <w:w w:val="115"/>
        </w:rPr>
        <w:t>информацию</w:t>
      </w:r>
      <w:r>
        <w:rPr>
          <w:spacing w:val="-11"/>
          <w:w w:val="115"/>
        </w:rPr>
        <w:t xml:space="preserve"> </w:t>
      </w:r>
      <w:r>
        <w:rPr>
          <w:spacing w:val="-1"/>
          <w:w w:val="115"/>
        </w:rPr>
        <w:t>от</w:t>
      </w:r>
      <w:r>
        <w:rPr>
          <w:spacing w:val="-11"/>
          <w:w w:val="115"/>
        </w:rPr>
        <w:t xml:space="preserve"> </w:t>
      </w:r>
      <w:r>
        <w:rPr>
          <w:spacing w:val="-1"/>
          <w:w w:val="115"/>
        </w:rPr>
        <w:t>второстепенной,</w:t>
      </w:r>
      <w:r>
        <w:rPr>
          <w:spacing w:val="-11"/>
          <w:w w:val="115"/>
        </w:rPr>
        <w:t xml:space="preserve"> </w:t>
      </w:r>
      <w:r>
        <w:rPr>
          <w:w w:val="115"/>
        </w:rPr>
        <w:t>прогнозировать</w:t>
      </w:r>
      <w:r>
        <w:rPr>
          <w:spacing w:val="-11"/>
          <w:w w:val="115"/>
        </w:rPr>
        <w:t xml:space="preserve"> </w:t>
      </w:r>
      <w:r>
        <w:rPr>
          <w:w w:val="115"/>
        </w:rPr>
        <w:t>содер-</w:t>
      </w:r>
      <w:r>
        <w:rPr>
          <w:spacing w:val="-55"/>
          <w:w w:val="115"/>
        </w:rPr>
        <w:t xml:space="preserve"> </w:t>
      </w:r>
      <w:r>
        <w:rPr>
          <w:w w:val="115"/>
        </w:rPr>
        <w:t>жание текста по началу сообщения; игнорировать незнакомые</w:t>
      </w:r>
      <w:r>
        <w:rPr>
          <w:spacing w:val="1"/>
          <w:w w:val="115"/>
        </w:rPr>
        <w:t xml:space="preserve"> </w:t>
      </w:r>
      <w:r>
        <w:rPr>
          <w:w w:val="115"/>
        </w:rPr>
        <w:t>слова,</w:t>
      </w:r>
      <w:r>
        <w:rPr>
          <w:spacing w:val="-4"/>
          <w:w w:val="115"/>
        </w:rPr>
        <w:t xml:space="preserve"> </w:t>
      </w:r>
      <w:r>
        <w:rPr>
          <w:w w:val="115"/>
        </w:rPr>
        <w:t>не</w:t>
      </w:r>
      <w:r>
        <w:rPr>
          <w:spacing w:val="-3"/>
          <w:w w:val="115"/>
        </w:rPr>
        <w:t xml:space="preserve"> </w:t>
      </w:r>
      <w:r>
        <w:rPr>
          <w:w w:val="115"/>
        </w:rPr>
        <w:t>существенные</w:t>
      </w:r>
      <w:r>
        <w:rPr>
          <w:spacing w:val="-3"/>
          <w:w w:val="115"/>
        </w:rPr>
        <w:t xml:space="preserve"> </w:t>
      </w:r>
      <w:r>
        <w:rPr>
          <w:w w:val="115"/>
        </w:rPr>
        <w:t>для</w:t>
      </w:r>
      <w:r>
        <w:rPr>
          <w:spacing w:val="-3"/>
          <w:w w:val="115"/>
        </w:rPr>
        <w:t xml:space="preserve"> </w:t>
      </w:r>
      <w:r>
        <w:rPr>
          <w:w w:val="115"/>
        </w:rPr>
        <w:t>понимания</w:t>
      </w:r>
      <w:r>
        <w:rPr>
          <w:spacing w:val="-3"/>
          <w:w w:val="115"/>
        </w:rPr>
        <w:t xml:space="preserve"> </w:t>
      </w:r>
      <w:r>
        <w:rPr>
          <w:w w:val="115"/>
        </w:rPr>
        <w:t>основного</w:t>
      </w:r>
      <w:r>
        <w:rPr>
          <w:spacing w:val="-3"/>
          <w:w w:val="115"/>
        </w:rPr>
        <w:t xml:space="preserve"> </w:t>
      </w:r>
      <w:r>
        <w:rPr>
          <w:w w:val="115"/>
        </w:rPr>
        <w:t>содержания.</w:t>
      </w:r>
    </w:p>
    <w:p w:rsidR="002F7345" w:rsidRDefault="00404190">
      <w:pPr>
        <w:pStyle w:val="a7"/>
        <w:spacing w:before="6" w:line="252" w:lineRule="auto"/>
      </w:pPr>
      <w:r>
        <w:rPr>
          <w:w w:val="120"/>
        </w:rPr>
        <w:t>Аудирование с пониманием нужной/интересующей/запра-</w:t>
      </w:r>
      <w:r>
        <w:rPr>
          <w:spacing w:val="1"/>
          <w:w w:val="120"/>
        </w:rPr>
        <w:t xml:space="preserve"> </w:t>
      </w:r>
      <w:r>
        <w:rPr>
          <w:w w:val="120"/>
        </w:rPr>
        <w:t>шиваемой информации предполагает умение выделять нуж-</w:t>
      </w:r>
      <w:r>
        <w:rPr>
          <w:spacing w:val="1"/>
          <w:w w:val="120"/>
        </w:rPr>
        <w:t xml:space="preserve"> </w:t>
      </w:r>
      <w:r>
        <w:rPr>
          <w:w w:val="115"/>
        </w:rPr>
        <w:t>ную/интересующую/запрашиваемую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информацию,</w:t>
      </w:r>
      <w:r>
        <w:rPr>
          <w:spacing w:val="1"/>
          <w:w w:val="115"/>
        </w:rPr>
        <w:t xml:space="preserve"> </w:t>
      </w:r>
      <w:r>
        <w:rPr>
          <w:w w:val="115"/>
        </w:rPr>
        <w:t>представ-</w:t>
      </w:r>
      <w:r>
        <w:rPr>
          <w:spacing w:val="1"/>
          <w:w w:val="115"/>
        </w:rPr>
        <w:t xml:space="preserve"> </w:t>
      </w:r>
      <w:r>
        <w:rPr>
          <w:w w:val="120"/>
        </w:rPr>
        <w:t>ленную в эксплицитной (явной) форме, в воспринимаемом на</w:t>
      </w:r>
      <w:r>
        <w:rPr>
          <w:spacing w:val="-57"/>
          <w:w w:val="120"/>
        </w:rPr>
        <w:t xml:space="preserve"> </w:t>
      </w:r>
      <w:r>
        <w:rPr>
          <w:w w:val="120"/>
        </w:rPr>
        <w:t>слух</w:t>
      </w:r>
      <w:r>
        <w:rPr>
          <w:spacing w:val="-13"/>
          <w:w w:val="120"/>
        </w:rPr>
        <w:t xml:space="preserve"> </w:t>
      </w:r>
      <w:r>
        <w:rPr>
          <w:w w:val="120"/>
        </w:rPr>
        <w:t>тексте.</w:t>
      </w:r>
    </w:p>
    <w:p w:rsidR="002F7345" w:rsidRDefault="00404190">
      <w:pPr>
        <w:pStyle w:val="a7"/>
        <w:spacing w:before="10" w:line="259" w:lineRule="auto"/>
      </w:pPr>
      <w:r>
        <w:rPr>
          <w:w w:val="115"/>
        </w:rPr>
        <w:t>Тексты для аудирования: диалог (беседа), высказывания со-</w:t>
      </w:r>
      <w:r>
        <w:rPr>
          <w:spacing w:val="1"/>
          <w:w w:val="115"/>
        </w:rPr>
        <w:t xml:space="preserve"> </w:t>
      </w:r>
      <w:r>
        <w:rPr>
          <w:w w:val="115"/>
        </w:rPr>
        <w:t>беседников в ситуациях повседневного общения, рассказ, сооб-</w:t>
      </w:r>
      <w:r>
        <w:rPr>
          <w:spacing w:val="1"/>
          <w:w w:val="115"/>
        </w:rPr>
        <w:t xml:space="preserve"> </w:t>
      </w:r>
      <w:r>
        <w:rPr>
          <w:w w:val="115"/>
        </w:rPr>
        <w:t>щение</w:t>
      </w:r>
      <w:r>
        <w:rPr>
          <w:spacing w:val="-9"/>
          <w:w w:val="115"/>
        </w:rPr>
        <w:t xml:space="preserve"> </w:t>
      </w:r>
      <w:r>
        <w:rPr>
          <w:w w:val="115"/>
        </w:rPr>
        <w:t>информационного</w:t>
      </w:r>
      <w:r>
        <w:rPr>
          <w:spacing w:val="-8"/>
          <w:w w:val="115"/>
        </w:rPr>
        <w:t xml:space="preserve"> </w:t>
      </w:r>
      <w:r>
        <w:rPr>
          <w:w w:val="115"/>
        </w:rPr>
        <w:t>характера.</w:t>
      </w:r>
    </w:p>
    <w:p w:rsidR="002F7345" w:rsidRDefault="002F7345">
      <w:pPr>
        <w:spacing w:line="259" w:lineRule="auto"/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9" w:lineRule="auto"/>
      </w:pPr>
      <w:r>
        <w:rPr>
          <w:w w:val="120"/>
        </w:rPr>
        <w:lastRenderedPageBreak/>
        <w:t>Время</w:t>
      </w:r>
      <w:r>
        <w:rPr>
          <w:spacing w:val="-6"/>
          <w:w w:val="120"/>
        </w:rPr>
        <w:t xml:space="preserve"> </w:t>
      </w:r>
      <w:r>
        <w:rPr>
          <w:w w:val="120"/>
        </w:rPr>
        <w:t>звучания</w:t>
      </w:r>
      <w:r>
        <w:rPr>
          <w:spacing w:val="-5"/>
          <w:w w:val="120"/>
        </w:rPr>
        <w:t xml:space="preserve"> </w:t>
      </w:r>
      <w:r>
        <w:rPr>
          <w:w w:val="120"/>
        </w:rPr>
        <w:t>текста/текстов</w:t>
      </w:r>
      <w:r>
        <w:rPr>
          <w:spacing w:val="-5"/>
          <w:w w:val="120"/>
        </w:rPr>
        <w:t xml:space="preserve"> </w:t>
      </w:r>
      <w:r>
        <w:rPr>
          <w:w w:val="120"/>
        </w:rPr>
        <w:t>для</w:t>
      </w:r>
      <w:r>
        <w:rPr>
          <w:spacing w:val="-6"/>
          <w:w w:val="120"/>
        </w:rPr>
        <w:t xml:space="preserve"> </w:t>
      </w:r>
      <w:r>
        <w:rPr>
          <w:w w:val="120"/>
        </w:rPr>
        <w:t>аудирования</w:t>
      </w:r>
      <w:r>
        <w:rPr>
          <w:spacing w:val="-6"/>
          <w:w w:val="120"/>
        </w:rPr>
        <w:t xml:space="preserve"> </w:t>
      </w:r>
      <w:r>
        <w:rPr>
          <w:w w:val="120"/>
        </w:rPr>
        <w:t>—</w:t>
      </w:r>
      <w:r>
        <w:rPr>
          <w:spacing w:val="-5"/>
          <w:w w:val="120"/>
        </w:rPr>
        <w:t xml:space="preserve"> </w:t>
      </w:r>
      <w:r>
        <w:rPr>
          <w:w w:val="120"/>
        </w:rPr>
        <w:t>до</w:t>
      </w:r>
      <w:r>
        <w:rPr>
          <w:spacing w:val="-5"/>
          <w:w w:val="120"/>
        </w:rPr>
        <w:t xml:space="preserve"> </w:t>
      </w:r>
      <w:r>
        <w:rPr>
          <w:w w:val="120"/>
        </w:rPr>
        <w:t>2</w:t>
      </w:r>
      <w:r>
        <w:rPr>
          <w:spacing w:val="-6"/>
          <w:w w:val="120"/>
        </w:rPr>
        <w:t xml:space="preserve"> </w:t>
      </w:r>
      <w:r>
        <w:rPr>
          <w:w w:val="120"/>
        </w:rPr>
        <w:t>ми-</w:t>
      </w:r>
      <w:r>
        <w:rPr>
          <w:spacing w:val="-58"/>
          <w:w w:val="120"/>
        </w:rPr>
        <w:t xml:space="preserve"> </w:t>
      </w:r>
      <w:r>
        <w:rPr>
          <w:w w:val="120"/>
        </w:rPr>
        <w:t>нут.</w:t>
      </w:r>
    </w:p>
    <w:p w:rsidR="002F7345" w:rsidRDefault="00404190">
      <w:pPr>
        <w:pStyle w:val="4"/>
        <w:spacing w:before="176"/>
        <w:ind w:left="156"/>
      </w:pPr>
      <w:r>
        <w:rPr>
          <w:w w:val="90"/>
        </w:rPr>
        <w:t>Смысловое</w:t>
      </w:r>
      <w:r>
        <w:rPr>
          <w:spacing w:val="-5"/>
          <w:w w:val="90"/>
        </w:rPr>
        <w:t xml:space="preserve"> </w:t>
      </w:r>
      <w:r>
        <w:rPr>
          <w:w w:val="90"/>
        </w:rPr>
        <w:t>чтение</w:t>
      </w:r>
    </w:p>
    <w:p w:rsidR="002F7345" w:rsidRDefault="00404190">
      <w:pPr>
        <w:pStyle w:val="a7"/>
        <w:spacing w:before="71" w:line="252" w:lineRule="auto"/>
      </w:pPr>
      <w:r>
        <w:rPr>
          <w:w w:val="120"/>
        </w:rPr>
        <w:t>Развитие умения читать про себя и понимать несложные</w:t>
      </w:r>
      <w:r>
        <w:rPr>
          <w:spacing w:val="1"/>
          <w:w w:val="120"/>
        </w:rPr>
        <w:t xml:space="preserve"> </w:t>
      </w:r>
      <w:r>
        <w:rPr>
          <w:w w:val="120"/>
        </w:rPr>
        <w:t>аутентичные</w:t>
      </w:r>
      <w:r>
        <w:rPr>
          <w:spacing w:val="-6"/>
          <w:w w:val="120"/>
        </w:rPr>
        <w:t xml:space="preserve"> </w:t>
      </w:r>
      <w:r>
        <w:rPr>
          <w:w w:val="120"/>
        </w:rPr>
        <w:t>тексты</w:t>
      </w:r>
      <w:r>
        <w:rPr>
          <w:spacing w:val="-6"/>
          <w:w w:val="120"/>
        </w:rPr>
        <w:t xml:space="preserve"> </w:t>
      </w:r>
      <w:r>
        <w:rPr>
          <w:w w:val="120"/>
        </w:rPr>
        <w:t>разных</w:t>
      </w:r>
      <w:r>
        <w:rPr>
          <w:spacing w:val="-5"/>
          <w:w w:val="120"/>
        </w:rPr>
        <w:t xml:space="preserve"> </w:t>
      </w:r>
      <w:r>
        <w:rPr>
          <w:w w:val="120"/>
        </w:rPr>
        <w:t>жанров</w:t>
      </w:r>
      <w:r>
        <w:rPr>
          <w:spacing w:val="-6"/>
          <w:w w:val="120"/>
        </w:rPr>
        <w:t xml:space="preserve"> </w:t>
      </w:r>
      <w:r>
        <w:rPr>
          <w:w w:val="120"/>
        </w:rPr>
        <w:t>и</w:t>
      </w:r>
      <w:r>
        <w:rPr>
          <w:spacing w:val="-5"/>
          <w:w w:val="120"/>
        </w:rPr>
        <w:t xml:space="preserve"> </w:t>
      </w:r>
      <w:r>
        <w:rPr>
          <w:w w:val="120"/>
        </w:rPr>
        <w:t>стилей,</w:t>
      </w:r>
      <w:r>
        <w:rPr>
          <w:spacing w:val="-6"/>
          <w:w w:val="120"/>
        </w:rPr>
        <w:t xml:space="preserve"> </w:t>
      </w:r>
      <w:r>
        <w:rPr>
          <w:w w:val="120"/>
        </w:rPr>
        <w:t>содержащие</w:t>
      </w:r>
      <w:r>
        <w:rPr>
          <w:spacing w:val="-5"/>
          <w:w w:val="120"/>
        </w:rPr>
        <w:t xml:space="preserve"> </w:t>
      </w:r>
      <w:r>
        <w:rPr>
          <w:w w:val="120"/>
        </w:rPr>
        <w:t>от-</w:t>
      </w:r>
      <w:r>
        <w:rPr>
          <w:spacing w:val="-58"/>
          <w:w w:val="120"/>
        </w:rPr>
        <w:t xml:space="preserve"> </w:t>
      </w:r>
      <w:r>
        <w:rPr>
          <w:w w:val="115"/>
        </w:rPr>
        <w:t>дельные неизученные языковые явления, с различной глубиной</w:t>
      </w:r>
      <w:r>
        <w:rPr>
          <w:spacing w:val="1"/>
          <w:w w:val="115"/>
        </w:rPr>
        <w:t xml:space="preserve"> </w:t>
      </w:r>
      <w:r>
        <w:rPr>
          <w:w w:val="115"/>
        </w:rPr>
        <w:t>проникновения в их содержание в зависимости от поставленной</w:t>
      </w:r>
      <w:r>
        <w:rPr>
          <w:spacing w:val="-55"/>
          <w:w w:val="115"/>
        </w:rPr>
        <w:t xml:space="preserve"> </w:t>
      </w:r>
      <w:r>
        <w:rPr>
          <w:w w:val="120"/>
        </w:rPr>
        <w:t>коммуникативной задачи: с пониманием основного содержа-</w:t>
      </w:r>
      <w:r>
        <w:rPr>
          <w:spacing w:val="1"/>
          <w:w w:val="120"/>
        </w:rPr>
        <w:t xml:space="preserve"> </w:t>
      </w:r>
      <w:r>
        <w:rPr>
          <w:w w:val="115"/>
        </w:rPr>
        <w:t>ния; с пониманием нужной/интересующей/запрашиваемой ин-</w:t>
      </w:r>
      <w:r>
        <w:rPr>
          <w:spacing w:val="1"/>
          <w:w w:val="115"/>
        </w:rPr>
        <w:t xml:space="preserve"> </w:t>
      </w:r>
      <w:r>
        <w:rPr>
          <w:w w:val="120"/>
        </w:rPr>
        <w:t>формации;</w:t>
      </w:r>
      <w:r>
        <w:rPr>
          <w:spacing w:val="-15"/>
          <w:w w:val="120"/>
        </w:rPr>
        <w:t xml:space="preserve"> </w:t>
      </w:r>
      <w:r>
        <w:rPr>
          <w:w w:val="120"/>
        </w:rPr>
        <w:t>с</w:t>
      </w:r>
      <w:r>
        <w:rPr>
          <w:spacing w:val="-14"/>
          <w:w w:val="120"/>
        </w:rPr>
        <w:t xml:space="preserve"> </w:t>
      </w:r>
      <w:r>
        <w:rPr>
          <w:w w:val="120"/>
        </w:rPr>
        <w:t>полным</w:t>
      </w:r>
      <w:r>
        <w:rPr>
          <w:spacing w:val="-14"/>
          <w:w w:val="120"/>
        </w:rPr>
        <w:t xml:space="preserve"> </w:t>
      </w:r>
      <w:r>
        <w:rPr>
          <w:w w:val="120"/>
        </w:rPr>
        <w:t>пониманием</w:t>
      </w:r>
      <w:r>
        <w:rPr>
          <w:spacing w:val="-14"/>
          <w:w w:val="120"/>
        </w:rPr>
        <w:t xml:space="preserve"> </w:t>
      </w:r>
      <w:r>
        <w:rPr>
          <w:w w:val="120"/>
        </w:rPr>
        <w:t>содержания.</w:t>
      </w:r>
    </w:p>
    <w:p w:rsidR="002F7345" w:rsidRDefault="00404190">
      <w:pPr>
        <w:pStyle w:val="a7"/>
        <w:spacing w:before="7" w:line="252" w:lineRule="auto"/>
        <w:ind w:left="157"/>
      </w:pPr>
      <w:r>
        <w:rPr>
          <w:w w:val="115"/>
        </w:rPr>
        <w:t xml:space="preserve">Чтение </w:t>
      </w:r>
      <w:r>
        <w:rPr>
          <w:i/>
          <w:w w:val="115"/>
        </w:rPr>
        <w:t xml:space="preserve">с пониманием основного содержания текста </w:t>
      </w:r>
      <w:r>
        <w:rPr>
          <w:w w:val="115"/>
        </w:rPr>
        <w:t>предпо-</w:t>
      </w:r>
      <w:r>
        <w:rPr>
          <w:spacing w:val="1"/>
          <w:w w:val="115"/>
        </w:rPr>
        <w:t xml:space="preserve"> </w:t>
      </w:r>
      <w:r>
        <w:rPr>
          <w:w w:val="120"/>
        </w:rPr>
        <w:t>лагает умения: определять тему/основную мысль, выделять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 xml:space="preserve">главные </w:t>
      </w:r>
      <w:r>
        <w:rPr>
          <w:w w:val="120"/>
        </w:rPr>
        <w:t>факты/события (опуская второстепенные); прогнози-</w:t>
      </w:r>
      <w:r>
        <w:rPr>
          <w:spacing w:val="-57"/>
          <w:w w:val="120"/>
        </w:rPr>
        <w:t xml:space="preserve"> </w:t>
      </w:r>
      <w:r>
        <w:rPr>
          <w:w w:val="120"/>
        </w:rPr>
        <w:t>ровать</w:t>
      </w:r>
      <w:r>
        <w:rPr>
          <w:spacing w:val="-13"/>
          <w:w w:val="120"/>
        </w:rPr>
        <w:t xml:space="preserve"> </w:t>
      </w:r>
      <w:r>
        <w:rPr>
          <w:w w:val="120"/>
        </w:rPr>
        <w:t>содержание</w:t>
      </w:r>
      <w:r>
        <w:rPr>
          <w:spacing w:val="-12"/>
          <w:w w:val="120"/>
        </w:rPr>
        <w:t xml:space="preserve"> </w:t>
      </w:r>
      <w:r>
        <w:rPr>
          <w:w w:val="120"/>
        </w:rPr>
        <w:t>текста</w:t>
      </w:r>
      <w:r>
        <w:rPr>
          <w:spacing w:val="-12"/>
          <w:w w:val="120"/>
        </w:rPr>
        <w:t xml:space="preserve"> </w:t>
      </w:r>
      <w:r>
        <w:rPr>
          <w:w w:val="120"/>
        </w:rPr>
        <w:t>по</w:t>
      </w:r>
      <w:r>
        <w:rPr>
          <w:spacing w:val="-12"/>
          <w:w w:val="120"/>
        </w:rPr>
        <w:t xml:space="preserve"> </w:t>
      </w:r>
      <w:r>
        <w:rPr>
          <w:w w:val="120"/>
        </w:rPr>
        <w:t>заголовку/началу</w:t>
      </w:r>
      <w:r>
        <w:rPr>
          <w:spacing w:val="-13"/>
          <w:w w:val="120"/>
        </w:rPr>
        <w:t xml:space="preserve"> </w:t>
      </w:r>
      <w:r>
        <w:rPr>
          <w:w w:val="120"/>
        </w:rPr>
        <w:t>текста;</w:t>
      </w:r>
      <w:r>
        <w:rPr>
          <w:spacing w:val="-12"/>
          <w:w w:val="120"/>
        </w:rPr>
        <w:t xml:space="preserve"> </w:t>
      </w:r>
      <w:r>
        <w:rPr>
          <w:w w:val="120"/>
        </w:rPr>
        <w:t>опреде-</w:t>
      </w:r>
      <w:r>
        <w:rPr>
          <w:spacing w:val="-58"/>
          <w:w w:val="120"/>
        </w:rPr>
        <w:t xml:space="preserve"> </w:t>
      </w:r>
      <w:r>
        <w:rPr>
          <w:w w:val="115"/>
        </w:rPr>
        <w:t>лять логическую последовательность главных фактов, событий;</w:t>
      </w:r>
      <w:r>
        <w:rPr>
          <w:spacing w:val="-55"/>
          <w:w w:val="115"/>
        </w:rPr>
        <w:t xml:space="preserve"> </w:t>
      </w:r>
      <w:r>
        <w:rPr>
          <w:w w:val="120"/>
        </w:rPr>
        <w:t>игнорировать незнакомые слова, несущественные для пони-</w:t>
      </w:r>
      <w:r>
        <w:rPr>
          <w:spacing w:val="1"/>
          <w:w w:val="120"/>
        </w:rPr>
        <w:t xml:space="preserve"> </w:t>
      </w:r>
      <w:r>
        <w:rPr>
          <w:w w:val="120"/>
        </w:rPr>
        <w:t>мания основного содержания; понимать интернациональные</w:t>
      </w:r>
      <w:r>
        <w:rPr>
          <w:spacing w:val="1"/>
          <w:w w:val="120"/>
        </w:rPr>
        <w:t xml:space="preserve"> </w:t>
      </w:r>
      <w:r>
        <w:rPr>
          <w:w w:val="120"/>
        </w:rPr>
        <w:t>слова.</w:t>
      </w:r>
    </w:p>
    <w:p w:rsidR="002F7345" w:rsidRDefault="00404190">
      <w:pPr>
        <w:spacing w:before="7" w:line="252" w:lineRule="auto"/>
        <w:ind w:left="157" w:right="154" w:firstLine="226"/>
        <w:jc w:val="both"/>
        <w:rPr>
          <w:sz w:val="20"/>
        </w:rPr>
      </w:pPr>
      <w:r>
        <w:rPr>
          <w:w w:val="120"/>
          <w:sz w:val="20"/>
        </w:rPr>
        <w:t xml:space="preserve">Чтение </w:t>
      </w:r>
      <w:r>
        <w:rPr>
          <w:i/>
          <w:w w:val="120"/>
          <w:sz w:val="20"/>
        </w:rPr>
        <w:t>с пониманием нужной/интересующей/запрашивае-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spacing w:val="-1"/>
          <w:w w:val="120"/>
          <w:sz w:val="20"/>
        </w:rPr>
        <w:t>мой</w:t>
      </w:r>
      <w:r>
        <w:rPr>
          <w:i/>
          <w:spacing w:val="-6"/>
          <w:w w:val="120"/>
          <w:sz w:val="20"/>
        </w:rPr>
        <w:t xml:space="preserve"> </w:t>
      </w:r>
      <w:r>
        <w:rPr>
          <w:i/>
          <w:spacing w:val="-1"/>
          <w:w w:val="120"/>
          <w:sz w:val="20"/>
        </w:rPr>
        <w:t>информации</w:t>
      </w:r>
      <w:r>
        <w:rPr>
          <w:i/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предполагает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умение</w:t>
      </w:r>
      <w:r>
        <w:rPr>
          <w:spacing w:val="-5"/>
          <w:w w:val="120"/>
          <w:sz w:val="20"/>
        </w:rPr>
        <w:t xml:space="preserve"> </w:t>
      </w:r>
      <w:r>
        <w:rPr>
          <w:w w:val="120"/>
          <w:sz w:val="20"/>
        </w:rPr>
        <w:t>находить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прочитанном</w:t>
      </w:r>
      <w:r>
        <w:rPr>
          <w:spacing w:val="-58"/>
          <w:w w:val="120"/>
          <w:sz w:val="20"/>
        </w:rPr>
        <w:t xml:space="preserve"> </w:t>
      </w:r>
      <w:r>
        <w:rPr>
          <w:w w:val="115"/>
          <w:sz w:val="20"/>
        </w:rPr>
        <w:t>тексте и понимать запрашиваемую информацию, представлен-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ную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эксплицитной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(явной)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форме;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оценивать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найденную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ин-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формацию с точки зрения её значимости для решения комму-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никативной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задачи.</w:t>
      </w:r>
    </w:p>
    <w:p w:rsidR="002F7345" w:rsidRDefault="00404190">
      <w:pPr>
        <w:pStyle w:val="a7"/>
        <w:spacing w:before="6" w:line="252" w:lineRule="auto"/>
        <w:ind w:left="157"/>
      </w:pPr>
      <w:r>
        <w:rPr>
          <w:w w:val="115"/>
        </w:rPr>
        <w:t>Чтение несплошных текстов (таблиц, диаграмм, схем) и по-</w:t>
      </w:r>
      <w:r>
        <w:rPr>
          <w:spacing w:val="1"/>
          <w:w w:val="115"/>
        </w:rPr>
        <w:t xml:space="preserve"> </w:t>
      </w:r>
      <w:r>
        <w:rPr>
          <w:w w:val="115"/>
        </w:rPr>
        <w:t>нимание</w:t>
      </w:r>
      <w:r>
        <w:rPr>
          <w:spacing w:val="-8"/>
          <w:w w:val="115"/>
        </w:rPr>
        <w:t xml:space="preserve"> </w:t>
      </w:r>
      <w:r>
        <w:rPr>
          <w:w w:val="115"/>
        </w:rPr>
        <w:t>представленной</w:t>
      </w:r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8"/>
          <w:w w:val="115"/>
        </w:rPr>
        <w:t xml:space="preserve"> </w:t>
      </w:r>
      <w:r>
        <w:rPr>
          <w:w w:val="115"/>
        </w:rPr>
        <w:t>них</w:t>
      </w:r>
      <w:r>
        <w:rPr>
          <w:spacing w:val="-7"/>
          <w:w w:val="115"/>
        </w:rPr>
        <w:t xml:space="preserve"> </w:t>
      </w:r>
      <w:r>
        <w:rPr>
          <w:w w:val="115"/>
        </w:rPr>
        <w:t>информации.</w:t>
      </w:r>
    </w:p>
    <w:p w:rsidR="002F7345" w:rsidRDefault="00404190">
      <w:pPr>
        <w:pStyle w:val="a7"/>
        <w:spacing w:before="2" w:line="252" w:lineRule="auto"/>
        <w:ind w:left="157"/>
      </w:pPr>
      <w:r>
        <w:rPr>
          <w:w w:val="115"/>
        </w:rPr>
        <w:t xml:space="preserve">Чтение </w:t>
      </w:r>
      <w:r>
        <w:rPr>
          <w:i/>
          <w:w w:val="115"/>
        </w:rPr>
        <w:t xml:space="preserve">с полным пониманием содержания </w:t>
      </w:r>
      <w:r>
        <w:rPr>
          <w:w w:val="115"/>
        </w:rPr>
        <w:t>несложных аутен-</w:t>
      </w:r>
      <w:r>
        <w:rPr>
          <w:spacing w:val="1"/>
          <w:w w:val="115"/>
        </w:rPr>
        <w:t xml:space="preserve"> </w:t>
      </w:r>
      <w:r>
        <w:rPr>
          <w:w w:val="115"/>
        </w:rPr>
        <w:t>тичных текстов, содержащих отдельные неизученные языковые</w:t>
      </w:r>
      <w:r>
        <w:rPr>
          <w:spacing w:val="1"/>
          <w:w w:val="115"/>
        </w:rPr>
        <w:t xml:space="preserve"> </w:t>
      </w:r>
      <w:r>
        <w:rPr>
          <w:w w:val="115"/>
        </w:rPr>
        <w:t>явления. В ходе чтения с полным пониманием формируются и</w:t>
      </w:r>
      <w:r>
        <w:rPr>
          <w:spacing w:val="1"/>
          <w:w w:val="115"/>
        </w:rPr>
        <w:t xml:space="preserve"> </w:t>
      </w:r>
      <w:r>
        <w:rPr>
          <w:w w:val="115"/>
        </w:rPr>
        <w:t>развиваются</w:t>
      </w:r>
      <w:r>
        <w:rPr>
          <w:spacing w:val="-8"/>
          <w:w w:val="115"/>
        </w:rPr>
        <w:t xml:space="preserve"> </w:t>
      </w:r>
      <w:r>
        <w:rPr>
          <w:w w:val="115"/>
        </w:rPr>
        <w:t>умения</w:t>
      </w:r>
      <w:r>
        <w:rPr>
          <w:spacing w:val="-8"/>
          <w:w w:val="115"/>
        </w:rPr>
        <w:t xml:space="preserve"> </w:t>
      </w:r>
      <w:r>
        <w:rPr>
          <w:w w:val="115"/>
        </w:rPr>
        <w:t>полно</w:t>
      </w:r>
      <w:r>
        <w:rPr>
          <w:spacing w:val="-8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точно</w:t>
      </w:r>
      <w:r>
        <w:rPr>
          <w:spacing w:val="-8"/>
          <w:w w:val="115"/>
        </w:rPr>
        <w:t xml:space="preserve"> </w:t>
      </w:r>
      <w:r>
        <w:rPr>
          <w:w w:val="115"/>
        </w:rPr>
        <w:t>понимать</w:t>
      </w:r>
      <w:r>
        <w:rPr>
          <w:spacing w:val="-8"/>
          <w:w w:val="115"/>
        </w:rPr>
        <w:t xml:space="preserve"> </w:t>
      </w:r>
      <w:r>
        <w:rPr>
          <w:w w:val="115"/>
        </w:rPr>
        <w:t>текст</w:t>
      </w:r>
      <w:r>
        <w:rPr>
          <w:spacing w:val="-8"/>
          <w:w w:val="115"/>
        </w:rPr>
        <w:t xml:space="preserve"> </w:t>
      </w:r>
      <w:r>
        <w:rPr>
          <w:w w:val="115"/>
        </w:rPr>
        <w:t>на</w:t>
      </w:r>
      <w:r>
        <w:rPr>
          <w:spacing w:val="-8"/>
          <w:w w:val="115"/>
        </w:rPr>
        <w:t xml:space="preserve"> </w:t>
      </w:r>
      <w:r>
        <w:rPr>
          <w:w w:val="115"/>
        </w:rPr>
        <w:t>основе</w:t>
      </w:r>
      <w:r>
        <w:rPr>
          <w:spacing w:val="-8"/>
          <w:w w:val="115"/>
        </w:rPr>
        <w:t xml:space="preserve"> </w:t>
      </w:r>
      <w:r>
        <w:rPr>
          <w:w w:val="115"/>
        </w:rPr>
        <w:t>его</w:t>
      </w:r>
      <w:r>
        <w:rPr>
          <w:spacing w:val="-55"/>
          <w:w w:val="115"/>
        </w:rPr>
        <w:t xml:space="preserve"> </w:t>
      </w:r>
      <w:r>
        <w:rPr>
          <w:w w:val="115"/>
        </w:rPr>
        <w:t>информационной переработки (смыслового и структурного ана-</w:t>
      </w:r>
      <w:r>
        <w:rPr>
          <w:spacing w:val="-55"/>
          <w:w w:val="115"/>
        </w:rPr>
        <w:t xml:space="preserve"> </w:t>
      </w:r>
      <w:r>
        <w:rPr>
          <w:w w:val="115"/>
        </w:rPr>
        <w:t>лиза отдельных частей текста, выборочного перевода), устанав-</w:t>
      </w:r>
      <w:r>
        <w:rPr>
          <w:spacing w:val="1"/>
          <w:w w:val="115"/>
        </w:rPr>
        <w:t xml:space="preserve"> </w:t>
      </w:r>
      <w:r>
        <w:rPr>
          <w:w w:val="115"/>
        </w:rPr>
        <w:t>ливать причинно-следственную взаимосвязь изложенных в тек-</w:t>
      </w:r>
      <w:r>
        <w:rPr>
          <w:spacing w:val="1"/>
          <w:w w:val="115"/>
        </w:rPr>
        <w:t xml:space="preserve"> </w:t>
      </w:r>
      <w:r>
        <w:rPr>
          <w:w w:val="115"/>
        </w:rPr>
        <w:t>сте фактов и событий, восстанавливать текст из разрозненных</w:t>
      </w:r>
      <w:r>
        <w:rPr>
          <w:spacing w:val="1"/>
          <w:w w:val="115"/>
        </w:rPr>
        <w:t xml:space="preserve"> </w:t>
      </w:r>
      <w:r>
        <w:rPr>
          <w:w w:val="115"/>
        </w:rPr>
        <w:t>абзацев.</w:t>
      </w:r>
    </w:p>
    <w:p w:rsidR="002F7345" w:rsidRDefault="00404190">
      <w:pPr>
        <w:pStyle w:val="a7"/>
        <w:spacing w:before="8" w:line="252" w:lineRule="auto"/>
        <w:ind w:left="157"/>
      </w:pPr>
      <w:r>
        <w:rPr>
          <w:w w:val="115"/>
        </w:rPr>
        <w:t>Тексты для чтения: интервью, диалог (беседа), рассказ, отры-</w:t>
      </w:r>
      <w:r>
        <w:rPr>
          <w:spacing w:val="1"/>
          <w:w w:val="115"/>
        </w:rPr>
        <w:t xml:space="preserve"> </w:t>
      </w:r>
      <w:r>
        <w:rPr>
          <w:w w:val="115"/>
        </w:rPr>
        <w:t>вок из художественного произведения, отрывок из статьи науч-</w:t>
      </w:r>
      <w:r>
        <w:rPr>
          <w:spacing w:val="1"/>
          <w:w w:val="115"/>
        </w:rPr>
        <w:t xml:space="preserve"> </w:t>
      </w:r>
      <w:r>
        <w:rPr>
          <w:w w:val="115"/>
        </w:rPr>
        <w:t>но-популярного</w:t>
      </w:r>
      <w:r>
        <w:rPr>
          <w:spacing w:val="1"/>
          <w:w w:val="115"/>
        </w:rPr>
        <w:t xml:space="preserve"> </w:t>
      </w:r>
      <w:r>
        <w:rPr>
          <w:w w:val="115"/>
        </w:rPr>
        <w:t>характера,</w:t>
      </w:r>
      <w:r>
        <w:rPr>
          <w:spacing w:val="1"/>
          <w:w w:val="115"/>
        </w:rPr>
        <w:t xml:space="preserve"> </w:t>
      </w:r>
      <w:r>
        <w:rPr>
          <w:w w:val="115"/>
        </w:rPr>
        <w:t>сообщение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информационного</w:t>
      </w:r>
      <w:r>
        <w:rPr>
          <w:spacing w:val="1"/>
          <w:w w:val="115"/>
        </w:rPr>
        <w:t xml:space="preserve"> </w:t>
      </w:r>
      <w:r>
        <w:rPr>
          <w:w w:val="115"/>
        </w:rPr>
        <w:t>ха-</w:t>
      </w:r>
      <w:r>
        <w:rPr>
          <w:spacing w:val="1"/>
          <w:w w:val="115"/>
        </w:rPr>
        <w:t xml:space="preserve"> </w:t>
      </w:r>
      <w:r>
        <w:rPr>
          <w:w w:val="115"/>
        </w:rPr>
        <w:t>рактера,</w:t>
      </w:r>
      <w:r>
        <w:rPr>
          <w:spacing w:val="1"/>
          <w:w w:val="115"/>
        </w:rPr>
        <w:t xml:space="preserve"> </w:t>
      </w:r>
      <w:r>
        <w:rPr>
          <w:w w:val="115"/>
        </w:rPr>
        <w:t>объявление,</w:t>
      </w:r>
      <w:r>
        <w:rPr>
          <w:spacing w:val="1"/>
          <w:w w:val="115"/>
        </w:rPr>
        <w:t xml:space="preserve"> </w:t>
      </w:r>
      <w:r>
        <w:rPr>
          <w:w w:val="115"/>
        </w:rPr>
        <w:t>кулинарный</w:t>
      </w:r>
      <w:r>
        <w:rPr>
          <w:spacing w:val="1"/>
          <w:w w:val="115"/>
        </w:rPr>
        <w:t xml:space="preserve"> </w:t>
      </w:r>
      <w:r>
        <w:rPr>
          <w:w w:val="115"/>
        </w:rPr>
        <w:t>рецепт,</w:t>
      </w:r>
      <w:r>
        <w:rPr>
          <w:spacing w:val="1"/>
          <w:w w:val="115"/>
        </w:rPr>
        <w:t xml:space="preserve"> </w:t>
      </w:r>
      <w:r>
        <w:rPr>
          <w:w w:val="115"/>
        </w:rPr>
        <w:t>меню,</w:t>
      </w:r>
      <w:r>
        <w:rPr>
          <w:spacing w:val="1"/>
          <w:w w:val="115"/>
        </w:rPr>
        <w:t xml:space="preserve"> </w:t>
      </w:r>
      <w:r>
        <w:rPr>
          <w:w w:val="115"/>
        </w:rPr>
        <w:t>электронное</w:t>
      </w:r>
      <w:r>
        <w:rPr>
          <w:spacing w:val="-55"/>
          <w:w w:val="115"/>
        </w:rPr>
        <w:t xml:space="preserve"> </w:t>
      </w:r>
      <w:r>
        <w:rPr>
          <w:w w:val="115"/>
        </w:rPr>
        <w:t>сообщение</w:t>
      </w:r>
      <w:r>
        <w:rPr>
          <w:spacing w:val="-8"/>
          <w:w w:val="115"/>
        </w:rPr>
        <w:t xml:space="preserve"> </w:t>
      </w:r>
      <w:r>
        <w:rPr>
          <w:w w:val="115"/>
        </w:rPr>
        <w:t>личного</w:t>
      </w:r>
      <w:r>
        <w:rPr>
          <w:spacing w:val="-7"/>
          <w:w w:val="115"/>
        </w:rPr>
        <w:t xml:space="preserve"> </w:t>
      </w:r>
      <w:r>
        <w:rPr>
          <w:w w:val="115"/>
        </w:rPr>
        <w:t>характера,</w:t>
      </w:r>
      <w:r>
        <w:rPr>
          <w:spacing w:val="-8"/>
          <w:w w:val="115"/>
        </w:rPr>
        <w:t xml:space="preserve"> </w:t>
      </w:r>
      <w:r>
        <w:rPr>
          <w:w w:val="115"/>
        </w:rPr>
        <w:t>стихотворение.</w:t>
      </w:r>
    </w:p>
    <w:p w:rsidR="002F7345" w:rsidRDefault="00404190">
      <w:pPr>
        <w:pStyle w:val="a7"/>
        <w:spacing w:before="10"/>
        <w:ind w:left="383" w:right="0" w:firstLine="0"/>
      </w:pPr>
      <w:r>
        <w:rPr>
          <w:w w:val="115"/>
        </w:rPr>
        <w:t>Объём</w:t>
      </w:r>
      <w:r>
        <w:rPr>
          <w:spacing w:val="4"/>
          <w:w w:val="115"/>
        </w:rPr>
        <w:t xml:space="preserve"> </w:t>
      </w:r>
      <w:r>
        <w:rPr>
          <w:w w:val="115"/>
        </w:rPr>
        <w:t>текста/текстов</w:t>
      </w:r>
      <w:r>
        <w:rPr>
          <w:spacing w:val="5"/>
          <w:w w:val="115"/>
        </w:rPr>
        <w:t xml:space="preserve"> </w:t>
      </w:r>
      <w:r>
        <w:rPr>
          <w:w w:val="115"/>
        </w:rPr>
        <w:t>для</w:t>
      </w:r>
      <w:r>
        <w:rPr>
          <w:spacing w:val="5"/>
          <w:w w:val="115"/>
        </w:rPr>
        <w:t xml:space="preserve"> </w:t>
      </w:r>
      <w:r>
        <w:rPr>
          <w:w w:val="115"/>
        </w:rPr>
        <w:t>чтения</w:t>
      </w:r>
      <w:r>
        <w:rPr>
          <w:spacing w:val="5"/>
          <w:w w:val="115"/>
        </w:rPr>
        <w:t xml:space="preserve"> </w:t>
      </w:r>
      <w:r>
        <w:rPr>
          <w:w w:val="115"/>
        </w:rPr>
        <w:t>—</w:t>
      </w:r>
      <w:r>
        <w:rPr>
          <w:spacing w:val="5"/>
          <w:w w:val="115"/>
        </w:rPr>
        <w:t xml:space="preserve"> </w:t>
      </w:r>
      <w:r>
        <w:rPr>
          <w:w w:val="115"/>
        </w:rPr>
        <w:t>350—500</w:t>
      </w:r>
      <w:r>
        <w:rPr>
          <w:spacing w:val="5"/>
          <w:w w:val="115"/>
        </w:rPr>
        <w:t xml:space="preserve"> </w:t>
      </w:r>
      <w:r>
        <w:rPr>
          <w:w w:val="115"/>
        </w:rPr>
        <w:t>слов.</w:t>
      </w:r>
    </w:p>
    <w:p w:rsidR="002F7345" w:rsidRDefault="002F7345">
      <w:pPr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4"/>
        <w:spacing w:before="69"/>
      </w:pPr>
      <w:r>
        <w:rPr>
          <w:w w:val="85"/>
        </w:rPr>
        <w:lastRenderedPageBreak/>
        <w:t>Письменная</w:t>
      </w:r>
      <w:r>
        <w:rPr>
          <w:spacing w:val="28"/>
          <w:w w:val="85"/>
        </w:rPr>
        <w:t xml:space="preserve"> </w:t>
      </w:r>
      <w:r>
        <w:rPr>
          <w:w w:val="85"/>
        </w:rPr>
        <w:t>речь</w:t>
      </w:r>
    </w:p>
    <w:p w:rsidR="002F7345" w:rsidRDefault="00404190">
      <w:pPr>
        <w:pStyle w:val="a7"/>
        <w:spacing w:before="77"/>
        <w:ind w:left="383" w:right="0" w:firstLine="0"/>
      </w:pPr>
      <w:r>
        <w:rPr>
          <w:w w:val="115"/>
        </w:rPr>
        <w:t>Развитие</w:t>
      </w:r>
      <w:r>
        <w:rPr>
          <w:spacing w:val="8"/>
          <w:w w:val="115"/>
        </w:rPr>
        <w:t xml:space="preserve"> </w:t>
      </w:r>
      <w:r>
        <w:rPr>
          <w:w w:val="115"/>
        </w:rPr>
        <w:t>умений</w:t>
      </w:r>
      <w:r>
        <w:rPr>
          <w:spacing w:val="9"/>
          <w:w w:val="115"/>
        </w:rPr>
        <w:t xml:space="preserve"> </w:t>
      </w:r>
      <w:r>
        <w:rPr>
          <w:w w:val="115"/>
        </w:rPr>
        <w:t>письменной</w:t>
      </w:r>
      <w:r>
        <w:rPr>
          <w:spacing w:val="8"/>
          <w:w w:val="115"/>
        </w:rPr>
        <w:t xml:space="preserve"> </w:t>
      </w:r>
      <w:r>
        <w:rPr>
          <w:w w:val="115"/>
        </w:rPr>
        <w:t>речи:</w:t>
      </w:r>
    </w:p>
    <w:p w:rsidR="002F7345" w:rsidRDefault="00404190">
      <w:pPr>
        <w:pStyle w:val="a7"/>
        <w:spacing w:before="18" w:line="259" w:lineRule="auto"/>
        <w:ind w:left="157"/>
      </w:pPr>
      <w:r>
        <w:rPr>
          <w:w w:val="115"/>
        </w:rPr>
        <w:t>составление плана/тезисов устного или письменного сообще-</w:t>
      </w:r>
      <w:r>
        <w:rPr>
          <w:spacing w:val="1"/>
          <w:w w:val="115"/>
        </w:rPr>
        <w:t xml:space="preserve"> </w:t>
      </w:r>
      <w:r>
        <w:rPr>
          <w:w w:val="115"/>
        </w:rPr>
        <w:t>ния;</w:t>
      </w:r>
    </w:p>
    <w:p w:rsidR="002F7345" w:rsidRDefault="00404190">
      <w:pPr>
        <w:pStyle w:val="a7"/>
        <w:spacing w:line="259" w:lineRule="auto"/>
        <w:ind w:left="157"/>
      </w:pPr>
      <w:r>
        <w:rPr>
          <w:w w:val="115"/>
        </w:rPr>
        <w:t>заполнение анкет и формуляров: сообщение о себе основных</w:t>
      </w:r>
      <w:r>
        <w:rPr>
          <w:spacing w:val="1"/>
          <w:w w:val="115"/>
        </w:rPr>
        <w:t xml:space="preserve"> </w:t>
      </w:r>
      <w:r>
        <w:rPr>
          <w:w w:val="115"/>
        </w:rPr>
        <w:t>сведений в соответствии с нормами, принятыми в стране/стра-</w:t>
      </w:r>
      <w:r>
        <w:rPr>
          <w:spacing w:val="1"/>
          <w:w w:val="115"/>
        </w:rPr>
        <w:t xml:space="preserve"> </w:t>
      </w:r>
      <w:r>
        <w:rPr>
          <w:w w:val="115"/>
        </w:rPr>
        <w:t>нах</w:t>
      </w:r>
      <w:r>
        <w:rPr>
          <w:spacing w:val="-9"/>
          <w:w w:val="115"/>
        </w:rPr>
        <w:t xml:space="preserve"> </w:t>
      </w:r>
      <w:r>
        <w:rPr>
          <w:w w:val="115"/>
        </w:rPr>
        <w:t>изучаемого</w:t>
      </w:r>
      <w:r>
        <w:rPr>
          <w:spacing w:val="-9"/>
          <w:w w:val="115"/>
        </w:rPr>
        <w:t xml:space="preserve"> </w:t>
      </w:r>
      <w:r>
        <w:rPr>
          <w:w w:val="115"/>
        </w:rPr>
        <w:t>языка;</w:t>
      </w:r>
    </w:p>
    <w:p w:rsidR="002F7345" w:rsidRDefault="00404190">
      <w:pPr>
        <w:pStyle w:val="a7"/>
        <w:spacing w:line="259" w:lineRule="auto"/>
        <w:ind w:left="157" w:right="152"/>
      </w:pPr>
      <w:r>
        <w:rPr>
          <w:w w:val="120"/>
        </w:rPr>
        <w:t>написание электронного сообщения личного характера: со-</w:t>
      </w:r>
      <w:r>
        <w:rPr>
          <w:spacing w:val="-57"/>
          <w:w w:val="120"/>
        </w:rPr>
        <w:t xml:space="preserve"> </w:t>
      </w:r>
      <w:r>
        <w:rPr>
          <w:w w:val="120"/>
        </w:rPr>
        <w:t>общать</w:t>
      </w:r>
      <w:r>
        <w:rPr>
          <w:spacing w:val="-5"/>
          <w:w w:val="120"/>
        </w:rPr>
        <w:t xml:space="preserve"> </w:t>
      </w:r>
      <w:r>
        <w:rPr>
          <w:w w:val="120"/>
        </w:rPr>
        <w:t>краткие</w:t>
      </w:r>
      <w:r>
        <w:rPr>
          <w:spacing w:val="-5"/>
          <w:w w:val="120"/>
        </w:rPr>
        <w:t xml:space="preserve"> </w:t>
      </w:r>
      <w:r>
        <w:rPr>
          <w:w w:val="120"/>
        </w:rPr>
        <w:t>сведения</w:t>
      </w:r>
      <w:r>
        <w:rPr>
          <w:spacing w:val="-5"/>
          <w:w w:val="120"/>
        </w:rPr>
        <w:t xml:space="preserve"> </w:t>
      </w:r>
      <w:r>
        <w:rPr>
          <w:w w:val="120"/>
        </w:rPr>
        <w:t>о</w:t>
      </w:r>
      <w:r>
        <w:rPr>
          <w:spacing w:val="-4"/>
          <w:w w:val="120"/>
        </w:rPr>
        <w:t xml:space="preserve"> </w:t>
      </w:r>
      <w:r>
        <w:rPr>
          <w:w w:val="120"/>
        </w:rPr>
        <w:t>себе,</w:t>
      </w:r>
      <w:r>
        <w:rPr>
          <w:spacing w:val="-5"/>
          <w:w w:val="120"/>
        </w:rPr>
        <w:t xml:space="preserve"> </w:t>
      </w:r>
      <w:r>
        <w:rPr>
          <w:w w:val="120"/>
        </w:rPr>
        <w:t>излагать</w:t>
      </w:r>
      <w:r>
        <w:rPr>
          <w:spacing w:val="-5"/>
          <w:w w:val="120"/>
        </w:rPr>
        <w:t xml:space="preserve"> </w:t>
      </w:r>
      <w:r>
        <w:rPr>
          <w:w w:val="120"/>
        </w:rPr>
        <w:t>различные</w:t>
      </w:r>
      <w:r>
        <w:rPr>
          <w:spacing w:val="-5"/>
          <w:w w:val="120"/>
        </w:rPr>
        <w:t xml:space="preserve"> </w:t>
      </w:r>
      <w:r>
        <w:rPr>
          <w:w w:val="120"/>
        </w:rPr>
        <w:t>события,</w:t>
      </w:r>
      <w:r>
        <w:rPr>
          <w:spacing w:val="-57"/>
          <w:w w:val="120"/>
        </w:rPr>
        <w:t xml:space="preserve"> </w:t>
      </w:r>
      <w:r>
        <w:rPr>
          <w:w w:val="120"/>
        </w:rPr>
        <w:t>делиться</w:t>
      </w:r>
      <w:r>
        <w:rPr>
          <w:spacing w:val="-13"/>
          <w:w w:val="120"/>
        </w:rPr>
        <w:t xml:space="preserve"> </w:t>
      </w:r>
      <w:r>
        <w:rPr>
          <w:w w:val="120"/>
        </w:rPr>
        <w:t>впечатлениями,</w:t>
      </w:r>
      <w:r>
        <w:rPr>
          <w:spacing w:val="-13"/>
          <w:w w:val="120"/>
        </w:rPr>
        <w:t xml:space="preserve"> </w:t>
      </w:r>
      <w:r>
        <w:rPr>
          <w:w w:val="120"/>
        </w:rPr>
        <w:t>выражать</w:t>
      </w:r>
      <w:r>
        <w:rPr>
          <w:spacing w:val="-12"/>
          <w:w w:val="120"/>
        </w:rPr>
        <w:t xml:space="preserve"> </w:t>
      </w:r>
      <w:r>
        <w:rPr>
          <w:w w:val="120"/>
        </w:rPr>
        <w:t>благодарность/извинения/</w:t>
      </w:r>
      <w:r>
        <w:rPr>
          <w:spacing w:val="-58"/>
          <w:w w:val="120"/>
        </w:rPr>
        <w:t xml:space="preserve"> </w:t>
      </w:r>
      <w:r>
        <w:rPr>
          <w:w w:val="115"/>
        </w:rPr>
        <w:t>просьбу, запрашивать интересующую информацию; оформлять</w:t>
      </w:r>
      <w:r>
        <w:rPr>
          <w:spacing w:val="1"/>
          <w:w w:val="115"/>
        </w:rPr>
        <w:t xml:space="preserve"> </w:t>
      </w:r>
      <w:r>
        <w:rPr>
          <w:w w:val="120"/>
        </w:rPr>
        <w:t>обращение,</w:t>
      </w:r>
      <w:r>
        <w:rPr>
          <w:spacing w:val="44"/>
          <w:w w:val="120"/>
        </w:rPr>
        <w:t xml:space="preserve"> </w:t>
      </w:r>
      <w:r>
        <w:rPr>
          <w:w w:val="120"/>
        </w:rPr>
        <w:t>завершающую</w:t>
      </w:r>
      <w:r>
        <w:rPr>
          <w:spacing w:val="45"/>
          <w:w w:val="120"/>
        </w:rPr>
        <w:t xml:space="preserve"> </w:t>
      </w:r>
      <w:r>
        <w:rPr>
          <w:w w:val="120"/>
        </w:rPr>
        <w:t>фразу</w:t>
      </w:r>
      <w:r>
        <w:rPr>
          <w:spacing w:val="44"/>
          <w:w w:val="120"/>
        </w:rPr>
        <w:t xml:space="preserve"> </w:t>
      </w:r>
      <w:r>
        <w:rPr>
          <w:w w:val="120"/>
        </w:rPr>
        <w:t>и</w:t>
      </w:r>
      <w:r>
        <w:rPr>
          <w:spacing w:val="45"/>
          <w:w w:val="120"/>
        </w:rPr>
        <w:t xml:space="preserve"> </w:t>
      </w:r>
      <w:r>
        <w:rPr>
          <w:w w:val="120"/>
        </w:rPr>
        <w:t>подпись</w:t>
      </w:r>
      <w:r>
        <w:rPr>
          <w:spacing w:val="45"/>
          <w:w w:val="120"/>
        </w:rPr>
        <w:t xml:space="preserve"> </w:t>
      </w:r>
      <w:r>
        <w:rPr>
          <w:w w:val="120"/>
        </w:rPr>
        <w:t>в</w:t>
      </w:r>
      <w:r>
        <w:rPr>
          <w:spacing w:val="44"/>
          <w:w w:val="120"/>
        </w:rPr>
        <w:t xml:space="preserve"> </w:t>
      </w:r>
      <w:r>
        <w:rPr>
          <w:w w:val="120"/>
        </w:rPr>
        <w:t>соответствии</w:t>
      </w:r>
      <w:r>
        <w:rPr>
          <w:spacing w:val="-57"/>
          <w:w w:val="120"/>
        </w:rPr>
        <w:t xml:space="preserve"> </w:t>
      </w:r>
      <w:r>
        <w:rPr>
          <w:w w:val="120"/>
        </w:rPr>
        <w:t>с нормами неофициального общения, принятыми в стране/</w:t>
      </w:r>
      <w:r>
        <w:rPr>
          <w:spacing w:val="1"/>
          <w:w w:val="120"/>
        </w:rPr>
        <w:t xml:space="preserve"> </w:t>
      </w:r>
      <w:r>
        <w:rPr>
          <w:w w:val="120"/>
        </w:rPr>
        <w:t>странах</w:t>
      </w:r>
      <w:r>
        <w:rPr>
          <w:spacing w:val="-12"/>
          <w:w w:val="120"/>
        </w:rPr>
        <w:t xml:space="preserve"> </w:t>
      </w:r>
      <w:r>
        <w:rPr>
          <w:w w:val="120"/>
        </w:rPr>
        <w:t>изучаемого</w:t>
      </w:r>
      <w:r>
        <w:rPr>
          <w:spacing w:val="-11"/>
          <w:w w:val="120"/>
        </w:rPr>
        <w:t xml:space="preserve"> </w:t>
      </w:r>
      <w:r>
        <w:rPr>
          <w:w w:val="120"/>
        </w:rPr>
        <w:t>языка.</w:t>
      </w:r>
      <w:r>
        <w:rPr>
          <w:spacing w:val="-11"/>
          <w:w w:val="120"/>
        </w:rPr>
        <w:t xml:space="preserve"> </w:t>
      </w:r>
      <w:r>
        <w:rPr>
          <w:w w:val="120"/>
        </w:rPr>
        <w:t>Объём</w:t>
      </w:r>
      <w:r>
        <w:rPr>
          <w:spacing w:val="-11"/>
          <w:w w:val="120"/>
        </w:rPr>
        <w:t xml:space="preserve"> </w:t>
      </w:r>
      <w:r>
        <w:rPr>
          <w:w w:val="120"/>
        </w:rPr>
        <w:t>письма</w:t>
      </w:r>
      <w:r>
        <w:rPr>
          <w:spacing w:val="-11"/>
          <w:w w:val="120"/>
        </w:rPr>
        <w:t xml:space="preserve"> </w:t>
      </w:r>
      <w:r>
        <w:rPr>
          <w:w w:val="120"/>
        </w:rPr>
        <w:t>—</w:t>
      </w:r>
      <w:r>
        <w:rPr>
          <w:spacing w:val="-11"/>
          <w:w w:val="120"/>
        </w:rPr>
        <w:t xml:space="preserve"> </w:t>
      </w:r>
      <w:r>
        <w:rPr>
          <w:w w:val="120"/>
        </w:rPr>
        <w:t>до</w:t>
      </w:r>
      <w:r>
        <w:rPr>
          <w:spacing w:val="-11"/>
          <w:w w:val="120"/>
        </w:rPr>
        <w:t xml:space="preserve"> </w:t>
      </w:r>
      <w:r>
        <w:rPr>
          <w:w w:val="120"/>
        </w:rPr>
        <w:t>110</w:t>
      </w:r>
      <w:r>
        <w:rPr>
          <w:spacing w:val="-11"/>
          <w:w w:val="120"/>
        </w:rPr>
        <w:t xml:space="preserve"> </w:t>
      </w:r>
      <w:r>
        <w:rPr>
          <w:w w:val="120"/>
        </w:rPr>
        <w:t>слов;</w:t>
      </w:r>
    </w:p>
    <w:p w:rsidR="002F7345" w:rsidRDefault="00404190">
      <w:pPr>
        <w:pStyle w:val="a7"/>
        <w:spacing w:line="259" w:lineRule="auto"/>
        <w:ind w:left="157"/>
      </w:pPr>
      <w:r>
        <w:rPr>
          <w:w w:val="115"/>
        </w:rPr>
        <w:t>создание небольшого письменного высказывания с опорой на</w:t>
      </w:r>
      <w:r>
        <w:rPr>
          <w:spacing w:val="-55"/>
          <w:w w:val="115"/>
        </w:rPr>
        <w:t xml:space="preserve"> </w:t>
      </w:r>
      <w:r>
        <w:rPr>
          <w:w w:val="120"/>
        </w:rPr>
        <w:t>образец,</w:t>
      </w:r>
      <w:r>
        <w:rPr>
          <w:spacing w:val="1"/>
          <w:w w:val="120"/>
        </w:rPr>
        <w:t xml:space="preserve"> </w:t>
      </w:r>
      <w:r>
        <w:rPr>
          <w:w w:val="120"/>
        </w:rPr>
        <w:t>план,</w:t>
      </w:r>
      <w:r>
        <w:rPr>
          <w:spacing w:val="1"/>
          <w:w w:val="120"/>
        </w:rPr>
        <w:t xml:space="preserve"> </w:t>
      </w:r>
      <w:r>
        <w:rPr>
          <w:w w:val="120"/>
        </w:rPr>
        <w:t>таблицу</w:t>
      </w:r>
      <w:r>
        <w:rPr>
          <w:spacing w:val="1"/>
          <w:w w:val="120"/>
        </w:rPr>
        <w:t xml:space="preserve"> </w:t>
      </w:r>
      <w:r>
        <w:rPr>
          <w:w w:val="120"/>
        </w:rPr>
        <w:t>и/или</w:t>
      </w:r>
      <w:r>
        <w:rPr>
          <w:spacing w:val="1"/>
          <w:w w:val="120"/>
        </w:rPr>
        <w:t xml:space="preserve"> </w:t>
      </w:r>
      <w:r>
        <w:rPr>
          <w:w w:val="120"/>
        </w:rPr>
        <w:t>прочитанный/прослушанный</w:t>
      </w:r>
      <w:r>
        <w:rPr>
          <w:spacing w:val="1"/>
          <w:w w:val="120"/>
        </w:rPr>
        <w:t xml:space="preserve"> </w:t>
      </w:r>
      <w:r>
        <w:rPr>
          <w:w w:val="115"/>
        </w:rPr>
        <w:t>текст.</w:t>
      </w:r>
      <w:r>
        <w:rPr>
          <w:spacing w:val="-7"/>
          <w:w w:val="115"/>
        </w:rPr>
        <w:t xml:space="preserve"> </w:t>
      </w:r>
      <w:r>
        <w:rPr>
          <w:w w:val="115"/>
        </w:rPr>
        <w:t>Объём</w:t>
      </w:r>
      <w:r>
        <w:rPr>
          <w:spacing w:val="-6"/>
          <w:w w:val="115"/>
        </w:rPr>
        <w:t xml:space="preserve"> </w:t>
      </w:r>
      <w:r>
        <w:rPr>
          <w:w w:val="115"/>
        </w:rPr>
        <w:t>письменного</w:t>
      </w:r>
      <w:r>
        <w:rPr>
          <w:spacing w:val="-6"/>
          <w:w w:val="115"/>
        </w:rPr>
        <w:t xml:space="preserve"> </w:t>
      </w:r>
      <w:r>
        <w:rPr>
          <w:w w:val="115"/>
        </w:rPr>
        <w:t>высказывания</w:t>
      </w:r>
      <w:r>
        <w:rPr>
          <w:spacing w:val="-6"/>
          <w:w w:val="115"/>
        </w:rPr>
        <w:t xml:space="preserve"> </w:t>
      </w:r>
      <w:r>
        <w:rPr>
          <w:w w:val="115"/>
        </w:rPr>
        <w:t>—</w:t>
      </w:r>
      <w:r>
        <w:rPr>
          <w:spacing w:val="-6"/>
          <w:w w:val="115"/>
        </w:rPr>
        <w:t xml:space="preserve"> </w:t>
      </w:r>
      <w:r>
        <w:rPr>
          <w:w w:val="115"/>
        </w:rPr>
        <w:t>до</w:t>
      </w:r>
      <w:r>
        <w:rPr>
          <w:spacing w:val="-6"/>
          <w:w w:val="115"/>
        </w:rPr>
        <w:t xml:space="preserve"> </w:t>
      </w:r>
      <w:r>
        <w:rPr>
          <w:w w:val="115"/>
        </w:rPr>
        <w:t>110</w:t>
      </w:r>
      <w:r>
        <w:rPr>
          <w:spacing w:val="-6"/>
          <w:w w:val="115"/>
        </w:rPr>
        <w:t xml:space="preserve"> </w:t>
      </w:r>
      <w:r>
        <w:rPr>
          <w:w w:val="115"/>
        </w:rPr>
        <w:t>слов.</w:t>
      </w:r>
    </w:p>
    <w:p w:rsidR="002F7345" w:rsidRDefault="002F7345">
      <w:pPr>
        <w:pStyle w:val="a7"/>
        <w:spacing w:before="9"/>
        <w:ind w:left="0" w:right="0" w:firstLine="0"/>
        <w:jc w:val="left"/>
        <w:rPr>
          <w:sz w:val="23"/>
        </w:rPr>
      </w:pPr>
    </w:p>
    <w:p w:rsidR="002F7345" w:rsidRDefault="00404190">
      <w:pPr>
        <w:pStyle w:val="a7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Языковые</w:t>
      </w:r>
      <w:r>
        <w:rPr>
          <w:rFonts w:ascii="Trebuchet MS" w:hAnsi="Trebuchet MS"/>
          <w:spacing w:val="9"/>
          <w:w w:val="90"/>
        </w:rPr>
        <w:t xml:space="preserve"> </w:t>
      </w:r>
      <w:r>
        <w:rPr>
          <w:rFonts w:ascii="Trebuchet MS" w:hAnsi="Trebuchet MS"/>
          <w:w w:val="90"/>
        </w:rPr>
        <w:t>знания</w:t>
      </w:r>
      <w:r>
        <w:rPr>
          <w:rFonts w:ascii="Trebuchet MS" w:hAnsi="Trebuchet MS"/>
          <w:spacing w:val="9"/>
          <w:w w:val="90"/>
        </w:rPr>
        <w:t xml:space="preserve"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9"/>
          <w:w w:val="90"/>
        </w:rPr>
        <w:t xml:space="preserve"> </w:t>
      </w:r>
      <w:r>
        <w:rPr>
          <w:rFonts w:ascii="Trebuchet MS" w:hAnsi="Trebuchet MS"/>
          <w:w w:val="90"/>
        </w:rPr>
        <w:t>умения</w:t>
      </w:r>
    </w:p>
    <w:p w:rsidR="002F7345" w:rsidRDefault="00404190">
      <w:pPr>
        <w:pStyle w:val="4"/>
        <w:spacing w:before="134"/>
      </w:pPr>
      <w:r>
        <w:rPr>
          <w:w w:val="90"/>
        </w:rPr>
        <w:t>Фонетическая</w:t>
      </w:r>
      <w:r>
        <w:rPr>
          <w:spacing w:val="1"/>
          <w:w w:val="90"/>
        </w:rPr>
        <w:t xml:space="preserve"> </w:t>
      </w:r>
      <w:r>
        <w:rPr>
          <w:w w:val="90"/>
        </w:rPr>
        <w:t>сторона</w:t>
      </w:r>
      <w:r>
        <w:rPr>
          <w:spacing w:val="2"/>
          <w:w w:val="90"/>
        </w:rPr>
        <w:t xml:space="preserve"> </w:t>
      </w:r>
      <w:r>
        <w:rPr>
          <w:w w:val="90"/>
        </w:rPr>
        <w:t>речи</w:t>
      </w:r>
    </w:p>
    <w:p w:rsidR="002F7345" w:rsidRDefault="00404190">
      <w:pPr>
        <w:pStyle w:val="a7"/>
        <w:spacing w:before="76" w:line="259" w:lineRule="auto"/>
        <w:ind w:left="157"/>
      </w:pPr>
      <w:r>
        <w:rPr>
          <w:w w:val="120"/>
        </w:rPr>
        <w:t>Различение</w:t>
      </w:r>
      <w:r>
        <w:rPr>
          <w:spacing w:val="-6"/>
          <w:w w:val="120"/>
        </w:rPr>
        <w:t xml:space="preserve"> </w:t>
      </w:r>
      <w:r>
        <w:rPr>
          <w:w w:val="120"/>
        </w:rPr>
        <w:t>на</w:t>
      </w:r>
      <w:r>
        <w:rPr>
          <w:spacing w:val="-6"/>
          <w:w w:val="120"/>
        </w:rPr>
        <w:t xml:space="preserve"> </w:t>
      </w:r>
      <w:r>
        <w:rPr>
          <w:w w:val="120"/>
        </w:rPr>
        <w:t>слух</w:t>
      </w:r>
      <w:r>
        <w:rPr>
          <w:spacing w:val="-6"/>
          <w:w w:val="120"/>
        </w:rPr>
        <w:t xml:space="preserve"> </w:t>
      </w:r>
      <w:r>
        <w:rPr>
          <w:w w:val="120"/>
        </w:rPr>
        <w:t>и</w:t>
      </w:r>
      <w:r>
        <w:rPr>
          <w:spacing w:val="-5"/>
          <w:w w:val="120"/>
        </w:rPr>
        <w:t xml:space="preserve"> </w:t>
      </w:r>
      <w:r>
        <w:rPr>
          <w:w w:val="120"/>
        </w:rPr>
        <w:t>адекватное,</w:t>
      </w:r>
      <w:r>
        <w:rPr>
          <w:spacing w:val="-6"/>
          <w:w w:val="120"/>
        </w:rPr>
        <w:t xml:space="preserve"> </w:t>
      </w:r>
      <w:r>
        <w:rPr>
          <w:w w:val="120"/>
        </w:rPr>
        <w:t>без</w:t>
      </w:r>
      <w:r>
        <w:rPr>
          <w:spacing w:val="-6"/>
          <w:w w:val="120"/>
        </w:rPr>
        <w:t xml:space="preserve"> </w:t>
      </w:r>
      <w:r>
        <w:rPr>
          <w:w w:val="120"/>
        </w:rPr>
        <w:t>фонематических</w:t>
      </w:r>
      <w:r>
        <w:rPr>
          <w:spacing w:val="-5"/>
          <w:w w:val="120"/>
        </w:rPr>
        <w:t xml:space="preserve"> </w:t>
      </w:r>
      <w:r>
        <w:rPr>
          <w:w w:val="120"/>
        </w:rPr>
        <w:t>оши-</w:t>
      </w:r>
      <w:r>
        <w:rPr>
          <w:spacing w:val="-58"/>
          <w:w w:val="120"/>
        </w:rPr>
        <w:t xml:space="preserve"> </w:t>
      </w:r>
      <w:r>
        <w:rPr>
          <w:w w:val="120"/>
        </w:rPr>
        <w:t>бок,</w:t>
      </w:r>
      <w:r>
        <w:rPr>
          <w:spacing w:val="-15"/>
          <w:w w:val="120"/>
        </w:rPr>
        <w:t xml:space="preserve"> </w:t>
      </w:r>
      <w:r>
        <w:rPr>
          <w:w w:val="120"/>
        </w:rPr>
        <w:t>ведущих</w:t>
      </w:r>
      <w:r>
        <w:rPr>
          <w:spacing w:val="-15"/>
          <w:w w:val="120"/>
        </w:rPr>
        <w:t xml:space="preserve"> </w:t>
      </w:r>
      <w:r>
        <w:rPr>
          <w:w w:val="120"/>
        </w:rPr>
        <w:t>к</w:t>
      </w:r>
      <w:r>
        <w:rPr>
          <w:spacing w:val="-15"/>
          <w:w w:val="120"/>
        </w:rPr>
        <w:t xml:space="preserve"> </w:t>
      </w:r>
      <w:r>
        <w:rPr>
          <w:w w:val="120"/>
        </w:rPr>
        <w:t>сбою</w:t>
      </w:r>
      <w:r>
        <w:rPr>
          <w:spacing w:val="-15"/>
          <w:w w:val="120"/>
        </w:rPr>
        <w:t xml:space="preserve"> </w:t>
      </w:r>
      <w:r>
        <w:rPr>
          <w:w w:val="120"/>
        </w:rPr>
        <w:t>в</w:t>
      </w:r>
      <w:r>
        <w:rPr>
          <w:spacing w:val="-14"/>
          <w:w w:val="120"/>
        </w:rPr>
        <w:t xml:space="preserve"> </w:t>
      </w:r>
      <w:r>
        <w:rPr>
          <w:w w:val="120"/>
        </w:rPr>
        <w:t>коммуникации,</w:t>
      </w:r>
      <w:r>
        <w:rPr>
          <w:spacing w:val="-15"/>
          <w:w w:val="120"/>
        </w:rPr>
        <w:t xml:space="preserve"> </w:t>
      </w:r>
      <w:r>
        <w:rPr>
          <w:w w:val="120"/>
        </w:rPr>
        <w:t>произнесение</w:t>
      </w:r>
      <w:r>
        <w:rPr>
          <w:spacing w:val="-15"/>
          <w:w w:val="120"/>
        </w:rPr>
        <w:t xml:space="preserve"> </w:t>
      </w:r>
      <w:r>
        <w:rPr>
          <w:w w:val="120"/>
        </w:rPr>
        <w:t>слов</w:t>
      </w:r>
      <w:r>
        <w:rPr>
          <w:spacing w:val="-15"/>
          <w:w w:val="120"/>
        </w:rPr>
        <w:t xml:space="preserve"> </w:t>
      </w:r>
      <w:r>
        <w:rPr>
          <w:w w:val="120"/>
        </w:rPr>
        <w:t>с</w:t>
      </w:r>
      <w:r>
        <w:rPr>
          <w:spacing w:val="-15"/>
          <w:w w:val="120"/>
        </w:rPr>
        <w:t xml:space="preserve"> </w:t>
      </w:r>
      <w:r>
        <w:rPr>
          <w:w w:val="120"/>
        </w:rPr>
        <w:t>со-</w:t>
      </w:r>
      <w:r>
        <w:rPr>
          <w:spacing w:val="-57"/>
          <w:w w:val="120"/>
        </w:rPr>
        <w:t xml:space="preserve"> </w:t>
      </w:r>
      <w:r>
        <w:rPr>
          <w:w w:val="115"/>
        </w:rPr>
        <w:t>блюдением</w:t>
      </w:r>
      <w:r>
        <w:rPr>
          <w:spacing w:val="-8"/>
          <w:w w:val="115"/>
        </w:rPr>
        <w:t xml:space="preserve"> </w:t>
      </w:r>
      <w:r>
        <w:rPr>
          <w:w w:val="115"/>
        </w:rPr>
        <w:t>правильного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ударения</w:t>
      </w:r>
      <w:r>
        <w:rPr>
          <w:spacing w:val="-7"/>
          <w:w w:val="115"/>
        </w:rPr>
        <w:t xml:space="preserve"> </w:t>
      </w:r>
      <w:r>
        <w:rPr>
          <w:w w:val="115"/>
        </w:rPr>
        <w:t>и</w:t>
      </w:r>
      <w:r>
        <w:rPr>
          <w:spacing w:val="-7"/>
          <w:w w:val="115"/>
        </w:rPr>
        <w:t xml:space="preserve"> </w:t>
      </w:r>
      <w:r>
        <w:rPr>
          <w:w w:val="115"/>
        </w:rPr>
        <w:t>фраз</w:t>
      </w:r>
      <w:r>
        <w:rPr>
          <w:spacing w:val="-7"/>
          <w:w w:val="115"/>
        </w:rPr>
        <w:t xml:space="preserve"> </w:t>
      </w:r>
      <w:r>
        <w:rPr>
          <w:w w:val="115"/>
        </w:rPr>
        <w:t>с</w:t>
      </w:r>
      <w:r>
        <w:rPr>
          <w:spacing w:val="-8"/>
          <w:w w:val="115"/>
        </w:rPr>
        <w:t xml:space="preserve"> </w:t>
      </w:r>
      <w:r>
        <w:rPr>
          <w:w w:val="115"/>
        </w:rPr>
        <w:t>соблюдением</w:t>
      </w:r>
      <w:r>
        <w:rPr>
          <w:spacing w:val="-7"/>
          <w:w w:val="115"/>
        </w:rPr>
        <w:t xml:space="preserve"> </w:t>
      </w:r>
      <w:r>
        <w:rPr>
          <w:w w:val="115"/>
        </w:rPr>
        <w:t>их</w:t>
      </w:r>
      <w:r>
        <w:rPr>
          <w:spacing w:val="-7"/>
          <w:w w:val="115"/>
        </w:rPr>
        <w:t xml:space="preserve"> </w:t>
      </w:r>
      <w:r>
        <w:rPr>
          <w:w w:val="115"/>
        </w:rPr>
        <w:t>рит-</w:t>
      </w:r>
      <w:r>
        <w:rPr>
          <w:spacing w:val="-55"/>
          <w:w w:val="115"/>
        </w:rPr>
        <w:t xml:space="preserve"> </w:t>
      </w:r>
      <w:r>
        <w:rPr>
          <w:w w:val="120"/>
        </w:rPr>
        <w:t>мико-интонационных особенностей, в том числе отсутствия</w:t>
      </w:r>
      <w:r>
        <w:rPr>
          <w:spacing w:val="1"/>
          <w:w w:val="120"/>
        </w:rPr>
        <w:t xml:space="preserve"> </w:t>
      </w:r>
      <w:r>
        <w:rPr>
          <w:w w:val="120"/>
        </w:rPr>
        <w:t>фразового ударения на служебных словах; чтение новых слов</w:t>
      </w:r>
      <w:r>
        <w:rPr>
          <w:spacing w:val="-57"/>
          <w:w w:val="120"/>
        </w:rPr>
        <w:t xml:space="preserve"> </w:t>
      </w:r>
      <w:r>
        <w:rPr>
          <w:w w:val="115"/>
        </w:rPr>
        <w:t>согласно</w:t>
      </w:r>
      <w:r>
        <w:rPr>
          <w:spacing w:val="-9"/>
          <w:w w:val="115"/>
        </w:rPr>
        <w:t xml:space="preserve"> </w:t>
      </w:r>
      <w:r>
        <w:rPr>
          <w:w w:val="115"/>
        </w:rPr>
        <w:t>основным</w:t>
      </w:r>
      <w:r>
        <w:rPr>
          <w:spacing w:val="-8"/>
          <w:w w:val="115"/>
        </w:rPr>
        <w:t xml:space="preserve"> </w:t>
      </w:r>
      <w:r>
        <w:rPr>
          <w:w w:val="115"/>
        </w:rPr>
        <w:t>правилам</w:t>
      </w:r>
      <w:r>
        <w:rPr>
          <w:spacing w:val="-9"/>
          <w:w w:val="115"/>
        </w:rPr>
        <w:t xml:space="preserve"> </w:t>
      </w:r>
      <w:r>
        <w:rPr>
          <w:w w:val="115"/>
        </w:rPr>
        <w:t>чтения.</w:t>
      </w:r>
    </w:p>
    <w:p w:rsidR="002F7345" w:rsidRDefault="00404190">
      <w:pPr>
        <w:pStyle w:val="a7"/>
        <w:spacing w:line="259" w:lineRule="auto"/>
        <w:ind w:left="157"/>
      </w:pPr>
      <w:r>
        <w:rPr>
          <w:w w:val="115"/>
        </w:rPr>
        <w:t>Чтение вслух небольших аутентичных текстов, построенных</w:t>
      </w:r>
      <w:r>
        <w:rPr>
          <w:spacing w:val="1"/>
          <w:w w:val="115"/>
        </w:rPr>
        <w:t xml:space="preserve"> </w:t>
      </w:r>
      <w:r>
        <w:rPr>
          <w:w w:val="115"/>
        </w:rPr>
        <w:t>на изученном языковом материале, с соблюдением правил чте-</w:t>
      </w:r>
      <w:r>
        <w:rPr>
          <w:spacing w:val="1"/>
          <w:w w:val="115"/>
        </w:rPr>
        <w:t xml:space="preserve"> </w:t>
      </w:r>
      <w:r>
        <w:rPr>
          <w:w w:val="115"/>
        </w:rPr>
        <w:t>ния и соответствующей интонации, демонстрирующее понима-</w:t>
      </w:r>
      <w:r>
        <w:rPr>
          <w:spacing w:val="1"/>
          <w:w w:val="115"/>
        </w:rPr>
        <w:t xml:space="preserve"> </w:t>
      </w:r>
      <w:r>
        <w:rPr>
          <w:w w:val="115"/>
        </w:rPr>
        <w:t>ние</w:t>
      </w:r>
      <w:r>
        <w:rPr>
          <w:spacing w:val="-10"/>
          <w:w w:val="115"/>
        </w:rPr>
        <w:t xml:space="preserve"> </w:t>
      </w:r>
      <w:r>
        <w:rPr>
          <w:w w:val="115"/>
        </w:rPr>
        <w:t>текста.</w:t>
      </w:r>
    </w:p>
    <w:p w:rsidR="002F7345" w:rsidRDefault="00404190">
      <w:pPr>
        <w:pStyle w:val="a7"/>
        <w:spacing w:line="259" w:lineRule="auto"/>
        <w:ind w:left="157"/>
      </w:pPr>
      <w:r>
        <w:rPr>
          <w:w w:val="120"/>
        </w:rPr>
        <w:t>Тексты для чтения вслух: сообщение информационного ха-</w:t>
      </w:r>
      <w:r>
        <w:rPr>
          <w:spacing w:val="-57"/>
          <w:w w:val="120"/>
        </w:rPr>
        <w:t xml:space="preserve"> </w:t>
      </w:r>
      <w:r>
        <w:rPr>
          <w:w w:val="120"/>
        </w:rPr>
        <w:t>рактера, отрывок из статьи научно-популярного характера,</w:t>
      </w:r>
      <w:r>
        <w:rPr>
          <w:spacing w:val="1"/>
          <w:w w:val="120"/>
        </w:rPr>
        <w:t xml:space="preserve"> </w:t>
      </w:r>
      <w:r>
        <w:rPr>
          <w:w w:val="120"/>
        </w:rPr>
        <w:t>рассказ,</w:t>
      </w:r>
      <w:r>
        <w:rPr>
          <w:spacing w:val="-13"/>
          <w:w w:val="120"/>
        </w:rPr>
        <w:t xml:space="preserve"> </w:t>
      </w:r>
      <w:r>
        <w:rPr>
          <w:w w:val="120"/>
        </w:rPr>
        <w:t>диалог</w:t>
      </w:r>
      <w:r>
        <w:rPr>
          <w:spacing w:val="-13"/>
          <w:w w:val="120"/>
        </w:rPr>
        <w:t xml:space="preserve"> </w:t>
      </w:r>
      <w:r>
        <w:rPr>
          <w:w w:val="120"/>
        </w:rPr>
        <w:t>(беседа).</w:t>
      </w:r>
    </w:p>
    <w:p w:rsidR="002F7345" w:rsidRDefault="00404190">
      <w:pPr>
        <w:pStyle w:val="a7"/>
        <w:spacing w:line="229" w:lineRule="exact"/>
        <w:ind w:left="383" w:right="0" w:firstLine="0"/>
      </w:pPr>
      <w:r>
        <w:rPr>
          <w:w w:val="115"/>
        </w:rPr>
        <w:t>Объём</w:t>
      </w:r>
      <w:r>
        <w:rPr>
          <w:spacing w:val="-3"/>
          <w:w w:val="115"/>
        </w:rPr>
        <w:t xml:space="preserve"> </w:t>
      </w:r>
      <w:r>
        <w:rPr>
          <w:w w:val="115"/>
        </w:rPr>
        <w:t>текста</w:t>
      </w:r>
      <w:r>
        <w:rPr>
          <w:spacing w:val="-3"/>
          <w:w w:val="115"/>
        </w:rPr>
        <w:t xml:space="preserve"> </w:t>
      </w:r>
      <w:r>
        <w:rPr>
          <w:w w:val="115"/>
        </w:rPr>
        <w:t>для</w:t>
      </w:r>
      <w:r>
        <w:rPr>
          <w:spacing w:val="-3"/>
          <w:w w:val="115"/>
        </w:rPr>
        <w:t xml:space="preserve"> </w:t>
      </w:r>
      <w:r>
        <w:rPr>
          <w:w w:val="115"/>
        </w:rPr>
        <w:t>чтения</w:t>
      </w:r>
      <w:r>
        <w:rPr>
          <w:spacing w:val="-3"/>
          <w:w w:val="115"/>
        </w:rPr>
        <w:t xml:space="preserve"> </w:t>
      </w:r>
      <w:r>
        <w:rPr>
          <w:w w:val="115"/>
        </w:rPr>
        <w:t>вслух</w:t>
      </w:r>
      <w:r>
        <w:rPr>
          <w:spacing w:val="-3"/>
          <w:w w:val="115"/>
        </w:rPr>
        <w:t xml:space="preserve"> </w:t>
      </w:r>
      <w:r>
        <w:rPr>
          <w:w w:val="115"/>
        </w:rPr>
        <w:t>—</w:t>
      </w:r>
      <w:r>
        <w:rPr>
          <w:spacing w:val="-3"/>
          <w:w w:val="115"/>
        </w:rPr>
        <w:t xml:space="preserve"> </w:t>
      </w:r>
      <w:r>
        <w:rPr>
          <w:w w:val="115"/>
        </w:rPr>
        <w:t>до</w:t>
      </w:r>
      <w:r>
        <w:rPr>
          <w:spacing w:val="-3"/>
          <w:w w:val="115"/>
        </w:rPr>
        <w:t xml:space="preserve"> </w:t>
      </w:r>
      <w:r>
        <w:rPr>
          <w:w w:val="115"/>
        </w:rPr>
        <w:t>110</w:t>
      </w:r>
      <w:r>
        <w:rPr>
          <w:spacing w:val="-3"/>
          <w:w w:val="115"/>
        </w:rPr>
        <w:t xml:space="preserve"> </w:t>
      </w:r>
      <w:r>
        <w:rPr>
          <w:w w:val="115"/>
        </w:rPr>
        <w:t>слов.</w:t>
      </w:r>
    </w:p>
    <w:p w:rsidR="002F7345" w:rsidRDefault="00404190">
      <w:pPr>
        <w:pStyle w:val="4"/>
        <w:spacing w:before="191"/>
      </w:pPr>
      <w:r>
        <w:rPr>
          <w:w w:val="90"/>
        </w:rPr>
        <w:t>Графика,</w:t>
      </w:r>
      <w:r>
        <w:rPr>
          <w:spacing w:val="-1"/>
          <w:w w:val="90"/>
        </w:rPr>
        <w:t xml:space="preserve"> </w:t>
      </w:r>
      <w:r>
        <w:rPr>
          <w:w w:val="90"/>
        </w:rPr>
        <w:t>орфография и</w:t>
      </w:r>
      <w:r>
        <w:rPr>
          <w:spacing w:val="-1"/>
          <w:w w:val="90"/>
        </w:rPr>
        <w:t xml:space="preserve"> </w:t>
      </w:r>
      <w:r>
        <w:rPr>
          <w:w w:val="90"/>
        </w:rPr>
        <w:t>пунктуация</w:t>
      </w:r>
    </w:p>
    <w:p w:rsidR="002F7345" w:rsidRDefault="00404190">
      <w:pPr>
        <w:pStyle w:val="a7"/>
        <w:spacing w:before="77"/>
        <w:ind w:left="383" w:right="0" w:firstLine="0"/>
      </w:pPr>
      <w:r>
        <w:rPr>
          <w:w w:val="115"/>
        </w:rPr>
        <w:t>Правильное</w:t>
      </w:r>
      <w:r>
        <w:rPr>
          <w:spacing w:val="11"/>
          <w:w w:val="115"/>
        </w:rPr>
        <w:t xml:space="preserve"> </w:t>
      </w:r>
      <w:r>
        <w:rPr>
          <w:w w:val="115"/>
        </w:rPr>
        <w:t>написание</w:t>
      </w:r>
      <w:r>
        <w:rPr>
          <w:spacing w:val="11"/>
          <w:w w:val="115"/>
        </w:rPr>
        <w:t xml:space="preserve"> </w:t>
      </w:r>
      <w:r>
        <w:rPr>
          <w:w w:val="115"/>
        </w:rPr>
        <w:t>изученных</w:t>
      </w:r>
      <w:r>
        <w:rPr>
          <w:spacing w:val="11"/>
          <w:w w:val="115"/>
        </w:rPr>
        <w:t xml:space="preserve"> </w:t>
      </w:r>
      <w:r>
        <w:rPr>
          <w:w w:val="115"/>
        </w:rPr>
        <w:t>слов.</w:t>
      </w:r>
    </w:p>
    <w:p w:rsidR="002F7345" w:rsidRDefault="00404190">
      <w:pPr>
        <w:pStyle w:val="a7"/>
        <w:spacing w:before="13" w:line="252" w:lineRule="auto"/>
        <w:ind w:left="157"/>
      </w:pPr>
      <w:r>
        <w:rPr>
          <w:w w:val="120"/>
        </w:rPr>
        <w:t>Правильное использование знаков препинания: точки, во-</w:t>
      </w:r>
      <w:r>
        <w:rPr>
          <w:spacing w:val="1"/>
          <w:w w:val="120"/>
        </w:rPr>
        <w:t xml:space="preserve"> </w:t>
      </w:r>
      <w:r>
        <w:rPr>
          <w:w w:val="120"/>
        </w:rPr>
        <w:t>просительного и восклицательного знаков в конце предложе-</w:t>
      </w:r>
      <w:r>
        <w:rPr>
          <w:spacing w:val="-57"/>
          <w:w w:val="120"/>
        </w:rPr>
        <w:t xml:space="preserve"> </w:t>
      </w:r>
      <w:r>
        <w:rPr>
          <w:w w:val="115"/>
        </w:rPr>
        <w:t>ния;</w:t>
      </w:r>
      <w:r>
        <w:rPr>
          <w:spacing w:val="7"/>
          <w:w w:val="115"/>
        </w:rPr>
        <w:t xml:space="preserve"> </w:t>
      </w:r>
      <w:r>
        <w:rPr>
          <w:w w:val="115"/>
        </w:rPr>
        <w:t>запятой</w:t>
      </w:r>
      <w:r>
        <w:rPr>
          <w:spacing w:val="8"/>
          <w:w w:val="115"/>
        </w:rPr>
        <w:t xml:space="preserve"> </w:t>
      </w:r>
      <w:r>
        <w:rPr>
          <w:w w:val="115"/>
        </w:rPr>
        <w:t>при</w:t>
      </w:r>
      <w:r>
        <w:rPr>
          <w:spacing w:val="8"/>
          <w:w w:val="115"/>
        </w:rPr>
        <w:t xml:space="preserve"> </w:t>
      </w:r>
      <w:r>
        <w:rPr>
          <w:w w:val="115"/>
        </w:rPr>
        <w:t>перечислении</w:t>
      </w:r>
      <w:r>
        <w:rPr>
          <w:spacing w:val="7"/>
          <w:w w:val="115"/>
        </w:rPr>
        <w:t xml:space="preserve"> </w:t>
      </w:r>
      <w:r>
        <w:rPr>
          <w:w w:val="115"/>
        </w:rPr>
        <w:t>и</w:t>
      </w:r>
      <w:r>
        <w:rPr>
          <w:spacing w:val="8"/>
          <w:w w:val="115"/>
        </w:rPr>
        <w:t xml:space="preserve"> </w:t>
      </w:r>
      <w:r>
        <w:rPr>
          <w:w w:val="115"/>
        </w:rPr>
        <w:t>обращении;</w:t>
      </w:r>
      <w:r>
        <w:rPr>
          <w:spacing w:val="8"/>
          <w:w w:val="115"/>
        </w:rPr>
        <w:t xml:space="preserve"> </w:t>
      </w:r>
      <w:r>
        <w:rPr>
          <w:w w:val="115"/>
        </w:rPr>
        <w:t>при</w:t>
      </w:r>
      <w:r>
        <w:rPr>
          <w:spacing w:val="8"/>
          <w:w w:val="115"/>
        </w:rPr>
        <w:t xml:space="preserve"> </w:t>
      </w:r>
      <w:r>
        <w:rPr>
          <w:w w:val="115"/>
        </w:rPr>
        <w:t>вводных</w:t>
      </w:r>
      <w:r>
        <w:rPr>
          <w:spacing w:val="7"/>
          <w:w w:val="115"/>
        </w:rPr>
        <w:t xml:space="preserve"> </w:t>
      </w:r>
      <w:r>
        <w:rPr>
          <w:w w:val="115"/>
        </w:rPr>
        <w:t>сло-</w:t>
      </w:r>
    </w:p>
    <w:p w:rsidR="002F7345" w:rsidRDefault="002F7345">
      <w:pPr>
        <w:spacing w:line="252" w:lineRule="auto"/>
        <w:sectPr w:rsidR="002F7345">
          <w:pgSz w:w="7830" w:h="12020"/>
          <w:pgMar w:top="60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2" w:lineRule="auto"/>
        <w:ind w:left="157" w:firstLine="0"/>
        <w:rPr>
          <w:lang w:val="en-US"/>
        </w:rPr>
      </w:pPr>
      <w:r>
        <w:rPr>
          <w:w w:val="115"/>
        </w:rPr>
        <w:lastRenderedPageBreak/>
        <w:t>вах</w:t>
      </w:r>
      <w:r>
        <w:rPr>
          <w:w w:val="115"/>
          <w:lang w:val="en-US"/>
        </w:rPr>
        <w:t xml:space="preserve">, </w:t>
      </w:r>
      <w:r>
        <w:rPr>
          <w:w w:val="115"/>
        </w:rPr>
        <w:t>обозначающих</w:t>
      </w:r>
      <w:r>
        <w:rPr>
          <w:w w:val="115"/>
          <w:lang w:val="en-US"/>
        </w:rPr>
        <w:t xml:space="preserve"> </w:t>
      </w:r>
      <w:r>
        <w:rPr>
          <w:w w:val="115"/>
        </w:rPr>
        <w:t>порядок</w:t>
      </w:r>
      <w:r>
        <w:rPr>
          <w:w w:val="115"/>
          <w:lang w:val="en-US"/>
        </w:rPr>
        <w:t xml:space="preserve"> </w:t>
      </w:r>
      <w:r>
        <w:rPr>
          <w:w w:val="115"/>
        </w:rPr>
        <w:t>мыслей</w:t>
      </w:r>
      <w:r>
        <w:rPr>
          <w:w w:val="115"/>
          <w:lang w:val="en-US"/>
        </w:rPr>
        <w:t xml:space="preserve"> </w:t>
      </w:r>
      <w:r>
        <w:rPr>
          <w:w w:val="115"/>
        </w:rPr>
        <w:t>и</w:t>
      </w:r>
      <w:r>
        <w:rPr>
          <w:w w:val="115"/>
          <w:lang w:val="en-US"/>
        </w:rPr>
        <w:t xml:space="preserve"> </w:t>
      </w:r>
      <w:r>
        <w:rPr>
          <w:w w:val="115"/>
        </w:rPr>
        <w:t>их</w:t>
      </w:r>
      <w:r>
        <w:rPr>
          <w:w w:val="115"/>
          <w:lang w:val="en-US"/>
        </w:rPr>
        <w:t xml:space="preserve"> </w:t>
      </w:r>
      <w:r>
        <w:rPr>
          <w:w w:val="115"/>
        </w:rPr>
        <w:t>связь</w:t>
      </w:r>
      <w:r>
        <w:rPr>
          <w:w w:val="115"/>
          <w:lang w:val="en-US"/>
        </w:rPr>
        <w:t xml:space="preserve"> (</w:t>
      </w:r>
      <w:r>
        <w:rPr>
          <w:w w:val="115"/>
        </w:rPr>
        <w:t>например</w:t>
      </w:r>
      <w:r>
        <w:rPr>
          <w:w w:val="115"/>
          <w:lang w:val="en-US"/>
        </w:rPr>
        <w:t xml:space="preserve">, </w:t>
      </w:r>
      <w:r>
        <w:rPr>
          <w:w w:val="115"/>
        </w:rPr>
        <w:t>в</w:t>
      </w:r>
      <w:r>
        <w:rPr>
          <w:w w:val="115"/>
          <w:lang w:val="en-US"/>
        </w:rPr>
        <w:t xml:space="preserve"> </w:t>
      </w:r>
      <w:r>
        <w:rPr>
          <w:w w:val="115"/>
        </w:rPr>
        <w:t>ан</w:t>
      </w:r>
      <w:r>
        <w:rPr>
          <w:w w:val="115"/>
          <w:lang w:val="en-US"/>
        </w:rPr>
        <w:t>-</w:t>
      </w:r>
      <w:r>
        <w:rPr>
          <w:spacing w:val="1"/>
          <w:w w:val="115"/>
          <w:lang w:val="en-US"/>
        </w:rPr>
        <w:t xml:space="preserve"> </w:t>
      </w:r>
      <w:r>
        <w:rPr>
          <w:w w:val="115"/>
        </w:rPr>
        <w:t>глийском</w:t>
      </w:r>
      <w:r>
        <w:rPr>
          <w:w w:val="115"/>
          <w:lang w:val="en-US"/>
        </w:rPr>
        <w:t xml:space="preserve"> </w:t>
      </w:r>
      <w:r>
        <w:rPr>
          <w:w w:val="115"/>
        </w:rPr>
        <w:t>языке</w:t>
      </w:r>
      <w:r>
        <w:rPr>
          <w:w w:val="115"/>
          <w:lang w:val="en-US"/>
        </w:rPr>
        <w:t>: firstly/first of all, secondly, finally; on the one</w:t>
      </w:r>
      <w:r>
        <w:rPr>
          <w:spacing w:val="1"/>
          <w:w w:val="115"/>
          <w:lang w:val="en-US"/>
        </w:rPr>
        <w:t xml:space="preserve"> </w:t>
      </w:r>
      <w:r>
        <w:rPr>
          <w:w w:val="115"/>
          <w:lang w:val="en-US"/>
        </w:rPr>
        <w:t>hand,</w:t>
      </w:r>
      <w:r>
        <w:rPr>
          <w:spacing w:val="-7"/>
          <w:w w:val="115"/>
          <w:lang w:val="en-US"/>
        </w:rPr>
        <w:t xml:space="preserve"> </w:t>
      </w:r>
      <w:r>
        <w:rPr>
          <w:w w:val="115"/>
          <w:lang w:val="en-US"/>
        </w:rPr>
        <w:t>on</w:t>
      </w:r>
      <w:r>
        <w:rPr>
          <w:spacing w:val="-7"/>
          <w:w w:val="115"/>
          <w:lang w:val="en-US"/>
        </w:rPr>
        <w:t xml:space="preserve"> </w:t>
      </w:r>
      <w:r>
        <w:rPr>
          <w:w w:val="115"/>
          <w:lang w:val="en-US"/>
        </w:rPr>
        <w:t>the</w:t>
      </w:r>
      <w:r>
        <w:rPr>
          <w:spacing w:val="-7"/>
          <w:w w:val="115"/>
          <w:lang w:val="en-US"/>
        </w:rPr>
        <w:t xml:space="preserve"> </w:t>
      </w:r>
      <w:r>
        <w:rPr>
          <w:w w:val="115"/>
          <w:lang w:val="en-US"/>
        </w:rPr>
        <w:t>other</w:t>
      </w:r>
      <w:r>
        <w:rPr>
          <w:spacing w:val="-7"/>
          <w:w w:val="115"/>
          <w:lang w:val="en-US"/>
        </w:rPr>
        <w:t xml:space="preserve"> </w:t>
      </w:r>
      <w:r>
        <w:rPr>
          <w:w w:val="115"/>
          <w:lang w:val="en-US"/>
        </w:rPr>
        <w:t>hand);</w:t>
      </w:r>
      <w:r>
        <w:rPr>
          <w:spacing w:val="-6"/>
          <w:w w:val="115"/>
          <w:lang w:val="en-US"/>
        </w:rPr>
        <w:t xml:space="preserve"> </w:t>
      </w:r>
      <w:r>
        <w:rPr>
          <w:w w:val="115"/>
        </w:rPr>
        <w:t>апострофа</w:t>
      </w:r>
      <w:r>
        <w:rPr>
          <w:w w:val="115"/>
          <w:lang w:val="en-US"/>
        </w:rPr>
        <w:t>.</w:t>
      </w:r>
    </w:p>
    <w:p w:rsidR="002F7345" w:rsidRDefault="00404190">
      <w:pPr>
        <w:pStyle w:val="a7"/>
        <w:spacing w:before="3" w:line="252" w:lineRule="auto"/>
        <w:ind w:left="157" w:right="155"/>
      </w:pPr>
      <w:r>
        <w:rPr>
          <w:w w:val="115"/>
        </w:rPr>
        <w:t>Пунктуационно правильно в соответствии с нормами речево-</w:t>
      </w:r>
      <w:r>
        <w:rPr>
          <w:spacing w:val="1"/>
          <w:w w:val="115"/>
        </w:rPr>
        <w:t xml:space="preserve"> </w:t>
      </w:r>
      <w:r>
        <w:rPr>
          <w:w w:val="115"/>
        </w:rPr>
        <w:t>го</w:t>
      </w:r>
      <w:r>
        <w:rPr>
          <w:spacing w:val="1"/>
          <w:w w:val="115"/>
        </w:rPr>
        <w:t xml:space="preserve"> </w:t>
      </w:r>
      <w:r>
        <w:rPr>
          <w:w w:val="115"/>
        </w:rPr>
        <w:t>этикета,</w:t>
      </w:r>
      <w:r>
        <w:rPr>
          <w:spacing w:val="1"/>
          <w:w w:val="115"/>
        </w:rPr>
        <w:t xml:space="preserve"> </w:t>
      </w:r>
      <w:r>
        <w:rPr>
          <w:w w:val="115"/>
        </w:rPr>
        <w:t>принятыми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стране/странах</w:t>
      </w:r>
      <w:r>
        <w:rPr>
          <w:spacing w:val="1"/>
          <w:w w:val="115"/>
        </w:rPr>
        <w:t xml:space="preserve"> </w:t>
      </w:r>
      <w:r>
        <w:rPr>
          <w:w w:val="115"/>
        </w:rPr>
        <w:t>изучаемого</w:t>
      </w:r>
      <w:r>
        <w:rPr>
          <w:spacing w:val="1"/>
          <w:w w:val="115"/>
        </w:rPr>
        <w:t xml:space="preserve"> </w:t>
      </w:r>
      <w:r>
        <w:rPr>
          <w:w w:val="115"/>
        </w:rPr>
        <w:t>языка,</w:t>
      </w:r>
      <w:r>
        <w:rPr>
          <w:spacing w:val="1"/>
          <w:w w:val="115"/>
        </w:rPr>
        <w:t xml:space="preserve"> </w:t>
      </w:r>
      <w:r>
        <w:rPr>
          <w:w w:val="115"/>
        </w:rPr>
        <w:t>оформлять</w:t>
      </w:r>
      <w:r>
        <w:rPr>
          <w:spacing w:val="-6"/>
          <w:w w:val="115"/>
        </w:rPr>
        <w:t xml:space="preserve"> </w:t>
      </w:r>
      <w:r>
        <w:rPr>
          <w:w w:val="115"/>
        </w:rPr>
        <w:t>электронное</w:t>
      </w:r>
      <w:r>
        <w:rPr>
          <w:spacing w:val="-5"/>
          <w:w w:val="115"/>
        </w:rPr>
        <w:t xml:space="preserve"> </w:t>
      </w:r>
      <w:r>
        <w:rPr>
          <w:w w:val="115"/>
        </w:rPr>
        <w:t>сообщение</w:t>
      </w:r>
      <w:r>
        <w:rPr>
          <w:spacing w:val="-6"/>
          <w:w w:val="115"/>
        </w:rPr>
        <w:t xml:space="preserve"> </w:t>
      </w:r>
      <w:r>
        <w:rPr>
          <w:w w:val="115"/>
        </w:rPr>
        <w:t>личного</w:t>
      </w:r>
      <w:r>
        <w:rPr>
          <w:spacing w:val="-5"/>
          <w:w w:val="115"/>
        </w:rPr>
        <w:t xml:space="preserve"> </w:t>
      </w:r>
      <w:r>
        <w:rPr>
          <w:w w:val="115"/>
        </w:rPr>
        <w:t>характера.</w:t>
      </w:r>
    </w:p>
    <w:p w:rsidR="002F7345" w:rsidRDefault="00404190">
      <w:pPr>
        <w:pStyle w:val="4"/>
        <w:spacing w:before="185"/>
        <w:jc w:val="both"/>
      </w:pPr>
      <w:r>
        <w:rPr>
          <w:w w:val="90"/>
        </w:rPr>
        <w:t>Лексическая</w:t>
      </w:r>
      <w:r>
        <w:rPr>
          <w:spacing w:val="3"/>
          <w:w w:val="90"/>
        </w:rPr>
        <w:t xml:space="preserve"> </w:t>
      </w:r>
      <w:r>
        <w:rPr>
          <w:w w:val="90"/>
        </w:rPr>
        <w:t>сторона</w:t>
      </w:r>
      <w:r>
        <w:rPr>
          <w:spacing w:val="4"/>
          <w:w w:val="90"/>
        </w:rPr>
        <w:t xml:space="preserve"> </w:t>
      </w:r>
      <w:r>
        <w:rPr>
          <w:w w:val="90"/>
        </w:rPr>
        <w:t>речи</w:t>
      </w:r>
    </w:p>
    <w:p w:rsidR="002F7345" w:rsidRDefault="00404190">
      <w:pPr>
        <w:pStyle w:val="a7"/>
        <w:spacing w:before="71" w:line="252" w:lineRule="auto"/>
        <w:ind w:left="157"/>
      </w:pPr>
      <w:r>
        <w:rPr>
          <w:w w:val="115"/>
        </w:rPr>
        <w:t>Распознавание в письменном и звучащем тексте и употребле-</w:t>
      </w:r>
      <w:r>
        <w:rPr>
          <w:spacing w:val="1"/>
          <w:w w:val="115"/>
        </w:rPr>
        <w:t xml:space="preserve"> </w:t>
      </w:r>
      <w:r>
        <w:rPr>
          <w:w w:val="115"/>
        </w:rPr>
        <w:t>ние в устной и письменной речи лексических единиц (слов, сло-</w:t>
      </w:r>
      <w:r>
        <w:rPr>
          <w:spacing w:val="-55"/>
          <w:w w:val="115"/>
        </w:rPr>
        <w:t xml:space="preserve"> </w:t>
      </w:r>
      <w:r>
        <w:rPr>
          <w:w w:val="115"/>
        </w:rPr>
        <w:t>восочетаний,</w:t>
      </w:r>
      <w:r>
        <w:rPr>
          <w:spacing w:val="1"/>
          <w:w w:val="115"/>
        </w:rPr>
        <w:t xml:space="preserve"> </w:t>
      </w:r>
      <w:r>
        <w:rPr>
          <w:w w:val="115"/>
        </w:rPr>
        <w:t>речевых</w:t>
      </w:r>
      <w:r>
        <w:rPr>
          <w:spacing w:val="1"/>
          <w:w w:val="115"/>
        </w:rPr>
        <w:t xml:space="preserve"> </w:t>
      </w:r>
      <w:r>
        <w:rPr>
          <w:w w:val="115"/>
        </w:rPr>
        <w:t>клише),</w:t>
      </w:r>
      <w:r>
        <w:rPr>
          <w:spacing w:val="1"/>
          <w:w w:val="115"/>
        </w:rPr>
        <w:t xml:space="preserve"> </w:t>
      </w:r>
      <w:r>
        <w:rPr>
          <w:w w:val="115"/>
        </w:rPr>
        <w:t>обслуживающих</w:t>
      </w:r>
      <w:r>
        <w:rPr>
          <w:spacing w:val="1"/>
          <w:w w:val="115"/>
        </w:rPr>
        <w:t xml:space="preserve"> </w:t>
      </w:r>
      <w:r>
        <w:rPr>
          <w:w w:val="115"/>
        </w:rPr>
        <w:t>ситуации</w:t>
      </w:r>
      <w:r>
        <w:rPr>
          <w:spacing w:val="1"/>
          <w:w w:val="115"/>
        </w:rPr>
        <w:t xml:space="preserve"> </w:t>
      </w:r>
      <w:r>
        <w:rPr>
          <w:w w:val="115"/>
        </w:rPr>
        <w:t>об-</w:t>
      </w:r>
      <w:r>
        <w:rPr>
          <w:spacing w:val="-55"/>
          <w:w w:val="115"/>
        </w:rPr>
        <w:t xml:space="preserve"> </w:t>
      </w:r>
      <w:r>
        <w:rPr>
          <w:w w:val="115"/>
        </w:rPr>
        <w:t>щения в рамках тематического содержания речи, с соблюдени-</w:t>
      </w:r>
      <w:r>
        <w:rPr>
          <w:spacing w:val="1"/>
          <w:w w:val="115"/>
        </w:rPr>
        <w:t xml:space="preserve"> </w:t>
      </w:r>
      <w:r>
        <w:rPr>
          <w:w w:val="115"/>
        </w:rPr>
        <w:t>ем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существующей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английском</w:t>
      </w:r>
      <w:r>
        <w:rPr>
          <w:spacing w:val="1"/>
          <w:w w:val="115"/>
        </w:rPr>
        <w:t xml:space="preserve"> </w:t>
      </w:r>
      <w:r>
        <w:rPr>
          <w:w w:val="115"/>
        </w:rPr>
        <w:t>языке</w:t>
      </w:r>
      <w:r>
        <w:rPr>
          <w:spacing w:val="1"/>
          <w:w w:val="115"/>
        </w:rPr>
        <w:t xml:space="preserve"> </w:t>
      </w:r>
      <w:r>
        <w:rPr>
          <w:w w:val="115"/>
        </w:rPr>
        <w:t>нормы</w:t>
      </w:r>
      <w:r>
        <w:rPr>
          <w:spacing w:val="1"/>
          <w:w w:val="115"/>
        </w:rPr>
        <w:t xml:space="preserve"> </w:t>
      </w:r>
      <w:r>
        <w:rPr>
          <w:w w:val="115"/>
        </w:rPr>
        <w:t>лексической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сочетаемости.</w:t>
      </w:r>
    </w:p>
    <w:p w:rsidR="002F7345" w:rsidRDefault="00404190">
      <w:pPr>
        <w:pStyle w:val="a7"/>
        <w:spacing w:before="6" w:line="252" w:lineRule="auto"/>
        <w:ind w:left="157" w:right="152"/>
      </w:pPr>
      <w:r>
        <w:rPr>
          <w:w w:val="115"/>
        </w:rPr>
        <w:t>Объём — 1050 лексических единиц для продуктивного ис-</w:t>
      </w:r>
      <w:r>
        <w:rPr>
          <w:spacing w:val="1"/>
          <w:w w:val="115"/>
        </w:rPr>
        <w:t xml:space="preserve"> </w:t>
      </w:r>
      <w:r>
        <w:rPr>
          <w:w w:val="115"/>
        </w:rPr>
        <w:t>пользования</w:t>
      </w:r>
      <w:r>
        <w:rPr>
          <w:spacing w:val="1"/>
          <w:w w:val="115"/>
        </w:rPr>
        <w:t xml:space="preserve"> </w:t>
      </w:r>
      <w:r>
        <w:rPr>
          <w:w w:val="115"/>
        </w:rPr>
        <w:t>(включая</w:t>
      </w:r>
      <w:r>
        <w:rPr>
          <w:spacing w:val="1"/>
          <w:w w:val="115"/>
        </w:rPr>
        <w:t xml:space="preserve"> </w:t>
      </w:r>
      <w:r>
        <w:rPr>
          <w:w w:val="115"/>
        </w:rPr>
        <w:t>лексические</w:t>
      </w:r>
      <w:r>
        <w:rPr>
          <w:spacing w:val="1"/>
          <w:w w:val="115"/>
        </w:rPr>
        <w:t xml:space="preserve"> </w:t>
      </w:r>
      <w:r>
        <w:rPr>
          <w:w w:val="115"/>
        </w:rPr>
        <w:t>единицы,</w:t>
      </w:r>
      <w:r>
        <w:rPr>
          <w:spacing w:val="1"/>
          <w:w w:val="115"/>
        </w:rPr>
        <w:t xml:space="preserve"> </w:t>
      </w:r>
      <w:r>
        <w:rPr>
          <w:w w:val="115"/>
        </w:rPr>
        <w:t>изученные  ра-</w:t>
      </w:r>
      <w:r>
        <w:rPr>
          <w:spacing w:val="1"/>
          <w:w w:val="115"/>
        </w:rPr>
        <w:t xml:space="preserve"> </w:t>
      </w:r>
      <w:r>
        <w:rPr>
          <w:w w:val="115"/>
        </w:rPr>
        <w:t>нее)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1250</w:t>
      </w:r>
      <w:r>
        <w:rPr>
          <w:spacing w:val="1"/>
          <w:w w:val="115"/>
        </w:rPr>
        <w:t xml:space="preserve"> </w:t>
      </w:r>
      <w:r>
        <w:rPr>
          <w:w w:val="115"/>
        </w:rPr>
        <w:t>лексических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единиц</w:t>
      </w:r>
      <w:r>
        <w:rPr>
          <w:spacing w:val="1"/>
          <w:w w:val="115"/>
        </w:rPr>
        <w:t xml:space="preserve"> </w:t>
      </w:r>
      <w:r>
        <w:rPr>
          <w:w w:val="115"/>
        </w:rPr>
        <w:t>для</w:t>
      </w:r>
      <w:r>
        <w:rPr>
          <w:spacing w:val="1"/>
          <w:w w:val="115"/>
        </w:rPr>
        <w:t xml:space="preserve"> </w:t>
      </w:r>
      <w:r>
        <w:rPr>
          <w:w w:val="115"/>
        </w:rPr>
        <w:t>рецептивного</w:t>
      </w:r>
      <w:r>
        <w:rPr>
          <w:spacing w:val="1"/>
          <w:w w:val="115"/>
        </w:rPr>
        <w:t xml:space="preserve"> </w:t>
      </w:r>
      <w:r>
        <w:rPr>
          <w:w w:val="115"/>
        </w:rPr>
        <w:t>усвоения</w:t>
      </w:r>
      <w:r>
        <w:rPr>
          <w:spacing w:val="-55"/>
          <w:w w:val="115"/>
        </w:rPr>
        <w:t xml:space="preserve"> </w:t>
      </w:r>
      <w:r>
        <w:rPr>
          <w:w w:val="115"/>
        </w:rPr>
        <w:t>(включая</w:t>
      </w:r>
      <w:r>
        <w:rPr>
          <w:spacing w:val="1"/>
          <w:w w:val="115"/>
        </w:rPr>
        <w:t xml:space="preserve"> </w:t>
      </w:r>
      <w:r>
        <w:rPr>
          <w:w w:val="115"/>
        </w:rPr>
        <w:t>1050</w:t>
      </w:r>
      <w:r>
        <w:rPr>
          <w:spacing w:val="1"/>
          <w:w w:val="115"/>
        </w:rPr>
        <w:t xml:space="preserve"> </w:t>
      </w:r>
      <w:r>
        <w:rPr>
          <w:w w:val="115"/>
        </w:rPr>
        <w:t>лексических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единиц 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продуктивного </w:t>
      </w:r>
      <w:r>
        <w:rPr>
          <w:spacing w:val="1"/>
          <w:w w:val="115"/>
        </w:rPr>
        <w:t xml:space="preserve"> </w:t>
      </w:r>
      <w:r>
        <w:rPr>
          <w:w w:val="115"/>
        </w:rPr>
        <w:t>мини-</w:t>
      </w:r>
      <w:r>
        <w:rPr>
          <w:spacing w:val="1"/>
          <w:w w:val="115"/>
        </w:rPr>
        <w:t xml:space="preserve"> </w:t>
      </w:r>
      <w:r>
        <w:rPr>
          <w:w w:val="115"/>
        </w:rPr>
        <w:t>мума).</w:t>
      </w:r>
    </w:p>
    <w:p w:rsidR="002F7345" w:rsidRDefault="00404190">
      <w:pPr>
        <w:pStyle w:val="a7"/>
        <w:spacing w:before="4"/>
        <w:ind w:left="383" w:right="0" w:firstLine="0"/>
        <w:jc w:val="left"/>
      </w:pPr>
      <w:r>
        <w:rPr>
          <w:w w:val="115"/>
        </w:rPr>
        <w:t>Основные</w:t>
      </w:r>
      <w:r>
        <w:rPr>
          <w:spacing w:val="-15"/>
          <w:w w:val="115"/>
        </w:rPr>
        <w:t xml:space="preserve"> </w:t>
      </w:r>
      <w:r>
        <w:rPr>
          <w:w w:val="115"/>
        </w:rPr>
        <w:t>способы</w:t>
      </w:r>
      <w:r>
        <w:rPr>
          <w:spacing w:val="-14"/>
          <w:w w:val="115"/>
        </w:rPr>
        <w:t xml:space="preserve"> </w:t>
      </w:r>
      <w:r>
        <w:rPr>
          <w:w w:val="115"/>
        </w:rPr>
        <w:t>словообразования:</w:t>
      </w:r>
    </w:p>
    <w:p w:rsidR="002F7345" w:rsidRDefault="00404190">
      <w:pPr>
        <w:pStyle w:val="a7"/>
        <w:spacing w:before="13"/>
        <w:ind w:left="383" w:right="0" w:firstLine="0"/>
        <w:jc w:val="left"/>
      </w:pPr>
      <w:r>
        <w:rPr>
          <w:w w:val="120"/>
        </w:rPr>
        <w:t>а)</w:t>
      </w:r>
      <w:r>
        <w:rPr>
          <w:spacing w:val="43"/>
          <w:w w:val="120"/>
        </w:rPr>
        <w:t xml:space="preserve"> </w:t>
      </w:r>
      <w:r>
        <w:rPr>
          <w:w w:val="120"/>
        </w:rPr>
        <w:t>аффиксация:</w:t>
      </w:r>
    </w:p>
    <w:p w:rsidR="002F7345" w:rsidRDefault="00404190">
      <w:pPr>
        <w:pStyle w:val="a7"/>
        <w:spacing w:before="12"/>
        <w:ind w:left="383" w:right="0" w:firstLine="0"/>
        <w:jc w:val="left"/>
      </w:pPr>
      <w:r>
        <w:rPr>
          <w:w w:val="115"/>
        </w:rPr>
        <w:t>образование</w:t>
      </w:r>
      <w:r>
        <w:rPr>
          <w:spacing w:val="13"/>
          <w:w w:val="115"/>
        </w:rPr>
        <w:t xml:space="preserve"> </w:t>
      </w:r>
      <w:r>
        <w:rPr>
          <w:w w:val="115"/>
        </w:rPr>
        <w:t>имен</w:t>
      </w:r>
      <w:r>
        <w:rPr>
          <w:spacing w:val="13"/>
          <w:w w:val="115"/>
        </w:rPr>
        <w:t xml:space="preserve"> </w:t>
      </w:r>
      <w:r>
        <w:rPr>
          <w:w w:val="115"/>
        </w:rPr>
        <w:t>существительных</w:t>
      </w:r>
      <w:r>
        <w:rPr>
          <w:spacing w:val="13"/>
          <w:w w:val="115"/>
        </w:rPr>
        <w:t xml:space="preserve"> </w:t>
      </w:r>
      <w:r>
        <w:rPr>
          <w:w w:val="115"/>
        </w:rPr>
        <w:t>при</w:t>
      </w:r>
      <w:r>
        <w:rPr>
          <w:spacing w:val="14"/>
          <w:w w:val="115"/>
        </w:rPr>
        <w:t xml:space="preserve"> </w:t>
      </w:r>
      <w:r>
        <w:rPr>
          <w:w w:val="115"/>
        </w:rPr>
        <w:t>помощи</w:t>
      </w:r>
      <w:r>
        <w:rPr>
          <w:spacing w:val="13"/>
          <w:w w:val="115"/>
        </w:rPr>
        <w:t xml:space="preserve"> </w:t>
      </w:r>
      <w:r>
        <w:rPr>
          <w:w w:val="115"/>
        </w:rPr>
        <w:t>суффиксов:</w:t>
      </w:r>
    </w:p>
    <w:p w:rsidR="002F7345" w:rsidRDefault="00404190">
      <w:pPr>
        <w:pStyle w:val="a7"/>
        <w:spacing w:before="13" w:line="252" w:lineRule="auto"/>
        <w:ind w:left="157" w:right="0" w:firstLine="0"/>
        <w:jc w:val="left"/>
        <w:rPr>
          <w:lang w:val="en-US"/>
        </w:rPr>
      </w:pPr>
      <w:r>
        <w:rPr>
          <w:w w:val="120"/>
          <w:lang w:val="en-US"/>
        </w:rPr>
        <w:t>-ance/-ence</w:t>
      </w:r>
      <w:r>
        <w:rPr>
          <w:spacing w:val="4"/>
          <w:w w:val="120"/>
          <w:lang w:val="en-US"/>
        </w:rPr>
        <w:t xml:space="preserve"> </w:t>
      </w:r>
      <w:r>
        <w:rPr>
          <w:w w:val="120"/>
          <w:lang w:val="en-US"/>
        </w:rPr>
        <w:t>(performance/residence);</w:t>
      </w:r>
      <w:r>
        <w:rPr>
          <w:spacing w:val="4"/>
          <w:w w:val="120"/>
          <w:lang w:val="en-US"/>
        </w:rPr>
        <w:t xml:space="preserve"> </w:t>
      </w:r>
      <w:r>
        <w:rPr>
          <w:w w:val="120"/>
          <w:lang w:val="en-US"/>
        </w:rPr>
        <w:t>-ity</w:t>
      </w:r>
      <w:r>
        <w:rPr>
          <w:spacing w:val="4"/>
          <w:w w:val="120"/>
          <w:lang w:val="en-US"/>
        </w:rPr>
        <w:t xml:space="preserve"> </w:t>
      </w:r>
      <w:r>
        <w:rPr>
          <w:w w:val="120"/>
          <w:lang w:val="en-US"/>
        </w:rPr>
        <w:t>(activity);</w:t>
      </w:r>
      <w:r>
        <w:rPr>
          <w:spacing w:val="5"/>
          <w:w w:val="120"/>
          <w:lang w:val="en-US"/>
        </w:rPr>
        <w:t xml:space="preserve"> </w:t>
      </w:r>
      <w:r>
        <w:rPr>
          <w:w w:val="120"/>
          <w:lang w:val="en-US"/>
        </w:rPr>
        <w:t>-ship</w:t>
      </w:r>
      <w:r>
        <w:rPr>
          <w:spacing w:val="4"/>
          <w:w w:val="120"/>
          <w:lang w:val="en-US"/>
        </w:rPr>
        <w:t xml:space="preserve"> </w:t>
      </w:r>
      <w:r>
        <w:rPr>
          <w:w w:val="120"/>
          <w:lang w:val="en-US"/>
        </w:rPr>
        <w:t>(friend-</w:t>
      </w:r>
      <w:r>
        <w:rPr>
          <w:spacing w:val="-57"/>
          <w:w w:val="120"/>
          <w:lang w:val="en-US"/>
        </w:rPr>
        <w:t xml:space="preserve"> </w:t>
      </w:r>
      <w:r>
        <w:rPr>
          <w:w w:val="120"/>
          <w:lang w:val="en-US"/>
        </w:rPr>
        <w:t>ship);</w:t>
      </w:r>
    </w:p>
    <w:p w:rsidR="002F7345" w:rsidRDefault="00404190">
      <w:pPr>
        <w:pStyle w:val="a7"/>
        <w:spacing w:before="2" w:line="252" w:lineRule="auto"/>
        <w:ind w:left="157" w:right="155"/>
      </w:pPr>
      <w:r>
        <w:rPr>
          <w:w w:val="120"/>
        </w:rPr>
        <w:t>образование имен прилагательных при помощи префикса</w:t>
      </w:r>
      <w:r>
        <w:rPr>
          <w:spacing w:val="1"/>
          <w:w w:val="120"/>
        </w:rPr>
        <w:t xml:space="preserve"> </w:t>
      </w:r>
      <w:r>
        <w:rPr>
          <w:w w:val="120"/>
        </w:rPr>
        <w:t>inter-</w:t>
      </w:r>
      <w:r>
        <w:rPr>
          <w:spacing w:val="-12"/>
          <w:w w:val="120"/>
        </w:rPr>
        <w:t xml:space="preserve"> </w:t>
      </w:r>
      <w:r>
        <w:rPr>
          <w:w w:val="120"/>
        </w:rPr>
        <w:t>(international);</w:t>
      </w:r>
    </w:p>
    <w:p w:rsidR="002F7345" w:rsidRDefault="00404190">
      <w:pPr>
        <w:pStyle w:val="a7"/>
        <w:spacing w:before="1" w:line="252" w:lineRule="auto"/>
        <w:ind w:left="157" w:right="155"/>
      </w:pPr>
      <w:r>
        <w:rPr>
          <w:w w:val="120"/>
        </w:rPr>
        <w:t>образование имен прилагательных при помощи -ed и -ing</w:t>
      </w:r>
      <w:r>
        <w:rPr>
          <w:spacing w:val="1"/>
          <w:w w:val="120"/>
        </w:rPr>
        <w:t xml:space="preserve"> </w:t>
      </w:r>
      <w:r>
        <w:rPr>
          <w:w w:val="120"/>
        </w:rPr>
        <w:t>(interested—interesting);</w:t>
      </w:r>
    </w:p>
    <w:p w:rsidR="002F7345" w:rsidRDefault="00404190">
      <w:pPr>
        <w:pStyle w:val="a7"/>
        <w:spacing w:before="2"/>
        <w:ind w:left="383" w:right="0" w:firstLine="0"/>
      </w:pPr>
      <w:r>
        <w:rPr>
          <w:w w:val="115"/>
        </w:rPr>
        <w:t xml:space="preserve">б) </w:t>
      </w:r>
      <w:r>
        <w:rPr>
          <w:spacing w:val="8"/>
          <w:w w:val="115"/>
        </w:rPr>
        <w:t xml:space="preserve"> </w:t>
      </w:r>
      <w:r>
        <w:rPr>
          <w:w w:val="115"/>
        </w:rPr>
        <w:t>конверсия:</w:t>
      </w:r>
    </w:p>
    <w:p w:rsidR="002F7345" w:rsidRDefault="00404190">
      <w:pPr>
        <w:pStyle w:val="a7"/>
        <w:spacing w:before="13" w:line="252" w:lineRule="auto"/>
        <w:ind w:left="157" w:right="155"/>
      </w:pPr>
      <w:r>
        <w:rPr>
          <w:w w:val="115"/>
        </w:rPr>
        <w:t>образование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имени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существительного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от</w:t>
      </w:r>
      <w:r>
        <w:rPr>
          <w:spacing w:val="1"/>
          <w:w w:val="115"/>
        </w:rPr>
        <w:t xml:space="preserve"> </w:t>
      </w:r>
      <w:r>
        <w:rPr>
          <w:w w:val="115"/>
        </w:rPr>
        <w:t>неопределённой</w:t>
      </w:r>
      <w:r>
        <w:rPr>
          <w:spacing w:val="1"/>
          <w:w w:val="115"/>
        </w:rPr>
        <w:t xml:space="preserve"> </w:t>
      </w:r>
      <w:r>
        <w:rPr>
          <w:w w:val="115"/>
        </w:rPr>
        <w:t>формы</w:t>
      </w:r>
      <w:r>
        <w:rPr>
          <w:spacing w:val="-10"/>
          <w:w w:val="115"/>
        </w:rPr>
        <w:t xml:space="preserve"> </w:t>
      </w:r>
      <w:r>
        <w:rPr>
          <w:w w:val="115"/>
        </w:rPr>
        <w:t>глагола</w:t>
      </w:r>
      <w:r>
        <w:rPr>
          <w:spacing w:val="-9"/>
          <w:w w:val="115"/>
        </w:rPr>
        <w:t xml:space="preserve"> </w:t>
      </w:r>
      <w:r>
        <w:rPr>
          <w:w w:val="115"/>
        </w:rPr>
        <w:t>(to</w:t>
      </w:r>
      <w:r>
        <w:rPr>
          <w:spacing w:val="-9"/>
          <w:w w:val="115"/>
        </w:rPr>
        <w:t xml:space="preserve"> </w:t>
      </w:r>
      <w:r>
        <w:rPr>
          <w:w w:val="115"/>
        </w:rPr>
        <w:t>walk</w:t>
      </w:r>
      <w:r>
        <w:rPr>
          <w:spacing w:val="-9"/>
          <w:w w:val="115"/>
        </w:rPr>
        <w:t xml:space="preserve"> </w:t>
      </w:r>
      <w:r>
        <w:rPr>
          <w:w w:val="115"/>
        </w:rPr>
        <w:t>—</w:t>
      </w:r>
      <w:r>
        <w:rPr>
          <w:spacing w:val="-9"/>
          <w:w w:val="115"/>
        </w:rPr>
        <w:t xml:space="preserve"> </w:t>
      </w:r>
      <w:r>
        <w:rPr>
          <w:w w:val="115"/>
        </w:rPr>
        <w:t>a</w:t>
      </w:r>
      <w:r>
        <w:rPr>
          <w:spacing w:val="-9"/>
          <w:w w:val="115"/>
        </w:rPr>
        <w:t xml:space="preserve"> </w:t>
      </w:r>
      <w:r>
        <w:rPr>
          <w:w w:val="115"/>
        </w:rPr>
        <w:t>walk);</w:t>
      </w:r>
    </w:p>
    <w:p w:rsidR="002F7345" w:rsidRDefault="00404190">
      <w:pPr>
        <w:pStyle w:val="a7"/>
        <w:spacing w:before="2" w:line="252" w:lineRule="auto"/>
        <w:ind w:left="157"/>
      </w:pPr>
      <w:r>
        <w:rPr>
          <w:w w:val="115"/>
        </w:rPr>
        <w:t>образование глагола от имени существительного (a present —</w:t>
      </w:r>
      <w:r>
        <w:rPr>
          <w:spacing w:val="1"/>
          <w:w w:val="115"/>
        </w:rPr>
        <w:t xml:space="preserve"> </w:t>
      </w:r>
      <w:r>
        <w:rPr>
          <w:w w:val="120"/>
        </w:rPr>
        <w:t>to</w:t>
      </w:r>
      <w:r>
        <w:rPr>
          <w:spacing w:val="-12"/>
          <w:w w:val="120"/>
        </w:rPr>
        <w:t xml:space="preserve"> </w:t>
      </w:r>
      <w:r>
        <w:rPr>
          <w:w w:val="120"/>
        </w:rPr>
        <w:t>present);</w:t>
      </w:r>
    </w:p>
    <w:p w:rsidR="002F7345" w:rsidRDefault="00404190">
      <w:pPr>
        <w:pStyle w:val="a7"/>
        <w:spacing w:before="1" w:line="252" w:lineRule="auto"/>
        <w:ind w:left="157"/>
      </w:pPr>
      <w:r>
        <w:rPr>
          <w:w w:val="120"/>
        </w:rPr>
        <w:t>образование имени существительного от прилагательного</w:t>
      </w:r>
      <w:r>
        <w:rPr>
          <w:spacing w:val="1"/>
          <w:w w:val="120"/>
        </w:rPr>
        <w:t xml:space="preserve"> </w:t>
      </w:r>
      <w:r>
        <w:rPr>
          <w:w w:val="120"/>
        </w:rPr>
        <w:t>(rich</w:t>
      </w:r>
      <w:r>
        <w:rPr>
          <w:spacing w:val="-12"/>
          <w:w w:val="120"/>
        </w:rPr>
        <w:t xml:space="preserve"> </w:t>
      </w:r>
      <w:r>
        <w:rPr>
          <w:w w:val="120"/>
        </w:rPr>
        <w:t>—</w:t>
      </w:r>
      <w:r>
        <w:rPr>
          <w:spacing w:val="-12"/>
          <w:w w:val="120"/>
        </w:rPr>
        <w:t xml:space="preserve"> </w:t>
      </w:r>
      <w:r>
        <w:rPr>
          <w:w w:val="120"/>
        </w:rPr>
        <w:t>the</w:t>
      </w:r>
      <w:r>
        <w:rPr>
          <w:spacing w:val="-12"/>
          <w:w w:val="120"/>
        </w:rPr>
        <w:t xml:space="preserve"> </w:t>
      </w:r>
      <w:r>
        <w:rPr>
          <w:w w:val="120"/>
        </w:rPr>
        <w:t>rich);</w:t>
      </w:r>
    </w:p>
    <w:p w:rsidR="002F7345" w:rsidRDefault="00404190">
      <w:pPr>
        <w:pStyle w:val="a7"/>
        <w:spacing w:before="2" w:line="252" w:lineRule="auto"/>
        <w:ind w:left="157"/>
      </w:pPr>
      <w:r>
        <w:rPr>
          <w:w w:val="115"/>
        </w:rPr>
        <w:t>Многозначные лексические единицы. Синонимы. Антонимы.</w:t>
      </w:r>
      <w:r>
        <w:rPr>
          <w:spacing w:val="1"/>
          <w:w w:val="115"/>
        </w:rPr>
        <w:t xml:space="preserve"> </w:t>
      </w:r>
      <w:r>
        <w:rPr>
          <w:w w:val="115"/>
        </w:rPr>
        <w:t>Интернациональные слова. Наиболее частотные фразовые гла-</w:t>
      </w:r>
      <w:r>
        <w:rPr>
          <w:spacing w:val="1"/>
          <w:w w:val="115"/>
        </w:rPr>
        <w:t xml:space="preserve"> </w:t>
      </w:r>
      <w:r>
        <w:rPr>
          <w:w w:val="120"/>
        </w:rPr>
        <w:t>голы.</w:t>
      </w:r>
      <w:r>
        <w:rPr>
          <w:spacing w:val="-13"/>
          <w:w w:val="120"/>
        </w:rPr>
        <w:t xml:space="preserve"> </w:t>
      </w:r>
      <w:r>
        <w:rPr>
          <w:w w:val="120"/>
        </w:rPr>
        <w:t>Сокращения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аббревиатуры.</w:t>
      </w:r>
    </w:p>
    <w:p w:rsidR="002F7345" w:rsidRDefault="00404190">
      <w:pPr>
        <w:pStyle w:val="a7"/>
        <w:spacing w:before="3" w:line="252" w:lineRule="auto"/>
        <w:ind w:left="157" w:right="155"/>
      </w:pPr>
      <w:r>
        <w:rPr>
          <w:w w:val="120"/>
        </w:rPr>
        <w:t>Различные средства связи в тексте для обеспечения его це-</w:t>
      </w:r>
      <w:r>
        <w:rPr>
          <w:spacing w:val="1"/>
          <w:w w:val="120"/>
        </w:rPr>
        <w:t xml:space="preserve"> </w:t>
      </w:r>
      <w:r>
        <w:rPr>
          <w:w w:val="120"/>
        </w:rPr>
        <w:t>лостности</w:t>
      </w:r>
      <w:r>
        <w:rPr>
          <w:spacing w:val="-11"/>
          <w:w w:val="120"/>
        </w:rPr>
        <w:t xml:space="preserve"> </w:t>
      </w:r>
      <w:r>
        <w:rPr>
          <w:w w:val="120"/>
        </w:rPr>
        <w:t>(firstly,</w:t>
      </w:r>
      <w:r>
        <w:rPr>
          <w:spacing w:val="-11"/>
          <w:w w:val="120"/>
        </w:rPr>
        <w:t xml:space="preserve"> </w:t>
      </w:r>
      <w:r>
        <w:rPr>
          <w:w w:val="120"/>
        </w:rPr>
        <w:t>however,</w:t>
      </w:r>
      <w:r>
        <w:rPr>
          <w:spacing w:val="-11"/>
          <w:w w:val="120"/>
        </w:rPr>
        <w:t xml:space="preserve"> </w:t>
      </w:r>
      <w:r>
        <w:rPr>
          <w:w w:val="120"/>
        </w:rPr>
        <w:t>finally,</w:t>
      </w:r>
      <w:r>
        <w:rPr>
          <w:spacing w:val="-10"/>
          <w:w w:val="120"/>
        </w:rPr>
        <w:t xml:space="preserve"> </w:t>
      </w:r>
      <w:r>
        <w:rPr>
          <w:w w:val="120"/>
        </w:rPr>
        <w:t>at</w:t>
      </w:r>
      <w:r>
        <w:rPr>
          <w:spacing w:val="-11"/>
          <w:w w:val="120"/>
        </w:rPr>
        <w:t xml:space="preserve"> </w:t>
      </w:r>
      <w:r>
        <w:rPr>
          <w:w w:val="120"/>
        </w:rPr>
        <w:t>last,</w:t>
      </w:r>
      <w:r>
        <w:rPr>
          <w:spacing w:val="-11"/>
          <w:w w:val="120"/>
        </w:rPr>
        <w:t xml:space="preserve"> </w:t>
      </w:r>
      <w:r>
        <w:rPr>
          <w:w w:val="120"/>
        </w:rPr>
        <w:t>etc.).</w:t>
      </w:r>
    </w:p>
    <w:p w:rsidR="002F7345" w:rsidRDefault="002F7345">
      <w:pPr>
        <w:spacing w:line="252" w:lineRule="auto"/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4"/>
        <w:spacing w:before="69"/>
      </w:pPr>
      <w:r>
        <w:rPr>
          <w:w w:val="85"/>
        </w:rPr>
        <w:lastRenderedPageBreak/>
        <w:t>Грамматическая</w:t>
      </w:r>
      <w:r>
        <w:rPr>
          <w:spacing w:val="22"/>
          <w:w w:val="85"/>
        </w:rPr>
        <w:t xml:space="preserve"> </w:t>
      </w:r>
      <w:r>
        <w:rPr>
          <w:w w:val="85"/>
        </w:rPr>
        <w:t>сторона</w:t>
      </w:r>
      <w:r>
        <w:rPr>
          <w:spacing w:val="23"/>
          <w:w w:val="85"/>
        </w:rPr>
        <w:t xml:space="preserve"> </w:t>
      </w:r>
      <w:r>
        <w:rPr>
          <w:w w:val="85"/>
        </w:rPr>
        <w:t>речи</w:t>
      </w:r>
    </w:p>
    <w:p w:rsidR="002F7345" w:rsidRDefault="00404190">
      <w:pPr>
        <w:pStyle w:val="a7"/>
        <w:spacing w:before="72" w:line="252" w:lineRule="auto"/>
        <w:ind w:left="157"/>
      </w:pPr>
      <w:r>
        <w:rPr>
          <w:w w:val="115"/>
        </w:rPr>
        <w:t>Распознавание в письменном и звучащем тексте и употребле-</w:t>
      </w:r>
      <w:r>
        <w:rPr>
          <w:spacing w:val="1"/>
          <w:w w:val="115"/>
        </w:rPr>
        <w:t xml:space="preserve"> </w:t>
      </w:r>
      <w:r>
        <w:rPr>
          <w:w w:val="115"/>
        </w:rPr>
        <w:t>ние в устной и письменной речи изученных морфологических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форм и</w:t>
      </w:r>
      <w:r>
        <w:rPr>
          <w:spacing w:val="1"/>
          <w:w w:val="115"/>
        </w:rPr>
        <w:t xml:space="preserve"> </w:t>
      </w:r>
      <w:r>
        <w:rPr>
          <w:w w:val="115"/>
        </w:rPr>
        <w:t>синтаксических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конструкций</w:t>
      </w:r>
      <w:r>
        <w:rPr>
          <w:spacing w:val="1"/>
          <w:w w:val="115"/>
        </w:rPr>
        <w:t xml:space="preserve"> </w:t>
      </w:r>
      <w:r>
        <w:rPr>
          <w:w w:val="115"/>
        </w:rPr>
        <w:t>английского</w:t>
      </w:r>
      <w:r>
        <w:rPr>
          <w:spacing w:val="1"/>
          <w:w w:val="115"/>
        </w:rPr>
        <w:t xml:space="preserve"> </w:t>
      </w:r>
      <w:r>
        <w:rPr>
          <w:w w:val="115"/>
        </w:rPr>
        <w:t>языка.</w:t>
      </w:r>
    </w:p>
    <w:p w:rsidR="002F7345" w:rsidRDefault="00404190">
      <w:pPr>
        <w:pStyle w:val="a7"/>
        <w:spacing w:before="2" w:line="252" w:lineRule="auto"/>
        <w:ind w:left="157" w:right="155"/>
        <w:rPr>
          <w:lang w:val="en-US"/>
        </w:rPr>
      </w:pPr>
      <w:r>
        <w:rPr>
          <w:w w:val="120"/>
        </w:rPr>
        <w:t>Предложения</w:t>
      </w:r>
      <w:r>
        <w:rPr>
          <w:spacing w:val="38"/>
          <w:w w:val="120"/>
          <w:lang w:val="en-US"/>
        </w:rPr>
        <w:t xml:space="preserve"> </w:t>
      </w:r>
      <w:r>
        <w:rPr>
          <w:w w:val="120"/>
        </w:rPr>
        <w:t>со</w:t>
      </w:r>
      <w:r>
        <w:rPr>
          <w:spacing w:val="38"/>
          <w:w w:val="120"/>
          <w:lang w:val="en-US"/>
        </w:rPr>
        <w:t xml:space="preserve"> </w:t>
      </w:r>
      <w:r>
        <w:rPr>
          <w:w w:val="120"/>
        </w:rPr>
        <w:t>сложным</w:t>
      </w:r>
      <w:r>
        <w:rPr>
          <w:spacing w:val="39"/>
          <w:w w:val="120"/>
          <w:lang w:val="en-US"/>
        </w:rPr>
        <w:t xml:space="preserve"> </w:t>
      </w:r>
      <w:r>
        <w:rPr>
          <w:w w:val="120"/>
        </w:rPr>
        <w:t>дополнением</w:t>
      </w:r>
      <w:r>
        <w:rPr>
          <w:spacing w:val="38"/>
          <w:w w:val="120"/>
          <w:lang w:val="en-US"/>
        </w:rPr>
        <w:t xml:space="preserve"> </w:t>
      </w:r>
      <w:r>
        <w:rPr>
          <w:w w:val="120"/>
          <w:lang w:val="en-US"/>
        </w:rPr>
        <w:t>(Complex</w:t>
      </w:r>
      <w:r>
        <w:rPr>
          <w:spacing w:val="38"/>
          <w:w w:val="120"/>
          <w:lang w:val="en-US"/>
        </w:rPr>
        <w:t xml:space="preserve"> </w:t>
      </w:r>
      <w:r>
        <w:rPr>
          <w:w w:val="120"/>
          <w:lang w:val="en-US"/>
        </w:rPr>
        <w:t>Object)</w:t>
      </w:r>
      <w:r>
        <w:rPr>
          <w:spacing w:val="-57"/>
          <w:w w:val="120"/>
          <w:lang w:val="en-US"/>
        </w:rPr>
        <w:t xml:space="preserve"> </w:t>
      </w:r>
      <w:r>
        <w:rPr>
          <w:w w:val="120"/>
          <w:lang w:val="en-US"/>
        </w:rPr>
        <w:t>(I</w:t>
      </w:r>
      <w:r>
        <w:rPr>
          <w:spacing w:val="-12"/>
          <w:w w:val="120"/>
          <w:lang w:val="en-US"/>
        </w:rPr>
        <w:t xml:space="preserve"> </w:t>
      </w:r>
      <w:r>
        <w:rPr>
          <w:w w:val="120"/>
          <w:lang w:val="en-US"/>
        </w:rPr>
        <w:t>saw</w:t>
      </w:r>
      <w:r>
        <w:rPr>
          <w:spacing w:val="-11"/>
          <w:w w:val="120"/>
          <w:lang w:val="en-US"/>
        </w:rPr>
        <w:t xml:space="preserve"> </w:t>
      </w:r>
      <w:r>
        <w:rPr>
          <w:w w:val="120"/>
          <w:lang w:val="en-US"/>
        </w:rPr>
        <w:t>her</w:t>
      </w:r>
      <w:r>
        <w:rPr>
          <w:spacing w:val="-11"/>
          <w:w w:val="120"/>
          <w:lang w:val="en-US"/>
        </w:rPr>
        <w:t xml:space="preserve"> </w:t>
      </w:r>
      <w:r>
        <w:rPr>
          <w:w w:val="120"/>
          <w:lang w:val="en-US"/>
        </w:rPr>
        <w:t>cross/crossing</w:t>
      </w:r>
      <w:r>
        <w:rPr>
          <w:spacing w:val="-11"/>
          <w:w w:val="120"/>
          <w:lang w:val="en-US"/>
        </w:rPr>
        <w:t xml:space="preserve"> </w:t>
      </w:r>
      <w:r>
        <w:rPr>
          <w:w w:val="120"/>
          <w:lang w:val="en-US"/>
        </w:rPr>
        <w:t>the</w:t>
      </w:r>
      <w:r>
        <w:rPr>
          <w:spacing w:val="-11"/>
          <w:w w:val="120"/>
          <w:lang w:val="en-US"/>
        </w:rPr>
        <w:t xml:space="preserve"> </w:t>
      </w:r>
      <w:r>
        <w:rPr>
          <w:w w:val="120"/>
          <w:lang w:val="en-US"/>
        </w:rPr>
        <w:t>road.).</w:t>
      </w:r>
    </w:p>
    <w:p w:rsidR="002F7345" w:rsidRDefault="00404190">
      <w:pPr>
        <w:pStyle w:val="a7"/>
        <w:spacing w:before="2" w:line="252" w:lineRule="auto"/>
        <w:ind w:left="157"/>
      </w:pPr>
      <w:r>
        <w:rPr>
          <w:w w:val="115"/>
        </w:rPr>
        <w:t>Повествовательные</w:t>
      </w:r>
      <w:r>
        <w:rPr>
          <w:spacing w:val="1"/>
          <w:w w:val="115"/>
        </w:rPr>
        <w:t xml:space="preserve"> </w:t>
      </w:r>
      <w:r>
        <w:rPr>
          <w:w w:val="115"/>
        </w:rPr>
        <w:t>(утвердительные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отрицательные),</w:t>
      </w:r>
      <w:r>
        <w:rPr>
          <w:spacing w:val="1"/>
          <w:w w:val="115"/>
        </w:rPr>
        <w:t xml:space="preserve"> </w:t>
      </w:r>
      <w:r>
        <w:rPr>
          <w:w w:val="115"/>
        </w:rPr>
        <w:t>во-</w:t>
      </w:r>
      <w:r>
        <w:rPr>
          <w:spacing w:val="-55"/>
          <w:w w:val="115"/>
        </w:rPr>
        <w:t xml:space="preserve"> </w:t>
      </w:r>
      <w:r>
        <w:rPr>
          <w:w w:val="115"/>
        </w:rPr>
        <w:t>просительные</w:t>
      </w:r>
      <w:r>
        <w:rPr>
          <w:spacing w:val="12"/>
          <w:w w:val="115"/>
        </w:rPr>
        <w:t xml:space="preserve"> </w:t>
      </w:r>
      <w:r>
        <w:rPr>
          <w:w w:val="115"/>
        </w:rPr>
        <w:t>и</w:t>
      </w:r>
      <w:r>
        <w:rPr>
          <w:spacing w:val="13"/>
          <w:w w:val="115"/>
        </w:rPr>
        <w:t xml:space="preserve"> </w:t>
      </w:r>
      <w:r>
        <w:rPr>
          <w:w w:val="115"/>
        </w:rPr>
        <w:t>побудительные</w:t>
      </w:r>
      <w:r>
        <w:rPr>
          <w:spacing w:val="13"/>
          <w:w w:val="115"/>
        </w:rPr>
        <w:t xml:space="preserve"> </w:t>
      </w:r>
      <w:r>
        <w:rPr>
          <w:w w:val="115"/>
        </w:rPr>
        <w:t>предложения</w:t>
      </w:r>
      <w:r>
        <w:rPr>
          <w:spacing w:val="13"/>
          <w:w w:val="115"/>
        </w:rPr>
        <w:t xml:space="preserve"> </w:t>
      </w:r>
      <w:r>
        <w:rPr>
          <w:w w:val="115"/>
        </w:rPr>
        <w:t>в</w:t>
      </w:r>
      <w:r>
        <w:rPr>
          <w:spacing w:val="13"/>
          <w:w w:val="115"/>
        </w:rPr>
        <w:t xml:space="preserve"> </w:t>
      </w:r>
      <w:r>
        <w:rPr>
          <w:w w:val="115"/>
        </w:rPr>
        <w:t>косвенной</w:t>
      </w:r>
      <w:r>
        <w:rPr>
          <w:spacing w:val="13"/>
          <w:w w:val="115"/>
        </w:rPr>
        <w:t xml:space="preserve"> </w:t>
      </w:r>
      <w:r>
        <w:rPr>
          <w:w w:val="115"/>
        </w:rPr>
        <w:t>речи</w:t>
      </w:r>
      <w:r>
        <w:rPr>
          <w:spacing w:val="-55"/>
          <w:w w:val="115"/>
        </w:rPr>
        <w:t xml:space="preserve"> </w:t>
      </w:r>
      <w:r>
        <w:rPr>
          <w:w w:val="115"/>
        </w:rPr>
        <w:t>в</w:t>
      </w:r>
      <w:r>
        <w:rPr>
          <w:spacing w:val="-9"/>
          <w:w w:val="115"/>
        </w:rPr>
        <w:t xml:space="preserve"> </w:t>
      </w:r>
      <w:r>
        <w:rPr>
          <w:w w:val="115"/>
        </w:rPr>
        <w:t>настоящем</w:t>
      </w:r>
      <w:r>
        <w:rPr>
          <w:spacing w:val="-8"/>
          <w:w w:val="115"/>
        </w:rPr>
        <w:t xml:space="preserve"> </w:t>
      </w:r>
      <w:r>
        <w:rPr>
          <w:w w:val="115"/>
        </w:rPr>
        <w:t>и</w:t>
      </w:r>
      <w:r>
        <w:rPr>
          <w:spacing w:val="-9"/>
          <w:w w:val="115"/>
        </w:rPr>
        <w:t xml:space="preserve"> </w:t>
      </w:r>
      <w:r>
        <w:rPr>
          <w:w w:val="115"/>
        </w:rPr>
        <w:t>прошедшем</w:t>
      </w:r>
      <w:r>
        <w:rPr>
          <w:spacing w:val="-8"/>
          <w:w w:val="115"/>
        </w:rPr>
        <w:t xml:space="preserve"> </w:t>
      </w:r>
      <w:r>
        <w:rPr>
          <w:w w:val="115"/>
        </w:rPr>
        <w:t>времени.</w:t>
      </w:r>
    </w:p>
    <w:p w:rsidR="002F7345" w:rsidRDefault="00404190">
      <w:pPr>
        <w:pStyle w:val="a7"/>
        <w:spacing w:before="3" w:line="252" w:lineRule="auto"/>
        <w:ind w:left="383" w:right="240" w:firstLine="0"/>
      </w:pPr>
      <w:r>
        <w:rPr>
          <w:w w:val="115"/>
        </w:rPr>
        <w:t>Все типы вопросительных предложений в Past Perfect Tense.</w:t>
      </w:r>
      <w:r>
        <w:rPr>
          <w:spacing w:val="1"/>
          <w:w w:val="115"/>
        </w:rPr>
        <w:t xml:space="preserve"> </w:t>
      </w:r>
      <w:r>
        <w:rPr>
          <w:w w:val="115"/>
        </w:rPr>
        <w:t>Согласование</w:t>
      </w:r>
      <w:r>
        <w:rPr>
          <w:spacing w:val="-4"/>
          <w:w w:val="115"/>
        </w:rPr>
        <w:t xml:space="preserve"> </w:t>
      </w:r>
      <w:r>
        <w:rPr>
          <w:w w:val="115"/>
        </w:rPr>
        <w:t>времен</w:t>
      </w:r>
      <w:r>
        <w:rPr>
          <w:spacing w:val="-4"/>
          <w:w w:val="115"/>
        </w:rPr>
        <w:t xml:space="preserve"> </w:t>
      </w:r>
      <w:r>
        <w:rPr>
          <w:w w:val="115"/>
        </w:rPr>
        <w:t>в</w:t>
      </w:r>
      <w:r>
        <w:rPr>
          <w:spacing w:val="-4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-3"/>
          <w:w w:val="115"/>
        </w:rPr>
        <w:t xml:space="preserve"> </w:t>
      </w:r>
      <w:r>
        <w:rPr>
          <w:w w:val="115"/>
        </w:rPr>
        <w:t>сложного</w:t>
      </w:r>
      <w:r>
        <w:rPr>
          <w:spacing w:val="-4"/>
          <w:w w:val="115"/>
        </w:rPr>
        <w:t xml:space="preserve"> </w:t>
      </w:r>
      <w:r>
        <w:rPr>
          <w:w w:val="115"/>
        </w:rPr>
        <w:t>предложения.</w:t>
      </w:r>
    </w:p>
    <w:p w:rsidR="002F7345" w:rsidRDefault="00404190">
      <w:pPr>
        <w:pStyle w:val="a7"/>
        <w:spacing w:before="2" w:line="252" w:lineRule="auto"/>
        <w:ind w:left="157" w:right="155"/>
      </w:pPr>
      <w:r>
        <w:rPr>
          <w:w w:val="115"/>
        </w:rPr>
        <w:t>Согласование подлежащего, выраженного собирательным су-</w:t>
      </w:r>
      <w:r>
        <w:rPr>
          <w:spacing w:val="-55"/>
          <w:w w:val="115"/>
        </w:rPr>
        <w:t xml:space="preserve"> </w:t>
      </w:r>
      <w:r>
        <w:rPr>
          <w:w w:val="115"/>
        </w:rPr>
        <w:t>ществительным</w:t>
      </w:r>
      <w:r>
        <w:rPr>
          <w:spacing w:val="-8"/>
          <w:w w:val="115"/>
        </w:rPr>
        <w:t xml:space="preserve"> </w:t>
      </w:r>
      <w:r>
        <w:rPr>
          <w:w w:val="115"/>
        </w:rPr>
        <w:t>(family,</w:t>
      </w:r>
      <w:r>
        <w:rPr>
          <w:spacing w:val="-7"/>
          <w:w w:val="115"/>
        </w:rPr>
        <w:t xml:space="preserve"> </w:t>
      </w:r>
      <w:r>
        <w:rPr>
          <w:w w:val="115"/>
        </w:rPr>
        <w:t>police)</w:t>
      </w:r>
      <w:r>
        <w:rPr>
          <w:spacing w:val="-8"/>
          <w:w w:val="115"/>
        </w:rPr>
        <w:t xml:space="preserve"> </w:t>
      </w:r>
      <w:r>
        <w:rPr>
          <w:w w:val="115"/>
        </w:rPr>
        <w:t>со</w:t>
      </w:r>
      <w:r>
        <w:rPr>
          <w:spacing w:val="-7"/>
          <w:w w:val="115"/>
        </w:rPr>
        <w:t xml:space="preserve"> </w:t>
      </w:r>
      <w:r>
        <w:rPr>
          <w:w w:val="115"/>
        </w:rPr>
        <w:t>сказуемым.</w:t>
      </w:r>
    </w:p>
    <w:p w:rsidR="002F7345" w:rsidRDefault="00404190">
      <w:pPr>
        <w:pStyle w:val="a7"/>
        <w:spacing w:before="2" w:line="252" w:lineRule="auto"/>
        <w:ind w:left="157"/>
        <w:rPr>
          <w:lang w:val="en-US"/>
        </w:rPr>
      </w:pPr>
      <w:r>
        <w:rPr>
          <w:w w:val="120"/>
        </w:rPr>
        <w:t>Конструкции</w:t>
      </w:r>
      <w:r>
        <w:rPr>
          <w:spacing w:val="1"/>
          <w:w w:val="120"/>
          <w:lang w:val="en-US"/>
        </w:rPr>
        <w:t xml:space="preserve"> </w:t>
      </w:r>
      <w:r>
        <w:rPr>
          <w:w w:val="120"/>
        </w:rPr>
        <w:t>с</w:t>
      </w:r>
      <w:r>
        <w:rPr>
          <w:spacing w:val="1"/>
          <w:w w:val="120"/>
          <w:lang w:val="en-US"/>
        </w:rPr>
        <w:t xml:space="preserve"> </w:t>
      </w:r>
      <w:r>
        <w:rPr>
          <w:w w:val="120"/>
        </w:rPr>
        <w:t>глаголами</w:t>
      </w:r>
      <w:r>
        <w:rPr>
          <w:spacing w:val="1"/>
          <w:w w:val="120"/>
          <w:lang w:val="en-US"/>
        </w:rPr>
        <w:t xml:space="preserve"> </w:t>
      </w:r>
      <w:r>
        <w:rPr>
          <w:w w:val="120"/>
        </w:rPr>
        <w:t>на</w:t>
      </w:r>
      <w:r>
        <w:rPr>
          <w:spacing w:val="1"/>
          <w:w w:val="120"/>
          <w:lang w:val="en-US"/>
        </w:rPr>
        <w:t xml:space="preserve"> </w:t>
      </w:r>
      <w:r>
        <w:rPr>
          <w:w w:val="120"/>
          <w:lang w:val="en-US"/>
        </w:rPr>
        <w:t>-ing:</w:t>
      </w:r>
      <w:r>
        <w:rPr>
          <w:spacing w:val="1"/>
          <w:w w:val="120"/>
          <w:lang w:val="en-US"/>
        </w:rPr>
        <w:t xml:space="preserve"> </w:t>
      </w:r>
      <w:r>
        <w:rPr>
          <w:w w:val="120"/>
          <w:lang w:val="en-US"/>
        </w:rPr>
        <w:t>to</w:t>
      </w:r>
      <w:r>
        <w:rPr>
          <w:spacing w:val="1"/>
          <w:w w:val="120"/>
          <w:lang w:val="en-US"/>
        </w:rPr>
        <w:t xml:space="preserve"> </w:t>
      </w:r>
      <w:r>
        <w:rPr>
          <w:w w:val="120"/>
          <w:lang w:val="en-US"/>
        </w:rPr>
        <w:t>love/hate</w:t>
      </w:r>
      <w:r>
        <w:rPr>
          <w:spacing w:val="1"/>
          <w:w w:val="120"/>
          <w:lang w:val="en-US"/>
        </w:rPr>
        <w:t xml:space="preserve"> </w:t>
      </w:r>
      <w:r>
        <w:rPr>
          <w:w w:val="120"/>
          <w:lang w:val="en-US"/>
        </w:rPr>
        <w:t>doing</w:t>
      </w:r>
      <w:r>
        <w:rPr>
          <w:spacing w:val="-57"/>
          <w:w w:val="120"/>
          <w:lang w:val="en-US"/>
        </w:rPr>
        <w:t xml:space="preserve"> </w:t>
      </w:r>
      <w:r>
        <w:rPr>
          <w:w w:val="120"/>
          <w:lang w:val="en-US"/>
        </w:rPr>
        <w:t>something.</w:t>
      </w:r>
    </w:p>
    <w:p w:rsidR="002F7345" w:rsidRDefault="00404190">
      <w:pPr>
        <w:pStyle w:val="a7"/>
        <w:spacing w:before="1" w:line="252" w:lineRule="auto"/>
        <w:ind w:left="157" w:right="155"/>
        <w:rPr>
          <w:lang w:val="en-US"/>
        </w:rPr>
      </w:pPr>
      <w:r>
        <w:rPr>
          <w:w w:val="120"/>
        </w:rPr>
        <w:t>Конструкции</w:t>
      </w:r>
      <w:r>
        <w:rPr>
          <w:w w:val="120"/>
          <w:lang w:val="en-US"/>
        </w:rPr>
        <w:t xml:space="preserve">, </w:t>
      </w:r>
      <w:r>
        <w:rPr>
          <w:w w:val="120"/>
        </w:rPr>
        <w:t>содержащие</w:t>
      </w:r>
      <w:r>
        <w:rPr>
          <w:w w:val="120"/>
          <w:lang w:val="en-US"/>
        </w:rPr>
        <w:t xml:space="preserve"> </w:t>
      </w:r>
      <w:r>
        <w:rPr>
          <w:w w:val="120"/>
        </w:rPr>
        <w:t>глаголы</w:t>
      </w:r>
      <w:r>
        <w:rPr>
          <w:w w:val="120"/>
          <w:lang w:val="en-US"/>
        </w:rPr>
        <w:t>-</w:t>
      </w:r>
      <w:r>
        <w:rPr>
          <w:w w:val="120"/>
        </w:rPr>
        <w:t>связки</w:t>
      </w:r>
      <w:r>
        <w:rPr>
          <w:w w:val="120"/>
          <w:lang w:val="en-US"/>
        </w:rPr>
        <w:t xml:space="preserve"> to be/to look/to</w:t>
      </w:r>
      <w:r>
        <w:rPr>
          <w:spacing w:val="1"/>
          <w:w w:val="120"/>
          <w:lang w:val="en-US"/>
        </w:rPr>
        <w:t xml:space="preserve"> </w:t>
      </w:r>
      <w:r>
        <w:rPr>
          <w:w w:val="120"/>
          <w:lang w:val="en-US"/>
        </w:rPr>
        <w:t>feel/to</w:t>
      </w:r>
      <w:r>
        <w:rPr>
          <w:spacing w:val="-12"/>
          <w:w w:val="120"/>
          <w:lang w:val="en-US"/>
        </w:rPr>
        <w:t xml:space="preserve"> </w:t>
      </w:r>
      <w:r>
        <w:rPr>
          <w:w w:val="120"/>
          <w:lang w:val="en-US"/>
        </w:rPr>
        <w:t>seem.</w:t>
      </w:r>
    </w:p>
    <w:p w:rsidR="002F7345" w:rsidRDefault="00404190">
      <w:pPr>
        <w:pStyle w:val="a7"/>
        <w:spacing w:before="2" w:line="252" w:lineRule="auto"/>
        <w:ind w:left="157"/>
        <w:rPr>
          <w:lang w:val="en-US"/>
        </w:rPr>
      </w:pPr>
      <w:r>
        <w:rPr>
          <w:w w:val="120"/>
        </w:rPr>
        <w:t>Конструкции</w:t>
      </w:r>
      <w:r>
        <w:rPr>
          <w:spacing w:val="-11"/>
          <w:w w:val="120"/>
          <w:lang w:val="en-US"/>
        </w:rPr>
        <w:t xml:space="preserve"> </w:t>
      </w:r>
      <w:r>
        <w:rPr>
          <w:w w:val="120"/>
          <w:lang w:val="en-US"/>
        </w:rPr>
        <w:t>be/get</w:t>
      </w:r>
      <w:r>
        <w:rPr>
          <w:spacing w:val="-10"/>
          <w:w w:val="120"/>
          <w:lang w:val="en-US"/>
        </w:rPr>
        <w:t xml:space="preserve"> </w:t>
      </w:r>
      <w:r>
        <w:rPr>
          <w:w w:val="120"/>
          <w:lang w:val="en-US"/>
        </w:rPr>
        <w:t>used</w:t>
      </w:r>
      <w:r>
        <w:rPr>
          <w:spacing w:val="-10"/>
          <w:w w:val="120"/>
          <w:lang w:val="en-US"/>
        </w:rPr>
        <w:t xml:space="preserve"> </w:t>
      </w:r>
      <w:r>
        <w:rPr>
          <w:w w:val="120"/>
          <w:lang w:val="en-US"/>
        </w:rPr>
        <w:t>to</w:t>
      </w:r>
      <w:r>
        <w:rPr>
          <w:spacing w:val="-10"/>
          <w:w w:val="120"/>
          <w:lang w:val="en-US"/>
        </w:rPr>
        <w:t xml:space="preserve"> </w:t>
      </w:r>
      <w:r>
        <w:rPr>
          <w:w w:val="120"/>
          <w:lang w:val="en-US"/>
        </w:rPr>
        <w:t>+</w:t>
      </w:r>
      <w:r>
        <w:rPr>
          <w:spacing w:val="-10"/>
          <w:w w:val="120"/>
          <w:lang w:val="en-US"/>
        </w:rPr>
        <w:t xml:space="preserve"> </w:t>
      </w:r>
      <w:r>
        <w:rPr>
          <w:w w:val="120"/>
        </w:rPr>
        <w:t>инфинитив</w:t>
      </w:r>
      <w:r>
        <w:rPr>
          <w:spacing w:val="-10"/>
          <w:w w:val="120"/>
          <w:lang w:val="en-US"/>
        </w:rPr>
        <w:t xml:space="preserve"> </w:t>
      </w:r>
      <w:r>
        <w:rPr>
          <w:w w:val="120"/>
        </w:rPr>
        <w:t>глагола</w:t>
      </w:r>
      <w:r>
        <w:rPr>
          <w:w w:val="120"/>
          <w:lang w:val="en-US"/>
        </w:rPr>
        <w:t>;</w:t>
      </w:r>
      <w:r>
        <w:rPr>
          <w:spacing w:val="-10"/>
          <w:w w:val="120"/>
          <w:lang w:val="en-US"/>
        </w:rPr>
        <w:t xml:space="preserve"> </w:t>
      </w:r>
      <w:r>
        <w:rPr>
          <w:w w:val="120"/>
          <w:lang w:val="en-US"/>
        </w:rPr>
        <w:t>be/get</w:t>
      </w:r>
      <w:r>
        <w:rPr>
          <w:spacing w:val="-11"/>
          <w:w w:val="120"/>
          <w:lang w:val="en-US"/>
        </w:rPr>
        <w:t xml:space="preserve"> </w:t>
      </w:r>
      <w:r>
        <w:rPr>
          <w:w w:val="120"/>
          <w:lang w:val="en-US"/>
        </w:rPr>
        <w:t>used</w:t>
      </w:r>
      <w:r>
        <w:rPr>
          <w:spacing w:val="-57"/>
          <w:w w:val="120"/>
          <w:lang w:val="en-US"/>
        </w:rPr>
        <w:t xml:space="preserve"> </w:t>
      </w:r>
      <w:r>
        <w:rPr>
          <w:w w:val="120"/>
          <w:lang w:val="en-US"/>
        </w:rPr>
        <w:t xml:space="preserve">to + </w:t>
      </w:r>
      <w:r>
        <w:rPr>
          <w:w w:val="120"/>
        </w:rPr>
        <w:t>инфинитив</w:t>
      </w:r>
      <w:r>
        <w:rPr>
          <w:w w:val="120"/>
          <w:lang w:val="en-US"/>
        </w:rPr>
        <w:t xml:space="preserve"> </w:t>
      </w:r>
      <w:r>
        <w:rPr>
          <w:w w:val="120"/>
        </w:rPr>
        <w:t>глагола</w:t>
      </w:r>
      <w:r>
        <w:rPr>
          <w:w w:val="120"/>
          <w:lang w:val="en-US"/>
        </w:rPr>
        <w:t>; be/get used to doing something; be/get</w:t>
      </w:r>
      <w:r>
        <w:rPr>
          <w:spacing w:val="1"/>
          <w:w w:val="120"/>
          <w:lang w:val="en-US"/>
        </w:rPr>
        <w:t xml:space="preserve"> </w:t>
      </w:r>
      <w:r>
        <w:rPr>
          <w:w w:val="125"/>
          <w:lang w:val="en-US"/>
        </w:rPr>
        <w:t>used</w:t>
      </w:r>
      <w:r>
        <w:rPr>
          <w:spacing w:val="-15"/>
          <w:w w:val="125"/>
          <w:lang w:val="en-US"/>
        </w:rPr>
        <w:t xml:space="preserve"> </w:t>
      </w:r>
      <w:r>
        <w:rPr>
          <w:w w:val="125"/>
          <w:lang w:val="en-US"/>
        </w:rPr>
        <w:t>to</w:t>
      </w:r>
      <w:r>
        <w:rPr>
          <w:spacing w:val="-15"/>
          <w:w w:val="125"/>
          <w:lang w:val="en-US"/>
        </w:rPr>
        <w:t xml:space="preserve"> </w:t>
      </w:r>
      <w:r>
        <w:rPr>
          <w:w w:val="125"/>
          <w:lang w:val="en-US"/>
        </w:rPr>
        <w:t>something.</w:t>
      </w:r>
    </w:p>
    <w:p w:rsidR="002F7345" w:rsidRDefault="00404190">
      <w:pPr>
        <w:pStyle w:val="a7"/>
        <w:spacing w:before="3"/>
        <w:ind w:left="383" w:right="0" w:firstLine="0"/>
        <w:rPr>
          <w:lang w:val="en-US"/>
        </w:rPr>
      </w:pPr>
      <w:r>
        <w:rPr>
          <w:w w:val="115"/>
        </w:rPr>
        <w:t>Конструкция</w:t>
      </w:r>
      <w:r>
        <w:rPr>
          <w:spacing w:val="-12"/>
          <w:w w:val="115"/>
          <w:lang w:val="en-US"/>
        </w:rPr>
        <w:t xml:space="preserve"> </w:t>
      </w:r>
      <w:r>
        <w:rPr>
          <w:w w:val="115"/>
          <w:lang w:val="en-US"/>
        </w:rPr>
        <w:t>both</w:t>
      </w:r>
      <w:r>
        <w:rPr>
          <w:spacing w:val="-11"/>
          <w:w w:val="115"/>
          <w:lang w:val="en-US"/>
        </w:rPr>
        <w:t xml:space="preserve"> </w:t>
      </w:r>
      <w:r>
        <w:rPr>
          <w:w w:val="115"/>
          <w:lang w:val="en-US"/>
        </w:rPr>
        <w:t>…</w:t>
      </w:r>
      <w:r>
        <w:rPr>
          <w:spacing w:val="-12"/>
          <w:w w:val="115"/>
          <w:lang w:val="en-US"/>
        </w:rPr>
        <w:t xml:space="preserve"> </w:t>
      </w:r>
      <w:r>
        <w:rPr>
          <w:w w:val="115"/>
          <w:lang w:val="en-US"/>
        </w:rPr>
        <w:t>and</w:t>
      </w:r>
      <w:r>
        <w:rPr>
          <w:spacing w:val="-11"/>
          <w:w w:val="115"/>
          <w:lang w:val="en-US"/>
        </w:rPr>
        <w:t xml:space="preserve"> </w:t>
      </w:r>
      <w:r>
        <w:rPr>
          <w:w w:val="115"/>
          <w:lang w:val="en-US"/>
        </w:rPr>
        <w:t>…</w:t>
      </w:r>
      <w:r>
        <w:rPr>
          <w:spacing w:val="-12"/>
          <w:w w:val="115"/>
          <w:lang w:val="en-US"/>
        </w:rPr>
        <w:t xml:space="preserve"> </w:t>
      </w:r>
      <w:r>
        <w:rPr>
          <w:w w:val="115"/>
          <w:lang w:val="en-US"/>
        </w:rPr>
        <w:t>.</w:t>
      </w:r>
    </w:p>
    <w:p w:rsidR="002F7345" w:rsidRDefault="00404190">
      <w:pPr>
        <w:pStyle w:val="a7"/>
        <w:spacing w:before="12" w:line="252" w:lineRule="auto"/>
        <w:ind w:left="157"/>
        <w:rPr>
          <w:lang w:val="en-US"/>
        </w:rPr>
      </w:pPr>
      <w:r>
        <w:rPr>
          <w:w w:val="120"/>
        </w:rPr>
        <w:t>Конструкции</w:t>
      </w:r>
      <w:r>
        <w:rPr>
          <w:spacing w:val="-6"/>
          <w:w w:val="120"/>
          <w:lang w:val="en-US"/>
        </w:rPr>
        <w:t xml:space="preserve"> </w:t>
      </w:r>
      <w:r>
        <w:rPr>
          <w:w w:val="120"/>
          <w:lang w:val="en-US"/>
        </w:rPr>
        <w:t>c</w:t>
      </w:r>
      <w:r>
        <w:rPr>
          <w:spacing w:val="-6"/>
          <w:w w:val="120"/>
          <w:lang w:val="en-US"/>
        </w:rPr>
        <w:t xml:space="preserve"> </w:t>
      </w:r>
      <w:r>
        <w:rPr>
          <w:w w:val="120"/>
        </w:rPr>
        <w:t>глаголами</w:t>
      </w:r>
      <w:r>
        <w:rPr>
          <w:spacing w:val="-6"/>
          <w:w w:val="120"/>
          <w:lang w:val="en-US"/>
        </w:rPr>
        <w:t xml:space="preserve"> </w:t>
      </w:r>
      <w:r>
        <w:rPr>
          <w:w w:val="120"/>
          <w:lang w:val="en-US"/>
        </w:rPr>
        <w:t>to</w:t>
      </w:r>
      <w:r>
        <w:rPr>
          <w:spacing w:val="-5"/>
          <w:w w:val="120"/>
          <w:lang w:val="en-US"/>
        </w:rPr>
        <w:t xml:space="preserve"> </w:t>
      </w:r>
      <w:r>
        <w:rPr>
          <w:w w:val="120"/>
          <w:lang w:val="en-US"/>
        </w:rPr>
        <w:t>stop,</w:t>
      </w:r>
      <w:r>
        <w:rPr>
          <w:spacing w:val="-6"/>
          <w:w w:val="120"/>
          <w:lang w:val="en-US"/>
        </w:rPr>
        <w:t xml:space="preserve"> </w:t>
      </w:r>
      <w:r>
        <w:rPr>
          <w:w w:val="120"/>
          <w:lang w:val="en-US"/>
        </w:rPr>
        <w:t>to</w:t>
      </w:r>
      <w:r>
        <w:rPr>
          <w:spacing w:val="-6"/>
          <w:w w:val="120"/>
          <w:lang w:val="en-US"/>
        </w:rPr>
        <w:t xml:space="preserve"> </w:t>
      </w:r>
      <w:r>
        <w:rPr>
          <w:w w:val="120"/>
          <w:lang w:val="en-US"/>
        </w:rPr>
        <w:t>remember,</w:t>
      </w:r>
      <w:r>
        <w:rPr>
          <w:spacing w:val="-5"/>
          <w:w w:val="120"/>
          <w:lang w:val="en-US"/>
        </w:rPr>
        <w:t xml:space="preserve"> </w:t>
      </w:r>
      <w:r>
        <w:rPr>
          <w:w w:val="120"/>
          <w:lang w:val="en-US"/>
        </w:rPr>
        <w:t>to</w:t>
      </w:r>
      <w:r>
        <w:rPr>
          <w:spacing w:val="-6"/>
          <w:w w:val="120"/>
          <w:lang w:val="en-US"/>
        </w:rPr>
        <w:t xml:space="preserve"> </w:t>
      </w:r>
      <w:r>
        <w:rPr>
          <w:w w:val="120"/>
          <w:lang w:val="en-US"/>
        </w:rPr>
        <w:t>forget</w:t>
      </w:r>
      <w:r>
        <w:rPr>
          <w:spacing w:val="-6"/>
          <w:w w:val="120"/>
          <w:lang w:val="en-US"/>
        </w:rPr>
        <w:t xml:space="preserve"> </w:t>
      </w:r>
      <w:r>
        <w:rPr>
          <w:w w:val="120"/>
          <w:lang w:val="en-US"/>
        </w:rPr>
        <w:t>(</w:t>
      </w:r>
      <w:r>
        <w:rPr>
          <w:w w:val="120"/>
        </w:rPr>
        <w:t>раз</w:t>
      </w:r>
      <w:r>
        <w:rPr>
          <w:w w:val="120"/>
          <w:lang w:val="en-US"/>
        </w:rPr>
        <w:t>-</w:t>
      </w:r>
      <w:r>
        <w:rPr>
          <w:spacing w:val="-58"/>
          <w:w w:val="120"/>
          <w:lang w:val="en-US"/>
        </w:rPr>
        <w:t xml:space="preserve"> </w:t>
      </w:r>
      <w:r>
        <w:rPr>
          <w:w w:val="120"/>
        </w:rPr>
        <w:t>ница</w:t>
      </w:r>
      <w:r>
        <w:rPr>
          <w:spacing w:val="-11"/>
          <w:w w:val="120"/>
          <w:lang w:val="en-US"/>
        </w:rPr>
        <w:t xml:space="preserve"> </w:t>
      </w:r>
      <w:r>
        <w:rPr>
          <w:w w:val="120"/>
        </w:rPr>
        <w:t>в</w:t>
      </w:r>
      <w:r>
        <w:rPr>
          <w:spacing w:val="-10"/>
          <w:w w:val="120"/>
          <w:lang w:val="en-US"/>
        </w:rPr>
        <w:t xml:space="preserve"> </w:t>
      </w:r>
      <w:r>
        <w:rPr>
          <w:w w:val="120"/>
        </w:rPr>
        <w:t>значении</w:t>
      </w:r>
      <w:r>
        <w:rPr>
          <w:spacing w:val="-10"/>
          <w:w w:val="120"/>
          <w:lang w:val="en-US"/>
        </w:rPr>
        <w:t xml:space="preserve"> </w:t>
      </w:r>
      <w:r>
        <w:rPr>
          <w:w w:val="120"/>
          <w:lang w:val="en-US"/>
        </w:rPr>
        <w:t>to</w:t>
      </w:r>
      <w:r>
        <w:rPr>
          <w:spacing w:val="-11"/>
          <w:w w:val="120"/>
          <w:lang w:val="en-US"/>
        </w:rPr>
        <w:t xml:space="preserve"> </w:t>
      </w:r>
      <w:r>
        <w:rPr>
          <w:w w:val="120"/>
          <w:lang w:val="en-US"/>
        </w:rPr>
        <w:t>stop</w:t>
      </w:r>
      <w:r>
        <w:rPr>
          <w:spacing w:val="-10"/>
          <w:w w:val="120"/>
          <w:lang w:val="en-US"/>
        </w:rPr>
        <w:t xml:space="preserve"> </w:t>
      </w:r>
      <w:r>
        <w:rPr>
          <w:w w:val="120"/>
          <w:lang w:val="en-US"/>
        </w:rPr>
        <w:t>doing</w:t>
      </w:r>
      <w:r>
        <w:rPr>
          <w:spacing w:val="-10"/>
          <w:w w:val="120"/>
          <w:lang w:val="en-US"/>
        </w:rPr>
        <w:t xml:space="preserve"> </w:t>
      </w:r>
      <w:r>
        <w:rPr>
          <w:w w:val="120"/>
          <w:lang w:val="en-US"/>
        </w:rPr>
        <w:t>smth</w:t>
      </w:r>
      <w:r>
        <w:rPr>
          <w:spacing w:val="-11"/>
          <w:w w:val="120"/>
          <w:lang w:val="en-US"/>
        </w:rPr>
        <w:t xml:space="preserve"> </w:t>
      </w:r>
      <w:r>
        <w:rPr>
          <w:w w:val="120"/>
        </w:rPr>
        <w:t>и</w:t>
      </w:r>
      <w:r>
        <w:rPr>
          <w:spacing w:val="-10"/>
          <w:w w:val="120"/>
          <w:lang w:val="en-US"/>
        </w:rPr>
        <w:t xml:space="preserve"> </w:t>
      </w:r>
      <w:r>
        <w:rPr>
          <w:w w:val="120"/>
          <w:lang w:val="en-US"/>
        </w:rPr>
        <w:t>to</w:t>
      </w:r>
      <w:r>
        <w:rPr>
          <w:spacing w:val="-10"/>
          <w:w w:val="120"/>
          <w:lang w:val="en-US"/>
        </w:rPr>
        <w:t xml:space="preserve"> </w:t>
      </w:r>
      <w:r>
        <w:rPr>
          <w:w w:val="120"/>
          <w:lang w:val="en-US"/>
        </w:rPr>
        <w:t>stop</w:t>
      </w:r>
      <w:r>
        <w:rPr>
          <w:spacing w:val="-11"/>
          <w:w w:val="120"/>
          <w:lang w:val="en-US"/>
        </w:rPr>
        <w:t xml:space="preserve"> </w:t>
      </w:r>
      <w:r>
        <w:rPr>
          <w:w w:val="120"/>
          <w:lang w:val="en-US"/>
        </w:rPr>
        <w:t>to</w:t>
      </w:r>
      <w:r>
        <w:rPr>
          <w:spacing w:val="-10"/>
          <w:w w:val="120"/>
          <w:lang w:val="en-US"/>
        </w:rPr>
        <w:t xml:space="preserve"> </w:t>
      </w:r>
      <w:r>
        <w:rPr>
          <w:w w:val="120"/>
          <w:lang w:val="en-US"/>
        </w:rPr>
        <w:t>do</w:t>
      </w:r>
      <w:r>
        <w:rPr>
          <w:spacing w:val="-10"/>
          <w:w w:val="120"/>
          <w:lang w:val="en-US"/>
        </w:rPr>
        <w:t xml:space="preserve"> </w:t>
      </w:r>
      <w:r>
        <w:rPr>
          <w:w w:val="120"/>
          <w:lang w:val="en-US"/>
        </w:rPr>
        <w:t>smth).</w:t>
      </w:r>
    </w:p>
    <w:p w:rsidR="002F7345" w:rsidRDefault="00404190">
      <w:pPr>
        <w:pStyle w:val="a7"/>
        <w:spacing w:before="2" w:line="252" w:lineRule="auto"/>
        <w:ind w:left="157"/>
        <w:rPr>
          <w:lang w:val="en-US"/>
        </w:rPr>
      </w:pPr>
      <w:r>
        <w:rPr>
          <w:spacing w:val="-1"/>
          <w:w w:val="120"/>
        </w:rPr>
        <w:t>Глаголы</w:t>
      </w:r>
      <w:r>
        <w:rPr>
          <w:spacing w:val="-1"/>
          <w:w w:val="120"/>
          <w:lang w:val="en-US"/>
        </w:rPr>
        <w:t xml:space="preserve"> </w:t>
      </w:r>
      <w:r>
        <w:rPr>
          <w:spacing w:val="-1"/>
          <w:w w:val="120"/>
        </w:rPr>
        <w:t>в</w:t>
      </w:r>
      <w:r>
        <w:rPr>
          <w:spacing w:val="-1"/>
          <w:w w:val="120"/>
          <w:lang w:val="en-US"/>
        </w:rPr>
        <w:t xml:space="preserve"> </w:t>
      </w:r>
      <w:r>
        <w:rPr>
          <w:spacing w:val="-1"/>
          <w:w w:val="120"/>
        </w:rPr>
        <w:t>видо</w:t>
      </w:r>
      <w:r>
        <w:rPr>
          <w:spacing w:val="-1"/>
          <w:w w:val="120"/>
          <w:lang w:val="en-US"/>
        </w:rPr>
        <w:t>-</w:t>
      </w:r>
      <w:r>
        <w:rPr>
          <w:spacing w:val="-1"/>
          <w:w w:val="120"/>
        </w:rPr>
        <w:t>временных</w:t>
      </w:r>
      <w:r>
        <w:rPr>
          <w:spacing w:val="-1"/>
          <w:w w:val="120"/>
          <w:lang w:val="en-US"/>
        </w:rPr>
        <w:t xml:space="preserve"> </w:t>
      </w:r>
      <w:r>
        <w:rPr>
          <w:w w:val="120"/>
        </w:rPr>
        <w:t>формах</w:t>
      </w:r>
      <w:r>
        <w:rPr>
          <w:w w:val="120"/>
          <w:lang w:val="en-US"/>
        </w:rPr>
        <w:t xml:space="preserve"> </w:t>
      </w:r>
      <w:r>
        <w:rPr>
          <w:w w:val="120"/>
        </w:rPr>
        <w:t>действительного</w:t>
      </w:r>
      <w:r>
        <w:rPr>
          <w:w w:val="120"/>
          <w:lang w:val="en-US"/>
        </w:rPr>
        <w:t xml:space="preserve"> </w:t>
      </w:r>
      <w:r>
        <w:rPr>
          <w:w w:val="120"/>
        </w:rPr>
        <w:t>залога</w:t>
      </w:r>
      <w:r>
        <w:rPr>
          <w:spacing w:val="-57"/>
          <w:w w:val="120"/>
          <w:lang w:val="en-US"/>
        </w:rPr>
        <w:t xml:space="preserve"> </w:t>
      </w:r>
      <w:r>
        <w:rPr>
          <w:w w:val="125"/>
        </w:rPr>
        <w:t>в</w:t>
      </w:r>
      <w:r>
        <w:rPr>
          <w:spacing w:val="1"/>
          <w:w w:val="125"/>
          <w:lang w:val="en-US"/>
        </w:rPr>
        <w:t xml:space="preserve"> </w:t>
      </w:r>
      <w:r>
        <w:rPr>
          <w:w w:val="125"/>
        </w:rPr>
        <w:t>изъявительном</w:t>
      </w:r>
      <w:r>
        <w:rPr>
          <w:spacing w:val="1"/>
          <w:w w:val="125"/>
          <w:lang w:val="en-US"/>
        </w:rPr>
        <w:t xml:space="preserve"> </w:t>
      </w:r>
      <w:r>
        <w:rPr>
          <w:w w:val="125"/>
        </w:rPr>
        <w:t>наклонении</w:t>
      </w:r>
      <w:r>
        <w:rPr>
          <w:spacing w:val="1"/>
          <w:w w:val="125"/>
          <w:lang w:val="en-US"/>
        </w:rPr>
        <w:t xml:space="preserve"> </w:t>
      </w:r>
      <w:r>
        <w:rPr>
          <w:w w:val="125"/>
          <w:lang w:val="en-US"/>
        </w:rPr>
        <w:t>(Past</w:t>
      </w:r>
      <w:r>
        <w:rPr>
          <w:spacing w:val="1"/>
          <w:w w:val="125"/>
          <w:lang w:val="en-US"/>
        </w:rPr>
        <w:t xml:space="preserve"> </w:t>
      </w:r>
      <w:r>
        <w:rPr>
          <w:w w:val="125"/>
          <w:lang w:val="en-US"/>
        </w:rPr>
        <w:t>Perfect</w:t>
      </w:r>
      <w:r>
        <w:rPr>
          <w:spacing w:val="1"/>
          <w:w w:val="125"/>
          <w:lang w:val="en-US"/>
        </w:rPr>
        <w:t xml:space="preserve"> </w:t>
      </w:r>
      <w:r>
        <w:rPr>
          <w:w w:val="125"/>
          <w:lang w:val="en-US"/>
        </w:rPr>
        <w:t>Tense,</w:t>
      </w:r>
      <w:r>
        <w:rPr>
          <w:spacing w:val="1"/>
          <w:w w:val="125"/>
          <w:lang w:val="en-US"/>
        </w:rPr>
        <w:t xml:space="preserve"> </w:t>
      </w:r>
      <w:r>
        <w:rPr>
          <w:w w:val="125"/>
          <w:lang w:val="en-US"/>
        </w:rPr>
        <w:t>Present</w:t>
      </w:r>
      <w:r>
        <w:rPr>
          <w:spacing w:val="-60"/>
          <w:w w:val="125"/>
          <w:lang w:val="en-US"/>
        </w:rPr>
        <w:t xml:space="preserve"> </w:t>
      </w:r>
      <w:r>
        <w:rPr>
          <w:w w:val="120"/>
          <w:lang w:val="en-US"/>
        </w:rPr>
        <w:t>Perfect</w:t>
      </w:r>
      <w:r>
        <w:rPr>
          <w:spacing w:val="-11"/>
          <w:w w:val="120"/>
          <w:lang w:val="en-US"/>
        </w:rPr>
        <w:t xml:space="preserve"> </w:t>
      </w:r>
      <w:r>
        <w:rPr>
          <w:w w:val="120"/>
          <w:lang w:val="en-US"/>
        </w:rPr>
        <w:t>Continuous</w:t>
      </w:r>
      <w:r>
        <w:rPr>
          <w:spacing w:val="-11"/>
          <w:w w:val="120"/>
          <w:lang w:val="en-US"/>
        </w:rPr>
        <w:t xml:space="preserve"> </w:t>
      </w:r>
      <w:r>
        <w:rPr>
          <w:w w:val="120"/>
          <w:lang w:val="en-US"/>
        </w:rPr>
        <w:t>Tense,</w:t>
      </w:r>
      <w:r>
        <w:rPr>
          <w:spacing w:val="-11"/>
          <w:w w:val="120"/>
          <w:lang w:val="en-US"/>
        </w:rPr>
        <w:t xml:space="preserve"> </w:t>
      </w:r>
      <w:r>
        <w:rPr>
          <w:w w:val="120"/>
          <w:lang w:val="en-US"/>
        </w:rPr>
        <w:t>Future-in-the-Past).</w:t>
      </w:r>
    </w:p>
    <w:p w:rsidR="002F7345" w:rsidRDefault="00404190">
      <w:pPr>
        <w:pStyle w:val="a7"/>
        <w:spacing w:before="3" w:line="252" w:lineRule="auto"/>
        <w:ind w:left="157"/>
      </w:pPr>
      <w:r>
        <w:rPr>
          <w:w w:val="115"/>
        </w:rPr>
        <w:t>Модальные глаголы в косвенной речи в настоящем и прошед-</w:t>
      </w:r>
      <w:r>
        <w:rPr>
          <w:spacing w:val="-55"/>
          <w:w w:val="115"/>
        </w:rPr>
        <w:t xml:space="preserve"> </w:t>
      </w:r>
      <w:r>
        <w:rPr>
          <w:w w:val="115"/>
        </w:rPr>
        <w:t>шем</w:t>
      </w:r>
      <w:r>
        <w:rPr>
          <w:spacing w:val="-10"/>
          <w:w w:val="115"/>
        </w:rPr>
        <w:t xml:space="preserve"> </w:t>
      </w:r>
      <w:r>
        <w:rPr>
          <w:w w:val="115"/>
        </w:rPr>
        <w:t>времени.</w:t>
      </w:r>
    </w:p>
    <w:p w:rsidR="002F7345" w:rsidRDefault="00404190">
      <w:pPr>
        <w:pStyle w:val="a7"/>
        <w:spacing w:before="2" w:line="252" w:lineRule="auto"/>
        <w:ind w:left="157" w:right="155"/>
      </w:pPr>
      <w:r>
        <w:rPr>
          <w:w w:val="120"/>
        </w:rPr>
        <w:t>Неличные</w:t>
      </w:r>
      <w:r>
        <w:rPr>
          <w:spacing w:val="-13"/>
          <w:w w:val="120"/>
        </w:rPr>
        <w:t xml:space="preserve"> </w:t>
      </w:r>
      <w:r>
        <w:rPr>
          <w:w w:val="120"/>
        </w:rPr>
        <w:t>формы</w:t>
      </w:r>
      <w:r>
        <w:rPr>
          <w:spacing w:val="-12"/>
          <w:w w:val="120"/>
        </w:rPr>
        <w:t xml:space="preserve"> </w:t>
      </w:r>
      <w:r>
        <w:rPr>
          <w:w w:val="120"/>
        </w:rPr>
        <w:t>глагола</w:t>
      </w:r>
      <w:r>
        <w:rPr>
          <w:spacing w:val="-12"/>
          <w:w w:val="120"/>
        </w:rPr>
        <w:t xml:space="preserve"> </w:t>
      </w:r>
      <w:r>
        <w:rPr>
          <w:w w:val="120"/>
        </w:rPr>
        <w:t>(инфинитив,</w:t>
      </w:r>
      <w:r>
        <w:rPr>
          <w:spacing w:val="-12"/>
          <w:w w:val="120"/>
        </w:rPr>
        <w:t xml:space="preserve"> </w:t>
      </w:r>
      <w:r>
        <w:rPr>
          <w:w w:val="120"/>
        </w:rPr>
        <w:t>герундий,</w:t>
      </w:r>
      <w:r>
        <w:rPr>
          <w:spacing w:val="-12"/>
          <w:w w:val="120"/>
        </w:rPr>
        <w:t xml:space="preserve"> </w:t>
      </w:r>
      <w:r>
        <w:rPr>
          <w:w w:val="120"/>
        </w:rPr>
        <w:t>причастия</w:t>
      </w:r>
      <w:r>
        <w:rPr>
          <w:spacing w:val="-58"/>
          <w:w w:val="120"/>
        </w:rPr>
        <w:t xml:space="preserve"> </w:t>
      </w:r>
      <w:r>
        <w:rPr>
          <w:w w:val="120"/>
        </w:rPr>
        <w:t>настоящего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прошедшего</w:t>
      </w:r>
      <w:r>
        <w:rPr>
          <w:spacing w:val="-14"/>
          <w:w w:val="120"/>
        </w:rPr>
        <w:t xml:space="preserve"> </w:t>
      </w:r>
      <w:r>
        <w:rPr>
          <w:w w:val="120"/>
        </w:rPr>
        <w:t>времени).</w:t>
      </w:r>
    </w:p>
    <w:p w:rsidR="002F7345" w:rsidRDefault="00404190">
      <w:pPr>
        <w:pStyle w:val="a7"/>
        <w:spacing w:before="2"/>
        <w:ind w:left="383" w:right="0" w:firstLine="0"/>
      </w:pPr>
      <w:r>
        <w:rPr>
          <w:w w:val="115"/>
        </w:rPr>
        <w:t>Наречия</w:t>
      </w:r>
      <w:r>
        <w:rPr>
          <w:spacing w:val="7"/>
          <w:w w:val="115"/>
        </w:rPr>
        <w:t xml:space="preserve"> </w:t>
      </w:r>
      <w:r>
        <w:rPr>
          <w:w w:val="115"/>
        </w:rPr>
        <w:t>too</w:t>
      </w:r>
      <w:r>
        <w:rPr>
          <w:spacing w:val="7"/>
          <w:w w:val="115"/>
        </w:rPr>
        <w:t xml:space="preserve"> </w:t>
      </w:r>
      <w:r>
        <w:rPr>
          <w:w w:val="115"/>
        </w:rPr>
        <w:t>—</w:t>
      </w:r>
      <w:r>
        <w:rPr>
          <w:spacing w:val="7"/>
          <w:w w:val="115"/>
        </w:rPr>
        <w:t xml:space="preserve"> </w:t>
      </w:r>
      <w:r>
        <w:rPr>
          <w:w w:val="115"/>
        </w:rPr>
        <w:t>enough.</w:t>
      </w:r>
    </w:p>
    <w:p w:rsidR="002F7345" w:rsidRDefault="00404190">
      <w:pPr>
        <w:pStyle w:val="a7"/>
        <w:spacing w:before="12" w:line="252" w:lineRule="auto"/>
        <w:ind w:left="157"/>
      </w:pPr>
      <w:r>
        <w:rPr>
          <w:w w:val="115"/>
        </w:rPr>
        <w:t>Отрицательные местоимения no (и его производные nobody,</w:t>
      </w:r>
      <w:r>
        <w:rPr>
          <w:spacing w:val="1"/>
          <w:w w:val="115"/>
        </w:rPr>
        <w:t xml:space="preserve"> </w:t>
      </w:r>
      <w:r>
        <w:rPr>
          <w:w w:val="115"/>
        </w:rPr>
        <w:t>nothing,</w:t>
      </w:r>
      <w:r>
        <w:rPr>
          <w:spacing w:val="-9"/>
          <w:w w:val="115"/>
        </w:rPr>
        <w:t xml:space="preserve"> </w:t>
      </w:r>
      <w:r>
        <w:rPr>
          <w:w w:val="115"/>
        </w:rPr>
        <w:t>etc.),</w:t>
      </w:r>
      <w:r>
        <w:rPr>
          <w:spacing w:val="-8"/>
          <w:w w:val="115"/>
        </w:rPr>
        <w:t xml:space="preserve"> </w:t>
      </w:r>
      <w:r>
        <w:rPr>
          <w:w w:val="115"/>
        </w:rPr>
        <w:t>none.</w:t>
      </w:r>
    </w:p>
    <w:p w:rsidR="002F7345" w:rsidRDefault="00404190">
      <w:pPr>
        <w:pStyle w:val="a7"/>
        <w:spacing w:before="168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Социокультурные</w:t>
      </w:r>
      <w:r>
        <w:rPr>
          <w:rFonts w:ascii="Trebuchet MS" w:hAnsi="Trebuchet MS"/>
          <w:spacing w:val="3"/>
          <w:w w:val="90"/>
        </w:rPr>
        <w:t xml:space="preserve"> </w:t>
      </w:r>
      <w:r>
        <w:rPr>
          <w:rFonts w:ascii="Trebuchet MS" w:hAnsi="Trebuchet MS"/>
          <w:w w:val="90"/>
        </w:rPr>
        <w:t>знания</w:t>
      </w:r>
      <w:r>
        <w:rPr>
          <w:rFonts w:ascii="Trebuchet MS" w:hAnsi="Trebuchet MS"/>
          <w:spacing w:val="3"/>
          <w:w w:val="90"/>
        </w:rPr>
        <w:t xml:space="preserve"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3"/>
          <w:w w:val="90"/>
        </w:rPr>
        <w:t xml:space="preserve"> </w:t>
      </w:r>
      <w:r>
        <w:rPr>
          <w:rFonts w:ascii="Trebuchet MS" w:hAnsi="Trebuchet MS"/>
          <w:w w:val="90"/>
        </w:rPr>
        <w:t>умения</w:t>
      </w:r>
    </w:p>
    <w:p w:rsidR="002F7345" w:rsidRDefault="00404190">
      <w:pPr>
        <w:pStyle w:val="a7"/>
        <w:spacing w:before="71" w:line="252" w:lineRule="auto"/>
        <w:ind w:left="157"/>
      </w:pPr>
      <w:r>
        <w:rPr>
          <w:w w:val="115"/>
        </w:rPr>
        <w:t>Осуществление межличностного и межкультурного общения</w:t>
      </w:r>
      <w:r>
        <w:rPr>
          <w:spacing w:val="1"/>
          <w:w w:val="115"/>
        </w:rPr>
        <w:t xml:space="preserve"> </w:t>
      </w:r>
      <w:r>
        <w:rPr>
          <w:w w:val="115"/>
        </w:rPr>
        <w:t>с использованием знаний о национально-культурных особенно-</w:t>
      </w:r>
      <w:r>
        <w:rPr>
          <w:spacing w:val="1"/>
          <w:w w:val="115"/>
        </w:rPr>
        <w:t xml:space="preserve"> </w:t>
      </w:r>
      <w:r>
        <w:rPr>
          <w:w w:val="115"/>
        </w:rPr>
        <w:t>стях своей страны и страны/стран изучаемого языка, основных</w:t>
      </w:r>
      <w:r>
        <w:rPr>
          <w:spacing w:val="1"/>
          <w:w w:val="115"/>
        </w:rPr>
        <w:t xml:space="preserve"> </w:t>
      </w:r>
      <w:r>
        <w:rPr>
          <w:w w:val="115"/>
        </w:rPr>
        <w:t>социокультурных</w:t>
      </w:r>
      <w:r>
        <w:rPr>
          <w:spacing w:val="47"/>
          <w:w w:val="115"/>
        </w:rPr>
        <w:t xml:space="preserve"> </w:t>
      </w:r>
      <w:r>
        <w:rPr>
          <w:w w:val="115"/>
        </w:rPr>
        <w:t>элементов</w:t>
      </w:r>
      <w:r>
        <w:rPr>
          <w:spacing w:val="47"/>
          <w:w w:val="115"/>
        </w:rPr>
        <w:t xml:space="preserve"> </w:t>
      </w:r>
      <w:r>
        <w:rPr>
          <w:w w:val="115"/>
        </w:rPr>
        <w:t>речевого</w:t>
      </w:r>
      <w:r>
        <w:rPr>
          <w:spacing w:val="47"/>
          <w:w w:val="115"/>
        </w:rPr>
        <w:t xml:space="preserve"> </w:t>
      </w:r>
      <w:r>
        <w:rPr>
          <w:w w:val="115"/>
        </w:rPr>
        <w:t>поведенческого</w:t>
      </w:r>
      <w:r>
        <w:rPr>
          <w:spacing w:val="47"/>
          <w:w w:val="115"/>
        </w:rPr>
        <w:t xml:space="preserve"> </w:t>
      </w:r>
      <w:r>
        <w:rPr>
          <w:w w:val="115"/>
        </w:rPr>
        <w:t>этикета</w:t>
      </w:r>
      <w:r>
        <w:rPr>
          <w:spacing w:val="-55"/>
          <w:w w:val="115"/>
        </w:rPr>
        <w:t xml:space="preserve"> </w:t>
      </w:r>
      <w:r>
        <w:rPr>
          <w:w w:val="115"/>
        </w:rPr>
        <w:t>в англоязычной среде; знание и использование в устной и пись-</w:t>
      </w:r>
      <w:r>
        <w:rPr>
          <w:spacing w:val="1"/>
          <w:w w:val="115"/>
        </w:rPr>
        <w:t xml:space="preserve"> </w:t>
      </w:r>
      <w:r>
        <w:rPr>
          <w:w w:val="115"/>
        </w:rPr>
        <w:t>менной речи наиболее употребительной тематической фоновой</w:t>
      </w:r>
      <w:r>
        <w:rPr>
          <w:spacing w:val="1"/>
          <w:w w:val="115"/>
        </w:rPr>
        <w:t xml:space="preserve"> </w:t>
      </w:r>
      <w:r>
        <w:rPr>
          <w:w w:val="120"/>
        </w:rPr>
        <w:t>лексики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реалий</w:t>
      </w:r>
      <w:r>
        <w:rPr>
          <w:spacing w:val="-14"/>
          <w:w w:val="120"/>
        </w:rPr>
        <w:t xml:space="preserve"> </w:t>
      </w:r>
      <w:r>
        <w:rPr>
          <w:w w:val="120"/>
        </w:rPr>
        <w:t>в</w:t>
      </w:r>
      <w:r>
        <w:rPr>
          <w:spacing w:val="-13"/>
          <w:w w:val="120"/>
        </w:rPr>
        <w:t xml:space="preserve"> </w:t>
      </w:r>
      <w:r>
        <w:rPr>
          <w:w w:val="120"/>
        </w:rPr>
        <w:t>рамках</w:t>
      </w:r>
      <w:r>
        <w:rPr>
          <w:spacing w:val="-14"/>
          <w:w w:val="120"/>
        </w:rPr>
        <w:t xml:space="preserve"> </w:t>
      </w:r>
      <w:r>
        <w:rPr>
          <w:w w:val="120"/>
        </w:rPr>
        <w:t>тематического</w:t>
      </w:r>
      <w:r>
        <w:rPr>
          <w:spacing w:val="-13"/>
          <w:w w:val="120"/>
        </w:rPr>
        <w:t xml:space="preserve"> </w:t>
      </w:r>
      <w:r>
        <w:rPr>
          <w:w w:val="120"/>
        </w:rPr>
        <w:t>содержания.</w:t>
      </w:r>
    </w:p>
    <w:p w:rsidR="002F7345" w:rsidRDefault="002F7345">
      <w:pPr>
        <w:spacing w:line="252" w:lineRule="auto"/>
        <w:sectPr w:rsidR="002F7345">
          <w:pgSz w:w="7830" w:h="12020"/>
          <w:pgMar w:top="60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2" w:lineRule="auto"/>
      </w:pPr>
      <w:r>
        <w:rPr>
          <w:w w:val="120"/>
        </w:rPr>
        <w:lastRenderedPageBreak/>
        <w:t>Понимание</w:t>
      </w:r>
      <w:r>
        <w:rPr>
          <w:spacing w:val="42"/>
          <w:w w:val="120"/>
        </w:rPr>
        <w:t xml:space="preserve"> </w:t>
      </w:r>
      <w:r>
        <w:rPr>
          <w:w w:val="120"/>
        </w:rPr>
        <w:t>речевых</w:t>
      </w:r>
      <w:r>
        <w:rPr>
          <w:spacing w:val="43"/>
          <w:w w:val="120"/>
        </w:rPr>
        <w:t xml:space="preserve"> </w:t>
      </w:r>
      <w:r>
        <w:rPr>
          <w:w w:val="120"/>
        </w:rPr>
        <w:t>различий</w:t>
      </w:r>
      <w:r>
        <w:rPr>
          <w:spacing w:val="43"/>
          <w:w w:val="120"/>
        </w:rPr>
        <w:t xml:space="preserve"> </w:t>
      </w:r>
      <w:r>
        <w:rPr>
          <w:w w:val="120"/>
        </w:rPr>
        <w:t>в</w:t>
      </w:r>
      <w:r>
        <w:rPr>
          <w:spacing w:val="43"/>
          <w:w w:val="120"/>
        </w:rPr>
        <w:t xml:space="preserve"> </w:t>
      </w:r>
      <w:r>
        <w:rPr>
          <w:w w:val="120"/>
        </w:rPr>
        <w:t>ситуациях</w:t>
      </w:r>
      <w:r>
        <w:rPr>
          <w:spacing w:val="42"/>
          <w:w w:val="120"/>
        </w:rPr>
        <w:t xml:space="preserve"> </w:t>
      </w:r>
      <w:r>
        <w:rPr>
          <w:w w:val="120"/>
        </w:rPr>
        <w:t>официального</w:t>
      </w:r>
      <w:r>
        <w:rPr>
          <w:spacing w:val="-57"/>
          <w:w w:val="120"/>
        </w:rPr>
        <w:t xml:space="preserve"> </w:t>
      </w:r>
      <w:r>
        <w:rPr>
          <w:w w:val="120"/>
        </w:rPr>
        <w:t>и неофициального общения в рамках отобранного тематичес-</w:t>
      </w:r>
      <w:r>
        <w:rPr>
          <w:spacing w:val="-57"/>
          <w:w w:val="120"/>
        </w:rPr>
        <w:t xml:space="preserve"> </w:t>
      </w:r>
      <w:r>
        <w:rPr>
          <w:w w:val="120"/>
        </w:rPr>
        <w:t>кого</w:t>
      </w:r>
      <w:r>
        <w:rPr>
          <w:spacing w:val="1"/>
          <w:w w:val="120"/>
        </w:rPr>
        <w:t xml:space="preserve"> </w:t>
      </w:r>
      <w:r>
        <w:rPr>
          <w:w w:val="120"/>
        </w:rPr>
        <w:t>содержания</w:t>
      </w:r>
      <w:r>
        <w:rPr>
          <w:spacing w:val="1"/>
          <w:w w:val="120"/>
        </w:rPr>
        <w:t xml:space="preserve"> </w:t>
      </w:r>
      <w:r>
        <w:rPr>
          <w:w w:val="120"/>
        </w:rPr>
        <w:t>и</w:t>
      </w:r>
      <w:r>
        <w:rPr>
          <w:spacing w:val="1"/>
          <w:w w:val="120"/>
        </w:rPr>
        <w:t xml:space="preserve"> </w:t>
      </w:r>
      <w:r>
        <w:rPr>
          <w:w w:val="120"/>
        </w:rPr>
        <w:t>использование</w:t>
      </w:r>
      <w:r>
        <w:rPr>
          <w:spacing w:val="1"/>
          <w:w w:val="120"/>
        </w:rPr>
        <w:t xml:space="preserve"> </w:t>
      </w:r>
      <w:r>
        <w:rPr>
          <w:w w:val="120"/>
        </w:rPr>
        <w:t>лексико-грамматических</w:t>
      </w:r>
      <w:r>
        <w:rPr>
          <w:spacing w:val="-57"/>
          <w:w w:val="120"/>
        </w:rPr>
        <w:t xml:space="preserve"> </w:t>
      </w:r>
      <w:r>
        <w:rPr>
          <w:w w:val="120"/>
        </w:rPr>
        <w:t>средств</w:t>
      </w:r>
      <w:r>
        <w:rPr>
          <w:spacing w:val="-13"/>
          <w:w w:val="120"/>
        </w:rPr>
        <w:t xml:space="preserve"> </w:t>
      </w:r>
      <w:r>
        <w:rPr>
          <w:w w:val="120"/>
        </w:rPr>
        <w:t>с</w:t>
      </w:r>
      <w:r>
        <w:rPr>
          <w:spacing w:val="-13"/>
          <w:w w:val="120"/>
        </w:rPr>
        <w:t xml:space="preserve"> </w:t>
      </w:r>
      <w:r>
        <w:rPr>
          <w:w w:val="120"/>
        </w:rPr>
        <w:t>их</w:t>
      </w:r>
      <w:r>
        <w:rPr>
          <w:spacing w:val="-13"/>
          <w:w w:val="120"/>
        </w:rPr>
        <w:t xml:space="preserve"> </w:t>
      </w:r>
      <w:r>
        <w:rPr>
          <w:w w:val="120"/>
        </w:rPr>
        <w:t>учётом.</w:t>
      </w:r>
    </w:p>
    <w:p w:rsidR="002F7345" w:rsidRDefault="00404190">
      <w:pPr>
        <w:pStyle w:val="a7"/>
        <w:spacing w:before="4" w:line="252" w:lineRule="auto"/>
      </w:pPr>
      <w:r>
        <w:rPr>
          <w:w w:val="115"/>
        </w:rPr>
        <w:t>Социокультурный портрет родной страны и страны/стран из-</w:t>
      </w:r>
      <w:r>
        <w:rPr>
          <w:spacing w:val="1"/>
          <w:w w:val="115"/>
        </w:rPr>
        <w:t xml:space="preserve"> </w:t>
      </w:r>
      <w:r>
        <w:rPr>
          <w:w w:val="115"/>
        </w:rPr>
        <w:t>учаемого языка: знакомство с традициями проведения основ-</w:t>
      </w:r>
      <w:r>
        <w:rPr>
          <w:spacing w:val="1"/>
          <w:w w:val="115"/>
        </w:rPr>
        <w:t xml:space="preserve"> </w:t>
      </w:r>
      <w:r>
        <w:rPr>
          <w:w w:val="115"/>
        </w:rPr>
        <w:t>ных национальных праздников (Рождества, Нового года, Дня</w:t>
      </w:r>
      <w:r>
        <w:rPr>
          <w:spacing w:val="1"/>
          <w:w w:val="115"/>
        </w:rPr>
        <w:t xml:space="preserve"> </w:t>
      </w:r>
      <w:r>
        <w:rPr>
          <w:w w:val="115"/>
        </w:rPr>
        <w:t>матери, Дня благодарения и т. д.); с особенностями образа жиз-</w:t>
      </w:r>
      <w:r>
        <w:rPr>
          <w:spacing w:val="1"/>
          <w:w w:val="115"/>
        </w:rPr>
        <w:t xml:space="preserve"> </w:t>
      </w:r>
      <w:r>
        <w:rPr>
          <w:w w:val="115"/>
        </w:rPr>
        <w:t>ни и культуры страны/стран изучаемого языка (известными до-</w:t>
      </w:r>
      <w:r>
        <w:rPr>
          <w:spacing w:val="1"/>
          <w:w w:val="115"/>
        </w:rPr>
        <w:t xml:space="preserve"> </w:t>
      </w:r>
      <w:r>
        <w:rPr>
          <w:w w:val="115"/>
        </w:rPr>
        <w:t>стопримечательностями;</w:t>
      </w:r>
      <w:r>
        <w:rPr>
          <w:spacing w:val="1"/>
          <w:w w:val="115"/>
        </w:rPr>
        <w:t xml:space="preserve"> </w:t>
      </w:r>
      <w:r>
        <w:rPr>
          <w:w w:val="115"/>
        </w:rPr>
        <w:t>некоторыми  выдающимися  людьми);</w:t>
      </w:r>
      <w:r>
        <w:rPr>
          <w:spacing w:val="-55"/>
          <w:w w:val="115"/>
        </w:rPr>
        <w:t xml:space="preserve"> </w:t>
      </w:r>
      <w:r>
        <w:rPr>
          <w:w w:val="115"/>
        </w:rPr>
        <w:t>с доступными в языковом отношении образцами поэзии и про-</w:t>
      </w:r>
      <w:r>
        <w:rPr>
          <w:spacing w:val="1"/>
          <w:w w:val="115"/>
        </w:rPr>
        <w:t xml:space="preserve"> </w:t>
      </w:r>
      <w:r>
        <w:rPr>
          <w:w w:val="115"/>
        </w:rPr>
        <w:t>зы</w:t>
      </w:r>
      <w:r>
        <w:rPr>
          <w:spacing w:val="-8"/>
          <w:w w:val="115"/>
        </w:rPr>
        <w:t xml:space="preserve"> </w:t>
      </w:r>
      <w:r>
        <w:rPr>
          <w:w w:val="115"/>
        </w:rPr>
        <w:t>для</w:t>
      </w:r>
      <w:r>
        <w:rPr>
          <w:spacing w:val="-7"/>
          <w:w w:val="115"/>
        </w:rPr>
        <w:t xml:space="preserve"> </w:t>
      </w:r>
      <w:r>
        <w:rPr>
          <w:w w:val="115"/>
        </w:rPr>
        <w:t>подростков</w:t>
      </w:r>
      <w:r>
        <w:rPr>
          <w:spacing w:val="-7"/>
          <w:w w:val="115"/>
        </w:rPr>
        <w:t xml:space="preserve"> </w:t>
      </w:r>
      <w:r>
        <w:rPr>
          <w:w w:val="115"/>
        </w:rPr>
        <w:t>на</w:t>
      </w:r>
      <w:r>
        <w:rPr>
          <w:spacing w:val="-7"/>
          <w:w w:val="115"/>
        </w:rPr>
        <w:t xml:space="preserve"> </w:t>
      </w:r>
      <w:r>
        <w:rPr>
          <w:w w:val="115"/>
        </w:rPr>
        <w:t>английском</w:t>
      </w:r>
      <w:r>
        <w:rPr>
          <w:spacing w:val="-7"/>
          <w:w w:val="115"/>
        </w:rPr>
        <w:t xml:space="preserve"> </w:t>
      </w:r>
      <w:r>
        <w:rPr>
          <w:w w:val="115"/>
        </w:rPr>
        <w:t>языке.</w:t>
      </w:r>
    </w:p>
    <w:p w:rsidR="002F7345" w:rsidRDefault="00404190">
      <w:pPr>
        <w:pStyle w:val="a7"/>
        <w:spacing w:before="7" w:line="252" w:lineRule="auto"/>
      </w:pPr>
      <w:r>
        <w:rPr>
          <w:w w:val="115"/>
        </w:rPr>
        <w:t>Осуществление межличностного и межкультурного общения</w:t>
      </w:r>
      <w:r>
        <w:rPr>
          <w:spacing w:val="1"/>
          <w:w w:val="115"/>
        </w:rPr>
        <w:t xml:space="preserve"> </w:t>
      </w:r>
      <w:r>
        <w:rPr>
          <w:w w:val="115"/>
        </w:rPr>
        <w:t>с использованием знаний о национально-культурных особенно-</w:t>
      </w:r>
      <w:r>
        <w:rPr>
          <w:spacing w:val="1"/>
          <w:w w:val="115"/>
        </w:rPr>
        <w:t xml:space="preserve"> </w:t>
      </w:r>
      <w:r>
        <w:rPr>
          <w:w w:val="120"/>
        </w:rPr>
        <w:t>стях</w:t>
      </w:r>
      <w:r>
        <w:rPr>
          <w:spacing w:val="-14"/>
          <w:w w:val="120"/>
        </w:rPr>
        <w:t xml:space="preserve"> </w:t>
      </w:r>
      <w:r>
        <w:rPr>
          <w:w w:val="120"/>
        </w:rPr>
        <w:t>своей</w:t>
      </w:r>
      <w:r>
        <w:rPr>
          <w:spacing w:val="-13"/>
          <w:w w:val="120"/>
        </w:rPr>
        <w:t xml:space="preserve"> </w:t>
      </w:r>
      <w:r>
        <w:rPr>
          <w:w w:val="120"/>
        </w:rPr>
        <w:t>страны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страны/стран</w:t>
      </w:r>
      <w:r>
        <w:rPr>
          <w:spacing w:val="-13"/>
          <w:w w:val="120"/>
        </w:rPr>
        <w:t xml:space="preserve"> </w:t>
      </w:r>
      <w:r>
        <w:rPr>
          <w:w w:val="120"/>
        </w:rPr>
        <w:t>изучаемого</w:t>
      </w:r>
      <w:r>
        <w:rPr>
          <w:spacing w:val="-14"/>
          <w:w w:val="120"/>
        </w:rPr>
        <w:t xml:space="preserve"> </w:t>
      </w:r>
      <w:r>
        <w:rPr>
          <w:w w:val="120"/>
        </w:rPr>
        <w:t>языка.</w:t>
      </w:r>
    </w:p>
    <w:p w:rsidR="002F7345" w:rsidRDefault="00404190">
      <w:pPr>
        <w:pStyle w:val="a7"/>
        <w:spacing w:before="3"/>
        <w:ind w:left="383" w:right="0" w:firstLine="0"/>
      </w:pPr>
      <w:r>
        <w:rPr>
          <w:w w:val="115"/>
        </w:rPr>
        <w:t>Соблюдение</w:t>
      </w:r>
      <w:r>
        <w:rPr>
          <w:spacing w:val="-1"/>
          <w:w w:val="115"/>
        </w:rPr>
        <w:t xml:space="preserve"> </w:t>
      </w:r>
      <w:r>
        <w:rPr>
          <w:w w:val="115"/>
        </w:rPr>
        <w:t>нормы вежливости</w:t>
      </w:r>
      <w:r>
        <w:rPr>
          <w:spacing w:val="-1"/>
          <w:w w:val="115"/>
        </w:rPr>
        <w:t xml:space="preserve"> </w:t>
      </w:r>
      <w:r>
        <w:rPr>
          <w:w w:val="115"/>
        </w:rPr>
        <w:t>в межкультурном</w:t>
      </w:r>
      <w:r>
        <w:rPr>
          <w:spacing w:val="-1"/>
          <w:w w:val="115"/>
        </w:rPr>
        <w:t xml:space="preserve"> </w:t>
      </w:r>
      <w:r>
        <w:rPr>
          <w:w w:val="115"/>
        </w:rPr>
        <w:t>общении.</w:t>
      </w:r>
    </w:p>
    <w:p w:rsidR="002F7345" w:rsidRDefault="00404190">
      <w:pPr>
        <w:pStyle w:val="a7"/>
        <w:spacing w:before="13" w:line="252" w:lineRule="auto"/>
      </w:pPr>
      <w:r>
        <w:rPr>
          <w:w w:val="115"/>
        </w:rPr>
        <w:t>Знание социокультурного портрета родной страны и страны/</w:t>
      </w:r>
      <w:r>
        <w:rPr>
          <w:spacing w:val="1"/>
          <w:w w:val="115"/>
        </w:rPr>
        <w:t xml:space="preserve"> </w:t>
      </w:r>
      <w:r>
        <w:rPr>
          <w:w w:val="115"/>
        </w:rPr>
        <w:t>стран изучаемого языка: символики, достопримечательностей;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культурных</w:t>
      </w:r>
      <w:r>
        <w:rPr>
          <w:spacing w:val="1"/>
          <w:w w:val="115"/>
        </w:rPr>
        <w:t xml:space="preserve"> </w:t>
      </w:r>
      <w:r>
        <w:rPr>
          <w:w w:val="115"/>
        </w:rPr>
        <w:t>особенностей</w:t>
      </w:r>
      <w:r>
        <w:rPr>
          <w:spacing w:val="1"/>
          <w:w w:val="115"/>
        </w:rPr>
        <w:t xml:space="preserve"> </w:t>
      </w:r>
      <w:r>
        <w:rPr>
          <w:w w:val="115"/>
        </w:rPr>
        <w:t>(национальные</w:t>
      </w:r>
      <w:r>
        <w:rPr>
          <w:spacing w:val="1"/>
          <w:w w:val="115"/>
        </w:rPr>
        <w:t xml:space="preserve"> </w:t>
      </w:r>
      <w:r>
        <w:rPr>
          <w:w w:val="115"/>
        </w:rPr>
        <w:t>праздники,</w:t>
      </w:r>
      <w:r>
        <w:rPr>
          <w:spacing w:val="1"/>
          <w:w w:val="115"/>
        </w:rPr>
        <w:t xml:space="preserve"> </w:t>
      </w:r>
      <w:r>
        <w:rPr>
          <w:w w:val="115"/>
        </w:rPr>
        <w:t>тради-</w:t>
      </w:r>
      <w:r>
        <w:rPr>
          <w:spacing w:val="1"/>
          <w:w w:val="115"/>
        </w:rPr>
        <w:t xml:space="preserve"> </w:t>
      </w:r>
      <w:r>
        <w:rPr>
          <w:w w:val="115"/>
        </w:rPr>
        <w:t>ции), образцов поэзии и прозы,</w:t>
      </w:r>
      <w:r>
        <w:rPr>
          <w:spacing w:val="1"/>
          <w:w w:val="115"/>
        </w:rPr>
        <w:t xml:space="preserve"> </w:t>
      </w:r>
      <w:r>
        <w:rPr>
          <w:w w:val="115"/>
        </w:rPr>
        <w:t>доступных в языковом отно-</w:t>
      </w:r>
      <w:r>
        <w:rPr>
          <w:spacing w:val="1"/>
          <w:w w:val="115"/>
        </w:rPr>
        <w:t xml:space="preserve"> </w:t>
      </w:r>
      <w:r>
        <w:rPr>
          <w:w w:val="115"/>
        </w:rPr>
        <w:t>шении.</w:t>
      </w:r>
    </w:p>
    <w:p w:rsidR="002F7345" w:rsidRDefault="00404190">
      <w:pPr>
        <w:pStyle w:val="a7"/>
        <w:spacing w:before="4"/>
        <w:ind w:left="383" w:right="0" w:firstLine="0"/>
      </w:pPr>
      <w:r>
        <w:rPr>
          <w:w w:val="115"/>
        </w:rPr>
        <w:t>Развитие</w:t>
      </w:r>
      <w:r>
        <w:rPr>
          <w:spacing w:val="15"/>
          <w:w w:val="115"/>
        </w:rPr>
        <w:t xml:space="preserve"> </w:t>
      </w:r>
      <w:r>
        <w:rPr>
          <w:w w:val="115"/>
        </w:rPr>
        <w:t>умений:</w:t>
      </w:r>
    </w:p>
    <w:p w:rsidR="002F7345" w:rsidRDefault="00404190">
      <w:pPr>
        <w:pStyle w:val="a7"/>
        <w:spacing w:before="13" w:line="252" w:lineRule="auto"/>
      </w:pPr>
      <w:r>
        <w:rPr>
          <w:w w:val="115"/>
        </w:rPr>
        <w:t>кратко</w:t>
      </w:r>
      <w:r>
        <w:rPr>
          <w:spacing w:val="1"/>
          <w:w w:val="115"/>
        </w:rPr>
        <w:t xml:space="preserve"> </w:t>
      </w:r>
      <w:r>
        <w:rPr>
          <w:w w:val="115"/>
        </w:rPr>
        <w:t>представлять</w:t>
      </w:r>
      <w:r>
        <w:rPr>
          <w:spacing w:val="1"/>
          <w:w w:val="115"/>
        </w:rPr>
        <w:t xml:space="preserve"> </w:t>
      </w:r>
      <w:r>
        <w:rPr>
          <w:w w:val="115"/>
        </w:rPr>
        <w:t>Россию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страну/страны</w:t>
      </w:r>
      <w:r>
        <w:rPr>
          <w:spacing w:val="1"/>
          <w:w w:val="115"/>
        </w:rPr>
        <w:t xml:space="preserve"> </w:t>
      </w:r>
      <w:r>
        <w:rPr>
          <w:w w:val="115"/>
        </w:rPr>
        <w:t>изучаемого</w:t>
      </w:r>
      <w:r>
        <w:rPr>
          <w:spacing w:val="1"/>
          <w:w w:val="115"/>
        </w:rPr>
        <w:t xml:space="preserve"> </w:t>
      </w:r>
      <w:r>
        <w:rPr>
          <w:w w:val="115"/>
        </w:rPr>
        <w:t>языка</w:t>
      </w:r>
      <w:r>
        <w:rPr>
          <w:spacing w:val="1"/>
          <w:w w:val="115"/>
        </w:rPr>
        <w:t xml:space="preserve"> </w:t>
      </w:r>
      <w:r>
        <w:rPr>
          <w:w w:val="115"/>
        </w:rPr>
        <w:t>(культурные</w:t>
      </w:r>
      <w:r>
        <w:rPr>
          <w:spacing w:val="1"/>
          <w:w w:val="115"/>
        </w:rPr>
        <w:t xml:space="preserve"> </w:t>
      </w:r>
      <w:r>
        <w:rPr>
          <w:w w:val="115"/>
        </w:rPr>
        <w:t>явления,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события, </w:t>
      </w:r>
      <w:r>
        <w:rPr>
          <w:spacing w:val="1"/>
          <w:w w:val="115"/>
        </w:rPr>
        <w:t xml:space="preserve"> </w:t>
      </w:r>
      <w:r>
        <w:rPr>
          <w:w w:val="115"/>
        </w:rPr>
        <w:t>достопримечатель-</w:t>
      </w:r>
      <w:r>
        <w:rPr>
          <w:spacing w:val="-55"/>
          <w:w w:val="115"/>
        </w:rPr>
        <w:t xml:space="preserve"> </w:t>
      </w:r>
      <w:r>
        <w:rPr>
          <w:w w:val="115"/>
        </w:rPr>
        <w:t>ности);</w:t>
      </w:r>
    </w:p>
    <w:p w:rsidR="002F7345" w:rsidRDefault="00404190">
      <w:pPr>
        <w:pStyle w:val="a7"/>
        <w:spacing w:before="2" w:line="252" w:lineRule="auto"/>
        <w:ind w:right="151"/>
      </w:pPr>
      <w:r>
        <w:rPr>
          <w:w w:val="120"/>
        </w:rPr>
        <w:t>кратко</w:t>
      </w:r>
      <w:r>
        <w:rPr>
          <w:spacing w:val="1"/>
          <w:w w:val="120"/>
        </w:rPr>
        <w:t xml:space="preserve"> </w:t>
      </w:r>
      <w:r>
        <w:rPr>
          <w:w w:val="120"/>
        </w:rPr>
        <w:t>рассказывать</w:t>
      </w:r>
      <w:r>
        <w:rPr>
          <w:spacing w:val="1"/>
          <w:w w:val="120"/>
        </w:rPr>
        <w:t xml:space="preserve"> </w:t>
      </w:r>
      <w:r>
        <w:rPr>
          <w:w w:val="120"/>
        </w:rPr>
        <w:t>о</w:t>
      </w:r>
      <w:r>
        <w:rPr>
          <w:spacing w:val="1"/>
          <w:w w:val="120"/>
        </w:rPr>
        <w:t xml:space="preserve"> </w:t>
      </w:r>
      <w:r>
        <w:rPr>
          <w:w w:val="120"/>
        </w:rPr>
        <w:t>некоторых</w:t>
      </w:r>
      <w:r>
        <w:rPr>
          <w:spacing w:val="1"/>
          <w:w w:val="120"/>
        </w:rPr>
        <w:t xml:space="preserve"> </w:t>
      </w:r>
      <w:r>
        <w:rPr>
          <w:w w:val="120"/>
        </w:rPr>
        <w:t>выдающихся</w:t>
      </w:r>
      <w:r>
        <w:rPr>
          <w:spacing w:val="1"/>
          <w:w w:val="120"/>
        </w:rPr>
        <w:t xml:space="preserve"> </w:t>
      </w:r>
      <w:r>
        <w:rPr>
          <w:w w:val="120"/>
        </w:rPr>
        <w:t>людях</w:t>
      </w:r>
      <w:r>
        <w:rPr>
          <w:spacing w:val="1"/>
          <w:w w:val="120"/>
        </w:rPr>
        <w:t xml:space="preserve"> </w:t>
      </w:r>
      <w:r>
        <w:rPr>
          <w:w w:val="120"/>
        </w:rPr>
        <w:t>родной</w:t>
      </w:r>
      <w:r>
        <w:rPr>
          <w:spacing w:val="1"/>
          <w:w w:val="120"/>
        </w:rPr>
        <w:t xml:space="preserve"> </w:t>
      </w:r>
      <w:r>
        <w:rPr>
          <w:w w:val="120"/>
        </w:rPr>
        <w:t>страны</w:t>
      </w:r>
      <w:r>
        <w:rPr>
          <w:spacing w:val="1"/>
          <w:w w:val="120"/>
        </w:rPr>
        <w:t xml:space="preserve"> </w:t>
      </w:r>
      <w:r>
        <w:rPr>
          <w:w w:val="120"/>
        </w:rPr>
        <w:t>и</w:t>
      </w:r>
      <w:r>
        <w:rPr>
          <w:spacing w:val="1"/>
          <w:w w:val="120"/>
        </w:rPr>
        <w:t xml:space="preserve"> </w:t>
      </w:r>
      <w:r>
        <w:rPr>
          <w:w w:val="120"/>
        </w:rPr>
        <w:t>страны/стран</w:t>
      </w:r>
      <w:r>
        <w:rPr>
          <w:spacing w:val="1"/>
          <w:w w:val="120"/>
        </w:rPr>
        <w:t xml:space="preserve"> </w:t>
      </w:r>
      <w:r>
        <w:rPr>
          <w:w w:val="120"/>
        </w:rPr>
        <w:t>изучаемого</w:t>
      </w:r>
      <w:r>
        <w:rPr>
          <w:spacing w:val="1"/>
          <w:w w:val="120"/>
        </w:rPr>
        <w:t xml:space="preserve"> </w:t>
      </w:r>
      <w:r>
        <w:rPr>
          <w:w w:val="120"/>
        </w:rPr>
        <w:t>языка</w:t>
      </w:r>
      <w:r>
        <w:rPr>
          <w:spacing w:val="1"/>
          <w:w w:val="120"/>
        </w:rPr>
        <w:t xml:space="preserve"> </w:t>
      </w:r>
      <w:r>
        <w:rPr>
          <w:w w:val="120"/>
        </w:rPr>
        <w:t>(учёных,</w:t>
      </w:r>
      <w:r>
        <w:rPr>
          <w:spacing w:val="-57"/>
          <w:w w:val="120"/>
        </w:rPr>
        <w:t xml:space="preserve"> </w:t>
      </w:r>
      <w:r>
        <w:rPr>
          <w:w w:val="120"/>
        </w:rPr>
        <w:t>писателях,</w:t>
      </w:r>
      <w:r>
        <w:rPr>
          <w:spacing w:val="35"/>
          <w:w w:val="120"/>
        </w:rPr>
        <w:t xml:space="preserve"> </w:t>
      </w:r>
      <w:r>
        <w:rPr>
          <w:w w:val="120"/>
        </w:rPr>
        <w:t xml:space="preserve">поэтах, </w:t>
      </w:r>
      <w:r>
        <w:rPr>
          <w:spacing w:val="34"/>
          <w:w w:val="120"/>
        </w:rPr>
        <w:t xml:space="preserve"> </w:t>
      </w:r>
      <w:r>
        <w:rPr>
          <w:w w:val="120"/>
        </w:rPr>
        <w:t xml:space="preserve">художниках, </w:t>
      </w:r>
      <w:r>
        <w:rPr>
          <w:spacing w:val="34"/>
          <w:w w:val="120"/>
        </w:rPr>
        <w:t xml:space="preserve"> </w:t>
      </w:r>
      <w:r>
        <w:rPr>
          <w:w w:val="120"/>
        </w:rPr>
        <w:t xml:space="preserve">музыкантах, </w:t>
      </w:r>
      <w:r>
        <w:rPr>
          <w:spacing w:val="35"/>
          <w:w w:val="120"/>
        </w:rPr>
        <w:t xml:space="preserve"> </w:t>
      </w:r>
      <w:r>
        <w:rPr>
          <w:w w:val="120"/>
        </w:rPr>
        <w:t>спортсменах</w:t>
      </w:r>
      <w:r>
        <w:rPr>
          <w:spacing w:val="-58"/>
          <w:w w:val="120"/>
        </w:rPr>
        <w:t xml:space="preserve"> </w:t>
      </w:r>
      <w:r>
        <w:rPr>
          <w:w w:val="120"/>
        </w:rPr>
        <w:t>и</w:t>
      </w:r>
      <w:r>
        <w:rPr>
          <w:spacing w:val="-6"/>
          <w:w w:val="120"/>
        </w:rPr>
        <w:t xml:space="preserve"> </w:t>
      </w:r>
      <w:r>
        <w:rPr>
          <w:w w:val="120"/>
        </w:rPr>
        <w:t>т.</w:t>
      </w:r>
      <w:r>
        <w:rPr>
          <w:spacing w:val="-6"/>
          <w:w w:val="120"/>
        </w:rPr>
        <w:t xml:space="preserve"> </w:t>
      </w:r>
      <w:r>
        <w:rPr>
          <w:w w:val="120"/>
        </w:rPr>
        <w:t>д.);</w:t>
      </w:r>
    </w:p>
    <w:p w:rsidR="002F7345" w:rsidRDefault="00404190">
      <w:pPr>
        <w:pStyle w:val="a7"/>
        <w:spacing w:before="4" w:line="252" w:lineRule="auto"/>
        <w:ind w:right="155"/>
      </w:pPr>
      <w:r>
        <w:rPr>
          <w:w w:val="115"/>
        </w:rPr>
        <w:t>оказывать помощь зарубежным гостям в ситуациях повсед-</w:t>
      </w:r>
      <w:r>
        <w:rPr>
          <w:spacing w:val="1"/>
          <w:w w:val="115"/>
        </w:rPr>
        <w:t xml:space="preserve"> </w:t>
      </w:r>
      <w:r>
        <w:rPr>
          <w:w w:val="115"/>
        </w:rPr>
        <w:t>невного общения (объяснить местонахождение объекта, сооб-</w:t>
      </w:r>
      <w:r>
        <w:rPr>
          <w:spacing w:val="1"/>
          <w:w w:val="115"/>
        </w:rPr>
        <w:t xml:space="preserve"> </w:t>
      </w:r>
      <w:r>
        <w:rPr>
          <w:w w:val="115"/>
        </w:rPr>
        <w:t>щить</w:t>
      </w:r>
      <w:r>
        <w:rPr>
          <w:spacing w:val="-8"/>
          <w:w w:val="115"/>
        </w:rPr>
        <w:t xml:space="preserve"> </w:t>
      </w:r>
      <w:r>
        <w:rPr>
          <w:w w:val="115"/>
        </w:rPr>
        <w:t>возможный</w:t>
      </w:r>
      <w:r>
        <w:rPr>
          <w:spacing w:val="-8"/>
          <w:w w:val="115"/>
        </w:rPr>
        <w:t xml:space="preserve"> </w:t>
      </w:r>
      <w:r>
        <w:rPr>
          <w:w w:val="115"/>
        </w:rPr>
        <w:t>маршрут</w:t>
      </w:r>
      <w:r>
        <w:rPr>
          <w:spacing w:val="-8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т.</w:t>
      </w:r>
      <w:r>
        <w:rPr>
          <w:spacing w:val="-7"/>
          <w:w w:val="115"/>
        </w:rPr>
        <w:t xml:space="preserve"> </w:t>
      </w:r>
      <w:r>
        <w:rPr>
          <w:w w:val="115"/>
        </w:rPr>
        <w:t>д.).</w:t>
      </w:r>
    </w:p>
    <w:p w:rsidR="002F7345" w:rsidRDefault="00404190">
      <w:pPr>
        <w:pStyle w:val="a7"/>
        <w:spacing w:before="182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Компенсаторные умения</w:t>
      </w:r>
    </w:p>
    <w:p w:rsidR="002F7345" w:rsidRDefault="00404190">
      <w:pPr>
        <w:pStyle w:val="a7"/>
        <w:spacing w:before="71" w:line="252" w:lineRule="auto"/>
      </w:pPr>
      <w:r>
        <w:rPr>
          <w:w w:val="120"/>
        </w:rPr>
        <w:t>Использование при чтении и аудировании языковой, в том</w:t>
      </w:r>
      <w:r>
        <w:rPr>
          <w:spacing w:val="1"/>
          <w:w w:val="120"/>
        </w:rPr>
        <w:t xml:space="preserve"> </w:t>
      </w:r>
      <w:r>
        <w:rPr>
          <w:w w:val="115"/>
        </w:rPr>
        <w:t>числе контекстуальной, догадки; использование при говорении</w:t>
      </w:r>
      <w:r>
        <w:rPr>
          <w:spacing w:val="1"/>
          <w:w w:val="115"/>
        </w:rPr>
        <w:t xml:space="preserve"> </w:t>
      </w:r>
      <w:r>
        <w:rPr>
          <w:w w:val="115"/>
        </w:rPr>
        <w:t>и письме перифраз/толкование, синонимические средства, опи-</w:t>
      </w:r>
      <w:r>
        <w:rPr>
          <w:spacing w:val="1"/>
          <w:w w:val="115"/>
        </w:rPr>
        <w:t xml:space="preserve"> </w:t>
      </w:r>
      <w:r>
        <w:rPr>
          <w:w w:val="115"/>
        </w:rPr>
        <w:t>сание предмета вместо его названия; при непосредственном об-</w:t>
      </w:r>
      <w:r>
        <w:rPr>
          <w:spacing w:val="1"/>
          <w:w w:val="115"/>
        </w:rPr>
        <w:t xml:space="preserve"> </w:t>
      </w:r>
      <w:r>
        <w:rPr>
          <w:w w:val="120"/>
        </w:rPr>
        <w:t>щении догадываться о значении незнакомых слов с помощью</w:t>
      </w:r>
      <w:r>
        <w:rPr>
          <w:spacing w:val="-57"/>
          <w:w w:val="120"/>
        </w:rPr>
        <w:t xml:space="preserve"> </w:t>
      </w:r>
      <w:r>
        <w:rPr>
          <w:w w:val="115"/>
        </w:rPr>
        <w:t>используемых</w:t>
      </w:r>
      <w:r>
        <w:rPr>
          <w:spacing w:val="-8"/>
          <w:w w:val="115"/>
        </w:rPr>
        <w:t xml:space="preserve"> </w:t>
      </w:r>
      <w:r>
        <w:rPr>
          <w:w w:val="115"/>
        </w:rPr>
        <w:t>собеседником</w:t>
      </w:r>
      <w:r>
        <w:rPr>
          <w:spacing w:val="-8"/>
          <w:w w:val="115"/>
        </w:rPr>
        <w:t xml:space="preserve"> </w:t>
      </w:r>
      <w:r>
        <w:rPr>
          <w:w w:val="115"/>
        </w:rPr>
        <w:t>жестов</w:t>
      </w:r>
      <w:r>
        <w:rPr>
          <w:spacing w:val="-7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мимики.</w:t>
      </w:r>
    </w:p>
    <w:p w:rsidR="002F7345" w:rsidRDefault="00404190">
      <w:pPr>
        <w:pStyle w:val="a7"/>
        <w:spacing w:before="5" w:line="252" w:lineRule="auto"/>
      </w:pPr>
      <w:r>
        <w:rPr>
          <w:w w:val="120"/>
        </w:rPr>
        <w:t>Переспрашивать, просить повторить, уточняя значение не-</w:t>
      </w:r>
      <w:r>
        <w:rPr>
          <w:spacing w:val="1"/>
          <w:w w:val="120"/>
        </w:rPr>
        <w:t xml:space="preserve"> </w:t>
      </w:r>
      <w:r>
        <w:rPr>
          <w:w w:val="120"/>
        </w:rPr>
        <w:t>знакомых</w:t>
      </w:r>
      <w:r>
        <w:rPr>
          <w:spacing w:val="-13"/>
          <w:w w:val="120"/>
        </w:rPr>
        <w:t xml:space="preserve"> </w:t>
      </w:r>
      <w:r>
        <w:rPr>
          <w:w w:val="120"/>
        </w:rPr>
        <w:t>слов.</w:t>
      </w:r>
    </w:p>
    <w:p w:rsidR="002F7345" w:rsidRDefault="002F7345">
      <w:pPr>
        <w:spacing w:line="252" w:lineRule="auto"/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2" w:lineRule="auto"/>
        <w:ind w:right="155"/>
      </w:pPr>
      <w:r>
        <w:rPr>
          <w:w w:val="115"/>
        </w:rPr>
        <w:lastRenderedPageBreak/>
        <w:t>Использование в качестве опоры при порождении собствен-</w:t>
      </w:r>
      <w:r>
        <w:rPr>
          <w:spacing w:val="1"/>
          <w:w w:val="115"/>
        </w:rPr>
        <w:t xml:space="preserve"> </w:t>
      </w:r>
      <w:r>
        <w:rPr>
          <w:w w:val="115"/>
        </w:rPr>
        <w:t>ных</w:t>
      </w:r>
      <w:r>
        <w:rPr>
          <w:spacing w:val="-7"/>
          <w:w w:val="115"/>
        </w:rPr>
        <w:t xml:space="preserve"> </w:t>
      </w:r>
      <w:r>
        <w:rPr>
          <w:w w:val="115"/>
        </w:rPr>
        <w:t>высказываний</w:t>
      </w:r>
      <w:r>
        <w:rPr>
          <w:spacing w:val="-6"/>
          <w:w w:val="115"/>
        </w:rPr>
        <w:t xml:space="preserve"> </w:t>
      </w:r>
      <w:r>
        <w:rPr>
          <w:w w:val="115"/>
        </w:rPr>
        <w:t>ключевых</w:t>
      </w:r>
      <w:r>
        <w:rPr>
          <w:spacing w:val="-6"/>
          <w:w w:val="115"/>
        </w:rPr>
        <w:t xml:space="preserve"> </w:t>
      </w:r>
      <w:r>
        <w:rPr>
          <w:w w:val="115"/>
        </w:rPr>
        <w:t>слов,</w:t>
      </w:r>
      <w:r>
        <w:rPr>
          <w:spacing w:val="-6"/>
          <w:w w:val="115"/>
        </w:rPr>
        <w:t xml:space="preserve"> </w:t>
      </w:r>
      <w:r>
        <w:rPr>
          <w:w w:val="115"/>
        </w:rPr>
        <w:t>плана.</w:t>
      </w:r>
    </w:p>
    <w:p w:rsidR="002F7345" w:rsidRDefault="00404190">
      <w:pPr>
        <w:pStyle w:val="a7"/>
        <w:spacing w:before="2" w:line="252" w:lineRule="auto"/>
      </w:pPr>
      <w:r>
        <w:rPr>
          <w:w w:val="120"/>
        </w:rPr>
        <w:t>Игнорирование информации, не являющейся необходимой</w:t>
      </w:r>
      <w:r>
        <w:rPr>
          <w:spacing w:val="1"/>
          <w:w w:val="120"/>
        </w:rPr>
        <w:t xml:space="preserve"> </w:t>
      </w:r>
      <w:r>
        <w:rPr>
          <w:w w:val="120"/>
        </w:rPr>
        <w:t>для понимания основного содержания прочитанного/прослу-</w:t>
      </w:r>
      <w:r>
        <w:rPr>
          <w:spacing w:val="1"/>
          <w:w w:val="120"/>
        </w:rPr>
        <w:t xml:space="preserve"> </w:t>
      </w:r>
      <w:r>
        <w:rPr>
          <w:w w:val="120"/>
        </w:rPr>
        <w:t>шанного текста или для нахождения в тексте запрашиваемой</w:t>
      </w:r>
      <w:r>
        <w:rPr>
          <w:spacing w:val="1"/>
          <w:w w:val="120"/>
        </w:rPr>
        <w:t xml:space="preserve"> </w:t>
      </w:r>
      <w:r>
        <w:rPr>
          <w:w w:val="120"/>
        </w:rPr>
        <w:t>информации.</w:t>
      </w:r>
    </w:p>
    <w:p w:rsidR="002F7345" w:rsidRDefault="00404190">
      <w:pPr>
        <w:pStyle w:val="a7"/>
        <w:spacing w:before="4" w:line="252" w:lineRule="auto"/>
        <w:ind w:right="155"/>
      </w:pPr>
      <w:r>
        <w:rPr>
          <w:w w:val="115"/>
        </w:rPr>
        <w:t>Сравнение (в том числе установление основания для сравне-</w:t>
      </w:r>
      <w:r>
        <w:rPr>
          <w:spacing w:val="1"/>
          <w:w w:val="115"/>
        </w:rPr>
        <w:t xml:space="preserve"> </w:t>
      </w:r>
      <w:r>
        <w:rPr>
          <w:w w:val="115"/>
        </w:rPr>
        <w:t>ния) объектов, явлений, процессов, их элементов и основных</w:t>
      </w:r>
      <w:r>
        <w:rPr>
          <w:spacing w:val="1"/>
          <w:w w:val="115"/>
        </w:rPr>
        <w:t xml:space="preserve"> </w:t>
      </w:r>
      <w:r>
        <w:rPr>
          <w:w w:val="115"/>
        </w:rPr>
        <w:t>функций</w:t>
      </w:r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7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-7"/>
          <w:w w:val="115"/>
        </w:rPr>
        <w:t xml:space="preserve"> </w:t>
      </w:r>
      <w:r>
        <w:rPr>
          <w:w w:val="115"/>
        </w:rPr>
        <w:t>изученной</w:t>
      </w:r>
      <w:r>
        <w:rPr>
          <w:spacing w:val="-7"/>
          <w:w w:val="115"/>
        </w:rPr>
        <w:t xml:space="preserve"> </w:t>
      </w:r>
      <w:r>
        <w:rPr>
          <w:w w:val="115"/>
        </w:rPr>
        <w:t>тематики.</w:t>
      </w:r>
    </w:p>
    <w:p w:rsidR="002F7345" w:rsidRDefault="002F7345">
      <w:pPr>
        <w:pStyle w:val="a7"/>
        <w:spacing w:before="1"/>
        <w:ind w:left="0" w:right="0" w:firstLine="0"/>
        <w:jc w:val="left"/>
        <w:rPr>
          <w:sz w:val="27"/>
        </w:rPr>
      </w:pPr>
    </w:p>
    <w:p w:rsidR="002F7345" w:rsidRDefault="00404190">
      <w:pPr>
        <w:pStyle w:val="2"/>
        <w:numPr>
          <w:ilvl w:val="0"/>
          <w:numId w:val="2"/>
        </w:numPr>
        <w:tabs>
          <w:tab w:val="left" w:pos="327"/>
        </w:tabs>
        <w:spacing w:before="0"/>
      </w:pPr>
      <w:r>
        <w:rPr>
          <w:w w:val="95"/>
        </w:rPr>
        <w:t>класс</w:t>
      </w:r>
    </w:p>
    <w:p w:rsidR="002F7345" w:rsidRDefault="00404190">
      <w:pPr>
        <w:pStyle w:val="a7"/>
        <w:spacing w:before="135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Коммуникативные</w:t>
      </w:r>
      <w:r>
        <w:rPr>
          <w:rFonts w:ascii="Trebuchet MS" w:hAnsi="Trebuchet MS"/>
          <w:spacing w:val="7"/>
          <w:w w:val="90"/>
        </w:rPr>
        <w:t xml:space="preserve"> </w:t>
      </w:r>
      <w:r>
        <w:rPr>
          <w:rFonts w:ascii="Trebuchet MS" w:hAnsi="Trebuchet MS"/>
          <w:w w:val="90"/>
        </w:rPr>
        <w:t>умения</w:t>
      </w:r>
    </w:p>
    <w:p w:rsidR="002F7345" w:rsidRDefault="00404190">
      <w:pPr>
        <w:pStyle w:val="a7"/>
        <w:spacing w:before="71" w:line="252" w:lineRule="auto"/>
        <w:ind w:left="157"/>
      </w:pPr>
      <w:r>
        <w:rPr>
          <w:w w:val="115"/>
        </w:rPr>
        <w:t>Формирование умения общаться в устной и письменной фор-</w:t>
      </w:r>
      <w:r>
        <w:rPr>
          <w:spacing w:val="1"/>
          <w:w w:val="115"/>
        </w:rPr>
        <w:t xml:space="preserve"> </w:t>
      </w:r>
      <w:r>
        <w:rPr>
          <w:w w:val="115"/>
        </w:rPr>
        <w:t>ме, используя рецептивные и продуктивные виды речевой дея-</w:t>
      </w:r>
      <w:r>
        <w:rPr>
          <w:spacing w:val="1"/>
          <w:w w:val="115"/>
        </w:rPr>
        <w:t xml:space="preserve"> </w:t>
      </w:r>
      <w:r>
        <w:rPr>
          <w:w w:val="115"/>
        </w:rPr>
        <w:t>тельности</w:t>
      </w:r>
      <w:r>
        <w:rPr>
          <w:spacing w:val="-5"/>
          <w:w w:val="115"/>
        </w:rPr>
        <w:t xml:space="preserve"> </w:t>
      </w:r>
      <w:r>
        <w:rPr>
          <w:w w:val="115"/>
        </w:rPr>
        <w:t>в</w:t>
      </w:r>
      <w:r>
        <w:rPr>
          <w:spacing w:val="-5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-4"/>
          <w:w w:val="115"/>
        </w:rPr>
        <w:t xml:space="preserve"> </w:t>
      </w:r>
      <w:r>
        <w:rPr>
          <w:w w:val="115"/>
        </w:rPr>
        <w:t>тематического</w:t>
      </w:r>
      <w:r>
        <w:rPr>
          <w:spacing w:val="-5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-5"/>
          <w:w w:val="115"/>
        </w:rPr>
        <w:t xml:space="preserve"> </w:t>
      </w:r>
      <w:r>
        <w:rPr>
          <w:w w:val="115"/>
        </w:rPr>
        <w:t>речи.</w:t>
      </w:r>
    </w:p>
    <w:p w:rsidR="002F7345" w:rsidRDefault="00404190">
      <w:pPr>
        <w:pStyle w:val="a7"/>
        <w:spacing w:before="3" w:line="252" w:lineRule="auto"/>
        <w:ind w:left="157"/>
      </w:pPr>
      <w:r>
        <w:rPr>
          <w:w w:val="115"/>
        </w:rPr>
        <w:t>Взаимоотношения в семье и с друзьями. Конфликты и их раз-</w:t>
      </w:r>
      <w:r>
        <w:rPr>
          <w:spacing w:val="-55"/>
          <w:w w:val="115"/>
        </w:rPr>
        <w:t xml:space="preserve"> </w:t>
      </w:r>
      <w:r>
        <w:rPr>
          <w:w w:val="115"/>
        </w:rPr>
        <w:t>решение.</w:t>
      </w:r>
    </w:p>
    <w:p w:rsidR="002F7345" w:rsidRDefault="00404190">
      <w:pPr>
        <w:pStyle w:val="a7"/>
        <w:spacing w:before="2" w:line="252" w:lineRule="auto"/>
        <w:ind w:left="383" w:firstLine="0"/>
      </w:pPr>
      <w:r>
        <w:rPr>
          <w:w w:val="115"/>
        </w:rPr>
        <w:t>Внешность и характер человека/литературного персонажа.</w:t>
      </w:r>
      <w:r>
        <w:rPr>
          <w:spacing w:val="1"/>
          <w:w w:val="115"/>
        </w:rPr>
        <w:t xml:space="preserve"> </w:t>
      </w:r>
      <w:r>
        <w:rPr>
          <w:w w:val="120"/>
        </w:rPr>
        <w:t>Досуг</w:t>
      </w:r>
      <w:r>
        <w:rPr>
          <w:spacing w:val="8"/>
          <w:w w:val="120"/>
        </w:rPr>
        <w:t xml:space="preserve"> </w:t>
      </w:r>
      <w:r>
        <w:rPr>
          <w:w w:val="120"/>
        </w:rPr>
        <w:t>и</w:t>
      </w:r>
      <w:r>
        <w:rPr>
          <w:spacing w:val="9"/>
          <w:w w:val="120"/>
        </w:rPr>
        <w:t xml:space="preserve"> </w:t>
      </w:r>
      <w:r>
        <w:rPr>
          <w:w w:val="120"/>
        </w:rPr>
        <w:t>увлечения/хобби</w:t>
      </w:r>
      <w:r>
        <w:rPr>
          <w:spacing w:val="9"/>
          <w:w w:val="120"/>
        </w:rPr>
        <w:t xml:space="preserve"> </w:t>
      </w:r>
      <w:r>
        <w:rPr>
          <w:w w:val="120"/>
        </w:rPr>
        <w:t>современного</w:t>
      </w:r>
      <w:r>
        <w:rPr>
          <w:spacing w:val="9"/>
          <w:w w:val="120"/>
        </w:rPr>
        <w:t xml:space="preserve"> </w:t>
      </w:r>
      <w:r>
        <w:rPr>
          <w:w w:val="120"/>
        </w:rPr>
        <w:t>подростка</w:t>
      </w:r>
      <w:r>
        <w:rPr>
          <w:spacing w:val="9"/>
          <w:w w:val="120"/>
        </w:rPr>
        <w:t xml:space="preserve"> </w:t>
      </w:r>
      <w:r>
        <w:rPr>
          <w:w w:val="120"/>
        </w:rPr>
        <w:t>(чтение,</w:t>
      </w:r>
    </w:p>
    <w:p w:rsidR="002F7345" w:rsidRDefault="00404190">
      <w:pPr>
        <w:pStyle w:val="a7"/>
        <w:spacing w:before="2" w:line="252" w:lineRule="auto"/>
        <w:ind w:left="157" w:firstLine="0"/>
      </w:pPr>
      <w:r>
        <w:rPr>
          <w:w w:val="120"/>
        </w:rPr>
        <w:t>кино, театр, музыка, музей, спорт, живопись; компьютерные</w:t>
      </w:r>
      <w:r>
        <w:rPr>
          <w:spacing w:val="1"/>
          <w:w w:val="120"/>
        </w:rPr>
        <w:t xml:space="preserve"> </w:t>
      </w:r>
      <w:r>
        <w:rPr>
          <w:w w:val="120"/>
        </w:rPr>
        <w:t>игры).</w:t>
      </w:r>
      <w:r>
        <w:rPr>
          <w:spacing w:val="-13"/>
          <w:w w:val="120"/>
        </w:rPr>
        <w:t xml:space="preserve"> </w:t>
      </w:r>
      <w:r>
        <w:rPr>
          <w:w w:val="120"/>
        </w:rPr>
        <w:t>Роль</w:t>
      </w:r>
      <w:r>
        <w:rPr>
          <w:spacing w:val="-12"/>
          <w:w w:val="120"/>
        </w:rPr>
        <w:t xml:space="preserve"> </w:t>
      </w:r>
      <w:r>
        <w:rPr>
          <w:w w:val="120"/>
        </w:rPr>
        <w:t>книги</w:t>
      </w:r>
      <w:r>
        <w:rPr>
          <w:spacing w:val="-12"/>
          <w:w w:val="120"/>
        </w:rPr>
        <w:t xml:space="preserve"> </w:t>
      </w:r>
      <w:r>
        <w:rPr>
          <w:w w:val="120"/>
        </w:rPr>
        <w:t>в</w:t>
      </w:r>
      <w:r>
        <w:rPr>
          <w:spacing w:val="-12"/>
          <w:w w:val="120"/>
        </w:rPr>
        <w:t xml:space="preserve"> </w:t>
      </w:r>
      <w:r>
        <w:rPr>
          <w:w w:val="120"/>
        </w:rPr>
        <w:t>жизни</w:t>
      </w:r>
      <w:r>
        <w:rPr>
          <w:spacing w:val="-12"/>
          <w:w w:val="120"/>
        </w:rPr>
        <w:t xml:space="preserve"> </w:t>
      </w:r>
      <w:r>
        <w:rPr>
          <w:w w:val="120"/>
        </w:rPr>
        <w:t>подростка.</w:t>
      </w:r>
    </w:p>
    <w:p w:rsidR="002F7345" w:rsidRDefault="00404190">
      <w:pPr>
        <w:pStyle w:val="a7"/>
        <w:spacing w:before="1" w:line="252" w:lineRule="auto"/>
        <w:ind w:left="157" w:right="155"/>
      </w:pPr>
      <w:r>
        <w:rPr>
          <w:w w:val="115"/>
        </w:rPr>
        <w:t>Здоровый образ жизни: режим труда и отдыха, фитнес, сба-</w:t>
      </w:r>
      <w:r>
        <w:rPr>
          <w:spacing w:val="1"/>
          <w:w w:val="115"/>
        </w:rPr>
        <w:t xml:space="preserve"> </w:t>
      </w:r>
      <w:r>
        <w:rPr>
          <w:w w:val="115"/>
        </w:rPr>
        <w:t>лансированное</w:t>
      </w:r>
      <w:r>
        <w:rPr>
          <w:spacing w:val="-8"/>
          <w:w w:val="115"/>
        </w:rPr>
        <w:t xml:space="preserve"> </w:t>
      </w:r>
      <w:r>
        <w:rPr>
          <w:w w:val="115"/>
        </w:rPr>
        <w:t>питание.</w:t>
      </w:r>
      <w:r>
        <w:rPr>
          <w:spacing w:val="-8"/>
          <w:w w:val="115"/>
        </w:rPr>
        <w:t xml:space="preserve"> </w:t>
      </w:r>
      <w:r>
        <w:rPr>
          <w:w w:val="115"/>
        </w:rPr>
        <w:t>Посещение</w:t>
      </w:r>
      <w:r>
        <w:rPr>
          <w:spacing w:val="-7"/>
          <w:w w:val="115"/>
        </w:rPr>
        <w:t xml:space="preserve"> </w:t>
      </w:r>
      <w:r>
        <w:rPr>
          <w:w w:val="115"/>
        </w:rPr>
        <w:t>врача.</w:t>
      </w:r>
    </w:p>
    <w:p w:rsidR="002F7345" w:rsidRDefault="00404190">
      <w:pPr>
        <w:pStyle w:val="a7"/>
        <w:spacing w:before="2" w:line="252" w:lineRule="auto"/>
        <w:ind w:left="157"/>
      </w:pPr>
      <w:r>
        <w:rPr>
          <w:w w:val="120"/>
        </w:rPr>
        <w:t>Покупки: одежда, обувь и продукты питания. Карманные</w:t>
      </w:r>
      <w:r>
        <w:rPr>
          <w:spacing w:val="1"/>
          <w:w w:val="120"/>
        </w:rPr>
        <w:t xml:space="preserve"> </w:t>
      </w:r>
      <w:r>
        <w:rPr>
          <w:w w:val="120"/>
        </w:rPr>
        <w:t>деньги.</w:t>
      </w:r>
      <w:r>
        <w:rPr>
          <w:spacing w:val="-13"/>
          <w:w w:val="120"/>
        </w:rPr>
        <w:t xml:space="preserve"> </w:t>
      </w:r>
      <w:r>
        <w:rPr>
          <w:w w:val="120"/>
        </w:rPr>
        <w:t>Молодёжная</w:t>
      </w:r>
      <w:r>
        <w:rPr>
          <w:spacing w:val="-13"/>
          <w:w w:val="120"/>
        </w:rPr>
        <w:t xml:space="preserve"> </w:t>
      </w:r>
      <w:r>
        <w:rPr>
          <w:w w:val="120"/>
        </w:rPr>
        <w:t>мода.</w:t>
      </w:r>
    </w:p>
    <w:p w:rsidR="002F7345" w:rsidRDefault="00404190">
      <w:pPr>
        <w:pStyle w:val="a7"/>
        <w:spacing w:before="2" w:line="252" w:lineRule="auto"/>
        <w:ind w:left="157" w:right="155"/>
      </w:pPr>
      <w:r>
        <w:rPr>
          <w:w w:val="115"/>
        </w:rPr>
        <w:t>Школа,</w:t>
      </w:r>
      <w:r>
        <w:rPr>
          <w:spacing w:val="31"/>
          <w:w w:val="115"/>
        </w:rPr>
        <w:t xml:space="preserve"> </w:t>
      </w:r>
      <w:r>
        <w:rPr>
          <w:w w:val="115"/>
        </w:rPr>
        <w:t>школьная</w:t>
      </w:r>
      <w:r>
        <w:rPr>
          <w:spacing w:val="31"/>
          <w:w w:val="115"/>
        </w:rPr>
        <w:t xml:space="preserve"> </w:t>
      </w:r>
      <w:r>
        <w:rPr>
          <w:w w:val="115"/>
        </w:rPr>
        <w:t>жизнь,</w:t>
      </w:r>
      <w:r>
        <w:rPr>
          <w:spacing w:val="32"/>
          <w:w w:val="115"/>
        </w:rPr>
        <w:t xml:space="preserve"> </w:t>
      </w:r>
      <w:r>
        <w:rPr>
          <w:w w:val="115"/>
        </w:rPr>
        <w:t>изучаемые</w:t>
      </w:r>
      <w:r>
        <w:rPr>
          <w:spacing w:val="31"/>
          <w:w w:val="115"/>
        </w:rPr>
        <w:t xml:space="preserve"> </w:t>
      </w:r>
      <w:r>
        <w:rPr>
          <w:w w:val="115"/>
        </w:rPr>
        <w:t>предметы</w:t>
      </w:r>
      <w:r>
        <w:rPr>
          <w:spacing w:val="32"/>
          <w:w w:val="115"/>
        </w:rPr>
        <w:t xml:space="preserve"> </w:t>
      </w:r>
      <w:r>
        <w:rPr>
          <w:w w:val="115"/>
        </w:rPr>
        <w:t>и</w:t>
      </w:r>
      <w:r>
        <w:rPr>
          <w:spacing w:val="31"/>
          <w:w w:val="115"/>
        </w:rPr>
        <w:t xml:space="preserve"> </w:t>
      </w:r>
      <w:r>
        <w:rPr>
          <w:w w:val="115"/>
        </w:rPr>
        <w:t>отношение</w:t>
      </w:r>
      <w:r>
        <w:rPr>
          <w:spacing w:val="-55"/>
          <w:w w:val="115"/>
        </w:rPr>
        <w:t xml:space="preserve"> </w:t>
      </w:r>
      <w:r>
        <w:rPr>
          <w:w w:val="115"/>
        </w:rPr>
        <w:t>к ним. Взаимоотношения в школе: проблемы и их решение. Пе-</w:t>
      </w:r>
      <w:r>
        <w:rPr>
          <w:spacing w:val="1"/>
          <w:w w:val="115"/>
        </w:rPr>
        <w:t xml:space="preserve"> </w:t>
      </w:r>
      <w:r>
        <w:rPr>
          <w:w w:val="115"/>
        </w:rPr>
        <w:t>реписка</w:t>
      </w:r>
      <w:r>
        <w:rPr>
          <w:spacing w:val="-8"/>
          <w:w w:val="115"/>
        </w:rPr>
        <w:t xml:space="preserve"> </w:t>
      </w:r>
      <w:r>
        <w:rPr>
          <w:w w:val="115"/>
        </w:rPr>
        <w:t>с</w:t>
      </w:r>
      <w:r>
        <w:rPr>
          <w:spacing w:val="-7"/>
          <w:w w:val="115"/>
        </w:rPr>
        <w:t xml:space="preserve"> </w:t>
      </w:r>
      <w:r>
        <w:rPr>
          <w:w w:val="115"/>
        </w:rPr>
        <w:t>зарубежными</w:t>
      </w:r>
      <w:r>
        <w:rPr>
          <w:spacing w:val="-8"/>
          <w:w w:val="115"/>
        </w:rPr>
        <w:t xml:space="preserve"> </w:t>
      </w:r>
      <w:r>
        <w:rPr>
          <w:w w:val="115"/>
        </w:rPr>
        <w:t>сверстниками.</w:t>
      </w:r>
    </w:p>
    <w:p w:rsidR="002F7345" w:rsidRDefault="00404190">
      <w:pPr>
        <w:pStyle w:val="a7"/>
        <w:spacing w:before="3" w:line="252" w:lineRule="auto"/>
        <w:ind w:left="157"/>
      </w:pPr>
      <w:r>
        <w:rPr>
          <w:w w:val="115"/>
        </w:rPr>
        <w:t>Виды отдыха в различное время года. Путешествия по России</w:t>
      </w:r>
      <w:r>
        <w:rPr>
          <w:spacing w:val="-55"/>
          <w:w w:val="115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зарубежным</w:t>
      </w:r>
      <w:r>
        <w:rPr>
          <w:spacing w:val="-13"/>
          <w:w w:val="120"/>
        </w:rPr>
        <w:t xml:space="preserve"> </w:t>
      </w:r>
      <w:r>
        <w:rPr>
          <w:w w:val="120"/>
        </w:rPr>
        <w:t>странам.</w:t>
      </w:r>
      <w:r>
        <w:rPr>
          <w:spacing w:val="-13"/>
          <w:w w:val="120"/>
        </w:rPr>
        <w:t xml:space="preserve"> </w:t>
      </w:r>
      <w:r>
        <w:rPr>
          <w:w w:val="120"/>
        </w:rPr>
        <w:t>Транспорт.</w:t>
      </w:r>
    </w:p>
    <w:p w:rsidR="002F7345" w:rsidRDefault="00404190">
      <w:pPr>
        <w:pStyle w:val="a7"/>
        <w:spacing w:before="2" w:line="252" w:lineRule="auto"/>
        <w:ind w:left="157"/>
      </w:pPr>
      <w:r>
        <w:rPr>
          <w:w w:val="120"/>
        </w:rPr>
        <w:t>Природа:</w:t>
      </w:r>
      <w:r>
        <w:rPr>
          <w:spacing w:val="-10"/>
          <w:w w:val="120"/>
        </w:rPr>
        <w:t xml:space="preserve"> </w:t>
      </w:r>
      <w:r>
        <w:rPr>
          <w:w w:val="120"/>
        </w:rPr>
        <w:t>флора</w:t>
      </w:r>
      <w:r>
        <w:rPr>
          <w:spacing w:val="-10"/>
          <w:w w:val="120"/>
        </w:rPr>
        <w:t xml:space="preserve"> </w:t>
      </w:r>
      <w:r>
        <w:rPr>
          <w:w w:val="120"/>
        </w:rPr>
        <w:t>и</w:t>
      </w:r>
      <w:r>
        <w:rPr>
          <w:spacing w:val="-10"/>
          <w:w w:val="120"/>
        </w:rPr>
        <w:t xml:space="preserve"> </w:t>
      </w:r>
      <w:r>
        <w:rPr>
          <w:w w:val="120"/>
        </w:rPr>
        <w:t>фауна.</w:t>
      </w:r>
      <w:r>
        <w:rPr>
          <w:spacing w:val="-10"/>
          <w:w w:val="120"/>
        </w:rPr>
        <w:t xml:space="preserve"> </w:t>
      </w:r>
      <w:r>
        <w:rPr>
          <w:w w:val="120"/>
        </w:rPr>
        <w:t>Проблемы</w:t>
      </w:r>
      <w:r>
        <w:rPr>
          <w:spacing w:val="-10"/>
          <w:w w:val="120"/>
        </w:rPr>
        <w:t xml:space="preserve"> </w:t>
      </w:r>
      <w:r>
        <w:rPr>
          <w:w w:val="120"/>
        </w:rPr>
        <w:t>экологии.</w:t>
      </w:r>
      <w:r>
        <w:rPr>
          <w:spacing w:val="-10"/>
          <w:w w:val="120"/>
        </w:rPr>
        <w:t xml:space="preserve"> </w:t>
      </w:r>
      <w:r>
        <w:rPr>
          <w:w w:val="120"/>
        </w:rPr>
        <w:t>Защита</w:t>
      </w:r>
      <w:r>
        <w:rPr>
          <w:spacing w:val="-10"/>
          <w:w w:val="120"/>
        </w:rPr>
        <w:t xml:space="preserve"> </w:t>
      </w:r>
      <w:r>
        <w:rPr>
          <w:w w:val="120"/>
        </w:rPr>
        <w:t>окру-</w:t>
      </w:r>
      <w:r>
        <w:rPr>
          <w:spacing w:val="-57"/>
          <w:w w:val="120"/>
        </w:rPr>
        <w:t xml:space="preserve"> </w:t>
      </w:r>
      <w:r>
        <w:rPr>
          <w:w w:val="115"/>
        </w:rPr>
        <w:t>жающей</w:t>
      </w:r>
      <w:r>
        <w:rPr>
          <w:spacing w:val="-5"/>
          <w:w w:val="115"/>
        </w:rPr>
        <w:t xml:space="preserve"> </w:t>
      </w:r>
      <w:r>
        <w:rPr>
          <w:w w:val="115"/>
        </w:rPr>
        <w:t>среды.</w:t>
      </w:r>
      <w:r>
        <w:rPr>
          <w:spacing w:val="-4"/>
          <w:w w:val="115"/>
        </w:rPr>
        <w:t xml:space="preserve"> </w:t>
      </w:r>
      <w:r>
        <w:rPr>
          <w:w w:val="115"/>
        </w:rPr>
        <w:t>Климат,</w:t>
      </w:r>
      <w:r>
        <w:rPr>
          <w:spacing w:val="-5"/>
          <w:w w:val="115"/>
        </w:rPr>
        <w:t xml:space="preserve"> </w:t>
      </w:r>
      <w:r>
        <w:rPr>
          <w:w w:val="115"/>
        </w:rPr>
        <w:t>погода.</w:t>
      </w:r>
      <w:r>
        <w:rPr>
          <w:spacing w:val="-4"/>
          <w:w w:val="115"/>
        </w:rPr>
        <w:t xml:space="preserve"> </w:t>
      </w:r>
      <w:r>
        <w:rPr>
          <w:w w:val="115"/>
        </w:rPr>
        <w:t>Стихийные</w:t>
      </w:r>
      <w:r>
        <w:rPr>
          <w:spacing w:val="-4"/>
          <w:w w:val="115"/>
        </w:rPr>
        <w:t xml:space="preserve"> </w:t>
      </w:r>
      <w:r>
        <w:rPr>
          <w:w w:val="115"/>
        </w:rPr>
        <w:t>бедствия.</w:t>
      </w:r>
    </w:p>
    <w:p w:rsidR="002F7345" w:rsidRDefault="00404190">
      <w:pPr>
        <w:pStyle w:val="a7"/>
        <w:spacing w:before="2" w:line="252" w:lineRule="auto"/>
        <w:ind w:left="157" w:right="155"/>
      </w:pPr>
      <w:r>
        <w:rPr>
          <w:w w:val="115"/>
        </w:rPr>
        <w:t>Средства массовой информации (телевидение, радио, пресса,</w:t>
      </w:r>
      <w:r>
        <w:rPr>
          <w:spacing w:val="1"/>
          <w:w w:val="115"/>
        </w:rPr>
        <w:t xml:space="preserve"> </w:t>
      </w:r>
      <w:r>
        <w:rPr>
          <w:w w:val="115"/>
        </w:rPr>
        <w:t>Интернет).</w:t>
      </w:r>
    </w:p>
    <w:p w:rsidR="002F7345" w:rsidRDefault="00404190">
      <w:pPr>
        <w:pStyle w:val="a7"/>
        <w:spacing w:before="1" w:line="252" w:lineRule="auto"/>
        <w:ind w:left="157"/>
      </w:pPr>
      <w:r>
        <w:rPr>
          <w:w w:val="115"/>
        </w:rPr>
        <w:t>Родная страна и страна/страны изучаемого языка. Их геогра-</w:t>
      </w:r>
      <w:r>
        <w:rPr>
          <w:spacing w:val="1"/>
          <w:w w:val="115"/>
        </w:rPr>
        <w:t xml:space="preserve"> </w:t>
      </w:r>
      <w:r>
        <w:rPr>
          <w:w w:val="115"/>
        </w:rPr>
        <w:t>фическое положение, столицы и крупные города, регионы; на-</w:t>
      </w:r>
      <w:r>
        <w:rPr>
          <w:spacing w:val="1"/>
          <w:w w:val="115"/>
        </w:rPr>
        <w:t xml:space="preserve"> </w:t>
      </w:r>
      <w:r>
        <w:rPr>
          <w:w w:val="115"/>
        </w:rPr>
        <w:t>селение;</w:t>
      </w:r>
      <w:r>
        <w:rPr>
          <w:spacing w:val="1"/>
          <w:w w:val="115"/>
        </w:rPr>
        <w:t xml:space="preserve"> </w:t>
      </w:r>
      <w:r>
        <w:rPr>
          <w:w w:val="115"/>
        </w:rPr>
        <w:t>официальные</w:t>
      </w:r>
      <w:r>
        <w:rPr>
          <w:spacing w:val="1"/>
          <w:w w:val="115"/>
        </w:rPr>
        <w:t xml:space="preserve"> </w:t>
      </w:r>
      <w:r>
        <w:rPr>
          <w:w w:val="115"/>
        </w:rPr>
        <w:t>языки;</w:t>
      </w:r>
      <w:r>
        <w:rPr>
          <w:spacing w:val="1"/>
          <w:w w:val="115"/>
        </w:rPr>
        <w:t xml:space="preserve"> </w:t>
      </w:r>
      <w:r>
        <w:rPr>
          <w:w w:val="115"/>
        </w:rPr>
        <w:t>достопримечательности,</w:t>
      </w:r>
      <w:r>
        <w:rPr>
          <w:spacing w:val="1"/>
          <w:w w:val="115"/>
        </w:rPr>
        <w:t xml:space="preserve"> </w:t>
      </w:r>
      <w:r>
        <w:rPr>
          <w:w w:val="115"/>
        </w:rPr>
        <w:t>куль-</w:t>
      </w:r>
      <w:r>
        <w:rPr>
          <w:spacing w:val="1"/>
          <w:w w:val="115"/>
        </w:rPr>
        <w:t xml:space="preserve"> </w:t>
      </w:r>
      <w:r>
        <w:rPr>
          <w:w w:val="115"/>
        </w:rPr>
        <w:t>турные</w:t>
      </w:r>
      <w:r>
        <w:rPr>
          <w:spacing w:val="1"/>
          <w:w w:val="115"/>
        </w:rPr>
        <w:t xml:space="preserve"> </w:t>
      </w:r>
      <w:r>
        <w:rPr>
          <w:w w:val="115"/>
        </w:rPr>
        <w:t>особенности</w:t>
      </w:r>
      <w:r>
        <w:rPr>
          <w:spacing w:val="1"/>
          <w:w w:val="115"/>
        </w:rPr>
        <w:t xml:space="preserve"> </w:t>
      </w:r>
      <w:r>
        <w:rPr>
          <w:w w:val="115"/>
        </w:rPr>
        <w:t>(национальные</w:t>
      </w:r>
      <w:r>
        <w:rPr>
          <w:spacing w:val="1"/>
          <w:w w:val="115"/>
        </w:rPr>
        <w:t xml:space="preserve"> </w:t>
      </w:r>
      <w:r>
        <w:rPr>
          <w:w w:val="115"/>
        </w:rPr>
        <w:t>праздники,</w:t>
      </w:r>
      <w:r>
        <w:rPr>
          <w:spacing w:val="1"/>
          <w:w w:val="115"/>
        </w:rPr>
        <w:t xml:space="preserve"> </w:t>
      </w:r>
      <w:r>
        <w:rPr>
          <w:w w:val="115"/>
        </w:rPr>
        <w:t>знаменатель-</w:t>
      </w:r>
      <w:r>
        <w:rPr>
          <w:spacing w:val="1"/>
          <w:w w:val="115"/>
        </w:rPr>
        <w:t xml:space="preserve"> </w:t>
      </w:r>
      <w:r>
        <w:rPr>
          <w:w w:val="115"/>
        </w:rPr>
        <w:t>ные</w:t>
      </w:r>
      <w:r>
        <w:rPr>
          <w:spacing w:val="-6"/>
          <w:w w:val="115"/>
        </w:rPr>
        <w:t xml:space="preserve"> </w:t>
      </w:r>
      <w:r>
        <w:rPr>
          <w:w w:val="115"/>
        </w:rPr>
        <w:t>даты,</w:t>
      </w:r>
      <w:r>
        <w:rPr>
          <w:spacing w:val="-5"/>
          <w:w w:val="115"/>
        </w:rPr>
        <w:t xml:space="preserve"> </w:t>
      </w:r>
      <w:r>
        <w:rPr>
          <w:w w:val="115"/>
        </w:rPr>
        <w:t>традиции,</w:t>
      </w:r>
      <w:r>
        <w:rPr>
          <w:spacing w:val="-6"/>
          <w:w w:val="115"/>
        </w:rPr>
        <w:t xml:space="preserve"> </w:t>
      </w:r>
      <w:r>
        <w:rPr>
          <w:w w:val="115"/>
        </w:rPr>
        <w:t>обычаи);</w:t>
      </w:r>
      <w:r>
        <w:rPr>
          <w:spacing w:val="-5"/>
          <w:w w:val="115"/>
        </w:rPr>
        <w:t xml:space="preserve"> </w:t>
      </w:r>
      <w:r>
        <w:rPr>
          <w:w w:val="115"/>
        </w:rPr>
        <w:t>страницы</w:t>
      </w:r>
      <w:r>
        <w:rPr>
          <w:spacing w:val="-5"/>
          <w:w w:val="115"/>
        </w:rPr>
        <w:t xml:space="preserve"> </w:t>
      </w:r>
      <w:r>
        <w:rPr>
          <w:w w:val="115"/>
        </w:rPr>
        <w:t>истории.</w:t>
      </w:r>
    </w:p>
    <w:p w:rsidR="002F7345" w:rsidRDefault="00404190">
      <w:pPr>
        <w:pStyle w:val="a7"/>
        <w:spacing w:before="5" w:line="252" w:lineRule="auto"/>
        <w:ind w:left="157"/>
      </w:pPr>
      <w:r>
        <w:rPr>
          <w:w w:val="115"/>
        </w:rPr>
        <w:t>Выдающиеся люди родной страны и страны/стран изучаемо-</w:t>
      </w:r>
      <w:r>
        <w:rPr>
          <w:spacing w:val="1"/>
          <w:w w:val="115"/>
        </w:rPr>
        <w:t xml:space="preserve"> </w:t>
      </w:r>
      <w:r>
        <w:rPr>
          <w:w w:val="120"/>
        </w:rPr>
        <w:t>го</w:t>
      </w:r>
      <w:r>
        <w:rPr>
          <w:spacing w:val="-10"/>
          <w:w w:val="120"/>
        </w:rPr>
        <w:t xml:space="preserve"> </w:t>
      </w:r>
      <w:r>
        <w:rPr>
          <w:w w:val="120"/>
        </w:rPr>
        <w:t>языка,</w:t>
      </w:r>
      <w:r>
        <w:rPr>
          <w:spacing w:val="-10"/>
          <w:w w:val="120"/>
        </w:rPr>
        <w:t xml:space="preserve"> </w:t>
      </w:r>
      <w:r>
        <w:rPr>
          <w:w w:val="120"/>
        </w:rPr>
        <w:t>их</w:t>
      </w:r>
      <w:r>
        <w:rPr>
          <w:spacing w:val="-10"/>
          <w:w w:val="120"/>
        </w:rPr>
        <w:t xml:space="preserve"> </w:t>
      </w:r>
      <w:r>
        <w:rPr>
          <w:w w:val="120"/>
        </w:rPr>
        <w:t>вклад</w:t>
      </w:r>
      <w:r>
        <w:rPr>
          <w:spacing w:val="-10"/>
          <w:w w:val="120"/>
        </w:rPr>
        <w:t xml:space="preserve"> </w:t>
      </w:r>
      <w:r>
        <w:rPr>
          <w:w w:val="120"/>
        </w:rPr>
        <w:t>в</w:t>
      </w:r>
      <w:r>
        <w:rPr>
          <w:spacing w:val="-10"/>
          <w:w w:val="120"/>
        </w:rPr>
        <w:t xml:space="preserve"> </w:t>
      </w:r>
      <w:r>
        <w:rPr>
          <w:w w:val="120"/>
        </w:rPr>
        <w:t>науку</w:t>
      </w:r>
      <w:r>
        <w:rPr>
          <w:spacing w:val="-10"/>
          <w:w w:val="120"/>
        </w:rPr>
        <w:t xml:space="preserve"> </w:t>
      </w:r>
      <w:r>
        <w:rPr>
          <w:w w:val="120"/>
        </w:rPr>
        <w:t>и</w:t>
      </w:r>
      <w:r>
        <w:rPr>
          <w:spacing w:val="-10"/>
          <w:w w:val="120"/>
        </w:rPr>
        <w:t xml:space="preserve"> </w:t>
      </w:r>
      <w:r>
        <w:rPr>
          <w:w w:val="120"/>
        </w:rPr>
        <w:t>мировую</w:t>
      </w:r>
      <w:r>
        <w:rPr>
          <w:spacing w:val="-10"/>
          <w:w w:val="120"/>
        </w:rPr>
        <w:t xml:space="preserve"> </w:t>
      </w:r>
      <w:r>
        <w:rPr>
          <w:w w:val="120"/>
        </w:rPr>
        <w:t>культуру:</w:t>
      </w:r>
      <w:r>
        <w:rPr>
          <w:spacing w:val="-10"/>
          <w:w w:val="120"/>
        </w:rPr>
        <w:t xml:space="preserve"> </w:t>
      </w:r>
      <w:r>
        <w:rPr>
          <w:w w:val="120"/>
        </w:rPr>
        <w:t>государствен-</w:t>
      </w:r>
    </w:p>
    <w:p w:rsidR="002F7345" w:rsidRDefault="002F7345">
      <w:pPr>
        <w:spacing w:line="252" w:lineRule="auto"/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2" w:lineRule="auto"/>
        <w:ind w:left="157" w:right="155" w:firstLine="0"/>
      </w:pPr>
      <w:r>
        <w:rPr>
          <w:w w:val="120"/>
        </w:rPr>
        <w:lastRenderedPageBreak/>
        <w:t>ные деятели, учёные, писатели, поэты, художники, музыкан-</w:t>
      </w:r>
      <w:r>
        <w:rPr>
          <w:spacing w:val="1"/>
          <w:w w:val="120"/>
        </w:rPr>
        <w:t xml:space="preserve"> </w:t>
      </w:r>
      <w:r>
        <w:rPr>
          <w:w w:val="120"/>
        </w:rPr>
        <w:t>ты,</w:t>
      </w:r>
      <w:r>
        <w:rPr>
          <w:spacing w:val="-13"/>
          <w:w w:val="120"/>
        </w:rPr>
        <w:t xml:space="preserve"> </w:t>
      </w:r>
      <w:r>
        <w:rPr>
          <w:w w:val="120"/>
        </w:rPr>
        <w:t>спортсмены.</w:t>
      </w:r>
    </w:p>
    <w:p w:rsidR="002F7345" w:rsidRDefault="00404190">
      <w:pPr>
        <w:pStyle w:val="4"/>
        <w:spacing w:before="179"/>
      </w:pPr>
      <w:r>
        <w:t>Говорение</w:t>
      </w:r>
    </w:p>
    <w:p w:rsidR="002F7345" w:rsidRDefault="00404190">
      <w:pPr>
        <w:pStyle w:val="a7"/>
        <w:spacing w:before="68" w:line="252" w:lineRule="auto"/>
        <w:ind w:left="157"/>
      </w:pPr>
      <w:r>
        <w:rPr>
          <w:w w:val="115"/>
        </w:rPr>
        <w:t xml:space="preserve">Развитие  коммуникативных  умений  </w:t>
      </w:r>
      <w:r>
        <w:rPr>
          <w:rFonts w:ascii="Cambria" w:hAnsi="Cambria"/>
          <w:b/>
          <w:i/>
          <w:w w:val="115"/>
        </w:rPr>
        <w:t>диалогической  речи</w:t>
      </w:r>
      <w:r>
        <w:rPr>
          <w:w w:val="115"/>
        </w:rPr>
        <w:t>,</w:t>
      </w:r>
      <w:r>
        <w:rPr>
          <w:spacing w:val="-55"/>
          <w:w w:val="115"/>
        </w:rPr>
        <w:t xml:space="preserve"> </w:t>
      </w:r>
      <w:r>
        <w:rPr>
          <w:w w:val="115"/>
        </w:rPr>
        <w:t>а именно умений вести комбинированный диалог, включающий</w:t>
      </w:r>
      <w:r>
        <w:rPr>
          <w:spacing w:val="-55"/>
          <w:w w:val="115"/>
        </w:rPr>
        <w:t xml:space="preserve"> </w:t>
      </w:r>
      <w:r>
        <w:rPr>
          <w:w w:val="115"/>
        </w:rPr>
        <w:t>различные виды диалогов (этикетный диалог, диалог — побу-</w:t>
      </w:r>
      <w:r>
        <w:rPr>
          <w:spacing w:val="1"/>
          <w:w w:val="115"/>
        </w:rPr>
        <w:t xml:space="preserve"> </w:t>
      </w:r>
      <w:r>
        <w:rPr>
          <w:w w:val="115"/>
        </w:rPr>
        <w:t>ждение к действию, диалог-расспрос); диалог — обмен мнени-</w:t>
      </w:r>
      <w:r>
        <w:rPr>
          <w:spacing w:val="1"/>
          <w:w w:val="115"/>
        </w:rPr>
        <w:t xml:space="preserve"> </w:t>
      </w:r>
      <w:r>
        <w:rPr>
          <w:w w:val="115"/>
        </w:rPr>
        <w:t>ями:</w:t>
      </w:r>
    </w:p>
    <w:p w:rsidR="002F7345" w:rsidRDefault="00404190">
      <w:pPr>
        <w:pStyle w:val="a7"/>
        <w:spacing w:before="3" w:line="252" w:lineRule="auto"/>
        <w:ind w:left="157"/>
      </w:pPr>
      <w:r>
        <w:rPr>
          <w:i/>
          <w:w w:val="120"/>
        </w:rPr>
        <w:t xml:space="preserve">диалог этикетного характера: </w:t>
      </w:r>
      <w:r>
        <w:rPr>
          <w:w w:val="120"/>
        </w:rPr>
        <w:t>начинать, поддерживать и</w:t>
      </w:r>
      <w:r>
        <w:rPr>
          <w:spacing w:val="1"/>
          <w:w w:val="120"/>
        </w:rPr>
        <w:t xml:space="preserve"> </w:t>
      </w:r>
      <w:r>
        <w:rPr>
          <w:w w:val="120"/>
        </w:rPr>
        <w:t>заканчивать разговор, вежливо переспрашивать; поздравлять</w:t>
      </w:r>
      <w:r>
        <w:rPr>
          <w:spacing w:val="1"/>
          <w:w w:val="120"/>
        </w:rPr>
        <w:t xml:space="preserve"> </w:t>
      </w:r>
      <w:r>
        <w:rPr>
          <w:w w:val="120"/>
        </w:rPr>
        <w:t>с</w:t>
      </w:r>
      <w:r>
        <w:rPr>
          <w:spacing w:val="-6"/>
          <w:w w:val="120"/>
        </w:rPr>
        <w:t xml:space="preserve"> </w:t>
      </w:r>
      <w:r>
        <w:rPr>
          <w:w w:val="120"/>
        </w:rPr>
        <w:t>праздником,</w:t>
      </w:r>
      <w:r>
        <w:rPr>
          <w:spacing w:val="-5"/>
          <w:w w:val="120"/>
        </w:rPr>
        <w:t xml:space="preserve"> </w:t>
      </w:r>
      <w:r>
        <w:rPr>
          <w:w w:val="120"/>
        </w:rPr>
        <w:t>выражать</w:t>
      </w:r>
      <w:r>
        <w:rPr>
          <w:spacing w:val="-5"/>
          <w:w w:val="120"/>
        </w:rPr>
        <w:t xml:space="preserve"> </w:t>
      </w:r>
      <w:r>
        <w:rPr>
          <w:w w:val="120"/>
        </w:rPr>
        <w:t>пожелания</w:t>
      </w:r>
      <w:r>
        <w:rPr>
          <w:spacing w:val="-5"/>
          <w:w w:val="120"/>
        </w:rPr>
        <w:t xml:space="preserve"> </w:t>
      </w:r>
      <w:r>
        <w:rPr>
          <w:w w:val="120"/>
        </w:rPr>
        <w:t>и</w:t>
      </w:r>
      <w:r>
        <w:rPr>
          <w:spacing w:val="-5"/>
          <w:w w:val="120"/>
        </w:rPr>
        <w:t xml:space="preserve"> </w:t>
      </w:r>
      <w:r>
        <w:rPr>
          <w:w w:val="120"/>
        </w:rPr>
        <w:t>вежливо</w:t>
      </w:r>
      <w:r>
        <w:rPr>
          <w:spacing w:val="-5"/>
          <w:w w:val="120"/>
        </w:rPr>
        <w:t xml:space="preserve"> </w:t>
      </w:r>
      <w:r>
        <w:rPr>
          <w:w w:val="120"/>
        </w:rPr>
        <w:t>реагировать</w:t>
      </w:r>
      <w:r>
        <w:rPr>
          <w:spacing w:val="-5"/>
          <w:w w:val="120"/>
        </w:rPr>
        <w:t xml:space="preserve"> </w:t>
      </w:r>
      <w:r>
        <w:rPr>
          <w:w w:val="120"/>
        </w:rPr>
        <w:t>на</w:t>
      </w:r>
      <w:r>
        <w:rPr>
          <w:spacing w:val="-57"/>
          <w:w w:val="120"/>
        </w:rPr>
        <w:t xml:space="preserve"> </w:t>
      </w:r>
      <w:r>
        <w:rPr>
          <w:spacing w:val="-1"/>
          <w:w w:val="120"/>
        </w:rPr>
        <w:t>поздравление;</w:t>
      </w:r>
      <w:r>
        <w:rPr>
          <w:spacing w:val="-7"/>
          <w:w w:val="120"/>
        </w:rPr>
        <w:t xml:space="preserve"> </w:t>
      </w:r>
      <w:r>
        <w:rPr>
          <w:w w:val="120"/>
        </w:rPr>
        <w:t>выражать</w:t>
      </w:r>
      <w:r>
        <w:rPr>
          <w:spacing w:val="-7"/>
          <w:w w:val="120"/>
        </w:rPr>
        <w:t xml:space="preserve"> </w:t>
      </w:r>
      <w:r>
        <w:rPr>
          <w:w w:val="120"/>
        </w:rPr>
        <w:t>благодарность;</w:t>
      </w:r>
      <w:r>
        <w:rPr>
          <w:spacing w:val="-7"/>
          <w:w w:val="120"/>
        </w:rPr>
        <w:t xml:space="preserve"> </w:t>
      </w:r>
      <w:r>
        <w:rPr>
          <w:w w:val="120"/>
        </w:rPr>
        <w:t>вежливо</w:t>
      </w:r>
      <w:r>
        <w:rPr>
          <w:spacing w:val="-7"/>
          <w:w w:val="120"/>
        </w:rPr>
        <w:t xml:space="preserve"> </w:t>
      </w:r>
      <w:r>
        <w:rPr>
          <w:w w:val="120"/>
        </w:rPr>
        <w:t>соглашаться</w:t>
      </w:r>
      <w:r>
        <w:rPr>
          <w:spacing w:val="-57"/>
          <w:w w:val="120"/>
        </w:rPr>
        <w:t xml:space="preserve"> </w:t>
      </w:r>
      <w:r>
        <w:rPr>
          <w:w w:val="115"/>
        </w:rPr>
        <w:t>на</w:t>
      </w:r>
      <w:r>
        <w:rPr>
          <w:spacing w:val="7"/>
          <w:w w:val="115"/>
        </w:rPr>
        <w:t xml:space="preserve"> </w:t>
      </w:r>
      <w:r>
        <w:rPr>
          <w:w w:val="115"/>
        </w:rPr>
        <w:t>предложение/отказываться</w:t>
      </w:r>
      <w:r>
        <w:rPr>
          <w:spacing w:val="8"/>
          <w:w w:val="115"/>
        </w:rPr>
        <w:t xml:space="preserve"> </w:t>
      </w:r>
      <w:r>
        <w:rPr>
          <w:w w:val="115"/>
        </w:rPr>
        <w:t>от</w:t>
      </w:r>
      <w:r>
        <w:rPr>
          <w:spacing w:val="8"/>
          <w:w w:val="115"/>
        </w:rPr>
        <w:t xml:space="preserve"> </w:t>
      </w:r>
      <w:r>
        <w:rPr>
          <w:w w:val="115"/>
        </w:rPr>
        <w:t>предложения</w:t>
      </w:r>
      <w:r>
        <w:rPr>
          <w:spacing w:val="7"/>
          <w:w w:val="115"/>
        </w:rPr>
        <w:t xml:space="preserve"> </w:t>
      </w:r>
      <w:r>
        <w:rPr>
          <w:w w:val="115"/>
        </w:rPr>
        <w:t>собеседника;</w:t>
      </w:r>
    </w:p>
    <w:p w:rsidR="002F7345" w:rsidRDefault="00404190">
      <w:pPr>
        <w:pStyle w:val="a7"/>
        <w:spacing w:before="5" w:line="252" w:lineRule="auto"/>
        <w:ind w:left="157"/>
      </w:pPr>
      <w:r>
        <w:rPr>
          <w:i/>
          <w:w w:val="120"/>
        </w:rPr>
        <w:t xml:space="preserve">диалог </w:t>
      </w:r>
      <w:r>
        <w:rPr>
          <w:w w:val="120"/>
        </w:rPr>
        <w:t xml:space="preserve">— </w:t>
      </w:r>
      <w:r>
        <w:rPr>
          <w:i/>
          <w:w w:val="120"/>
        </w:rPr>
        <w:t xml:space="preserve">побуждение к действию: </w:t>
      </w:r>
      <w:r>
        <w:rPr>
          <w:w w:val="120"/>
        </w:rPr>
        <w:t>обращаться с просьбой,</w:t>
      </w:r>
      <w:r>
        <w:rPr>
          <w:spacing w:val="-57"/>
          <w:w w:val="120"/>
        </w:rPr>
        <w:t xml:space="preserve"> </w:t>
      </w:r>
      <w:r>
        <w:rPr>
          <w:w w:val="115"/>
        </w:rPr>
        <w:t>вежливо соглашаться/не соглашаться выполнить просьбу; при-</w:t>
      </w:r>
      <w:r>
        <w:rPr>
          <w:spacing w:val="1"/>
          <w:w w:val="115"/>
        </w:rPr>
        <w:t xml:space="preserve"> </w:t>
      </w:r>
      <w:r>
        <w:rPr>
          <w:w w:val="120"/>
        </w:rPr>
        <w:t>глашать</w:t>
      </w:r>
      <w:r>
        <w:rPr>
          <w:spacing w:val="-4"/>
          <w:w w:val="120"/>
        </w:rPr>
        <w:t xml:space="preserve"> </w:t>
      </w:r>
      <w:r>
        <w:rPr>
          <w:w w:val="120"/>
        </w:rPr>
        <w:t>собеседника</w:t>
      </w:r>
      <w:r>
        <w:rPr>
          <w:spacing w:val="-4"/>
          <w:w w:val="120"/>
        </w:rPr>
        <w:t xml:space="preserve"> </w:t>
      </w:r>
      <w:r>
        <w:rPr>
          <w:w w:val="120"/>
        </w:rPr>
        <w:t>к</w:t>
      </w:r>
      <w:r>
        <w:rPr>
          <w:spacing w:val="-4"/>
          <w:w w:val="120"/>
        </w:rPr>
        <w:t xml:space="preserve"> </w:t>
      </w:r>
      <w:r>
        <w:rPr>
          <w:w w:val="120"/>
        </w:rPr>
        <w:t>совместной</w:t>
      </w:r>
      <w:r>
        <w:rPr>
          <w:spacing w:val="-4"/>
          <w:w w:val="120"/>
        </w:rPr>
        <w:t xml:space="preserve"> </w:t>
      </w:r>
      <w:r>
        <w:rPr>
          <w:w w:val="120"/>
        </w:rPr>
        <w:t>деятельности,</w:t>
      </w:r>
      <w:r>
        <w:rPr>
          <w:spacing w:val="-4"/>
          <w:w w:val="120"/>
        </w:rPr>
        <w:t xml:space="preserve"> </w:t>
      </w:r>
      <w:r>
        <w:rPr>
          <w:w w:val="120"/>
        </w:rPr>
        <w:t>вежливо</w:t>
      </w:r>
      <w:r>
        <w:rPr>
          <w:spacing w:val="-4"/>
          <w:w w:val="120"/>
        </w:rPr>
        <w:t xml:space="preserve"> </w:t>
      </w:r>
      <w:r>
        <w:rPr>
          <w:w w:val="120"/>
        </w:rPr>
        <w:t>со-</w:t>
      </w:r>
      <w:r>
        <w:rPr>
          <w:spacing w:val="-58"/>
          <w:w w:val="120"/>
        </w:rPr>
        <w:t xml:space="preserve"> </w:t>
      </w:r>
      <w:r>
        <w:rPr>
          <w:w w:val="115"/>
        </w:rPr>
        <w:t>глашаться/не соглашаться на предложение собеседника, объяс-</w:t>
      </w:r>
      <w:r>
        <w:rPr>
          <w:spacing w:val="1"/>
          <w:w w:val="115"/>
        </w:rPr>
        <w:t xml:space="preserve"> </w:t>
      </w:r>
      <w:r>
        <w:rPr>
          <w:w w:val="120"/>
        </w:rPr>
        <w:t>няя</w:t>
      </w:r>
      <w:r>
        <w:rPr>
          <w:spacing w:val="-13"/>
          <w:w w:val="120"/>
        </w:rPr>
        <w:t xml:space="preserve"> </w:t>
      </w:r>
      <w:r>
        <w:rPr>
          <w:w w:val="120"/>
        </w:rPr>
        <w:t>причину</w:t>
      </w:r>
      <w:r>
        <w:rPr>
          <w:spacing w:val="-12"/>
          <w:w w:val="120"/>
        </w:rPr>
        <w:t xml:space="preserve"> </w:t>
      </w:r>
      <w:r>
        <w:rPr>
          <w:w w:val="120"/>
        </w:rPr>
        <w:t>своего</w:t>
      </w:r>
      <w:r>
        <w:rPr>
          <w:spacing w:val="-13"/>
          <w:w w:val="120"/>
        </w:rPr>
        <w:t xml:space="preserve"> </w:t>
      </w:r>
      <w:r>
        <w:rPr>
          <w:w w:val="120"/>
        </w:rPr>
        <w:t>решения;</w:t>
      </w:r>
    </w:p>
    <w:p w:rsidR="002F7345" w:rsidRDefault="00404190">
      <w:pPr>
        <w:pStyle w:val="a7"/>
        <w:spacing w:before="4" w:line="252" w:lineRule="auto"/>
        <w:ind w:left="157"/>
      </w:pPr>
      <w:r>
        <w:rPr>
          <w:i/>
          <w:w w:val="115"/>
        </w:rPr>
        <w:t xml:space="preserve">диалог-расспрос: </w:t>
      </w:r>
      <w:r>
        <w:rPr>
          <w:w w:val="115"/>
        </w:rPr>
        <w:t>сообщать фактическую информацию, отве-</w:t>
      </w:r>
      <w:r>
        <w:rPr>
          <w:spacing w:val="1"/>
          <w:w w:val="115"/>
        </w:rPr>
        <w:t xml:space="preserve"> </w:t>
      </w:r>
      <w:r>
        <w:rPr>
          <w:w w:val="115"/>
        </w:rPr>
        <w:t>чая на вопросы разных видов; выражать своё отношение к об-</w:t>
      </w:r>
      <w:r>
        <w:rPr>
          <w:spacing w:val="1"/>
          <w:w w:val="115"/>
        </w:rPr>
        <w:t xml:space="preserve"> </w:t>
      </w:r>
      <w:r>
        <w:rPr>
          <w:w w:val="115"/>
        </w:rPr>
        <w:t>суждаемым фактам и событиям; запрашивать интересующую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информацию; переходить с позиции спрашивающего на пози-</w:t>
      </w:r>
      <w:r>
        <w:rPr>
          <w:spacing w:val="1"/>
          <w:w w:val="115"/>
        </w:rPr>
        <w:t xml:space="preserve"> </w:t>
      </w:r>
      <w:r>
        <w:rPr>
          <w:w w:val="115"/>
        </w:rPr>
        <w:t>цию</w:t>
      </w:r>
      <w:r>
        <w:rPr>
          <w:spacing w:val="-10"/>
          <w:w w:val="115"/>
        </w:rPr>
        <w:t xml:space="preserve"> </w:t>
      </w:r>
      <w:r>
        <w:rPr>
          <w:w w:val="115"/>
        </w:rPr>
        <w:t>отвечающего</w:t>
      </w:r>
      <w:r>
        <w:rPr>
          <w:spacing w:val="-9"/>
          <w:w w:val="115"/>
        </w:rPr>
        <w:t xml:space="preserve"> </w:t>
      </w:r>
      <w:r>
        <w:rPr>
          <w:w w:val="115"/>
        </w:rPr>
        <w:t>и</w:t>
      </w:r>
      <w:r>
        <w:rPr>
          <w:spacing w:val="-10"/>
          <w:w w:val="115"/>
        </w:rPr>
        <w:t xml:space="preserve"> </w:t>
      </w:r>
      <w:r>
        <w:rPr>
          <w:w w:val="115"/>
        </w:rPr>
        <w:t>наоборот;</w:t>
      </w:r>
    </w:p>
    <w:p w:rsidR="002F7345" w:rsidRDefault="00404190">
      <w:pPr>
        <w:pStyle w:val="a7"/>
        <w:spacing w:before="5" w:line="252" w:lineRule="auto"/>
        <w:ind w:left="157"/>
      </w:pPr>
      <w:r>
        <w:rPr>
          <w:i/>
          <w:w w:val="120"/>
        </w:rPr>
        <w:t>диалог</w:t>
      </w:r>
      <w:r>
        <w:rPr>
          <w:i/>
          <w:spacing w:val="32"/>
          <w:w w:val="120"/>
        </w:rPr>
        <w:t xml:space="preserve"> </w:t>
      </w:r>
      <w:r>
        <w:rPr>
          <w:w w:val="120"/>
        </w:rPr>
        <w:t>—</w:t>
      </w:r>
      <w:r>
        <w:rPr>
          <w:spacing w:val="32"/>
          <w:w w:val="120"/>
        </w:rPr>
        <w:t xml:space="preserve"> </w:t>
      </w:r>
      <w:r>
        <w:rPr>
          <w:i/>
          <w:w w:val="120"/>
        </w:rPr>
        <w:t>обмен</w:t>
      </w:r>
      <w:r>
        <w:rPr>
          <w:i/>
          <w:spacing w:val="32"/>
          <w:w w:val="120"/>
        </w:rPr>
        <w:t xml:space="preserve"> </w:t>
      </w:r>
      <w:r>
        <w:rPr>
          <w:i/>
          <w:w w:val="120"/>
        </w:rPr>
        <w:t>мнениями:</w:t>
      </w:r>
      <w:r>
        <w:rPr>
          <w:i/>
          <w:spacing w:val="32"/>
          <w:w w:val="120"/>
        </w:rPr>
        <w:t xml:space="preserve"> </w:t>
      </w:r>
      <w:r>
        <w:rPr>
          <w:w w:val="120"/>
        </w:rPr>
        <w:t>выражать</w:t>
      </w:r>
      <w:r>
        <w:rPr>
          <w:spacing w:val="33"/>
          <w:w w:val="120"/>
        </w:rPr>
        <w:t xml:space="preserve"> </w:t>
      </w:r>
      <w:r>
        <w:rPr>
          <w:w w:val="120"/>
        </w:rPr>
        <w:t>свою</w:t>
      </w:r>
      <w:r>
        <w:rPr>
          <w:spacing w:val="32"/>
          <w:w w:val="120"/>
        </w:rPr>
        <w:t xml:space="preserve"> </w:t>
      </w:r>
      <w:r>
        <w:rPr>
          <w:w w:val="120"/>
        </w:rPr>
        <w:t>точку</w:t>
      </w:r>
      <w:r>
        <w:rPr>
          <w:spacing w:val="32"/>
          <w:w w:val="120"/>
        </w:rPr>
        <w:t xml:space="preserve"> </w:t>
      </w:r>
      <w:r>
        <w:rPr>
          <w:w w:val="120"/>
        </w:rPr>
        <w:t>мнения</w:t>
      </w:r>
      <w:r>
        <w:rPr>
          <w:spacing w:val="-58"/>
          <w:w w:val="120"/>
        </w:rPr>
        <w:t xml:space="preserve"> </w:t>
      </w:r>
      <w:r>
        <w:rPr>
          <w:w w:val="115"/>
        </w:rPr>
        <w:t>и обосновывать её, высказывать своё согласие/несогласие с точ-</w:t>
      </w:r>
      <w:r>
        <w:rPr>
          <w:spacing w:val="-55"/>
          <w:w w:val="115"/>
        </w:rPr>
        <w:t xml:space="preserve"> </w:t>
      </w:r>
      <w:r>
        <w:rPr>
          <w:w w:val="120"/>
        </w:rPr>
        <w:t>кой зрения собеседника, выражать сомнение, давать эмоцио-</w:t>
      </w:r>
      <w:r>
        <w:rPr>
          <w:spacing w:val="1"/>
          <w:w w:val="120"/>
        </w:rPr>
        <w:t xml:space="preserve"> </w:t>
      </w:r>
      <w:r>
        <w:rPr>
          <w:w w:val="115"/>
        </w:rPr>
        <w:t>нальную оценку обсуждаемым событиям: восхищение, удивле-</w:t>
      </w:r>
      <w:r>
        <w:rPr>
          <w:spacing w:val="1"/>
          <w:w w:val="115"/>
        </w:rPr>
        <w:t xml:space="preserve"> </w:t>
      </w:r>
      <w:r>
        <w:rPr>
          <w:w w:val="120"/>
        </w:rPr>
        <w:t>ние,</w:t>
      </w:r>
      <w:r>
        <w:rPr>
          <w:spacing w:val="-13"/>
          <w:w w:val="120"/>
        </w:rPr>
        <w:t xml:space="preserve"> </w:t>
      </w:r>
      <w:r>
        <w:rPr>
          <w:w w:val="120"/>
        </w:rPr>
        <w:t>радость,</w:t>
      </w:r>
      <w:r>
        <w:rPr>
          <w:spacing w:val="-13"/>
          <w:w w:val="120"/>
        </w:rPr>
        <w:t xml:space="preserve"> </w:t>
      </w:r>
      <w:r>
        <w:rPr>
          <w:w w:val="120"/>
        </w:rPr>
        <w:t>огорчение</w:t>
      </w:r>
      <w:r>
        <w:rPr>
          <w:spacing w:val="-12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т.</w:t>
      </w:r>
      <w:r>
        <w:rPr>
          <w:spacing w:val="-13"/>
          <w:w w:val="120"/>
        </w:rPr>
        <w:t xml:space="preserve"> </w:t>
      </w:r>
      <w:r>
        <w:rPr>
          <w:w w:val="120"/>
        </w:rPr>
        <w:t>д.).</w:t>
      </w:r>
    </w:p>
    <w:p w:rsidR="002F7345" w:rsidRDefault="00404190">
      <w:pPr>
        <w:pStyle w:val="a7"/>
        <w:spacing w:before="4" w:line="252" w:lineRule="auto"/>
        <w:ind w:left="157"/>
      </w:pPr>
      <w:r>
        <w:rPr>
          <w:w w:val="115"/>
        </w:rPr>
        <w:t>Названные умения диалогической речи развиваются в стан-</w:t>
      </w:r>
      <w:r>
        <w:rPr>
          <w:spacing w:val="1"/>
          <w:w w:val="115"/>
        </w:rPr>
        <w:t xml:space="preserve"> </w:t>
      </w:r>
      <w:r>
        <w:rPr>
          <w:w w:val="115"/>
        </w:rPr>
        <w:t>дартных ситуациях неофициального общения в рамках темати-</w:t>
      </w:r>
      <w:r>
        <w:rPr>
          <w:spacing w:val="1"/>
          <w:w w:val="115"/>
        </w:rPr>
        <w:t xml:space="preserve"> </w:t>
      </w:r>
      <w:r>
        <w:rPr>
          <w:w w:val="115"/>
        </w:rPr>
        <w:t>ческого содержания речи с использованием ключевых слов, ре-</w:t>
      </w:r>
      <w:r>
        <w:rPr>
          <w:spacing w:val="1"/>
          <w:w w:val="115"/>
        </w:rPr>
        <w:t xml:space="preserve"> </w:t>
      </w:r>
      <w:r>
        <w:rPr>
          <w:w w:val="115"/>
        </w:rPr>
        <w:t>чевых</w:t>
      </w:r>
      <w:r>
        <w:rPr>
          <w:spacing w:val="24"/>
          <w:w w:val="115"/>
        </w:rPr>
        <w:t xml:space="preserve"> </w:t>
      </w:r>
      <w:r>
        <w:rPr>
          <w:w w:val="115"/>
        </w:rPr>
        <w:t>ситуаций</w:t>
      </w:r>
      <w:r>
        <w:rPr>
          <w:spacing w:val="24"/>
          <w:w w:val="115"/>
        </w:rPr>
        <w:t xml:space="preserve"> </w:t>
      </w:r>
      <w:r>
        <w:rPr>
          <w:w w:val="115"/>
        </w:rPr>
        <w:t>и/или</w:t>
      </w:r>
      <w:r>
        <w:rPr>
          <w:spacing w:val="24"/>
          <w:w w:val="115"/>
        </w:rPr>
        <w:t xml:space="preserve"> </w:t>
      </w:r>
      <w:r>
        <w:rPr>
          <w:w w:val="115"/>
        </w:rPr>
        <w:t>иллюстраций,</w:t>
      </w:r>
      <w:r>
        <w:rPr>
          <w:spacing w:val="24"/>
          <w:w w:val="115"/>
        </w:rPr>
        <w:t xml:space="preserve"> </w:t>
      </w:r>
      <w:r>
        <w:rPr>
          <w:w w:val="115"/>
        </w:rPr>
        <w:t>фотографий</w:t>
      </w:r>
      <w:r>
        <w:rPr>
          <w:spacing w:val="24"/>
          <w:w w:val="115"/>
        </w:rPr>
        <w:t xml:space="preserve"> </w:t>
      </w:r>
      <w:r>
        <w:rPr>
          <w:w w:val="115"/>
        </w:rPr>
        <w:t>или</w:t>
      </w:r>
      <w:r>
        <w:rPr>
          <w:spacing w:val="24"/>
          <w:w w:val="115"/>
        </w:rPr>
        <w:t xml:space="preserve"> </w:t>
      </w:r>
      <w:r>
        <w:rPr>
          <w:w w:val="115"/>
        </w:rPr>
        <w:t>без</w:t>
      </w:r>
      <w:r>
        <w:rPr>
          <w:spacing w:val="24"/>
          <w:w w:val="115"/>
        </w:rPr>
        <w:t xml:space="preserve"> </w:t>
      </w:r>
      <w:r>
        <w:rPr>
          <w:w w:val="115"/>
        </w:rPr>
        <w:t>опор</w:t>
      </w:r>
      <w:r>
        <w:rPr>
          <w:spacing w:val="-55"/>
          <w:w w:val="115"/>
        </w:rPr>
        <w:t xml:space="preserve"> </w:t>
      </w:r>
      <w:r>
        <w:rPr>
          <w:w w:val="115"/>
        </w:rPr>
        <w:t>с соблюдением норм речевого этикета, принятых в стране/стра-</w:t>
      </w:r>
      <w:r>
        <w:rPr>
          <w:spacing w:val="1"/>
          <w:w w:val="115"/>
        </w:rPr>
        <w:t xml:space="preserve"> </w:t>
      </w:r>
      <w:r>
        <w:rPr>
          <w:w w:val="115"/>
        </w:rPr>
        <w:t>нах</w:t>
      </w:r>
      <w:r>
        <w:rPr>
          <w:spacing w:val="-9"/>
          <w:w w:val="115"/>
        </w:rPr>
        <w:t xml:space="preserve"> </w:t>
      </w:r>
      <w:r>
        <w:rPr>
          <w:w w:val="115"/>
        </w:rPr>
        <w:t>изучаемого</w:t>
      </w:r>
      <w:r>
        <w:rPr>
          <w:spacing w:val="-8"/>
          <w:w w:val="115"/>
        </w:rPr>
        <w:t xml:space="preserve"> </w:t>
      </w:r>
      <w:r>
        <w:rPr>
          <w:w w:val="115"/>
        </w:rPr>
        <w:t>языка.</w:t>
      </w:r>
    </w:p>
    <w:p w:rsidR="002F7345" w:rsidRDefault="00404190">
      <w:pPr>
        <w:pStyle w:val="a7"/>
        <w:spacing w:before="6" w:line="252" w:lineRule="auto"/>
        <w:ind w:left="157" w:right="150"/>
      </w:pPr>
      <w:r>
        <w:rPr>
          <w:w w:val="115"/>
        </w:rPr>
        <w:t>Объём диалога — до 8 реплик со стороны каждого собесед-</w:t>
      </w:r>
      <w:r>
        <w:rPr>
          <w:spacing w:val="1"/>
          <w:w w:val="115"/>
        </w:rPr>
        <w:t xml:space="preserve"> </w:t>
      </w:r>
      <w:r>
        <w:rPr>
          <w:w w:val="115"/>
        </w:rPr>
        <w:t>ника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1"/>
          <w:w w:val="115"/>
        </w:rPr>
        <w:t xml:space="preserve"> </w:t>
      </w:r>
      <w:r>
        <w:rPr>
          <w:w w:val="115"/>
        </w:rPr>
        <w:t>комбинированного</w:t>
      </w:r>
      <w:r>
        <w:rPr>
          <w:spacing w:val="1"/>
          <w:w w:val="115"/>
        </w:rPr>
        <w:t xml:space="preserve"> </w:t>
      </w:r>
      <w:r>
        <w:rPr>
          <w:w w:val="115"/>
        </w:rPr>
        <w:t>диалога;</w:t>
      </w:r>
      <w:r>
        <w:rPr>
          <w:spacing w:val="1"/>
          <w:w w:val="115"/>
        </w:rPr>
        <w:t xml:space="preserve"> </w:t>
      </w:r>
      <w:r>
        <w:rPr>
          <w:w w:val="115"/>
        </w:rPr>
        <w:t>до</w:t>
      </w:r>
      <w:r>
        <w:rPr>
          <w:spacing w:val="1"/>
          <w:w w:val="115"/>
        </w:rPr>
        <w:t xml:space="preserve"> </w:t>
      </w:r>
      <w:r>
        <w:rPr>
          <w:w w:val="115"/>
        </w:rPr>
        <w:t>6</w:t>
      </w:r>
      <w:r>
        <w:rPr>
          <w:spacing w:val="1"/>
          <w:w w:val="115"/>
        </w:rPr>
        <w:t xml:space="preserve"> </w:t>
      </w:r>
      <w:r>
        <w:rPr>
          <w:w w:val="115"/>
        </w:rPr>
        <w:t>реплик</w:t>
      </w:r>
      <w:r>
        <w:rPr>
          <w:spacing w:val="1"/>
          <w:w w:val="115"/>
        </w:rPr>
        <w:t xml:space="preserve"> </w:t>
      </w:r>
      <w:r>
        <w:rPr>
          <w:w w:val="115"/>
        </w:rPr>
        <w:t>со</w:t>
      </w:r>
      <w:r>
        <w:rPr>
          <w:spacing w:val="1"/>
          <w:w w:val="115"/>
        </w:rPr>
        <w:t xml:space="preserve"> </w:t>
      </w:r>
      <w:r>
        <w:rPr>
          <w:w w:val="115"/>
        </w:rPr>
        <w:t>стороны</w:t>
      </w:r>
      <w:r>
        <w:rPr>
          <w:spacing w:val="1"/>
          <w:w w:val="115"/>
        </w:rPr>
        <w:t xml:space="preserve"> </w:t>
      </w:r>
      <w:r>
        <w:rPr>
          <w:w w:val="115"/>
        </w:rPr>
        <w:t>каждого</w:t>
      </w:r>
      <w:r>
        <w:rPr>
          <w:spacing w:val="1"/>
          <w:w w:val="115"/>
        </w:rPr>
        <w:t xml:space="preserve"> </w:t>
      </w:r>
      <w:r>
        <w:rPr>
          <w:w w:val="115"/>
        </w:rPr>
        <w:t>собеседника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1"/>
          <w:w w:val="115"/>
        </w:rPr>
        <w:t xml:space="preserve"> </w:t>
      </w:r>
      <w:r>
        <w:rPr>
          <w:w w:val="115"/>
        </w:rPr>
        <w:t>диалога</w:t>
      </w:r>
      <w:r>
        <w:rPr>
          <w:spacing w:val="1"/>
          <w:w w:val="115"/>
        </w:rPr>
        <w:t xml:space="preserve"> </w:t>
      </w:r>
      <w:r>
        <w:rPr>
          <w:w w:val="115"/>
        </w:rPr>
        <w:t>—</w:t>
      </w:r>
      <w:r>
        <w:rPr>
          <w:spacing w:val="1"/>
          <w:w w:val="115"/>
        </w:rPr>
        <w:t xml:space="preserve"> </w:t>
      </w:r>
      <w:r>
        <w:rPr>
          <w:w w:val="115"/>
        </w:rPr>
        <w:t>обмена</w:t>
      </w:r>
      <w:r>
        <w:rPr>
          <w:spacing w:val="1"/>
          <w:w w:val="115"/>
        </w:rPr>
        <w:t xml:space="preserve"> </w:t>
      </w:r>
      <w:r>
        <w:rPr>
          <w:w w:val="115"/>
        </w:rPr>
        <w:t>мнениями.</w:t>
      </w:r>
    </w:p>
    <w:p w:rsidR="002F7345" w:rsidRDefault="00404190">
      <w:pPr>
        <w:pStyle w:val="a7"/>
        <w:spacing w:line="252" w:lineRule="auto"/>
        <w:ind w:left="383" w:firstLine="0"/>
      </w:pPr>
      <w:r>
        <w:rPr>
          <w:w w:val="115"/>
        </w:rPr>
        <w:t xml:space="preserve">Развитие коммуникативных умений </w:t>
      </w:r>
      <w:r>
        <w:rPr>
          <w:rFonts w:ascii="Cambria" w:hAnsi="Cambria"/>
          <w:b/>
          <w:i/>
          <w:w w:val="115"/>
        </w:rPr>
        <w:t>монологической речи</w:t>
      </w:r>
      <w:r>
        <w:rPr>
          <w:w w:val="115"/>
        </w:rPr>
        <w:t>:</w:t>
      </w:r>
      <w:r>
        <w:rPr>
          <w:spacing w:val="1"/>
          <w:w w:val="115"/>
        </w:rPr>
        <w:t xml:space="preserve"> </w:t>
      </w:r>
      <w:r>
        <w:rPr>
          <w:w w:val="120"/>
        </w:rPr>
        <w:t>создание</w:t>
      </w:r>
      <w:r>
        <w:rPr>
          <w:spacing w:val="58"/>
          <w:w w:val="120"/>
        </w:rPr>
        <w:t xml:space="preserve"> </w:t>
      </w:r>
      <w:r>
        <w:rPr>
          <w:w w:val="120"/>
        </w:rPr>
        <w:t>устных</w:t>
      </w:r>
      <w:r>
        <w:rPr>
          <w:spacing w:val="57"/>
          <w:w w:val="120"/>
        </w:rPr>
        <w:t xml:space="preserve"> </w:t>
      </w:r>
      <w:r>
        <w:rPr>
          <w:w w:val="120"/>
        </w:rPr>
        <w:t>связных</w:t>
      </w:r>
      <w:r>
        <w:rPr>
          <w:spacing w:val="58"/>
          <w:w w:val="120"/>
        </w:rPr>
        <w:t xml:space="preserve"> </w:t>
      </w:r>
      <w:r>
        <w:rPr>
          <w:w w:val="120"/>
        </w:rPr>
        <w:t>монологических</w:t>
      </w:r>
      <w:r>
        <w:rPr>
          <w:spacing w:val="58"/>
          <w:w w:val="120"/>
        </w:rPr>
        <w:t xml:space="preserve"> </w:t>
      </w:r>
      <w:r>
        <w:rPr>
          <w:w w:val="120"/>
        </w:rPr>
        <w:t>высказываний</w:t>
      </w:r>
    </w:p>
    <w:p w:rsidR="002F7345" w:rsidRDefault="00404190">
      <w:pPr>
        <w:pStyle w:val="a7"/>
        <w:spacing w:before="1"/>
        <w:ind w:left="157" w:right="0" w:firstLine="0"/>
      </w:pPr>
      <w:r>
        <w:rPr>
          <w:w w:val="115"/>
        </w:rPr>
        <w:t>с</w:t>
      </w:r>
      <w:r>
        <w:rPr>
          <w:spacing w:val="8"/>
          <w:w w:val="115"/>
        </w:rPr>
        <w:t xml:space="preserve"> </w:t>
      </w:r>
      <w:r>
        <w:rPr>
          <w:w w:val="115"/>
        </w:rPr>
        <w:t>использованием</w:t>
      </w:r>
      <w:r>
        <w:rPr>
          <w:spacing w:val="9"/>
          <w:w w:val="115"/>
        </w:rPr>
        <w:t xml:space="preserve"> </w:t>
      </w:r>
      <w:r>
        <w:rPr>
          <w:w w:val="115"/>
        </w:rPr>
        <w:t>основных</w:t>
      </w:r>
      <w:r>
        <w:rPr>
          <w:spacing w:val="9"/>
          <w:w w:val="115"/>
        </w:rPr>
        <w:t xml:space="preserve"> </w:t>
      </w:r>
      <w:r>
        <w:rPr>
          <w:w w:val="115"/>
        </w:rPr>
        <w:t>коммуникативных</w:t>
      </w:r>
      <w:r>
        <w:rPr>
          <w:spacing w:val="9"/>
          <w:w w:val="115"/>
        </w:rPr>
        <w:t xml:space="preserve"> </w:t>
      </w:r>
      <w:r>
        <w:rPr>
          <w:w w:val="115"/>
        </w:rPr>
        <w:t>типов</w:t>
      </w:r>
      <w:r>
        <w:rPr>
          <w:spacing w:val="9"/>
          <w:w w:val="115"/>
        </w:rPr>
        <w:t xml:space="preserve"> </w:t>
      </w:r>
      <w:r>
        <w:rPr>
          <w:w w:val="115"/>
        </w:rPr>
        <w:t>речи:</w:t>
      </w:r>
    </w:p>
    <w:p w:rsidR="002F7345" w:rsidRDefault="002F7345">
      <w:pPr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c"/>
        <w:numPr>
          <w:ilvl w:val="0"/>
          <w:numId w:val="1"/>
        </w:numPr>
        <w:tabs>
          <w:tab w:val="left" w:pos="384"/>
        </w:tabs>
        <w:spacing w:before="70" w:line="252" w:lineRule="auto"/>
        <w:rPr>
          <w:sz w:val="20"/>
        </w:rPr>
      </w:pPr>
      <w:r>
        <w:rPr>
          <w:w w:val="115"/>
          <w:sz w:val="20"/>
        </w:rPr>
        <w:lastRenderedPageBreak/>
        <w:t>описание (предмета, местности, внешности и одежды челове-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ка),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том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числе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характеристика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(черты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характера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реального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>человека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или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литературного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персонажа);</w:t>
      </w:r>
    </w:p>
    <w:p w:rsidR="002F7345" w:rsidRDefault="00404190">
      <w:pPr>
        <w:pStyle w:val="ac"/>
        <w:numPr>
          <w:ilvl w:val="0"/>
          <w:numId w:val="1"/>
        </w:numPr>
        <w:tabs>
          <w:tab w:val="left" w:pos="384"/>
        </w:tabs>
        <w:ind w:right="0"/>
        <w:rPr>
          <w:sz w:val="20"/>
        </w:rPr>
      </w:pPr>
      <w:r>
        <w:rPr>
          <w:w w:val="115"/>
          <w:sz w:val="20"/>
        </w:rPr>
        <w:t>повествование/сообщение;</w:t>
      </w:r>
    </w:p>
    <w:p w:rsidR="002F7345" w:rsidRDefault="00404190">
      <w:pPr>
        <w:pStyle w:val="ac"/>
        <w:numPr>
          <w:ilvl w:val="0"/>
          <w:numId w:val="1"/>
        </w:numPr>
        <w:tabs>
          <w:tab w:val="left" w:pos="384"/>
        </w:tabs>
        <w:spacing w:before="12"/>
        <w:ind w:right="0"/>
        <w:rPr>
          <w:sz w:val="20"/>
        </w:rPr>
      </w:pPr>
      <w:r>
        <w:rPr>
          <w:w w:val="115"/>
          <w:sz w:val="20"/>
        </w:rPr>
        <w:t>рассуждение;</w:t>
      </w:r>
    </w:p>
    <w:p w:rsidR="002F7345" w:rsidRDefault="00404190">
      <w:pPr>
        <w:pStyle w:val="a7"/>
        <w:spacing w:before="13" w:line="252" w:lineRule="auto"/>
        <w:ind w:right="156"/>
      </w:pPr>
      <w:r>
        <w:rPr>
          <w:w w:val="115"/>
        </w:rPr>
        <w:t>выражение и краткое аргументирование своего мнения по от-</w:t>
      </w:r>
      <w:r>
        <w:rPr>
          <w:spacing w:val="1"/>
          <w:w w:val="115"/>
        </w:rPr>
        <w:t xml:space="preserve"> </w:t>
      </w:r>
      <w:r>
        <w:rPr>
          <w:w w:val="120"/>
        </w:rPr>
        <w:t>ношению</w:t>
      </w:r>
      <w:r>
        <w:rPr>
          <w:spacing w:val="-14"/>
          <w:w w:val="120"/>
        </w:rPr>
        <w:t xml:space="preserve"> </w:t>
      </w:r>
      <w:r>
        <w:rPr>
          <w:w w:val="120"/>
        </w:rPr>
        <w:t>к</w:t>
      </w:r>
      <w:r>
        <w:rPr>
          <w:spacing w:val="-13"/>
          <w:w w:val="120"/>
        </w:rPr>
        <w:t xml:space="preserve"> </w:t>
      </w:r>
      <w:r>
        <w:rPr>
          <w:w w:val="120"/>
        </w:rPr>
        <w:t>услышанному/прочитанному;</w:t>
      </w:r>
    </w:p>
    <w:p w:rsidR="002F7345" w:rsidRDefault="00404190">
      <w:pPr>
        <w:pStyle w:val="a7"/>
        <w:spacing w:before="2" w:line="252" w:lineRule="auto"/>
        <w:ind w:right="155"/>
      </w:pPr>
      <w:r>
        <w:rPr>
          <w:spacing w:val="-1"/>
          <w:w w:val="120"/>
        </w:rPr>
        <w:t xml:space="preserve">изложение (пересказ) </w:t>
      </w:r>
      <w:r>
        <w:rPr>
          <w:w w:val="120"/>
        </w:rPr>
        <w:t>основного содержания прочитанного/</w:t>
      </w:r>
      <w:r>
        <w:rPr>
          <w:spacing w:val="-57"/>
          <w:w w:val="120"/>
        </w:rPr>
        <w:t xml:space="preserve"> </w:t>
      </w:r>
      <w:r>
        <w:rPr>
          <w:w w:val="115"/>
        </w:rPr>
        <w:t>прослушанного текста с выражением своего отношения к собы-</w:t>
      </w:r>
      <w:r>
        <w:rPr>
          <w:spacing w:val="1"/>
          <w:w w:val="115"/>
        </w:rPr>
        <w:t xml:space="preserve"> </w:t>
      </w:r>
      <w:r>
        <w:rPr>
          <w:w w:val="120"/>
        </w:rPr>
        <w:t>тиям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2"/>
          <w:w w:val="120"/>
        </w:rPr>
        <w:t xml:space="preserve"> </w:t>
      </w:r>
      <w:r>
        <w:rPr>
          <w:w w:val="120"/>
        </w:rPr>
        <w:t>фактам,</w:t>
      </w:r>
      <w:r>
        <w:rPr>
          <w:spacing w:val="-12"/>
          <w:w w:val="120"/>
        </w:rPr>
        <w:t xml:space="preserve"> </w:t>
      </w:r>
      <w:r>
        <w:rPr>
          <w:w w:val="120"/>
        </w:rPr>
        <w:t>изложенным</w:t>
      </w:r>
      <w:r>
        <w:rPr>
          <w:spacing w:val="-12"/>
          <w:w w:val="120"/>
        </w:rPr>
        <w:t xml:space="preserve"> </w:t>
      </w:r>
      <w:r>
        <w:rPr>
          <w:w w:val="120"/>
        </w:rPr>
        <w:t>в</w:t>
      </w:r>
      <w:r>
        <w:rPr>
          <w:spacing w:val="-12"/>
          <w:w w:val="120"/>
        </w:rPr>
        <w:t xml:space="preserve"> </w:t>
      </w:r>
      <w:r>
        <w:rPr>
          <w:w w:val="120"/>
        </w:rPr>
        <w:t>тексте;</w:t>
      </w:r>
    </w:p>
    <w:p w:rsidR="002F7345" w:rsidRDefault="00404190">
      <w:pPr>
        <w:pStyle w:val="a7"/>
        <w:spacing w:before="2"/>
        <w:ind w:left="383" w:right="0" w:firstLine="0"/>
      </w:pPr>
      <w:r>
        <w:rPr>
          <w:w w:val="115"/>
        </w:rPr>
        <w:t>составление</w:t>
      </w:r>
      <w:r>
        <w:rPr>
          <w:spacing w:val="14"/>
          <w:w w:val="115"/>
        </w:rPr>
        <w:t xml:space="preserve"> </w:t>
      </w:r>
      <w:r>
        <w:rPr>
          <w:w w:val="115"/>
        </w:rPr>
        <w:t>рассказа</w:t>
      </w:r>
      <w:r>
        <w:rPr>
          <w:spacing w:val="15"/>
          <w:w w:val="115"/>
        </w:rPr>
        <w:t xml:space="preserve"> </w:t>
      </w:r>
      <w:r>
        <w:rPr>
          <w:w w:val="115"/>
        </w:rPr>
        <w:t>по</w:t>
      </w:r>
      <w:r>
        <w:rPr>
          <w:spacing w:val="15"/>
          <w:w w:val="115"/>
        </w:rPr>
        <w:t xml:space="preserve"> </w:t>
      </w:r>
      <w:r>
        <w:rPr>
          <w:w w:val="115"/>
        </w:rPr>
        <w:t>картинкам;</w:t>
      </w:r>
    </w:p>
    <w:p w:rsidR="002F7345" w:rsidRDefault="00404190">
      <w:pPr>
        <w:pStyle w:val="a7"/>
        <w:spacing w:before="13" w:line="252" w:lineRule="auto"/>
        <w:ind w:left="383" w:right="155" w:firstLine="0"/>
      </w:pPr>
      <w:r>
        <w:rPr>
          <w:w w:val="115"/>
        </w:rPr>
        <w:t>изложение результатов выполненной проектной работы.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Данные </w:t>
      </w:r>
      <w:r>
        <w:rPr>
          <w:spacing w:val="4"/>
          <w:w w:val="115"/>
        </w:rPr>
        <w:t xml:space="preserve"> </w:t>
      </w:r>
      <w:r>
        <w:rPr>
          <w:w w:val="115"/>
        </w:rPr>
        <w:t xml:space="preserve">умения </w:t>
      </w:r>
      <w:r>
        <w:rPr>
          <w:spacing w:val="4"/>
          <w:w w:val="115"/>
        </w:rPr>
        <w:t xml:space="preserve"> </w:t>
      </w:r>
      <w:r>
        <w:rPr>
          <w:w w:val="115"/>
        </w:rPr>
        <w:t xml:space="preserve">монологической </w:t>
      </w:r>
      <w:r>
        <w:rPr>
          <w:spacing w:val="4"/>
          <w:w w:val="115"/>
        </w:rPr>
        <w:t xml:space="preserve"> </w:t>
      </w:r>
      <w:r>
        <w:rPr>
          <w:w w:val="115"/>
        </w:rPr>
        <w:t xml:space="preserve">речи </w:t>
      </w:r>
      <w:r>
        <w:rPr>
          <w:spacing w:val="4"/>
          <w:w w:val="115"/>
        </w:rPr>
        <w:t xml:space="preserve"> </w:t>
      </w:r>
      <w:r>
        <w:rPr>
          <w:w w:val="115"/>
        </w:rPr>
        <w:t xml:space="preserve">развиваются </w:t>
      </w:r>
      <w:r>
        <w:rPr>
          <w:spacing w:val="4"/>
          <w:w w:val="115"/>
        </w:rPr>
        <w:t xml:space="preserve"> </w:t>
      </w:r>
      <w:r>
        <w:rPr>
          <w:w w:val="115"/>
        </w:rPr>
        <w:t xml:space="preserve">в </w:t>
      </w:r>
      <w:r>
        <w:rPr>
          <w:spacing w:val="4"/>
          <w:w w:val="115"/>
        </w:rPr>
        <w:t xml:space="preserve"> </w:t>
      </w:r>
      <w:r>
        <w:rPr>
          <w:w w:val="115"/>
        </w:rPr>
        <w:t>стан-</w:t>
      </w:r>
    </w:p>
    <w:p w:rsidR="002F7345" w:rsidRDefault="00404190">
      <w:pPr>
        <w:pStyle w:val="a7"/>
        <w:spacing w:before="2" w:line="252" w:lineRule="auto"/>
        <w:ind w:firstLine="0"/>
      </w:pPr>
      <w:r>
        <w:rPr>
          <w:w w:val="115"/>
        </w:rPr>
        <w:t>дартных ситуациях неофициального общения в рамках темати-</w:t>
      </w:r>
      <w:r>
        <w:rPr>
          <w:spacing w:val="1"/>
          <w:w w:val="115"/>
        </w:rPr>
        <w:t xml:space="preserve"> </w:t>
      </w:r>
      <w:r>
        <w:rPr>
          <w:w w:val="115"/>
        </w:rPr>
        <w:t>ческого содержания речи с опорой на вопросы, ключевые слова,</w:t>
      </w:r>
      <w:r>
        <w:rPr>
          <w:spacing w:val="-55"/>
          <w:w w:val="115"/>
        </w:rPr>
        <w:t xml:space="preserve"> </w:t>
      </w:r>
      <w:r>
        <w:rPr>
          <w:w w:val="115"/>
        </w:rPr>
        <w:t>план</w:t>
      </w:r>
      <w:r>
        <w:rPr>
          <w:spacing w:val="17"/>
          <w:w w:val="115"/>
        </w:rPr>
        <w:t xml:space="preserve"> </w:t>
      </w:r>
      <w:r>
        <w:rPr>
          <w:w w:val="115"/>
        </w:rPr>
        <w:t>и/или</w:t>
      </w:r>
      <w:r>
        <w:rPr>
          <w:spacing w:val="18"/>
          <w:w w:val="115"/>
        </w:rPr>
        <w:t xml:space="preserve"> </w:t>
      </w:r>
      <w:r>
        <w:rPr>
          <w:w w:val="115"/>
        </w:rPr>
        <w:t>иллюстрации,</w:t>
      </w:r>
      <w:r>
        <w:rPr>
          <w:spacing w:val="18"/>
          <w:w w:val="115"/>
        </w:rPr>
        <w:t xml:space="preserve"> </w:t>
      </w:r>
      <w:r>
        <w:rPr>
          <w:w w:val="115"/>
        </w:rPr>
        <w:t>фотографии,</w:t>
      </w:r>
      <w:r>
        <w:rPr>
          <w:spacing w:val="18"/>
          <w:w w:val="115"/>
        </w:rPr>
        <w:t xml:space="preserve"> </w:t>
      </w:r>
      <w:r>
        <w:rPr>
          <w:w w:val="115"/>
        </w:rPr>
        <w:t>таблицы</w:t>
      </w:r>
      <w:r>
        <w:rPr>
          <w:spacing w:val="18"/>
          <w:w w:val="115"/>
        </w:rPr>
        <w:t xml:space="preserve"> </w:t>
      </w:r>
      <w:r>
        <w:rPr>
          <w:w w:val="115"/>
        </w:rPr>
        <w:t>или</w:t>
      </w:r>
      <w:r>
        <w:rPr>
          <w:spacing w:val="18"/>
          <w:w w:val="115"/>
        </w:rPr>
        <w:t xml:space="preserve"> </w:t>
      </w:r>
      <w:r>
        <w:rPr>
          <w:w w:val="115"/>
        </w:rPr>
        <w:t>без</w:t>
      </w:r>
      <w:r>
        <w:rPr>
          <w:spacing w:val="18"/>
          <w:w w:val="115"/>
        </w:rPr>
        <w:t xml:space="preserve"> </w:t>
      </w:r>
      <w:r>
        <w:rPr>
          <w:w w:val="115"/>
        </w:rPr>
        <w:t>опоры.</w:t>
      </w:r>
    </w:p>
    <w:p w:rsidR="002F7345" w:rsidRDefault="00404190">
      <w:pPr>
        <w:pStyle w:val="a7"/>
        <w:spacing w:before="3"/>
        <w:ind w:left="383" w:right="0" w:firstLine="0"/>
      </w:pPr>
      <w:r>
        <w:rPr>
          <w:w w:val="115"/>
        </w:rPr>
        <w:t>Объём</w:t>
      </w:r>
      <w:r>
        <w:rPr>
          <w:spacing w:val="1"/>
          <w:w w:val="115"/>
        </w:rPr>
        <w:t xml:space="preserve"> </w:t>
      </w:r>
      <w:r>
        <w:rPr>
          <w:w w:val="115"/>
        </w:rPr>
        <w:t>монологического</w:t>
      </w:r>
      <w:r>
        <w:rPr>
          <w:spacing w:val="1"/>
          <w:w w:val="115"/>
        </w:rPr>
        <w:t xml:space="preserve"> </w:t>
      </w:r>
      <w:r>
        <w:rPr>
          <w:w w:val="115"/>
        </w:rPr>
        <w:t>высказывания</w:t>
      </w:r>
      <w:r>
        <w:rPr>
          <w:spacing w:val="1"/>
          <w:w w:val="115"/>
        </w:rPr>
        <w:t xml:space="preserve"> </w:t>
      </w:r>
      <w:r>
        <w:rPr>
          <w:w w:val="115"/>
        </w:rPr>
        <w:t>—</w:t>
      </w:r>
      <w:r>
        <w:rPr>
          <w:spacing w:val="1"/>
          <w:w w:val="115"/>
        </w:rPr>
        <w:t xml:space="preserve"> </w:t>
      </w:r>
      <w:r>
        <w:rPr>
          <w:w w:val="115"/>
        </w:rPr>
        <w:t>10—12</w:t>
      </w:r>
      <w:r>
        <w:rPr>
          <w:spacing w:val="1"/>
          <w:w w:val="115"/>
        </w:rPr>
        <w:t xml:space="preserve"> </w:t>
      </w:r>
      <w:r>
        <w:rPr>
          <w:w w:val="115"/>
        </w:rPr>
        <w:t>фраз.</w:t>
      </w:r>
    </w:p>
    <w:p w:rsidR="002F7345" w:rsidRDefault="00404190">
      <w:pPr>
        <w:pStyle w:val="4"/>
        <w:spacing w:before="189"/>
        <w:ind w:left="156"/>
      </w:pPr>
      <w:r>
        <w:t>Аудирование</w:t>
      </w:r>
    </w:p>
    <w:p w:rsidR="002F7345" w:rsidRDefault="00404190">
      <w:pPr>
        <w:pStyle w:val="a7"/>
        <w:spacing w:before="71" w:line="252" w:lineRule="auto"/>
      </w:pPr>
      <w:r>
        <w:rPr>
          <w:w w:val="120"/>
        </w:rPr>
        <w:t>При непосредственном общении: понимание на слух речи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учителя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одноклассников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вербальная/невербальная</w:t>
      </w:r>
      <w:r>
        <w:rPr>
          <w:spacing w:val="-14"/>
          <w:w w:val="120"/>
        </w:rPr>
        <w:t xml:space="preserve"> </w:t>
      </w:r>
      <w:r>
        <w:rPr>
          <w:w w:val="120"/>
        </w:rPr>
        <w:t>реакция</w:t>
      </w:r>
      <w:r>
        <w:rPr>
          <w:spacing w:val="-58"/>
          <w:w w:val="120"/>
        </w:rPr>
        <w:t xml:space="preserve"> </w:t>
      </w:r>
      <w:r>
        <w:rPr>
          <w:spacing w:val="-1"/>
          <w:w w:val="120"/>
        </w:rPr>
        <w:t xml:space="preserve">на услышанное; </w:t>
      </w:r>
      <w:r>
        <w:rPr>
          <w:w w:val="120"/>
        </w:rPr>
        <w:t>использование переспрос или просьбу повто-</w:t>
      </w:r>
      <w:r>
        <w:rPr>
          <w:spacing w:val="-57"/>
          <w:w w:val="120"/>
        </w:rPr>
        <w:t xml:space="preserve"> </w:t>
      </w:r>
      <w:r>
        <w:rPr>
          <w:w w:val="120"/>
        </w:rPr>
        <w:t>рить</w:t>
      </w:r>
      <w:r>
        <w:rPr>
          <w:spacing w:val="-14"/>
          <w:w w:val="120"/>
        </w:rPr>
        <w:t xml:space="preserve"> </w:t>
      </w:r>
      <w:r>
        <w:rPr>
          <w:w w:val="120"/>
        </w:rPr>
        <w:t>для</w:t>
      </w:r>
      <w:r>
        <w:rPr>
          <w:spacing w:val="-13"/>
          <w:w w:val="120"/>
        </w:rPr>
        <w:t xml:space="preserve"> </w:t>
      </w:r>
      <w:r>
        <w:rPr>
          <w:w w:val="120"/>
        </w:rPr>
        <w:t>уточнения</w:t>
      </w:r>
      <w:r>
        <w:rPr>
          <w:spacing w:val="-13"/>
          <w:w w:val="120"/>
        </w:rPr>
        <w:t xml:space="preserve"> </w:t>
      </w:r>
      <w:r>
        <w:rPr>
          <w:w w:val="120"/>
        </w:rPr>
        <w:t>отдельных</w:t>
      </w:r>
      <w:r>
        <w:rPr>
          <w:spacing w:val="-13"/>
          <w:w w:val="120"/>
        </w:rPr>
        <w:t xml:space="preserve"> </w:t>
      </w:r>
      <w:r>
        <w:rPr>
          <w:w w:val="120"/>
        </w:rPr>
        <w:t>деталей.</w:t>
      </w:r>
    </w:p>
    <w:p w:rsidR="002F7345" w:rsidRDefault="00404190">
      <w:pPr>
        <w:pStyle w:val="a7"/>
        <w:spacing w:before="4" w:line="252" w:lineRule="auto"/>
      </w:pPr>
      <w:r>
        <w:rPr>
          <w:w w:val="115"/>
        </w:rPr>
        <w:t>При опосредованном общении: дальнейшее развитие воспри-</w:t>
      </w:r>
      <w:r>
        <w:rPr>
          <w:spacing w:val="1"/>
          <w:w w:val="115"/>
        </w:rPr>
        <w:t xml:space="preserve"> </w:t>
      </w:r>
      <w:r>
        <w:rPr>
          <w:w w:val="115"/>
        </w:rPr>
        <w:t>ятия и понимания на слух несложных аутентичных текстов, со-</w:t>
      </w:r>
      <w:r>
        <w:rPr>
          <w:spacing w:val="1"/>
          <w:w w:val="115"/>
        </w:rPr>
        <w:t xml:space="preserve"> </w:t>
      </w:r>
      <w:r>
        <w:rPr>
          <w:w w:val="115"/>
        </w:rPr>
        <w:t>держащих отдельные неизученные языковые явления, с разной</w:t>
      </w:r>
      <w:r>
        <w:rPr>
          <w:spacing w:val="1"/>
          <w:w w:val="115"/>
        </w:rPr>
        <w:t xml:space="preserve"> </w:t>
      </w:r>
      <w:r>
        <w:rPr>
          <w:w w:val="115"/>
        </w:rPr>
        <w:t>глубиной проникновения в их содержание в зависимости от по-</w:t>
      </w:r>
      <w:r>
        <w:rPr>
          <w:spacing w:val="1"/>
          <w:w w:val="115"/>
        </w:rPr>
        <w:t xml:space="preserve"> </w:t>
      </w:r>
      <w:r>
        <w:rPr>
          <w:w w:val="115"/>
        </w:rPr>
        <w:t>ставленной коммуникативной задачи: с пониманием основного</w:t>
      </w:r>
      <w:r>
        <w:rPr>
          <w:spacing w:val="1"/>
          <w:w w:val="115"/>
        </w:rPr>
        <w:t xml:space="preserve"> </w:t>
      </w:r>
      <w:r>
        <w:rPr>
          <w:w w:val="120"/>
        </w:rPr>
        <w:t>содержания; с пониманием нужной/интересующей/запраши-</w:t>
      </w:r>
      <w:r>
        <w:rPr>
          <w:spacing w:val="1"/>
          <w:w w:val="120"/>
        </w:rPr>
        <w:t xml:space="preserve"> </w:t>
      </w:r>
      <w:r>
        <w:rPr>
          <w:w w:val="120"/>
        </w:rPr>
        <w:t>ваемой</w:t>
      </w:r>
      <w:r>
        <w:rPr>
          <w:spacing w:val="-13"/>
          <w:w w:val="120"/>
        </w:rPr>
        <w:t xml:space="preserve"> </w:t>
      </w:r>
      <w:r>
        <w:rPr>
          <w:w w:val="120"/>
        </w:rPr>
        <w:t>информации.</w:t>
      </w:r>
    </w:p>
    <w:p w:rsidR="002F7345" w:rsidRDefault="00404190">
      <w:pPr>
        <w:pStyle w:val="a7"/>
        <w:spacing w:before="6" w:line="252" w:lineRule="auto"/>
      </w:pPr>
      <w:r>
        <w:rPr>
          <w:w w:val="115"/>
        </w:rPr>
        <w:t>Аудирование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пониманием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основного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текста</w:t>
      </w:r>
      <w:r>
        <w:rPr>
          <w:spacing w:val="1"/>
          <w:w w:val="115"/>
        </w:rPr>
        <w:t xml:space="preserve"> </w:t>
      </w:r>
      <w:r>
        <w:rPr>
          <w:w w:val="115"/>
        </w:rPr>
        <w:t>предполагает умение определять основную тему/идею и глав-</w:t>
      </w:r>
      <w:r>
        <w:rPr>
          <w:spacing w:val="1"/>
          <w:w w:val="115"/>
        </w:rPr>
        <w:t xml:space="preserve"> </w:t>
      </w:r>
      <w:r>
        <w:rPr>
          <w:w w:val="115"/>
        </w:rPr>
        <w:t>ные</w:t>
      </w:r>
      <w:r>
        <w:rPr>
          <w:spacing w:val="1"/>
          <w:w w:val="115"/>
        </w:rPr>
        <w:t xml:space="preserve"> </w:t>
      </w:r>
      <w:r>
        <w:rPr>
          <w:w w:val="115"/>
        </w:rPr>
        <w:t>факты/события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воспринимаемом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слух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тексте,</w:t>
      </w:r>
      <w:r>
        <w:rPr>
          <w:spacing w:val="1"/>
          <w:w w:val="115"/>
        </w:rPr>
        <w:t xml:space="preserve"> </w:t>
      </w:r>
      <w:r>
        <w:rPr>
          <w:w w:val="115"/>
        </w:rPr>
        <w:t>отде-</w:t>
      </w:r>
      <w:r>
        <w:rPr>
          <w:spacing w:val="-55"/>
          <w:w w:val="115"/>
        </w:rPr>
        <w:t xml:space="preserve"> </w:t>
      </w:r>
      <w:r>
        <w:rPr>
          <w:w w:val="115"/>
        </w:rPr>
        <w:t>лять главную информацию от второстепенной, прогнозировать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содержание текста по началу сообщения; игнорировать незна-</w:t>
      </w:r>
      <w:r>
        <w:rPr>
          <w:spacing w:val="1"/>
          <w:w w:val="115"/>
        </w:rPr>
        <w:t xml:space="preserve"> </w:t>
      </w:r>
      <w:r>
        <w:rPr>
          <w:w w:val="115"/>
        </w:rPr>
        <w:t>комые слова, несущественные для понимания основного содер-</w:t>
      </w:r>
      <w:r>
        <w:rPr>
          <w:spacing w:val="1"/>
          <w:w w:val="115"/>
        </w:rPr>
        <w:t xml:space="preserve"> </w:t>
      </w:r>
      <w:r>
        <w:rPr>
          <w:w w:val="115"/>
        </w:rPr>
        <w:t>жания.</w:t>
      </w:r>
    </w:p>
    <w:p w:rsidR="002F7345" w:rsidRDefault="00404190">
      <w:pPr>
        <w:pStyle w:val="a7"/>
        <w:spacing w:before="6" w:line="252" w:lineRule="auto"/>
      </w:pPr>
      <w:r>
        <w:rPr>
          <w:w w:val="120"/>
        </w:rPr>
        <w:t>Аудирование с пониманием нужной/интересующей/запра-</w:t>
      </w:r>
      <w:r>
        <w:rPr>
          <w:spacing w:val="1"/>
          <w:w w:val="120"/>
        </w:rPr>
        <w:t xml:space="preserve"> </w:t>
      </w:r>
      <w:r>
        <w:rPr>
          <w:w w:val="120"/>
        </w:rPr>
        <w:t>шиваемой информации предполагает умение выделять нуж-</w:t>
      </w:r>
      <w:r>
        <w:rPr>
          <w:spacing w:val="1"/>
          <w:w w:val="120"/>
        </w:rPr>
        <w:t xml:space="preserve"> </w:t>
      </w:r>
      <w:r>
        <w:rPr>
          <w:w w:val="115"/>
        </w:rPr>
        <w:t>ную/интересующую/запрашиваемую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информацию,</w:t>
      </w:r>
      <w:r>
        <w:rPr>
          <w:spacing w:val="1"/>
          <w:w w:val="115"/>
        </w:rPr>
        <w:t xml:space="preserve"> </w:t>
      </w:r>
      <w:r>
        <w:rPr>
          <w:w w:val="115"/>
        </w:rPr>
        <w:t>представ-</w:t>
      </w:r>
      <w:r>
        <w:rPr>
          <w:spacing w:val="1"/>
          <w:w w:val="115"/>
        </w:rPr>
        <w:t xml:space="preserve"> </w:t>
      </w:r>
      <w:r>
        <w:rPr>
          <w:w w:val="120"/>
        </w:rPr>
        <w:t>ленную в эксплицитной (явной) форме, в воспринимаемом на</w:t>
      </w:r>
      <w:r>
        <w:rPr>
          <w:spacing w:val="-57"/>
          <w:w w:val="120"/>
        </w:rPr>
        <w:t xml:space="preserve"> </w:t>
      </w:r>
      <w:r>
        <w:rPr>
          <w:w w:val="120"/>
        </w:rPr>
        <w:t>слух</w:t>
      </w:r>
      <w:r>
        <w:rPr>
          <w:spacing w:val="-13"/>
          <w:w w:val="120"/>
        </w:rPr>
        <w:t xml:space="preserve"> </w:t>
      </w:r>
      <w:r>
        <w:rPr>
          <w:w w:val="120"/>
        </w:rPr>
        <w:t>тексте.</w:t>
      </w:r>
    </w:p>
    <w:p w:rsidR="002F7345" w:rsidRDefault="002F7345">
      <w:pPr>
        <w:spacing w:line="252" w:lineRule="auto"/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2" w:lineRule="auto"/>
      </w:pPr>
      <w:r>
        <w:rPr>
          <w:w w:val="115"/>
        </w:rPr>
        <w:lastRenderedPageBreak/>
        <w:t>Тексты для аудирования: диалог (беседа), высказывания со-</w:t>
      </w:r>
      <w:r>
        <w:rPr>
          <w:spacing w:val="1"/>
          <w:w w:val="115"/>
        </w:rPr>
        <w:t xml:space="preserve"> </w:t>
      </w:r>
      <w:r>
        <w:rPr>
          <w:w w:val="115"/>
        </w:rPr>
        <w:t>беседников в ситуациях повседневного общения, рассказ, сооб-</w:t>
      </w:r>
      <w:r>
        <w:rPr>
          <w:spacing w:val="1"/>
          <w:w w:val="115"/>
        </w:rPr>
        <w:t xml:space="preserve"> </w:t>
      </w:r>
      <w:r>
        <w:rPr>
          <w:w w:val="115"/>
        </w:rPr>
        <w:t>щение</w:t>
      </w:r>
      <w:r>
        <w:rPr>
          <w:spacing w:val="-9"/>
          <w:w w:val="115"/>
        </w:rPr>
        <w:t xml:space="preserve"> </w:t>
      </w:r>
      <w:r>
        <w:rPr>
          <w:w w:val="115"/>
        </w:rPr>
        <w:t>информационного</w:t>
      </w:r>
      <w:r>
        <w:rPr>
          <w:spacing w:val="-8"/>
          <w:w w:val="115"/>
        </w:rPr>
        <w:t xml:space="preserve"> </w:t>
      </w:r>
      <w:r>
        <w:rPr>
          <w:w w:val="115"/>
        </w:rPr>
        <w:t>характера.</w:t>
      </w:r>
    </w:p>
    <w:p w:rsidR="002F7345" w:rsidRDefault="00404190">
      <w:pPr>
        <w:pStyle w:val="a7"/>
        <w:spacing w:before="3" w:line="252" w:lineRule="auto"/>
        <w:ind w:right="155"/>
      </w:pPr>
      <w:r>
        <w:rPr>
          <w:w w:val="115"/>
        </w:rPr>
        <w:t>Языковая сложность текстов для аудирования должна соот-</w:t>
      </w:r>
      <w:r>
        <w:rPr>
          <w:spacing w:val="1"/>
          <w:w w:val="115"/>
        </w:rPr>
        <w:t xml:space="preserve"> </w:t>
      </w:r>
      <w:r>
        <w:rPr>
          <w:w w:val="115"/>
        </w:rPr>
        <w:t>ветствовать базовому уровню (А2 — допороговому уровню по</w:t>
      </w:r>
      <w:r>
        <w:rPr>
          <w:spacing w:val="1"/>
          <w:w w:val="115"/>
        </w:rPr>
        <w:t xml:space="preserve"> </w:t>
      </w:r>
      <w:r>
        <w:rPr>
          <w:w w:val="115"/>
        </w:rPr>
        <w:t>общеевропейской</w:t>
      </w:r>
      <w:r>
        <w:rPr>
          <w:spacing w:val="-9"/>
          <w:w w:val="115"/>
        </w:rPr>
        <w:t xml:space="preserve"> </w:t>
      </w:r>
      <w:r>
        <w:rPr>
          <w:w w:val="115"/>
        </w:rPr>
        <w:t>шкале).</w:t>
      </w:r>
    </w:p>
    <w:p w:rsidR="002F7345" w:rsidRDefault="00404190">
      <w:pPr>
        <w:pStyle w:val="a7"/>
        <w:spacing w:before="3" w:line="252" w:lineRule="auto"/>
      </w:pPr>
      <w:r>
        <w:rPr>
          <w:w w:val="120"/>
        </w:rPr>
        <w:t>Время</w:t>
      </w:r>
      <w:r>
        <w:rPr>
          <w:spacing w:val="-6"/>
          <w:w w:val="120"/>
        </w:rPr>
        <w:t xml:space="preserve"> </w:t>
      </w:r>
      <w:r>
        <w:rPr>
          <w:w w:val="120"/>
        </w:rPr>
        <w:t>звучания</w:t>
      </w:r>
      <w:r>
        <w:rPr>
          <w:spacing w:val="-5"/>
          <w:w w:val="120"/>
        </w:rPr>
        <w:t xml:space="preserve"> </w:t>
      </w:r>
      <w:r>
        <w:rPr>
          <w:w w:val="120"/>
        </w:rPr>
        <w:t>текста/текстов</w:t>
      </w:r>
      <w:r>
        <w:rPr>
          <w:spacing w:val="-5"/>
          <w:w w:val="120"/>
        </w:rPr>
        <w:t xml:space="preserve"> </w:t>
      </w:r>
      <w:r>
        <w:rPr>
          <w:w w:val="120"/>
        </w:rPr>
        <w:t>для</w:t>
      </w:r>
      <w:r>
        <w:rPr>
          <w:spacing w:val="-6"/>
          <w:w w:val="120"/>
        </w:rPr>
        <w:t xml:space="preserve"> </w:t>
      </w:r>
      <w:r>
        <w:rPr>
          <w:w w:val="120"/>
        </w:rPr>
        <w:t>аудирования</w:t>
      </w:r>
      <w:r>
        <w:rPr>
          <w:spacing w:val="-6"/>
          <w:w w:val="120"/>
        </w:rPr>
        <w:t xml:space="preserve"> </w:t>
      </w:r>
      <w:r>
        <w:rPr>
          <w:w w:val="120"/>
        </w:rPr>
        <w:t>—</w:t>
      </w:r>
      <w:r>
        <w:rPr>
          <w:spacing w:val="-5"/>
          <w:w w:val="120"/>
        </w:rPr>
        <w:t xml:space="preserve"> </w:t>
      </w:r>
      <w:r>
        <w:rPr>
          <w:w w:val="120"/>
        </w:rPr>
        <w:t>до</w:t>
      </w:r>
      <w:r>
        <w:rPr>
          <w:spacing w:val="-5"/>
          <w:w w:val="120"/>
        </w:rPr>
        <w:t xml:space="preserve"> </w:t>
      </w:r>
      <w:r>
        <w:rPr>
          <w:w w:val="120"/>
        </w:rPr>
        <w:t>2</w:t>
      </w:r>
      <w:r>
        <w:rPr>
          <w:spacing w:val="-6"/>
          <w:w w:val="120"/>
        </w:rPr>
        <w:t xml:space="preserve"> </w:t>
      </w:r>
      <w:r>
        <w:rPr>
          <w:w w:val="120"/>
        </w:rPr>
        <w:t>ми-</w:t>
      </w:r>
      <w:r>
        <w:rPr>
          <w:spacing w:val="-58"/>
          <w:w w:val="120"/>
        </w:rPr>
        <w:t xml:space="preserve"> </w:t>
      </w:r>
      <w:r>
        <w:rPr>
          <w:w w:val="120"/>
        </w:rPr>
        <w:t>нут.</w:t>
      </w:r>
    </w:p>
    <w:p w:rsidR="002F7345" w:rsidRDefault="00404190">
      <w:pPr>
        <w:pStyle w:val="4"/>
        <w:spacing w:before="171"/>
        <w:ind w:left="156"/>
      </w:pPr>
      <w:r>
        <w:rPr>
          <w:w w:val="90"/>
        </w:rPr>
        <w:t>Смысловое</w:t>
      </w:r>
      <w:r>
        <w:rPr>
          <w:spacing w:val="-5"/>
          <w:w w:val="90"/>
        </w:rPr>
        <w:t xml:space="preserve"> </w:t>
      </w:r>
      <w:r>
        <w:rPr>
          <w:w w:val="90"/>
        </w:rPr>
        <w:t>чтение</w:t>
      </w:r>
    </w:p>
    <w:p w:rsidR="002F7345" w:rsidRDefault="00404190">
      <w:pPr>
        <w:pStyle w:val="a7"/>
        <w:spacing w:before="71" w:line="252" w:lineRule="auto"/>
      </w:pPr>
      <w:r>
        <w:rPr>
          <w:w w:val="120"/>
        </w:rPr>
        <w:t>Развитие умения читать про себя и понимать несложные</w:t>
      </w:r>
      <w:r>
        <w:rPr>
          <w:spacing w:val="1"/>
          <w:w w:val="120"/>
        </w:rPr>
        <w:t xml:space="preserve"> </w:t>
      </w:r>
      <w:r>
        <w:rPr>
          <w:w w:val="120"/>
        </w:rPr>
        <w:t>аутентичные</w:t>
      </w:r>
      <w:r>
        <w:rPr>
          <w:spacing w:val="-6"/>
          <w:w w:val="120"/>
        </w:rPr>
        <w:t xml:space="preserve"> </w:t>
      </w:r>
      <w:r>
        <w:rPr>
          <w:w w:val="120"/>
        </w:rPr>
        <w:t>тексты</w:t>
      </w:r>
      <w:r>
        <w:rPr>
          <w:spacing w:val="-6"/>
          <w:w w:val="120"/>
        </w:rPr>
        <w:t xml:space="preserve"> </w:t>
      </w:r>
      <w:r>
        <w:rPr>
          <w:w w:val="120"/>
        </w:rPr>
        <w:t>разных</w:t>
      </w:r>
      <w:r>
        <w:rPr>
          <w:spacing w:val="-5"/>
          <w:w w:val="120"/>
        </w:rPr>
        <w:t xml:space="preserve"> </w:t>
      </w:r>
      <w:r>
        <w:rPr>
          <w:w w:val="120"/>
        </w:rPr>
        <w:t>жанров</w:t>
      </w:r>
      <w:r>
        <w:rPr>
          <w:spacing w:val="-6"/>
          <w:w w:val="120"/>
        </w:rPr>
        <w:t xml:space="preserve"> </w:t>
      </w:r>
      <w:r>
        <w:rPr>
          <w:w w:val="120"/>
        </w:rPr>
        <w:t>и</w:t>
      </w:r>
      <w:r>
        <w:rPr>
          <w:spacing w:val="-5"/>
          <w:w w:val="120"/>
        </w:rPr>
        <w:t xml:space="preserve"> </w:t>
      </w:r>
      <w:r>
        <w:rPr>
          <w:w w:val="120"/>
        </w:rPr>
        <w:t>стилей,</w:t>
      </w:r>
      <w:r>
        <w:rPr>
          <w:spacing w:val="-6"/>
          <w:w w:val="120"/>
        </w:rPr>
        <w:t xml:space="preserve"> </w:t>
      </w:r>
      <w:r>
        <w:rPr>
          <w:w w:val="120"/>
        </w:rPr>
        <w:t>содержащие</w:t>
      </w:r>
      <w:r>
        <w:rPr>
          <w:spacing w:val="-5"/>
          <w:w w:val="120"/>
        </w:rPr>
        <w:t xml:space="preserve"> </w:t>
      </w:r>
      <w:r>
        <w:rPr>
          <w:w w:val="120"/>
        </w:rPr>
        <w:t>от-</w:t>
      </w:r>
      <w:r>
        <w:rPr>
          <w:spacing w:val="-58"/>
          <w:w w:val="120"/>
        </w:rPr>
        <w:t xml:space="preserve"> </w:t>
      </w:r>
      <w:r>
        <w:rPr>
          <w:w w:val="115"/>
        </w:rPr>
        <w:t>дельные неизученные языковые явления, с различной глубиной</w:t>
      </w:r>
      <w:r>
        <w:rPr>
          <w:spacing w:val="1"/>
          <w:w w:val="115"/>
        </w:rPr>
        <w:t xml:space="preserve"> </w:t>
      </w:r>
      <w:r>
        <w:rPr>
          <w:w w:val="115"/>
        </w:rPr>
        <w:t>проникновения в их содержание в зависимости от поставленной</w:t>
      </w:r>
      <w:r>
        <w:rPr>
          <w:spacing w:val="-55"/>
          <w:w w:val="115"/>
        </w:rPr>
        <w:t xml:space="preserve"> </w:t>
      </w:r>
      <w:r>
        <w:rPr>
          <w:w w:val="120"/>
        </w:rPr>
        <w:t>коммуникативной задачи: с пониманием основного содержа-</w:t>
      </w:r>
      <w:r>
        <w:rPr>
          <w:spacing w:val="1"/>
          <w:w w:val="120"/>
        </w:rPr>
        <w:t xml:space="preserve"> </w:t>
      </w:r>
      <w:r>
        <w:rPr>
          <w:w w:val="115"/>
        </w:rPr>
        <w:t>ния; с пониманием нужной/интересующей/запрашиваемой ин-</w:t>
      </w:r>
      <w:r>
        <w:rPr>
          <w:spacing w:val="1"/>
          <w:w w:val="115"/>
        </w:rPr>
        <w:t xml:space="preserve"> </w:t>
      </w:r>
      <w:r>
        <w:rPr>
          <w:w w:val="115"/>
        </w:rPr>
        <w:t>формации;</w:t>
      </w:r>
      <w:r>
        <w:rPr>
          <w:spacing w:val="-5"/>
          <w:w w:val="115"/>
        </w:rPr>
        <w:t xml:space="preserve"> </w:t>
      </w:r>
      <w:r>
        <w:rPr>
          <w:w w:val="115"/>
        </w:rPr>
        <w:t>с</w:t>
      </w:r>
      <w:r>
        <w:rPr>
          <w:spacing w:val="-5"/>
          <w:w w:val="115"/>
        </w:rPr>
        <w:t xml:space="preserve"> </w:t>
      </w:r>
      <w:r>
        <w:rPr>
          <w:w w:val="115"/>
        </w:rPr>
        <w:t>полным</w:t>
      </w:r>
      <w:r>
        <w:rPr>
          <w:spacing w:val="-5"/>
          <w:w w:val="115"/>
        </w:rPr>
        <w:t xml:space="preserve"> </w:t>
      </w:r>
      <w:r>
        <w:rPr>
          <w:w w:val="115"/>
        </w:rPr>
        <w:t>пониманием</w:t>
      </w:r>
      <w:r>
        <w:rPr>
          <w:spacing w:val="-4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-5"/>
          <w:w w:val="115"/>
        </w:rPr>
        <w:t xml:space="preserve"> </w:t>
      </w:r>
      <w:r>
        <w:rPr>
          <w:w w:val="115"/>
        </w:rPr>
        <w:t>текста.</w:t>
      </w:r>
    </w:p>
    <w:p w:rsidR="002F7345" w:rsidRDefault="00404190">
      <w:pPr>
        <w:pStyle w:val="a7"/>
        <w:spacing w:before="6" w:line="252" w:lineRule="auto"/>
      </w:pPr>
      <w:r>
        <w:rPr>
          <w:spacing w:val="-1"/>
          <w:w w:val="120"/>
        </w:rPr>
        <w:t>Чтение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с</w:t>
      </w:r>
      <w:r>
        <w:rPr>
          <w:spacing w:val="-9"/>
          <w:w w:val="120"/>
        </w:rPr>
        <w:t xml:space="preserve"> </w:t>
      </w:r>
      <w:r>
        <w:rPr>
          <w:spacing w:val="-1"/>
          <w:w w:val="120"/>
        </w:rPr>
        <w:t>пониманием</w:t>
      </w:r>
      <w:r>
        <w:rPr>
          <w:spacing w:val="-9"/>
          <w:w w:val="120"/>
        </w:rPr>
        <w:t xml:space="preserve"> </w:t>
      </w:r>
      <w:r>
        <w:rPr>
          <w:spacing w:val="-1"/>
          <w:w w:val="120"/>
        </w:rPr>
        <w:t>основного</w:t>
      </w:r>
      <w:r>
        <w:rPr>
          <w:spacing w:val="-9"/>
          <w:w w:val="120"/>
        </w:rPr>
        <w:t xml:space="preserve"> </w:t>
      </w:r>
      <w:r>
        <w:rPr>
          <w:w w:val="120"/>
        </w:rPr>
        <w:t>содержания</w:t>
      </w:r>
      <w:r>
        <w:rPr>
          <w:spacing w:val="-9"/>
          <w:w w:val="120"/>
        </w:rPr>
        <w:t xml:space="preserve"> </w:t>
      </w:r>
      <w:r>
        <w:rPr>
          <w:w w:val="120"/>
        </w:rPr>
        <w:t>текста</w:t>
      </w:r>
      <w:r>
        <w:rPr>
          <w:spacing w:val="-9"/>
          <w:w w:val="120"/>
        </w:rPr>
        <w:t xml:space="preserve"> </w:t>
      </w:r>
      <w:r>
        <w:rPr>
          <w:w w:val="120"/>
        </w:rPr>
        <w:t>предпо-</w:t>
      </w:r>
      <w:r>
        <w:rPr>
          <w:spacing w:val="-58"/>
          <w:w w:val="120"/>
        </w:rPr>
        <w:t xml:space="preserve"> </w:t>
      </w:r>
      <w:r>
        <w:rPr>
          <w:w w:val="120"/>
        </w:rPr>
        <w:t>лагает умения: определять тему/основную мысль, выделять</w:t>
      </w:r>
      <w:r>
        <w:rPr>
          <w:spacing w:val="1"/>
          <w:w w:val="120"/>
        </w:rPr>
        <w:t xml:space="preserve"> </w:t>
      </w:r>
      <w:r>
        <w:rPr>
          <w:w w:val="120"/>
        </w:rPr>
        <w:t>главные факты/события (опуская второстепенные); прогнози-</w:t>
      </w:r>
      <w:r>
        <w:rPr>
          <w:spacing w:val="-57"/>
          <w:w w:val="120"/>
        </w:rPr>
        <w:t xml:space="preserve"> </w:t>
      </w:r>
      <w:r>
        <w:rPr>
          <w:w w:val="120"/>
        </w:rPr>
        <w:t>ровать</w:t>
      </w:r>
      <w:r>
        <w:rPr>
          <w:spacing w:val="-13"/>
          <w:w w:val="120"/>
        </w:rPr>
        <w:t xml:space="preserve"> </w:t>
      </w:r>
      <w:r>
        <w:rPr>
          <w:w w:val="120"/>
        </w:rPr>
        <w:t>содержание</w:t>
      </w:r>
      <w:r>
        <w:rPr>
          <w:spacing w:val="-12"/>
          <w:w w:val="120"/>
        </w:rPr>
        <w:t xml:space="preserve"> </w:t>
      </w:r>
      <w:r>
        <w:rPr>
          <w:w w:val="120"/>
        </w:rPr>
        <w:t>текста</w:t>
      </w:r>
      <w:r>
        <w:rPr>
          <w:spacing w:val="-12"/>
          <w:w w:val="120"/>
        </w:rPr>
        <w:t xml:space="preserve"> </w:t>
      </w:r>
      <w:r>
        <w:rPr>
          <w:w w:val="120"/>
        </w:rPr>
        <w:t>по</w:t>
      </w:r>
      <w:r>
        <w:rPr>
          <w:spacing w:val="-12"/>
          <w:w w:val="120"/>
        </w:rPr>
        <w:t xml:space="preserve"> </w:t>
      </w:r>
      <w:r>
        <w:rPr>
          <w:w w:val="120"/>
        </w:rPr>
        <w:t>заголовку/началу</w:t>
      </w:r>
      <w:r>
        <w:rPr>
          <w:spacing w:val="-12"/>
          <w:w w:val="120"/>
        </w:rPr>
        <w:t xml:space="preserve"> </w:t>
      </w:r>
      <w:r>
        <w:rPr>
          <w:w w:val="120"/>
        </w:rPr>
        <w:t>текста;</w:t>
      </w:r>
      <w:r>
        <w:rPr>
          <w:spacing w:val="-12"/>
          <w:w w:val="120"/>
        </w:rPr>
        <w:t xml:space="preserve"> </w:t>
      </w:r>
      <w:r>
        <w:rPr>
          <w:w w:val="120"/>
        </w:rPr>
        <w:t>опреде-</w:t>
      </w:r>
      <w:r>
        <w:rPr>
          <w:spacing w:val="-58"/>
          <w:w w:val="120"/>
        </w:rPr>
        <w:t xml:space="preserve"> </w:t>
      </w:r>
      <w:r>
        <w:rPr>
          <w:w w:val="115"/>
        </w:rPr>
        <w:t>лять логическую последовательность главных фактов, событий;</w:t>
      </w:r>
      <w:r>
        <w:rPr>
          <w:spacing w:val="-55"/>
          <w:w w:val="115"/>
        </w:rPr>
        <w:t xml:space="preserve"> </w:t>
      </w:r>
      <w:r>
        <w:rPr>
          <w:w w:val="115"/>
        </w:rPr>
        <w:t>разбивать текст на относительно самостоятельные смысловые</w:t>
      </w:r>
      <w:r>
        <w:rPr>
          <w:spacing w:val="1"/>
          <w:w w:val="115"/>
        </w:rPr>
        <w:t xml:space="preserve"> </w:t>
      </w:r>
      <w:r>
        <w:rPr>
          <w:spacing w:val="-1"/>
          <w:w w:val="120"/>
        </w:rPr>
        <w:t>части;</w:t>
      </w:r>
      <w:r>
        <w:rPr>
          <w:spacing w:val="-14"/>
          <w:w w:val="120"/>
        </w:rPr>
        <w:t xml:space="preserve"> </w:t>
      </w:r>
      <w:r>
        <w:rPr>
          <w:w w:val="120"/>
        </w:rPr>
        <w:t>озаглавливать</w:t>
      </w:r>
      <w:r>
        <w:rPr>
          <w:spacing w:val="-14"/>
          <w:w w:val="120"/>
        </w:rPr>
        <w:t xml:space="preserve"> </w:t>
      </w:r>
      <w:r>
        <w:rPr>
          <w:w w:val="120"/>
        </w:rPr>
        <w:t>текст/его</w:t>
      </w:r>
      <w:r>
        <w:rPr>
          <w:spacing w:val="-14"/>
          <w:w w:val="120"/>
        </w:rPr>
        <w:t xml:space="preserve"> </w:t>
      </w:r>
      <w:r>
        <w:rPr>
          <w:w w:val="120"/>
        </w:rPr>
        <w:t>отдельные</w:t>
      </w:r>
      <w:r>
        <w:rPr>
          <w:spacing w:val="-14"/>
          <w:w w:val="120"/>
        </w:rPr>
        <w:t xml:space="preserve"> </w:t>
      </w:r>
      <w:r>
        <w:rPr>
          <w:w w:val="120"/>
        </w:rPr>
        <w:t>части;</w:t>
      </w:r>
      <w:r>
        <w:rPr>
          <w:spacing w:val="-14"/>
          <w:w w:val="120"/>
        </w:rPr>
        <w:t xml:space="preserve"> </w:t>
      </w:r>
      <w:r>
        <w:rPr>
          <w:w w:val="120"/>
        </w:rPr>
        <w:t>игнорировать</w:t>
      </w:r>
      <w:r>
        <w:rPr>
          <w:spacing w:val="-58"/>
          <w:w w:val="120"/>
        </w:rPr>
        <w:t xml:space="preserve"> </w:t>
      </w:r>
      <w:r>
        <w:rPr>
          <w:spacing w:val="-1"/>
          <w:w w:val="120"/>
        </w:rPr>
        <w:t>незнакомые</w:t>
      </w:r>
      <w:r>
        <w:rPr>
          <w:spacing w:val="-5"/>
          <w:w w:val="120"/>
        </w:rPr>
        <w:t xml:space="preserve"> </w:t>
      </w:r>
      <w:r>
        <w:rPr>
          <w:spacing w:val="-1"/>
          <w:w w:val="120"/>
        </w:rPr>
        <w:t>слова,</w:t>
      </w:r>
      <w:r>
        <w:rPr>
          <w:spacing w:val="-4"/>
          <w:w w:val="120"/>
        </w:rPr>
        <w:t xml:space="preserve"> </w:t>
      </w:r>
      <w:r>
        <w:rPr>
          <w:spacing w:val="-1"/>
          <w:w w:val="120"/>
        </w:rPr>
        <w:t>несущественные</w:t>
      </w:r>
      <w:r>
        <w:rPr>
          <w:spacing w:val="-5"/>
          <w:w w:val="120"/>
        </w:rPr>
        <w:t xml:space="preserve"> </w:t>
      </w:r>
      <w:r>
        <w:rPr>
          <w:w w:val="120"/>
        </w:rPr>
        <w:t>для</w:t>
      </w:r>
      <w:r>
        <w:rPr>
          <w:spacing w:val="-4"/>
          <w:w w:val="120"/>
        </w:rPr>
        <w:t xml:space="preserve"> </w:t>
      </w:r>
      <w:r>
        <w:rPr>
          <w:w w:val="120"/>
        </w:rPr>
        <w:t>понимания</w:t>
      </w:r>
      <w:r>
        <w:rPr>
          <w:spacing w:val="-5"/>
          <w:w w:val="120"/>
        </w:rPr>
        <w:t xml:space="preserve"> </w:t>
      </w:r>
      <w:r>
        <w:rPr>
          <w:w w:val="120"/>
        </w:rPr>
        <w:t>основного</w:t>
      </w:r>
      <w:r>
        <w:rPr>
          <w:spacing w:val="-57"/>
          <w:w w:val="120"/>
        </w:rPr>
        <w:t xml:space="preserve"> </w:t>
      </w:r>
      <w:r>
        <w:rPr>
          <w:w w:val="120"/>
        </w:rPr>
        <w:t>содержания;</w:t>
      </w:r>
      <w:r>
        <w:rPr>
          <w:spacing w:val="-15"/>
          <w:w w:val="120"/>
        </w:rPr>
        <w:t xml:space="preserve"> </w:t>
      </w:r>
      <w:r>
        <w:rPr>
          <w:w w:val="120"/>
        </w:rPr>
        <w:t>понимать</w:t>
      </w:r>
      <w:r>
        <w:rPr>
          <w:spacing w:val="-14"/>
          <w:w w:val="120"/>
        </w:rPr>
        <w:t xml:space="preserve"> </w:t>
      </w:r>
      <w:r>
        <w:rPr>
          <w:w w:val="120"/>
        </w:rPr>
        <w:t>интернациональные</w:t>
      </w:r>
      <w:r>
        <w:rPr>
          <w:spacing w:val="-15"/>
          <w:w w:val="120"/>
        </w:rPr>
        <w:t xml:space="preserve"> </w:t>
      </w:r>
      <w:r>
        <w:rPr>
          <w:w w:val="120"/>
        </w:rPr>
        <w:t>слова.</w:t>
      </w:r>
    </w:p>
    <w:p w:rsidR="002F7345" w:rsidRDefault="00404190">
      <w:pPr>
        <w:pStyle w:val="a7"/>
        <w:spacing w:before="9" w:line="252" w:lineRule="auto"/>
      </w:pPr>
      <w:r>
        <w:rPr>
          <w:w w:val="120"/>
        </w:rPr>
        <w:t>Чтение с пониманием нужной/интересующей/запрашивае-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мой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информации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предполагает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умение</w:t>
      </w:r>
      <w:r>
        <w:rPr>
          <w:spacing w:val="-6"/>
          <w:w w:val="120"/>
        </w:rPr>
        <w:t xml:space="preserve"> </w:t>
      </w:r>
      <w:r>
        <w:rPr>
          <w:w w:val="120"/>
        </w:rPr>
        <w:t>находить</w:t>
      </w:r>
      <w:r>
        <w:rPr>
          <w:spacing w:val="-6"/>
          <w:w w:val="120"/>
        </w:rPr>
        <w:t xml:space="preserve"> </w:t>
      </w:r>
      <w:r>
        <w:rPr>
          <w:w w:val="120"/>
        </w:rPr>
        <w:t>прочитанном</w:t>
      </w:r>
      <w:r>
        <w:rPr>
          <w:spacing w:val="-57"/>
          <w:w w:val="120"/>
        </w:rPr>
        <w:t xml:space="preserve"> </w:t>
      </w:r>
      <w:r>
        <w:rPr>
          <w:w w:val="115"/>
        </w:rPr>
        <w:t>тексте и понимать запрашиваемую информацию, представлен-</w:t>
      </w:r>
      <w:r>
        <w:rPr>
          <w:spacing w:val="1"/>
          <w:w w:val="115"/>
        </w:rPr>
        <w:t xml:space="preserve"> </w:t>
      </w:r>
      <w:r>
        <w:rPr>
          <w:w w:val="120"/>
        </w:rPr>
        <w:t>ную в эксплицитной (явной) и имплицитной форме (неявной)</w:t>
      </w:r>
      <w:r>
        <w:rPr>
          <w:spacing w:val="-57"/>
          <w:w w:val="120"/>
        </w:rPr>
        <w:t xml:space="preserve"> </w:t>
      </w:r>
      <w:r>
        <w:rPr>
          <w:w w:val="120"/>
        </w:rPr>
        <w:t>форме; оценивать найденную информацию с точки зрения её</w:t>
      </w:r>
      <w:r>
        <w:rPr>
          <w:spacing w:val="1"/>
          <w:w w:val="120"/>
        </w:rPr>
        <w:t xml:space="preserve"> </w:t>
      </w:r>
      <w:r>
        <w:rPr>
          <w:w w:val="120"/>
        </w:rPr>
        <w:t>значимости</w:t>
      </w:r>
      <w:r>
        <w:rPr>
          <w:spacing w:val="-14"/>
          <w:w w:val="120"/>
        </w:rPr>
        <w:t xml:space="preserve"> </w:t>
      </w:r>
      <w:r>
        <w:rPr>
          <w:w w:val="120"/>
        </w:rPr>
        <w:t>для</w:t>
      </w:r>
      <w:r>
        <w:rPr>
          <w:spacing w:val="-13"/>
          <w:w w:val="120"/>
        </w:rPr>
        <w:t xml:space="preserve"> </w:t>
      </w:r>
      <w:r>
        <w:rPr>
          <w:w w:val="120"/>
        </w:rPr>
        <w:t>решения</w:t>
      </w:r>
      <w:r>
        <w:rPr>
          <w:spacing w:val="-14"/>
          <w:w w:val="120"/>
        </w:rPr>
        <w:t xml:space="preserve"> </w:t>
      </w:r>
      <w:r>
        <w:rPr>
          <w:w w:val="120"/>
        </w:rPr>
        <w:t>коммуникативной</w:t>
      </w:r>
      <w:r>
        <w:rPr>
          <w:spacing w:val="-13"/>
          <w:w w:val="120"/>
        </w:rPr>
        <w:t xml:space="preserve"> </w:t>
      </w:r>
      <w:r>
        <w:rPr>
          <w:w w:val="120"/>
        </w:rPr>
        <w:t>задачи.</w:t>
      </w:r>
    </w:p>
    <w:p w:rsidR="002F7345" w:rsidRDefault="00404190">
      <w:pPr>
        <w:pStyle w:val="a7"/>
        <w:spacing w:before="5" w:line="252" w:lineRule="auto"/>
        <w:ind w:right="155"/>
      </w:pPr>
      <w:r>
        <w:rPr>
          <w:w w:val="115"/>
        </w:rPr>
        <w:t>Чтение несплошных текстов (таблиц, диаграмм, схем) и по-</w:t>
      </w:r>
      <w:r>
        <w:rPr>
          <w:spacing w:val="1"/>
          <w:w w:val="115"/>
        </w:rPr>
        <w:t xml:space="preserve"> </w:t>
      </w:r>
      <w:r>
        <w:rPr>
          <w:w w:val="115"/>
        </w:rPr>
        <w:t>нимание</w:t>
      </w:r>
      <w:r>
        <w:rPr>
          <w:spacing w:val="-8"/>
          <w:w w:val="115"/>
        </w:rPr>
        <w:t xml:space="preserve"> </w:t>
      </w:r>
      <w:r>
        <w:rPr>
          <w:w w:val="115"/>
        </w:rPr>
        <w:t>представленной</w:t>
      </w:r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8"/>
          <w:w w:val="115"/>
        </w:rPr>
        <w:t xml:space="preserve"> </w:t>
      </w:r>
      <w:r>
        <w:rPr>
          <w:w w:val="115"/>
        </w:rPr>
        <w:t>них</w:t>
      </w:r>
      <w:r>
        <w:rPr>
          <w:spacing w:val="-7"/>
          <w:w w:val="115"/>
        </w:rPr>
        <w:t xml:space="preserve"> </w:t>
      </w:r>
      <w:r>
        <w:rPr>
          <w:w w:val="115"/>
        </w:rPr>
        <w:t>информации.</w:t>
      </w:r>
    </w:p>
    <w:p w:rsidR="002F7345" w:rsidRDefault="00404190">
      <w:pPr>
        <w:pStyle w:val="a7"/>
        <w:spacing w:before="2" w:line="252" w:lineRule="auto"/>
      </w:pPr>
      <w:r>
        <w:rPr>
          <w:w w:val="115"/>
        </w:rPr>
        <w:t xml:space="preserve">Чтение </w:t>
      </w:r>
      <w:r>
        <w:rPr>
          <w:i/>
          <w:w w:val="115"/>
        </w:rPr>
        <w:t xml:space="preserve">с полным пониманием содержания </w:t>
      </w:r>
      <w:r>
        <w:rPr>
          <w:w w:val="115"/>
        </w:rPr>
        <w:t>несложных аутен-</w:t>
      </w:r>
      <w:r>
        <w:rPr>
          <w:spacing w:val="1"/>
          <w:w w:val="115"/>
        </w:rPr>
        <w:t xml:space="preserve"> </w:t>
      </w:r>
      <w:r>
        <w:rPr>
          <w:w w:val="115"/>
        </w:rPr>
        <w:t>тичных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текстов,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содержащих</w:t>
      </w:r>
      <w:r>
        <w:rPr>
          <w:spacing w:val="1"/>
          <w:w w:val="115"/>
        </w:rPr>
        <w:t xml:space="preserve"> </w:t>
      </w:r>
      <w:r>
        <w:rPr>
          <w:w w:val="115"/>
        </w:rPr>
        <w:t>отдельные</w:t>
      </w:r>
      <w:r>
        <w:rPr>
          <w:spacing w:val="1"/>
          <w:w w:val="115"/>
        </w:rPr>
        <w:t xml:space="preserve"> </w:t>
      </w:r>
      <w:r>
        <w:rPr>
          <w:w w:val="115"/>
        </w:rPr>
        <w:t>неизученные</w:t>
      </w:r>
      <w:r>
        <w:rPr>
          <w:spacing w:val="1"/>
          <w:w w:val="115"/>
        </w:rPr>
        <w:t xml:space="preserve"> </w:t>
      </w:r>
      <w:r>
        <w:rPr>
          <w:w w:val="115"/>
        </w:rPr>
        <w:t>языко-</w:t>
      </w:r>
      <w:r>
        <w:rPr>
          <w:spacing w:val="1"/>
          <w:w w:val="115"/>
        </w:rPr>
        <w:t xml:space="preserve"> </w:t>
      </w:r>
      <w:r>
        <w:rPr>
          <w:w w:val="115"/>
        </w:rPr>
        <w:t>вые явления. В ходе чтения с полным пониманием формиру-</w:t>
      </w:r>
      <w:r>
        <w:rPr>
          <w:spacing w:val="1"/>
          <w:w w:val="115"/>
        </w:rPr>
        <w:t xml:space="preserve"> </w:t>
      </w:r>
      <w:r>
        <w:rPr>
          <w:w w:val="115"/>
        </w:rPr>
        <w:t>ются и развиваются умения полно и точно понимать текст на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основе его информационной переработки (смыслового и струк-</w:t>
      </w:r>
      <w:r>
        <w:rPr>
          <w:spacing w:val="1"/>
          <w:w w:val="115"/>
        </w:rPr>
        <w:t xml:space="preserve"> </w:t>
      </w:r>
      <w:r>
        <w:rPr>
          <w:w w:val="115"/>
        </w:rPr>
        <w:t>турного анализа отдельных частей текста, выборочного перево-</w:t>
      </w:r>
      <w:r>
        <w:rPr>
          <w:spacing w:val="1"/>
          <w:w w:val="115"/>
        </w:rPr>
        <w:t xml:space="preserve"> </w:t>
      </w:r>
      <w:r>
        <w:rPr>
          <w:w w:val="115"/>
        </w:rPr>
        <w:t>да); устанавливать причинно-следственную взаимосвязь изло-</w:t>
      </w:r>
      <w:r>
        <w:rPr>
          <w:spacing w:val="1"/>
          <w:w w:val="115"/>
        </w:rPr>
        <w:t xml:space="preserve"> </w:t>
      </w:r>
      <w:r>
        <w:rPr>
          <w:w w:val="115"/>
        </w:rPr>
        <w:t>женных</w:t>
      </w:r>
      <w:r>
        <w:rPr>
          <w:spacing w:val="40"/>
          <w:w w:val="115"/>
        </w:rPr>
        <w:t xml:space="preserve"> </w:t>
      </w:r>
      <w:r>
        <w:rPr>
          <w:w w:val="115"/>
        </w:rPr>
        <w:t>в</w:t>
      </w:r>
      <w:r>
        <w:rPr>
          <w:spacing w:val="40"/>
          <w:w w:val="115"/>
        </w:rPr>
        <w:t xml:space="preserve"> </w:t>
      </w:r>
      <w:r>
        <w:rPr>
          <w:w w:val="115"/>
        </w:rPr>
        <w:t>тексте</w:t>
      </w:r>
      <w:r>
        <w:rPr>
          <w:spacing w:val="41"/>
          <w:w w:val="115"/>
        </w:rPr>
        <w:t xml:space="preserve"> </w:t>
      </w:r>
      <w:r>
        <w:rPr>
          <w:w w:val="115"/>
        </w:rPr>
        <w:t>фактов</w:t>
      </w:r>
      <w:r>
        <w:rPr>
          <w:spacing w:val="40"/>
          <w:w w:val="115"/>
        </w:rPr>
        <w:t xml:space="preserve"> </w:t>
      </w:r>
      <w:r>
        <w:rPr>
          <w:w w:val="115"/>
        </w:rPr>
        <w:t>и</w:t>
      </w:r>
      <w:r>
        <w:rPr>
          <w:spacing w:val="41"/>
          <w:w w:val="115"/>
        </w:rPr>
        <w:t xml:space="preserve"> </w:t>
      </w:r>
      <w:r>
        <w:rPr>
          <w:w w:val="115"/>
        </w:rPr>
        <w:t>событий,</w:t>
      </w:r>
      <w:r>
        <w:rPr>
          <w:spacing w:val="40"/>
          <w:w w:val="115"/>
        </w:rPr>
        <w:t xml:space="preserve"> </w:t>
      </w:r>
      <w:r>
        <w:rPr>
          <w:w w:val="115"/>
        </w:rPr>
        <w:t>восстанавливать</w:t>
      </w:r>
      <w:r>
        <w:rPr>
          <w:spacing w:val="41"/>
          <w:w w:val="115"/>
        </w:rPr>
        <w:t xml:space="preserve"> </w:t>
      </w:r>
      <w:r>
        <w:rPr>
          <w:w w:val="115"/>
        </w:rPr>
        <w:t>текст</w:t>
      </w:r>
      <w:r>
        <w:rPr>
          <w:spacing w:val="40"/>
          <w:w w:val="115"/>
        </w:rPr>
        <w:t xml:space="preserve"> </w:t>
      </w:r>
      <w:r>
        <w:rPr>
          <w:w w:val="115"/>
        </w:rPr>
        <w:t>из</w:t>
      </w:r>
    </w:p>
    <w:p w:rsidR="002F7345" w:rsidRDefault="002F7345">
      <w:pPr>
        <w:spacing w:line="252" w:lineRule="auto"/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2" w:lineRule="auto"/>
        <w:ind w:left="157" w:right="155" w:firstLine="0"/>
      </w:pPr>
      <w:r>
        <w:rPr>
          <w:w w:val="120"/>
        </w:rPr>
        <w:lastRenderedPageBreak/>
        <w:t>разрозненных</w:t>
      </w:r>
      <w:r>
        <w:rPr>
          <w:spacing w:val="1"/>
          <w:w w:val="120"/>
        </w:rPr>
        <w:t xml:space="preserve"> </w:t>
      </w:r>
      <w:r>
        <w:rPr>
          <w:w w:val="120"/>
        </w:rPr>
        <w:t>абзацев</w:t>
      </w:r>
      <w:r>
        <w:rPr>
          <w:spacing w:val="1"/>
          <w:w w:val="120"/>
        </w:rPr>
        <w:t xml:space="preserve"> </w:t>
      </w:r>
      <w:r>
        <w:rPr>
          <w:w w:val="120"/>
        </w:rPr>
        <w:t>или</w:t>
      </w:r>
      <w:r>
        <w:rPr>
          <w:spacing w:val="1"/>
          <w:w w:val="120"/>
        </w:rPr>
        <w:t xml:space="preserve"> </w:t>
      </w:r>
      <w:r>
        <w:rPr>
          <w:w w:val="120"/>
        </w:rPr>
        <w:t>путём</w:t>
      </w:r>
      <w:r>
        <w:rPr>
          <w:spacing w:val="1"/>
          <w:w w:val="120"/>
        </w:rPr>
        <w:t xml:space="preserve"> </w:t>
      </w:r>
      <w:r>
        <w:rPr>
          <w:w w:val="120"/>
        </w:rPr>
        <w:t>добавления</w:t>
      </w:r>
      <w:r>
        <w:rPr>
          <w:spacing w:val="1"/>
          <w:w w:val="120"/>
        </w:rPr>
        <w:t xml:space="preserve"> </w:t>
      </w:r>
      <w:r>
        <w:rPr>
          <w:w w:val="120"/>
        </w:rPr>
        <w:t>выпущенных</w:t>
      </w:r>
      <w:r>
        <w:rPr>
          <w:spacing w:val="-57"/>
          <w:w w:val="120"/>
        </w:rPr>
        <w:t xml:space="preserve"> </w:t>
      </w:r>
      <w:r>
        <w:rPr>
          <w:w w:val="120"/>
        </w:rPr>
        <w:t>фрагментов.</w:t>
      </w:r>
    </w:p>
    <w:p w:rsidR="002F7345" w:rsidRDefault="00404190">
      <w:pPr>
        <w:pStyle w:val="a7"/>
        <w:spacing w:before="2" w:line="252" w:lineRule="auto"/>
        <w:ind w:left="157"/>
      </w:pPr>
      <w:r>
        <w:rPr>
          <w:w w:val="115"/>
        </w:rPr>
        <w:t>Тексты для чтения: диалог (беседа), интервью, рассказ, отры-</w:t>
      </w:r>
      <w:r>
        <w:rPr>
          <w:spacing w:val="1"/>
          <w:w w:val="115"/>
        </w:rPr>
        <w:t xml:space="preserve"> </w:t>
      </w:r>
      <w:r>
        <w:rPr>
          <w:w w:val="115"/>
        </w:rPr>
        <w:t>вок из художественного произведения, статья научно-популяр-</w:t>
      </w:r>
      <w:r>
        <w:rPr>
          <w:spacing w:val="1"/>
          <w:w w:val="115"/>
        </w:rPr>
        <w:t xml:space="preserve"> </w:t>
      </w:r>
      <w:r>
        <w:rPr>
          <w:w w:val="115"/>
        </w:rPr>
        <w:t>ного характера, сообщение информационного характера, объ-</w:t>
      </w:r>
      <w:r>
        <w:rPr>
          <w:spacing w:val="1"/>
          <w:w w:val="115"/>
        </w:rPr>
        <w:t xml:space="preserve"> </w:t>
      </w:r>
      <w:r>
        <w:rPr>
          <w:w w:val="115"/>
        </w:rPr>
        <w:t>явление,</w:t>
      </w:r>
      <w:r>
        <w:rPr>
          <w:spacing w:val="36"/>
          <w:w w:val="115"/>
        </w:rPr>
        <w:t xml:space="preserve"> </w:t>
      </w:r>
      <w:r>
        <w:rPr>
          <w:w w:val="115"/>
        </w:rPr>
        <w:t>памятка,</w:t>
      </w:r>
      <w:r>
        <w:rPr>
          <w:spacing w:val="36"/>
          <w:w w:val="115"/>
        </w:rPr>
        <w:t xml:space="preserve"> </w:t>
      </w:r>
      <w:r>
        <w:rPr>
          <w:w w:val="115"/>
        </w:rPr>
        <w:t>инструкция,</w:t>
      </w:r>
      <w:r>
        <w:rPr>
          <w:spacing w:val="36"/>
          <w:w w:val="115"/>
        </w:rPr>
        <w:t xml:space="preserve"> </w:t>
      </w:r>
      <w:r>
        <w:rPr>
          <w:w w:val="115"/>
        </w:rPr>
        <w:t>электронное</w:t>
      </w:r>
      <w:r>
        <w:rPr>
          <w:spacing w:val="36"/>
          <w:w w:val="115"/>
        </w:rPr>
        <w:t xml:space="preserve"> </w:t>
      </w:r>
      <w:r>
        <w:rPr>
          <w:w w:val="115"/>
        </w:rPr>
        <w:t>сообщение</w:t>
      </w:r>
      <w:r>
        <w:rPr>
          <w:spacing w:val="36"/>
          <w:w w:val="115"/>
        </w:rPr>
        <w:t xml:space="preserve"> </w:t>
      </w:r>
      <w:r>
        <w:rPr>
          <w:w w:val="115"/>
        </w:rPr>
        <w:t>лично-</w:t>
      </w:r>
      <w:r>
        <w:rPr>
          <w:spacing w:val="-55"/>
          <w:w w:val="115"/>
        </w:rPr>
        <w:t xml:space="preserve"> </w:t>
      </w:r>
      <w:r>
        <w:rPr>
          <w:w w:val="115"/>
        </w:rPr>
        <w:t>го</w:t>
      </w:r>
      <w:r>
        <w:rPr>
          <w:spacing w:val="1"/>
          <w:w w:val="115"/>
        </w:rPr>
        <w:t xml:space="preserve"> </w:t>
      </w:r>
      <w:r>
        <w:rPr>
          <w:w w:val="115"/>
        </w:rPr>
        <w:t>характера,</w:t>
      </w:r>
      <w:r>
        <w:rPr>
          <w:spacing w:val="1"/>
          <w:w w:val="115"/>
        </w:rPr>
        <w:t xml:space="preserve"> </w:t>
      </w:r>
      <w:r>
        <w:rPr>
          <w:w w:val="115"/>
        </w:rPr>
        <w:t>стихотворение;</w:t>
      </w:r>
      <w:r>
        <w:rPr>
          <w:spacing w:val="1"/>
          <w:w w:val="115"/>
        </w:rPr>
        <w:t xml:space="preserve"> </w:t>
      </w:r>
      <w:r>
        <w:rPr>
          <w:w w:val="115"/>
        </w:rPr>
        <w:t>несплошной</w:t>
      </w:r>
      <w:r>
        <w:rPr>
          <w:spacing w:val="1"/>
          <w:w w:val="115"/>
        </w:rPr>
        <w:t xml:space="preserve"> </w:t>
      </w:r>
      <w:r>
        <w:rPr>
          <w:w w:val="115"/>
        </w:rPr>
        <w:t>текст</w:t>
      </w:r>
      <w:r>
        <w:rPr>
          <w:spacing w:val="1"/>
          <w:w w:val="115"/>
        </w:rPr>
        <w:t xml:space="preserve"> </w:t>
      </w:r>
      <w:r>
        <w:rPr>
          <w:w w:val="115"/>
        </w:rPr>
        <w:t>(таблица,</w:t>
      </w:r>
      <w:r>
        <w:rPr>
          <w:spacing w:val="1"/>
          <w:w w:val="115"/>
        </w:rPr>
        <w:t xml:space="preserve"> </w:t>
      </w:r>
      <w:r>
        <w:rPr>
          <w:w w:val="115"/>
        </w:rPr>
        <w:t>диаграмма).</w:t>
      </w:r>
    </w:p>
    <w:p w:rsidR="002F7345" w:rsidRDefault="00404190">
      <w:pPr>
        <w:pStyle w:val="a7"/>
        <w:spacing w:before="6" w:line="252" w:lineRule="auto"/>
        <w:ind w:left="157"/>
      </w:pPr>
      <w:r>
        <w:rPr>
          <w:w w:val="115"/>
        </w:rPr>
        <w:t>Языковая сложность текстов для чтения должна соответство-</w:t>
      </w:r>
      <w:r>
        <w:rPr>
          <w:spacing w:val="1"/>
          <w:w w:val="115"/>
        </w:rPr>
        <w:t xml:space="preserve"> </w:t>
      </w:r>
      <w:r>
        <w:rPr>
          <w:w w:val="115"/>
        </w:rPr>
        <w:t>вать базовому уровню (А2 — допороговому уровню по общеев-</w:t>
      </w:r>
      <w:r>
        <w:rPr>
          <w:spacing w:val="1"/>
          <w:w w:val="115"/>
        </w:rPr>
        <w:t xml:space="preserve"> </w:t>
      </w:r>
      <w:r>
        <w:rPr>
          <w:w w:val="115"/>
        </w:rPr>
        <w:t>ропейской</w:t>
      </w:r>
      <w:r>
        <w:rPr>
          <w:spacing w:val="-9"/>
          <w:w w:val="115"/>
        </w:rPr>
        <w:t xml:space="preserve"> </w:t>
      </w:r>
      <w:r>
        <w:rPr>
          <w:w w:val="115"/>
        </w:rPr>
        <w:t>шкале).</w:t>
      </w:r>
    </w:p>
    <w:p w:rsidR="002F7345" w:rsidRDefault="00404190">
      <w:pPr>
        <w:pStyle w:val="a7"/>
        <w:spacing w:before="2"/>
        <w:ind w:left="383" w:right="0" w:firstLine="0"/>
      </w:pPr>
      <w:r>
        <w:rPr>
          <w:w w:val="115"/>
        </w:rPr>
        <w:t>Объём</w:t>
      </w:r>
      <w:r>
        <w:rPr>
          <w:spacing w:val="4"/>
          <w:w w:val="115"/>
        </w:rPr>
        <w:t xml:space="preserve"> </w:t>
      </w:r>
      <w:r>
        <w:rPr>
          <w:w w:val="115"/>
        </w:rPr>
        <w:t>текста/текстов</w:t>
      </w:r>
      <w:r>
        <w:rPr>
          <w:spacing w:val="5"/>
          <w:w w:val="115"/>
        </w:rPr>
        <w:t xml:space="preserve"> </w:t>
      </w:r>
      <w:r>
        <w:rPr>
          <w:w w:val="115"/>
        </w:rPr>
        <w:t>для</w:t>
      </w:r>
      <w:r>
        <w:rPr>
          <w:spacing w:val="5"/>
          <w:w w:val="115"/>
        </w:rPr>
        <w:t xml:space="preserve"> </w:t>
      </w:r>
      <w:r>
        <w:rPr>
          <w:w w:val="115"/>
        </w:rPr>
        <w:t>чтения</w:t>
      </w:r>
      <w:r>
        <w:rPr>
          <w:spacing w:val="5"/>
          <w:w w:val="115"/>
        </w:rPr>
        <w:t xml:space="preserve"> </w:t>
      </w:r>
      <w:r>
        <w:rPr>
          <w:w w:val="115"/>
        </w:rPr>
        <w:t>—</w:t>
      </w:r>
      <w:r>
        <w:rPr>
          <w:spacing w:val="5"/>
          <w:w w:val="115"/>
        </w:rPr>
        <w:t xml:space="preserve"> </w:t>
      </w:r>
      <w:r>
        <w:rPr>
          <w:w w:val="115"/>
        </w:rPr>
        <w:t>500—600</w:t>
      </w:r>
      <w:r>
        <w:rPr>
          <w:spacing w:val="5"/>
          <w:w w:val="115"/>
        </w:rPr>
        <w:t xml:space="preserve"> </w:t>
      </w:r>
      <w:r>
        <w:rPr>
          <w:w w:val="115"/>
        </w:rPr>
        <w:t>слов.</w:t>
      </w:r>
    </w:p>
    <w:p w:rsidR="002F7345" w:rsidRDefault="00404190">
      <w:pPr>
        <w:pStyle w:val="4"/>
        <w:spacing w:before="190"/>
        <w:jc w:val="both"/>
      </w:pPr>
      <w:r>
        <w:rPr>
          <w:w w:val="85"/>
        </w:rPr>
        <w:t>Письменная</w:t>
      </w:r>
      <w:r>
        <w:rPr>
          <w:spacing w:val="28"/>
          <w:w w:val="85"/>
        </w:rPr>
        <w:t xml:space="preserve"> </w:t>
      </w:r>
      <w:r>
        <w:rPr>
          <w:w w:val="85"/>
        </w:rPr>
        <w:t>речь</w:t>
      </w:r>
    </w:p>
    <w:p w:rsidR="002F7345" w:rsidRDefault="00404190">
      <w:pPr>
        <w:pStyle w:val="a7"/>
        <w:spacing w:before="71"/>
        <w:ind w:left="383" w:right="0" w:firstLine="0"/>
      </w:pPr>
      <w:r>
        <w:rPr>
          <w:w w:val="115"/>
        </w:rPr>
        <w:t>Развитие</w:t>
      </w:r>
      <w:r>
        <w:rPr>
          <w:spacing w:val="8"/>
          <w:w w:val="115"/>
        </w:rPr>
        <w:t xml:space="preserve"> </w:t>
      </w:r>
      <w:r>
        <w:rPr>
          <w:w w:val="115"/>
        </w:rPr>
        <w:t>умений</w:t>
      </w:r>
      <w:r>
        <w:rPr>
          <w:spacing w:val="9"/>
          <w:w w:val="115"/>
        </w:rPr>
        <w:t xml:space="preserve"> </w:t>
      </w:r>
      <w:r>
        <w:rPr>
          <w:w w:val="115"/>
        </w:rPr>
        <w:t>письменной</w:t>
      </w:r>
      <w:r>
        <w:rPr>
          <w:spacing w:val="8"/>
          <w:w w:val="115"/>
        </w:rPr>
        <w:t xml:space="preserve"> </w:t>
      </w:r>
      <w:r>
        <w:rPr>
          <w:w w:val="115"/>
        </w:rPr>
        <w:t>речи:</w:t>
      </w:r>
    </w:p>
    <w:p w:rsidR="002F7345" w:rsidRDefault="00404190">
      <w:pPr>
        <w:pStyle w:val="a7"/>
        <w:spacing w:before="12" w:line="252" w:lineRule="auto"/>
        <w:ind w:left="157"/>
      </w:pPr>
      <w:r>
        <w:rPr>
          <w:w w:val="115"/>
        </w:rPr>
        <w:t>составление</w:t>
      </w:r>
      <w:r>
        <w:rPr>
          <w:spacing w:val="1"/>
          <w:w w:val="115"/>
        </w:rPr>
        <w:t xml:space="preserve"> </w:t>
      </w:r>
      <w:r>
        <w:rPr>
          <w:w w:val="115"/>
        </w:rPr>
        <w:t>плана/тезисов</w:t>
      </w:r>
      <w:r>
        <w:rPr>
          <w:spacing w:val="1"/>
          <w:w w:val="115"/>
        </w:rPr>
        <w:t xml:space="preserve"> </w:t>
      </w:r>
      <w:r>
        <w:rPr>
          <w:w w:val="115"/>
        </w:rPr>
        <w:t>устного</w:t>
      </w:r>
      <w:r>
        <w:rPr>
          <w:spacing w:val="1"/>
          <w:w w:val="115"/>
        </w:rPr>
        <w:t xml:space="preserve"> </w:t>
      </w:r>
      <w:r>
        <w:rPr>
          <w:w w:val="115"/>
        </w:rPr>
        <w:t>или</w:t>
      </w:r>
      <w:r>
        <w:rPr>
          <w:spacing w:val="1"/>
          <w:w w:val="115"/>
        </w:rPr>
        <w:t xml:space="preserve"> </w:t>
      </w:r>
      <w:r>
        <w:rPr>
          <w:w w:val="115"/>
        </w:rPr>
        <w:t>письменного</w:t>
      </w:r>
      <w:r>
        <w:rPr>
          <w:spacing w:val="1"/>
          <w:w w:val="115"/>
        </w:rPr>
        <w:t xml:space="preserve"> </w:t>
      </w:r>
      <w:r>
        <w:rPr>
          <w:w w:val="115"/>
        </w:rPr>
        <w:t>сооб-</w:t>
      </w:r>
      <w:r>
        <w:rPr>
          <w:spacing w:val="1"/>
          <w:w w:val="115"/>
        </w:rPr>
        <w:t xml:space="preserve"> </w:t>
      </w:r>
      <w:r>
        <w:rPr>
          <w:w w:val="115"/>
        </w:rPr>
        <w:t>щения;</w:t>
      </w:r>
    </w:p>
    <w:p w:rsidR="002F7345" w:rsidRDefault="00404190">
      <w:pPr>
        <w:pStyle w:val="a7"/>
        <w:spacing w:before="2" w:line="252" w:lineRule="auto"/>
        <w:ind w:left="157"/>
      </w:pPr>
      <w:r>
        <w:rPr>
          <w:w w:val="115"/>
        </w:rPr>
        <w:t>заполнение анкет и формуляров: сообщение о себе основных</w:t>
      </w:r>
      <w:r>
        <w:rPr>
          <w:spacing w:val="1"/>
          <w:w w:val="115"/>
        </w:rPr>
        <w:t xml:space="preserve"> </w:t>
      </w:r>
      <w:r>
        <w:rPr>
          <w:w w:val="115"/>
        </w:rPr>
        <w:t>сведений в соответствии с нормами, принятыми в стране/стра-</w:t>
      </w:r>
      <w:r>
        <w:rPr>
          <w:spacing w:val="1"/>
          <w:w w:val="115"/>
        </w:rPr>
        <w:t xml:space="preserve"> </w:t>
      </w:r>
      <w:r>
        <w:rPr>
          <w:w w:val="115"/>
        </w:rPr>
        <w:t>нах</w:t>
      </w:r>
      <w:r>
        <w:rPr>
          <w:spacing w:val="-9"/>
          <w:w w:val="115"/>
        </w:rPr>
        <w:t xml:space="preserve"> </w:t>
      </w:r>
      <w:r>
        <w:rPr>
          <w:w w:val="115"/>
        </w:rPr>
        <w:t>изучаемого</w:t>
      </w:r>
      <w:r>
        <w:rPr>
          <w:spacing w:val="-9"/>
          <w:w w:val="115"/>
        </w:rPr>
        <w:t xml:space="preserve"> </w:t>
      </w:r>
      <w:r>
        <w:rPr>
          <w:w w:val="115"/>
        </w:rPr>
        <w:t>языка;</w:t>
      </w:r>
    </w:p>
    <w:p w:rsidR="002F7345" w:rsidRDefault="00404190">
      <w:pPr>
        <w:pStyle w:val="a7"/>
        <w:spacing w:before="3" w:line="252" w:lineRule="auto"/>
        <w:ind w:left="157" w:right="156"/>
      </w:pPr>
      <w:r>
        <w:rPr>
          <w:w w:val="115"/>
        </w:rPr>
        <w:t>написание электронного сообщения личного характера: сооб-</w:t>
      </w:r>
      <w:r>
        <w:rPr>
          <w:spacing w:val="-55"/>
          <w:w w:val="115"/>
        </w:rPr>
        <w:t xml:space="preserve"> </w:t>
      </w:r>
      <w:r>
        <w:rPr>
          <w:w w:val="115"/>
        </w:rPr>
        <w:t>щать краткие сведения о себе, излагать различные события, де-</w:t>
      </w:r>
      <w:r>
        <w:rPr>
          <w:spacing w:val="1"/>
          <w:w w:val="115"/>
        </w:rPr>
        <w:t xml:space="preserve"> </w:t>
      </w:r>
      <w:r>
        <w:rPr>
          <w:w w:val="120"/>
        </w:rPr>
        <w:t>литься</w:t>
      </w:r>
      <w:r>
        <w:rPr>
          <w:spacing w:val="1"/>
          <w:w w:val="120"/>
        </w:rPr>
        <w:t xml:space="preserve"> </w:t>
      </w:r>
      <w:r>
        <w:rPr>
          <w:w w:val="120"/>
        </w:rPr>
        <w:t>впечатлениями,</w:t>
      </w:r>
      <w:r>
        <w:rPr>
          <w:spacing w:val="1"/>
          <w:w w:val="120"/>
        </w:rPr>
        <w:t xml:space="preserve"> </w:t>
      </w:r>
      <w:r>
        <w:rPr>
          <w:w w:val="120"/>
        </w:rPr>
        <w:t>выражать</w:t>
      </w:r>
      <w:r>
        <w:rPr>
          <w:spacing w:val="1"/>
          <w:w w:val="120"/>
        </w:rPr>
        <w:t xml:space="preserve"> </w:t>
      </w:r>
      <w:r>
        <w:rPr>
          <w:w w:val="120"/>
        </w:rPr>
        <w:t>благодарность/извинение/</w:t>
      </w:r>
      <w:r>
        <w:rPr>
          <w:spacing w:val="-57"/>
          <w:w w:val="120"/>
        </w:rPr>
        <w:t xml:space="preserve"> </w:t>
      </w:r>
      <w:r>
        <w:rPr>
          <w:w w:val="115"/>
        </w:rPr>
        <w:t>просьбу, запрашивать интересующую информацию; оформлять</w:t>
      </w:r>
      <w:r>
        <w:rPr>
          <w:spacing w:val="1"/>
          <w:w w:val="115"/>
        </w:rPr>
        <w:t xml:space="preserve"> </w:t>
      </w:r>
      <w:r>
        <w:rPr>
          <w:w w:val="120"/>
        </w:rPr>
        <w:t>обращение,</w:t>
      </w:r>
      <w:r>
        <w:rPr>
          <w:spacing w:val="42"/>
          <w:w w:val="120"/>
        </w:rPr>
        <w:t xml:space="preserve"> </w:t>
      </w:r>
      <w:r>
        <w:rPr>
          <w:w w:val="120"/>
        </w:rPr>
        <w:t>завершающую</w:t>
      </w:r>
      <w:r>
        <w:rPr>
          <w:spacing w:val="43"/>
          <w:w w:val="120"/>
        </w:rPr>
        <w:t xml:space="preserve"> </w:t>
      </w:r>
      <w:r>
        <w:rPr>
          <w:w w:val="120"/>
        </w:rPr>
        <w:t>фразу</w:t>
      </w:r>
      <w:r>
        <w:rPr>
          <w:spacing w:val="43"/>
          <w:w w:val="120"/>
        </w:rPr>
        <w:t xml:space="preserve"> </w:t>
      </w:r>
      <w:r>
        <w:rPr>
          <w:w w:val="120"/>
        </w:rPr>
        <w:t>и</w:t>
      </w:r>
      <w:r>
        <w:rPr>
          <w:spacing w:val="43"/>
          <w:w w:val="120"/>
        </w:rPr>
        <w:t xml:space="preserve"> </w:t>
      </w:r>
      <w:r>
        <w:rPr>
          <w:w w:val="120"/>
        </w:rPr>
        <w:t>подпись</w:t>
      </w:r>
      <w:r>
        <w:rPr>
          <w:spacing w:val="43"/>
          <w:w w:val="120"/>
        </w:rPr>
        <w:t xml:space="preserve"> </w:t>
      </w:r>
      <w:r>
        <w:rPr>
          <w:w w:val="120"/>
        </w:rPr>
        <w:t>в</w:t>
      </w:r>
      <w:r>
        <w:rPr>
          <w:spacing w:val="43"/>
          <w:w w:val="120"/>
        </w:rPr>
        <w:t xml:space="preserve"> </w:t>
      </w:r>
      <w:r>
        <w:rPr>
          <w:w w:val="120"/>
        </w:rPr>
        <w:t>соответствии</w:t>
      </w:r>
      <w:r>
        <w:rPr>
          <w:spacing w:val="-57"/>
          <w:w w:val="120"/>
        </w:rPr>
        <w:t xml:space="preserve"> </w:t>
      </w:r>
      <w:r>
        <w:rPr>
          <w:w w:val="120"/>
        </w:rPr>
        <w:t>с нормами неофициального общения, принятыми в стране/</w:t>
      </w:r>
      <w:r>
        <w:rPr>
          <w:spacing w:val="1"/>
          <w:w w:val="120"/>
        </w:rPr>
        <w:t xml:space="preserve"> </w:t>
      </w:r>
      <w:r>
        <w:rPr>
          <w:w w:val="115"/>
        </w:rPr>
        <w:t>странах</w:t>
      </w:r>
      <w:r>
        <w:rPr>
          <w:spacing w:val="-6"/>
          <w:w w:val="115"/>
        </w:rPr>
        <w:t xml:space="preserve"> </w:t>
      </w:r>
      <w:r>
        <w:rPr>
          <w:w w:val="115"/>
        </w:rPr>
        <w:t>изучаемого</w:t>
      </w:r>
      <w:r>
        <w:rPr>
          <w:spacing w:val="-6"/>
          <w:w w:val="115"/>
        </w:rPr>
        <w:t xml:space="preserve"> </w:t>
      </w:r>
      <w:r>
        <w:rPr>
          <w:w w:val="115"/>
        </w:rPr>
        <w:t>языка.</w:t>
      </w:r>
      <w:r>
        <w:rPr>
          <w:spacing w:val="-6"/>
          <w:w w:val="115"/>
        </w:rPr>
        <w:t xml:space="preserve"> </w:t>
      </w:r>
      <w:r>
        <w:rPr>
          <w:w w:val="115"/>
        </w:rPr>
        <w:t>Объём</w:t>
      </w:r>
      <w:r>
        <w:rPr>
          <w:spacing w:val="-5"/>
          <w:w w:val="115"/>
        </w:rPr>
        <w:t xml:space="preserve"> </w:t>
      </w:r>
      <w:r>
        <w:rPr>
          <w:w w:val="115"/>
        </w:rPr>
        <w:t>письма</w:t>
      </w:r>
      <w:r>
        <w:rPr>
          <w:spacing w:val="-6"/>
          <w:w w:val="115"/>
        </w:rPr>
        <w:t xml:space="preserve"> </w:t>
      </w:r>
      <w:r>
        <w:rPr>
          <w:w w:val="115"/>
        </w:rPr>
        <w:t>—</w:t>
      </w:r>
      <w:r>
        <w:rPr>
          <w:spacing w:val="-6"/>
          <w:w w:val="115"/>
        </w:rPr>
        <w:t xml:space="preserve"> </w:t>
      </w:r>
      <w:r>
        <w:rPr>
          <w:w w:val="115"/>
        </w:rPr>
        <w:t>до</w:t>
      </w:r>
      <w:r>
        <w:rPr>
          <w:spacing w:val="-5"/>
          <w:w w:val="115"/>
        </w:rPr>
        <w:t xml:space="preserve"> </w:t>
      </w:r>
      <w:r>
        <w:rPr>
          <w:w w:val="115"/>
        </w:rPr>
        <w:t>120</w:t>
      </w:r>
      <w:r>
        <w:rPr>
          <w:spacing w:val="-6"/>
          <w:w w:val="115"/>
        </w:rPr>
        <w:t xml:space="preserve"> </w:t>
      </w:r>
      <w:r>
        <w:rPr>
          <w:w w:val="115"/>
        </w:rPr>
        <w:t>слов;</w:t>
      </w:r>
    </w:p>
    <w:p w:rsidR="002F7345" w:rsidRDefault="00404190">
      <w:pPr>
        <w:pStyle w:val="a7"/>
        <w:spacing w:before="6" w:line="252" w:lineRule="auto"/>
        <w:ind w:left="157"/>
      </w:pPr>
      <w:r>
        <w:rPr>
          <w:w w:val="115"/>
        </w:rPr>
        <w:t>создание небольшого письменного высказывания с опорой на</w:t>
      </w:r>
      <w:r>
        <w:rPr>
          <w:spacing w:val="-55"/>
          <w:w w:val="115"/>
        </w:rPr>
        <w:t xml:space="preserve"> </w:t>
      </w:r>
      <w:r>
        <w:rPr>
          <w:w w:val="120"/>
        </w:rPr>
        <w:t>образец,</w:t>
      </w:r>
      <w:r>
        <w:rPr>
          <w:spacing w:val="1"/>
          <w:w w:val="120"/>
        </w:rPr>
        <w:t xml:space="preserve"> </w:t>
      </w:r>
      <w:r>
        <w:rPr>
          <w:w w:val="120"/>
        </w:rPr>
        <w:t>план,</w:t>
      </w:r>
      <w:r>
        <w:rPr>
          <w:spacing w:val="1"/>
          <w:w w:val="120"/>
        </w:rPr>
        <w:t xml:space="preserve"> </w:t>
      </w:r>
      <w:r>
        <w:rPr>
          <w:w w:val="120"/>
        </w:rPr>
        <w:t>таблицу</w:t>
      </w:r>
      <w:r>
        <w:rPr>
          <w:spacing w:val="1"/>
          <w:w w:val="120"/>
        </w:rPr>
        <w:t xml:space="preserve"> </w:t>
      </w:r>
      <w:r>
        <w:rPr>
          <w:w w:val="120"/>
        </w:rPr>
        <w:t>и/или</w:t>
      </w:r>
      <w:r>
        <w:rPr>
          <w:spacing w:val="1"/>
          <w:w w:val="120"/>
        </w:rPr>
        <w:t xml:space="preserve"> </w:t>
      </w:r>
      <w:r>
        <w:rPr>
          <w:w w:val="120"/>
        </w:rPr>
        <w:t>прочитанный/прослушанный</w:t>
      </w:r>
      <w:r>
        <w:rPr>
          <w:spacing w:val="1"/>
          <w:w w:val="120"/>
        </w:rPr>
        <w:t xml:space="preserve"> </w:t>
      </w:r>
      <w:r>
        <w:rPr>
          <w:w w:val="115"/>
        </w:rPr>
        <w:t>текст.</w:t>
      </w:r>
      <w:r>
        <w:rPr>
          <w:spacing w:val="-7"/>
          <w:w w:val="115"/>
        </w:rPr>
        <w:t xml:space="preserve"> </w:t>
      </w:r>
      <w:r>
        <w:rPr>
          <w:w w:val="115"/>
        </w:rPr>
        <w:t>Объём</w:t>
      </w:r>
      <w:r>
        <w:rPr>
          <w:spacing w:val="-6"/>
          <w:w w:val="115"/>
        </w:rPr>
        <w:t xml:space="preserve"> </w:t>
      </w:r>
      <w:r>
        <w:rPr>
          <w:w w:val="115"/>
        </w:rPr>
        <w:t>письменного</w:t>
      </w:r>
      <w:r>
        <w:rPr>
          <w:spacing w:val="-6"/>
          <w:w w:val="115"/>
        </w:rPr>
        <w:t xml:space="preserve"> </w:t>
      </w:r>
      <w:r>
        <w:rPr>
          <w:w w:val="115"/>
        </w:rPr>
        <w:t>высказывания</w:t>
      </w:r>
      <w:r>
        <w:rPr>
          <w:spacing w:val="-7"/>
          <w:w w:val="115"/>
        </w:rPr>
        <w:t xml:space="preserve"> </w:t>
      </w:r>
      <w:r>
        <w:rPr>
          <w:w w:val="115"/>
        </w:rPr>
        <w:t>—</w:t>
      </w:r>
      <w:r>
        <w:rPr>
          <w:spacing w:val="-6"/>
          <w:w w:val="115"/>
        </w:rPr>
        <w:t xml:space="preserve"> </w:t>
      </w:r>
      <w:r>
        <w:rPr>
          <w:w w:val="115"/>
        </w:rPr>
        <w:t>до</w:t>
      </w:r>
      <w:r>
        <w:rPr>
          <w:spacing w:val="-6"/>
          <w:w w:val="115"/>
        </w:rPr>
        <w:t xml:space="preserve"> </w:t>
      </w:r>
      <w:r>
        <w:rPr>
          <w:w w:val="115"/>
        </w:rPr>
        <w:t>120</w:t>
      </w:r>
      <w:r>
        <w:rPr>
          <w:spacing w:val="-6"/>
          <w:w w:val="115"/>
        </w:rPr>
        <w:t xml:space="preserve"> </w:t>
      </w:r>
      <w:r>
        <w:rPr>
          <w:w w:val="115"/>
        </w:rPr>
        <w:t>слов;</w:t>
      </w:r>
    </w:p>
    <w:p w:rsidR="002F7345" w:rsidRDefault="00404190">
      <w:pPr>
        <w:pStyle w:val="a7"/>
        <w:spacing w:before="3" w:line="252" w:lineRule="auto"/>
        <w:ind w:left="157"/>
      </w:pPr>
      <w:r>
        <w:rPr>
          <w:w w:val="120"/>
        </w:rPr>
        <w:t>заполнение таблицы с краткой фиксацией содержания про-</w:t>
      </w:r>
      <w:r>
        <w:rPr>
          <w:spacing w:val="-57"/>
          <w:w w:val="120"/>
        </w:rPr>
        <w:t xml:space="preserve"> </w:t>
      </w:r>
      <w:r>
        <w:rPr>
          <w:w w:val="120"/>
        </w:rPr>
        <w:t>читанного/прослушанного</w:t>
      </w:r>
      <w:r>
        <w:rPr>
          <w:spacing w:val="-13"/>
          <w:w w:val="120"/>
        </w:rPr>
        <w:t xml:space="preserve"> </w:t>
      </w:r>
      <w:r>
        <w:rPr>
          <w:w w:val="120"/>
        </w:rPr>
        <w:t>текста;</w:t>
      </w:r>
    </w:p>
    <w:p w:rsidR="002F7345" w:rsidRDefault="00404190">
      <w:pPr>
        <w:pStyle w:val="a7"/>
        <w:spacing w:before="2" w:line="252" w:lineRule="auto"/>
        <w:ind w:left="157"/>
      </w:pPr>
      <w:r>
        <w:rPr>
          <w:w w:val="115"/>
        </w:rPr>
        <w:t>преобразование таблицы, схемы в текстовый вариант пред-</w:t>
      </w:r>
      <w:r>
        <w:rPr>
          <w:spacing w:val="1"/>
          <w:w w:val="115"/>
        </w:rPr>
        <w:t xml:space="preserve"> </w:t>
      </w:r>
      <w:r>
        <w:rPr>
          <w:w w:val="115"/>
        </w:rPr>
        <w:t>ставления</w:t>
      </w:r>
      <w:r>
        <w:rPr>
          <w:spacing w:val="-9"/>
          <w:w w:val="115"/>
        </w:rPr>
        <w:t xml:space="preserve"> </w:t>
      </w:r>
      <w:r>
        <w:rPr>
          <w:w w:val="115"/>
        </w:rPr>
        <w:t>информации;</w:t>
      </w:r>
    </w:p>
    <w:p w:rsidR="002F7345" w:rsidRDefault="00404190">
      <w:pPr>
        <w:pStyle w:val="a7"/>
        <w:spacing w:before="2" w:line="252" w:lineRule="auto"/>
        <w:ind w:left="157" w:right="155"/>
      </w:pPr>
      <w:r>
        <w:rPr>
          <w:w w:val="115"/>
        </w:rPr>
        <w:t>письменное представление результатов выполненной проект-</w:t>
      </w:r>
      <w:r>
        <w:rPr>
          <w:spacing w:val="1"/>
          <w:w w:val="115"/>
        </w:rPr>
        <w:t xml:space="preserve"> </w:t>
      </w:r>
      <w:r>
        <w:rPr>
          <w:w w:val="115"/>
        </w:rPr>
        <w:t>ной</w:t>
      </w:r>
      <w:r>
        <w:rPr>
          <w:spacing w:val="-10"/>
          <w:w w:val="115"/>
        </w:rPr>
        <w:t xml:space="preserve"> </w:t>
      </w:r>
      <w:r>
        <w:rPr>
          <w:w w:val="115"/>
        </w:rPr>
        <w:t>работы</w:t>
      </w:r>
      <w:r>
        <w:rPr>
          <w:spacing w:val="-9"/>
          <w:w w:val="115"/>
        </w:rPr>
        <w:t xml:space="preserve"> </w:t>
      </w:r>
      <w:r>
        <w:rPr>
          <w:w w:val="115"/>
        </w:rPr>
        <w:t>(объём</w:t>
      </w:r>
      <w:r>
        <w:rPr>
          <w:spacing w:val="-10"/>
          <w:w w:val="115"/>
        </w:rPr>
        <w:t xml:space="preserve"> </w:t>
      </w:r>
      <w:r>
        <w:rPr>
          <w:w w:val="115"/>
        </w:rPr>
        <w:t>—</w:t>
      </w:r>
      <w:r>
        <w:rPr>
          <w:spacing w:val="-9"/>
          <w:w w:val="115"/>
        </w:rPr>
        <w:t xml:space="preserve"> </w:t>
      </w:r>
      <w:r>
        <w:rPr>
          <w:w w:val="115"/>
        </w:rPr>
        <w:t>100—120</w:t>
      </w:r>
      <w:r>
        <w:rPr>
          <w:spacing w:val="-10"/>
          <w:w w:val="115"/>
        </w:rPr>
        <w:t xml:space="preserve"> </w:t>
      </w:r>
      <w:r>
        <w:rPr>
          <w:w w:val="115"/>
        </w:rPr>
        <w:t>слов).</w:t>
      </w:r>
    </w:p>
    <w:p w:rsidR="002F7345" w:rsidRDefault="002F7345">
      <w:pPr>
        <w:pStyle w:val="a7"/>
        <w:spacing w:before="10"/>
        <w:ind w:left="0" w:right="0" w:firstLine="0"/>
        <w:jc w:val="left"/>
        <w:rPr>
          <w:sz w:val="26"/>
        </w:rPr>
      </w:pPr>
    </w:p>
    <w:p w:rsidR="002F7345" w:rsidRDefault="00404190">
      <w:pPr>
        <w:pStyle w:val="a7"/>
        <w:ind w:left="157" w:right="0" w:firstLine="0"/>
        <w:rPr>
          <w:rFonts w:ascii="Trebuchet MS" w:hAnsi="Trebuchet MS"/>
        </w:rPr>
      </w:pPr>
      <w:r>
        <w:rPr>
          <w:rFonts w:ascii="Trebuchet MS" w:hAnsi="Trebuchet MS"/>
          <w:w w:val="90"/>
        </w:rPr>
        <w:t>Языковые</w:t>
      </w:r>
      <w:r>
        <w:rPr>
          <w:rFonts w:ascii="Trebuchet MS" w:hAnsi="Trebuchet MS"/>
          <w:spacing w:val="9"/>
          <w:w w:val="90"/>
        </w:rPr>
        <w:t xml:space="preserve"> </w:t>
      </w:r>
      <w:r>
        <w:rPr>
          <w:rFonts w:ascii="Trebuchet MS" w:hAnsi="Trebuchet MS"/>
          <w:w w:val="90"/>
        </w:rPr>
        <w:t>знания</w:t>
      </w:r>
      <w:r>
        <w:rPr>
          <w:rFonts w:ascii="Trebuchet MS" w:hAnsi="Trebuchet MS"/>
          <w:spacing w:val="9"/>
          <w:w w:val="90"/>
        </w:rPr>
        <w:t xml:space="preserve"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9"/>
          <w:w w:val="90"/>
        </w:rPr>
        <w:t xml:space="preserve"> </w:t>
      </w:r>
      <w:r>
        <w:rPr>
          <w:rFonts w:ascii="Trebuchet MS" w:hAnsi="Trebuchet MS"/>
          <w:w w:val="90"/>
        </w:rPr>
        <w:t>умения</w:t>
      </w:r>
    </w:p>
    <w:p w:rsidR="002F7345" w:rsidRDefault="00404190">
      <w:pPr>
        <w:pStyle w:val="4"/>
        <w:spacing w:before="128"/>
        <w:jc w:val="both"/>
      </w:pPr>
      <w:r>
        <w:rPr>
          <w:w w:val="90"/>
        </w:rPr>
        <w:t>Фонетическая</w:t>
      </w:r>
      <w:r>
        <w:rPr>
          <w:spacing w:val="1"/>
          <w:w w:val="90"/>
        </w:rPr>
        <w:t xml:space="preserve"> </w:t>
      </w:r>
      <w:r>
        <w:rPr>
          <w:w w:val="90"/>
        </w:rPr>
        <w:t>сторона</w:t>
      </w:r>
      <w:r>
        <w:rPr>
          <w:spacing w:val="2"/>
          <w:w w:val="90"/>
        </w:rPr>
        <w:t xml:space="preserve"> </w:t>
      </w:r>
      <w:r>
        <w:rPr>
          <w:w w:val="90"/>
        </w:rPr>
        <w:t>речи</w:t>
      </w:r>
    </w:p>
    <w:p w:rsidR="002F7345" w:rsidRDefault="00404190">
      <w:pPr>
        <w:pStyle w:val="a7"/>
        <w:spacing w:before="71" w:line="252" w:lineRule="auto"/>
        <w:ind w:left="157"/>
      </w:pPr>
      <w:r>
        <w:rPr>
          <w:w w:val="115"/>
        </w:rPr>
        <w:t>Различение на слух и адекватное, без фонематических оши-</w:t>
      </w:r>
      <w:r>
        <w:rPr>
          <w:spacing w:val="1"/>
          <w:w w:val="115"/>
        </w:rPr>
        <w:t xml:space="preserve"> </w:t>
      </w:r>
      <w:r>
        <w:rPr>
          <w:w w:val="115"/>
        </w:rPr>
        <w:t>бок,</w:t>
      </w:r>
      <w:r>
        <w:rPr>
          <w:spacing w:val="13"/>
          <w:w w:val="115"/>
        </w:rPr>
        <w:t xml:space="preserve"> </w:t>
      </w:r>
      <w:r>
        <w:rPr>
          <w:w w:val="115"/>
        </w:rPr>
        <w:t>ведущих</w:t>
      </w:r>
      <w:r>
        <w:rPr>
          <w:spacing w:val="14"/>
          <w:w w:val="115"/>
        </w:rPr>
        <w:t xml:space="preserve"> </w:t>
      </w:r>
      <w:r>
        <w:rPr>
          <w:w w:val="115"/>
        </w:rPr>
        <w:t>к</w:t>
      </w:r>
      <w:r>
        <w:rPr>
          <w:spacing w:val="14"/>
          <w:w w:val="115"/>
        </w:rPr>
        <w:t xml:space="preserve"> </w:t>
      </w:r>
      <w:r>
        <w:rPr>
          <w:w w:val="115"/>
        </w:rPr>
        <w:t>сбою</w:t>
      </w:r>
      <w:r>
        <w:rPr>
          <w:spacing w:val="14"/>
          <w:w w:val="115"/>
        </w:rPr>
        <w:t xml:space="preserve"> </w:t>
      </w:r>
      <w:r>
        <w:rPr>
          <w:w w:val="115"/>
        </w:rPr>
        <w:t>в</w:t>
      </w:r>
      <w:r>
        <w:rPr>
          <w:spacing w:val="14"/>
          <w:w w:val="115"/>
        </w:rPr>
        <w:t xml:space="preserve"> </w:t>
      </w:r>
      <w:r>
        <w:rPr>
          <w:w w:val="115"/>
        </w:rPr>
        <w:t>коммуникации,</w:t>
      </w:r>
      <w:r>
        <w:rPr>
          <w:spacing w:val="14"/>
          <w:w w:val="115"/>
        </w:rPr>
        <w:t xml:space="preserve"> </w:t>
      </w:r>
      <w:r>
        <w:rPr>
          <w:w w:val="115"/>
        </w:rPr>
        <w:t>произнесение</w:t>
      </w:r>
      <w:r>
        <w:rPr>
          <w:spacing w:val="14"/>
          <w:w w:val="115"/>
        </w:rPr>
        <w:t xml:space="preserve"> </w:t>
      </w:r>
      <w:r>
        <w:rPr>
          <w:w w:val="115"/>
        </w:rPr>
        <w:t>слов</w:t>
      </w:r>
      <w:r>
        <w:rPr>
          <w:spacing w:val="14"/>
          <w:w w:val="115"/>
        </w:rPr>
        <w:t xml:space="preserve"> </w:t>
      </w:r>
      <w:r>
        <w:rPr>
          <w:w w:val="115"/>
        </w:rPr>
        <w:t>с</w:t>
      </w:r>
      <w:r>
        <w:rPr>
          <w:spacing w:val="14"/>
          <w:w w:val="115"/>
        </w:rPr>
        <w:t xml:space="preserve"> </w:t>
      </w:r>
      <w:r>
        <w:rPr>
          <w:w w:val="115"/>
        </w:rPr>
        <w:t>со-</w:t>
      </w:r>
    </w:p>
    <w:p w:rsidR="002F7345" w:rsidRDefault="002F7345">
      <w:pPr>
        <w:spacing w:line="252" w:lineRule="auto"/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2" w:lineRule="auto"/>
        <w:ind w:left="157" w:firstLine="0"/>
      </w:pPr>
      <w:r>
        <w:rPr>
          <w:w w:val="115"/>
        </w:rPr>
        <w:lastRenderedPageBreak/>
        <w:t>блюдением</w:t>
      </w:r>
      <w:r>
        <w:rPr>
          <w:spacing w:val="-8"/>
          <w:w w:val="115"/>
        </w:rPr>
        <w:t xml:space="preserve"> </w:t>
      </w:r>
      <w:r>
        <w:rPr>
          <w:w w:val="115"/>
        </w:rPr>
        <w:t>правильного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ударения</w:t>
      </w:r>
      <w:r>
        <w:rPr>
          <w:spacing w:val="-7"/>
          <w:w w:val="115"/>
        </w:rPr>
        <w:t xml:space="preserve"> </w:t>
      </w:r>
      <w:r>
        <w:rPr>
          <w:w w:val="115"/>
        </w:rPr>
        <w:t>и</w:t>
      </w:r>
      <w:r>
        <w:rPr>
          <w:spacing w:val="-7"/>
          <w:w w:val="115"/>
        </w:rPr>
        <w:t xml:space="preserve"> </w:t>
      </w:r>
      <w:r>
        <w:rPr>
          <w:w w:val="115"/>
        </w:rPr>
        <w:t>фраз</w:t>
      </w:r>
      <w:r>
        <w:rPr>
          <w:spacing w:val="-7"/>
          <w:w w:val="115"/>
        </w:rPr>
        <w:t xml:space="preserve"> </w:t>
      </w:r>
      <w:r>
        <w:rPr>
          <w:w w:val="115"/>
        </w:rPr>
        <w:t>с</w:t>
      </w:r>
      <w:r>
        <w:rPr>
          <w:spacing w:val="-8"/>
          <w:w w:val="115"/>
        </w:rPr>
        <w:t xml:space="preserve"> </w:t>
      </w:r>
      <w:r>
        <w:rPr>
          <w:w w:val="115"/>
        </w:rPr>
        <w:t>соблюдением</w:t>
      </w:r>
      <w:r>
        <w:rPr>
          <w:spacing w:val="-7"/>
          <w:w w:val="115"/>
        </w:rPr>
        <w:t xml:space="preserve"> </w:t>
      </w:r>
      <w:r>
        <w:rPr>
          <w:w w:val="115"/>
        </w:rPr>
        <w:t>их</w:t>
      </w:r>
      <w:r>
        <w:rPr>
          <w:spacing w:val="-7"/>
          <w:w w:val="115"/>
        </w:rPr>
        <w:t xml:space="preserve"> </w:t>
      </w:r>
      <w:r>
        <w:rPr>
          <w:w w:val="115"/>
        </w:rPr>
        <w:t>рит-</w:t>
      </w:r>
      <w:r>
        <w:rPr>
          <w:spacing w:val="-55"/>
          <w:w w:val="115"/>
        </w:rPr>
        <w:t xml:space="preserve"> </w:t>
      </w:r>
      <w:r>
        <w:rPr>
          <w:w w:val="115"/>
        </w:rPr>
        <w:t>мико-интонационных</w:t>
      </w:r>
      <w:r>
        <w:rPr>
          <w:spacing w:val="1"/>
          <w:w w:val="115"/>
        </w:rPr>
        <w:t xml:space="preserve"> </w:t>
      </w:r>
      <w:r>
        <w:rPr>
          <w:w w:val="115"/>
        </w:rPr>
        <w:t>особенностей,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том</w:t>
      </w:r>
      <w:r>
        <w:rPr>
          <w:spacing w:val="1"/>
          <w:w w:val="115"/>
        </w:rPr>
        <w:t xml:space="preserve"> </w:t>
      </w:r>
      <w:r>
        <w:rPr>
          <w:w w:val="115"/>
        </w:rPr>
        <w:t>числе</w:t>
      </w:r>
      <w:r>
        <w:rPr>
          <w:spacing w:val="1"/>
          <w:w w:val="115"/>
        </w:rPr>
        <w:t xml:space="preserve"> </w:t>
      </w:r>
      <w:r>
        <w:rPr>
          <w:w w:val="115"/>
        </w:rPr>
        <w:t>отсутствия</w:t>
      </w:r>
      <w:r>
        <w:rPr>
          <w:spacing w:val="1"/>
          <w:w w:val="115"/>
        </w:rPr>
        <w:t xml:space="preserve"> </w:t>
      </w:r>
      <w:r>
        <w:rPr>
          <w:w w:val="115"/>
        </w:rPr>
        <w:t>фразового ударения на служебных словах; чтение новых слов</w:t>
      </w:r>
      <w:r>
        <w:rPr>
          <w:spacing w:val="1"/>
          <w:w w:val="115"/>
        </w:rPr>
        <w:t xml:space="preserve"> </w:t>
      </w:r>
      <w:r>
        <w:rPr>
          <w:w w:val="115"/>
        </w:rPr>
        <w:t>согласно</w:t>
      </w:r>
      <w:r>
        <w:rPr>
          <w:spacing w:val="-9"/>
          <w:w w:val="115"/>
        </w:rPr>
        <w:t xml:space="preserve"> </w:t>
      </w:r>
      <w:r>
        <w:rPr>
          <w:w w:val="115"/>
        </w:rPr>
        <w:t>основным</w:t>
      </w:r>
      <w:r>
        <w:rPr>
          <w:spacing w:val="-8"/>
          <w:w w:val="115"/>
        </w:rPr>
        <w:t xml:space="preserve"> </w:t>
      </w:r>
      <w:r>
        <w:rPr>
          <w:w w:val="115"/>
        </w:rPr>
        <w:t>правилам</w:t>
      </w:r>
      <w:r>
        <w:rPr>
          <w:spacing w:val="-9"/>
          <w:w w:val="115"/>
        </w:rPr>
        <w:t xml:space="preserve"> </w:t>
      </w:r>
      <w:r>
        <w:rPr>
          <w:w w:val="115"/>
        </w:rPr>
        <w:t>чтения.</w:t>
      </w:r>
    </w:p>
    <w:p w:rsidR="002F7345" w:rsidRDefault="00404190">
      <w:pPr>
        <w:pStyle w:val="a7"/>
        <w:spacing w:before="4"/>
        <w:ind w:left="383" w:right="0" w:firstLine="0"/>
      </w:pPr>
      <w:r>
        <w:rPr>
          <w:w w:val="115"/>
        </w:rPr>
        <w:t>Выражение</w:t>
      </w:r>
      <w:r>
        <w:rPr>
          <w:spacing w:val="9"/>
          <w:w w:val="115"/>
        </w:rPr>
        <w:t xml:space="preserve"> </w:t>
      </w:r>
      <w:r>
        <w:rPr>
          <w:w w:val="115"/>
        </w:rPr>
        <w:t>модального</w:t>
      </w:r>
      <w:r>
        <w:rPr>
          <w:spacing w:val="10"/>
          <w:w w:val="115"/>
        </w:rPr>
        <w:t xml:space="preserve"> </w:t>
      </w:r>
      <w:r>
        <w:rPr>
          <w:w w:val="115"/>
        </w:rPr>
        <w:t>значения,</w:t>
      </w:r>
      <w:r>
        <w:rPr>
          <w:spacing w:val="10"/>
          <w:w w:val="115"/>
        </w:rPr>
        <w:t xml:space="preserve"> </w:t>
      </w:r>
      <w:r>
        <w:rPr>
          <w:w w:val="115"/>
        </w:rPr>
        <w:t>чувства</w:t>
      </w:r>
      <w:r>
        <w:rPr>
          <w:spacing w:val="10"/>
          <w:w w:val="115"/>
        </w:rPr>
        <w:t xml:space="preserve"> </w:t>
      </w:r>
      <w:r>
        <w:rPr>
          <w:w w:val="115"/>
        </w:rPr>
        <w:t>и</w:t>
      </w:r>
      <w:r>
        <w:rPr>
          <w:spacing w:val="10"/>
          <w:w w:val="115"/>
        </w:rPr>
        <w:t xml:space="preserve"> </w:t>
      </w:r>
      <w:r>
        <w:rPr>
          <w:w w:val="115"/>
        </w:rPr>
        <w:t>эмоции.</w:t>
      </w:r>
    </w:p>
    <w:p w:rsidR="002F7345" w:rsidRDefault="00404190">
      <w:pPr>
        <w:pStyle w:val="a7"/>
        <w:spacing w:before="12" w:line="252" w:lineRule="auto"/>
        <w:ind w:left="157"/>
      </w:pPr>
      <w:r>
        <w:rPr>
          <w:w w:val="120"/>
        </w:rPr>
        <w:t>Различение</w:t>
      </w:r>
      <w:r>
        <w:rPr>
          <w:spacing w:val="-15"/>
          <w:w w:val="120"/>
        </w:rPr>
        <w:t xml:space="preserve"> </w:t>
      </w:r>
      <w:r>
        <w:rPr>
          <w:w w:val="120"/>
        </w:rPr>
        <w:t>на</w:t>
      </w:r>
      <w:r>
        <w:rPr>
          <w:spacing w:val="-15"/>
          <w:w w:val="120"/>
        </w:rPr>
        <w:t xml:space="preserve"> </w:t>
      </w:r>
      <w:r>
        <w:rPr>
          <w:w w:val="120"/>
        </w:rPr>
        <w:t>слух</w:t>
      </w:r>
      <w:r>
        <w:rPr>
          <w:spacing w:val="-15"/>
          <w:w w:val="120"/>
        </w:rPr>
        <w:t xml:space="preserve"> </w:t>
      </w:r>
      <w:r>
        <w:rPr>
          <w:w w:val="120"/>
        </w:rPr>
        <w:t>британского</w:t>
      </w:r>
      <w:r>
        <w:rPr>
          <w:spacing w:val="-15"/>
          <w:w w:val="120"/>
        </w:rPr>
        <w:t xml:space="preserve"> </w:t>
      </w:r>
      <w:r>
        <w:rPr>
          <w:w w:val="120"/>
        </w:rPr>
        <w:t>и</w:t>
      </w:r>
      <w:r>
        <w:rPr>
          <w:spacing w:val="-15"/>
          <w:w w:val="120"/>
        </w:rPr>
        <w:t xml:space="preserve"> </w:t>
      </w:r>
      <w:r>
        <w:rPr>
          <w:w w:val="120"/>
        </w:rPr>
        <w:t>американского</w:t>
      </w:r>
      <w:r>
        <w:rPr>
          <w:spacing w:val="-14"/>
          <w:w w:val="120"/>
        </w:rPr>
        <w:t xml:space="preserve"> </w:t>
      </w:r>
      <w:r>
        <w:rPr>
          <w:w w:val="120"/>
        </w:rPr>
        <w:t>вариантов</w:t>
      </w:r>
      <w:r>
        <w:rPr>
          <w:spacing w:val="-58"/>
          <w:w w:val="120"/>
        </w:rPr>
        <w:t xml:space="preserve"> </w:t>
      </w:r>
      <w:r>
        <w:rPr>
          <w:w w:val="120"/>
        </w:rPr>
        <w:t>произношения в прослушанных текстах или услышанных вы-</w:t>
      </w:r>
      <w:r>
        <w:rPr>
          <w:spacing w:val="-57"/>
          <w:w w:val="120"/>
        </w:rPr>
        <w:t xml:space="preserve"> </w:t>
      </w:r>
      <w:r>
        <w:rPr>
          <w:w w:val="120"/>
        </w:rPr>
        <w:t>сказываниях.</w:t>
      </w:r>
    </w:p>
    <w:p w:rsidR="002F7345" w:rsidRDefault="00404190">
      <w:pPr>
        <w:pStyle w:val="a7"/>
        <w:spacing w:before="3" w:line="252" w:lineRule="auto"/>
        <w:ind w:left="157"/>
      </w:pPr>
      <w:r>
        <w:rPr>
          <w:w w:val="115"/>
        </w:rPr>
        <w:t>Чтение вслух небольших текстов, построенных на изученном</w:t>
      </w:r>
      <w:r>
        <w:rPr>
          <w:spacing w:val="1"/>
          <w:w w:val="115"/>
        </w:rPr>
        <w:t xml:space="preserve"> </w:t>
      </w:r>
      <w:r>
        <w:rPr>
          <w:w w:val="115"/>
        </w:rPr>
        <w:t>языковом материале, с соблюдением правил чтения и соответ-</w:t>
      </w:r>
      <w:r>
        <w:rPr>
          <w:spacing w:val="1"/>
          <w:w w:val="115"/>
        </w:rPr>
        <w:t xml:space="preserve"> </w:t>
      </w:r>
      <w:r>
        <w:rPr>
          <w:w w:val="115"/>
        </w:rPr>
        <w:t>ствующей</w:t>
      </w:r>
      <w:r>
        <w:rPr>
          <w:spacing w:val="-2"/>
          <w:w w:val="115"/>
        </w:rPr>
        <w:t xml:space="preserve"> </w:t>
      </w:r>
      <w:r>
        <w:rPr>
          <w:w w:val="115"/>
        </w:rPr>
        <w:t>интонации,</w:t>
      </w:r>
      <w:r>
        <w:rPr>
          <w:spacing w:val="-2"/>
          <w:w w:val="115"/>
        </w:rPr>
        <w:t xml:space="preserve"> </w:t>
      </w:r>
      <w:r>
        <w:rPr>
          <w:w w:val="115"/>
        </w:rPr>
        <w:t>демонстрирующее</w:t>
      </w:r>
      <w:r>
        <w:rPr>
          <w:spacing w:val="-2"/>
          <w:w w:val="115"/>
        </w:rPr>
        <w:t xml:space="preserve"> </w:t>
      </w:r>
      <w:r>
        <w:rPr>
          <w:w w:val="115"/>
        </w:rPr>
        <w:t>понимание</w:t>
      </w:r>
      <w:r>
        <w:rPr>
          <w:spacing w:val="-2"/>
          <w:w w:val="115"/>
        </w:rPr>
        <w:t xml:space="preserve"> </w:t>
      </w:r>
      <w:r>
        <w:rPr>
          <w:w w:val="115"/>
        </w:rPr>
        <w:t>текста.</w:t>
      </w:r>
    </w:p>
    <w:p w:rsidR="002F7345" w:rsidRDefault="00404190">
      <w:pPr>
        <w:pStyle w:val="a7"/>
        <w:spacing w:before="3" w:line="252" w:lineRule="auto"/>
        <w:ind w:left="157"/>
      </w:pPr>
      <w:r>
        <w:rPr>
          <w:w w:val="120"/>
        </w:rPr>
        <w:t>Тексты для чтения вслух: сообщение информационного ха-</w:t>
      </w:r>
      <w:r>
        <w:rPr>
          <w:spacing w:val="-57"/>
          <w:w w:val="120"/>
        </w:rPr>
        <w:t xml:space="preserve"> </w:t>
      </w:r>
      <w:r>
        <w:rPr>
          <w:w w:val="120"/>
        </w:rPr>
        <w:t>рактера, отрывок из статьи научно-популярного характера,</w:t>
      </w:r>
      <w:r>
        <w:rPr>
          <w:spacing w:val="1"/>
          <w:w w:val="120"/>
        </w:rPr>
        <w:t xml:space="preserve"> </w:t>
      </w:r>
      <w:r>
        <w:rPr>
          <w:w w:val="120"/>
        </w:rPr>
        <w:t>рассказ,</w:t>
      </w:r>
      <w:r>
        <w:rPr>
          <w:spacing w:val="-13"/>
          <w:w w:val="120"/>
        </w:rPr>
        <w:t xml:space="preserve"> </w:t>
      </w:r>
      <w:r>
        <w:rPr>
          <w:w w:val="120"/>
        </w:rPr>
        <w:t>диалог</w:t>
      </w:r>
      <w:r>
        <w:rPr>
          <w:spacing w:val="-13"/>
          <w:w w:val="120"/>
        </w:rPr>
        <w:t xml:space="preserve"> </w:t>
      </w:r>
      <w:r>
        <w:rPr>
          <w:w w:val="120"/>
        </w:rPr>
        <w:t>(беседа).</w:t>
      </w:r>
    </w:p>
    <w:p w:rsidR="002F7345" w:rsidRDefault="00404190">
      <w:pPr>
        <w:pStyle w:val="a7"/>
        <w:spacing w:before="3"/>
        <w:ind w:left="383" w:right="0" w:firstLine="0"/>
      </w:pPr>
      <w:r>
        <w:rPr>
          <w:w w:val="115"/>
        </w:rPr>
        <w:t>Объём</w:t>
      </w:r>
      <w:r>
        <w:rPr>
          <w:spacing w:val="-3"/>
          <w:w w:val="115"/>
        </w:rPr>
        <w:t xml:space="preserve"> </w:t>
      </w:r>
      <w:r>
        <w:rPr>
          <w:w w:val="115"/>
        </w:rPr>
        <w:t>текста</w:t>
      </w:r>
      <w:r>
        <w:rPr>
          <w:spacing w:val="-3"/>
          <w:w w:val="115"/>
        </w:rPr>
        <w:t xml:space="preserve"> </w:t>
      </w:r>
      <w:r>
        <w:rPr>
          <w:w w:val="115"/>
        </w:rPr>
        <w:t>для</w:t>
      </w:r>
      <w:r>
        <w:rPr>
          <w:spacing w:val="-3"/>
          <w:w w:val="115"/>
        </w:rPr>
        <w:t xml:space="preserve"> </w:t>
      </w:r>
      <w:r>
        <w:rPr>
          <w:w w:val="115"/>
        </w:rPr>
        <w:t>чтения</w:t>
      </w:r>
      <w:r>
        <w:rPr>
          <w:spacing w:val="-3"/>
          <w:w w:val="115"/>
        </w:rPr>
        <w:t xml:space="preserve"> </w:t>
      </w:r>
      <w:r>
        <w:rPr>
          <w:w w:val="115"/>
        </w:rPr>
        <w:t>вслух</w:t>
      </w:r>
      <w:r>
        <w:rPr>
          <w:spacing w:val="-3"/>
          <w:w w:val="115"/>
        </w:rPr>
        <w:t xml:space="preserve"> </w:t>
      </w:r>
      <w:r>
        <w:rPr>
          <w:w w:val="115"/>
        </w:rPr>
        <w:t>—</w:t>
      </w:r>
      <w:r>
        <w:rPr>
          <w:spacing w:val="-3"/>
          <w:w w:val="115"/>
        </w:rPr>
        <w:t xml:space="preserve"> </w:t>
      </w:r>
      <w:r>
        <w:rPr>
          <w:w w:val="115"/>
        </w:rPr>
        <w:t>до</w:t>
      </w:r>
      <w:r>
        <w:rPr>
          <w:spacing w:val="-3"/>
          <w:w w:val="115"/>
        </w:rPr>
        <w:t xml:space="preserve"> </w:t>
      </w:r>
      <w:r>
        <w:rPr>
          <w:w w:val="115"/>
        </w:rPr>
        <w:t>110</w:t>
      </w:r>
      <w:r>
        <w:rPr>
          <w:spacing w:val="-3"/>
          <w:w w:val="115"/>
        </w:rPr>
        <w:t xml:space="preserve"> </w:t>
      </w:r>
      <w:r>
        <w:rPr>
          <w:w w:val="115"/>
        </w:rPr>
        <w:t>слов.</w:t>
      </w:r>
    </w:p>
    <w:p w:rsidR="002F7345" w:rsidRDefault="00404190">
      <w:pPr>
        <w:pStyle w:val="4"/>
        <w:spacing w:before="189"/>
        <w:jc w:val="both"/>
      </w:pPr>
      <w:r>
        <w:rPr>
          <w:w w:val="90"/>
        </w:rPr>
        <w:t>Графика,</w:t>
      </w:r>
      <w:r>
        <w:rPr>
          <w:spacing w:val="-1"/>
          <w:w w:val="90"/>
        </w:rPr>
        <w:t xml:space="preserve"> </w:t>
      </w:r>
      <w:r>
        <w:rPr>
          <w:w w:val="90"/>
        </w:rPr>
        <w:t>орфография и</w:t>
      </w:r>
      <w:r>
        <w:rPr>
          <w:spacing w:val="-1"/>
          <w:w w:val="90"/>
        </w:rPr>
        <w:t xml:space="preserve"> </w:t>
      </w:r>
      <w:r>
        <w:rPr>
          <w:w w:val="90"/>
        </w:rPr>
        <w:t>пунктуация</w:t>
      </w:r>
    </w:p>
    <w:p w:rsidR="002F7345" w:rsidRDefault="00404190">
      <w:pPr>
        <w:pStyle w:val="a7"/>
        <w:spacing w:before="71"/>
        <w:ind w:left="383" w:right="0" w:firstLine="0"/>
      </w:pPr>
      <w:r>
        <w:rPr>
          <w:w w:val="115"/>
        </w:rPr>
        <w:t>Правильное</w:t>
      </w:r>
      <w:r>
        <w:rPr>
          <w:spacing w:val="11"/>
          <w:w w:val="115"/>
        </w:rPr>
        <w:t xml:space="preserve"> </w:t>
      </w:r>
      <w:r>
        <w:rPr>
          <w:w w:val="115"/>
        </w:rPr>
        <w:t>написание</w:t>
      </w:r>
      <w:r>
        <w:rPr>
          <w:spacing w:val="11"/>
          <w:w w:val="115"/>
        </w:rPr>
        <w:t xml:space="preserve"> </w:t>
      </w:r>
      <w:r>
        <w:rPr>
          <w:w w:val="115"/>
        </w:rPr>
        <w:t>изученных</w:t>
      </w:r>
      <w:r>
        <w:rPr>
          <w:spacing w:val="11"/>
          <w:w w:val="115"/>
        </w:rPr>
        <w:t xml:space="preserve"> </w:t>
      </w:r>
      <w:r>
        <w:rPr>
          <w:w w:val="115"/>
        </w:rPr>
        <w:t>слов.</w:t>
      </w:r>
    </w:p>
    <w:p w:rsidR="002F7345" w:rsidRDefault="00404190">
      <w:pPr>
        <w:pStyle w:val="a7"/>
        <w:spacing w:before="12" w:line="252" w:lineRule="auto"/>
        <w:ind w:left="157"/>
      </w:pPr>
      <w:r>
        <w:rPr>
          <w:w w:val="115"/>
        </w:rPr>
        <w:t>Правильное</w:t>
      </w:r>
      <w:r>
        <w:rPr>
          <w:spacing w:val="1"/>
          <w:w w:val="115"/>
        </w:rPr>
        <w:t xml:space="preserve"> </w:t>
      </w:r>
      <w:r>
        <w:rPr>
          <w:w w:val="115"/>
        </w:rPr>
        <w:t>использование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знаков</w:t>
      </w:r>
      <w:r>
        <w:rPr>
          <w:spacing w:val="1"/>
          <w:w w:val="115"/>
        </w:rPr>
        <w:t xml:space="preserve"> </w:t>
      </w:r>
      <w:r>
        <w:rPr>
          <w:w w:val="115"/>
        </w:rPr>
        <w:t>препинания:</w:t>
      </w:r>
      <w:r>
        <w:rPr>
          <w:spacing w:val="1"/>
          <w:w w:val="115"/>
        </w:rPr>
        <w:t xml:space="preserve"> </w:t>
      </w:r>
      <w:r>
        <w:rPr>
          <w:w w:val="115"/>
        </w:rPr>
        <w:t>точки,</w:t>
      </w:r>
      <w:r>
        <w:rPr>
          <w:spacing w:val="1"/>
          <w:w w:val="115"/>
        </w:rPr>
        <w:t xml:space="preserve"> </w:t>
      </w:r>
      <w:r>
        <w:rPr>
          <w:w w:val="115"/>
        </w:rPr>
        <w:t>во-</w:t>
      </w:r>
      <w:r>
        <w:rPr>
          <w:spacing w:val="1"/>
          <w:w w:val="115"/>
        </w:rPr>
        <w:t xml:space="preserve"> </w:t>
      </w:r>
      <w:r>
        <w:rPr>
          <w:w w:val="115"/>
        </w:rPr>
        <w:t>просительного и восклицательного знаков в конце предложе-</w:t>
      </w:r>
      <w:r>
        <w:rPr>
          <w:spacing w:val="1"/>
          <w:w w:val="115"/>
        </w:rPr>
        <w:t xml:space="preserve"> </w:t>
      </w:r>
      <w:r>
        <w:rPr>
          <w:w w:val="115"/>
        </w:rPr>
        <w:t>ния; запятой при перечислении и обращении; при вводных сло-</w:t>
      </w:r>
      <w:r>
        <w:rPr>
          <w:spacing w:val="1"/>
          <w:w w:val="115"/>
        </w:rPr>
        <w:t xml:space="preserve"> </w:t>
      </w:r>
      <w:r>
        <w:rPr>
          <w:w w:val="115"/>
        </w:rPr>
        <w:t>вах, обозначающих порядок мыслей и их связь (например, в ан-</w:t>
      </w:r>
      <w:r>
        <w:rPr>
          <w:spacing w:val="1"/>
          <w:w w:val="115"/>
        </w:rPr>
        <w:t xml:space="preserve"> </w:t>
      </w:r>
      <w:r>
        <w:rPr>
          <w:w w:val="115"/>
        </w:rPr>
        <w:t>глийском языке: firstly/first of all, secondly, finally; on the one</w:t>
      </w:r>
      <w:r>
        <w:rPr>
          <w:spacing w:val="1"/>
          <w:w w:val="115"/>
        </w:rPr>
        <w:t xml:space="preserve"> </w:t>
      </w:r>
      <w:r>
        <w:rPr>
          <w:w w:val="115"/>
        </w:rPr>
        <w:t>hand,</w:t>
      </w:r>
      <w:r>
        <w:rPr>
          <w:spacing w:val="-7"/>
          <w:w w:val="115"/>
        </w:rPr>
        <w:t xml:space="preserve"> </w:t>
      </w:r>
      <w:r>
        <w:rPr>
          <w:w w:val="115"/>
        </w:rPr>
        <w:t>on</w:t>
      </w:r>
      <w:r>
        <w:rPr>
          <w:spacing w:val="-7"/>
          <w:w w:val="115"/>
        </w:rPr>
        <w:t xml:space="preserve"> </w:t>
      </w:r>
      <w:r>
        <w:rPr>
          <w:w w:val="115"/>
        </w:rPr>
        <w:t>the</w:t>
      </w:r>
      <w:r>
        <w:rPr>
          <w:spacing w:val="-7"/>
          <w:w w:val="115"/>
        </w:rPr>
        <w:t xml:space="preserve"> </w:t>
      </w:r>
      <w:r>
        <w:rPr>
          <w:w w:val="115"/>
        </w:rPr>
        <w:t>other</w:t>
      </w:r>
      <w:r>
        <w:rPr>
          <w:spacing w:val="-7"/>
          <w:w w:val="115"/>
        </w:rPr>
        <w:t xml:space="preserve"> </w:t>
      </w:r>
      <w:r>
        <w:rPr>
          <w:w w:val="115"/>
        </w:rPr>
        <w:t>hand);</w:t>
      </w:r>
      <w:r>
        <w:rPr>
          <w:spacing w:val="-6"/>
          <w:w w:val="115"/>
        </w:rPr>
        <w:t xml:space="preserve"> </w:t>
      </w:r>
      <w:r>
        <w:rPr>
          <w:w w:val="115"/>
        </w:rPr>
        <w:t>апострофа.</w:t>
      </w:r>
    </w:p>
    <w:p w:rsidR="002F7345" w:rsidRDefault="00404190">
      <w:pPr>
        <w:pStyle w:val="a7"/>
        <w:spacing w:before="6" w:line="252" w:lineRule="auto"/>
        <w:ind w:left="157"/>
      </w:pPr>
      <w:r>
        <w:rPr>
          <w:w w:val="115"/>
        </w:rPr>
        <w:t>Пунктуационно правильное, в соответствии с нормами рече-</w:t>
      </w:r>
      <w:r>
        <w:rPr>
          <w:spacing w:val="1"/>
          <w:w w:val="115"/>
        </w:rPr>
        <w:t xml:space="preserve"> </w:t>
      </w:r>
      <w:r>
        <w:rPr>
          <w:w w:val="115"/>
        </w:rPr>
        <w:t>вого этикета, принятыми в стране/странах изучаемого языка,</w:t>
      </w:r>
      <w:r>
        <w:rPr>
          <w:spacing w:val="1"/>
          <w:w w:val="115"/>
        </w:rPr>
        <w:t xml:space="preserve"> </w:t>
      </w:r>
      <w:r>
        <w:rPr>
          <w:w w:val="115"/>
        </w:rPr>
        <w:t>оформление</w:t>
      </w:r>
      <w:r>
        <w:rPr>
          <w:spacing w:val="-5"/>
          <w:w w:val="115"/>
        </w:rPr>
        <w:t xml:space="preserve"> </w:t>
      </w:r>
      <w:r>
        <w:rPr>
          <w:w w:val="115"/>
        </w:rPr>
        <w:t>электронного</w:t>
      </w:r>
      <w:r>
        <w:rPr>
          <w:spacing w:val="-4"/>
          <w:w w:val="115"/>
        </w:rPr>
        <w:t xml:space="preserve"> </w:t>
      </w:r>
      <w:r>
        <w:rPr>
          <w:w w:val="115"/>
        </w:rPr>
        <w:t>сообщения</w:t>
      </w:r>
      <w:r>
        <w:rPr>
          <w:spacing w:val="-5"/>
          <w:w w:val="115"/>
        </w:rPr>
        <w:t xml:space="preserve"> </w:t>
      </w:r>
      <w:r>
        <w:rPr>
          <w:w w:val="115"/>
        </w:rPr>
        <w:t>личного</w:t>
      </w:r>
      <w:r>
        <w:rPr>
          <w:spacing w:val="-4"/>
          <w:w w:val="115"/>
        </w:rPr>
        <w:t xml:space="preserve"> </w:t>
      </w:r>
      <w:r>
        <w:rPr>
          <w:w w:val="115"/>
        </w:rPr>
        <w:t>характера.</w:t>
      </w:r>
    </w:p>
    <w:p w:rsidR="002F7345" w:rsidRDefault="00404190">
      <w:pPr>
        <w:pStyle w:val="4"/>
        <w:spacing w:before="179"/>
        <w:jc w:val="both"/>
      </w:pPr>
      <w:r>
        <w:rPr>
          <w:w w:val="90"/>
        </w:rPr>
        <w:t>Лексическая</w:t>
      </w:r>
      <w:r>
        <w:rPr>
          <w:spacing w:val="3"/>
          <w:w w:val="90"/>
        </w:rPr>
        <w:t xml:space="preserve"> </w:t>
      </w:r>
      <w:r>
        <w:rPr>
          <w:w w:val="90"/>
        </w:rPr>
        <w:t>сторона</w:t>
      </w:r>
      <w:r>
        <w:rPr>
          <w:spacing w:val="4"/>
          <w:w w:val="90"/>
        </w:rPr>
        <w:t xml:space="preserve"> </w:t>
      </w:r>
      <w:r>
        <w:rPr>
          <w:w w:val="90"/>
        </w:rPr>
        <w:t>речи</w:t>
      </w:r>
    </w:p>
    <w:p w:rsidR="002F7345" w:rsidRDefault="00404190">
      <w:pPr>
        <w:pStyle w:val="a7"/>
        <w:spacing w:before="72" w:line="252" w:lineRule="auto"/>
        <w:ind w:left="157"/>
      </w:pPr>
      <w:r>
        <w:rPr>
          <w:w w:val="115"/>
        </w:rPr>
        <w:t>Распознавание в письменном и звучащем тексте и употребле-</w:t>
      </w:r>
      <w:r>
        <w:rPr>
          <w:spacing w:val="1"/>
          <w:w w:val="115"/>
        </w:rPr>
        <w:t xml:space="preserve"> </w:t>
      </w:r>
      <w:r>
        <w:rPr>
          <w:w w:val="115"/>
        </w:rPr>
        <w:t>ние в устной и письменной речи лексических единиц (слов, сло-</w:t>
      </w:r>
      <w:r>
        <w:rPr>
          <w:spacing w:val="-55"/>
          <w:w w:val="115"/>
        </w:rPr>
        <w:t xml:space="preserve"> </w:t>
      </w:r>
      <w:r>
        <w:rPr>
          <w:w w:val="115"/>
        </w:rPr>
        <w:t>восочетаний,</w:t>
      </w:r>
      <w:r>
        <w:rPr>
          <w:spacing w:val="1"/>
          <w:w w:val="115"/>
        </w:rPr>
        <w:t xml:space="preserve"> </w:t>
      </w:r>
      <w:r>
        <w:rPr>
          <w:w w:val="115"/>
        </w:rPr>
        <w:t>речевых</w:t>
      </w:r>
      <w:r>
        <w:rPr>
          <w:spacing w:val="1"/>
          <w:w w:val="115"/>
        </w:rPr>
        <w:t xml:space="preserve"> </w:t>
      </w:r>
      <w:r>
        <w:rPr>
          <w:w w:val="115"/>
        </w:rPr>
        <w:t>клише),</w:t>
      </w:r>
      <w:r>
        <w:rPr>
          <w:spacing w:val="1"/>
          <w:w w:val="115"/>
        </w:rPr>
        <w:t xml:space="preserve"> </w:t>
      </w:r>
      <w:r>
        <w:rPr>
          <w:w w:val="115"/>
        </w:rPr>
        <w:t>обслуживающих</w:t>
      </w:r>
      <w:r>
        <w:rPr>
          <w:spacing w:val="1"/>
          <w:w w:val="115"/>
        </w:rPr>
        <w:t xml:space="preserve"> </w:t>
      </w:r>
      <w:r>
        <w:rPr>
          <w:w w:val="115"/>
        </w:rPr>
        <w:t>ситуации</w:t>
      </w:r>
      <w:r>
        <w:rPr>
          <w:spacing w:val="1"/>
          <w:w w:val="115"/>
        </w:rPr>
        <w:t xml:space="preserve"> </w:t>
      </w:r>
      <w:r>
        <w:rPr>
          <w:w w:val="115"/>
        </w:rPr>
        <w:t>об-</w:t>
      </w:r>
      <w:r>
        <w:rPr>
          <w:spacing w:val="-55"/>
          <w:w w:val="115"/>
        </w:rPr>
        <w:t xml:space="preserve"> </w:t>
      </w:r>
      <w:r>
        <w:rPr>
          <w:w w:val="115"/>
        </w:rPr>
        <w:t>щения в рамках тематического содержания речи, с соблюдени-</w:t>
      </w:r>
      <w:r>
        <w:rPr>
          <w:spacing w:val="1"/>
          <w:w w:val="115"/>
        </w:rPr>
        <w:t xml:space="preserve"> </w:t>
      </w:r>
      <w:r>
        <w:rPr>
          <w:w w:val="115"/>
        </w:rPr>
        <w:t>ем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существующей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английском</w:t>
      </w:r>
      <w:r>
        <w:rPr>
          <w:spacing w:val="1"/>
          <w:w w:val="115"/>
        </w:rPr>
        <w:t xml:space="preserve"> </w:t>
      </w:r>
      <w:r>
        <w:rPr>
          <w:w w:val="115"/>
        </w:rPr>
        <w:t>языке</w:t>
      </w:r>
      <w:r>
        <w:rPr>
          <w:spacing w:val="1"/>
          <w:w w:val="115"/>
        </w:rPr>
        <w:t xml:space="preserve"> </w:t>
      </w:r>
      <w:r>
        <w:rPr>
          <w:w w:val="115"/>
        </w:rPr>
        <w:t>нормы</w:t>
      </w:r>
      <w:r>
        <w:rPr>
          <w:spacing w:val="1"/>
          <w:w w:val="115"/>
        </w:rPr>
        <w:t xml:space="preserve"> </w:t>
      </w:r>
      <w:r>
        <w:rPr>
          <w:w w:val="115"/>
        </w:rPr>
        <w:t>лексической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сочетаемости.</w:t>
      </w:r>
    </w:p>
    <w:p w:rsidR="002F7345" w:rsidRDefault="00404190">
      <w:pPr>
        <w:pStyle w:val="a7"/>
        <w:spacing w:before="5" w:line="252" w:lineRule="auto"/>
        <w:ind w:left="157"/>
      </w:pPr>
      <w:r>
        <w:rPr>
          <w:w w:val="115"/>
        </w:rPr>
        <w:t>Распознавание в звучащем и письменном тексте и употребле-</w:t>
      </w:r>
      <w:r>
        <w:rPr>
          <w:spacing w:val="1"/>
          <w:w w:val="115"/>
        </w:rPr>
        <w:t xml:space="preserve"> </w:t>
      </w:r>
      <w:r>
        <w:rPr>
          <w:w w:val="120"/>
        </w:rPr>
        <w:t>ние в устной и письменной речи различных средств связи для</w:t>
      </w:r>
      <w:r>
        <w:rPr>
          <w:spacing w:val="-57"/>
          <w:w w:val="120"/>
        </w:rPr>
        <w:t xml:space="preserve"> </w:t>
      </w:r>
      <w:r>
        <w:rPr>
          <w:w w:val="115"/>
        </w:rPr>
        <w:t>обеспечения</w:t>
      </w:r>
      <w:r>
        <w:rPr>
          <w:spacing w:val="-5"/>
          <w:w w:val="115"/>
        </w:rPr>
        <w:t xml:space="preserve"> </w:t>
      </w:r>
      <w:r>
        <w:rPr>
          <w:w w:val="115"/>
        </w:rPr>
        <w:t>логичности</w:t>
      </w:r>
      <w:r>
        <w:rPr>
          <w:spacing w:val="-5"/>
          <w:w w:val="115"/>
        </w:rPr>
        <w:t xml:space="preserve"> </w:t>
      </w:r>
      <w:r>
        <w:rPr>
          <w:w w:val="115"/>
        </w:rPr>
        <w:t>и</w:t>
      </w:r>
      <w:r>
        <w:rPr>
          <w:spacing w:val="-4"/>
          <w:w w:val="115"/>
        </w:rPr>
        <w:t xml:space="preserve"> </w:t>
      </w:r>
      <w:r>
        <w:rPr>
          <w:w w:val="115"/>
        </w:rPr>
        <w:t>целостности</w:t>
      </w:r>
      <w:r>
        <w:rPr>
          <w:spacing w:val="-5"/>
          <w:w w:val="115"/>
        </w:rPr>
        <w:t xml:space="preserve"> </w:t>
      </w:r>
      <w:r>
        <w:rPr>
          <w:w w:val="115"/>
        </w:rPr>
        <w:t>высказывания.</w:t>
      </w:r>
    </w:p>
    <w:p w:rsidR="002F7345" w:rsidRDefault="00404190">
      <w:pPr>
        <w:pStyle w:val="a7"/>
        <w:spacing w:before="3" w:line="252" w:lineRule="auto"/>
        <w:ind w:left="157"/>
      </w:pPr>
      <w:r>
        <w:rPr>
          <w:w w:val="115"/>
        </w:rPr>
        <w:t>Объём — 1200 лексических единиц для продуктивного ис-</w:t>
      </w:r>
      <w:r>
        <w:rPr>
          <w:spacing w:val="1"/>
          <w:w w:val="115"/>
        </w:rPr>
        <w:t xml:space="preserve"> </w:t>
      </w:r>
      <w:r>
        <w:rPr>
          <w:w w:val="115"/>
        </w:rPr>
        <w:t>пользования</w:t>
      </w:r>
      <w:r>
        <w:rPr>
          <w:spacing w:val="1"/>
          <w:w w:val="115"/>
        </w:rPr>
        <w:t xml:space="preserve"> </w:t>
      </w:r>
      <w:r>
        <w:rPr>
          <w:w w:val="115"/>
        </w:rPr>
        <w:t>(включая</w:t>
      </w:r>
      <w:r>
        <w:rPr>
          <w:spacing w:val="1"/>
          <w:w w:val="115"/>
        </w:rPr>
        <w:t xml:space="preserve"> </w:t>
      </w:r>
      <w:r>
        <w:rPr>
          <w:w w:val="115"/>
        </w:rPr>
        <w:t>1050</w:t>
      </w:r>
      <w:r>
        <w:rPr>
          <w:spacing w:val="1"/>
          <w:w w:val="115"/>
        </w:rPr>
        <w:t xml:space="preserve"> </w:t>
      </w:r>
      <w:r>
        <w:rPr>
          <w:w w:val="115"/>
        </w:rPr>
        <w:t>лексических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единиц,</w:t>
      </w:r>
      <w:r>
        <w:rPr>
          <w:spacing w:val="1"/>
          <w:w w:val="115"/>
        </w:rPr>
        <w:t xml:space="preserve"> </w:t>
      </w:r>
      <w:r>
        <w:rPr>
          <w:w w:val="115"/>
        </w:rPr>
        <w:t>изученных</w:t>
      </w:r>
      <w:r>
        <w:rPr>
          <w:spacing w:val="1"/>
          <w:w w:val="115"/>
        </w:rPr>
        <w:t xml:space="preserve"> </w:t>
      </w:r>
      <w:r>
        <w:rPr>
          <w:w w:val="115"/>
        </w:rPr>
        <w:t>ранее) и 1350 лексических единиц для рецептивного усвоения</w:t>
      </w:r>
      <w:r>
        <w:rPr>
          <w:spacing w:val="1"/>
          <w:w w:val="115"/>
        </w:rPr>
        <w:t xml:space="preserve"> </w:t>
      </w:r>
      <w:r>
        <w:rPr>
          <w:w w:val="115"/>
        </w:rPr>
        <w:t>(включая</w:t>
      </w:r>
      <w:r>
        <w:rPr>
          <w:spacing w:val="20"/>
          <w:w w:val="115"/>
        </w:rPr>
        <w:t xml:space="preserve"> </w:t>
      </w:r>
      <w:r>
        <w:rPr>
          <w:w w:val="115"/>
        </w:rPr>
        <w:t>1200</w:t>
      </w:r>
      <w:r>
        <w:rPr>
          <w:spacing w:val="21"/>
          <w:w w:val="115"/>
        </w:rPr>
        <w:t xml:space="preserve"> </w:t>
      </w:r>
      <w:r>
        <w:rPr>
          <w:w w:val="115"/>
        </w:rPr>
        <w:t>лексических</w:t>
      </w:r>
      <w:r>
        <w:rPr>
          <w:spacing w:val="21"/>
          <w:w w:val="115"/>
        </w:rPr>
        <w:t xml:space="preserve"> </w:t>
      </w:r>
      <w:r>
        <w:rPr>
          <w:w w:val="115"/>
        </w:rPr>
        <w:t>единиц</w:t>
      </w:r>
      <w:r>
        <w:rPr>
          <w:spacing w:val="20"/>
          <w:w w:val="115"/>
        </w:rPr>
        <w:t xml:space="preserve"> </w:t>
      </w:r>
      <w:r>
        <w:rPr>
          <w:w w:val="115"/>
        </w:rPr>
        <w:t>продуктивного</w:t>
      </w:r>
      <w:r>
        <w:rPr>
          <w:spacing w:val="21"/>
          <w:w w:val="115"/>
        </w:rPr>
        <w:t xml:space="preserve"> </w:t>
      </w:r>
      <w:r>
        <w:rPr>
          <w:w w:val="115"/>
        </w:rPr>
        <w:t>минимума).</w:t>
      </w:r>
    </w:p>
    <w:p w:rsidR="002F7345" w:rsidRDefault="002F7345">
      <w:pPr>
        <w:spacing w:line="252" w:lineRule="auto"/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/>
        <w:ind w:left="383" w:right="0" w:firstLine="0"/>
        <w:jc w:val="left"/>
      </w:pPr>
      <w:r>
        <w:rPr>
          <w:w w:val="115"/>
        </w:rPr>
        <w:lastRenderedPageBreak/>
        <w:t>Основные</w:t>
      </w:r>
      <w:r>
        <w:rPr>
          <w:spacing w:val="-15"/>
          <w:w w:val="115"/>
        </w:rPr>
        <w:t xml:space="preserve"> </w:t>
      </w:r>
      <w:r>
        <w:rPr>
          <w:w w:val="115"/>
        </w:rPr>
        <w:t>способы</w:t>
      </w:r>
      <w:r>
        <w:rPr>
          <w:spacing w:val="-14"/>
          <w:w w:val="115"/>
        </w:rPr>
        <w:t xml:space="preserve"> </w:t>
      </w:r>
      <w:r>
        <w:rPr>
          <w:w w:val="115"/>
        </w:rPr>
        <w:t>словообразования:</w:t>
      </w:r>
    </w:p>
    <w:p w:rsidR="002F7345" w:rsidRDefault="00404190">
      <w:pPr>
        <w:pStyle w:val="a7"/>
        <w:spacing w:before="18"/>
        <w:ind w:left="383" w:right="0" w:firstLine="0"/>
        <w:jc w:val="left"/>
      </w:pPr>
      <w:r>
        <w:rPr>
          <w:w w:val="120"/>
        </w:rPr>
        <w:t>а)</w:t>
      </w:r>
      <w:r>
        <w:rPr>
          <w:spacing w:val="43"/>
          <w:w w:val="120"/>
        </w:rPr>
        <w:t xml:space="preserve"> </w:t>
      </w:r>
      <w:r>
        <w:rPr>
          <w:w w:val="120"/>
        </w:rPr>
        <w:t>аффиксация:</w:t>
      </w:r>
    </w:p>
    <w:p w:rsidR="002F7345" w:rsidRDefault="00404190">
      <w:pPr>
        <w:pStyle w:val="a7"/>
        <w:spacing w:before="18" w:line="259" w:lineRule="auto"/>
        <w:ind w:left="383" w:right="348" w:firstLine="0"/>
        <w:jc w:val="left"/>
      </w:pPr>
      <w:r>
        <w:rPr>
          <w:w w:val="115"/>
        </w:rPr>
        <w:t>глаголов</w:t>
      </w:r>
      <w:r>
        <w:rPr>
          <w:spacing w:val="3"/>
          <w:w w:val="115"/>
        </w:rPr>
        <w:t xml:space="preserve"> </w:t>
      </w:r>
      <w:r>
        <w:rPr>
          <w:w w:val="115"/>
        </w:rPr>
        <w:t>с</w:t>
      </w:r>
      <w:r>
        <w:rPr>
          <w:spacing w:val="3"/>
          <w:w w:val="115"/>
        </w:rPr>
        <w:t xml:space="preserve"> </w:t>
      </w:r>
      <w:r>
        <w:rPr>
          <w:w w:val="115"/>
        </w:rPr>
        <w:t>помощью</w:t>
      </w:r>
      <w:r>
        <w:rPr>
          <w:spacing w:val="3"/>
          <w:w w:val="115"/>
        </w:rPr>
        <w:t xml:space="preserve"> </w:t>
      </w:r>
      <w:r>
        <w:rPr>
          <w:w w:val="115"/>
        </w:rPr>
        <w:t>префиксов</w:t>
      </w:r>
      <w:r>
        <w:rPr>
          <w:spacing w:val="4"/>
          <w:w w:val="115"/>
        </w:rPr>
        <w:t xml:space="preserve"> </w:t>
      </w:r>
      <w:r>
        <w:rPr>
          <w:w w:val="115"/>
        </w:rPr>
        <w:t>under-,</w:t>
      </w:r>
      <w:r>
        <w:rPr>
          <w:spacing w:val="3"/>
          <w:w w:val="115"/>
        </w:rPr>
        <w:t xml:space="preserve"> </w:t>
      </w:r>
      <w:r>
        <w:rPr>
          <w:w w:val="115"/>
        </w:rPr>
        <w:t>over-,</w:t>
      </w:r>
      <w:r>
        <w:rPr>
          <w:spacing w:val="3"/>
          <w:w w:val="115"/>
        </w:rPr>
        <w:t xml:space="preserve"> </w:t>
      </w:r>
      <w:r>
        <w:rPr>
          <w:w w:val="115"/>
        </w:rPr>
        <w:t>dis-,</w:t>
      </w:r>
      <w:r>
        <w:rPr>
          <w:spacing w:val="4"/>
          <w:w w:val="115"/>
        </w:rPr>
        <w:t xml:space="preserve"> </w:t>
      </w:r>
      <w:r>
        <w:rPr>
          <w:w w:val="115"/>
        </w:rPr>
        <w:t>mis-;</w:t>
      </w:r>
      <w:r>
        <w:rPr>
          <w:spacing w:val="1"/>
          <w:w w:val="115"/>
        </w:rPr>
        <w:t xml:space="preserve"> </w:t>
      </w:r>
      <w:r>
        <w:rPr>
          <w:w w:val="115"/>
        </w:rPr>
        <w:t>имён</w:t>
      </w:r>
      <w:r>
        <w:rPr>
          <w:spacing w:val="7"/>
          <w:w w:val="115"/>
        </w:rPr>
        <w:t xml:space="preserve"> </w:t>
      </w:r>
      <w:r>
        <w:rPr>
          <w:w w:val="115"/>
        </w:rPr>
        <w:t>прилагательных</w:t>
      </w:r>
      <w:r>
        <w:rPr>
          <w:spacing w:val="7"/>
          <w:w w:val="115"/>
        </w:rPr>
        <w:t xml:space="preserve"> </w:t>
      </w:r>
      <w:r>
        <w:rPr>
          <w:w w:val="115"/>
        </w:rPr>
        <w:t>с</w:t>
      </w:r>
      <w:r>
        <w:rPr>
          <w:spacing w:val="7"/>
          <w:w w:val="115"/>
        </w:rPr>
        <w:t xml:space="preserve"> </w:t>
      </w:r>
      <w:r>
        <w:rPr>
          <w:w w:val="115"/>
        </w:rPr>
        <w:t>помощью</w:t>
      </w:r>
      <w:r>
        <w:rPr>
          <w:spacing w:val="7"/>
          <w:w w:val="115"/>
        </w:rPr>
        <w:t xml:space="preserve"> </w:t>
      </w:r>
      <w:r>
        <w:rPr>
          <w:w w:val="115"/>
        </w:rPr>
        <w:t>суффиксов</w:t>
      </w:r>
      <w:r>
        <w:rPr>
          <w:spacing w:val="7"/>
          <w:w w:val="115"/>
        </w:rPr>
        <w:t xml:space="preserve"> </w:t>
      </w:r>
      <w:r>
        <w:rPr>
          <w:w w:val="115"/>
        </w:rPr>
        <w:t>-able/-ible;</w:t>
      </w:r>
    </w:p>
    <w:p w:rsidR="002F7345" w:rsidRDefault="00404190">
      <w:pPr>
        <w:pStyle w:val="a7"/>
        <w:spacing w:line="259" w:lineRule="auto"/>
      </w:pPr>
      <w:r>
        <w:rPr>
          <w:w w:val="115"/>
        </w:rPr>
        <w:t>имён существительных с помощью отрицательных префик-</w:t>
      </w:r>
      <w:r>
        <w:rPr>
          <w:spacing w:val="1"/>
          <w:w w:val="115"/>
        </w:rPr>
        <w:t xml:space="preserve"> </w:t>
      </w:r>
      <w:r>
        <w:rPr>
          <w:w w:val="115"/>
        </w:rPr>
        <w:t>сов</w:t>
      </w:r>
      <w:r>
        <w:rPr>
          <w:spacing w:val="-10"/>
          <w:w w:val="115"/>
        </w:rPr>
        <w:t xml:space="preserve"> </w:t>
      </w:r>
      <w:r>
        <w:rPr>
          <w:w w:val="115"/>
        </w:rPr>
        <w:t>in-/im-;</w:t>
      </w:r>
    </w:p>
    <w:p w:rsidR="002F7345" w:rsidRDefault="00404190">
      <w:pPr>
        <w:pStyle w:val="a7"/>
        <w:spacing w:line="229" w:lineRule="exact"/>
        <w:ind w:left="383" w:right="0" w:firstLine="0"/>
      </w:pPr>
      <w:r>
        <w:rPr>
          <w:w w:val="115"/>
        </w:rPr>
        <w:t>б)</w:t>
      </w:r>
      <w:r>
        <w:rPr>
          <w:spacing w:val="50"/>
          <w:w w:val="115"/>
        </w:rPr>
        <w:t xml:space="preserve"> </w:t>
      </w:r>
      <w:r>
        <w:rPr>
          <w:w w:val="115"/>
        </w:rPr>
        <w:t>словосложение:</w:t>
      </w:r>
    </w:p>
    <w:p w:rsidR="002F7345" w:rsidRDefault="00404190">
      <w:pPr>
        <w:pStyle w:val="a7"/>
        <w:spacing w:before="10" w:line="249" w:lineRule="auto"/>
      </w:pPr>
      <w:r>
        <w:rPr>
          <w:w w:val="115"/>
        </w:rPr>
        <w:t>образование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сложных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существительных</w:t>
      </w:r>
      <w:r>
        <w:rPr>
          <w:spacing w:val="1"/>
          <w:w w:val="115"/>
        </w:rPr>
        <w:t xml:space="preserve"> </w:t>
      </w:r>
      <w:r>
        <w:rPr>
          <w:w w:val="115"/>
        </w:rPr>
        <w:t>путём</w:t>
      </w:r>
      <w:r>
        <w:rPr>
          <w:spacing w:val="1"/>
          <w:w w:val="115"/>
        </w:rPr>
        <w:t xml:space="preserve"> </w:t>
      </w:r>
      <w:r>
        <w:rPr>
          <w:w w:val="115"/>
        </w:rPr>
        <w:t>соединения</w:t>
      </w:r>
      <w:r>
        <w:rPr>
          <w:spacing w:val="1"/>
          <w:w w:val="115"/>
        </w:rPr>
        <w:t xml:space="preserve"> </w:t>
      </w:r>
      <w:r>
        <w:rPr>
          <w:w w:val="115"/>
        </w:rPr>
        <w:t>основы</w:t>
      </w:r>
      <w:r>
        <w:rPr>
          <w:spacing w:val="-14"/>
          <w:w w:val="115"/>
        </w:rPr>
        <w:t xml:space="preserve"> </w:t>
      </w:r>
      <w:r>
        <w:rPr>
          <w:w w:val="115"/>
        </w:rPr>
        <w:t>числительного</w:t>
      </w:r>
      <w:r>
        <w:rPr>
          <w:spacing w:val="-14"/>
          <w:w w:val="115"/>
        </w:rPr>
        <w:t xml:space="preserve"> </w:t>
      </w:r>
      <w:r>
        <w:rPr>
          <w:w w:val="115"/>
        </w:rPr>
        <w:t>с</w:t>
      </w:r>
      <w:r>
        <w:rPr>
          <w:spacing w:val="-14"/>
          <w:w w:val="115"/>
        </w:rPr>
        <w:t xml:space="preserve"> </w:t>
      </w:r>
      <w:r>
        <w:rPr>
          <w:w w:val="115"/>
        </w:rPr>
        <w:t>основой</w:t>
      </w:r>
      <w:r>
        <w:rPr>
          <w:spacing w:val="-13"/>
          <w:w w:val="115"/>
        </w:rPr>
        <w:t xml:space="preserve"> </w:t>
      </w:r>
      <w:r>
        <w:rPr>
          <w:w w:val="115"/>
        </w:rPr>
        <w:t>существительного</w:t>
      </w:r>
      <w:r>
        <w:rPr>
          <w:spacing w:val="-14"/>
          <w:w w:val="115"/>
        </w:rPr>
        <w:t xml:space="preserve"> </w:t>
      </w:r>
      <w:r>
        <w:rPr>
          <w:w w:val="115"/>
        </w:rPr>
        <w:t>с</w:t>
      </w:r>
      <w:r>
        <w:rPr>
          <w:spacing w:val="-14"/>
          <w:w w:val="115"/>
        </w:rPr>
        <w:t xml:space="preserve"> </w:t>
      </w:r>
      <w:r>
        <w:rPr>
          <w:w w:val="115"/>
        </w:rPr>
        <w:t>добавлени-</w:t>
      </w:r>
      <w:r>
        <w:rPr>
          <w:spacing w:val="-55"/>
          <w:w w:val="115"/>
        </w:rPr>
        <w:t xml:space="preserve"> </w:t>
      </w:r>
      <w:r>
        <w:rPr>
          <w:w w:val="115"/>
        </w:rPr>
        <w:t>ем</w:t>
      </w:r>
      <w:r>
        <w:rPr>
          <w:spacing w:val="-9"/>
          <w:w w:val="115"/>
        </w:rPr>
        <w:t xml:space="preserve"> </w:t>
      </w:r>
      <w:r>
        <w:rPr>
          <w:w w:val="115"/>
        </w:rPr>
        <w:t>суффикса</w:t>
      </w:r>
      <w:r>
        <w:rPr>
          <w:spacing w:val="-9"/>
          <w:w w:val="115"/>
        </w:rPr>
        <w:t xml:space="preserve"> </w:t>
      </w:r>
      <w:r>
        <w:rPr>
          <w:w w:val="115"/>
        </w:rPr>
        <w:t>-ed</w:t>
      </w:r>
      <w:r>
        <w:rPr>
          <w:spacing w:val="-9"/>
          <w:w w:val="115"/>
        </w:rPr>
        <w:t xml:space="preserve"> </w:t>
      </w:r>
      <w:r>
        <w:rPr>
          <w:w w:val="115"/>
        </w:rPr>
        <w:t>(eight-legged);</w:t>
      </w:r>
    </w:p>
    <w:p w:rsidR="002F7345" w:rsidRDefault="00404190">
      <w:pPr>
        <w:pStyle w:val="a7"/>
        <w:spacing w:before="2" w:line="249" w:lineRule="auto"/>
      </w:pPr>
      <w:r>
        <w:rPr>
          <w:w w:val="115"/>
        </w:rPr>
        <w:t>образование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сложных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существительных</w:t>
      </w:r>
      <w:r>
        <w:rPr>
          <w:spacing w:val="1"/>
          <w:w w:val="115"/>
        </w:rPr>
        <w:t xml:space="preserve"> </w:t>
      </w:r>
      <w:r>
        <w:rPr>
          <w:w w:val="115"/>
        </w:rPr>
        <w:t>путём</w:t>
      </w:r>
      <w:r>
        <w:rPr>
          <w:spacing w:val="1"/>
          <w:w w:val="115"/>
        </w:rPr>
        <w:t xml:space="preserve"> </w:t>
      </w:r>
      <w:r>
        <w:rPr>
          <w:w w:val="115"/>
        </w:rPr>
        <w:t>соединения</w:t>
      </w:r>
      <w:r>
        <w:rPr>
          <w:spacing w:val="1"/>
          <w:w w:val="115"/>
        </w:rPr>
        <w:t xml:space="preserve"> </w:t>
      </w:r>
      <w:r>
        <w:rPr>
          <w:w w:val="115"/>
        </w:rPr>
        <w:t>основ</w:t>
      </w:r>
      <w:r>
        <w:rPr>
          <w:spacing w:val="-7"/>
          <w:w w:val="115"/>
        </w:rPr>
        <w:t xml:space="preserve"> </w:t>
      </w:r>
      <w:r>
        <w:rPr>
          <w:w w:val="115"/>
        </w:rPr>
        <w:t>существительных</w:t>
      </w:r>
      <w:r>
        <w:rPr>
          <w:spacing w:val="-6"/>
          <w:w w:val="115"/>
        </w:rPr>
        <w:t xml:space="preserve"> </w:t>
      </w:r>
      <w:r>
        <w:rPr>
          <w:w w:val="115"/>
        </w:rPr>
        <w:t>с</w:t>
      </w:r>
      <w:r>
        <w:rPr>
          <w:spacing w:val="-7"/>
          <w:w w:val="115"/>
        </w:rPr>
        <w:t xml:space="preserve"> </w:t>
      </w:r>
      <w:r>
        <w:rPr>
          <w:w w:val="115"/>
        </w:rPr>
        <w:t>предлогом:</w:t>
      </w:r>
      <w:r>
        <w:rPr>
          <w:spacing w:val="-6"/>
          <w:w w:val="115"/>
        </w:rPr>
        <w:t xml:space="preserve"> </w:t>
      </w:r>
      <w:r>
        <w:rPr>
          <w:w w:val="115"/>
        </w:rPr>
        <w:t>father-in-law);</w:t>
      </w:r>
    </w:p>
    <w:p w:rsidR="002F7345" w:rsidRDefault="00404190">
      <w:pPr>
        <w:pStyle w:val="a7"/>
        <w:spacing w:before="2" w:line="249" w:lineRule="auto"/>
        <w:ind w:right="155"/>
      </w:pPr>
      <w:r>
        <w:rPr>
          <w:w w:val="115"/>
        </w:rPr>
        <w:t>образование сложных прилагательных путём соединения ос-</w:t>
      </w:r>
      <w:r>
        <w:rPr>
          <w:spacing w:val="1"/>
          <w:w w:val="115"/>
        </w:rPr>
        <w:t xml:space="preserve"> </w:t>
      </w:r>
      <w:r>
        <w:rPr>
          <w:w w:val="115"/>
        </w:rPr>
        <w:t>новы прилагательного с основой причастия настоящего време-</w:t>
      </w:r>
      <w:r>
        <w:rPr>
          <w:spacing w:val="1"/>
          <w:w w:val="115"/>
        </w:rPr>
        <w:t xml:space="preserve"> </w:t>
      </w:r>
      <w:r>
        <w:rPr>
          <w:w w:val="115"/>
        </w:rPr>
        <w:t>ни</w:t>
      </w:r>
      <w:r>
        <w:rPr>
          <w:spacing w:val="-10"/>
          <w:w w:val="115"/>
        </w:rPr>
        <w:t xml:space="preserve"> </w:t>
      </w:r>
      <w:r>
        <w:rPr>
          <w:w w:val="115"/>
        </w:rPr>
        <w:t>(nice-looking);</w:t>
      </w:r>
    </w:p>
    <w:p w:rsidR="002F7345" w:rsidRDefault="00404190">
      <w:pPr>
        <w:pStyle w:val="a7"/>
        <w:spacing w:before="2" w:line="249" w:lineRule="auto"/>
        <w:ind w:right="155"/>
      </w:pPr>
      <w:r>
        <w:rPr>
          <w:w w:val="115"/>
        </w:rPr>
        <w:t>образование сложных прилагательных путём соединения ос-</w:t>
      </w:r>
      <w:r>
        <w:rPr>
          <w:spacing w:val="1"/>
          <w:w w:val="115"/>
        </w:rPr>
        <w:t xml:space="preserve"> </w:t>
      </w:r>
      <w:r>
        <w:rPr>
          <w:w w:val="115"/>
        </w:rPr>
        <w:t>новы прилагательного с основой причастия прошедшего време-</w:t>
      </w:r>
      <w:r>
        <w:rPr>
          <w:spacing w:val="1"/>
          <w:w w:val="115"/>
        </w:rPr>
        <w:t xml:space="preserve"> </w:t>
      </w:r>
      <w:r>
        <w:rPr>
          <w:w w:val="115"/>
        </w:rPr>
        <w:t>ни</w:t>
      </w:r>
      <w:r>
        <w:rPr>
          <w:spacing w:val="-10"/>
          <w:w w:val="115"/>
        </w:rPr>
        <w:t xml:space="preserve"> </w:t>
      </w:r>
      <w:r>
        <w:rPr>
          <w:w w:val="115"/>
        </w:rPr>
        <w:t>(well-behaved);</w:t>
      </w:r>
    </w:p>
    <w:p w:rsidR="002F7345" w:rsidRDefault="00404190">
      <w:pPr>
        <w:pStyle w:val="a7"/>
        <w:spacing w:before="3"/>
        <w:ind w:left="383" w:right="0" w:firstLine="0"/>
      </w:pPr>
      <w:r>
        <w:rPr>
          <w:w w:val="115"/>
        </w:rPr>
        <w:t xml:space="preserve">в)  </w:t>
      </w:r>
      <w:r>
        <w:rPr>
          <w:spacing w:val="12"/>
          <w:w w:val="115"/>
        </w:rPr>
        <w:t xml:space="preserve"> </w:t>
      </w:r>
      <w:r>
        <w:rPr>
          <w:w w:val="115"/>
        </w:rPr>
        <w:t>конверсия:</w:t>
      </w:r>
    </w:p>
    <w:p w:rsidR="002F7345" w:rsidRDefault="00404190">
      <w:pPr>
        <w:pStyle w:val="a7"/>
        <w:spacing w:before="10" w:line="249" w:lineRule="auto"/>
        <w:ind w:right="155"/>
        <w:jc w:val="right"/>
      </w:pPr>
      <w:r>
        <w:rPr>
          <w:spacing w:val="-1"/>
          <w:w w:val="115"/>
        </w:rPr>
        <w:t>образование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глагола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от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имени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прилагательного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(cool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—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to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cool).</w:t>
      </w:r>
      <w:r>
        <w:rPr>
          <w:spacing w:val="-55"/>
          <w:w w:val="115"/>
        </w:rPr>
        <w:t xml:space="preserve"> </w:t>
      </w:r>
      <w:r>
        <w:rPr>
          <w:w w:val="120"/>
        </w:rPr>
        <w:t>Многозначность</w:t>
      </w:r>
      <w:r>
        <w:rPr>
          <w:spacing w:val="1"/>
          <w:w w:val="120"/>
        </w:rPr>
        <w:t xml:space="preserve"> </w:t>
      </w:r>
      <w:r>
        <w:rPr>
          <w:w w:val="120"/>
        </w:rPr>
        <w:t>лексических</w:t>
      </w:r>
      <w:r>
        <w:rPr>
          <w:spacing w:val="1"/>
          <w:w w:val="120"/>
        </w:rPr>
        <w:t xml:space="preserve"> </w:t>
      </w:r>
      <w:r>
        <w:rPr>
          <w:w w:val="120"/>
        </w:rPr>
        <w:t>единиц.</w:t>
      </w:r>
      <w:r>
        <w:rPr>
          <w:spacing w:val="1"/>
          <w:w w:val="120"/>
        </w:rPr>
        <w:t xml:space="preserve"> </w:t>
      </w:r>
      <w:r>
        <w:rPr>
          <w:w w:val="120"/>
        </w:rPr>
        <w:t>Синонимы.</w:t>
      </w:r>
      <w:r>
        <w:rPr>
          <w:spacing w:val="1"/>
          <w:w w:val="120"/>
        </w:rPr>
        <w:t xml:space="preserve"> </w:t>
      </w:r>
      <w:r>
        <w:rPr>
          <w:w w:val="120"/>
        </w:rPr>
        <w:t>Антони-</w:t>
      </w:r>
      <w:r>
        <w:rPr>
          <w:spacing w:val="1"/>
          <w:w w:val="120"/>
        </w:rPr>
        <w:t xml:space="preserve"> </w:t>
      </w:r>
      <w:r>
        <w:rPr>
          <w:w w:val="115"/>
        </w:rPr>
        <w:t>мы.</w:t>
      </w:r>
      <w:r>
        <w:rPr>
          <w:spacing w:val="33"/>
          <w:w w:val="115"/>
        </w:rPr>
        <w:t xml:space="preserve"> </w:t>
      </w:r>
      <w:r>
        <w:rPr>
          <w:w w:val="115"/>
        </w:rPr>
        <w:t>Интернациональные</w:t>
      </w:r>
      <w:r>
        <w:rPr>
          <w:spacing w:val="34"/>
          <w:w w:val="115"/>
        </w:rPr>
        <w:t xml:space="preserve"> </w:t>
      </w:r>
      <w:r>
        <w:rPr>
          <w:w w:val="115"/>
        </w:rPr>
        <w:t>слова.</w:t>
      </w:r>
      <w:r>
        <w:rPr>
          <w:spacing w:val="33"/>
          <w:w w:val="115"/>
        </w:rPr>
        <w:t xml:space="preserve"> </w:t>
      </w:r>
      <w:r>
        <w:rPr>
          <w:w w:val="115"/>
        </w:rPr>
        <w:t>Наиболее</w:t>
      </w:r>
      <w:r>
        <w:rPr>
          <w:spacing w:val="34"/>
          <w:w w:val="115"/>
        </w:rPr>
        <w:t xml:space="preserve"> </w:t>
      </w:r>
      <w:r>
        <w:rPr>
          <w:w w:val="115"/>
        </w:rPr>
        <w:t>частотные</w:t>
      </w:r>
      <w:r>
        <w:rPr>
          <w:spacing w:val="34"/>
          <w:w w:val="115"/>
        </w:rPr>
        <w:t xml:space="preserve"> </w:t>
      </w:r>
      <w:r>
        <w:rPr>
          <w:w w:val="115"/>
        </w:rPr>
        <w:t>фразовые</w:t>
      </w:r>
    </w:p>
    <w:p w:rsidR="002F7345" w:rsidRDefault="00404190">
      <w:pPr>
        <w:pStyle w:val="a7"/>
        <w:spacing w:before="2"/>
        <w:ind w:right="0" w:firstLine="0"/>
        <w:jc w:val="left"/>
      </w:pPr>
      <w:r>
        <w:rPr>
          <w:w w:val="115"/>
        </w:rPr>
        <w:t>глаголы.</w:t>
      </w:r>
      <w:r>
        <w:rPr>
          <w:spacing w:val="10"/>
          <w:w w:val="115"/>
        </w:rPr>
        <w:t xml:space="preserve"> </w:t>
      </w:r>
      <w:r>
        <w:rPr>
          <w:w w:val="115"/>
        </w:rPr>
        <w:t>Сокращения</w:t>
      </w:r>
      <w:r>
        <w:rPr>
          <w:spacing w:val="10"/>
          <w:w w:val="115"/>
        </w:rPr>
        <w:t xml:space="preserve"> </w:t>
      </w:r>
      <w:r>
        <w:rPr>
          <w:w w:val="115"/>
        </w:rPr>
        <w:t>и</w:t>
      </w:r>
      <w:r>
        <w:rPr>
          <w:spacing w:val="10"/>
          <w:w w:val="115"/>
        </w:rPr>
        <w:t xml:space="preserve"> </w:t>
      </w:r>
      <w:r>
        <w:rPr>
          <w:w w:val="115"/>
        </w:rPr>
        <w:t>аббревиатуры.</w:t>
      </w:r>
    </w:p>
    <w:p w:rsidR="002F7345" w:rsidRDefault="00404190">
      <w:pPr>
        <w:pStyle w:val="a7"/>
        <w:spacing w:before="10" w:line="249" w:lineRule="auto"/>
        <w:ind w:right="155"/>
      </w:pPr>
      <w:r>
        <w:rPr>
          <w:w w:val="120"/>
        </w:rPr>
        <w:t>Различные средства связи в тексте для обеспечения его це-</w:t>
      </w:r>
      <w:r>
        <w:rPr>
          <w:spacing w:val="1"/>
          <w:w w:val="120"/>
        </w:rPr>
        <w:t xml:space="preserve"> </w:t>
      </w:r>
      <w:r>
        <w:rPr>
          <w:w w:val="120"/>
        </w:rPr>
        <w:t>лостности</w:t>
      </w:r>
      <w:r>
        <w:rPr>
          <w:spacing w:val="-11"/>
          <w:w w:val="120"/>
        </w:rPr>
        <w:t xml:space="preserve"> </w:t>
      </w:r>
      <w:r>
        <w:rPr>
          <w:w w:val="120"/>
        </w:rPr>
        <w:t>(firstly,</w:t>
      </w:r>
      <w:r>
        <w:rPr>
          <w:spacing w:val="-11"/>
          <w:w w:val="120"/>
        </w:rPr>
        <w:t xml:space="preserve"> </w:t>
      </w:r>
      <w:r>
        <w:rPr>
          <w:w w:val="120"/>
        </w:rPr>
        <w:t>however,</w:t>
      </w:r>
      <w:r>
        <w:rPr>
          <w:spacing w:val="-11"/>
          <w:w w:val="120"/>
        </w:rPr>
        <w:t xml:space="preserve"> </w:t>
      </w:r>
      <w:r>
        <w:rPr>
          <w:w w:val="120"/>
        </w:rPr>
        <w:t>finally,</w:t>
      </w:r>
      <w:r>
        <w:rPr>
          <w:spacing w:val="-10"/>
          <w:w w:val="120"/>
        </w:rPr>
        <w:t xml:space="preserve"> </w:t>
      </w:r>
      <w:r>
        <w:rPr>
          <w:w w:val="120"/>
        </w:rPr>
        <w:t>at</w:t>
      </w:r>
      <w:r>
        <w:rPr>
          <w:spacing w:val="-11"/>
          <w:w w:val="120"/>
        </w:rPr>
        <w:t xml:space="preserve"> </w:t>
      </w:r>
      <w:r>
        <w:rPr>
          <w:w w:val="120"/>
        </w:rPr>
        <w:t>last,</w:t>
      </w:r>
      <w:r>
        <w:rPr>
          <w:spacing w:val="-11"/>
          <w:w w:val="120"/>
        </w:rPr>
        <w:t xml:space="preserve"> </w:t>
      </w:r>
      <w:r>
        <w:rPr>
          <w:w w:val="120"/>
        </w:rPr>
        <w:t>etc.).</w:t>
      </w:r>
    </w:p>
    <w:p w:rsidR="002F7345" w:rsidRDefault="00404190">
      <w:pPr>
        <w:pStyle w:val="4"/>
        <w:spacing w:before="181"/>
        <w:ind w:left="156"/>
      </w:pPr>
      <w:r>
        <w:rPr>
          <w:w w:val="85"/>
        </w:rPr>
        <w:t>Грамматическая</w:t>
      </w:r>
      <w:r>
        <w:rPr>
          <w:spacing w:val="22"/>
          <w:w w:val="85"/>
        </w:rPr>
        <w:t xml:space="preserve"> </w:t>
      </w:r>
      <w:r>
        <w:rPr>
          <w:w w:val="85"/>
        </w:rPr>
        <w:t>сторона</w:t>
      </w:r>
      <w:r>
        <w:rPr>
          <w:spacing w:val="23"/>
          <w:w w:val="85"/>
        </w:rPr>
        <w:t xml:space="preserve"> </w:t>
      </w:r>
      <w:r>
        <w:rPr>
          <w:w w:val="85"/>
        </w:rPr>
        <w:t>речи</w:t>
      </w:r>
    </w:p>
    <w:p w:rsidR="002F7345" w:rsidRDefault="00404190">
      <w:pPr>
        <w:pStyle w:val="a7"/>
        <w:spacing w:before="71" w:line="252" w:lineRule="auto"/>
      </w:pPr>
      <w:r>
        <w:rPr>
          <w:w w:val="115"/>
        </w:rPr>
        <w:t>Распознавание в письменном и звучащем тексте и употребле-</w:t>
      </w:r>
      <w:r>
        <w:rPr>
          <w:spacing w:val="1"/>
          <w:w w:val="115"/>
        </w:rPr>
        <w:t xml:space="preserve"> </w:t>
      </w:r>
      <w:r>
        <w:rPr>
          <w:w w:val="115"/>
        </w:rPr>
        <w:t>ние в устной и письменной речи изученных морфологических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форм и</w:t>
      </w:r>
      <w:r>
        <w:rPr>
          <w:spacing w:val="1"/>
          <w:w w:val="115"/>
        </w:rPr>
        <w:t xml:space="preserve"> </w:t>
      </w:r>
      <w:r>
        <w:rPr>
          <w:w w:val="115"/>
        </w:rPr>
        <w:t>синтаксических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конструкций</w:t>
      </w:r>
      <w:r>
        <w:rPr>
          <w:spacing w:val="1"/>
          <w:w w:val="115"/>
        </w:rPr>
        <w:t xml:space="preserve"> </w:t>
      </w:r>
      <w:r>
        <w:rPr>
          <w:w w:val="115"/>
        </w:rPr>
        <w:t>английского</w:t>
      </w:r>
      <w:r>
        <w:rPr>
          <w:spacing w:val="1"/>
          <w:w w:val="115"/>
        </w:rPr>
        <w:t xml:space="preserve"> </w:t>
      </w:r>
      <w:r>
        <w:rPr>
          <w:w w:val="115"/>
        </w:rPr>
        <w:t>языка.</w:t>
      </w:r>
    </w:p>
    <w:p w:rsidR="002F7345" w:rsidRDefault="00404190">
      <w:pPr>
        <w:pStyle w:val="a7"/>
        <w:spacing w:before="3" w:line="252" w:lineRule="auto"/>
        <w:ind w:right="155"/>
        <w:rPr>
          <w:lang w:val="en-US"/>
        </w:rPr>
      </w:pPr>
      <w:r>
        <w:rPr>
          <w:w w:val="120"/>
        </w:rPr>
        <w:t>Предложения</w:t>
      </w:r>
      <w:r>
        <w:rPr>
          <w:spacing w:val="38"/>
          <w:w w:val="120"/>
          <w:lang w:val="en-US"/>
        </w:rPr>
        <w:t xml:space="preserve"> </w:t>
      </w:r>
      <w:r>
        <w:rPr>
          <w:w w:val="120"/>
        </w:rPr>
        <w:t>со</w:t>
      </w:r>
      <w:r>
        <w:rPr>
          <w:spacing w:val="39"/>
          <w:w w:val="120"/>
          <w:lang w:val="en-US"/>
        </w:rPr>
        <w:t xml:space="preserve"> </w:t>
      </w:r>
      <w:r>
        <w:rPr>
          <w:w w:val="120"/>
        </w:rPr>
        <w:t>сложным</w:t>
      </w:r>
      <w:r>
        <w:rPr>
          <w:spacing w:val="38"/>
          <w:w w:val="120"/>
          <w:lang w:val="en-US"/>
        </w:rPr>
        <w:t xml:space="preserve"> </w:t>
      </w:r>
      <w:r>
        <w:rPr>
          <w:w w:val="120"/>
        </w:rPr>
        <w:t>дополнением</w:t>
      </w:r>
      <w:r>
        <w:rPr>
          <w:spacing w:val="39"/>
          <w:w w:val="120"/>
          <w:lang w:val="en-US"/>
        </w:rPr>
        <w:t xml:space="preserve"> </w:t>
      </w:r>
      <w:r>
        <w:rPr>
          <w:w w:val="120"/>
          <w:lang w:val="en-US"/>
        </w:rPr>
        <w:t>(Complex</w:t>
      </w:r>
      <w:r>
        <w:rPr>
          <w:spacing w:val="38"/>
          <w:w w:val="120"/>
          <w:lang w:val="en-US"/>
        </w:rPr>
        <w:t xml:space="preserve"> </w:t>
      </w:r>
      <w:r>
        <w:rPr>
          <w:w w:val="120"/>
          <w:lang w:val="en-US"/>
        </w:rPr>
        <w:t>Object)</w:t>
      </w:r>
      <w:r>
        <w:rPr>
          <w:spacing w:val="-57"/>
          <w:w w:val="120"/>
          <w:lang w:val="en-US"/>
        </w:rPr>
        <w:t xml:space="preserve"> </w:t>
      </w:r>
      <w:r>
        <w:rPr>
          <w:w w:val="120"/>
          <w:lang w:val="en-US"/>
        </w:rPr>
        <w:t>(I</w:t>
      </w:r>
      <w:r>
        <w:rPr>
          <w:spacing w:val="-12"/>
          <w:w w:val="120"/>
          <w:lang w:val="en-US"/>
        </w:rPr>
        <w:t xml:space="preserve"> </w:t>
      </w:r>
      <w:r>
        <w:rPr>
          <w:w w:val="120"/>
          <w:lang w:val="en-US"/>
        </w:rPr>
        <w:t>want</w:t>
      </w:r>
      <w:r>
        <w:rPr>
          <w:spacing w:val="-12"/>
          <w:w w:val="120"/>
          <w:lang w:val="en-US"/>
        </w:rPr>
        <w:t xml:space="preserve"> </w:t>
      </w:r>
      <w:r>
        <w:rPr>
          <w:w w:val="120"/>
          <w:lang w:val="en-US"/>
        </w:rPr>
        <w:t>to</w:t>
      </w:r>
      <w:r>
        <w:rPr>
          <w:spacing w:val="-11"/>
          <w:w w:val="120"/>
          <w:lang w:val="en-US"/>
        </w:rPr>
        <w:t xml:space="preserve"> </w:t>
      </w:r>
      <w:r>
        <w:rPr>
          <w:w w:val="120"/>
          <w:lang w:val="en-US"/>
        </w:rPr>
        <w:t>have</w:t>
      </w:r>
      <w:r>
        <w:rPr>
          <w:spacing w:val="-12"/>
          <w:w w:val="120"/>
          <w:lang w:val="en-US"/>
        </w:rPr>
        <w:t xml:space="preserve"> </w:t>
      </w:r>
      <w:r>
        <w:rPr>
          <w:w w:val="120"/>
          <w:lang w:val="en-US"/>
        </w:rPr>
        <w:t>my</w:t>
      </w:r>
      <w:r>
        <w:rPr>
          <w:spacing w:val="-11"/>
          <w:w w:val="120"/>
          <w:lang w:val="en-US"/>
        </w:rPr>
        <w:t xml:space="preserve"> </w:t>
      </w:r>
      <w:r>
        <w:rPr>
          <w:w w:val="120"/>
          <w:lang w:val="en-US"/>
        </w:rPr>
        <w:t>hair</w:t>
      </w:r>
      <w:r>
        <w:rPr>
          <w:spacing w:val="-12"/>
          <w:w w:val="120"/>
          <w:lang w:val="en-US"/>
        </w:rPr>
        <w:t xml:space="preserve"> </w:t>
      </w:r>
      <w:r>
        <w:rPr>
          <w:w w:val="120"/>
          <w:lang w:val="en-US"/>
        </w:rPr>
        <w:t>cut.).</w:t>
      </w:r>
    </w:p>
    <w:p w:rsidR="002F7345" w:rsidRDefault="00404190">
      <w:pPr>
        <w:pStyle w:val="a7"/>
        <w:spacing w:before="2" w:line="252" w:lineRule="auto"/>
      </w:pPr>
      <w:r>
        <w:rPr>
          <w:w w:val="120"/>
        </w:rPr>
        <w:t>Условные предложения нереального характера (Conditio-</w:t>
      </w:r>
      <w:r>
        <w:rPr>
          <w:spacing w:val="1"/>
          <w:w w:val="120"/>
        </w:rPr>
        <w:t xml:space="preserve"> </w:t>
      </w:r>
      <w:r>
        <w:rPr>
          <w:w w:val="120"/>
        </w:rPr>
        <w:t>nal</w:t>
      </w:r>
      <w:r>
        <w:rPr>
          <w:spacing w:val="-12"/>
          <w:w w:val="120"/>
        </w:rPr>
        <w:t xml:space="preserve"> </w:t>
      </w:r>
      <w:r>
        <w:rPr>
          <w:w w:val="120"/>
        </w:rPr>
        <w:t>II).</w:t>
      </w:r>
    </w:p>
    <w:p w:rsidR="002F7345" w:rsidRDefault="00404190">
      <w:pPr>
        <w:pStyle w:val="a7"/>
        <w:spacing w:before="2" w:line="252" w:lineRule="auto"/>
      </w:pPr>
      <w:r>
        <w:rPr>
          <w:w w:val="120"/>
        </w:rPr>
        <w:t>Конструкции для выражения предпочтения I prefer …/I’d</w:t>
      </w:r>
      <w:r>
        <w:rPr>
          <w:spacing w:val="1"/>
          <w:w w:val="120"/>
        </w:rPr>
        <w:t xml:space="preserve"> </w:t>
      </w:r>
      <w:r>
        <w:rPr>
          <w:w w:val="120"/>
        </w:rPr>
        <w:t>prefer</w:t>
      </w:r>
      <w:r>
        <w:rPr>
          <w:spacing w:val="-13"/>
          <w:w w:val="120"/>
        </w:rPr>
        <w:t xml:space="preserve"> </w:t>
      </w:r>
      <w:r>
        <w:rPr>
          <w:w w:val="120"/>
        </w:rPr>
        <w:t>…/I’d</w:t>
      </w:r>
      <w:r>
        <w:rPr>
          <w:spacing w:val="-12"/>
          <w:w w:val="120"/>
        </w:rPr>
        <w:t xml:space="preserve"> </w:t>
      </w:r>
      <w:r>
        <w:rPr>
          <w:w w:val="120"/>
        </w:rPr>
        <w:t>rather</w:t>
      </w:r>
      <w:r>
        <w:rPr>
          <w:spacing w:val="-12"/>
          <w:w w:val="120"/>
        </w:rPr>
        <w:t xml:space="preserve"> </w:t>
      </w:r>
      <w:r>
        <w:rPr>
          <w:w w:val="115"/>
        </w:rPr>
        <w:t>…</w:t>
      </w:r>
      <w:r>
        <w:rPr>
          <w:spacing w:val="-10"/>
          <w:w w:val="115"/>
        </w:rPr>
        <w:t xml:space="preserve"> </w:t>
      </w:r>
      <w:r>
        <w:rPr>
          <w:w w:val="120"/>
        </w:rPr>
        <w:t>.</w:t>
      </w:r>
    </w:p>
    <w:p w:rsidR="002F7345" w:rsidRDefault="00404190">
      <w:pPr>
        <w:pStyle w:val="a7"/>
        <w:spacing w:before="1"/>
        <w:ind w:left="383" w:right="0" w:firstLine="0"/>
      </w:pPr>
      <w:r>
        <w:rPr>
          <w:w w:val="115"/>
        </w:rPr>
        <w:t>Конструкция</w:t>
      </w:r>
      <w:r>
        <w:rPr>
          <w:spacing w:val="-7"/>
          <w:w w:val="115"/>
        </w:rPr>
        <w:t xml:space="preserve"> </w:t>
      </w:r>
      <w:r>
        <w:rPr>
          <w:w w:val="115"/>
        </w:rPr>
        <w:t>I</w:t>
      </w:r>
      <w:r>
        <w:rPr>
          <w:spacing w:val="-6"/>
          <w:w w:val="115"/>
        </w:rPr>
        <w:t xml:space="preserve"> </w:t>
      </w:r>
      <w:r>
        <w:rPr>
          <w:w w:val="115"/>
        </w:rPr>
        <w:t>wish</w:t>
      </w:r>
      <w:r>
        <w:rPr>
          <w:spacing w:val="-6"/>
          <w:w w:val="115"/>
        </w:rPr>
        <w:t xml:space="preserve"> </w:t>
      </w:r>
      <w:r>
        <w:rPr>
          <w:w w:val="115"/>
        </w:rPr>
        <w:t>…</w:t>
      </w:r>
      <w:r>
        <w:rPr>
          <w:spacing w:val="-7"/>
          <w:w w:val="115"/>
        </w:rPr>
        <w:t xml:space="preserve"> </w:t>
      </w:r>
      <w:r>
        <w:rPr>
          <w:w w:val="115"/>
        </w:rPr>
        <w:t>.</w:t>
      </w:r>
    </w:p>
    <w:p w:rsidR="002F7345" w:rsidRDefault="00404190">
      <w:pPr>
        <w:pStyle w:val="a7"/>
        <w:spacing w:before="13"/>
        <w:ind w:left="383" w:right="0" w:firstLine="0"/>
      </w:pPr>
      <w:r>
        <w:rPr>
          <w:w w:val="115"/>
        </w:rPr>
        <w:t>Предложения</w:t>
      </w:r>
      <w:r>
        <w:rPr>
          <w:spacing w:val="4"/>
          <w:w w:val="115"/>
        </w:rPr>
        <w:t xml:space="preserve"> </w:t>
      </w:r>
      <w:r>
        <w:rPr>
          <w:w w:val="115"/>
        </w:rPr>
        <w:t>с</w:t>
      </w:r>
      <w:r>
        <w:rPr>
          <w:spacing w:val="4"/>
          <w:w w:val="115"/>
        </w:rPr>
        <w:t xml:space="preserve"> </w:t>
      </w:r>
      <w:r>
        <w:rPr>
          <w:w w:val="115"/>
        </w:rPr>
        <w:t>конструкцией</w:t>
      </w:r>
      <w:r>
        <w:rPr>
          <w:spacing w:val="4"/>
          <w:w w:val="115"/>
        </w:rPr>
        <w:t xml:space="preserve"> </w:t>
      </w:r>
      <w:r>
        <w:rPr>
          <w:w w:val="115"/>
        </w:rPr>
        <w:t>either</w:t>
      </w:r>
      <w:r>
        <w:rPr>
          <w:spacing w:val="5"/>
          <w:w w:val="115"/>
        </w:rPr>
        <w:t xml:space="preserve"> </w:t>
      </w:r>
      <w:r>
        <w:rPr>
          <w:w w:val="115"/>
        </w:rPr>
        <w:t>…</w:t>
      </w:r>
      <w:r>
        <w:rPr>
          <w:spacing w:val="4"/>
          <w:w w:val="115"/>
        </w:rPr>
        <w:t xml:space="preserve"> </w:t>
      </w:r>
      <w:r>
        <w:rPr>
          <w:w w:val="115"/>
        </w:rPr>
        <w:t>or,</w:t>
      </w:r>
      <w:r>
        <w:rPr>
          <w:spacing w:val="4"/>
          <w:w w:val="115"/>
        </w:rPr>
        <w:t xml:space="preserve"> </w:t>
      </w:r>
      <w:r>
        <w:rPr>
          <w:w w:val="115"/>
        </w:rPr>
        <w:t>neither</w:t>
      </w:r>
      <w:r>
        <w:rPr>
          <w:spacing w:val="4"/>
          <w:w w:val="115"/>
        </w:rPr>
        <w:t xml:space="preserve"> </w:t>
      </w:r>
      <w:r>
        <w:rPr>
          <w:w w:val="115"/>
        </w:rPr>
        <w:t>…</w:t>
      </w:r>
      <w:r>
        <w:rPr>
          <w:spacing w:val="5"/>
          <w:w w:val="115"/>
        </w:rPr>
        <w:t xml:space="preserve"> </w:t>
      </w:r>
      <w:r>
        <w:rPr>
          <w:w w:val="115"/>
        </w:rPr>
        <w:t>nor.</w:t>
      </w:r>
    </w:p>
    <w:p w:rsidR="002F7345" w:rsidRDefault="00404190">
      <w:pPr>
        <w:pStyle w:val="a7"/>
        <w:spacing w:before="12" w:line="252" w:lineRule="auto"/>
      </w:pPr>
      <w:r>
        <w:rPr>
          <w:spacing w:val="-1"/>
          <w:w w:val="120"/>
        </w:rPr>
        <w:t xml:space="preserve">Глаголы в видо-временных </w:t>
      </w:r>
      <w:r>
        <w:rPr>
          <w:w w:val="120"/>
        </w:rPr>
        <w:t>формах действительного залога</w:t>
      </w:r>
      <w:r>
        <w:rPr>
          <w:spacing w:val="-57"/>
          <w:w w:val="120"/>
        </w:rPr>
        <w:t xml:space="preserve"> </w:t>
      </w:r>
      <w:r>
        <w:rPr>
          <w:w w:val="120"/>
        </w:rPr>
        <w:t>в</w:t>
      </w:r>
      <w:r>
        <w:rPr>
          <w:spacing w:val="1"/>
          <w:w w:val="120"/>
        </w:rPr>
        <w:t xml:space="preserve"> </w:t>
      </w:r>
      <w:r>
        <w:rPr>
          <w:w w:val="120"/>
        </w:rPr>
        <w:t>изъявительном</w:t>
      </w:r>
      <w:r>
        <w:rPr>
          <w:spacing w:val="1"/>
          <w:w w:val="120"/>
        </w:rPr>
        <w:t xml:space="preserve"> </w:t>
      </w:r>
      <w:r>
        <w:rPr>
          <w:w w:val="120"/>
        </w:rPr>
        <w:t>наклонении</w:t>
      </w:r>
      <w:r>
        <w:rPr>
          <w:spacing w:val="1"/>
          <w:w w:val="120"/>
        </w:rPr>
        <w:t xml:space="preserve"> </w:t>
      </w:r>
      <w:r>
        <w:rPr>
          <w:w w:val="120"/>
        </w:rPr>
        <w:t>(Present/Past/Future</w:t>
      </w:r>
      <w:r>
        <w:rPr>
          <w:spacing w:val="1"/>
          <w:w w:val="120"/>
        </w:rPr>
        <w:t xml:space="preserve"> </w:t>
      </w:r>
      <w:r>
        <w:rPr>
          <w:w w:val="120"/>
        </w:rPr>
        <w:t>Simple</w:t>
      </w:r>
      <w:r>
        <w:rPr>
          <w:spacing w:val="1"/>
          <w:w w:val="120"/>
        </w:rPr>
        <w:t xml:space="preserve"> </w:t>
      </w:r>
      <w:r>
        <w:rPr>
          <w:w w:val="120"/>
        </w:rPr>
        <w:t>Tense;</w:t>
      </w:r>
      <w:r>
        <w:rPr>
          <w:spacing w:val="1"/>
          <w:w w:val="120"/>
        </w:rPr>
        <w:t xml:space="preserve"> </w:t>
      </w:r>
      <w:r>
        <w:rPr>
          <w:w w:val="120"/>
        </w:rPr>
        <w:t>Present/Past</w:t>
      </w:r>
      <w:r>
        <w:rPr>
          <w:spacing w:val="1"/>
          <w:w w:val="120"/>
        </w:rPr>
        <w:t xml:space="preserve"> </w:t>
      </w:r>
      <w:r>
        <w:rPr>
          <w:w w:val="120"/>
        </w:rPr>
        <w:t>Perfect</w:t>
      </w:r>
      <w:r>
        <w:rPr>
          <w:spacing w:val="1"/>
          <w:w w:val="120"/>
        </w:rPr>
        <w:t xml:space="preserve"> </w:t>
      </w:r>
      <w:r>
        <w:rPr>
          <w:w w:val="120"/>
        </w:rPr>
        <w:t>Tense;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Present/Past </w:t>
      </w:r>
      <w:r>
        <w:rPr>
          <w:spacing w:val="1"/>
          <w:w w:val="120"/>
        </w:rPr>
        <w:t xml:space="preserve"> </w:t>
      </w:r>
      <w:r>
        <w:rPr>
          <w:w w:val="120"/>
        </w:rPr>
        <w:t>Continuous</w:t>
      </w:r>
      <w:r>
        <w:rPr>
          <w:spacing w:val="-57"/>
          <w:w w:val="120"/>
        </w:rPr>
        <w:t xml:space="preserve"> </w:t>
      </w:r>
      <w:r>
        <w:rPr>
          <w:w w:val="120"/>
        </w:rPr>
        <w:t>Tense,</w:t>
      </w:r>
      <w:r>
        <w:rPr>
          <w:spacing w:val="-13"/>
          <w:w w:val="120"/>
        </w:rPr>
        <w:t xml:space="preserve"> </w:t>
      </w:r>
      <w:r>
        <w:rPr>
          <w:w w:val="120"/>
        </w:rPr>
        <w:t>Future-in-the-Past)</w:t>
      </w:r>
      <w:r>
        <w:rPr>
          <w:spacing w:val="-12"/>
          <w:w w:val="120"/>
        </w:rPr>
        <w:t xml:space="preserve"> </w:t>
      </w:r>
      <w:r>
        <w:rPr>
          <w:w w:val="120"/>
        </w:rPr>
        <w:t>и</w:t>
      </w:r>
      <w:r>
        <w:rPr>
          <w:spacing w:val="-12"/>
          <w:w w:val="120"/>
        </w:rPr>
        <w:t xml:space="preserve"> </w:t>
      </w:r>
      <w:r>
        <w:rPr>
          <w:w w:val="120"/>
        </w:rPr>
        <w:t>наиболее</w:t>
      </w:r>
      <w:r>
        <w:rPr>
          <w:spacing w:val="-12"/>
          <w:w w:val="120"/>
        </w:rPr>
        <w:t xml:space="preserve"> </w:t>
      </w:r>
      <w:r>
        <w:rPr>
          <w:w w:val="120"/>
        </w:rPr>
        <w:t>употребительных</w:t>
      </w:r>
      <w:r>
        <w:rPr>
          <w:spacing w:val="-12"/>
          <w:w w:val="120"/>
        </w:rPr>
        <w:t xml:space="preserve"> </w:t>
      </w:r>
      <w:r>
        <w:rPr>
          <w:w w:val="120"/>
        </w:rPr>
        <w:t>формах</w:t>
      </w:r>
    </w:p>
    <w:p w:rsidR="002F7345" w:rsidRDefault="002F7345">
      <w:pPr>
        <w:spacing w:line="252" w:lineRule="auto"/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2" w:lineRule="auto"/>
        <w:ind w:left="157" w:right="0" w:firstLine="0"/>
        <w:jc w:val="left"/>
        <w:rPr>
          <w:lang w:val="en-US"/>
        </w:rPr>
      </w:pPr>
      <w:r>
        <w:rPr>
          <w:w w:val="120"/>
        </w:rPr>
        <w:lastRenderedPageBreak/>
        <w:t>страдательного</w:t>
      </w:r>
      <w:r>
        <w:rPr>
          <w:spacing w:val="17"/>
          <w:w w:val="120"/>
          <w:lang w:val="en-US"/>
        </w:rPr>
        <w:t xml:space="preserve"> </w:t>
      </w:r>
      <w:r>
        <w:rPr>
          <w:w w:val="120"/>
        </w:rPr>
        <w:t>залога</w:t>
      </w:r>
      <w:r>
        <w:rPr>
          <w:spacing w:val="17"/>
          <w:w w:val="120"/>
          <w:lang w:val="en-US"/>
        </w:rPr>
        <w:t xml:space="preserve"> </w:t>
      </w:r>
      <w:r>
        <w:rPr>
          <w:w w:val="120"/>
          <w:lang w:val="en-US"/>
        </w:rPr>
        <w:t>(Present/Past</w:t>
      </w:r>
      <w:r>
        <w:rPr>
          <w:spacing w:val="17"/>
          <w:w w:val="120"/>
          <w:lang w:val="en-US"/>
        </w:rPr>
        <w:t xml:space="preserve"> </w:t>
      </w:r>
      <w:r>
        <w:rPr>
          <w:w w:val="120"/>
          <w:lang w:val="en-US"/>
        </w:rPr>
        <w:t>Simple</w:t>
      </w:r>
      <w:r>
        <w:rPr>
          <w:spacing w:val="17"/>
          <w:w w:val="120"/>
          <w:lang w:val="en-US"/>
        </w:rPr>
        <w:t xml:space="preserve"> </w:t>
      </w:r>
      <w:r>
        <w:rPr>
          <w:w w:val="120"/>
          <w:lang w:val="en-US"/>
        </w:rPr>
        <w:t>Passive;</w:t>
      </w:r>
      <w:r>
        <w:rPr>
          <w:spacing w:val="17"/>
          <w:w w:val="120"/>
          <w:lang w:val="en-US"/>
        </w:rPr>
        <w:t xml:space="preserve"> </w:t>
      </w:r>
      <w:r>
        <w:rPr>
          <w:w w:val="120"/>
          <w:lang w:val="en-US"/>
        </w:rPr>
        <w:t>Present</w:t>
      </w:r>
      <w:r>
        <w:rPr>
          <w:spacing w:val="-57"/>
          <w:w w:val="120"/>
          <w:lang w:val="en-US"/>
        </w:rPr>
        <w:t xml:space="preserve"> </w:t>
      </w:r>
      <w:r>
        <w:rPr>
          <w:w w:val="120"/>
          <w:lang w:val="en-US"/>
        </w:rPr>
        <w:t>Perfect</w:t>
      </w:r>
      <w:r>
        <w:rPr>
          <w:spacing w:val="-12"/>
          <w:w w:val="120"/>
          <w:lang w:val="en-US"/>
        </w:rPr>
        <w:t xml:space="preserve"> </w:t>
      </w:r>
      <w:r>
        <w:rPr>
          <w:w w:val="120"/>
          <w:lang w:val="en-US"/>
        </w:rPr>
        <w:t>Passive).</w:t>
      </w:r>
    </w:p>
    <w:p w:rsidR="002F7345" w:rsidRDefault="00404190">
      <w:pPr>
        <w:pStyle w:val="a7"/>
        <w:spacing w:before="2" w:line="252" w:lineRule="auto"/>
        <w:ind w:left="157"/>
      </w:pPr>
      <w:r>
        <w:rPr>
          <w:w w:val="120"/>
        </w:rPr>
        <w:t>Порядок следования имён прилагательных (nice long blond</w:t>
      </w:r>
      <w:r>
        <w:rPr>
          <w:spacing w:val="1"/>
          <w:w w:val="120"/>
        </w:rPr>
        <w:t xml:space="preserve"> </w:t>
      </w:r>
      <w:r>
        <w:rPr>
          <w:w w:val="120"/>
        </w:rPr>
        <w:t>hair).</w:t>
      </w:r>
    </w:p>
    <w:p w:rsidR="002F7345" w:rsidRDefault="00404190">
      <w:pPr>
        <w:pStyle w:val="a7"/>
        <w:spacing w:before="181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Социокультурные</w:t>
      </w:r>
      <w:r>
        <w:rPr>
          <w:rFonts w:ascii="Trebuchet MS" w:hAnsi="Trebuchet MS"/>
          <w:spacing w:val="3"/>
          <w:w w:val="90"/>
        </w:rPr>
        <w:t xml:space="preserve"> </w:t>
      </w:r>
      <w:r>
        <w:rPr>
          <w:rFonts w:ascii="Trebuchet MS" w:hAnsi="Trebuchet MS"/>
          <w:w w:val="90"/>
        </w:rPr>
        <w:t>знания</w:t>
      </w:r>
      <w:r>
        <w:rPr>
          <w:rFonts w:ascii="Trebuchet MS" w:hAnsi="Trebuchet MS"/>
          <w:spacing w:val="3"/>
          <w:w w:val="90"/>
        </w:rPr>
        <w:t xml:space="preserve"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3"/>
          <w:w w:val="90"/>
        </w:rPr>
        <w:t xml:space="preserve"> </w:t>
      </w:r>
      <w:r>
        <w:rPr>
          <w:rFonts w:ascii="Trebuchet MS" w:hAnsi="Trebuchet MS"/>
          <w:w w:val="90"/>
        </w:rPr>
        <w:t>умения</w:t>
      </w:r>
    </w:p>
    <w:p w:rsidR="002F7345" w:rsidRDefault="00404190">
      <w:pPr>
        <w:pStyle w:val="a7"/>
        <w:spacing w:before="71" w:line="252" w:lineRule="auto"/>
        <w:ind w:left="157"/>
      </w:pPr>
      <w:r>
        <w:rPr>
          <w:w w:val="115"/>
        </w:rPr>
        <w:t>Осуществление межличностного и межкультурного общения</w:t>
      </w:r>
      <w:r>
        <w:rPr>
          <w:spacing w:val="1"/>
          <w:w w:val="115"/>
        </w:rPr>
        <w:t xml:space="preserve"> </w:t>
      </w:r>
      <w:r>
        <w:rPr>
          <w:w w:val="115"/>
        </w:rPr>
        <w:t>с использованием знаний о национально-культурных особенно-</w:t>
      </w:r>
      <w:r>
        <w:rPr>
          <w:spacing w:val="1"/>
          <w:w w:val="115"/>
        </w:rPr>
        <w:t xml:space="preserve"> </w:t>
      </w:r>
      <w:r>
        <w:rPr>
          <w:w w:val="115"/>
        </w:rPr>
        <w:t>стях своей страны и страны/стран изучаемого языка, основных</w:t>
      </w:r>
      <w:r>
        <w:rPr>
          <w:spacing w:val="1"/>
          <w:w w:val="115"/>
        </w:rPr>
        <w:t xml:space="preserve"> </w:t>
      </w:r>
      <w:r>
        <w:rPr>
          <w:w w:val="115"/>
        </w:rPr>
        <w:t>социокультурных</w:t>
      </w:r>
      <w:r>
        <w:rPr>
          <w:spacing w:val="47"/>
          <w:w w:val="115"/>
        </w:rPr>
        <w:t xml:space="preserve"> </w:t>
      </w:r>
      <w:r>
        <w:rPr>
          <w:w w:val="115"/>
        </w:rPr>
        <w:t>элементов</w:t>
      </w:r>
      <w:r>
        <w:rPr>
          <w:spacing w:val="47"/>
          <w:w w:val="115"/>
        </w:rPr>
        <w:t xml:space="preserve"> </w:t>
      </w:r>
      <w:r>
        <w:rPr>
          <w:w w:val="115"/>
        </w:rPr>
        <w:t>речевого</w:t>
      </w:r>
      <w:r>
        <w:rPr>
          <w:spacing w:val="47"/>
          <w:w w:val="115"/>
        </w:rPr>
        <w:t xml:space="preserve"> </w:t>
      </w:r>
      <w:r>
        <w:rPr>
          <w:w w:val="115"/>
        </w:rPr>
        <w:t>поведенческого</w:t>
      </w:r>
      <w:r>
        <w:rPr>
          <w:spacing w:val="47"/>
          <w:w w:val="115"/>
        </w:rPr>
        <w:t xml:space="preserve"> </w:t>
      </w:r>
      <w:r>
        <w:rPr>
          <w:w w:val="115"/>
        </w:rPr>
        <w:t>этикета</w:t>
      </w:r>
      <w:r>
        <w:rPr>
          <w:spacing w:val="-55"/>
          <w:w w:val="115"/>
        </w:rPr>
        <w:t xml:space="preserve"> </w:t>
      </w:r>
      <w:r>
        <w:rPr>
          <w:w w:val="115"/>
        </w:rPr>
        <w:t>в англоязычной среде; знание и использование в устной и пись-</w:t>
      </w:r>
      <w:r>
        <w:rPr>
          <w:spacing w:val="1"/>
          <w:w w:val="115"/>
        </w:rPr>
        <w:t xml:space="preserve"> </w:t>
      </w:r>
      <w:r>
        <w:rPr>
          <w:w w:val="115"/>
        </w:rPr>
        <w:t>менной речи наиболее употребительной тематической фоновой</w:t>
      </w:r>
      <w:r>
        <w:rPr>
          <w:spacing w:val="1"/>
          <w:w w:val="115"/>
        </w:rPr>
        <w:t xml:space="preserve"> </w:t>
      </w:r>
      <w:r>
        <w:rPr>
          <w:w w:val="120"/>
        </w:rPr>
        <w:t>лексики и реалий в рамках отобранного тематического содер-</w:t>
      </w:r>
      <w:r>
        <w:rPr>
          <w:spacing w:val="-57"/>
          <w:w w:val="120"/>
        </w:rPr>
        <w:t xml:space="preserve"> </w:t>
      </w:r>
      <w:r>
        <w:rPr>
          <w:w w:val="115"/>
        </w:rPr>
        <w:t>жания (основные национальные праздники, традиции, обычаи;</w:t>
      </w:r>
      <w:r>
        <w:rPr>
          <w:spacing w:val="1"/>
          <w:w w:val="115"/>
        </w:rPr>
        <w:t xml:space="preserve"> </w:t>
      </w:r>
      <w:r>
        <w:rPr>
          <w:w w:val="120"/>
        </w:rPr>
        <w:t>традиции в питании и проведении досуга, система образо-</w:t>
      </w:r>
      <w:r>
        <w:rPr>
          <w:spacing w:val="1"/>
          <w:w w:val="120"/>
        </w:rPr>
        <w:t xml:space="preserve"> </w:t>
      </w:r>
      <w:r>
        <w:rPr>
          <w:w w:val="120"/>
        </w:rPr>
        <w:t>вания).</w:t>
      </w:r>
    </w:p>
    <w:p w:rsidR="002F7345" w:rsidRDefault="00404190">
      <w:pPr>
        <w:pStyle w:val="a7"/>
        <w:spacing w:before="9" w:line="252" w:lineRule="auto"/>
        <w:ind w:left="157"/>
      </w:pPr>
      <w:r>
        <w:rPr>
          <w:w w:val="115"/>
        </w:rPr>
        <w:t>Знание социокультурного портрета родной страны и страны/</w:t>
      </w:r>
      <w:r>
        <w:rPr>
          <w:spacing w:val="1"/>
          <w:w w:val="115"/>
        </w:rPr>
        <w:t xml:space="preserve"> </w:t>
      </w:r>
      <w:r>
        <w:rPr>
          <w:w w:val="115"/>
        </w:rPr>
        <w:t>стран изучаемого языка: знакомство с традициями проведения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основных национальных праздников (Рождества, Нового года,</w:t>
      </w:r>
      <w:r>
        <w:rPr>
          <w:spacing w:val="1"/>
          <w:w w:val="115"/>
        </w:rPr>
        <w:t xml:space="preserve"> </w:t>
      </w:r>
      <w:r>
        <w:rPr>
          <w:w w:val="115"/>
        </w:rPr>
        <w:t>Дня матери, Дня благодарения и т. д.); с особенностями образа</w:t>
      </w:r>
      <w:r>
        <w:rPr>
          <w:spacing w:val="1"/>
          <w:w w:val="115"/>
        </w:rPr>
        <w:t xml:space="preserve"> </w:t>
      </w:r>
      <w:r>
        <w:rPr>
          <w:w w:val="115"/>
        </w:rPr>
        <w:t>жизни и культуры страны/стран изучаемого языка (известными</w:t>
      </w:r>
      <w:r>
        <w:rPr>
          <w:spacing w:val="1"/>
          <w:w w:val="115"/>
        </w:rPr>
        <w:t xml:space="preserve"> </w:t>
      </w:r>
      <w:r>
        <w:rPr>
          <w:w w:val="115"/>
        </w:rPr>
        <w:t>достопримечательностями;</w:t>
      </w:r>
      <w:r>
        <w:rPr>
          <w:spacing w:val="1"/>
          <w:w w:val="115"/>
        </w:rPr>
        <w:t xml:space="preserve"> </w:t>
      </w:r>
      <w:r>
        <w:rPr>
          <w:w w:val="115"/>
        </w:rPr>
        <w:t>некоторыми</w:t>
      </w:r>
      <w:r>
        <w:rPr>
          <w:spacing w:val="1"/>
          <w:w w:val="115"/>
        </w:rPr>
        <w:t xml:space="preserve"> </w:t>
      </w:r>
      <w:r>
        <w:rPr>
          <w:w w:val="115"/>
        </w:rPr>
        <w:t>выдающимися</w:t>
      </w:r>
      <w:r>
        <w:rPr>
          <w:spacing w:val="1"/>
          <w:w w:val="115"/>
        </w:rPr>
        <w:t xml:space="preserve"> </w:t>
      </w:r>
      <w:r>
        <w:rPr>
          <w:w w:val="115"/>
        </w:rPr>
        <w:t>людь-</w:t>
      </w:r>
      <w:r>
        <w:rPr>
          <w:spacing w:val="1"/>
          <w:w w:val="115"/>
        </w:rPr>
        <w:t xml:space="preserve"> </w:t>
      </w:r>
      <w:r>
        <w:rPr>
          <w:w w:val="115"/>
        </w:rPr>
        <w:t>ми);</w:t>
      </w:r>
      <w:r>
        <w:rPr>
          <w:spacing w:val="47"/>
          <w:w w:val="115"/>
        </w:rPr>
        <w:t xml:space="preserve"> </w:t>
      </w:r>
      <w:r>
        <w:rPr>
          <w:w w:val="115"/>
        </w:rPr>
        <w:t>с</w:t>
      </w:r>
      <w:r>
        <w:rPr>
          <w:spacing w:val="48"/>
          <w:w w:val="115"/>
        </w:rPr>
        <w:t xml:space="preserve"> </w:t>
      </w:r>
      <w:r>
        <w:rPr>
          <w:w w:val="115"/>
        </w:rPr>
        <w:t>доступными</w:t>
      </w:r>
      <w:r>
        <w:rPr>
          <w:spacing w:val="47"/>
          <w:w w:val="115"/>
        </w:rPr>
        <w:t xml:space="preserve"> </w:t>
      </w:r>
      <w:r>
        <w:rPr>
          <w:w w:val="115"/>
        </w:rPr>
        <w:t>в</w:t>
      </w:r>
      <w:r>
        <w:rPr>
          <w:spacing w:val="48"/>
          <w:w w:val="115"/>
        </w:rPr>
        <w:t xml:space="preserve"> </w:t>
      </w:r>
      <w:r>
        <w:rPr>
          <w:w w:val="115"/>
        </w:rPr>
        <w:t>языковом</w:t>
      </w:r>
      <w:r>
        <w:rPr>
          <w:spacing w:val="47"/>
          <w:w w:val="115"/>
        </w:rPr>
        <w:t xml:space="preserve"> </w:t>
      </w:r>
      <w:r>
        <w:rPr>
          <w:w w:val="115"/>
        </w:rPr>
        <w:t>отношении</w:t>
      </w:r>
      <w:r>
        <w:rPr>
          <w:spacing w:val="48"/>
          <w:w w:val="115"/>
        </w:rPr>
        <w:t xml:space="preserve"> </w:t>
      </w:r>
      <w:r>
        <w:rPr>
          <w:w w:val="115"/>
        </w:rPr>
        <w:t>образцами</w:t>
      </w:r>
      <w:r>
        <w:rPr>
          <w:spacing w:val="48"/>
          <w:w w:val="115"/>
        </w:rPr>
        <w:t xml:space="preserve"> </w:t>
      </w:r>
      <w:r>
        <w:rPr>
          <w:w w:val="115"/>
        </w:rPr>
        <w:t>поэзии</w:t>
      </w:r>
      <w:r>
        <w:rPr>
          <w:spacing w:val="-55"/>
          <w:w w:val="115"/>
        </w:rPr>
        <w:t xml:space="preserve"> </w:t>
      </w:r>
      <w:r>
        <w:rPr>
          <w:w w:val="115"/>
        </w:rPr>
        <w:t>и</w:t>
      </w:r>
      <w:r>
        <w:rPr>
          <w:spacing w:val="-10"/>
          <w:w w:val="115"/>
        </w:rPr>
        <w:t xml:space="preserve"> </w:t>
      </w:r>
      <w:r>
        <w:rPr>
          <w:w w:val="115"/>
        </w:rPr>
        <w:t>прозы</w:t>
      </w:r>
      <w:r>
        <w:rPr>
          <w:spacing w:val="-9"/>
          <w:w w:val="115"/>
        </w:rPr>
        <w:t xml:space="preserve"> </w:t>
      </w:r>
      <w:r>
        <w:rPr>
          <w:w w:val="115"/>
        </w:rPr>
        <w:t>для</w:t>
      </w:r>
      <w:r>
        <w:rPr>
          <w:spacing w:val="-9"/>
          <w:w w:val="115"/>
        </w:rPr>
        <w:t xml:space="preserve"> </w:t>
      </w:r>
      <w:r>
        <w:rPr>
          <w:w w:val="115"/>
        </w:rPr>
        <w:t>подростков</w:t>
      </w:r>
      <w:r>
        <w:rPr>
          <w:spacing w:val="-9"/>
          <w:w w:val="115"/>
        </w:rPr>
        <w:t xml:space="preserve"> </w:t>
      </w:r>
      <w:r>
        <w:rPr>
          <w:w w:val="115"/>
        </w:rPr>
        <w:t>на</w:t>
      </w:r>
      <w:r>
        <w:rPr>
          <w:spacing w:val="-10"/>
          <w:w w:val="115"/>
        </w:rPr>
        <w:t xml:space="preserve"> </w:t>
      </w:r>
      <w:r>
        <w:rPr>
          <w:w w:val="115"/>
        </w:rPr>
        <w:t>английском</w:t>
      </w:r>
      <w:r>
        <w:rPr>
          <w:spacing w:val="-9"/>
          <w:w w:val="115"/>
        </w:rPr>
        <w:t xml:space="preserve"> </w:t>
      </w:r>
      <w:r>
        <w:rPr>
          <w:w w:val="115"/>
        </w:rPr>
        <w:t>языке.</w:t>
      </w:r>
    </w:p>
    <w:p w:rsidR="002F7345" w:rsidRDefault="00404190">
      <w:pPr>
        <w:pStyle w:val="a7"/>
        <w:spacing w:before="8" w:line="252" w:lineRule="auto"/>
        <w:ind w:left="157" w:right="156"/>
      </w:pPr>
      <w:r>
        <w:rPr>
          <w:w w:val="115"/>
        </w:rPr>
        <w:t>Формирование элементарного представление о различных ва-</w:t>
      </w:r>
      <w:r>
        <w:rPr>
          <w:spacing w:val="-55"/>
          <w:w w:val="115"/>
        </w:rPr>
        <w:t xml:space="preserve"> </w:t>
      </w:r>
      <w:r>
        <w:rPr>
          <w:w w:val="115"/>
        </w:rPr>
        <w:t>риантах</w:t>
      </w:r>
      <w:r>
        <w:rPr>
          <w:spacing w:val="-8"/>
          <w:w w:val="115"/>
        </w:rPr>
        <w:t xml:space="preserve"> </w:t>
      </w:r>
      <w:r>
        <w:rPr>
          <w:w w:val="115"/>
        </w:rPr>
        <w:t>английского</w:t>
      </w:r>
      <w:r>
        <w:rPr>
          <w:spacing w:val="-8"/>
          <w:w w:val="115"/>
        </w:rPr>
        <w:t xml:space="preserve"> </w:t>
      </w:r>
      <w:r>
        <w:rPr>
          <w:w w:val="115"/>
        </w:rPr>
        <w:t>языка.</w:t>
      </w:r>
    </w:p>
    <w:p w:rsidR="002F7345" w:rsidRDefault="00404190">
      <w:pPr>
        <w:pStyle w:val="a7"/>
        <w:spacing w:before="2" w:line="252" w:lineRule="auto"/>
        <w:ind w:left="157"/>
      </w:pPr>
      <w:r>
        <w:rPr>
          <w:w w:val="115"/>
        </w:rPr>
        <w:t>Осуществление межличностного и межкультурного общения</w:t>
      </w:r>
      <w:r>
        <w:rPr>
          <w:spacing w:val="1"/>
          <w:w w:val="115"/>
        </w:rPr>
        <w:t xml:space="preserve"> </w:t>
      </w:r>
      <w:r>
        <w:rPr>
          <w:w w:val="115"/>
        </w:rPr>
        <w:t>с использованием знаний о национально-культурных особенно-</w:t>
      </w:r>
      <w:r>
        <w:rPr>
          <w:spacing w:val="1"/>
          <w:w w:val="115"/>
        </w:rPr>
        <w:t xml:space="preserve"> </w:t>
      </w:r>
      <w:r>
        <w:rPr>
          <w:w w:val="120"/>
        </w:rPr>
        <w:t>стях</w:t>
      </w:r>
      <w:r>
        <w:rPr>
          <w:spacing w:val="-14"/>
          <w:w w:val="120"/>
        </w:rPr>
        <w:t xml:space="preserve"> </w:t>
      </w:r>
      <w:r>
        <w:rPr>
          <w:w w:val="120"/>
        </w:rPr>
        <w:t>своей</w:t>
      </w:r>
      <w:r>
        <w:rPr>
          <w:spacing w:val="-13"/>
          <w:w w:val="120"/>
        </w:rPr>
        <w:t xml:space="preserve"> </w:t>
      </w:r>
      <w:r>
        <w:rPr>
          <w:w w:val="120"/>
        </w:rPr>
        <w:t>страны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страны/стран</w:t>
      </w:r>
      <w:r>
        <w:rPr>
          <w:spacing w:val="-13"/>
          <w:w w:val="120"/>
        </w:rPr>
        <w:t xml:space="preserve"> </w:t>
      </w:r>
      <w:r>
        <w:rPr>
          <w:w w:val="120"/>
        </w:rPr>
        <w:t>изучаемого</w:t>
      </w:r>
      <w:r>
        <w:rPr>
          <w:spacing w:val="-14"/>
          <w:w w:val="120"/>
        </w:rPr>
        <w:t xml:space="preserve"> </w:t>
      </w:r>
      <w:r>
        <w:rPr>
          <w:w w:val="120"/>
        </w:rPr>
        <w:t>языка.</w:t>
      </w:r>
    </w:p>
    <w:p w:rsidR="002F7345" w:rsidRDefault="00404190">
      <w:pPr>
        <w:pStyle w:val="a7"/>
        <w:spacing w:before="2" w:line="252" w:lineRule="auto"/>
        <w:ind w:left="383" w:right="313" w:firstLine="0"/>
      </w:pPr>
      <w:r>
        <w:rPr>
          <w:w w:val="115"/>
        </w:rPr>
        <w:t>Соблюдение нормы вежливости в межкультурном общении.</w:t>
      </w:r>
      <w:r>
        <w:rPr>
          <w:spacing w:val="-55"/>
          <w:w w:val="115"/>
        </w:rPr>
        <w:t xml:space="preserve"> </w:t>
      </w:r>
      <w:r>
        <w:rPr>
          <w:w w:val="120"/>
        </w:rPr>
        <w:t>Развитие</w:t>
      </w:r>
      <w:r>
        <w:rPr>
          <w:spacing w:val="-13"/>
          <w:w w:val="120"/>
        </w:rPr>
        <w:t xml:space="preserve"> </w:t>
      </w:r>
      <w:r>
        <w:rPr>
          <w:w w:val="120"/>
        </w:rPr>
        <w:t>умений:</w:t>
      </w:r>
    </w:p>
    <w:p w:rsidR="002F7345" w:rsidRDefault="00404190">
      <w:pPr>
        <w:pStyle w:val="a7"/>
        <w:spacing w:before="2" w:line="252" w:lineRule="auto"/>
        <w:ind w:left="157" w:right="155"/>
      </w:pPr>
      <w:r>
        <w:rPr>
          <w:spacing w:val="-1"/>
          <w:w w:val="120"/>
        </w:rPr>
        <w:t>писать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свои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имя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фамилию,</w:t>
      </w:r>
      <w:r>
        <w:rPr>
          <w:spacing w:val="-13"/>
          <w:w w:val="120"/>
        </w:rPr>
        <w:t xml:space="preserve"> </w:t>
      </w:r>
      <w:r>
        <w:rPr>
          <w:w w:val="120"/>
        </w:rPr>
        <w:t>а</w:t>
      </w:r>
      <w:r>
        <w:rPr>
          <w:spacing w:val="-14"/>
          <w:w w:val="120"/>
        </w:rPr>
        <w:t xml:space="preserve"> </w:t>
      </w:r>
      <w:r>
        <w:rPr>
          <w:w w:val="120"/>
        </w:rPr>
        <w:t>также</w:t>
      </w:r>
      <w:r>
        <w:rPr>
          <w:spacing w:val="-14"/>
          <w:w w:val="120"/>
        </w:rPr>
        <w:t xml:space="preserve"> </w:t>
      </w:r>
      <w:r>
        <w:rPr>
          <w:w w:val="120"/>
        </w:rPr>
        <w:t>имена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фамилии</w:t>
      </w:r>
      <w:r>
        <w:rPr>
          <w:spacing w:val="-13"/>
          <w:w w:val="120"/>
        </w:rPr>
        <w:t xml:space="preserve"> </w:t>
      </w:r>
      <w:r>
        <w:rPr>
          <w:w w:val="120"/>
        </w:rPr>
        <w:t>своих</w:t>
      </w:r>
      <w:r>
        <w:rPr>
          <w:spacing w:val="-58"/>
          <w:w w:val="120"/>
        </w:rPr>
        <w:t xml:space="preserve"> </w:t>
      </w:r>
      <w:r>
        <w:rPr>
          <w:w w:val="120"/>
        </w:rPr>
        <w:t>родственников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друзей</w:t>
      </w:r>
      <w:r>
        <w:rPr>
          <w:spacing w:val="-14"/>
          <w:w w:val="120"/>
        </w:rPr>
        <w:t xml:space="preserve"> </w:t>
      </w:r>
      <w:r>
        <w:rPr>
          <w:w w:val="120"/>
        </w:rPr>
        <w:t>на</w:t>
      </w:r>
      <w:r>
        <w:rPr>
          <w:spacing w:val="-13"/>
          <w:w w:val="120"/>
        </w:rPr>
        <w:t xml:space="preserve"> </w:t>
      </w:r>
      <w:r>
        <w:rPr>
          <w:w w:val="120"/>
        </w:rPr>
        <w:t>английском</w:t>
      </w:r>
      <w:r>
        <w:rPr>
          <w:spacing w:val="-14"/>
          <w:w w:val="120"/>
        </w:rPr>
        <w:t xml:space="preserve"> </w:t>
      </w:r>
      <w:r>
        <w:rPr>
          <w:w w:val="120"/>
        </w:rPr>
        <w:t>языке;</w:t>
      </w:r>
    </w:p>
    <w:p w:rsidR="002F7345" w:rsidRDefault="00404190">
      <w:pPr>
        <w:pStyle w:val="a7"/>
        <w:spacing w:before="2" w:line="252" w:lineRule="auto"/>
        <w:ind w:left="157" w:right="155"/>
      </w:pPr>
      <w:r>
        <w:rPr>
          <w:spacing w:val="-1"/>
          <w:w w:val="120"/>
        </w:rPr>
        <w:t>правильно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оформлять</w:t>
      </w:r>
      <w:r>
        <w:rPr>
          <w:spacing w:val="-13"/>
          <w:w w:val="120"/>
        </w:rPr>
        <w:t xml:space="preserve"> </w:t>
      </w:r>
      <w:r>
        <w:rPr>
          <w:w w:val="120"/>
        </w:rPr>
        <w:t>свой</w:t>
      </w:r>
      <w:r>
        <w:rPr>
          <w:spacing w:val="-13"/>
          <w:w w:val="120"/>
        </w:rPr>
        <w:t xml:space="preserve"> </w:t>
      </w:r>
      <w:r>
        <w:rPr>
          <w:w w:val="120"/>
        </w:rPr>
        <w:t>адрес</w:t>
      </w:r>
      <w:r>
        <w:rPr>
          <w:spacing w:val="-13"/>
          <w:w w:val="120"/>
        </w:rPr>
        <w:t xml:space="preserve"> </w:t>
      </w:r>
      <w:r>
        <w:rPr>
          <w:w w:val="120"/>
        </w:rPr>
        <w:t>на</w:t>
      </w:r>
      <w:r>
        <w:rPr>
          <w:spacing w:val="-13"/>
          <w:w w:val="120"/>
        </w:rPr>
        <w:t xml:space="preserve"> </w:t>
      </w:r>
      <w:r>
        <w:rPr>
          <w:w w:val="120"/>
        </w:rPr>
        <w:t>английском</w:t>
      </w:r>
      <w:r>
        <w:rPr>
          <w:spacing w:val="-13"/>
          <w:w w:val="120"/>
        </w:rPr>
        <w:t xml:space="preserve"> </w:t>
      </w:r>
      <w:r>
        <w:rPr>
          <w:w w:val="120"/>
        </w:rPr>
        <w:t>языке</w:t>
      </w:r>
      <w:r>
        <w:rPr>
          <w:spacing w:val="-13"/>
          <w:w w:val="120"/>
        </w:rPr>
        <w:t xml:space="preserve"> </w:t>
      </w:r>
      <w:r>
        <w:rPr>
          <w:w w:val="120"/>
        </w:rPr>
        <w:t>(в</w:t>
      </w:r>
      <w:r>
        <w:rPr>
          <w:spacing w:val="-13"/>
          <w:w w:val="120"/>
        </w:rPr>
        <w:t xml:space="preserve"> </w:t>
      </w:r>
      <w:r>
        <w:rPr>
          <w:w w:val="120"/>
        </w:rPr>
        <w:t>ан-</w:t>
      </w:r>
      <w:r>
        <w:rPr>
          <w:spacing w:val="-58"/>
          <w:w w:val="120"/>
        </w:rPr>
        <w:t xml:space="preserve"> </w:t>
      </w:r>
      <w:r>
        <w:rPr>
          <w:w w:val="120"/>
        </w:rPr>
        <w:t>кете);</w:t>
      </w:r>
    </w:p>
    <w:p w:rsidR="002F7345" w:rsidRDefault="00404190">
      <w:pPr>
        <w:pStyle w:val="a7"/>
        <w:spacing w:before="2" w:line="252" w:lineRule="auto"/>
        <w:ind w:left="157"/>
      </w:pPr>
      <w:r>
        <w:rPr>
          <w:w w:val="115"/>
        </w:rPr>
        <w:t>правильно</w:t>
      </w:r>
      <w:r>
        <w:rPr>
          <w:spacing w:val="1"/>
          <w:w w:val="115"/>
        </w:rPr>
        <w:t xml:space="preserve"> </w:t>
      </w:r>
      <w:r>
        <w:rPr>
          <w:w w:val="115"/>
        </w:rPr>
        <w:t>оформлять</w:t>
      </w:r>
      <w:r>
        <w:rPr>
          <w:spacing w:val="1"/>
          <w:w w:val="115"/>
        </w:rPr>
        <w:t xml:space="preserve"> </w:t>
      </w:r>
      <w:r>
        <w:rPr>
          <w:w w:val="115"/>
        </w:rPr>
        <w:t>электронное</w:t>
      </w:r>
      <w:r>
        <w:rPr>
          <w:spacing w:val="1"/>
          <w:w w:val="115"/>
        </w:rPr>
        <w:t xml:space="preserve"> </w:t>
      </w:r>
      <w:r>
        <w:rPr>
          <w:w w:val="115"/>
        </w:rPr>
        <w:t>сообщение</w:t>
      </w:r>
      <w:r>
        <w:rPr>
          <w:spacing w:val="1"/>
          <w:w w:val="115"/>
        </w:rPr>
        <w:t xml:space="preserve"> </w:t>
      </w:r>
      <w:r>
        <w:rPr>
          <w:w w:val="115"/>
        </w:rPr>
        <w:t>личного</w:t>
      </w:r>
      <w:r>
        <w:rPr>
          <w:spacing w:val="1"/>
          <w:w w:val="115"/>
        </w:rPr>
        <w:t xml:space="preserve"> </w:t>
      </w:r>
      <w:r>
        <w:rPr>
          <w:w w:val="115"/>
        </w:rPr>
        <w:t>ха-</w:t>
      </w:r>
      <w:r>
        <w:rPr>
          <w:spacing w:val="1"/>
          <w:w w:val="115"/>
        </w:rPr>
        <w:t xml:space="preserve"> </w:t>
      </w:r>
      <w:r>
        <w:rPr>
          <w:w w:val="115"/>
        </w:rPr>
        <w:t>рактера в соответствии с нормами неофициального общения,</w:t>
      </w:r>
      <w:r>
        <w:rPr>
          <w:spacing w:val="1"/>
          <w:w w:val="115"/>
        </w:rPr>
        <w:t xml:space="preserve"> </w:t>
      </w:r>
      <w:r>
        <w:rPr>
          <w:w w:val="115"/>
        </w:rPr>
        <w:t>принятыми</w:t>
      </w:r>
      <w:r>
        <w:rPr>
          <w:spacing w:val="-5"/>
          <w:w w:val="115"/>
        </w:rPr>
        <w:t xml:space="preserve"> </w:t>
      </w:r>
      <w:r>
        <w:rPr>
          <w:w w:val="115"/>
        </w:rPr>
        <w:t>в</w:t>
      </w:r>
      <w:r>
        <w:rPr>
          <w:spacing w:val="-4"/>
          <w:w w:val="115"/>
        </w:rPr>
        <w:t xml:space="preserve"> </w:t>
      </w:r>
      <w:r>
        <w:rPr>
          <w:w w:val="115"/>
        </w:rPr>
        <w:t>стране/странах</w:t>
      </w:r>
      <w:r>
        <w:rPr>
          <w:spacing w:val="-4"/>
          <w:w w:val="115"/>
        </w:rPr>
        <w:t xml:space="preserve"> </w:t>
      </w:r>
      <w:r>
        <w:rPr>
          <w:w w:val="115"/>
        </w:rPr>
        <w:t>изучаемого</w:t>
      </w:r>
      <w:r>
        <w:rPr>
          <w:spacing w:val="-5"/>
          <w:w w:val="115"/>
        </w:rPr>
        <w:t xml:space="preserve"> </w:t>
      </w:r>
      <w:r>
        <w:rPr>
          <w:w w:val="115"/>
        </w:rPr>
        <w:t>языка;</w:t>
      </w:r>
    </w:p>
    <w:p w:rsidR="002F7345" w:rsidRDefault="00404190">
      <w:pPr>
        <w:pStyle w:val="a7"/>
        <w:spacing w:before="3" w:line="252" w:lineRule="auto"/>
        <w:ind w:left="157"/>
      </w:pPr>
      <w:r>
        <w:rPr>
          <w:w w:val="120"/>
        </w:rPr>
        <w:t>кратко представлять Россию и страну/страны изучаемого</w:t>
      </w:r>
      <w:r>
        <w:rPr>
          <w:spacing w:val="1"/>
          <w:w w:val="120"/>
        </w:rPr>
        <w:t xml:space="preserve"> </w:t>
      </w:r>
      <w:r>
        <w:rPr>
          <w:w w:val="120"/>
        </w:rPr>
        <w:t>языка;</w:t>
      </w:r>
    </w:p>
    <w:p w:rsidR="002F7345" w:rsidRDefault="00404190">
      <w:pPr>
        <w:pStyle w:val="a7"/>
        <w:spacing w:before="1" w:line="252" w:lineRule="auto"/>
        <w:ind w:left="157"/>
      </w:pPr>
      <w:r>
        <w:rPr>
          <w:w w:val="120"/>
        </w:rPr>
        <w:t>кратко</w:t>
      </w:r>
      <w:r>
        <w:rPr>
          <w:spacing w:val="-15"/>
          <w:w w:val="120"/>
        </w:rPr>
        <w:t xml:space="preserve"> </w:t>
      </w:r>
      <w:r>
        <w:rPr>
          <w:w w:val="120"/>
        </w:rPr>
        <w:t>представлять</w:t>
      </w:r>
      <w:r>
        <w:rPr>
          <w:spacing w:val="-14"/>
          <w:w w:val="120"/>
        </w:rPr>
        <w:t xml:space="preserve"> </w:t>
      </w:r>
      <w:r>
        <w:rPr>
          <w:w w:val="120"/>
        </w:rPr>
        <w:t>некоторые</w:t>
      </w:r>
      <w:r>
        <w:rPr>
          <w:spacing w:val="-14"/>
          <w:w w:val="120"/>
        </w:rPr>
        <w:t xml:space="preserve"> </w:t>
      </w:r>
      <w:r>
        <w:rPr>
          <w:w w:val="120"/>
        </w:rPr>
        <w:t>культурные</w:t>
      </w:r>
      <w:r>
        <w:rPr>
          <w:spacing w:val="-14"/>
          <w:w w:val="120"/>
        </w:rPr>
        <w:t xml:space="preserve"> </w:t>
      </w:r>
      <w:r>
        <w:rPr>
          <w:w w:val="120"/>
        </w:rPr>
        <w:t>явления</w:t>
      </w:r>
      <w:r>
        <w:rPr>
          <w:spacing w:val="-14"/>
          <w:w w:val="120"/>
        </w:rPr>
        <w:t xml:space="preserve"> </w:t>
      </w:r>
      <w:r>
        <w:rPr>
          <w:w w:val="120"/>
        </w:rPr>
        <w:t>родной</w:t>
      </w:r>
      <w:r>
        <w:rPr>
          <w:spacing w:val="-58"/>
          <w:w w:val="120"/>
        </w:rPr>
        <w:t xml:space="preserve"> </w:t>
      </w:r>
      <w:r>
        <w:rPr>
          <w:w w:val="120"/>
        </w:rPr>
        <w:t>страны</w:t>
      </w:r>
      <w:r>
        <w:rPr>
          <w:spacing w:val="41"/>
          <w:w w:val="120"/>
        </w:rPr>
        <w:t xml:space="preserve"> </w:t>
      </w:r>
      <w:r>
        <w:rPr>
          <w:w w:val="120"/>
        </w:rPr>
        <w:t>и</w:t>
      </w:r>
      <w:r>
        <w:rPr>
          <w:spacing w:val="41"/>
          <w:w w:val="120"/>
        </w:rPr>
        <w:t xml:space="preserve"> </w:t>
      </w:r>
      <w:r>
        <w:rPr>
          <w:w w:val="120"/>
        </w:rPr>
        <w:t>страны/стран</w:t>
      </w:r>
      <w:r>
        <w:rPr>
          <w:spacing w:val="41"/>
          <w:w w:val="120"/>
        </w:rPr>
        <w:t xml:space="preserve"> </w:t>
      </w:r>
      <w:r>
        <w:rPr>
          <w:w w:val="120"/>
        </w:rPr>
        <w:t>изучаемого</w:t>
      </w:r>
      <w:r>
        <w:rPr>
          <w:spacing w:val="41"/>
          <w:w w:val="120"/>
        </w:rPr>
        <w:t xml:space="preserve"> </w:t>
      </w:r>
      <w:r>
        <w:rPr>
          <w:w w:val="120"/>
        </w:rPr>
        <w:t>языка</w:t>
      </w:r>
      <w:r>
        <w:rPr>
          <w:spacing w:val="41"/>
          <w:w w:val="120"/>
        </w:rPr>
        <w:t xml:space="preserve"> </w:t>
      </w:r>
      <w:r>
        <w:rPr>
          <w:w w:val="120"/>
        </w:rPr>
        <w:t>(основные</w:t>
      </w:r>
      <w:r>
        <w:rPr>
          <w:spacing w:val="41"/>
          <w:w w:val="120"/>
        </w:rPr>
        <w:t xml:space="preserve"> </w:t>
      </w:r>
      <w:r>
        <w:rPr>
          <w:w w:val="120"/>
        </w:rPr>
        <w:t>нацио-</w:t>
      </w:r>
    </w:p>
    <w:p w:rsidR="002F7345" w:rsidRDefault="002F7345">
      <w:pPr>
        <w:spacing w:line="252" w:lineRule="auto"/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2" w:lineRule="auto"/>
        <w:ind w:left="157" w:right="155" w:firstLine="0"/>
      </w:pPr>
      <w:r>
        <w:rPr>
          <w:w w:val="120"/>
        </w:rPr>
        <w:lastRenderedPageBreak/>
        <w:t>нальные</w:t>
      </w:r>
      <w:r>
        <w:rPr>
          <w:spacing w:val="-11"/>
          <w:w w:val="120"/>
        </w:rPr>
        <w:t xml:space="preserve"> </w:t>
      </w:r>
      <w:r>
        <w:rPr>
          <w:w w:val="120"/>
        </w:rPr>
        <w:t>праздники,</w:t>
      </w:r>
      <w:r>
        <w:rPr>
          <w:spacing w:val="-11"/>
          <w:w w:val="120"/>
        </w:rPr>
        <w:t xml:space="preserve"> </w:t>
      </w:r>
      <w:r>
        <w:rPr>
          <w:w w:val="120"/>
        </w:rPr>
        <w:t>традиции</w:t>
      </w:r>
      <w:r>
        <w:rPr>
          <w:spacing w:val="-11"/>
          <w:w w:val="120"/>
        </w:rPr>
        <w:t xml:space="preserve"> </w:t>
      </w:r>
      <w:r>
        <w:rPr>
          <w:w w:val="120"/>
        </w:rPr>
        <w:t>в</w:t>
      </w:r>
      <w:r>
        <w:rPr>
          <w:spacing w:val="-11"/>
          <w:w w:val="120"/>
        </w:rPr>
        <w:t xml:space="preserve"> </w:t>
      </w:r>
      <w:r>
        <w:rPr>
          <w:w w:val="120"/>
        </w:rPr>
        <w:t>проведении</w:t>
      </w:r>
      <w:r>
        <w:rPr>
          <w:spacing w:val="-11"/>
          <w:w w:val="120"/>
        </w:rPr>
        <w:t xml:space="preserve"> </w:t>
      </w:r>
      <w:r>
        <w:rPr>
          <w:w w:val="120"/>
        </w:rPr>
        <w:t>досуга</w:t>
      </w:r>
      <w:r>
        <w:rPr>
          <w:spacing w:val="-11"/>
          <w:w w:val="120"/>
        </w:rPr>
        <w:t xml:space="preserve"> </w:t>
      </w:r>
      <w:r>
        <w:rPr>
          <w:w w:val="120"/>
        </w:rPr>
        <w:t>и</w:t>
      </w:r>
      <w:r>
        <w:rPr>
          <w:spacing w:val="-10"/>
          <w:w w:val="120"/>
        </w:rPr>
        <w:t xml:space="preserve"> </w:t>
      </w:r>
      <w:r>
        <w:rPr>
          <w:w w:val="120"/>
        </w:rPr>
        <w:t>питании,</w:t>
      </w:r>
      <w:r>
        <w:rPr>
          <w:spacing w:val="-58"/>
          <w:w w:val="120"/>
        </w:rPr>
        <w:t xml:space="preserve"> </w:t>
      </w:r>
      <w:r>
        <w:rPr>
          <w:w w:val="120"/>
        </w:rPr>
        <w:t>достопримечательности);</w:t>
      </w:r>
    </w:p>
    <w:p w:rsidR="002F7345" w:rsidRDefault="00404190">
      <w:pPr>
        <w:pStyle w:val="a7"/>
        <w:spacing w:before="2" w:line="252" w:lineRule="auto"/>
        <w:ind w:left="157"/>
      </w:pPr>
      <w:r>
        <w:rPr>
          <w:w w:val="120"/>
        </w:rPr>
        <w:t>кратко</w:t>
      </w:r>
      <w:r>
        <w:rPr>
          <w:spacing w:val="-10"/>
          <w:w w:val="120"/>
        </w:rPr>
        <w:t xml:space="preserve"> </w:t>
      </w:r>
      <w:r>
        <w:rPr>
          <w:w w:val="120"/>
        </w:rPr>
        <w:t>представлять</w:t>
      </w:r>
      <w:r>
        <w:rPr>
          <w:spacing w:val="-9"/>
          <w:w w:val="120"/>
        </w:rPr>
        <w:t xml:space="preserve"> </w:t>
      </w:r>
      <w:r>
        <w:rPr>
          <w:w w:val="120"/>
        </w:rPr>
        <w:t>некоторых</w:t>
      </w:r>
      <w:r>
        <w:rPr>
          <w:spacing w:val="-10"/>
          <w:w w:val="120"/>
        </w:rPr>
        <w:t xml:space="preserve"> </w:t>
      </w:r>
      <w:r>
        <w:rPr>
          <w:w w:val="120"/>
        </w:rPr>
        <w:t>выдающихся</w:t>
      </w:r>
      <w:r>
        <w:rPr>
          <w:spacing w:val="-9"/>
          <w:w w:val="120"/>
        </w:rPr>
        <w:t xml:space="preserve"> </w:t>
      </w:r>
      <w:r>
        <w:rPr>
          <w:w w:val="120"/>
        </w:rPr>
        <w:t>людей</w:t>
      </w:r>
      <w:r>
        <w:rPr>
          <w:spacing w:val="-10"/>
          <w:w w:val="120"/>
        </w:rPr>
        <w:t xml:space="preserve"> </w:t>
      </w:r>
      <w:r>
        <w:rPr>
          <w:w w:val="120"/>
        </w:rPr>
        <w:t>родной</w:t>
      </w:r>
      <w:r>
        <w:rPr>
          <w:spacing w:val="-58"/>
          <w:w w:val="120"/>
        </w:rPr>
        <w:t xml:space="preserve"> </w:t>
      </w:r>
      <w:r>
        <w:rPr>
          <w:w w:val="120"/>
        </w:rPr>
        <w:t>страны и страны/стран изучаемого языка (учёных, писателей,</w:t>
      </w:r>
      <w:r>
        <w:rPr>
          <w:spacing w:val="-57"/>
          <w:w w:val="120"/>
        </w:rPr>
        <w:t xml:space="preserve"> </w:t>
      </w:r>
      <w:r>
        <w:rPr>
          <w:spacing w:val="-1"/>
          <w:w w:val="120"/>
        </w:rPr>
        <w:t xml:space="preserve">поэтов, художников, композиторов, </w:t>
      </w:r>
      <w:r>
        <w:rPr>
          <w:w w:val="120"/>
        </w:rPr>
        <w:t>музыкантов, спортсменов</w:t>
      </w:r>
      <w:r>
        <w:rPr>
          <w:spacing w:val="-57"/>
          <w:w w:val="120"/>
        </w:rPr>
        <w:t xml:space="preserve"> </w:t>
      </w:r>
      <w:r>
        <w:rPr>
          <w:w w:val="120"/>
        </w:rPr>
        <w:t>и</w:t>
      </w:r>
      <w:r>
        <w:rPr>
          <w:spacing w:val="-12"/>
          <w:w w:val="120"/>
        </w:rPr>
        <w:t xml:space="preserve"> </w:t>
      </w:r>
      <w:r>
        <w:rPr>
          <w:w w:val="120"/>
        </w:rPr>
        <w:t>т.</w:t>
      </w:r>
      <w:r>
        <w:rPr>
          <w:spacing w:val="-12"/>
          <w:w w:val="120"/>
        </w:rPr>
        <w:t xml:space="preserve"> </w:t>
      </w:r>
      <w:r>
        <w:rPr>
          <w:w w:val="120"/>
        </w:rPr>
        <w:t>д.);</w:t>
      </w:r>
    </w:p>
    <w:p w:rsidR="002F7345" w:rsidRDefault="00404190">
      <w:pPr>
        <w:pStyle w:val="a7"/>
        <w:spacing w:before="4" w:line="252" w:lineRule="auto"/>
        <w:ind w:left="157" w:right="156"/>
      </w:pPr>
      <w:r>
        <w:rPr>
          <w:w w:val="115"/>
        </w:rPr>
        <w:t>оказывать помощь зарубежным гостям в ситуациях повсед-</w:t>
      </w:r>
      <w:r>
        <w:rPr>
          <w:spacing w:val="1"/>
          <w:w w:val="115"/>
        </w:rPr>
        <w:t xml:space="preserve"> </w:t>
      </w:r>
      <w:r>
        <w:rPr>
          <w:w w:val="115"/>
        </w:rPr>
        <w:t>невного общения (объяснить местонахождение объекта, сооб-</w:t>
      </w:r>
      <w:r>
        <w:rPr>
          <w:spacing w:val="1"/>
          <w:w w:val="115"/>
        </w:rPr>
        <w:t xml:space="preserve"> </w:t>
      </w:r>
      <w:r>
        <w:rPr>
          <w:w w:val="115"/>
        </w:rPr>
        <w:t>щить</w:t>
      </w:r>
      <w:r>
        <w:rPr>
          <w:spacing w:val="-3"/>
          <w:w w:val="115"/>
        </w:rPr>
        <w:t xml:space="preserve"> </w:t>
      </w:r>
      <w:r>
        <w:rPr>
          <w:w w:val="115"/>
        </w:rPr>
        <w:t>возможный</w:t>
      </w:r>
      <w:r>
        <w:rPr>
          <w:spacing w:val="-2"/>
          <w:w w:val="115"/>
        </w:rPr>
        <w:t xml:space="preserve"> </w:t>
      </w:r>
      <w:r>
        <w:rPr>
          <w:w w:val="115"/>
        </w:rPr>
        <w:t>маршрут,</w:t>
      </w:r>
      <w:r>
        <w:rPr>
          <w:spacing w:val="-2"/>
          <w:w w:val="115"/>
        </w:rPr>
        <w:t xml:space="preserve"> </w:t>
      </w:r>
      <w:r>
        <w:rPr>
          <w:w w:val="115"/>
        </w:rPr>
        <w:t>уточнить</w:t>
      </w:r>
      <w:r>
        <w:rPr>
          <w:spacing w:val="-2"/>
          <w:w w:val="115"/>
        </w:rPr>
        <w:t xml:space="preserve"> </w:t>
      </w:r>
      <w:r>
        <w:rPr>
          <w:w w:val="115"/>
        </w:rPr>
        <w:t>часы</w:t>
      </w:r>
      <w:r>
        <w:rPr>
          <w:spacing w:val="-2"/>
          <w:w w:val="115"/>
        </w:rPr>
        <w:t xml:space="preserve"> </w:t>
      </w:r>
      <w:r>
        <w:rPr>
          <w:w w:val="115"/>
        </w:rPr>
        <w:t>работы</w:t>
      </w:r>
      <w:r>
        <w:rPr>
          <w:spacing w:val="-2"/>
          <w:w w:val="115"/>
        </w:rPr>
        <w:t xml:space="preserve"> </w:t>
      </w:r>
      <w:r>
        <w:rPr>
          <w:w w:val="115"/>
        </w:rPr>
        <w:t>и</w:t>
      </w:r>
      <w:r>
        <w:rPr>
          <w:spacing w:val="-2"/>
          <w:w w:val="115"/>
        </w:rPr>
        <w:t xml:space="preserve"> </w:t>
      </w:r>
      <w:r>
        <w:rPr>
          <w:w w:val="115"/>
        </w:rPr>
        <w:t>т.</w:t>
      </w:r>
      <w:r>
        <w:rPr>
          <w:spacing w:val="-2"/>
          <w:w w:val="115"/>
        </w:rPr>
        <w:t xml:space="preserve"> </w:t>
      </w:r>
      <w:r>
        <w:rPr>
          <w:w w:val="115"/>
        </w:rPr>
        <w:t>д.).</w:t>
      </w:r>
    </w:p>
    <w:p w:rsidR="002F7345" w:rsidRDefault="00404190">
      <w:pPr>
        <w:pStyle w:val="a7"/>
        <w:spacing w:before="181"/>
        <w:ind w:left="157" w:right="0" w:firstLine="0"/>
        <w:rPr>
          <w:rFonts w:ascii="Trebuchet MS" w:hAnsi="Trebuchet MS"/>
        </w:rPr>
      </w:pPr>
      <w:r>
        <w:rPr>
          <w:rFonts w:ascii="Trebuchet MS" w:hAnsi="Trebuchet MS"/>
          <w:w w:val="90"/>
        </w:rPr>
        <w:t>Компенсаторные умения</w:t>
      </w:r>
    </w:p>
    <w:p w:rsidR="002F7345" w:rsidRDefault="00404190">
      <w:pPr>
        <w:pStyle w:val="a7"/>
        <w:spacing w:before="72" w:line="252" w:lineRule="auto"/>
        <w:ind w:left="157"/>
      </w:pPr>
      <w:r>
        <w:rPr>
          <w:w w:val="115"/>
        </w:rPr>
        <w:t>Использование при чтении и аудировании языковой, в том</w:t>
      </w:r>
      <w:r>
        <w:rPr>
          <w:spacing w:val="1"/>
          <w:w w:val="115"/>
        </w:rPr>
        <w:t xml:space="preserve"> </w:t>
      </w:r>
      <w:r>
        <w:rPr>
          <w:w w:val="115"/>
        </w:rPr>
        <w:t>числе контекстуальной, догадки; при говорении и письме — пе-</w:t>
      </w:r>
      <w:r>
        <w:rPr>
          <w:spacing w:val="-55"/>
          <w:w w:val="115"/>
        </w:rPr>
        <w:t xml:space="preserve"> </w:t>
      </w:r>
      <w:r>
        <w:rPr>
          <w:w w:val="115"/>
        </w:rPr>
        <w:t>рифраза/толкования, синонимических средств, описание пред-</w:t>
      </w:r>
      <w:r>
        <w:rPr>
          <w:spacing w:val="1"/>
          <w:w w:val="115"/>
        </w:rPr>
        <w:t xml:space="preserve"> </w:t>
      </w:r>
      <w:r>
        <w:rPr>
          <w:w w:val="115"/>
        </w:rPr>
        <w:t>мета вместо его названия; при непосредственном общении дога-</w:t>
      </w:r>
      <w:r>
        <w:rPr>
          <w:spacing w:val="-55"/>
          <w:w w:val="115"/>
        </w:rPr>
        <w:t xml:space="preserve"> </w:t>
      </w:r>
      <w:r>
        <w:rPr>
          <w:w w:val="115"/>
        </w:rPr>
        <w:t>дываться о значении незнакомых слов с помощью используе-</w:t>
      </w:r>
      <w:r>
        <w:rPr>
          <w:spacing w:val="1"/>
          <w:w w:val="115"/>
        </w:rPr>
        <w:t xml:space="preserve"> </w:t>
      </w:r>
      <w:r>
        <w:rPr>
          <w:w w:val="115"/>
        </w:rPr>
        <w:t>мых</w:t>
      </w:r>
      <w:r>
        <w:rPr>
          <w:spacing w:val="-9"/>
          <w:w w:val="115"/>
        </w:rPr>
        <w:t xml:space="preserve"> </w:t>
      </w:r>
      <w:r>
        <w:rPr>
          <w:w w:val="115"/>
        </w:rPr>
        <w:t>собеседником</w:t>
      </w:r>
      <w:r>
        <w:rPr>
          <w:spacing w:val="-8"/>
          <w:w w:val="115"/>
        </w:rPr>
        <w:t xml:space="preserve"> </w:t>
      </w:r>
      <w:r>
        <w:rPr>
          <w:w w:val="115"/>
        </w:rPr>
        <w:t>жестов</w:t>
      </w:r>
      <w:r>
        <w:rPr>
          <w:spacing w:val="-8"/>
          <w:w w:val="115"/>
        </w:rPr>
        <w:t xml:space="preserve"> </w:t>
      </w:r>
      <w:r>
        <w:rPr>
          <w:w w:val="115"/>
        </w:rPr>
        <w:t>и</w:t>
      </w:r>
      <w:r>
        <w:rPr>
          <w:spacing w:val="-9"/>
          <w:w w:val="115"/>
        </w:rPr>
        <w:t xml:space="preserve"> </w:t>
      </w:r>
      <w:r>
        <w:rPr>
          <w:w w:val="115"/>
        </w:rPr>
        <w:t>мимики.</w:t>
      </w:r>
    </w:p>
    <w:p w:rsidR="002F7345" w:rsidRDefault="00404190">
      <w:pPr>
        <w:pStyle w:val="a7"/>
        <w:spacing w:before="5" w:line="252" w:lineRule="auto"/>
        <w:ind w:left="157"/>
      </w:pPr>
      <w:r>
        <w:rPr>
          <w:w w:val="120"/>
        </w:rPr>
        <w:t>Переспрашивать, просить повторить, уточняя значение не-</w:t>
      </w:r>
      <w:r>
        <w:rPr>
          <w:spacing w:val="1"/>
          <w:w w:val="120"/>
        </w:rPr>
        <w:t xml:space="preserve"> </w:t>
      </w:r>
      <w:r>
        <w:rPr>
          <w:w w:val="120"/>
        </w:rPr>
        <w:t>знакомых</w:t>
      </w:r>
      <w:r>
        <w:rPr>
          <w:spacing w:val="-13"/>
          <w:w w:val="120"/>
        </w:rPr>
        <w:t xml:space="preserve"> </w:t>
      </w:r>
      <w:r>
        <w:rPr>
          <w:w w:val="120"/>
        </w:rPr>
        <w:t>слов.</w:t>
      </w:r>
    </w:p>
    <w:p w:rsidR="002F7345" w:rsidRDefault="00404190">
      <w:pPr>
        <w:pStyle w:val="a7"/>
        <w:spacing w:before="2" w:line="252" w:lineRule="auto"/>
        <w:ind w:left="157" w:right="155"/>
      </w:pPr>
      <w:r>
        <w:rPr>
          <w:w w:val="115"/>
        </w:rPr>
        <w:t>Использование в качестве опоры при порождении собствен-</w:t>
      </w:r>
      <w:r>
        <w:rPr>
          <w:spacing w:val="1"/>
          <w:w w:val="115"/>
        </w:rPr>
        <w:t xml:space="preserve"> </w:t>
      </w:r>
      <w:r>
        <w:rPr>
          <w:w w:val="115"/>
        </w:rPr>
        <w:t>ных</w:t>
      </w:r>
      <w:r>
        <w:rPr>
          <w:spacing w:val="-7"/>
          <w:w w:val="115"/>
        </w:rPr>
        <w:t xml:space="preserve"> </w:t>
      </w:r>
      <w:r>
        <w:rPr>
          <w:w w:val="115"/>
        </w:rPr>
        <w:t>высказываний</w:t>
      </w:r>
      <w:r>
        <w:rPr>
          <w:spacing w:val="-6"/>
          <w:w w:val="115"/>
        </w:rPr>
        <w:t xml:space="preserve"> </w:t>
      </w:r>
      <w:r>
        <w:rPr>
          <w:w w:val="115"/>
        </w:rPr>
        <w:t>ключевых</w:t>
      </w:r>
      <w:r>
        <w:rPr>
          <w:spacing w:val="-6"/>
          <w:w w:val="115"/>
        </w:rPr>
        <w:t xml:space="preserve"> </w:t>
      </w:r>
      <w:r>
        <w:rPr>
          <w:w w:val="115"/>
        </w:rPr>
        <w:t>слов,</w:t>
      </w:r>
      <w:r>
        <w:rPr>
          <w:spacing w:val="-6"/>
          <w:w w:val="115"/>
        </w:rPr>
        <w:t xml:space="preserve"> </w:t>
      </w:r>
      <w:r>
        <w:rPr>
          <w:w w:val="115"/>
        </w:rPr>
        <w:t>плана.</w:t>
      </w:r>
    </w:p>
    <w:p w:rsidR="002F7345" w:rsidRDefault="00404190">
      <w:pPr>
        <w:pStyle w:val="a7"/>
        <w:spacing w:before="2" w:line="252" w:lineRule="auto"/>
        <w:ind w:left="157"/>
      </w:pPr>
      <w:r>
        <w:rPr>
          <w:w w:val="120"/>
        </w:rPr>
        <w:t>Игнорирование информации, не являющейся необходимой,</w:t>
      </w:r>
      <w:r>
        <w:rPr>
          <w:spacing w:val="-57"/>
          <w:w w:val="120"/>
        </w:rPr>
        <w:t xml:space="preserve"> </w:t>
      </w:r>
      <w:r>
        <w:rPr>
          <w:w w:val="120"/>
        </w:rPr>
        <w:t>для понимания основного содержания прочитанного/прослу-</w:t>
      </w:r>
      <w:r>
        <w:rPr>
          <w:spacing w:val="1"/>
          <w:w w:val="120"/>
        </w:rPr>
        <w:t xml:space="preserve"> </w:t>
      </w:r>
      <w:r>
        <w:rPr>
          <w:w w:val="120"/>
        </w:rPr>
        <w:t>шанного текста или для нахождения в тексте запрашиваемой</w:t>
      </w:r>
      <w:r>
        <w:rPr>
          <w:spacing w:val="1"/>
          <w:w w:val="120"/>
        </w:rPr>
        <w:t xml:space="preserve"> </w:t>
      </w:r>
      <w:r>
        <w:rPr>
          <w:w w:val="120"/>
        </w:rPr>
        <w:t>информации.</w:t>
      </w:r>
    </w:p>
    <w:p w:rsidR="002F7345" w:rsidRDefault="00404190">
      <w:pPr>
        <w:pStyle w:val="a7"/>
        <w:spacing w:before="4" w:line="252" w:lineRule="auto"/>
        <w:ind w:left="157" w:right="156"/>
      </w:pPr>
      <w:r>
        <w:rPr>
          <w:w w:val="115"/>
        </w:rPr>
        <w:t>Сравнение (в том числе установление основания для сравне-</w:t>
      </w:r>
      <w:r>
        <w:rPr>
          <w:spacing w:val="1"/>
          <w:w w:val="115"/>
        </w:rPr>
        <w:t xml:space="preserve"> </w:t>
      </w:r>
      <w:r>
        <w:rPr>
          <w:w w:val="115"/>
        </w:rPr>
        <w:t>ния) объектов, явлений, процессов, их элементов и основных</w:t>
      </w:r>
      <w:r>
        <w:rPr>
          <w:spacing w:val="1"/>
          <w:w w:val="115"/>
        </w:rPr>
        <w:t xml:space="preserve"> </w:t>
      </w:r>
      <w:r>
        <w:rPr>
          <w:w w:val="115"/>
        </w:rPr>
        <w:t>функций</w:t>
      </w:r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7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-7"/>
          <w:w w:val="115"/>
        </w:rPr>
        <w:t xml:space="preserve"> </w:t>
      </w:r>
      <w:r>
        <w:rPr>
          <w:w w:val="115"/>
        </w:rPr>
        <w:t>изученной</w:t>
      </w:r>
      <w:r>
        <w:rPr>
          <w:spacing w:val="-7"/>
          <w:w w:val="115"/>
        </w:rPr>
        <w:t xml:space="preserve"> </w:t>
      </w:r>
      <w:r>
        <w:rPr>
          <w:w w:val="115"/>
        </w:rPr>
        <w:t>тематики.</w:t>
      </w:r>
    </w:p>
    <w:p w:rsidR="002F7345" w:rsidRDefault="002F7345">
      <w:pPr>
        <w:pStyle w:val="a7"/>
        <w:ind w:left="0" w:right="0" w:firstLine="0"/>
        <w:jc w:val="left"/>
        <w:rPr>
          <w:sz w:val="22"/>
        </w:rPr>
      </w:pPr>
    </w:p>
    <w:p w:rsidR="002F7345" w:rsidRDefault="002F7345">
      <w:pPr>
        <w:pStyle w:val="a7"/>
        <w:ind w:left="0" w:right="0" w:firstLine="0"/>
        <w:jc w:val="left"/>
        <w:rPr>
          <w:sz w:val="22"/>
        </w:rPr>
      </w:pPr>
    </w:p>
    <w:p w:rsidR="002F7345" w:rsidRDefault="002F7345">
      <w:pPr>
        <w:pStyle w:val="a7"/>
        <w:spacing w:before="5"/>
        <w:ind w:left="0" w:right="0" w:firstLine="0"/>
        <w:jc w:val="left"/>
        <w:rPr>
          <w:sz w:val="19"/>
        </w:rPr>
      </w:pPr>
    </w:p>
    <w:p w:rsidR="002F7345" w:rsidRDefault="00404190">
      <w:pPr>
        <w:pStyle w:val="1"/>
        <w:spacing w:before="1" w:line="208" w:lineRule="auto"/>
        <w:ind w:right="2584"/>
        <w:rPr>
          <w:rFonts w:ascii="Trebuchet MS" w:hAnsi="Trebuchet MS"/>
        </w:rPr>
      </w:pPr>
      <w:r>
        <w:rPr>
          <w:rFonts w:ascii="Trebuchet MS" w:hAnsi="Trebuchet MS"/>
          <w:w w:val="85"/>
        </w:rPr>
        <w:t>ПЛАНИРУЕМЫЕ</w:t>
      </w:r>
      <w:r>
        <w:rPr>
          <w:rFonts w:ascii="Trebuchet MS" w:hAnsi="Trebuchet MS"/>
          <w:spacing w:val="9"/>
          <w:w w:val="85"/>
        </w:rPr>
        <w:t xml:space="preserve"> </w:t>
      </w:r>
      <w:r>
        <w:rPr>
          <w:rFonts w:ascii="Trebuchet MS" w:hAnsi="Trebuchet MS"/>
          <w:w w:val="85"/>
        </w:rPr>
        <w:t>РЕЗУЛЬТАТЫ</w:t>
      </w:r>
      <w:r>
        <w:rPr>
          <w:rFonts w:ascii="Trebuchet MS" w:hAnsi="Trebuchet MS"/>
          <w:spacing w:val="1"/>
          <w:w w:val="85"/>
        </w:rPr>
        <w:t xml:space="preserve"> </w:t>
      </w:r>
      <w:r>
        <w:rPr>
          <w:rFonts w:ascii="Trebuchet MS" w:hAnsi="Trebuchet MS"/>
          <w:w w:val="85"/>
        </w:rPr>
        <w:t>ОСВОЕНИЯ</w:t>
      </w:r>
      <w:r>
        <w:rPr>
          <w:rFonts w:ascii="Trebuchet MS" w:hAnsi="Trebuchet MS"/>
          <w:spacing w:val="53"/>
          <w:w w:val="85"/>
        </w:rPr>
        <w:t xml:space="preserve"> </w:t>
      </w:r>
      <w:r>
        <w:rPr>
          <w:rFonts w:ascii="Trebuchet MS" w:hAnsi="Trebuchet MS"/>
          <w:w w:val="85"/>
        </w:rPr>
        <w:t>УЧЕБНОГО</w:t>
      </w:r>
      <w:r>
        <w:rPr>
          <w:rFonts w:ascii="Trebuchet MS" w:hAnsi="Trebuchet MS"/>
          <w:spacing w:val="53"/>
          <w:w w:val="85"/>
        </w:rPr>
        <w:t xml:space="preserve"> </w:t>
      </w:r>
      <w:r>
        <w:rPr>
          <w:rFonts w:ascii="Trebuchet MS" w:hAnsi="Trebuchet MS"/>
          <w:w w:val="85"/>
        </w:rPr>
        <w:t>ПРЕДМЕТА</w:t>
      </w:r>
    </w:p>
    <w:p w:rsidR="002F7345" w:rsidRDefault="000C6352">
      <w:pPr>
        <w:spacing w:line="249" w:lineRule="exact"/>
        <w:ind w:left="157"/>
        <w:rPr>
          <w:rFonts w:ascii="Trebuchet MS" w:hAnsi="Trebuchet MS"/>
          <w:b/>
          <w:sz w:val="24"/>
        </w:rPr>
      </w:pPr>
      <w:r>
        <w:pict>
          <v:shape id="_x0000_s1033" style="position:absolute;left:0;text-align:left;margin-left:36.85pt;margin-top:15pt;width:317.5pt;height:.1pt;z-index:-251645952;mso-wrap-distance-top:0;mso-wrap-distance-bottom:0;mso-position-horizontal-relative:page;mso-width-relative:page;mso-height-relative:page" coordorigin="737,301" coordsize="6350,0" path="m737,301r6350,e" filled="f" strokeweight=".5pt">
            <v:path arrowok="t"/>
            <w10:wrap type="topAndBottom" anchorx="page"/>
          </v:shape>
        </w:pict>
      </w:r>
      <w:r w:rsidR="00404190">
        <w:rPr>
          <w:rFonts w:ascii="Trebuchet MS" w:hAnsi="Trebuchet MS"/>
          <w:b/>
          <w:w w:val="90"/>
          <w:sz w:val="24"/>
        </w:rPr>
        <w:t>«ИНОСТРАННЫЙ</w:t>
      </w:r>
      <w:r w:rsidR="00404190">
        <w:rPr>
          <w:rFonts w:ascii="Trebuchet MS" w:hAnsi="Trebuchet MS"/>
          <w:b/>
          <w:spacing w:val="22"/>
          <w:w w:val="90"/>
          <w:sz w:val="24"/>
        </w:rPr>
        <w:t xml:space="preserve"> </w:t>
      </w:r>
      <w:r w:rsidR="00404190">
        <w:rPr>
          <w:rFonts w:ascii="Trebuchet MS" w:hAnsi="Trebuchet MS"/>
          <w:b/>
          <w:w w:val="90"/>
          <w:sz w:val="24"/>
        </w:rPr>
        <w:t>(АНГЛИЙСКИЙ)</w:t>
      </w:r>
      <w:r w:rsidR="00404190">
        <w:rPr>
          <w:rFonts w:ascii="Trebuchet MS" w:hAnsi="Trebuchet MS"/>
          <w:b/>
          <w:spacing w:val="23"/>
          <w:w w:val="90"/>
          <w:sz w:val="24"/>
        </w:rPr>
        <w:t xml:space="preserve"> </w:t>
      </w:r>
      <w:r w:rsidR="00404190">
        <w:rPr>
          <w:rFonts w:ascii="Trebuchet MS" w:hAnsi="Trebuchet MS"/>
          <w:b/>
          <w:w w:val="90"/>
          <w:sz w:val="24"/>
        </w:rPr>
        <w:t>ЯЗЫК»</w:t>
      </w:r>
    </w:p>
    <w:p w:rsidR="002F7345" w:rsidRDefault="00404190">
      <w:pPr>
        <w:pStyle w:val="a7"/>
        <w:spacing w:before="156" w:line="252" w:lineRule="auto"/>
      </w:pPr>
      <w:r>
        <w:rPr>
          <w:w w:val="115"/>
        </w:rPr>
        <w:t>Изучение иностранного языка в основной школе направлено</w:t>
      </w:r>
      <w:r>
        <w:rPr>
          <w:spacing w:val="1"/>
          <w:w w:val="115"/>
        </w:rPr>
        <w:t xml:space="preserve"> </w:t>
      </w:r>
      <w:r>
        <w:rPr>
          <w:w w:val="115"/>
        </w:rPr>
        <w:t>на достижение обучающимися результатов, отвечающих требо-</w:t>
      </w:r>
      <w:r>
        <w:rPr>
          <w:spacing w:val="1"/>
          <w:w w:val="115"/>
        </w:rPr>
        <w:t xml:space="preserve"> </w:t>
      </w:r>
      <w:r>
        <w:rPr>
          <w:w w:val="115"/>
        </w:rPr>
        <w:t>ваниям ФГОС к освоению основной образовательной програм-</w:t>
      </w:r>
      <w:r>
        <w:rPr>
          <w:spacing w:val="1"/>
          <w:w w:val="115"/>
        </w:rPr>
        <w:t xml:space="preserve"> </w:t>
      </w:r>
      <w:r>
        <w:rPr>
          <w:w w:val="115"/>
        </w:rPr>
        <w:t>мы</w:t>
      </w:r>
      <w:r>
        <w:rPr>
          <w:spacing w:val="-10"/>
          <w:w w:val="115"/>
        </w:rPr>
        <w:t xml:space="preserve"> </w:t>
      </w:r>
      <w:r>
        <w:rPr>
          <w:w w:val="115"/>
        </w:rPr>
        <w:t>основного</w:t>
      </w:r>
      <w:r>
        <w:rPr>
          <w:spacing w:val="-9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-9"/>
          <w:w w:val="115"/>
        </w:rPr>
        <w:t xml:space="preserve"> </w:t>
      </w:r>
      <w:r>
        <w:rPr>
          <w:w w:val="115"/>
        </w:rPr>
        <w:t>образования.</w:t>
      </w:r>
    </w:p>
    <w:p w:rsidR="002F7345" w:rsidRDefault="00404190">
      <w:pPr>
        <w:pStyle w:val="a7"/>
        <w:spacing w:before="2" w:line="252" w:lineRule="auto"/>
        <w:ind w:right="156"/>
      </w:pPr>
      <w:r>
        <w:rPr>
          <w:w w:val="115"/>
        </w:rPr>
        <w:t>Личностные результаты освоения программы основного об-</w:t>
      </w:r>
      <w:r>
        <w:rPr>
          <w:spacing w:val="1"/>
          <w:w w:val="115"/>
        </w:rPr>
        <w:t xml:space="preserve"> </w:t>
      </w:r>
      <w:r>
        <w:rPr>
          <w:w w:val="115"/>
        </w:rPr>
        <w:t>щего образования достигаются в единстве учебной и воспита-</w:t>
      </w:r>
      <w:r>
        <w:rPr>
          <w:spacing w:val="1"/>
          <w:w w:val="115"/>
        </w:rPr>
        <w:t xml:space="preserve"> </w:t>
      </w:r>
      <w:r>
        <w:rPr>
          <w:w w:val="115"/>
        </w:rPr>
        <w:t>тельной</w:t>
      </w:r>
      <w:r>
        <w:rPr>
          <w:spacing w:val="-5"/>
          <w:w w:val="115"/>
        </w:rPr>
        <w:t xml:space="preserve"> </w:t>
      </w:r>
      <w:r>
        <w:rPr>
          <w:w w:val="115"/>
        </w:rPr>
        <w:t>деятельности</w:t>
      </w:r>
      <w:r>
        <w:rPr>
          <w:spacing w:val="-4"/>
          <w:w w:val="115"/>
        </w:rPr>
        <w:t xml:space="preserve"> </w:t>
      </w:r>
      <w:r>
        <w:rPr>
          <w:w w:val="115"/>
        </w:rPr>
        <w:t>Организации</w:t>
      </w:r>
      <w:r>
        <w:rPr>
          <w:spacing w:val="-4"/>
          <w:w w:val="115"/>
        </w:rPr>
        <w:t xml:space="preserve"> </w:t>
      </w:r>
      <w:r>
        <w:rPr>
          <w:w w:val="115"/>
        </w:rPr>
        <w:t>в</w:t>
      </w:r>
      <w:r>
        <w:rPr>
          <w:spacing w:val="-5"/>
          <w:w w:val="115"/>
        </w:rPr>
        <w:t xml:space="preserve"> </w:t>
      </w:r>
      <w:r>
        <w:rPr>
          <w:w w:val="115"/>
        </w:rPr>
        <w:t>соответствии</w:t>
      </w:r>
      <w:r>
        <w:rPr>
          <w:spacing w:val="-4"/>
          <w:w w:val="115"/>
        </w:rPr>
        <w:t xml:space="preserve"> </w:t>
      </w:r>
      <w:r>
        <w:rPr>
          <w:w w:val="115"/>
        </w:rPr>
        <w:t>с</w:t>
      </w:r>
      <w:r>
        <w:rPr>
          <w:spacing w:val="-4"/>
          <w:w w:val="115"/>
        </w:rPr>
        <w:t xml:space="preserve"> </w:t>
      </w:r>
      <w:r>
        <w:rPr>
          <w:w w:val="115"/>
        </w:rPr>
        <w:t>традицион-</w:t>
      </w:r>
    </w:p>
    <w:p w:rsidR="002F7345" w:rsidRDefault="002F7345">
      <w:pPr>
        <w:spacing w:line="252" w:lineRule="auto"/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2" w:lineRule="auto"/>
        <w:ind w:left="157" w:firstLine="0"/>
      </w:pPr>
      <w:r>
        <w:rPr>
          <w:w w:val="115"/>
        </w:rPr>
        <w:lastRenderedPageBreak/>
        <w:t>ными российскими социокультурными и духовно-нравственны-</w:t>
      </w:r>
      <w:r>
        <w:rPr>
          <w:spacing w:val="-55"/>
          <w:w w:val="115"/>
        </w:rPr>
        <w:t xml:space="preserve"> </w:t>
      </w:r>
      <w:r>
        <w:rPr>
          <w:w w:val="115"/>
        </w:rPr>
        <w:t>ми ценностями, принятыми в обществе правилами и нормами</w:t>
      </w:r>
      <w:r>
        <w:rPr>
          <w:spacing w:val="1"/>
          <w:w w:val="115"/>
        </w:rPr>
        <w:t xml:space="preserve"> </w:t>
      </w:r>
      <w:r>
        <w:rPr>
          <w:w w:val="115"/>
        </w:rPr>
        <w:t>поведения</w:t>
      </w:r>
      <w:r>
        <w:rPr>
          <w:spacing w:val="-8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способствуют</w:t>
      </w:r>
      <w:r>
        <w:rPr>
          <w:spacing w:val="-8"/>
          <w:w w:val="115"/>
        </w:rPr>
        <w:t xml:space="preserve"> </w:t>
      </w:r>
      <w:r>
        <w:rPr>
          <w:w w:val="115"/>
        </w:rPr>
        <w:t>процессам</w:t>
      </w:r>
      <w:r>
        <w:rPr>
          <w:spacing w:val="-8"/>
          <w:w w:val="115"/>
        </w:rPr>
        <w:t xml:space="preserve"> </w:t>
      </w:r>
      <w:r>
        <w:rPr>
          <w:w w:val="115"/>
        </w:rPr>
        <w:t>самопознания,</w:t>
      </w:r>
      <w:r>
        <w:rPr>
          <w:spacing w:val="-8"/>
          <w:w w:val="115"/>
        </w:rPr>
        <w:t xml:space="preserve"> </w:t>
      </w:r>
      <w:r>
        <w:rPr>
          <w:w w:val="115"/>
        </w:rPr>
        <w:t>самовоспи-</w:t>
      </w:r>
      <w:r>
        <w:rPr>
          <w:spacing w:val="-55"/>
          <w:w w:val="115"/>
        </w:rPr>
        <w:t xml:space="preserve"> </w:t>
      </w:r>
      <w:r>
        <w:rPr>
          <w:w w:val="115"/>
        </w:rPr>
        <w:t>тания и саморазвития, формирования внутренней позиции лич-</w:t>
      </w:r>
      <w:r>
        <w:rPr>
          <w:spacing w:val="1"/>
          <w:w w:val="115"/>
        </w:rPr>
        <w:t xml:space="preserve"> </w:t>
      </w:r>
      <w:r>
        <w:rPr>
          <w:w w:val="115"/>
        </w:rPr>
        <w:t>ности.</w:t>
      </w:r>
    </w:p>
    <w:p w:rsidR="002F7345" w:rsidRDefault="002F7345">
      <w:pPr>
        <w:pStyle w:val="a7"/>
        <w:spacing w:before="10"/>
        <w:ind w:left="0" w:right="0" w:firstLine="0"/>
        <w:jc w:val="left"/>
        <w:rPr>
          <w:sz w:val="32"/>
        </w:rPr>
      </w:pPr>
    </w:p>
    <w:p w:rsidR="002F7345" w:rsidRDefault="00404190">
      <w:pPr>
        <w:pStyle w:val="3"/>
        <w:spacing w:before="1" w:line="240" w:lineRule="auto"/>
        <w:jc w:val="both"/>
      </w:pPr>
      <w:r>
        <w:rPr>
          <w:b/>
          <w:bCs/>
          <w:w w:val="85"/>
        </w:rPr>
        <w:t>ЛИЧНОСТНЫЕ</w:t>
      </w:r>
      <w:r>
        <w:rPr>
          <w:b/>
          <w:bCs/>
          <w:spacing w:val="54"/>
        </w:rPr>
        <w:t xml:space="preserve"> </w:t>
      </w:r>
      <w:r>
        <w:rPr>
          <w:b/>
          <w:bCs/>
          <w:w w:val="85"/>
        </w:rPr>
        <w:t>РЕЗУЛЬТАТЫ</w:t>
      </w:r>
    </w:p>
    <w:p w:rsidR="002F7345" w:rsidRDefault="00404190">
      <w:pPr>
        <w:pStyle w:val="a7"/>
        <w:spacing w:before="66" w:line="252" w:lineRule="auto"/>
        <w:rPr>
          <w:w w:val="115"/>
        </w:rPr>
      </w:pPr>
      <w:r>
        <w:rPr>
          <w:w w:val="115"/>
        </w:rPr>
        <w:t>Личностные результаты освоения программы основного об-</w:t>
      </w:r>
      <w:r>
        <w:rPr>
          <w:spacing w:val="1"/>
          <w:w w:val="115"/>
        </w:rPr>
        <w:t xml:space="preserve"> </w:t>
      </w:r>
      <w:r>
        <w:rPr>
          <w:w w:val="115"/>
        </w:rPr>
        <w:t>щего образования достигаются в единстве учебной и воспита-</w:t>
      </w:r>
      <w:r>
        <w:rPr>
          <w:spacing w:val="1"/>
          <w:w w:val="115"/>
        </w:rPr>
        <w:t xml:space="preserve"> </w:t>
      </w:r>
      <w:r>
        <w:rPr>
          <w:w w:val="115"/>
        </w:rPr>
        <w:t>тельной деятельности Организации в соответствии с традици-</w:t>
      </w:r>
      <w:r>
        <w:rPr>
          <w:spacing w:val="1"/>
          <w:w w:val="115"/>
        </w:rPr>
        <w:t xml:space="preserve"> </w:t>
      </w:r>
      <w:r>
        <w:rPr>
          <w:w w:val="115"/>
        </w:rPr>
        <w:t>онными</w:t>
      </w:r>
      <w:r>
        <w:rPr>
          <w:spacing w:val="1"/>
          <w:w w:val="115"/>
        </w:rPr>
        <w:t xml:space="preserve"> </w:t>
      </w:r>
      <w:r>
        <w:rPr>
          <w:w w:val="115"/>
        </w:rPr>
        <w:t>российскими</w:t>
      </w:r>
      <w:r>
        <w:rPr>
          <w:spacing w:val="1"/>
          <w:w w:val="115"/>
        </w:rPr>
        <w:t xml:space="preserve"> </w:t>
      </w:r>
      <w:r>
        <w:rPr>
          <w:w w:val="115"/>
        </w:rPr>
        <w:t>социокультурными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духовно-нравст-</w:t>
      </w:r>
      <w:r>
        <w:rPr>
          <w:spacing w:val="1"/>
          <w:w w:val="115"/>
        </w:rPr>
        <w:t xml:space="preserve"> </w:t>
      </w:r>
      <w:r>
        <w:rPr>
          <w:w w:val="115"/>
        </w:rPr>
        <w:t>венными</w:t>
      </w:r>
      <w:r>
        <w:rPr>
          <w:spacing w:val="1"/>
          <w:w w:val="115"/>
        </w:rPr>
        <w:t xml:space="preserve"> </w:t>
      </w:r>
      <w:r>
        <w:rPr>
          <w:w w:val="115"/>
        </w:rPr>
        <w:t>ценностями,</w:t>
      </w:r>
      <w:r>
        <w:rPr>
          <w:spacing w:val="1"/>
          <w:w w:val="115"/>
        </w:rPr>
        <w:t xml:space="preserve"> </w:t>
      </w:r>
      <w:r>
        <w:rPr>
          <w:w w:val="115"/>
        </w:rPr>
        <w:t>принятыми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обществе</w:t>
      </w:r>
      <w:r>
        <w:rPr>
          <w:spacing w:val="1"/>
          <w:w w:val="115"/>
        </w:rPr>
        <w:t xml:space="preserve"> </w:t>
      </w:r>
      <w:r>
        <w:rPr>
          <w:w w:val="115"/>
        </w:rPr>
        <w:t>правилами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нормами поведения, и способствуют процессам самопознания,</w:t>
      </w:r>
      <w:r>
        <w:rPr>
          <w:spacing w:val="1"/>
          <w:w w:val="115"/>
        </w:rPr>
        <w:t xml:space="preserve"> </w:t>
      </w:r>
      <w:r>
        <w:rPr>
          <w:w w:val="115"/>
        </w:rPr>
        <w:t>самовоспитания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саморазвития,</w:t>
      </w:r>
      <w:r>
        <w:rPr>
          <w:spacing w:val="1"/>
          <w:w w:val="115"/>
        </w:rPr>
        <w:t xml:space="preserve"> </w:t>
      </w:r>
      <w:r>
        <w:rPr>
          <w:w w:val="115"/>
        </w:rPr>
        <w:t>формирования</w:t>
      </w:r>
      <w:r>
        <w:rPr>
          <w:spacing w:val="1"/>
          <w:w w:val="115"/>
        </w:rPr>
        <w:t xml:space="preserve"> </w:t>
      </w:r>
      <w:r>
        <w:rPr>
          <w:w w:val="115"/>
        </w:rPr>
        <w:t>внутренней</w:t>
      </w:r>
      <w:r>
        <w:rPr>
          <w:spacing w:val="1"/>
          <w:w w:val="115"/>
        </w:rPr>
        <w:t xml:space="preserve"> </w:t>
      </w:r>
      <w:r>
        <w:rPr>
          <w:w w:val="115"/>
        </w:rPr>
        <w:t>позиции</w:t>
      </w:r>
      <w:r>
        <w:rPr>
          <w:spacing w:val="-9"/>
          <w:w w:val="115"/>
        </w:rPr>
        <w:t xml:space="preserve"> </w:t>
      </w:r>
      <w:r>
        <w:rPr>
          <w:w w:val="115"/>
        </w:rPr>
        <w:t xml:space="preserve">личности, формирования и освоения учащимися функциональной грамотности и умелому применению на практике полученных знаний. </w:t>
      </w:r>
    </w:p>
    <w:p w:rsidR="002F7345" w:rsidRDefault="00404190">
      <w:pPr>
        <w:pStyle w:val="a7"/>
        <w:spacing w:before="66" w:line="252" w:lineRule="auto"/>
      </w:pPr>
      <w:r>
        <w:rPr>
          <w:rFonts w:ascii="Cambria" w:hAnsi="Cambria"/>
          <w:b/>
          <w:i/>
          <w:iCs/>
          <w:w w:val="110"/>
        </w:rPr>
        <w:t>Личностные результаты</w:t>
      </w:r>
      <w:r>
        <w:rPr>
          <w:rFonts w:ascii="Cambria" w:hAnsi="Cambria"/>
          <w:b/>
          <w:w w:val="110"/>
        </w:rPr>
        <w:t xml:space="preserve"> </w:t>
      </w:r>
      <w:r>
        <w:rPr>
          <w:w w:val="110"/>
        </w:rPr>
        <w:t>освоения программы основного об</w:t>
      </w:r>
      <w:r>
        <w:rPr>
          <w:w w:val="115"/>
        </w:rPr>
        <w:t>щего образования должны отражать готовность обучающихся</w:t>
      </w:r>
      <w:r>
        <w:rPr>
          <w:spacing w:val="1"/>
          <w:w w:val="115"/>
        </w:rPr>
        <w:t xml:space="preserve"> </w:t>
      </w:r>
      <w:r>
        <w:rPr>
          <w:w w:val="115"/>
        </w:rPr>
        <w:t>руководствоваться системой позитивных ценностных ориента-</w:t>
      </w:r>
      <w:r>
        <w:rPr>
          <w:spacing w:val="1"/>
          <w:w w:val="115"/>
        </w:rPr>
        <w:t xml:space="preserve"> </w:t>
      </w:r>
      <w:r>
        <w:rPr>
          <w:w w:val="115"/>
        </w:rPr>
        <w:t>ций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4"/>
          <w:w w:val="115"/>
        </w:rPr>
        <w:t xml:space="preserve"> </w:t>
      </w:r>
      <w:r>
        <w:rPr>
          <w:w w:val="115"/>
        </w:rPr>
        <w:t>расширение</w:t>
      </w:r>
      <w:r>
        <w:rPr>
          <w:spacing w:val="-4"/>
          <w:w w:val="115"/>
        </w:rPr>
        <w:t xml:space="preserve"> </w:t>
      </w:r>
      <w:r>
        <w:rPr>
          <w:w w:val="115"/>
        </w:rPr>
        <w:t>опыта</w:t>
      </w:r>
      <w:r>
        <w:rPr>
          <w:spacing w:val="-4"/>
          <w:w w:val="115"/>
        </w:rPr>
        <w:t xml:space="preserve"> </w:t>
      </w:r>
      <w:r>
        <w:rPr>
          <w:w w:val="115"/>
        </w:rPr>
        <w:t>деятельности</w:t>
      </w:r>
      <w:r>
        <w:rPr>
          <w:spacing w:val="-4"/>
          <w:w w:val="115"/>
        </w:rPr>
        <w:t xml:space="preserve"> </w:t>
      </w:r>
      <w:r>
        <w:rPr>
          <w:w w:val="115"/>
        </w:rPr>
        <w:t>на</w:t>
      </w:r>
      <w:r>
        <w:rPr>
          <w:spacing w:val="-4"/>
          <w:w w:val="115"/>
        </w:rPr>
        <w:t xml:space="preserve"> </w:t>
      </w:r>
      <w:r>
        <w:rPr>
          <w:w w:val="115"/>
        </w:rPr>
        <w:t>её</w:t>
      </w:r>
      <w:r>
        <w:rPr>
          <w:spacing w:val="-4"/>
          <w:w w:val="115"/>
        </w:rPr>
        <w:t xml:space="preserve"> </w:t>
      </w:r>
      <w:r>
        <w:rPr>
          <w:w w:val="115"/>
        </w:rPr>
        <w:t>основе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4"/>
          <w:w w:val="115"/>
        </w:rPr>
        <w:t xml:space="preserve"> </w:t>
      </w:r>
      <w:r>
        <w:rPr>
          <w:w w:val="115"/>
        </w:rPr>
        <w:t>в</w:t>
      </w:r>
      <w:r>
        <w:rPr>
          <w:spacing w:val="-3"/>
          <w:w w:val="115"/>
        </w:rPr>
        <w:t xml:space="preserve"> </w:t>
      </w:r>
      <w:r>
        <w:rPr>
          <w:w w:val="115"/>
        </w:rPr>
        <w:t>процессе</w:t>
      </w:r>
      <w:r>
        <w:rPr>
          <w:spacing w:val="-56"/>
          <w:w w:val="115"/>
        </w:rPr>
        <w:t xml:space="preserve"> </w:t>
      </w:r>
      <w:r>
        <w:rPr>
          <w:w w:val="115"/>
        </w:rPr>
        <w:t>реализации основных направлений воспитательной деятельно-</w:t>
      </w:r>
      <w:r>
        <w:rPr>
          <w:spacing w:val="1"/>
          <w:w w:val="115"/>
        </w:rPr>
        <w:t xml:space="preserve"> </w:t>
      </w:r>
      <w:r>
        <w:rPr>
          <w:w w:val="115"/>
        </w:rPr>
        <w:t>сти,</w:t>
      </w:r>
      <w:r>
        <w:rPr>
          <w:spacing w:val="-9"/>
          <w:w w:val="115"/>
        </w:rPr>
        <w:t xml:space="preserve"> </w:t>
      </w:r>
      <w:r>
        <w:rPr>
          <w:w w:val="115"/>
        </w:rPr>
        <w:t>в</w:t>
      </w:r>
      <w:r>
        <w:rPr>
          <w:spacing w:val="-9"/>
          <w:w w:val="115"/>
        </w:rPr>
        <w:t xml:space="preserve"> </w:t>
      </w:r>
      <w:r>
        <w:rPr>
          <w:w w:val="115"/>
        </w:rPr>
        <w:t>том</w:t>
      </w:r>
      <w:r>
        <w:rPr>
          <w:spacing w:val="-9"/>
          <w:w w:val="115"/>
        </w:rPr>
        <w:t xml:space="preserve"> </w:t>
      </w:r>
      <w:r>
        <w:rPr>
          <w:w w:val="115"/>
        </w:rPr>
        <w:t>числе</w:t>
      </w:r>
      <w:r>
        <w:rPr>
          <w:spacing w:val="-9"/>
          <w:w w:val="115"/>
        </w:rPr>
        <w:t xml:space="preserve"> </w:t>
      </w:r>
      <w:r>
        <w:rPr>
          <w:w w:val="115"/>
        </w:rPr>
        <w:t>в</w:t>
      </w:r>
      <w:r>
        <w:rPr>
          <w:spacing w:val="-9"/>
          <w:w w:val="115"/>
        </w:rPr>
        <w:t xml:space="preserve"> </w:t>
      </w:r>
      <w:r>
        <w:rPr>
          <w:w w:val="115"/>
        </w:rPr>
        <w:t>части:</w:t>
      </w:r>
    </w:p>
    <w:p w:rsidR="002F7345" w:rsidRDefault="00404190">
      <w:pPr>
        <w:spacing w:before="5"/>
        <w:ind w:left="383"/>
        <w:jc w:val="both"/>
        <w:rPr>
          <w:b/>
          <w:bCs/>
          <w:iCs/>
          <w:sz w:val="20"/>
        </w:rPr>
      </w:pPr>
      <w:r>
        <w:rPr>
          <w:b/>
          <w:bCs/>
          <w:iCs/>
          <w:w w:val="115"/>
          <w:sz w:val="20"/>
        </w:rPr>
        <w:t>Гражданского</w:t>
      </w:r>
      <w:r>
        <w:rPr>
          <w:b/>
          <w:bCs/>
          <w:iCs/>
          <w:spacing w:val="21"/>
          <w:w w:val="115"/>
          <w:sz w:val="20"/>
        </w:rPr>
        <w:t xml:space="preserve"> </w:t>
      </w:r>
      <w:r>
        <w:rPr>
          <w:b/>
          <w:bCs/>
          <w:iCs/>
          <w:w w:val="115"/>
          <w:sz w:val="20"/>
        </w:rPr>
        <w:t>воспитания:</w:t>
      </w:r>
    </w:p>
    <w:p w:rsidR="002F7345" w:rsidRDefault="00404190">
      <w:pPr>
        <w:pStyle w:val="a7"/>
        <w:spacing w:before="12" w:line="252" w:lineRule="auto"/>
      </w:pPr>
      <w:r>
        <w:rPr>
          <w:w w:val="115"/>
        </w:rPr>
        <w:t>готовность к выполнению обязанностей гражданина и реали-</w:t>
      </w:r>
      <w:r>
        <w:rPr>
          <w:spacing w:val="1"/>
          <w:w w:val="115"/>
        </w:rPr>
        <w:t xml:space="preserve"> </w:t>
      </w:r>
      <w:r>
        <w:rPr>
          <w:w w:val="115"/>
        </w:rPr>
        <w:t>зации его прав, уважение прав, свобод и законных интересов</w:t>
      </w:r>
      <w:r>
        <w:rPr>
          <w:spacing w:val="1"/>
          <w:w w:val="115"/>
        </w:rPr>
        <w:t xml:space="preserve"> </w:t>
      </w:r>
      <w:r>
        <w:rPr>
          <w:w w:val="115"/>
        </w:rPr>
        <w:t>других</w:t>
      </w:r>
      <w:r>
        <w:rPr>
          <w:spacing w:val="-10"/>
          <w:w w:val="115"/>
        </w:rPr>
        <w:t xml:space="preserve"> </w:t>
      </w:r>
      <w:r>
        <w:rPr>
          <w:w w:val="115"/>
        </w:rPr>
        <w:t>людей;</w:t>
      </w:r>
    </w:p>
    <w:p w:rsidR="002F7345" w:rsidRDefault="00404190">
      <w:pPr>
        <w:pStyle w:val="a7"/>
        <w:spacing w:before="3" w:line="252" w:lineRule="auto"/>
      </w:pPr>
      <w:r>
        <w:rPr>
          <w:w w:val="120"/>
        </w:rPr>
        <w:t>активное</w:t>
      </w:r>
      <w:r>
        <w:rPr>
          <w:spacing w:val="-12"/>
          <w:w w:val="120"/>
        </w:rPr>
        <w:t xml:space="preserve"> </w:t>
      </w:r>
      <w:r>
        <w:rPr>
          <w:w w:val="120"/>
        </w:rPr>
        <w:t>участие</w:t>
      </w:r>
      <w:r>
        <w:rPr>
          <w:spacing w:val="-12"/>
          <w:w w:val="120"/>
        </w:rPr>
        <w:t xml:space="preserve"> </w:t>
      </w:r>
      <w:r>
        <w:rPr>
          <w:w w:val="120"/>
        </w:rPr>
        <w:t>в</w:t>
      </w:r>
      <w:r>
        <w:rPr>
          <w:spacing w:val="-12"/>
          <w:w w:val="120"/>
        </w:rPr>
        <w:t xml:space="preserve"> </w:t>
      </w:r>
      <w:r>
        <w:rPr>
          <w:w w:val="120"/>
        </w:rPr>
        <w:t>жизни</w:t>
      </w:r>
      <w:r>
        <w:rPr>
          <w:spacing w:val="-12"/>
          <w:w w:val="120"/>
        </w:rPr>
        <w:t xml:space="preserve"> </w:t>
      </w:r>
      <w:r>
        <w:rPr>
          <w:w w:val="120"/>
        </w:rPr>
        <w:t>семьи,</w:t>
      </w:r>
      <w:r>
        <w:rPr>
          <w:spacing w:val="-12"/>
          <w:w w:val="120"/>
        </w:rPr>
        <w:t xml:space="preserve"> </w:t>
      </w:r>
      <w:r>
        <w:rPr>
          <w:w w:val="120"/>
        </w:rPr>
        <w:t>Организации,</w:t>
      </w:r>
      <w:r>
        <w:rPr>
          <w:spacing w:val="-12"/>
          <w:w w:val="120"/>
        </w:rPr>
        <w:t xml:space="preserve"> </w:t>
      </w:r>
      <w:r>
        <w:rPr>
          <w:w w:val="120"/>
        </w:rPr>
        <w:t>местного</w:t>
      </w:r>
      <w:r>
        <w:rPr>
          <w:spacing w:val="-12"/>
          <w:w w:val="120"/>
        </w:rPr>
        <w:t xml:space="preserve"> </w:t>
      </w:r>
      <w:r>
        <w:rPr>
          <w:w w:val="120"/>
        </w:rPr>
        <w:t>со-</w:t>
      </w:r>
      <w:r>
        <w:rPr>
          <w:spacing w:val="-58"/>
          <w:w w:val="120"/>
        </w:rPr>
        <w:t xml:space="preserve"> </w:t>
      </w:r>
      <w:r>
        <w:rPr>
          <w:w w:val="120"/>
        </w:rPr>
        <w:t>общества,</w:t>
      </w:r>
      <w:r>
        <w:rPr>
          <w:spacing w:val="-13"/>
          <w:w w:val="120"/>
        </w:rPr>
        <w:t xml:space="preserve"> </w:t>
      </w:r>
      <w:r>
        <w:rPr>
          <w:w w:val="120"/>
        </w:rPr>
        <w:t>родного</w:t>
      </w:r>
      <w:r>
        <w:rPr>
          <w:spacing w:val="-13"/>
          <w:w w:val="120"/>
        </w:rPr>
        <w:t xml:space="preserve"> </w:t>
      </w:r>
      <w:r>
        <w:rPr>
          <w:w w:val="120"/>
        </w:rPr>
        <w:t>края,</w:t>
      </w:r>
      <w:r>
        <w:rPr>
          <w:spacing w:val="-13"/>
          <w:w w:val="120"/>
        </w:rPr>
        <w:t xml:space="preserve"> </w:t>
      </w:r>
      <w:r>
        <w:rPr>
          <w:w w:val="120"/>
        </w:rPr>
        <w:t>страны;</w:t>
      </w:r>
    </w:p>
    <w:p w:rsidR="002F7345" w:rsidRDefault="00404190">
      <w:pPr>
        <w:pStyle w:val="a7"/>
        <w:spacing w:before="2" w:line="252" w:lineRule="auto"/>
        <w:ind w:left="383" w:right="155" w:firstLine="0"/>
      </w:pPr>
      <w:r>
        <w:rPr>
          <w:w w:val="115"/>
        </w:rPr>
        <w:t>неприятие любых форм экстремизма, дискриминации;</w:t>
      </w:r>
      <w:r>
        <w:rPr>
          <w:spacing w:val="1"/>
          <w:w w:val="115"/>
        </w:rPr>
        <w:t xml:space="preserve"> </w:t>
      </w:r>
      <w:r>
        <w:rPr>
          <w:w w:val="115"/>
        </w:rPr>
        <w:t>понимание</w:t>
      </w:r>
      <w:r>
        <w:rPr>
          <w:spacing w:val="21"/>
          <w:w w:val="115"/>
        </w:rPr>
        <w:t xml:space="preserve"> </w:t>
      </w:r>
      <w:r>
        <w:rPr>
          <w:w w:val="115"/>
        </w:rPr>
        <w:t>роли</w:t>
      </w:r>
      <w:r>
        <w:rPr>
          <w:spacing w:val="22"/>
          <w:w w:val="115"/>
        </w:rPr>
        <w:t xml:space="preserve"> </w:t>
      </w:r>
      <w:r>
        <w:rPr>
          <w:w w:val="115"/>
        </w:rPr>
        <w:t>различных</w:t>
      </w:r>
      <w:r>
        <w:rPr>
          <w:spacing w:val="22"/>
          <w:w w:val="115"/>
        </w:rPr>
        <w:t xml:space="preserve"> </w:t>
      </w:r>
      <w:r>
        <w:rPr>
          <w:w w:val="115"/>
        </w:rPr>
        <w:t>социальных</w:t>
      </w:r>
      <w:r>
        <w:rPr>
          <w:spacing w:val="22"/>
          <w:w w:val="115"/>
        </w:rPr>
        <w:t xml:space="preserve"> </w:t>
      </w:r>
      <w:r>
        <w:rPr>
          <w:w w:val="115"/>
        </w:rPr>
        <w:t>институтов</w:t>
      </w:r>
      <w:r>
        <w:rPr>
          <w:spacing w:val="22"/>
          <w:w w:val="115"/>
        </w:rPr>
        <w:t xml:space="preserve"> </w:t>
      </w:r>
      <w:r>
        <w:rPr>
          <w:w w:val="115"/>
        </w:rPr>
        <w:t>в</w:t>
      </w:r>
      <w:r>
        <w:rPr>
          <w:spacing w:val="21"/>
          <w:w w:val="115"/>
        </w:rPr>
        <w:t xml:space="preserve"> </w:t>
      </w:r>
      <w:r>
        <w:rPr>
          <w:w w:val="115"/>
        </w:rPr>
        <w:t>жизни</w:t>
      </w:r>
    </w:p>
    <w:p w:rsidR="002F7345" w:rsidRDefault="00404190">
      <w:pPr>
        <w:pStyle w:val="a7"/>
        <w:spacing w:before="1"/>
        <w:ind w:right="0" w:firstLine="0"/>
        <w:jc w:val="left"/>
      </w:pPr>
      <w:r>
        <w:rPr>
          <w:w w:val="120"/>
        </w:rPr>
        <w:t>человека;</w:t>
      </w:r>
    </w:p>
    <w:p w:rsidR="002F7345" w:rsidRDefault="00404190">
      <w:pPr>
        <w:pStyle w:val="a7"/>
        <w:spacing w:before="13" w:line="252" w:lineRule="auto"/>
        <w:ind w:right="155"/>
      </w:pPr>
      <w:r>
        <w:rPr>
          <w:w w:val="115"/>
        </w:rPr>
        <w:t>представление об основных правах, свободах и обязанностях</w:t>
      </w:r>
      <w:r>
        <w:rPr>
          <w:spacing w:val="1"/>
          <w:w w:val="115"/>
        </w:rPr>
        <w:t xml:space="preserve"> </w:t>
      </w:r>
      <w:r>
        <w:rPr>
          <w:w w:val="115"/>
        </w:rPr>
        <w:t>гражданина,</w:t>
      </w:r>
      <w:r>
        <w:rPr>
          <w:spacing w:val="1"/>
          <w:w w:val="115"/>
        </w:rPr>
        <w:t xml:space="preserve"> </w:t>
      </w:r>
      <w:r>
        <w:rPr>
          <w:w w:val="115"/>
        </w:rPr>
        <w:t>социальных</w:t>
      </w:r>
      <w:r>
        <w:rPr>
          <w:spacing w:val="1"/>
          <w:w w:val="115"/>
        </w:rPr>
        <w:t xml:space="preserve"> </w:t>
      </w:r>
      <w:r>
        <w:rPr>
          <w:w w:val="115"/>
        </w:rPr>
        <w:t>нормах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правилах</w:t>
      </w:r>
      <w:r>
        <w:rPr>
          <w:spacing w:val="1"/>
          <w:w w:val="115"/>
        </w:rPr>
        <w:t xml:space="preserve"> </w:t>
      </w:r>
      <w:r>
        <w:rPr>
          <w:w w:val="115"/>
        </w:rPr>
        <w:t>межличностных</w:t>
      </w:r>
      <w:r>
        <w:rPr>
          <w:spacing w:val="-55"/>
          <w:w w:val="115"/>
        </w:rPr>
        <w:t xml:space="preserve"> </w:t>
      </w:r>
      <w:r>
        <w:rPr>
          <w:w w:val="115"/>
        </w:rPr>
        <w:t>отношений в поликультурном и многоконфессиональном обще-</w:t>
      </w:r>
      <w:r>
        <w:rPr>
          <w:spacing w:val="-55"/>
          <w:w w:val="115"/>
        </w:rPr>
        <w:t xml:space="preserve"> </w:t>
      </w:r>
      <w:r>
        <w:rPr>
          <w:w w:val="115"/>
        </w:rPr>
        <w:t>стве;</w:t>
      </w:r>
    </w:p>
    <w:p w:rsidR="002F7345" w:rsidRDefault="00404190">
      <w:pPr>
        <w:pStyle w:val="a7"/>
        <w:spacing w:before="4" w:line="252" w:lineRule="auto"/>
        <w:ind w:left="383" w:right="155" w:firstLine="0"/>
      </w:pPr>
      <w:r>
        <w:rPr>
          <w:w w:val="115"/>
        </w:rPr>
        <w:t>представление о способах противодействия коррупции;</w:t>
      </w:r>
      <w:r>
        <w:rPr>
          <w:spacing w:val="1"/>
          <w:w w:val="115"/>
        </w:rPr>
        <w:t xml:space="preserve"> </w:t>
      </w:r>
      <w:r>
        <w:rPr>
          <w:w w:val="115"/>
        </w:rPr>
        <w:t>готовность</w:t>
      </w:r>
      <w:r>
        <w:rPr>
          <w:spacing w:val="5"/>
          <w:w w:val="115"/>
        </w:rPr>
        <w:t xml:space="preserve"> </w:t>
      </w:r>
      <w:r>
        <w:rPr>
          <w:w w:val="115"/>
        </w:rPr>
        <w:t>к</w:t>
      </w:r>
      <w:r>
        <w:rPr>
          <w:spacing w:val="6"/>
          <w:w w:val="115"/>
        </w:rPr>
        <w:t xml:space="preserve"> </w:t>
      </w:r>
      <w:r>
        <w:rPr>
          <w:w w:val="115"/>
        </w:rPr>
        <w:t>разнообразной</w:t>
      </w:r>
      <w:r>
        <w:rPr>
          <w:spacing w:val="6"/>
          <w:w w:val="115"/>
        </w:rPr>
        <w:t xml:space="preserve"> </w:t>
      </w:r>
      <w:r>
        <w:rPr>
          <w:w w:val="115"/>
        </w:rPr>
        <w:t>совместной</w:t>
      </w:r>
      <w:r>
        <w:rPr>
          <w:spacing w:val="6"/>
          <w:w w:val="115"/>
        </w:rPr>
        <w:t xml:space="preserve"> </w:t>
      </w:r>
      <w:r>
        <w:rPr>
          <w:w w:val="115"/>
        </w:rPr>
        <w:t>деятельности,</w:t>
      </w:r>
      <w:r>
        <w:rPr>
          <w:spacing w:val="6"/>
          <w:w w:val="115"/>
        </w:rPr>
        <w:t xml:space="preserve"> </w:t>
      </w:r>
      <w:r>
        <w:rPr>
          <w:w w:val="115"/>
        </w:rPr>
        <w:t>стрем-</w:t>
      </w:r>
    </w:p>
    <w:p w:rsidR="002F7345" w:rsidRDefault="00404190">
      <w:pPr>
        <w:pStyle w:val="a7"/>
        <w:spacing w:before="1" w:line="252" w:lineRule="auto"/>
        <w:ind w:right="155" w:firstLine="0"/>
      </w:pPr>
      <w:r>
        <w:rPr>
          <w:w w:val="115"/>
        </w:rPr>
        <w:t>ление</w:t>
      </w:r>
      <w:r>
        <w:rPr>
          <w:spacing w:val="26"/>
          <w:w w:val="115"/>
        </w:rPr>
        <w:t xml:space="preserve"> </w:t>
      </w:r>
      <w:r>
        <w:rPr>
          <w:w w:val="115"/>
        </w:rPr>
        <w:t>к</w:t>
      </w:r>
      <w:r>
        <w:rPr>
          <w:spacing w:val="26"/>
          <w:w w:val="115"/>
        </w:rPr>
        <w:t xml:space="preserve"> </w:t>
      </w:r>
      <w:r>
        <w:rPr>
          <w:w w:val="115"/>
        </w:rPr>
        <w:t>взаимопониманию</w:t>
      </w:r>
      <w:r>
        <w:rPr>
          <w:spacing w:val="26"/>
          <w:w w:val="115"/>
        </w:rPr>
        <w:t xml:space="preserve"> </w:t>
      </w:r>
      <w:r>
        <w:rPr>
          <w:w w:val="115"/>
        </w:rPr>
        <w:t>и</w:t>
      </w:r>
      <w:r>
        <w:rPr>
          <w:spacing w:val="26"/>
          <w:w w:val="115"/>
        </w:rPr>
        <w:t xml:space="preserve"> </w:t>
      </w:r>
      <w:r>
        <w:rPr>
          <w:w w:val="115"/>
        </w:rPr>
        <w:t>взаимопомощи,</w:t>
      </w:r>
      <w:r>
        <w:rPr>
          <w:spacing w:val="26"/>
          <w:w w:val="115"/>
        </w:rPr>
        <w:t xml:space="preserve"> </w:t>
      </w:r>
      <w:r>
        <w:rPr>
          <w:w w:val="115"/>
        </w:rPr>
        <w:t>активное</w:t>
      </w:r>
      <w:r>
        <w:rPr>
          <w:spacing w:val="26"/>
          <w:w w:val="115"/>
        </w:rPr>
        <w:t xml:space="preserve"> </w:t>
      </w:r>
      <w:r>
        <w:rPr>
          <w:w w:val="115"/>
        </w:rPr>
        <w:t>участие</w:t>
      </w:r>
      <w:r>
        <w:rPr>
          <w:spacing w:val="-55"/>
          <w:w w:val="115"/>
        </w:rPr>
        <w:t xml:space="preserve"> </w:t>
      </w:r>
      <w:r>
        <w:rPr>
          <w:w w:val="115"/>
        </w:rPr>
        <w:t>в</w:t>
      </w:r>
      <w:r>
        <w:rPr>
          <w:spacing w:val="-9"/>
          <w:w w:val="115"/>
        </w:rPr>
        <w:t xml:space="preserve"> </w:t>
      </w:r>
      <w:r>
        <w:rPr>
          <w:w w:val="115"/>
        </w:rPr>
        <w:t>школьном</w:t>
      </w:r>
      <w:r>
        <w:rPr>
          <w:spacing w:val="-9"/>
          <w:w w:val="115"/>
        </w:rPr>
        <w:t xml:space="preserve"> </w:t>
      </w:r>
      <w:r>
        <w:rPr>
          <w:w w:val="115"/>
        </w:rPr>
        <w:t>самоуправлении;</w:t>
      </w:r>
    </w:p>
    <w:p w:rsidR="002F7345" w:rsidRDefault="00404190">
      <w:pPr>
        <w:pStyle w:val="a7"/>
        <w:spacing w:before="2" w:line="252" w:lineRule="auto"/>
        <w:ind w:right="155"/>
      </w:pPr>
      <w:r>
        <w:rPr>
          <w:w w:val="115"/>
        </w:rPr>
        <w:t>готовность</w:t>
      </w:r>
      <w:r>
        <w:rPr>
          <w:spacing w:val="1"/>
          <w:w w:val="115"/>
        </w:rPr>
        <w:t xml:space="preserve"> </w:t>
      </w:r>
      <w:r>
        <w:rPr>
          <w:w w:val="115"/>
        </w:rPr>
        <w:t>к</w:t>
      </w:r>
      <w:r>
        <w:rPr>
          <w:spacing w:val="1"/>
          <w:w w:val="115"/>
        </w:rPr>
        <w:t xml:space="preserve"> </w:t>
      </w:r>
      <w:r>
        <w:rPr>
          <w:w w:val="115"/>
        </w:rPr>
        <w:t>участию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гуманитарной</w:t>
      </w:r>
      <w:r>
        <w:rPr>
          <w:spacing w:val="1"/>
          <w:w w:val="115"/>
        </w:rPr>
        <w:t xml:space="preserve"> </w:t>
      </w:r>
      <w:r>
        <w:rPr>
          <w:w w:val="115"/>
        </w:rPr>
        <w:t>деятельности</w:t>
      </w:r>
      <w:r>
        <w:rPr>
          <w:spacing w:val="1"/>
          <w:w w:val="115"/>
        </w:rPr>
        <w:t xml:space="preserve"> </w:t>
      </w:r>
      <w:r>
        <w:rPr>
          <w:w w:val="115"/>
        </w:rPr>
        <w:t>(во-</w:t>
      </w:r>
      <w:r>
        <w:rPr>
          <w:spacing w:val="1"/>
          <w:w w:val="115"/>
        </w:rPr>
        <w:t xml:space="preserve"> </w:t>
      </w:r>
      <w:r>
        <w:rPr>
          <w:w w:val="115"/>
        </w:rPr>
        <w:t>лонтёрство,</w:t>
      </w:r>
      <w:r>
        <w:rPr>
          <w:spacing w:val="-7"/>
          <w:w w:val="115"/>
        </w:rPr>
        <w:t xml:space="preserve"> </w:t>
      </w:r>
      <w:r>
        <w:rPr>
          <w:w w:val="115"/>
        </w:rPr>
        <w:t>помощь</w:t>
      </w:r>
      <w:r>
        <w:rPr>
          <w:spacing w:val="-6"/>
          <w:w w:val="115"/>
        </w:rPr>
        <w:t xml:space="preserve"> </w:t>
      </w:r>
      <w:r>
        <w:rPr>
          <w:w w:val="115"/>
        </w:rPr>
        <w:t>людям,</w:t>
      </w:r>
      <w:r>
        <w:rPr>
          <w:spacing w:val="-6"/>
          <w:w w:val="115"/>
        </w:rPr>
        <w:t xml:space="preserve"> </w:t>
      </w:r>
      <w:r>
        <w:rPr>
          <w:w w:val="115"/>
        </w:rPr>
        <w:t>нуждающимся</w:t>
      </w:r>
      <w:r>
        <w:rPr>
          <w:spacing w:val="-6"/>
          <w:w w:val="115"/>
        </w:rPr>
        <w:t xml:space="preserve"> </w:t>
      </w:r>
      <w:r>
        <w:rPr>
          <w:w w:val="115"/>
        </w:rPr>
        <w:t>в</w:t>
      </w:r>
      <w:r>
        <w:rPr>
          <w:spacing w:val="-7"/>
          <w:w w:val="115"/>
        </w:rPr>
        <w:t xml:space="preserve"> </w:t>
      </w:r>
      <w:r>
        <w:rPr>
          <w:w w:val="115"/>
        </w:rPr>
        <w:t>ней).</w:t>
      </w:r>
    </w:p>
    <w:p w:rsidR="002F7345" w:rsidRDefault="00404190">
      <w:pPr>
        <w:spacing w:before="8"/>
        <w:ind w:left="383"/>
        <w:jc w:val="both"/>
        <w:rPr>
          <w:b/>
          <w:bCs/>
          <w:iCs/>
          <w:sz w:val="20"/>
        </w:rPr>
      </w:pPr>
      <w:r>
        <w:rPr>
          <w:b/>
          <w:bCs/>
          <w:iCs/>
          <w:w w:val="120"/>
          <w:sz w:val="20"/>
        </w:rPr>
        <w:lastRenderedPageBreak/>
        <w:t>Патриотического</w:t>
      </w:r>
      <w:r>
        <w:rPr>
          <w:b/>
          <w:bCs/>
          <w:iCs/>
          <w:spacing w:val="-4"/>
          <w:w w:val="120"/>
          <w:sz w:val="20"/>
        </w:rPr>
        <w:t xml:space="preserve"> </w:t>
      </w:r>
      <w:r>
        <w:rPr>
          <w:b/>
          <w:bCs/>
          <w:iCs/>
          <w:w w:val="120"/>
          <w:sz w:val="20"/>
        </w:rPr>
        <w:t>воспитания:</w:t>
      </w:r>
    </w:p>
    <w:p w:rsidR="002F7345" w:rsidRDefault="002F7345">
      <w:pPr>
        <w:jc w:val="both"/>
        <w:rPr>
          <w:sz w:val="20"/>
        </w:rPr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9" w:lineRule="auto"/>
        <w:ind w:right="155"/>
      </w:pPr>
      <w:r>
        <w:rPr>
          <w:w w:val="115"/>
        </w:rPr>
        <w:lastRenderedPageBreak/>
        <w:t>осознание</w:t>
      </w:r>
      <w:r>
        <w:rPr>
          <w:spacing w:val="1"/>
          <w:w w:val="115"/>
        </w:rPr>
        <w:t xml:space="preserve"> </w:t>
      </w:r>
      <w:r>
        <w:rPr>
          <w:w w:val="115"/>
        </w:rPr>
        <w:t>российской</w:t>
      </w:r>
      <w:r>
        <w:rPr>
          <w:spacing w:val="1"/>
          <w:w w:val="115"/>
        </w:rPr>
        <w:t xml:space="preserve"> </w:t>
      </w:r>
      <w:r>
        <w:rPr>
          <w:w w:val="115"/>
        </w:rPr>
        <w:t>гражданской</w:t>
      </w:r>
      <w:r>
        <w:rPr>
          <w:spacing w:val="1"/>
          <w:w w:val="115"/>
        </w:rPr>
        <w:t xml:space="preserve"> </w:t>
      </w:r>
      <w:r>
        <w:rPr>
          <w:w w:val="115"/>
        </w:rPr>
        <w:t>идентичности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поли-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культурном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многоконфессиональном</w:t>
      </w:r>
      <w:r>
        <w:rPr>
          <w:spacing w:val="1"/>
          <w:w w:val="115"/>
        </w:rPr>
        <w:t xml:space="preserve"> </w:t>
      </w:r>
      <w:r>
        <w:rPr>
          <w:w w:val="115"/>
        </w:rPr>
        <w:t>обществе,</w:t>
      </w:r>
      <w:r>
        <w:rPr>
          <w:spacing w:val="1"/>
          <w:w w:val="115"/>
        </w:rPr>
        <w:t xml:space="preserve"> </w:t>
      </w:r>
      <w:r>
        <w:rPr>
          <w:w w:val="115"/>
        </w:rPr>
        <w:t>проявление</w:t>
      </w:r>
      <w:r>
        <w:rPr>
          <w:spacing w:val="-55"/>
          <w:w w:val="115"/>
        </w:rPr>
        <w:t xml:space="preserve"> </w:t>
      </w:r>
      <w:r>
        <w:rPr>
          <w:w w:val="115"/>
        </w:rPr>
        <w:t>интереса к познанию родного языка, истории, культуры Рос-</w:t>
      </w:r>
      <w:r>
        <w:rPr>
          <w:spacing w:val="1"/>
          <w:w w:val="115"/>
        </w:rPr>
        <w:t xml:space="preserve"> </w:t>
      </w:r>
      <w:r>
        <w:rPr>
          <w:w w:val="115"/>
        </w:rPr>
        <w:t>сийской</w:t>
      </w:r>
      <w:r>
        <w:rPr>
          <w:spacing w:val="-7"/>
          <w:w w:val="115"/>
        </w:rPr>
        <w:t xml:space="preserve"> </w:t>
      </w:r>
      <w:r>
        <w:rPr>
          <w:w w:val="115"/>
        </w:rPr>
        <w:t>Федерации,</w:t>
      </w:r>
      <w:r>
        <w:rPr>
          <w:spacing w:val="-6"/>
          <w:w w:val="115"/>
        </w:rPr>
        <w:t xml:space="preserve"> </w:t>
      </w:r>
      <w:r>
        <w:rPr>
          <w:w w:val="115"/>
        </w:rPr>
        <w:t>своего</w:t>
      </w:r>
      <w:r>
        <w:rPr>
          <w:spacing w:val="-6"/>
          <w:w w:val="115"/>
        </w:rPr>
        <w:t xml:space="preserve"> </w:t>
      </w:r>
      <w:r>
        <w:rPr>
          <w:w w:val="115"/>
        </w:rPr>
        <w:t>края,</w:t>
      </w:r>
      <w:r>
        <w:rPr>
          <w:spacing w:val="-6"/>
          <w:w w:val="115"/>
        </w:rPr>
        <w:t xml:space="preserve"> </w:t>
      </w:r>
      <w:r>
        <w:rPr>
          <w:w w:val="115"/>
        </w:rPr>
        <w:t>народов</w:t>
      </w:r>
      <w:r>
        <w:rPr>
          <w:spacing w:val="-6"/>
          <w:w w:val="115"/>
        </w:rPr>
        <w:t xml:space="preserve"> </w:t>
      </w:r>
      <w:r>
        <w:rPr>
          <w:w w:val="115"/>
        </w:rPr>
        <w:t>России;</w:t>
      </w:r>
    </w:p>
    <w:p w:rsidR="002F7345" w:rsidRDefault="00404190">
      <w:pPr>
        <w:pStyle w:val="a7"/>
        <w:spacing w:line="259" w:lineRule="auto"/>
        <w:ind w:right="155"/>
      </w:pPr>
      <w:r>
        <w:rPr>
          <w:w w:val="120"/>
        </w:rPr>
        <w:t>ценностное</w:t>
      </w:r>
      <w:r>
        <w:rPr>
          <w:spacing w:val="-4"/>
          <w:w w:val="120"/>
        </w:rPr>
        <w:t xml:space="preserve"> </w:t>
      </w:r>
      <w:r>
        <w:rPr>
          <w:w w:val="120"/>
        </w:rPr>
        <w:t>отношение</w:t>
      </w:r>
      <w:r>
        <w:rPr>
          <w:spacing w:val="-4"/>
          <w:w w:val="120"/>
        </w:rPr>
        <w:t xml:space="preserve"> </w:t>
      </w:r>
      <w:r>
        <w:rPr>
          <w:w w:val="120"/>
        </w:rPr>
        <w:t>к</w:t>
      </w:r>
      <w:r>
        <w:rPr>
          <w:spacing w:val="-3"/>
          <w:w w:val="120"/>
        </w:rPr>
        <w:t xml:space="preserve"> </w:t>
      </w:r>
      <w:r>
        <w:rPr>
          <w:w w:val="120"/>
        </w:rPr>
        <w:t>достижениям</w:t>
      </w:r>
      <w:r>
        <w:rPr>
          <w:spacing w:val="-4"/>
          <w:w w:val="120"/>
        </w:rPr>
        <w:t xml:space="preserve"> </w:t>
      </w:r>
      <w:r>
        <w:rPr>
          <w:w w:val="120"/>
        </w:rPr>
        <w:t>своей</w:t>
      </w:r>
      <w:r>
        <w:rPr>
          <w:spacing w:val="-3"/>
          <w:w w:val="120"/>
        </w:rPr>
        <w:t xml:space="preserve"> </w:t>
      </w:r>
      <w:r>
        <w:rPr>
          <w:w w:val="120"/>
        </w:rPr>
        <w:t>Родины</w:t>
      </w:r>
      <w:r>
        <w:rPr>
          <w:spacing w:val="-4"/>
          <w:w w:val="120"/>
        </w:rPr>
        <w:t xml:space="preserve"> </w:t>
      </w:r>
      <w:r>
        <w:rPr>
          <w:w w:val="120"/>
        </w:rPr>
        <w:t>–</w:t>
      </w:r>
      <w:r>
        <w:rPr>
          <w:spacing w:val="-3"/>
          <w:w w:val="120"/>
        </w:rPr>
        <w:t xml:space="preserve"> </w:t>
      </w:r>
      <w:r>
        <w:rPr>
          <w:w w:val="120"/>
        </w:rPr>
        <w:t>Рос-</w:t>
      </w:r>
      <w:r>
        <w:rPr>
          <w:spacing w:val="-58"/>
          <w:w w:val="120"/>
        </w:rPr>
        <w:t xml:space="preserve"> </w:t>
      </w:r>
      <w:r>
        <w:rPr>
          <w:w w:val="115"/>
        </w:rPr>
        <w:t>сии, к науке, искусству, спорту, технологиям, боевым подвигам</w:t>
      </w:r>
      <w:r>
        <w:rPr>
          <w:spacing w:val="1"/>
          <w:w w:val="115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трудовым</w:t>
      </w:r>
      <w:r>
        <w:rPr>
          <w:spacing w:val="-13"/>
          <w:w w:val="120"/>
        </w:rPr>
        <w:t xml:space="preserve"> </w:t>
      </w:r>
      <w:r>
        <w:rPr>
          <w:w w:val="120"/>
        </w:rPr>
        <w:t>достижениям</w:t>
      </w:r>
      <w:r>
        <w:rPr>
          <w:spacing w:val="-13"/>
          <w:w w:val="120"/>
        </w:rPr>
        <w:t xml:space="preserve"> </w:t>
      </w:r>
      <w:r>
        <w:rPr>
          <w:w w:val="120"/>
        </w:rPr>
        <w:t>народа;</w:t>
      </w:r>
    </w:p>
    <w:p w:rsidR="002F7345" w:rsidRDefault="00404190">
      <w:pPr>
        <w:pStyle w:val="a7"/>
        <w:spacing w:line="259" w:lineRule="auto"/>
        <w:ind w:right="155"/>
      </w:pPr>
      <w:r>
        <w:rPr>
          <w:w w:val="115"/>
        </w:rPr>
        <w:t>уважение к символам России, государственным праздникам,</w:t>
      </w:r>
      <w:r>
        <w:rPr>
          <w:spacing w:val="1"/>
          <w:w w:val="115"/>
        </w:rPr>
        <w:t xml:space="preserve"> </w:t>
      </w:r>
      <w:r>
        <w:rPr>
          <w:w w:val="115"/>
        </w:rPr>
        <w:t>историческому и природному наследию и памятникам, тради-</w:t>
      </w:r>
      <w:r>
        <w:rPr>
          <w:spacing w:val="1"/>
          <w:w w:val="115"/>
        </w:rPr>
        <w:t xml:space="preserve"> </w:t>
      </w:r>
      <w:r>
        <w:rPr>
          <w:w w:val="115"/>
        </w:rPr>
        <w:t>циям</w:t>
      </w:r>
      <w:r>
        <w:rPr>
          <w:spacing w:val="-4"/>
          <w:w w:val="115"/>
        </w:rPr>
        <w:t xml:space="preserve"> </w:t>
      </w:r>
      <w:r>
        <w:rPr>
          <w:w w:val="115"/>
        </w:rPr>
        <w:t>разных</w:t>
      </w:r>
      <w:r>
        <w:rPr>
          <w:spacing w:val="-4"/>
          <w:w w:val="115"/>
        </w:rPr>
        <w:t xml:space="preserve"> </w:t>
      </w:r>
      <w:r>
        <w:rPr>
          <w:w w:val="115"/>
        </w:rPr>
        <w:t>народов,</w:t>
      </w:r>
      <w:r>
        <w:rPr>
          <w:spacing w:val="-4"/>
          <w:w w:val="115"/>
        </w:rPr>
        <w:t xml:space="preserve"> </w:t>
      </w:r>
      <w:r>
        <w:rPr>
          <w:w w:val="115"/>
        </w:rPr>
        <w:t>проживающих</w:t>
      </w:r>
      <w:r>
        <w:rPr>
          <w:spacing w:val="-4"/>
          <w:w w:val="115"/>
        </w:rPr>
        <w:t xml:space="preserve"> </w:t>
      </w:r>
      <w:r>
        <w:rPr>
          <w:w w:val="115"/>
        </w:rPr>
        <w:t>в</w:t>
      </w:r>
      <w:r>
        <w:rPr>
          <w:spacing w:val="-4"/>
          <w:w w:val="115"/>
        </w:rPr>
        <w:t xml:space="preserve"> </w:t>
      </w:r>
      <w:r>
        <w:rPr>
          <w:w w:val="115"/>
        </w:rPr>
        <w:t>родной</w:t>
      </w:r>
      <w:r>
        <w:rPr>
          <w:spacing w:val="-4"/>
          <w:w w:val="115"/>
        </w:rPr>
        <w:t xml:space="preserve"> </w:t>
      </w:r>
      <w:r>
        <w:rPr>
          <w:w w:val="115"/>
        </w:rPr>
        <w:t>стране.</w:t>
      </w:r>
    </w:p>
    <w:p w:rsidR="002F7345" w:rsidRDefault="00404190">
      <w:pPr>
        <w:spacing w:line="229" w:lineRule="exact"/>
        <w:ind w:left="383"/>
        <w:jc w:val="both"/>
        <w:rPr>
          <w:b/>
          <w:bCs/>
          <w:iCs/>
          <w:sz w:val="20"/>
        </w:rPr>
      </w:pPr>
      <w:r>
        <w:rPr>
          <w:b/>
          <w:bCs/>
          <w:iCs/>
          <w:w w:val="120"/>
          <w:sz w:val="20"/>
        </w:rPr>
        <w:t>Духовно-нравственного</w:t>
      </w:r>
      <w:r>
        <w:rPr>
          <w:b/>
          <w:bCs/>
          <w:iCs/>
          <w:spacing w:val="-3"/>
          <w:w w:val="120"/>
          <w:sz w:val="20"/>
        </w:rPr>
        <w:t xml:space="preserve"> </w:t>
      </w:r>
      <w:r>
        <w:rPr>
          <w:b/>
          <w:bCs/>
          <w:iCs/>
          <w:w w:val="120"/>
          <w:sz w:val="20"/>
        </w:rPr>
        <w:t>воспитания:</w:t>
      </w:r>
    </w:p>
    <w:p w:rsidR="002F7345" w:rsidRDefault="00404190">
      <w:pPr>
        <w:pStyle w:val="a7"/>
        <w:spacing w:before="16" w:line="259" w:lineRule="auto"/>
        <w:ind w:right="155"/>
      </w:pPr>
      <w:r>
        <w:rPr>
          <w:w w:val="120"/>
        </w:rPr>
        <w:t>ориентация на моральные ценности и нормы в ситуациях</w:t>
      </w:r>
      <w:r>
        <w:rPr>
          <w:spacing w:val="1"/>
          <w:w w:val="120"/>
        </w:rPr>
        <w:t xml:space="preserve"> </w:t>
      </w:r>
      <w:r>
        <w:rPr>
          <w:w w:val="120"/>
        </w:rPr>
        <w:t>нравственного</w:t>
      </w:r>
      <w:r>
        <w:rPr>
          <w:spacing w:val="-13"/>
          <w:w w:val="120"/>
        </w:rPr>
        <w:t xml:space="preserve"> </w:t>
      </w:r>
      <w:r>
        <w:rPr>
          <w:w w:val="120"/>
        </w:rPr>
        <w:t>выбора;</w:t>
      </w:r>
    </w:p>
    <w:p w:rsidR="002F7345" w:rsidRDefault="00404190">
      <w:pPr>
        <w:pStyle w:val="a7"/>
        <w:spacing w:line="259" w:lineRule="auto"/>
        <w:ind w:right="155"/>
      </w:pPr>
      <w:r>
        <w:rPr>
          <w:w w:val="115"/>
        </w:rPr>
        <w:t>готовность</w:t>
      </w:r>
      <w:r>
        <w:rPr>
          <w:spacing w:val="22"/>
          <w:w w:val="115"/>
        </w:rPr>
        <w:t xml:space="preserve"> </w:t>
      </w:r>
      <w:r>
        <w:rPr>
          <w:w w:val="115"/>
        </w:rPr>
        <w:t>оценивать</w:t>
      </w:r>
      <w:r>
        <w:rPr>
          <w:spacing w:val="22"/>
          <w:w w:val="115"/>
        </w:rPr>
        <w:t xml:space="preserve"> </w:t>
      </w:r>
      <w:r>
        <w:rPr>
          <w:w w:val="115"/>
        </w:rPr>
        <w:t>своё</w:t>
      </w:r>
      <w:r>
        <w:rPr>
          <w:spacing w:val="22"/>
          <w:w w:val="115"/>
        </w:rPr>
        <w:t xml:space="preserve"> </w:t>
      </w:r>
      <w:r>
        <w:rPr>
          <w:w w:val="115"/>
        </w:rPr>
        <w:t>поведение</w:t>
      </w:r>
      <w:r>
        <w:rPr>
          <w:spacing w:val="23"/>
          <w:w w:val="115"/>
        </w:rPr>
        <w:t xml:space="preserve"> </w:t>
      </w:r>
      <w:r>
        <w:rPr>
          <w:w w:val="115"/>
        </w:rPr>
        <w:t>и</w:t>
      </w:r>
      <w:r>
        <w:rPr>
          <w:spacing w:val="22"/>
          <w:w w:val="115"/>
        </w:rPr>
        <w:t xml:space="preserve"> </w:t>
      </w:r>
      <w:r>
        <w:rPr>
          <w:w w:val="115"/>
        </w:rPr>
        <w:t>поступки,</w:t>
      </w:r>
      <w:r>
        <w:rPr>
          <w:spacing w:val="22"/>
          <w:w w:val="115"/>
        </w:rPr>
        <w:t xml:space="preserve"> </w:t>
      </w:r>
      <w:r>
        <w:rPr>
          <w:w w:val="115"/>
        </w:rPr>
        <w:t>поведение</w:t>
      </w:r>
      <w:r>
        <w:rPr>
          <w:spacing w:val="-55"/>
          <w:w w:val="115"/>
        </w:rPr>
        <w:t xml:space="preserve"> </w:t>
      </w:r>
      <w:r>
        <w:rPr>
          <w:w w:val="115"/>
        </w:rPr>
        <w:t>и поступки других людей с позиции нравственных и правовых</w:t>
      </w:r>
      <w:r>
        <w:rPr>
          <w:spacing w:val="1"/>
          <w:w w:val="115"/>
        </w:rPr>
        <w:t xml:space="preserve"> </w:t>
      </w:r>
      <w:r>
        <w:rPr>
          <w:w w:val="115"/>
        </w:rPr>
        <w:t>норм</w:t>
      </w:r>
      <w:r>
        <w:rPr>
          <w:spacing w:val="-9"/>
          <w:w w:val="115"/>
        </w:rPr>
        <w:t xml:space="preserve"> </w:t>
      </w:r>
      <w:r>
        <w:rPr>
          <w:w w:val="115"/>
        </w:rPr>
        <w:t>с</w:t>
      </w:r>
      <w:r>
        <w:rPr>
          <w:spacing w:val="-8"/>
          <w:w w:val="115"/>
        </w:rPr>
        <w:t xml:space="preserve"> </w:t>
      </w:r>
      <w:r>
        <w:rPr>
          <w:w w:val="115"/>
        </w:rPr>
        <w:t>учётом</w:t>
      </w:r>
      <w:r>
        <w:rPr>
          <w:spacing w:val="-9"/>
          <w:w w:val="115"/>
        </w:rPr>
        <w:t xml:space="preserve"> </w:t>
      </w:r>
      <w:r>
        <w:rPr>
          <w:w w:val="115"/>
        </w:rPr>
        <w:t>осознания</w:t>
      </w:r>
      <w:r>
        <w:rPr>
          <w:spacing w:val="-8"/>
          <w:w w:val="115"/>
        </w:rPr>
        <w:t xml:space="preserve"> </w:t>
      </w:r>
      <w:r>
        <w:rPr>
          <w:w w:val="115"/>
        </w:rPr>
        <w:t>последствий</w:t>
      </w:r>
      <w:r>
        <w:rPr>
          <w:spacing w:val="-9"/>
          <w:w w:val="115"/>
        </w:rPr>
        <w:t xml:space="preserve"> </w:t>
      </w:r>
      <w:r>
        <w:rPr>
          <w:w w:val="115"/>
        </w:rPr>
        <w:t>поступков;</w:t>
      </w:r>
    </w:p>
    <w:p w:rsidR="002F7345" w:rsidRDefault="00404190">
      <w:pPr>
        <w:pStyle w:val="a7"/>
        <w:spacing w:line="259" w:lineRule="auto"/>
        <w:ind w:right="155"/>
      </w:pPr>
      <w:r>
        <w:rPr>
          <w:w w:val="115"/>
        </w:rPr>
        <w:t>активное неприятие асоциальных поступков, свобода и ответ-</w:t>
      </w:r>
      <w:r>
        <w:rPr>
          <w:spacing w:val="-55"/>
          <w:w w:val="115"/>
        </w:rPr>
        <w:t xml:space="preserve"> </w:t>
      </w:r>
      <w:r>
        <w:rPr>
          <w:w w:val="115"/>
        </w:rPr>
        <w:t>ственность личности в условиях индивидуального и обществен-</w:t>
      </w:r>
      <w:r>
        <w:rPr>
          <w:spacing w:val="-55"/>
          <w:w w:val="115"/>
        </w:rPr>
        <w:t xml:space="preserve"> </w:t>
      </w:r>
      <w:r>
        <w:rPr>
          <w:w w:val="115"/>
        </w:rPr>
        <w:t>ного</w:t>
      </w:r>
      <w:r>
        <w:rPr>
          <w:spacing w:val="-10"/>
          <w:w w:val="115"/>
        </w:rPr>
        <w:t xml:space="preserve"> </w:t>
      </w:r>
      <w:r>
        <w:rPr>
          <w:w w:val="115"/>
        </w:rPr>
        <w:t>пространства.</w:t>
      </w:r>
    </w:p>
    <w:p w:rsidR="002F7345" w:rsidRDefault="00404190">
      <w:pPr>
        <w:spacing w:line="229" w:lineRule="exact"/>
        <w:ind w:left="383"/>
        <w:jc w:val="both"/>
        <w:rPr>
          <w:b/>
          <w:bCs/>
          <w:iCs/>
          <w:sz w:val="20"/>
        </w:rPr>
      </w:pPr>
      <w:r>
        <w:rPr>
          <w:b/>
          <w:bCs/>
          <w:iCs/>
          <w:spacing w:val="-1"/>
          <w:w w:val="120"/>
          <w:sz w:val="20"/>
        </w:rPr>
        <w:t>Эстетического</w:t>
      </w:r>
      <w:r>
        <w:rPr>
          <w:b/>
          <w:bCs/>
          <w:iCs/>
          <w:spacing w:val="-13"/>
          <w:w w:val="120"/>
          <w:sz w:val="20"/>
        </w:rPr>
        <w:t xml:space="preserve"> </w:t>
      </w:r>
      <w:r>
        <w:rPr>
          <w:b/>
          <w:bCs/>
          <w:iCs/>
          <w:w w:val="120"/>
          <w:sz w:val="20"/>
        </w:rPr>
        <w:t>воспитания:</w:t>
      </w:r>
    </w:p>
    <w:p w:rsidR="002F7345" w:rsidRDefault="00404190">
      <w:pPr>
        <w:pStyle w:val="a7"/>
        <w:spacing w:before="10" w:line="252" w:lineRule="auto"/>
      </w:pPr>
      <w:r>
        <w:rPr>
          <w:w w:val="120"/>
        </w:rPr>
        <w:t>восприимчивость к разным видам искусства, традициям и</w:t>
      </w:r>
      <w:r>
        <w:rPr>
          <w:spacing w:val="1"/>
          <w:w w:val="120"/>
        </w:rPr>
        <w:t xml:space="preserve"> </w:t>
      </w:r>
      <w:r>
        <w:rPr>
          <w:w w:val="115"/>
        </w:rPr>
        <w:t>творчеству своего и других народов, понимание эмоционально-</w:t>
      </w:r>
      <w:r>
        <w:rPr>
          <w:spacing w:val="1"/>
          <w:w w:val="115"/>
        </w:rPr>
        <w:t xml:space="preserve"> </w:t>
      </w:r>
      <w:r>
        <w:rPr>
          <w:w w:val="115"/>
        </w:rPr>
        <w:t>го воздействия искусства; осознание важности художественной</w:t>
      </w:r>
      <w:r>
        <w:rPr>
          <w:spacing w:val="1"/>
          <w:w w:val="115"/>
        </w:rPr>
        <w:t xml:space="preserve"> </w:t>
      </w:r>
      <w:r>
        <w:rPr>
          <w:w w:val="120"/>
        </w:rPr>
        <w:t>культуры</w:t>
      </w:r>
      <w:r>
        <w:rPr>
          <w:spacing w:val="-14"/>
          <w:w w:val="120"/>
        </w:rPr>
        <w:t xml:space="preserve"> </w:t>
      </w:r>
      <w:r>
        <w:rPr>
          <w:w w:val="120"/>
        </w:rPr>
        <w:t>как</w:t>
      </w:r>
      <w:r>
        <w:rPr>
          <w:spacing w:val="-14"/>
          <w:w w:val="120"/>
        </w:rPr>
        <w:t xml:space="preserve"> </w:t>
      </w:r>
      <w:r>
        <w:rPr>
          <w:w w:val="120"/>
        </w:rPr>
        <w:t>средства</w:t>
      </w:r>
      <w:r>
        <w:rPr>
          <w:spacing w:val="-13"/>
          <w:w w:val="120"/>
        </w:rPr>
        <w:t xml:space="preserve"> </w:t>
      </w:r>
      <w:r>
        <w:rPr>
          <w:w w:val="120"/>
        </w:rPr>
        <w:t>коммуникации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самовыражения;</w:t>
      </w:r>
    </w:p>
    <w:p w:rsidR="002F7345" w:rsidRDefault="00404190">
      <w:pPr>
        <w:pStyle w:val="a7"/>
        <w:spacing w:before="9" w:line="259" w:lineRule="auto"/>
      </w:pPr>
      <w:r>
        <w:rPr>
          <w:w w:val="115"/>
        </w:rPr>
        <w:t>понимание ценности отечественного и мирового искусства,</w:t>
      </w:r>
      <w:r>
        <w:rPr>
          <w:spacing w:val="1"/>
          <w:w w:val="115"/>
        </w:rPr>
        <w:t xml:space="preserve"> </w:t>
      </w:r>
      <w:r>
        <w:rPr>
          <w:w w:val="115"/>
        </w:rPr>
        <w:t>роли</w:t>
      </w:r>
      <w:r>
        <w:rPr>
          <w:spacing w:val="3"/>
          <w:w w:val="115"/>
        </w:rPr>
        <w:t xml:space="preserve"> </w:t>
      </w:r>
      <w:r>
        <w:rPr>
          <w:w w:val="115"/>
        </w:rPr>
        <w:t>этнических</w:t>
      </w:r>
      <w:r>
        <w:rPr>
          <w:spacing w:val="4"/>
          <w:w w:val="115"/>
        </w:rPr>
        <w:t xml:space="preserve"> </w:t>
      </w:r>
      <w:r>
        <w:rPr>
          <w:w w:val="115"/>
        </w:rPr>
        <w:t>культурных</w:t>
      </w:r>
      <w:r>
        <w:rPr>
          <w:spacing w:val="3"/>
          <w:w w:val="115"/>
        </w:rPr>
        <w:t xml:space="preserve"> </w:t>
      </w:r>
      <w:r>
        <w:rPr>
          <w:w w:val="115"/>
        </w:rPr>
        <w:t>традиций</w:t>
      </w:r>
      <w:r>
        <w:rPr>
          <w:spacing w:val="4"/>
          <w:w w:val="115"/>
        </w:rPr>
        <w:t xml:space="preserve"> </w:t>
      </w:r>
      <w:r>
        <w:rPr>
          <w:w w:val="115"/>
        </w:rPr>
        <w:t>и</w:t>
      </w:r>
      <w:r>
        <w:rPr>
          <w:spacing w:val="3"/>
          <w:w w:val="115"/>
        </w:rPr>
        <w:t xml:space="preserve"> </w:t>
      </w:r>
      <w:r>
        <w:rPr>
          <w:w w:val="115"/>
        </w:rPr>
        <w:t>народного</w:t>
      </w:r>
      <w:r>
        <w:rPr>
          <w:spacing w:val="4"/>
          <w:w w:val="115"/>
        </w:rPr>
        <w:t xml:space="preserve"> </w:t>
      </w:r>
      <w:r>
        <w:rPr>
          <w:w w:val="115"/>
        </w:rPr>
        <w:t>творчества;</w:t>
      </w:r>
    </w:p>
    <w:p w:rsidR="002F7345" w:rsidRDefault="00404190">
      <w:pPr>
        <w:pStyle w:val="a7"/>
        <w:spacing w:line="229" w:lineRule="exact"/>
        <w:ind w:left="383" w:right="0" w:firstLine="0"/>
      </w:pPr>
      <w:r>
        <w:rPr>
          <w:w w:val="115"/>
        </w:rPr>
        <w:t>стремление</w:t>
      </w:r>
      <w:r>
        <w:rPr>
          <w:spacing w:val="9"/>
          <w:w w:val="115"/>
        </w:rPr>
        <w:t xml:space="preserve"> </w:t>
      </w:r>
      <w:r>
        <w:rPr>
          <w:w w:val="115"/>
        </w:rPr>
        <w:t>к</w:t>
      </w:r>
      <w:r>
        <w:rPr>
          <w:spacing w:val="9"/>
          <w:w w:val="115"/>
        </w:rPr>
        <w:t xml:space="preserve"> </w:t>
      </w:r>
      <w:r>
        <w:rPr>
          <w:w w:val="115"/>
        </w:rPr>
        <w:t>самовыражению</w:t>
      </w:r>
      <w:r>
        <w:rPr>
          <w:spacing w:val="9"/>
          <w:w w:val="115"/>
        </w:rPr>
        <w:t xml:space="preserve"> </w:t>
      </w:r>
      <w:r>
        <w:rPr>
          <w:w w:val="115"/>
        </w:rPr>
        <w:t>в</w:t>
      </w:r>
      <w:r>
        <w:rPr>
          <w:spacing w:val="9"/>
          <w:w w:val="115"/>
        </w:rPr>
        <w:t xml:space="preserve"> </w:t>
      </w:r>
      <w:r>
        <w:rPr>
          <w:w w:val="115"/>
        </w:rPr>
        <w:t>разных</w:t>
      </w:r>
      <w:r>
        <w:rPr>
          <w:spacing w:val="9"/>
          <w:w w:val="115"/>
        </w:rPr>
        <w:t xml:space="preserve"> </w:t>
      </w:r>
      <w:r>
        <w:rPr>
          <w:w w:val="115"/>
        </w:rPr>
        <w:t>видах</w:t>
      </w:r>
      <w:r>
        <w:rPr>
          <w:spacing w:val="9"/>
          <w:w w:val="115"/>
        </w:rPr>
        <w:t xml:space="preserve"> </w:t>
      </w:r>
      <w:r>
        <w:rPr>
          <w:w w:val="115"/>
        </w:rPr>
        <w:t>искусства.</w:t>
      </w:r>
    </w:p>
    <w:p w:rsidR="002F7345" w:rsidRDefault="00404190">
      <w:pPr>
        <w:spacing w:before="18" w:line="259" w:lineRule="auto"/>
        <w:ind w:left="156" w:right="154" w:firstLine="226"/>
        <w:jc w:val="both"/>
        <w:rPr>
          <w:b/>
          <w:bCs/>
          <w:iCs/>
          <w:sz w:val="20"/>
        </w:rPr>
      </w:pPr>
      <w:r>
        <w:rPr>
          <w:b/>
          <w:bCs/>
          <w:iCs/>
          <w:w w:val="115"/>
          <w:sz w:val="20"/>
        </w:rPr>
        <w:t>Физического</w:t>
      </w:r>
      <w:r>
        <w:rPr>
          <w:b/>
          <w:bCs/>
          <w:iCs/>
          <w:spacing w:val="34"/>
          <w:w w:val="115"/>
          <w:sz w:val="20"/>
        </w:rPr>
        <w:t xml:space="preserve"> </w:t>
      </w:r>
      <w:r>
        <w:rPr>
          <w:b/>
          <w:bCs/>
          <w:iCs/>
          <w:w w:val="115"/>
          <w:sz w:val="20"/>
        </w:rPr>
        <w:t>воспитания,</w:t>
      </w:r>
      <w:r>
        <w:rPr>
          <w:b/>
          <w:bCs/>
          <w:iCs/>
          <w:spacing w:val="34"/>
          <w:w w:val="115"/>
          <w:sz w:val="20"/>
        </w:rPr>
        <w:t xml:space="preserve"> </w:t>
      </w:r>
      <w:r>
        <w:rPr>
          <w:b/>
          <w:bCs/>
          <w:iCs/>
          <w:w w:val="115"/>
          <w:sz w:val="20"/>
        </w:rPr>
        <w:t>формирования</w:t>
      </w:r>
      <w:r>
        <w:rPr>
          <w:b/>
          <w:bCs/>
          <w:iCs/>
          <w:spacing w:val="34"/>
          <w:w w:val="115"/>
          <w:sz w:val="20"/>
        </w:rPr>
        <w:t xml:space="preserve"> </w:t>
      </w:r>
      <w:r>
        <w:rPr>
          <w:b/>
          <w:bCs/>
          <w:iCs/>
          <w:w w:val="115"/>
          <w:sz w:val="20"/>
        </w:rPr>
        <w:t>культуры</w:t>
      </w:r>
      <w:r>
        <w:rPr>
          <w:b/>
          <w:bCs/>
          <w:iCs/>
          <w:spacing w:val="35"/>
          <w:w w:val="115"/>
          <w:sz w:val="20"/>
        </w:rPr>
        <w:t xml:space="preserve"> </w:t>
      </w:r>
      <w:r>
        <w:rPr>
          <w:b/>
          <w:bCs/>
          <w:iCs/>
          <w:w w:val="115"/>
          <w:sz w:val="20"/>
        </w:rPr>
        <w:t>здоровья</w:t>
      </w:r>
      <w:r>
        <w:rPr>
          <w:b/>
          <w:bCs/>
          <w:iCs/>
          <w:spacing w:val="-55"/>
          <w:w w:val="115"/>
          <w:sz w:val="20"/>
        </w:rPr>
        <w:t xml:space="preserve"> </w:t>
      </w:r>
      <w:r>
        <w:rPr>
          <w:b/>
          <w:bCs/>
          <w:iCs/>
          <w:w w:val="120"/>
          <w:sz w:val="20"/>
        </w:rPr>
        <w:t>и</w:t>
      </w:r>
      <w:r>
        <w:rPr>
          <w:b/>
          <w:bCs/>
          <w:iCs/>
          <w:spacing w:val="-13"/>
          <w:w w:val="120"/>
          <w:sz w:val="20"/>
        </w:rPr>
        <w:t xml:space="preserve"> </w:t>
      </w:r>
      <w:r>
        <w:rPr>
          <w:b/>
          <w:bCs/>
          <w:iCs/>
          <w:w w:val="120"/>
          <w:sz w:val="20"/>
        </w:rPr>
        <w:t>эмоционального</w:t>
      </w:r>
      <w:r>
        <w:rPr>
          <w:b/>
          <w:bCs/>
          <w:iCs/>
          <w:spacing w:val="-12"/>
          <w:w w:val="120"/>
          <w:sz w:val="20"/>
        </w:rPr>
        <w:t xml:space="preserve"> </w:t>
      </w:r>
      <w:r>
        <w:rPr>
          <w:b/>
          <w:bCs/>
          <w:iCs/>
          <w:w w:val="120"/>
          <w:sz w:val="20"/>
        </w:rPr>
        <w:t>благополучия:</w:t>
      </w:r>
    </w:p>
    <w:p w:rsidR="002F7345" w:rsidRDefault="00404190">
      <w:pPr>
        <w:pStyle w:val="a7"/>
        <w:spacing w:line="229" w:lineRule="exact"/>
        <w:ind w:left="383" w:right="0" w:firstLine="0"/>
      </w:pPr>
      <w:r>
        <w:rPr>
          <w:w w:val="115"/>
        </w:rPr>
        <w:t>осознание</w:t>
      </w:r>
      <w:r>
        <w:rPr>
          <w:spacing w:val="8"/>
          <w:w w:val="115"/>
        </w:rPr>
        <w:t xml:space="preserve"> </w:t>
      </w:r>
      <w:r>
        <w:rPr>
          <w:w w:val="115"/>
        </w:rPr>
        <w:t>ценности</w:t>
      </w:r>
      <w:r>
        <w:rPr>
          <w:spacing w:val="8"/>
          <w:w w:val="115"/>
        </w:rPr>
        <w:t xml:space="preserve"> </w:t>
      </w:r>
      <w:r>
        <w:rPr>
          <w:w w:val="115"/>
        </w:rPr>
        <w:t>жизни;</w:t>
      </w:r>
    </w:p>
    <w:p w:rsidR="002F7345" w:rsidRDefault="00404190">
      <w:pPr>
        <w:pStyle w:val="a7"/>
        <w:spacing w:before="19" w:line="259" w:lineRule="auto"/>
      </w:pPr>
      <w:r>
        <w:rPr>
          <w:w w:val="115"/>
        </w:rPr>
        <w:t>ответственное отношение к своему здоровью и установка на</w:t>
      </w:r>
      <w:r>
        <w:rPr>
          <w:spacing w:val="1"/>
          <w:w w:val="115"/>
        </w:rPr>
        <w:t xml:space="preserve"> </w:t>
      </w:r>
      <w:r>
        <w:rPr>
          <w:w w:val="115"/>
        </w:rPr>
        <w:t>здоровый образ жизни (здоровое питание, соблюдение гигиени-</w:t>
      </w:r>
      <w:r>
        <w:rPr>
          <w:spacing w:val="1"/>
          <w:w w:val="115"/>
        </w:rPr>
        <w:t xml:space="preserve"> </w:t>
      </w:r>
      <w:r>
        <w:rPr>
          <w:w w:val="115"/>
        </w:rPr>
        <w:t>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правил,</w:t>
      </w:r>
      <w:r>
        <w:rPr>
          <w:spacing w:val="1"/>
          <w:w w:val="115"/>
        </w:rPr>
        <w:t xml:space="preserve"> </w:t>
      </w:r>
      <w:r>
        <w:rPr>
          <w:w w:val="115"/>
        </w:rPr>
        <w:t>сбалансированный</w:t>
      </w:r>
      <w:r>
        <w:rPr>
          <w:spacing w:val="1"/>
          <w:w w:val="115"/>
        </w:rPr>
        <w:t xml:space="preserve"> </w:t>
      </w:r>
      <w:r>
        <w:rPr>
          <w:w w:val="115"/>
        </w:rPr>
        <w:t>режим</w:t>
      </w:r>
      <w:r>
        <w:rPr>
          <w:spacing w:val="1"/>
          <w:w w:val="115"/>
        </w:rPr>
        <w:t xml:space="preserve"> </w:t>
      </w:r>
      <w:r>
        <w:rPr>
          <w:w w:val="115"/>
        </w:rPr>
        <w:t>занятий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отдыха,</w:t>
      </w:r>
      <w:r>
        <w:rPr>
          <w:spacing w:val="1"/>
          <w:w w:val="115"/>
        </w:rPr>
        <w:t xml:space="preserve"> </w:t>
      </w:r>
      <w:r>
        <w:rPr>
          <w:w w:val="115"/>
        </w:rPr>
        <w:t>регулярная</w:t>
      </w:r>
      <w:r>
        <w:rPr>
          <w:spacing w:val="-8"/>
          <w:w w:val="115"/>
        </w:rPr>
        <w:t xml:space="preserve"> </w:t>
      </w:r>
      <w:r>
        <w:rPr>
          <w:w w:val="115"/>
        </w:rPr>
        <w:t>физическая</w:t>
      </w:r>
      <w:r>
        <w:rPr>
          <w:spacing w:val="-7"/>
          <w:w w:val="115"/>
        </w:rPr>
        <w:t xml:space="preserve"> </w:t>
      </w:r>
      <w:r>
        <w:rPr>
          <w:w w:val="115"/>
        </w:rPr>
        <w:t>активность);</w:t>
      </w:r>
    </w:p>
    <w:p w:rsidR="002F7345" w:rsidRDefault="00404190">
      <w:pPr>
        <w:pStyle w:val="a7"/>
        <w:spacing w:line="259" w:lineRule="auto"/>
      </w:pPr>
      <w:r>
        <w:rPr>
          <w:w w:val="115"/>
        </w:rPr>
        <w:t>осознание последствий и неприятие вредных привычек (упо-</w:t>
      </w:r>
      <w:r>
        <w:rPr>
          <w:spacing w:val="1"/>
          <w:w w:val="115"/>
        </w:rPr>
        <w:t xml:space="preserve"> </w:t>
      </w:r>
      <w:r>
        <w:rPr>
          <w:w w:val="115"/>
        </w:rPr>
        <w:t>требление алкоголя, наркотиков, курение) и иных форм вреда</w:t>
      </w:r>
      <w:r>
        <w:rPr>
          <w:spacing w:val="1"/>
          <w:w w:val="115"/>
        </w:rPr>
        <w:t xml:space="preserve"> </w:t>
      </w:r>
      <w:r>
        <w:rPr>
          <w:w w:val="115"/>
        </w:rPr>
        <w:t>для</w:t>
      </w:r>
      <w:r>
        <w:rPr>
          <w:spacing w:val="-8"/>
          <w:w w:val="115"/>
        </w:rPr>
        <w:t xml:space="preserve"> </w:t>
      </w:r>
      <w:r>
        <w:rPr>
          <w:w w:val="115"/>
        </w:rPr>
        <w:t>физического</w:t>
      </w:r>
      <w:r>
        <w:rPr>
          <w:spacing w:val="-8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психического</w:t>
      </w:r>
      <w:r>
        <w:rPr>
          <w:spacing w:val="-8"/>
          <w:w w:val="115"/>
        </w:rPr>
        <w:t xml:space="preserve"> </w:t>
      </w:r>
      <w:r>
        <w:rPr>
          <w:w w:val="115"/>
        </w:rPr>
        <w:t>здоровья;</w:t>
      </w:r>
    </w:p>
    <w:p w:rsidR="002F7345" w:rsidRDefault="00404190">
      <w:pPr>
        <w:pStyle w:val="a7"/>
        <w:spacing w:line="259" w:lineRule="auto"/>
        <w:ind w:right="155"/>
      </w:pPr>
      <w:r>
        <w:rPr>
          <w:w w:val="115"/>
        </w:rPr>
        <w:t>соблюдение правил безопасности, в том числе навыков безо-</w:t>
      </w:r>
      <w:r>
        <w:rPr>
          <w:spacing w:val="1"/>
          <w:w w:val="115"/>
        </w:rPr>
        <w:t xml:space="preserve"> </w:t>
      </w:r>
      <w:r>
        <w:rPr>
          <w:w w:val="115"/>
        </w:rPr>
        <w:t>пасного</w:t>
      </w:r>
      <w:r>
        <w:rPr>
          <w:spacing w:val="-10"/>
          <w:w w:val="115"/>
        </w:rPr>
        <w:t xml:space="preserve"> </w:t>
      </w:r>
      <w:r>
        <w:rPr>
          <w:w w:val="115"/>
        </w:rPr>
        <w:t>поведения</w:t>
      </w:r>
      <w:r>
        <w:rPr>
          <w:spacing w:val="-9"/>
          <w:w w:val="115"/>
        </w:rPr>
        <w:t xml:space="preserve"> </w:t>
      </w:r>
      <w:r>
        <w:rPr>
          <w:w w:val="115"/>
        </w:rPr>
        <w:t>в</w:t>
      </w:r>
      <w:r>
        <w:rPr>
          <w:spacing w:val="-9"/>
          <w:w w:val="115"/>
        </w:rPr>
        <w:t xml:space="preserve"> </w:t>
      </w:r>
      <w:r>
        <w:rPr>
          <w:w w:val="115"/>
        </w:rPr>
        <w:t>интернет-среде;</w:t>
      </w:r>
    </w:p>
    <w:p w:rsidR="002F7345" w:rsidRDefault="00404190">
      <w:pPr>
        <w:pStyle w:val="a7"/>
        <w:spacing w:line="259" w:lineRule="auto"/>
      </w:pPr>
      <w:r>
        <w:rPr>
          <w:w w:val="115"/>
        </w:rPr>
        <w:t>способность адаптироваться к стрессовым ситуациям и ме-</w:t>
      </w:r>
      <w:r>
        <w:rPr>
          <w:spacing w:val="1"/>
          <w:w w:val="115"/>
        </w:rPr>
        <w:t xml:space="preserve"> </w:t>
      </w:r>
      <w:r>
        <w:rPr>
          <w:w w:val="115"/>
        </w:rPr>
        <w:t>няющимся</w:t>
      </w:r>
      <w:r>
        <w:rPr>
          <w:spacing w:val="32"/>
          <w:w w:val="115"/>
        </w:rPr>
        <w:t xml:space="preserve"> </w:t>
      </w:r>
      <w:r>
        <w:rPr>
          <w:w w:val="115"/>
        </w:rPr>
        <w:t>социальным,</w:t>
      </w:r>
      <w:r>
        <w:rPr>
          <w:spacing w:val="32"/>
          <w:w w:val="115"/>
        </w:rPr>
        <w:t xml:space="preserve"> </w:t>
      </w:r>
      <w:r>
        <w:rPr>
          <w:w w:val="115"/>
        </w:rPr>
        <w:t>информационным</w:t>
      </w:r>
      <w:r>
        <w:rPr>
          <w:spacing w:val="32"/>
          <w:w w:val="115"/>
        </w:rPr>
        <w:t xml:space="preserve"> </w:t>
      </w:r>
      <w:r>
        <w:rPr>
          <w:w w:val="115"/>
        </w:rPr>
        <w:t>и</w:t>
      </w:r>
      <w:r>
        <w:rPr>
          <w:spacing w:val="32"/>
          <w:w w:val="115"/>
        </w:rPr>
        <w:t xml:space="preserve"> </w:t>
      </w:r>
      <w:r>
        <w:rPr>
          <w:w w:val="115"/>
        </w:rPr>
        <w:t>природным</w:t>
      </w:r>
      <w:r>
        <w:rPr>
          <w:spacing w:val="32"/>
          <w:w w:val="115"/>
        </w:rPr>
        <w:t xml:space="preserve"> </w:t>
      </w:r>
      <w:r>
        <w:rPr>
          <w:w w:val="115"/>
        </w:rPr>
        <w:t>усло-</w:t>
      </w:r>
    </w:p>
    <w:p w:rsidR="002F7345" w:rsidRDefault="002F7345">
      <w:pPr>
        <w:spacing w:line="259" w:lineRule="auto"/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9" w:lineRule="auto"/>
        <w:ind w:left="157" w:right="155" w:firstLine="0"/>
      </w:pPr>
      <w:r>
        <w:rPr>
          <w:w w:val="120"/>
        </w:rPr>
        <w:lastRenderedPageBreak/>
        <w:t>виям, в том числе осмысляя собственный опыт и выстраивая</w:t>
      </w:r>
      <w:r>
        <w:rPr>
          <w:spacing w:val="1"/>
          <w:w w:val="120"/>
        </w:rPr>
        <w:t xml:space="preserve"> </w:t>
      </w:r>
      <w:r>
        <w:rPr>
          <w:w w:val="120"/>
        </w:rPr>
        <w:t>дальнейшие</w:t>
      </w:r>
      <w:r>
        <w:rPr>
          <w:spacing w:val="-13"/>
          <w:w w:val="120"/>
        </w:rPr>
        <w:t xml:space="preserve"> </w:t>
      </w:r>
      <w:r>
        <w:rPr>
          <w:w w:val="120"/>
        </w:rPr>
        <w:t>цели;</w:t>
      </w:r>
    </w:p>
    <w:p w:rsidR="002F7345" w:rsidRDefault="00404190">
      <w:pPr>
        <w:pStyle w:val="a7"/>
        <w:spacing w:line="229" w:lineRule="exact"/>
        <w:ind w:left="383" w:right="0" w:firstLine="0"/>
      </w:pPr>
      <w:r>
        <w:rPr>
          <w:w w:val="115"/>
        </w:rPr>
        <w:t>умение</w:t>
      </w:r>
      <w:r>
        <w:rPr>
          <w:spacing w:val="5"/>
          <w:w w:val="115"/>
        </w:rPr>
        <w:t xml:space="preserve"> </w:t>
      </w:r>
      <w:r>
        <w:rPr>
          <w:w w:val="115"/>
        </w:rPr>
        <w:t>принимать</w:t>
      </w:r>
      <w:r>
        <w:rPr>
          <w:spacing w:val="5"/>
          <w:w w:val="115"/>
        </w:rPr>
        <w:t xml:space="preserve"> </w:t>
      </w:r>
      <w:r>
        <w:rPr>
          <w:w w:val="115"/>
        </w:rPr>
        <w:t>себя</w:t>
      </w:r>
      <w:r>
        <w:rPr>
          <w:spacing w:val="6"/>
          <w:w w:val="115"/>
        </w:rPr>
        <w:t xml:space="preserve"> </w:t>
      </w:r>
      <w:r>
        <w:rPr>
          <w:w w:val="115"/>
        </w:rPr>
        <w:t>и</w:t>
      </w:r>
      <w:r>
        <w:rPr>
          <w:spacing w:val="5"/>
          <w:w w:val="115"/>
        </w:rPr>
        <w:t xml:space="preserve"> </w:t>
      </w:r>
      <w:r>
        <w:rPr>
          <w:w w:val="115"/>
        </w:rPr>
        <w:t>других,</w:t>
      </w:r>
      <w:r>
        <w:rPr>
          <w:spacing w:val="5"/>
          <w:w w:val="115"/>
        </w:rPr>
        <w:t xml:space="preserve"> </w:t>
      </w:r>
      <w:r>
        <w:rPr>
          <w:w w:val="115"/>
        </w:rPr>
        <w:t>не</w:t>
      </w:r>
      <w:r>
        <w:rPr>
          <w:spacing w:val="6"/>
          <w:w w:val="115"/>
        </w:rPr>
        <w:t xml:space="preserve"> </w:t>
      </w:r>
      <w:r>
        <w:rPr>
          <w:w w:val="115"/>
        </w:rPr>
        <w:t>осуждая;</w:t>
      </w:r>
    </w:p>
    <w:p w:rsidR="002F7345" w:rsidRDefault="00404190">
      <w:pPr>
        <w:pStyle w:val="a7"/>
        <w:spacing w:before="18" w:line="259" w:lineRule="auto"/>
        <w:ind w:left="157"/>
      </w:pPr>
      <w:r>
        <w:rPr>
          <w:w w:val="115"/>
        </w:rPr>
        <w:t>умение осознавать эмоциональное состояние себя и других,</w:t>
      </w:r>
      <w:r>
        <w:rPr>
          <w:spacing w:val="1"/>
          <w:w w:val="115"/>
        </w:rPr>
        <w:t xml:space="preserve"> </w:t>
      </w:r>
      <w:r>
        <w:rPr>
          <w:w w:val="115"/>
        </w:rPr>
        <w:t>умение</w:t>
      </w:r>
      <w:r>
        <w:rPr>
          <w:spacing w:val="-2"/>
          <w:w w:val="115"/>
        </w:rPr>
        <w:t xml:space="preserve"> </w:t>
      </w:r>
      <w:r>
        <w:rPr>
          <w:w w:val="115"/>
        </w:rPr>
        <w:t>управлять</w:t>
      </w:r>
      <w:r>
        <w:rPr>
          <w:spacing w:val="-1"/>
          <w:w w:val="115"/>
        </w:rPr>
        <w:t xml:space="preserve"> </w:t>
      </w:r>
      <w:r>
        <w:rPr>
          <w:w w:val="115"/>
        </w:rPr>
        <w:t>собственным</w:t>
      </w:r>
      <w:r>
        <w:rPr>
          <w:spacing w:val="-2"/>
          <w:w w:val="115"/>
        </w:rPr>
        <w:t xml:space="preserve"> </w:t>
      </w:r>
      <w:r>
        <w:rPr>
          <w:w w:val="115"/>
        </w:rPr>
        <w:t>эмоциональным</w:t>
      </w:r>
      <w:r>
        <w:rPr>
          <w:spacing w:val="-1"/>
          <w:w w:val="115"/>
        </w:rPr>
        <w:t xml:space="preserve"> </w:t>
      </w:r>
      <w:r>
        <w:rPr>
          <w:w w:val="115"/>
        </w:rPr>
        <w:t>состоянием;</w:t>
      </w:r>
    </w:p>
    <w:p w:rsidR="002F7345" w:rsidRDefault="00404190">
      <w:pPr>
        <w:pStyle w:val="a7"/>
        <w:spacing w:line="259" w:lineRule="auto"/>
        <w:ind w:left="157"/>
      </w:pPr>
      <w:r>
        <w:rPr>
          <w:w w:val="115"/>
        </w:rPr>
        <w:t>сформированность навыка рефлексии, признание своего пра-</w:t>
      </w:r>
      <w:r>
        <w:rPr>
          <w:spacing w:val="1"/>
          <w:w w:val="115"/>
        </w:rPr>
        <w:t xml:space="preserve"> </w:t>
      </w:r>
      <w:r>
        <w:rPr>
          <w:w w:val="115"/>
        </w:rPr>
        <w:t>ва</w:t>
      </w:r>
      <w:r>
        <w:rPr>
          <w:spacing w:val="-7"/>
          <w:w w:val="115"/>
        </w:rPr>
        <w:t xml:space="preserve"> </w:t>
      </w:r>
      <w:r>
        <w:rPr>
          <w:w w:val="115"/>
        </w:rPr>
        <w:t>на</w:t>
      </w:r>
      <w:r>
        <w:rPr>
          <w:spacing w:val="-7"/>
          <w:w w:val="115"/>
        </w:rPr>
        <w:t xml:space="preserve"> </w:t>
      </w:r>
      <w:r>
        <w:rPr>
          <w:w w:val="115"/>
        </w:rPr>
        <w:t>ошибку</w:t>
      </w:r>
      <w:r>
        <w:rPr>
          <w:spacing w:val="-6"/>
          <w:w w:val="115"/>
        </w:rPr>
        <w:t xml:space="preserve"> </w:t>
      </w:r>
      <w:r>
        <w:rPr>
          <w:w w:val="115"/>
        </w:rPr>
        <w:t>и</w:t>
      </w:r>
      <w:r>
        <w:rPr>
          <w:spacing w:val="-7"/>
          <w:w w:val="115"/>
        </w:rPr>
        <w:t xml:space="preserve"> </w:t>
      </w:r>
      <w:r>
        <w:rPr>
          <w:w w:val="115"/>
        </w:rPr>
        <w:t>такого</w:t>
      </w:r>
      <w:r>
        <w:rPr>
          <w:spacing w:val="-7"/>
          <w:w w:val="115"/>
        </w:rPr>
        <w:t xml:space="preserve"> </w:t>
      </w:r>
      <w:r>
        <w:rPr>
          <w:w w:val="115"/>
        </w:rPr>
        <w:t>же</w:t>
      </w:r>
      <w:r>
        <w:rPr>
          <w:spacing w:val="-6"/>
          <w:w w:val="115"/>
        </w:rPr>
        <w:t xml:space="preserve"> </w:t>
      </w:r>
      <w:r>
        <w:rPr>
          <w:w w:val="115"/>
        </w:rPr>
        <w:t>права</w:t>
      </w:r>
      <w:r>
        <w:rPr>
          <w:spacing w:val="-7"/>
          <w:w w:val="115"/>
        </w:rPr>
        <w:t xml:space="preserve"> </w:t>
      </w:r>
      <w:r>
        <w:rPr>
          <w:w w:val="115"/>
        </w:rPr>
        <w:t>другого</w:t>
      </w:r>
      <w:r>
        <w:rPr>
          <w:spacing w:val="-6"/>
          <w:w w:val="115"/>
        </w:rPr>
        <w:t xml:space="preserve"> </w:t>
      </w:r>
      <w:r>
        <w:rPr>
          <w:w w:val="115"/>
        </w:rPr>
        <w:t>человека.</w:t>
      </w:r>
    </w:p>
    <w:p w:rsidR="002F7345" w:rsidRDefault="00404190">
      <w:pPr>
        <w:spacing w:line="229" w:lineRule="exact"/>
        <w:ind w:left="383"/>
        <w:jc w:val="both"/>
        <w:rPr>
          <w:b/>
          <w:bCs/>
          <w:iCs/>
          <w:sz w:val="20"/>
        </w:rPr>
      </w:pPr>
      <w:r>
        <w:rPr>
          <w:b/>
          <w:bCs/>
          <w:iCs/>
          <w:w w:val="120"/>
          <w:sz w:val="20"/>
        </w:rPr>
        <w:t>Трудового</w:t>
      </w:r>
      <w:r>
        <w:rPr>
          <w:b/>
          <w:bCs/>
          <w:iCs/>
          <w:spacing w:val="-13"/>
          <w:w w:val="120"/>
          <w:sz w:val="20"/>
        </w:rPr>
        <w:t xml:space="preserve"> </w:t>
      </w:r>
      <w:r>
        <w:rPr>
          <w:b/>
          <w:bCs/>
          <w:iCs/>
          <w:w w:val="120"/>
          <w:sz w:val="20"/>
        </w:rPr>
        <w:t>воспитания:</w:t>
      </w:r>
    </w:p>
    <w:p w:rsidR="002F7345" w:rsidRDefault="00404190">
      <w:pPr>
        <w:pStyle w:val="a7"/>
        <w:spacing w:before="18" w:line="259" w:lineRule="auto"/>
        <w:ind w:left="157"/>
      </w:pPr>
      <w:r>
        <w:rPr>
          <w:w w:val="120"/>
        </w:rPr>
        <w:t>установка на активное участие в решении практических за-</w:t>
      </w:r>
      <w:r>
        <w:rPr>
          <w:spacing w:val="-57"/>
          <w:w w:val="120"/>
        </w:rPr>
        <w:t xml:space="preserve"> </w:t>
      </w:r>
      <w:r>
        <w:rPr>
          <w:w w:val="120"/>
        </w:rPr>
        <w:t>дач</w:t>
      </w:r>
      <w:r>
        <w:rPr>
          <w:spacing w:val="-6"/>
          <w:w w:val="120"/>
        </w:rPr>
        <w:t xml:space="preserve"> </w:t>
      </w:r>
      <w:r>
        <w:rPr>
          <w:w w:val="120"/>
        </w:rPr>
        <w:t>(в</w:t>
      </w:r>
      <w:r>
        <w:rPr>
          <w:spacing w:val="-5"/>
          <w:w w:val="120"/>
        </w:rPr>
        <w:t xml:space="preserve"> </w:t>
      </w:r>
      <w:r>
        <w:rPr>
          <w:w w:val="120"/>
        </w:rPr>
        <w:t>рамках</w:t>
      </w:r>
      <w:r>
        <w:rPr>
          <w:spacing w:val="-6"/>
          <w:w w:val="120"/>
        </w:rPr>
        <w:t xml:space="preserve"> </w:t>
      </w:r>
      <w:r>
        <w:rPr>
          <w:w w:val="120"/>
        </w:rPr>
        <w:t>семьи,</w:t>
      </w:r>
      <w:r>
        <w:rPr>
          <w:spacing w:val="-5"/>
          <w:w w:val="120"/>
        </w:rPr>
        <w:t xml:space="preserve"> </w:t>
      </w:r>
      <w:r>
        <w:rPr>
          <w:w w:val="120"/>
        </w:rPr>
        <w:t>Организации,</w:t>
      </w:r>
      <w:r>
        <w:rPr>
          <w:spacing w:val="-6"/>
          <w:w w:val="120"/>
        </w:rPr>
        <w:t xml:space="preserve"> </w:t>
      </w:r>
      <w:r>
        <w:rPr>
          <w:w w:val="120"/>
        </w:rPr>
        <w:t>города,</w:t>
      </w:r>
      <w:r>
        <w:rPr>
          <w:spacing w:val="-5"/>
          <w:w w:val="120"/>
        </w:rPr>
        <w:t xml:space="preserve"> </w:t>
      </w:r>
      <w:r>
        <w:rPr>
          <w:w w:val="120"/>
        </w:rPr>
        <w:t>края)</w:t>
      </w:r>
      <w:r>
        <w:rPr>
          <w:spacing w:val="-6"/>
          <w:w w:val="120"/>
        </w:rPr>
        <w:t xml:space="preserve"> </w:t>
      </w:r>
      <w:r>
        <w:rPr>
          <w:w w:val="120"/>
        </w:rPr>
        <w:t>технологиче-</w:t>
      </w:r>
      <w:r>
        <w:rPr>
          <w:spacing w:val="-57"/>
          <w:w w:val="120"/>
        </w:rPr>
        <w:t xml:space="preserve"> </w:t>
      </w:r>
      <w:r>
        <w:rPr>
          <w:w w:val="115"/>
        </w:rPr>
        <w:t>ской и социальной направленности, способность инициировать,</w:t>
      </w:r>
      <w:r>
        <w:rPr>
          <w:spacing w:val="-55"/>
          <w:w w:val="115"/>
        </w:rPr>
        <w:t xml:space="preserve"> </w:t>
      </w:r>
      <w:r>
        <w:rPr>
          <w:w w:val="115"/>
        </w:rPr>
        <w:t>планировать и самостоятельно выполнять такого рода деятель-</w:t>
      </w:r>
      <w:r>
        <w:rPr>
          <w:spacing w:val="1"/>
          <w:w w:val="115"/>
        </w:rPr>
        <w:t xml:space="preserve"> </w:t>
      </w:r>
      <w:r>
        <w:rPr>
          <w:w w:val="120"/>
        </w:rPr>
        <w:t>ность;</w:t>
      </w:r>
    </w:p>
    <w:p w:rsidR="002F7345" w:rsidRDefault="00404190">
      <w:pPr>
        <w:pStyle w:val="a7"/>
        <w:spacing w:line="259" w:lineRule="auto"/>
        <w:ind w:left="157"/>
      </w:pPr>
      <w:r>
        <w:rPr>
          <w:w w:val="120"/>
        </w:rPr>
        <w:t>интерес к практическому изучению профессий и труда раз-</w:t>
      </w:r>
      <w:r>
        <w:rPr>
          <w:spacing w:val="-57"/>
          <w:w w:val="120"/>
        </w:rPr>
        <w:t xml:space="preserve"> </w:t>
      </w:r>
      <w:r>
        <w:rPr>
          <w:w w:val="120"/>
        </w:rPr>
        <w:t>личного рода, в том числе на основе применения изучаемого</w:t>
      </w:r>
      <w:r>
        <w:rPr>
          <w:spacing w:val="1"/>
          <w:w w:val="120"/>
        </w:rPr>
        <w:t xml:space="preserve"> </w:t>
      </w:r>
      <w:r>
        <w:rPr>
          <w:w w:val="120"/>
        </w:rPr>
        <w:t>предметного</w:t>
      </w:r>
      <w:r>
        <w:rPr>
          <w:spacing w:val="-13"/>
          <w:w w:val="120"/>
        </w:rPr>
        <w:t xml:space="preserve"> </w:t>
      </w:r>
      <w:r>
        <w:rPr>
          <w:w w:val="120"/>
        </w:rPr>
        <w:t>знания;</w:t>
      </w:r>
    </w:p>
    <w:p w:rsidR="002F7345" w:rsidRDefault="00404190">
      <w:pPr>
        <w:pStyle w:val="a7"/>
        <w:spacing w:line="259" w:lineRule="auto"/>
        <w:ind w:left="157"/>
      </w:pPr>
      <w:r>
        <w:rPr>
          <w:w w:val="115"/>
        </w:rPr>
        <w:t>осознание важности обучения на протяжении всей жизни для</w:t>
      </w:r>
      <w:r>
        <w:rPr>
          <w:spacing w:val="1"/>
          <w:w w:val="115"/>
        </w:rPr>
        <w:t xml:space="preserve"> </w:t>
      </w:r>
      <w:r>
        <w:rPr>
          <w:w w:val="115"/>
        </w:rPr>
        <w:t>успешной профессиональной деятельности и развитие необхо-</w:t>
      </w:r>
      <w:r>
        <w:rPr>
          <w:spacing w:val="1"/>
          <w:w w:val="115"/>
        </w:rPr>
        <w:t xml:space="preserve"> </w:t>
      </w:r>
      <w:r>
        <w:rPr>
          <w:w w:val="115"/>
        </w:rPr>
        <w:t>димых</w:t>
      </w:r>
      <w:r>
        <w:rPr>
          <w:spacing w:val="-9"/>
          <w:w w:val="115"/>
        </w:rPr>
        <w:t xml:space="preserve"> </w:t>
      </w:r>
      <w:r>
        <w:rPr>
          <w:w w:val="115"/>
        </w:rPr>
        <w:t>умений</w:t>
      </w:r>
      <w:r>
        <w:rPr>
          <w:spacing w:val="-9"/>
          <w:w w:val="115"/>
        </w:rPr>
        <w:t xml:space="preserve"> </w:t>
      </w:r>
      <w:r>
        <w:rPr>
          <w:w w:val="115"/>
        </w:rPr>
        <w:t>для</w:t>
      </w:r>
      <w:r>
        <w:rPr>
          <w:spacing w:val="-9"/>
          <w:w w:val="115"/>
        </w:rPr>
        <w:t xml:space="preserve"> </w:t>
      </w:r>
      <w:r>
        <w:rPr>
          <w:w w:val="115"/>
        </w:rPr>
        <w:t>этого;</w:t>
      </w:r>
    </w:p>
    <w:p w:rsidR="002F7345" w:rsidRDefault="00404190">
      <w:pPr>
        <w:pStyle w:val="a7"/>
        <w:spacing w:line="259" w:lineRule="auto"/>
        <w:ind w:left="383" w:right="0" w:firstLine="0"/>
        <w:jc w:val="left"/>
      </w:pPr>
      <w:r>
        <w:rPr>
          <w:w w:val="115"/>
        </w:rPr>
        <w:t>готовность адаптироваться в профессиональной среде;</w:t>
      </w:r>
      <w:r>
        <w:rPr>
          <w:spacing w:val="1"/>
          <w:w w:val="115"/>
        </w:rPr>
        <w:t xml:space="preserve"> </w:t>
      </w:r>
      <w:r>
        <w:rPr>
          <w:w w:val="115"/>
        </w:rPr>
        <w:t>уважение к труду и результатам трудовой деятельности;</w:t>
      </w:r>
      <w:r>
        <w:rPr>
          <w:spacing w:val="1"/>
          <w:w w:val="115"/>
        </w:rPr>
        <w:t xml:space="preserve"> </w:t>
      </w:r>
      <w:r>
        <w:rPr>
          <w:w w:val="115"/>
        </w:rPr>
        <w:t>осознанный</w:t>
      </w:r>
      <w:r>
        <w:rPr>
          <w:spacing w:val="9"/>
          <w:w w:val="115"/>
        </w:rPr>
        <w:t xml:space="preserve"> </w:t>
      </w:r>
      <w:r>
        <w:rPr>
          <w:w w:val="115"/>
        </w:rPr>
        <w:t>выбор</w:t>
      </w:r>
      <w:r>
        <w:rPr>
          <w:spacing w:val="9"/>
          <w:w w:val="115"/>
        </w:rPr>
        <w:t xml:space="preserve"> </w:t>
      </w:r>
      <w:r>
        <w:rPr>
          <w:w w:val="115"/>
        </w:rPr>
        <w:t>и</w:t>
      </w:r>
      <w:r>
        <w:rPr>
          <w:spacing w:val="9"/>
          <w:w w:val="115"/>
        </w:rPr>
        <w:t xml:space="preserve"> </w:t>
      </w:r>
      <w:r>
        <w:rPr>
          <w:w w:val="115"/>
        </w:rPr>
        <w:t>построение</w:t>
      </w:r>
      <w:r>
        <w:rPr>
          <w:spacing w:val="10"/>
          <w:w w:val="115"/>
        </w:rPr>
        <w:t xml:space="preserve"> </w:t>
      </w:r>
      <w:r>
        <w:rPr>
          <w:w w:val="115"/>
        </w:rPr>
        <w:t>индивидуальной</w:t>
      </w:r>
      <w:r>
        <w:rPr>
          <w:spacing w:val="9"/>
          <w:w w:val="115"/>
        </w:rPr>
        <w:t xml:space="preserve"> </w:t>
      </w:r>
      <w:r>
        <w:rPr>
          <w:w w:val="115"/>
        </w:rPr>
        <w:t>траектории</w:t>
      </w:r>
    </w:p>
    <w:p w:rsidR="002F7345" w:rsidRDefault="00404190">
      <w:pPr>
        <w:pStyle w:val="a7"/>
        <w:spacing w:line="259" w:lineRule="auto"/>
        <w:ind w:left="157" w:right="0" w:firstLine="0"/>
        <w:jc w:val="left"/>
      </w:pPr>
      <w:r>
        <w:rPr>
          <w:w w:val="115"/>
        </w:rPr>
        <w:t>образования</w:t>
      </w:r>
      <w:r>
        <w:rPr>
          <w:spacing w:val="2"/>
          <w:w w:val="115"/>
        </w:rPr>
        <w:t xml:space="preserve"> </w:t>
      </w:r>
      <w:r>
        <w:rPr>
          <w:w w:val="115"/>
        </w:rPr>
        <w:t>и</w:t>
      </w:r>
      <w:r>
        <w:rPr>
          <w:spacing w:val="2"/>
          <w:w w:val="115"/>
        </w:rPr>
        <w:t xml:space="preserve"> </w:t>
      </w:r>
      <w:r>
        <w:rPr>
          <w:w w:val="115"/>
        </w:rPr>
        <w:t>жизненных</w:t>
      </w:r>
      <w:r>
        <w:rPr>
          <w:spacing w:val="2"/>
          <w:w w:val="115"/>
        </w:rPr>
        <w:t xml:space="preserve"> </w:t>
      </w:r>
      <w:r>
        <w:rPr>
          <w:w w:val="115"/>
        </w:rPr>
        <w:t>планов</w:t>
      </w:r>
      <w:r>
        <w:rPr>
          <w:spacing w:val="2"/>
          <w:w w:val="115"/>
        </w:rPr>
        <w:t xml:space="preserve"> </w:t>
      </w:r>
      <w:r>
        <w:rPr>
          <w:w w:val="115"/>
        </w:rPr>
        <w:t>с</w:t>
      </w:r>
      <w:r>
        <w:rPr>
          <w:spacing w:val="2"/>
          <w:w w:val="115"/>
        </w:rPr>
        <w:t xml:space="preserve"> </w:t>
      </w:r>
      <w:r>
        <w:rPr>
          <w:w w:val="115"/>
        </w:rPr>
        <w:t>учётом</w:t>
      </w:r>
      <w:r>
        <w:rPr>
          <w:spacing w:val="2"/>
          <w:w w:val="115"/>
        </w:rPr>
        <w:t xml:space="preserve"> </w:t>
      </w:r>
      <w:r>
        <w:rPr>
          <w:w w:val="115"/>
        </w:rPr>
        <w:t>личных</w:t>
      </w:r>
      <w:r>
        <w:rPr>
          <w:spacing w:val="2"/>
          <w:w w:val="115"/>
        </w:rPr>
        <w:t xml:space="preserve"> </w:t>
      </w:r>
      <w:r>
        <w:rPr>
          <w:w w:val="115"/>
        </w:rPr>
        <w:t>и</w:t>
      </w:r>
      <w:r>
        <w:rPr>
          <w:spacing w:val="2"/>
          <w:w w:val="115"/>
        </w:rPr>
        <w:t xml:space="preserve"> </w:t>
      </w:r>
      <w:r>
        <w:rPr>
          <w:w w:val="115"/>
        </w:rPr>
        <w:t>обще-</w:t>
      </w:r>
      <w:r>
        <w:rPr>
          <w:spacing w:val="-55"/>
          <w:w w:val="115"/>
        </w:rPr>
        <w:t xml:space="preserve"> </w:t>
      </w:r>
      <w:r>
        <w:rPr>
          <w:w w:val="115"/>
        </w:rPr>
        <w:t>ственных</w:t>
      </w:r>
      <w:r>
        <w:rPr>
          <w:spacing w:val="-10"/>
          <w:w w:val="115"/>
        </w:rPr>
        <w:t xml:space="preserve"> </w:t>
      </w:r>
      <w:r>
        <w:rPr>
          <w:w w:val="115"/>
        </w:rPr>
        <w:t>интересов</w:t>
      </w:r>
      <w:r>
        <w:rPr>
          <w:spacing w:val="-9"/>
          <w:w w:val="115"/>
        </w:rPr>
        <w:t xml:space="preserve"> </w:t>
      </w:r>
      <w:r>
        <w:rPr>
          <w:w w:val="115"/>
        </w:rPr>
        <w:t>и</w:t>
      </w:r>
      <w:r>
        <w:rPr>
          <w:spacing w:val="-9"/>
          <w:w w:val="115"/>
        </w:rPr>
        <w:t xml:space="preserve"> </w:t>
      </w:r>
      <w:r>
        <w:rPr>
          <w:w w:val="115"/>
        </w:rPr>
        <w:t>потребностей.</w:t>
      </w:r>
    </w:p>
    <w:p w:rsidR="002F7345" w:rsidRDefault="00404190">
      <w:pPr>
        <w:spacing w:line="229" w:lineRule="exact"/>
        <w:ind w:left="383"/>
        <w:jc w:val="both"/>
        <w:rPr>
          <w:b/>
          <w:bCs/>
          <w:iCs/>
          <w:sz w:val="20"/>
        </w:rPr>
      </w:pPr>
      <w:r>
        <w:rPr>
          <w:b/>
          <w:bCs/>
          <w:iCs/>
          <w:w w:val="115"/>
          <w:sz w:val="20"/>
        </w:rPr>
        <w:t>Экологического</w:t>
      </w:r>
      <w:r>
        <w:rPr>
          <w:b/>
          <w:bCs/>
          <w:iCs/>
          <w:spacing w:val="30"/>
          <w:w w:val="115"/>
          <w:sz w:val="20"/>
        </w:rPr>
        <w:t xml:space="preserve"> </w:t>
      </w:r>
      <w:r>
        <w:rPr>
          <w:b/>
          <w:bCs/>
          <w:iCs/>
          <w:w w:val="115"/>
          <w:sz w:val="20"/>
        </w:rPr>
        <w:t>воспитания:</w:t>
      </w:r>
    </w:p>
    <w:p w:rsidR="002F7345" w:rsidRDefault="00404190">
      <w:pPr>
        <w:pStyle w:val="a7"/>
        <w:spacing w:before="12" w:line="259" w:lineRule="auto"/>
        <w:ind w:left="157" w:right="155"/>
      </w:pPr>
      <w:r>
        <w:rPr>
          <w:w w:val="120"/>
        </w:rPr>
        <w:t>ориентация на применение знаний из социальных и есте-</w:t>
      </w:r>
      <w:r>
        <w:rPr>
          <w:spacing w:val="1"/>
          <w:w w:val="120"/>
        </w:rPr>
        <w:t xml:space="preserve"> </w:t>
      </w:r>
      <w:r>
        <w:rPr>
          <w:w w:val="120"/>
        </w:rPr>
        <w:t>ственных</w:t>
      </w:r>
      <w:r>
        <w:rPr>
          <w:spacing w:val="-7"/>
          <w:w w:val="120"/>
        </w:rPr>
        <w:t xml:space="preserve"> </w:t>
      </w:r>
      <w:r>
        <w:rPr>
          <w:w w:val="120"/>
        </w:rPr>
        <w:t>наук</w:t>
      </w:r>
      <w:r>
        <w:rPr>
          <w:spacing w:val="-7"/>
          <w:w w:val="120"/>
        </w:rPr>
        <w:t xml:space="preserve"> </w:t>
      </w:r>
      <w:r>
        <w:rPr>
          <w:w w:val="120"/>
        </w:rPr>
        <w:t>для</w:t>
      </w:r>
      <w:r>
        <w:rPr>
          <w:spacing w:val="-7"/>
          <w:w w:val="120"/>
        </w:rPr>
        <w:t xml:space="preserve"> </w:t>
      </w:r>
      <w:r>
        <w:rPr>
          <w:w w:val="120"/>
        </w:rPr>
        <w:t>решения</w:t>
      </w:r>
      <w:r>
        <w:rPr>
          <w:spacing w:val="-7"/>
          <w:w w:val="120"/>
        </w:rPr>
        <w:t xml:space="preserve"> </w:t>
      </w:r>
      <w:r>
        <w:rPr>
          <w:w w:val="120"/>
        </w:rPr>
        <w:t>задач</w:t>
      </w:r>
      <w:r>
        <w:rPr>
          <w:spacing w:val="-7"/>
          <w:w w:val="120"/>
        </w:rPr>
        <w:t xml:space="preserve"> </w:t>
      </w:r>
      <w:r>
        <w:rPr>
          <w:w w:val="120"/>
        </w:rPr>
        <w:t>в</w:t>
      </w:r>
      <w:r>
        <w:rPr>
          <w:spacing w:val="-7"/>
          <w:w w:val="120"/>
        </w:rPr>
        <w:t xml:space="preserve"> </w:t>
      </w:r>
      <w:r>
        <w:rPr>
          <w:w w:val="120"/>
        </w:rPr>
        <w:t>области</w:t>
      </w:r>
      <w:r>
        <w:rPr>
          <w:spacing w:val="-6"/>
          <w:w w:val="120"/>
        </w:rPr>
        <w:t xml:space="preserve"> </w:t>
      </w:r>
      <w:r>
        <w:rPr>
          <w:w w:val="120"/>
        </w:rPr>
        <w:t>окружающей</w:t>
      </w:r>
      <w:r>
        <w:rPr>
          <w:spacing w:val="-7"/>
          <w:w w:val="120"/>
        </w:rPr>
        <w:t xml:space="preserve"> </w:t>
      </w:r>
      <w:r>
        <w:rPr>
          <w:w w:val="120"/>
        </w:rPr>
        <w:t>сре-</w:t>
      </w:r>
      <w:r>
        <w:rPr>
          <w:spacing w:val="-58"/>
          <w:w w:val="120"/>
        </w:rPr>
        <w:t xml:space="preserve"> </w:t>
      </w:r>
      <w:r>
        <w:rPr>
          <w:w w:val="120"/>
        </w:rPr>
        <w:t>ды, планирования поступков и оценки их возможных послед-</w:t>
      </w:r>
      <w:r>
        <w:rPr>
          <w:spacing w:val="-57"/>
          <w:w w:val="120"/>
        </w:rPr>
        <w:t xml:space="preserve"> </w:t>
      </w:r>
      <w:r>
        <w:rPr>
          <w:w w:val="120"/>
        </w:rPr>
        <w:t>ствий</w:t>
      </w:r>
      <w:r>
        <w:rPr>
          <w:spacing w:val="-13"/>
          <w:w w:val="120"/>
        </w:rPr>
        <w:t xml:space="preserve"> </w:t>
      </w:r>
      <w:r>
        <w:rPr>
          <w:w w:val="120"/>
        </w:rPr>
        <w:t>для</w:t>
      </w:r>
      <w:r>
        <w:rPr>
          <w:spacing w:val="-13"/>
          <w:w w:val="120"/>
        </w:rPr>
        <w:t xml:space="preserve"> </w:t>
      </w:r>
      <w:r>
        <w:rPr>
          <w:w w:val="120"/>
        </w:rPr>
        <w:t>окружающей</w:t>
      </w:r>
      <w:r>
        <w:rPr>
          <w:spacing w:val="-12"/>
          <w:w w:val="120"/>
        </w:rPr>
        <w:t xml:space="preserve"> </w:t>
      </w:r>
      <w:r>
        <w:rPr>
          <w:w w:val="120"/>
        </w:rPr>
        <w:t>среды;</w:t>
      </w:r>
    </w:p>
    <w:p w:rsidR="002F7345" w:rsidRDefault="00404190">
      <w:pPr>
        <w:pStyle w:val="a7"/>
        <w:spacing w:line="259" w:lineRule="auto"/>
        <w:ind w:left="157" w:right="155"/>
        <w:jc w:val="right"/>
      </w:pPr>
      <w:r>
        <w:rPr>
          <w:spacing w:val="-2"/>
          <w:w w:val="120"/>
        </w:rPr>
        <w:t>повышение</w:t>
      </w:r>
      <w:r>
        <w:rPr>
          <w:spacing w:val="1"/>
          <w:w w:val="120"/>
        </w:rPr>
        <w:t xml:space="preserve"> </w:t>
      </w:r>
      <w:r>
        <w:rPr>
          <w:spacing w:val="-2"/>
          <w:w w:val="120"/>
        </w:rPr>
        <w:t>уровня</w:t>
      </w:r>
      <w:r>
        <w:rPr>
          <w:spacing w:val="2"/>
          <w:w w:val="120"/>
        </w:rPr>
        <w:t xml:space="preserve"> </w:t>
      </w:r>
      <w:r>
        <w:rPr>
          <w:spacing w:val="-2"/>
          <w:w w:val="120"/>
        </w:rPr>
        <w:t>экологической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культуры,</w:t>
      </w:r>
      <w:r>
        <w:rPr>
          <w:spacing w:val="2"/>
          <w:w w:val="120"/>
        </w:rPr>
        <w:t xml:space="preserve"> </w:t>
      </w:r>
      <w:r>
        <w:rPr>
          <w:spacing w:val="-1"/>
          <w:w w:val="120"/>
        </w:rPr>
        <w:t>осознание</w:t>
      </w:r>
      <w:r>
        <w:rPr>
          <w:spacing w:val="2"/>
          <w:w w:val="120"/>
        </w:rPr>
        <w:t xml:space="preserve"> </w:t>
      </w:r>
      <w:r>
        <w:rPr>
          <w:spacing w:val="-1"/>
          <w:w w:val="120"/>
        </w:rPr>
        <w:t>гло-</w:t>
      </w:r>
      <w:r>
        <w:rPr>
          <w:spacing w:val="-57"/>
          <w:w w:val="120"/>
        </w:rPr>
        <w:t xml:space="preserve"> </w:t>
      </w:r>
      <w:r>
        <w:rPr>
          <w:w w:val="115"/>
        </w:rPr>
        <w:t>бального</w:t>
      </w:r>
      <w:r>
        <w:rPr>
          <w:spacing w:val="-6"/>
          <w:w w:val="115"/>
        </w:rPr>
        <w:t xml:space="preserve"> </w:t>
      </w:r>
      <w:r>
        <w:rPr>
          <w:w w:val="115"/>
        </w:rPr>
        <w:t>характера</w:t>
      </w:r>
      <w:r>
        <w:rPr>
          <w:spacing w:val="-5"/>
          <w:w w:val="115"/>
        </w:rPr>
        <w:t xml:space="preserve"> </w:t>
      </w:r>
      <w:r>
        <w:rPr>
          <w:w w:val="115"/>
        </w:rPr>
        <w:t>экологических</w:t>
      </w:r>
      <w:r>
        <w:rPr>
          <w:spacing w:val="-5"/>
          <w:w w:val="115"/>
        </w:rPr>
        <w:t xml:space="preserve"> </w:t>
      </w:r>
      <w:r>
        <w:rPr>
          <w:w w:val="115"/>
        </w:rPr>
        <w:t>проблем</w:t>
      </w:r>
      <w:r>
        <w:rPr>
          <w:spacing w:val="-5"/>
          <w:w w:val="115"/>
        </w:rPr>
        <w:t xml:space="preserve"> </w:t>
      </w:r>
      <w:r>
        <w:rPr>
          <w:w w:val="115"/>
        </w:rPr>
        <w:t>и</w:t>
      </w:r>
      <w:r>
        <w:rPr>
          <w:spacing w:val="-5"/>
          <w:w w:val="115"/>
        </w:rPr>
        <w:t xml:space="preserve"> </w:t>
      </w:r>
      <w:r>
        <w:rPr>
          <w:w w:val="115"/>
        </w:rPr>
        <w:t>путей</w:t>
      </w:r>
      <w:r>
        <w:rPr>
          <w:spacing w:val="-5"/>
          <w:w w:val="115"/>
        </w:rPr>
        <w:t xml:space="preserve"> </w:t>
      </w:r>
      <w:r>
        <w:rPr>
          <w:w w:val="115"/>
        </w:rPr>
        <w:t>их</w:t>
      </w:r>
      <w:r>
        <w:rPr>
          <w:spacing w:val="-5"/>
          <w:w w:val="115"/>
        </w:rPr>
        <w:t xml:space="preserve"> </w:t>
      </w:r>
      <w:r>
        <w:rPr>
          <w:w w:val="115"/>
        </w:rPr>
        <w:t>решения;</w:t>
      </w:r>
      <w:r>
        <w:rPr>
          <w:spacing w:val="-55"/>
          <w:w w:val="115"/>
        </w:rPr>
        <w:t xml:space="preserve"> </w:t>
      </w:r>
      <w:r>
        <w:rPr>
          <w:w w:val="120"/>
        </w:rPr>
        <w:t>активное</w:t>
      </w:r>
      <w:r>
        <w:rPr>
          <w:spacing w:val="23"/>
          <w:w w:val="120"/>
        </w:rPr>
        <w:t xml:space="preserve"> </w:t>
      </w:r>
      <w:r>
        <w:rPr>
          <w:w w:val="120"/>
        </w:rPr>
        <w:t>неприятие</w:t>
      </w:r>
      <w:r>
        <w:rPr>
          <w:spacing w:val="24"/>
          <w:w w:val="120"/>
        </w:rPr>
        <w:t xml:space="preserve"> </w:t>
      </w:r>
      <w:r>
        <w:rPr>
          <w:w w:val="120"/>
        </w:rPr>
        <w:t>действий,</w:t>
      </w:r>
      <w:r>
        <w:rPr>
          <w:spacing w:val="23"/>
          <w:w w:val="120"/>
        </w:rPr>
        <w:t xml:space="preserve"> </w:t>
      </w:r>
      <w:r>
        <w:rPr>
          <w:w w:val="120"/>
        </w:rPr>
        <w:t>приносящих</w:t>
      </w:r>
      <w:r>
        <w:rPr>
          <w:spacing w:val="24"/>
          <w:w w:val="120"/>
        </w:rPr>
        <w:t xml:space="preserve"> </w:t>
      </w:r>
      <w:r>
        <w:rPr>
          <w:w w:val="120"/>
        </w:rPr>
        <w:t>вред</w:t>
      </w:r>
      <w:r>
        <w:rPr>
          <w:spacing w:val="23"/>
          <w:w w:val="120"/>
        </w:rPr>
        <w:t xml:space="preserve"> </w:t>
      </w:r>
      <w:r>
        <w:rPr>
          <w:w w:val="120"/>
        </w:rPr>
        <w:t>окружаю-</w:t>
      </w:r>
    </w:p>
    <w:p w:rsidR="002F7345" w:rsidRDefault="00404190">
      <w:pPr>
        <w:pStyle w:val="a7"/>
        <w:spacing w:line="229" w:lineRule="exact"/>
        <w:ind w:left="157" w:right="0" w:firstLine="0"/>
      </w:pPr>
      <w:r>
        <w:rPr>
          <w:w w:val="115"/>
        </w:rPr>
        <w:t>щей</w:t>
      </w:r>
      <w:r>
        <w:rPr>
          <w:spacing w:val="-5"/>
          <w:w w:val="115"/>
        </w:rPr>
        <w:t xml:space="preserve"> </w:t>
      </w:r>
      <w:r>
        <w:rPr>
          <w:w w:val="115"/>
        </w:rPr>
        <w:t>среде;</w:t>
      </w:r>
    </w:p>
    <w:p w:rsidR="002F7345" w:rsidRDefault="00404190">
      <w:pPr>
        <w:pStyle w:val="a7"/>
        <w:spacing w:before="17" w:line="259" w:lineRule="auto"/>
        <w:ind w:left="157"/>
      </w:pPr>
      <w:r>
        <w:rPr>
          <w:w w:val="115"/>
        </w:rPr>
        <w:t>осознание своей роли как гражданина и потребителя в усло-</w:t>
      </w:r>
      <w:r>
        <w:rPr>
          <w:spacing w:val="1"/>
          <w:w w:val="115"/>
        </w:rPr>
        <w:t xml:space="preserve"> </w:t>
      </w:r>
      <w:r>
        <w:rPr>
          <w:w w:val="115"/>
        </w:rPr>
        <w:t>виях</w:t>
      </w:r>
      <w:r>
        <w:rPr>
          <w:spacing w:val="1"/>
          <w:w w:val="115"/>
        </w:rPr>
        <w:t xml:space="preserve"> </w:t>
      </w:r>
      <w:r>
        <w:rPr>
          <w:w w:val="115"/>
        </w:rPr>
        <w:t>взаимосвязи</w:t>
      </w:r>
      <w:r>
        <w:rPr>
          <w:spacing w:val="1"/>
          <w:w w:val="115"/>
        </w:rPr>
        <w:t xml:space="preserve"> </w:t>
      </w:r>
      <w:r>
        <w:rPr>
          <w:w w:val="115"/>
        </w:rPr>
        <w:t>природной,</w:t>
      </w:r>
      <w:r>
        <w:rPr>
          <w:spacing w:val="1"/>
          <w:w w:val="115"/>
        </w:rPr>
        <w:t xml:space="preserve"> </w:t>
      </w:r>
      <w:r>
        <w:rPr>
          <w:w w:val="115"/>
        </w:rPr>
        <w:t>технологической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социальной</w:t>
      </w:r>
      <w:r>
        <w:rPr>
          <w:spacing w:val="-55"/>
          <w:w w:val="115"/>
        </w:rPr>
        <w:t xml:space="preserve"> </w:t>
      </w:r>
      <w:r>
        <w:rPr>
          <w:w w:val="115"/>
        </w:rPr>
        <w:t>сред;</w:t>
      </w:r>
    </w:p>
    <w:p w:rsidR="002F7345" w:rsidRDefault="00404190">
      <w:pPr>
        <w:pStyle w:val="a7"/>
        <w:spacing w:line="252" w:lineRule="auto"/>
        <w:ind w:left="157"/>
      </w:pPr>
      <w:r>
        <w:rPr>
          <w:w w:val="115"/>
        </w:rPr>
        <w:t>готовность к участию в практической деятельности экологи-</w:t>
      </w:r>
      <w:r>
        <w:rPr>
          <w:spacing w:val="1"/>
          <w:w w:val="115"/>
        </w:rPr>
        <w:t xml:space="preserve"> </w:t>
      </w:r>
      <w:r>
        <w:rPr>
          <w:w w:val="120"/>
        </w:rPr>
        <w:t>ческой</w:t>
      </w:r>
      <w:r>
        <w:rPr>
          <w:spacing w:val="-13"/>
          <w:w w:val="120"/>
        </w:rPr>
        <w:t xml:space="preserve"> </w:t>
      </w:r>
      <w:r>
        <w:rPr>
          <w:w w:val="120"/>
        </w:rPr>
        <w:t>направленности.</w:t>
      </w:r>
    </w:p>
    <w:p w:rsidR="002F7345" w:rsidRDefault="00404190">
      <w:pPr>
        <w:ind w:left="383"/>
        <w:jc w:val="both"/>
        <w:rPr>
          <w:b/>
          <w:bCs/>
          <w:iCs/>
          <w:sz w:val="20"/>
        </w:rPr>
      </w:pPr>
      <w:r>
        <w:rPr>
          <w:b/>
          <w:bCs/>
          <w:iCs/>
          <w:w w:val="120"/>
          <w:sz w:val="20"/>
        </w:rPr>
        <w:t>Ценности</w:t>
      </w:r>
      <w:r>
        <w:rPr>
          <w:b/>
          <w:bCs/>
          <w:iCs/>
          <w:spacing w:val="6"/>
          <w:w w:val="120"/>
          <w:sz w:val="20"/>
        </w:rPr>
        <w:t xml:space="preserve"> </w:t>
      </w:r>
      <w:r>
        <w:rPr>
          <w:b/>
          <w:bCs/>
          <w:iCs/>
          <w:w w:val="120"/>
          <w:sz w:val="20"/>
        </w:rPr>
        <w:t>научного</w:t>
      </w:r>
      <w:r>
        <w:rPr>
          <w:b/>
          <w:bCs/>
          <w:iCs/>
          <w:spacing w:val="6"/>
          <w:w w:val="120"/>
          <w:sz w:val="20"/>
        </w:rPr>
        <w:t xml:space="preserve"> </w:t>
      </w:r>
      <w:r>
        <w:rPr>
          <w:b/>
          <w:bCs/>
          <w:iCs/>
          <w:w w:val="120"/>
          <w:sz w:val="20"/>
        </w:rPr>
        <w:t>познания:</w:t>
      </w:r>
    </w:p>
    <w:p w:rsidR="002F7345" w:rsidRDefault="00404190">
      <w:pPr>
        <w:pStyle w:val="a7"/>
        <w:spacing w:before="7" w:line="252" w:lineRule="auto"/>
        <w:ind w:left="157"/>
      </w:pPr>
      <w:r>
        <w:rPr>
          <w:w w:val="115"/>
        </w:rPr>
        <w:t>ориентация в деятельности на современную систему научных</w:t>
      </w:r>
      <w:r>
        <w:rPr>
          <w:spacing w:val="-55"/>
          <w:w w:val="115"/>
        </w:rPr>
        <w:t xml:space="preserve"> </w:t>
      </w:r>
      <w:r>
        <w:rPr>
          <w:w w:val="115"/>
        </w:rPr>
        <w:t>представлений</w:t>
      </w:r>
      <w:r>
        <w:rPr>
          <w:spacing w:val="21"/>
          <w:w w:val="115"/>
        </w:rPr>
        <w:t xml:space="preserve"> </w:t>
      </w:r>
      <w:r>
        <w:rPr>
          <w:w w:val="115"/>
        </w:rPr>
        <w:t>об</w:t>
      </w:r>
      <w:r>
        <w:rPr>
          <w:spacing w:val="22"/>
          <w:w w:val="115"/>
        </w:rPr>
        <w:t xml:space="preserve"> </w:t>
      </w:r>
      <w:r>
        <w:rPr>
          <w:w w:val="115"/>
        </w:rPr>
        <w:t>основных</w:t>
      </w:r>
      <w:r>
        <w:rPr>
          <w:spacing w:val="22"/>
          <w:w w:val="115"/>
        </w:rPr>
        <w:t xml:space="preserve"> </w:t>
      </w:r>
      <w:r>
        <w:rPr>
          <w:w w:val="115"/>
        </w:rPr>
        <w:t>закономерностях</w:t>
      </w:r>
      <w:r>
        <w:rPr>
          <w:spacing w:val="21"/>
          <w:w w:val="115"/>
        </w:rPr>
        <w:t xml:space="preserve"> </w:t>
      </w:r>
      <w:r>
        <w:rPr>
          <w:w w:val="115"/>
        </w:rPr>
        <w:t>развития</w:t>
      </w:r>
      <w:r>
        <w:rPr>
          <w:spacing w:val="22"/>
          <w:w w:val="115"/>
        </w:rPr>
        <w:t xml:space="preserve"> </w:t>
      </w:r>
      <w:r>
        <w:rPr>
          <w:w w:val="115"/>
        </w:rPr>
        <w:t>челове-</w:t>
      </w:r>
    </w:p>
    <w:p w:rsidR="002F7345" w:rsidRDefault="002F7345">
      <w:pPr>
        <w:spacing w:line="252" w:lineRule="auto"/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2" w:lineRule="auto"/>
        <w:ind w:left="157" w:firstLine="0"/>
      </w:pPr>
      <w:r>
        <w:rPr>
          <w:w w:val="120"/>
        </w:rPr>
        <w:lastRenderedPageBreak/>
        <w:t>ка, природы и общества, взаимосвязях человека с природной</w:t>
      </w:r>
      <w:r>
        <w:rPr>
          <w:spacing w:val="1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социальной</w:t>
      </w:r>
      <w:r>
        <w:rPr>
          <w:spacing w:val="-13"/>
          <w:w w:val="120"/>
        </w:rPr>
        <w:t xml:space="preserve"> </w:t>
      </w:r>
      <w:r>
        <w:rPr>
          <w:w w:val="120"/>
        </w:rPr>
        <w:t>средой;</w:t>
      </w:r>
    </w:p>
    <w:p w:rsidR="002F7345" w:rsidRDefault="00404190">
      <w:pPr>
        <w:pStyle w:val="a7"/>
        <w:spacing w:before="2" w:line="252" w:lineRule="auto"/>
        <w:ind w:left="157"/>
      </w:pPr>
      <w:r>
        <w:rPr>
          <w:w w:val="115"/>
        </w:rPr>
        <w:t>овладение языковой и читательской культурой как средством</w:t>
      </w:r>
      <w:r>
        <w:rPr>
          <w:spacing w:val="1"/>
          <w:w w:val="115"/>
        </w:rPr>
        <w:t xml:space="preserve"> </w:t>
      </w:r>
      <w:r>
        <w:rPr>
          <w:w w:val="120"/>
        </w:rPr>
        <w:t>познания</w:t>
      </w:r>
      <w:r>
        <w:rPr>
          <w:spacing w:val="-13"/>
          <w:w w:val="120"/>
        </w:rPr>
        <w:t xml:space="preserve"> </w:t>
      </w:r>
      <w:r>
        <w:rPr>
          <w:w w:val="120"/>
        </w:rPr>
        <w:t>мира;</w:t>
      </w:r>
    </w:p>
    <w:p w:rsidR="002F7345" w:rsidRDefault="00404190">
      <w:pPr>
        <w:pStyle w:val="a7"/>
        <w:spacing w:before="2" w:line="252" w:lineRule="auto"/>
        <w:ind w:left="157" w:right="155"/>
      </w:pPr>
      <w:r>
        <w:rPr>
          <w:w w:val="115"/>
        </w:rPr>
        <w:t>овладение основными навыками исследовательской деятель-</w:t>
      </w:r>
      <w:r>
        <w:rPr>
          <w:spacing w:val="1"/>
          <w:w w:val="115"/>
        </w:rPr>
        <w:t xml:space="preserve"> </w:t>
      </w:r>
      <w:r>
        <w:rPr>
          <w:w w:val="115"/>
        </w:rPr>
        <w:t>ности, установка на осмысление опыта, наблюдений, поступков</w:t>
      </w:r>
      <w:r>
        <w:rPr>
          <w:spacing w:val="1"/>
          <w:w w:val="115"/>
        </w:rPr>
        <w:t xml:space="preserve"> </w:t>
      </w:r>
      <w:r>
        <w:rPr>
          <w:w w:val="115"/>
        </w:rPr>
        <w:t>и стремление совершенствовать пути достижения индивидуаль-</w:t>
      </w:r>
      <w:r>
        <w:rPr>
          <w:spacing w:val="-55"/>
          <w:w w:val="115"/>
        </w:rPr>
        <w:t xml:space="preserve"> </w:t>
      </w:r>
      <w:r>
        <w:rPr>
          <w:w w:val="115"/>
        </w:rPr>
        <w:t>ного</w:t>
      </w:r>
      <w:r>
        <w:rPr>
          <w:spacing w:val="-9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коллективного</w:t>
      </w:r>
      <w:r>
        <w:rPr>
          <w:spacing w:val="-9"/>
          <w:w w:val="115"/>
        </w:rPr>
        <w:t xml:space="preserve"> </w:t>
      </w:r>
      <w:r>
        <w:rPr>
          <w:w w:val="115"/>
        </w:rPr>
        <w:t>благополучия.</w:t>
      </w:r>
    </w:p>
    <w:p w:rsidR="002F7345" w:rsidRDefault="00404190">
      <w:pPr>
        <w:spacing w:before="4" w:line="252" w:lineRule="auto"/>
        <w:ind w:left="157" w:right="154" w:firstLine="226"/>
        <w:jc w:val="both"/>
        <w:rPr>
          <w:sz w:val="20"/>
        </w:rPr>
      </w:pPr>
      <w:r>
        <w:rPr>
          <w:i/>
          <w:w w:val="115"/>
          <w:sz w:val="20"/>
        </w:rPr>
        <w:t>Личностные результаты, обеспечивающие адаптацию обу-</w:t>
      </w:r>
      <w:r>
        <w:rPr>
          <w:i/>
          <w:spacing w:val="1"/>
          <w:w w:val="115"/>
          <w:sz w:val="20"/>
        </w:rPr>
        <w:t xml:space="preserve"> </w:t>
      </w:r>
      <w:r>
        <w:rPr>
          <w:i/>
          <w:spacing w:val="-1"/>
          <w:w w:val="120"/>
          <w:sz w:val="20"/>
        </w:rPr>
        <w:t>чающегося</w:t>
      </w:r>
      <w:r>
        <w:rPr>
          <w:i/>
          <w:spacing w:val="-14"/>
          <w:w w:val="120"/>
          <w:sz w:val="20"/>
        </w:rPr>
        <w:t xml:space="preserve"> </w:t>
      </w:r>
      <w:r>
        <w:rPr>
          <w:i/>
          <w:w w:val="120"/>
          <w:sz w:val="20"/>
        </w:rPr>
        <w:t>к</w:t>
      </w:r>
      <w:r>
        <w:rPr>
          <w:i/>
          <w:spacing w:val="-14"/>
          <w:w w:val="120"/>
          <w:sz w:val="20"/>
        </w:rPr>
        <w:t xml:space="preserve"> </w:t>
      </w:r>
      <w:r>
        <w:rPr>
          <w:i/>
          <w:w w:val="120"/>
          <w:sz w:val="20"/>
        </w:rPr>
        <w:t>изменяющимся</w:t>
      </w:r>
      <w:r>
        <w:rPr>
          <w:i/>
          <w:spacing w:val="-14"/>
          <w:w w:val="120"/>
          <w:sz w:val="20"/>
        </w:rPr>
        <w:t xml:space="preserve"> </w:t>
      </w:r>
      <w:r>
        <w:rPr>
          <w:i/>
          <w:w w:val="120"/>
          <w:sz w:val="20"/>
        </w:rPr>
        <w:t>условиям</w:t>
      </w:r>
      <w:r>
        <w:rPr>
          <w:i/>
          <w:spacing w:val="-14"/>
          <w:w w:val="120"/>
          <w:sz w:val="20"/>
        </w:rPr>
        <w:t xml:space="preserve"> </w:t>
      </w:r>
      <w:r>
        <w:rPr>
          <w:i/>
          <w:w w:val="120"/>
          <w:sz w:val="20"/>
        </w:rPr>
        <w:t>социальной</w:t>
      </w:r>
      <w:r>
        <w:rPr>
          <w:i/>
          <w:spacing w:val="-14"/>
          <w:w w:val="120"/>
          <w:sz w:val="20"/>
        </w:rPr>
        <w:t xml:space="preserve"> </w:t>
      </w:r>
      <w:r>
        <w:rPr>
          <w:i/>
          <w:w w:val="120"/>
          <w:sz w:val="20"/>
        </w:rPr>
        <w:t>и</w:t>
      </w:r>
      <w:r>
        <w:rPr>
          <w:i/>
          <w:spacing w:val="-14"/>
          <w:w w:val="120"/>
          <w:sz w:val="20"/>
        </w:rPr>
        <w:t xml:space="preserve"> </w:t>
      </w:r>
      <w:r>
        <w:rPr>
          <w:i/>
          <w:w w:val="120"/>
          <w:sz w:val="20"/>
        </w:rPr>
        <w:t>природной</w:t>
      </w:r>
      <w:r>
        <w:rPr>
          <w:i/>
          <w:spacing w:val="-58"/>
          <w:w w:val="120"/>
          <w:sz w:val="20"/>
        </w:rPr>
        <w:t xml:space="preserve"> </w:t>
      </w:r>
      <w:r>
        <w:rPr>
          <w:i/>
          <w:w w:val="120"/>
          <w:sz w:val="20"/>
        </w:rPr>
        <w:t>среды,</w:t>
      </w:r>
      <w:r>
        <w:rPr>
          <w:i/>
          <w:spacing w:val="-13"/>
          <w:w w:val="120"/>
          <w:sz w:val="20"/>
        </w:rPr>
        <w:t xml:space="preserve"> </w:t>
      </w:r>
      <w:r>
        <w:rPr>
          <w:i/>
          <w:w w:val="120"/>
          <w:sz w:val="20"/>
        </w:rPr>
        <w:t>включают</w:t>
      </w:r>
      <w:r>
        <w:rPr>
          <w:w w:val="120"/>
          <w:sz w:val="20"/>
        </w:rPr>
        <w:t>:</w:t>
      </w:r>
    </w:p>
    <w:p w:rsidR="002F7345" w:rsidRDefault="00404190">
      <w:pPr>
        <w:pStyle w:val="a7"/>
        <w:spacing w:before="2" w:line="252" w:lineRule="auto"/>
        <w:ind w:left="157"/>
      </w:pPr>
      <w:r>
        <w:rPr>
          <w:w w:val="115"/>
        </w:rPr>
        <w:t>освоение обучающимися социального опыта, основных соци-</w:t>
      </w:r>
      <w:r>
        <w:rPr>
          <w:spacing w:val="1"/>
          <w:w w:val="115"/>
        </w:rPr>
        <w:t xml:space="preserve"> </w:t>
      </w:r>
      <w:r>
        <w:rPr>
          <w:w w:val="115"/>
        </w:rPr>
        <w:t>альных ролей, соответствующих ведущей деятельности возрас-</w:t>
      </w:r>
      <w:r>
        <w:rPr>
          <w:spacing w:val="1"/>
          <w:w w:val="115"/>
        </w:rPr>
        <w:t xml:space="preserve"> </w:t>
      </w:r>
      <w:r>
        <w:rPr>
          <w:w w:val="115"/>
        </w:rPr>
        <w:t>та, норм и правил общественного поведения, форм социальной</w:t>
      </w:r>
      <w:r>
        <w:rPr>
          <w:spacing w:val="1"/>
          <w:w w:val="115"/>
        </w:rPr>
        <w:t xml:space="preserve"> </w:t>
      </w:r>
      <w:r>
        <w:rPr>
          <w:w w:val="115"/>
        </w:rPr>
        <w:t>жизни в группах и сообществах, включая семью, группы, сфор-</w:t>
      </w:r>
      <w:r>
        <w:rPr>
          <w:spacing w:val="1"/>
          <w:w w:val="115"/>
        </w:rPr>
        <w:t xml:space="preserve"> </w:t>
      </w:r>
      <w:r>
        <w:rPr>
          <w:w w:val="115"/>
        </w:rPr>
        <w:t>мированные по профессиональной деятельности, а также в рам-</w:t>
      </w:r>
      <w:r>
        <w:rPr>
          <w:spacing w:val="1"/>
          <w:w w:val="115"/>
        </w:rPr>
        <w:t xml:space="preserve"> </w:t>
      </w:r>
      <w:r>
        <w:rPr>
          <w:w w:val="115"/>
        </w:rPr>
        <w:t>ках</w:t>
      </w:r>
      <w:r>
        <w:rPr>
          <w:spacing w:val="-15"/>
          <w:w w:val="115"/>
        </w:rPr>
        <w:t xml:space="preserve"> </w:t>
      </w:r>
      <w:r>
        <w:rPr>
          <w:w w:val="115"/>
        </w:rPr>
        <w:t>социального</w:t>
      </w:r>
      <w:r>
        <w:rPr>
          <w:spacing w:val="-14"/>
          <w:w w:val="115"/>
        </w:rPr>
        <w:t xml:space="preserve"> </w:t>
      </w:r>
      <w:r>
        <w:rPr>
          <w:w w:val="115"/>
        </w:rPr>
        <w:t>взаимодействия</w:t>
      </w:r>
      <w:r>
        <w:rPr>
          <w:spacing w:val="-14"/>
          <w:w w:val="115"/>
        </w:rPr>
        <w:t xml:space="preserve"> </w:t>
      </w:r>
      <w:r>
        <w:rPr>
          <w:w w:val="115"/>
        </w:rPr>
        <w:t>с</w:t>
      </w:r>
      <w:r>
        <w:rPr>
          <w:spacing w:val="-14"/>
          <w:w w:val="115"/>
        </w:rPr>
        <w:t xml:space="preserve"> </w:t>
      </w:r>
      <w:r>
        <w:rPr>
          <w:w w:val="115"/>
        </w:rPr>
        <w:t>людьми</w:t>
      </w:r>
      <w:r>
        <w:rPr>
          <w:spacing w:val="-14"/>
          <w:w w:val="115"/>
        </w:rPr>
        <w:t xml:space="preserve"> </w:t>
      </w:r>
      <w:r>
        <w:rPr>
          <w:w w:val="115"/>
        </w:rPr>
        <w:t>из</w:t>
      </w:r>
      <w:r>
        <w:rPr>
          <w:spacing w:val="-14"/>
          <w:w w:val="115"/>
        </w:rPr>
        <w:t xml:space="preserve"> </w:t>
      </w:r>
      <w:r>
        <w:rPr>
          <w:w w:val="115"/>
        </w:rPr>
        <w:t>другой</w:t>
      </w:r>
      <w:r>
        <w:rPr>
          <w:spacing w:val="-15"/>
          <w:w w:val="115"/>
        </w:rPr>
        <w:t xml:space="preserve"> </w:t>
      </w:r>
      <w:r>
        <w:rPr>
          <w:w w:val="115"/>
        </w:rPr>
        <w:t>культурной</w:t>
      </w:r>
      <w:r>
        <w:rPr>
          <w:spacing w:val="-55"/>
          <w:w w:val="115"/>
        </w:rPr>
        <w:t xml:space="preserve"> </w:t>
      </w:r>
      <w:r>
        <w:rPr>
          <w:w w:val="115"/>
        </w:rPr>
        <w:t>среды;</w:t>
      </w:r>
    </w:p>
    <w:p w:rsidR="002F7345" w:rsidRDefault="00404190">
      <w:pPr>
        <w:pStyle w:val="a7"/>
        <w:spacing w:before="7" w:line="252" w:lineRule="auto"/>
        <w:ind w:left="157" w:right="155"/>
      </w:pPr>
      <w:r>
        <w:rPr>
          <w:w w:val="115"/>
        </w:rPr>
        <w:t>способность обучающихся взаимодействовать в условиях не-</w:t>
      </w:r>
      <w:r>
        <w:rPr>
          <w:spacing w:val="1"/>
          <w:w w:val="115"/>
        </w:rPr>
        <w:t xml:space="preserve"> </w:t>
      </w:r>
      <w:r>
        <w:rPr>
          <w:w w:val="115"/>
        </w:rPr>
        <w:t>определённости,</w:t>
      </w:r>
      <w:r>
        <w:rPr>
          <w:spacing w:val="-5"/>
          <w:w w:val="115"/>
        </w:rPr>
        <w:t xml:space="preserve"> </w:t>
      </w:r>
      <w:r>
        <w:rPr>
          <w:w w:val="115"/>
        </w:rPr>
        <w:t>открытость</w:t>
      </w:r>
      <w:r>
        <w:rPr>
          <w:spacing w:val="-5"/>
          <w:w w:val="115"/>
        </w:rPr>
        <w:t xml:space="preserve"> </w:t>
      </w:r>
      <w:r>
        <w:rPr>
          <w:w w:val="115"/>
        </w:rPr>
        <w:t>опыту</w:t>
      </w:r>
      <w:r>
        <w:rPr>
          <w:spacing w:val="-5"/>
          <w:w w:val="115"/>
        </w:rPr>
        <w:t xml:space="preserve"> </w:t>
      </w:r>
      <w:r>
        <w:rPr>
          <w:w w:val="115"/>
        </w:rPr>
        <w:t>и</w:t>
      </w:r>
      <w:r>
        <w:rPr>
          <w:spacing w:val="-5"/>
          <w:w w:val="115"/>
        </w:rPr>
        <w:t xml:space="preserve"> </w:t>
      </w:r>
      <w:r>
        <w:rPr>
          <w:w w:val="115"/>
        </w:rPr>
        <w:t>знаниям</w:t>
      </w:r>
      <w:r>
        <w:rPr>
          <w:spacing w:val="-5"/>
          <w:w w:val="115"/>
        </w:rPr>
        <w:t xml:space="preserve"> </w:t>
      </w:r>
      <w:r>
        <w:rPr>
          <w:w w:val="115"/>
        </w:rPr>
        <w:t>других;</w:t>
      </w:r>
    </w:p>
    <w:p w:rsidR="002F7345" w:rsidRDefault="00404190">
      <w:pPr>
        <w:pStyle w:val="a7"/>
        <w:spacing w:before="2" w:line="252" w:lineRule="auto"/>
        <w:ind w:left="157"/>
      </w:pPr>
      <w:r>
        <w:rPr>
          <w:w w:val="115"/>
        </w:rPr>
        <w:t>способность</w:t>
      </w:r>
      <w:r>
        <w:rPr>
          <w:spacing w:val="-7"/>
          <w:w w:val="115"/>
        </w:rPr>
        <w:t xml:space="preserve"> </w:t>
      </w:r>
      <w:r>
        <w:rPr>
          <w:w w:val="115"/>
        </w:rPr>
        <w:t>действовать</w:t>
      </w:r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6"/>
          <w:w w:val="115"/>
        </w:rPr>
        <w:t xml:space="preserve"> </w:t>
      </w:r>
      <w:r>
        <w:rPr>
          <w:w w:val="115"/>
        </w:rPr>
        <w:t>условиях</w:t>
      </w:r>
      <w:r>
        <w:rPr>
          <w:spacing w:val="-7"/>
          <w:w w:val="115"/>
        </w:rPr>
        <w:t xml:space="preserve"> </w:t>
      </w:r>
      <w:r>
        <w:rPr>
          <w:w w:val="115"/>
        </w:rPr>
        <w:t>неопределённости,</w:t>
      </w:r>
      <w:r>
        <w:rPr>
          <w:spacing w:val="-6"/>
          <w:w w:val="115"/>
        </w:rPr>
        <w:t xml:space="preserve"> </w:t>
      </w:r>
      <w:r>
        <w:rPr>
          <w:w w:val="115"/>
        </w:rPr>
        <w:t>повы-</w:t>
      </w:r>
      <w:r>
        <w:rPr>
          <w:spacing w:val="-55"/>
          <w:w w:val="115"/>
        </w:rPr>
        <w:t xml:space="preserve"> </w:t>
      </w:r>
      <w:r>
        <w:rPr>
          <w:w w:val="115"/>
        </w:rPr>
        <w:t>шать уровень своей компетентности через практическую дея-</w:t>
      </w:r>
      <w:r>
        <w:rPr>
          <w:spacing w:val="1"/>
          <w:w w:val="115"/>
        </w:rPr>
        <w:t xml:space="preserve"> </w:t>
      </w:r>
      <w:r>
        <w:rPr>
          <w:w w:val="115"/>
        </w:rPr>
        <w:t>тельность, в том числе умение учиться у других людей, осозна-</w:t>
      </w:r>
      <w:r>
        <w:rPr>
          <w:spacing w:val="1"/>
          <w:w w:val="115"/>
        </w:rPr>
        <w:t xml:space="preserve"> </w:t>
      </w:r>
      <w:r>
        <w:rPr>
          <w:w w:val="115"/>
        </w:rPr>
        <w:t>вать в совместной деятельности новые знания, навыки и компе-</w:t>
      </w:r>
      <w:r>
        <w:rPr>
          <w:spacing w:val="1"/>
          <w:w w:val="115"/>
        </w:rPr>
        <w:t xml:space="preserve"> </w:t>
      </w:r>
      <w:r>
        <w:rPr>
          <w:w w:val="115"/>
        </w:rPr>
        <w:t>тенции</w:t>
      </w:r>
      <w:r>
        <w:rPr>
          <w:spacing w:val="-9"/>
          <w:w w:val="115"/>
        </w:rPr>
        <w:t xml:space="preserve"> </w:t>
      </w:r>
      <w:r>
        <w:rPr>
          <w:w w:val="115"/>
        </w:rPr>
        <w:t>из</w:t>
      </w:r>
      <w:r>
        <w:rPr>
          <w:spacing w:val="-9"/>
          <w:w w:val="115"/>
        </w:rPr>
        <w:t xml:space="preserve"> </w:t>
      </w:r>
      <w:r>
        <w:rPr>
          <w:w w:val="115"/>
        </w:rPr>
        <w:t>опыта</w:t>
      </w:r>
      <w:r>
        <w:rPr>
          <w:spacing w:val="-9"/>
          <w:w w:val="115"/>
        </w:rPr>
        <w:t xml:space="preserve"> </w:t>
      </w:r>
      <w:r>
        <w:rPr>
          <w:w w:val="115"/>
        </w:rPr>
        <w:t>других;</w:t>
      </w:r>
    </w:p>
    <w:p w:rsidR="002F7345" w:rsidRDefault="00404190">
      <w:pPr>
        <w:pStyle w:val="a7"/>
        <w:spacing w:before="4" w:line="252" w:lineRule="auto"/>
        <w:ind w:left="157"/>
      </w:pPr>
      <w:r>
        <w:rPr>
          <w:w w:val="115"/>
        </w:rPr>
        <w:t>навык выявления и связывания образов, способность форми-</w:t>
      </w:r>
      <w:r>
        <w:rPr>
          <w:spacing w:val="1"/>
          <w:w w:val="115"/>
        </w:rPr>
        <w:t xml:space="preserve"> </w:t>
      </w:r>
      <w:r>
        <w:rPr>
          <w:w w:val="115"/>
        </w:rPr>
        <w:t>рования новых знаний, в том числе способность формулировать</w:t>
      </w:r>
      <w:r>
        <w:rPr>
          <w:spacing w:val="-55"/>
          <w:w w:val="115"/>
        </w:rPr>
        <w:t xml:space="preserve"> </w:t>
      </w:r>
      <w:r>
        <w:rPr>
          <w:w w:val="115"/>
        </w:rPr>
        <w:t>идеи, понятия, гипотезы об объектах и явлениях, в том числе</w:t>
      </w:r>
      <w:r>
        <w:rPr>
          <w:spacing w:val="1"/>
          <w:w w:val="115"/>
        </w:rPr>
        <w:t xml:space="preserve"> </w:t>
      </w:r>
      <w:r>
        <w:rPr>
          <w:w w:val="115"/>
        </w:rPr>
        <w:t>ранее</w:t>
      </w:r>
      <w:r>
        <w:rPr>
          <w:spacing w:val="47"/>
          <w:w w:val="115"/>
        </w:rPr>
        <w:t xml:space="preserve"> </w:t>
      </w:r>
      <w:r>
        <w:rPr>
          <w:w w:val="115"/>
        </w:rPr>
        <w:t>не</w:t>
      </w:r>
      <w:r>
        <w:rPr>
          <w:spacing w:val="48"/>
          <w:w w:val="115"/>
        </w:rPr>
        <w:t xml:space="preserve"> </w:t>
      </w:r>
      <w:r>
        <w:rPr>
          <w:w w:val="115"/>
        </w:rPr>
        <w:t>известных,</w:t>
      </w:r>
      <w:r>
        <w:rPr>
          <w:spacing w:val="47"/>
          <w:w w:val="115"/>
        </w:rPr>
        <w:t xml:space="preserve"> </w:t>
      </w:r>
      <w:r>
        <w:rPr>
          <w:w w:val="115"/>
        </w:rPr>
        <w:t>осознавать</w:t>
      </w:r>
      <w:r>
        <w:rPr>
          <w:spacing w:val="48"/>
          <w:w w:val="115"/>
        </w:rPr>
        <w:t xml:space="preserve"> </w:t>
      </w:r>
      <w:r>
        <w:rPr>
          <w:w w:val="115"/>
        </w:rPr>
        <w:t>дефицит</w:t>
      </w:r>
      <w:r>
        <w:rPr>
          <w:spacing w:val="48"/>
          <w:w w:val="115"/>
        </w:rPr>
        <w:t xml:space="preserve"> </w:t>
      </w:r>
      <w:r>
        <w:rPr>
          <w:w w:val="115"/>
        </w:rPr>
        <w:t>собственных</w:t>
      </w:r>
      <w:r>
        <w:rPr>
          <w:spacing w:val="47"/>
          <w:w w:val="115"/>
        </w:rPr>
        <w:t xml:space="preserve"> </w:t>
      </w:r>
      <w:r>
        <w:rPr>
          <w:w w:val="115"/>
        </w:rPr>
        <w:t>знаний</w:t>
      </w:r>
      <w:r>
        <w:rPr>
          <w:spacing w:val="-55"/>
          <w:w w:val="115"/>
        </w:rPr>
        <w:t xml:space="preserve"> </w:t>
      </w:r>
      <w:r>
        <w:rPr>
          <w:w w:val="115"/>
        </w:rPr>
        <w:t>и</w:t>
      </w:r>
      <w:r>
        <w:rPr>
          <w:spacing w:val="-7"/>
          <w:w w:val="115"/>
        </w:rPr>
        <w:t xml:space="preserve"> </w:t>
      </w:r>
      <w:r>
        <w:rPr>
          <w:w w:val="115"/>
        </w:rPr>
        <w:t>компетентностей,</w:t>
      </w:r>
      <w:r>
        <w:rPr>
          <w:spacing w:val="-7"/>
          <w:w w:val="115"/>
        </w:rPr>
        <w:t xml:space="preserve"> </w:t>
      </w:r>
      <w:r>
        <w:rPr>
          <w:w w:val="115"/>
        </w:rPr>
        <w:t>планировать</w:t>
      </w:r>
      <w:r>
        <w:rPr>
          <w:spacing w:val="-7"/>
          <w:w w:val="115"/>
        </w:rPr>
        <w:t xml:space="preserve"> </w:t>
      </w:r>
      <w:r>
        <w:rPr>
          <w:w w:val="115"/>
        </w:rPr>
        <w:t>своё</w:t>
      </w:r>
      <w:r>
        <w:rPr>
          <w:spacing w:val="-7"/>
          <w:w w:val="115"/>
        </w:rPr>
        <w:t xml:space="preserve"> </w:t>
      </w:r>
      <w:r>
        <w:rPr>
          <w:w w:val="115"/>
        </w:rPr>
        <w:t>развитие;</w:t>
      </w:r>
    </w:p>
    <w:p w:rsidR="002F7345" w:rsidRDefault="00404190">
      <w:pPr>
        <w:pStyle w:val="a7"/>
        <w:spacing w:before="5" w:line="252" w:lineRule="auto"/>
        <w:ind w:left="157"/>
      </w:pPr>
      <w:r>
        <w:rPr>
          <w:w w:val="115"/>
        </w:rPr>
        <w:t>умение распознавать конкретные примеры понятия по харак-</w:t>
      </w:r>
      <w:r>
        <w:rPr>
          <w:spacing w:val="1"/>
          <w:w w:val="115"/>
        </w:rPr>
        <w:t xml:space="preserve"> </w:t>
      </w:r>
      <w:r>
        <w:rPr>
          <w:w w:val="115"/>
        </w:rPr>
        <w:t>терным признакам, выполнять операции в соответствии с опре-</w:t>
      </w:r>
      <w:r>
        <w:rPr>
          <w:spacing w:val="1"/>
          <w:w w:val="115"/>
        </w:rPr>
        <w:t xml:space="preserve"> </w:t>
      </w:r>
      <w:r>
        <w:rPr>
          <w:w w:val="120"/>
        </w:rPr>
        <w:t>делением</w:t>
      </w:r>
      <w:r>
        <w:rPr>
          <w:spacing w:val="-5"/>
          <w:w w:val="120"/>
        </w:rPr>
        <w:t xml:space="preserve"> </w:t>
      </w:r>
      <w:r>
        <w:rPr>
          <w:w w:val="120"/>
        </w:rPr>
        <w:t>и</w:t>
      </w:r>
      <w:r>
        <w:rPr>
          <w:spacing w:val="-4"/>
          <w:w w:val="120"/>
        </w:rPr>
        <w:t xml:space="preserve"> </w:t>
      </w:r>
      <w:r>
        <w:rPr>
          <w:w w:val="120"/>
        </w:rPr>
        <w:t>простейшими</w:t>
      </w:r>
      <w:r>
        <w:rPr>
          <w:spacing w:val="-5"/>
          <w:w w:val="120"/>
        </w:rPr>
        <w:t xml:space="preserve"> </w:t>
      </w:r>
      <w:r>
        <w:rPr>
          <w:w w:val="120"/>
        </w:rPr>
        <w:t>свойствами</w:t>
      </w:r>
      <w:r>
        <w:rPr>
          <w:spacing w:val="-5"/>
          <w:w w:val="120"/>
        </w:rPr>
        <w:t xml:space="preserve"> </w:t>
      </w:r>
      <w:r>
        <w:rPr>
          <w:w w:val="120"/>
        </w:rPr>
        <w:t>понятия,</w:t>
      </w:r>
      <w:r>
        <w:rPr>
          <w:spacing w:val="-4"/>
          <w:w w:val="120"/>
        </w:rPr>
        <w:t xml:space="preserve"> </w:t>
      </w:r>
      <w:r>
        <w:rPr>
          <w:w w:val="120"/>
        </w:rPr>
        <w:t>конкретизиро-</w:t>
      </w:r>
      <w:r>
        <w:rPr>
          <w:spacing w:val="-58"/>
          <w:w w:val="120"/>
        </w:rPr>
        <w:t xml:space="preserve"> </w:t>
      </w:r>
      <w:r>
        <w:rPr>
          <w:w w:val="120"/>
        </w:rPr>
        <w:t>вать</w:t>
      </w:r>
      <w:r>
        <w:rPr>
          <w:spacing w:val="-13"/>
          <w:w w:val="120"/>
        </w:rPr>
        <w:t xml:space="preserve"> </w:t>
      </w:r>
      <w:r>
        <w:rPr>
          <w:w w:val="120"/>
        </w:rPr>
        <w:t>понятие</w:t>
      </w:r>
      <w:r>
        <w:rPr>
          <w:spacing w:val="-12"/>
          <w:w w:val="120"/>
        </w:rPr>
        <w:t xml:space="preserve"> </w:t>
      </w:r>
      <w:r>
        <w:rPr>
          <w:w w:val="120"/>
        </w:rPr>
        <w:t>примерами,</w:t>
      </w:r>
      <w:r>
        <w:rPr>
          <w:spacing w:val="-12"/>
          <w:w w:val="120"/>
        </w:rPr>
        <w:t xml:space="preserve"> </w:t>
      </w:r>
      <w:r>
        <w:rPr>
          <w:w w:val="120"/>
        </w:rPr>
        <w:t>использовать</w:t>
      </w:r>
      <w:r>
        <w:rPr>
          <w:spacing w:val="-12"/>
          <w:w w:val="120"/>
        </w:rPr>
        <w:t xml:space="preserve"> </w:t>
      </w:r>
      <w:r>
        <w:rPr>
          <w:w w:val="120"/>
        </w:rPr>
        <w:t>понятие</w:t>
      </w:r>
      <w:r>
        <w:rPr>
          <w:spacing w:val="-12"/>
          <w:w w:val="120"/>
        </w:rPr>
        <w:t xml:space="preserve"> </w:t>
      </w:r>
      <w:r>
        <w:rPr>
          <w:w w:val="120"/>
        </w:rPr>
        <w:t>и</w:t>
      </w:r>
      <w:r>
        <w:rPr>
          <w:spacing w:val="-12"/>
          <w:w w:val="120"/>
        </w:rPr>
        <w:t xml:space="preserve"> </w:t>
      </w:r>
      <w:r>
        <w:rPr>
          <w:w w:val="120"/>
        </w:rPr>
        <w:t>его</w:t>
      </w:r>
      <w:r>
        <w:rPr>
          <w:spacing w:val="-12"/>
          <w:w w:val="120"/>
        </w:rPr>
        <w:t xml:space="preserve"> </w:t>
      </w:r>
      <w:r>
        <w:rPr>
          <w:w w:val="120"/>
        </w:rPr>
        <w:t>свойства</w:t>
      </w:r>
      <w:r>
        <w:rPr>
          <w:spacing w:val="-58"/>
          <w:w w:val="120"/>
        </w:rPr>
        <w:t xml:space="preserve"> </w:t>
      </w:r>
      <w:r>
        <w:rPr>
          <w:w w:val="120"/>
        </w:rPr>
        <w:t>при</w:t>
      </w:r>
      <w:r>
        <w:rPr>
          <w:spacing w:val="-12"/>
          <w:w w:val="120"/>
        </w:rPr>
        <w:t xml:space="preserve"> </w:t>
      </w:r>
      <w:r>
        <w:rPr>
          <w:w w:val="120"/>
        </w:rPr>
        <w:t>решении</w:t>
      </w:r>
      <w:r>
        <w:rPr>
          <w:spacing w:val="-11"/>
          <w:w w:val="120"/>
        </w:rPr>
        <w:t xml:space="preserve"> </w:t>
      </w:r>
      <w:r>
        <w:rPr>
          <w:w w:val="120"/>
        </w:rPr>
        <w:t>задач</w:t>
      </w:r>
      <w:r>
        <w:rPr>
          <w:spacing w:val="-11"/>
          <w:w w:val="120"/>
        </w:rPr>
        <w:t xml:space="preserve"> </w:t>
      </w:r>
      <w:r>
        <w:rPr>
          <w:w w:val="120"/>
        </w:rPr>
        <w:t>(далее</w:t>
      </w:r>
      <w:r>
        <w:rPr>
          <w:spacing w:val="-11"/>
          <w:w w:val="120"/>
        </w:rPr>
        <w:t xml:space="preserve"> </w:t>
      </w:r>
      <w:r>
        <w:rPr>
          <w:w w:val="120"/>
        </w:rPr>
        <w:t>—</w:t>
      </w:r>
      <w:r>
        <w:rPr>
          <w:spacing w:val="-12"/>
          <w:w w:val="120"/>
        </w:rPr>
        <w:t xml:space="preserve"> </w:t>
      </w:r>
      <w:r>
        <w:rPr>
          <w:w w:val="120"/>
        </w:rPr>
        <w:t>оперировать</w:t>
      </w:r>
      <w:r>
        <w:rPr>
          <w:spacing w:val="-11"/>
          <w:w w:val="120"/>
        </w:rPr>
        <w:t xml:space="preserve"> </w:t>
      </w:r>
      <w:r>
        <w:rPr>
          <w:w w:val="120"/>
        </w:rPr>
        <w:t>понятиями),</w:t>
      </w:r>
      <w:r>
        <w:rPr>
          <w:spacing w:val="-11"/>
          <w:w w:val="120"/>
        </w:rPr>
        <w:t xml:space="preserve"> </w:t>
      </w:r>
      <w:r>
        <w:rPr>
          <w:w w:val="120"/>
        </w:rPr>
        <w:t>а</w:t>
      </w:r>
      <w:r>
        <w:rPr>
          <w:spacing w:val="-11"/>
          <w:w w:val="120"/>
        </w:rPr>
        <w:t xml:space="preserve"> </w:t>
      </w:r>
      <w:r>
        <w:rPr>
          <w:w w:val="120"/>
        </w:rPr>
        <w:t>также</w:t>
      </w:r>
      <w:r>
        <w:rPr>
          <w:spacing w:val="-58"/>
          <w:w w:val="120"/>
        </w:rPr>
        <w:t xml:space="preserve"> </w:t>
      </w:r>
      <w:r>
        <w:rPr>
          <w:w w:val="120"/>
        </w:rPr>
        <w:t>оперировать</w:t>
      </w:r>
      <w:r>
        <w:rPr>
          <w:spacing w:val="-11"/>
          <w:w w:val="120"/>
        </w:rPr>
        <w:t xml:space="preserve"> </w:t>
      </w:r>
      <w:r>
        <w:rPr>
          <w:w w:val="120"/>
        </w:rPr>
        <w:t>терминами</w:t>
      </w:r>
      <w:r>
        <w:rPr>
          <w:spacing w:val="-11"/>
          <w:w w:val="120"/>
        </w:rPr>
        <w:t xml:space="preserve"> </w:t>
      </w:r>
      <w:r>
        <w:rPr>
          <w:w w:val="120"/>
        </w:rPr>
        <w:t>и</w:t>
      </w:r>
      <w:r>
        <w:rPr>
          <w:spacing w:val="-10"/>
          <w:w w:val="120"/>
        </w:rPr>
        <w:t xml:space="preserve"> </w:t>
      </w:r>
      <w:r>
        <w:rPr>
          <w:w w:val="120"/>
        </w:rPr>
        <w:t>представлениями</w:t>
      </w:r>
      <w:r>
        <w:rPr>
          <w:spacing w:val="-11"/>
          <w:w w:val="120"/>
        </w:rPr>
        <w:t xml:space="preserve"> </w:t>
      </w:r>
      <w:r>
        <w:rPr>
          <w:w w:val="120"/>
        </w:rPr>
        <w:t>в</w:t>
      </w:r>
      <w:r>
        <w:rPr>
          <w:spacing w:val="-10"/>
          <w:w w:val="120"/>
        </w:rPr>
        <w:t xml:space="preserve"> </w:t>
      </w:r>
      <w:r>
        <w:rPr>
          <w:w w:val="120"/>
        </w:rPr>
        <w:t>области</w:t>
      </w:r>
      <w:r>
        <w:rPr>
          <w:spacing w:val="-11"/>
          <w:w w:val="120"/>
        </w:rPr>
        <w:t xml:space="preserve"> </w:t>
      </w:r>
      <w:r>
        <w:rPr>
          <w:w w:val="120"/>
        </w:rPr>
        <w:t>концеп-</w:t>
      </w:r>
      <w:r>
        <w:rPr>
          <w:spacing w:val="-58"/>
          <w:w w:val="120"/>
        </w:rPr>
        <w:t xml:space="preserve"> </w:t>
      </w:r>
      <w:r>
        <w:rPr>
          <w:w w:val="120"/>
        </w:rPr>
        <w:t>ции</w:t>
      </w:r>
      <w:r>
        <w:rPr>
          <w:spacing w:val="-13"/>
          <w:w w:val="120"/>
        </w:rPr>
        <w:t xml:space="preserve"> </w:t>
      </w:r>
      <w:r>
        <w:rPr>
          <w:w w:val="120"/>
        </w:rPr>
        <w:t>устойчивого</w:t>
      </w:r>
      <w:r>
        <w:rPr>
          <w:spacing w:val="-13"/>
          <w:w w:val="120"/>
        </w:rPr>
        <w:t xml:space="preserve"> </w:t>
      </w:r>
      <w:r>
        <w:rPr>
          <w:w w:val="120"/>
        </w:rPr>
        <w:t>развития;</w:t>
      </w:r>
    </w:p>
    <w:p w:rsidR="002F7345" w:rsidRDefault="00404190">
      <w:pPr>
        <w:pStyle w:val="a7"/>
        <w:spacing w:before="6" w:line="252" w:lineRule="auto"/>
        <w:ind w:left="157"/>
      </w:pPr>
      <w:r>
        <w:rPr>
          <w:spacing w:val="-1"/>
          <w:w w:val="120"/>
        </w:rPr>
        <w:t>умение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анализировать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выявлять</w:t>
      </w:r>
      <w:r>
        <w:rPr>
          <w:spacing w:val="-13"/>
          <w:w w:val="120"/>
        </w:rPr>
        <w:t xml:space="preserve"> </w:t>
      </w:r>
      <w:r>
        <w:rPr>
          <w:w w:val="120"/>
        </w:rPr>
        <w:t>взаимосвязи</w:t>
      </w:r>
      <w:r>
        <w:rPr>
          <w:spacing w:val="-13"/>
          <w:w w:val="120"/>
        </w:rPr>
        <w:t xml:space="preserve"> </w:t>
      </w:r>
      <w:r>
        <w:rPr>
          <w:w w:val="120"/>
        </w:rPr>
        <w:t>природы,</w:t>
      </w:r>
      <w:r>
        <w:rPr>
          <w:spacing w:val="-14"/>
          <w:w w:val="120"/>
        </w:rPr>
        <w:t xml:space="preserve"> </w:t>
      </w:r>
      <w:r>
        <w:rPr>
          <w:w w:val="120"/>
        </w:rPr>
        <w:t>об-</w:t>
      </w:r>
      <w:r>
        <w:rPr>
          <w:spacing w:val="-57"/>
          <w:w w:val="120"/>
        </w:rPr>
        <w:t xml:space="preserve"> </w:t>
      </w:r>
      <w:r>
        <w:rPr>
          <w:w w:val="120"/>
        </w:rPr>
        <w:t>щества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2"/>
          <w:w w:val="120"/>
        </w:rPr>
        <w:t xml:space="preserve"> </w:t>
      </w:r>
      <w:r>
        <w:rPr>
          <w:w w:val="120"/>
        </w:rPr>
        <w:t>экономики;</w:t>
      </w:r>
    </w:p>
    <w:p w:rsidR="002F7345" w:rsidRDefault="00404190">
      <w:pPr>
        <w:pStyle w:val="a7"/>
        <w:spacing w:before="2" w:line="252" w:lineRule="auto"/>
        <w:ind w:left="157"/>
      </w:pPr>
      <w:r>
        <w:rPr>
          <w:w w:val="115"/>
        </w:rPr>
        <w:t>умение оценивать свои действия с учётом влияния на окру-</w:t>
      </w:r>
      <w:r>
        <w:rPr>
          <w:spacing w:val="1"/>
          <w:w w:val="115"/>
        </w:rPr>
        <w:t xml:space="preserve"> </w:t>
      </w:r>
      <w:r>
        <w:rPr>
          <w:w w:val="115"/>
        </w:rPr>
        <w:t>жающую среду, достижений целей и преодоления вызовов, воз-</w:t>
      </w:r>
      <w:r>
        <w:rPr>
          <w:spacing w:val="1"/>
          <w:w w:val="115"/>
        </w:rPr>
        <w:t xml:space="preserve"> </w:t>
      </w:r>
      <w:r>
        <w:rPr>
          <w:w w:val="115"/>
        </w:rPr>
        <w:t>можных</w:t>
      </w:r>
      <w:r>
        <w:rPr>
          <w:spacing w:val="-9"/>
          <w:w w:val="115"/>
        </w:rPr>
        <w:t xml:space="preserve"> </w:t>
      </w:r>
      <w:r>
        <w:rPr>
          <w:w w:val="115"/>
        </w:rPr>
        <w:t>глобальных</w:t>
      </w:r>
      <w:r>
        <w:rPr>
          <w:spacing w:val="-8"/>
          <w:w w:val="115"/>
        </w:rPr>
        <w:t xml:space="preserve"> </w:t>
      </w:r>
      <w:r>
        <w:rPr>
          <w:w w:val="115"/>
        </w:rPr>
        <w:t>последствий;</w:t>
      </w:r>
    </w:p>
    <w:p w:rsidR="002F7345" w:rsidRDefault="002F7345">
      <w:pPr>
        <w:spacing w:line="252" w:lineRule="auto"/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2" w:lineRule="auto"/>
      </w:pPr>
      <w:r>
        <w:rPr>
          <w:w w:val="115"/>
        </w:rPr>
        <w:lastRenderedPageBreak/>
        <w:t>способность обучающихся осознавать стрессовую ситуацию,</w:t>
      </w:r>
      <w:r>
        <w:rPr>
          <w:spacing w:val="1"/>
          <w:w w:val="115"/>
        </w:rPr>
        <w:t xml:space="preserve"> </w:t>
      </w:r>
      <w:r>
        <w:rPr>
          <w:w w:val="115"/>
        </w:rPr>
        <w:t>оценивать</w:t>
      </w:r>
      <w:r>
        <w:rPr>
          <w:spacing w:val="-5"/>
          <w:w w:val="115"/>
        </w:rPr>
        <w:t xml:space="preserve"> </w:t>
      </w:r>
      <w:r>
        <w:rPr>
          <w:w w:val="115"/>
        </w:rPr>
        <w:t>происходящие</w:t>
      </w:r>
      <w:r>
        <w:rPr>
          <w:spacing w:val="-4"/>
          <w:w w:val="115"/>
        </w:rPr>
        <w:t xml:space="preserve"> </w:t>
      </w:r>
      <w:r>
        <w:rPr>
          <w:w w:val="115"/>
        </w:rPr>
        <w:t>изменения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4"/>
          <w:w w:val="115"/>
        </w:rPr>
        <w:t xml:space="preserve"> </w:t>
      </w:r>
      <w:r>
        <w:rPr>
          <w:w w:val="115"/>
        </w:rPr>
        <w:t>их</w:t>
      </w:r>
      <w:r>
        <w:rPr>
          <w:spacing w:val="-4"/>
          <w:w w:val="115"/>
        </w:rPr>
        <w:t xml:space="preserve"> </w:t>
      </w:r>
      <w:r>
        <w:rPr>
          <w:w w:val="115"/>
        </w:rPr>
        <w:t>последствия;</w:t>
      </w:r>
    </w:p>
    <w:p w:rsidR="002F7345" w:rsidRDefault="00404190">
      <w:pPr>
        <w:pStyle w:val="a7"/>
        <w:spacing w:before="2" w:line="252" w:lineRule="auto"/>
      </w:pPr>
      <w:r>
        <w:rPr>
          <w:w w:val="115"/>
        </w:rPr>
        <w:t>воспринимать стрессовую ситуацию как вызов, требующий</w:t>
      </w:r>
      <w:r>
        <w:rPr>
          <w:spacing w:val="1"/>
          <w:w w:val="115"/>
        </w:rPr>
        <w:t xml:space="preserve"> </w:t>
      </w:r>
      <w:r>
        <w:rPr>
          <w:w w:val="115"/>
        </w:rPr>
        <w:t>контрмер;</w:t>
      </w:r>
    </w:p>
    <w:p w:rsidR="002F7345" w:rsidRDefault="00404190">
      <w:pPr>
        <w:pStyle w:val="a7"/>
        <w:spacing w:before="2" w:line="252" w:lineRule="auto"/>
      </w:pPr>
      <w:r>
        <w:rPr>
          <w:spacing w:val="-1"/>
          <w:w w:val="120"/>
        </w:rPr>
        <w:t xml:space="preserve">оценивать </w:t>
      </w:r>
      <w:r>
        <w:rPr>
          <w:w w:val="120"/>
        </w:rPr>
        <w:t>ситуацию стресса, корректировать принимаемые</w:t>
      </w:r>
      <w:r>
        <w:rPr>
          <w:spacing w:val="-57"/>
          <w:w w:val="120"/>
        </w:rPr>
        <w:t xml:space="preserve"> </w:t>
      </w:r>
      <w:r>
        <w:rPr>
          <w:w w:val="120"/>
        </w:rPr>
        <w:t>решения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2"/>
          <w:w w:val="120"/>
        </w:rPr>
        <w:t xml:space="preserve"> </w:t>
      </w:r>
      <w:r>
        <w:rPr>
          <w:w w:val="120"/>
        </w:rPr>
        <w:t>действия;</w:t>
      </w:r>
    </w:p>
    <w:p w:rsidR="002F7345" w:rsidRDefault="00404190">
      <w:pPr>
        <w:pStyle w:val="a7"/>
        <w:spacing w:before="2" w:line="252" w:lineRule="auto"/>
      </w:pPr>
      <w:r>
        <w:rPr>
          <w:w w:val="115"/>
        </w:rPr>
        <w:t>формулировать и оценивать риски и последствия, формиро-</w:t>
      </w:r>
      <w:r>
        <w:rPr>
          <w:spacing w:val="1"/>
          <w:w w:val="115"/>
        </w:rPr>
        <w:t xml:space="preserve"> </w:t>
      </w:r>
      <w:r>
        <w:rPr>
          <w:w w:val="115"/>
        </w:rPr>
        <w:t>вать</w:t>
      </w:r>
      <w:r>
        <w:rPr>
          <w:spacing w:val="1"/>
          <w:w w:val="115"/>
        </w:rPr>
        <w:t xml:space="preserve"> </w:t>
      </w:r>
      <w:r>
        <w:rPr>
          <w:w w:val="115"/>
        </w:rPr>
        <w:t>опыт,</w:t>
      </w:r>
      <w:r>
        <w:rPr>
          <w:spacing w:val="1"/>
          <w:w w:val="115"/>
        </w:rPr>
        <w:t xml:space="preserve"> </w:t>
      </w:r>
      <w:r>
        <w:rPr>
          <w:w w:val="115"/>
        </w:rPr>
        <w:t>уметь</w:t>
      </w:r>
      <w:r>
        <w:rPr>
          <w:spacing w:val="1"/>
          <w:w w:val="115"/>
        </w:rPr>
        <w:t xml:space="preserve"> </w:t>
      </w:r>
      <w:r>
        <w:rPr>
          <w:w w:val="115"/>
        </w:rPr>
        <w:t>находить</w:t>
      </w:r>
      <w:r>
        <w:rPr>
          <w:spacing w:val="1"/>
          <w:w w:val="115"/>
        </w:rPr>
        <w:t xml:space="preserve"> </w:t>
      </w:r>
      <w:r>
        <w:rPr>
          <w:w w:val="115"/>
        </w:rPr>
        <w:t>позитивное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произошедшей</w:t>
      </w:r>
      <w:r>
        <w:rPr>
          <w:spacing w:val="1"/>
          <w:w w:val="115"/>
        </w:rPr>
        <w:t xml:space="preserve"> </w:t>
      </w:r>
      <w:r>
        <w:rPr>
          <w:w w:val="115"/>
        </w:rPr>
        <w:t>си-</w:t>
      </w:r>
      <w:r>
        <w:rPr>
          <w:spacing w:val="1"/>
          <w:w w:val="115"/>
        </w:rPr>
        <w:t xml:space="preserve"> </w:t>
      </w:r>
      <w:r>
        <w:rPr>
          <w:w w:val="115"/>
        </w:rPr>
        <w:t>туации;</w:t>
      </w:r>
    </w:p>
    <w:p w:rsidR="002F7345" w:rsidRDefault="00404190">
      <w:pPr>
        <w:pStyle w:val="a7"/>
        <w:spacing w:before="3"/>
        <w:ind w:left="383" w:right="0" w:firstLine="0"/>
      </w:pPr>
      <w:r>
        <w:rPr>
          <w:w w:val="115"/>
        </w:rPr>
        <w:t>быть</w:t>
      </w:r>
      <w:r>
        <w:rPr>
          <w:spacing w:val="-2"/>
          <w:w w:val="115"/>
        </w:rPr>
        <w:t xml:space="preserve"> </w:t>
      </w:r>
      <w:r>
        <w:rPr>
          <w:w w:val="115"/>
        </w:rPr>
        <w:t>готовым</w:t>
      </w:r>
      <w:r>
        <w:rPr>
          <w:spacing w:val="-1"/>
          <w:w w:val="115"/>
        </w:rPr>
        <w:t xml:space="preserve"> </w:t>
      </w:r>
      <w:r>
        <w:rPr>
          <w:w w:val="115"/>
        </w:rPr>
        <w:t>действовать</w:t>
      </w:r>
      <w:r>
        <w:rPr>
          <w:spacing w:val="-1"/>
          <w:w w:val="115"/>
        </w:rPr>
        <w:t xml:space="preserve"> </w:t>
      </w:r>
      <w:r>
        <w:rPr>
          <w:w w:val="115"/>
        </w:rPr>
        <w:t>в</w:t>
      </w:r>
      <w:r>
        <w:rPr>
          <w:spacing w:val="-1"/>
          <w:w w:val="115"/>
        </w:rPr>
        <w:t xml:space="preserve"> </w:t>
      </w:r>
      <w:r>
        <w:rPr>
          <w:w w:val="115"/>
        </w:rPr>
        <w:t>отсутствие</w:t>
      </w:r>
      <w:r>
        <w:rPr>
          <w:spacing w:val="-1"/>
          <w:w w:val="115"/>
        </w:rPr>
        <w:t xml:space="preserve"> </w:t>
      </w:r>
      <w:r>
        <w:rPr>
          <w:w w:val="115"/>
        </w:rPr>
        <w:t>гарантий</w:t>
      </w:r>
      <w:r>
        <w:rPr>
          <w:spacing w:val="-2"/>
          <w:w w:val="115"/>
        </w:rPr>
        <w:t xml:space="preserve"> </w:t>
      </w:r>
      <w:r>
        <w:rPr>
          <w:w w:val="115"/>
        </w:rPr>
        <w:t>успеха.</w:t>
      </w:r>
    </w:p>
    <w:p w:rsidR="002F7345" w:rsidRDefault="00404190">
      <w:pPr>
        <w:pStyle w:val="3"/>
        <w:spacing w:before="172" w:line="240" w:lineRule="auto"/>
      </w:pPr>
      <w:r>
        <w:rPr>
          <w:b/>
          <w:bCs/>
          <w:w w:val="85"/>
        </w:rPr>
        <w:t>МЕТАПРЕДМЕТНЫЕ</w:t>
      </w:r>
      <w:r>
        <w:rPr>
          <w:b/>
          <w:bCs/>
          <w:spacing w:val="63"/>
        </w:rPr>
        <w:t xml:space="preserve"> </w:t>
      </w:r>
      <w:r>
        <w:rPr>
          <w:b/>
          <w:bCs/>
          <w:w w:val="85"/>
        </w:rPr>
        <w:t>РЕЗУЛЬТАТЫ</w:t>
      </w:r>
    </w:p>
    <w:p w:rsidR="002F7345" w:rsidRDefault="00404190">
      <w:pPr>
        <w:pStyle w:val="a7"/>
        <w:spacing w:before="67" w:line="252" w:lineRule="auto"/>
        <w:ind w:right="155"/>
      </w:pPr>
      <w:r>
        <w:rPr>
          <w:w w:val="115"/>
        </w:rPr>
        <w:t>Метапредметные результаты освоения программы основного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общего образования, в том числе адаптированной, должны от-</w:t>
      </w:r>
      <w:r>
        <w:rPr>
          <w:spacing w:val="1"/>
          <w:w w:val="115"/>
        </w:rPr>
        <w:t xml:space="preserve"> </w:t>
      </w:r>
      <w:r>
        <w:rPr>
          <w:w w:val="115"/>
        </w:rPr>
        <w:t>ражать:</w:t>
      </w:r>
    </w:p>
    <w:p w:rsidR="002F7345" w:rsidRDefault="00404190">
      <w:pPr>
        <w:spacing w:before="3" w:line="252" w:lineRule="auto"/>
        <w:ind w:left="156" w:right="154" w:firstLine="226"/>
        <w:jc w:val="both"/>
        <w:rPr>
          <w:sz w:val="20"/>
        </w:rPr>
      </w:pPr>
      <w:r>
        <w:rPr>
          <w:i/>
          <w:w w:val="120"/>
          <w:sz w:val="20"/>
        </w:rPr>
        <w:t>Овладение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универсальными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учебными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познавательными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действиями</w:t>
      </w:r>
      <w:r>
        <w:rPr>
          <w:w w:val="120"/>
          <w:sz w:val="20"/>
        </w:rPr>
        <w:t>:</w:t>
      </w:r>
    </w:p>
    <w:p w:rsidR="002F7345" w:rsidRDefault="00404190">
      <w:pPr>
        <w:pStyle w:val="ac"/>
        <w:numPr>
          <w:ilvl w:val="1"/>
          <w:numId w:val="2"/>
        </w:numPr>
        <w:tabs>
          <w:tab w:val="left" w:pos="724"/>
        </w:tabs>
        <w:spacing w:before="2"/>
        <w:ind w:right="0"/>
        <w:jc w:val="both"/>
        <w:rPr>
          <w:sz w:val="20"/>
        </w:rPr>
      </w:pPr>
      <w:r>
        <w:rPr>
          <w:w w:val="115"/>
          <w:sz w:val="20"/>
        </w:rPr>
        <w:t>базовые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логические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действия:</w:t>
      </w:r>
    </w:p>
    <w:p w:rsidR="002F7345" w:rsidRDefault="00404190">
      <w:pPr>
        <w:pStyle w:val="a7"/>
        <w:spacing w:before="12" w:line="252" w:lineRule="auto"/>
        <w:ind w:right="156"/>
      </w:pPr>
      <w:r>
        <w:rPr>
          <w:w w:val="120"/>
        </w:rPr>
        <w:t>выявлять</w:t>
      </w:r>
      <w:r>
        <w:rPr>
          <w:spacing w:val="-7"/>
          <w:w w:val="120"/>
        </w:rPr>
        <w:t xml:space="preserve"> </w:t>
      </w:r>
      <w:r>
        <w:rPr>
          <w:w w:val="120"/>
        </w:rPr>
        <w:t>и</w:t>
      </w:r>
      <w:r>
        <w:rPr>
          <w:spacing w:val="-7"/>
          <w:w w:val="120"/>
        </w:rPr>
        <w:t xml:space="preserve"> </w:t>
      </w:r>
      <w:r>
        <w:rPr>
          <w:w w:val="120"/>
        </w:rPr>
        <w:t>характеризовать</w:t>
      </w:r>
      <w:r>
        <w:rPr>
          <w:spacing w:val="-7"/>
          <w:w w:val="120"/>
        </w:rPr>
        <w:t xml:space="preserve"> </w:t>
      </w:r>
      <w:r>
        <w:rPr>
          <w:w w:val="120"/>
        </w:rPr>
        <w:t>существенные</w:t>
      </w:r>
      <w:r>
        <w:rPr>
          <w:spacing w:val="-6"/>
          <w:w w:val="120"/>
        </w:rPr>
        <w:t xml:space="preserve"> </w:t>
      </w:r>
      <w:r>
        <w:rPr>
          <w:w w:val="120"/>
        </w:rPr>
        <w:t>признаки</w:t>
      </w:r>
      <w:r>
        <w:rPr>
          <w:spacing w:val="-7"/>
          <w:w w:val="120"/>
        </w:rPr>
        <w:t xml:space="preserve"> </w:t>
      </w:r>
      <w:r>
        <w:rPr>
          <w:w w:val="120"/>
        </w:rPr>
        <w:t>объек-</w:t>
      </w:r>
      <w:r>
        <w:rPr>
          <w:spacing w:val="-57"/>
          <w:w w:val="120"/>
        </w:rPr>
        <w:t xml:space="preserve"> </w:t>
      </w:r>
      <w:r>
        <w:rPr>
          <w:w w:val="120"/>
        </w:rPr>
        <w:t>тов</w:t>
      </w:r>
      <w:r>
        <w:rPr>
          <w:spacing w:val="-13"/>
          <w:w w:val="120"/>
        </w:rPr>
        <w:t xml:space="preserve"> </w:t>
      </w:r>
      <w:r>
        <w:rPr>
          <w:w w:val="120"/>
        </w:rPr>
        <w:t>(явлений);</w:t>
      </w:r>
    </w:p>
    <w:p w:rsidR="002F7345" w:rsidRDefault="00404190">
      <w:pPr>
        <w:pStyle w:val="a7"/>
        <w:spacing w:before="2" w:line="252" w:lineRule="auto"/>
      </w:pPr>
      <w:r>
        <w:rPr>
          <w:w w:val="115"/>
        </w:rPr>
        <w:t>устанавливать существенный признак классификации, осно-</w:t>
      </w:r>
      <w:r>
        <w:rPr>
          <w:spacing w:val="1"/>
          <w:w w:val="115"/>
        </w:rPr>
        <w:t xml:space="preserve"> </w:t>
      </w:r>
      <w:r>
        <w:rPr>
          <w:w w:val="115"/>
        </w:rPr>
        <w:t>вания для обобщения и сравнения, критерии проводимого ана-</w:t>
      </w:r>
      <w:r>
        <w:rPr>
          <w:spacing w:val="1"/>
          <w:w w:val="115"/>
        </w:rPr>
        <w:t xml:space="preserve"> </w:t>
      </w:r>
      <w:r>
        <w:rPr>
          <w:w w:val="115"/>
        </w:rPr>
        <w:t>лиза;</w:t>
      </w:r>
    </w:p>
    <w:p w:rsidR="002F7345" w:rsidRDefault="00404190">
      <w:pPr>
        <w:pStyle w:val="a7"/>
        <w:spacing w:before="3" w:line="252" w:lineRule="auto"/>
        <w:ind w:right="155"/>
      </w:pPr>
      <w:r>
        <w:rPr>
          <w:w w:val="120"/>
        </w:rPr>
        <w:t>с учётом предложенной задачи выявлять закономерности и</w:t>
      </w:r>
      <w:r>
        <w:rPr>
          <w:spacing w:val="-57"/>
          <w:w w:val="120"/>
        </w:rPr>
        <w:t xml:space="preserve"> </w:t>
      </w:r>
      <w:r>
        <w:rPr>
          <w:w w:val="120"/>
        </w:rPr>
        <w:t>противоречия в рассматриваемых фактах, данных и наблюде-</w:t>
      </w:r>
      <w:r>
        <w:rPr>
          <w:spacing w:val="-57"/>
          <w:w w:val="120"/>
        </w:rPr>
        <w:t xml:space="preserve"> </w:t>
      </w:r>
      <w:r>
        <w:rPr>
          <w:w w:val="120"/>
        </w:rPr>
        <w:t>ниях;</w:t>
      </w:r>
    </w:p>
    <w:p w:rsidR="002F7345" w:rsidRDefault="00404190">
      <w:pPr>
        <w:pStyle w:val="a7"/>
        <w:spacing w:before="2" w:line="252" w:lineRule="auto"/>
      </w:pPr>
      <w:r>
        <w:rPr>
          <w:w w:val="115"/>
        </w:rPr>
        <w:t>предлагать критерии для выявления закономерностей и про-</w:t>
      </w:r>
      <w:r>
        <w:rPr>
          <w:spacing w:val="1"/>
          <w:w w:val="115"/>
        </w:rPr>
        <w:t xml:space="preserve"> </w:t>
      </w:r>
      <w:r>
        <w:rPr>
          <w:w w:val="120"/>
        </w:rPr>
        <w:t>тиворечий;</w:t>
      </w:r>
    </w:p>
    <w:p w:rsidR="002F7345" w:rsidRDefault="00404190">
      <w:pPr>
        <w:pStyle w:val="a7"/>
        <w:spacing w:before="2" w:line="252" w:lineRule="auto"/>
      </w:pPr>
      <w:r>
        <w:rPr>
          <w:w w:val="120"/>
        </w:rPr>
        <w:t>выявлять дефицит информации, данных, необходимых для</w:t>
      </w:r>
      <w:r>
        <w:rPr>
          <w:spacing w:val="1"/>
          <w:w w:val="120"/>
        </w:rPr>
        <w:t xml:space="preserve"> </w:t>
      </w:r>
      <w:r>
        <w:rPr>
          <w:w w:val="120"/>
        </w:rPr>
        <w:t>решения</w:t>
      </w:r>
      <w:r>
        <w:rPr>
          <w:spacing w:val="-13"/>
          <w:w w:val="120"/>
        </w:rPr>
        <w:t xml:space="preserve"> </w:t>
      </w:r>
      <w:r>
        <w:rPr>
          <w:w w:val="120"/>
        </w:rPr>
        <w:t>поставленной</w:t>
      </w:r>
      <w:r>
        <w:rPr>
          <w:spacing w:val="-13"/>
          <w:w w:val="120"/>
        </w:rPr>
        <w:t xml:space="preserve"> </w:t>
      </w:r>
      <w:r>
        <w:rPr>
          <w:w w:val="120"/>
        </w:rPr>
        <w:t>задачи;</w:t>
      </w:r>
    </w:p>
    <w:p w:rsidR="002F7345" w:rsidRDefault="00404190">
      <w:pPr>
        <w:pStyle w:val="a7"/>
        <w:spacing w:before="2" w:line="252" w:lineRule="auto"/>
        <w:ind w:right="155"/>
      </w:pPr>
      <w:r>
        <w:rPr>
          <w:w w:val="120"/>
        </w:rPr>
        <w:t>выявлять</w:t>
      </w:r>
      <w:r>
        <w:rPr>
          <w:spacing w:val="-8"/>
          <w:w w:val="120"/>
        </w:rPr>
        <w:t xml:space="preserve"> </w:t>
      </w:r>
      <w:r>
        <w:rPr>
          <w:w w:val="120"/>
        </w:rPr>
        <w:t>причинно-следственные</w:t>
      </w:r>
      <w:r>
        <w:rPr>
          <w:spacing w:val="-8"/>
          <w:w w:val="120"/>
        </w:rPr>
        <w:t xml:space="preserve"> </w:t>
      </w:r>
      <w:r>
        <w:rPr>
          <w:w w:val="120"/>
        </w:rPr>
        <w:t>связи</w:t>
      </w:r>
      <w:r>
        <w:rPr>
          <w:spacing w:val="-8"/>
          <w:w w:val="120"/>
        </w:rPr>
        <w:t xml:space="preserve"> </w:t>
      </w:r>
      <w:r>
        <w:rPr>
          <w:w w:val="120"/>
        </w:rPr>
        <w:t>при</w:t>
      </w:r>
      <w:r>
        <w:rPr>
          <w:spacing w:val="-7"/>
          <w:w w:val="120"/>
        </w:rPr>
        <w:t xml:space="preserve"> </w:t>
      </w:r>
      <w:r>
        <w:rPr>
          <w:w w:val="120"/>
        </w:rPr>
        <w:t>изучении</w:t>
      </w:r>
      <w:r>
        <w:rPr>
          <w:spacing w:val="-8"/>
          <w:w w:val="120"/>
        </w:rPr>
        <w:t xml:space="preserve"> </w:t>
      </w:r>
      <w:r>
        <w:rPr>
          <w:w w:val="120"/>
        </w:rPr>
        <w:t>явле-</w:t>
      </w:r>
      <w:r>
        <w:rPr>
          <w:spacing w:val="-57"/>
          <w:w w:val="120"/>
        </w:rPr>
        <w:t xml:space="preserve"> </w:t>
      </w:r>
      <w:r>
        <w:rPr>
          <w:w w:val="120"/>
        </w:rPr>
        <w:t>ний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процессов;</w:t>
      </w:r>
    </w:p>
    <w:p w:rsidR="002F7345" w:rsidRDefault="00404190">
      <w:pPr>
        <w:pStyle w:val="a7"/>
        <w:spacing w:before="2" w:line="252" w:lineRule="auto"/>
      </w:pPr>
      <w:r>
        <w:rPr>
          <w:w w:val="115"/>
        </w:rPr>
        <w:t>делать выводы с использованием дедуктивных и индуктив-</w:t>
      </w:r>
      <w:r>
        <w:rPr>
          <w:spacing w:val="1"/>
          <w:w w:val="115"/>
        </w:rPr>
        <w:t xml:space="preserve"> </w:t>
      </w:r>
      <w:r>
        <w:rPr>
          <w:w w:val="115"/>
        </w:rPr>
        <w:t>ных умозаключений, умозаключений по аналогии, формулиро-</w:t>
      </w:r>
      <w:r>
        <w:rPr>
          <w:spacing w:val="1"/>
          <w:w w:val="115"/>
        </w:rPr>
        <w:t xml:space="preserve"> </w:t>
      </w:r>
      <w:r>
        <w:rPr>
          <w:w w:val="115"/>
        </w:rPr>
        <w:t>вать</w:t>
      </w:r>
      <w:r>
        <w:rPr>
          <w:spacing w:val="-9"/>
          <w:w w:val="115"/>
        </w:rPr>
        <w:t xml:space="preserve"> </w:t>
      </w:r>
      <w:r>
        <w:rPr>
          <w:w w:val="115"/>
        </w:rPr>
        <w:t>гипотезы</w:t>
      </w:r>
      <w:r>
        <w:rPr>
          <w:spacing w:val="-8"/>
          <w:w w:val="115"/>
        </w:rPr>
        <w:t xml:space="preserve"> </w:t>
      </w:r>
      <w:r>
        <w:rPr>
          <w:w w:val="115"/>
        </w:rPr>
        <w:t>о</w:t>
      </w:r>
      <w:r>
        <w:rPr>
          <w:spacing w:val="-8"/>
          <w:w w:val="115"/>
        </w:rPr>
        <w:t xml:space="preserve"> </w:t>
      </w:r>
      <w:r>
        <w:rPr>
          <w:w w:val="115"/>
        </w:rPr>
        <w:t>взаимосвязях;</w:t>
      </w:r>
    </w:p>
    <w:p w:rsidR="002F7345" w:rsidRDefault="00404190">
      <w:pPr>
        <w:pStyle w:val="a7"/>
        <w:spacing w:before="3" w:line="252" w:lineRule="auto"/>
        <w:ind w:right="152"/>
      </w:pPr>
      <w:r>
        <w:rPr>
          <w:w w:val="115"/>
        </w:rPr>
        <w:t>самостоятельно</w:t>
      </w:r>
      <w:r>
        <w:rPr>
          <w:spacing w:val="1"/>
          <w:w w:val="115"/>
        </w:rPr>
        <w:t xml:space="preserve"> </w:t>
      </w:r>
      <w:r>
        <w:rPr>
          <w:w w:val="115"/>
        </w:rPr>
        <w:t>выбирать</w:t>
      </w:r>
      <w:r>
        <w:rPr>
          <w:spacing w:val="1"/>
          <w:w w:val="115"/>
        </w:rPr>
        <w:t xml:space="preserve"> </w:t>
      </w:r>
      <w:r>
        <w:rPr>
          <w:w w:val="115"/>
        </w:rPr>
        <w:t>способ</w:t>
      </w:r>
      <w:r>
        <w:rPr>
          <w:spacing w:val="1"/>
          <w:w w:val="115"/>
        </w:rPr>
        <w:t xml:space="preserve"> </w:t>
      </w:r>
      <w:r>
        <w:rPr>
          <w:w w:val="115"/>
        </w:rPr>
        <w:t>решения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учебной</w:t>
      </w:r>
      <w:r>
        <w:rPr>
          <w:spacing w:val="1"/>
          <w:w w:val="115"/>
        </w:rPr>
        <w:t xml:space="preserve"> </w:t>
      </w:r>
      <w:r>
        <w:rPr>
          <w:w w:val="115"/>
        </w:rPr>
        <w:t>задачи</w:t>
      </w:r>
      <w:r>
        <w:rPr>
          <w:spacing w:val="1"/>
          <w:w w:val="115"/>
        </w:rPr>
        <w:t xml:space="preserve"> </w:t>
      </w:r>
      <w:r>
        <w:rPr>
          <w:w w:val="115"/>
        </w:rPr>
        <w:t>(сравнивать</w:t>
      </w:r>
      <w:r>
        <w:rPr>
          <w:spacing w:val="1"/>
          <w:w w:val="115"/>
        </w:rPr>
        <w:t xml:space="preserve"> </w:t>
      </w:r>
      <w:r>
        <w:rPr>
          <w:w w:val="115"/>
        </w:rPr>
        <w:t>несколько</w:t>
      </w:r>
      <w:r>
        <w:rPr>
          <w:spacing w:val="1"/>
          <w:w w:val="115"/>
        </w:rPr>
        <w:t xml:space="preserve"> </w:t>
      </w:r>
      <w:r>
        <w:rPr>
          <w:w w:val="115"/>
        </w:rPr>
        <w:t>вариантов</w:t>
      </w:r>
      <w:r>
        <w:rPr>
          <w:spacing w:val="1"/>
          <w:w w:val="115"/>
        </w:rPr>
        <w:t xml:space="preserve"> </w:t>
      </w:r>
      <w:r>
        <w:rPr>
          <w:w w:val="115"/>
        </w:rPr>
        <w:t>решения, выбирать наибо-</w:t>
      </w:r>
      <w:r>
        <w:rPr>
          <w:spacing w:val="1"/>
          <w:w w:val="115"/>
        </w:rPr>
        <w:t xml:space="preserve"> </w:t>
      </w:r>
      <w:r>
        <w:rPr>
          <w:w w:val="115"/>
        </w:rPr>
        <w:t>лее подходящий с учётом самостоятельно выделенных крите-</w:t>
      </w:r>
      <w:r>
        <w:rPr>
          <w:spacing w:val="1"/>
          <w:w w:val="115"/>
        </w:rPr>
        <w:t xml:space="preserve"> </w:t>
      </w:r>
      <w:r>
        <w:rPr>
          <w:w w:val="115"/>
        </w:rPr>
        <w:t>риев);</w:t>
      </w:r>
    </w:p>
    <w:p w:rsidR="002F7345" w:rsidRDefault="00404190">
      <w:pPr>
        <w:pStyle w:val="ac"/>
        <w:numPr>
          <w:ilvl w:val="1"/>
          <w:numId w:val="2"/>
        </w:numPr>
        <w:tabs>
          <w:tab w:val="left" w:pos="724"/>
        </w:tabs>
        <w:ind w:right="0"/>
        <w:jc w:val="both"/>
        <w:rPr>
          <w:sz w:val="20"/>
        </w:rPr>
      </w:pPr>
      <w:r>
        <w:rPr>
          <w:w w:val="115"/>
          <w:sz w:val="20"/>
        </w:rPr>
        <w:t>базовые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исследовательские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действия:</w:t>
      </w:r>
    </w:p>
    <w:p w:rsidR="002F7345" w:rsidRDefault="00404190">
      <w:pPr>
        <w:pStyle w:val="a7"/>
        <w:spacing w:before="13" w:line="252" w:lineRule="auto"/>
        <w:ind w:right="156"/>
      </w:pPr>
      <w:r>
        <w:rPr>
          <w:w w:val="115"/>
        </w:rPr>
        <w:t>использовать вопросы как исследовательский инструмент по-</w:t>
      </w:r>
      <w:r>
        <w:rPr>
          <w:spacing w:val="-55"/>
          <w:w w:val="115"/>
        </w:rPr>
        <w:t xml:space="preserve"> </w:t>
      </w:r>
      <w:r>
        <w:rPr>
          <w:w w:val="115"/>
        </w:rPr>
        <w:t>знания;</w:t>
      </w:r>
    </w:p>
    <w:p w:rsidR="002F7345" w:rsidRDefault="002F7345">
      <w:pPr>
        <w:spacing w:line="252" w:lineRule="auto"/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2" w:lineRule="auto"/>
      </w:pPr>
      <w:r>
        <w:rPr>
          <w:w w:val="115"/>
        </w:rPr>
        <w:lastRenderedPageBreak/>
        <w:t>формулировать вопросы, фиксирующие разрыв между реаль-</w:t>
      </w:r>
      <w:r>
        <w:rPr>
          <w:spacing w:val="1"/>
          <w:w w:val="115"/>
        </w:rPr>
        <w:t xml:space="preserve"> </w:t>
      </w:r>
      <w:r>
        <w:rPr>
          <w:w w:val="120"/>
        </w:rPr>
        <w:t>ным</w:t>
      </w:r>
      <w:r>
        <w:rPr>
          <w:spacing w:val="-6"/>
          <w:w w:val="120"/>
        </w:rPr>
        <w:t xml:space="preserve"> </w:t>
      </w:r>
      <w:r>
        <w:rPr>
          <w:w w:val="120"/>
        </w:rPr>
        <w:t>и</w:t>
      </w:r>
      <w:r>
        <w:rPr>
          <w:spacing w:val="-6"/>
          <w:w w:val="120"/>
        </w:rPr>
        <w:t xml:space="preserve"> </w:t>
      </w:r>
      <w:r>
        <w:rPr>
          <w:w w:val="120"/>
        </w:rPr>
        <w:t>желательным</w:t>
      </w:r>
      <w:r>
        <w:rPr>
          <w:spacing w:val="-5"/>
          <w:w w:val="120"/>
        </w:rPr>
        <w:t xml:space="preserve"> </w:t>
      </w:r>
      <w:r>
        <w:rPr>
          <w:w w:val="120"/>
        </w:rPr>
        <w:t>состоянием</w:t>
      </w:r>
      <w:r>
        <w:rPr>
          <w:spacing w:val="-6"/>
          <w:w w:val="120"/>
        </w:rPr>
        <w:t xml:space="preserve"> </w:t>
      </w:r>
      <w:r>
        <w:rPr>
          <w:w w:val="120"/>
        </w:rPr>
        <w:t>ситуации,</w:t>
      </w:r>
      <w:r>
        <w:rPr>
          <w:spacing w:val="-5"/>
          <w:w w:val="120"/>
        </w:rPr>
        <w:t xml:space="preserve"> </w:t>
      </w:r>
      <w:r>
        <w:rPr>
          <w:w w:val="120"/>
        </w:rPr>
        <w:t>объекта,</w:t>
      </w:r>
      <w:r>
        <w:rPr>
          <w:spacing w:val="-6"/>
          <w:w w:val="120"/>
        </w:rPr>
        <w:t xml:space="preserve"> </w:t>
      </w:r>
      <w:r>
        <w:rPr>
          <w:w w:val="120"/>
        </w:rPr>
        <w:t>самостоя-</w:t>
      </w:r>
      <w:r>
        <w:rPr>
          <w:spacing w:val="-58"/>
          <w:w w:val="120"/>
        </w:rPr>
        <w:t xml:space="preserve"> </w:t>
      </w:r>
      <w:r>
        <w:rPr>
          <w:w w:val="120"/>
        </w:rPr>
        <w:t>тельно</w:t>
      </w:r>
      <w:r>
        <w:rPr>
          <w:spacing w:val="-14"/>
          <w:w w:val="120"/>
        </w:rPr>
        <w:t xml:space="preserve"> </w:t>
      </w:r>
      <w:r>
        <w:rPr>
          <w:w w:val="120"/>
        </w:rPr>
        <w:t>устанавливать</w:t>
      </w:r>
      <w:r>
        <w:rPr>
          <w:spacing w:val="-14"/>
          <w:w w:val="120"/>
        </w:rPr>
        <w:t xml:space="preserve"> </w:t>
      </w:r>
      <w:r>
        <w:rPr>
          <w:w w:val="120"/>
        </w:rPr>
        <w:t>искомое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данное;</w:t>
      </w:r>
    </w:p>
    <w:p w:rsidR="002F7345" w:rsidRDefault="00404190">
      <w:pPr>
        <w:pStyle w:val="a7"/>
        <w:spacing w:before="3" w:line="252" w:lineRule="auto"/>
        <w:ind w:right="153"/>
      </w:pPr>
      <w:r>
        <w:rPr>
          <w:w w:val="115"/>
        </w:rPr>
        <w:t>формулировать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гипотезу</w:t>
      </w:r>
      <w:r>
        <w:rPr>
          <w:spacing w:val="1"/>
          <w:w w:val="115"/>
        </w:rPr>
        <w:t xml:space="preserve"> </w:t>
      </w:r>
      <w:r>
        <w:rPr>
          <w:w w:val="115"/>
        </w:rPr>
        <w:t>об</w:t>
      </w:r>
      <w:r>
        <w:rPr>
          <w:spacing w:val="1"/>
          <w:w w:val="115"/>
        </w:rPr>
        <w:t xml:space="preserve"> </w:t>
      </w:r>
      <w:r>
        <w:rPr>
          <w:w w:val="115"/>
        </w:rPr>
        <w:t>истинности</w:t>
      </w:r>
      <w:r>
        <w:rPr>
          <w:spacing w:val="1"/>
          <w:w w:val="115"/>
        </w:rPr>
        <w:t xml:space="preserve"> </w:t>
      </w:r>
      <w:r>
        <w:rPr>
          <w:w w:val="115"/>
        </w:rPr>
        <w:t>собственных</w:t>
      </w:r>
      <w:r>
        <w:rPr>
          <w:spacing w:val="1"/>
          <w:w w:val="115"/>
        </w:rPr>
        <w:t xml:space="preserve"> </w:t>
      </w:r>
      <w:r>
        <w:rPr>
          <w:w w:val="115"/>
        </w:rPr>
        <w:t>суж-</w:t>
      </w:r>
      <w:r>
        <w:rPr>
          <w:spacing w:val="1"/>
          <w:w w:val="115"/>
        </w:rPr>
        <w:t xml:space="preserve"> </w:t>
      </w:r>
      <w:r>
        <w:rPr>
          <w:w w:val="115"/>
        </w:rPr>
        <w:t>дений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суждений</w:t>
      </w:r>
      <w:r>
        <w:rPr>
          <w:spacing w:val="1"/>
          <w:w w:val="115"/>
        </w:rPr>
        <w:t xml:space="preserve"> </w:t>
      </w:r>
      <w:r>
        <w:rPr>
          <w:w w:val="115"/>
        </w:rPr>
        <w:t>других,</w:t>
      </w:r>
      <w:r>
        <w:rPr>
          <w:spacing w:val="1"/>
          <w:w w:val="115"/>
        </w:rPr>
        <w:t xml:space="preserve"> </w:t>
      </w:r>
      <w:r>
        <w:rPr>
          <w:w w:val="115"/>
        </w:rPr>
        <w:t>аргументировать</w:t>
      </w:r>
      <w:r>
        <w:rPr>
          <w:spacing w:val="1"/>
          <w:w w:val="115"/>
        </w:rPr>
        <w:t xml:space="preserve"> </w:t>
      </w:r>
      <w:r>
        <w:rPr>
          <w:w w:val="115"/>
        </w:rPr>
        <w:t>свою</w:t>
      </w:r>
      <w:r>
        <w:rPr>
          <w:spacing w:val="1"/>
          <w:w w:val="115"/>
        </w:rPr>
        <w:t xml:space="preserve"> </w:t>
      </w:r>
      <w:r>
        <w:rPr>
          <w:w w:val="115"/>
        </w:rPr>
        <w:t>позицию,</w:t>
      </w:r>
      <w:r>
        <w:rPr>
          <w:spacing w:val="1"/>
          <w:w w:val="115"/>
        </w:rPr>
        <w:t xml:space="preserve"> </w:t>
      </w:r>
      <w:r>
        <w:rPr>
          <w:w w:val="115"/>
        </w:rPr>
        <w:t>мнение;</w:t>
      </w:r>
    </w:p>
    <w:p w:rsidR="002F7345" w:rsidRDefault="00404190">
      <w:pPr>
        <w:pStyle w:val="a7"/>
        <w:spacing w:before="3" w:line="252" w:lineRule="auto"/>
      </w:pPr>
      <w:r>
        <w:rPr>
          <w:w w:val="115"/>
        </w:rPr>
        <w:t>проводить по самостоятельно составленному плану опыт, не-</w:t>
      </w:r>
      <w:r>
        <w:rPr>
          <w:spacing w:val="1"/>
          <w:w w:val="115"/>
        </w:rPr>
        <w:t xml:space="preserve"> </w:t>
      </w:r>
      <w:r>
        <w:rPr>
          <w:w w:val="115"/>
        </w:rPr>
        <w:t>сложный эксперимент, небольшое исследование по установле-</w:t>
      </w:r>
      <w:r>
        <w:rPr>
          <w:spacing w:val="1"/>
          <w:w w:val="115"/>
        </w:rPr>
        <w:t xml:space="preserve"> </w:t>
      </w:r>
      <w:r>
        <w:rPr>
          <w:w w:val="115"/>
        </w:rPr>
        <w:t>нию</w:t>
      </w:r>
      <w:r>
        <w:rPr>
          <w:spacing w:val="1"/>
          <w:w w:val="115"/>
        </w:rPr>
        <w:t xml:space="preserve"> </w:t>
      </w:r>
      <w:r>
        <w:rPr>
          <w:w w:val="115"/>
        </w:rPr>
        <w:t>особенностей</w:t>
      </w:r>
      <w:r>
        <w:rPr>
          <w:spacing w:val="1"/>
          <w:w w:val="115"/>
        </w:rPr>
        <w:t xml:space="preserve"> </w:t>
      </w:r>
      <w:r>
        <w:rPr>
          <w:w w:val="115"/>
        </w:rPr>
        <w:t>объекта</w:t>
      </w:r>
      <w:r>
        <w:rPr>
          <w:spacing w:val="1"/>
          <w:w w:val="115"/>
        </w:rPr>
        <w:t xml:space="preserve"> </w:t>
      </w:r>
      <w:r>
        <w:rPr>
          <w:w w:val="115"/>
        </w:rPr>
        <w:t>изучения,</w:t>
      </w:r>
      <w:r>
        <w:rPr>
          <w:spacing w:val="1"/>
          <w:w w:val="115"/>
        </w:rPr>
        <w:t xml:space="preserve"> </w:t>
      </w:r>
      <w:r>
        <w:rPr>
          <w:w w:val="115"/>
        </w:rPr>
        <w:t>причинно-следственных</w:t>
      </w:r>
      <w:r>
        <w:rPr>
          <w:spacing w:val="-55"/>
          <w:w w:val="115"/>
        </w:rPr>
        <w:t xml:space="preserve"> </w:t>
      </w:r>
      <w:r>
        <w:rPr>
          <w:w w:val="115"/>
        </w:rPr>
        <w:t>связей</w:t>
      </w:r>
      <w:r>
        <w:rPr>
          <w:spacing w:val="-9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зависимости</w:t>
      </w:r>
      <w:r>
        <w:rPr>
          <w:spacing w:val="-8"/>
          <w:w w:val="115"/>
        </w:rPr>
        <w:t xml:space="preserve"> </w:t>
      </w:r>
      <w:r>
        <w:rPr>
          <w:w w:val="115"/>
        </w:rPr>
        <w:t>объектов</w:t>
      </w:r>
      <w:r>
        <w:rPr>
          <w:spacing w:val="-8"/>
          <w:w w:val="115"/>
        </w:rPr>
        <w:t xml:space="preserve"> </w:t>
      </w:r>
      <w:r>
        <w:rPr>
          <w:w w:val="115"/>
        </w:rPr>
        <w:t>между</w:t>
      </w:r>
      <w:r>
        <w:rPr>
          <w:spacing w:val="-8"/>
          <w:w w:val="115"/>
        </w:rPr>
        <w:t xml:space="preserve"> </w:t>
      </w:r>
      <w:r>
        <w:rPr>
          <w:w w:val="115"/>
        </w:rPr>
        <w:t>собой;</w:t>
      </w:r>
    </w:p>
    <w:p w:rsidR="002F7345" w:rsidRDefault="00404190">
      <w:pPr>
        <w:pStyle w:val="a7"/>
        <w:spacing w:before="3" w:line="252" w:lineRule="auto"/>
      </w:pPr>
      <w:r>
        <w:rPr>
          <w:w w:val="115"/>
        </w:rPr>
        <w:t>оценивать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применимость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достоверность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информацию,</w:t>
      </w:r>
      <w:r>
        <w:rPr>
          <w:spacing w:val="-55"/>
          <w:w w:val="115"/>
        </w:rPr>
        <w:t xml:space="preserve"> </w:t>
      </w:r>
      <w:r>
        <w:rPr>
          <w:w w:val="115"/>
        </w:rPr>
        <w:t>полученную</w:t>
      </w:r>
      <w:r>
        <w:rPr>
          <w:spacing w:val="-9"/>
          <w:w w:val="115"/>
        </w:rPr>
        <w:t xml:space="preserve"> </w:t>
      </w:r>
      <w:r>
        <w:rPr>
          <w:w w:val="115"/>
        </w:rPr>
        <w:t>в</w:t>
      </w:r>
      <w:r>
        <w:rPr>
          <w:spacing w:val="-8"/>
          <w:w w:val="115"/>
        </w:rPr>
        <w:t xml:space="preserve"> </w:t>
      </w:r>
      <w:r>
        <w:rPr>
          <w:w w:val="115"/>
        </w:rPr>
        <w:t>ходе</w:t>
      </w:r>
      <w:r>
        <w:rPr>
          <w:spacing w:val="-8"/>
          <w:w w:val="115"/>
        </w:rPr>
        <w:t xml:space="preserve"> </w:t>
      </w:r>
      <w:r>
        <w:rPr>
          <w:w w:val="115"/>
        </w:rPr>
        <w:t>исследования</w:t>
      </w:r>
      <w:r>
        <w:rPr>
          <w:spacing w:val="-8"/>
          <w:w w:val="115"/>
        </w:rPr>
        <w:t xml:space="preserve"> </w:t>
      </w:r>
      <w:r>
        <w:rPr>
          <w:w w:val="115"/>
        </w:rPr>
        <w:t>(эксперимента);</w:t>
      </w:r>
    </w:p>
    <w:p w:rsidR="002F7345" w:rsidRDefault="00404190">
      <w:pPr>
        <w:pStyle w:val="a7"/>
        <w:spacing w:before="2" w:line="252" w:lineRule="auto"/>
      </w:pPr>
      <w:r>
        <w:rPr>
          <w:w w:val="115"/>
        </w:rPr>
        <w:t>самостоятельно формулировать обобщения и выводы по ре-</w:t>
      </w:r>
      <w:r>
        <w:rPr>
          <w:spacing w:val="1"/>
          <w:w w:val="115"/>
        </w:rPr>
        <w:t xml:space="preserve"> </w:t>
      </w:r>
      <w:r>
        <w:rPr>
          <w:w w:val="115"/>
        </w:rPr>
        <w:t>зультатам</w:t>
      </w:r>
      <w:r>
        <w:rPr>
          <w:spacing w:val="1"/>
          <w:w w:val="115"/>
        </w:rPr>
        <w:t xml:space="preserve"> </w:t>
      </w:r>
      <w:r>
        <w:rPr>
          <w:w w:val="115"/>
        </w:rPr>
        <w:t>проведённого</w:t>
      </w:r>
      <w:r>
        <w:rPr>
          <w:spacing w:val="1"/>
          <w:w w:val="115"/>
        </w:rPr>
        <w:t xml:space="preserve"> </w:t>
      </w:r>
      <w:r>
        <w:rPr>
          <w:w w:val="115"/>
        </w:rPr>
        <w:t>наблюдения,</w:t>
      </w:r>
      <w:r>
        <w:rPr>
          <w:spacing w:val="1"/>
          <w:w w:val="115"/>
        </w:rPr>
        <w:t xml:space="preserve"> </w:t>
      </w:r>
      <w:r>
        <w:rPr>
          <w:w w:val="115"/>
        </w:rPr>
        <w:t>опыта,</w:t>
      </w:r>
      <w:r>
        <w:rPr>
          <w:spacing w:val="1"/>
          <w:w w:val="115"/>
        </w:rPr>
        <w:t xml:space="preserve"> </w:t>
      </w:r>
      <w:r>
        <w:rPr>
          <w:w w:val="115"/>
        </w:rPr>
        <w:t>исследования,</w:t>
      </w:r>
      <w:r>
        <w:rPr>
          <w:spacing w:val="-55"/>
          <w:w w:val="115"/>
        </w:rPr>
        <w:t xml:space="preserve"> </w:t>
      </w:r>
      <w:r>
        <w:rPr>
          <w:w w:val="115"/>
        </w:rPr>
        <w:t>владеть инструментами оценки достоверности полученных вы-</w:t>
      </w:r>
      <w:r>
        <w:rPr>
          <w:spacing w:val="1"/>
          <w:w w:val="115"/>
        </w:rPr>
        <w:t xml:space="preserve"> </w:t>
      </w:r>
      <w:r>
        <w:rPr>
          <w:w w:val="115"/>
        </w:rPr>
        <w:t>водов</w:t>
      </w:r>
      <w:r>
        <w:rPr>
          <w:spacing w:val="-10"/>
          <w:w w:val="115"/>
        </w:rPr>
        <w:t xml:space="preserve"> </w:t>
      </w:r>
      <w:r>
        <w:rPr>
          <w:w w:val="115"/>
        </w:rPr>
        <w:t>и</w:t>
      </w:r>
      <w:r>
        <w:rPr>
          <w:spacing w:val="-10"/>
          <w:w w:val="115"/>
        </w:rPr>
        <w:t xml:space="preserve"> </w:t>
      </w:r>
      <w:r>
        <w:rPr>
          <w:w w:val="115"/>
        </w:rPr>
        <w:t>обобщений;</w:t>
      </w:r>
    </w:p>
    <w:p w:rsidR="002F7345" w:rsidRDefault="00404190">
      <w:pPr>
        <w:pStyle w:val="a7"/>
        <w:spacing w:before="4" w:line="252" w:lineRule="auto"/>
        <w:ind w:right="155"/>
      </w:pPr>
      <w:r>
        <w:rPr>
          <w:w w:val="115"/>
        </w:rPr>
        <w:t>прогнозировать возможное дальнейшее развитие процессов,</w:t>
      </w:r>
      <w:r>
        <w:rPr>
          <w:spacing w:val="1"/>
          <w:w w:val="115"/>
        </w:rPr>
        <w:t xml:space="preserve"> </w:t>
      </w:r>
      <w:r>
        <w:rPr>
          <w:w w:val="115"/>
        </w:rPr>
        <w:t>событий и их последствия в аналогичных или сходных ситуаци-</w:t>
      </w:r>
      <w:r>
        <w:rPr>
          <w:spacing w:val="-55"/>
          <w:w w:val="115"/>
        </w:rPr>
        <w:t xml:space="preserve"> </w:t>
      </w:r>
      <w:r>
        <w:rPr>
          <w:w w:val="115"/>
        </w:rPr>
        <w:t>ях, выдвигать предположения об их развитии в новых условиях</w:t>
      </w:r>
      <w:r>
        <w:rPr>
          <w:spacing w:val="1"/>
          <w:w w:val="115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контекстах;</w:t>
      </w:r>
    </w:p>
    <w:p w:rsidR="002F7345" w:rsidRDefault="00404190">
      <w:pPr>
        <w:pStyle w:val="ac"/>
        <w:numPr>
          <w:ilvl w:val="1"/>
          <w:numId w:val="2"/>
        </w:numPr>
        <w:tabs>
          <w:tab w:val="left" w:pos="724"/>
        </w:tabs>
        <w:spacing w:before="4"/>
        <w:ind w:right="0"/>
        <w:jc w:val="both"/>
        <w:rPr>
          <w:sz w:val="20"/>
        </w:rPr>
      </w:pPr>
      <w:r>
        <w:rPr>
          <w:w w:val="115"/>
          <w:sz w:val="20"/>
        </w:rPr>
        <w:t>работа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информацией:</w:t>
      </w:r>
    </w:p>
    <w:p w:rsidR="002F7345" w:rsidRDefault="00404190">
      <w:pPr>
        <w:pStyle w:val="a7"/>
        <w:spacing w:before="12" w:line="252" w:lineRule="auto"/>
      </w:pPr>
      <w:r>
        <w:rPr>
          <w:w w:val="115"/>
        </w:rPr>
        <w:t>применять различные методы, инструменты и запросы при</w:t>
      </w:r>
      <w:r>
        <w:rPr>
          <w:spacing w:val="1"/>
          <w:w w:val="115"/>
        </w:rPr>
        <w:t xml:space="preserve"> </w:t>
      </w:r>
      <w:r>
        <w:rPr>
          <w:w w:val="115"/>
        </w:rPr>
        <w:t>поиске и отборе информации или данных из источников с учё-</w:t>
      </w:r>
      <w:r>
        <w:rPr>
          <w:spacing w:val="1"/>
          <w:w w:val="115"/>
        </w:rPr>
        <w:t xml:space="preserve"> </w:t>
      </w:r>
      <w:r>
        <w:rPr>
          <w:w w:val="115"/>
        </w:rPr>
        <w:t>том</w:t>
      </w:r>
      <w:r>
        <w:rPr>
          <w:spacing w:val="-3"/>
          <w:w w:val="115"/>
        </w:rPr>
        <w:t xml:space="preserve"> </w:t>
      </w:r>
      <w:r>
        <w:rPr>
          <w:w w:val="115"/>
        </w:rPr>
        <w:t>предложенной</w:t>
      </w:r>
      <w:r>
        <w:rPr>
          <w:spacing w:val="-3"/>
          <w:w w:val="115"/>
        </w:rPr>
        <w:t xml:space="preserve"> </w:t>
      </w:r>
      <w:r>
        <w:rPr>
          <w:w w:val="115"/>
        </w:rPr>
        <w:t>учебной</w:t>
      </w:r>
      <w:r>
        <w:rPr>
          <w:spacing w:val="-3"/>
          <w:w w:val="115"/>
        </w:rPr>
        <w:t xml:space="preserve"> </w:t>
      </w:r>
      <w:r>
        <w:rPr>
          <w:w w:val="115"/>
        </w:rPr>
        <w:t>задачи</w:t>
      </w:r>
      <w:r>
        <w:rPr>
          <w:spacing w:val="-3"/>
          <w:w w:val="115"/>
        </w:rPr>
        <w:t xml:space="preserve"> </w:t>
      </w:r>
      <w:r>
        <w:rPr>
          <w:w w:val="115"/>
        </w:rPr>
        <w:t>и</w:t>
      </w:r>
      <w:r>
        <w:rPr>
          <w:spacing w:val="-3"/>
          <w:w w:val="115"/>
        </w:rPr>
        <w:t xml:space="preserve"> </w:t>
      </w:r>
      <w:r>
        <w:rPr>
          <w:w w:val="115"/>
        </w:rPr>
        <w:t>заданных</w:t>
      </w:r>
      <w:r>
        <w:rPr>
          <w:spacing w:val="-3"/>
          <w:w w:val="115"/>
        </w:rPr>
        <w:t xml:space="preserve"> </w:t>
      </w:r>
      <w:r>
        <w:rPr>
          <w:w w:val="115"/>
        </w:rPr>
        <w:t>критериев;</w:t>
      </w:r>
    </w:p>
    <w:p w:rsidR="002F7345" w:rsidRDefault="00404190">
      <w:pPr>
        <w:pStyle w:val="a7"/>
        <w:spacing w:before="3" w:line="252" w:lineRule="auto"/>
        <w:ind w:right="155"/>
      </w:pPr>
      <w:r>
        <w:rPr>
          <w:w w:val="120"/>
        </w:rPr>
        <w:t>выбирать,</w:t>
      </w:r>
      <w:r>
        <w:rPr>
          <w:spacing w:val="-7"/>
          <w:w w:val="120"/>
        </w:rPr>
        <w:t xml:space="preserve"> </w:t>
      </w:r>
      <w:r>
        <w:rPr>
          <w:w w:val="120"/>
        </w:rPr>
        <w:t>анализировать,</w:t>
      </w:r>
      <w:r>
        <w:rPr>
          <w:spacing w:val="-6"/>
          <w:w w:val="120"/>
        </w:rPr>
        <w:t xml:space="preserve"> </w:t>
      </w:r>
      <w:r>
        <w:rPr>
          <w:w w:val="120"/>
        </w:rPr>
        <w:t>систематизировать</w:t>
      </w:r>
      <w:r>
        <w:rPr>
          <w:spacing w:val="-7"/>
          <w:w w:val="120"/>
        </w:rPr>
        <w:t xml:space="preserve"> </w:t>
      </w:r>
      <w:r>
        <w:rPr>
          <w:w w:val="120"/>
        </w:rPr>
        <w:t>и</w:t>
      </w:r>
      <w:r>
        <w:rPr>
          <w:spacing w:val="-6"/>
          <w:w w:val="120"/>
        </w:rPr>
        <w:t xml:space="preserve"> </w:t>
      </w:r>
      <w:r>
        <w:rPr>
          <w:w w:val="120"/>
        </w:rPr>
        <w:t>интерпрети-</w:t>
      </w:r>
      <w:r>
        <w:rPr>
          <w:spacing w:val="-58"/>
          <w:w w:val="120"/>
        </w:rPr>
        <w:t xml:space="preserve"> </w:t>
      </w:r>
      <w:r>
        <w:rPr>
          <w:w w:val="115"/>
        </w:rPr>
        <w:t>ровать информацию</w:t>
      </w:r>
      <w:r>
        <w:rPr>
          <w:spacing w:val="1"/>
          <w:w w:val="115"/>
        </w:rPr>
        <w:t xml:space="preserve"> </w:t>
      </w:r>
      <w:r>
        <w:rPr>
          <w:w w:val="115"/>
        </w:rPr>
        <w:t>различных</w:t>
      </w:r>
      <w:r>
        <w:rPr>
          <w:spacing w:val="1"/>
          <w:w w:val="115"/>
        </w:rPr>
        <w:t xml:space="preserve"> </w:t>
      </w:r>
      <w:r>
        <w:rPr>
          <w:w w:val="115"/>
        </w:rPr>
        <w:t>видов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форм</w:t>
      </w:r>
      <w:r>
        <w:rPr>
          <w:spacing w:val="1"/>
          <w:w w:val="115"/>
        </w:rPr>
        <w:t xml:space="preserve"> </w:t>
      </w:r>
      <w:r>
        <w:rPr>
          <w:w w:val="115"/>
        </w:rPr>
        <w:t>представления;</w:t>
      </w:r>
    </w:p>
    <w:p w:rsidR="002F7345" w:rsidRDefault="00404190">
      <w:pPr>
        <w:pStyle w:val="a7"/>
        <w:spacing w:before="2" w:line="252" w:lineRule="auto"/>
      </w:pPr>
      <w:r>
        <w:rPr>
          <w:w w:val="115"/>
        </w:rPr>
        <w:t>находить сходные аргументы (подтверждающие или опровер-</w:t>
      </w:r>
      <w:r>
        <w:rPr>
          <w:spacing w:val="-55"/>
          <w:w w:val="115"/>
        </w:rPr>
        <w:t xml:space="preserve"> </w:t>
      </w:r>
      <w:r>
        <w:rPr>
          <w:w w:val="115"/>
        </w:rPr>
        <w:t>гающие одну и ту же идею, версию) в различных информацион-</w:t>
      </w:r>
      <w:r>
        <w:rPr>
          <w:spacing w:val="-55"/>
          <w:w w:val="115"/>
        </w:rPr>
        <w:t xml:space="preserve"> </w:t>
      </w:r>
      <w:r>
        <w:rPr>
          <w:w w:val="115"/>
        </w:rPr>
        <w:t>ных</w:t>
      </w:r>
      <w:r>
        <w:rPr>
          <w:spacing w:val="-9"/>
          <w:w w:val="115"/>
        </w:rPr>
        <w:t xml:space="preserve"> </w:t>
      </w:r>
      <w:r>
        <w:rPr>
          <w:w w:val="115"/>
        </w:rPr>
        <w:t>источниках;</w:t>
      </w:r>
    </w:p>
    <w:p w:rsidR="002F7345" w:rsidRDefault="00404190">
      <w:pPr>
        <w:pStyle w:val="a7"/>
        <w:spacing w:before="2" w:line="252" w:lineRule="auto"/>
        <w:ind w:right="155"/>
      </w:pPr>
      <w:r>
        <w:rPr>
          <w:w w:val="115"/>
        </w:rPr>
        <w:t>самостоятельно выбирать оптимальную форму представления</w:t>
      </w:r>
      <w:r>
        <w:rPr>
          <w:spacing w:val="-55"/>
          <w:w w:val="115"/>
        </w:rPr>
        <w:t xml:space="preserve"> </w:t>
      </w:r>
      <w:r>
        <w:rPr>
          <w:spacing w:val="-1"/>
          <w:w w:val="120"/>
        </w:rPr>
        <w:t>информации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иллюстрировать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решаемые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задачи</w:t>
      </w:r>
      <w:r>
        <w:rPr>
          <w:spacing w:val="-13"/>
          <w:w w:val="120"/>
        </w:rPr>
        <w:t xml:space="preserve"> </w:t>
      </w:r>
      <w:r>
        <w:rPr>
          <w:w w:val="120"/>
        </w:rPr>
        <w:t>несложными</w:t>
      </w:r>
      <w:r>
        <w:rPr>
          <w:spacing w:val="-58"/>
          <w:w w:val="120"/>
        </w:rPr>
        <w:t xml:space="preserve"> </w:t>
      </w:r>
      <w:r>
        <w:rPr>
          <w:w w:val="115"/>
        </w:rPr>
        <w:t>схемами, диаграммами, иной</w:t>
      </w:r>
      <w:r>
        <w:rPr>
          <w:spacing w:val="1"/>
          <w:w w:val="115"/>
        </w:rPr>
        <w:t xml:space="preserve"> </w:t>
      </w:r>
      <w:r>
        <w:rPr>
          <w:w w:val="115"/>
        </w:rPr>
        <w:t>графикой и их</w:t>
      </w:r>
      <w:r>
        <w:rPr>
          <w:spacing w:val="1"/>
          <w:w w:val="115"/>
        </w:rPr>
        <w:t xml:space="preserve"> </w:t>
      </w:r>
      <w:r>
        <w:rPr>
          <w:w w:val="115"/>
        </w:rPr>
        <w:t>комбинациями;</w:t>
      </w:r>
    </w:p>
    <w:p w:rsidR="002F7345" w:rsidRDefault="00404190">
      <w:pPr>
        <w:pStyle w:val="a7"/>
        <w:spacing w:before="3" w:line="252" w:lineRule="auto"/>
      </w:pPr>
      <w:r>
        <w:rPr>
          <w:w w:val="115"/>
        </w:rPr>
        <w:t>оценивать</w:t>
      </w:r>
      <w:r>
        <w:rPr>
          <w:spacing w:val="1"/>
          <w:w w:val="115"/>
        </w:rPr>
        <w:t xml:space="preserve"> </w:t>
      </w:r>
      <w:r>
        <w:rPr>
          <w:w w:val="115"/>
        </w:rPr>
        <w:t>надёжность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информации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критериям,</w:t>
      </w:r>
      <w:r>
        <w:rPr>
          <w:spacing w:val="1"/>
          <w:w w:val="115"/>
        </w:rPr>
        <w:t xml:space="preserve"> </w:t>
      </w:r>
      <w:r>
        <w:rPr>
          <w:w w:val="115"/>
        </w:rPr>
        <w:t>предло-</w:t>
      </w:r>
      <w:r>
        <w:rPr>
          <w:spacing w:val="1"/>
          <w:w w:val="115"/>
        </w:rPr>
        <w:t xml:space="preserve"> </w:t>
      </w:r>
      <w:r>
        <w:rPr>
          <w:w w:val="115"/>
        </w:rPr>
        <w:t>женным</w:t>
      </w:r>
      <w:r>
        <w:rPr>
          <w:spacing w:val="1"/>
          <w:w w:val="115"/>
        </w:rPr>
        <w:t xml:space="preserve"> </w:t>
      </w:r>
      <w:r>
        <w:rPr>
          <w:w w:val="115"/>
        </w:rPr>
        <w:t>педагогическим</w:t>
      </w:r>
      <w:r>
        <w:rPr>
          <w:spacing w:val="1"/>
          <w:w w:val="115"/>
        </w:rPr>
        <w:t xml:space="preserve"> </w:t>
      </w:r>
      <w:r>
        <w:rPr>
          <w:w w:val="115"/>
        </w:rPr>
        <w:t>работником</w:t>
      </w:r>
      <w:r>
        <w:rPr>
          <w:spacing w:val="1"/>
          <w:w w:val="115"/>
        </w:rPr>
        <w:t xml:space="preserve"> </w:t>
      </w:r>
      <w:r>
        <w:rPr>
          <w:w w:val="115"/>
        </w:rPr>
        <w:t>или</w:t>
      </w:r>
      <w:r>
        <w:rPr>
          <w:spacing w:val="1"/>
          <w:w w:val="115"/>
        </w:rPr>
        <w:t xml:space="preserve"> </w:t>
      </w:r>
      <w:r>
        <w:rPr>
          <w:w w:val="115"/>
        </w:rPr>
        <w:t>сформулированным</w:t>
      </w:r>
      <w:r>
        <w:rPr>
          <w:spacing w:val="-55"/>
          <w:w w:val="115"/>
        </w:rPr>
        <w:t xml:space="preserve"> </w:t>
      </w:r>
      <w:r>
        <w:rPr>
          <w:w w:val="115"/>
        </w:rPr>
        <w:t>самостоятельно;</w:t>
      </w:r>
    </w:p>
    <w:p w:rsidR="002F7345" w:rsidRDefault="00404190">
      <w:pPr>
        <w:pStyle w:val="a7"/>
        <w:spacing w:before="3" w:line="252" w:lineRule="auto"/>
        <w:ind w:left="383" w:right="155" w:firstLine="0"/>
      </w:pPr>
      <w:r>
        <w:rPr>
          <w:w w:val="115"/>
        </w:rPr>
        <w:t>эффективно запоминать и систематизировать информацию.</w:t>
      </w:r>
      <w:r>
        <w:rPr>
          <w:spacing w:val="1"/>
          <w:w w:val="115"/>
        </w:rPr>
        <w:t xml:space="preserve"> </w:t>
      </w:r>
      <w:r>
        <w:rPr>
          <w:w w:val="115"/>
        </w:rPr>
        <w:t>Овладение</w:t>
      </w:r>
      <w:r>
        <w:rPr>
          <w:spacing w:val="16"/>
          <w:w w:val="115"/>
        </w:rPr>
        <w:t xml:space="preserve"> </w:t>
      </w:r>
      <w:r>
        <w:rPr>
          <w:w w:val="115"/>
        </w:rPr>
        <w:t>системой</w:t>
      </w:r>
      <w:r>
        <w:rPr>
          <w:spacing w:val="16"/>
          <w:w w:val="115"/>
        </w:rPr>
        <w:t xml:space="preserve"> </w:t>
      </w:r>
      <w:r>
        <w:rPr>
          <w:w w:val="115"/>
        </w:rPr>
        <w:t>универсальных</w:t>
      </w:r>
      <w:r>
        <w:rPr>
          <w:spacing w:val="16"/>
          <w:w w:val="115"/>
        </w:rPr>
        <w:t xml:space="preserve"> </w:t>
      </w:r>
      <w:r>
        <w:rPr>
          <w:w w:val="115"/>
        </w:rPr>
        <w:t>учебных</w:t>
      </w:r>
      <w:r>
        <w:rPr>
          <w:spacing w:val="16"/>
          <w:w w:val="115"/>
        </w:rPr>
        <w:t xml:space="preserve"> </w:t>
      </w:r>
      <w:r>
        <w:rPr>
          <w:w w:val="115"/>
        </w:rPr>
        <w:t>познаватель-</w:t>
      </w:r>
    </w:p>
    <w:p w:rsidR="002F7345" w:rsidRDefault="00404190">
      <w:pPr>
        <w:pStyle w:val="a7"/>
        <w:spacing w:before="2" w:line="252" w:lineRule="auto"/>
        <w:ind w:right="155" w:firstLine="0"/>
      </w:pPr>
      <w:r>
        <w:rPr>
          <w:w w:val="115"/>
        </w:rPr>
        <w:t>ных</w:t>
      </w:r>
      <w:r>
        <w:rPr>
          <w:spacing w:val="1"/>
          <w:w w:val="115"/>
        </w:rPr>
        <w:t xml:space="preserve"> </w:t>
      </w:r>
      <w:r>
        <w:rPr>
          <w:w w:val="115"/>
        </w:rPr>
        <w:t>действий</w:t>
      </w:r>
      <w:r>
        <w:rPr>
          <w:spacing w:val="1"/>
          <w:w w:val="115"/>
        </w:rPr>
        <w:t xml:space="preserve"> </w:t>
      </w:r>
      <w:r>
        <w:rPr>
          <w:w w:val="115"/>
        </w:rPr>
        <w:t>обеспечивает</w:t>
      </w:r>
      <w:r>
        <w:rPr>
          <w:spacing w:val="1"/>
          <w:w w:val="115"/>
        </w:rPr>
        <w:t xml:space="preserve"> </w:t>
      </w:r>
      <w:r>
        <w:rPr>
          <w:w w:val="115"/>
        </w:rPr>
        <w:t>сформированность</w:t>
      </w:r>
      <w:r>
        <w:rPr>
          <w:spacing w:val="1"/>
          <w:w w:val="115"/>
        </w:rPr>
        <w:t xml:space="preserve"> </w:t>
      </w:r>
      <w:r>
        <w:rPr>
          <w:w w:val="115"/>
        </w:rPr>
        <w:t>когнитивных</w:t>
      </w:r>
      <w:r>
        <w:rPr>
          <w:spacing w:val="1"/>
          <w:w w:val="115"/>
        </w:rPr>
        <w:t xml:space="preserve"> </w:t>
      </w:r>
      <w:r>
        <w:rPr>
          <w:w w:val="115"/>
        </w:rPr>
        <w:t>навыков</w:t>
      </w:r>
      <w:r>
        <w:rPr>
          <w:spacing w:val="-9"/>
          <w:w w:val="115"/>
        </w:rPr>
        <w:t xml:space="preserve"> </w:t>
      </w:r>
      <w:r>
        <w:rPr>
          <w:w w:val="115"/>
        </w:rPr>
        <w:t>у</w:t>
      </w:r>
      <w:r>
        <w:rPr>
          <w:spacing w:val="-9"/>
          <w:w w:val="115"/>
        </w:rPr>
        <w:t xml:space="preserve"> </w:t>
      </w:r>
      <w:r>
        <w:rPr>
          <w:w w:val="115"/>
        </w:rPr>
        <w:t>обучающихся.</w:t>
      </w:r>
    </w:p>
    <w:p w:rsidR="002F7345" w:rsidRDefault="00404190">
      <w:pPr>
        <w:spacing w:line="247" w:lineRule="auto"/>
        <w:ind w:left="156" w:right="154" w:firstLine="226"/>
        <w:jc w:val="both"/>
        <w:rPr>
          <w:b/>
          <w:bCs/>
          <w:iCs/>
          <w:sz w:val="20"/>
        </w:rPr>
      </w:pPr>
      <w:r>
        <w:rPr>
          <w:b/>
          <w:bCs/>
          <w:iCs/>
          <w:w w:val="120"/>
          <w:sz w:val="20"/>
        </w:rPr>
        <w:t>Овладение универсальными учебными коммуникативными</w:t>
      </w:r>
      <w:r>
        <w:rPr>
          <w:b/>
          <w:bCs/>
          <w:iCs/>
          <w:spacing w:val="1"/>
          <w:w w:val="120"/>
          <w:sz w:val="20"/>
        </w:rPr>
        <w:t xml:space="preserve"> </w:t>
      </w:r>
      <w:r>
        <w:rPr>
          <w:b/>
          <w:bCs/>
          <w:iCs/>
          <w:w w:val="120"/>
          <w:sz w:val="20"/>
        </w:rPr>
        <w:t>действиями:</w:t>
      </w:r>
    </w:p>
    <w:p w:rsidR="002F7345" w:rsidRDefault="00404190">
      <w:pPr>
        <w:pStyle w:val="ac"/>
        <w:numPr>
          <w:ilvl w:val="0"/>
          <w:numId w:val="3"/>
        </w:numPr>
        <w:tabs>
          <w:tab w:val="left" w:pos="724"/>
        </w:tabs>
        <w:spacing w:before="0"/>
        <w:ind w:right="0"/>
        <w:jc w:val="both"/>
        <w:rPr>
          <w:sz w:val="20"/>
        </w:rPr>
      </w:pPr>
      <w:r>
        <w:rPr>
          <w:w w:val="115"/>
          <w:sz w:val="20"/>
        </w:rPr>
        <w:t>общение:</w:t>
      </w:r>
    </w:p>
    <w:p w:rsidR="002F7345" w:rsidRDefault="002F7345">
      <w:pPr>
        <w:jc w:val="both"/>
        <w:rPr>
          <w:sz w:val="20"/>
        </w:rPr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2" w:lineRule="auto"/>
        <w:ind w:right="155"/>
      </w:pPr>
      <w:r>
        <w:rPr>
          <w:w w:val="115"/>
        </w:rPr>
        <w:lastRenderedPageBreak/>
        <w:t>воспринимать</w:t>
      </w:r>
      <w:r>
        <w:rPr>
          <w:spacing w:val="18"/>
          <w:w w:val="115"/>
        </w:rPr>
        <w:t xml:space="preserve"> </w:t>
      </w:r>
      <w:r>
        <w:rPr>
          <w:w w:val="115"/>
        </w:rPr>
        <w:t>и</w:t>
      </w:r>
      <w:r>
        <w:rPr>
          <w:spacing w:val="18"/>
          <w:w w:val="115"/>
        </w:rPr>
        <w:t xml:space="preserve"> </w:t>
      </w:r>
      <w:r>
        <w:rPr>
          <w:w w:val="115"/>
        </w:rPr>
        <w:t>формулировать</w:t>
      </w:r>
      <w:r>
        <w:rPr>
          <w:spacing w:val="18"/>
          <w:w w:val="115"/>
        </w:rPr>
        <w:t xml:space="preserve"> </w:t>
      </w:r>
      <w:r>
        <w:rPr>
          <w:w w:val="115"/>
        </w:rPr>
        <w:t>суждения,</w:t>
      </w:r>
      <w:r>
        <w:rPr>
          <w:spacing w:val="19"/>
          <w:w w:val="115"/>
        </w:rPr>
        <w:t xml:space="preserve"> </w:t>
      </w:r>
      <w:r>
        <w:rPr>
          <w:w w:val="115"/>
        </w:rPr>
        <w:t>выражать</w:t>
      </w:r>
      <w:r>
        <w:rPr>
          <w:spacing w:val="18"/>
          <w:w w:val="115"/>
        </w:rPr>
        <w:t xml:space="preserve"> </w:t>
      </w:r>
      <w:r>
        <w:rPr>
          <w:w w:val="115"/>
        </w:rPr>
        <w:t>эмоции</w:t>
      </w:r>
      <w:r>
        <w:rPr>
          <w:spacing w:val="-55"/>
          <w:w w:val="115"/>
        </w:rPr>
        <w:t xml:space="preserve"> </w:t>
      </w:r>
      <w:r>
        <w:rPr>
          <w:w w:val="115"/>
        </w:rPr>
        <w:t>в</w:t>
      </w:r>
      <w:r>
        <w:rPr>
          <w:spacing w:val="-8"/>
          <w:w w:val="115"/>
        </w:rPr>
        <w:t xml:space="preserve"> </w:t>
      </w:r>
      <w:r>
        <w:rPr>
          <w:w w:val="115"/>
        </w:rPr>
        <w:t>соответствии</w:t>
      </w:r>
      <w:r>
        <w:rPr>
          <w:spacing w:val="-7"/>
          <w:w w:val="115"/>
        </w:rPr>
        <w:t xml:space="preserve"> </w:t>
      </w:r>
      <w:r>
        <w:rPr>
          <w:w w:val="115"/>
        </w:rPr>
        <w:t>с</w:t>
      </w:r>
      <w:r>
        <w:rPr>
          <w:spacing w:val="-8"/>
          <w:w w:val="115"/>
        </w:rPr>
        <w:t xml:space="preserve"> </w:t>
      </w:r>
      <w:r>
        <w:rPr>
          <w:w w:val="115"/>
        </w:rPr>
        <w:t>целями</w:t>
      </w:r>
      <w:r>
        <w:rPr>
          <w:spacing w:val="-7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условиями</w:t>
      </w:r>
      <w:r>
        <w:rPr>
          <w:spacing w:val="-7"/>
          <w:w w:val="115"/>
        </w:rPr>
        <w:t xml:space="preserve"> </w:t>
      </w:r>
      <w:r>
        <w:rPr>
          <w:w w:val="115"/>
        </w:rPr>
        <w:t>общения;</w:t>
      </w:r>
    </w:p>
    <w:p w:rsidR="002F7345" w:rsidRDefault="00404190">
      <w:pPr>
        <w:pStyle w:val="a7"/>
        <w:spacing w:before="2" w:line="252" w:lineRule="auto"/>
        <w:ind w:right="155"/>
      </w:pPr>
      <w:r>
        <w:rPr>
          <w:w w:val="120"/>
        </w:rPr>
        <w:t>выражать себя (свою точку зрения) в устных и письменных</w:t>
      </w:r>
      <w:r>
        <w:rPr>
          <w:spacing w:val="-57"/>
          <w:w w:val="120"/>
        </w:rPr>
        <w:t xml:space="preserve"> </w:t>
      </w:r>
      <w:r>
        <w:rPr>
          <w:w w:val="120"/>
        </w:rPr>
        <w:t>текстах;</w:t>
      </w:r>
    </w:p>
    <w:p w:rsidR="002F7345" w:rsidRDefault="00404190">
      <w:pPr>
        <w:pStyle w:val="a7"/>
        <w:spacing w:before="2" w:line="252" w:lineRule="auto"/>
      </w:pPr>
      <w:r>
        <w:rPr>
          <w:spacing w:val="-2"/>
          <w:w w:val="115"/>
        </w:rPr>
        <w:t>распознавать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невербальные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средства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общения,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понимать</w:t>
      </w:r>
      <w:r>
        <w:rPr>
          <w:spacing w:val="-11"/>
          <w:w w:val="115"/>
        </w:rPr>
        <w:t xml:space="preserve"> </w:t>
      </w:r>
      <w:r>
        <w:rPr>
          <w:spacing w:val="-1"/>
          <w:w w:val="115"/>
        </w:rPr>
        <w:t>значе-</w:t>
      </w:r>
      <w:r>
        <w:rPr>
          <w:spacing w:val="-55"/>
          <w:w w:val="115"/>
        </w:rPr>
        <w:t xml:space="preserve"> </w:t>
      </w:r>
      <w:r>
        <w:rPr>
          <w:spacing w:val="-3"/>
          <w:w w:val="120"/>
        </w:rPr>
        <w:t>ние</w:t>
      </w:r>
      <w:r>
        <w:rPr>
          <w:spacing w:val="-12"/>
          <w:w w:val="120"/>
        </w:rPr>
        <w:t xml:space="preserve"> </w:t>
      </w:r>
      <w:r>
        <w:rPr>
          <w:spacing w:val="-3"/>
          <w:w w:val="120"/>
        </w:rPr>
        <w:t>социальных</w:t>
      </w:r>
      <w:r>
        <w:rPr>
          <w:spacing w:val="-11"/>
          <w:w w:val="120"/>
        </w:rPr>
        <w:t xml:space="preserve"> </w:t>
      </w:r>
      <w:r>
        <w:rPr>
          <w:spacing w:val="-3"/>
          <w:w w:val="120"/>
        </w:rPr>
        <w:t>знаков,</w:t>
      </w:r>
      <w:r>
        <w:rPr>
          <w:spacing w:val="-11"/>
          <w:w w:val="120"/>
        </w:rPr>
        <w:t xml:space="preserve"> </w:t>
      </w:r>
      <w:r>
        <w:rPr>
          <w:spacing w:val="-3"/>
          <w:w w:val="120"/>
        </w:rPr>
        <w:t>знать</w:t>
      </w:r>
      <w:r>
        <w:rPr>
          <w:spacing w:val="-11"/>
          <w:w w:val="120"/>
        </w:rPr>
        <w:t xml:space="preserve"> </w:t>
      </w:r>
      <w:r>
        <w:rPr>
          <w:spacing w:val="-3"/>
          <w:w w:val="120"/>
        </w:rPr>
        <w:t>и</w:t>
      </w:r>
      <w:r>
        <w:rPr>
          <w:spacing w:val="-11"/>
          <w:w w:val="120"/>
        </w:rPr>
        <w:t xml:space="preserve"> </w:t>
      </w:r>
      <w:r>
        <w:rPr>
          <w:spacing w:val="-3"/>
          <w:w w:val="120"/>
        </w:rPr>
        <w:t>распознавать</w:t>
      </w:r>
      <w:r>
        <w:rPr>
          <w:spacing w:val="-11"/>
          <w:w w:val="120"/>
        </w:rPr>
        <w:t xml:space="preserve"> </w:t>
      </w:r>
      <w:r>
        <w:rPr>
          <w:spacing w:val="-3"/>
          <w:w w:val="120"/>
        </w:rPr>
        <w:t>предпосылки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кон-</w:t>
      </w:r>
      <w:r>
        <w:rPr>
          <w:spacing w:val="-58"/>
          <w:w w:val="120"/>
        </w:rPr>
        <w:t xml:space="preserve"> </w:t>
      </w:r>
      <w:r>
        <w:rPr>
          <w:w w:val="115"/>
        </w:rPr>
        <w:t>фликтных</w:t>
      </w:r>
      <w:r>
        <w:rPr>
          <w:spacing w:val="-18"/>
          <w:w w:val="115"/>
        </w:rPr>
        <w:t xml:space="preserve"> </w:t>
      </w:r>
      <w:r>
        <w:rPr>
          <w:w w:val="115"/>
        </w:rPr>
        <w:t>ситуаций</w:t>
      </w:r>
      <w:r>
        <w:rPr>
          <w:spacing w:val="-17"/>
          <w:w w:val="115"/>
        </w:rPr>
        <w:t xml:space="preserve"> </w:t>
      </w:r>
      <w:r>
        <w:rPr>
          <w:w w:val="115"/>
        </w:rPr>
        <w:t>и</w:t>
      </w:r>
      <w:r>
        <w:rPr>
          <w:spacing w:val="-17"/>
          <w:w w:val="115"/>
        </w:rPr>
        <w:t xml:space="preserve"> </w:t>
      </w:r>
      <w:r>
        <w:rPr>
          <w:w w:val="115"/>
        </w:rPr>
        <w:t>смягчать</w:t>
      </w:r>
      <w:r>
        <w:rPr>
          <w:spacing w:val="-17"/>
          <w:w w:val="115"/>
        </w:rPr>
        <w:t xml:space="preserve"> </w:t>
      </w:r>
      <w:r>
        <w:rPr>
          <w:w w:val="115"/>
        </w:rPr>
        <w:t>конфликты,</w:t>
      </w:r>
      <w:r>
        <w:rPr>
          <w:spacing w:val="-17"/>
          <w:w w:val="115"/>
        </w:rPr>
        <w:t xml:space="preserve"> </w:t>
      </w:r>
      <w:r>
        <w:rPr>
          <w:w w:val="115"/>
        </w:rPr>
        <w:t>вести</w:t>
      </w:r>
      <w:r>
        <w:rPr>
          <w:spacing w:val="-17"/>
          <w:w w:val="115"/>
        </w:rPr>
        <w:t xml:space="preserve"> </w:t>
      </w:r>
      <w:r>
        <w:rPr>
          <w:w w:val="115"/>
        </w:rPr>
        <w:t>переговоры;</w:t>
      </w:r>
    </w:p>
    <w:p w:rsidR="002F7345" w:rsidRDefault="00404190">
      <w:pPr>
        <w:pStyle w:val="a7"/>
        <w:spacing w:before="3" w:line="252" w:lineRule="auto"/>
      </w:pPr>
      <w:r>
        <w:rPr>
          <w:w w:val="115"/>
        </w:rPr>
        <w:t>понимать намерения других, проявлять уважительное отно-</w:t>
      </w:r>
      <w:r>
        <w:rPr>
          <w:spacing w:val="1"/>
          <w:w w:val="115"/>
        </w:rPr>
        <w:t xml:space="preserve"> </w:t>
      </w:r>
      <w:r>
        <w:rPr>
          <w:w w:val="115"/>
        </w:rPr>
        <w:t>шение</w:t>
      </w:r>
      <w:r>
        <w:rPr>
          <w:spacing w:val="-7"/>
          <w:w w:val="115"/>
        </w:rPr>
        <w:t xml:space="preserve"> </w:t>
      </w:r>
      <w:r>
        <w:rPr>
          <w:w w:val="115"/>
        </w:rPr>
        <w:t>к</w:t>
      </w:r>
      <w:r>
        <w:rPr>
          <w:spacing w:val="-7"/>
          <w:w w:val="115"/>
        </w:rPr>
        <w:t xml:space="preserve"> </w:t>
      </w:r>
      <w:r>
        <w:rPr>
          <w:w w:val="115"/>
        </w:rPr>
        <w:t>собеседнику</w:t>
      </w:r>
      <w:r>
        <w:rPr>
          <w:spacing w:val="-6"/>
          <w:w w:val="115"/>
        </w:rPr>
        <w:t xml:space="preserve"> </w:t>
      </w:r>
      <w:r>
        <w:rPr>
          <w:w w:val="115"/>
        </w:rPr>
        <w:t>и</w:t>
      </w:r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7"/>
          <w:w w:val="115"/>
        </w:rPr>
        <w:t xml:space="preserve"> </w:t>
      </w:r>
      <w:r>
        <w:rPr>
          <w:w w:val="115"/>
        </w:rPr>
        <w:t>корректной</w:t>
      </w:r>
      <w:r>
        <w:rPr>
          <w:spacing w:val="-6"/>
          <w:w w:val="115"/>
        </w:rPr>
        <w:t xml:space="preserve"> </w:t>
      </w:r>
      <w:r>
        <w:rPr>
          <w:w w:val="115"/>
        </w:rPr>
        <w:t>форме</w:t>
      </w:r>
      <w:r>
        <w:rPr>
          <w:spacing w:val="-7"/>
          <w:w w:val="115"/>
        </w:rPr>
        <w:t xml:space="preserve"> </w:t>
      </w:r>
      <w:r>
        <w:rPr>
          <w:w w:val="115"/>
        </w:rPr>
        <w:t>формулировать</w:t>
      </w:r>
      <w:r>
        <w:rPr>
          <w:spacing w:val="-6"/>
          <w:w w:val="115"/>
        </w:rPr>
        <w:t xml:space="preserve"> </w:t>
      </w:r>
      <w:r>
        <w:rPr>
          <w:w w:val="115"/>
        </w:rPr>
        <w:t>свои</w:t>
      </w:r>
      <w:r>
        <w:rPr>
          <w:spacing w:val="-56"/>
          <w:w w:val="115"/>
        </w:rPr>
        <w:t xml:space="preserve"> </w:t>
      </w:r>
      <w:r>
        <w:rPr>
          <w:w w:val="115"/>
        </w:rPr>
        <w:t>возражения;</w:t>
      </w:r>
    </w:p>
    <w:p w:rsidR="002F7345" w:rsidRDefault="00404190">
      <w:pPr>
        <w:pStyle w:val="a7"/>
        <w:spacing w:before="2" w:line="252" w:lineRule="auto"/>
      </w:pPr>
      <w:r>
        <w:rPr>
          <w:w w:val="115"/>
        </w:rPr>
        <w:t>в ходе диалога и(или) дискуссии задавать вопросы по суще-</w:t>
      </w:r>
      <w:r>
        <w:rPr>
          <w:spacing w:val="1"/>
          <w:w w:val="115"/>
        </w:rPr>
        <w:t xml:space="preserve"> </w:t>
      </w:r>
      <w:r>
        <w:rPr>
          <w:w w:val="115"/>
        </w:rPr>
        <w:t>ству обсуждаемой темы и высказывать идеи, нацеленные на ре-</w:t>
      </w:r>
      <w:r>
        <w:rPr>
          <w:spacing w:val="1"/>
          <w:w w:val="115"/>
        </w:rPr>
        <w:t xml:space="preserve"> </w:t>
      </w:r>
      <w:r>
        <w:rPr>
          <w:w w:val="115"/>
        </w:rPr>
        <w:t>шение задачи и поддержание благожелательности общения;</w:t>
      </w:r>
    </w:p>
    <w:p w:rsidR="002F7345" w:rsidRDefault="00404190">
      <w:pPr>
        <w:pStyle w:val="a7"/>
        <w:spacing w:before="3" w:line="252" w:lineRule="auto"/>
        <w:ind w:right="155"/>
      </w:pPr>
      <w:r>
        <w:rPr>
          <w:w w:val="115"/>
        </w:rPr>
        <w:t>сопоставлять свои суждения с суждениями других участни-</w:t>
      </w:r>
      <w:r>
        <w:rPr>
          <w:spacing w:val="1"/>
          <w:w w:val="115"/>
        </w:rPr>
        <w:t xml:space="preserve"> </w:t>
      </w:r>
      <w:r>
        <w:rPr>
          <w:w w:val="115"/>
        </w:rPr>
        <w:t>ков</w:t>
      </w:r>
      <w:r>
        <w:rPr>
          <w:spacing w:val="-3"/>
          <w:w w:val="115"/>
        </w:rPr>
        <w:t xml:space="preserve"> </w:t>
      </w:r>
      <w:r>
        <w:rPr>
          <w:w w:val="115"/>
        </w:rPr>
        <w:t>диалога,</w:t>
      </w:r>
      <w:r>
        <w:rPr>
          <w:spacing w:val="-3"/>
          <w:w w:val="115"/>
        </w:rPr>
        <w:t xml:space="preserve"> </w:t>
      </w:r>
      <w:r>
        <w:rPr>
          <w:w w:val="115"/>
        </w:rPr>
        <w:t>обнаруживать</w:t>
      </w:r>
      <w:r>
        <w:rPr>
          <w:spacing w:val="-2"/>
          <w:w w:val="115"/>
        </w:rPr>
        <w:t xml:space="preserve"> </w:t>
      </w:r>
      <w:r>
        <w:rPr>
          <w:w w:val="115"/>
        </w:rPr>
        <w:t>различие</w:t>
      </w:r>
      <w:r>
        <w:rPr>
          <w:spacing w:val="-3"/>
          <w:w w:val="115"/>
        </w:rPr>
        <w:t xml:space="preserve"> </w:t>
      </w:r>
      <w:r>
        <w:rPr>
          <w:w w:val="115"/>
        </w:rPr>
        <w:t>и</w:t>
      </w:r>
      <w:r>
        <w:rPr>
          <w:spacing w:val="-3"/>
          <w:w w:val="115"/>
        </w:rPr>
        <w:t xml:space="preserve"> </w:t>
      </w:r>
      <w:r>
        <w:rPr>
          <w:w w:val="115"/>
        </w:rPr>
        <w:t>сходство</w:t>
      </w:r>
      <w:r>
        <w:rPr>
          <w:spacing w:val="-2"/>
          <w:w w:val="115"/>
        </w:rPr>
        <w:t xml:space="preserve"> </w:t>
      </w:r>
      <w:r>
        <w:rPr>
          <w:w w:val="115"/>
        </w:rPr>
        <w:t>позиций;</w:t>
      </w:r>
    </w:p>
    <w:p w:rsidR="002F7345" w:rsidRDefault="00404190">
      <w:pPr>
        <w:pStyle w:val="a7"/>
        <w:spacing w:before="2" w:line="252" w:lineRule="auto"/>
        <w:ind w:right="155"/>
      </w:pPr>
      <w:r>
        <w:rPr>
          <w:w w:val="115"/>
        </w:rPr>
        <w:t>публично представлять результаты выполненного опыта (экс-</w:t>
      </w:r>
      <w:r>
        <w:rPr>
          <w:spacing w:val="-55"/>
          <w:w w:val="115"/>
        </w:rPr>
        <w:t xml:space="preserve"> </w:t>
      </w:r>
      <w:r>
        <w:rPr>
          <w:w w:val="115"/>
        </w:rPr>
        <w:t>перимента,</w:t>
      </w:r>
      <w:r>
        <w:rPr>
          <w:spacing w:val="-8"/>
          <w:w w:val="115"/>
        </w:rPr>
        <w:t xml:space="preserve"> </w:t>
      </w:r>
      <w:r>
        <w:rPr>
          <w:w w:val="115"/>
        </w:rPr>
        <w:t>исследования,</w:t>
      </w:r>
      <w:r>
        <w:rPr>
          <w:spacing w:val="-8"/>
          <w:w w:val="115"/>
        </w:rPr>
        <w:t xml:space="preserve"> </w:t>
      </w:r>
      <w:r>
        <w:rPr>
          <w:w w:val="115"/>
        </w:rPr>
        <w:t>проекта);</w:t>
      </w:r>
    </w:p>
    <w:p w:rsidR="002F7345" w:rsidRDefault="00404190">
      <w:pPr>
        <w:pStyle w:val="a7"/>
        <w:spacing w:before="2" w:line="252" w:lineRule="auto"/>
        <w:ind w:right="155"/>
      </w:pPr>
      <w:r>
        <w:rPr>
          <w:w w:val="115"/>
        </w:rPr>
        <w:t>самостоятельно выбирать формат выступления с учётом за-</w:t>
      </w:r>
      <w:r>
        <w:rPr>
          <w:spacing w:val="1"/>
          <w:w w:val="115"/>
        </w:rPr>
        <w:t xml:space="preserve"> </w:t>
      </w:r>
      <w:r>
        <w:rPr>
          <w:w w:val="115"/>
        </w:rPr>
        <w:t>дач</w:t>
      </w:r>
      <w:r>
        <w:rPr>
          <w:spacing w:val="49"/>
          <w:w w:val="115"/>
        </w:rPr>
        <w:t xml:space="preserve"> </w:t>
      </w:r>
      <w:r>
        <w:rPr>
          <w:w w:val="115"/>
        </w:rPr>
        <w:t>презентации</w:t>
      </w:r>
      <w:r>
        <w:rPr>
          <w:spacing w:val="49"/>
          <w:w w:val="115"/>
        </w:rPr>
        <w:t xml:space="preserve"> </w:t>
      </w:r>
      <w:r>
        <w:rPr>
          <w:w w:val="115"/>
        </w:rPr>
        <w:t>и</w:t>
      </w:r>
      <w:r>
        <w:rPr>
          <w:spacing w:val="49"/>
          <w:w w:val="115"/>
        </w:rPr>
        <w:t xml:space="preserve"> </w:t>
      </w:r>
      <w:r>
        <w:rPr>
          <w:w w:val="115"/>
        </w:rPr>
        <w:t>особенностей</w:t>
      </w:r>
      <w:r>
        <w:rPr>
          <w:spacing w:val="50"/>
          <w:w w:val="115"/>
        </w:rPr>
        <w:t xml:space="preserve"> </w:t>
      </w:r>
      <w:r>
        <w:rPr>
          <w:w w:val="115"/>
        </w:rPr>
        <w:t>аудитории</w:t>
      </w:r>
      <w:r>
        <w:rPr>
          <w:spacing w:val="49"/>
          <w:w w:val="115"/>
        </w:rPr>
        <w:t xml:space="preserve"> </w:t>
      </w:r>
      <w:r>
        <w:rPr>
          <w:w w:val="115"/>
        </w:rPr>
        <w:t>и</w:t>
      </w:r>
      <w:r>
        <w:rPr>
          <w:spacing w:val="49"/>
          <w:w w:val="115"/>
        </w:rPr>
        <w:t xml:space="preserve"> </w:t>
      </w:r>
      <w:r>
        <w:rPr>
          <w:w w:val="115"/>
        </w:rPr>
        <w:t>в</w:t>
      </w:r>
      <w:r>
        <w:rPr>
          <w:spacing w:val="50"/>
          <w:w w:val="115"/>
        </w:rPr>
        <w:t xml:space="preserve"> </w:t>
      </w:r>
      <w:r>
        <w:rPr>
          <w:w w:val="115"/>
        </w:rPr>
        <w:t>соответствии</w:t>
      </w:r>
      <w:r>
        <w:rPr>
          <w:spacing w:val="-55"/>
          <w:w w:val="115"/>
        </w:rPr>
        <w:t xml:space="preserve"> </w:t>
      </w:r>
      <w:r>
        <w:rPr>
          <w:w w:val="115"/>
        </w:rPr>
        <w:t>с ним составлять устные и письменные тексты с использовани-</w:t>
      </w:r>
      <w:r>
        <w:rPr>
          <w:spacing w:val="1"/>
          <w:w w:val="115"/>
        </w:rPr>
        <w:t xml:space="preserve"> </w:t>
      </w:r>
      <w:r>
        <w:rPr>
          <w:w w:val="115"/>
        </w:rPr>
        <w:t>ем</w:t>
      </w:r>
      <w:r>
        <w:rPr>
          <w:spacing w:val="-9"/>
          <w:w w:val="115"/>
        </w:rPr>
        <w:t xml:space="preserve"> </w:t>
      </w:r>
      <w:r>
        <w:rPr>
          <w:w w:val="115"/>
        </w:rPr>
        <w:t>иллюстративных</w:t>
      </w:r>
      <w:r>
        <w:rPr>
          <w:spacing w:val="-8"/>
          <w:w w:val="115"/>
        </w:rPr>
        <w:t xml:space="preserve"> </w:t>
      </w:r>
      <w:r>
        <w:rPr>
          <w:w w:val="115"/>
        </w:rPr>
        <w:t>материалов;</w:t>
      </w:r>
    </w:p>
    <w:p w:rsidR="002F7345" w:rsidRDefault="00404190">
      <w:pPr>
        <w:pStyle w:val="ac"/>
        <w:numPr>
          <w:ilvl w:val="0"/>
          <w:numId w:val="3"/>
        </w:numPr>
        <w:tabs>
          <w:tab w:val="left" w:pos="724"/>
        </w:tabs>
        <w:spacing w:before="4"/>
        <w:ind w:right="0"/>
        <w:jc w:val="both"/>
        <w:rPr>
          <w:sz w:val="20"/>
        </w:rPr>
      </w:pPr>
      <w:r>
        <w:rPr>
          <w:w w:val="115"/>
          <w:sz w:val="20"/>
        </w:rPr>
        <w:t>совместная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деятельность:</w:t>
      </w:r>
    </w:p>
    <w:p w:rsidR="002F7345" w:rsidRDefault="00404190">
      <w:pPr>
        <w:pStyle w:val="a7"/>
        <w:spacing w:before="12" w:line="252" w:lineRule="auto"/>
      </w:pPr>
      <w:r>
        <w:rPr>
          <w:w w:val="115"/>
        </w:rPr>
        <w:t>понимать и использовать преимущества командной и инди-</w:t>
      </w:r>
      <w:r>
        <w:rPr>
          <w:spacing w:val="1"/>
          <w:w w:val="115"/>
        </w:rPr>
        <w:t xml:space="preserve"> </w:t>
      </w:r>
      <w:r>
        <w:rPr>
          <w:w w:val="115"/>
        </w:rPr>
        <w:t>видуальной работы при решении конкретной проблемы, обо-</w:t>
      </w:r>
      <w:r>
        <w:rPr>
          <w:spacing w:val="1"/>
          <w:w w:val="115"/>
        </w:rPr>
        <w:t xml:space="preserve"> </w:t>
      </w:r>
      <w:r>
        <w:rPr>
          <w:w w:val="115"/>
        </w:rPr>
        <w:t>сновывать необходимость применения групповых форм взаимо-</w:t>
      </w:r>
      <w:r>
        <w:rPr>
          <w:spacing w:val="-55"/>
          <w:w w:val="115"/>
        </w:rPr>
        <w:t xml:space="preserve"> </w:t>
      </w:r>
      <w:r>
        <w:rPr>
          <w:w w:val="115"/>
        </w:rPr>
        <w:t>действия</w:t>
      </w:r>
      <w:r>
        <w:rPr>
          <w:spacing w:val="-8"/>
          <w:w w:val="115"/>
        </w:rPr>
        <w:t xml:space="preserve"> </w:t>
      </w:r>
      <w:r>
        <w:rPr>
          <w:w w:val="115"/>
        </w:rPr>
        <w:t>при</w:t>
      </w:r>
      <w:r>
        <w:rPr>
          <w:spacing w:val="-7"/>
          <w:w w:val="115"/>
        </w:rPr>
        <w:t xml:space="preserve"> </w:t>
      </w:r>
      <w:r>
        <w:rPr>
          <w:w w:val="115"/>
        </w:rPr>
        <w:t>решении</w:t>
      </w:r>
      <w:r>
        <w:rPr>
          <w:spacing w:val="-7"/>
          <w:w w:val="115"/>
        </w:rPr>
        <w:t xml:space="preserve"> </w:t>
      </w:r>
      <w:r>
        <w:rPr>
          <w:w w:val="115"/>
        </w:rPr>
        <w:t>поставленной</w:t>
      </w:r>
      <w:r>
        <w:rPr>
          <w:spacing w:val="-8"/>
          <w:w w:val="115"/>
        </w:rPr>
        <w:t xml:space="preserve"> </w:t>
      </w:r>
      <w:r>
        <w:rPr>
          <w:w w:val="115"/>
        </w:rPr>
        <w:t>задачи;</w:t>
      </w:r>
    </w:p>
    <w:p w:rsidR="002F7345" w:rsidRDefault="00404190">
      <w:pPr>
        <w:pStyle w:val="a7"/>
        <w:spacing w:before="4" w:line="252" w:lineRule="auto"/>
        <w:ind w:right="156"/>
      </w:pPr>
      <w:r>
        <w:rPr>
          <w:w w:val="115"/>
        </w:rPr>
        <w:t>принимать цель совместной деятельности, коллективно стро-</w:t>
      </w:r>
      <w:r>
        <w:rPr>
          <w:spacing w:val="1"/>
          <w:w w:val="115"/>
        </w:rPr>
        <w:t xml:space="preserve"> </w:t>
      </w:r>
      <w:r>
        <w:rPr>
          <w:w w:val="115"/>
        </w:rPr>
        <w:t>ить действия по её достижению: распределять роли, договари-</w:t>
      </w:r>
      <w:r>
        <w:rPr>
          <w:spacing w:val="1"/>
          <w:w w:val="115"/>
        </w:rPr>
        <w:t xml:space="preserve"> </w:t>
      </w:r>
      <w:r>
        <w:rPr>
          <w:w w:val="115"/>
        </w:rPr>
        <w:t>ваться,</w:t>
      </w:r>
      <w:r>
        <w:rPr>
          <w:spacing w:val="-6"/>
          <w:w w:val="115"/>
        </w:rPr>
        <w:t xml:space="preserve"> </w:t>
      </w:r>
      <w:r>
        <w:rPr>
          <w:w w:val="115"/>
        </w:rPr>
        <w:t>обсуждать</w:t>
      </w:r>
      <w:r>
        <w:rPr>
          <w:spacing w:val="-5"/>
          <w:w w:val="115"/>
        </w:rPr>
        <w:t xml:space="preserve"> </w:t>
      </w:r>
      <w:r>
        <w:rPr>
          <w:w w:val="115"/>
        </w:rPr>
        <w:t>процесс</w:t>
      </w:r>
      <w:r>
        <w:rPr>
          <w:spacing w:val="-5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результат</w:t>
      </w:r>
      <w:r>
        <w:rPr>
          <w:spacing w:val="-5"/>
          <w:w w:val="115"/>
        </w:rPr>
        <w:t xml:space="preserve"> </w:t>
      </w:r>
      <w:r>
        <w:rPr>
          <w:w w:val="115"/>
        </w:rPr>
        <w:t>совместной</w:t>
      </w:r>
      <w:r>
        <w:rPr>
          <w:spacing w:val="-5"/>
          <w:w w:val="115"/>
        </w:rPr>
        <w:t xml:space="preserve"> </w:t>
      </w:r>
      <w:r>
        <w:rPr>
          <w:w w:val="115"/>
        </w:rPr>
        <w:t>работы;</w:t>
      </w:r>
    </w:p>
    <w:p w:rsidR="002F7345" w:rsidRDefault="00404190">
      <w:pPr>
        <w:pStyle w:val="a7"/>
        <w:spacing w:before="2" w:line="252" w:lineRule="auto"/>
        <w:ind w:right="155"/>
      </w:pPr>
      <w:r>
        <w:rPr>
          <w:w w:val="115"/>
        </w:rPr>
        <w:t>уметь обобщать мнения нескольких людей, проявлять готов-</w:t>
      </w:r>
      <w:r>
        <w:rPr>
          <w:spacing w:val="1"/>
          <w:w w:val="115"/>
        </w:rPr>
        <w:t xml:space="preserve"> </w:t>
      </w:r>
      <w:r>
        <w:rPr>
          <w:spacing w:val="-1"/>
          <w:w w:val="120"/>
        </w:rPr>
        <w:t>ность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руководить,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выполнять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поручения,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подчиняться;</w:t>
      </w:r>
    </w:p>
    <w:p w:rsidR="002F7345" w:rsidRDefault="00404190">
      <w:pPr>
        <w:pStyle w:val="a7"/>
        <w:spacing w:before="2" w:line="252" w:lineRule="auto"/>
      </w:pPr>
      <w:r>
        <w:rPr>
          <w:w w:val="120"/>
        </w:rPr>
        <w:t>планировать организацию совместной работы, определять</w:t>
      </w:r>
      <w:r>
        <w:rPr>
          <w:spacing w:val="1"/>
          <w:w w:val="120"/>
        </w:rPr>
        <w:t xml:space="preserve"> </w:t>
      </w:r>
      <w:r>
        <w:rPr>
          <w:w w:val="115"/>
        </w:rPr>
        <w:t>свою роль (с учётом предпочтений и возможностей всех участ-</w:t>
      </w:r>
      <w:r>
        <w:rPr>
          <w:spacing w:val="1"/>
          <w:w w:val="115"/>
        </w:rPr>
        <w:t xml:space="preserve"> </w:t>
      </w:r>
      <w:r>
        <w:rPr>
          <w:w w:val="120"/>
        </w:rPr>
        <w:t>ников взаимодействия), распределять задачи между членами</w:t>
      </w:r>
      <w:r>
        <w:rPr>
          <w:spacing w:val="1"/>
          <w:w w:val="120"/>
        </w:rPr>
        <w:t xml:space="preserve"> </w:t>
      </w:r>
      <w:r>
        <w:rPr>
          <w:w w:val="120"/>
        </w:rPr>
        <w:t>команды, участвовать в групповых формах работы (обсужде-</w:t>
      </w:r>
      <w:r>
        <w:rPr>
          <w:spacing w:val="-57"/>
          <w:w w:val="120"/>
        </w:rPr>
        <w:t xml:space="preserve"> </w:t>
      </w:r>
      <w:r>
        <w:rPr>
          <w:w w:val="120"/>
        </w:rPr>
        <w:t>ния,</w:t>
      </w:r>
      <w:r>
        <w:rPr>
          <w:spacing w:val="-15"/>
          <w:w w:val="120"/>
        </w:rPr>
        <w:t xml:space="preserve"> </w:t>
      </w:r>
      <w:r>
        <w:rPr>
          <w:w w:val="120"/>
        </w:rPr>
        <w:t>обмен</w:t>
      </w:r>
      <w:r>
        <w:rPr>
          <w:spacing w:val="-14"/>
          <w:w w:val="120"/>
        </w:rPr>
        <w:t xml:space="preserve"> </w:t>
      </w:r>
      <w:r>
        <w:rPr>
          <w:w w:val="120"/>
        </w:rPr>
        <w:t>мнениями,</w:t>
      </w:r>
      <w:r>
        <w:rPr>
          <w:spacing w:val="-14"/>
          <w:w w:val="120"/>
        </w:rPr>
        <w:t xml:space="preserve"> </w:t>
      </w:r>
      <w:r>
        <w:rPr>
          <w:w w:val="120"/>
        </w:rPr>
        <w:t>мозговые</w:t>
      </w:r>
      <w:r>
        <w:rPr>
          <w:spacing w:val="-14"/>
          <w:w w:val="120"/>
        </w:rPr>
        <w:t xml:space="preserve"> </w:t>
      </w:r>
      <w:r>
        <w:rPr>
          <w:w w:val="120"/>
        </w:rPr>
        <w:t>штурмы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иные);</w:t>
      </w:r>
    </w:p>
    <w:p w:rsidR="002F7345" w:rsidRDefault="00404190">
      <w:pPr>
        <w:pStyle w:val="a7"/>
        <w:spacing w:before="5" w:line="252" w:lineRule="auto"/>
      </w:pPr>
      <w:r>
        <w:rPr>
          <w:w w:val="115"/>
        </w:rPr>
        <w:t>выполнять свою часть работы, достигать качественного ре-</w:t>
      </w:r>
      <w:r>
        <w:rPr>
          <w:spacing w:val="1"/>
          <w:w w:val="115"/>
        </w:rPr>
        <w:t xml:space="preserve"> </w:t>
      </w:r>
      <w:r>
        <w:rPr>
          <w:w w:val="115"/>
        </w:rPr>
        <w:t>зультата по своему направлению и координировать свои дей-</w:t>
      </w:r>
      <w:r>
        <w:rPr>
          <w:spacing w:val="1"/>
          <w:w w:val="115"/>
        </w:rPr>
        <w:t xml:space="preserve"> </w:t>
      </w:r>
      <w:r>
        <w:rPr>
          <w:w w:val="115"/>
        </w:rPr>
        <w:t>ствия</w:t>
      </w:r>
      <w:r>
        <w:rPr>
          <w:spacing w:val="-9"/>
          <w:w w:val="115"/>
        </w:rPr>
        <w:t xml:space="preserve"> </w:t>
      </w:r>
      <w:r>
        <w:rPr>
          <w:w w:val="115"/>
        </w:rPr>
        <w:t>с</w:t>
      </w:r>
      <w:r>
        <w:rPr>
          <w:spacing w:val="-8"/>
          <w:w w:val="115"/>
        </w:rPr>
        <w:t xml:space="preserve"> </w:t>
      </w:r>
      <w:r>
        <w:rPr>
          <w:w w:val="115"/>
        </w:rPr>
        <w:t>другими</w:t>
      </w:r>
      <w:r>
        <w:rPr>
          <w:spacing w:val="-8"/>
          <w:w w:val="115"/>
        </w:rPr>
        <w:t xml:space="preserve"> </w:t>
      </w:r>
      <w:r>
        <w:rPr>
          <w:w w:val="115"/>
        </w:rPr>
        <w:t>членами</w:t>
      </w:r>
      <w:r>
        <w:rPr>
          <w:spacing w:val="-8"/>
          <w:w w:val="115"/>
        </w:rPr>
        <w:t xml:space="preserve"> </w:t>
      </w:r>
      <w:r>
        <w:rPr>
          <w:w w:val="115"/>
        </w:rPr>
        <w:t>команды;</w:t>
      </w:r>
    </w:p>
    <w:p w:rsidR="002F7345" w:rsidRDefault="00404190">
      <w:pPr>
        <w:pStyle w:val="a7"/>
        <w:spacing w:before="3" w:line="252" w:lineRule="auto"/>
      </w:pPr>
      <w:r>
        <w:rPr>
          <w:w w:val="115"/>
        </w:rPr>
        <w:t>оценивать качество своего вклада в общий продукт по крите-</w:t>
      </w:r>
      <w:r>
        <w:rPr>
          <w:spacing w:val="1"/>
          <w:w w:val="115"/>
        </w:rPr>
        <w:t xml:space="preserve"> </w:t>
      </w:r>
      <w:r>
        <w:rPr>
          <w:w w:val="115"/>
        </w:rPr>
        <w:t>риям,</w:t>
      </w:r>
      <w:r>
        <w:rPr>
          <w:spacing w:val="1"/>
          <w:w w:val="115"/>
        </w:rPr>
        <w:t xml:space="preserve"> </w:t>
      </w:r>
      <w:r>
        <w:rPr>
          <w:w w:val="115"/>
        </w:rPr>
        <w:t>самостоятельно</w:t>
      </w:r>
      <w:r>
        <w:rPr>
          <w:spacing w:val="1"/>
          <w:w w:val="115"/>
        </w:rPr>
        <w:t xml:space="preserve"> </w:t>
      </w:r>
      <w:r>
        <w:rPr>
          <w:w w:val="115"/>
        </w:rPr>
        <w:t>сформулированным</w:t>
      </w:r>
      <w:r>
        <w:rPr>
          <w:spacing w:val="1"/>
          <w:w w:val="115"/>
        </w:rPr>
        <w:t xml:space="preserve"> </w:t>
      </w:r>
      <w:r>
        <w:rPr>
          <w:w w:val="115"/>
        </w:rPr>
        <w:t>участниками</w:t>
      </w:r>
      <w:r>
        <w:rPr>
          <w:spacing w:val="1"/>
          <w:w w:val="115"/>
        </w:rPr>
        <w:t xml:space="preserve"> </w:t>
      </w:r>
      <w:r>
        <w:rPr>
          <w:w w:val="115"/>
        </w:rPr>
        <w:t>взаи-</w:t>
      </w:r>
      <w:r>
        <w:rPr>
          <w:spacing w:val="1"/>
          <w:w w:val="115"/>
        </w:rPr>
        <w:t xml:space="preserve"> </w:t>
      </w:r>
      <w:r>
        <w:rPr>
          <w:w w:val="115"/>
        </w:rPr>
        <w:t>модействия;</w:t>
      </w:r>
    </w:p>
    <w:p w:rsidR="002F7345" w:rsidRDefault="002F7345">
      <w:pPr>
        <w:spacing w:line="252" w:lineRule="auto"/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2" w:lineRule="auto"/>
      </w:pPr>
      <w:r>
        <w:rPr>
          <w:w w:val="115"/>
        </w:rPr>
        <w:lastRenderedPageBreak/>
        <w:t>сравнивать результаты с исходной задачей и вклад каждого</w:t>
      </w:r>
      <w:r>
        <w:rPr>
          <w:spacing w:val="1"/>
          <w:w w:val="115"/>
        </w:rPr>
        <w:t xml:space="preserve"> </w:t>
      </w:r>
      <w:r>
        <w:rPr>
          <w:w w:val="115"/>
        </w:rPr>
        <w:t>члена команды в достижение результатов, разделять сферу от-</w:t>
      </w:r>
      <w:r>
        <w:rPr>
          <w:spacing w:val="1"/>
          <w:w w:val="115"/>
        </w:rPr>
        <w:t xml:space="preserve"> </w:t>
      </w:r>
      <w:r>
        <w:rPr>
          <w:w w:val="115"/>
        </w:rPr>
        <w:t>ветственности и проявлять готовность к предоставлению отчёта</w:t>
      </w:r>
      <w:r>
        <w:rPr>
          <w:spacing w:val="-55"/>
          <w:w w:val="115"/>
        </w:rPr>
        <w:t xml:space="preserve"> </w:t>
      </w:r>
      <w:r>
        <w:rPr>
          <w:w w:val="115"/>
        </w:rPr>
        <w:t>перед</w:t>
      </w:r>
      <w:r>
        <w:rPr>
          <w:spacing w:val="-10"/>
          <w:w w:val="115"/>
        </w:rPr>
        <w:t xml:space="preserve"> </w:t>
      </w:r>
      <w:r>
        <w:rPr>
          <w:w w:val="115"/>
        </w:rPr>
        <w:t>группой.</w:t>
      </w:r>
    </w:p>
    <w:p w:rsidR="002F7345" w:rsidRDefault="00404190">
      <w:pPr>
        <w:pStyle w:val="a7"/>
        <w:spacing w:before="4" w:line="252" w:lineRule="auto"/>
      </w:pPr>
      <w:r>
        <w:rPr>
          <w:w w:val="115"/>
        </w:rPr>
        <w:t>Овладение системой универсальных учебных коммуникатив-</w:t>
      </w:r>
      <w:r>
        <w:rPr>
          <w:spacing w:val="1"/>
          <w:w w:val="115"/>
        </w:rPr>
        <w:t xml:space="preserve"> </w:t>
      </w:r>
      <w:r>
        <w:rPr>
          <w:w w:val="115"/>
        </w:rPr>
        <w:t>ных действий обеспечивает сформированность социальных на-</w:t>
      </w:r>
      <w:r>
        <w:rPr>
          <w:spacing w:val="1"/>
          <w:w w:val="115"/>
        </w:rPr>
        <w:t xml:space="preserve"> </w:t>
      </w:r>
      <w:r>
        <w:rPr>
          <w:w w:val="115"/>
        </w:rPr>
        <w:t>выков</w:t>
      </w:r>
      <w:r>
        <w:rPr>
          <w:spacing w:val="-6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эмоционального</w:t>
      </w:r>
      <w:r>
        <w:rPr>
          <w:spacing w:val="-6"/>
          <w:w w:val="115"/>
        </w:rPr>
        <w:t xml:space="preserve"> </w:t>
      </w:r>
      <w:r>
        <w:rPr>
          <w:w w:val="115"/>
        </w:rPr>
        <w:t>интеллекта</w:t>
      </w:r>
      <w:r>
        <w:rPr>
          <w:spacing w:val="-6"/>
          <w:w w:val="115"/>
        </w:rPr>
        <w:t xml:space="preserve"> </w:t>
      </w:r>
      <w:r>
        <w:rPr>
          <w:w w:val="115"/>
        </w:rPr>
        <w:t>обучающихся.</w:t>
      </w:r>
    </w:p>
    <w:p w:rsidR="002F7345" w:rsidRDefault="00404190">
      <w:pPr>
        <w:spacing w:before="3" w:line="252" w:lineRule="auto"/>
        <w:ind w:left="156" w:right="154" w:firstLine="226"/>
        <w:jc w:val="both"/>
        <w:rPr>
          <w:b/>
          <w:bCs/>
          <w:iCs/>
          <w:sz w:val="20"/>
        </w:rPr>
      </w:pPr>
      <w:r>
        <w:rPr>
          <w:b/>
          <w:bCs/>
          <w:iCs/>
          <w:w w:val="120"/>
          <w:sz w:val="20"/>
        </w:rPr>
        <w:t>Овладение универсальными учебными регулятивными действиями:</w:t>
      </w:r>
    </w:p>
    <w:p w:rsidR="002F7345" w:rsidRDefault="00404190">
      <w:pPr>
        <w:pStyle w:val="ac"/>
        <w:numPr>
          <w:ilvl w:val="0"/>
          <w:numId w:val="4"/>
        </w:numPr>
        <w:tabs>
          <w:tab w:val="left" w:pos="724"/>
        </w:tabs>
        <w:spacing w:before="2"/>
        <w:ind w:right="0"/>
        <w:jc w:val="both"/>
        <w:rPr>
          <w:sz w:val="20"/>
        </w:rPr>
      </w:pPr>
      <w:r>
        <w:rPr>
          <w:w w:val="120"/>
          <w:sz w:val="20"/>
        </w:rPr>
        <w:t>самоорганизация:</w:t>
      </w:r>
    </w:p>
    <w:p w:rsidR="002F7345" w:rsidRDefault="00404190">
      <w:pPr>
        <w:pStyle w:val="a7"/>
        <w:spacing w:before="12" w:line="252" w:lineRule="auto"/>
        <w:ind w:right="155"/>
      </w:pPr>
      <w:r>
        <w:rPr>
          <w:w w:val="115"/>
        </w:rPr>
        <w:t>выявлять проблемы для решения в жизненных и учебных си-</w:t>
      </w:r>
      <w:r>
        <w:rPr>
          <w:spacing w:val="1"/>
          <w:w w:val="115"/>
        </w:rPr>
        <w:t xml:space="preserve"> </w:t>
      </w:r>
      <w:r>
        <w:rPr>
          <w:w w:val="120"/>
        </w:rPr>
        <w:t>туациях;</w:t>
      </w:r>
    </w:p>
    <w:p w:rsidR="002F7345" w:rsidRDefault="00404190">
      <w:pPr>
        <w:pStyle w:val="a7"/>
        <w:spacing w:before="2" w:line="252" w:lineRule="auto"/>
      </w:pPr>
      <w:r>
        <w:rPr>
          <w:w w:val="120"/>
        </w:rPr>
        <w:t>ориентироваться в различных подходах принятия решений</w:t>
      </w:r>
      <w:r>
        <w:rPr>
          <w:spacing w:val="1"/>
          <w:w w:val="120"/>
        </w:rPr>
        <w:t xml:space="preserve"> </w:t>
      </w:r>
      <w:r>
        <w:rPr>
          <w:w w:val="115"/>
        </w:rPr>
        <w:t>(индивидуальное, принятие решения в группе, принятие реше-</w:t>
      </w:r>
      <w:r>
        <w:rPr>
          <w:spacing w:val="1"/>
          <w:w w:val="115"/>
        </w:rPr>
        <w:t xml:space="preserve"> </w:t>
      </w:r>
      <w:r>
        <w:rPr>
          <w:w w:val="120"/>
        </w:rPr>
        <w:t>ний</w:t>
      </w:r>
      <w:r>
        <w:rPr>
          <w:spacing w:val="-13"/>
          <w:w w:val="120"/>
        </w:rPr>
        <w:t xml:space="preserve"> </w:t>
      </w:r>
      <w:r>
        <w:rPr>
          <w:w w:val="120"/>
        </w:rPr>
        <w:t>группой);</w:t>
      </w:r>
    </w:p>
    <w:p w:rsidR="002F7345" w:rsidRDefault="00404190">
      <w:pPr>
        <w:pStyle w:val="a7"/>
        <w:spacing w:before="3" w:line="252" w:lineRule="auto"/>
      </w:pPr>
      <w:r>
        <w:rPr>
          <w:w w:val="115"/>
        </w:rPr>
        <w:t>самостоятельно</w:t>
      </w:r>
      <w:r>
        <w:rPr>
          <w:spacing w:val="1"/>
          <w:w w:val="115"/>
        </w:rPr>
        <w:t xml:space="preserve"> </w:t>
      </w:r>
      <w:r>
        <w:rPr>
          <w:w w:val="115"/>
        </w:rPr>
        <w:t>составлять</w:t>
      </w:r>
      <w:r>
        <w:rPr>
          <w:spacing w:val="1"/>
          <w:w w:val="115"/>
        </w:rPr>
        <w:t xml:space="preserve"> </w:t>
      </w:r>
      <w:r>
        <w:rPr>
          <w:w w:val="115"/>
        </w:rPr>
        <w:t>алгоритм</w:t>
      </w:r>
      <w:r>
        <w:rPr>
          <w:spacing w:val="1"/>
          <w:w w:val="115"/>
        </w:rPr>
        <w:t xml:space="preserve"> </w:t>
      </w:r>
      <w:r>
        <w:rPr>
          <w:w w:val="115"/>
        </w:rPr>
        <w:t>решения  задачи  (или</w:t>
      </w:r>
      <w:r>
        <w:rPr>
          <w:spacing w:val="1"/>
          <w:w w:val="115"/>
        </w:rPr>
        <w:t xml:space="preserve"> </w:t>
      </w:r>
      <w:r>
        <w:rPr>
          <w:w w:val="115"/>
        </w:rPr>
        <w:t>его часть), выбирать способ решения учебной задачи с учётом</w:t>
      </w:r>
      <w:r>
        <w:rPr>
          <w:spacing w:val="1"/>
          <w:w w:val="115"/>
        </w:rPr>
        <w:t xml:space="preserve"> </w:t>
      </w:r>
      <w:r>
        <w:rPr>
          <w:w w:val="115"/>
        </w:rPr>
        <w:t>имеющихся ресурсов и собственных возможностей, аргументи-</w:t>
      </w:r>
      <w:r>
        <w:rPr>
          <w:spacing w:val="1"/>
          <w:w w:val="115"/>
        </w:rPr>
        <w:t xml:space="preserve"> </w:t>
      </w:r>
      <w:r>
        <w:rPr>
          <w:w w:val="115"/>
        </w:rPr>
        <w:t>ровать</w:t>
      </w:r>
      <w:r>
        <w:rPr>
          <w:spacing w:val="-8"/>
          <w:w w:val="115"/>
        </w:rPr>
        <w:t xml:space="preserve"> </w:t>
      </w:r>
      <w:r>
        <w:rPr>
          <w:w w:val="115"/>
        </w:rPr>
        <w:t>предлагаемые</w:t>
      </w:r>
      <w:r>
        <w:rPr>
          <w:spacing w:val="-7"/>
          <w:w w:val="115"/>
        </w:rPr>
        <w:t xml:space="preserve"> </w:t>
      </w:r>
      <w:r>
        <w:rPr>
          <w:w w:val="115"/>
        </w:rPr>
        <w:t>варианты</w:t>
      </w:r>
      <w:r>
        <w:rPr>
          <w:spacing w:val="-8"/>
          <w:w w:val="115"/>
        </w:rPr>
        <w:t xml:space="preserve"> </w:t>
      </w:r>
      <w:r>
        <w:rPr>
          <w:w w:val="115"/>
        </w:rPr>
        <w:t>решений;</w:t>
      </w:r>
    </w:p>
    <w:p w:rsidR="002F7345" w:rsidRDefault="00404190">
      <w:pPr>
        <w:pStyle w:val="a7"/>
        <w:spacing w:before="3" w:line="252" w:lineRule="auto"/>
      </w:pPr>
      <w:r>
        <w:rPr>
          <w:w w:val="115"/>
        </w:rPr>
        <w:t>составлять план действий (план реализации намеченного ал-</w:t>
      </w:r>
      <w:r>
        <w:rPr>
          <w:spacing w:val="1"/>
          <w:w w:val="115"/>
        </w:rPr>
        <w:t xml:space="preserve"> </w:t>
      </w:r>
      <w:r>
        <w:rPr>
          <w:w w:val="120"/>
        </w:rPr>
        <w:t>горитма</w:t>
      </w:r>
      <w:r>
        <w:rPr>
          <w:spacing w:val="37"/>
          <w:w w:val="120"/>
        </w:rPr>
        <w:t xml:space="preserve"> </w:t>
      </w:r>
      <w:r>
        <w:rPr>
          <w:w w:val="120"/>
        </w:rPr>
        <w:t>решения),</w:t>
      </w:r>
      <w:r>
        <w:rPr>
          <w:spacing w:val="38"/>
          <w:w w:val="120"/>
        </w:rPr>
        <w:t xml:space="preserve"> </w:t>
      </w:r>
      <w:r>
        <w:rPr>
          <w:w w:val="120"/>
        </w:rPr>
        <w:t>корректировать</w:t>
      </w:r>
      <w:r>
        <w:rPr>
          <w:spacing w:val="38"/>
          <w:w w:val="120"/>
        </w:rPr>
        <w:t xml:space="preserve"> </w:t>
      </w:r>
      <w:r>
        <w:rPr>
          <w:w w:val="120"/>
        </w:rPr>
        <w:t>предложенный</w:t>
      </w:r>
      <w:r>
        <w:rPr>
          <w:spacing w:val="37"/>
          <w:w w:val="120"/>
        </w:rPr>
        <w:t xml:space="preserve"> </w:t>
      </w:r>
      <w:r>
        <w:rPr>
          <w:w w:val="120"/>
        </w:rPr>
        <w:t>алгоритм</w:t>
      </w:r>
      <w:r>
        <w:rPr>
          <w:spacing w:val="-57"/>
          <w:w w:val="120"/>
        </w:rPr>
        <w:t xml:space="preserve"> </w:t>
      </w:r>
      <w:r>
        <w:rPr>
          <w:w w:val="115"/>
        </w:rPr>
        <w:t>с</w:t>
      </w:r>
      <w:r>
        <w:rPr>
          <w:spacing w:val="-7"/>
          <w:w w:val="115"/>
        </w:rPr>
        <w:t xml:space="preserve"> </w:t>
      </w:r>
      <w:r>
        <w:rPr>
          <w:w w:val="115"/>
        </w:rPr>
        <w:t>учётом</w:t>
      </w:r>
      <w:r>
        <w:rPr>
          <w:spacing w:val="-6"/>
          <w:w w:val="115"/>
        </w:rPr>
        <w:t xml:space="preserve"> </w:t>
      </w:r>
      <w:r>
        <w:rPr>
          <w:w w:val="115"/>
        </w:rPr>
        <w:t>получения</w:t>
      </w:r>
      <w:r>
        <w:rPr>
          <w:spacing w:val="-6"/>
          <w:w w:val="115"/>
        </w:rPr>
        <w:t xml:space="preserve"> </w:t>
      </w:r>
      <w:r>
        <w:rPr>
          <w:w w:val="115"/>
        </w:rPr>
        <w:t>новых</w:t>
      </w:r>
      <w:r>
        <w:rPr>
          <w:spacing w:val="-6"/>
          <w:w w:val="115"/>
        </w:rPr>
        <w:t xml:space="preserve"> </w:t>
      </w:r>
      <w:r>
        <w:rPr>
          <w:w w:val="115"/>
        </w:rPr>
        <w:t>знаний</w:t>
      </w:r>
      <w:r>
        <w:rPr>
          <w:spacing w:val="-6"/>
          <w:w w:val="115"/>
        </w:rPr>
        <w:t xml:space="preserve"> </w:t>
      </w:r>
      <w:r>
        <w:rPr>
          <w:w w:val="115"/>
        </w:rPr>
        <w:t>об</w:t>
      </w:r>
      <w:r>
        <w:rPr>
          <w:spacing w:val="-6"/>
          <w:w w:val="115"/>
        </w:rPr>
        <w:t xml:space="preserve"> </w:t>
      </w:r>
      <w:r>
        <w:rPr>
          <w:w w:val="115"/>
        </w:rPr>
        <w:t>изучаемом</w:t>
      </w:r>
      <w:r>
        <w:rPr>
          <w:spacing w:val="-6"/>
          <w:w w:val="115"/>
        </w:rPr>
        <w:t xml:space="preserve"> </w:t>
      </w:r>
      <w:r>
        <w:rPr>
          <w:w w:val="115"/>
        </w:rPr>
        <w:t>объекте;</w:t>
      </w:r>
    </w:p>
    <w:p w:rsidR="002F7345" w:rsidRDefault="00404190">
      <w:pPr>
        <w:pStyle w:val="a7"/>
        <w:spacing w:before="3"/>
        <w:ind w:left="383" w:right="0" w:firstLine="0"/>
      </w:pPr>
      <w:r>
        <w:rPr>
          <w:w w:val="115"/>
        </w:rPr>
        <w:t>делать</w:t>
      </w:r>
      <w:r>
        <w:rPr>
          <w:spacing w:val="-4"/>
          <w:w w:val="115"/>
        </w:rPr>
        <w:t xml:space="preserve"> </w:t>
      </w:r>
      <w:r>
        <w:rPr>
          <w:w w:val="115"/>
        </w:rPr>
        <w:t>выбор</w:t>
      </w:r>
      <w:r>
        <w:rPr>
          <w:spacing w:val="-3"/>
          <w:w w:val="115"/>
        </w:rPr>
        <w:t xml:space="preserve"> </w:t>
      </w:r>
      <w:r>
        <w:rPr>
          <w:w w:val="115"/>
        </w:rPr>
        <w:t>и</w:t>
      </w:r>
      <w:r>
        <w:rPr>
          <w:spacing w:val="-3"/>
          <w:w w:val="115"/>
        </w:rPr>
        <w:t xml:space="preserve"> </w:t>
      </w:r>
      <w:r>
        <w:rPr>
          <w:w w:val="115"/>
        </w:rPr>
        <w:t>брать</w:t>
      </w:r>
      <w:r>
        <w:rPr>
          <w:spacing w:val="-3"/>
          <w:w w:val="115"/>
        </w:rPr>
        <w:t xml:space="preserve"> </w:t>
      </w:r>
      <w:r>
        <w:rPr>
          <w:w w:val="115"/>
        </w:rPr>
        <w:t>ответственность</w:t>
      </w:r>
      <w:r>
        <w:rPr>
          <w:spacing w:val="-4"/>
          <w:w w:val="115"/>
        </w:rPr>
        <w:t xml:space="preserve"> </w:t>
      </w:r>
      <w:r>
        <w:rPr>
          <w:w w:val="115"/>
        </w:rPr>
        <w:t>за</w:t>
      </w:r>
      <w:r>
        <w:rPr>
          <w:spacing w:val="-3"/>
          <w:w w:val="115"/>
        </w:rPr>
        <w:t xml:space="preserve"> </w:t>
      </w:r>
      <w:r>
        <w:rPr>
          <w:w w:val="115"/>
        </w:rPr>
        <w:t>решение;</w:t>
      </w:r>
    </w:p>
    <w:p w:rsidR="002F7345" w:rsidRDefault="00404190">
      <w:pPr>
        <w:pStyle w:val="ac"/>
        <w:numPr>
          <w:ilvl w:val="0"/>
          <w:numId w:val="4"/>
        </w:numPr>
        <w:tabs>
          <w:tab w:val="left" w:pos="724"/>
        </w:tabs>
        <w:spacing w:before="12"/>
        <w:ind w:right="0"/>
        <w:jc w:val="both"/>
        <w:rPr>
          <w:sz w:val="20"/>
        </w:rPr>
      </w:pPr>
      <w:r>
        <w:rPr>
          <w:w w:val="115"/>
          <w:sz w:val="20"/>
        </w:rPr>
        <w:t>самоконтроль:</w:t>
      </w:r>
    </w:p>
    <w:p w:rsidR="002F7345" w:rsidRDefault="00404190">
      <w:pPr>
        <w:pStyle w:val="a7"/>
        <w:spacing w:before="13" w:line="252" w:lineRule="auto"/>
        <w:ind w:right="155"/>
      </w:pPr>
      <w:r>
        <w:rPr>
          <w:w w:val="115"/>
        </w:rPr>
        <w:t>владеть способами самоконтроля, самомотивации и рефлек-</w:t>
      </w:r>
      <w:r>
        <w:rPr>
          <w:spacing w:val="1"/>
          <w:w w:val="115"/>
        </w:rPr>
        <w:t xml:space="preserve"> </w:t>
      </w:r>
      <w:r>
        <w:rPr>
          <w:w w:val="115"/>
        </w:rPr>
        <w:t>сии;</w:t>
      </w:r>
    </w:p>
    <w:p w:rsidR="002F7345" w:rsidRDefault="00404190">
      <w:pPr>
        <w:pStyle w:val="a7"/>
        <w:spacing w:before="2" w:line="252" w:lineRule="auto"/>
      </w:pPr>
      <w:r>
        <w:rPr>
          <w:w w:val="115"/>
        </w:rPr>
        <w:t>давать адекватную оценку ситуации и предлагать план её из-</w:t>
      </w:r>
      <w:r>
        <w:rPr>
          <w:spacing w:val="1"/>
          <w:w w:val="115"/>
        </w:rPr>
        <w:t xml:space="preserve"> </w:t>
      </w:r>
      <w:r>
        <w:rPr>
          <w:w w:val="120"/>
        </w:rPr>
        <w:t>менения;</w:t>
      </w:r>
    </w:p>
    <w:p w:rsidR="002F7345" w:rsidRDefault="00404190">
      <w:pPr>
        <w:pStyle w:val="a7"/>
        <w:spacing w:before="2" w:line="252" w:lineRule="auto"/>
        <w:ind w:right="155"/>
      </w:pPr>
      <w:r>
        <w:rPr>
          <w:w w:val="115"/>
        </w:rPr>
        <w:t>учитывать контекст и предвидеть трудности, которые могут</w:t>
      </w:r>
      <w:r>
        <w:rPr>
          <w:spacing w:val="1"/>
          <w:w w:val="115"/>
        </w:rPr>
        <w:t xml:space="preserve"> </w:t>
      </w:r>
      <w:r>
        <w:rPr>
          <w:w w:val="115"/>
        </w:rPr>
        <w:t>возникнуть при решении учебной задачи, адаптировать реше-</w:t>
      </w:r>
      <w:r>
        <w:rPr>
          <w:spacing w:val="1"/>
          <w:w w:val="115"/>
        </w:rPr>
        <w:t xml:space="preserve"> </w:t>
      </w:r>
      <w:r>
        <w:rPr>
          <w:w w:val="115"/>
        </w:rPr>
        <w:t>ние</w:t>
      </w:r>
      <w:r>
        <w:rPr>
          <w:spacing w:val="-9"/>
          <w:w w:val="115"/>
        </w:rPr>
        <w:t xml:space="preserve"> </w:t>
      </w:r>
      <w:r>
        <w:rPr>
          <w:w w:val="115"/>
        </w:rPr>
        <w:t>к</w:t>
      </w:r>
      <w:r>
        <w:rPr>
          <w:spacing w:val="-8"/>
          <w:w w:val="115"/>
        </w:rPr>
        <w:t xml:space="preserve"> </w:t>
      </w:r>
      <w:r>
        <w:rPr>
          <w:w w:val="115"/>
        </w:rPr>
        <w:t>меняющимся</w:t>
      </w:r>
      <w:r>
        <w:rPr>
          <w:spacing w:val="-8"/>
          <w:w w:val="115"/>
        </w:rPr>
        <w:t xml:space="preserve"> </w:t>
      </w:r>
      <w:r>
        <w:rPr>
          <w:w w:val="115"/>
        </w:rPr>
        <w:t>обстоятельствам;</w:t>
      </w:r>
    </w:p>
    <w:p w:rsidR="002F7345" w:rsidRDefault="00404190">
      <w:pPr>
        <w:pStyle w:val="a7"/>
        <w:spacing w:before="2" w:line="252" w:lineRule="auto"/>
      </w:pPr>
      <w:r>
        <w:rPr>
          <w:w w:val="115"/>
        </w:rPr>
        <w:t>объяснять причины достижения (недостижения) результатов</w:t>
      </w:r>
      <w:r>
        <w:rPr>
          <w:spacing w:val="1"/>
          <w:w w:val="115"/>
        </w:rPr>
        <w:t xml:space="preserve"> </w:t>
      </w:r>
      <w:r>
        <w:rPr>
          <w:w w:val="115"/>
        </w:rPr>
        <w:t>деятельности, давать оценку приобретённому опыту, уметь на-</w:t>
      </w:r>
      <w:r>
        <w:rPr>
          <w:spacing w:val="1"/>
          <w:w w:val="115"/>
        </w:rPr>
        <w:t xml:space="preserve"> </w:t>
      </w:r>
      <w:r>
        <w:rPr>
          <w:w w:val="115"/>
        </w:rPr>
        <w:t>ходить</w:t>
      </w:r>
      <w:r>
        <w:rPr>
          <w:spacing w:val="-8"/>
          <w:w w:val="115"/>
        </w:rPr>
        <w:t xml:space="preserve"> </w:t>
      </w:r>
      <w:r>
        <w:rPr>
          <w:w w:val="115"/>
        </w:rPr>
        <w:t>позитивное</w:t>
      </w:r>
      <w:r>
        <w:rPr>
          <w:spacing w:val="-8"/>
          <w:w w:val="115"/>
        </w:rPr>
        <w:t xml:space="preserve"> </w:t>
      </w:r>
      <w:r>
        <w:rPr>
          <w:w w:val="115"/>
        </w:rPr>
        <w:t>в</w:t>
      </w:r>
      <w:r>
        <w:rPr>
          <w:spacing w:val="-7"/>
          <w:w w:val="115"/>
        </w:rPr>
        <w:t xml:space="preserve"> </w:t>
      </w:r>
      <w:r>
        <w:rPr>
          <w:w w:val="115"/>
        </w:rPr>
        <w:t>произошедшей</w:t>
      </w:r>
      <w:r>
        <w:rPr>
          <w:spacing w:val="-8"/>
          <w:w w:val="115"/>
        </w:rPr>
        <w:t xml:space="preserve"> </w:t>
      </w:r>
      <w:r>
        <w:rPr>
          <w:w w:val="115"/>
        </w:rPr>
        <w:t>ситуации;</w:t>
      </w:r>
    </w:p>
    <w:p w:rsidR="002F7345" w:rsidRDefault="00404190">
      <w:pPr>
        <w:pStyle w:val="a7"/>
        <w:spacing w:before="3" w:line="252" w:lineRule="auto"/>
      </w:pPr>
      <w:r>
        <w:rPr>
          <w:w w:val="115"/>
        </w:rPr>
        <w:t>вносить коррективы в деятельность на основе новых обстоя-</w:t>
      </w:r>
      <w:r>
        <w:rPr>
          <w:spacing w:val="1"/>
          <w:w w:val="115"/>
        </w:rPr>
        <w:t xml:space="preserve"> </w:t>
      </w:r>
      <w:r>
        <w:rPr>
          <w:w w:val="115"/>
        </w:rPr>
        <w:t>тельств, изменившихся ситуаций, установленных ошибок, воз-</w:t>
      </w:r>
      <w:r>
        <w:rPr>
          <w:spacing w:val="1"/>
          <w:w w:val="115"/>
        </w:rPr>
        <w:t xml:space="preserve"> </w:t>
      </w:r>
      <w:r>
        <w:rPr>
          <w:w w:val="115"/>
        </w:rPr>
        <w:t>никших</w:t>
      </w:r>
      <w:r>
        <w:rPr>
          <w:spacing w:val="-9"/>
          <w:w w:val="115"/>
        </w:rPr>
        <w:t xml:space="preserve"> </w:t>
      </w:r>
      <w:r>
        <w:rPr>
          <w:w w:val="115"/>
        </w:rPr>
        <w:t>трудностей;</w:t>
      </w:r>
    </w:p>
    <w:p w:rsidR="002F7345" w:rsidRDefault="00404190">
      <w:pPr>
        <w:pStyle w:val="a7"/>
        <w:spacing w:before="3"/>
        <w:ind w:left="383" w:right="0" w:firstLine="0"/>
      </w:pPr>
      <w:r>
        <w:rPr>
          <w:w w:val="115"/>
        </w:rPr>
        <w:t>оценивать</w:t>
      </w:r>
      <w:r>
        <w:rPr>
          <w:spacing w:val="3"/>
          <w:w w:val="115"/>
        </w:rPr>
        <w:t xml:space="preserve"> </w:t>
      </w:r>
      <w:r>
        <w:rPr>
          <w:w w:val="115"/>
        </w:rPr>
        <w:t>соответствие</w:t>
      </w:r>
      <w:r>
        <w:rPr>
          <w:spacing w:val="4"/>
          <w:w w:val="115"/>
        </w:rPr>
        <w:t xml:space="preserve"> </w:t>
      </w:r>
      <w:r>
        <w:rPr>
          <w:w w:val="115"/>
        </w:rPr>
        <w:t>результата</w:t>
      </w:r>
      <w:r>
        <w:rPr>
          <w:spacing w:val="3"/>
          <w:w w:val="115"/>
        </w:rPr>
        <w:t xml:space="preserve"> </w:t>
      </w:r>
      <w:r>
        <w:rPr>
          <w:w w:val="115"/>
        </w:rPr>
        <w:t>цели</w:t>
      </w:r>
      <w:r>
        <w:rPr>
          <w:spacing w:val="4"/>
          <w:w w:val="115"/>
        </w:rPr>
        <w:t xml:space="preserve"> </w:t>
      </w:r>
      <w:r>
        <w:rPr>
          <w:w w:val="115"/>
        </w:rPr>
        <w:t>и</w:t>
      </w:r>
      <w:r>
        <w:rPr>
          <w:spacing w:val="3"/>
          <w:w w:val="115"/>
        </w:rPr>
        <w:t xml:space="preserve"> </w:t>
      </w:r>
      <w:r>
        <w:rPr>
          <w:w w:val="115"/>
        </w:rPr>
        <w:t>условиям;</w:t>
      </w:r>
    </w:p>
    <w:p w:rsidR="002F7345" w:rsidRDefault="00404190">
      <w:pPr>
        <w:pStyle w:val="ac"/>
        <w:numPr>
          <w:ilvl w:val="0"/>
          <w:numId w:val="4"/>
        </w:numPr>
        <w:tabs>
          <w:tab w:val="left" w:pos="724"/>
        </w:tabs>
        <w:spacing w:before="12"/>
        <w:ind w:right="0"/>
        <w:jc w:val="both"/>
        <w:rPr>
          <w:sz w:val="20"/>
        </w:rPr>
      </w:pPr>
      <w:r>
        <w:rPr>
          <w:w w:val="115"/>
          <w:sz w:val="20"/>
        </w:rPr>
        <w:t>эмоциональный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интеллект:</w:t>
      </w:r>
    </w:p>
    <w:p w:rsidR="002F7345" w:rsidRDefault="00404190">
      <w:pPr>
        <w:pStyle w:val="a7"/>
        <w:spacing w:before="13" w:line="252" w:lineRule="auto"/>
      </w:pPr>
      <w:r>
        <w:rPr>
          <w:w w:val="120"/>
        </w:rPr>
        <w:t>различать,</w:t>
      </w:r>
      <w:r>
        <w:rPr>
          <w:spacing w:val="30"/>
          <w:w w:val="120"/>
        </w:rPr>
        <w:t xml:space="preserve"> </w:t>
      </w:r>
      <w:r>
        <w:rPr>
          <w:w w:val="120"/>
        </w:rPr>
        <w:t>называть</w:t>
      </w:r>
      <w:r>
        <w:rPr>
          <w:spacing w:val="31"/>
          <w:w w:val="120"/>
        </w:rPr>
        <w:t xml:space="preserve"> </w:t>
      </w:r>
      <w:r>
        <w:rPr>
          <w:w w:val="120"/>
        </w:rPr>
        <w:t>и</w:t>
      </w:r>
      <w:r>
        <w:rPr>
          <w:spacing w:val="30"/>
          <w:w w:val="120"/>
        </w:rPr>
        <w:t xml:space="preserve"> </w:t>
      </w:r>
      <w:r>
        <w:rPr>
          <w:w w:val="120"/>
        </w:rPr>
        <w:t>управлять</w:t>
      </w:r>
      <w:r>
        <w:rPr>
          <w:spacing w:val="31"/>
          <w:w w:val="120"/>
        </w:rPr>
        <w:t xml:space="preserve"> </w:t>
      </w:r>
      <w:r>
        <w:rPr>
          <w:w w:val="120"/>
        </w:rPr>
        <w:t>собственными</w:t>
      </w:r>
      <w:r>
        <w:rPr>
          <w:spacing w:val="31"/>
          <w:w w:val="120"/>
        </w:rPr>
        <w:t xml:space="preserve"> </w:t>
      </w:r>
      <w:r>
        <w:rPr>
          <w:w w:val="120"/>
        </w:rPr>
        <w:t>эмоциями</w:t>
      </w:r>
      <w:r>
        <w:rPr>
          <w:spacing w:val="-58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эмоциями</w:t>
      </w:r>
      <w:r>
        <w:rPr>
          <w:spacing w:val="-12"/>
          <w:w w:val="120"/>
        </w:rPr>
        <w:t xml:space="preserve"> </w:t>
      </w:r>
      <w:r>
        <w:rPr>
          <w:w w:val="120"/>
        </w:rPr>
        <w:t>других;</w:t>
      </w:r>
    </w:p>
    <w:p w:rsidR="002F7345" w:rsidRDefault="00404190">
      <w:pPr>
        <w:pStyle w:val="a7"/>
        <w:spacing w:before="2"/>
        <w:ind w:left="383" w:right="0" w:firstLine="0"/>
      </w:pPr>
      <w:r>
        <w:rPr>
          <w:w w:val="115"/>
        </w:rPr>
        <w:t>выявлять</w:t>
      </w:r>
      <w:r>
        <w:rPr>
          <w:spacing w:val="19"/>
          <w:w w:val="115"/>
        </w:rPr>
        <w:t xml:space="preserve"> </w:t>
      </w:r>
      <w:r>
        <w:rPr>
          <w:w w:val="115"/>
        </w:rPr>
        <w:t>и</w:t>
      </w:r>
      <w:r>
        <w:rPr>
          <w:spacing w:val="20"/>
          <w:w w:val="115"/>
        </w:rPr>
        <w:t xml:space="preserve"> </w:t>
      </w:r>
      <w:r>
        <w:rPr>
          <w:w w:val="115"/>
        </w:rPr>
        <w:t>анализировать</w:t>
      </w:r>
      <w:r>
        <w:rPr>
          <w:spacing w:val="19"/>
          <w:w w:val="115"/>
        </w:rPr>
        <w:t xml:space="preserve"> </w:t>
      </w:r>
      <w:r>
        <w:rPr>
          <w:w w:val="115"/>
        </w:rPr>
        <w:t>причины</w:t>
      </w:r>
      <w:r>
        <w:rPr>
          <w:spacing w:val="20"/>
          <w:w w:val="115"/>
        </w:rPr>
        <w:t xml:space="preserve"> </w:t>
      </w:r>
      <w:r>
        <w:rPr>
          <w:w w:val="115"/>
        </w:rPr>
        <w:t>эмоций;</w:t>
      </w:r>
    </w:p>
    <w:p w:rsidR="002F7345" w:rsidRDefault="002F7345">
      <w:pPr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9" w:lineRule="auto"/>
        <w:jc w:val="left"/>
      </w:pPr>
      <w:r>
        <w:rPr>
          <w:w w:val="115"/>
        </w:rPr>
        <w:lastRenderedPageBreak/>
        <w:t>ставить</w:t>
      </w:r>
      <w:r>
        <w:rPr>
          <w:spacing w:val="53"/>
          <w:w w:val="115"/>
        </w:rPr>
        <w:t xml:space="preserve"> </w:t>
      </w:r>
      <w:r>
        <w:rPr>
          <w:w w:val="115"/>
        </w:rPr>
        <w:t>себя</w:t>
      </w:r>
      <w:r>
        <w:rPr>
          <w:spacing w:val="53"/>
          <w:w w:val="115"/>
        </w:rPr>
        <w:t xml:space="preserve"> </w:t>
      </w:r>
      <w:r>
        <w:rPr>
          <w:w w:val="115"/>
        </w:rPr>
        <w:t>на</w:t>
      </w:r>
      <w:r>
        <w:rPr>
          <w:spacing w:val="53"/>
          <w:w w:val="115"/>
        </w:rPr>
        <w:t xml:space="preserve"> </w:t>
      </w:r>
      <w:r>
        <w:rPr>
          <w:w w:val="115"/>
        </w:rPr>
        <w:t>место</w:t>
      </w:r>
      <w:r>
        <w:rPr>
          <w:spacing w:val="53"/>
          <w:w w:val="115"/>
        </w:rPr>
        <w:t xml:space="preserve"> </w:t>
      </w:r>
      <w:r>
        <w:rPr>
          <w:w w:val="115"/>
        </w:rPr>
        <w:t>другого</w:t>
      </w:r>
      <w:r>
        <w:rPr>
          <w:spacing w:val="54"/>
          <w:w w:val="115"/>
        </w:rPr>
        <w:t xml:space="preserve"> </w:t>
      </w:r>
      <w:r>
        <w:rPr>
          <w:w w:val="115"/>
        </w:rPr>
        <w:t>человека,</w:t>
      </w:r>
      <w:r>
        <w:rPr>
          <w:spacing w:val="53"/>
          <w:w w:val="115"/>
        </w:rPr>
        <w:t xml:space="preserve"> </w:t>
      </w:r>
      <w:r>
        <w:rPr>
          <w:w w:val="115"/>
        </w:rPr>
        <w:t>понимать</w:t>
      </w:r>
      <w:r>
        <w:rPr>
          <w:spacing w:val="53"/>
          <w:w w:val="115"/>
        </w:rPr>
        <w:t xml:space="preserve"> </w:t>
      </w:r>
      <w:r>
        <w:rPr>
          <w:w w:val="115"/>
        </w:rPr>
        <w:t>мотивы</w:t>
      </w:r>
      <w:r>
        <w:rPr>
          <w:spacing w:val="-54"/>
          <w:w w:val="115"/>
        </w:rPr>
        <w:t xml:space="preserve"> </w:t>
      </w:r>
      <w:r>
        <w:rPr>
          <w:w w:val="115"/>
        </w:rPr>
        <w:t>и</w:t>
      </w:r>
      <w:r>
        <w:rPr>
          <w:spacing w:val="-10"/>
          <w:w w:val="115"/>
        </w:rPr>
        <w:t xml:space="preserve"> </w:t>
      </w:r>
      <w:r>
        <w:rPr>
          <w:w w:val="115"/>
        </w:rPr>
        <w:t>намерения</w:t>
      </w:r>
      <w:r>
        <w:rPr>
          <w:spacing w:val="-9"/>
          <w:w w:val="115"/>
        </w:rPr>
        <w:t xml:space="preserve"> </w:t>
      </w:r>
      <w:r>
        <w:rPr>
          <w:w w:val="115"/>
        </w:rPr>
        <w:t>другого;</w:t>
      </w:r>
    </w:p>
    <w:p w:rsidR="002F7345" w:rsidRDefault="00404190">
      <w:pPr>
        <w:pStyle w:val="a7"/>
        <w:spacing w:line="229" w:lineRule="exact"/>
        <w:ind w:left="383" w:right="0" w:firstLine="0"/>
        <w:jc w:val="left"/>
      </w:pPr>
      <w:r>
        <w:rPr>
          <w:w w:val="115"/>
        </w:rPr>
        <w:t>регулировать</w:t>
      </w:r>
      <w:r>
        <w:rPr>
          <w:spacing w:val="9"/>
          <w:w w:val="115"/>
        </w:rPr>
        <w:t xml:space="preserve"> </w:t>
      </w:r>
      <w:r>
        <w:rPr>
          <w:w w:val="115"/>
        </w:rPr>
        <w:t>способ</w:t>
      </w:r>
      <w:r>
        <w:rPr>
          <w:spacing w:val="9"/>
          <w:w w:val="115"/>
        </w:rPr>
        <w:t xml:space="preserve"> </w:t>
      </w:r>
      <w:r>
        <w:rPr>
          <w:w w:val="115"/>
        </w:rPr>
        <w:t>выражения</w:t>
      </w:r>
      <w:r>
        <w:rPr>
          <w:spacing w:val="9"/>
          <w:w w:val="115"/>
        </w:rPr>
        <w:t xml:space="preserve"> </w:t>
      </w:r>
      <w:r>
        <w:rPr>
          <w:w w:val="115"/>
        </w:rPr>
        <w:t>эмоций;</w:t>
      </w:r>
    </w:p>
    <w:p w:rsidR="002F7345" w:rsidRDefault="00404190">
      <w:pPr>
        <w:pStyle w:val="ac"/>
        <w:numPr>
          <w:ilvl w:val="0"/>
          <w:numId w:val="4"/>
        </w:numPr>
        <w:tabs>
          <w:tab w:val="left" w:pos="724"/>
        </w:tabs>
        <w:spacing w:before="18"/>
        <w:ind w:right="0"/>
        <w:rPr>
          <w:sz w:val="20"/>
        </w:rPr>
      </w:pPr>
      <w:r>
        <w:rPr>
          <w:w w:val="115"/>
          <w:sz w:val="20"/>
        </w:rPr>
        <w:t>принятие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себя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других:</w:t>
      </w:r>
    </w:p>
    <w:p w:rsidR="002F7345" w:rsidRDefault="00404190">
      <w:pPr>
        <w:pStyle w:val="a7"/>
        <w:spacing w:before="18" w:line="259" w:lineRule="auto"/>
        <w:ind w:left="383" w:right="0" w:firstLine="0"/>
        <w:jc w:val="left"/>
      </w:pPr>
      <w:r>
        <w:rPr>
          <w:w w:val="115"/>
        </w:rPr>
        <w:t>осознанно относиться к другому человеку, его мнению;</w:t>
      </w:r>
      <w:r>
        <w:rPr>
          <w:spacing w:val="1"/>
          <w:w w:val="115"/>
        </w:rPr>
        <w:t xml:space="preserve"> </w:t>
      </w:r>
      <w:r>
        <w:rPr>
          <w:w w:val="115"/>
        </w:rPr>
        <w:t>признавать своё право на ошибку и такое же право другого;</w:t>
      </w:r>
      <w:r>
        <w:rPr>
          <w:spacing w:val="-55"/>
          <w:w w:val="115"/>
        </w:rPr>
        <w:t xml:space="preserve"> </w:t>
      </w:r>
      <w:r>
        <w:rPr>
          <w:w w:val="120"/>
        </w:rPr>
        <w:t>принимать</w:t>
      </w:r>
      <w:r>
        <w:rPr>
          <w:spacing w:val="-13"/>
          <w:w w:val="120"/>
        </w:rPr>
        <w:t xml:space="preserve"> </w:t>
      </w:r>
      <w:r>
        <w:rPr>
          <w:w w:val="120"/>
        </w:rPr>
        <w:t>себя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других,</w:t>
      </w:r>
      <w:r>
        <w:rPr>
          <w:spacing w:val="-13"/>
          <w:w w:val="120"/>
        </w:rPr>
        <w:t xml:space="preserve"> </w:t>
      </w:r>
      <w:r>
        <w:rPr>
          <w:w w:val="120"/>
        </w:rPr>
        <w:t>не</w:t>
      </w:r>
      <w:r>
        <w:rPr>
          <w:spacing w:val="-13"/>
          <w:w w:val="120"/>
        </w:rPr>
        <w:t xml:space="preserve"> </w:t>
      </w:r>
      <w:r>
        <w:rPr>
          <w:w w:val="120"/>
        </w:rPr>
        <w:t>осуждая;</w:t>
      </w:r>
    </w:p>
    <w:p w:rsidR="002F7345" w:rsidRDefault="00404190">
      <w:pPr>
        <w:pStyle w:val="a7"/>
        <w:spacing w:line="229" w:lineRule="exact"/>
        <w:ind w:left="383" w:right="0" w:firstLine="0"/>
        <w:jc w:val="left"/>
      </w:pPr>
      <w:r>
        <w:rPr>
          <w:w w:val="115"/>
        </w:rPr>
        <w:t>открытость</w:t>
      </w:r>
      <w:r>
        <w:rPr>
          <w:spacing w:val="-5"/>
          <w:w w:val="115"/>
        </w:rPr>
        <w:t xml:space="preserve"> </w:t>
      </w:r>
      <w:r>
        <w:rPr>
          <w:w w:val="115"/>
        </w:rPr>
        <w:t>себе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4"/>
          <w:w w:val="115"/>
        </w:rPr>
        <w:t xml:space="preserve"> </w:t>
      </w:r>
      <w:r>
        <w:rPr>
          <w:w w:val="115"/>
        </w:rPr>
        <w:t>другим;</w:t>
      </w:r>
    </w:p>
    <w:p w:rsidR="002F7345" w:rsidRDefault="00404190">
      <w:pPr>
        <w:pStyle w:val="a7"/>
        <w:spacing w:before="18"/>
        <w:ind w:left="383" w:right="0" w:firstLine="0"/>
        <w:jc w:val="left"/>
      </w:pPr>
      <w:r>
        <w:rPr>
          <w:w w:val="115"/>
        </w:rPr>
        <w:t>осознавать</w:t>
      </w:r>
      <w:r>
        <w:rPr>
          <w:spacing w:val="6"/>
          <w:w w:val="115"/>
        </w:rPr>
        <w:t xml:space="preserve"> </w:t>
      </w:r>
      <w:r>
        <w:rPr>
          <w:w w:val="115"/>
        </w:rPr>
        <w:t>невозможность</w:t>
      </w:r>
      <w:r>
        <w:rPr>
          <w:spacing w:val="6"/>
          <w:w w:val="115"/>
        </w:rPr>
        <w:t xml:space="preserve"> </w:t>
      </w:r>
      <w:r>
        <w:rPr>
          <w:w w:val="115"/>
        </w:rPr>
        <w:t>контролировать</w:t>
      </w:r>
      <w:r>
        <w:rPr>
          <w:spacing w:val="5"/>
          <w:w w:val="115"/>
        </w:rPr>
        <w:t xml:space="preserve"> </w:t>
      </w:r>
      <w:r>
        <w:rPr>
          <w:w w:val="115"/>
        </w:rPr>
        <w:t>всё</w:t>
      </w:r>
      <w:r>
        <w:rPr>
          <w:spacing w:val="6"/>
          <w:w w:val="115"/>
        </w:rPr>
        <w:t xml:space="preserve"> </w:t>
      </w:r>
      <w:r>
        <w:rPr>
          <w:w w:val="115"/>
        </w:rPr>
        <w:t>вокруг.</w:t>
      </w:r>
    </w:p>
    <w:p w:rsidR="002F7345" w:rsidRDefault="00404190">
      <w:pPr>
        <w:pStyle w:val="a7"/>
        <w:spacing w:before="18" w:line="259" w:lineRule="auto"/>
      </w:pPr>
      <w:r>
        <w:rPr>
          <w:w w:val="115"/>
        </w:rPr>
        <w:t>Овладение системой универсальных учебных регулятивных</w:t>
      </w:r>
      <w:r>
        <w:rPr>
          <w:spacing w:val="1"/>
          <w:w w:val="115"/>
        </w:rPr>
        <w:t xml:space="preserve"> </w:t>
      </w:r>
      <w:r>
        <w:rPr>
          <w:w w:val="115"/>
        </w:rPr>
        <w:t>действий</w:t>
      </w:r>
      <w:r>
        <w:rPr>
          <w:spacing w:val="1"/>
          <w:w w:val="115"/>
        </w:rPr>
        <w:t xml:space="preserve"> </w:t>
      </w:r>
      <w:r>
        <w:rPr>
          <w:w w:val="115"/>
        </w:rPr>
        <w:t>обеспечивает</w:t>
      </w:r>
      <w:r>
        <w:rPr>
          <w:spacing w:val="1"/>
          <w:w w:val="115"/>
        </w:rPr>
        <w:t xml:space="preserve"> </w:t>
      </w:r>
      <w:r>
        <w:rPr>
          <w:w w:val="115"/>
        </w:rPr>
        <w:t>формирование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смысловых</w:t>
      </w:r>
      <w:r>
        <w:rPr>
          <w:spacing w:val="1"/>
          <w:w w:val="115"/>
        </w:rPr>
        <w:t xml:space="preserve"> </w:t>
      </w:r>
      <w:r>
        <w:rPr>
          <w:w w:val="115"/>
        </w:rPr>
        <w:t>установок</w:t>
      </w:r>
      <w:r>
        <w:rPr>
          <w:spacing w:val="1"/>
          <w:w w:val="115"/>
        </w:rPr>
        <w:t xml:space="preserve"> </w:t>
      </w:r>
      <w:r>
        <w:rPr>
          <w:w w:val="115"/>
        </w:rPr>
        <w:t>личности (внутренняя позиция личности) и жизненных навы-</w:t>
      </w:r>
      <w:r>
        <w:rPr>
          <w:spacing w:val="1"/>
          <w:w w:val="115"/>
        </w:rPr>
        <w:t xml:space="preserve"> </w:t>
      </w:r>
      <w:r>
        <w:rPr>
          <w:w w:val="115"/>
        </w:rPr>
        <w:t>ков личности (управления собой, самодисциплины, устойчиво-</w:t>
      </w:r>
      <w:r>
        <w:rPr>
          <w:spacing w:val="1"/>
          <w:w w:val="115"/>
        </w:rPr>
        <w:t xml:space="preserve"> </w:t>
      </w:r>
      <w:r>
        <w:rPr>
          <w:w w:val="115"/>
        </w:rPr>
        <w:t>го</w:t>
      </w:r>
      <w:r>
        <w:rPr>
          <w:spacing w:val="-10"/>
          <w:w w:val="115"/>
        </w:rPr>
        <w:t xml:space="preserve"> </w:t>
      </w:r>
      <w:r>
        <w:rPr>
          <w:w w:val="115"/>
        </w:rPr>
        <w:t>поведения).</w:t>
      </w:r>
    </w:p>
    <w:p w:rsidR="002F7345" w:rsidRDefault="00404190">
      <w:pPr>
        <w:pStyle w:val="3"/>
        <w:spacing w:before="153" w:line="240" w:lineRule="auto"/>
        <w:rPr>
          <w:b/>
          <w:bCs/>
        </w:rPr>
      </w:pPr>
      <w:r>
        <w:rPr>
          <w:b/>
          <w:bCs/>
          <w:w w:val="90"/>
        </w:rPr>
        <w:t>ПРЕДМЕТНЫЕ</w:t>
      </w:r>
      <w:r>
        <w:rPr>
          <w:b/>
          <w:bCs/>
          <w:spacing w:val="-5"/>
          <w:w w:val="90"/>
        </w:rPr>
        <w:t xml:space="preserve"> </w:t>
      </w:r>
      <w:r>
        <w:rPr>
          <w:b/>
          <w:bCs/>
          <w:w w:val="90"/>
        </w:rPr>
        <w:t>РЕЗУЛЬТАТЫ</w:t>
      </w:r>
    </w:p>
    <w:p w:rsidR="002F7345" w:rsidRDefault="00404190">
      <w:pPr>
        <w:pStyle w:val="a7"/>
        <w:spacing w:before="67" w:line="252" w:lineRule="auto"/>
      </w:pPr>
      <w:r>
        <w:rPr>
          <w:w w:val="115"/>
        </w:rPr>
        <w:t>Предметные результаты по учебному предмету «Иностран-</w:t>
      </w:r>
      <w:r>
        <w:rPr>
          <w:spacing w:val="1"/>
          <w:w w:val="115"/>
        </w:rPr>
        <w:t xml:space="preserve"> </w:t>
      </w:r>
      <w:r>
        <w:rPr>
          <w:w w:val="115"/>
        </w:rPr>
        <w:t>ный</w:t>
      </w:r>
      <w:r>
        <w:rPr>
          <w:spacing w:val="1"/>
          <w:w w:val="115"/>
        </w:rPr>
        <w:t xml:space="preserve"> </w:t>
      </w:r>
      <w:r>
        <w:rPr>
          <w:w w:val="115"/>
        </w:rPr>
        <w:t>(английский)</w:t>
      </w:r>
      <w:r>
        <w:rPr>
          <w:spacing w:val="1"/>
          <w:w w:val="115"/>
        </w:rPr>
        <w:t xml:space="preserve"> </w:t>
      </w:r>
      <w:r>
        <w:rPr>
          <w:w w:val="115"/>
        </w:rPr>
        <w:t>язык»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предметной</w:t>
      </w:r>
      <w:r>
        <w:rPr>
          <w:spacing w:val="1"/>
          <w:w w:val="115"/>
        </w:rPr>
        <w:t xml:space="preserve"> </w:t>
      </w:r>
      <w:r>
        <w:rPr>
          <w:w w:val="115"/>
        </w:rPr>
        <w:t>области</w:t>
      </w:r>
      <w:r>
        <w:rPr>
          <w:spacing w:val="1"/>
          <w:w w:val="115"/>
        </w:rPr>
        <w:t xml:space="preserve"> </w:t>
      </w:r>
      <w:r>
        <w:rPr>
          <w:w w:val="115"/>
        </w:rPr>
        <w:t>«Иностранные</w:t>
      </w:r>
      <w:r>
        <w:rPr>
          <w:spacing w:val="1"/>
          <w:w w:val="115"/>
        </w:rPr>
        <w:t xml:space="preserve"> </w:t>
      </w:r>
      <w:r>
        <w:rPr>
          <w:w w:val="115"/>
        </w:rPr>
        <w:t>языки» ориентированы на применение знаний, умений и навы-</w:t>
      </w:r>
      <w:r>
        <w:rPr>
          <w:spacing w:val="1"/>
          <w:w w:val="115"/>
        </w:rPr>
        <w:t xml:space="preserve"> </w:t>
      </w:r>
      <w:r>
        <w:rPr>
          <w:w w:val="115"/>
        </w:rPr>
        <w:t>ков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учебных</w:t>
      </w:r>
      <w:r>
        <w:rPr>
          <w:spacing w:val="1"/>
          <w:w w:val="115"/>
        </w:rPr>
        <w:t xml:space="preserve"> </w:t>
      </w:r>
      <w:r>
        <w:rPr>
          <w:w w:val="115"/>
        </w:rPr>
        <w:t>ситуациях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реальных</w:t>
      </w:r>
      <w:r>
        <w:rPr>
          <w:spacing w:val="1"/>
          <w:w w:val="115"/>
        </w:rPr>
        <w:t xml:space="preserve"> </w:t>
      </w:r>
      <w:r>
        <w:rPr>
          <w:w w:val="115"/>
        </w:rPr>
        <w:t>жизненных</w:t>
      </w:r>
      <w:r>
        <w:rPr>
          <w:spacing w:val="1"/>
          <w:w w:val="115"/>
        </w:rPr>
        <w:t xml:space="preserve"> </w:t>
      </w:r>
      <w:r>
        <w:rPr>
          <w:w w:val="115"/>
        </w:rPr>
        <w:t>условиях,</w:t>
      </w:r>
      <w:r>
        <w:rPr>
          <w:spacing w:val="1"/>
          <w:w w:val="115"/>
        </w:rPr>
        <w:t xml:space="preserve"> </w:t>
      </w:r>
      <w:r>
        <w:rPr>
          <w:w w:val="115"/>
        </w:rPr>
        <w:t>должны отражать сформированность иноязычной коммуника-</w:t>
      </w:r>
      <w:r>
        <w:rPr>
          <w:spacing w:val="1"/>
          <w:w w:val="115"/>
        </w:rPr>
        <w:t xml:space="preserve"> </w:t>
      </w:r>
      <w:r>
        <w:rPr>
          <w:w w:val="115"/>
        </w:rPr>
        <w:t>тивной компетенции на допороговом уровне в совокупности её</w:t>
      </w:r>
      <w:r>
        <w:rPr>
          <w:spacing w:val="1"/>
          <w:w w:val="115"/>
        </w:rPr>
        <w:t xml:space="preserve"> </w:t>
      </w:r>
      <w:r>
        <w:rPr>
          <w:w w:val="115"/>
        </w:rPr>
        <w:t>составляющих</w:t>
      </w:r>
      <w:r>
        <w:rPr>
          <w:spacing w:val="1"/>
          <w:w w:val="115"/>
        </w:rPr>
        <w:t xml:space="preserve"> </w:t>
      </w:r>
      <w:r>
        <w:rPr>
          <w:w w:val="115"/>
        </w:rPr>
        <w:t>—</w:t>
      </w:r>
      <w:r>
        <w:rPr>
          <w:spacing w:val="1"/>
          <w:w w:val="115"/>
        </w:rPr>
        <w:t xml:space="preserve"> </w:t>
      </w:r>
      <w:r>
        <w:rPr>
          <w:w w:val="115"/>
        </w:rPr>
        <w:t>речевой,</w:t>
      </w:r>
      <w:r>
        <w:rPr>
          <w:spacing w:val="1"/>
          <w:w w:val="115"/>
        </w:rPr>
        <w:t xml:space="preserve"> </w:t>
      </w:r>
      <w:r>
        <w:rPr>
          <w:w w:val="115"/>
        </w:rPr>
        <w:t>языковой,</w:t>
      </w:r>
      <w:r>
        <w:rPr>
          <w:spacing w:val="1"/>
          <w:w w:val="115"/>
        </w:rPr>
        <w:t xml:space="preserve"> </w:t>
      </w:r>
      <w:r>
        <w:rPr>
          <w:w w:val="115"/>
        </w:rPr>
        <w:t>социокультурной,</w:t>
      </w:r>
      <w:r>
        <w:rPr>
          <w:spacing w:val="1"/>
          <w:w w:val="115"/>
        </w:rPr>
        <w:t xml:space="preserve"> </w:t>
      </w:r>
      <w:r>
        <w:rPr>
          <w:w w:val="115"/>
        </w:rPr>
        <w:t>ком-</w:t>
      </w:r>
      <w:r>
        <w:rPr>
          <w:spacing w:val="1"/>
          <w:w w:val="115"/>
        </w:rPr>
        <w:t xml:space="preserve"> </w:t>
      </w:r>
      <w:r>
        <w:rPr>
          <w:w w:val="115"/>
        </w:rPr>
        <w:t>пенсаторной,</w:t>
      </w:r>
      <w:r>
        <w:rPr>
          <w:spacing w:val="-8"/>
          <w:w w:val="115"/>
        </w:rPr>
        <w:t xml:space="preserve"> </w:t>
      </w:r>
      <w:r>
        <w:rPr>
          <w:w w:val="115"/>
        </w:rPr>
        <w:t>метапредметной</w:t>
      </w:r>
      <w:r>
        <w:rPr>
          <w:spacing w:val="-7"/>
          <w:w w:val="115"/>
        </w:rPr>
        <w:t xml:space="preserve"> </w:t>
      </w:r>
      <w:r>
        <w:rPr>
          <w:w w:val="115"/>
        </w:rPr>
        <w:t>(учебно-познавательной).</w:t>
      </w:r>
    </w:p>
    <w:p w:rsidR="002F7345" w:rsidRDefault="00404190">
      <w:pPr>
        <w:pStyle w:val="ac"/>
        <w:numPr>
          <w:ilvl w:val="0"/>
          <w:numId w:val="5"/>
        </w:numPr>
        <w:tabs>
          <w:tab w:val="left" w:pos="327"/>
        </w:tabs>
        <w:spacing w:before="84"/>
        <w:ind w:right="0"/>
        <w:rPr>
          <w:rFonts w:ascii="Tahoma" w:hAnsi="Tahoma"/>
          <w:b/>
        </w:rPr>
      </w:pPr>
      <w:r>
        <w:rPr>
          <w:rFonts w:ascii="Tahoma" w:hAnsi="Tahoma"/>
          <w:b/>
          <w:w w:val="95"/>
        </w:rPr>
        <w:t>класс</w:t>
      </w:r>
    </w:p>
    <w:p w:rsidR="002F7345" w:rsidRDefault="00404190">
      <w:pPr>
        <w:pStyle w:val="ac"/>
        <w:numPr>
          <w:ilvl w:val="1"/>
          <w:numId w:val="5"/>
        </w:numPr>
        <w:tabs>
          <w:tab w:val="left" w:pos="724"/>
        </w:tabs>
        <w:spacing w:before="70"/>
        <w:ind w:right="0"/>
        <w:jc w:val="both"/>
        <w:rPr>
          <w:sz w:val="20"/>
        </w:rPr>
      </w:pPr>
      <w:r>
        <w:rPr>
          <w:w w:val="115"/>
          <w:sz w:val="20"/>
        </w:rPr>
        <w:t>владеть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основными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видами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речевой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деятельности:</w:t>
      </w:r>
    </w:p>
    <w:p w:rsidR="002F7345" w:rsidRDefault="00404190">
      <w:pPr>
        <w:pStyle w:val="a7"/>
        <w:spacing w:before="9" w:line="252" w:lineRule="auto"/>
      </w:pPr>
      <w:r>
        <w:rPr>
          <w:rFonts w:ascii="Cambria" w:hAnsi="Cambria"/>
          <w:b/>
          <w:w w:val="115"/>
        </w:rPr>
        <w:t xml:space="preserve">говорение: </w:t>
      </w:r>
      <w:r>
        <w:rPr>
          <w:i/>
          <w:w w:val="115"/>
        </w:rPr>
        <w:t xml:space="preserve">вести разные виды диалогов </w:t>
      </w:r>
      <w:r>
        <w:rPr>
          <w:w w:val="115"/>
        </w:rPr>
        <w:t>(диалог этикетного</w:t>
      </w:r>
      <w:r>
        <w:rPr>
          <w:spacing w:val="1"/>
          <w:w w:val="115"/>
        </w:rPr>
        <w:t xml:space="preserve"> </w:t>
      </w:r>
      <w:r>
        <w:rPr>
          <w:w w:val="115"/>
        </w:rPr>
        <w:t>характера, диалог — побуждение к действию, диалог-расспрос)</w:t>
      </w:r>
      <w:r>
        <w:rPr>
          <w:spacing w:val="1"/>
          <w:w w:val="115"/>
        </w:rPr>
        <w:t xml:space="preserve"> </w:t>
      </w:r>
      <w:r>
        <w:rPr>
          <w:w w:val="115"/>
        </w:rPr>
        <w:t>в рамках тематического содержания речи в стандартных ситуа-</w:t>
      </w:r>
      <w:r>
        <w:rPr>
          <w:spacing w:val="1"/>
          <w:w w:val="115"/>
        </w:rPr>
        <w:t xml:space="preserve"> </w:t>
      </w:r>
      <w:r>
        <w:rPr>
          <w:w w:val="115"/>
        </w:rPr>
        <w:t>циях неофициального общения с вербальными и/или зритель-</w:t>
      </w:r>
      <w:r>
        <w:rPr>
          <w:spacing w:val="1"/>
          <w:w w:val="115"/>
        </w:rPr>
        <w:t xml:space="preserve"> </w:t>
      </w:r>
      <w:r>
        <w:rPr>
          <w:w w:val="115"/>
        </w:rPr>
        <w:t>ными опорами, с соблюдением норм речевого этикета, принято-</w:t>
      </w:r>
      <w:r>
        <w:rPr>
          <w:spacing w:val="-55"/>
          <w:w w:val="115"/>
        </w:rPr>
        <w:t xml:space="preserve"> </w:t>
      </w:r>
      <w:r>
        <w:rPr>
          <w:w w:val="115"/>
        </w:rPr>
        <w:t>го в стране/странах изучаемого языка (до 5 реплик со стороны</w:t>
      </w:r>
      <w:r>
        <w:rPr>
          <w:spacing w:val="1"/>
          <w:w w:val="115"/>
        </w:rPr>
        <w:t xml:space="preserve"> </w:t>
      </w:r>
      <w:r>
        <w:rPr>
          <w:w w:val="115"/>
        </w:rPr>
        <w:t>каждого</w:t>
      </w:r>
      <w:r>
        <w:rPr>
          <w:spacing w:val="-10"/>
          <w:w w:val="115"/>
        </w:rPr>
        <w:t xml:space="preserve"> </w:t>
      </w:r>
      <w:r>
        <w:rPr>
          <w:w w:val="115"/>
        </w:rPr>
        <w:t>собеседника);</w:t>
      </w:r>
    </w:p>
    <w:p w:rsidR="002F7345" w:rsidRDefault="00404190">
      <w:pPr>
        <w:pStyle w:val="a7"/>
        <w:spacing w:before="5" w:line="252" w:lineRule="auto"/>
      </w:pPr>
      <w:r>
        <w:rPr>
          <w:i/>
          <w:w w:val="115"/>
        </w:rPr>
        <w:t xml:space="preserve">создавать разные виды монологических высказываний </w:t>
      </w:r>
      <w:r>
        <w:rPr>
          <w:w w:val="115"/>
        </w:rPr>
        <w:t>(опи-</w:t>
      </w:r>
      <w:r>
        <w:rPr>
          <w:spacing w:val="1"/>
          <w:w w:val="115"/>
        </w:rPr>
        <w:t xml:space="preserve"> </w:t>
      </w:r>
      <w:r>
        <w:rPr>
          <w:w w:val="115"/>
        </w:rPr>
        <w:t>сание,</w:t>
      </w:r>
      <w:r>
        <w:rPr>
          <w:spacing w:val="31"/>
          <w:w w:val="115"/>
        </w:rPr>
        <w:t xml:space="preserve"> </w:t>
      </w:r>
      <w:r>
        <w:rPr>
          <w:w w:val="115"/>
        </w:rPr>
        <w:t>в</w:t>
      </w:r>
      <w:r>
        <w:rPr>
          <w:spacing w:val="32"/>
          <w:w w:val="115"/>
        </w:rPr>
        <w:t xml:space="preserve"> </w:t>
      </w:r>
      <w:r>
        <w:rPr>
          <w:w w:val="115"/>
        </w:rPr>
        <w:t>том</w:t>
      </w:r>
      <w:r>
        <w:rPr>
          <w:spacing w:val="32"/>
          <w:w w:val="115"/>
        </w:rPr>
        <w:t xml:space="preserve"> </w:t>
      </w:r>
      <w:r>
        <w:rPr>
          <w:w w:val="115"/>
        </w:rPr>
        <w:t>числе</w:t>
      </w:r>
      <w:r>
        <w:rPr>
          <w:spacing w:val="31"/>
          <w:w w:val="115"/>
        </w:rPr>
        <w:t xml:space="preserve"> </w:t>
      </w:r>
      <w:r>
        <w:rPr>
          <w:w w:val="115"/>
        </w:rPr>
        <w:t>характеристика;</w:t>
      </w:r>
      <w:r>
        <w:rPr>
          <w:spacing w:val="32"/>
          <w:w w:val="115"/>
        </w:rPr>
        <w:t xml:space="preserve"> </w:t>
      </w:r>
      <w:r>
        <w:rPr>
          <w:w w:val="115"/>
        </w:rPr>
        <w:t>повествование/сообщение)</w:t>
      </w:r>
      <w:r>
        <w:rPr>
          <w:spacing w:val="-55"/>
          <w:w w:val="115"/>
        </w:rPr>
        <w:t xml:space="preserve"> </w:t>
      </w:r>
      <w:r>
        <w:rPr>
          <w:w w:val="115"/>
        </w:rPr>
        <w:t>с вербальными и/или зрительными опорами в рамках темати-</w:t>
      </w:r>
      <w:r>
        <w:rPr>
          <w:spacing w:val="1"/>
          <w:w w:val="115"/>
        </w:rPr>
        <w:t xml:space="preserve"> </w:t>
      </w:r>
      <w:r>
        <w:rPr>
          <w:w w:val="115"/>
        </w:rPr>
        <w:t>ческого содержания речи (объём монологического высказыва-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ния — 5—6 фраз); </w:t>
      </w:r>
      <w:r>
        <w:rPr>
          <w:i/>
          <w:w w:val="115"/>
        </w:rPr>
        <w:t xml:space="preserve">излагать </w:t>
      </w:r>
      <w:r>
        <w:rPr>
          <w:w w:val="115"/>
        </w:rPr>
        <w:t>основное содержание прочитанно-</w:t>
      </w:r>
      <w:r>
        <w:rPr>
          <w:spacing w:val="1"/>
          <w:w w:val="115"/>
        </w:rPr>
        <w:t xml:space="preserve"> </w:t>
      </w:r>
      <w:r>
        <w:rPr>
          <w:w w:val="115"/>
        </w:rPr>
        <w:t>го текста с вербальными и/или зрительными опорами (объём —</w:t>
      </w:r>
      <w:r>
        <w:rPr>
          <w:spacing w:val="1"/>
          <w:w w:val="115"/>
        </w:rPr>
        <w:t xml:space="preserve"> </w:t>
      </w:r>
      <w:r>
        <w:rPr>
          <w:w w:val="115"/>
        </w:rPr>
        <w:t>5—6</w:t>
      </w:r>
      <w:r>
        <w:rPr>
          <w:spacing w:val="1"/>
          <w:w w:val="115"/>
        </w:rPr>
        <w:t xml:space="preserve"> </w:t>
      </w:r>
      <w:r>
        <w:rPr>
          <w:w w:val="115"/>
        </w:rPr>
        <w:t>фраз);</w:t>
      </w:r>
      <w:r>
        <w:rPr>
          <w:spacing w:val="1"/>
          <w:w w:val="115"/>
        </w:rPr>
        <w:t xml:space="preserve"> </w:t>
      </w:r>
      <w:r>
        <w:rPr>
          <w:w w:val="115"/>
        </w:rPr>
        <w:t>кратко</w:t>
      </w:r>
      <w:r>
        <w:rPr>
          <w:spacing w:val="1"/>
          <w:w w:val="115"/>
        </w:rPr>
        <w:t xml:space="preserve"> </w:t>
      </w:r>
      <w:r>
        <w:rPr>
          <w:i/>
          <w:w w:val="115"/>
        </w:rPr>
        <w:t>излагать</w:t>
      </w:r>
      <w:r>
        <w:rPr>
          <w:i/>
          <w:spacing w:val="1"/>
          <w:w w:val="115"/>
        </w:rPr>
        <w:t xml:space="preserve"> </w:t>
      </w:r>
      <w:r>
        <w:rPr>
          <w:w w:val="115"/>
        </w:rPr>
        <w:t xml:space="preserve">результаты </w:t>
      </w:r>
      <w:r>
        <w:rPr>
          <w:spacing w:val="1"/>
          <w:w w:val="115"/>
        </w:rPr>
        <w:t xml:space="preserve"> </w:t>
      </w:r>
      <w:r>
        <w:rPr>
          <w:w w:val="115"/>
        </w:rPr>
        <w:t>выполненной</w:t>
      </w:r>
      <w:r>
        <w:rPr>
          <w:spacing w:val="1"/>
          <w:w w:val="115"/>
        </w:rPr>
        <w:t xml:space="preserve"> </w:t>
      </w:r>
      <w:r>
        <w:rPr>
          <w:w w:val="115"/>
        </w:rPr>
        <w:t>проектной</w:t>
      </w:r>
      <w:r>
        <w:rPr>
          <w:spacing w:val="-10"/>
          <w:w w:val="115"/>
        </w:rPr>
        <w:t xml:space="preserve"> </w:t>
      </w:r>
      <w:r>
        <w:rPr>
          <w:w w:val="115"/>
        </w:rPr>
        <w:t>работы</w:t>
      </w:r>
      <w:r>
        <w:rPr>
          <w:spacing w:val="-9"/>
          <w:w w:val="115"/>
        </w:rPr>
        <w:t xml:space="preserve"> </w:t>
      </w:r>
      <w:r>
        <w:rPr>
          <w:w w:val="115"/>
        </w:rPr>
        <w:t>(объём</w:t>
      </w:r>
      <w:r>
        <w:rPr>
          <w:spacing w:val="-9"/>
          <w:w w:val="115"/>
        </w:rPr>
        <w:t xml:space="preserve"> </w:t>
      </w:r>
      <w:r>
        <w:rPr>
          <w:w w:val="115"/>
        </w:rPr>
        <w:t>—</w:t>
      </w:r>
      <w:r>
        <w:rPr>
          <w:spacing w:val="-10"/>
          <w:w w:val="115"/>
        </w:rPr>
        <w:t xml:space="preserve"> </w:t>
      </w:r>
      <w:r>
        <w:rPr>
          <w:w w:val="115"/>
        </w:rPr>
        <w:t>до</w:t>
      </w:r>
      <w:r>
        <w:rPr>
          <w:spacing w:val="-9"/>
          <w:w w:val="115"/>
        </w:rPr>
        <w:t xml:space="preserve"> </w:t>
      </w:r>
      <w:r>
        <w:rPr>
          <w:w w:val="115"/>
        </w:rPr>
        <w:t>6</w:t>
      </w:r>
      <w:r>
        <w:rPr>
          <w:spacing w:val="-9"/>
          <w:w w:val="115"/>
        </w:rPr>
        <w:t xml:space="preserve"> </w:t>
      </w:r>
      <w:r>
        <w:rPr>
          <w:w w:val="115"/>
        </w:rPr>
        <w:t>фраз);</w:t>
      </w:r>
    </w:p>
    <w:p w:rsidR="002F7345" w:rsidRDefault="002F7345">
      <w:pPr>
        <w:spacing w:line="252" w:lineRule="auto"/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67" w:line="252" w:lineRule="auto"/>
      </w:pPr>
      <w:r>
        <w:rPr>
          <w:rFonts w:ascii="Cambria" w:hAnsi="Cambria"/>
          <w:b/>
          <w:w w:val="115"/>
        </w:rPr>
        <w:lastRenderedPageBreak/>
        <w:t xml:space="preserve">аудирование: </w:t>
      </w:r>
      <w:r>
        <w:rPr>
          <w:i/>
          <w:w w:val="115"/>
        </w:rPr>
        <w:t xml:space="preserve">воспринимать на слух и понимать </w:t>
      </w:r>
      <w:r>
        <w:rPr>
          <w:w w:val="115"/>
        </w:rPr>
        <w:t>несложные</w:t>
      </w:r>
      <w:r>
        <w:rPr>
          <w:spacing w:val="-55"/>
          <w:w w:val="115"/>
        </w:rPr>
        <w:t xml:space="preserve"> </w:t>
      </w:r>
      <w:r>
        <w:rPr>
          <w:spacing w:val="-1"/>
          <w:w w:val="120"/>
        </w:rPr>
        <w:t xml:space="preserve">адаптированные </w:t>
      </w:r>
      <w:r>
        <w:rPr>
          <w:w w:val="120"/>
        </w:rPr>
        <w:t>аутентичные тексты, содержащие отдельные</w:t>
      </w:r>
      <w:r>
        <w:rPr>
          <w:spacing w:val="-57"/>
          <w:w w:val="120"/>
        </w:rPr>
        <w:t xml:space="preserve"> </w:t>
      </w:r>
      <w:r>
        <w:rPr>
          <w:w w:val="120"/>
        </w:rPr>
        <w:t>незнакомые</w:t>
      </w:r>
      <w:r>
        <w:rPr>
          <w:spacing w:val="39"/>
          <w:w w:val="120"/>
        </w:rPr>
        <w:t xml:space="preserve"> </w:t>
      </w:r>
      <w:r>
        <w:rPr>
          <w:w w:val="120"/>
        </w:rPr>
        <w:t>слова,</w:t>
      </w:r>
      <w:r>
        <w:rPr>
          <w:spacing w:val="39"/>
          <w:w w:val="120"/>
        </w:rPr>
        <w:t xml:space="preserve"> </w:t>
      </w:r>
      <w:r>
        <w:rPr>
          <w:w w:val="120"/>
        </w:rPr>
        <w:t>со</w:t>
      </w:r>
      <w:r>
        <w:rPr>
          <w:spacing w:val="39"/>
          <w:w w:val="120"/>
        </w:rPr>
        <w:t xml:space="preserve"> </w:t>
      </w:r>
      <w:r>
        <w:rPr>
          <w:w w:val="120"/>
        </w:rPr>
        <w:t>зрительными</w:t>
      </w:r>
      <w:r>
        <w:rPr>
          <w:spacing w:val="39"/>
          <w:w w:val="120"/>
        </w:rPr>
        <w:t xml:space="preserve"> </w:t>
      </w:r>
      <w:r>
        <w:rPr>
          <w:w w:val="120"/>
        </w:rPr>
        <w:t>опорами</w:t>
      </w:r>
      <w:r>
        <w:rPr>
          <w:spacing w:val="39"/>
          <w:w w:val="120"/>
        </w:rPr>
        <w:t xml:space="preserve"> </w:t>
      </w:r>
      <w:r>
        <w:rPr>
          <w:w w:val="120"/>
        </w:rPr>
        <w:t>или</w:t>
      </w:r>
      <w:r>
        <w:rPr>
          <w:spacing w:val="39"/>
          <w:w w:val="120"/>
        </w:rPr>
        <w:t xml:space="preserve"> </w:t>
      </w:r>
      <w:r>
        <w:rPr>
          <w:w w:val="120"/>
        </w:rPr>
        <w:t>без</w:t>
      </w:r>
      <w:r>
        <w:rPr>
          <w:spacing w:val="39"/>
          <w:w w:val="120"/>
        </w:rPr>
        <w:t xml:space="preserve"> </w:t>
      </w:r>
      <w:r>
        <w:rPr>
          <w:w w:val="120"/>
        </w:rPr>
        <w:t>опоры</w:t>
      </w:r>
      <w:r>
        <w:rPr>
          <w:spacing w:val="-58"/>
          <w:w w:val="120"/>
        </w:rPr>
        <w:t xml:space="preserve"> </w:t>
      </w:r>
      <w:r>
        <w:rPr>
          <w:w w:val="115"/>
        </w:rPr>
        <w:t>с разной глубиной проникновения в их содержание в зависимо-</w:t>
      </w:r>
      <w:r>
        <w:rPr>
          <w:spacing w:val="1"/>
          <w:w w:val="115"/>
        </w:rPr>
        <w:t xml:space="preserve"> </w:t>
      </w:r>
      <w:r>
        <w:rPr>
          <w:w w:val="120"/>
        </w:rPr>
        <w:t>сти от поставленной коммуникативной задачи: с пониманием</w:t>
      </w:r>
      <w:r>
        <w:rPr>
          <w:spacing w:val="-57"/>
          <w:w w:val="120"/>
        </w:rPr>
        <w:t xml:space="preserve"> </w:t>
      </w:r>
      <w:r>
        <w:rPr>
          <w:spacing w:val="-1"/>
          <w:w w:val="120"/>
        </w:rPr>
        <w:t xml:space="preserve">основного </w:t>
      </w:r>
      <w:r>
        <w:rPr>
          <w:w w:val="120"/>
        </w:rPr>
        <w:t>содержания, с пониманием запрашиваемой инфор-</w:t>
      </w:r>
      <w:r>
        <w:rPr>
          <w:spacing w:val="-57"/>
          <w:w w:val="120"/>
        </w:rPr>
        <w:t xml:space="preserve"> </w:t>
      </w:r>
      <w:r>
        <w:rPr>
          <w:w w:val="120"/>
        </w:rPr>
        <w:t>мации (время звучания текста/текстов для аудирования — до</w:t>
      </w:r>
      <w:r>
        <w:rPr>
          <w:spacing w:val="1"/>
          <w:w w:val="120"/>
        </w:rPr>
        <w:t xml:space="preserve"> </w:t>
      </w:r>
      <w:r>
        <w:rPr>
          <w:w w:val="120"/>
        </w:rPr>
        <w:t>1</w:t>
      </w:r>
      <w:r>
        <w:rPr>
          <w:spacing w:val="-13"/>
          <w:w w:val="120"/>
        </w:rPr>
        <w:t xml:space="preserve"> </w:t>
      </w:r>
      <w:r>
        <w:rPr>
          <w:w w:val="120"/>
        </w:rPr>
        <w:t>минуты);</w:t>
      </w:r>
    </w:p>
    <w:p w:rsidR="002F7345" w:rsidRDefault="00404190">
      <w:pPr>
        <w:pStyle w:val="a7"/>
        <w:spacing w:before="3" w:line="252" w:lineRule="auto"/>
      </w:pPr>
      <w:r>
        <w:rPr>
          <w:rFonts w:ascii="Cambria" w:hAnsi="Cambria"/>
          <w:b/>
          <w:spacing w:val="-1"/>
          <w:w w:val="115"/>
        </w:rPr>
        <w:t>смысловое</w:t>
      </w:r>
      <w:r>
        <w:rPr>
          <w:rFonts w:ascii="Cambria" w:hAnsi="Cambria"/>
          <w:b/>
          <w:spacing w:val="-8"/>
          <w:w w:val="115"/>
        </w:rPr>
        <w:t xml:space="preserve"> </w:t>
      </w:r>
      <w:r>
        <w:rPr>
          <w:rFonts w:ascii="Cambria" w:hAnsi="Cambria"/>
          <w:b/>
          <w:w w:val="115"/>
        </w:rPr>
        <w:t>чтение:</w:t>
      </w:r>
      <w:r>
        <w:rPr>
          <w:rFonts w:ascii="Cambria" w:hAnsi="Cambria"/>
          <w:b/>
          <w:spacing w:val="-7"/>
          <w:w w:val="115"/>
        </w:rPr>
        <w:t xml:space="preserve"> </w:t>
      </w:r>
      <w:r>
        <w:rPr>
          <w:i/>
          <w:w w:val="115"/>
        </w:rPr>
        <w:t>читать</w:t>
      </w:r>
      <w:r>
        <w:rPr>
          <w:i/>
          <w:spacing w:val="-14"/>
          <w:w w:val="115"/>
        </w:rPr>
        <w:t xml:space="preserve"> </w:t>
      </w:r>
      <w:r>
        <w:rPr>
          <w:i/>
          <w:w w:val="115"/>
        </w:rPr>
        <w:t>про</w:t>
      </w:r>
      <w:r>
        <w:rPr>
          <w:i/>
          <w:spacing w:val="-14"/>
          <w:w w:val="115"/>
        </w:rPr>
        <w:t xml:space="preserve"> </w:t>
      </w:r>
      <w:r>
        <w:rPr>
          <w:i/>
          <w:w w:val="115"/>
        </w:rPr>
        <w:t>себя</w:t>
      </w:r>
      <w:r>
        <w:rPr>
          <w:i/>
          <w:spacing w:val="-13"/>
          <w:w w:val="115"/>
        </w:rPr>
        <w:t xml:space="preserve"> </w:t>
      </w:r>
      <w:r>
        <w:rPr>
          <w:i/>
          <w:w w:val="115"/>
        </w:rPr>
        <w:t>и</w:t>
      </w:r>
      <w:r>
        <w:rPr>
          <w:i/>
          <w:spacing w:val="-14"/>
          <w:w w:val="115"/>
        </w:rPr>
        <w:t xml:space="preserve"> </w:t>
      </w:r>
      <w:r>
        <w:rPr>
          <w:i/>
          <w:w w:val="115"/>
        </w:rPr>
        <w:t>понимать</w:t>
      </w:r>
      <w:r>
        <w:rPr>
          <w:i/>
          <w:spacing w:val="-13"/>
          <w:w w:val="115"/>
        </w:rPr>
        <w:t xml:space="preserve"> </w:t>
      </w:r>
      <w:r>
        <w:rPr>
          <w:w w:val="115"/>
        </w:rPr>
        <w:t>несложные</w:t>
      </w:r>
      <w:r>
        <w:rPr>
          <w:spacing w:val="-55"/>
          <w:w w:val="115"/>
        </w:rPr>
        <w:t xml:space="preserve"> </w:t>
      </w:r>
      <w:r>
        <w:rPr>
          <w:spacing w:val="-1"/>
          <w:w w:val="120"/>
        </w:rPr>
        <w:t xml:space="preserve">адаптированные </w:t>
      </w:r>
      <w:r>
        <w:rPr>
          <w:w w:val="120"/>
        </w:rPr>
        <w:t>аутентичные тексты, содержащие отдельные</w:t>
      </w:r>
      <w:r>
        <w:rPr>
          <w:spacing w:val="-57"/>
          <w:w w:val="120"/>
        </w:rPr>
        <w:t xml:space="preserve"> </w:t>
      </w:r>
      <w:r>
        <w:rPr>
          <w:w w:val="120"/>
        </w:rPr>
        <w:t>незнакомые слова, с различной глубиной проникновения в их</w:t>
      </w:r>
      <w:r>
        <w:rPr>
          <w:spacing w:val="-57"/>
          <w:w w:val="120"/>
        </w:rPr>
        <w:t xml:space="preserve"> </w:t>
      </w:r>
      <w:r>
        <w:rPr>
          <w:spacing w:val="-1"/>
          <w:w w:val="120"/>
        </w:rPr>
        <w:t>содержание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в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зависимости</w:t>
      </w:r>
      <w:r>
        <w:rPr>
          <w:spacing w:val="-10"/>
          <w:w w:val="120"/>
        </w:rPr>
        <w:t xml:space="preserve"> </w:t>
      </w:r>
      <w:r>
        <w:rPr>
          <w:w w:val="120"/>
        </w:rPr>
        <w:t>от</w:t>
      </w:r>
      <w:r>
        <w:rPr>
          <w:spacing w:val="-10"/>
          <w:w w:val="120"/>
        </w:rPr>
        <w:t xml:space="preserve"> </w:t>
      </w:r>
      <w:r>
        <w:rPr>
          <w:w w:val="120"/>
        </w:rPr>
        <w:t>поставленной</w:t>
      </w:r>
      <w:r>
        <w:rPr>
          <w:spacing w:val="-10"/>
          <w:w w:val="120"/>
        </w:rPr>
        <w:t xml:space="preserve"> </w:t>
      </w:r>
      <w:r>
        <w:rPr>
          <w:w w:val="120"/>
        </w:rPr>
        <w:t>коммуникативной</w:t>
      </w:r>
      <w:r>
        <w:rPr>
          <w:spacing w:val="-57"/>
          <w:w w:val="120"/>
        </w:rPr>
        <w:t xml:space="preserve"> </w:t>
      </w:r>
      <w:r>
        <w:rPr>
          <w:w w:val="115"/>
        </w:rPr>
        <w:t>задачи: с пониманием основного содержания, с пониманием за-</w:t>
      </w:r>
      <w:r>
        <w:rPr>
          <w:spacing w:val="1"/>
          <w:w w:val="115"/>
        </w:rPr>
        <w:t xml:space="preserve"> </w:t>
      </w:r>
      <w:r>
        <w:rPr>
          <w:w w:val="115"/>
        </w:rPr>
        <w:t>прашиваемой информации (объём текста/текстов для чтения —</w:t>
      </w:r>
      <w:r>
        <w:rPr>
          <w:spacing w:val="1"/>
          <w:w w:val="115"/>
        </w:rPr>
        <w:t xml:space="preserve"> </w:t>
      </w:r>
      <w:r>
        <w:rPr>
          <w:w w:val="115"/>
        </w:rPr>
        <w:t>180—200</w:t>
      </w:r>
      <w:r>
        <w:rPr>
          <w:spacing w:val="15"/>
          <w:w w:val="115"/>
        </w:rPr>
        <w:t xml:space="preserve"> </w:t>
      </w:r>
      <w:r>
        <w:rPr>
          <w:w w:val="115"/>
        </w:rPr>
        <w:t>слов);</w:t>
      </w:r>
      <w:r>
        <w:rPr>
          <w:spacing w:val="16"/>
          <w:w w:val="115"/>
        </w:rPr>
        <w:t xml:space="preserve"> </w:t>
      </w:r>
      <w:r>
        <w:rPr>
          <w:w w:val="115"/>
        </w:rPr>
        <w:t>читать</w:t>
      </w:r>
      <w:r>
        <w:rPr>
          <w:spacing w:val="16"/>
          <w:w w:val="115"/>
        </w:rPr>
        <w:t xml:space="preserve"> </w:t>
      </w:r>
      <w:r>
        <w:rPr>
          <w:w w:val="115"/>
        </w:rPr>
        <w:t>про</w:t>
      </w:r>
      <w:r>
        <w:rPr>
          <w:spacing w:val="16"/>
          <w:w w:val="115"/>
        </w:rPr>
        <w:t xml:space="preserve"> </w:t>
      </w:r>
      <w:r>
        <w:rPr>
          <w:w w:val="115"/>
        </w:rPr>
        <w:t>себя</w:t>
      </w:r>
      <w:r>
        <w:rPr>
          <w:spacing w:val="16"/>
          <w:w w:val="115"/>
        </w:rPr>
        <w:t xml:space="preserve"> </w:t>
      </w:r>
      <w:r>
        <w:rPr>
          <w:w w:val="115"/>
        </w:rPr>
        <w:t>несплошные</w:t>
      </w:r>
      <w:r>
        <w:rPr>
          <w:spacing w:val="16"/>
          <w:w w:val="115"/>
        </w:rPr>
        <w:t xml:space="preserve"> </w:t>
      </w:r>
      <w:r>
        <w:rPr>
          <w:w w:val="115"/>
        </w:rPr>
        <w:t>тексты</w:t>
      </w:r>
      <w:r>
        <w:rPr>
          <w:spacing w:val="16"/>
          <w:w w:val="115"/>
        </w:rPr>
        <w:t xml:space="preserve"> </w:t>
      </w:r>
      <w:r>
        <w:rPr>
          <w:w w:val="115"/>
        </w:rPr>
        <w:t>(таблицы)</w:t>
      </w:r>
      <w:r>
        <w:rPr>
          <w:spacing w:val="-55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понимать</w:t>
      </w:r>
      <w:r>
        <w:rPr>
          <w:spacing w:val="-8"/>
          <w:w w:val="115"/>
        </w:rPr>
        <w:t xml:space="preserve"> </w:t>
      </w:r>
      <w:r>
        <w:rPr>
          <w:w w:val="115"/>
        </w:rPr>
        <w:t>представленную</w:t>
      </w:r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8"/>
          <w:w w:val="115"/>
        </w:rPr>
        <w:t xml:space="preserve"> </w:t>
      </w:r>
      <w:r>
        <w:rPr>
          <w:w w:val="115"/>
        </w:rPr>
        <w:t>них</w:t>
      </w:r>
      <w:r>
        <w:rPr>
          <w:spacing w:val="-8"/>
          <w:w w:val="115"/>
        </w:rPr>
        <w:t xml:space="preserve"> </w:t>
      </w:r>
      <w:r>
        <w:rPr>
          <w:w w:val="115"/>
        </w:rPr>
        <w:t>информацию;</w:t>
      </w:r>
    </w:p>
    <w:p w:rsidR="002F7345" w:rsidRDefault="00404190">
      <w:pPr>
        <w:pStyle w:val="a7"/>
        <w:spacing w:before="2" w:line="252" w:lineRule="auto"/>
      </w:pPr>
      <w:r>
        <w:rPr>
          <w:rFonts w:ascii="Cambria" w:hAnsi="Cambria"/>
          <w:b/>
          <w:w w:val="115"/>
        </w:rPr>
        <w:t>письменная</w:t>
      </w:r>
      <w:r>
        <w:rPr>
          <w:rFonts w:ascii="Cambria" w:hAnsi="Cambria"/>
          <w:b/>
          <w:spacing w:val="-7"/>
          <w:w w:val="115"/>
        </w:rPr>
        <w:t xml:space="preserve"> </w:t>
      </w:r>
      <w:r>
        <w:rPr>
          <w:rFonts w:ascii="Cambria" w:hAnsi="Cambria"/>
          <w:b/>
          <w:w w:val="115"/>
        </w:rPr>
        <w:t>речь:</w:t>
      </w:r>
      <w:r>
        <w:rPr>
          <w:rFonts w:ascii="Cambria" w:hAnsi="Cambria"/>
          <w:b/>
          <w:spacing w:val="-6"/>
          <w:w w:val="115"/>
        </w:rPr>
        <w:t xml:space="preserve"> </w:t>
      </w:r>
      <w:r>
        <w:rPr>
          <w:i/>
          <w:w w:val="115"/>
        </w:rPr>
        <w:t>писать</w:t>
      </w:r>
      <w:r>
        <w:rPr>
          <w:i/>
          <w:spacing w:val="-13"/>
          <w:w w:val="115"/>
        </w:rPr>
        <w:t xml:space="preserve"> </w:t>
      </w:r>
      <w:r>
        <w:rPr>
          <w:w w:val="115"/>
        </w:rPr>
        <w:t>короткие</w:t>
      </w:r>
      <w:r>
        <w:rPr>
          <w:spacing w:val="-13"/>
          <w:w w:val="115"/>
        </w:rPr>
        <w:t xml:space="preserve"> </w:t>
      </w:r>
      <w:r>
        <w:rPr>
          <w:w w:val="115"/>
        </w:rPr>
        <w:t>поздравления</w:t>
      </w:r>
      <w:r>
        <w:rPr>
          <w:spacing w:val="-14"/>
          <w:w w:val="115"/>
        </w:rPr>
        <w:t xml:space="preserve"> </w:t>
      </w:r>
      <w:r>
        <w:rPr>
          <w:w w:val="115"/>
        </w:rPr>
        <w:t>с</w:t>
      </w:r>
      <w:r>
        <w:rPr>
          <w:spacing w:val="-13"/>
          <w:w w:val="115"/>
        </w:rPr>
        <w:t xml:space="preserve"> </w:t>
      </w:r>
      <w:r>
        <w:rPr>
          <w:w w:val="115"/>
        </w:rPr>
        <w:t>праздни-</w:t>
      </w:r>
      <w:r>
        <w:rPr>
          <w:spacing w:val="-55"/>
          <w:w w:val="115"/>
        </w:rPr>
        <w:t xml:space="preserve"> </w:t>
      </w:r>
      <w:r>
        <w:rPr>
          <w:w w:val="115"/>
        </w:rPr>
        <w:t>ками; заполнять анкеты и формуляры, сообщая о себе основные</w:t>
      </w:r>
      <w:r>
        <w:rPr>
          <w:spacing w:val="-55"/>
          <w:w w:val="115"/>
        </w:rPr>
        <w:t xml:space="preserve"> </w:t>
      </w:r>
      <w:r>
        <w:rPr>
          <w:w w:val="115"/>
        </w:rPr>
        <w:t>сведения, в соответствии с нормами, принятыми в стране/стра-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нах изучаемого языка; </w:t>
      </w:r>
      <w:r>
        <w:rPr>
          <w:i/>
          <w:w w:val="115"/>
        </w:rPr>
        <w:t xml:space="preserve">писать </w:t>
      </w:r>
      <w:r>
        <w:rPr>
          <w:w w:val="115"/>
        </w:rPr>
        <w:t>электронное сообщение личного</w:t>
      </w:r>
      <w:r>
        <w:rPr>
          <w:spacing w:val="1"/>
          <w:w w:val="115"/>
        </w:rPr>
        <w:t xml:space="preserve"> </w:t>
      </w:r>
      <w:r>
        <w:rPr>
          <w:w w:val="120"/>
        </w:rPr>
        <w:t>характера, соблюдая речевой этикет, принятый в стране/стра-</w:t>
      </w:r>
      <w:r>
        <w:rPr>
          <w:spacing w:val="-57"/>
          <w:w w:val="120"/>
        </w:rPr>
        <w:t xml:space="preserve"> </w:t>
      </w:r>
      <w:r>
        <w:rPr>
          <w:w w:val="115"/>
        </w:rPr>
        <w:t>нах</w:t>
      </w:r>
      <w:r>
        <w:rPr>
          <w:spacing w:val="-8"/>
          <w:w w:val="115"/>
        </w:rPr>
        <w:t xml:space="preserve"> </w:t>
      </w:r>
      <w:r>
        <w:rPr>
          <w:w w:val="115"/>
        </w:rPr>
        <w:t>изучаемого</w:t>
      </w:r>
      <w:r>
        <w:rPr>
          <w:spacing w:val="-7"/>
          <w:w w:val="115"/>
        </w:rPr>
        <w:t xml:space="preserve"> </w:t>
      </w:r>
      <w:r>
        <w:rPr>
          <w:w w:val="115"/>
        </w:rPr>
        <w:t>языка</w:t>
      </w:r>
      <w:r>
        <w:rPr>
          <w:spacing w:val="-7"/>
          <w:w w:val="115"/>
        </w:rPr>
        <w:t xml:space="preserve"> </w:t>
      </w:r>
      <w:r>
        <w:rPr>
          <w:w w:val="115"/>
        </w:rPr>
        <w:t>(объём</w:t>
      </w:r>
      <w:r>
        <w:rPr>
          <w:spacing w:val="-7"/>
          <w:w w:val="115"/>
        </w:rPr>
        <w:t xml:space="preserve"> </w:t>
      </w:r>
      <w:r>
        <w:rPr>
          <w:w w:val="115"/>
        </w:rPr>
        <w:t>сообщения</w:t>
      </w:r>
      <w:r>
        <w:rPr>
          <w:spacing w:val="-7"/>
          <w:w w:val="115"/>
        </w:rPr>
        <w:t xml:space="preserve"> </w:t>
      </w:r>
      <w:r>
        <w:rPr>
          <w:w w:val="115"/>
        </w:rPr>
        <w:t>—</w:t>
      </w:r>
      <w:r>
        <w:rPr>
          <w:spacing w:val="-8"/>
          <w:w w:val="115"/>
        </w:rPr>
        <w:t xml:space="preserve"> </w:t>
      </w:r>
      <w:r>
        <w:rPr>
          <w:w w:val="115"/>
        </w:rPr>
        <w:t>до</w:t>
      </w:r>
      <w:r>
        <w:rPr>
          <w:spacing w:val="-7"/>
          <w:w w:val="115"/>
        </w:rPr>
        <w:t xml:space="preserve"> </w:t>
      </w:r>
      <w:r>
        <w:rPr>
          <w:w w:val="115"/>
        </w:rPr>
        <w:t>60</w:t>
      </w:r>
      <w:r>
        <w:rPr>
          <w:spacing w:val="-7"/>
          <w:w w:val="115"/>
        </w:rPr>
        <w:t xml:space="preserve"> </w:t>
      </w:r>
      <w:r>
        <w:rPr>
          <w:w w:val="115"/>
        </w:rPr>
        <w:t>слов);</w:t>
      </w:r>
    </w:p>
    <w:p w:rsidR="002F7345" w:rsidRDefault="00404190">
      <w:pPr>
        <w:pStyle w:val="ac"/>
        <w:numPr>
          <w:ilvl w:val="1"/>
          <w:numId w:val="5"/>
        </w:numPr>
        <w:tabs>
          <w:tab w:val="left" w:pos="724"/>
        </w:tabs>
        <w:spacing w:before="1" w:line="252" w:lineRule="auto"/>
        <w:ind w:left="156" w:firstLine="226"/>
        <w:jc w:val="both"/>
        <w:rPr>
          <w:sz w:val="20"/>
        </w:rPr>
      </w:pPr>
      <w:r>
        <w:rPr>
          <w:i/>
          <w:w w:val="115"/>
          <w:sz w:val="20"/>
        </w:rPr>
        <w:t xml:space="preserve">владеть </w:t>
      </w:r>
      <w:r>
        <w:rPr>
          <w:rFonts w:ascii="Cambria" w:hAnsi="Cambria"/>
          <w:b/>
          <w:w w:val="115"/>
          <w:sz w:val="20"/>
        </w:rPr>
        <w:t xml:space="preserve">фонетическими навыками: </w:t>
      </w:r>
      <w:r>
        <w:rPr>
          <w:i/>
          <w:w w:val="115"/>
          <w:sz w:val="20"/>
        </w:rPr>
        <w:t>различать на слух</w:t>
      </w:r>
      <w:r>
        <w:rPr>
          <w:i/>
          <w:spacing w:val="-55"/>
          <w:w w:val="115"/>
          <w:sz w:val="20"/>
        </w:rPr>
        <w:t xml:space="preserve"> </w:t>
      </w:r>
      <w:r>
        <w:rPr>
          <w:i/>
          <w:w w:val="115"/>
          <w:sz w:val="20"/>
        </w:rPr>
        <w:t xml:space="preserve">и адекватно, </w:t>
      </w:r>
      <w:r>
        <w:rPr>
          <w:w w:val="115"/>
          <w:sz w:val="20"/>
        </w:rPr>
        <w:t xml:space="preserve">без ошибок, ведущих к сбою коммуникации, </w:t>
      </w:r>
      <w:r>
        <w:rPr>
          <w:i/>
          <w:w w:val="115"/>
          <w:sz w:val="20"/>
        </w:rPr>
        <w:t>про-</w:t>
      </w:r>
      <w:r>
        <w:rPr>
          <w:i/>
          <w:spacing w:val="1"/>
          <w:w w:val="115"/>
          <w:sz w:val="20"/>
        </w:rPr>
        <w:t xml:space="preserve"> </w:t>
      </w:r>
      <w:r>
        <w:rPr>
          <w:i/>
          <w:w w:val="115"/>
          <w:sz w:val="20"/>
        </w:rPr>
        <w:t xml:space="preserve">износить </w:t>
      </w:r>
      <w:r>
        <w:rPr>
          <w:w w:val="115"/>
          <w:sz w:val="20"/>
        </w:rPr>
        <w:t>слова с правильным ударением и фразы с соблюдени-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ем их ритмико-интонационных особенностей, в том числе </w:t>
      </w:r>
      <w:r>
        <w:rPr>
          <w:i/>
          <w:w w:val="115"/>
          <w:sz w:val="20"/>
        </w:rPr>
        <w:t>при-</w:t>
      </w:r>
      <w:r>
        <w:rPr>
          <w:i/>
          <w:spacing w:val="1"/>
          <w:w w:val="115"/>
          <w:sz w:val="20"/>
        </w:rPr>
        <w:t xml:space="preserve"> </w:t>
      </w:r>
      <w:r>
        <w:rPr>
          <w:i/>
          <w:w w:val="115"/>
          <w:sz w:val="20"/>
        </w:rPr>
        <w:t xml:space="preserve">менять правила </w:t>
      </w:r>
      <w:r>
        <w:rPr>
          <w:w w:val="115"/>
          <w:sz w:val="20"/>
        </w:rPr>
        <w:t>отсутствия фразового ударения на служебных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 xml:space="preserve">словах; </w:t>
      </w:r>
      <w:r>
        <w:rPr>
          <w:i/>
          <w:w w:val="120"/>
          <w:sz w:val="20"/>
        </w:rPr>
        <w:t xml:space="preserve">выразительно читать вслух </w:t>
      </w:r>
      <w:r>
        <w:rPr>
          <w:w w:val="120"/>
          <w:sz w:val="20"/>
        </w:rPr>
        <w:t>небольшие адаптирован-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ные аутентичные тексты объёмом до 90 слов, построенные на</w:t>
      </w:r>
      <w:r>
        <w:rPr>
          <w:spacing w:val="-58"/>
          <w:w w:val="120"/>
          <w:sz w:val="20"/>
        </w:rPr>
        <w:t xml:space="preserve"> </w:t>
      </w:r>
      <w:r>
        <w:rPr>
          <w:w w:val="115"/>
          <w:sz w:val="20"/>
        </w:rPr>
        <w:t>изученном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языковом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материале,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соблюдением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правил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чтения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и соответствующей интонацией, демонстрируя понимание со-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держания текста; читать новые слова согласно основным прави-</w:t>
      </w:r>
      <w:r>
        <w:rPr>
          <w:spacing w:val="-55"/>
          <w:w w:val="115"/>
          <w:sz w:val="20"/>
        </w:rPr>
        <w:t xml:space="preserve"> </w:t>
      </w:r>
      <w:r>
        <w:rPr>
          <w:w w:val="120"/>
          <w:sz w:val="20"/>
        </w:rPr>
        <w:t>лам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чтения;</w:t>
      </w:r>
    </w:p>
    <w:p w:rsidR="002F7345" w:rsidRDefault="00404190">
      <w:pPr>
        <w:spacing w:before="5"/>
        <w:ind w:left="383"/>
        <w:jc w:val="both"/>
        <w:rPr>
          <w:i/>
          <w:sz w:val="20"/>
        </w:rPr>
      </w:pPr>
      <w:r>
        <w:rPr>
          <w:i/>
          <w:w w:val="115"/>
          <w:sz w:val="20"/>
        </w:rPr>
        <w:t>владеть</w:t>
      </w:r>
      <w:r>
        <w:rPr>
          <w:i/>
          <w:spacing w:val="25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орфографическими</w:t>
      </w:r>
      <w:r>
        <w:rPr>
          <w:rFonts w:ascii="Cambria" w:hAnsi="Cambria"/>
          <w:b/>
          <w:spacing w:val="32"/>
          <w:w w:val="115"/>
          <w:sz w:val="20"/>
        </w:rPr>
        <w:t xml:space="preserve"> </w:t>
      </w:r>
      <w:r>
        <w:rPr>
          <w:w w:val="115"/>
          <w:sz w:val="20"/>
        </w:rPr>
        <w:t>навыками: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правильно</w:t>
      </w:r>
      <w:r>
        <w:rPr>
          <w:spacing w:val="26"/>
          <w:w w:val="115"/>
          <w:sz w:val="20"/>
        </w:rPr>
        <w:t xml:space="preserve"> </w:t>
      </w:r>
      <w:r>
        <w:rPr>
          <w:i/>
          <w:w w:val="115"/>
          <w:sz w:val="20"/>
        </w:rPr>
        <w:t>писать</w:t>
      </w:r>
    </w:p>
    <w:p w:rsidR="002F7345" w:rsidRDefault="00404190">
      <w:pPr>
        <w:pStyle w:val="a7"/>
        <w:spacing w:before="12"/>
        <w:ind w:right="0" w:firstLine="0"/>
      </w:pPr>
      <w:r>
        <w:rPr>
          <w:w w:val="115"/>
        </w:rPr>
        <w:t>изученные</w:t>
      </w:r>
      <w:r>
        <w:rPr>
          <w:spacing w:val="3"/>
          <w:w w:val="115"/>
        </w:rPr>
        <w:t xml:space="preserve"> </w:t>
      </w:r>
      <w:r>
        <w:rPr>
          <w:w w:val="115"/>
        </w:rPr>
        <w:t>слова;</w:t>
      </w:r>
    </w:p>
    <w:p w:rsidR="002F7345" w:rsidRDefault="00404190">
      <w:pPr>
        <w:pStyle w:val="a7"/>
        <w:spacing w:before="14" w:line="259" w:lineRule="auto"/>
        <w:ind w:left="157"/>
      </w:pPr>
      <w:r>
        <w:rPr>
          <w:i/>
          <w:w w:val="115"/>
        </w:rPr>
        <w:t xml:space="preserve">владеть </w:t>
      </w:r>
      <w:r>
        <w:rPr>
          <w:rFonts w:ascii="Cambria" w:hAnsi="Cambria"/>
          <w:b/>
          <w:w w:val="115"/>
        </w:rPr>
        <w:t xml:space="preserve">пунктуационными </w:t>
      </w:r>
      <w:r>
        <w:rPr>
          <w:w w:val="115"/>
        </w:rPr>
        <w:t xml:space="preserve">навыками: </w:t>
      </w:r>
      <w:r>
        <w:rPr>
          <w:i/>
          <w:w w:val="115"/>
        </w:rPr>
        <w:t xml:space="preserve">использовать </w:t>
      </w:r>
      <w:r>
        <w:rPr>
          <w:w w:val="115"/>
        </w:rPr>
        <w:t>точку,</w:t>
      </w:r>
      <w:r>
        <w:rPr>
          <w:spacing w:val="-55"/>
          <w:w w:val="115"/>
        </w:rPr>
        <w:t xml:space="preserve"> </w:t>
      </w:r>
      <w:r>
        <w:rPr>
          <w:w w:val="120"/>
        </w:rPr>
        <w:t>вопросительный и восклицательный знаки в конце предложе-</w:t>
      </w:r>
      <w:r>
        <w:rPr>
          <w:spacing w:val="-57"/>
          <w:w w:val="120"/>
        </w:rPr>
        <w:t xml:space="preserve"> </w:t>
      </w:r>
      <w:r>
        <w:rPr>
          <w:w w:val="120"/>
        </w:rPr>
        <w:t>ния,</w:t>
      </w:r>
      <w:r>
        <w:rPr>
          <w:spacing w:val="-14"/>
          <w:w w:val="120"/>
        </w:rPr>
        <w:t xml:space="preserve"> </w:t>
      </w:r>
      <w:r>
        <w:rPr>
          <w:w w:val="120"/>
        </w:rPr>
        <w:t>запятую</w:t>
      </w:r>
      <w:r>
        <w:rPr>
          <w:spacing w:val="-13"/>
          <w:w w:val="120"/>
        </w:rPr>
        <w:t xml:space="preserve"> </w:t>
      </w:r>
      <w:r>
        <w:rPr>
          <w:w w:val="120"/>
        </w:rPr>
        <w:t>при</w:t>
      </w:r>
      <w:r>
        <w:rPr>
          <w:spacing w:val="-14"/>
          <w:w w:val="120"/>
        </w:rPr>
        <w:t xml:space="preserve"> </w:t>
      </w:r>
      <w:r>
        <w:rPr>
          <w:w w:val="120"/>
        </w:rPr>
        <w:t>перечислении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обращении,</w:t>
      </w:r>
      <w:r>
        <w:rPr>
          <w:spacing w:val="-13"/>
          <w:w w:val="120"/>
        </w:rPr>
        <w:t xml:space="preserve"> </w:t>
      </w:r>
      <w:r>
        <w:rPr>
          <w:w w:val="120"/>
        </w:rPr>
        <w:t>апостроф;</w:t>
      </w:r>
      <w:r>
        <w:rPr>
          <w:spacing w:val="-14"/>
          <w:w w:val="120"/>
        </w:rPr>
        <w:t xml:space="preserve"> </w:t>
      </w:r>
      <w:r>
        <w:rPr>
          <w:w w:val="120"/>
        </w:rPr>
        <w:t>пунк-</w:t>
      </w:r>
      <w:r>
        <w:rPr>
          <w:spacing w:val="-57"/>
          <w:w w:val="120"/>
        </w:rPr>
        <w:t xml:space="preserve"> </w:t>
      </w:r>
      <w:r>
        <w:rPr>
          <w:w w:val="115"/>
        </w:rPr>
        <w:t>туационно правильно оформлять электронное сообщение лич-</w:t>
      </w:r>
      <w:r>
        <w:rPr>
          <w:spacing w:val="1"/>
          <w:w w:val="115"/>
        </w:rPr>
        <w:t xml:space="preserve"> </w:t>
      </w:r>
      <w:r>
        <w:rPr>
          <w:w w:val="120"/>
        </w:rPr>
        <w:t>ного</w:t>
      </w:r>
      <w:r>
        <w:rPr>
          <w:spacing w:val="-13"/>
          <w:w w:val="120"/>
        </w:rPr>
        <w:t xml:space="preserve"> </w:t>
      </w:r>
      <w:r>
        <w:rPr>
          <w:w w:val="120"/>
        </w:rPr>
        <w:t>характера;</w:t>
      </w:r>
    </w:p>
    <w:p w:rsidR="002F7345" w:rsidRDefault="00404190">
      <w:pPr>
        <w:pStyle w:val="ac"/>
        <w:numPr>
          <w:ilvl w:val="1"/>
          <w:numId w:val="5"/>
        </w:numPr>
        <w:tabs>
          <w:tab w:val="left" w:pos="725"/>
        </w:tabs>
        <w:spacing w:before="0" w:line="252" w:lineRule="auto"/>
        <w:ind w:left="157" w:firstLine="226"/>
        <w:jc w:val="both"/>
        <w:rPr>
          <w:sz w:val="20"/>
        </w:rPr>
      </w:pPr>
      <w:r>
        <w:rPr>
          <w:i/>
          <w:w w:val="120"/>
          <w:sz w:val="20"/>
        </w:rPr>
        <w:t xml:space="preserve">распознавать </w:t>
      </w:r>
      <w:r>
        <w:rPr>
          <w:w w:val="120"/>
          <w:sz w:val="20"/>
        </w:rPr>
        <w:t>в звучащем и письменном тексте 675 лек-</w:t>
      </w:r>
      <w:r>
        <w:rPr>
          <w:spacing w:val="-57"/>
          <w:w w:val="120"/>
          <w:sz w:val="20"/>
        </w:rPr>
        <w:t xml:space="preserve"> </w:t>
      </w:r>
      <w:r>
        <w:rPr>
          <w:w w:val="115"/>
          <w:sz w:val="20"/>
        </w:rPr>
        <w:t>сических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единиц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(слов,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словосочетаний,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речевых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клише)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пра-</w:t>
      </w:r>
    </w:p>
    <w:p w:rsidR="002F7345" w:rsidRDefault="002F7345">
      <w:pPr>
        <w:spacing w:line="252" w:lineRule="auto"/>
        <w:jc w:val="both"/>
        <w:rPr>
          <w:sz w:val="20"/>
        </w:rPr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2" w:lineRule="auto"/>
        <w:ind w:left="157" w:firstLine="0"/>
      </w:pPr>
      <w:r>
        <w:rPr>
          <w:w w:val="115"/>
        </w:rPr>
        <w:lastRenderedPageBreak/>
        <w:t xml:space="preserve">вильно </w:t>
      </w:r>
      <w:r>
        <w:rPr>
          <w:i/>
          <w:w w:val="115"/>
        </w:rPr>
        <w:t xml:space="preserve">употреблять </w:t>
      </w:r>
      <w:r>
        <w:rPr>
          <w:w w:val="115"/>
        </w:rPr>
        <w:t>в устной и письменной речи 625 лексиче-</w:t>
      </w:r>
      <w:r>
        <w:rPr>
          <w:spacing w:val="1"/>
          <w:w w:val="115"/>
        </w:rPr>
        <w:t xml:space="preserve"> </w:t>
      </w:r>
      <w:r>
        <w:rPr>
          <w:w w:val="115"/>
        </w:rPr>
        <w:t>ских</w:t>
      </w:r>
      <w:r>
        <w:rPr>
          <w:spacing w:val="29"/>
          <w:w w:val="115"/>
        </w:rPr>
        <w:t xml:space="preserve"> </w:t>
      </w:r>
      <w:r>
        <w:rPr>
          <w:w w:val="115"/>
        </w:rPr>
        <w:t xml:space="preserve">единиц (включая </w:t>
      </w:r>
      <w:r>
        <w:rPr>
          <w:spacing w:val="28"/>
          <w:w w:val="115"/>
        </w:rPr>
        <w:t xml:space="preserve"> </w:t>
      </w:r>
      <w:r>
        <w:rPr>
          <w:w w:val="115"/>
        </w:rPr>
        <w:t xml:space="preserve">500 </w:t>
      </w:r>
      <w:r>
        <w:rPr>
          <w:spacing w:val="29"/>
          <w:w w:val="115"/>
        </w:rPr>
        <w:t xml:space="preserve"> </w:t>
      </w:r>
      <w:r>
        <w:rPr>
          <w:w w:val="115"/>
        </w:rPr>
        <w:t xml:space="preserve">лексических </w:t>
      </w:r>
      <w:r>
        <w:rPr>
          <w:spacing w:val="28"/>
          <w:w w:val="115"/>
        </w:rPr>
        <w:t xml:space="preserve"> </w:t>
      </w:r>
      <w:r>
        <w:rPr>
          <w:w w:val="115"/>
        </w:rPr>
        <w:t xml:space="preserve">единиц, </w:t>
      </w:r>
      <w:r>
        <w:rPr>
          <w:spacing w:val="29"/>
          <w:w w:val="115"/>
        </w:rPr>
        <w:t xml:space="preserve"> </w:t>
      </w:r>
      <w:r>
        <w:rPr>
          <w:w w:val="115"/>
        </w:rPr>
        <w:t>освоенных</w:t>
      </w:r>
      <w:r>
        <w:rPr>
          <w:spacing w:val="-56"/>
          <w:w w:val="115"/>
        </w:rPr>
        <w:t xml:space="preserve"> </w:t>
      </w:r>
      <w:r>
        <w:rPr>
          <w:w w:val="115"/>
        </w:rPr>
        <w:t>в начальной школе), обслуживающих ситуации общения в рам-</w:t>
      </w:r>
      <w:r>
        <w:rPr>
          <w:spacing w:val="1"/>
          <w:w w:val="115"/>
        </w:rPr>
        <w:t xml:space="preserve"> </w:t>
      </w:r>
      <w:r>
        <w:rPr>
          <w:w w:val="115"/>
        </w:rPr>
        <w:t>ках отобранного тематического содержания, с соблюдением су-</w:t>
      </w:r>
      <w:r>
        <w:rPr>
          <w:spacing w:val="1"/>
          <w:w w:val="115"/>
        </w:rPr>
        <w:t xml:space="preserve"> </w:t>
      </w:r>
      <w:r>
        <w:rPr>
          <w:w w:val="115"/>
        </w:rPr>
        <w:t>ществующей</w:t>
      </w:r>
      <w:r>
        <w:rPr>
          <w:spacing w:val="-9"/>
          <w:w w:val="115"/>
        </w:rPr>
        <w:t xml:space="preserve"> </w:t>
      </w:r>
      <w:r>
        <w:rPr>
          <w:w w:val="115"/>
        </w:rPr>
        <w:t>нормы</w:t>
      </w:r>
      <w:r>
        <w:rPr>
          <w:spacing w:val="-8"/>
          <w:w w:val="115"/>
        </w:rPr>
        <w:t xml:space="preserve"> </w:t>
      </w:r>
      <w:r>
        <w:rPr>
          <w:w w:val="115"/>
        </w:rPr>
        <w:t>лексической</w:t>
      </w:r>
      <w:r>
        <w:rPr>
          <w:spacing w:val="-8"/>
          <w:w w:val="115"/>
        </w:rPr>
        <w:t xml:space="preserve"> </w:t>
      </w:r>
      <w:r>
        <w:rPr>
          <w:w w:val="115"/>
        </w:rPr>
        <w:t>сочетаемости;</w:t>
      </w:r>
    </w:p>
    <w:p w:rsidR="002F7345" w:rsidRDefault="00404190">
      <w:pPr>
        <w:pStyle w:val="a7"/>
        <w:spacing w:before="10" w:line="259" w:lineRule="auto"/>
        <w:ind w:left="157"/>
      </w:pPr>
      <w:r>
        <w:rPr>
          <w:i/>
          <w:w w:val="120"/>
        </w:rPr>
        <w:t xml:space="preserve">распознавать и употреблять </w:t>
      </w:r>
      <w:r>
        <w:rPr>
          <w:w w:val="120"/>
        </w:rPr>
        <w:t>в устной и письменной речи</w:t>
      </w:r>
      <w:r>
        <w:rPr>
          <w:spacing w:val="1"/>
          <w:w w:val="120"/>
        </w:rPr>
        <w:t xml:space="preserve"> </w:t>
      </w:r>
      <w:r>
        <w:rPr>
          <w:w w:val="115"/>
        </w:rPr>
        <w:t>родственные слова, образованные с использованием аффикса-</w:t>
      </w:r>
      <w:r>
        <w:rPr>
          <w:spacing w:val="1"/>
          <w:w w:val="115"/>
        </w:rPr>
        <w:t xml:space="preserve"> </w:t>
      </w:r>
      <w:r>
        <w:rPr>
          <w:w w:val="120"/>
        </w:rPr>
        <w:t>ции: имена существительные с суффиксами -er/-or, -ist, -sion/-</w:t>
      </w:r>
      <w:r>
        <w:rPr>
          <w:spacing w:val="-57"/>
          <w:w w:val="120"/>
        </w:rPr>
        <w:t xml:space="preserve"> </w:t>
      </w:r>
      <w:r>
        <w:rPr>
          <w:w w:val="120"/>
        </w:rPr>
        <w:t>tion; имена прилагательные с суффиксами -ful, -ian/-an; наре-</w:t>
      </w:r>
      <w:r>
        <w:rPr>
          <w:spacing w:val="1"/>
          <w:w w:val="120"/>
        </w:rPr>
        <w:t xml:space="preserve"> </w:t>
      </w:r>
      <w:r>
        <w:rPr>
          <w:w w:val="120"/>
        </w:rPr>
        <w:t>чия</w:t>
      </w:r>
      <w:r>
        <w:rPr>
          <w:spacing w:val="-6"/>
          <w:w w:val="120"/>
        </w:rPr>
        <w:t xml:space="preserve"> </w:t>
      </w:r>
      <w:r>
        <w:rPr>
          <w:w w:val="120"/>
        </w:rPr>
        <w:t>с</w:t>
      </w:r>
      <w:r>
        <w:rPr>
          <w:spacing w:val="-6"/>
          <w:w w:val="120"/>
        </w:rPr>
        <w:t xml:space="preserve"> </w:t>
      </w:r>
      <w:r>
        <w:rPr>
          <w:w w:val="120"/>
        </w:rPr>
        <w:t>суффиксом</w:t>
      </w:r>
      <w:r>
        <w:rPr>
          <w:spacing w:val="-6"/>
          <w:w w:val="120"/>
        </w:rPr>
        <w:t xml:space="preserve"> </w:t>
      </w:r>
      <w:r>
        <w:rPr>
          <w:w w:val="120"/>
        </w:rPr>
        <w:t>-ly;</w:t>
      </w:r>
      <w:r>
        <w:rPr>
          <w:spacing w:val="-6"/>
          <w:w w:val="120"/>
        </w:rPr>
        <w:t xml:space="preserve"> </w:t>
      </w:r>
      <w:r>
        <w:rPr>
          <w:w w:val="120"/>
        </w:rPr>
        <w:t>имена</w:t>
      </w:r>
      <w:r>
        <w:rPr>
          <w:spacing w:val="-5"/>
          <w:w w:val="120"/>
        </w:rPr>
        <w:t xml:space="preserve"> </w:t>
      </w:r>
      <w:r>
        <w:rPr>
          <w:w w:val="120"/>
        </w:rPr>
        <w:t>прилагательные,</w:t>
      </w:r>
      <w:r>
        <w:rPr>
          <w:spacing w:val="-6"/>
          <w:w w:val="120"/>
        </w:rPr>
        <w:t xml:space="preserve"> </w:t>
      </w:r>
      <w:r>
        <w:rPr>
          <w:w w:val="120"/>
        </w:rPr>
        <w:t>имена</w:t>
      </w:r>
      <w:r>
        <w:rPr>
          <w:spacing w:val="-6"/>
          <w:w w:val="120"/>
        </w:rPr>
        <w:t xml:space="preserve"> </w:t>
      </w:r>
      <w:r>
        <w:rPr>
          <w:w w:val="120"/>
        </w:rPr>
        <w:t>существи-</w:t>
      </w:r>
      <w:r>
        <w:rPr>
          <w:spacing w:val="-58"/>
          <w:w w:val="120"/>
        </w:rPr>
        <w:t xml:space="preserve"> </w:t>
      </w:r>
      <w:r>
        <w:rPr>
          <w:w w:val="120"/>
        </w:rPr>
        <w:t>тельные</w:t>
      </w:r>
      <w:r>
        <w:rPr>
          <w:spacing w:val="-15"/>
          <w:w w:val="120"/>
        </w:rPr>
        <w:t xml:space="preserve"> </w:t>
      </w:r>
      <w:r>
        <w:rPr>
          <w:w w:val="120"/>
        </w:rPr>
        <w:t>и</w:t>
      </w:r>
      <w:r>
        <w:rPr>
          <w:spacing w:val="-15"/>
          <w:w w:val="120"/>
        </w:rPr>
        <w:t xml:space="preserve"> </w:t>
      </w:r>
      <w:r>
        <w:rPr>
          <w:w w:val="120"/>
        </w:rPr>
        <w:t>наречия</w:t>
      </w:r>
      <w:r>
        <w:rPr>
          <w:spacing w:val="-14"/>
          <w:w w:val="120"/>
        </w:rPr>
        <w:t xml:space="preserve"> </w:t>
      </w:r>
      <w:r>
        <w:rPr>
          <w:w w:val="120"/>
        </w:rPr>
        <w:t>с</w:t>
      </w:r>
      <w:r>
        <w:rPr>
          <w:spacing w:val="-15"/>
          <w:w w:val="120"/>
        </w:rPr>
        <w:t xml:space="preserve"> </w:t>
      </w:r>
      <w:r>
        <w:rPr>
          <w:w w:val="120"/>
        </w:rPr>
        <w:t>отрицательным</w:t>
      </w:r>
      <w:r>
        <w:rPr>
          <w:spacing w:val="-14"/>
          <w:w w:val="120"/>
        </w:rPr>
        <w:t xml:space="preserve"> </w:t>
      </w:r>
      <w:r>
        <w:rPr>
          <w:w w:val="120"/>
        </w:rPr>
        <w:t>префиксом</w:t>
      </w:r>
      <w:r>
        <w:rPr>
          <w:spacing w:val="-15"/>
          <w:w w:val="120"/>
        </w:rPr>
        <w:t xml:space="preserve"> </w:t>
      </w:r>
      <w:r>
        <w:rPr>
          <w:w w:val="120"/>
        </w:rPr>
        <w:t>un-;</w:t>
      </w:r>
    </w:p>
    <w:p w:rsidR="002F7345" w:rsidRDefault="00404190">
      <w:pPr>
        <w:spacing w:line="259" w:lineRule="auto"/>
        <w:ind w:left="157" w:right="155" w:firstLine="226"/>
        <w:jc w:val="both"/>
        <w:rPr>
          <w:sz w:val="20"/>
        </w:rPr>
      </w:pPr>
      <w:r>
        <w:rPr>
          <w:i/>
          <w:w w:val="120"/>
          <w:sz w:val="20"/>
        </w:rPr>
        <w:t xml:space="preserve">распознавать и употреблять </w:t>
      </w:r>
      <w:r>
        <w:rPr>
          <w:w w:val="120"/>
          <w:sz w:val="20"/>
        </w:rPr>
        <w:t>в устной и письменной речи</w:t>
      </w:r>
      <w:r>
        <w:rPr>
          <w:spacing w:val="1"/>
          <w:w w:val="120"/>
          <w:sz w:val="20"/>
        </w:rPr>
        <w:t xml:space="preserve"> </w:t>
      </w:r>
      <w:r>
        <w:rPr>
          <w:w w:val="115"/>
          <w:sz w:val="20"/>
        </w:rPr>
        <w:t>изученные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синонимы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интернациональные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слова;</w:t>
      </w:r>
    </w:p>
    <w:p w:rsidR="002F7345" w:rsidRDefault="00404190">
      <w:pPr>
        <w:pStyle w:val="ac"/>
        <w:numPr>
          <w:ilvl w:val="1"/>
          <w:numId w:val="5"/>
        </w:numPr>
        <w:tabs>
          <w:tab w:val="left" w:pos="724"/>
        </w:tabs>
        <w:spacing w:before="0" w:line="259" w:lineRule="auto"/>
        <w:ind w:left="157" w:firstLine="226"/>
        <w:jc w:val="both"/>
        <w:rPr>
          <w:sz w:val="20"/>
        </w:rPr>
      </w:pPr>
      <w:r>
        <w:rPr>
          <w:i/>
          <w:w w:val="120"/>
          <w:sz w:val="20"/>
        </w:rPr>
        <w:t xml:space="preserve">знать и понимать </w:t>
      </w:r>
      <w:r>
        <w:rPr>
          <w:w w:val="120"/>
          <w:sz w:val="20"/>
        </w:rPr>
        <w:t>особенности структуры простых и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сложных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предложений</w:t>
      </w:r>
      <w:r>
        <w:rPr>
          <w:spacing w:val="-5"/>
          <w:w w:val="120"/>
          <w:sz w:val="20"/>
        </w:rPr>
        <w:t xml:space="preserve"> </w:t>
      </w:r>
      <w:r>
        <w:rPr>
          <w:w w:val="120"/>
          <w:sz w:val="20"/>
        </w:rPr>
        <w:t>английского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языка;</w:t>
      </w:r>
      <w:r>
        <w:rPr>
          <w:spacing w:val="-5"/>
          <w:w w:val="120"/>
          <w:sz w:val="20"/>
        </w:rPr>
        <w:t xml:space="preserve"> </w:t>
      </w:r>
      <w:r>
        <w:rPr>
          <w:w w:val="120"/>
          <w:sz w:val="20"/>
        </w:rPr>
        <w:t>различных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комму-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никативных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типов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предложений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английского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языка;</w:t>
      </w:r>
    </w:p>
    <w:p w:rsidR="002F7345" w:rsidRDefault="00404190">
      <w:pPr>
        <w:pStyle w:val="a7"/>
        <w:spacing w:line="259" w:lineRule="auto"/>
        <w:ind w:left="157" w:right="155"/>
      </w:pPr>
      <w:r>
        <w:rPr>
          <w:i/>
          <w:w w:val="120"/>
        </w:rPr>
        <w:t xml:space="preserve">распознавать </w:t>
      </w:r>
      <w:r>
        <w:rPr>
          <w:w w:val="120"/>
        </w:rPr>
        <w:t>в письменном и звучащем тексте и употреб-</w:t>
      </w:r>
      <w:r>
        <w:rPr>
          <w:spacing w:val="1"/>
          <w:w w:val="120"/>
        </w:rPr>
        <w:t xml:space="preserve"> </w:t>
      </w:r>
      <w:r>
        <w:rPr>
          <w:w w:val="120"/>
        </w:rPr>
        <w:t>лять</w:t>
      </w:r>
      <w:r>
        <w:rPr>
          <w:spacing w:val="-14"/>
          <w:w w:val="120"/>
        </w:rPr>
        <w:t xml:space="preserve"> </w:t>
      </w:r>
      <w:r>
        <w:rPr>
          <w:w w:val="120"/>
        </w:rPr>
        <w:t>в</w:t>
      </w:r>
      <w:r>
        <w:rPr>
          <w:spacing w:val="-13"/>
          <w:w w:val="120"/>
        </w:rPr>
        <w:t xml:space="preserve"> </w:t>
      </w:r>
      <w:r>
        <w:rPr>
          <w:w w:val="120"/>
        </w:rPr>
        <w:t>устной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письменной</w:t>
      </w:r>
      <w:r>
        <w:rPr>
          <w:spacing w:val="-13"/>
          <w:w w:val="120"/>
        </w:rPr>
        <w:t xml:space="preserve"> </w:t>
      </w:r>
      <w:r>
        <w:rPr>
          <w:w w:val="120"/>
        </w:rPr>
        <w:t>речи:</w:t>
      </w:r>
    </w:p>
    <w:p w:rsidR="002F7345" w:rsidRDefault="00404190">
      <w:pPr>
        <w:pStyle w:val="a7"/>
        <w:spacing w:line="259" w:lineRule="auto"/>
        <w:ind w:left="383" w:hanging="142"/>
      </w:pPr>
      <w:r>
        <w:rPr>
          <w:rFonts w:ascii="Trebuchet MS" w:hAnsi="Trebuchet MS"/>
          <w:w w:val="115"/>
          <w:position w:val="1"/>
          <w:sz w:val="14"/>
        </w:rPr>
        <w:t xml:space="preserve">6  </w:t>
      </w:r>
      <w:r>
        <w:rPr>
          <w:w w:val="115"/>
        </w:rPr>
        <w:t>предложения с несколькими обстоятельствами, следующими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-10"/>
          <w:w w:val="115"/>
        </w:rPr>
        <w:t xml:space="preserve"> </w:t>
      </w:r>
      <w:r>
        <w:rPr>
          <w:w w:val="115"/>
        </w:rPr>
        <w:t>определённом</w:t>
      </w:r>
      <w:r>
        <w:rPr>
          <w:spacing w:val="-9"/>
          <w:w w:val="115"/>
        </w:rPr>
        <w:t xml:space="preserve"> </w:t>
      </w:r>
      <w:r>
        <w:rPr>
          <w:w w:val="115"/>
        </w:rPr>
        <w:t>порядке;</w:t>
      </w:r>
    </w:p>
    <w:p w:rsidR="002F7345" w:rsidRDefault="00404190">
      <w:pPr>
        <w:pStyle w:val="a7"/>
        <w:spacing w:line="259" w:lineRule="auto"/>
        <w:ind w:left="383" w:right="155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вопросительные</w:t>
      </w:r>
      <w:r>
        <w:rPr>
          <w:spacing w:val="1"/>
          <w:w w:val="115"/>
        </w:rPr>
        <w:t xml:space="preserve"> </w:t>
      </w:r>
      <w:r>
        <w:rPr>
          <w:w w:val="115"/>
        </w:rPr>
        <w:t>предложения</w:t>
      </w:r>
      <w:r>
        <w:rPr>
          <w:spacing w:val="1"/>
          <w:w w:val="115"/>
        </w:rPr>
        <w:t xml:space="preserve"> </w:t>
      </w:r>
      <w:r>
        <w:rPr>
          <w:w w:val="115"/>
        </w:rPr>
        <w:t>(альтернативный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раздели-</w:t>
      </w:r>
      <w:r>
        <w:rPr>
          <w:spacing w:val="1"/>
          <w:w w:val="115"/>
        </w:rPr>
        <w:t xml:space="preserve"> </w:t>
      </w:r>
      <w:r>
        <w:rPr>
          <w:w w:val="115"/>
        </w:rPr>
        <w:t>тельный</w:t>
      </w:r>
      <w:r>
        <w:rPr>
          <w:spacing w:val="3"/>
          <w:w w:val="115"/>
        </w:rPr>
        <w:t xml:space="preserve"> </w:t>
      </w:r>
      <w:r>
        <w:rPr>
          <w:w w:val="115"/>
        </w:rPr>
        <w:t>вопросы</w:t>
      </w:r>
      <w:r>
        <w:rPr>
          <w:spacing w:val="4"/>
          <w:w w:val="115"/>
        </w:rPr>
        <w:t xml:space="preserve"> </w:t>
      </w:r>
      <w:r>
        <w:rPr>
          <w:w w:val="115"/>
        </w:rPr>
        <w:t>в</w:t>
      </w:r>
      <w:r>
        <w:rPr>
          <w:spacing w:val="3"/>
          <w:w w:val="115"/>
        </w:rPr>
        <w:t xml:space="preserve"> </w:t>
      </w:r>
      <w:r>
        <w:rPr>
          <w:w w:val="115"/>
        </w:rPr>
        <w:t>Present/Past/Future</w:t>
      </w:r>
      <w:r>
        <w:rPr>
          <w:spacing w:val="4"/>
          <w:w w:val="115"/>
        </w:rPr>
        <w:t xml:space="preserve"> </w:t>
      </w:r>
      <w:r>
        <w:rPr>
          <w:w w:val="115"/>
        </w:rPr>
        <w:t>Simple</w:t>
      </w:r>
      <w:r>
        <w:rPr>
          <w:spacing w:val="3"/>
          <w:w w:val="115"/>
        </w:rPr>
        <w:t xml:space="preserve"> </w:t>
      </w:r>
      <w:r>
        <w:rPr>
          <w:w w:val="115"/>
        </w:rPr>
        <w:t>Tense);</w:t>
      </w:r>
    </w:p>
    <w:p w:rsidR="002F7345" w:rsidRDefault="00404190">
      <w:pPr>
        <w:pStyle w:val="a7"/>
        <w:spacing w:line="259" w:lineRule="auto"/>
        <w:ind w:left="383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глаголы</w:t>
      </w:r>
      <w:r>
        <w:rPr>
          <w:spacing w:val="1"/>
          <w:w w:val="115"/>
        </w:rPr>
        <w:t xml:space="preserve"> </w:t>
      </w:r>
      <w:r>
        <w:rPr>
          <w:w w:val="115"/>
        </w:rPr>
        <w:t>в  видо-временных  формах  действительного  залога</w:t>
      </w:r>
      <w:r>
        <w:rPr>
          <w:spacing w:val="-55"/>
          <w:w w:val="115"/>
        </w:rPr>
        <w:t xml:space="preserve"> </w:t>
      </w:r>
      <w:r>
        <w:rPr>
          <w:w w:val="115"/>
        </w:rPr>
        <w:t>в изъявительном наклонении в Present Perfect Tense в пове-</w:t>
      </w:r>
      <w:r>
        <w:rPr>
          <w:spacing w:val="1"/>
          <w:w w:val="115"/>
        </w:rPr>
        <w:t xml:space="preserve"> </w:t>
      </w:r>
      <w:r>
        <w:rPr>
          <w:w w:val="115"/>
        </w:rPr>
        <w:t>ствовательных (утвердительных и отрицательных) и вопро-</w:t>
      </w:r>
      <w:r>
        <w:rPr>
          <w:spacing w:val="1"/>
          <w:w w:val="115"/>
        </w:rPr>
        <w:t xml:space="preserve"> </w:t>
      </w:r>
      <w:r>
        <w:rPr>
          <w:w w:val="115"/>
        </w:rPr>
        <w:t>сительных</w:t>
      </w:r>
      <w:r>
        <w:rPr>
          <w:spacing w:val="-9"/>
          <w:w w:val="115"/>
        </w:rPr>
        <w:t xml:space="preserve"> </w:t>
      </w:r>
      <w:r>
        <w:rPr>
          <w:w w:val="115"/>
        </w:rPr>
        <w:t>предложениях;</w:t>
      </w:r>
    </w:p>
    <w:p w:rsidR="002F7345" w:rsidRDefault="00404190">
      <w:pPr>
        <w:pStyle w:val="a7"/>
        <w:spacing w:line="259" w:lineRule="auto"/>
        <w:ind w:left="383" w:right="155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имена существительные во множественном числе, в том чис-</w:t>
      </w:r>
      <w:r>
        <w:rPr>
          <w:spacing w:val="1"/>
          <w:w w:val="115"/>
        </w:rPr>
        <w:t xml:space="preserve"> </w:t>
      </w:r>
      <w:r>
        <w:rPr>
          <w:w w:val="115"/>
        </w:rPr>
        <w:t>ле имена существительные, имеющие форму только множе-</w:t>
      </w:r>
      <w:r>
        <w:rPr>
          <w:spacing w:val="1"/>
          <w:w w:val="115"/>
        </w:rPr>
        <w:t xml:space="preserve"> </w:t>
      </w:r>
      <w:r>
        <w:rPr>
          <w:w w:val="115"/>
        </w:rPr>
        <w:t>ственного</w:t>
      </w:r>
      <w:r>
        <w:rPr>
          <w:spacing w:val="-10"/>
          <w:w w:val="115"/>
        </w:rPr>
        <w:t xml:space="preserve"> </w:t>
      </w:r>
      <w:r>
        <w:rPr>
          <w:w w:val="115"/>
        </w:rPr>
        <w:t>числа;</w:t>
      </w:r>
    </w:p>
    <w:p w:rsidR="002F7345" w:rsidRDefault="00404190">
      <w:pPr>
        <w:pStyle w:val="a7"/>
        <w:spacing w:line="259" w:lineRule="auto"/>
        <w:ind w:left="383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имена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существительные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причастиями</w:t>
      </w:r>
      <w:r>
        <w:rPr>
          <w:spacing w:val="1"/>
          <w:w w:val="115"/>
        </w:rPr>
        <w:t xml:space="preserve"> </w:t>
      </w:r>
      <w:r>
        <w:rPr>
          <w:w w:val="115"/>
        </w:rPr>
        <w:t>настоящего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про-</w:t>
      </w:r>
      <w:r>
        <w:rPr>
          <w:spacing w:val="-55"/>
          <w:w w:val="115"/>
        </w:rPr>
        <w:t xml:space="preserve"> </w:t>
      </w:r>
      <w:r>
        <w:rPr>
          <w:w w:val="115"/>
        </w:rPr>
        <w:t>шедшего</w:t>
      </w:r>
      <w:r>
        <w:rPr>
          <w:spacing w:val="-10"/>
          <w:w w:val="115"/>
        </w:rPr>
        <w:t xml:space="preserve"> </w:t>
      </w:r>
      <w:r>
        <w:rPr>
          <w:w w:val="115"/>
        </w:rPr>
        <w:t>времени;</w:t>
      </w:r>
    </w:p>
    <w:p w:rsidR="002F7345" w:rsidRDefault="00404190">
      <w:pPr>
        <w:pStyle w:val="a7"/>
        <w:spacing w:line="259" w:lineRule="auto"/>
        <w:ind w:left="383" w:hanging="142"/>
      </w:pPr>
      <w:r>
        <w:rPr>
          <w:rFonts w:ascii="Trebuchet MS" w:hAnsi="Trebuchet MS"/>
          <w:w w:val="120"/>
          <w:position w:val="1"/>
          <w:sz w:val="14"/>
        </w:rPr>
        <w:t xml:space="preserve">6 </w:t>
      </w:r>
      <w:r>
        <w:rPr>
          <w:w w:val="120"/>
        </w:rPr>
        <w:t>наречия в положительной, сравнительной и превосходной</w:t>
      </w:r>
      <w:r>
        <w:rPr>
          <w:spacing w:val="1"/>
          <w:w w:val="120"/>
        </w:rPr>
        <w:t xml:space="preserve"> </w:t>
      </w:r>
      <w:r>
        <w:rPr>
          <w:w w:val="115"/>
        </w:rPr>
        <w:t>степенях,</w:t>
      </w:r>
      <w:r>
        <w:rPr>
          <w:spacing w:val="-5"/>
          <w:w w:val="115"/>
        </w:rPr>
        <w:t xml:space="preserve"> </w:t>
      </w:r>
      <w:r>
        <w:rPr>
          <w:w w:val="115"/>
        </w:rPr>
        <w:t>образованные</w:t>
      </w:r>
      <w:r>
        <w:rPr>
          <w:spacing w:val="-4"/>
          <w:w w:val="115"/>
        </w:rPr>
        <w:t xml:space="preserve"> </w:t>
      </w:r>
      <w:r>
        <w:rPr>
          <w:w w:val="115"/>
        </w:rPr>
        <w:t>по</w:t>
      </w:r>
      <w:r>
        <w:rPr>
          <w:spacing w:val="-4"/>
          <w:w w:val="115"/>
        </w:rPr>
        <w:t xml:space="preserve"> </w:t>
      </w:r>
      <w:r>
        <w:rPr>
          <w:w w:val="115"/>
        </w:rPr>
        <w:t>правилу,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4"/>
          <w:w w:val="115"/>
        </w:rPr>
        <w:t xml:space="preserve"> </w:t>
      </w:r>
      <w:r>
        <w:rPr>
          <w:w w:val="115"/>
        </w:rPr>
        <w:t>исключения;</w:t>
      </w:r>
    </w:p>
    <w:p w:rsidR="002F7345" w:rsidRDefault="00404190">
      <w:pPr>
        <w:pStyle w:val="ac"/>
        <w:numPr>
          <w:ilvl w:val="1"/>
          <w:numId w:val="5"/>
        </w:numPr>
        <w:tabs>
          <w:tab w:val="left" w:pos="724"/>
        </w:tabs>
        <w:spacing w:before="0" w:line="229" w:lineRule="exact"/>
        <w:ind w:right="0"/>
        <w:jc w:val="both"/>
        <w:rPr>
          <w:sz w:val="20"/>
        </w:rPr>
      </w:pPr>
      <w:r>
        <w:rPr>
          <w:i/>
          <w:w w:val="115"/>
          <w:sz w:val="20"/>
        </w:rPr>
        <w:t>владеть</w:t>
      </w:r>
      <w:r>
        <w:rPr>
          <w:i/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социокультурными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знаниями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умениями:</w:t>
      </w:r>
    </w:p>
    <w:p w:rsidR="002F7345" w:rsidRDefault="00404190">
      <w:pPr>
        <w:pStyle w:val="a7"/>
        <w:spacing w:before="9" w:line="259" w:lineRule="auto"/>
        <w:ind w:left="383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i/>
          <w:w w:val="115"/>
        </w:rPr>
        <w:t xml:space="preserve">использовать </w:t>
      </w:r>
      <w:r>
        <w:rPr>
          <w:w w:val="115"/>
        </w:rPr>
        <w:t>отдельные социокультурные элементы речево-</w:t>
      </w:r>
      <w:r>
        <w:rPr>
          <w:spacing w:val="1"/>
          <w:w w:val="115"/>
        </w:rPr>
        <w:t xml:space="preserve"> </w:t>
      </w:r>
      <w:r>
        <w:rPr>
          <w:w w:val="115"/>
        </w:rPr>
        <w:t>го поведенческого этикета в стране/странах изучаемого язы-</w:t>
      </w:r>
      <w:r>
        <w:rPr>
          <w:spacing w:val="1"/>
          <w:w w:val="115"/>
        </w:rPr>
        <w:t xml:space="preserve"> </w:t>
      </w:r>
      <w:r>
        <w:rPr>
          <w:w w:val="115"/>
        </w:rPr>
        <w:t>ка</w:t>
      </w:r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7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-7"/>
          <w:w w:val="115"/>
        </w:rPr>
        <w:t xml:space="preserve"> </w:t>
      </w:r>
      <w:r>
        <w:rPr>
          <w:w w:val="115"/>
        </w:rPr>
        <w:t>тематического</w:t>
      </w:r>
      <w:r>
        <w:rPr>
          <w:spacing w:val="-7"/>
          <w:w w:val="115"/>
        </w:rPr>
        <w:t xml:space="preserve"> </w:t>
      </w:r>
      <w:r>
        <w:rPr>
          <w:w w:val="115"/>
        </w:rPr>
        <w:t>содержания;</w:t>
      </w:r>
    </w:p>
    <w:p w:rsidR="002F7345" w:rsidRDefault="00404190">
      <w:pPr>
        <w:pStyle w:val="a7"/>
        <w:spacing w:line="259" w:lineRule="auto"/>
        <w:ind w:left="383" w:hanging="142"/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12"/>
          <w:w w:val="120"/>
          <w:position w:val="1"/>
          <w:sz w:val="14"/>
        </w:rPr>
        <w:t xml:space="preserve"> </w:t>
      </w:r>
      <w:r>
        <w:rPr>
          <w:i/>
          <w:w w:val="120"/>
        </w:rPr>
        <w:t>знать/понимать</w:t>
      </w:r>
      <w:r>
        <w:rPr>
          <w:i/>
          <w:spacing w:val="-5"/>
          <w:w w:val="120"/>
        </w:rPr>
        <w:t xml:space="preserve"> </w:t>
      </w:r>
      <w:r>
        <w:rPr>
          <w:i/>
          <w:w w:val="120"/>
        </w:rPr>
        <w:t>и</w:t>
      </w:r>
      <w:r>
        <w:rPr>
          <w:i/>
          <w:spacing w:val="-6"/>
          <w:w w:val="120"/>
        </w:rPr>
        <w:t xml:space="preserve"> </w:t>
      </w:r>
      <w:r>
        <w:rPr>
          <w:i/>
          <w:w w:val="120"/>
        </w:rPr>
        <w:t>использовать</w:t>
      </w:r>
      <w:r>
        <w:rPr>
          <w:i/>
          <w:spacing w:val="-6"/>
          <w:w w:val="120"/>
        </w:rPr>
        <w:t xml:space="preserve"> </w:t>
      </w:r>
      <w:r>
        <w:rPr>
          <w:w w:val="120"/>
        </w:rPr>
        <w:t>в</w:t>
      </w:r>
      <w:r>
        <w:rPr>
          <w:spacing w:val="-6"/>
          <w:w w:val="120"/>
        </w:rPr>
        <w:t xml:space="preserve"> </w:t>
      </w:r>
      <w:r>
        <w:rPr>
          <w:w w:val="120"/>
        </w:rPr>
        <w:t>устной</w:t>
      </w:r>
      <w:r>
        <w:rPr>
          <w:spacing w:val="-6"/>
          <w:w w:val="120"/>
        </w:rPr>
        <w:t xml:space="preserve"> </w:t>
      </w:r>
      <w:r>
        <w:rPr>
          <w:w w:val="120"/>
        </w:rPr>
        <w:t>и</w:t>
      </w:r>
      <w:r>
        <w:rPr>
          <w:spacing w:val="-7"/>
          <w:w w:val="120"/>
        </w:rPr>
        <w:t xml:space="preserve"> </w:t>
      </w:r>
      <w:r>
        <w:rPr>
          <w:w w:val="120"/>
        </w:rPr>
        <w:t>письменной</w:t>
      </w:r>
      <w:r>
        <w:rPr>
          <w:spacing w:val="-6"/>
          <w:w w:val="120"/>
        </w:rPr>
        <w:t xml:space="preserve"> </w:t>
      </w:r>
      <w:r>
        <w:rPr>
          <w:w w:val="120"/>
        </w:rPr>
        <w:t>ре-</w:t>
      </w:r>
      <w:r>
        <w:rPr>
          <w:spacing w:val="-58"/>
          <w:w w:val="120"/>
        </w:rPr>
        <w:t xml:space="preserve"> </w:t>
      </w:r>
      <w:r>
        <w:rPr>
          <w:w w:val="115"/>
        </w:rPr>
        <w:t>чи наиболее употребительную лексику, обозначающую фоно-</w:t>
      </w:r>
      <w:r>
        <w:rPr>
          <w:spacing w:val="-55"/>
          <w:w w:val="115"/>
        </w:rPr>
        <w:t xml:space="preserve"> </w:t>
      </w:r>
      <w:r>
        <w:rPr>
          <w:w w:val="120"/>
        </w:rPr>
        <w:t>вую</w:t>
      </w:r>
      <w:r>
        <w:rPr>
          <w:spacing w:val="-15"/>
          <w:w w:val="120"/>
        </w:rPr>
        <w:t xml:space="preserve"> </w:t>
      </w:r>
      <w:r>
        <w:rPr>
          <w:w w:val="120"/>
        </w:rPr>
        <w:t>лексику</w:t>
      </w:r>
      <w:r>
        <w:rPr>
          <w:spacing w:val="-15"/>
          <w:w w:val="120"/>
        </w:rPr>
        <w:t xml:space="preserve"> </w:t>
      </w:r>
      <w:r>
        <w:rPr>
          <w:w w:val="120"/>
        </w:rPr>
        <w:t>и</w:t>
      </w:r>
      <w:r>
        <w:rPr>
          <w:spacing w:val="-15"/>
          <w:w w:val="120"/>
        </w:rPr>
        <w:t xml:space="preserve"> </w:t>
      </w:r>
      <w:r>
        <w:rPr>
          <w:w w:val="120"/>
        </w:rPr>
        <w:t>реалии</w:t>
      </w:r>
      <w:r>
        <w:rPr>
          <w:spacing w:val="-15"/>
          <w:w w:val="120"/>
        </w:rPr>
        <w:t xml:space="preserve"> </w:t>
      </w:r>
      <w:r>
        <w:rPr>
          <w:w w:val="120"/>
        </w:rPr>
        <w:t>страны/стран</w:t>
      </w:r>
      <w:r>
        <w:rPr>
          <w:spacing w:val="-15"/>
          <w:w w:val="120"/>
        </w:rPr>
        <w:t xml:space="preserve"> </w:t>
      </w:r>
      <w:r>
        <w:rPr>
          <w:w w:val="120"/>
        </w:rPr>
        <w:t>изучаемого</w:t>
      </w:r>
      <w:r>
        <w:rPr>
          <w:spacing w:val="-15"/>
          <w:w w:val="120"/>
        </w:rPr>
        <w:t xml:space="preserve"> </w:t>
      </w:r>
      <w:r>
        <w:rPr>
          <w:w w:val="120"/>
        </w:rPr>
        <w:t>языка</w:t>
      </w:r>
      <w:r>
        <w:rPr>
          <w:spacing w:val="-15"/>
          <w:w w:val="120"/>
        </w:rPr>
        <w:t xml:space="preserve"> </w:t>
      </w:r>
      <w:r>
        <w:rPr>
          <w:w w:val="120"/>
        </w:rPr>
        <w:t>в</w:t>
      </w:r>
      <w:r>
        <w:rPr>
          <w:spacing w:val="-15"/>
          <w:w w:val="120"/>
        </w:rPr>
        <w:t xml:space="preserve"> </w:t>
      </w:r>
      <w:r>
        <w:rPr>
          <w:w w:val="120"/>
        </w:rPr>
        <w:t>рам-</w:t>
      </w:r>
      <w:r>
        <w:rPr>
          <w:spacing w:val="-58"/>
          <w:w w:val="120"/>
        </w:rPr>
        <w:t xml:space="preserve"> </w:t>
      </w:r>
      <w:r>
        <w:rPr>
          <w:w w:val="120"/>
        </w:rPr>
        <w:t>ках</w:t>
      </w:r>
      <w:r>
        <w:rPr>
          <w:spacing w:val="-13"/>
          <w:w w:val="120"/>
        </w:rPr>
        <w:t xml:space="preserve"> </w:t>
      </w:r>
      <w:r>
        <w:rPr>
          <w:w w:val="120"/>
        </w:rPr>
        <w:t>тематического</w:t>
      </w:r>
      <w:r>
        <w:rPr>
          <w:spacing w:val="-13"/>
          <w:w w:val="120"/>
        </w:rPr>
        <w:t xml:space="preserve"> </w:t>
      </w:r>
      <w:r>
        <w:rPr>
          <w:w w:val="120"/>
        </w:rPr>
        <w:t>содержания</w:t>
      </w:r>
      <w:r>
        <w:rPr>
          <w:spacing w:val="-13"/>
          <w:w w:val="120"/>
        </w:rPr>
        <w:t xml:space="preserve"> </w:t>
      </w:r>
      <w:r>
        <w:rPr>
          <w:w w:val="120"/>
        </w:rPr>
        <w:t>речи;</w:t>
      </w:r>
    </w:p>
    <w:p w:rsidR="002F7345" w:rsidRDefault="002F7345">
      <w:pPr>
        <w:spacing w:line="259" w:lineRule="auto"/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2" w:lineRule="auto"/>
        <w:ind w:left="383" w:hanging="142"/>
      </w:pPr>
      <w:r>
        <w:rPr>
          <w:rFonts w:ascii="Trebuchet MS" w:hAnsi="Trebuchet MS"/>
          <w:w w:val="115"/>
          <w:position w:val="1"/>
          <w:sz w:val="14"/>
        </w:rPr>
        <w:lastRenderedPageBreak/>
        <w:t xml:space="preserve">6 </w:t>
      </w:r>
      <w:r>
        <w:rPr>
          <w:i/>
          <w:w w:val="115"/>
        </w:rPr>
        <w:t xml:space="preserve">правильно оформлять </w:t>
      </w:r>
      <w:r>
        <w:rPr>
          <w:w w:val="115"/>
        </w:rPr>
        <w:t>адрес, писать фамилии и имена (свои,</w:t>
      </w:r>
      <w:r>
        <w:rPr>
          <w:spacing w:val="1"/>
          <w:w w:val="115"/>
        </w:rPr>
        <w:t xml:space="preserve"> </w:t>
      </w:r>
      <w:r>
        <w:rPr>
          <w:w w:val="115"/>
        </w:rPr>
        <w:t>родственников и друзей) на английском языке (в анкете, фор-</w:t>
      </w:r>
      <w:r>
        <w:rPr>
          <w:spacing w:val="1"/>
          <w:w w:val="115"/>
        </w:rPr>
        <w:t xml:space="preserve"> </w:t>
      </w:r>
      <w:r>
        <w:rPr>
          <w:w w:val="115"/>
        </w:rPr>
        <w:t>муляре);</w:t>
      </w:r>
    </w:p>
    <w:p w:rsidR="002F7345" w:rsidRDefault="00404190">
      <w:pPr>
        <w:spacing w:before="3" w:line="252" w:lineRule="auto"/>
        <w:ind w:left="383" w:right="155" w:hanging="142"/>
        <w:jc w:val="both"/>
        <w:rPr>
          <w:sz w:val="20"/>
        </w:rPr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i/>
          <w:w w:val="115"/>
          <w:sz w:val="20"/>
        </w:rPr>
        <w:t xml:space="preserve">обладать базовыми знаниями </w:t>
      </w:r>
      <w:r>
        <w:rPr>
          <w:w w:val="115"/>
          <w:sz w:val="20"/>
        </w:rPr>
        <w:t>о социокультурном портрете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родной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страны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страны/стран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изучаемого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языка;</w:t>
      </w:r>
    </w:p>
    <w:p w:rsidR="002F7345" w:rsidRDefault="00404190">
      <w:pPr>
        <w:spacing w:before="2" w:line="252" w:lineRule="auto"/>
        <w:ind w:left="383" w:right="155" w:hanging="142"/>
        <w:jc w:val="both"/>
        <w:rPr>
          <w:sz w:val="20"/>
        </w:rPr>
      </w:pPr>
      <w:r>
        <w:rPr>
          <w:rFonts w:ascii="Trebuchet MS" w:hAnsi="Trebuchet MS"/>
          <w:w w:val="120"/>
          <w:position w:val="1"/>
          <w:sz w:val="14"/>
        </w:rPr>
        <w:t xml:space="preserve">6 </w:t>
      </w:r>
      <w:r>
        <w:rPr>
          <w:i/>
          <w:w w:val="120"/>
          <w:sz w:val="20"/>
        </w:rPr>
        <w:t xml:space="preserve">кратко представлять </w:t>
      </w:r>
      <w:r>
        <w:rPr>
          <w:w w:val="120"/>
          <w:sz w:val="20"/>
        </w:rPr>
        <w:t>Россию и страны/стран изучаемого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языка;</w:t>
      </w:r>
    </w:p>
    <w:p w:rsidR="002F7345" w:rsidRDefault="00404190">
      <w:pPr>
        <w:pStyle w:val="ac"/>
        <w:numPr>
          <w:ilvl w:val="1"/>
          <w:numId w:val="5"/>
        </w:numPr>
        <w:tabs>
          <w:tab w:val="left" w:pos="724"/>
        </w:tabs>
        <w:spacing w:before="2" w:line="252" w:lineRule="auto"/>
        <w:ind w:left="156" w:firstLine="226"/>
        <w:jc w:val="both"/>
        <w:rPr>
          <w:sz w:val="20"/>
        </w:rPr>
      </w:pPr>
      <w:r>
        <w:rPr>
          <w:i/>
          <w:w w:val="115"/>
          <w:sz w:val="20"/>
        </w:rPr>
        <w:t>владеть</w:t>
      </w:r>
      <w:r>
        <w:rPr>
          <w:i/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компенсаторными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умениями: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использовать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при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чтении и аудировании языковую догадку, в том числе контек-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стуальную; игнорировать информацию, не являющуюся необ-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ходимой для понимания основного содержания прочитанного/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прослушанного текста или для нахождения в тексте запраши-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ваемой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информации;</w:t>
      </w:r>
    </w:p>
    <w:p w:rsidR="002F7345" w:rsidRDefault="00404190">
      <w:pPr>
        <w:pStyle w:val="ac"/>
        <w:numPr>
          <w:ilvl w:val="1"/>
          <w:numId w:val="5"/>
        </w:numPr>
        <w:tabs>
          <w:tab w:val="left" w:pos="724"/>
        </w:tabs>
        <w:spacing w:before="5" w:line="252" w:lineRule="auto"/>
        <w:ind w:left="156" w:firstLine="226"/>
        <w:jc w:val="both"/>
        <w:rPr>
          <w:sz w:val="20"/>
        </w:rPr>
      </w:pPr>
      <w:r>
        <w:rPr>
          <w:w w:val="115"/>
          <w:sz w:val="20"/>
        </w:rPr>
        <w:t>участвовать в несложных учебных проектах с использова-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нием материалов на английском языке с применением ИКТ, со-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блюдая правила информационной безопасности при работе в се-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ти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Интернет;</w:t>
      </w:r>
    </w:p>
    <w:p w:rsidR="002F7345" w:rsidRDefault="00404190">
      <w:pPr>
        <w:pStyle w:val="ac"/>
        <w:numPr>
          <w:ilvl w:val="1"/>
          <w:numId w:val="5"/>
        </w:numPr>
        <w:tabs>
          <w:tab w:val="left" w:pos="724"/>
        </w:tabs>
        <w:spacing w:before="4" w:line="252" w:lineRule="auto"/>
        <w:ind w:left="156" w:right="152" w:firstLine="226"/>
        <w:jc w:val="both"/>
        <w:rPr>
          <w:sz w:val="20"/>
        </w:rPr>
      </w:pPr>
      <w:r>
        <w:rPr>
          <w:w w:val="115"/>
          <w:sz w:val="20"/>
        </w:rPr>
        <w:t>использовать иноязычные словари и справочники, в том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числе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информационно-справочные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системы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электронной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форме.</w:t>
      </w:r>
    </w:p>
    <w:p w:rsidR="002F7345" w:rsidRDefault="00404190">
      <w:pPr>
        <w:pStyle w:val="2"/>
        <w:numPr>
          <w:ilvl w:val="0"/>
          <w:numId w:val="5"/>
        </w:numPr>
        <w:tabs>
          <w:tab w:val="left" w:pos="327"/>
        </w:tabs>
        <w:spacing w:before="155"/>
      </w:pPr>
      <w:r>
        <w:rPr>
          <w:w w:val="95"/>
        </w:rPr>
        <w:t>класс</w:t>
      </w:r>
    </w:p>
    <w:p w:rsidR="002F7345" w:rsidRDefault="00404190">
      <w:pPr>
        <w:pStyle w:val="ac"/>
        <w:numPr>
          <w:ilvl w:val="1"/>
          <w:numId w:val="5"/>
        </w:numPr>
        <w:tabs>
          <w:tab w:val="left" w:pos="724"/>
        </w:tabs>
        <w:spacing w:before="70"/>
        <w:ind w:right="0"/>
        <w:jc w:val="both"/>
        <w:rPr>
          <w:sz w:val="20"/>
        </w:rPr>
      </w:pPr>
      <w:r>
        <w:rPr>
          <w:w w:val="115"/>
          <w:sz w:val="20"/>
        </w:rPr>
        <w:t>владеть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основными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видами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речевой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деятельности:</w:t>
      </w:r>
    </w:p>
    <w:p w:rsidR="002F7345" w:rsidRDefault="00404190">
      <w:pPr>
        <w:pStyle w:val="a7"/>
        <w:spacing w:before="9" w:line="252" w:lineRule="auto"/>
      </w:pPr>
      <w:r>
        <w:rPr>
          <w:rFonts w:ascii="Cambria" w:hAnsi="Cambria"/>
          <w:b/>
          <w:w w:val="115"/>
        </w:rPr>
        <w:t xml:space="preserve">говорение: </w:t>
      </w:r>
      <w:r>
        <w:rPr>
          <w:i/>
          <w:w w:val="115"/>
        </w:rPr>
        <w:t xml:space="preserve">вести разные виды диалогов </w:t>
      </w:r>
      <w:r>
        <w:rPr>
          <w:w w:val="115"/>
        </w:rPr>
        <w:t>(диалог этикетного</w:t>
      </w:r>
      <w:r>
        <w:rPr>
          <w:spacing w:val="1"/>
          <w:w w:val="115"/>
        </w:rPr>
        <w:t xml:space="preserve"> </w:t>
      </w:r>
      <w:r>
        <w:rPr>
          <w:w w:val="115"/>
        </w:rPr>
        <w:t>характера, диалог — побуждение к действию, диалог-расспрос)</w:t>
      </w:r>
      <w:r>
        <w:rPr>
          <w:spacing w:val="1"/>
          <w:w w:val="115"/>
        </w:rPr>
        <w:t xml:space="preserve"> </w:t>
      </w:r>
      <w:r>
        <w:rPr>
          <w:w w:val="115"/>
        </w:rPr>
        <w:t>в рамках отобранного тематического содержания речи в стан-</w:t>
      </w:r>
      <w:r>
        <w:rPr>
          <w:spacing w:val="1"/>
          <w:w w:val="115"/>
        </w:rPr>
        <w:t xml:space="preserve"> </w:t>
      </w:r>
      <w:r>
        <w:rPr>
          <w:w w:val="115"/>
        </w:rPr>
        <w:t>дартных</w:t>
      </w:r>
      <w:r>
        <w:rPr>
          <w:spacing w:val="1"/>
          <w:w w:val="115"/>
        </w:rPr>
        <w:t xml:space="preserve"> </w:t>
      </w:r>
      <w:r>
        <w:rPr>
          <w:w w:val="115"/>
        </w:rPr>
        <w:t>ситуациях</w:t>
      </w:r>
      <w:r>
        <w:rPr>
          <w:spacing w:val="1"/>
          <w:w w:val="115"/>
        </w:rPr>
        <w:t xml:space="preserve"> </w:t>
      </w:r>
      <w:r>
        <w:rPr>
          <w:w w:val="115"/>
        </w:rPr>
        <w:t>неофициального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общения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вербальными</w:t>
      </w:r>
      <w:r>
        <w:rPr>
          <w:spacing w:val="-55"/>
          <w:w w:val="115"/>
        </w:rPr>
        <w:t xml:space="preserve"> </w:t>
      </w:r>
      <w:r>
        <w:rPr>
          <w:w w:val="115"/>
        </w:rPr>
        <w:t>и/или со зрительными опорами, с соблюдением норм речевого</w:t>
      </w:r>
      <w:r>
        <w:rPr>
          <w:spacing w:val="1"/>
          <w:w w:val="115"/>
        </w:rPr>
        <w:t xml:space="preserve"> </w:t>
      </w:r>
      <w:r>
        <w:rPr>
          <w:w w:val="115"/>
        </w:rPr>
        <w:t>этикета, принятого в стране/странах изучаемого языка (до 5 ре-</w:t>
      </w:r>
      <w:r>
        <w:rPr>
          <w:spacing w:val="1"/>
          <w:w w:val="115"/>
        </w:rPr>
        <w:t xml:space="preserve"> </w:t>
      </w:r>
      <w:r>
        <w:rPr>
          <w:w w:val="115"/>
        </w:rPr>
        <w:t>плик</w:t>
      </w:r>
      <w:r>
        <w:rPr>
          <w:spacing w:val="-9"/>
          <w:w w:val="115"/>
        </w:rPr>
        <w:t xml:space="preserve"> </w:t>
      </w:r>
      <w:r>
        <w:rPr>
          <w:w w:val="115"/>
        </w:rPr>
        <w:t>со</w:t>
      </w:r>
      <w:r>
        <w:rPr>
          <w:spacing w:val="-9"/>
          <w:w w:val="115"/>
        </w:rPr>
        <w:t xml:space="preserve"> </w:t>
      </w:r>
      <w:r>
        <w:rPr>
          <w:w w:val="115"/>
        </w:rPr>
        <w:t>стороны</w:t>
      </w:r>
      <w:r>
        <w:rPr>
          <w:spacing w:val="-8"/>
          <w:w w:val="115"/>
        </w:rPr>
        <w:t xml:space="preserve"> </w:t>
      </w:r>
      <w:r>
        <w:rPr>
          <w:w w:val="115"/>
        </w:rPr>
        <w:t>каждого</w:t>
      </w:r>
      <w:r>
        <w:rPr>
          <w:spacing w:val="-9"/>
          <w:w w:val="115"/>
        </w:rPr>
        <w:t xml:space="preserve"> </w:t>
      </w:r>
      <w:r>
        <w:rPr>
          <w:w w:val="115"/>
        </w:rPr>
        <w:t>собеседника);</w:t>
      </w:r>
    </w:p>
    <w:p w:rsidR="002F7345" w:rsidRDefault="00404190">
      <w:pPr>
        <w:pStyle w:val="a7"/>
        <w:spacing w:before="5" w:line="252" w:lineRule="auto"/>
      </w:pPr>
      <w:r>
        <w:rPr>
          <w:i/>
          <w:w w:val="115"/>
        </w:rPr>
        <w:t xml:space="preserve">создавать разные виды монологических высказываний </w:t>
      </w:r>
      <w:r>
        <w:rPr>
          <w:w w:val="115"/>
        </w:rPr>
        <w:t>(опи-</w:t>
      </w:r>
      <w:r>
        <w:rPr>
          <w:spacing w:val="1"/>
          <w:w w:val="115"/>
        </w:rPr>
        <w:t xml:space="preserve"> </w:t>
      </w:r>
      <w:r>
        <w:rPr>
          <w:w w:val="115"/>
        </w:rPr>
        <w:t>сание,</w:t>
      </w:r>
      <w:r>
        <w:rPr>
          <w:spacing w:val="31"/>
          <w:w w:val="115"/>
        </w:rPr>
        <w:t xml:space="preserve"> </w:t>
      </w:r>
      <w:r>
        <w:rPr>
          <w:w w:val="115"/>
        </w:rPr>
        <w:t>в</w:t>
      </w:r>
      <w:r>
        <w:rPr>
          <w:spacing w:val="32"/>
          <w:w w:val="115"/>
        </w:rPr>
        <w:t xml:space="preserve"> </w:t>
      </w:r>
      <w:r>
        <w:rPr>
          <w:w w:val="115"/>
        </w:rPr>
        <w:t>том</w:t>
      </w:r>
      <w:r>
        <w:rPr>
          <w:spacing w:val="32"/>
          <w:w w:val="115"/>
        </w:rPr>
        <w:t xml:space="preserve"> </w:t>
      </w:r>
      <w:r>
        <w:rPr>
          <w:w w:val="115"/>
        </w:rPr>
        <w:t>числе</w:t>
      </w:r>
      <w:r>
        <w:rPr>
          <w:spacing w:val="31"/>
          <w:w w:val="115"/>
        </w:rPr>
        <w:t xml:space="preserve"> </w:t>
      </w:r>
      <w:r>
        <w:rPr>
          <w:w w:val="115"/>
        </w:rPr>
        <w:t>характеристика;</w:t>
      </w:r>
      <w:r>
        <w:rPr>
          <w:spacing w:val="32"/>
          <w:w w:val="115"/>
        </w:rPr>
        <w:t xml:space="preserve"> </w:t>
      </w:r>
      <w:r>
        <w:rPr>
          <w:w w:val="115"/>
        </w:rPr>
        <w:t>повествование/сообщение)</w:t>
      </w:r>
      <w:r>
        <w:rPr>
          <w:spacing w:val="-55"/>
          <w:w w:val="115"/>
        </w:rPr>
        <w:t xml:space="preserve"> </w:t>
      </w:r>
      <w:r>
        <w:rPr>
          <w:w w:val="115"/>
        </w:rPr>
        <w:t>с вербальными и/или зрительными опорами в рамках темати-</w:t>
      </w:r>
      <w:r>
        <w:rPr>
          <w:spacing w:val="1"/>
          <w:w w:val="115"/>
        </w:rPr>
        <w:t xml:space="preserve"> </w:t>
      </w:r>
      <w:r>
        <w:rPr>
          <w:w w:val="115"/>
        </w:rPr>
        <w:t>ческого содержания речи (объём монологического высказыва-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ния — 7—8 фраз); </w:t>
      </w:r>
      <w:r>
        <w:rPr>
          <w:i/>
          <w:w w:val="115"/>
        </w:rPr>
        <w:t xml:space="preserve">излагать </w:t>
      </w:r>
      <w:r>
        <w:rPr>
          <w:w w:val="115"/>
        </w:rPr>
        <w:t>основное содержание прочитанно-</w:t>
      </w:r>
      <w:r>
        <w:rPr>
          <w:spacing w:val="1"/>
          <w:w w:val="115"/>
        </w:rPr>
        <w:t xml:space="preserve"> </w:t>
      </w:r>
      <w:r>
        <w:rPr>
          <w:w w:val="115"/>
        </w:rPr>
        <w:t>го текста с вербальными и/или зрительными опорами (объём —</w:t>
      </w:r>
      <w:r>
        <w:rPr>
          <w:spacing w:val="1"/>
          <w:w w:val="115"/>
        </w:rPr>
        <w:t xml:space="preserve"> </w:t>
      </w:r>
      <w:r>
        <w:rPr>
          <w:w w:val="115"/>
        </w:rPr>
        <w:t>7—8</w:t>
      </w:r>
      <w:r>
        <w:rPr>
          <w:spacing w:val="1"/>
          <w:w w:val="115"/>
        </w:rPr>
        <w:t xml:space="preserve"> </w:t>
      </w:r>
      <w:r>
        <w:rPr>
          <w:w w:val="115"/>
        </w:rPr>
        <w:t>фраз);</w:t>
      </w:r>
      <w:r>
        <w:rPr>
          <w:spacing w:val="1"/>
          <w:w w:val="115"/>
        </w:rPr>
        <w:t xml:space="preserve"> </w:t>
      </w:r>
      <w:r>
        <w:rPr>
          <w:w w:val="115"/>
        </w:rPr>
        <w:t>кратко</w:t>
      </w:r>
      <w:r>
        <w:rPr>
          <w:spacing w:val="1"/>
          <w:w w:val="115"/>
        </w:rPr>
        <w:t xml:space="preserve"> </w:t>
      </w:r>
      <w:r>
        <w:rPr>
          <w:i/>
          <w:w w:val="115"/>
        </w:rPr>
        <w:t>излагать</w:t>
      </w:r>
      <w:r>
        <w:rPr>
          <w:i/>
          <w:spacing w:val="1"/>
          <w:w w:val="115"/>
        </w:rPr>
        <w:t xml:space="preserve"> </w:t>
      </w:r>
      <w:r>
        <w:rPr>
          <w:w w:val="115"/>
        </w:rPr>
        <w:t xml:space="preserve">результаты </w:t>
      </w:r>
      <w:r>
        <w:rPr>
          <w:spacing w:val="1"/>
          <w:w w:val="115"/>
        </w:rPr>
        <w:t xml:space="preserve"> </w:t>
      </w:r>
      <w:r>
        <w:rPr>
          <w:w w:val="115"/>
        </w:rPr>
        <w:t>выполненной</w:t>
      </w:r>
      <w:r>
        <w:rPr>
          <w:spacing w:val="1"/>
          <w:w w:val="115"/>
        </w:rPr>
        <w:t xml:space="preserve"> </w:t>
      </w:r>
      <w:r>
        <w:rPr>
          <w:w w:val="115"/>
        </w:rPr>
        <w:t>проектной</w:t>
      </w:r>
      <w:r>
        <w:rPr>
          <w:spacing w:val="-10"/>
          <w:w w:val="115"/>
        </w:rPr>
        <w:t xml:space="preserve"> </w:t>
      </w:r>
      <w:r>
        <w:rPr>
          <w:w w:val="115"/>
        </w:rPr>
        <w:t>работы</w:t>
      </w:r>
      <w:r>
        <w:rPr>
          <w:spacing w:val="-9"/>
          <w:w w:val="115"/>
        </w:rPr>
        <w:t xml:space="preserve"> </w:t>
      </w:r>
      <w:r>
        <w:rPr>
          <w:w w:val="115"/>
        </w:rPr>
        <w:t>(объём</w:t>
      </w:r>
      <w:r>
        <w:rPr>
          <w:spacing w:val="-9"/>
          <w:w w:val="115"/>
        </w:rPr>
        <w:t xml:space="preserve"> </w:t>
      </w:r>
      <w:r>
        <w:rPr>
          <w:w w:val="115"/>
        </w:rPr>
        <w:t>—</w:t>
      </w:r>
      <w:r>
        <w:rPr>
          <w:spacing w:val="-10"/>
          <w:w w:val="115"/>
        </w:rPr>
        <w:t xml:space="preserve"> </w:t>
      </w:r>
      <w:r>
        <w:rPr>
          <w:w w:val="115"/>
        </w:rPr>
        <w:t>7—8</w:t>
      </w:r>
      <w:r>
        <w:rPr>
          <w:spacing w:val="-9"/>
          <w:w w:val="115"/>
        </w:rPr>
        <w:t xml:space="preserve"> </w:t>
      </w:r>
      <w:r>
        <w:rPr>
          <w:w w:val="115"/>
        </w:rPr>
        <w:t>фраз);</w:t>
      </w:r>
    </w:p>
    <w:p w:rsidR="002F7345" w:rsidRDefault="00404190">
      <w:pPr>
        <w:pStyle w:val="a7"/>
        <w:spacing w:before="4" w:line="252" w:lineRule="auto"/>
        <w:ind w:right="156"/>
      </w:pPr>
      <w:r>
        <w:rPr>
          <w:rFonts w:ascii="Cambria" w:hAnsi="Cambria"/>
          <w:b/>
          <w:w w:val="115"/>
        </w:rPr>
        <w:t xml:space="preserve">аудирование: </w:t>
      </w:r>
      <w:r>
        <w:rPr>
          <w:i/>
          <w:w w:val="115"/>
        </w:rPr>
        <w:t xml:space="preserve">воспринимать на слух и понимать </w:t>
      </w:r>
      <w:r>
        <w:rPr>
          <w:w w:val="115"/>
        </w:rPr>
        <w:t>несложные</w:t>
      </w:r>
      <w:r>
        <w:rPr>
          <w:spacing w:val="-55"/>
          <w:w w:val="115"/>
        </w:rPr>
        <w:t xml:space="preserve"> </w:t>
      </w:r>
      <w:r>
        <w:rPr>
          <w:spacing w:val="-1"/>
          <w:w w:val="120"/>
        </w:rPr>
        <w:t xml:space="preserve">адаптированные </w:t>
      </w:r>
      <w:r>
        <w:rPr>
          <w:w w:val="120"/>
        </w:rPr>
        <w:t>аутентичные тексты, содержащие отдельные</w:t>
      </w:r>
      <w:r>
        <w:rPr>
          <w:spacing w:val="-57"/>
          <w:w w:val="120"/>
        </w:rPr>
        <w:t xml:space="preserve"> </w:t>
      </w:r>
      <w:r>
        <w:rPr>
          <w:w w:val="115"/>
        </w:rPr>
        <w:t>незнакомые слова, со зрительными опорами или без опоры в за-</w:t>
      </w:r>
      <w:r>
        <w:rPr>
          <w:spacing w:val="-55"/>
          <w:w w:val="115"/>
        </w:rPr>
        <w:t xml:space="preserve"> </w:t>
      </w:r>
      <w:r>
        <w:rPr>
          <w:w w:val="120"/>
        </w:rPr>
        <w:t>висимости</w:t>
      </w:r>
      <w:r>
        <w:rPr>
          <w:spacing w:val="-8"/>
          <w:w w:val="120"/>
        </w:rPr>
        <w:t xml:space="preserve"> </w:t>
      </w:r>
      <w:r>
        <w:rPr>
          <w:w w:val="120"/>
        </w:rPr>
        <w:t>от</w:t>
      </w:r>
      <w:r>
        <w:rPr>
          <w:spacing w:val="-8"/>
          <w:w w:val="120"/>
        </w:rPr>
        <w:t xml:space="preserve"> </w:t>
      </w:r>
      <w:r>
        <w:rPr>
          <w:w w:val="120"/>
        </w:rPr>
        <w:t>поставленной</w:t>
      </w:r>
      <w:r>
        <w:rPr>
          <w:spacing w:val="-7"/>
          <w:w w:val="120"/>
        </w:rPr>
        <w:t xml:space="preserve"> </w:t>
      </w:r>
      <w:r>
        <w:rPr>
          <w:w w:val="120"/>
        </w:rPr>
        <w:t>коммуникативной</w:t>
      </w:r>
      <w:r>
        <w:rPr>
          <w:spacing w:val="-8"/>
          <w:w w:val="120"/>
        </w:rPr>
        <w:t xml:space="preserve"> </w:t>
      </w:r>
      <w:r>
        <w:rPr>
          <w:w w:val="120"/>
        </w:rPr>
        <w:t>задачи:</w:t>
      </w:r>
      <w:r>
        <w:rPr>
          <w:spacing w:val="-7"/>
          <w:w w:val="120"/>
        </w:rPr>
        <w:t xml:space="preserve"> </w:t>
      </w:r>
      <w:r>
        <w:rPr>
          <w:w w:val="120"/>
        </w:rPr>
        <w:t>с</w:t>
      </w:r>
      <w:r>
        <w:rPr>
          <w:spacing w:val="-8"/>
          <w:w w:val="120"/>
        </w:rPr>
        <w:t xml:space="preserve"> </w:t>
      </w:r>
      <w:r>
        <w:rPr>
          <w:w w:val="120"/>
        </w:rPr>
        <w:t>пони-</w:t>
      </w:r>
    </w:p>
    <w:p w:rsidR="002F7345" w:rsidRDefault="002F7345">
      <w:pPr>
        <w:spacing w:line="252" w:lineRule="auto"/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2" w:lineRule="auto"/>
        <w:ind w:left="157" w:right="156" w:firstLine="0"/>
      </w:pPr>
      <w:r>
        <w:rPr>
          <w:spacing w:val="-1"/>
          <w:w w:val="120"/>
        </w:rPr>
        <w:lastRenderedPageBreak/>
        <w:t>манием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основного</w:t>
      </w:r>
      <w:r>
        <w:rPr>
          <w:spacing w:val="-6"/>
          <w:w w:val="120"/>
        </w:rPr>
        <w:t xml:space="preserve"> </w:t>
      </w:r>
      <w:r>
        <w:rPr>
          <w:w w:val="120"/>
        </w:rPr>
        <w:t>содержания,</w:t>
      </w:r>
      <w:r>
        <w:rPr>
          <w:spacing w:val="-6"/>
          <w:w w:val="120"/>
        </w:rPr>
        <w:t xml:space="preserve"> </w:t>
      </w:r>
      <w:r>
        <w:rPr>
          <w:w w:val="120"/>
        </w:rPr>
        <w:t>с</w:t>
      </w:r>
      <w:r>
        <w:rPr>
          <w:spacing w:val="-6"/>
          <w:w w:val="120"/>
        </w:rPr>
        <w:t xml:space="preserve"> </w:t>
      </w:r>
      <w:r>
        <w:rPr>
          <w:w w:val="120"/>
        </w:rPr>
        <w:t>пониманием</w:t>
      </w:r>
      <w:r>
        <w:rPr>
          <w:spacing w:val="-6"/>
          <w:w w:val="120"/>
        </w:rPr>
        <w:t xml:space="preserve"> </w:t>
      </w:r>
      <w:r>
        <w:rPr>
          <w:w w:val="120"/>
        </w:rPr>
        <w:t>запрашиваемой</w:t>
      </w:r>
      <w:r>
        <w:rPr>
          <w:spacing w:val="-58"/>
          <w:w w:val="120"/>
        </w:rPr>
        <w:t xml:space="preserve"> </w:t>
      </w:r>
      <w:r>
        <w:rPr>
          <w:w w:val="120"/>
        </w:rPr>
        <w:t>информации (время звучания текста/текстов для аудирова-</w:t>
      </w:r>
      <w:r>
        <w:rPr>
          <w:spacing w:val="1"/>
          <w:w w:val="120"/>
        </w:rPr>
        <w:t xml:space="preserve"> </w:t>
      </w:r>
      <w:r>
        <w:rPr>
          <w:w w:val="120"/>
        </w:rPr>
        <w:t>ния</w:t>
      </w:r>
      <w:r>
        <w:rPr>
          <w:spacing w:val="-13"/>
          <w:w w:val="120"/>
        </w:rPr>
        <w:t xml:space="preserve"> </w:t>
      </w:r>
      <w:r>
        <w:rPr>
          <w:w w:val="120"/>
        </w:rPr>
        <w:t>—</w:t>
      </w:r>
      <w:r>
        <w:rPr>
          <w:spacing w:val="-12"/>
          <w:w w:val="120"/>
        </w:rPr>
        <w:t xml:space="preserve"> </w:t>
      </w:r>
      <w:r>
        <w:rPr>
          <w:w w:val="120"/>
        </w:rPr>
        <w:t>до</w:t>
      </w:r>
      <w:r>
        <w:rPr>
          <w:spacing w:val="-13"/>
          <w:w w:val="120"/>
        </w:rPr>
        <w:t xml:space="preserve"> </w:t>
      </w:r>
      <w:r>
        <w:rPr>
          <w:w w:val="120"/>
        </w:rPr>
        <w:t>1,5</w:t>
      </w:r>
      <w:r>
        <w:rPr>
          <w:spacing w:val="-12"/>
          <w:w w:val="120"/>
        </w:rPr>
        <w:t xml:space="preserve"> </w:t>
      </w:r>
      <w:r>
        <w:rPr>
          <w:w w:val="120"/>
        </w:rPr>
        <w:t>минут);</w:t>
      </w:r>
    </w:p>
    <w:p w:rsidR="002F7345" w:rsidRDefault="00404190">
      <w:pPr>
        <w:pStyle w:val="a7"/>
        <w:spacing w:line="252" w:lineRule="auto"/>
        <w:ind w:left="157"/>
      </w:pPr>
      <w:r>
        <w:rPr>
          <w:rFonts w:ascii="Cambria" w:hAnsi="Cambria"/>
          <w:b/>
          <w:spacing w:val="-1"/>
          <w:w w:val="115"/>
        </w:rPr>
        <w:t>смысловое</w:t>
      </w:r>
      <w:r>
        <w:rPr>
          <w:rFonts w:ascii="Cambria" w:hAnsi="Cambria"/>
          <w:b/>
          <w:spacing w:val="-8"/>
          <w:w w:val="115"/>
        </w:rPr>
        <w:t xml:space="preserve"> </w:t>
      </w:r>
      <w:r>
        <w:rPr>
          <w:rFonts w:ascii="Cambria" w:hAnsi="Cambria"/>
          <w:b/>
          <w:w w:val="115"/>
        </w:rPr>
        <w:t>чтение:</w:t>
      </w:r>
      <w:r>
        <w:rPr>
          <w:rFonts w:ascii="Cambria" w:hAnsi="Cambria"/>
          <w:b/>
          <w:spacing w:val="-7"/>
          <w:w w:val="115"/>
        </w:rPr>
        <w:t xml:space="preserve"> </w:t>
      </w:r>
      <w:r>
        <w:rPr>
          <w:i/>
          <w:w w:val="115"/>
        </w:rPr>
        <w:t>читать</w:t>
      </w:r>
      <w:r>
        <w:rPr>
          <w:i/>
          <w:spacing w:val="-14"/>
          <w:w w:val="115"/>
        </w:rPr>
        <w:t xml:space="preserve"> </w:t>
      </w:r>
      <w:r>
        <w:rPr>
          <w:i/>
          <w:w w:val="115"/>
        </w:rPr>
        <w:t>про</w:t>
      </w:r>
      <w:r>
        <w:rPr>
          <w:i/>
          <w:spacing w:val="-14"/>
          <w:w w:val="115"/>
        </w:rPr>
        <w:t xml:space="preserve"> </w:t>
      </w:r>
      <w:r>
        <w:rPr>
          <w:i/>
          <w:w w:val="115"/>
        </w:rPr>
        <w:t>себя</w:t>
      </w:r>
      <w:r>
        <w:rPr>
          <w:i/>
          <w:spacing w:val="-13"/>
          <w:w w:val="115"/>
        </w:rPr>
        <w:t xml:space="preserve"> </w:t>
      </w:r>
      <w:r>
        <w:rPr>
          <w:i/>
          <w:w w:val="115"/>
        </w:rPr>
        <w:t>и</w:t>
      </w:r>
      <w:r>
        <w:rPr>
          <w:i/>
          <w:spacing w:val="-14"/>
          <w:w w:val="115"/>
        </w:rPr>
        <w:t xml:space="preserve"> </w:t>
      </w:r>
      <w:r>
        <w:rPr>
          <w:i/>
          <w:w w:val="115"/>
        </w:rPr>
        <w:t>понимать</w:t>
      </w:r>
      <w:r>
        <w:rPr>
          <w:i/>
          <w:spacing w:val="-14"/>
          <w:w w:val="115"/>
        </w:rPr>
        <w:t xml:space="preserve"> </w:t>
      </w:r>
      <w:r>
        <w:rPr>
          <w:w w:val="115"/>
        </w:rPr>
        <w:t>несложные</w:t>
      </w:r>
      <w:r>
        <w:rPr>
          <w:spacing w:val="-55"/>
          <w:w w:val="115"/>
        </w:rPr>
        <w:t xml:space="preserve"> </w:t>
      </w:r>
      <w:r>
        <w:rPr>
          <w:spacing w:val="-1"/>
          <w:w w:val="120"/>
        </w:rPr>
        <w:t xml:space="preserve">адаптированные </w:t>
      </w:r>
      <w:r>
        <w:rPr>
          <w:w w:val="120"/>
        </w:rPr>
        <w:t>аутентичные тексты, содержащие отдельные</w:t>
      </w:r>
      <w:r>
        <w:rPr>
          <w:spacing w:val="-57"/>
          <w:w w:val="120"/>
        </w:rPr>
        <w:t xml:space="preserve"> </w:t>
      </w:r>
      <w:r>
        <w:rPr>
          <w:w w:val="120"/>
        </w:rPr>
        <w:t>незнакомые слова, с различной глубиной проникновения в их</w:t>
      </w:r>
      <w:r>
        <w:rPr>
          <w:spacing w:val="-57"/>
          <w:w w:val="120"/>
        </w:rPr>
        <w:t xml:space="preserve"> </w:t>
      </w:r>
      <w:r>
        <w:rPr>
          <w:spacing w:val="-1"/>
          <w:w w:val="120"/>
        </w:rPr>
        <w:t>содержание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в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зависимости</w:t>
      </w:r>
      <w:r>
        <w:rPr>
          <w:spacing w:val="-9"/>
          <w:w w:val="120"/>
        </w:rPr>
        <w:t xml:space="preserve"> </w:t>
      </w:r>
      <w:r>
        <w:rPr>
          <w:spacing w:val="-1"/>
          <w:w w:val="120"/>
        </w:rPr>
        <w:t>от</w:t>
      </w:r>
      <w:r>
        <w:rPr>
          <w:spacing w:val="-10"/>
          <w:w w:val="120"/>
        </w:rPr>
        <w:t xml:space="preserve"> </w:t>
      </w:r>
      <w:r>
        <w:rPr>
          <w:w w:val="120"/>
        </w:rPr>
        <w:t>поставленной</w:t>
      </w:r>
      <w:r>
        <w:rPr>
          <w:spacing w:val="-10"/>
          <w:w w:val="120"/>
        </w:rPr>
        <w:t xml:space="preserve"> </w:t>
      </w:r>
      <w:r>
        <w:rPr>
          <w:w w:val="120"/>
        </w:rPr>
        <w:t>коммуникативной</w:t>
      </w:r>
      <w:r>
        <w:rPr>
          <w:spacing w:val="-57"/>
          <w:w w:val="120"/>
        </w:rPr>
        <w:t xml:space="preserve"> </w:t>
      </w:r>
      <w:r>
        <w:rPr>
          <w:w w:val="115"/>
        </w:rPr>
        <w:t>задачи: с пониманием основного содержания, с пониманием за-</w:t>
      </w:r>
      <w:r>
        <w:rPr>
          <w:spacing w:val="1"/>
          <w:w w:val="115"/>
        </w:rPr>
        <w:t xml:space="preserve"> </w:t>
      </w:r>
      <w:r>
        <w:rPr>
          <w:w w:val="115"/>
        </w:rPr>
        <w:t>прашиваемой информации (объём текста/текстов для чтения —</w:t>
      </w:r>
      <w:r>
        <w:rPr>
          <w:spacing w:val="1"/>
          <w:w w:val="115"/>
        </w:rPr>
        <w:t xml:space="preserve"> </w:t>
      </w:r>
      <w:r>
        <w:rPr>
          <w:w w:val="115"/>
        </w:rPr>
        <w:t>250—300</w:t>
      </w:r>
      <w:r>
        <w:rPr>
          <w:spacing w:val="14"/>
          <w:w w:val="115"/>
        </w:rPr>
        <w:t xml:space="preserve"> </w:t>
      </w:r>
      <w:r>
        <w:rPr>
          <w:w w:val="115"/>
        </w:rPr>
        <w:t>слов);</w:t>
      </w:r>
      <w:r>
        <w:rPr>
          <w:spacing w:val="15"/>
          <w:w w:val="115"/>
        </w:rPr>
        <w:t xml:space="preserve"> </w:t>
      </w:r>
      <w:r>
        <w:rPr>
          <w:w w:val="115"/>
        </w:rPr>
        <w:t>читать</w:t>
      </w:r>
      <w:r>
        <w:rPr>
          <w:spacing w:val="14"/>
          <w:w w:val="115"/>
        </w:rPr>
        <w:t xml:space="preserve"> </w:t>
      </w:r>
      <w:r>
        <w:rPr>
          <w:w w:val="115"/>
        </w:rPr>
        <w:t>про</w:t>
      </w:r>
      <w:r>
        <w:rPr>
          <w:spacing w:val="15"/>
          <w:w w:val="115"/>
        </w:rPr>
        <w:t xml:space="preserve"> </w:t>
      </w:r>
      <w:r>
        <w:rPr>
          <w:w w:val="115"/>
        </w:rPr>
        <w:t>себя</w:t>
      </w:r>
      <w:r>
        <w:rPr>
          <w:spacing w:val="14"/>
          <w:w w:val="115"/>
        </w:rPr>
        <w:t xml:space="preserve"> </w:t>
      </w:r>
      <w:r>
        <w:rPr>
          <w:w w:val="115"/>
        </w:rPr>
        <w:t>несплошные</w:t>
      </w:r>
      <w:r>
        <w:rPr>
          <w:spacing w:val="15"/>
          <w:w w:val="115"/>
        </w:rPr>
        <w:t xml:space="preserve"> </w:t>
      </w:r>
      <w:r>
        <w:rPr>
          <w:w w:val="115"/>
        </w:rPr>
        <w:t>тексты</w:t>
      </w:r>
      <w:r>
        <w:rPr>
          <w:spacing w:val="14"/>
          <w:w w:val="115"/>
        </w:rPr>
        <w:t xml:space="preserve"> </w:t>
      </w:r>
      <w:r>
        <w:rPr>
          <w:w w:val="115"/>
        </w:rPr>
        <w:t>(таблицы)</w:t>
      </w:r>
      <w:r>
        <w:rPr>
          <w:spacing w:val="-55"/>
          <w:w w:val="115"/>
        </w:rPr>
        <w:t xml:space="preserve"> </w:t>
      </w:r>
      <w:r>
        <w:rPr>
          <w:w w:val="115"/>
        </w:rPr>
        <w:t xml:space="preserve">и понимать представленную в них информацию; </w:t>
      </w:r>
      <w:r>
        <w:rPr>
          <w:i/>
          <w:w w:val="115"/>
        </w:rPr>
        <w:t xml:space="preserve">определять </w:t>
      </w:r>
      <w:r>
        <w:rPr>
          <w:w w:val="115"/>
        </w:rPr>
        <w:t>те-</w:t>
      </w:r>
      <w:r>
        <w:rPr>
          <w:spacing w:val="-55"/>
          <w:w w:val="115"/>
        </w:rPr>
        <w:t xml:space="preserve"> </w:t>
      </w:r>
      <w:r>
        <w:rPr>
          <w:w w:val="120"/>
        </w:rPr>
        <w:t>му</w:t>
      </w:r>
      <w:r>
        <w:rPr>
          <w:spacing w:val="-13"/>
          <w:w w:val="120"/>
        </w:rPr>
        <w:t xml:space="preserve"> </w:t>
      </w:r>
      <w:r>
        <w:rPr>
          <w:w w:val="120"/>
        </w:rPr>
        <w:t>текста</w:t>
      </w:r>
      <w:r>
        <w:rPr>
          <w:spacing w:val="-13"/>
          <w:w w:val="120"/>
        </w:rPr>
        <w:t xml:space="preserve"> </w:t>
      </w:r>
      <w:r>
        <w:rPr>
          <w:w w:val="120"/>
        </w:rPr>
        <w:t>по</w:t>
      </w:r>
      <w:r>
        <w:rPr>
          <w:spacing w:val="-12"/>
          <w:w w:val="120"/>
        </w:rPr>
        <w:t xml:space="preserve"> </w:t>
      </w:r>
      <w:r>
        <w:rPr>
          <w:w w:val="120"/>
        </w:rPr>
        <w:t>заголовку;</w:t>
      </w:r>
    </w:p>
    <w:p w:rsidR="002F7345" w:rsidRDefault="00404190">
      <w:pPr>
        <w:pStyle w:val="a7"/>
        <w:spacing w:before="3" w:line="252" w:lineRule="auto"/>
        <w:ind w:left="157"/>
      </w:pPr>
      <w:r>
        <w:rPr>
          <w:rFonts w:ascii="Cambria" w:hAnsi="Cambria"/>
          <w:b/>
          <w:w w:val="110"/>
        </w:rPr>
        <w:t xml:space="preserve">письменная речь: </w:t>
      </w:r>
      <w:r>
        <w:rPr>
          <w:i/>
          <w:w w:val="110"/>
        </w:rPr>
        <w:t xml:space="preserve">заполнять </w:t>
      </w:r>
      <w:r>
        <w:rPr>
          <w:w w:val="110"/>
        </w:rPr>
        <w:t>анкеты и формуляры в соответ-</w:t>
      </w:r>
      <w:r>
        <w:rPr>
          <w:spacing w:val="1"/>
          <w:w w:val="110"/>
        </w:rPr>
        <w:t xml:space="preserve"> </w:t>
      </w:r>
      <w:r>
        <w:rPr>
          <w:w w:val="120"/>
        </w:rPr>
        <w:t>ствии с нормами речевого этикета, принятыми в стране/стра-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нах изучаемого языка, с указанием личной информации; </w:t>
      </w:r>
      <w:r>
        <w:rPr>
          <w:i/>
          <w:w w:val="120"/>
        </w:rPr>
        <w:t>пи-</w:t>
      </w:r>
      <w:r>
        <w:rPr>
          <w:i/>
          <w:spacing w:val="1"/>
          <w:w w:val="120"/>
        </w:rPr>
        <w:t xml:space="preserve"> </w:t>
      </w:r>
      <w:r>
        <w:rPr>
          <w:i/>
          <w:w w:val="115"/>
        </w:rPr>
        <w:t xml:space="preserve">сать </w:t>
      </w:r>
      <w:r>
        <w:rPr>
          <w:w w:val="115"/>
        </w:rPr>
        <w:t>электронное сообщение личного характера, соблюдая ре-</w:t>
      </w:r>
      <w:r>
        <w:rPr>
          <w:spacing w:val="1"/>
          <w:w w:val="115"/>
        </w:rPr>
        <w:t xml:space="preserve"> </w:t>
      </w:r>
      <w:r>
        <w:rPr>
          <w:w w:val="120"/>
        </w:rPr>
        <w:t>чевой этикет, принятый в стране/странах изучаемого языка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(объём</w:t>
      </w:r>
      <w:r>
        <w:rPr>
          <w:spacing w:val="-4"/>
          <w:w w:val="120"/>
        </w:rPr>
        <w:t xml:space="preserve"> </w:t>
      </w:r>
      <w:r>
        <w:rPr>
          <w:w w:val="120"/>
        </w:rPr>
        <w:t>сообщения</w:t>
      </w:r>
      <w:r>
        <w:rPr>
          <w:spacing w:val="-4"/>
          <w:w w:val="120"/>
        </w:rPr>
        <w:t xml:space="preserve"> </w:t>
      </w:r>
      <w:r>
        <w:rPr>
          <w:w w:val="120"/>
        </w:rPr>
        <w:t>—</w:t>
      </w:r>
      <w:r>
        <w:rPr>
          <w:spacing w:val="-4"/>
          <w:w w:val="120"/>
        </w:rPr>
        <w:t xml:space="preserve"> </w:t>
      </w:r>
      <w:r>
        <w:rPr>
          <w:w w:val="120"/>
        </w:rPr>
        <w:t>до</w:t>
      </w:r>
      <w:r>
        <w:rPr>
          <w:spacing w:val="-4"/>
          <w:w w:val="120"/>
        </w:rPr>
        <w:t xml:space="preserve"> </w:t>
      </w:r>
      <w:r>
        <w:rPr>
          <w:w w:val="120"/>
        </w:rPr>
        <w:t>70</w:t>
      </w:r>
      <w:r>
        <w:rPr>
          <w:spacing w:val="-4"/>
          <w:w w:val="120"/>
        </w:rPr>
        <w:t xml:space="preserve"> </w:t>
      </w:r>
      <w:r>
        <w:rPr>
          <w:w w:val="120"/>
        </w:rPr>
        <w:t>слов);</w:t>
      </w:r>
      <w:r>
        <w:rPr>
          <w:spacing w:val="-4"/>
          <w:w w:val="120"/>
        </w:rPr>
        <w:t xml:space="preserve"> </w:t>
      </w:r>
      <w:r>
        <w:rPr>
          <w:i/>
          <w:w w:val="120"/>
        </w:rPr>
        <w:t>создавать</w:t>
      </w:r>
      <w:r>
        <w:rPr>
          <w:i/>
          <w:spacing w:val="-3"/>
          <w:w w:val="120"/>
        </w:rPr>
        <w:t xml:space="preserve"> </w:t>
      </w:r>
      <w:r>
        <w:rPr>
          <w:w w:val="120"/>
        </w:rPr>
        <w:t>небольшое</w:t>
      </w:r>
      <w:r>
        <w:rPr>
          <w:spacing w:val="-4"/>
          <w:w w:val="120"/>
        </w:rPr>
        <w:t xml:space="preserve"> </w:t>
      </w:r>
      <w:r>
        <w:rPr>
          <w:w w:val="120"/>
        </w:rPr>
        <w:t>пись-</w:t>
      </w:r>
      <w:r>
        <w:rPr>
          <w:spacing w:val="-58"/>
          <w:w w:val="120"/>
        </w:rPr>
        <w:t xml:space="preserve"> </w:t>
      </w:r>
      <w:r>
        <w:rPr>
          <w:w w:val="115"/>
        </w:rPr>
        <w:t>менное высказывание с опорой на образец, план, ключевые сло-</w:t>
      </w:r>
      <w:r>
        <w:rPr>
          <w:spacing w:val="-55"/>
          <w:w w:val="115"/>
        </w:rPr>
        <w:t xml:space="preserve"> </w:t>
      </w:r>
      <w:r>
        <w:rPr>
          <w:w w:val="120"/>
        </w:rPr>
        <w:t>ва,</w:t>
      </w:r>
      <w:r>
        <w:rPr>
          <w:spacing w:val="-14"/>
          <w:w w:val="120"/>
        </w:rPr>
        <w:t xml:space="preserve"> </w:t>
      </w:r>
      <w:r>
        <w:rPr>
          <w:w w:val="120"/>
        </w:rPr>
        <w:t>картинку</w:t>
      </w:r>
      <w:r>
        <w:rPr>
          <w:spacing w:val="-14"/>
          <w:w w:val="120"/>
        </w:rPr>
        <w:t xml:space="preserve"> </w:t>
      </w:r>
      <w:r>
        <w:rPr>
          <w:w w:val="120"/>
        </w:rPr>
        <w:t>(объём</w:t>
      </w:r>
      <w:r>
        <w:rPr>
          <w:spacing w:val="-14"/>
          <w:w w:val="120"/>
        </w:rPr>
        <w:t xml:space="preserve"> </w:t>
      </w:r>
      <w:r>
        <w:rPr>
          <w:w w:val="120"/>
        </w:rPr>
        <w:t>высказывания</w:t>
      </w:r>
      <w:r>
        <w:rPr>
          <w:spacing w:val="-14"/>
          <w:w w:val="120"/>
        </w:rPr>
        <w:t xml:space="preserve"> </w:t>
      </w:r>
      <w:r>
        <w:rPr>
          <w:w w:val="120"/>
        </w:rPr>
        <w:t>—</w:t>
      </w:r>
      <w:r>
        <w:rPr>
          <w:spacing w:val="-14"/>
          <w:w w:val="120"/>
        </w:rPr>
        <w:t xml:space="preserve"> </w:t>
      </w:r>
      <w:r>
        <w:rPr>
          <w:w w:val="120"/>
        </w:rPr>
        <w:t>до</w:t>
      </w:r>
      <w:r>
        <w:rPr>
          <w:spacing w:val="-14"/>
          <w:w w:val="120"/>
        </w:rPr>
        <w:t xml:space="preserve"> </w:t>
      </w:r>
      <w:r>
        <w:rPr>
          <w:w w:val="120"/>
        </w:rPr>
        <w:t>70</w:t>
      </w:r>
      <w:r>
        <w:rPr>
          <w:spacing w:val="-14"/>
          <w:w w:val="120"/>
        </w:rPr>
        <w:t xml:space="preserve"> </w:t>
      </w:r>
      <w:r>
        <w:rPr>
          <w:w w:val="120"/>
        </w:rPr>
        <w:t>слов);</w:t>
      </w:r>
    </w:p>
    <w:p w:rsidR="002F7345" w:rsidRDefault="00404190">
      <w:pPr>
        <w:pStyle w:val="ac"/>
        <w:numPr>
          <w:ilvl w:val="1"/>
          <w:numId w:val="5"/>
        </w:numPr>
        <w:tabs>
          <w:tab w:val="left" w:pos="724"/>
        </w:tabs>
        <w:spacing w:line="252" w:lineRule="auto"/>
        <w:ind w:left="157" w:firstLine="226"/>
        <w:jc w:val="both"/>
        <w:rPr>
          <w:sz w:val="20"/>
        </w:rPr>
      </w:pPr>
      <w:r>
        <w:rPr>
          <w:w w:val="115"/>
          <w:sz w:val="20"/>
        </w:rPr>
        <w:t xml:space="preserve">владеть </w:t>
      </w:r>
      <w:r>
        <w:rPr>
          <w:rFonts w:ascii="Cambria" w:hAnsi="Cambria"/>
          <w:b/>
          <w:w w:val="115"/>
          <w:sz w:val="20"/>
        </w:rPr>
        <w:t xml:space="preserve">фонетическими навыками: </w:t>
      </w:r>
      <w:r>
        <w:rPr>
          <w:i/>
          <w:w w:val="115"/>
          <w:sz w:val="20"/>
        </w:rPr>
        <w:t>различать на слух</w:t>
      </w:r>
      <w:r>
        <w:rPr>
          <w:i/>
          <w:spacing w:val="1"/>
          <w:w w:val="115"/>
          <w:sz w:val="20"/>
        </w:rPr>
        <w:t xml:space="preserve"> </w:t>
      </w:r>
      <w:r>
        <w:rPr>
          <w:i/>
          <w:w w:val="115"/>
          <w:sz w:val="20"/>
        </w:rPr>
        <w:t>и адекватно</w:t>
      </w:r>
      <w:r>
        <w:rPr>
          <w:w w:val="115"/>
          <w:sz w:val="20"/>
        </w:rPr>
        <w:t xml:space="preserve">, без ошибок, ведущих к сбою коммуникации, </w:t>
      </w:r>
      <w:r>
        <w:rPr>
          <w:i/>
          <w:w w:val="115"/>
          <w:sz w:val="20"/>
        </w:rPr>
        <w:t>про-</w:t>
      </w:r>
      <w:r>
        <w:rPr>
          <w:i/>
          <w:spacing w:val="1"/>
          <w:w w:val="115"/>
          <w:sz w:val="20"/>
        </w:rPr>
        <w:t xml:space="preserve"> </w:t>
      </w:r>
      <w:r>
        <w:rPr>
          <w:i/>
          <w:w w:val="115"/>
          <w:sz w:val="20"/>
        </w:rPr>
        <w:t xml:space="preserve">износить </w:t>
      </w:r>
      <w:r>
        <w:rPr>
          <w:w w:val="115"/>
          <w:sz w:val="20"/>
        </w:rPr>
        <w:t>слова с правильным ударением и фразы с соблюдени-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ем их ритмико-интонационных особенностей, в том числе </w:t>
      </w:r>
      <w:r>
        <w:rPr>
          <w:i/>
          <w:w w:val="115"/>
          <w:sz w:val="20"/>
        </w:rPr>
        <w:t>при-</w:t>
      </w:r>
      <w:r>
        <w:rPr>
          <w:i/>
          <w:spacing w:val="1"/>
          <w:w w:val="115"/>
          <w:sz w:val="20"/>
        </w:rPr>
        <w:t xml:space="preserve"> </w:t>
      </w:r>
      <w:r>
        <w:rPr>
          <w:i/>
          <w:spacing w:val="-1"/>
          <w:w w:val="120"/>
          <w:sz w:val="20"/>
        </w:rPr>
        <w:t>менять</w:t>
      </w:r>
      <w:r>
        <w:rPr>
          <w:i/>
          <w:spacing w:val="-13"/>
          <w:w w:val="120"/>
          <w:sz w:val="20"/>
        </w:rPr>
        <w:t xml:space="preserve"> </w:t>
      </w:r>
      <w:r>
        <w:rPr>
          <w:i/>
          <w:spacing w:val="-1"/>
          <w:w w:val="120"/>
          <w:sz w:val="20"/>
        </w:rPr>
        <w:t>правила</w:t>
      </w:r>
      <w:r>
        <w:rPr>
          <w:i/>
          <w:spacing w:val="-13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отсутствия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фразового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ударения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на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служебных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 xml:space="preserve">словах; </w:t>
      </w:r>
      <w:r>
        <w:rPr>
          <w:i/>
          <w:w w:val="120"/>
          <w:sz w:val="20"/>
        </w:rPr>
        <w:t xml:space="preserve">выразительно читать вслух </w:t>
      </w:r>
      <w:r>
        <w:rPr>
          <w:w w:val="120"/>
          <w:sz w:val="20"/>
        </w:rPr>
        <w:t>небольшие адаптирован-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ные аутентичные тексты объёмом до 95 слов, построенные на</w:t>
      </w:r>
      <w:r>
        <w:rPr>
          <w:spacing w:val="-58"/>
          <w:w w:val="120"/>
          <w:sz w:val="20"/>
        </w:rPr>
        <w:t xml:space="preserve"> </w:t>
      </w:r>
      <w:r>
        <w:rPr>
          <w:w w:val="115"/>
          <w:sz w:val="20"/>
        </w:rPr>
        <w:t>изученном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языковом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материале,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соблюдением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правил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чтения</w:t>
      </w:r>
      <w:r>
        <w:rPr>
          <w:spacing w:val="-56"/>
          <w:w w:val="115"/>
          <w:sz w:val="20"/>
        </w:rPr>
        <w:t xml:space="preserve"> </w:t>
      </w:r>
      <w:r>
        <w:rPr>
          <w:spacing w:val="-1"/>
          <w:w w:val="120"/>
          <w:sz w:val="20"/>
        </w:rPr>
        <w:t xml:space="preserve">и соответствующей интонацией, демонстрируя понимание </w:t>
      </w:r>
      <w:r>
        <w:rPr>
          <w:w w:val="120"/>
          <w:sz w:val="20"/>
        </w:rPr>
        <w:t>со-</w:t>
      </w:r>
      <w:r>
        <w:rPr>
          <w:spacing w:val="-57"/>
          <w:w w:val="120"/>
          <w:sz w:val="20"/>
        </w:rPr>
        <w:t xml:space="preserve"> </w:t>
      </w:r>
      <w:r>
        <w:rPr>
          <w:w w:val="115"/>
          <w:sz w:val="20"/>
        </w:rPr>
        <w:t>держания текста; читать новые слова согласно основным прави-</w:t>
      </w:r>
      <w:r>
        <w:rPr>
          <w:spacing w:val="-55"/>
          <w:w w:val="115"/>
          <w:sz w:val="20"/>
        </w:rPr>
        <w:t xml:space="preserve"> </w:t>
      </w:r>
      <w:r>
        <w:rPr>
          <w:w w:val="120"/>
          <w:sz w:val="20"/>
        </w:rPr>
        <w:t>лам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чтения;</w:t>
      </w:r>
    </w:p>
    <w:p w:rsidR="002F7345" w:rsidRDefault="00404190">
      <w:pPr>
        <w:spacing w:before="5"/>
        <w:ind w:left="383"/>
        <w:jc w:val="both"/>
        <w:rPr>
          <w:i/>
          <w:sz w:val="20"/>
        </w:rPr>
      </w:pPr>
      <w:r>
        <w:rPr>
          <w:i/>
          <w:w w:val="115"/>
          <w:sz w:val="20"/>
        </w:rPr>
        <w:t>владеть</w:t>
      </w:r>
      <w:r>
        <w:rPr>
          <w:i/>
          <w:spacing w:val="25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орфографическими</w:t>
      </w:r>
      <w:r>
        <w:rPr>
          <w:rFonts w:ascii="Cambria" w:hAnsi="Cambria"/>
          <w:b/>
          <w:spacing w:val="32"/>
          <w:w w:val="115"/>
          <w:sz w:val="20"/>
        </w:rPr>
        <w:t xml:space="preserve"> </w:t>
      </w:r>
      <w:r>
        <w:rPr>
          <w:w w:val="115"/>
          <w:sz w:val="20"/>
        </w:rPr>
        <w:t>навыками: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правильно</w:t>
      </w:r>
      <w:r>
        <w:rPr>
          <w:spacing w:val="26"/>
          <w:w w:val="115"/>
          <w:sz w:val="20"/>
        </w:rPr>
        <w:t xml:space="preserve"> </w:t>
      </w:r>
      <w:r>
        <w:rPr>
          <w:i/>
          <w:w w:val="115"/>
          <w:sz w:val="20"/>
        </w:rPr>
        <w:t>писать</w:t>
      </w:r>
    </w:p>
    <w:p w:rsidR="002F7345" w:rsidRDefault="00404190">
      <w:pPr>
        <w:pStyle w:val="a7"/>
        <w:spacing w:before="12"/>
        <w:ind w:left="157" w:right="0" w:firstLine="0"/>
      </w:pPr>
      <w:r>
        <w:rPr>
          <w:w w:val="115"/>
        </w:rPr>
        <w:t>изученные</w:t>
      </w:r>
      <w:r>
        <w:rPr>
          <w:spacing w:val="3"/>
          <w:w w:val="115"/>
        </w:rPr>
        <w:t xml:space="preserve"> </w:t>
      </w:r>
      <w:r>
        <w:rPr>
          <w:w w:val="115"/>
        </w:rPr>
        <w:t>слова;</w:t>
      </w:r>
    </w:p>
    <w:p w:rsidR="002F7345" w:rsidRDefault="00404190">
      <w:pPr>
        <w:pStyle w:val="a7"/>
        <w:spacing w:before="9" w:line="252" w:lineRule="auto"/>
        <w:ind w:left="157"/>
      </w:pPr>
      <w:r>
        <w:rPr>
          <w:i/>
          <w:w w:val="115"/>
        </w:rPr>
        <w:t xml:space="preserve">владеть </w:t>
      </w:r>
      <w:r>
        <w:rPr>
          <w:rFonts w:ascii="Cambria" w:hAnsi="Cambria"/>
          <w:b/>
          <w:w w:val="115"/>
        </w:rPr>
        <w:t xml:space="preserve">пунктуационными </w:t>
      </w:r>
      <w:r>
        <w:rPr>
          <w:w w:val="115"/>
        </w:rPr>
        <w:t xml:space="preserve">навыками: </w:t>
      </w:r>
      <w:r>
        <w:rPr>
          <w:i/>
          <w:w w:val="115"/>
        </w:rPr>
        <w:t xml:space="preserve">использовать </w:t>
      </w:r>
      <w:r>
        <w:rPr>
          <w:w w:val="115"/>
        </w:rPr>
        <w:t>точку,</w:t>
      </w:r>
      <w:r>
        <w:rPr>
          <w:spacing w:val="-55"/>
          <w:w w:val="115"/>
        </w:rPr>
        <w:t xml:space="preserve"> </w:t>
      </w:r>
      <w:r>
        <w:rPr>
          <w:w w:val="120"/>
        </w:rPr>
        <w:t>вопросительный и восклицательный знаки в конце предложе-</w:t>
      </w:r>
      <w:r>
        <w:rPr>
          <w:spacing w:val="-57"/>
          <w:w w:val="120"/>
        </w:rPr>
        <w:t xml:space="preserve"> </w:t>
      </w:r>
      <w:r>
        <w:rPr>
          <w:w w:val="120"/>
        </w:rPr>
        <w:t>ния,</w:t>
      </w:r>
      <w:r>
        <w:rPr>
          <w:spacing w:val="-14"/>
          <w:w w:val="120"/>
        </w:rPr>
        <w:t xml:space="preserve"> </w:t>
      </w:r>
      <w:r>
        <w:rPr>
          <w:w w:val="120"/>
        </w:rPr>
        <w:t>запятую</w:t>
      </w:r>
      <w:r>
        <w:rPr>
          <w:spacing w:val="-13"/>
          <w:w w:val="120"/>
        </w:rPr>
        <w:t xml:space="preserve"> </w:t>
      </w:r>
      <w:r>
        <w:rPr>
          <w:w w:val="120"/>
        </w:rPr>
        <w:t>при</w:t>
      </w:r>
      <w:r>
        <w:rPr>
          <w:spacing w:val="-14"/>
          <w:w w:val="120"/>
        </w:rPr>
        <w:t xml:space="preserve"> </w:t>
      </w:r>
      <w:r>
        <w:rPr>
          <w:w w:val="120"/>
        </w:rPr>
        <w:t>перечислении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обращении,</w:t>
      </w:r>
      <w:r>
        <w:rPr>
          <w:spacing w:val="-13"/>
          <w:w w:val="120"/>
        </w:rPr>
        <w:t xml:space="preserve"> </w:t>
      </w:r>
      <w:r>
        <w:rPr>
          <w:w w:val="120"/>
        </w:rPr>
        <w:t>апостроф;</w:t>
      </w:r>
      <w:r>
        <w:rPr>
          <w:spacing w:val="-14"/>
          <w:w w:val="120"/>
        </w:rPr>
        <w:t xml:space="preserve"> </w:t>
      </w:r>
      <w:r>
        <w:rPr>
          <w:w w:val="120"/>
        </w:rPr>
        <w:t>пунк-</w:t>
      </w:r>
      <w:r>
        <w:rPr>
          <w:spacing w:val="-57"/>
          <w:w w:val="120"/>
        </w:rPr>
        <w:t xml:space="preserve"> </w:t>
      </w:r>
      <w:r>
        <w:rPr>
          <w:w w:val="115"/>
        </w:rPr>
        <w:t xml:space="preserve">туационно правильно </w:t>
      </w:r>
      <w:r>
        <w:rPr>
          <w:i/>
          <w:w w:val="115"/>
        </w:rPr>
        <w:t xml:space="preserve">оформлять </w:t>
      </w:r>
      <w:r>
        <w:rPr>
          <w:w w:val="115"/>
        </w:rPr>
        <w:t>электронное сообщение лич-</w:t>
      </w:r>
      <w:r>
        <w:rPr>
          <w:spacing w:val="1"/>
          <w:w w:val="115"/>
        </w:rPr>
        <w:t xml:space="preserve"> </w:t>
      </w:r>
      <w:r>
        <w:rPr>
          <w:w w:val="120"/>
        </w:rPr>
        <w:t>ного</w:t>
      </w:r>
      <w:r>
        <w:rPr>
          <w:spacing w:val="-13"/>
          <w:w w:val="120"/>
        </w:rPr>
        <w:t xml:space="preserve"> </w:t>
      </w:r>
      <w:r>
        <w:rPr>
          <w:w w:val="120"/>
        </w:rPr>
        <w:t>характера;</w:t>
      </w:r>
    </w:p>
    <w:p w:rsidR="002F7345" w:rsidRDefault="00404190">
      <w:pPr>
        <w:pStyle w:val="ac"/>
        <w:numPr>
          <w:ilvl w:val="1"/>
          <w:numId w:val="5"/>
        </w:numPr>
        <w:tabs>
          <w:tab w:val="left" w:pos="725"/>
        </w:tabs>
        <w:spacing w:line="254" w:lineRule="auto"/>
        <w:ind w:left="157" w:firstLine="226"/>
        <w:jc w:val="both"/>
        <w:rPr>
          <w:sz w:val="20"/>
        </w:rPr>
      </w:pPr>
      <w:r>
        <w:rPr>
          <w:i/>
          <w:w w:val="120"/>
          <w:sz w:val="20"/>
        </w:rPr>
        <w:t xml:space="preserve">распознавать </w:t>
      </w:r>
      <w:r>
        <w:rPr>
          <w:w w:val="120"/>
          <w:sz w:val="20"/>
        </w:rPr>
        <w:t>в звучащем и письменном тексте 800 лек-</w:t>
      </w:r>
      <w:r>
        <w:rPr>
          <w:spacing w:val="-57"/>
          <w:w w:val="120"/>
          <w:sz w:val="20"/>
        </w:rPr>
        <w:t xml:space="preserve"> </w:t>
      </w:r>
      <w:r>
        <w:rPr>
          <w:w w:val="115"/>
          <w:sz w:val="20"/>
        </w:rPr>
        <w:t>сических единиц (слов, словосочетаний, речевых клише) и пра-</w:t>
      </w:r>
      <w:r>
        <w:rPr>
          <w:spacing w:val="1"/>
          <w:w w:val="115"/>
          <w:sz w:val="20"/>
        </w:rPr>
        <w:t xml:space="preserve"> </w:t>
      </w:r>
      <w:r>
        <w:rPr>
          <w:spacing w:val="-1"/>
          <w:w w:val="120"/>
          <w:sz w:val="20"/>
        </w:rPr>
        <w:t>вильно</w:t>
      </w:r>
      <w:r>
        <w:rPr>
          <w:spacing w:val="-12"/>
          <w:w w:val="120"/>
          <w:sz w:val="20"/>
        </w:rPr>
        <w:t xml:space="preserve"> </w:t>
      </w:r>
      <w:r>
        <w:rPr>
          <w:i/>
          <w:spacing w:val="-1"/>
          <w:w w:val="120"/>
          <w:sz w:val="20"/>
        </w:rPr>
        <w:t>употреблять</w:t>
      </w:r>
      <w:r>
        <w:rPr>
          <w:i/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устной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письменной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речи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750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лексиче-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ских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единиц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(включая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650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лексических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единиц,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освоенных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ра-</w:t>
      </w:r>
    </w:p>
    <w:p w:rsidR="002F7345" w:rsidRDefault="002F7345">
      <w:pPr>
        <w:spacing w:line="254" w:lineRule="auto"/>
        <w:jc w:val="both"/>
        <w:rPr>
          <w:sz w:val="20"/>
        </w:rPr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2" w:lineRule="auto"/>
        <w:ind w:left="157" w:right="155" w:firstLine="0"/>
      </w:pPr>
      <w:r>
        <w:rPr>
          <w:w w:val="115"/>
        </w:rPr>
        <w:lastRenderedPageBreak/>
        <w:t>нее),</w:t>
      </w:r>
      <w:r>
        <w:rPr>
          <w:spacing w:val="-22"/>
          <w:w w:val="115"/>
        </w:rPr>
        <w:t xml:space="preserve"> </w:t>
      </w:r>
      <w:r>
        <w:rPr>
          <w:w w:val="115"/>
        </w:rPr>
        <w:t>обслуживающих</w:t>
      </w:r>
      <w:r>
        <w:rPr>
          <w:spacing w:val="-22"/>
          <w:w w:val="115"/>
        </w:rPr>
        <w:t xml:space="preserve"> </w:t>
      </w:r>
      <w:r>
        <w:rPr>
          <w:w w:val="115"/>
        </w:rPr>
        <w:t>ситуации</w:t>
      </w:r>
      <w:r>
        <w:rPr>
          <w:spacing w:val="-21"/>
          <w:w w:val="115"/>
        </w:rPr>
        <w:t xml:space="preserve"> </w:t>
      </w:r>
      <w:r>
        <w:rPr>
          <w:w w:val="115"/>
        </w:rPr>
        <w:t>общения</w:t>
      </w:r>
      <w:r>
        <w:rPr>
          <w:spacing w:val="-22"/>
          <w:w w:val="115"/>
        </w:rPr>
        <w:t xml:space="preserve"> </w:t>
      </w:r>
      <w:r>
        <w:rPr>
          <w:w w:val="115"/>
        </w:rPr>
        <w:t>в</w:t>
      </w:r>
      <w:r>
        <w:rPr>
          <w:spacing w:val="-22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-21"/>
          <w:w w:val="115"/>
        </w:rPr>
        <w:t xml:space="preserve"> </w:t>
      </w:r>
      <w:r>
        <w:rPr>
          <w:w w:val="115"/>
        </w:rPr>
        <w:t>тематического</w:t>
      </w:r>
      <w:r>
        <w:rPr>
          <w:spacing w:val="-55"/>
          <w:w w:val="115"/>
        </w:rPr>
        <w:t xml:space="preserve"> </w:t>
      </w:r>
      <w:r>
        <w:rPr>
          <w:w w:val="115"/>
        </w:rPr>
        <w:t>содержания, с соблюдением существующей нормы лексической</w:t>
      </w:r>
      <w:r>
        <w:rPr>
          <w:spacing w:val="-55"/>
          <w:w w:val="115"/>
        </w:rPr>
        <w:t xml:space="preserve"> </w:t>
      </w:r>
      <w:r>
        <w:rPr>
          <w:w w:val="115"/>
        </w:rPr>
        <w:t>сочетаемости;</w:t>
      </w:r>
    </w:p>
    <w:p w:rsidR="002F7345" w:rsidRDefault="00404190">
      <w:pPr>
        <w:pStyle w:val="a7"/>
        <w:spacing w:before="3" w:line="252" w:lineRule="auto"/>
        <w:ind w:left="157" w:right="155"/>
      </w:pPr>
      <w:r>
        <w:rPr>
          <w:i/>
          <w:w w:val="115"/>
        </w:rPr>
        <w:t xml:space="preserve">распознавать и употреблять </w:t>
      </w:r>
      <w:r>
        <w:rPr>
          <w:w w:val="115"/>
        </w:rPr>
        <w:t>в устной и письменной речи</w:t>
      </w:r>
      <w:r>
        <w:rPr>
          <w:spacing w:val="1"/>
          <w:w w:val="115"/>
        </w:rPr>
        <w:t xml:space="preserve"> </w:t>
      </w:r>
      <w:r>
        <w:rPr>
          <w:w w:val="115"/>
        </w:rPr>
        <w:t>родственные слова, образованные с использованием аффикса-</w:t>
      </w:r>
      <w:r>
        <w:rPr>
          <w:spacing w:val="1"/>
          <w:w w:val="115"/>
        </w:rPr>
        <w:t xml:space="preserve"> </w:t>
      </w:r>
      <w:r>
        <w:rPr>
          <w:w w:val="115"/>
        </w:rPr>
        <w:t>ции: имена существительные с помощью суффикса -ing; имена</w:t>
      </w:r>
      <w:r>
        <w:rPr>
          <w:spacing w:val="1"/>
          <w:w w:val="115"/>
        </w:rPr>
        <w:t xml:space="preserve"> </w:t>
      </w:r>
      <w:r>
        <w:rPr>
          <w:w w:val="115"/>
        </w:rPr>
        <w:t>прилагательные</w:t>
      </w:r>
      <w:r>
        <w:rPr>
          <w:spacing w:val="-4"/>
          <w:w w:val="115"/>
        </w:rPr>
        <w:t xml:space="preserve"> </w:t>
      </w:r>
      <w:r>
        <w:rPr>
          <w:w w:val="115"/>
        </w:rPr>
        <w:t>с</w:t>
      </w:r>
      <w:r>
        <w:rPr>
          <w:spacing w:val="-3"/>
          <w:w w:val="115"/>
        </w:rPr>
        <w:t xml:space="preserve"> </w:t>
      </w:r>
      <w:r>
        <w:rPr>
          <w:w w:val="115"/>
        </w:rPr>
        <w:t>помощью</w:t>
      </w:r>
      <w:r>
        <w:rPr>
          <w:spacing w:val="-4"/>
          <w:w w:val="115"/>
        </w:rPr>
        <w:t xml:space="preserve"> </w:t>
      </w:r>
      <w:r>
        <w:rPr>
          <w:w w:val="115"/>
        </w:rPr>
        <w:t>суффиксов</w:t>
      </w:r>
      <w:r>
        <w:rPr>
          <w:spacing w:val="-3"/>
          <w:w w:val="115"/>
        </w:rPr>
        <w:t xml:space="preserve"> </w:t>
      </w:r>
      <w:r>
        <w:rPr>
          <w:w w:val="115"/>
        </w:rPr>
        <w:t>-ing,</w:t>
      </w:r>
      <w:r>
        <w:rPr>
          <w:spacing w:val="-4"/>
          <w:w w:val="115"/>
        </w:rPr>
        <w:t xml:space="preserve"> </w:t>
      </w:r>
      <w:r>
        <w:rPr>
          <w:w w:val="115"/>
        </w:rPr>
        <w:t>-less,</w:t>
      </w:r>
      <w:r>
        <w:rPr>
          <w:spacing w:val="-3"/>
          <w:w w:val="115"/>
        </w:rPr>
        <w:t xml:space="preserve"> </w:t>
      </w:r>
      <w:r>
        <w:rPr>
          <w:w w:val="115"/>
        </w:rPr>
        <w:t>-ive,</w:t>
      </w:r>
      <w:r>
        <w:rPr>
          <w:spacing w:val="-4"/>
          <w:w w:val="115"/>
        </w:rPr>
        <w:t xml:space="preserve"> </w:t>
      </w:r>
      <w:r>
        <w:rPr>
          <w:w w:val="115"/>
        </w:rPr>
        <w:t>-al;</w:t>
      </w:r>
    </w:p>
    <w:p w:rsidR="002F7345" w:rsidRDefault="00404190">
      <w:pPr>
        <w:spacing w:before="4" w:line="252" w:lineRule="auto"/>
        <w:ind w:left="157" w:right="155" w:firstLine="226"/>
        <w:jc w:val="both"/>
        <w:rPr>
          <w:sz w:val="20"/>
        </w:rPr>
      </w:pPr>
      <w:r>
        <w:rPr>
          <w:i/>
          <w:w w:val="120"/>
          <w:sz w:val="20"/>
        </w:rPr>
        <w:t xml:space="preserve">распознавать и употреблять </w:t>
      </w:r>
      <w:r>
        <w:rPr>
          <w:w w:val="120"/>
          <w:sz w:val="20"/>
        </w:rPr>
        <w:t>в устной и письменной речи</w:t>
      </w:r>
      <w:r>
        <w:rPr>
          <w:spacing w:val="1"/>
          <w:w w:val="120"/>
          <w:sz w:val="20"/>
        </w:rPr>
        <w:t xml:space="preserve"> </w:t>
      </w:r>
      <w:r>
        <w:rPr>
          <w:w w:val="115"/>
          <w:sz w:val="20"/>
        </w:rPr>
        <w:t>изученные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синонимы,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антонимы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интернациональные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слова;</w:t>
      </w:r>
    </w:p>
    <w:p w:rsidR="002F7345" w:rsidRDefault="00404190">
      <w:pPr>
        <w:spacing w:before="2" w:line="252" w:lineRule="auto"/>
        <w:ind w:left="157" w:right="154" w:firstLine="226"/>
        <w:jc w:val="both"/>
        <w:rPr>
          <w:sz w:val="20"/>
        </w:rPr>
      </w:pPr>
      <w:r>
        <w:rPr>
          <w:i/>
          <w:w w:val="120"/>
          <w:sz w:val="20"/>
        </w:rPr>
        <w:t xml:space="preserve">распознавать и употреблять </w:t>
      </w:r>
      <w:r>
        <w:rPr>
          <w:w w:val="120"/>
          <w:sz w:val="20"/>
        </w:rPr>
        <w:t>в устной и письменной речи</w:t>
      </w:r>
      <w:r>
        <w:rPr>
          <w:spacing w:val="1"/>
          <w:w w:val="120"/>
          <w:sz w:val="20"/>
        </w:rPr>
        <w:t xml:space="preserve"> </w:t>
      </w:r>
      <w:r>
        <w:rPr>
          <w:w w:val="115"/>
          <w:sz w:val="20"/>
        </w:rPr>
        <w:t>различные средства связи для обеспечения целостности выска-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зывания;</w:t>
      </w:r>
    </w:p>
    <w:p w:rsidR="002F7345" w:rsidRDefault="00404190">
      <w:pPr>
        <w:pStyle w:val="ac"/>
        <w:numPr>
          <w:ilvl w:val="1"/>
          <w:numId w:val="5"/>
        </w:numPr>
        <w:tabs>
          <w:tab w:val="left" w:pos="724"/>
        </w:tabs>
        <w:spacing w:before="2" w:line="252" w:lineRule="auto"/>
        <w:ind w:left="157" w:firstLine="226"/>
        <w:jc w:val="both"/>
        <w:rPr>
          <w:sz w:val="20"/>
        </w:rPr>
      </w:pPr>
      <w:r>
        <w:rPr>
          <w:i/>
          <w:w w:val="120"/>
          <w:sz w:val="20"/>
        </w:rPr>
        <w:t xml:space="preserve">знать и понимать </w:t>
      </w:r>
      <w:r>
        <w:rPr>
          <w:w w:val="120"/>
          <w:sz w:val="20"/>
        </w:rPr>
        <w:t>особенности структуры простых и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сложных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предложений</w:t>
      </w:r>
      <w:r>
        <w:rPr>
          <w:spacing w:val="-5"/>
          <w:w w:val="120"/>
          <w:sz w:val="20"/>
        </w:rPr>
        <w:t xml:space="preserve"> </w:t>
      </w:r>
      <w:r>
        <w:rPr>
          <w:w w:val="120"/>
          <w:sz w:val="20"/>
        </w:rPr>
        <w:t>английского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языка;</w:t>
      </w:r>
      <w:r>
        <w:rPr>
          <w:spacing w:val="-5"/>
          <w:w w:val="120"/>
          <w:sz w:val="20"/>
        </w:rPr>
        <w:t xml:space="preserve"> </w:t>
      </w:r>
      <w:r>
        <w:rPr>
          <w:w w:val="120"/>
          <w:sz w:val="20"/>
        </w:rPr>
        <w:t>различных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комму-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никативных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типов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предложений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английского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языка;</w:t>
      </w:r>
    </w:p>
    <w:p w:rsidR="002F7345" w:rsidRDefault="00404190">
      <w:pPr>
        <w:spacing w:before="3" w:line="252" w:lineRule="auto"/>
        <w:ind w:left="157" w:right="155" w:firstLine="226"/>
        <w:jc w:val="both"/>
        <w:rPr>
          <w:sz w:val="20"/>
        </w:rPr>
      </w:pPr>
      <w:r>
        <w:rPr>
          <w:i/>
          <w:w w:val="120"/>
          <w:sz w:val="20"/>
        </w:rPr>
        <w:t xml:space="preserve">распознавать </w:t>
      </w:r>
      <w:r>
        <w:rPr>
          <w:w w:val="120"/>
          <w:sz w:val="20"/>
        </w:rPr>
        <w:t xml:space="preserve">в письменном и звучащем тексте и </w:t>
      </w:r>
      <w:r>
        <w:rPr>
          <w:i/>
          <w:w w:val="120"/>
          <w:sz w:val="20"/>
        </w:rPr>
        <w:t>употреб-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лять</w:t>
      </w:r>
      <w:r>
        <w:rPr>
          <w:i/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устной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письменной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речи:</w:t>
      </w:r>
    </w:p>
    <w:p w:rsidR="002F7345" w:rsidRDefault="00404190">
      <w:pPr>
        <w:pStyle w:val="a7"/>
        <w:spacing w:before="2" w:line="252" w:lineRule="auto"/>
        <w:ind w:left="383" w:right="149" w:hanging="142"/>
        <w:jc w:val="left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сложноподчинённые</w:t>
      </w:r>
      <w:r>
        <w:rPr>
          <w:spacing w:val="1"/>
          <w:w w:val="115"/>
        </w:rPr>
        <w:t xml:space="preserve"> </w:t>
      </w:r>
      <w:r>
        <w:rPr>
          <w:w w:val="115"/>
        </w:rPr>
        <w:t>предложения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придаточными</w:t>
      </w:r>
      <w:r>
        <w:rPr>
          <w:spacing w:val="1"/>
          <w:w w:val="115"/>
        </w:rPr>
        <w:t xml:space="preserve"> </w:t>
      </w:r>
      <w:r>
        <w:rPr>
          <w:w w:val="115"/>
        </w:rPr>
        <w:t>опреде-</w:t>
      </w:r>
      <w:r>
        <w:rPr>
          <w:spacing w:val="-55"/>
          <w:w w:val="115"/>
        </w:rPr>
        <w:t xml:space="preserve"> </w:t>
      </w:r>
      <w:r>
        <w:rPr>
          <w:w w:val="115"/>
        </w:rPr>
        <w:t>лительными</w:t>
      </w:r>
      <w:r>
        <w:rPr>
          <w:spacing w:val="-5"/>
          <w:w w:val="115"/>
        </w:rPr>
        <w:t xml:space="preserve"> </w:t>
      </w:r>
      <w:r>
        <w:rPr>
          <w:w w:val="115"/>
        </w:rPr>
        <w:t>с</w:t>
      </w:r>
      <w:r>
        <w:rPr>
          <w:spacing w:val="-4"/>
          <w:w w:val="115"/>
        </w:rPr>
        <w:t xml:space="preserve"> </w:t>
      </w:r>
      <w:r>
        <w:rPr>
          <w:w w:val="115"/>
        </w:rPr>
        <w:t>союзными</w:t>
      </w:r>
      <w:r>
        <w:rPr>
          <w:spacing w:val="-4"/>
          <w:w w:val="115"/>
        </w:rPr>
        <w:t xml:space="preserve"> </w:t>
      </w:r>
      <w:r>
        <w:rPr>
          <w:w w:val="115"/>
        </w:rPr>
        <w:t>словами</w:t>
      </w:r>
      <w:r>
        <w:rPr>
          <w:spacing w:val="-5"/>
          <w:w w:val="115"/>
        </w:rPr>
        <w:t xml:space="preserve"> </w:t>
      </w:r>
      <w:r>
        <w:rPr>
          <w:w w:val="115"/>
        </w:rPr>
        <w:t>who,</w:t>
      </w:r>
      <w:r>
        <w:rPr>
          <w:spacing w:val="-4"/>
          <w:w w:val="115"/>
        </w:rPr>
        <w:t xml:space="preserve"> </w:t>
      </w:r>
      <w:r>
        <w:rPr>
          <w:w w:val="115"/>
        </w:rPr>
        <w:t>which,</w:t>
      </w:r>
      <w:r>
        <w:rPr>
          <w:spacing w:val="-4"/>
          <w:w w:val="115"/>
        </w:rPr>
        <w:t xml:space="preserve"> </w:t>
      </w:r>
      <w:r>
        <w:rPr>
          <w:w w:val="115"/>
        </w:rPr>
        <w:t>that;</w:t>
      </w:r>
    </w:p>
    <w:p w:rsidR="002F7345" w:rsidRDefault="00404190">
      <w:pPr>
        <w:pStyle w:val="a7"/>
        <w:spacing w:before="2" w:line="252" w:lineRule="auto"/>
        <w:ind w:left="383" w:right="149" w:hanging="142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32"/>
          <w:w w:val="115"/>
          <w:position w:val="1"/>
          <w:sz w:val="14"/>
        </w:rPr>
        <w:t xml:space="preserve"> </w:t>
      </w:r>
      <w:r>
        <w:rPr>
          <w:w w:val="115"/>
        </w:rPr>
        <w:t>сложноподчинённые</w:t>
      </w:r>
      <w:r>
        <w:rPr>
          <w:spacing w:val="30"/>
          <w:w w:val="115"/>
        </w:rPr>
        <w:t xml:space="preserve"> </w:t>
      </w:r>
      <w:r>
        <w:rPr>
          <w:w w:val="115"/>
        </w:rPr>
        <w:t>предложения</w:t>
      </w:r>
      <w:r>
        <w:rPr>
          <w:spacing w:val="29"/>
          <w:w w:val="115"/>
        </w:rPr>
        <w:t xml:space="preserve"> </w:t>
      </w:r>
      <w:r>
        <w:rPr>
          <w:w w:val="115"/>
        </w:rPr>
        <w:t>с</w:t>
      </w:r>
      <w:r>
        <w:rPr>
          <w:spacing w:val="30"/>
          <w:w w:val="115"/>
        </w:rPr>
        <w:t xml:space="preserve"> </w:t>
      </w:r>
      <w:r>
        <w:rPr>
          <w:w w:val="115"/>
        </w:rPr>
        <w:t>придаточными</w:t>
      </w:r>
      <w:r>
        <w:rPr>
          <w:spacing w:val="29"/>
          <w:w w:val="115"/>
        </w:rPr>
        <w:t xml:space="preserve"> </w:t>
      </w:r>
      <w:r>
        <w:rPr>
          <w:w w:val="115"/>
        </w:rPr>
        <w:t>времени</w:t>
      </w:r>
      <w:r>
        <w:rPr>
          <w:spacing w:val="-54"/>
          <w:w w:val="115"/>
        </w:rPr>
        <w:t xml:space="preserve"> </w:t>
      </w:r>
      <w:r>
        <w:rPr>
          <w:w w:val="115"/>
        </w:rPr>
        <w:t>с</w:t>
      </w:r>
      <w:r>
        <w:rPr>
          <w:spacing w:val="-9"/>
          <w:w w:val="115"/>
        </w:rPr>
        <w:t xml:space="preserve"> </w:t>
      </w:r>
      <w:r>
        <w:rPr>
          <w:w w:val="115"/>
        </w:rPr>
        <w:t>союзами</w:t>
      </w:r>
      <w:r>
        <w:rPr>
          <w:spacing w:val="-9"/>
          <w:w w:val="115"/>
        </w:rPr>
        <w:t xml:space="preserve"> </w:t>
      </w:r>
      <w:r>
        <w:rPr>
          <w:w w:val="115"/>
        </w:rPr>
        <w:t>for,</w:t>
      </w:r>
      <w:r>
        <w:rPr>
          <w:spacing w:val="-9"/>
          <w:w w:val="115"/>
        </w:rPr>
        <w:t xml:space="preserve"> </w:t>
      </w:r>
      <w:r>
        <w:rPr>
          <w:w w:val="115"/>
        </w:rPr>
        <w:t>since;</w:t>
      </w:r>
    </w:p>
    <w:p w:rsidR="002F7345" w:rsidRDefault="00404190">
      <w:pPr>
        <w:pStyle w:val="a7"/>
        <w:spacing w:before="2"/>
        <w:ind w:left="242" w:right="0" w:firstLine="0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6"/>
          <w:w w:val="115"/>
          <w:position w:val="1"/>
          <w:sz w:val="14"/>
        </w:rPr>
        <w:t xml:space="preserve"> </w:t>
      </w:r>
      <w:r>
        <w:rPr>
          <w:w w:val="115"/>
        </w:rPr>
        <w:t>предложения</w:t>
      </w:r>
      <w:r>
        <w:rPr>
          <w:spacing w:val="-5"/>
          <w:w w:val="115"/>
        </w:rPr>
        <w:t xml:space="preserve"> </w:t>
      </w:r>
      <w:r>
        <w:rPr>
          <w:w w:val="115"/>
        </w:rPr>
        <w:t>с</w:t>
      </w:r>
      <w:r>
        <w:rPr>
          <w:spacing w:val="-4"/>
          <w:w w:val="115"/>
        </w:rPr>
        <w:t xml:space="preserve"> </w:t>
      </w:r>
      <w:r>
        <w:rPr>
          <w:w w:val="115"/>
        </w:rPr>
        <w:t>конструкциями</w:t>
      </w:r>
      <w:r>
        <w:rPr>
          <w:spacing w:val="-5"/>
          <w:w w:val="115"/>
        </w:rPr>
        <w:t xml:space="preserve"> </w:t>
      </w:r>
      <w:r>
        <w:rPr>
          <w:w w:val="115"/>
        </w:rPr>
        <w:t>as</w:t>
      </w:r>
      <w:r>
        <w:rPr>
          <w:spacing w:val="-5"/>
          <w:w w:val="115"/>
        </w:rPr>
        <w:t xml:space="preserve"> </w:t>
      </w:r>
      <w:r>
        <w:rPr>
          <w:w w:val="115"/>
        </w:rPr>
        <w:t>…</w:t>
      </w:r>
      <w:r>
        <w:rPr>
          <w:spacing w:val="-4"/>
          <w:w w:val="115"/>
        </w:rPr>
        <w:t xml:space="preserve"> </w:t>
      </w:r>
      <w:r>
        <w:rPr>
          <w:w w:val="115"/>
        </w:rPr>
        <w:t>as,</w:t>
      </w:r>
      <w:r>
        <w:rPr>
          <w:spacing w:val="-5"/>
          <w:w w:val="115"/>
        </w:rPr>
        <w:t xml:space="preserve"> </w:t>
      </w:r>
      <w:r>
        <w:rPr>
          <w:w w:val="115"/>
        </w:rPr>
        <w:t>not</w:t>
      </w:r>
      <w:r>
        <w:rPr>
          <w:spacing w:val="-5"/>
          <w:w w:val="115"/>
        </w:rPr>
        <w:t xml:space="preserve"> </w:t>
      </w:r>
      <w:r>
        <w:rPr>
          <w:w w:val="115"/>
        </w:rPr>
        <w:t>so</w:t>
      </w:r>
      <w:r>
        <w:rPr>
          <w:spacing w:val="-4"/>
          <w:w w:val="115"/>
        </w:rPr>
        <w:t xml:space="preserve"> </w:t>
      </w:r>
      <w:r>
        <w:rPr>
          <w:w w:val="115"/>
        </w:rPr>
        <w:t>…</w:t>
      </w:r>
      <w:r>
        <w:rPr>
          <w:spacing w:val="-5"/>
          <w:w w:val="115"/>
        </w:rPr>
        <w:t xml:space="preserve"> </w:t>
      </w:r>
      <w:r>
        <w:rPr>
          <w:w w:val="115"/>
        </w:rPr>
        <w:t>as;</w:t>
      </w:r>
    </w:p>
    <w:p w:rsidR="002F7345" w:rsidRDefault="00404190">
      <w:pPr>
        <w:pStyle w:val="a7"/>
        <w:spacing w:before="12" w:line="252" w:lineRule="auto"/>
        <w:ind w:left="383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глаголы</w:t>
      </w:r>
      <w:r>
        <w:rPr>
          <w:spacing w:val="1"/>
          <w:w w:val="115"/>
        </w:rPr>
        <w:t xml:space="preserve"> </w:t>
      </w:r>
      <w:r>
        <w:rPr>
          <w:w w:val="115"/>
        </w:rPr>
        <w:t>в  видо-временных  формах  действительного  залога</w:t>
      </w:r>
      <w:r>
        <w:rPr>
          <w:spacing w:val="-55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изъявительном 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наклонении 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в 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Present/Past </w:t>
      </w:r>
      <w:r>
        <w:rPr>
          <w:spacing w:val="1"/>
          <w:w w:val="115"/>
        </w:rPr>
        <w:t xml:space="preserve"> </w:t>
      </w:r>
      <w:r>
        <w:rPr>
          <w:w w:val="115"/>
        </w:rPr>
        <w:t>Continuous</w:t>
      </w:r>
      <w:r>
        <w:rPr>
          <w:spacing w:val="1"/>
          <w:w w:val="115"/>
        </w:rPr>
        <w:t xml:space="preserve"> </w:t>
      </w:r>
      <w:r>
        <w:rPr>
          <w:w w:val="115"/>
        </w:rPr>
        <w:t>Tense;</w:t>
      </w:r>
    </w:p>
    <w:p w:rsidR="002F7345" w:rsidRDefault="00404190">
      <w:pPr>
        <w:pStyle w:val="a7"/>
        <w:spacing w:before="3" w:line="252" w:lineRule="auto"/>
        <w:ind w:left="383" w:hanging="142"/>
      </w:pPr>
      <w:r>
        <w:rPr>
          <w:rFonts w:ascii="Trebuchet MS" w:hAnsi="Trebuchet MS"/>
          <w:w w:val="120"/>
          <w:position w:val="1"/>
          <w:sz w:val="14"/>
        </w:rPr>
        <w:t xml:space="preserve">6 </w:t>
      </w:r>
      <w:r>
        <w:rPr>
          <w:w w:val="120"/>
        </w:rPr>
        <w:t>все типы вопросительных предложений (общий, специаль-</w:t>
      </w:r>
      <w:r>
        <w:rPr>
          <w:spacing w:val="1"/>
          <w:w w:val="120"/>
        </w:rPr>
        <w:t xml:space="preserve"> </w:t>
      </w:r>
      <w:r>
        <w:rPr>
          <w:w w:val="120"/>
        </w:rPr>
        <w:t>ный, альтернативный, разделительный вопросы) в Present/</w:t>
      </w:r>
      <w:r>
        <w:rPr>
          <w:spacing w:val="1"/>
          <w:w w:val="120"/>
        </w:rPr>
        <w:t xml:space="preserve"> </w:t>
      </w:r>
      <w:r>
        <w:rPr>
          <w:w w:val="120"/>
        </w:rPr>
        <w:t>Past</w:t>
      </w:r>
      <w:r>
        <w:rPr>
          <w:spacing w:val="-13"/>
          <w:w w:val="120"/>
        </w:rPr>
        <w:t xml:space="preserve"> </w:t>
      </w:r>
      <w:r>
        <w:rPr>
          <w:w w:val="120"/>
        </w:rPr>
        <w:t>Continuous</w:t>
      </w:r>
      <w:r>
        <w:rPr>
          <w:spacing w:val="-12"/>
          <w:w w:val="120"/>
        </w:rPr>
        <w:t xml:space="preserve"> </w:t>
      </w:r>
      <w:r>
        <w:rPr>
          <w:w w:val="120"/>
        </w:rPr>
        <w:t>Tense;</w:t>
      </w:r>
    </w:p>
    <w:p w:rsidR="002F7345" w:rsidRDefault="00404190">
      <w:pPr>
        <w:pStyle w:val="a7"/>
        <w:spacing w:before="3" w:line="252" w:lineRule="auto"/>
        <w:ind w:left="383" w:right="155" w:hanging="142"/>
        <w:rPr>
          <w:lang w:val="en-US"/>
        </w:rPr>
      </w:pPr>
      <w:r>
        <w:rPr>
          <w:rFonts w:ascii="Trebuchet MS" w:hAnsi="Trebuchet MS"/>
          <w:w w:val="120"/>
          <w:position w:val="1"/>
          <w:sz w:val="14"/>
          <w:lang w:val="en-US"/>
        </w:rPr>
        <w:t xml:space="preserve">6 </w:t>
      </w:r>
      <w:r>
        <w:rPr>
          <w:w w:val="120"/>
        </w:rPr>
        <w:t>модальные</w:t>
      </w:r>
      <w:r>
        <w:rPr>
          <w:w w:val="120"/>
          <w:lang w:val="en-US"/>
        </w:rPr>
        <w:t xml:space="preserve"> </w:t>
      </w:r>
      <w:r>
        <w:rPr>
          <w:w w:val="120"/>
        </w:rPr>
        <w:t>глаголы</w:t>
      </w:r>
      <w:r>
        <w:rPr>
          <w:w w:val="120"/>
          <w:lang w:val="en-US"/>
        </w:rPr>
        <w:t xml:space="preserve"> </w:t>
      </w:r>
      <w:r>
        <w:rPr>
          <w:w w:val="120"/>
        </w:rPr>
        <w:t>и</w:t>
      </w:r>
      <w:r>
        <w:rPr>
          <w:w w:val="120"/>
          <w:lang w:val="en-US"/>
        </w:rPr>
        <w:t xml:space="preserve"> </w:t>
      </w:r>
      <w:r>
        <w:rPr>
          <w:w w:val="120"/>
        </w:rPr>
        <w:t>их</w:t>
      </w:r>
      <w:r>
        <w:rPr>
          <w:w w:val="120"/>
          <w:lang w:val="en-US"/>
        </w:rPr>
        <w:t xml:space="preserve"> </w:t>
      </w:r>
      <w:r>
        <w:rPr>
          <w:w w:val="120"/>
        </w:rPr>
        <w:t>эквиваленты</w:t>
      </w:r>
      <w:r>
        <w:rPr>
          <w:w w:val="120"/>
          <w:lang w:val="en-US"/>
        </w:rPr>
        <w:t xml:space="preserve"> (can/be able to, must/</w:t>
      </w:r>
      <w:r>
        <w:rPr>
          <w:spacing w:val="1"/>
          <w:w w:val="120"/>
          <w:lang w:val="en-US"/>
        </w:rPr>
        <w:t xml:space="preserve"> </w:t>
      </w:r>
      <w:r>
        <w:rPr>
          <w:w w:val="120"/>
          <w:lang w:val="en-US"/>
        </w:rPr>
        <w:t>have</w:t>
      </w:r>
      <w:r>
        <w:rPr>
          <w:spacing w:val="-13"/>
          <w:w w:val="120"/>
          <w:lang w:val="en-US"/>
        </w:rPr>
        <w:t xml:space="preserve"> </w:t>
      </w:r>
      <w:r>
        <w:rPr>
          <w:w w:val="120"/>
          <w:lang w:val="en-US"/>
        </w:rPr>
        <w:t>to,</w:t>
      </w:r>
      <w:r>
        <w:rPr>
          <w:spacing w:val="-12"/>
          <w:w w:val="120"/>
          <w:lang w:val="en-US"/>
        </w:rPr>
        <w:t xml:space="preserve"> </w:t>
      </w:r>
      <w:r>
        <w:rPr>
          <w:w w:val="120"/>
          <w:lang w:val="en-US"/>
        </w:rPr>
        <w:t>may,</w:t>
      </w:r>
      <w:r>
        <w:rPr>
          <w:spacing w:val="-12"/>
          <w:w w:val="120"/>
          <w:lang w:val="en-US"/>
        </w:rPr>
        <w:t xml:space="preserve"> </w:t>
      </w:r>
      <w:r>
        <w:rPr>
          <w:w w:val="120"/>
          <w:lang w:val="en-US"/>
        </w:rPr>
        <w:t>should,</w:t>
      </w:r>
      <w:r>
        <w:rPr>
          <w:spacing w:val="-12"/>
          <w:w w:val="120"/>
          <w:lang w:val="en-US"/>
        </w:rPr>
        <w:t xml:space="preserve"> </w:t>
      </w:r>
      <w:r>
        <w:rPr>
          <w:w w:val="120"/>
          <w:lang w:val="en-US"/>
        </w:rPr>
        <w:t>need);</w:t>
      </w:r>
    </w:p>
    <w:p w:rsidR="002F7345" w:rsidRDefault="00404190">
      <w:pPr>
        <w:pStyle w:val="a7"/>
        <w:spacing w:before="1"/>
        <w:ind w:left="242" w:right="0" w:firstLine="0"/>
        <w:rPr>
          <w:lang w:val="en-US"/>
        </w:rPr>
      </w:pPr>
      <w:r>
        <w:rPr>
          <w:rFonts w:ascii="Trebuchet MS" w:hAnsi="Trebuchet MS"/>
          <w:w w:val="120"/>
          <w:position w:val="1"/>
          <w:sz w:val="14"/>
          <w:lang w:val="en-US"/>
        </w:rPr>
        <w:t>6</w:t>
      </w:r>
      <w:r>
        <w:rPr>
          <w:rFonts w:ascii="Trebuchet MS" w:hAnsi="Trebuchet MS"/>
          <w:spacing w:val="21"/>
          <w:w w:val="120"/>
          <w:position w:val="1"/>
          <w:sz w:val="14"/>
          <w:lang w:val="en-US"/>
        </w:rPr>
        <w:t xml:space="preserve"> </w:t>
      </w:r>
      <w:r>
        <w:rPr>
          <w:w w:val="120"/>
          <w:lang w:val="en-US"/>
        </w:rPr>
        <w:t>c</w:t>
      </w:r>
      <w:r>
        <w:rPr>
          <w:w w:val="120"/>
        </w:rPr>
        <w:t>лова</w:t>
      </w:r>
      <w:r>
        <w:rPr>
          <w:w w:val="120"/>
          <w:lang w:val="en-US"/>
        </w:rPr>
        <w:t>,</w:t>
      </w:r>
      <w:r>
        <w:rPr>
          <w:spacing w:val="-9"/>
          <w:w w:val="120"/>
          <w:lang w:val="en-US"/>
        </w:rPr>
        <w:t xml:space="preserve"> </w:t>
      </w:r>
      <w:r>
        <w:rPr>
          <w:w w:val="120"/>
        </w:rPr>
        <w:t>выражающие</w:t>
      </w:r>
      <w:r>
        <w:rPr>
          <w:spacing w:val="-9"/>
          <w:w w:val="120"/>
          <w:lang w:val="en-US"/>
        </w:rPr>
        <w:t xml:space="preserve"> </w:t>
      </w:r>
      <w:r>
        <w:rPr>
          <w:w w:val="120"/>
        </w:rPr>
        <w:t>количество</w:t>
      </w:r>
      <w:r>
        <w:rPr>
          <w:spacing w:val="-9"/>
          <w:w w:val="120"/>
          <w:lang w:val="en-US"/>
        </w:rPr>
        <w:t xml:space="preserve"> </w:t>
      </w:r>
      <w:r>
        <w:rPr>
          <w:w w:val="120"/>
          <w:lang w:val="en-US"/>
        </w:rPr>
        <w:t>(little/a</w:t>
      </w:r>
      <w:r>
        <w:rPr>
          <w:spacing w:val="-9"/>
          <w:w w:val="120"/>
          <w:lang w:val="en-US"/>
        </w:rPr>
        <w:t xml:space="preserve"> </w:t>
      </w:r>
      <w:r>
        <w:rPr>
          <w:w w:val="120"/>
          <w:lang w:val="en-US"/>
        </w:rPr>
        <w:t>little,</w:t>
      </w:r>
      <w:r>
        <w:rPr>
          <w:spacing w:val="-9"/>
          <w:w w:val="120"/>
          <w:lang w:val="en-US"/>
        </w:rPr>
        <w:t xml:space="preserve"> </w:t>
      </w:r>
      <w:r>
        <w:rPr>
          <w:w w:val="120"/>
          <w:lang w:val="en-US"/>
        </w:rPr>
        <w:t>few/a</w:t>
      </w:r>
      <w:r>
        <w:rPr>
          <w:spacing w:val="-10"/>
          <w:w w:val="120"/>
          <w:lang w:val="en-US"/>
        </w:rPr>
        <w:t xml:space="preserve"> </w:t>
      </w:r>
      <w:r>
        <w:rPr>
          <w:w w:val="120"/>
          <w:lang w:val="en-US"/>
        </w:rPr>
        <w:t>few);</w:t>
      </w:r>
    </w:p>
    <w:p w:rsidR="002F7345" w:rsidRDefault="00404190">
      <w:pPr>
        <w:pStyle w:val="a7"/>
        <w:spacing w:before="13" w:line="252" w:lineRule="auto"/>
        <w:ind w:left="383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возвратные,</w:t>
      </w:r>
      <w:r>
        <w:rPr>
          <w:spacing w:val="1"/>
          <w:w w:val="115"/>
        </w:rPr>
        <w:t xml:space="preserve"> </w:t>
      </w:r>
      <w:r>
        <w:rPr>
          <w:w w:val="115"/>
        </w:rPr>
        <w:t>неопределённые</w:t>
      </w:r>
      <w:r>
        <w:rPr>
          <w:spacing w:val="1"/>
          <w:w w:val="115"/>
        </w:rPr>
        <w:t xml:space="preserve"> </w:t>
      </w:r>
      <w:r>
        <w:rPr>
          <w:w w:val="115"/>
        </w:rPr>
        <w:t>местоимения</w:t>
      </w:r>
      <w:r>
        <w:rPr>
          <w:spacing w:val="1"/>
          <w:w w:val="115"/>
        </w:rPr>
        <w:t xml:space="preserve"> </w:t>
      </w:r>
      <w:r>
        <w:rPr>
          <w:w w:val="115"/>
        </w:rPr>
        <w:t>some,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их</w:t>
      </w:r>
      <w:r>
        <w:rPr>
          <w:spacing w:val="1"/>
          <w:w w:val="115"/>
        </w:rPr>
        <w:t xml:space="preserve"> </w:t>
      </w:r>
      <w:r>
        <w:rPr>
          <w:w w:val="115"/>
        </w:rPr>
        <w:t>производные</w:t>
      </w:r>
      <w:r>
        <w:rPr>
          <w:spacing w:val="1"/>
          <w:w w:val="115"/>
        </w:rPr>
        <w:t xml:space="preserve"> </w:t>
      </w:r>
      <w:r>
        <w:rPr>
          <w:w w:val="115"/>
        </w:rPr>
        <w:t>(somebody,</w:t>
      </w:r>
      <w:r>
        <w:rPr>
          <w:spacing w:val="1"/>
          <w:w w:val="115"/>
        </w:rPr>
        <w:t xml:space="preserve"> </w:t>
      </w:r>
      <w:r>
        <w:rPr>
          <w:w w:val="115"/>
        </w:rPr>
        <w:t>anybody;</w:t>
      </w:r>
      <w:r>
        <w:rPr>
          <w:spacing w:val="1"/>
          <w:w w:val="115"/>
        </w:rPr>
        <w:t xml:space="preserve"> </w:t>
      </w:r>
      <w:r>
        <w:rPr>
          <w:w w:val="115"/>
        </w:rPr>
        <w:t>something,</w:t>
      </w:r>
      <w:r>
        <w:rPr>
          <w:spacing w:val="1"/>
          <w:w w:val="115"/>
        </w:rPr>
        <w:t xml:space="preserve"> </w:t>
      </w:r>
      <w:r>
        <w:rPr>
          <w:w w:val="115"/>
        </w:rPr>
        <w:t>anything,</w:t>
      </w:r>
      <w:r>
        <w:rPr>
          <w:spacing w:val="1"/>
          <w:w w:val="115"/>
        </w:rPr>
        <w:t xml:space="preserve"> </w:t>
      </w:r>
      <w:r>
        <w:rPr>
          <w:w w:val="115"/>
        </w:rPr>
        <w:t>etc.)</w:t>
      </w:r>
      <w:r>
        <w:rPr>
          <w:spacing w:val="-55"/>
          <w:w w:val="115"/>
        </w:rPr>
        <w:t xml:space="preserve"> </w:t>
      </w:r>
      <w:r>
        <w:rPr>
          <w:w w:val="115"/>
        </w:rPr>
        <w:t>every и производные (everybody, everything, etc.) в повество-</w:t>
      </w:r>
      <w:r>
        <w:rPr>
          <w:spacing w:val="1"/>
          <w:w w:val="115"/>
        </w:rPr>
        <w:t xml:space="preserve"> </w:t>
      </w:r>
      <w:r>
        <w:rPr>
          <w:w w:val="115"/>
        </w:rPr>
        <w:t>вательных</w:t>
      </w:r>
      <w:r>
        <w:rPr>
          <w:spacing w:val="1"/>
          <w:w w:val="115"/>
        </w:rPr>
        <w:t xml:space="preserve"> </w:t>
      </w:r>
      <w:r>
        <w:rPr>
          <w:w w:val="115"/>
        </w:rPr>
        <w:t>(утвердительных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отрицательных)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вопроси-</w:t>
      </w:r>
      <w:r>
        <w:rPr>
          <w:spacing w:val="1"/>
          <w:w w:val="115"/>
        </w:rPr>
        <w:t xml:space="preserve"> </w:t>
      </w:r>
      <w:r>
        <w:rPr>
          <w:w w:val="115"/>
        </w:rPr>
        <w:t>тельных</w:t>
      </w:r>
      <w:r>
        <w:rPr>
          <w:spacing w:val="-9"/>
          <w:w w:val="115"/>
        </w:rPr>
        <w:t xml:space="preserve"> </w:t>
      </w:r>
      <w:r>
        <w:rPr>
          <w:w w:val="115"/>
        </w:rPr>
        <w:t>предложениях;</w:t>
      </w:r>
    </w:p>
    <w:p w:rsidR="002F7345" w:rsidRDefault="00404190">
      <w:pPr>
        <w:pStyle w:val="a7"/>
        <w:spacing w:before="4" w:line="252" w:lineRule="auto"/>
        <w:ind w:left="383" w:right="155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числительные для обозначения дат и больших чисел (100—</w:t>
      </w:r>
      <w:r>
        <w:rPr>
          <w:spacing w:val="1"/>
          <w:w w:val="115"/>
        </w:rPr>
        <w:t xml:space="preserve"> </w:t>
      </w:r>
      <w:r>
        <w:rPr>
          <w:w w:val="115"/>
        </w:rPr>
        <w:t>1000);</w:t>
      </w:r>
    </w:p>
    <w:p w:rsidR="002F7345" w:rsidRDefault="00404190">
      <w:pPr>
        <w:pStyle w:val="ac"/>
        <w:numPr>
          <w:ilvl w:val="1"/>
          <w:numId w:val="5"/>
        </w:numPr>
        <w:tabs>
          <w:tab w:val="left" w:pos="724"/>
        </w:tabs>
        <w:spacing w:before="2"/>
        <w:ind w:right="0"/>
        <w:jc w:val="both"/>
        <w:rPr>
          <w:sz w:val="20"/>
        </w:rPr>
      </w:pPr>
      <w:r>
        <w:rPr>
          <w:i/>
          <w:w w:val="115"/>
          <w:sz w:val="20"/>
        </w:rPr>
        <w:t>владеть</w:t>
      </w:r>
      <w:r>
        <w:rPr>
          <w:i/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социокультурными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знаниями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умениями:</w:t>
      </w:r>
    </w:p>
    <w:p w:rsidR="002F7345" w:rsidRDefault="00404190">
      <w:pPr>
        <w:pStyle w:val="a7"/>
        <w:spacing w:before="18" w:line="256" w:lineRule="auto"/>
        <w:ind w:left="383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i/>
          <w:w w:val="115"/>
        </w:rPr>
        <w:t xml:space="preserve">использовать </w:t>
      </w:r>
      <w:r>
        <w:rPr>
          <w:w w:val="115"/>
        </w:rPr>
        <w:t>отдельные социокультурные элементы речево-</w:t>
      </w:r>
      <w:r>
        <w:rPr>
          <w:spacing w:val="1"/>
          <w:w w:val="115"/>
        </w:rPr>
        <w:t xml:space="preserve"> </w:t>
      </w:r>
      <w:r>
        <w:rPr>
          <w:w w:val="115"/>
        </w:rPr>
        <w:t>го поведенческого этикета в стране/странах изучаемого язы-</w:t>
      </w:r>
      <w:r>
        <w:rPr>
          <w:spacing w:val="1"/>
          <w:w w:val="115"/>
        </w:rPr>
        <w:t xml:space="preserve"> </w:t>
      </w:r>
      <w:r>
        <w:rPr>
          <w:w w:val="115"/>
        </w:rPr>
        <w:t>ка</w:t>
      </w:r>
      <w:r>
        <w:rPr>
          <w:spacing w:val="-6"/>
          <w:w w:val="115"/>
        </w:rPr>
        <w:t xml:space="preserve"> </w:t>
      </w:r>
      <w:r>
        <w:rPr>
          <w:w w:val="115"/>
        </w:rPr>
        <w:t>в</w:t>
      </w:r>
      <w:r>
        <w:rPr>
          <w:spacing w:val="-6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-6"/>
          <w:w w:val="115"/>
        </w:rPr>
        <w:t xml:space="preserve"> </w:t>
      </w:r>
      <w:r>
        <w:rPr>
          <w:w w:val="115"/>
        </w:rPr>
        <w:t>тематического</w:t>
      </w:r>
      <w:r>
        <w:rPr>
          <w:spacing w:val="-6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-6"/>
          <w:w w:val="115"/>
        </w:rPr>
        <w:t xml:space="preserve"> </w:t>
      </w:r>
      <w:r>
        <w:rPr>
          <w:w w:val="115"/>
        </w:rPr>
        <w:t>речи;</w:t>
      </w:r>
    </w:p>
    <w:p w:rsidR="002F7345" w:rsidRDefault="002F7345">
      <w:pPr>
        <w:spacing w:line="256" w:lineRule="auto"/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2" w:lineRule="auto"/>
        <w:ind w:left="383" w:hanging="142"/>
      </w:pPr>
      <w:r>
        <w:rPr>
          <w:rFonts w:ascii="Trebuchet MS" w:hAnsi="Trebuchet MS"/>
          <w:w w:val="120"/>
          <w:position w:val="1"/>
          <w:sz w:val="14"/>
        </w:rPr>
        <w:lastRenderedPageBreak/>
        <w:t>6</w:t>
      </w:r>
      <w:r>
        <w:rPr>
          <w:rFonts w:ascii="Trebuchet MS" w:hAnsi="Trebuchet MS"/>
          <w:spacing w:val="12"/>
          <w:w w:val="120"/>
          <w:position w:val="1"/>
          <w:sz w:val="14"/>
        </w:rPr>
        <w:t xml:space="preserve"> </w:t>
      </w:r>
      <w:r>
        <w:rPr>
          <w:i/>
          <w:w w:val="120"/>
        </w:rPr>
        <w:t>знать/понимать</w:t>
      </w:r>
      <w:r>
        <w:rPr>
          <w:i/>
          <w:spacing w:val="-5"/>
          <w:w w:val="120"/>
        </w:rPr>
        <w:t xml:space="preserve"> </w:t>
      </w:r>
      <w:r>
        <w:rPr>
          <w:i/>
          <w:w w:val="120"/>
        </w:rPr>
        <w:t>и</w:t>
      </w:r>
      <w:r>
        <w:rPr>
          <w:i/>
          <w:spacing w:val="-6"/>
          <w:w w:val="120"/>
        </w:rPr>
        <w:t xml:space="preserve"> </w:t>
      </w:r>
      <w:r>
        <w:rPr>
          <w:i/>
          <w:w w:val="120"/>
        </w:rPr>
        <w:t>использовать</w:t>
      </w:r>
      <w:r>
        <w:rPr>
          <w:i/>
          <w:spacing w:val="-6"/>
          <w:w w:val="120"/>
        </w:rPr>
        <w:t xml:space="preserve"> </w:t>
      </w:r>
      <w:r>
        <w:rPr>
          <w:w w:val="120"/>
        </w:rPr>
        <w:t>в</w:t>
      </w:r>
      <w:r>
        <w:rPr>
          <w:spacing w:val="-6"/>
          <w:w w:val="120"/>
        </w:rPr>
        <w:t xml:space="preserve"> </w:t>
      </w:r>
      <w:r>
        <w:rPr>
          <w:w w:val="120"/>
        </w:rPr>
        <w:t>устной</w:t>
      </w:r>
      <w:r>
        <w:rPr>
          <w:spacing w:val="-6"/>
          <w:w w:val="120"/>
        </w:rPr>
        <w:t xml:space="preserve"> </w:t>
      </w:r>
      <w:r>
        <w:rPr>
          <w:w w:val="120"/>
        </w:rPr>
        <w:t>и</w:t>
      </w:r>
      <w:r>
        <w:rPr>
          <w:spacing w:val="-7"/>
          <w:w w:val="120"/>
        </w:rPr>
        <w:t xml:space="preserve"> </w:t>
      </w:r>
      <w:r>
        <w:rPr>
          <w:w w:val="120"/>
        </w:rPr>
        <w:t>письменной</w:t>
      </w:r>
      <w:r>
        <w:rPr>
          <w:spacing w:val="-6"/>
          <w:w w:val="120"/>
        </w:rPr>
        <w:t xml:space="preserve"> </w:t>
      </w:r>
      <w:r>
        <w:rPr>
          <w:w w:val="120"/>
        </w:rPr>
        <w:t>ре-</w:t>
      </w:r>
      <w:r>
        <w:rPr>
          <w:spacing w:val="-58"/>
          <w:w w:val="120"/>
        </w:rPr>
        <w:t xml:space="preserve"> </w:t>
      </w:r>
      <w:r>
        <w:rPr>
          <w:w w:val="115"/>
        </w:rPr>
        <w:t>чи наиболее употребительную лексику, обозначающую реа-</w:t>
      </w:r>
      <w:r>
        <w:rPr>
          <w:spacing w:val="1"/>
          <w:w w:val="115"/>
        </w:rPr>
        <w:t xml:space="preserve"> </w:t>
      </w:r>
      <w:r>
        <w:rPr>
          <w:w w:val="120"/>
        </w:rPr>
        <w:t>лии</w:t>
      </w:r>
      <w:r>
        <w:rPr>
          <w:spacing w:val="-12"/>
          <w:w w:val="120"/>
        </w:rPr>
        <w:t xml:space="preserve"> </w:t>
      </w:r>
      <w:r>
        <w:rPr>
          <w:w w:val="120"/>
        </w:rPr>
        <w:t>страны/стран</w:t>
      </w:r>
      <w:r>
        <w:rPr>
          <w:spacing w:val="-12"/>
          <w:w w:val="120"/>
        </w:rPr>
        <w:t xml:space="preserve"> </w:t>
      </w:r>
      <w:r>
        <w:rPr>
          <w:w w:val="120"/>
        </w:rPr>
        <w:t>изучаемого</w:t>
      </w:r>
      <w:r>
        <w:rPr>
          <w:spacing w:val="-12"/>
          <w:w w:val="120"/>
        </w:rPr>
        <w:t xml:space="preserve"> </w:t>
      </w:r>
      <w:r>
        <w:rPr>
          <w:w w:val="120"/>
        </w:rPr>
        <w:t>языка</w:t>
      </w:r>
      <w:r>
        <w:rPr>
          <w:spacing w:val="-12"/>
          <w:w w:val="120"/>
        </w:rPr>
        <w:t xml:space="preserve"> </w:t>
      </w:r>
      <w:r>
        <w:rPr>
          <w:w w:val="120"/>
        </w:rPr>
        <w:t>в</w:t>
      </w:r>
      <w:r>
        <w:rPr>
          <w:spacing w:val="-12"/>
          <w:w w:val="120"/>
        </w:rPr>
        <w:t xml:space="preserve"> </w:t>
      </w:r>
      <w:r>
        <w:rPr>
          <w:w w:val="120"/>
        </w:rPr>
        <w:t>рамках</w:t>
      </w:r>
      <w:r>
        <w:rPr>
          <w:spacing w:val="-12"/>
          <w:w w:val="120"/>
        </w:rPr>
        <w:t xml:space="preserve"> </w:t>
      </w:r>
      <w:r>
        <w:rPr>
          <w:w w:val="120"/>
        </w:rPr>
        <w:t>тематического</w:t>
      </w:r>
      <w:r>
        <w:rPr>
          <w:spacing w:val="-57"/>
          <w:w w:val="120"/>
        </w:rPr>
        <w:t xml:space="preserve"> </w:t>
      </w:r>
      <w:r>
        <w:rPr>
          <w:w w:val="120"/>
        </w:rPr>
        <w:t>содержания</w:t>
      </w:r>
      <w:r>
        <w:rPr>
          <w:spacing w:val="-13"/>
          <w:w w:val="120"/>
        </w:rPr>
        <w:t xml:space="preserve"> </w:t>
      </w:r>
      <w:r>
        <w:rPr>
          <w:w w:val="120"/>
        </w:rPr>
        <w:t>речи;</w:t>
      </w:r>
    </w:p>
    <w:p w:rsidR="002F7345" w:rsidRDefault="00404190">
      <w:pPr>
        <w:spacing w:before="4" w:line="252" w:lineRule="auto"/>
        <w:ind w:left="383" w:right="155" w:hanging="142"/>
        <w:jc w:val="both"/>
        <w:rPr>
          <w:sz w:val="20"/>
        </w:rPr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i/>
          <w:w w:val="115"/>
          <w:sz w:val="20"/>
        </w:rPr>
        <w:t xml:space="preserve">обладать базовыми знаниями </w:t>
      </w:r>
      <w:r>
        <w:rPr>
          <w:w w:val="115"/>
          <w:sz w:val="20"/>
        </w:rPr>
        <w:t>о социокультурном портрете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родной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страны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страны/стран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изучаемого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языка;</w:t>
      </w:r>
    </w:p>
    <w:p w:rsidR="002F7345" w:rsidRDefault="00404190">
      <w:pPr>
        <w:spacing w:before="2" w:line="252" w:lineRule="auto"/>
        <w:ind w:left="383" w:right="154" w:hanging="142"/>
        <w:jc w:val="both"/>
        <w:rPr>
          <w:sz w:val="20"/>
        </w:rPr>
      </w:pPr>
      <w:r>
        <w:rPr>
          <w:rFonts w:ascii="Trebuchet MS" w:hAnsi="Trebuchet MS"/>
          <w:w w:val="120"/>
          <w:position w:val="1"/>
          <w:sz w:val="14"/>
        </w:rPr>
        <w:t xml:space="preserve">6 </w:t>
      </w:r>
      <w:r>
        <w:rPr>
          <w:i/>
          <w:w w:val="120"/>
          <w:sz w:val="20"/>
        </w:rPr>
        <w:t xml:space="preserve">кратко представлять </w:t>
      </w:r>
      <w:r>
        <w:rPr>
          <w:w w:val="120"/>
          <w:sz w:val="20"/>
        </w:rPr>
        <w:t>Россию и страну/страны изучаемого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языка;</w:t>
      </w:r>
    </w:p>
    <w:p w:rsidR="002F7345" w:rsidRDefault="00404190">
      <w:pPr>
        <w:pStyle w:val="ac"/>
        <w:numPr>
          <w:ilvl w:val="1"/>
          <w:numId w:val="5"/>
        </w:numPr>
        <w:tabs>
          <w:tab w:val="left" w:pos="724"/>
        </w:tabs>
        <w:spacing w:before="2" w:line="252" w:lineRule="auto"/>
        <w:ind w:left="156" w:firstLine="226"/>
        <w:jc w:val="both"/>
        <w:rPr>
          <w:sz w:val="20"/>
        </w:rPr>
      </w:pPr>
      <w:r>
        <w:rPr>
          <w:i/>
          <w:w w:val="115"/>
          <w:sz w:val="20"/>
        </w:rPr>
        <w:t xml:space="preserve">владеть </w:t>
      </w:r>
      <w:r>
        <w:rPr>
          <w:w w:val="115"/>
          <w:sz w:val="20"/>
        </w:rPr>
        <w:t xml:space="preserve">компенсаторными умениями: </w:t>
      </w:r>
      <w:r>
        <w:rPr>
          <w:i/>
          <w:w w:val="115"/>
          <w:sz w:val="20"/>
        </w:rPr>
        <w:t xml:space="preserve">использовать </w:t>
      </w:r>
      <w:r>
        <w:rPr>
          <w:w w:val="115"/>
          <w:sz w:val="20"/>
        </w:rPr>
        <w:t>при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чтении и аудировании языковую догадку, в том числе контек-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стуальную; игнорировать информацию, не являющуюся необ-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ходимой для понимания основного содержания прочитанного/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прослушанного текста или для нахождения в тексте запраши-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ваемой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информации;</w:t>
      </w:r>
    </w:p>
    <w:p w:rsidR="002F7345" w:rsidRDefault="00404190">
      <w:pPr>
        <w:pStyle w:val="ac"/>
        <w:numPr>
          <w:ilvl w:val="1"/>
          <w:numId w:val="5"/>
        </w:numPr>
        <w:tabs>
          <w:tab w:val="left" w:pos="724"/>
        </w:tabs>
        <w:spacing w:before="5" w:line="252" w:lineRule="auto"/>
        <w:ind w:left="156" w:firstLine="226"/>
        <w:jc w:val="both"/>
        <w:rPr>
          <w:sz w:val="20"/>
        </w:rPr>
      </w:pPr>
      <w:r>
        <w:rPr>
          <w:i/>
          <w:w w:val="115"/>
          <w:sz w:val="20"/>
        </w:rPr>
        <w:t xml:space="preserve">участвовать </w:t>
      </w:r>
      <w:r>
        <w:rPr>
          <w:w w:val="115"/>
          <w:sz w:val="20"/>
        </w:rPr>
        <w:t>в несложных учебных проектах с использо-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ванием материалов на английском языке с применением ИКТ,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соблюдая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правила  информационной  безопасности  при  работе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сети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Интернет;</w:t>
      </w:r>
    </w:p>
    <w:p w:rsidR="002F7345" w:rsidRDefault="00404190">
      <w:pPr>
        <w:pStyle w:val="ac"/>
        <w:numPr>
          <w:ilvl w:val="1"/>
          <w:numId w:val="5"/>
        </w:numPr>
        <w:tabs>
          <w:tab w:val="left" w:pos="724"/>
        </w:tabs>
        <w:spacing w:before="4" w:line="252" w:lineRule="auto"/>
        <w:ind w:left="156" w:firstLine="226"/>
        <w:jc w:val="both"/>
        <w:rPr>
          <w:sz w:val="20"/>
        </w:rPr>
      </w:pPr>
      <w:r>
        <w:rPr>
          <w:i/>
          <w:w w:val="115"/>
          <w:sz w:val="20"/>
        </w:rPr>
        <w:t xml:space="preserve">использовать </w:t>
      </w:r>
      <w:r>
        <w:rPr>
          <w:w w:val="115"/>
          <w:sz w:val="20"/>
        </w:rPr>
        <w:t>иноязычные словари и справочники, в том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числе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информационно-справочные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системы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электронной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форме;</w:t>
      </w:r>
    </w:p>
    <w:p w:rsidR="002F7345" w:rsidRDefault="00404190">
      <w:pPr>
        <w:pStyle w:val="ac"/>
        <w:numPr>
          <w:ilvl w:val="1"/>
          <w:numId w:val="5"/>
        </w:numPr>
        <w:tabs>
          <w:tab w:val="left" w:pos="724"/>
        </w:tabs>
        <w:spacing w:line="252" w:lineRule="auto"/>
        <w:ind w:left="156" w:firstLine="226"/>
        <w:jc w:val="both"/>
        <w:rPr>
          <w:sz w:val="20"/>
        </w:rPr>
      </w:pPr>
      <w:r>
        <w:rPr>
          <w:i/>
          <w:spacing w:val="-1"/>
          <w:w w:val="120"/>
          <w:sz w:val="20"/>
        </w:rPr>
        <w:t>достигать</w:t>
      </w:r>
      <w:r>
        <w:rPr>
          <w:i/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взаимопонимания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процессе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устного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пись-</w:t>
      </w:r>
      <w:r>
        <w:rPr>
          <w:spacing w:val="-58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менного</w:t>
      </w:r>
      <w:r>
        <w:rPr>
          <w:spacing w:val="-14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общения</w:t>
      </w:r>
      <w:r>
        <w:rPr>
          <w:spacing w:val="-14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с</w:t>
      </w:r>
      <w:r>
        <w:rPr>
          <w:spacing w:val="-14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носителями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иностранного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языка,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с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людьми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>другой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культуры;</w:t>
      </w:r>
    </w:p>
    <w:p w:rsidR="002F7345" w:rsidRDefault="00404190">
      <w:pPr>
        <w:pStyle w:val="ac"/>
        <w:numPr>
          <w:ilvl w:val="1"/>
          <w:numId w:val="5"/>
        </w:numPr>
        <w:tabs>
          <w:tab w:val="left" w:pos="724"/>
        </w:tabs>
        <w:spacing w:before="2" w:line="252" w:lineRule="auto"/>
        <w:ind w:left="156" w:firstLine="226"/>
        <w:jc w:val="both"/>
        <w:rPr>
          <w:sz w:val="20"/>
        </w:rPr>
      </w:pPr>
      <w:r>
        <w:rPr>
          <w:i/>
          <w:w w:val="120"/>
          <w:sz w:val="20"/>
        </w:rPr>
        <w:t xml:space="preserve">сравнивать </w:t>
      </w:r>
      <w:r>
        <w:rPr>
          <w:w w:val="120"/>
          <w:sz w:val="20"/>
        </w:rPr>
        <w:t>(в том числе устанавливать основания для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сравнения)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объекты,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явления,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процессы,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их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элементы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основ-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>ные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функции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рамках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изученной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тематики.</w:t>
      </w:r>
    </w:p>
    <w:p w:rsidR="002F7345" w:rsidRDefault="00404190">
      <w:pPr>
        <w:pStyle w:val="2"/>
        <w:numPr>
          <w:ilvl w:val="0"/>
          <w:numId w:val="5"/>
        </w:numPr>
        <w:tabs>
          <w:tab w:val="left" w:pos="327"/>
        </w:tabs>
        <w:spacing w:before="150"/>
      </w:pPr>
      <w:r>
        <w:rPr>
          <w:w w:val="95"/>
        </w:rPr>
        <w:t>класс</w:t>
      </w:r>
    </w:p>
    <w:p w:rsidR="002F7345" w:rsidRDefault="00404190">
      <w:pPr>
        <w:pStyle w:val="ac"/>
        <w:numPr>
          <w:ilvl w:val="1"/>
          <w:numId w:val="5"/>
        </w:numPr>
        <w:tabs>
          <w:tab w:val="left" w:pos="724"/>
        </w:tabs>
        <w:spacing w:before="70"/>
        <w:ind w:right="0"/>
        <w:jc w:val="both"/>
        <w:rPr>
          <w:sz w:val="20"/>
        </w:rPr>
      </w:pPr>
      <w:r>
        <w:rPr>
          <w:i/>
          <w:w w:val="115"/>
          <w:sz w:val="20"/>
        </w:rPr>
        <w:t>владеть</w:t>
      </w:r>
      <w:r>
        <w:rPr>
          <w:i/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основными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видами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речевой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деятельности:</w:t>
      </w:r>
    </w:p>
    <w:p w:rsidR="002F7345" w:rsidRDefault="00404190">
      <w:pPr>
        <w:pStyle w:val="a7"/>
        <w:spacing w:before="9" w:line="252" w:lineRule="auto"/>
      </w:pPr>
      <w:r>
        <w:rPr>
          <w:rFonts w:ascii="Cambria" w:hAnsi="Cambria"/>
          <w:b/>
          <w:w w:val="115"/>
        </w:rPr>
        <w:t xml:space="preserve">говорение: </w:t>
      </w:r>
      <w:r>
        <w:rPr>
          <w:i/>
          <w:w w:val="115"/>
        </w:rPr>
        <w:t xml:space="preserve">вести разные виды диалогов </w:t>
      </w:r>
      <w:r>
        <w:rPr>
          <w:w w:val="115"/>
        </w:rPr>
        <w:t>(диалог этикетного</w:t>
      </w:r>
      <w:r>
        <w:rPr>
          <w:spacing w:val="1"/>
          <w:w w:val="115"/>
        </w:rPr>
        <w:t xml:space="preserve"> </w:t>
      </w:r>
      <w:r>
        <w:rPr>
          <w:w w:val="115"/>
        </w:rPr>
        <w:t>характера, диалог — побуждение к действию, диалог-расспрос;</w:t>
      </w:r>
      <w:r>
        <w:rPr>
          <w:spacing w:val="1"/>
          <w:w w:val="115"/>
        </w:rPr>
        <w:t xml:space="preserve"> </w:t>
      </w:r>
      <w:r>
        <w:rPr>
          <w:w w:val="115"/>
        </w:rPr>
        <w:t>комбинированный диалог, включающий различные виды диа-</w:t>
      </w:r>
      <w:r>
        <w:rPr>
          <w:spacing w:val="1"/>
          <w:w w:val="115"/>
        </w:rPr>
        <w:t xml:space="preserve"> </w:t>
      </w:r>
      <w:r>
        <w:rPr>
          <w:w w:val="115"/>
        </w:rPr>
        <w:t>логов) в рамках тематического содержания речи в стандартных</w:t>
      </w:r>
      <w:r>
        <w:rPr>
          <w:spacing w:val="1"/>
          <w:w w:val="115"/>
        </w:rPr>
        <w:t xml:space="preserve"> </w:t>
      </w:r>
      <w:r>
        <w:rPr>
          <w:w w:val="115"/>
        </w:rPr>
        <w:t>ситуациях неофициального общения с вербальными и/или зри-</w:t>
      </w:r>
      <w:r>
        <w:rPr>
          <w:spacing w:val="1"/>
          <w:w w:val="115"/>
        </w:rPr>
        <w:t xml:space="preserve"> </w:t>
      </w:r>
      <w:r>
        <w:rPr>
          <w:w w:val="115"/>
        </w:rPr>
        <w:t>тельными опорами, с соблюдением норм речевого этикета, при-</w:t>
      </w:r>
      <w:r>
        <w:rPr>
          <w:spacing w:val="-55"/>
          <w:w w:val="115"/>
        </w:rPr>
        <w:t xml:space="preserve"> </w:t>
      </w:r>
      <w:r>
        <w:rPr>
          <w:w w:val="115"/>
        </w:rPr>
        <w:t>нятого в стране/странах изучаемого языка (до 6 реплик со сто-</w:t>
      </w:r>
      <w:r>
        <w:rPr>
          <w:spacing w:val="1"/>
          <w:w w:val="115"/>
        </w:rPr>
        <w:t xml:space="preserve"> </w:t>
      </w:r>
      <w:r>
        <w:rPr>
          <w:w w:val="115"/>
        </w:rPr>
        <w:t>роны</w:t>
      </w:r>
      <w:r>
        <w:rPr>
          <w:spacing w:val="-9"/>
          <w:w w:val="115"/>
        </w:rPr>
        <w:t xml:space="preserve"> </w:t>
      </w:r>
      <w:r>
        <w:rPr>
          <w:w w:val="115"/>
        </w:rPr>
        <w:t>каждого</w:t>
      </w:r>
      <w:r>
        <w:rPr>
          <w:spacing w:val="-9"/>
          <w:w w:val="115"/>
        </w:rPr>
        <w:t xml:space="preserve"> </w:t>
      </w:r>
      <w:r>
        <w:rPr>
          <w:w w:val="115"/>
        </w:rPr>
        <w:t>собеседника);</w:t>
      </w:r>
    </w:p>
    <w:p w:rsidR="002F7345" w:rsidRDefault="00404190">
      <w:pPr>
        <w:spacing w:before="6" w:line="252" w:lineRule="auto"/>
        <w:ind w:left="156" w:right="154" w:firstLine="226"/>
        <w:jc w:val="both"/>
        <w:rPr>
          <w:sz w:val="20"/>
        </w:rPr>
      </w:pPr>
      <w:r>
        <w:rPr>
          <w:i/>
          <w:w w:val="115"/>
          <w:sz w:val="20"/>
        </w:rPr>
        <w:t xml:space="preserve">создавать разные виды монологических высказываний </w:t>
      </w:r>
      <w:r>
        <w:rPr>
          <w:w w:val="115"/>
          <w:sz w:val="20"/>
        </w:rPr>
        <w:t>(опи-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сание,</w:t>
      </w:r>
      <w:r>
        <w:rPr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32"/>
          <w:w w:val="115"/>
          <w:sz w:val="20"/>
        </w:rPr>
        <w:t xml:space="preserve"> </w:t>
      </w:r>
      <w:r>
        <w:rPr>
          <w:w w:val="115"/>
          <w:sz w:val="20"/>
        </w:rPr>
        <w:t>том</w:t>
      </w:r>
      <w:r>
        <w:rPr>
          <w:spacing w:val="32"/>
          <w:w w:val="115"/>
          <w:sz w:val="20"/>
        </w:rPr>
        <w:t xml:space="preserve"> </w:t>
      </w:r>
      <w:r>
        <w:rPr>
          <w:w w:val="115"/>
          <w:sz w:val="20"/>
        </w:rPr>
        <w:t>числе</w:t>
      </w:r>
      <w:r>
        <w:rPr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характеристика;</w:t>
      </w:r>
      <w:r>
        <w:rPr>
          <w:spacing w:val="32"/>
          <w:w w:val="115"/>
          <w:sz w:val="20"/>
        </w:rPr>
        <w:t xml:space="preserve"> </w:t>
      </w:r>
      <w:r>
        <w:rPr>
          <w:w w:val="115"/>
          <w:sz w:val="20"/>
        </w:rPr>
        <w:t>повествование/сообщение)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с вербальными и/или зрительными опорами в рамках темати-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ческого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содержания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речи</w:t>
      </w:r>
      <w:r>
        <w:rPr>
          <w:spacing w:val="36"/>
          <w:w w:val="115"/>
          <w:sz w:val="20"/>
        </w:rPr>
        <w:t xml:space="preserve"> </w:t>
      </w:r>
      <w:r>
        <w:rPr>
          <w:w w:val="115"/>
          <w:sz w:val="20"/>
        </w:rPr>
        <w:t>(объём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монологического</w:t>
      </w:r>
      <w:r>
        <w:rPr>
          <w:spacing w:val="36"/>
          <w:w w:val="115"/>
          <w:sz w:val="20"/>
        </w:rPr>
        <w:t xml:space="preserve"> </w:t>
      </w:r>
      <w:r>
        <w:rPr>
          <w:w w:val="115"/>
          <w:sz w:val="20"/>
        </w:rPr>
        <w:t>высказыва-</w:t>
      </w:r>
    </w:p>
    <w:p w:rsidR="002F7345" w:rsidRDefault="002F7345">
      <w:pPr>
        <w:spacing w:line="252" w:lineRule="auto"/>
        <w:jc w:val="both"/>
        <w:rPr>
          <w:sz w:val="20"/>
        </w:rPr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2" w:lineRule="auto"/>
        <w:ind w:left="157" w:right="156" w:firstLine="0"/>
      </w:pPr>
      <w:r>
        <w:rPr>
          <w:w w:val="115"/>
        </w:rPr>
        <w:lastRenderedPageBreak/>
        <w:t xml:space="preserve">ния — 8—9 фраз); </w:t>
      </w:r>
      <w:r>
        <w:rPr>
          <w:i/>
          <w:w w:val="115"/>
        </w:rPr>
        <w:t xml:space="preserve">излагать </w:t>
      </w:r>
      <w:r>
        <w:rPr>
          <w:w w:val="115"/>
        </w:rPr>
        <w:t>основное содержание прочитанно-</w:t>
      </w:r>
      <w:r>
        <w:rPr>
          <w:spacing w:val="1"/>
          <w:w w:val="115"/>
        </w:rPr>
        <w:t xml:space="preserve"> </w:t>
      </w:r>
      <w:r>
        <w:rPr>
          <w:w w:val="120"/>
        </w:rPr>
        <w:t>го/прослушанного текста с вербальными и/или зрительными</w:t>
      </w:r>
      <w:r>
        <w:rPr>
          <w:spacing w:val="1"/>
          <w:w w:val="120"/>
        </w:rPr>
        <w:t xml:space="preserve"> </w:t>
      </w:r>
      <w:r>
        <w:rPr>
          <w:w w:val="115"/>
        </w:rPr>
        <w:t xml:space="preserve">опорами (объём — 8—9 фраз); </w:t>
      </w:r>
      <w:r>
        <w:rPr>
          <w:i/>
          <w:w w:val="115"/>
        </w:rPr>
        <w:t xml:space="preserve">кратко излагать </w:t>
      </w:r>
      <w:r>
        <w:rPr>
          <w:w w:val="115"/>
        </w:rPr>
        <w:t>результаты вы-</w:t>
      </w:r>
      <w:r>
        <w:rPr>
          <w:spacing w:val="-55"/>
          <w:w w:val="115"/>
        </w:rPr>
        <w:t xml:space="preserve"> </w:t>
      </w:r>
      <w:r>
        <w:rPr>
          <w:w w:val="115"/>
        </w:rPr>
        <w:t>полненной</w:t>
      </w:r>
      <w:r>
        <w:rPr>
          <w:spacing w:val="-9"/>
          <w:w w:val="115"/>
        </w:rPr>
        <w:t xml:space="preserve"> </w:t>
      </w:r>
      <w:r>
        <w:rPr>
          <w:w w:val="115"/>
        </w:rPr>
        <w:t>проектной</w:t>
      </w:r>
      <w:r>
        <w:rPr>
          <w:spacing w:val="-9"/>
          <w:w w:val="115"/>
        </w:rPr>
        <w:t xml:space="preserve"> </w:t>
      </w:r>
      <w:r>
        <w:rPr>
          <w:w w:val="115"/>
        </w:rPr>
        <w:t>работы</w:t>
      </w:r>
      <w:r>
        <w:rPr>
          <w:spacing w:val="-9"/>
          <w:w w:val="115"/>
        </w:rPr>
        <w:t xml:space="preserve"> </w:t>
      </w:r>
      <w:r>
        <w:rPr>
          <w:w w:val="115"/>
        </w:rPr>
        <w:t>(объём</w:t>
      </w:r>
      <w:r>
        <w:rPr>
          <w:spacing w:val="-9"/>
          <w:w w:val="115"/>
        </w:rPr>
        <w:t xml:space="preserve"> </w:t>
      </w:r>
      <w:r>
        <w:rPr>
          <w:w w:val="115"/>
        </w:rPr>
        <w:t>—</w:t>
      </w:r>
      <w:r>
        <w:rPr>
          <w:spacing w:val="-9"/>
          <w:w w:val="115"/>
        </w:rPr>
        <w:t xml:space="preserve"> </w:t>
      </w:r>
      <w:r>
        <w:rPr>
          <w:w w:val="115"/>
        </w:rPr>
        <w:t>8—9</w:t>
      </w:r>
      <w:r>
        <w:rPr>
          <w:spacing w:val="-9"/>
          <w:w w:val="115"/>
        </w:rPr>
        <w:t xml:space="preserve"> </w:t>
      </w:r>
      <w:r>
        <w:rPr>
          <w:w w:val="115"/>
        </w:rPr>
        <w:t>фраз);</w:t>
      </w:r>
    </w:p>
    <w:p w:rsidR="002F7345" w:rsidRDefault="00404190">
      <w:pPr>
        <w:pStyle w:val="a7"/>
        <w:spacing w:before="1" w:line="252" w:lineRule="auto"/>
        <w:ind w:left="157"/>
      </w:pPr>
      <w:r>
        <w:rPr>
          <w:rFonts w:ascii="Cambria" w:hAnsi="Cambria"/>
          <w:b/>
          <w:w w:val="115"/>
        </w:rPr>
        <w:t xml:space="preserve">аудирование: </w:t>
      </w:r>
      <w:r>
        <w:rPr>
          <w:i/>
          <w:w w:val="115"/>
        </w:rPr>
        <w:t xml:space="preserve">воспринимать на слух и понимать </w:t>
      </w:r>
      <w:r>
        <w:rPr>
          <w:w w:val="115"/>
        </w:rPr>
        <w:t>несложные</w:t>
      </w:r>
      <w:r>
        <w:rPr>
          <w:spacing w:val="-55"/>
          <w:w w:val="115"/>
        </w:rPr>
        <w:t xml:space="preserve"> </w:t>
      </w:r>
      <w:r>
        <w:rPr>
          <w:spacing w:val="-1"/>
          <w:w w:val="120"/>
        </w:rPr>
        <w:t xml:space="preserve">аутентичные </w:t>
      </w:r>
      <w:r>
        <w:rPr>
          <w:w w:val="120"/>
        </w:rPr>
        <w:t>тексты, содержащие отдельные незнакомые сло-</w:t>
      </w:r>
      <w:r>
        <w:rPr>
          <w:spacing w:val="-58"/>
          <w:w w:val="120"/>
        </w:rPr>
        <w:t xml:space="preserve"> </w:t>
      </w:r>
      <w:r>
        <w:rPr>
          <w:w w:val="120"/>
        </w:rPr>
        <w:t>ва, в зависимости от поставленной коммуникативной задачи: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с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пониманием</w:t>
      </w:r>
      <w:r>
        <w:rPr>
          <w:spacing w:val="-10"/>
          <w:w w:val="120"/>
        </w:rPr>
        <w:t xml:space="preserve"> </w:t>
      </w:r>
      <w:r>
        <w:rPr>
          <w:w w:val="120"/>
        </w:rPr>
        <w:t>основного</w:t>
      </w:r>
      <w:r>
        <w:rPr>
          <w:spacing w:val="-10"/>
          <w:w w:val="120"/>
        </w:rPr>
        <w:t xml:space="preserve"> </w:t>
      </w:r>
      <w:r>
        <w:rPr>
          <w:w w:val="120"/>
        </w:rPr>
        <w:t>содержания,</w:t>
      </w:r>
      <w:r>
        <w:rPr>
          <w:spacing w:val="-9"/>
          <w:w w:val="120"/>
        </w:rPr>
        <w:t xml:space="preserve"> </w:t>
      </w:r>
      <w:r>
        <w:rPr>
          <w:w w:val="120"/>
        </w:rPr>
        <w:t>с</w:t>
      </w:r>
      <w:r>
        <w:rPr>
          <w:spacing w:val="-10"/>
          <w:w w:val="120"/>
        </w:rPr>
        <w:t xml:space="preserve"> </w:t>
      </w:r>
      <w:r>
        <w:rPr>
          <w:w w:val="120"/>
        </w:rPr>
        <w:t>пониманием</w:t>
      </w:r>
      <w:r>
        <w:rPr>
          <w:spacing w:val="-10"/>
          <w:w w:val="120"/>
        </w:rPr>
        <w:t xml:space="preserve"> </w:t>
      </w:r>
      <w:r>
        <w:rPr>
          <w:w w:val="120"/>
        </w:rPr>
        <w:t>запраши-</w:t>
      </w:r>
      <w:r>
        <w:rPr>
          <w:spacing w:val="-57"/>
          <w:w w:val="120"/>
        </w:rPr>
        <w:t xml:space="preserve"> </w:t>
      </w:r>
      <w:r>
        <w:rPr>
          <w:w w:val="120"/>
        </w:rPr>
        <w:t>ваемой</w:t>
      </w:r>
      <w:r>
        <w:rPr>
          <w:spacing w:val="-7"/>
          <w:w w:val="120"/>
        </w:rPr>
        <w:t xml:space="preserve"> </w:t>
      </w:r>
      <w:r>
        <w:rPr>
          <w:w w:val="120"/>
        </w:rPr>
        <w:t>информации</w:t>
      </w:r>
      <w:r>
        <w:rPr>
          <w:spacing w:val="-6"/>
          <w:w w:val="120"/>
        </w:rPr>
        <w:t xml:space="preserve"> </w:t>
      </w:r>
      <w:r>
        <w:rPr>
          <w:w w:val="120"/>
        </w:rPr>
        <w:t>(время</w:t>
      </w:r>
      <w:r>
        <w:rPr>
          <w:spacing w:val="-6"/>
          <w:w w:val="120"/>
        </w:rPr>
        <w:t xml:space="preserve"> </w:t>
      </w:r>
      <w:r>
        <w:rPr>
          <w:w w:val="120"/>
        </w:rPr>
        <w:t>звучания</w:t>
      </w:r>
      <w:r>
        <w:rPr>
          <w:spacing w:val="-7"/>
          <w:w w:val="120"/>
        </w:rPr>
        <w:t xml:space="preserve"> </w:t>
      </w:r>
      <w:r>
        <w:rPr>
          <w:w w:val="120"/>
        </w:rPr>
        <w:t>текста/текстов</w:t>
      </w:r>
      <w:r>
        <w:rPr>
          <w:spacing w:val="-6"/>
          <w:w w:val="120"/>
        </w:rPr>
        <w:t xml:space="preserve"> </w:t>
      </w:r>
      <w:r>
        <w:rPr>
          <w:w w:val="120"/>
        </w:rPr>
        <w:t>для</w:t>
      </w:r>
      <w:r>
        <w:rPr>
          <w:spacing w:val="-6"/>
          <w:w w:val="120"/>
        </w:rPr>
        <w:t xml:space="preserve"> </w:t>
      </w:r>
      <w:r>
        <w:rPr>
          <w:w w:val="120"/>
        </w:rPr>
        <w:t>ауди-</w:t>
      </w:r>
      <w:r>
        <w:rPr>
          <w:spacing w:val="-58"/>
          <w:w w:val="120"/>
        </w:rPr>
        <w:t xml:space="preserve"> </w:t>
      </w:r>
      <w:r>
        <w:rPr>
          <w:w w:val="120"/>
        </w:rPr>
        <w:t>рования</w:t>
      </w:r>
      <w:r>
        <w:rPr>
          <w:spacing w:val="-13"/>
          <w:w w:val="120"/>
        </w:rPr>
        <w:t xml:space="preserve"> </w:t>
      </w:r>
      <w:r>
        <w:rPr>
          <w:w w:val="120"/>
        </w:rPr>
        <w:t>—</w:t>
      </w:r>
      <w:r>
        <w:rPr>
          <w:spacing w:val="-13"/>
          <w:w w:val="120"/>
        </w:rPr>
        <w:t xml:space="preserve"> </w:t>
      </w:r>
      <w:r>
        <w:rPr>
          <w:w w:val="120"/>
        </w:rPr>
        <w:t>до</w:t>
      </w:r>
      <w:r>
        <w:rPr>
          <w:spacing w:val="-12"/>
          <w:w w:val="120"/>
        </w:rPr>
        <w:t xml:space="preserve"> </w:t>
      </w:r>
      <w:r>
        <w:rPr>
          <w:w w:val="120"/>
        </w:rPr>
        <w:t>1,5</w:t>
      </w:r>
      <w:r>
        <w:rPr>
          <w:spacing w:val="-13"/>
          <w:w w:val="120"/>
        </w:rPr>
        <w:t xml:space="preserve"> </w:t>
      </w:r>
      <w:r>
        <w:rPr>
          <w:w w:val="120"/>
        </w:rPr>
        <w:t>минут);</w:t>
      </w:r>
    </w:p>
    <w:p w:rsidR="002F7345" w:rsidRDefault="00404190">
      <w:pPr>
        <w:pStyle w:val="a7"/>
        <w:spacing w:line="252" w:lineRule="auto"/>
        <w:ind w:left="157"/>
      </w:pPr>
      <w:r>
        <w:rPr>
          <w:rFonts w:ascii="Cambria" w:hAnsi="Cambria"/>
          <w:b/>
          <w:spacing w:val="-1"/>
          <w:w w:val="115"/>
        </w:rPr>
        <w:t>смысловое</w:t>
      </w:r>
      <w:r>
        <w:rPr>
          <w:rFonts w:ascii="Cambria" w:hAnsi="Cambria"/>
          <w:b/>
          <w:spacing w:val="-8"/>
          <w:w w:val="115"/>
        </w:rPr>
        <w:t xml:space="preserve"> </w:t>
      </w:r>
      <w:r>
        <w:rPr>
          <w:rFonts w:ascii="Cambria" w:hAnsi="Cambria"/>
          <w:b/>
          <w:w w:val="115"/>
        </w:rPr>
        <w:t>чтение:</w:t>
      </w:r>
      <w:r>
        <w:rPr>
          <w:rFonts w:ascii="Cambria" w:hAnsi="Cambria"/>
          <w:b/>
          <w:spacing w:val="-7"/>
          <w:w w:val="115"/>
        </w:rPr>
        <w:t xml:space="preserve"> </w:t>
      </w:r>
      <w:r>
        <w:rPr>
          <w:i/>
          <w:w w:val="115"/>
        </w:rPr>
        <w:t>читать</w:t>
      </w:r>
      <w:r>
        <w:rPr>
          <w:i/>
          <w:spacing w:val="-14"/>
          <w:w w:val="115"/>
        </w:rPr>
        <w:t xml:space="preserve"> </w:t>
      </w:r>
      <w:r>
        <w:rPr>
          <w:i/>
          <w:w w:val="115"/>
        </w:rPr>
        <w:t>про</w:t>
      </w:r>
      <w:r>
        <w:rPr>
          <w:i/>
          <w:spacing w:val="-14"/>
          <w:w w:val="115"/>
        </w:rPr>
        <w:t xml:space="preserve"> </w:t>
      </w:r>
      <w:r>
        <w:rPr>
          <w:i/>
          <w:w w:val="115"/>
        </w:rPr>
        <w:t>себя</w:t>
      </w:r>
      <w:r>
        <w:rPr>
          <w:i/>
          <w:spacing w:val="-13"/>
          <w:w w:val="115"/>
        </w:rPr>
        <w:t xml:space="preserve"> </w:t>
      </w:r>
      <w:r>
        <w:rPr>
          <w:i/>
          <w:w w:val="115"/>
        </w:rPr>
        <w:t>и</w:t>
      </w:r>
      <w:r>
        <w:rPr>
          <w:i/>
          <w:spacing w:val="-14"/>
          <w:w w:val="115"/>
        </w:rPr>
        <w:t xml:space="preserve"> </w:t>
      </w:r>
      <w:r>
        <w:rPr>
          <w:i/>
          <w:w w:val="115"/>
        </w:rPr>
        <w:t>понимать</w:t>
      </w:r>
      <w:r>
        <w:rPr>
          <w:i/>
          <w:spacing w:val="-14"/>
          <w:w w:val="115"/>
        </w:rPr>
        <w:t xml:space="preserve"> </w:t>
      </w:r>
      <w:r>
        <w:rPr>
          <w:w w:val="115"/>
        </w:rPr>
        <w:t>несложные</w:t>
      </w:r>
      <w:r>
        <w:rPr>
          <w:spacing w:val="-55"/>
          <w:w w:val="115"/>
        </w:rPr>
        <w:t xml:space="preserve"> </w:t>
      </w:r>
      <w:r>
        <w:rPr>
          <w:w w:val="115"/>
        </w:rPr>
        <w:t>аутентичные тексты, содержащие отдельные незнакомые сло-</w:t>
      </w:r>
      <w:r>
        <w:rPr>
          <w:spacing w:val="1"/>
          <w:w w:val="115"/>
        </w:rPr>
        <w:t xml:space="preserve"> </w:t>
      </w:r>
      <w:r>
        <w:rPr>
          <w:w w:val="115"/>
        </w:rPr>
        <w:t>ва, с различной глубиной проникновения в их содержание в за-</w:t>
      </w:r>
      <w:r>
        <w:rPr>
          <w:spacing w:val="1"/>
          <w:w w:val="115"/>
        </w:rPr>
        <w:t xml:space="preserve"> </w:t>
      </w:r>
      <w:r>
        <w:rPr>
          <w:w w:val="115"/>
        </w:rPr>
        <w:t>висимости от поставленной коммуникативной задачи: с пони-</w:t>
      </w:r>
      <w:r>
        <w:rPr>
          <w:spacing w:val="1"/>
          <w:w w:val="115"/>
        </w:rPr>
        <w:t xml:space="preserve"> </w:t>
      </w:r>
      <w:r>
        <w:rPr>
          <w:w w:val="115"/>
        </w:rPr>
        <w:t>манием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основного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содержания,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пониманием</w:t>
      </w:r>
      <w:r>
        <w:rPr>
          <w:spacing w:val="1"/>
          <w:w w:val="115"/>
        </w:rPr>
        <w:t xml:space="preserve"> </w:t>
      </w:r>
      <w:r>
        <w:rPr>
          <w:w w:val="115"/>
        </w:rPr>
        <w:t>нужной/запра-</w:t>
      </w:r>
      <w:r>
        <w:rPr>
          <w:spacing w:val="-55"/>
          <w:w w:val="115"/>
        </w:rPr>
        <w:t xml:space="preserve"> </w:t>
      </w:r>
      <w:r>
        <w:rPr>
          <w:w w:val="115"/>
        </w:rPr>
        <w:t>шиваемой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информации,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полным</w:t>
      </w:r>
      <w:r>
        <w:rPr>
          <w:spacing w:val="1"/>
          <w:w w:val="115"/>
        </w:rPr>
        <w:t xml:space="preserve"> </w:t>
      </w:r>
      <w:r>
        <w:rPr>
          <w:w w:val="115"/>
        </w:rPr>
        <w:t>пониманием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информации,</w:t>
      </w:r>
      <w:r>
        <w:rPr>
          <w:spacing w:val="1"/>
          <w:w w:val="115"/>
        </w:rPr>
        <w:t xml:space="preserve"> </w:t>
      </w:r>
      <w:r>
        <w:rPr>
          <w:w w:val="115"/>
        </w:rPr>
        <w:t>представленной в тексте в эксплицитной/явной форме (объём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текста/текстов для чтения — до 350 слов); </w:t>
      </w:r>
      <w:r>
        <w:rPr>
          <w:i/>
          <w:w w:val="115"/>
        </w:rPr>
        <w:t xml:space="preserve">читать про себя </w:t>
      </w:r>
      <w:r>
        <w:rPr>
          <w:w w:val="115"/>
        </w:rPr>
        <w:t>не-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сплошные тексты (таблицы, диаграммы) и </w:t>
      </w:r>
      <w:r>
        <w:rPr>
          <w:i/>
          <w:w w:val="115"/>
        </w:rPr>
        <w:t xml:space="preserve">понимать </w:t>
      </w:r>
      <w:r>
        <w:rPr>
          <w:w w:val="115"/>
        </w:rPr>
        <w:t>представ-</w:t>
      </w:r>
      <w:r>
        <w:rPr>
          <w:spacing w:val="1"/>
          <w:w w:val="115"/>
        </w:rPr>
        <w:t xml:space="preserve"> </w:t>
      </w:r>
      <w:r>
        <w:rPr>
          <w:w w:val="115"/>
        </w:rPr>
        <w:t>ленную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них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информацию;</w:t>
      </w:r>
      <w:r>
        <w:rPr>
          <w:spacing w:val="1"/>
          <w:w w:val="115"/>
        </w:rPr>
        <w:t xml:space="preserve"> </w:t>
      </w:r>
      <w:r>
        <w:rPr>
          <w:i/>
          <w:w w:val="115"/>
        </w:rPr>
        <w:t>определять</w:t>
      </w:r>
      <w:r>
        <w:rPr>
          <w:i/>
          <w:spacing w:val="1"/>
          <w:w w:val="115"/>
        </w:rPr>
        <w:t xml:space="preserve"> </w:t>
      </w:r>
      <w:r>
        <w:rPr>
          <w:w w:val="115"/>
        </w:rPr>
        <w:t>последовательность</w:t>
      </w:r>
      <w:r>
        <w:rPr>
          <w:spacing w:val="1"/>
          <w:w w:val="115"/>
        </w:rPr>
        <w:t xml:space="preserve"> </w:t>
      </w:r>
      <w:r>
        <w:rPr>
          <w:w w:val="115"/>
        </w:rPr>
        <w:t>главных</w:t>
      </w:r>
      <w:r>
        <w:rPr>
          <w:spacing w:val="-8"/>
          <w:w w:val="115"/>
        </w:rPr>
        <w:t xml:space="preserve"> </w:t>
      </w:r>
      <w:r>
        <w:rPr>
          <w:w w:val="115"/>
        </w:rPr>
        <w:t>фактов/событий</w:t>
      </w:r>
      <w:r>
        <w:rPr>
          <w:spacing w:val="-8"/>
          <w:w w:val="115"/>
        </w:rPr>
        <w:t xml:space="preserve"> </w:t>
      </w:r>
      <w:r>
        <w:rPr>
          <w:w w:val="115"/>
        </w:rPr>
        <w:t>в</w:t>
      </w:r>
      <w:r>
        <w:rPr>
          <w:spacing w:val="-8"/>
          <w:w w:val="115"/>
        </w:rPr>
        <w:t xml:space="preserve"> </w:t>
      </w:r>
      <w:r>
        <w:rPr>
          <w:w w:val="115"/>
        </w:rPr>
        <w:t>тексте;</w:t>
      </w:r>
    </w:p>
    <w:p w:rsidR="002F7345" w:rsidRDefault="00404190">
      <w:pPr>
        <w:pStyle w:val="a7"/>
        <w:spacing w:before="6" w:line="252" w:lineRule="auto"/>
        <w:ind w:left="157"/>
      </w:pPr>
      <w:r>
        <w:rPr>
          <w:rFonts w:ascii="Cambria" w:hAnsi="Cambria"/>
          <w:b/>
          <w:w w:val="115"/>
        </w:rPr>
        <w:t xml:space="preserve">письменная речь: </w:t>
      </w:r>
      <w:r>
        <w:rPr>
          <w:i/>
          <w:w w:val="115"/>
        </w:rPr>
        <w:t xml:space="preserve">заполнять </w:t>
      </w:r>
      <w:r>
        <w:rPr>
          <w:w w:val="115"/>
        </w:rPr>
        <w:t>анкеты и формуляры с указа-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нием личной информации; </w:t>
      </w:r>
      <w:r>
        <w:rPr>
          <w:i/>
          <w:w w:val="115"/>
        </w:rPr>
        <w:t xml:space="preserve">писать </w:t>
      </w:r>
      <w:r>
        <w:rPr>
          <w:w w:val="115"/>
        </w:rPr>
        <w:t>электронное сообщение лич-</w:t>
      </w:r>
      <w:r>
        <w:rPr>
          <w:spacing w:val="-55"/>
          <w:w w:val="115"/>
        </w:rPr>
        <w:t xml:space="preserve"> </w:t>
      </w:r>
      <w:r>
        <w:rPr>
          <w:w w:val="120"/>
        </w:rPr>
        <w:t>ного характера, соблюдая речевой этикет, принятый в стране/</w:t>
      </w:r>
      <w:r>
        <w:rPr>
          <w:spacing w:val="-57"/>
          <w:w w:val="120"/>
        </w:rPr>
        <w:t xml:space="preserve"> </w:t>
      </w:r>
      <w:r>
        <w:rPr>
          <w:w w:val="115"/>
        </w:rPr>
        <w:t>странах</w:t>
      </w:r>
      <w:r>
        <w:rPr>
          <w:spacing w:val="-5"/>
          <w:w w:val="115"/>
        </w:rPr>
        <w:t xml:space="preserve"> </w:t>
      </w:r>
      <w:r>
        <w:rPr>
          <w:w w:val="115"/>
        </w:rPr>
        <w:t>изучаемого</w:t>
      </w:r>
      <w:r>
        <w:rPr>
          <w:spacing w:val="-5"/>
          <w:w w:val="115"/>
        </w:rPr>
        <w:t xml:space="preserve"> </w:t>
      </w:r>
      <w:r>
        <w:rPr>
          <w:w w:val="115"/>
        </w:rPr>
        <w:t>языка</w:t>
      </w:r>
      <w:r>
        <w:rPr>
          <w:spacing w:val="-5"/>
          <w:w w:val="115"/>
        </w:rPr>
        <w:t xml:space="preserve"> </w:t>
      </w:r>
      <w:r>
        <w:rPr>
          <w:w w:val="115"/>
        </w:rPr>
        <w:t>(объём</w:t>
      </w:r>
      <w:r>
        <w:rPr>
          <w:spacing w:val="-4"/>
          <w:w w:val="115"/>
        </w:rPr>
        <w:t xml:space="preserve"> </w:t>
      </w:r>
      <w:r>
        <w:rPr>
          <w:w w:val="115"/>
        </w:rPr>
        <w:t>сообщения</w:t>
      </w:r>
      <w:r>
        <w:rPr>
          <w:spacing w:val="-5"/>
          <w:w w:val="115"/>
        </w:rPr>
        <w:t xml:space="preserve"> </w:t>
      </w:r>
      <w:r>
        <w:rPr>
          <w:w w:val="115"/>
        </w:rPr>
        <w:t>—</w:t>
      </w:r>
      <w:r>
        <w:rPr>
          <w:spacing w:val="-5"/>
          <w:w w:val="115"/>
        </w:rPr>
        <w:t xml:space="preserve"> </w:t>
      </w:r>
      <w:r>
        <w:rPr>
          <w:w w:val="115"/>
        </w:rPr>
        <w:t>до</w:t>
      </w:r>
      <w:r>
        <w:rPr>
          <w:spacing w:val="-4"/>
          <w:w w:val="115"/>
        </w:rPr>
        <w:t xml:space="preserve"> </w:t>
      </w:r>
      <w:r>
        <w:rPr>
          <w:w w:val="115"/>
        </w:rPr>
        <w:t>90</w:t>
      </w:r>
      <w:r>
        <w:rPr>
          <w:spacing w:val="-5"/>
          <w:w w:val="115"/>
        </w:rPr>
        <w:t xml:space="preserve"> </w:t>
      </w:r>
      <w:r>
        <w:rPr>
          <w:w w:val="115"/>
        </w:rPr>
        <w:t>слов);</w:t>
      </w:r>
      <w:r>
        <w:rPr>
          <w:spacing w:val="-5"/>
          <w:w w:val="115"/>
        </w:rPr>
        <w:t xml:space="preserve"> </w:t>
      </w:r>
      <w:r>
        <w:rPr>
          <w:i/>
          <w:w w:val="115"/>
        </w:rPr>
        <w:t>соз-</w:t>
      </w:r>
      <w:r>
        <w:rPr>
          <w:i/>
          <w:spacing w:val="-55"/>
          <w:w w:val="115"/>
        </w:rPr>
        <w:t xml:space="preserve"> </w:t>
      </w:r>
      <w:r>
        <w:rPr>
          <w:i/>
          <w:w w:val="115"/>
        </w:rPr>
        <w:t xml:space="preserve">давать </w:t>
      </w:r>
      <w:r>
        <w:rPr>
          <w:w w:val="115"/>
        </w:rPr>
        <w:t>небольшое письменное высказывание с опорой на обра-</w:t>
      </w:r>
      <w:r>
        <w:rPr>
          <w:spacing w:val="1"/>
          <w:w w:val="115"/>
        </w:rPr>
        <w:t xml:space="preserve"> </w:t>
      </w:r>
      <w:r>
        <w:rPr>
          <w:w w:val="115"/>
        </w:rPr>
        <w:t>зец, план, ключевые слова, таблицу (объём высказывания — до</w:t>
      </w:r>
      <w:r>
        <w:rPr>
          <w:spacing w:val="1"/>
          <w:w w:val="115"/>
        </w:rPr>
        <w:t xml:space="preserve"> </w:t>
      </w:r>
      <w:r>
        <w:rPr>
          <w:w w:val="120"/>
        </w:rPr>
        <w:t>90</w:t>
      </w:r>
      <w:r>
        <w:rPr>
          <w:spacing w:val="-13"/>
          <w:w w:val="120"/>
        </w:rPr>
        <w:t xml:space="preserve"> </w:t>
      </w:r>
      <w:r>
        <w:rPr>
          <w:w w:val="120"/>
        </w:rPr>
        <w:t>слов);</w:t>
      </w:r>
    </w:p>
    <w:p w:rsidR="002F7345" w:rsidRDefault="00404190">
      <w:pPr>
        <w:pStyle w:val="ac"/>
        <w:numPr>
          <w:ilvl w:val="1"/>
          <w:numId w:val="5"/>
        </w:numPr>
        <w:tabs>
          <w:tab w:val="left" w:pos="725"/>
        </w:tabs>
        <w:spacing w:before="2" w:line="254" w:lineRule="auto"/>
        <w:ind w:left="157" w:firstLine="226"/>
        <w:jc w:val="both"/>
        <w:rPr>
          <w:sz w:val="20"/>
        </w:rPr>
      </w:pPr>
      <w:r>
        <w:rPr>
          <w:i/>
          <w:w w:val="115"/>
          <w:sz w:val="20"/>
        </w:rPr>
        <w:t xml:space="preserve">владеть </w:t>
      </w:r>
      <w:r>
        <w:rPr>
          <w:rFonts w:ascii="Cambria" w:hAnsi="Cambria"/>
          <w:b/>
          <w:w w:val="115"/>
          <w:sz w:val="20"/>
        </w:rPr>
        <w:t>фонетическими</w:t>
      </w:r>
      <w:r>
        <w:rPr>
          <w:rFonts w:ascii="Cambria" w:hAnsi="Cambria"/>
          <w:b/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навыками: </w:t>
      </w:r>
      <w:r>
        <w:rPr>
          <w:i/>
          <w:w w:val="115"/>
          <w:sz w:val="20"/>
        </w:rPr>
        <w:t>различать  на  слух</w:t>
      </w:r>
      <w:r>
        <w:rPr>
          <w:i/>
          <w:spacing w:val="-55"/>
          <w:w w:val="115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адекватно,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без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ошибок,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ведущих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к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сбою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коммуникации,</w:t>
      </w:r>
      <w:r>
        <w:rPr>
          <w:spacing w:val="-11"/>
          <w:w w:val="120"/>
          <w:sz w:val="20"/>
        </w:rPr>
        <w:t xml:space="preserve"> </w:t>
      </w:r>
      <w:r>
        <w:rPr>
          <w:i/>
          <w:w w:val="120"/>
          <w:sz w:val="20"/>
        </w:rPr>
        <w:t>про-</w:t>
      </w:r>
      <w:r>
        <w:rPr>
          <w:i/>
          <w:spacing w:val="-58"/>
          <w:w w:val="120"/>
          <w:sz w:val="20"/>
        </w:rPr>
        <w:t xml:space="preserve"> </w:t>
      </w:r>
      <w:r>
        <w:rPr>
          <w:i/>
          <w:w w:val="115"/>
          <w:sz w:val="20"/>
        </w:rPr>
        <w:t xml:space="preserve">износить </w:t>
      </w:r>
      <w:r>
        <w:rPr>
          <w:w w:val="115"/>
          <w:sz w:val="20"/>
        </w:rPr>
        <w:t>слова с правильным ударением и фразы с соблюдени-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ем их ритмико-интонационных особенностей, в том числе при-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менять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правила</w:t>
      </w:r>
      <w:r>
        <w:rPr>
          <w:spacing w:val="-8"/>
          <w:w w:val="120"/>
          <w:sz w:val="20"/>
        </w:rPr>
        <w:t xml:space="preserve"> </w:t>
      </w:r>
      <w:r>
        <w:rPr>
          <w:w w:val="120"/>
          <w:sz w:val="20"/>
        </w:rPr>
        <w:t>отсутствия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фразового</w:t>
      </w:r>
      <w:r>
        <w:rPr>
          <w:spacing w:val="-8"/>
          <w:w w:val="120"/>
          <w:sz w:val="20"/>
        </w:rPr>
        <w:t xml:space="preserve"> </w:t>
      </w:r>
      <w:r>
        <w:rPr>
          <w:w w:val="120"/>
          <w:sz w:val="20"/>
        </w:rPr>
        <w:t>ударения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на</w:t>
      </w:r>
      <w:r>
        <w:rPr>
          <w:spacing w:val="-8"/>
          <w:w w:val="120"/>
          <w:sz w:val="20"/>
        </w:rPr>
        <w:t xml:space="preserve"> </w:t>
      </w:r>
      <w:r>
        <w:rPr>
          <w:w w:val="120"/>
          <w:sz w:val="20"/>
        </w:rPr>
        <w:t>служебных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 xml:space="preserve">словах; выразительно </w:t>
      </w:r>
      <w:r>
        <w:rPr>
          <w:i/>
          <w:w w:val="120"/>
          <w:sz w:val="20"/>
        </w:rPr>
        <w:t xml:space="preserve">читать вслух </w:t>
      </w:r>
      <w:r>
        <w:rPr>
          <w:w w:val="120"/>
          <w:sz w:val="20"/>
        </w:rPr>
        <w:t>небольшие аутентичные</w:t>
      </w:r>
      <w:r>
        <w:rPr>
          <w:spacing w:val="1"/>
          <w:w w:val="120"/>
          <w:sz w:val="20"/>
        </w:rPr>
        <w:t xml:space="preserve"> </w:t>
      </w:r>
      <w:r>
        <w:rPr>
          <w:w w:val="115"/>
          <w:sz w:val="20"/>
        </w:rPr>
        <w:t>тексты объёмом до 100 слов, построенные на изученном языко-</w:t>
      </w:r>
      <w:r>
        <w:rPr>
          <w:spacing w:val="1"/>
          <w:w w:val="115"/>
          <w:sz w:val="20"/>
        </w:rPr>
        <w:t xml:space="preserve"> </w:t>
      </w:r>
      <w:r>
        <w:rPr>
          <w:spacing w:val="-1"/>
          <w:w w:val="120"/>
          <w:sz w:val="20"/>
        </w:rPr>
        <w:t>вом</w:t>
      </w:r>
      <w:r>
        <w:rPr>
          <w:spacing w:val="-11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материале,</w:t>
      </w:r>
      <w:r>
        <w:rPr>
          <w:spacing w:val="-10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с</w:t>
      </w:r>
      <w:r>
        <w:rPr>
          <w:spacing w:val="-10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соблюдением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правил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чтения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соответствую-</w:t>
      </w:r>
      <w:r>
        <w:rPr>
          <w:spacing w:val="-57"/>
          <w:w w:val="120"/>
          <w:sz w:val="20"/>
        </w:rPr>
        <w:t xml:space="preserve"> </w:t>
      </w:r>
      <w:r>
        <w:rPr>
          <w:w w:val="115"/>
          <w:sz w:val="20"/>
        </w:rPr>
        <w:t>щей интонацией; читать новые слова согласно основным прави-</w:t>
      </w:r>
      <w:r>
        <w:rPr>
          <w:spacing w:val="-55"/>
          <w:w w:val="115"/>
          <w:sz w:val="20"/>
        </w:rPr>
        <w:t xml:space="preserve"> </w:t>
      </w:r>
      <w:r>
        <w:rPr>
          <w:w w:val="120"/>
          <w:sz w:val="20"/>
        </w:rPr>
        <w:t>лам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чтения;</w:t>
      </w:r>
    </w:p>
    <w:p w:rsidR="002F7345" w:rsidRDefault="00404190">
      <w:pPr>
        <w:spacing w:line="234" w:lineRule="exact"/>
        <w:ind w:left="384"/>
        <w:jc w:val="both"/>
        <w:rPr>
          <w:i/>
          <w:sz w:val="20"/>
        </w:rPr>
      </w:pPr>
      <w:r>
        <w:rPr>
          <w:i/>
          <w:w w:val="115"/>
          <w:sz w:val="20"/>
        </w:rPr>
        <w:t>владеть</w:t>
      </w:r>
      <w:r>
        <w:rPr>
          <w:i/>
          <w:spacing w:val="25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орфографическими</w:t>
      </w:r>
      <w:r>
        <w:rPr>
          <w:rFonts w:ascii="Cambria" w:hAnsi="Cambria"/>
          <w:b/>
          <w:spacing w:val="32"/>
          <w:w w:val="115"/>
          <w:sz w:val="20"/>
        </w:rPr>
        <w:t xml:space="preserve"> </w:t>
      </w:r>
      <w:r>
        <w:rPr>
          <w:w w:val="115"/>
          <w:sz w:val="20"/>
        </w:rPr>
        <w:t>навыками: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правильно</w:t>
      </w:r>
      <w:r>
        <w:rPr>
          <w:spacing w:val="26"/>
          <w:w w:val="115"/>
          <w:sz w:val="20"/>
        </w:rPr>
        <w:t xml:space="preserve"> </w:t>
      </w:r>
      <w:r>
        <w:rPr>
          <w:i/>
          <w:w w:val="115"/>
          <w:sz w:val="20"/>
        </w:rPr>
        <w:t>писать</w:t>
      </w:r>
    </w:p>
    <w:p w:rsidR="002F7345" w:rsidRDefault="00404190">
      <w:pPr>
        <w:pStyle w:val="a7"/>
        <w:spacing w:before="11"/>
        <w:ind w:left="157" w:right="0" w:firstLine="0"/>
      </w:pPr>
      <w:r>
        <w:rPr>
          <w:w w:val="115"/>
        </w:rPr>
        <w:t>изученные</w:t>
      </w:r>
      <w:r>
        <w:rPr>
          <w:spacing w:val="3"/>
          <w:w w:val="115"/>
        </w:rPr>
        <w:t xml:space="preserve"> </w:t>
      </w:r>
      <w:r>
        <w:rPr>
          <w:w w:val="115"/>
        </w:rPr>
        <w:t>слова;</w:t>
      </w:r>
    </w:p>
    <w:p w:rsidR="002F7345" w:rsidRDefault="00404190">
      <w:pPr>
        <w:spacing w:before="9" w:line="252" w:lineRule="auto"/>
        <w:ind w:left="157" w:right="154" w:firstLine="226"/>
        <w:jc w:val="both"/>
        <w:rPr>
          <w:sz w:val="20"/>
        </w:rPr>
      </w:pPr>
      <w:r>
        <w:rPr>
          <w:i/>
          <w:w w:val="115"/>
          <w:sz w:val="20"/>
        </w:rPr>
        <w:t xml:space="preserve">владеть </w:t>
      </w:r>
      <w:r>
        <w:rPr>
          <w:rFonts w:ascii="Cambria" w:hAnsi="Cambria"/>
          <w:b/>
          <w:w w:val="115"/>
          <w:sz w:val="20"/>
        </w:rPr>
        <w:t xml:space="preserve">пунктуационными </w:t>
      </w:r>
      <w:r>
        <w:rPr>
          <w:w w:val="115"/>
          <w:sz w:val="20"/>
        </w:rPr>
        <w:t xml:space="preserve">навыками: </w:t>
      </w:r>
      <w:r>
        <w:rPr>
          <w:i/>
          <w:w w:val="115"/>
          <w:sz w:val="20"/>
        </w:rPr>
        <w:t xml:space="preserve">использовать </w:t>
      </w:r>
      <w:r>
        <w:rPr>
          <w:w w:val="115"/>
          <w:sz w:val="20"/>
        </w:rPr>
        <w:t>точку,</w:t>
      </w:r>
      <w:r>
        <w:rPr>
          <w:spacing w:val="-55"/>
          <w:w w:val="115"/>
          <w:sz w:val="20"/>
        </w:rPr>
        <w:t xml:space="preserve"> </w:t>
      </w:r>
      <w:r>
        <w:rPr>
          <w:w w:val="120"/>
          <w:sz w:val="20"/>
        </w:rPr>
        <w:t>вопросительный</w:t>
      </w:r>
      <w:r>
        <w:rPr>
          <w:spacing w:val="-1"/>
          <w:w w:val="120"/>
          <w:sz w:val="20"/>
        </w:rPr>
        <w:t xml:space="preserve"> </w:t>
      </w:r>
      <w:r>
        <w:rPr>
          <w:w w:val="120"/>
          <w:sz w:val="20"/>
        </w:rPr>
        <w:t>и восклицательный знаки в конце</w:t>
      </w:r>
      <w:r>
        <w:rPr>
          <w:spacing w:val="-1"/>
          <w:w w:val="120"/>
          <w:sz w:val="20"/>
        </w:rPr>
        <w:t xml:space="preserve"> </w:t>
      </w:r>
      <w:r>
        <w:rPr>
          <w:w w:val="120"/>
          <w:sz w:val="20"/>
        </w:rPr>
        <w:t>предложе-</w:t>
      </w:r>
    </w:p>
    <w:p w:rsidR="002F7345" w:rsidRDefault="002F7345">
      <w:pPr>
        <w:spacing w:line="252" w:lineRule="auto"/>
        <w:jc w:val="both"/>
        <w:rPr>
          <w:sz w:val="20"/>
        </w:rPr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2" w:lineRule="auto"/>
        <w:ind w:left="157" w:firstLine="0"/>
      </w:pPr>
      <w:r>
        <w:rPr>
          <w:w w:val="115"/>
        </w:rPr>
        <w:lastRenderedPageBreak/>
        <w:t>ния, запятую при перечислении и обращении, апостроф; пунк-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туационно правильно </w:t>
      </w:r>
      <w:r>
        <w:rPr>
          <w:i/>
          <w:w w:val="115"/>
        </w:rPr>
        <w:t xml:space="preserve">оформлять </w:t>
      </w:r>
      <w:r>
        <w:rPr>
          <w:w w:val="115"/>
        </w:rPr>
        <w:t>электронное сообщение лич-</w:t>
      </w:r>
      <w:r>
        <w:rPr>
          <w:spacing w:val="1"/>
          <w:w w:val="115"/>
        </w:rPr>
        <w:t xml:space="preserve"> </w:t>
      </w:r>
      <w:r>
        <w:rPr>
          <w:w w:val="115"/>
        </w:rPr>
        <w:t>ного</w:t>
      </w:r>
      <w:r>
        <w:rPr>
          <w:spacing w:val="-10"/>
          <w:w w:val="115"/>
        </w:rPr>
        <w:t xml:space="preserve"> </w:t>
      </w:r>
      <w:r>
        <w:rPr>
          <w:w w:val="115"/>
        </w:rPr>
        <w:t>характера;</w:t>
      </w:r>
    </w:p>
    <w:p w:rsidR="002F7345" w:rsidRDefault="00404190">
      <w:pPr>
        <w:pStyle w:val="ac"/>
        <w:numPr>
          <w:ilvl w:val="1"/>
          <w:numId w:val="5"/>
        </w:numPr>
        <w:tabs>
          <w:tab w:val="left" w:pos="724"/>
        </w:tabs>
        <w:spacing w:line="252" w:lineRule="auto"/>
        <w:ind w:left="157" w:firstLine="226"/>
        <w:jc w:val="both"/>
        <w:rPr>
          <w:sz w:val="20"/>
        </w:rPr>
      </w:pPr>
      <w:r>
        <w:rPr>
          <w:i/>
          <w:w w:val="115"/>
          <w:sz w:val="20"/>
        </w:rPr>
        <w:t xml:space="preserve">распознавать </w:t>
      </w:r>
      <w:r>
        <w:rPr>
          <w:w w:val="115"/>
          <w:sz w:val="20"/>
        </w:rPr>
        <w:t>в звучащем и письменном тексте 1000 лек-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сических единиц (слов, словосочетаний, речевых клише) и пра-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вильно </w:t>
      </w:r>
      <w:r>
        <w:rPr>
          <w:i/>
          <w:w w:val="115"/>
          <w:sz w:val="20"/>
        </w:rPr>
        <w:t xml:space="preserve">употреблять </w:t>
      </w:r>
      <w:r>
        <w:rPr>
          <w:w w:val="115"/>
          <w:sz w:val="20"/>
        </w:rPr>
        <w:t>в устной и письменной речи 900 лексиче-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ских единиц, обслуживающих ситуации общения в рамках те-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матического содержания, с соблюдением существующей нормы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лексической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сочетаемости;</w:t>
      </w:r>
    </w:p>
    <w:p w:rsidR="002F7345" w:rsidRDefault="00404190">
      <w:pPr>
        <w:pStyle w:val="a7"/>
        <w:spacing w:before="6" w:line="252" w:lineRule="auto"/>
        <w:ind w:left="157"/>
      </w:pPr>
      <w:r>
        <w:rPr>
          <w:i/>
          <w:w w:val="115"/>
        </w:rPr>
        <w:t xml:space="preserve">распознавать и употреблять </w:t>
      </w:r>
      <w:r>
        <w:rPr>
          <w:w w:val="115"/>
        </w:rPr>
        <w:t>в устной и письменной речи</w:t>
      </w:r>
      <w:r>
        <w:rPr>
          <w:spacing w:val="1"/>
          <w:w w:val="115"/>
        </w:rPr>
        <w:t xml:space="preserve"> </w:t>
      </w:r>
      <w:r>
        <w:rPr>
          <w:w w:val="115"/>
        </w:rPr>
        <w:t>родственные слова, образованные с использованием аффикса-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ции: </w:t>
      </w:r>
      <w:r>
        <w:rPr>
          <w:spacing w:val="36"/>
          <w:w w:val="115"/>
        </w:rPr>
        <w:t xml:space="preserve"> </w:t>
      </w:r>
      <w:r>
        <w:rPr>
          <w:w w:val="115"/>
        </w:rPr>
        <w:t xml:space="preserve">имена </w:t>
      </w:r>
      <w:r>
        <w:rPr>
          <w:spacing w:val="37"/>
          <w:w w:val="115"/>
        </w:rPr>
        <w:t xml:space="preserve"> </w:t>
      </w:r>
      <w:r>
        <w:rPr>
          <w:w w:val="115"/>
        </w:rPr>
        <w:t xml:space="preserve">существительные </w:t>
      </w:r>
      <w:r>
        <w:rPr>
          <w:spacing w:val="37"/>
          <w:w w:val="115"/>
        </w:rPr>
        <w:t xml:space="preserve"> </w:t>
      </w:r>
      <w:r>
        <w:rPr>
          <w:w w:val="115"/>
        </w:rPr>
        <w:t xml:space="preserve">с </w:t>
      </w:r>
      <w:r>
        <w:rPr>
          <w:spacing w:val="37"/>
          <w:w w:val="115"/>
        </w:rPr>
        <w:t xml:space="preserve"> </w:t>
      </w:r>
      <w:r>
        <w:rPr>
          <w:w w:val="115"/>
        </w:rPr>
        <w:t xml:space="preserve">помощью </w:t>
      </w:r>
      <w:r>
        <w:rPr>
          <w:spacing w:val="36"/>
          <w:w w:val="115"/>
        </w:rPr>
        <w:t xml:space="preserve"> </w:t>
      </w:r>
      <w:r>
        <w:rPr>
          <w:w w:val="115"/>
        </w:rPr>
        <w:t xml:space="preserve">суффиксов </w:t>
      </w:r>
      <w:r>
        <w:rPr>
          <w:spacing w:val="37"/>
          <w:w w:val="115"/>
        </w:rPr>
        <w:t xml:space="preserve"> </w:t>
      </w:r>
      <w:r>
        <w:rPr>
          <w:w w:val="115"/>
        </w:rPr>
        <w:t>-ness,</w:t>
      </w:r>
    </w:p>
    <w:p w:rsidR="002F7345" w:rsidRDefault="00404190">
      <w:pPr>
        <w:pStyle w:val="a7"/>
        <w:spacing w:before="2"/>
        <w:ind w:left="157" w:right="0" w:firstLine="0"/>
      </w:pPr>
      <w:r>
        <w:rPr>
          <w:w w:val="120"/>
        </w:rPr>
        <w:t>-ment;</w:t>
      </w:r>
      <w:r>
        <w:rPr>
          <w:spacing w:val="1"/>
          <w:w w:val="120"/>
        </w:rPr>
        <w:t xml:space="preserve"> </w:t>
      </w:r>
      <w:r>
        <w:rPr>
          <w:w w:val="120"/>
        </w:rPr>
        <w:t>имена</w:t>
      </w:r>
      <w:r>
        <w:rPr>
          <w:spacing w:val="1"/>
          <w:w w:val="120"/>
        </w:rPr>
        <w:t xml:space="preserve"> </w:t>
      </w:r>
      <w:r>
        <w:rPr>
          <w:w w:val="120"/>
        </w:rPr>
        <w:t>прилагательные</w:t>
      </w:r>
      <w:r>
        <w:rPr>
          <w:spacing w:val="1"/>
          <w:w w:val="120"/>
        </w:rPr>
        <w:t xml:space="preserve"> </w:t>
      </w:r>
      <w:r>
        <w:rPr>
          <w:w w:val="120"/>
        </w:rPr>
        <w:t>с</w:t>
      </w:r>
      <w:r>
        <w:rPr>
          <w:spacing w:val="2"/>
          <w:w w:val="120"/>
        </w:rPr>
        <w:t xml:space="preserve"> </w:t>
      </w:r>
      <w:r>
        <w:rPr>
          <w:w w:val="120"/>
        </w:rPr>
        <w:t>помощью</w:t>
      </w:r>
      <w:r>
        <w:rPr>
          <w:spacing w:val="1"/>
          <w:w w:val="120"/>
        </w:rPr>
        <w:t xml:space="preserve"> </w:t>
      </w:r>
      <w:r>
        <w:rPr>
          <w:w w:val="120"/>
        </w:rPr>
        <w:t>суффиксов</w:t>
      </w:r>
      <w:r>
        <w:rPr>
          <w:spacing w:val="1"/>
          <w:w w:val="120"/>
        </w:rPr>
        <w:t xml:space="preserve"> </w:t>
      </w:r>
      <w:r>
        <w:rPr>
          <w:w w:val="120"/>
        </w:rPr>
        <w:t>-ous,</w:t>
      </w:r>
      <w:r>
        <w:rPr>
          <w:spacing w:val="2"/>
          <w:w w:val="120"/>
        </w:rPr>
        <w:t xml:space="preserve"> </w:t>
      </w:r>
      <w:r>
        <w:rPr>
          <w:w w:val="120"/>
        </w:rPr>
        <w:t>-ly,</w:t>
      </w:r>
    </w:p>
    <w:p w:rsidR="002F7345" w:rsidRDefault="00404190">
      <w:pPr>
        <w:pStyle w:val="a7"/>
        <w:spacing w:before="13" w:line="252" w:lineRule="auto"/>
        <w:ind w:left="157" w:firstLine="0"/>
      </w:pPr>
      <w:r>
        <w:rPr>
          <w:w w:val="115"/>
        </w:rPr>
        <w:t>-y; имена прилагательные и наречия с помощью отрицательных</w:t>
      </w:r>
      <w:r>
        <w:rPr>
          <w:spacing w:val="1"/>
          <w:w w:val="115"/>
        </w:rPr>
        <w:t xml:space="preserve"> </w:t>
      </w:r>
      <w:r>
        <w:rPr>
          <w:w w:val="115"/>
        </w:rPr>
        <w:t>префиксов in-/im-; сложные имена прилагательные путем со-</w:t>
      </w:r>
      <w:r>
        <w:rPr>
          <w:spacing w:val="1"/>
          <w:w w:val="115"/>
        </w:rPr>
        <w:t xml:space="preserve"> </w:t>
      </w:r>
      <w:r>
        <w:rPr>
          <w:w w:val="115"/>
        </w:rPr>
        <w:t>единения основы прилагательного с основой существительного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-10"/>
          <w:w w:val="115"/>
        </w:rPr>
        <w:t xml:space="preserve"> </w:t>
      </w:r>
      <w:r>
        <w:rPr>
          <w:w w:val="115"/>
        </w:rPr>
        <w:t>добавлением</w:t>
      </w:r>
      <w:r>
        <w:rPr>
          <w:spacing w:val="-9"/>
          <w:w w:val="115"/>
        </w:rPr>
        <w:t xml:space="preserve"> </w:t>
      </w:r>
      <w:r>
        <w:rPr>
          <w:w w:val="115"/>
        </w:rPr>
        <w:t>суффикса</w:t>
      </w:r>
      <w:r>
        <w:rPr>
          <w:spacing w:val="-10"/>
          <w:w w:val="115"/>
        </w:rPr>
        <w:t xml:space="preserve"> </w:t>
      </w:r>
      <w:r>
        <w:rPr>
          <w:w w:val="115"/>
        </w:rPr>
        <w:t>-ed</w:t>
      </w:r>
      <w:r>
        <w:rPr>
          <w:spacing w:val="-9"/>
          <w:w w:val="115"/>
        </w:rPr>
        <w:t xml:space="preserve"> </w:t>
      </w:r>
      <w:r>
        <w:rPr>
          <w:w w:val="115"/>
        </w:rPr>
        <w:t>(blue-eyed);</w:t>
      </w:r>
    </w:p>
    <w:p w:rsidR="002F7345" w:rsidRDefault="00404190">
      <w:pPr>
        <w:pStyle w:val="a7"/>
        <w:spacing w:before="3" w:line="252" w:lineRule="auto"/>
        <w:ind w:left="157" w:right="151"/>
      </w:pPr>
      <w:r>
        <w:rPr>
          <w:i/>
          <w:w w:val="120"/>
        </w:rPr>
        <w:t xml:space="preserve">распознавать и употреблять </w:t>
      </w:r>
      <w:r>
        <w:rPr>
          <w:w w:val="120"/>
        </w:rPr>
        <w:t>в устной и письменной речи</w:t>
      </w:r>
      <w:r>
        <w:rPr>
          <w:spacing w:val="1"/>
          <w:w w:val="120"/>
        </w:rPr>
        <w:t xml:space="preserve"> </w:t>
      </w:r>
      <w:r>
        <w:rPr>
          <w:w w:val="120"/>
        </w:rPr>
        <w:t>изученные</w:t>
      </w:r>
      <w:r>
        <w:rPr>
          <w:spacing w:val="1"/>
          <w:w w:val="120"/>
        </w:rPr>
        <w:t xml:space="preserve"> </w:t>
      </w:r>
      <w:r>
        <w:rPr>
          <w:w w:val="120"/>
        </w:rPr>
        <w:t>синонимы,</w:t>
      </w:r>
      <w:r>
        <w:rPr>
          <w:spacing w:val="1"/>
          <w:w w:val="120"/>
        </w:rPr>
        <w:t xml:space="preserve"> </w:t>
      </w:r>
      <w:r>
        <w:rPr>
          <w:w w:val="120"/>
        </w:rPr>
        <w:t>антонимы,</w:t>
      </w:r>
      <w:r>
        <w:rPr>
          <w:spacing w:val="1"/>
          <w:w w:val="120"/>
        </w:rPr>
        <w:t xml:space="preserve"> </w:t>
      </w:r>
      <w:r>
        <w:rPr>
          <w:w w:val="120"/>
        </w:rPr>
        <w:t>многозначные</w:t>
      </w:r>
      <w:r>
        <w:rPr>
          <w:spacing w:val="1"/>
          <w:w w:val="120"/>
        </w:rPr>
        <w:t xml:space="preserve"> </w:t>
      </w:r>
      <w:r>
        <w:rPr>
          <w:w w:val="120"/>
        </w:rPr>
        <w:t>слова,</w:t>
      </w:r>
      <w:r>
        <w:rPr>
          <w:spacing w:val="1"/>
          <w:w w:val="120"/>
        </w:rPr>
        <w:t xml:space="preserve"> </w:t>
      </w:r>
      <w:r>
        <w:rPr>
          <w:w w:val="120"/>
        </w:rPr>
        <w:t>ин-</w:t>
      </w:r>
      <w:r>
        <w:rPr>
          <w:spacing w:val="-57"/>
          <w:w w:val="120"/>
        </w:rPr>
        <w:t xml:space="preserve"> </w:t>
      </w:r>
      <w:r>
        <w:rPr>
          <w:w w:val="120"/>
        </w:rPr>
        <w:t>тернациональные слова; наиболее частотные фразовые гла-</w:t>
      </w:r>
      <w:r>
        <w:rPr>
          <w:spacing w:val="1"/>
          <w:w w:val="120"/>
        </w:rPr>
        <w:t xml:space="preserve"> </w:t>
      </w:r>
      <w:r>
        <w:rPr>
          <w:w w:val="120"/>
        </w:rPr>
        <w:t>голы;</w:t>
      </w:r>
    </w:p>
    <w:p w:rsidR="002F7345" w:rsidRDefault="00404190">
      <w:pPr>
        <w:pStyle w:val="a7"/>
        <w:spacing w:before="4" w:line="252" w:lineRule="auto"/>
        <w:ind w:left="157" w:right="155"/>
      </w:pPr>
      <w:r>
        <w:rPr>
          <w:i/>
          <w:w w:val="120"/>
        </w:rPr>
        <w:t xml:space="preserve">распознавать и употреблять </w:t>
      </w:r>
      <w:r>
        <w:rPr>
          <w:w w:val="120"/>
        </w:rPr>
        <w:t>в устной и письменной речи</w:t>
      </w:r>
      <w:r>
        <w:rPr>
          <w:spacing w:val="1"/>
          <w:w w:val="120"/>
        </w:rPr>
        <w:t xml:space="preserve"> </w:t>
      </w:r>
      <w:r>
        <w:rPr>
          <w:w w:val="115"/>
        </w:rPr>
        <w:t>различные средства связи в тексте для обеспечения логичности</w:t>
      </w:r>
      <w:r>
        <w:rPr>
          <w:spacing w:val="1"/>
          <w:w w:val="115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целостности</w:t>
      </w:r>
      <w:r>
        <w:rPr>
          <w:spacing w:val="-12"/>
          <w:w w:val="120"/>
        </w:rPr>
        <w:t xml:space="preserve"> </w:t>
      </w:r>
      <w:r>
        <w:rPr>
          <w:w w:val="120"/>
        </w:rPr>
        <w:t>высказывания;</w:t>
      </w:r>
    </w:p>
    <w:p w:rsidR="002F7345" w:rsidRDefault="00404190">
      <w:pPr>
        <w:pStyle w:val="ac"/>
        <w:numPr>
          <w:ilvl w:val="1"/>
          <w:numId w:val="5"/>
        </w:numPr>
        <w:tabs>
          <w:tab w:val="left" w:pos="724"/>
        </w:tabs>
        <w:spacing w:line="252" w:lineRule="auto"/>
        <w:ind w:left="157" w:firstLine="226"/>
        <w:jc w:val="both"/>
        <w:rPr>
          <w:sz w:val="20"/>
        </w:rPr>
      </w:pPr>
      <w:r>
        <w:rPr>
          <w:i/>
          <w:w w:val="120"/>
          <w:sz w:val="20"/>
        </w:rPr>
        <w:t xml:space="preserve">знать и понимать </w:t>
      </w:r>
      <w:r>
        <w:rPr>
          <w:w w:val="120"/>
          <w:sz w:val="20"/>
        </w:rPr>
        <w:t>особенности структуры простых и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сложных предложений и различных коммуникативных типов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предложений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английского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языка;</w:t>
      </w:r>
    </w:p>
    <w:p w:rsidR="002F7345" w:rsidRDefault="00404190">
      <w:pPr>
        <w:spacing w:before="3" w:line="252" w:lineRule="auto"/>
        <w:ind w:left="157" w:right="155" w:firstLine="226"/>
        <w:jc w:val="both"/>
        <w:rPr>
          <w:sz w:val="20"/>
        </w:rPr>
      </w:pPr>
      <w:r>
        <w:rPr>
          <w:i/>
          <w:w w:val="120"/>
          <w:sz w:val="20"/>
        </w:rPr>
        <w:t xml:space="preserve">распознавать </w:t>
      </w:r>
      <w:r>
        <w:rPr>
          <w:w w:val="120"/>
          <w:sz w:val="20"/>
        </w:rPr>
        <w:t xml:space="preserve">в письменном и звучащем тексте и </w:t>
      </w:r>
      <w:r>
        <w:rPr>
          <w:i/>
          <w:w w:val="120"/>
          <w:sz w:val="20"/>
        </w:rPr>
        <w:t>употреб-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лять</w:t>
      </w:r>
      <w:r>
        <w:rPr>
          <w:i/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устной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письменной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речи:</w:t>
      </w:r>
    </w:p>
    <w:p w:rsidR="002F7345" w:rsidRDefault="00404190">
      <w:pPr>
        <w:pStyle w:val="a7"/>
        <w:spacing w:before="1"/>
        <w:ind w:left="242" w:right="0" w:firstLine="0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5"/>
          <w:w w:val="115"/>
          <w:position w:val="1"/>
          <w:sz w:val="14"/>
        </w:rPr>
        <w:t xml:space="preserve"> </w:t>
      </w:r>
      <w:r>
        <w:rPr>
          <w:w w:val="115"/>
        </w:rPr>
        <w:t>предложения</w:t>
      </w:r>
      <w:r>
        <w:rPr>
          <w:spacing w:val="-5"/>
          <w:w w:val="115"/>
        </w:rPr>
        <w:t xml:space="preserve"> </w:t>
      </w:r>
      <w:r>
        <w:rPr>
          <w:w w:val="115"/>
        </w:rPr>
        <w:t>со</w:t>
      </w:r>
      <w:r>
        <w:rPr>
          <w:spacing w:val="-5"/>
          <w:w w:val="115"/>
        </w:rPr>
        <w:t xml:space="preserve"> </w:t>
      </w:r>
      <w:r>
        <w:rPr>
          <w:w w:val="115"/>
        </w:rPr>
        <w:t>сложным</w:t>
      </w:r>
      <w:r>
        <w:rPr>
          <w:spacing w:val="-5"/>
          <w:w w:val="115"/>
        </w:rPr>
        <w:t xml:space="preserve"> </w:t>
      </w:r>
      <w:r>
        <w:rPr>
          <w:w w:val="115"/>
        </w:rPr>
        <w:t>дополнением</w:t>
      </w:r>
      <w:r>
        <w:rPr>
          <w:spacing w:val="-6"/>
          <w:w w:val="115"/>
        </w:rPr>
        <w:t xml:space="preserve"> </w:t>
      </w:r>
      <w:r>
        <w:rPr>
          <w:w w:val="115"/>
        </w:rPr>
        <w:t>(Complex</w:t>
      </w:r>
      <w:r>
        <w:rPr>
          <w:spacing w:val="-5"/>
          <w:w w:val="115"/>
        </w:rPr>
        <w:t xml:space="preserve"> </w:t>
      </w:r>
      <w:r>
        <w:rPr>
          <w:w w:val="115"/>
        </w:rPr>
        <w:t>Object);</w:t>
      </w:r>
    </w:p>
    <w:p w:rsidR="002F7345" w:rsidRDefault="00404190">
      <w:pPr>
        <w:pStyle w:val="a7"/>
        <w:spacing w:before="13" w:line="252" w:lineRule="auto"/>
        <w:ind w:left="383" w:right="156" w:hanging="142"/>
      </w:pPr>
      <w:r>
        <w:rPr>
          <w:rFonts w:ascii="Trebuchet MS" w:hAnsi="Trebuchet MS"/>
          <w:w w:val="120"/>
          <w:position w:val="1"/>
          <w:sz w:val="14"/>
        </w:rPr>
        <w:t xml:space="preserve">6 </w:t>
      </w:r>
      <w:r>
        <w:rPr>
          <w:w w:val="120"/>
        </w:rPr>
        <w:t>условные предложения реального (Conditional 0, Conditio-</w:t>
      </w:r>
      <w:r>
        <w:rPr>
          <w:spacing w:val="1"/>
          <w:w w:val="120"/>
        </w:rPr>
        <w:t xml:space="preserve"> </w:t>
      </w:r>
      <w:r>
        <w:rPr>
          <w:w w:val="120"/>
        </w:rPr>
        <w:t>nal</w:t>
      </w:r>
      <w:r>
        <w:rPr>
          <w:spacing w:val="-12"/>
          <w:w w:val="120"/>
        </w:rPr>
        <w:t xml:space="preserve"> </w:t>
      </w:r>
      <w:r>
        <w:rPr>
          <w:w w:val="120"/>
        </w:rPr>
        <w:t>I)</w:t>
      </w:r>
      <w:r>
        <w:rPr>
          <w:spacing w:val="-12"/>
          <w:w w:val="120"/>
        </w:rPr>
        <w:t xml:space="preserve"> </w:t>
      </w:r>
      <w:r>
        <w:rPr>
          <w:w w:val="120"/>
        </w:rPr>
        <w:t>характера;</w:t>
      </w:r>
    </w:p>
    <w:p w:rsidR="002F7345" w:rsidRDefault="00404190">
      <w:pPr>
        <w:pStyle w:val="a7"/>
        <w:spacing w:before="2" w:line="252" w:lineRule="auto"/>
        <w:ind w:left="383" w:hanging="142"/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13"/>
          <w:w w:val="120"/>
          <w:position w:val="1"/>
          <w:sz w:val="14"/>
        </w:rPr>
        <w:t xml:space="preserve"> </w:t>
      </w:r>
      <w:r>
        <w:rPr>
          <w:w w:val="120"/>
        </w:rPr>
        <w:t>предложения</w:t>
      </w:r>
      <w:r>
        <w:rPr>
          <w:spacing w:val="39"/>
          <w:w w:val="120"/>
        </w:rPr>
        <w:t xml:space="preserve"> </w:t>
      </w:r>
      <w:r>
        <w:rPr>
          <w:w w:val="120"/>
        </w:rPr>
        <w:t>с</w:t>
      </w:r>
      <w:r>
        <w:rPr>
          <w:spacing w:val="39"/>
          <w:w w:val="120"/>
        </w:rPr>
        <w:t xml:space="preserve"> </w:t>
      </w:r>
      <w:r>
        <w:rPr>
          <w:w w:val="120"/>
        </w:rPr>
        <w:t>конструкцией</w:t>
      </w:r>
      <w:r>
        <w:rPr>
          <w:spacing w:val="39"/>
          <w:w w:val="120"/>
        </w:rPr>
        <w:t xml:space="preserve"> </w:t>
      </w:r>
      <w:r>
        <w:rPr>
          <w:w w:val="120"/>
        </w:rPr>
        <w:t>to</w:t>
      </w:r>
      <w:r>
        <w:rPr>
          <w:spacing w:val="39"/>
          <w:w w:val="120"/>
        </w:rPr>
        <w:t xml:space="preserve"> </w:t>
      </w:r>
      <w:r>
        <w:rPr>
          <w:w w:val="120"/>
        </w:rPr>
        <w:t>be</w:t>
      </w:r>
      <w:r>
        <w:rPr>
          <w:spacing w:val="39"/>
          <w:w w:val="120"/>
        </w:rPr>
        <w:t xml:space="preserve"> </w:t>
      </w:r>
      <w:r>
        <w:rPr>
          <w:w w:val="120"/>
        </w:rPr>
        <w:t>going</w:t>
      </w:r>
      <w:r>
        <w:rPr>
          <w:spacing w:val="39"/>
          <w:w w:val="120"/>
        </w:rPr>
        <w:t xml:space="preserve"> </w:t>
      </w:r>
      <w:r>
        <w:rPr>
          <w:w w:val="120"/>
        </w:rPr>
        <w:t>to</w:t>
      </w:r>
      <w:r>
        <w:rPr>
          <w:spacing w:val="39"/>
          <w:w w:val="120"/>
        </w:rPr>
        <w:t xml:space="preserve"> </w:t>
      </w:r>
      <w:r>
        <w:rPr>
          <w:w w:val="120"/>
        </w:rPr>
        <w:t>+</w:t>
      </w:r>
      <w:r>
        <w:rPr>
          <w:spacing w:val="39"/>
          <w:w w:val="120"/>
        </w:rPr>
        <w:t xml:space="preserve"> </w:t>
      </w:r>
      <w:r>
        <w:rPr>
          <w:w w:val="120"/>
        </w:rPr>
        <w:t>инфинитив</w:t>
      </w:r>
      <w:r>
        <w:rPr>
          <w:spacing w:val="-58"/>
          <w:w w:val="120"/>
        </w:rPr>
        <w:t xml:space="preserve"> </w:t>
      </w:r>
      <w:r>
        <w:rPr>
          <w:w w:val="120"/>
        </w:rPr>
        <w:t>и формы Future Simple Tense и Present Continuous Tense для</w:t>
      </w:r>
      <w:r>
        <w:rPr>
          <w:spacing w:val="-57"/>
          <w:w w:val="120"/>
        </w:rPr>
        <w:t xml:space="preserve"> </w:t>
      </w:r>
      <w:r>
        <w:rPr>
          <w:w w:val="120"/>
        </w:rPr>
        <w:t>выражения</w:t>
      </w:r>
      <w:r>
        <w:rPr>
          <w:spacing w:val="-13"/>
          <w:w w:val="120"/>
        </w:rPr>
        <w:t xml:space="preserve"> </w:t>
      </w:r>
      <w:r>
        <w:rPr>
          <w:w w:val="120"/>
        </w:rPr>
        <w:t>будущего</w:t>
      </w:r>
      <w:r>
        <w:rPr>
          <w:spacing w:val="-13"/>
          <w:w w:val="120"/>
        </w:rPr>
        <w:t xml:space="preserve"> </w:t>
      </w:r>
      <w:r>
        <w:rPr>
          <w:w w:val="120"/>
        </w:rPr>
        <w:t>действия;</w:t>
      </w:r>
    </w:p>
    <w:p w:rsidR="002F7345" w:rsidRDefault="00404190">
      <w:pPr>
        <w:pStyle w:val="a7"/>
        <w:spacing w:before="3"/>
        <w:ind w:left="242" w:right="0" w:firstLine="0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43"/>
          <w:w w:val="115"/>
          <w:position w:val="1"/>
          <w:sz w:val="14"/>
        </w:rPr>
        <w:t xml:space="preserve"> </w:t>
      </w:r>
      <w:r>
        <w:rPr>
          <w:w w:val="115"/>
        </w:rPr>
        <w:t>конструкцию</w:t>
      </w:r>
      <w:r>
        <w:rPr>
          <w:spacing w:val="7"/>
          <w:w w:val="115"/>
        </w:rPr>
        <w:t xml:space="preserve"> </w:t>
      </w:r>
      <w:r>
        <w:rPr>
          <w:w w:val="115"/>
        </w:rPr>
        <w:t>used</w:t>
      </w:r>
      <w:r>
        <w:rPr>
          <w:spacing w:val="7"/>
          <w:w w:val="115"/>
        </w:rPr>
        <w:t xml:space="preserve"> </w:t>
      </w:r>
      <w:r>
        <w:rPr>
          <w:w w:val="115"/>
        </w:rPr>
        <w:t>to</w:t>
      </w:r>
      <w:r>
        <w:rPr>
          <w:spacing w:val="7"/>
          <w:w w:val="115"/>
        </w:rPr>
        <w:t xml:space="preserve"> </w:t>
      </w:r>
      <w:r>
        <w:rPr>
          <w:w w:val="115"/>
        </w:rPr>
        <w:t>+</w:t>
      </w:r>
      <w:r>
        <w:rPr>
          <w:spacing w:val="6"/>
          <w:w w:val="115"/>
        </w:rPr>
        <w:t xml:space="preserve"> </w:t>
      </w:r>
      <w:r>
        <w:rPr>
          <w:w w:val="115"/>
        </w:rPr>
        <w:t>инфинитив</w:t>
      </w:r>
      <w:r>
        <w:rPr>
          <w:spacing w:val="7"/>
          <w:w w:val="115"/>
        </w:rPr>
        <w:t xml:space="preserve"> </w:t>
      </w:r>
      <w:r>
        <w:rPr>
          <w:w w:val="115"/>
        </w:rPr>
        <w:t>глагола;</w:t>
      </w:r>
    </w:p>
    <w:p w:rsidR="002F7345" w:rsidRDefault="00404190">
      <w:pPr>
        <w:pStyle w:val="a7"/>
        <w:spacing w:before="12" w:line="252" w:lineRule="auto"/>
        <w:ind w:left="383" w:right="149" w:hanging="142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6"/>
          <w:w w:val="115"/>
          <w:position w:val="1"/>
          <w:sz w:val="14"/>
        </w:rPr>
        <w:t xml:space="preserve"> </w:t>
      </w:r>
      <w:r>
        <w:rPr>
          <w:w w:val="115"/>
        </w:rPr>
        <w:t>глаголы</w:t>
      </w:r>
      <w:r>
        <w:rPr>
          <w:spacing w:val="5"/>
          <w:w w:val="115"/>
        </w:rPr>
        <w:t xml:space="preserve"> </w:t>
      </w:r>
      <w:r>
        <w:rPr>
          <w:w w:val="115"/>
        </w:rPr>
        <w:t>в</w:t>
      </w:r>
      <w:r>
        <w:rPr>
          <w:spacing w:val="5"/>
          <w:w w:val="115"/>
        </w:rPr>
        <w:t xml:space="preserve"> </w:t>
      </w:r>
      <w:r>
        <w:rPr>
          <w:w w:val="115"/>
        </w:rPr>
        <w:t>наиболее</w:t>
      </w:r>
      <w:r>
        <w:rPr>
          <w:spacing w:val="5"/>
          <w:w w:val="115"/>
        </w:rPr>
        <w:t xml:space="preserve"> </w:t>
      </w:r>
      <w:r>
        <w:rPr>
          <w:w w:val="115"/>
        </w:rPr>
        <w:t>употребительных</w:t>
      </w:r>
      <w:r>
        <w:rPr>
          <w:spacing w:val="5"/>
          <w:w w:val="115"/>
        </w:rPr>
        <w:t xml:space="preserve"> </w:t>
      </w:r>
      <w:r>
        <w:rPr>
          <w:w w:val="115"/>
        </w:rPr>
        <w:t>формах</w:t>
      </w:r>
      <w:r>
        <w:rPr>
          <w:spacing w:val="6"/>
          <w:w w:val="115"/>
        </w:rPr>
        <w:t xml:space="preserve"> </w:t>
      </w:r>
      <w:r>
        <w:rPr>
          <w:w w:val="115"/>
        </w:rPr>
        <w:t>страдательного</w:t>
      </w:r>
      <w:r>
        <w:rPr>
          <w:spacing w:val="-55"/>
          <w:w w:val="115"/>
        </w:rPr>
        <w:t xml:space="preserve"> </w:t>
      </w:r>
      <w:r>
        <w:rPr>
          <w:w w:val="115"/>
        </w:rPr>
        <w:t>залога</w:t>
      </w:r>
      <w:r>
        <w:rPr>
          <w:spacing w:val="-7"/>
          <w:w w:val="115"/>
        </w:rPr>
        <w:t xml:space="preserve"> </w:t>
      </w:r>
      <w:r>
        <w:rPr>
          <w:w w:val="115"/>
        </w:rPr>
        <w:t>(Present/Past</w:t>
      </w:r>
      <w:r>
        <w:rPr>
          <w:spacing w:val="-6"/>
          <w:w w:val="115"/>
        </w:rPr>
        <w:t xml:space="preserve"> </w:t>
      </w:r>
      <w:r>
        <w:rPr>
          <w:w w:val="115"/>
        </w:rPr>
        <w:t>Simple</w:t>
      </w:r>
      <w:r>
        <w:rPr>
          <w:spacing w:val="-6"/>
          <w:w w:val="115"/>
        </w:rPr>
        <w:t xml:space="preserve"> </w:t>
      </w:r>
      <w:r>
        <w:rPr>
          <w:w w:val="115"/>
        </w:rPr>
        <w:t>Passive);</w:t>
      </w:r>
    </w:p>
    <w:p w:rsidR="002F7345" w:rsidRDefault="00404190">
      <w:pPr>
        <w:pStyle w:val="a7"/>
        <w:spacing w:before="2"/>
        <w:ind w:left="242" w:right="0" w:firstLine="0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18"/>
          <w:w w:val="115"/>
          <w:position w:val="1"/>
          <w:sz w:val="14"/>
        </w:rPr>
        <w:t xml:space="preserve"> </w:t>
      </w:r>
      <w:r>
        <w:rPr>
          <w:w w:val="115"/>
        </w:rPr>
        <w:t>предлоги,</w:t>
      </w:r>
      <w:r>
        <w:rPr>
          <w:spacing w:val="-14"/>
          <w:w w:val="115"/>
        </w:rPr>
        <w:t xml:space="preserve"> </w:t>
      </w:r>
      <w:r>
        <w:rPr>
          <w:w w:val="115"/>
        </w:rPr>
        <w:t>употребляемые</w:t>
      </w:r>
      <w:r>
        <w:rPr>
          <w:spacing w:val="-14"/>
          <w:w w:val="115"/>
        </w:rPr>
        <w:t xml:space="preserve"> </w:t>
      </w:r>
      <w:r>
        <w:rPr>
          <w:w w:val="115"/>
        </w:rPr>
        <w:t>с</w:t>
      </w:r>
      <w:r>
        <w:rPr>
          <w:spacing w:val="-14"/>
          <w:w w:val="115"/>
        </w:rPr>
        <w:t xml:space="preserve"> </w:t>
      </w:r>
      <w:r>
        <w:rPr>
          <w:w w:val="115"/>
        </w:rPr>
        <w:t>глаголами</w:t>
      </w:r>
      <w:r>
        <w:rPr>
          <w:spacing w:val="-14"/>
          <w:w w:val="115"/>
        </w:rPr>
        <w:t xml:space="preserve"> </w:t>
      </w:r>
      <w:r>
        <w:rPr>
          <w:w w:val="115"/>
        </w:rPr>
        <w:t>в</w:t>
      </w:r>
      <w:r>
        <w:rPr>
          <w:spacing w:val="-15"/>
          <w:w w:val="115"/>
        </w:rPr>
        <w:t xml:space="preserve"> </w:t>
      </w:r>
      <w:r>
        <w:rPr>
          <w:w w:val="115"/>
        </w:rPr>
        <w:t>страдательном</w:t>
      </w:r>
      <w:r>
        <w:rPr>
          <w:spacing w:val="-14"/>
          <w:w w:val="115"/>
        </w:rPr>
        <w:t xml:space="preserve"> </w:t>
      </w:r>
      <w:r>
        <w:rPr>
          <w:w w:val="115"/>
        </w:rPr>
        <w:t>залоге;</w:t>
      </w:r>
    </w:p>
    <w:p w:rsidR="002F7345" w:rsidRDefault="00404190">
      <w:pPr>
        <w:pStyle w:val="a7"/>
        <w:spacing w:before="12"/>
        <w:ind w:left="242" w:right="0" w:firstLine="0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39"/>
          <w:w w:val="115"/>
          <w:position w:val="1"/>
          <w:sz w:val="14"/>
        </w:rPr>
        <w:t xml:space="preserve"> </w:t>
      </w:r>
      <w:r>
        <w:rPr>
          <w:w w:val="115"/>
        </w:rPr>
        <w:t>модальный</w:t>
      </w:r>
      <w:r>
        <w:rPr>
          <w:spacing w:val="4"/>
          <w:w w:val="115"/>
        </w:rPr>
        <w:t xml:space="preserve"> </w:t>
      </w:r>
      <w:r>
        <w:rPr>
          <w:w w:val="115"/>
        </w:rPr>
        <w:t>глагол</w:t>
      </w:r>
      <w:r>
        <w:rPr>
          <w:spacing w:val="5"/>
          <w:w w:val="115"/>
        </w:rPr>
        <w:t xml:space="preserve"> </w:t>
      </w:r>
      <w:r>
        <w:rPr>
          <w:w w:val="115"/>
        </w:rPr>
        <w:t>might;</w:t>
      </w:r>
    </w:p>
    <w:p w:rsidR="002F7345" w:rsidRDefault="00404190">
      <w:pPr>
        <w:pStyle w:val="a7"/>
        <w:spacing w:before="13" w:line="252" w:lineRule="auto"/>
        <w:ind w:left="383" w:right="149" w:hanging="142"/>
        <w:jc w:val="left"/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6"/>
          <w:w w:val="120"/>
          <w:position w:val="1"/>
          <w:sz w:val="14"/>
        </w:rPr>
        <w:t xml:space="preserve"> </w:t>
      </w:r>
      <w:r>
        <w:rPr>
          <w:w w:val="120"/>
        </w:rPr>
        <w:t>наречия,</w:t>
      </w:r>
      <w:r>
        <w:rPr>
          <w:spacing w:val="25"/>
          <w:w w:val="120"/>
        </w:rPr>
        <w:t xml:space="preserve"> </w:t>
      </w:r>
      <w:r>
        <w:rPr>
          <w:w w:val="120"/>
        </w:rPr>
        <w:t>совпадающие</w:t>
      </w:r>
      <w:r>
        <w:rPr>
          <w:spacing w:val="25"/>
          <w:w w:val="120"/>
        </w:rPr>
        <w:t xml:space="preserve"> </w:t>
      </w:r>
      <w:r>
        <w:rPr>
          <w:w w:val="120"/>
        </w:rPr>
        <w:t>по</w:t>
      </w:r>
      <w:r>
        <w:rPr>
          <w:spacing w:val="25"/>
          <w:w w:val="120"/>
        </w:rPr>
        <w:t xml:space="preserve"> </w:t>
      </w:r>
      <w:r>
        <w:rPr>
          <w:w w:val="120"/>
        </w:rPr>
        <w:t>форме</w:t>
      </w:r>
      <w:r>
        <w:rPr>
          <w:spacing w:val="24"/>
          <w:w w:val="120"/>
        </w:rPr>
        <w:t xml:space="preserve"> </w:t>
      </w:r>
      <w:r>
        <w:rPr>
          <w:w w:val="120"/>
        </w:rPr>
        <w:t>с</w:t>
      </w:r>
      <w:r>
        <w:rPr>
          <w:spacing w:val="25"/>
          <w:w w:val="120"/>
        </w:rPr>
        <w:t xml:space="preserve"> </w:t>
      </w:r>
      <w:r>
        <w:rPr>
          <w:w w:val="120"/>
        </w:rPr>
        <w:t>прилагательными</w:t>
      </w:r>
      <w:r>
        <w:rPr>
          <w:spacing w:val="25"/>
          <w:w w:val="120"/>
        </w:rPr>
        <w:t xml:space="preserve"> </w:t>
      </w:r>
      <w:r>
        <w:rPr>
          <w:w w:val="120"/>
        </w:rPr>
        <w:t>(fast,</w:t>
      </w:r>
      <w:r>
        <w:rPr>
          <w:spacing w:val="-57"/>
          <w:w w:val="120"/>
        </w:rPr>
        <w:t xml:space="preserve"> </w:t>
      </w:r>
      <w:r>
        <w:rPr>
          <w:w w:val="120"/>
        </w:rPr>
        <w:t>high;</w:t>
      </w:r>
      <w:r>
        <w:rPr>
          <w:spacing w:val="-12"/>
          <w:w w:val="120"/>
        </w:rPr>
        <w:t xml:space="preserve"> </w:t>
      </w:r>
      <w:r>
        <w:rPr>
          <w:w w:val="120"/>
        </w:rPr>
        <w:t>early);</w:t>
      </w:r>
    </w:p>
    <w:p w:rsidR="002F7345" w:rsidRDefault="002F7345">
      <w:pPr>
        <w:spacing w:line="252" w:lineRule="auto"/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/>
        <w:ind w:left="242" w:right="0" w:firstLine="0"/>
        <w:rPr>
          <w:lang w:val="en-US"/>
        </w:rPr>
      </w:pPr>
      <w:r>
        <w:rPr>
          <w:rFonts w:ascii="Trebuchet MS" w:hAnsi="Trebuchet MS"/>
          <w:w w:val="120"/>
          <w:position w:val="1"/>
          <w:sz w:val="14"/>
          <w:lang w:val="en-US"/>
        </w:rPr>
        <w:lastRenderedPageBreak/>
        <w:t>6</w:t>
      </w:r>
      <w:r>
        <w:rPr>
          <w:rFonts w:ascii="Trebuchet MS" w:hAnsi="Trebuchet MS"/>
          <w:spacing w:val="32"/>
          <w:w w:val="120"/>
          <w:position w:val="1"/>
          <w:sz w:val="14"/>
          <w:lang w:val="en-US"/>
        </w:rPr>
        <w:t xml:space="preserve"> </w:t>
      </w:r>
      <w:r>
        <w:rPr>
          <w:w w:val="120"/>
        </w:rPr>
        <w:t>местоимения</w:t>
      </w:r>
      <w:r>
        <w:rPr>
          <w:spacing w:val="-2"/>
          <w:w w:val="120"/>
          <w:lang w:val="en-US"/>
        </w:rPr>
        <w:t xml:space="preserve"> </w:t>
      </w:r>
      <w:r>
        <w:rPr>
          <w:w w:val="120"/>
          <w:lang w:val="en-US"/>
        </w:rPr>
        <w:t>other/another,</w:t>
      </w:r>
      <w:r>
        <w:rPr>
          <w:spacing w:val="-2"/>
          <w:w w:val="120"/>
          <w:lang w:val="en-US"/>
        </w:rPr>
        <w:t xml:space="preserve"> </w:t>
      </w:r>
      <w:r>
        <w:rPr>
          <w:w w:val="120"/>
          <w:lang w:val="en-US"/>
        </w:rPr>
        <w:t>both,</w:t>
      </w:r>
      <w:r>
        <w:rPr>
          <w:spacing w:val="-2"/>
          <w:w w:val="120"/>
          <w:lang w:val="en-US"/>
        </w:rPr>
        <w:t xml:space="preserve"> </w:t>
      </w:r>
      <w:r>
        <w:rPr>
          <w:w w:val="120"/>
          <w:lang w:val="en-US"/>
        </w:rPr>
        <w:t>all,</w:t>
      </w:r>
      <w:r>
        <w:rPr>
          <w:spacing w:val="-1"/>
          <w:w w:val="120"/>
          <w:lang w:val="en-US"/>
        </w:rPr>
        <w:t xml:space="preserve"> </w:t>
      </w:r>
      <w:r>
        <w:rPr>
          <w:w w:val="120"/>
          <w:lang w:val="en-US"/>
        </w:rPr>
        <w:t>one;</w:t>
      </w:r>
    </w:p>
    <w:p w:rsidR="002F7345" w:rsidRDefault="00404190">
      <w:pPr>
        <w:pStyle w:val="a7"/>
        <w:spacing w:before="13" w:line="252" w:lineRule="auto"/>
        <w:ind w:left="383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количественные числительные для обозначения больших чи-</w:t>
      </w:r>
      <w:r>
        <w:rPr>
          <w:spacing w:val="1"/>
          <w:w w:val="115"/>
        </w:rPr>
        <w:t xml:space="preserve"> </w:t>
      </w:r>
      <w:r>
        <w:rPr>
          <w:w w:val="115"/>
        </w:rPr>
        <w:t>сел</w:t>
      </w:r>
      <w:r>
        <w:rPr>
          <w:spacing w:val="-10"/>
          <w:w w:val="115"/>
        </w:rPr>
        <w:t xml:space="preserve"> </w:t>
      </w:r>
      <w:r>
        <w:rPr>
          <w:w w:val="115"/>
        </w:rPr>
        <w:t>(до</w:t>
      </w:r>
      <w:r>
        <w:rPr>
          <w:spacing w:val="-9"/>
          <w:w w:val="115"/>
        </w:rPr>
        <w:t xml:space="preserve"> </w:t>
      </w:r>
      <w:r>
        <w:rPr>
          <w:w w:val="115"/>
        </w:rPr>
        <w:t>1</w:t>
      </w:r>
      <w:r>
        <w:rPr>
          <w:spacing w:val="-9"/>
          <w:w w:val="115"/>
        </w:rPr>
        <w:t xml:space="preserve"> </w:t>
      </w:r>
      <w:r>
        <w:rPr>
          <w:w w:val="115"/>
        </w:rPr>
        <w:t>000</w:t>
      </w:r>
      <w:r>
        <w:rPr>
          <w:spacing w:val="-10"/>
          <w:w w:val="115"/>
        </w:rPr>
        <w:t xml:space="preserve"> </w:t>
      </w:r>
      <w:r>
        <w:rPr>
          <w:w w:val="115"/>
        </w:rPr>
        <w:t>000);</w:t>
      </w:r>
    </w:p>
    <w:p w:rsidR="002F7345" w:rsidRDefault="00404190">
      <w:pPr>
        <w:pStyle w:val="ac"/>
        <w:numPr>
          <w:ilvl w:val="1"/>
          <w:numId w:val="5"/>
        </w:numPr>
        <w:tabs>
          <w:tab w:val="left" w:pos="724"/>
        </w:tabs>
        <w:spacing w:before="2"/>
        <w:ind w:right="0"/>
        <w:jc w:val="both"/>
        <w:rPr>
          <w:sz w:val="20"/>
        </w:rPr>
      </w:pPr>
      <w:r>
        <w:rPr>
          <w:i/>
          <w:w w:val="115"/>
          <w:sz w:val="20"/>
        </w:rPr>
        <w:t>владеть</w:t>
      </w:r>
      <w:r>
        <w:rPr>
          <w:i/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социокультурными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знаниями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умениями:</w:t>
      </w:r>
    </w:p>
    <w:p w:rsidR="002F7345" w:rsidRDefault="00404190">
      <w:pPr>
        <w:pStyle w:val="a7"/>
        <w:spacing w:before="12" w:line="252" w:lineRule="auto"/>
      </w:pPr>
      <w:r>
        <w:rPr>
          <w:i/>
          <w:w w:val="115"/>
        </w:rPr>
        <w:t xml:space="preserve">использовать </w:t>
      </w:r>
      <w:r>
        <w:rPr>
          <w:w w:val="115"/>
        </w:rPr>
        <w:t>отдельные социокультурные элементы речево-</w:t>
      </w:r>
      <w:r>
        <w:rPr>
          <w:spacing w:val="1"/>
          <w:w w:val="115"/>
        </w:rPr>
        <w:t xml:space="preserve"> </w:t>
      </w:r>
      <w:r>
        <w:rPr>
          <w:w w:val="115"/>
        </w:rPr>
        <w:t>го поведенческого этикета, принятые в стране/странах изучае-</w:t>
      </w:r>
      <w:r>
        <w:rPr>
          <w:spacing w:val="1"/>
          <w:w w:val="115"/>
        </w:rPr>
        <w:t xml:space="preserve"> </w:t>
      </w:r>
      <w:r>
        <w:rPr>
          <w:w w:val="115"/>
        </w:rPr>
        <w:t>мого</w:t>
      </w:r>
      <w:r>
        <w:rPr>
          <w:spacing w:val="-6"/>
          <w:w w:val="115"/>
        </w:rPr>
        <w:t xml:space="preserve"> </w:t>
      </w:r>
      <w:r>
        <w:rPr>
          <w:w w:val="115"/>
        </w:rPr>
        <w:t>языка</w:t>
      </w:r>
      <w:r>
        <w:rPr>
          <w:spacing w:val="-5"/>
          <w:w w:val="115"/>
        </w:rPr>
        <w:t xml:space="preserve"> </w:t>
      </w:r>
      <w:r>
        <w:rPr>
          <w:w w:val="115"/>
        </w:rPr>
        <w:t>в</w:t>
      </w:r>
      <w:r>
        <w:rPr>
          <w:spacing w:val="-5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-6"/>
          <w:w w:val="115"/>
        </w:rPr>
        <w:t xml:space="preserve"> </w:t>
      </w:r>
      <w:r>
        <w:rPr>
          <w:w w:val="115"/>
        </w:rPr>
        <w:t>тематического</w:t>
      </w:r>
      <w:r>
        <w:rPr>
          <w:spacing w:val="-5"/>
          <w:w w:val="115"/>
        </w:rPr>
        <w:t xml:space="preserve"> </w:t>
      </w:r>
      <w:r>
        <w:rPr>
          <w:w w:val="115"/>
        </w:rPr>
        <w:t>содержания;</w:t>
      </w:r>
    </w:p>
    <w:p w:rsidR="002F7345" w:rsidRDefault="00404190">
      <w:pPr>
        <w:pStyle w:val="a7"/>
        <w:spacing w:before="3" w:line="252" w:lineRule="auto"/>
      </w:pPr>
      <w:r>
        <w:rPr>
          <w:i/>
          <w:w w:val="115"/>
        </w:rPr>
        <w:t>знать/понимать</w:t>
      </w:r>
      <w:r>
        <w:rPr>
          <w:i/>
          <w:spacing w:val="31"/>
          <w:w w:val="115"/>
        </w:rPr>
        <w:t xml:space="preserve"> </w:t>
      </w:r>
      <w:r>
        <w:rPr>
          <w:i/>
          <w:w w:val="115"/>
        </w:rPr>
        <w:t>и</w:t>
      </w:r>
      <w:r>
        <w:rPr>
          <w:i/>
          <w:spacing w:val="32"/>
          <w:w w:val="115"/>
        </w:rPr>
        <w:t xml:space="preserve"> </w:t>
      </w:r>
      <w:r>
        <w:rPr>
          <w:i/>
          <w:w w:val="115"/>
        </w:rPr>
        <w:t>использовать</w:t>
      </w:r>
      <w:r>
        <w:rPr>
          <w:i/>
          <w:spacing w:val="30"/>
          <w:w w:val="115"/>
        </w:rPr>
        <w:t xml:space="preserve"> </w:t>
      </w:r>
      <w:r>
        <w:rPr>
          <w:w w:val="115"/>
        </w:rPr>
        <w:t>в</w:t>
      </w:r>
      <w:r>
        <w:rPr>
          <w:spacing w:val="30"/>
          <w:w w:val="115"/>
        </w:rPr>
        <w:t xml:space="preserve"> </w:t>
      </w:r>
      <w:r>
        <w:rPr>
          <w:w w:val="115"/>
        </w:rPr>
        <w:t>устной</w:t>
      </w:r>
      <w:r>
        <w:rPr>
          <w:spacing w:val="31"/>
          <w:w w:val="115"/>
        </w:rPr>
        <w:t xml:space="preserve"> </w:t>
      </w:r>
      <w:r>
        <w:rPr>
          <w:w w:val="115"/>
        </w:rPr>
        <w:t>и</w:t>
      </w:r>
      <w:r>
        <w:rPr>
          <w:spacing w:val="30"/>
          <w:w w:val="115"/>
        </w:rPr>
        <w:t xml:space="preserve"> </w:t>
      </w:r>
      <w:r>
        <w:rPr>
          <w:w w:val="115"/>
        </w:rPr>
        <w:t>письменной</w:t>
      </w:r>
      <w:r>
        <w:rPr>
          <w:spacing w:val="30"/>
          <w:w w:val="115"/>
        </w:rPr>
        <w:t xml:space="preserve"> </w:t>
      </w:r>
      <w:r>
        <w:rPr>
          <w:w w:val="115"/>
        </w:rPr>
        <w:t>ре-</w:t>
      </w:r>
      <w:r>
        <w:rPr>
          <w:spacing w:val="-55"/>
          <w:w w:val="115"/>
        </w:rPr>
        <w:t xml:space="preserve"> </w:t>
      </w:r>
      <w:r>
        <w:rPr>
          <w:w w:val="115"/>
        </w:rPr>
        <w:t>чи наиболее употребительную тематическую фоновую лексику</w:t>
      </w:r>
      <w:r>
        <w:rPr>
          <w:spacing w:val="1"/>
          <w:w w:val="115"/>
        </w:rPr>
        <w:t xml:space="preserve"> </w:t>
      </w:r>
      <w:r>
        <w:rPr>
          <w:w w:val="115"/>
        </w:rPr>
        <w:t>и реалии страны/стран изучаемого языка в рамках тематиче-</w:t>
      </w:r>
      <w:r>
        <w:rPr>
          <w:spacing w:val="1"/>
          <w:w w:val="115"/>
        </w:rPr>
        <w:t xml:space="preserve"> </w:t>
      </w:r>
      <w:r>
        <w:rPr>
          <w:w w:val="115"/>
        </w:rPr>
        <w:t>ского</w:t>
      </w:r>
      <w:r>
        <w:rPr>
          <w:spacing w:val="-9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-9"/>
          <w:w w:val="115"/>
        </w:rPr>
        <w:t xml:space="preserve"> </w:t>
      </w:r>
      <w:r>
        <w:rPr>
          <w:w w:val="115"/>
        </w:rPr>
        <w:t>речи;</w:t>
      </w:r>
    </w:p>
    <w:p w:rsidR="002F7345" w:rsidRDefault="00404190">
      <w:pPr>
        <w:spacing w:before="3" w:line="252" w:lineRule="auto"/>
        <w:ind w:left="156" w:right="155" w:firstLine="226"/>
        <w:jc w:val="both"/>
        <w:rPr>
          <w:sz w:val="20"/>
        </w:rPr>
      </w:pPr>
      <w:r>
        <w:rPr>
          <w:i/>
          <w:w w:val="115"/>
          <w:sz w:val="20"/>
        </w:rPr>
        <w:t>обладать</w:t>
      </w:r>
      <w:r>
        <w:rPr>
          <w:i/>
          <w:spacing w:val="1"/>
          <w:w w:val="115"/>
          <w:sz w:val="20"/>
        </w:rPr>
        <w:t xml:space="preserve"> </w:t>
      </w:r>
      <w:r>
        <w:rPr>
          <w:i/>
          <w:w w:val="115"/>
          <w:sz w:val="20"/>
        </w:rPr>
        <w:t xml:space="preserve">базовыми  знаниями  </w:t>
      </w:r>
      <w:r>
        <w:rPr>
          <w:w w:val="115"/>
          <w:sz w:val="20"/>
        </w:rPr>
        <w:t>о  социокультурном  портрете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и культурном наследии родной страны и страны/стран изучае-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мого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языка;</w:t>
      </w:r>
    </w:p>
    <w:p w:rsidR="002F7345" w:rsidRDefault="00404190">
      <w:pPr>
        <w:spacing w:before="3" w:line="252" w:lineRule="auto"/>
        <w:ind w:left="156" w:right="154" w:firstLine="226"/>
        <w:jc w:val="both"/>
        <w:rPr>
          <w:sz w:val="20"/>
        </w:rPr>
      </w:pPr>
      <w:r>
        <w:rPr>
          <w:i/>
          <w:w w:val="120"/>
          <w:sz w:val="20"/>
        </w:rPr>
        <w:t xml:space="preserve">кратко представлять </w:t>
      </w:r>
      <w:r>
        <w:rPr>
          <w:w w:val="120"/>
          <w:sz w:val="20"/>
        </w:rPr>
        <w:t>Россию и страну/страны изучаемого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языка;</w:t>
      </w:r>
    </w:p>
    <w:p w:rsidR="002F7345" w:rsidRDefault="00404190">
      <w:pPr>
        <w:pStyle w:val="ac"/>
        <w:numPr>
          <w:ilvl w:val="1"/>
          <w:numId w:val="5"/>
        </w:numPr>
        <w:tabs>
          <w:tab w:val="left" w:pos="724"/>
        </w:tabs>
        <w:spacing w:before="2" w:line="252" w:lineRule="auto"/>
        <w:ind w:left="156" w:firstLine="226"/>
        <w:jc w:val="both"/>
        <w:rPr>
          <w:sz w:val="20"/>
        </w:rPr>
      </w:pPr>
      <w:r>
        <w:rPr>
          <w:i/>
          <w:w w:val="115"/>
          <w:sz w:val="20"/>
        </w:rPr>
        <w:t>владеть</w:t>
      </w:r>
      <w:r>
        <w:rPr>
          <w:i/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компенсаторными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умениями: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использовать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при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чтении и аудировании языковую догадку, в том числе контек-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стуальную; при непосредственном общении — переспрашивать,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просить повторить, уточняя значение незнакомых слов; игно-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рировать информацию, не являющуюся необходимой для пони-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мания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основного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содержания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прочитанного/прослушанного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текста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или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для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нахождения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тексте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запрашиваемой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инфор-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мации;</w:t>
      </w:r>
    </w:p>
    <w:p w:rsidR="002F7345" w:rsidRDefault="00404190">
      <w:pPr>
        <w:pStyle w:val="ac"/>
        <w:numPr>
          <w:ilvl w:val="1"/>
          <w:numId w:val="5"/>
        </w:numPr>
        <w:tabs>
          <w:tab w:val="left" w:pos="724"/>
        </w:tabs>
        <w:spacing w:before="7" w:line="252" w:lineRule="auto"/>
        <w:ind w:left="157" w:firstLine="226"/>
        <w:jc w:val="both"/>
        <w:rPr>
          <w:sz w:val="20"/>
        </w:rPr>
      </w:pPr>
      <w:r>
        <w:rPr>
          <w:i/>
          <w:w w:val="115"/>
          <w:sz w:val="20"/>
        </w:rPr>
        <w:t xml:space="preserve">участвовать </w:t>
      </w:r>
      <w:r>
        <w:rPr>
          <w:w w:val="115"/>
          <w:sz w:val="20"/>
        </w:rPr>
        <w:t>в несложных учебных проектах с использо-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ванием материалов на английском языке с применением ИКТ,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соблюдая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правила  информационной  безопасности  при  работе</w:t>
      </w:r>
      <w:r>
        <w:rPr>
          <w:spacing w:val="-56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сети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Интернет;</w:t>
      </w:r>
    </w:p>
    <w:p w:rsidR="002F7345" w:rsidRDefault="00404190">
      <w:pPr>
        <w:pStyle w:val="ac"/>
        <w:numPr>
          <w:ilvl w:val="1"/>
          <w:numId w:val="5"/>
        </w:numPr>
        <w:tabs>
          <w:tab w:val="left" w:pos="725"/>
        </w:tabs>
        <w:spacing w:before="4" w:line="252" w:lineRule="auto"/>
        <w:ind w:left="157" w:right="152" w:firstLine="226"/>
        <w:jc w:val="both"/>
        <w:rPr>
          <w:sz w:val="20"/>
        </w:rPr>
      </w:pPr>
      <w:r>
        <w:rPr>
          <w:i/>
          <w:w w:val="115"/>
          <w:sz w:val="20"/>
        </w:rPr>
        <w:t xml:space="preserve">использовать </w:t>
      </w:r>
      <w:r>
        <w:rPr>
          <w:w w:val="115"/>
          <w:sz w:val="20"/>
        </w:rPr>
        <w:t>иноязычные словари и справочники, в том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числе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информационно-справочные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системы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электронной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форме;</w:t>
      </w:r>
    </w:p>
    <w:p w:rsidR="002F7345" w:rsidRDefault="00404190">
      <w:pPr>
        <w:pStyle w:val="ac"/>
        <w:numPr>
          <w:ilvl w:val="1"/>
          <w:numId w:val="5"/>
        </w:numPr>
        <w:tabs>
          <w:tab w:val="left" w:pos="725"/>
        </w:tabs>
        <w:spacing w:line="252" w:lineRule="auto"/>
        <w:ind w:left="157" w:firstLine="226"/>
        <w:jc w:val="both"/>
        <w:rPr>
          <w:sz w:val="20"/>
        </w:rPr>
      </w:pPr>
      <w:r>
        <w:rPr>
          <w:i/>
          <w:spacing w:val="-1"/>
          <w:w w:val="120"/>
          <w:sz w:val="20"/>
        </w:rPr>
        <w:t>достигать</w:t>
      </w:r>
      <w:r>
        <w:rPr>
          <w:i/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взаимопонимания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процессе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устного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пись-</w:t>
      </w:r>
      <w:r>
        <w:rPr>
          <w:spacing w:val="-58"/>
          <w:w w:val="120"/>
          <w:sz w:val="20"/>
        </w:rPr>
        <w:t xml:space="preserve"> </w:t>
      </w:r>
      <w:r>
        <w:rPr>
          <w:w w:val="115"/>
          <w:sz w:val="20"/>
        </w:rPr>
        <w:t>менного общения с носителями иностранного языка, с людьми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другой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культуры;</w:t>
      </w:r>
    </w:p>
    <w:p w:rsidR="002F7345" w:rsidRDefault="00404190">
      <w:pPr>
        <w:pStyle w:val="ac"/>
        <w:numPr>
          <w:ilvl w:val="1"/>
          <w:numId w:val="5"/>
        </w:numPr>
        <w:tabs>
          <w:tab w:val="left" w:pos="725"/>
        </w:tabs>
        <w:spacing w:line="252" w:lineRule="auto"/>
        <w:ind w:left="157" w:firstLine="226"/>
        <w:jc w:val="both"/>
        <w:rPr>
          <w:sz w:val="20"/>
        </w:rPr>
      </w:pPr>
      <w:r>
        <w:rPr>
          <w:i/>
          <w:w w:val="120"/>
          <w:sz w:val="20"/>
        </w:rPr>
        <w:t xml:space="preserve">сравнивать </w:t>
      </w:r>
      <w:r>
        <w:rPr>
          <w:w w:val="120"/>
          <w:sz w:val="20"/>
        </w:rPr>
        <w:t>(в том числе устанавливать основания для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сравнения)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объекты,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явления,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процессы,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их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элементы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основ-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>ные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функции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рамках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изученной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тематики.</w:t>
      </w:r>
    </w:p>
    <w:p w:rsidR="002F7345" w:rsidRDefault="00404190">
      <w:pPr>
        <w:pStyle w:val="2"/>
        <w:numPr>
          <w:ilvl w:val="0"/>
          <w:numId w:val="5"/>
        </w:numPr>
        <w:tabs>
          <w:tab w:val="left" w:pos="327"/>
        </w:tabs>
        <w:spacing w:before="149"/>
        <w:jc w:val="both"/>
      </w:pPr>
      <w:r>
        <w:rPr>
          <w:w w:val="95"/>
        </w:rPr>
        <w:t>класс</w:t>
      </w:r>
    </w:p>
    <w:p w:rsidR="002F7345" w:rsidRDefault="00404190">
      <w:pPr>
        <w:pStyle w:val="ac"/>
        <w:numPr>
          <w:ilvl w:val="1"/>
          <w:numId w:val="5"/>
        </w:numPr>
        <w:tabs>
          <w:tab w:val="left" w:pos="724"/>
        </w:tabs>
        <w:spacing w:before="70"/>
        <w:ind w:right="0"/>
        <w:jc w:val="both"/>
        <w:rPr>
          <w:sz w:val="20"/>
        </w:rPr>
      </w:pPr>
      <w:r>
        <w:rPr>
          <w:i/>
          <w:w w:val="115"/>
          <w:sz w:val="20"/>
        </w:rPr>
        <w:t>владеть</w:t>
      </w:r>
      <w:r>
        <w:rPr>
          <w:i/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основными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видами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речевой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деятельности:</w:t>
      </w:r>
    </w:p>
    <w:p w:rsidR="002F7345" w:rsidRDefault="00404190">
      <w:pPr>
        <w:spacing w:before="9" w:line="252" w:lineRule="auto"/>
        <w:ind w:left="156" w:right="154" w:firstLine="226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 xml:space="preserve">говорение: </w:t>
      </w:r>
      <w:r>
        <w:rPr>
          <w:i/>
          <w:w w:val="115"/>
          <w:sz w:val="20"/>
        </w:rPr>
        <w:t xml:space="preserve">вести разные виды диалогов </w:t>
      </w:r>
      <w:r>
        <w:rPr>
          <w:w w:val="115"/>
          <w:sz w:val="20"/>
        </w:rPr>
        <w:t>(диалог этикетного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характера,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диалог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—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побуждение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к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действию,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диалог-расспрос;</w:t>
      </w:r>
    </w:p>
    <w:p w:rsidR="002F7345" w:rsidRDefault="002F7345">
      <w:pPr>
        <w:spacing w:line="252" w:lineRule="auto"/>
        <w:jc w:val="both"/>
        <w:rPr>
          <w:sz w:val="20"/>
        </w:rPr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2" w:lineRule="auto"/>
        <w:ind w:left="157" w:firstLine="0"/>
      </w:pPr>
      <w:r>
        <w:rPr>
          <w:w w:val="115"/>
        </w:rPr>
        <w:lastRenderedPageBreak/>
        <w:t>комбинированный диалог, включающий различные виды диа-</w:t>
      </w:r>
      <w:r>
        <w:rPr>
          <w:spacing w:val="1"/>
          <w:w w:val="115"/>
        </w:rPr>
        <w:t xml:space="preserve"> </w:t>
      </w:r>
      <w:r>
        <w:rPr>
          <w:w w:val="115"/>
        </w:rPr>
        <w:t>логов)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1"/>
          <w:w w:val="115"/>
        </w:rPr>
        <w:t xml:space="preserve"> </w:t>
      </w:r>
      <w:r>
        <w:rPr>
          <w:w w:val="115"/>
        </w:rPr>
        <w:t>тематического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1"/>
          <w:w w:val="115"/>
        </w:rPr>
        <w:t xml:space="preserve"> </w:t>
      </w:r>
      <w:r>
        <w:rPr>
          <w:w w:val="115"/>
        </w:rPr>
        <w:t>речи</w:t>
      </w:r>
      <w:r>
        <w:rPr>
          <w:spacing w:val="1"/>
          <w:w w:val="115"/>
        </w:rPr>
        <w:t xml:space="preserve"> </w:t>
      </w:r>
      <w:r>
        <w:rPr>
          <w:w w:val="115"/>
        </w:rPr>
        <w:t>в  стандарт-</w:t>
      </w:r>
      <w:r>
        <w:rPr>
          <w:spacing w:val="-55"/>
          <w:w w:val="115"/>
        </w:rPr>
        <w:t xml:space="preserve"> </w:t>
      </w:r>
      <w:r>
        <w:rPr>
          <w:w w:val="115"/>
        </w:rPr>
        <w:t>ных ситуациях неофициального общения с вербальными и/или</w:t>
      </w:r>
      <w:r>
        <w:rPr>
          <w:spacing w:val="1"/>
          <w:w w:val="115"/>
        </w:rPr>
        <w:t xml:space="preserve"> </w:t>
      </w:r>
      <w:r>
        <w:rPr>
          <w:w w:val="115"/>
        </w:rPr>
        <w:t>зрительными опорами, с соблюдением норм речевого этикета,</w:t>
      </w:r>
      <w:r>
        <w:rPr>
          <w:spacing w:val="1"/>
          <w:w w:val="115"/>
        </w:rPr>
        <w:t xml:space="preserve"> </w:t>
      </w:r>
      <w:r>
        <w:rPr>
          <w:w w:val="115"/>
        </w:rPr>
        <w:t>принятого в стране/странах изучаемого языка (до 7 реплик со</w:t>
      </w:r>
      <w:r>
        <w:rPr>
          <w:spacing w:val="1"/>
          <w:w w:val="115"/>
        </w:rPr>
        <w:t xml:space="preserve"> </w:t>
      </w:r>
      <w:r>
        <w:rPr>
          <w:w w:val="115"/>
        </w:rPr>
        <w:t>стороны</w:t>
      </w:r>
      <w:r>
        <w:rPr>
          <w:spacing w:val="-10"/>
          <w:w w:val="115"/>
        </w:rPr>
        <w:t xml:space="preserve"> </w:t>
      </w:r>
      <w:r>
        <w:rPr>
          <w:w w:val="115"/>
        </w:rPr>
        <w:t>каждого</w:t>
      </w:r>
      <w:r>
        <w:rPr>
          <w:spacing w:val="-9"/>
          <w:w w:val="115"/>
        </w:rPr>
        <w:t xml:space="preserve"> </w:t>
      </w:r>
      <w:r>
        <w:rPr>
          <w:w w:val="115"/>
        </w:rPr>
        <w:t>собеседника);</w:t>
      </w:r>
    </w:p>
    <w:p w:rsidR="002F7345" w:rsidRDefault="00404190">
      <w:pPr>
        <w:spacing w:before="6" w:line="252" w:lineRule="auto"/>
        <w:ind w:left="157" w:right="154" w:firstLine="226"/>
        <w:jc w:val="both"/>
        <w:rPr>
          <w:sz w:val="20"/>
        </w:rPr>
      </w:pPr>
      <w:r>
        <w:rPr>
          <w:i/>
          <w:w w:val="115"/>
          <w:sz w:val="20"/>
        </w:rPr>
        <w:t xml:space="preserve">создавать разные виды монологических высказываний </w:t>
      </w:r>
      <w:r>
        <w:rPr>
          <w:w w:val="115"/>
          <w:sz w:val="20"/>
        </w:rPr>
        <w:t>(опи-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сание,</w:t>
      </w:r>
      <w:r>
        <w:rPr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32"/>
          <w:w w:val="115"/>
          <w:sz w:val="20"/>
        </w:rPr>
        <w:t xml:space="preserve"> </w:t>
      </w:r>
      <w:r>
        <w:rPr>
          <w:w w:val="115"/>
          <w:sz w:val="20"/>
        </w:rPr>
        <w:t>том</w:t>
      </w:r>
      <w:r>
        <w:rPr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числе</w:t>
      </w:r>
      <w:r>
        <w:rPr>
          <w:spacing w:val="32"/>
          <w:w w:val="115"/>
          <w:sz w:val="20"/>
        </w:rPr>
        <w:t xml:space="preserve"> </w:t>
      </w:r>
      <w:r>
        <w:rPr>
          <w:w w:val="115"/>
          <w:sz w:val="20"/>
        </w:rPr>
        <w:t>характеристика;</w:t>
      </w:r>
      <w:r>
        <w:rPr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повествование/сообщение)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с вербальными и/или зрительными опорами в рамках темати-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ческого содержания речи (объём монологического высказыва-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ния — до 9—10 фраз); </w:t>
      </w:r>
      <w:r>
        <w:rPr>
          <w:i/>
          <w:w w:val="115"/>
          <w:sz w:val="20"/>
        </w:rPr>
        <w:t>выражать и кратко аргументировать</w:t>
      </w:r>
      <w:r>
        <w:rPr>
          <w:i/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своё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мнение,</w:t>
      </w:r>
      <w:r>
        <w:rPr>
          <w:spacing w:val="1"/>
          <w:w w:val="115"/>
          <w:sz w:val="20"/>
        </w:rPr>
        <w:t xml:space="preserve"> </w:t>
      </w:r>
      <w:r>
        <w:rPr>
          <w:i/>
          <w:w w:val="115"/>
          <w:sz w:val="20"/>
        </w:rPr>
        <w:t>излагать</w:t>
      </w:r>
      <w:r>
        <w:rPr>
          <w:i/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основное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содержание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прочитанного/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прослушанного текста с вербальными и/или зрительными опо-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рами (объём — 9—10 фраз); </w:t>
      </w:r>
      <w:r>
        <w:rPr>
          <w:i/>
          <w:w w:val="115"/>
          <w:sz w:val="20"/>
        </w:rPr>
        <w:t xml:space="preserve">излагать </w:t>
      </w:r>
      <w:r>
        <w:rPr>
          <w:w w:val="115"/>
          <w:sz w:val="20"/>
        </w:rPr>
        <w:t>результаты выполненной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проектной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работы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(объём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—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9—10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фраз);</w:t>
      </w:r>
    </w:p>
    <w:p w:rsidR="002F7345" w:rsidRDefault="00404190">
      <w:pPr>
        <w:pStyle w:val="a7"/>
        <w:spacing w:before="5" w:line="252" w:lineRule="auto"/>
        <w:ind w:left="157"/>
      </w:pPr>
      <w:r>
        <w:rPr>
          <w:rFonts w:ascii="Cambria" w:hAnsi="Cambria"/>
          <w:b/>
          <w:w w:val="115"/>
        </w:rPr>
        <w:t xml:space="preserve">аудирование: </w:t>
      </w:r>
      <w:r>
        <w:rPr>
          <w:i/>
          <w:w w:val="115"/>
        </w:rPr>
        <w:t xml:space="preserve">воспринимать на слух и понимать </w:t>
      </w:r>
      <w:r>
        <w:rPr>
          <w:w w:val="115"/>
        </w:rPr>
        <w:t>несложные</w:t>
      </w:r>
      <w:r>
        <w:rPr>
          <w:spacing w:val="-55"/>
          <w:w w:val="115"/>
        </w:rPr>
        <w:t xml:space="preserve"> </w:t>
      </w:r>
      <w:r>
        <w:rPr>
          <w:w w:val="115"/>
        </w:rPr>
        <w:t>аутентичные тексты, содержащие отдельные неизученные язы-</w:t>
      </w:r>
      <w:r>
        <w:rPr>
          <w:spacing w:val="1"/>
          <w:w w:val="115"/>
        </w:rPr>
        <w:t xml:space="preserve"> </w:t>
      </w:r>
      <w:r>
        <w:rPr>
          <w:spacing w:val="-1"/>
          <w:w w:val="120"/>
        </w:rPr>
        <w:t>ковые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явления,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в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зависимости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от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поставленной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коммуникатив-</w:t>
      </w:r>
      <w:r>
        <w:rPr>
          <w:spacing w:val="-58"/>
          <w:w w:val="120"/>
        </w:rPr>
        <w:t xml:space="preserve"> </w:t>
      </w:r>
      <w:r>
        <w:rPr>
          <w:w w:val="115"/>
        </w:rPr>
        <w:t>ной задачи: с пониманием основного содержания, с понимани-</w:t>
      </w:r>
      <w:r>
        <w:rPr>
          <w:spacing w:val="1"/>
          <w:w w:val="115"/>
        </w:rPr>
        <w:t xml:space="preserve"> </w:t>
      </w:r>
      <w:r>
        <w:rPr>
          <w:w w:val="115"/>
        </w:rPr>
        <w:t>ем нужной/интересующей/запрашиваемой информации (время</w:t>
      </w:r>
      <w:r>
        <w:rPr>
          <w:spacing w:val="1"/>
          <w:w w:val="115"/>
        </w:rPr>
        <w:t xml:space="preserve"> </w:t>
      </w:r>
      <w:r>
        <w:rPr>
          <w:w w:val="120"/>
        </w:rPr>
        <w:t>звучания</w:t>
      </w:r>
      <w:r>
        <w:rPr>
          <w:spacing w:val="-4"/>
          <w:w w:val="120"/>
        </w:rPr>
        <w:t xml:space="preserve"> </w:t>
      </w:r>
      <w:r>
        <w:rPr>
          <w:w w:val="120"/>
        </w:rPr>
        <w:t>текста/текстов</w:t>
      </w:r>
      <w:r>
        <w:rPr>
          <w:spacing w:val="-4"/>
          <w:w w:val="120"/>
        </w:rPr>
        <w:t xml:space="preserve"> </w:t>
      </w:r>
      <w:r>
        <w:rPr>
          <w:w w:val="120"/>
        </w:rPr>
        <w:t>для</w:t>
      </w:r>
      <w:r>
        <w:rPr>
          <w:spacing w:val="-3"/>
          <w:w w:val="120"/>
        </w:rPr>
        <w:t xml:space="preserve"> </w:t>
      </w:r>
      <w:r>
        <w:rPr>
          <w:w w:val="120"/>
        </w:rPr>
        <w:t>аудирования</w:t>
      </w:r>
      <w:r>
        <w:rPr>
          <w:spacing w:val="-4"/>
          <w:w w:val="120"/>
        </w:rPr>
        <w:t xml:space="preserve"> </w:t>
      </w:r>
      <w:r>
        <w:rPr>
          <w:w w:val="120"/>
        </w:rPr>
        <w:t>—</w:t>
      </w:r>
      <w:r>
        <w:rPr>
          <w:spacing w:val="-4"/>
          <w:w w:val="120"/>
        </w:rPr>
        <w:t xml:space="preserve"> </w:t>
      </w:r>
      <w:r>
        <w:rPr>
          <w:w w:val="120"/>
        </w:rPr>
        <w:t>до</w:t>
      </w:r>
      <w:r>
        <w:rPr>
          <w:spacing w:val="-3"/>
          <w:w w:val="120"/>
        </w:rPr>
        <w:t xml:space="preserve"> </w:t>
      </w:r>
      <w:r>
        <w:rPr>
          <w:w w:val="120"/>
        </w:rPr>
        <w:t>2</w:t>
      </w:r>
      <w:r>
        <w:rPr>
          <w:spacing w:val="-4"/>
          <w:w w:val="120"/>
        </w:rPr>
        <w:t xml:space="preserve"> </w:t>
      </w:r>
      <w:r>
        <w:rPr>
          <w:w w:val="120"/>
        </w:rPr>
        <w:t>минут);</w:t>
      </w:r>
      <w:r>
        <w:rPr>
          <w:spacing w:val="-3"/>
          <w:w w:val="120"/>
        </w:rPr>
        <w:t xml:space="preserve"> </w:t>
      </w:r>
      <w:r>
        <w:rPr>
          <w:i/>
          <w:w w:val="120"/>
        </w:rPr>
        <w:t>про-</w:t>
      </w:r>
      <w:r>
        <w:rPr>
          <w:i/>
          <w:spacing w:val="-58"/>
          <w:w w:val="120"/>
        </w:rPr>
        <w:t xml:space="preserve"> </w:t>
      </w:r>
      <w:r>
        <w:rPr>
          <w:i/>
          <w:w w:val="120"/>
        </w:rPr>
        <w:t xml:space="preserve">гнозировать </w:t>
      </w:r>
      <w:r>
        <w:rPr>
          <w:w w:val="120"/>
        </w:rPr>
        <w:t>содержание звучащего текста по началу сооб-</w:t>
      </w:r>
      <w:r>
        <w:rPr>
          <w:spacing w:val="1"/>
          <w:w w:val="120"/>
        </w:rPr>
        <w:t xml:space="preserve"> </w:t>
      </w:r>
      <w:r>
        <w:rPr>
          <w:w w:val="120"/>
        </w:rPr>
        <w:t>щения;</w:t>
      </w:r>
    </w:p>
    <w:p w:rsidR="002F7345" w:rsidRDefault="00404190">
      <w:pPr>
        <w:pStyle w:val="a7"/>
        <w:spacing w:before="2" w:line="252" w:lineRule="auto"/>
        <w:ind w:left="157" w:right="153"/>
      </w:pPr>
      <w:r>
        <w:rPr>
          <w:rFonts w:ascii="Cambria" w:hAnsi="Cambria"/>
          <w:b/>
          <w:w w:val="110"/>
        </w:rPr>
        <w:t xml:space="preserve">смысловое чтение: </w:t>
      </w:r>
      <w:r>
        <w:rPr>
          <w:i/>
          <w:w w:val="110"/>
        </w:rPr>
        <w:t xml:space="preserve">читать про себя и понимать </w:t>
      </w:r>
      <w:r>
        <w:rPr>
          <w:w w:val="110"/>
        </w:rPr>
        <w:t>несложные</w:t>
      </w:r>
      <w:r>
        <w:rPr>
          <w:spacing w:val="1"/>
          <w:w w:val="110"/>
        </w:rPr>
        <w:t xml:space="preserve"> </w:t>
      </w:r>
      <w:r>
        <w:rPr>
          <w:w w:val="115"/>
        </w:rPr>
        <w:t>аутентичные тексты, содержащие отдельные неизученные язы-</w:t>
      </w:r>
      <w:r>
        <w:rPr>
          <w:spacing w:val="1"/>
          <w:w w:val="115"/>
        </w:rPr>
        <w:t xml:space="preserve"> </w:t>
      </w:r>
      <w:r>
        <w:rPr>
          <w:w w:val="120"/>
        </w:rPr>
        <w:t>ковые явления, с различной глубиной проникновения в их со-</w:t>
      </w:r>
      <w:r>
        <w:rPr>
          <w:spacing w:val="-58"/>
          <w:w w:val="120"/>
        </w:rPr>
        <w:t xml:space="preserve"> </w:t>
      </w:r>
      <w:r>
        <w:rPr>
          <w:w w:val="120"/>
        </w:rPr>
        <w:t>держание в зависимости от поставленной коммуникативной</w:t>
      </w:r>
      <w:r>
        <w:rPr>
          <w:spacing w:val="1"/>
          <w:w w:val="120"/>
        </w:rPr>
        <w:t xml:space="preserve"> </w:t>
      </w:r>
      <w:r>
        <w:rPr>
          <w:w w:val="120"/>
        </w:rPr>
        <w:t>задачи: с пониманием основного содержания, с пониманием</w:t>
      </w:r>
      <w:r>
        <w:rPr>
          <w:spacing w:val="1"/>
          <w:w w:val="120"/>
        </w:rPr>
        <w:t xml:space="preserve"> </w:t>
      </w:r>
      <w:r>
        <w:rPr>
          <w:w w:val="120"/>
        </w:rPr>
        <w:t>нужной/интересующей/запрашиваемой</w:t>
      </w:r>
      <w:r>
        <w:rPr>
          <w:spacing w:val="1"/>
          <w:w w:val="120"/>
        </w:rPr>
        <w:t xml:space="preserve"> </w:t>
      </w:r>
      <w:r>
        <w:rPr>
          <w:w w:val="120"/>
        </w:rPr>
        <w:t>информации,</w:t>
      </w:r>
      <w:r>
        <w:rPr>
          <w:spacing w:val="1"/>
          <w:w w:val="120"/>
        </w:rPr>
        <w:t xml:space="preserve"> </w:t>
      </w:r>
      <w:r>
        <w:rPr>
          <w:w w:val="120"/>
        </w:rPr>
        <w:t>с</w:t>
      </w:r>
      <w:r>
        <w:rPr>
          <w:spacing w:val="1"/>
          <w:w w:val="120"/>
        </w:rPr>
        <w:t xml:space="preserve"> </w:t>
      </w:r>
      <w:r>
        <w:rPr>
          <w:w w:val="120"/>
        </w:rPr>
        <w:t>пол-</w:t>
      </w:r>
      <w:r>
        <w:rPr>
          <w:spacing w:val="-57"/>
          <w:w w:val="120"/>
        </w:rPr>
        <w:t xml:space="preserve"> </w:t>
      </w:r>
      <w:r>
        <w:rPr>
          <w:w w:val="120"/>
        </w:rPr>
        <w:t>ным пониманием содержания (объём текста/текстов для чте-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ния — 350—500 слов); </w:t>
      </w:r>
      <w:r>
        <w:rPr>
          <w:i/>
          <w:w w:val="120"/>
        </w:rPr>
        <w:t xml:space="preserve">читать несплошные тексты </w:t>
      </w:r>
      <w:r>
        <w:rPr>
          <w:w w:val="120"/>
        </w:rPr>
        <w:t>(табли-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цы, диаграммы) и </w:t>
      </w:r>
      <w:r>
        <w:rPr>
          <w:i/>
          <w:w w:val="120"/>
        </w:rPr>
        <w:t xml:space="preserve">понимать </w:t>
      </w:r>
      <w:r>
        <w:rPr>
          <w:w w:val="120"/>
        </w:rPr>
        <w:t>представленную в них информа-</w:t>
      </w:r>
      <w:r>
        <w:rPr>
          <w:spacing w:val="-57"/>
          <w:w w:val="120"/>
        </w:rPr>
        <w:t xml:space="preserve"> </w:t>
      </w:r>
      <w:r>
        <w:rPr>
          <w:w w:val="115"/>
        </w:rPr>
        <w:t>цию;</w:t>
      </w:r>
      <w:r>
        <w:rPr>
          <w:spacing w:val="22"/>
          <w:w w:val="115"/>
        </w:rPr>
        <w:t xml:space="preserve"> </w:t>
      </w:r>
      <w:r>
        <w:rPr>
          <w:i/>
          <w:w w:val="115"/>
        </w:rPr>
        <w:t>определять</w:t>
      </w:r>
      <w:r>
        <w:rPr>
          <w:i/>
          <w:spacing w:val="22"/>
          <w:w w:val="115"/>
        </w:rPr>
        <w:t xml:space="preserve"> </w:t>
      </w:r>
      <w:r>
        <w:rPr>
          <w:w w:val="115"/>
        </w:rPr>
        <w:t>последовательность</w:t>
      </w:r>
      <w:r>
        <w:rPr>
          <w:spacing w:val="22"/>
          <w:w w:val="115"/>
        </w:rPr>
        <w:t xml:space="preserve"> </w:t>
      </w:r>
      <w:r>
        <w:rPr>
          <w:w w:val="115"/>
        </w:rPr>
        <w:t>главных</w:t>
      </w:r>
      <w:r>
        <w:rPr>
          <w:spacing w:val="23"/>
          <w:w w:val="115"/>
        </w:rPr>
        <w:t xml:space="preserve"> </w:t>
      </w:r>
      <w:r>
        <w:rPr>
          <w:w w:val="115"/>
        </w:rPr>
        <w:t>фактов/событий</w:t>
      </w:r>
      <w:r>
        <w:rPr>
          <w:spacing w:val="-55"/>
          <w:w w:val="115"/>
        </w:rPr>
        <w:t xml:space="preserve"> </w:t>
      </w:r>
      <w:r>
        <w:rPr>
          <w:w w:val="120"/>
        </w:rPr>
        <w:t>в</w:t>
      </w:r>
      <w:r>
        <w:rPr>
          <w:spacing w:val="-11"/>
          <w:w w:val="120"/>
        </w:rPr>
        <w:t xml:space="preserve"> </w:t>
      </w:r>
      <w:r>
        <w:rPr>
          <w:w w:val="120"/>
        </w:rPr>
        <w:t>тексте;</w:t>
      </w:r>
    </w:p>
    <w:p w:rsidR="002F7345" w:rsidRDefault="00404190">
      <w:pPr>
        <w:pStyle w:val="a7"/>
        <w:spacing w:before="6" w:line="252" w:lineRule="auto"/>
        <w:ind w:left="157"/>
      </w:pPr>
      <w:r>
        <w:rPr>
          <w:rFonts w:ascii="Cambria" w:hAnsi="Cambria"/>
          <w:b/>
          <w:w w:val="115"/>
        </w:rPr>
        <w:t xml:space="preserve">письменная речь: </w:t>
      </w:r>
      <w:r>
        <w:rPr>
          <w:i/>
          <w:w w:val="115"/>
        </w:rPr>
        <w:t xml:space="preserve">заполнять </w:t>
      </w:r>
      <w:r>
        <w:rPr>
          <w:w w:val="115"/>
        </w:rPr>
        <w:t>анкеты и формуляры, сообщая</w:t>
      </w:r>
      <w:r>
        <w:rPr>
          <w:spacing w:val="-55"/>
          <w:w w:val="115"/>
        </w:rPr>
        <w:t xml:space="preserve"> </w:t>
      </w:r>
      <w:r>
        <w:rPr>
          <w:w w:val="115"/>
        </w:rPr>
        <w:t>о себе основные сведения, в соответствии с нормами, приняты-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ми в стране/странах изучаемого языка; </w:t>
      </w:r>
      <w:r>
        <w:rPr>
          <w:i/>
          <w:w w:val="115"/>
        </w:rPr>
        <w:t xml:space="preserve">писать </w:t>
      </w:r>
      <w:r>
        <w:rPr>
          <w:w w:val="115"/>
        </w:rPr>
        <w:t>электронное со-</w:t>
      </w:r>
      <w:r>
        <w:rPr>
          <w:spacing w:val="1"/>
          <w:w w:val="115"/>
        </w:rPr>
        <w:t xml:space="preserve"> </w:t>
      </w:r>
      <w:r>
        <w:rPr>
          <w:w w:val="115"/>
        </w:rPr>
        <w:t>общение личного характера, соблюдая речевой этикет, приня-</w:t>
      </w:r>
      <w:r>
        <w:rPr>
          <w:spacing w:val="1"/>
          <w:w w:val="115"/>
        </w:rPr>
        <w:t xml:space="preserve"> </w:t>
      </w:r>
      <w:r>
        <w:rPr>
          <w:w w:val="115"/>
        </w:rPr>
        <w:t>тый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стране/странах</w:t>
      </w:r>
      <w:r>
        <w:rPr>
          <w:spacing w:val="1"/>
          <w:w w:val="115"/>
        </w:rPr>
        <w:t xml:space="preserve"> </w:t>
      </w:r>
      <w:r>
        <w:rPr>
          <w:w w:val="115"/>
        </w:rPr>
        <w:t>изучаемого</w:t>
      </w:r>
      <w:r>
        <w:rPr>
          <w:spacing w:val="1"/>
          <w:w w:val="115"/>
        </w:rPr>
        <w:t xml:space="preserve"> </w:t>
      </w:r>
      <w:r>
        <w:rPr>
          <w:w w:val="115"/>
        </w:rPr>
        <w:t>языка</w:t>
      </w:r>
      <w:r>
        <w:rPr>
          <w:spacing w:val="1"/>
          <w:w w:val="115"/>
        </w:rPr>
        <w:t xml:space="preserve"> </w:t>
      </w:r>
      <w:r>
        <w:rPr>
          <w:w w:val="115"/>
        </w:rPr>
        <w:t>(объём</w:t>
      </w:r>
      <w:r>
        <w:rPr>
          <w:spacing w:val="1"/>
          <w:w w:val="115"/>
        </w:rPr>
        <w:t xml:space="preserve"> </w:t>
      </w:r>
      <w:r>
        <w:rPr>
          <w:w w:val="115"/>
        </w:rPr>
        <w:t>сообщения</w:t>
      </w:r>
      <w:r>
        <w:rPr>
          <w:spacing w:val="1"/>
          <w:w w:val="115"/>
        </w:rPr>
        <w:t xml:space="preserve"> </w:t>
      </w:r>
      <w:r>
        <w:rPr>
          <w:w w:val="115"/>
        </w:rPr>
        <w:t>—</w:t>
      </w:r>
      <w:r>
        <w:rPr>
          <w:spacing w:val="1"/>
          <w:w w:val="115"/>
        </w:rPr>
        <w:t xml:space="preserve"> </w:t>
      </w:r>
      <w:r>
        <w:rPr>
          <w:w w:val="115"/>
        </w:rPr>
        <w:t>до</w:t>
      </w:r>
    </w:p>
    <w:p w:rsidR="002F7345" w:rsidRDefault="00404190">
      <w:pPr>
        <w:pStyle w:val="a7"/>
        <w:spacing w:before="3" w:line="252" w:lineRule="auto"/>
        <w:ind w:left="157" w:firstLine="0"/>
      </w:pPr>
      <w:r>
        <w:rPr>
          <w:w w:val="120"/>
        </w:rPr>
        <w:t>110</w:t>
      </w:r>
      <w:r>
        <w:rPr>
          <w:spacing w:val="45"/>
          <w:w w:val="120"/>
        </w:rPr>
        <w:t xml:space="preserve"> </w:t>
      </w:r>
      <w:r>
        <w:rPr>
          <w:w w:val="120"/>
        </w:rPr>
        <w:t>слов);</w:t>
      </w:r>
      <w:r>
        <w:rPr>
          <w:spacing w:val="46"/>
          <w:w w:val="120"/>
        </w:rPr>
        <w:t xml:space="preserve"> </w:t>
      </w:r>
      <w:r>
        <w:rPr>
          <w:i/>
          <w:w w:val="120"/>
        </w:rPr>
        <w:t>создавать</w:t>
      </w:r>
      <w:r>
        <w:rPr>
          <w:i/>
          <w:spacing w:val="46"/>
          <w:w w:val="120"/>
        </w:rPr>
        <w:t xml:space="preserve"> </w:t>
      </w:r>
      <w:r>
        <w:rPr>
          <w:w w:val="120"/>
        </w:rPr>
        <w:t>небольшое</w:t>
      </w:r>
      <w:r>
        <w:rPr>
          <w:spacing w:val="45"/>
          <w:w w:val="120"/>
        </w:rPr>
        <w:t xml:space="preserve"> </w:t>
      </w:r>
      <w:r>
        <w:rPr>
          <w:w w:val="120"/>
        </w:rPr>
        <w:t>письменное</w:t>
      </w:r>
      <w:r>
        <w:rPr>
          <w:spacing w:val="46"/>
          <w:w w:val="120"/>
        </w:rPr>
        <w:t xml:space="preserve"> </w:t>
      </w:r>
      <w:r>
        <w:rPr>
          <w:w w:val="120"/>
        </w:rPr>
        <w:t>высказывание</w:t>
      </w:r>
      <w:r>
        <w:rPr>
          <w:spacing w:val="-57"/>
          <w:w w:val="120"/>
        </w:rPr>
        <w:t xml:space="preserve"> </w:t>
      </w:r>
      <w:r>
        <w:rPr>
          <w:w w:val="120"/>
        </w:rPr>
        <w:t>с опорой на образец, план, таблицу и/или прочитанный/про-</w:t>
      </w:r>
      <w:r>
        <w:rPr>
          <w:spacing w:val="1"/>
          <w:w w:val="120"/>
        </w:rPr>
        <w:t xml:space="preserve"> </w:t>
      </w:r>
      <w:r>
        <w:rPr>
          <w:w w:val="115"/>
        </w:rPr>
        <w:t>слушанный</w:t>
      </w:r>
      <w:r>
        <w:rPr>
          <w:spacing w:val="-6"/>
          <w:w w:val="115"/>
        </w:rPr>
        <w:t xml:space="preserve"> </w:t>
      </w:r>
      <w:r>
        <w:rPr>
          <w:w w:val="115"/>
        </w:rPr>
        <w:t>текст</w:t>
      </w:r>
      <w:r>
        <w:rPr>
          <w:spacing w:val="-5"/>
          <w:w w:val="115"/>
        </w:rPr>
        <w:t xml:space="preserve"> </w:t>
      </w:r>
      <w:r>
        <w:rPr>
          <w:w w:val="115"/>
        </w:rPr>
        <w:t>(объём</w:t>
      </w:r>
      <w:r>
        <w:rPr>
          <w:spacing w:val="-5"/>
          <w:w w:val="115"/>
        </w:rPr>
        <w:t xml:space="preserve"> </w:t>
      </w:r>
      <w:r>
        <w:rPr>
          <w:w w:val="115"/>
        </w:rPr>
        <w:t>высказывания</w:t>
      </w:r>
      <w:r>
        <w:rPr>
          <w:spacing w:val="-5"/>
          <w:w w:val="115"/>
        </w:rPr>
        <w:t xml:space="preserve"> </w:t>
      </w:r>
      <w:r>
        <w:rPr>
          <w:w w:val="115"/>
        </w:rPr>
        <w:t>—</w:t>
      </w:r>
      <w:r>
        <w:rPr>
          <w:spacing w:val="-6"/>
          <w:w w:val="115"/>
        </w:rPr>
        <w:t xml:space="preserve"> </w:t>
      </w:r>
      <w:r>
        <w:rPr>
          <w:w w:val="115"/>
        </w:rPr>
        <w:t>до</w:t>
      </w:r>
      <w:r>
        <w:rPr>
          <w:spacing w:val="-5"/>
          <w:w w:val="115"/>
        </w:rPr>
        <w:t xml:space="preserve"> </w:t>
      </w:r>
      <w:r>
        <w:rPr>
          <w:w w:val="115"/>
        </w:rPr>
        <w:t>110</w:t>
      </w:r>
      <w:r>
        <w:rPr>
          <w:spacing w:val="-5"/>
          <w:w w:val="115"/>
        </w:rPr>
        <w:t xml:space="preserve"> </w:t>
      </w:r>
      <w:r>
        <w:rPr>
          <w:w w:val="115"/>
        </w:rPr>
        <w:t>слов);</w:t>
      </w:r>
    </w:p>
    <w:p w:rsidR="002F7345" w:rsidRDefault="002F7345">
      <w:pPr>
        <w:spacing w:line="252" w:lineRule="auto"/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c"/>
        <w:numPr>
          <w:ilvl w:val="1"/>
          <w:numId w:val="5"/>
        </w:numPr>
        <w:tabs>
          <w:tab w:val="left" w:pos="724"/>
        </w:tabs>
        <w:spacing w:before="67" w:line="252" w:lineRule="auto"/>
        <w:ind w:left="156" w:right="152" w:firstLine="226"/>
        <w:jc w:val="both"/>
        <w:rPr>
          <w:sz w:val="20"/>
        </w:rPr>
      </w:pPr>
      <w:r>
        <w:rPr>
          <w:i/>
          <w:w w:val="115"/>
          <w:sz w:val="20"/>
        </w:rPr>
        <w:lastRenderedPageBreak/>
        <w:t>владеть</w:t>
      </w:r>
      <w:r>
        <w:rPr>
          <w:i/>
          <w:spacing w:val="37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фонетическими</w:t>
      </w:r>
      <w:r>
        <w:rPr>
          <w:rFonts w:ascii="Cambria" w:hAnsi="Cambria"/>
          <w:b/>
          <w:spacing w:val="42"/>
          <w:w w:val="115"/>
          <w:sz w:val="20"/>
        </w:rPr>
        <w:t xml:space="preserve"> </w:t>
      </w:r>
      <w:r>
        <w:rPr>
          <w:w w:val="115"/>
          <w:sz w:val="20"/>
        </w:rPr>
        <w:t>навыками:</w:t>
      </w:r>
      <w:r>
        <w:rPr>
          <w:spacing w:val="36"/>
          <w:w w:val="115"/>
          <w:sz w:val="20"/>
        </w:rPr>
        <w:t xml:space="preserve"> </w:t>
      </w:r>
      <w:r>
        <w:rPr>
          <w:i/>
          <w:w w:val="115"/>
          <w:sz w:val="20"/>
        </w:rPr>
        <w:t>различать</w:t>
      </w:r>
      <w:r>
        <w:rPr>
          <w:i/>
          <w:spacing w:val="37"/>
          <w:w w:val="115"/>
          <w:sz w:val="20"/>
        </w:rPr>
        <w:t xml:space="preserve"> </w:t>
      </w:r>
      <w:r>
        <w:rPr>
          <w:i/>
          <w:w w:val="115"/>
          <w:sz w:val="20"/>
        </w:rPr>
        <w:t>на</w:t>
      </w:r>
      <w:r>
        <w:rPr>
          <w:i/>
          <w:spacing w:val="37"/>
          <w:w w:val="115"/>
          <w:sz w:val="20"/>
        </w:rPr>
        <w:t xml:space="preserve"> </w:t>
      </w:r>
      <w:r>
        <w:rPr>
          <w:i/>
          <w:w w:val="115"/>
          <w:sz w:val="20"/>
        </w:rPr>
        <w:t>слух</w:t>
      </w:r>
      <w:r>
        <w:rPr>
          <w:i/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 xml:space="preserve">и адекватно, без ошибок, ведущих к сбою коммуникации, </w:t>
      </w:r>
      <w:r>
        <w:rPr>
          <w:i/>
          <w:w w:val="115"/>
          <w:sz w:val="20"/>
        </w:rPr>
        <w:t>про-</w:t>
      </w:r>
      <w:r>
        <w:rPr>
          <w:i/>
          <w:spacing w:val="1"/>
          <w:w w:val="115"/>
          <w:sz w:val="20"/>
        </w:rPr>
        <w:t xml:space="preserve"> </w:t>
      </w:r>
      <w:r>
        <w:rPr>
          <w:i/>
          <w:w w:val="120"/>
          <w:sz w:val="20"/>
        </w:rPr>
        <w:t xml:space="preserve">износить </w:t>
      </w:r>
      <w:r>
        <w:rPr>
          <w:w w:val="120"/>
          <w:sz w:val="20"/>
        </w:rPr>
        <w:t>слова с правильным ударением и фразы с соблюде-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нием их ритмико-интонационных особенностей, в том числе</w:t>
      </w:r>
      <w:r>
        <w:rPr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 xml:space="preserve">применять правила </w:t>
      </w:r>
      <w:r>
        <w:rPr>
          <w:w w:val="120"/>
          <w:sz w:val="20"/>
        </w:rPr>
        <w:t>отсутствия фразового ударения на слу-</w:t>
      </w:r>
      <w:r>
        <w:rPr>
          <w:spacing w:val="1"/>
          <w:w w:val="120"/>
          <w:sz w:val="20"/>
        </w:rPr>
        <w:t xml:space="preserve"> </w:t>
      </w:r>
      <w:r>
        <w:rPr>
          <w:w w:val="115"/>
          <w:sz w:val="20"/>
        </w:rPr>
        <w:t xml:space="preserve">жебных словах; владеть правилами чтения и выразительно </w:t>
      </w:r>
      <w:r>
        <w:rPr>
          <w:i/>
          <w:w w:val="115"/>
          <w:sz w:val="20"/>
        </w:rPr>
        <w:t>чи-</w:t>
      </w:r>
      <w:r>
        <w:rPr>
          <w:i/>
          <w:spacing w:val="1"/>
          <w:w w:val="115"/>
          <w:sz w:val="20"/>
        </w:rPr>
        <w:t xml:space="preserve"> </w:t>
      </w:r>
      <w:r>
        <w:rPr>
          <w:i/>
          <w:w w:val="115"/>
          <w:sz w:val="20"/>
        </w:rPr>
        <w:t xml:space="preserve">тать вслух </w:t>
      </w:r>
      <w:r>
        <w:rPr>
          <w:w w:val="115"/>
          <w:sz w:val="20"/>
        </w:rPr>
        <w:t>небольшие тексты объёмом до 110 слов, построен-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ные на изученном языковом материале, с соблюдением правил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чтения и соответствующей интонацией, демонстрирующей по-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нимание</w:t>
      </w:r>
      <w:r>
        <w:rPr>
          <w:spacing w:val="-7"/>
          <w:w w:val="120"/>
          <w:sz w:val="20"/>
        </w:rPr>
        <w:t xml:space="preserve"> </w:t>
      </w:r>
      <w:r>
        <w:rPr>
          <w:w w:val="120"/>
          <w:sz w:val="20"/>
        </w:rPr>
        <w:t>текста;</w:t>
      </w:r>
      <w:r>
        <w:rPr>
          <w:spacing w:val="-7"/>
          <w:w w:val="120"/>
          <w:sz w:val="20"/>
        </w:rPr>
        <w:t xml:space="preserve"> </w:t>
      </w:r>
      <w:r>
        <w:rPr>
          <w:i/>
          <w:w w:val="120"/>
          <w:sz w:val="20"/>
        </w:rPr>
        <w:t>читать</w:t>
      </w:r>
      <w:r>
        <w:rPr>
          <w:i/>
          <w:spacing w:val="-7"/>
          <w:w w:val="120"/>
          <w:sz w:val="20"/>
        </w:rPr>
        <w:t xml:space="preserve"> </w:t>
      </w:r>
      <w:r>
        <w:rPr>
          <w:w w:val="120"/>
          <w:sz w:val="20"/>
        </w:rPr>
        <w:t>новые</w:t>
      </w:r>
      <w:r>
        <w:rPr>
          <w:spacing w:val="-7"/>
          <w:w w:val="120"/>
          <w:sz w:val="20"/>
        </w:rPr>
        <w:t xml:space="preserve"> </w:t>
      </w:r>
      <w:r>
        <w:rPr>
          <w:w w:val="120"/>
          <w:sz w:val="20"/>
        </w:rPr>
        <w:t>слова</w:t>
      </w:r>
      <w:r>
        <w:rPr>
          <w:spacing w:val="-7"/>
          <w:w w:val="120"/>
          <w:sz w:val="20"/>
        </w:rPr>
        <w:t xml:space="preserve"> </w:t>
      </w:r>
      <w:r>
        <w:rPr>
          <w:w w:val="120"/>
          <w:sz w:val="20"/>
        </w:rPr>
        <w:t>согласно</w:t>
      </w:r>
      <w:r>
        <w:rPr>
          <w:spacing w:val="-7"/>
          <w:w w:val="120"/>
          <w:sz w:val="20"/>
        </w:rPr>
        <w:t xml:space="preserve"> </w:t>
      </w:r>
      <w:r>
        <w:rPr>
          <w:w w:val="120"/>
          <w:sz w:val="20"/>
        </w:rPr>
        <w:t>основным</w:t>
      </w:r>
      <w:r>
        <w:rPr>
          <w:spacing w:val="-7"/>
          <w:w w:val="120"/>
          <w:sz w:val="20"/>
        </w:rPr>
        <w:t xml:space="preserve"> </w:t>
      </w:r>
      <w:r>
        <w:rPr>
          <w:w w:val="120"/>
          <w:sz w:val="20"/>
        </w:rPr>
        <w:t>пра-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вилам</w:t>
      </w:r>
      <w:r>
        <w:rPr>
          <w:spacing w:val="-8"/>
          <w:w w:val="120"/>
          <w:sz w:val="20"/>
        </w:rPr>
        <w:t xml:space="preserve"> </w:t>
      </w:r>
      <w:r>
        <w:rPr>
          <w:w w:val="120"/>
          <w:sz w:val="20"/>
        </w:rPr>
        <w:t>чтения;</w:t>
      </w:r>
    </w:p>
    <w:p w:rsidR="002F7345" w:rsidRDefault="00404190">
      <w:pPr>
        <w:spacing w:before="5"/>
        <w:ind w:left="383"/>
        <w:jc w:val="both"/>
        <w:rPr>
          <w:i/>
          <w:sz w:val="20"/>
        </w:rPr>
      </w:pPr>
      <w:r>
        <w:rPr>
          <w:i/>
          <w:w w:val="115"/>
          <w:sz w:val="20"/>
        </w:rPr>
        <w:t>владеть</w:t>
      </w:r>
      <w:r>
        <w:rPr>
          <w:i/>
          <w:spacing w:val="25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орфографическими</w:t>
      </w:r>
      <w:r>
        <w:rPr>
          <w:rFonts w:ascii="Cambria" w:hAnsi="Cambria"/>
          <w:b/>
          <w:spacing w:val="32"/>
          <w:w w:val="115"/>
          <w:sz w:val="20"/>
        </w:rPr>
        <w:t xml:space="preserve"> </w:t>
      </w:r>
      <w:r>
        <w:rPr>
          <w:w w:val="115"/>
          <w:sz w:val="20"/>
        </w:rPr>
        <w:t>навыками: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правильно</w:t>
      </w:r>
      <w:r>
        <w:rPr>
          <w:spacing w:val="26"/>
          <w:w w:val="115"/>
          <w:sz w:val="20"/>
        </w:rPr>
        <w:t xml:space="preserve"> </w:t>
      </w:r>
      <w:r>
        <w:rPr>
          <w:i/>
          <w:w w:val="115"/>
          <w:sz w:val="20"/>
        </w:rPr>
        <w:t>писать</w:t>
      </w:r>
    </w:p>
    <w:p w:rsidR="002F7345" w:rsidRDefault="00404190">
      <w:pPr>
        <w:pStyle w:val="a7"/>
        <w:spacing w:before="12"/>
        <w:ind w:right="0" w:firstLine="0"/>
      </w:pPr>
      <w:r>
        <w:rPr>
          <w:w w:val="115"/>
        </w:rPr>
        <w:t>изученные</w:t>
      </w:r>
      <w:r>
        <w:rPr>
          <w:spacing w:val="3"/>
          <w:w w:val="115"/>
        </w:rPr>
        <w:t xml:space="preserve"> </w:t>
      </w:r>
      <w:r>
        <w:rPr>
          <w:w w:val="115"/>
        </w:rPr>
        <w:t>слова;</w:t>
      </w:r>
    </w:p>
    <w:p w:rsidR="002F7345" w:rsidRDefault="00404190">
      <w:pPr>
        <w:pStyle w:val="a7"/>
        <w:spacing w:before="9" w:line="252" w:lineRule="auto"/>
        <w:ind w:left="157"/>
      </w:pPr>
      <w:r>
        <w:rPr>
          <w:i/>
          <w:w w:val="115"/>
        </w:rPr>
        <w:t xml:space="preserve">владеть </w:t>
      </w:r>
      <w:r>
        <w:rPr>
          <w:rFonts w:ascii="Cambria" w:hAnsi="Cambria"/>
          <w:b/>
          <w:w w:val="115"/>
        </w:rPr>
        <w:t xml:space="preserve">пунктуационными </w:t>
      </w:r>
      <w:r>
        <w:rPr>
          <w:w w:val="115"/>
        </w:rPr>
        <w:t xml:space="preserve">навыками: </w:t>
      </w:r>
      <w:r>
        <w:rPr>
          <w:i/>
          <w:w w:val="115"/>
        </w:rPr>
        <w:t xml:space="preserve">использовать </w:t>
      </w:r>
      <w:r>
        <w:rPr>
          <w:w w:val="115"/>
        </w:rPr>
        <w:t>точку,</w:t>
      </w:r>
      <w:r>
        <w:rPr>
          <w:spacing w:val="-55"/>
          <w:w w:val="115"/>
        </w:rPr>
        <w:t xml:space="preserve"> </w:t>
      </w:r>
      <w:r>
        <w:rPr>
          <w:w w:val="120"/>
        </w:rPr>
        <w:t>вопросительный и восклицательный знаки в конце предложе-</w:t>
      </w:r>
      <w:r>
        <w:rPr>
          <w:spacing w:val="-57"/>
          <w:w w:val="120"/>
        </w:rPr>
        <w:t xml:space="preserve"> </w:t>
      </w:r>
      <w:r>
        <w:rPr>
          <w:w w:val="120"/>
        </w:rPr>
        <w:t>ния,</w:t>
      </w:r>
      <w:r>
        <w:rPr>
          <w:spacing w:val="-14"/>
          <w:w w:val="120"/>
        </w:rPr>
        <w:t xml:space="preserve"> </w:t>
      </w:r>
      <w:r>
        <w:rPr>
          <w:w w:val="120"/>
        </w:rPr>
        <w:t>запятую</w:t>
      </w:r>
      <w:r>
        <w:rPr>
          <w:spacing w:val="-13"/>
          <w:w w:val="120"/>
        </w:rPr>
        <w:t xml:space="preserve"> </w:t>
      </w:r>
      <w:r>
        <w:rPr>
          <w:w w:val="120"/>
        </w:rPr>
        <w:t>при</w:t>
      </w:r>
      <w:r>
        <w:rPr>
          <w:spacing w:val="-14"/>
          <w:w w:val="120"/>
        </w:rPr>
        <w:t xml:space="preserve"> </w:t>
      </w:r>
      <w:r>
        <w:rPr>
          <w:w w:val="120"/>
        </w:rPr>
        <w:t>перечислении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обращении,</w:t>
      </w:r>
      <w:r>
        <w:rPr>
          <w:spacing w:val="-13"/>
          <w:w w:val="120"/>
        </w:rPr>
        <w:t xml:space="preserve"> </w:t>
      </w:r>
      <w:r>
        <w:rPr>
          <w:w w:val="120"/>
        </w:rPr>
        <w:t>апостроф;</w:t>
      </w:r>
      <w:r>
        <w:rPr>
          <w:spacing w:val="-14"/>
          <w:w w:val="120"/>
        </w:rPr>
        <w:t xml:space="preserve"> </w:t>
      </w:r>
      <w:r>
        <w:rPr>
          <w:w w:val="120"/>
        </w:rPr>
        <w:t>пунк-</w:t>
      </w:r>
      <w:r>
        <w:rPr>
          <w:spacing w:val="-57"/>
          <w:w w:val="120"/>
        </w:rPr>
        <w:t xml:space="preserve"> </w:t>
      </w:r>
      <w:r>
        <w:rPr>
          <w:w w:val="115"/>
        </w:rPr>
        <w:t>туационно правильно оформлять электронное сообщение лич-</w:t>
      </w:r>
      <w:r>
        <w:rPr>
          <w:spacing w:val="1"/>
          <w:w w:val="115"/>
        </w:rPr>
        <w:t xml:space="preserve"> </w:t>
      </w:r>
      <w:r>
        <w:rPr>
          <w:w w:val="120"/>
        </w:rPr>
        <w:t>ного</w:t>
      </w:r>
      <w:r>
        <w:rPr>
          <w:spacing w:val="-13"/>
          <w:w w:val="120"/>
        </w:rPr>
        <w:t xml:space="preserve"> </w:t>
      </w:r>
      <w:r>
        <w:rPr>
          <w:w w:val="120"/>
        </w:rPr>
        <w:t>характера;</w:t>
      </w:r>
    </w:p>
    <w:p w:rsidR="002F7345" w:rsidRDefault="00404190">
      <w:pPr>
        <w:pStyle w:val="ac"/>
        <w:numPr>
          <w:ilvl w:val="1"/>
          <w:numId w:val="5"/>
        </w:numPr>
        <w:tabs>
          <w:tab w:val="left" w:pos="725"/>
        </w:tabs>
        <w:spacing w:line="252" w:lineRule="auto"/>
        <w:ind w:left="157" w:firstLine="226"/>
        <w:jc w:val="both"/>
        <w:rPr>
          <w:sz w:val="20"/>
        </w:rPr>
      </w:pPr>
      <w:r>
        <w:rPr>
          <w:i/>
          <w:w w:val="115"/>
          <w:sz w:val="20"/>
        </w:rPr>
        <w:t xml:space="preserve">распознавать </w:t>
      </w:r>
      <w:r>
        <w:rPr>
          <w:w w:val="115"/>
          <w:sz w:val="20"/>
        </w:rPr>
        <w:t>в звучащем и письменном тексте 1250 лек-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сических единиц (слов, словосочетаний, речевых клише) и пра-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вильно </w:t>
      </w:r>
      <w:r>
        <w:rPr>
          <w:i/>
          <w:w w:val="115"/>
          <w:sz w:val="20"/>
        </w:rPr>
        <w:t xml:space="preserve">употреблять </w:t>
      </w:r>
      <w:r>
        <w:rPr>
          <w:w w:val="115"/>
          <w:sz w:val="20"/>
        </w:rPr>
        <w:t>в устной и письменной речи 1050 лексиче-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ских единиц, обслуживающих ситуации общения в рамках те-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матического содержания, с соблюдением существующих норм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лексической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сочетаемости;</w:t>
      </w:r>
    </w:p>
    <w:p w:rsidR="002F7345" w:rsidRDefault="00404190">
      <w:pPr>
        <w:pStyle w:val="a7"/>
        <w:spacing w:before="5" w:line="252" w:lineRule="auto"/>
        <w:ind w:left="157" w:right="152"/>
      </w:pPr>
      <w:r>
        <w:rPr>
          <w:i/>
          <w:w w:val="115"/>
        </w:rPr>
        <w:t xml:space="preserve">распознавать и употреблять </w:t>
      </w:r>
      <w:r>
        <w:rPr>
          <w:w w:val="115"/>
        </w:rPr>
        <w:t>в устной и письменной речи</w:t>
      </w:r>
      <w:r>
        <w:rPr>
          <w:spacing w:val="1"/>
          <w:w w:val="115"/>
        </w:rPr>
        <w:t xml:space="preserve"> </w:t>
      </w:r>
      <w:r>
        <w:rPr>
          <w:w w:val="115"/>
        </w:rPr>
        <w:t>родственные слова, образованные с использованием аффикса-</w:t>
      </w:r>
      <w:r>
        <w:rPr>
          <w:spacing w:val="1"/>
          <w:w w:val="115"/>
        </w:rPr>
        <w:t xml:space="preserve"> </w:t>
      </w:r>
      <w:r>
        <w:rPr>
          <w:w w:val="115"/>
        </w:rPr>
        <w:t>ции:</w:t>
      </w:r>
      <w:r>
        <w:rPr>
          <w:spacing w:val="20"/>
          <w:w w:val="115"/>
        </w:rPr>
        <w:t xml:space="preserve"> </w:t>
      </w:r>
      <w:r>
        <w:rPr>
          <w:w w:val="115"/>
        </w:rPr>
        <w:t>имена</w:t>
      </w:r>
      <w:r>
        <w:rPr>
          <w:spacing w:val="21"/>
          <w:w w:val="115"/>
        </w:rPr>
        <w:t xml:space="preserve"> </w:t>
      </w:r>
      <w:r>
        <w:rPr>
          <w:w w:val="115"/>
        </w:rPr>
        <w:t>существительные</w:t>
      </w:r>
      <w:r>
        <w:rPr>
          <w:spacing w:val="21"/>
          <w:w w:val="115"/>
        </w:rPr>
        <w:t xml:space="preserve"> </w:t>
      </w:r>
      <w:r>
        <w:rPr>
          <w:w w:val="115"/>
        </w:rPr>
        <w:t>с</w:t>
      </w:r>
      <w:r>
        <w:rPr>
          <w:spacing w:val="21"/>
          <w:w w:val="115"/>
        </w:rPr>
        <w:t xml:space="preserve"> </w:t>
      </w:r>
      <w:r>
        <w:rPr>
          <w:w w:val="115"/>
        </w:rPr>
        <w:t>помощью</w:t>
      </w:r>
      <w:r>
        <w:rPr>
          <w:spacing w:val="21"/>
          <w:w w:val="115"/>
        </w:rPr>
        <w:t xml:space="preserve"> </w:t>
      </w:r>
      <w:r>
        <w:rPr>
          <w:w w:val="115"/>
        </w:rPr>
        <w:t>суффиксов</w:t>
      </w:r>
      <w:r>
        <w:rPr>
          <w:spacing w:val="21"/>
          <w:w w:val="115"/>
        </w:rPr>
        <w:t xml:space="preserve"> </w:t>
      </w:r>
      <w:r>
        <w:rPr>
          <w:w w:val="115"/>
        </w:rPr>
        <w:t>-ity,</w:t>
      </w:r>
      <w:r>
        <w:rPr>
          <w:spacing w:val="21"/>
          <w:w w:val="115"/>
        </w:rPr>
        <w:t xml:space="preserve"> </w:t>
      </w:r>
      <w:r>
        <w:rPr>
          <w:w w:val="115"/>
        </w:rPr>
        <w:t>-ship,</w:t>
      </w:r>
    </w:p>
    <w:p w:rsidR="002F7345" w:rsidRDefault="00404190">
      <w:pPr>
        <w:pStyle w:val="a7"/>
        <w:spacing w:before="3" w:line="252" w:lineRule="auto"/>
        <w:ind w:left="157" w:right="152" w:firstLine="0"/>
      </w:pPr>
      <w:r>
        <w:rPr>
          <w:w w:val="120"/>
        </w:rPr>
        <w:t>-ance/-ence;</w:t>
      </w:r>
      <w:r>
        <w:rPr>
          <w:spacing w:val="1"/>
          <w:w w:val="120"/>
        </w:rPr>
        <w:t xml:space="preserve"> </w:t>
      </w:r>
      <w:r>
        <w:rPr>
          <w:w w:val="120"/>
        </w:rPr>
        <w:t>имена</w:t>
      </w:r>
      <w:r>
        <w:rPr>
          <w:spacing w:val="1"/>
          <w:w w:val="120"/>
        </w:rPr>
        <w:t xml:space="preserve"> </w:t>
      </w:r>
      <w:r>
        <w:rPr>
          <w:w w:val="120"/>
        </w:rPr>
        <w:t>прилагательные</w:t>
      </w:r>
      <w:r>
        <w:rPr>
          <w:spacing w:val="1"/>
          <w:w w:val="120"/>
        </w:rPr>
        <w:t xml:space="preserve"> </w:t>
      </w:r>
      <w:r>
        <w:rPr>
          <w:w w:val="120"/>
        </w:rPr>
        <w:t>с</w:t>
      </w:r>
      <w:r>
        <w:rPr>
          <w:spacing w:val="1"/>
          <w:w w:val="120"/>
        </w:rPr>
        <w:t xml:space="preserve"> </w:t>
      </w:r>
      <w:r>
        <w:rPr>
          <w:w w:val="120"/>
        </w:rPr>
        <w:t>помощью</w:t>
      </w:r>
      <w:r>
        <w:rPr>
          <w:spacing w:val="1"/>
          <w:w w:val="120"/>
        </w:rPr>
        <w:t xml:space="preserve"> </w:t>
      </w:r>
      <w:r>
        <w:rPr>
          <w:w w:val="120"/>
        </w:rPr>
        <w:t>префикса</w:t>
      </w:r>
      <w:r>
        <w:rPr>
          <w:spacing w:val="1"/>
          <w:w w:val="120"/>
        </w:rPr>
        <w:t xml:space="preserve"> </w:t>
      </w:r>
      <w:r>
        <w:rPr>
          <w:w w:val="120"/>
        </w:rPr>
        <w:t>inter-;</w:t>
      </w:r>
    </w:p>
    <w:p w:rsidR="002F7345" w:rsidRDefault="00404190">
      <w:pPr>
        <w:pStyle w:val="a7"/>
        <w:spacing w:before="2" w:line="252" w:lineRule="auto"/>
        <w:ind w:left="157"/>
      </w:pPr>
      <w:r>
        <w:rPr>
          <w:i/>
          <w:w w:val="115"/>
        </w:rPr>
        <w:t xml:space="preserve">распознавать и употреблять </w:t>
      </w:r>
      <w:r>
        <w:rPr>
          <w:w w:val="115"/>
        </w:rPr>
        <w:t>в устной и письменной речи</w:t>
      </w:r>
      <w:r>
        <w:rPr>
          <w:spacing w:val="1"/>
          <w:w w:val="115"/>
        </w:rPr>
        <w:t xml:space="preserve"> </w:t>
      </w:r>
      <w:r>
        <w:rPr>
          <w:w w:val="115"/>
        </w:rPr>
        <w:t>родственные слова, образованные с помощью конверсии (имя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существительное от неопределённой формы глагола (to walk —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walk),</w:t>
      </w:r>
      <w:r>
        <w:rPr>
          <w:spacing w:val="1"/>
          <w:w w:val="115"/>
        </w:rPr>
        <w:t xml:space="preserve"> </w:t>
      </w:r>
      <w:r>
        <w:rPr>
          <w:w w:val="115"/>
        </w:rPr>
        <w:t>глагол</w:t>
      </w:r>
      <w:r>
        <w:rPr>
          <w:spacing w:val="1"/>
          <w:w w:val="115"/>
        </w:rPr>
        <w:t xml:space="preserve"> </w:t>
      </w:r>
      <w:r>
        <w:rPr>
          <w:w w:val="115"/>
        </w:rPr>
        <w:t>от</w:t>
      </w:r>
      <w:r>
        <w:rPr>
          <w:spacing w:val="1"/>
          <w:w w:val="115"/>
        </w:rPr>
        <w:t xml:space="preserve"> </w:t>
      </w:r>
      <w:r>
        <w:rPr>
          <w:w w:val="115"/>
        </w:rPr>
        <w:t>имени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существительного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(a</w:t>
      </w:r>
      <w:r>
        <w:rPr>
          <w:spacing w:val="1"/>
          <w:w w:val="115"/>
        </w:rPr>
        <w:t xml:space="preserve"> </w:t>
      </w:r>
      <w:r>
        <w:rPr>
          <w:w w:val="115"/>
        </w:rPr>
        <w:t>present</w:t>
      </w:r>
      <w:r>
        <w:rPr>
          <w:spacing w:val="1"/>
          <w:w w:val="115"/>
        </w:rPr>
        <w:t xml:space="preserve"> </w:t>
      </w:r>
      <w:r>
        <w:rPr>
          <w:w w:val="115"/>
        </w:rPr>
        <w:t>—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present), имя существительное от прилагательного (rich — the</w:t>
      </w:r>
      <w:r>
        <w:rPr>
          <w:spacing w:val="1"/>
          <w:w w:val="115"/>
        </w:rPr>
        <w:t xml:space="preserve"> </w:t>
      </w:r>
      <w:r>
        <w:rPr>
          <w:w w:val="115"/>
        </w:rPr>
        <w:t>rich);</w:t>
      </w:r>
    </w:p>
    <w:p w:rsidR="002F7345" w:rsidRDefault="00404190">
      <w:pPr>
        <w:pStyle w:val="a7"/>
        <w:spacing w:before="6" w:line="252" w:lineRule="auto"/>
        <w:ind w:left="157" w:right="152"/>
      </w:pPr>
      <w:r>
        <w:rPr>
          <w:i/>
          <w:w w:val="115"/>
        </w:rPr>
        <w:t xml:space="preserve">распознавать и употреблять </w:t>
      </w:r>
      <w:r>
        <w:rPr>
          <w:w w:val="115"/>
        </w:rPr>
        <w:t>в устной и письменной речи</w:t>
      </w:r>
      <w:r>
        <w:rPr>
          <w:spacing w:val="1"/>
          <w:w w:val="115"/>
        </w:rPr>
        <w:t xml:space="preserve"> </w:t>
      </w:r>
      <w:r>
        <w:rPr>
          <w:w w:val="115"/>
        </w:rPr>
        <w:t>изученные многозначные слова, синонимы, антонимы; наибо-</w:t>
      </w:r>
      <w:r>
        <w:rPr>
          <w:spacing w:val="1"/>
          <w:w w:val="115"/>
        </w:rPr>
        <w:t xml:space="preserve"> </w:t>
      </w:r>
      <w:r>
        <w:rPr>
          <w:w w:val="115"/>
        </w:rPr>
        <w:t>лее</w:t>
      </w:r>
      <w:r>
        <w:rPr>
          <w:spacing w:val="1"/>
          <w:w w:val="115"/>
        </w:rPr>
        <w:t xml:space="preserve"> </w:t>
      </w:r>
      <w:r>
        <w:rPr>
          <w:w w:val="115"/>
        </w:rPr>
        <w:t>частотные</w:t>
      </w:r>
      <w:r>
        <w:rPr>
          <w:spacing w:val="1"/>
          <w:w w:val="115"/>
        </w:rPr>
        <w:t xml:space="preserve"> </w:t>
      </w:r>
      <w:r>
        <w:rPr>
          <w:w w:val="115"/>
        </w:rPr>
        <w:t>фразовые</w:t>
      </w:r>
      <w:r>
        <w:rPr>
          <w:spacing w:val="1"/>
          <w:w w:val="115"/>
        </w:rPr>
        <w:t xml:space="preserve"> </w:t>
      </w:r>
      <w:r>
        <w:rPr>
          <w:w w:val="115"/>
        </w:rPr>
        <w:t>глаголы;</w:t>
      </w:r>
      <w:r>
        <w:rPr>
          <w:spacing w:val="1"/>
          <w:w w:val="115"/>
        </w:rPr>
        <w:t xml:space="preserve"> </w:t>
      </w:r>
      <w:r>
        <w:rPr>
          <w:w w:val="115"/>
        </w:rPr>
        <w:t>сокращения  и  аббревиа-</w:t>
      </w:r>
      <w:r>
        <w:rPr>
          <w:spacing w:val="1"/>
          <w:w w:val="115"/>
        </w:rPr>
        <w:t xml:space="preserve"> </w:t>
      </w:r>
      <w:r>
        <w:rPr>
          <w:w w:val="115"/>
        </w:rPr>
        <w:t>туры;</w:t>
      </w:r>
    </w:p>
    <w:p w:rsidR="002F7345" w:rsidRDefault="00404190">
      <w:pPr>
        <w:pStyle w:val="a7"/>
        <w:spacing w:before="3" w:line="252" w:lineRule="auto"/>
        <w:ind w:left="157"/>
      </w:pPr>
      <w:r>
        <w:rPr>
          <w:i/>
          <w:w w:val="120"/>
        </w:rPr>
        <w:t xml:space="preserve">распознавать и употреблять </w:t>
      </w:r>
      <w:r>
        <w:rPr>
          <w:w w:val="120"/>
        </w:rPr>
        <w:t>в устной и письменной речи</w:t>
      </w:r>
      <w:r>
        <w:rPr>
          <w:spacing w:val="1"/>
          <w:w w:val="120"/>
        </w:rPr>
        <w:t xml:space="preserve"> </w:t>
      </w:r>
      <w:r>
        <w:rPr>
          <w:w w:val="115"/>
        </w:rPr>
        <w:t>различные средства связи в тексте для обеспечения логичности</w:t>
      </w:r>
      <w:r>
        <w:rPr>
          <w:spacing w:val="1"/>
          <w:w w:val="115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целостности</w:t>
      </w:r>
      <w:r>
        <w:rPr>
          <w:spacing w:val="-12"/>
          <w:w w:val="120"/>
        </w:rPr>
        <w:t xml:space="preserve"> </w:t>
      </w:r>
      <w:r>
        <w:rPr>
          <w:w w:val="120"/>
        </w:rPr>
        <w:t>высказывания;</w:t>
      </w:r>
    </w:p>
    <w:p w:rsidR="002F7345" w:rsidRDefault="002F7345">
      <w:pPr>
        <w:spacing w:line="252" w:lineRule="auto"/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c"/>
        <w:numPr>
          <w:ilvl w:val="1"/>
          <w:numId w:val="5"/>
        </w:numPr>
        <w:tabs>
          <w:tab w:val="left" w:pos="724"/>
        </w:tabs>
        <w:spacing w:before="70" w:line="252" w:lineRule="auto"/>
        <w:ind w:left="156" w:firstLine="226"/>
        <w:jc w:val="both"/>
        <w:rPr>
          <w:sz w:val="20"/>
        </w:rPr>
      </w:pPr>
      <w:r>
        <w:rPr>
          <w:i/>
          <w:w w:val="120"/>
          <w:sz w:val="20"/>
        </w:rPr>
        <w:lastRenderedPageBreak/>
        <w:t xml:space="preserve">знать и понимать </w:t>
      </w:r>
      <w:r>
        <w:rPr>
          <w:w w:val="120"/>
          <w:sz w:val="20"/>
        </w:rPr>
        <w:t>особенностей структуры простых и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сложных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предложений</w:t>
      </w:r>
      <w:r>
        <w:rPr>
          <w:spacing w:val="-5"/>
          <w:w w:val="120"/>
          <w:sz w:val="20"/>
        </w:rPr>
        <w:t xml:space="preserve"> </w:t>
      </w:r>
      <w:r>
        <w:rPr>
          <w:w w:val="120"/>
          <w:sz w:val="20"/>
        </w:rPr>
        <w:t>английского</w:t>
      </w:r>
      <w:r>
        <w:rPr>
          <w:spacing w:val="-5"/>
          <w:w w:val="120"/>
          <w:sz w:val="20"/>
        </w:rPr>
        <w:t xml:space="preserve"> </w:t>
      </w:r>
      <w:r>
        <w:rPr>
          <w:w w:val="120"/>
          <w:sz w:val="20"/>
        </w:rPr>
        <w:t>языка;</w:t>
      </w:r>
      <w:r>
        <w:rPr>
          <w:spacing w:val="-5"/>
          <w:w w:val="120"/>
          <w:sz w:val="20"/>
        </w:rPr>
        <w:t xml:space="preserve"> </w:t>
      </w:r>
      <w:r>
        <w:rPr>
          <w:w w:val="120"/>
          <w:sz w:val="20"/>
        </w:rPr>
        <w:t>различных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комму-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никативных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типов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предложений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английского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языка;</w:t>
      </w:r>
    </w:p>
    <w:p w:rsidR="002F7345" w:rsidRDefault="00404190">
      <w:pPr>
        <w:spacing w:before="3" w:line="252" w:lineRule="auto"/>
        <w:ind w:left="156" w:right="155" w:firstLine="226"/>
        <w:jc w:val="both"/>
        <w:rPr>
          <w:sz w:val="20"/>
        </w:rPr>
      </w:pPr>
      <w:r>
        <w:rPr>
          <w:i/>
          <w:w w:val="120"/>
          <w:sz w:val="20"/>
        </w:rPr>
        <w:t xml:space="preserve">распознавать </w:t>
      </w:r>
      <w:r>
        <w:rPr>
          <w:w w:val="120"/>
          <w:sz w:val="20"/>
        </w:rPr>
        <w:t xml:space="preserve">в письменном и звучащем тексте и </w:t>
      </w:r>
      <w:r>
        <w:rPr>
          <w:i/>
          <w:w w:val="120"/>
          <w:sz w:val="20"/>
        </w:rPr>
        <w:t>употреб-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лять</w:t>
      </w:r>
      <w:r>
        <w:rPr>
          <w:i/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устной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письменной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речи:</w:t>
      </w:r>
    </w:p>
    <w:p w:rsidR="002F7345" w:rsidRDefault="00404190">
      <w:pPr>
        <w:pStyle w:val="a7"/>
        <w:spacing w:before="2"/>
        <w:ind w:left="242" w:right="0" w:firstLine="0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5"/>
          <w:w w:val="115"/>
          <w:position w:val="1"/>
          <w:sz w:val="14"/>
        </w:rPr>
        <w:t xml:space="preserve"> </w:t>
      </w:r>
      <w:r>
        <w:rPr>
          <w:w w:val="115"/>
        </w:rPr>
        <w:t>предложения</w:t>
      </w:r>
      <w:r>
        <w:rPr>
          <w:spacing w:val="-5"/>
          <w:w w:val="115"/>
        </w:rPr>
        <w:t xml:space="preserve"> </w:t>
      </w:r>
      <w:r>
        <w:rPr>
          <w:w w:val="115"/>
        </w:rPr>
        <w:t>со</w:t>
      </w:r>
      <w:r>
        <w:rPr>
          <w:spacing w:val="-5"/>
          <w:w w:val="115"/>
        </w:rPr>
        <w:t xml:space="preserve"> </w:t>
      </w:r>
      <w:r>
        <w:rPr>
          <w:w w:val="115"/>
        </w:rPr>
        <w:t>сложным</w:t>
      </w:r>
      <w:r>
        <w:rPr>
          <w:spacing w:val="-5"/>
          <w:w w:val="115"/>
        </w:rPr>
        <w:t xml:space="preserve"> </w:t>
      </w:r>
      <w:r>
        <w:rPr>
          <w:w w:val="115"/>
        </w:rPr>
        <w:t>дополнением</w:t>
      </w:r>
      <w:r>
        <w:rPr>
          <w:spacing w:val="-6"/>
          <w:w w:val="115"/>
        </w:rPr>
        <w:t xml:space="preserve"> </w:t>
      </w:r>
      <w:r>
        <w:rPr>
          <w:w w:val="115"/>
        </w:rPr>
        <w:t>(Complex</w:t>
      </w:r>
      <w:r>
        <w:rPr>
          <w:spacing w:val="-5"/>
          <w:w w:val="115"/>
        </w:rPr>
        <w:t xml:space="preserve"> </w:t>
      </w:r>
      <w:r>
        <w:rPr>
          <w:w w:val="115"/>
        </w:rPr>
        <w:t>Object);</w:t>
      </w:r>
    </w:p>
    <w:p w:rsidR="002F7345" w:rsidRDefault="00404190">
      <w:pPr>
        <w:pStyle w:val="a7"/>
        <w:spacing w:before="12"/>
        <w:ind w:left="242" w:right="0" w:firstLine="0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42"/>
          <w:w w:val="115"/>
          <w:position w:val="1"/>
          <w:sz w:val="14"/>
        </w:rPr>
        <w:t xml:space="preserve"> </w:t>
      </w:r>
      <w:r>
        <w:rPr>
          <w:w w:val="115"/>
        </w:rPr>
        <w:t>все</w:t>
      </w:r>
      <w:r>
        <w:rPr>
          <w:spacing w:val="6"/>
          <w:w w:val="115"/>
        </w:rPr>
        <w:t xml:space="preserve"> </w:t>
      </w:r>
      <w:r>
        <w:rPr>
          <w:w w:val="115"/>
        </w:rPr>
        <w:t>типы</w:t>
      </w:r>
      <w:r>
        <w:rPr>
          <w:spacing w:val="6"/>
          <w:w w:val="115"/>
        </w:rPr>
        <w:t xml:space="preserve"> </w:t>
      </w:r>
      <w:r>
        <w:rPr>
          <w:w w:val="115"/>
        </w:rPr>
        <w:t>вопросительных</w:t>
      </w:r>
      <w:r>
        <w:rPr>
          <w:spacing w:val="7"/>
          <w:w w:val="115"/>
        </w:rPr>
        <w:t xml:space="preserve"> </w:t>
      </w:r>
      <w:r>
        <w:rPr>
          <w:w w:val="115"/>
        </w:rPr>
        <w:t>предложений</w:t>
      </w:r>
      <w:r>
        <w:rPr>
          <w:spacing w:val="6"/>
          <w:w w:val="115"/>
        </w:rPr>
        <w:t xml:space="preserve"> </w:t>
      </w:r>
      <w:r>
        <w:rPr>
          <w:w w:val="115"/>
        </w:rPr>
        <w:t>в</w:t>
      </w:r>
      <w:r>
        <w:rPr>
          <w:spacing w:val="6"/>
          <w:w w:val="115"/>
        </w:rPr>
        <w:t xml:space="preserve"> </w:t>
      </w:r>
      <w:r>
        <w:rPr>
          <w:w w:val="115"/>
        </w:rPr>
        <w:t>Past</w:t>
      </w:r>
      <w:r>
        <w:rPr>
          <w:spacing w:val="7"/>
          <w:w w:val="115"/>
        </w:rPr>
        <w:t xml:space="preserve"> </w:t>
      </w:r>
      <w:r>
        <w:rPr>
          <w:w w:val="115"/>
        </w:rPr>
        <w:t>Perfect</w:t>
      </w:r>
      <w:r>
        <w:rPr>
          <w:spacing w:val="6"/>
          <w:w w:val="115"/>
        </w:rPr>
        <w:t xml:space="preserve"> </w:t>
      </w:r>
      <w:r>
        <w:rPr>
          <w:w w:val="115"/>
        </w:rPr>
        <w:t>Tense;</w:t>
      </w:r>
    </w:p>
    <w:p w:rsidR="002F7345" w:rsidRDefault="00404190">
      <w:pPr>
        <w:pStyle w:val="a7"/>
        <w:spacing w:before="13" w:line="252" w:lineRule="auto"/>
        <w:ind w:left="383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повествовательные</w:t>
      </w:r>
      <w:r>
        <w:rPr>
          <w:spacing w:val="1"/>
          <w:w w:val="115"/>
        </w:rPr>
        <w:t xml:space="preserve"> </w:t>
      </w:r>
      <w:r>
        <w:rPr>
          <w:w w:val="115"/>
        </w:rPr>
        <w:t>(утвердительные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отрицательные),</w:t>
      </w:r>
      <w:r>
        <w:rPr>
          <w:spacing w:val="1"/>
          <w:w w:val="115"/>
        </w:rPr>
        <w:t xml:space="preserve"> </w:t>
      </w:r>
      <w:r>
        <w:rPr>
          <w:w w:val="115"/>
        </w:rPr>
        <w:t>во-</w:t>
      </w:r>
      <w:r>
        <w:rPr>
          <w:spacing w:val="1"/>
          <w:w w:val="115"/>
        </w:rPr>
        <w:t xml:space="preserve"> </w:t>
      </w:r>
      <w:r>
        <w:rPr>
          <w:w w:val="115"/>
        </w:rPr>
        <w:t>просительные и побудительные предложения в косвенной ре-</w:t>
      </w:r>
      <w:r>
        <w:rPr>
          <w:spacing w:val="-55"/>
          <w:w w:val="115"/>
        </w:rPr>
        <w:t xml:space="preserve"> </w:t>
      </w:r>
      <w:r>
        <w:rPr>
          <w:w w:val="115"/>
        </w:rPr>
        <w:t>чи</w:t>
      </w:r>
      <w:r>
        <w:rPr>
          <w:spacing w:val="-9"/>
          <w:w w:val="115"/>
        </w:rPr>
        <w:t xml:space="preserve"> </w:t>
      </w:r>
      <w:r>
        <w:rPr>
          <w:w w:val="115"/>
        </w:rPr>
        <w:t>в</w:t>
      </w:r>
      <w:r>
        <w:rPr>
          <w:spacing w:val="-8"/>
          <w:w w:val="115"/>
        </w:rPr>
        <w:t xml:space="preserve"> </w:t>
      </w:r>
      <w:r>
        <w:rPr>
          <w:w w:val="115"/>
        </w:rPr>
        <w:t>настоящем</w:t>
      </w:r>
      <w:r>
        <w:rPr>
          <w:spacing w:val="-8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прошедшем</w:t>
      </w:r>
      <w:r>
        <w:rPr>
          <w:spacing w:val="-8"/>
          <w:w w:val="115"/>
        </w:rPr>
        <w:t xml:space="preserve"> </w:t>
      </w:r>
      <w:r>
        <w:rPr>
          <w:w w:val="115"/>
        </w:rPr>
        <w:t>времени;</w:t>
      </w:r>
    </w:p>
    <w:p w:rsidR="002F7345" w:rsidRDefault="00404190">
      <w:pPr>
        <w:pStyle w:val="a7"/>
        <w:spacing w:before="2"/>
        <w:ind w:left="242" w:right="0" w:firstLine="0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37"/>
          <w:w w:val="115"/>
          <w:position w:val="1"/>
          <w:sz w:val="14"/>
        </w:rPr>
        <w:t xml:space="preserve"> </w:t>
      </w:r>
      <w:r>
        <w:rPr>
          <w:w w:val="115"/>
        </w:rPr>
        <w:t>согласование</w:t>
      </w:r>
      <w:r>
        <w:rPr>
          <w:spacing w:val="4"/>
          <w:w w:val="115"/>
        </w:rPr>
        <w:t xml:space="preserve"> </w:t>
      </w:r>
      <w:r>
        <w:rPr>
          <w:w w:val="115"/>
        </w:rPr>
        <w:t>времён</w:t>
      </w:r>
      <w:r>
        <w:rPr>
          <w:spacing w:val="3"/>
          <w:w w:val="115"/>
        </w:rPr>
        <w:t xml:space="preserve"> </w:t>
      </w:r>
      <w:r>
        <w:rPr>
          <w:w w:val="115"/>
        </w:rPr>
        <w:t>в</w:t>
      </w:r>
      <w:r>
        <w:rPr>
          <w:spacing w:val="3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3"/>
          <w:w w:val="115"/>
        </w:rPr>
        <w:t xml:space="preserve"> </w:t>
      </w:r>
      <w:r>
        <w:rPr>
          <w:w w:val="115"/>
        </w:rPr>
        <w:t>сложного</w:t>
      </w:r>
      <w:r>
        <w:rPr>
          <w:spacing w:val="3"/>
          <w:w w:val="115"/>
        </w:rPr>
        <w:t xml:space="preserve"> </w:t>
      </w:r>
      <w:r>
        <w:rPr>
          <w:w w:val="115"/>
        </w:rPr>
        <w:t>предложения;</w:t>
      </w:r>
    </w:p>
    <w:p w:rsidR="002F7345" w:rsidRDefault="00404190">
      <w:pPr>
        <w:pStyle w:val="a7"/>
        <w:spacing w:before="13" w:line="252" w:lineRule="auto"/>
        <w:ind w:left="383" w:right="149" w:hanging="142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30"/>
          <w:w w:val="115"/>
          <w:position w:val="1"/>
          <w:sz w:val="14"/>
        </w:rPr>
        <w:t xml:space="preserve"> </w:t>
      </w:r>
      <w:r>
        <w:rPr>
          <w:w w:val="115"/>
        </w:rPr>
        <w:t>согласование</w:t>
      </w:r>
      <w:r>
        <w:rPr>
          <w:spacing w:val="11"/>
          <w:w w:val="115"/>
        </w:rPr>
        <w:t xml:space="preserve"> </w:t>
      </w:r>
      <w:r>
        <w:rPr>
          <w:w w:val="115"/>
        </w:rPr>
        <w:t>подлежащего,</w:t>
      </w:r>
      <w:r>
        <w:rPr>
          <w:spacing w:val="10"/>
          <w:w w:val="115"/>
        </w:rPr>
        <w:t xml:space="preserve"> </w:t>
      </w:r>
      <w:r>
        <w:rPr>
          <w:w w:val="115"/>
        </w:rPr>
        <w:t>выраженного</w:t>
      </w:r>
      <w:r>
        <w:rPr>
          <w:spacing w:val="11"/>
          <w:w w:val="115"/>
        </w:rPr>
        <w:t xml:space="preserve"> </w:t>
      </w:r>
      <w:r>
        <w:rPr>
          <w:w w:val="115"/>
        </w:rPr>
        <w:t>собирательным</w:t>
      </w:r>
      <w:r>
        <w:rPr>
          <w:spacing w:val="11"/>
          <w:w w:val="115"/>
        </w:rPr>
        <w:t xml:space="preserve"> </w:t>
      </w:r>
      <w:r>
        <w:rPr>
          <w:w w:val="115"/>
        </w:rPr>
        <w:t>су-</w:t>
      </w:r>
      <w:r>
        <w:rPr>
          <w:spacing w:val="-55"/>
          <w:w w:val="115"/>
        </w:rPr>
        <w:t xml:space="preserve"> </w:t>
      </w:r>
      <w:r>
        <w:rPr>
          <w:w w:val="115"/>
        </w:rPr>
        <w:t>ществительным</w:t>
      </w:r>
      <w:r>
        <w:rPr>
          <w:spacing w:val="-7"/>
          <w:w w:val="115"/>
        </w:rPr>
        <w:t xml:space="preserve"> </w:t>
      </w:r>
      <w:r>
        <w:rPr>
          <w:w w:val="115"/>
        </w:rPr>
        <w:t>(family,</w:t>
      </w:r>
      <w:r>
        <w:rPr>
          <w:spacing w:val="-7"/>
          <w:w w:val="115"/>
        </w:rPr>
        <w:t xml:space="preserve"> </w:t>
      </w:r>
      <w:r>
        <w:rPr>
          <w:w w:val="115"/>
        </w:rPr>
        <w:t>police),</w:t>
      </w:r>
      <w:r>
        <w:rPr>
          <w:spacing w:val="-7"/>
          <w:w w:val="115"/>
        </w:rPr>
        <w:t xml:space="preserve"> </w:t>
      </w:r>
      <w:r>
        <w:rPr>
          <w:w w:val="115"/>
        </w:rPr>
        <w:t>со</w:t>
      </w:r>
      <w:r>
        <w:rPr>
          <w:spacing w:val="-7"/>
          <w:w w:val="115"/>
        </w:rPr>
        <w:t xml:space="preserve"> </w:t>
      </w:r>
      <w:r>
        <w:rPr>
          <w:w w:val="115"/>
        </w:rPr>
        <w:t>сказуемым;</w:t>
      </w:r>
    </w:p>
    <w:p w:rsidR="002F7345" w:rsidRDefault="00404190">
      <w:pPr>
        <w:pStyle w:val="a7"/>
        <w:spacing w:before="2" w:line="252" w:lineRule="auto"/>
        <w:ind w:left="383" w:right="149" w:hanging="142"/>
        <w:jc w:val="left"/>
        <w:rPr>
          <w:lang w:val="en-US"/>
        </w:rPr>
      </w:pPr>
      <w:r>
        <w:rPr>
          <w:rFonts w:ascii="Trebuchet MS" w:hAnsi="Trebuchet MS"/>
          <w:w w:val="120"/>
          <w:position w:val="1"/>
          <w:sz w:val="14"/>
          <w:lang w:val="en-US"/>
        </w:rPr>
        <w:t>6</w:t>
      </w:r>
      <w:r>
        <w:rPr>
          <w:rFonts w:ascii="Trebuchet MS" w:hAnsi="Trebuchet MS"/>
          <w:spacing w:val="18"/>
          <w:w w:val="120"/>
          <w:position w:val="1"/>
          <w:sz w:val="14"/>
          <w:lang w:val="en-US"/>
        </w:rPr>
        <w:t xml:space="preserve"> </w:t>
      </w:r>
      <w:r>
        <w:rPr>
          <w:w w:val="120"/>
        </w:rPr>
        <w:t>конструкции</w:t>
      </w:r>
      <w:r>
        <w:rPr>
          <w:spacing w:val="31"/>
          <w:w w:val="120"/>
          <w:lang w:val="en-US"/>
        </w:rPr>
        <w:t xml:space="preserve"> </w:t>
      </w:r>
      <w:r>
        <w:rPr>
          <w:w w:val="120"/>
        </w:rPr>
        <w:t>с</w:t>
      </w:r>
      <w:r>
        <w:rPr>
          <w:spacing w:val="31"/>
          <w:w w:val="120"/>
          <w:lang w:val="en-US"/>
        </w:rPr>
        <w:t xml:space="preserve"> </w:t>
      </w:r>
      <w:r>
        <w:rPr>
          <w:w w:val="120"/>
        </w:rPr>
        <w:t>глаголами</w:t>
      </w:r>
      <w:r>
        <w:rPr>
          <w:spacing w:val="31"/>
          <w:w w:val="120"/>
          <w:lang w:val="en-US"/>
        </w:rPr>
        <w:t xml:space="preserve"> </w:t>
      </w:r>
      <w:r>
        <w:rPr>
          <w:w w:val="120"/>
        </w:rPr>
        <w:t>на</w:t>
      </w:r>
      <w:r>
        <w:rPr>
          <w:spacing w:val="31"/>
          <w:w w:val="120"/>
          <w:lang w:val="en-US"/>
        </w:rPr>
        <w:t xml:space="preserve"> </w:t>
      </w:r>
      <w:r>
        <w:rPr>
          <w:w w:val="120"/>
          <w:lang w:val="en-US"/>
        </w:rPr>
        <w:t>-ing:</w:t>
      </w:r>
      <w:r>
        <w:rPr>
          <w:spacing w:val="31"/>
          <w:w w:val="120"/>
          <w:lang w:val="en-US"/>
        </w:rPr>
        <w:t xml:space="preserve"> </w:t>
      </w:r>
      <w:r>
        <w:rPr>
          <w:w w:val="120"/>
          <w:lang w:val="en-US"/>
        </w:rPr>
        <w:t>to</w:t>
      </w:r>
      <w:r>
        <w:rPr>
          <w:spacing w:val="32"/>
          <w:w w:val="120"/>
          <w:lang w:val="en-US"/>
        </w:rPr>
        <w:t xml:space="preserve"> </w:t>
      </w:r>
      <w:r>
        <w:rPr>
          <w:w w:val="120"/>
          <w:lang w:val="en-US"/>
        </w:rPr>
        <w:t>love/hate</w:t>
      </w:r>
      <w:r>
        <w:rPr>
          <w:spacing w:val="31"/>
          <w:w w:val="120"/>
          <w:lang w:val="en-US"/>
        </w:rPr>
        <w:t xml:space="preserve"> </w:t>
      </w:r>
      <w:r>
        <w:rPr>
          <w:w w:val="120"/>
          <w:lang w:val="en-US"/>
        </w:rPr>
        <w:t>doing</w:t>
      </w:r>
      <w:r>
        <w:rPr>
          <w:spacing w:val="31"/>
          <w:w w:val="120"/>
          <w:lang w:val="en-US"/>
        </w:rPr>
        <w:t xml:space="preserve"> </w:t>
      </w:r>
      <w:r>
        <w:rPr>
          <w:w w:val="120"/>
          <w:lang w:val="en-US"/>
        </w:rPr>
        <w:t>some-</w:t>
      </w:r>
      <w:r>
        <w:rPr>
          <w:spacing w:val="-57"/>
          <w:w w:val="120"/>
          <w:lang w:val="en-US"/>
        </w:rPr>
        <w:t xml:space="preserve"> </w:t>
      </w:r>
      <w:r>
        <w:rPr>
          <w:w w:val="120"/>
          <w:lang w:val="en-US"/>
        </w:rPr>
        <w:t>thing;</w:t>
      </w:r>
    </w:p>
    <w:p w:rsidR="002F7345" w:rsidRDefault="00404190">
      <w:pPr>
        <w:pStyle w:val="a7"/>
        <w:spacing w:before="2" w:line="252" w:lineRule="auto"/>
        <w:ind w:left="383" w:right="149" w:hanging="142"/>
        <w:jc w:val="left"/>
        <w:rPr>
          <w:lang w:val="en-US"/>
        </w:rPr>
      </w:pPr>
      <w:r>
        <w:rPr>
          <w:rFonts w:ascii="Trebuchet MS" w:hAnsi="Trebuchet MS"/>
          <w:w w:val="120"/>
          <w:position w:val="1"/>
          <w:sz w:val="14"/>
          <w:lang w:val="en-US"/>
        </w:rPr>
        <w:t>6</w:t>
      </w:r>
      <w:r>
        <w:rPr>
          <w:rFonts w:ascii="Trebuchet MS" w:hAnsi="Trebuchet MS"/>
          <w:spacing w:val="18"/>
          <w:w w:val="120"/>
          <w:position w:val="1"/>
          <w:sz w:val="14"/>
          <w:lang w:val="en-US"/>
        </w:rPr>
        <w:t xml:space="preserve"> </w:t>
      </w:r>
      <w:r>
        <w:rPr>
          <w:w w:val="120"/>
        </w:rPr>
        <w:t>конструкции</w:t>
      </w:r>
      <w:r>
        <w:rPr>
          <w:w w:val="120"/>
          <w:lang w:val="en-US"/>
        </w:rPr>
        <w:t>,</w:t>
      </w:r>
      <w:r>
        <w:rPr>
          <w:spacing w:val="45"/>
          <w:w w:val="120"/>
          <w:lang w:val="en-US"/>
        </w:rPr>
        <w:t xml:space="preserve"> </w:t>
      </w:r>
      <w:r>
        <w:rPr>
          <w:w w:val="120"/>
        </w:rPr>
        <w:t>содержащие</w:t>
      </w:r>
      <w:r>
        <w:rPr>
          <w:spacing w:val="44"/>
          <w:w w:val="120"/>
          <w:lang w:val="en-US"/>
        </w:rPr>
        <w:t xml:space="preserve"> </w:t>
      </w:r>
      <w:r>
        <w:rPr>
          <w:w w:val="120"/>
        </w:rPr>
        <w:t>глаголы</w:t>
      </w:r>
      <w:r>
        <w:rPr>
          <w:w w:val="120"/>
          <w:lang w:val="en-US"/>
        </w:rPr>
        <w:t>-</w:t>
      </w:r>
      <w:r>
        <w:rPr>
          <w:w w:val="120"/>
        </w:rPr>
        <w:t>связки</w:t>
      </w:r>
      <w:r>
        <w:rPr>
          <w:spacing w:val="45"/>
          <w:w w:val="120"/>
          <w:lang w:val="en-US"/>
        </w:rPr>
        <w:t xml:space="preserve"> </w:t>
      </w:r>
      <w:r>
        <w:rPr>
          <w:w w:val="120"/>
          <w:lang w:val="en-US"/>
        </w:rPr>
        <w:t>to</w:t>
      </w:r>
      <w:r>
        <w:rPr>
          <w:spacing w:val="45"/>
          <w:w w:val="120"/>
          <w:lang w:val="en-US"/>
        </w:rPr>
        <w:t xml:space="preserve"> </w:t>
      </w:r>
      <w:r>
        <w:rPr>
          <w:w w:val="120"/>
          <w:lang w:val="en-US"/>
        </w:rPr>
        <w:t>be/to</w:t>
      </w:r>
      <w:r>
        <w:rPr>
          <w:spacing w:val="45"/>
          <w:w w:val="120"/>
          <w:lang w:val="en-US"/>
        </w:rPr>
        <w:t xml:space="preserve"> </w:t>
      </w:r>
      <w:r>
        <w:rPr>
          <w:w w:val="120"/>
          <w:lang w:val="en-US"/>
        </w:rPr>
        <w:t>look/to</w:t>
      </w:r>
      <w:r>
        <w:rPr>
          <w:spacing w:val="-57"/>
          <w:w w:val="120"/>
          <w:lang w:val="en-US"/>
        </w:rPr>
        <w:t xml:space="preserve"> </w:t>
      </w:r>
      <w:r>
        <w:rPr>
          <w:w w:val="120"/>
          <w:lang w:val="en-US"/>
        </w:rPr>
        <w:t>feel/to</w:t>
      </w:r>
      <w:r>
        <w:rPr>
          <w:spacing w:val="-12"/>
          <w:w w:val="120"/>
          <w:lang w:val="en-US"/>
        </w:rPr>
        <w:t xml:space="preserve"> </w:t>
      </w:r>
      <w:r>
        <w:rPr>
          <w:w w:val="120"/>
          <w:lang w:val="en-US"/>
        </w:rPr>
        <w:t>seem;</w:t>
      </w:r>
    </w:p>
    <w:p w:rsidR="002F7345" w:rsidRDefault="00404190">
      <w:pPr>
        <w:pStyle w:val="a7"/>
        <w:spacing w:before="1" w:line="252" w:lineRule="auto"/>
        <w:ind w:left="383" w:right="149" w:hanging="142"/>
        <w:jc w:val="left"/>
        <w:rPr>
          <w:lang w:val="en-US"/>
        </w:rPr>
      </w:pPr>
      <w:r>
        <w:rPr>
          <w:rFonts w:ascii="Trebuchet MS" w:hAnsi="Trebuchet MS"/>
          <w:w w:val="120"/>
          <w:position w:val="1"/>
          <w:sz w:val="14"/>
          <w:lang w:val="en-US"/>
        </w:rPr>
        <w:t>6</w:t>
      </w:r>
      <w:r>
        <w:rPr>
          <w:rFonts w:ascii="Trebuchet MS" w:hAnsi="Trebuchet MS"/>
          <w:spacing w:val="19"/>
          <w:w w:val="120"/>
          <w:position w:val="1"/>
          <w:sz w:val="14"/>
          <w:lang w:val="en-US"/>
        </w:rPr>
        <w:t xml:space="preserve"> </w:t>
      </w:r>
      <w:r>
        <w:rPr>
          <w:w w:val="120"/>
        </w:rPr>
        <w:t>конструкции</w:t>
      </w:r>
      <w:r>
        <w:rPr>
          <w:spacing w:val="25"/>
          <w:w w:val="120"/>
          <w:lang w:val="en-US"/>
        </w:rPr>
        <w:t xml:space="preserve"> </w:t>
      </w:r>
      <w:r>
        <w:rPr>
          <w:w w:val="120"/>
          <w:lang w:val="en-US"/>
        </w:rPr>
        <w:t>be/get</w:t>
      </w:r>
      <w:r>
        <w:rPr>
          <w:spacing w:val="25"/>
          <w:w w:val="120"/>
          <w:lang w:val="en-US"/>
        </w:rPr>
        <w:t xml:space="preserve"> </w:t>
      </w:r>
      <w:r>
        <w:rPr>
          <w:w w:val="120"/>
          <w:lang w:val="en-US"/>
        </w:rPr>
        <w:t>used</w:t>
      </w:r>
      <w:r>
        <w:rPr>
          <w:spacing w:val="24"/>
          <w:w w:val="120"/>
          <w:lang w:val="en-US"/>
        </w:rPr>
        <w:t xml:space="preserve"> </w:t>
      </w:r>
      <w:r>
        <w:rPr>
          <w:w w:val="120"/>
          <w:lang w:val="en-US"/>
        </w:rPr>
        <w:t>to</w:t>
      </w:r>
      <w:r>
        <w:rPr>
          <w:spacing w:val="25"/>
          <w:w w:val="120"/>
          <w:lang w:val="en-US"/>
        </w:rPr>
        <w:t xml:space="preserve"> </w:t>
      </w:r>
      <w:r>
        <w:rPr>
          <w:w w:val="120"/>
          <w:lang w:val="en-US"/>
        </w:rPr>
        <w:t>do</w:t>
      </w:r>
      <w:r>
        <w:rPr>
          <w:spacing w:val="25"/>
          <w:w w:val="120"/>
          <w:lang w:val="en-US"/>
        </w:rPr>
        <w:t xml:space="preserve"> </w:t>
      </w:r>
      <w:r>
        <w:rPr>
          <w:w w:val="120"/>
          <w:lang w:val="en-US"/>
        </w:rPr>
        <w:t>something;</w:t>
      </w:r>
      <w:r>
        <w:rPr>
          <w:spacing w:val="25"/>
          <w:w w:val="120"/>
          <w:lang w:val="en-US"/>
        </w:rPr>
        <w:t xml:space="preserve"> </w:t>
      </w:r>
      <w:r>
        <w:rPr>
          <w:w w:val="120"/>
          <w:lang w:val="en-US"/>
        </w:rPr>
        <w:t>be/get</w:t>
      </w:r>
      <w:r>
        <w:rPr>
          <w:spacing w:val="25"/>
          <w:w w:val="120"/>
          <w:lang w:val="en-US"/>
        </w:rPr>
        <w:t xml:space="preserve"> </w:t>
      </w:r>
      <w:r>
        <w:rPr>
          <w:w w:val="120"/>
          <w:lang w:val="en-US"/>
        </w:rPr>
        <w:t>used</w:t>
      </w:r>
      <w:r>
        <w:rPr>
          <w:spacing w:val="25"/>
          <w:w w:val="120"/>
          <w:lang w:val="en-US"/>
        </w:rPr>
        <w:t xml:space="preserve"> </w:t>
      </w:r>
      <w:r>
        <w:rPr>
          <w:w w:val="120"/>
          <w:lang w:val="en-US"/>
        </w:rPr>
        <w:t>doing</w:t>
      </w:r>
      <w:r>
        <w:rPr>
          <w:spacing w:val="-57"/>
          <w:w w:val="120"/>
          <w:lang w:val="en-US"/>
        </w:rPr>
        <w:t xml:space="preserve"> </w:t>
      </w:r>
      <w:r>
        <w:rPr>
          <w:w w:val="120"/>
          <w:lang w:val="en-US"/>
        </w:rPr>
        <w:t>something;</w:t>
      </w:r>
    </w:p>
    <w:p w:rsidR="002F7345" w:rsidRDefault="00404190">
      <w:pPr>
        <w:pStyle w:val="a7"/>
        <w:spacing w:before="2"/>
        <w:ind w:left="242" w:right="0" w:firstLine="0"/>
        <w:jc w:val="left"/>
        <w:rPr>
          <w:lang w:val="en-US"/>
        </w:rPr>
      </w:pPr>
      <w:r>
        <w:rPr>
          <w:rFonts w:ascii="Trebuchet MS" w:hAnsi="Trebuchet MS"/>
          <w:w w:val="105"/>
          <w:position w:val="1"/>
          <w:sz w:val="14"/>
          <w:lang w:val="en-US"/>
        </w:rPr>
        <w:t xml:space="preserve">6 </w:t>
      </w:r>
      <w:r>
        <w:rPr>
          <w:rFonts w:ascii="Trebuchet MS" w:hAnsi="Trebuchet MS"/>
          <w:spacing w:val="22"/>
          <w:w w:val="105"/>
          <w:position w:val="1"/>
          <w:sz w:val="14"/>
          <w:lang w:val="en-US"/>
        </w:rPr>
        <w:t xml:space="preserve"> </w:t>
      </w:r>
      <w:r>
        <w:rPr>
          <w:w w:val="105"/>
        </w:rPr>
        <w:t>конструкцию</w:t>
      </w:r>
      <w:r>
        <w:rPr>
          <w:spacing w:val="25"/>
          <w:w w:val="105"/>
          <w:lang w:val="en-US"/>
        </w:rPr>
        <w:t xml:space="preserve"> </w:t>
      </w:r>
      <w:r>
        <w:rPr>
          <w:w w:val="105"/>
          <w:lang w:val="en-US"/>
        </w:rPr>
        <w:t>both</w:t>
      </w:r>
      <w:r>
        <w:rPr>
          <w:spacing w:val="25"/>
          <w:w w:val="105"/>
          <w:lang w:val="en-US"/>
        </w:rPr>
        <w:t xml:space="preserve"> </w:t>
      </w:r>
      <w:r>
        <w:rPr>
          <w:w w:val="105"/>
          <w:lang w:val="en-US"/>
        </w:rPr>
        <w:t>…</w:t>
      </w:r>
      <w:r>
        <w:rPr>
          <w:spacing w:val="25"/>
          <w:w w:val="105"/>
          <w:lang w:val="en-US"/>
        </w:rPr>
        <w:t xml:space="preserve"> </w:t>
      </w:r>
      <w:r>
        <w:rPr>
          <w:w w:val="105"/>
          <w:lang w:val="en-US"/>
        </w:rPr>
        <w:t>and</w:t>
      </w:r>
      <w:r>
        <w:rPr>
          <w:spacing w:val="26"/>
          <w:w w:val="105"/>
          <w:lang w:val="en-US"/>
        </w:rPr>
        <w:t xml:space="preserve"> </w:t>
      </w:r>
      <w:r>
        <w:rPr>
          <w:w w:val="105"/>
          <w:lang w:val="en-US"/>
        </w:rPr>
        <w:t>…;</w:t>
      </w:r>
    </w:p>
    <w:p w:rsidR="002F7345" w:rsidRDefault="00404190">
      <w:pPr>
        <w:pStyle w:val="a7"/>
        <w:spacing w:before="13" w:line="252" w:lineRule="auto"/>
        <w:ind w:left="383" w:hanging="142"/>
        <w:rPr>
          <w:lang w:val="en-US"/>
        </w:rPr>
      </w:pPr>
      <w:r>
        <w:rPr>
          <w:rFonts w:ascii="Trebuchet MS" w:hAnsi="Trebuchet MS"/>
          <w:w w:val="120"/>
          <w:position w:val="1"/>
          <w:sz w:val="14"/>
          <w:lang w:val="en-US"/>
        </w:rPr>
        <w:t xml:space="preserve">6 </w:t>
      </w:r>
      <w:r>
        <w:rPr>
          <w:w w:val="120"/>
        </w:rPr>
        <w:t>конструкции</w:t>
      </w:r>
      <w:r>
        <w:rPr>
          <w:w w:val="120"/>
          <w:lang w:val="en-US"/>
        </w:rPr>
        <w:t xml:space="preserve"> c </w:t>
      </w:r>
      <w:r>
        <w:rPr>
          <w:w w:val="120"/>
        </w:rPr>
        <w:t>глаголами</w:t>
      </w:r>
      <w:r>
        <w:rPr>
          <w:w w:val="120"/>
          <w:lang w:val="en-US"/>
        </w:rPr>
        <w:t xml:space="preserve"> to stop, to remember, to forget (</w:t>
      </w:r>
      <w:r>
        <w:rPr>
          <w:w w:val="120"/>
        </w:rPr>
        <w:t>раз</w:t>
      </w:r>
      <w:r>
        <w:rPr>
          <w:w w:val="120"/>
          <w:lang w:val="en-US"/>
        </w:rPr>
        <w:t>-</w:t>
      </w:r>
      <w:r>
        <w:rPr>
          <w:spacing w:val="-57"/>
          <w:w w:val="120"/>
          <w:lang w:val="en-US"/>
        </w:rPr>
        <w:t xml:space="preserve"> </w:t>
      </w:r>
      <w:r>
        <w:rPr>
          <w:w w:val="120"/>
        </w:rPr>
        <w:t>ница</w:t>
      </w:r>
      <w:r>
        <w:rPr>
          <w:spacing w:val="-11"/>
          <w:w w:val="120"/>
          <w:lang w:val="en-US"/>
        </w:rPr>
        <w:t xml:space="preserve"> </w:t>
      </w:r>
      <w:r>
        <w:rPr>
          <w:w w:val="120"/>
        </w:rPr>
        <w:t>в</w:t>
      </w:r>
      <w:r>
        <w:rPr>
          <w:spacing w:val="-10"/>
          <w:w w:val="120"/>
          <w:lang w:val="en-US"/>
        </w:rPr>
        <w:t xml:space="preserve"> </w:t>
      </w:r>
      <w:r>
        <w:rPr>
          <w:w w:val="120"/>
        </w:rPr>
        <w:t>значении</w:t>
      </w:r>
      <w:r>
        <w:rPr>
          <w:spacing w:val="-10"/>
          <w:w w:val="120"/>
          <w:lang w:val="en-US"/>
        </w:rPr>
        <w:t xml:space="preserve"> </w:t>
      </w:r>
      <w:r>
        <w:rPr>
          <w:w w:val="120"/>
          <w:lang w:val="en-US"/>
        </w:rPr>
        <w:t>to</w:t>
      </w:r>
      <w:r>
        <w:rPr>
          <w:spacing w:val="-10"/>
          <w:w w:val="120"/>
          <w:lang w:val="en-US"/>
        </w:rPr>
        <w:t xml:space="preserve"> </w:t>
      </w:r>
      <w:r>
        <w:rPr>
          <w:w w:val="120"/>
          <w:lang w:val="en-US"/>
        </w:rPr>
        <w:t>stop</w:t>
      </w:r>
      <w:r>
        <w:rPr>
          <w:spacing w:val="-11"/>
          <w:w w:val="120"/>
          <w:lang w:val="en-US"/>
        </w:rPr>
        <w:t xml:space="preserve"> </w:t>
      </w:r>
      <w:r>
        <w:rPr>
          <w:w w:val="120"/>
          <w:lang w:val="en-US"/>
        </w:rPr>
        <w:t>doing</w:t>
      </w:r>
      <w:r>
        <w:rPr>
          <w:spacing w:val="-10"/>
          <w:w w:val="120"/>
          <w:lang w:val="en-US"/>
        </w:rPr>
        <w:t xml:space="preserve"> </w:t>
      </w:r>
      <w:r>
        <w:rPr>
          <w:w w:val="120"/>
          <w:lang w:val="en-US"/>
        </w:rPr>
        <w:t>smth</w:t>
      </w:r>
      <w:r>
        <w:rPr>
          <w:spacing w:val="-10"/>
          <w:w w:val="120"/>
          <w:lang w:val="en-US"/>
        </w:rPr>
        <w:t xml:space="preserve"> </w:t>
      </w:r>
      <w:r>
        <w:rPr>
          <w:w w:val="120"/>
        </w:rPr>
        <w:t>и</w:t>
      </w:r>
      <w:r>
        <w:rPr>
          <w:spacing w:val="-10"/>
          <w:w w:val="120"/>
          <w:lang w:val="en-US"/>
        </w:rPr>
        <w:t xml:space="preserve"> </w:t>
      </w:r>
      <w:r>
        <w:rPr>
          <w:w w:val="120"/>
          <w:lang w:val="en-US"/>
        </w:rPr>
        <w:t>to</w:t>
      </w:r>
      <w:r>
        <w:rPr>
          <w:spacing w:val="-10"/>
          <w:w w:val="120"/>
          <w:lang w:val="en-US"/>
        </w:rPr>
        <w:t xml:space="preserve"> </w:t>
      </w:r>
      <w:r>
        <w:rPr>
          <w:w w:val="120"/>
          <w:lang w:val="en-US"/>
        </w:rPr>
        <w:t>stop</w:t>
      </w:r>
      <w:r>
        <w:rPr>
          <w:spacing w:val="-11"/>
          <w:w w:val="120"/>
          <w:lang w:val="en-US"/>
        </w:rPr>
        <w:t xml:space="preserve"> </w:t>
      </w:r>
      <w:r>
        <w:rPr>
          <w:w w:val="120"/>
          <w:lang w:val="en-US"/>
        </w:rPr>
        <w:t>to</w:t>
      </w:r>
      <w:r>
        <w:rPr>
          <w:spacing w:val="-10"/>
          <w:w w:val="120"/>
          <w:lang w:val="en-US"/>
        </w:rPr>
        <w:t xml:space="preserve"> </w:t>
      </w:r>
      <w:r>
        <w:rPr>
          <w:w w:val="120"/>
          <w:lang w:val="en-US"/>
        </w:rPr>
        <w:t>do</w:t>
      </w:r>
      <w:r>
        <w:rPr>
          <w:spacing w:val="-10"/>
          <w:w w:val="120"/>
          <w:lang w:val="en-US"/>
        </w:rPr>
        <w:t xml:space="preserve"> </w:t>
      </w:r>
      <w:r>
        <w:rPr>
          <w:w w:val="120"/>
          <w:lang w:val="en-US"/>
        </w:rPr>
        <w:t>smth);</w:t>
      </w:r>
    </w:p>
    <w:p w:rsidR="002F7345" w:rsidRDefault="00404190">
      <w:pPr>
        <w:pStyle w:val="a7"/>
        <w:spacing w:before="2" w:line="252" w:lineRule="auto"/>
        <w:ind w:left="383" w:right="156" w:hanging="142"/>
        <w:rPr>
          <w:lang w:val="en-US"/>
        </w:rPr>
      </w:pPr>
      <w:r>
        <w:rPr>
          <w:rFonts w:ascii="Trebuchet MS" w:hAnsi="Trebuchet MS"/>
          <w:w w:val="120"/>
          <w:position w:val="1"/>
          <w:sz w:val="14"/>
          <w:lang w:val="en-US"/>
        </w:rPr>
        <w:t xml:space="preserve">6 </w:t>
      </w:r>
      <w:r>
        <w:rPr>
          <w:w w:val="120"/>
        </w:rPr>
        <w:t>глаголы</w:t>
      </w:r>
      <w:r>
        <w:rPr>
          <w:w w:val="120"/>
          <w:lang w:val="en-US"/>
        </w:rPr>
        <w:t xml:space="preserve"> </w:t>
      </w:r>
      <w:r>
        <w:rPr>
          <w:w w:val="120"/>
        </w:rPr>
        <w:t>в</w:t>
      </w:r>
      <w:r>
        <w:rPr>
          <w:w w:val="120"/>
          <w:lang w:val="en-US"/>
        </w:rPr>
        <w:t xml:space="preserve"> </w:t>
      </w:r>
      <w:r>
        <w:rPr>
          <w:w w:val="120"/>
        </w:rPr>
        <w:t>видо</w:t>
      </w:r>
      <w:r>
        <w:rPr>
          <w:w w:val="120"/>
          <w:lang w:val="en-US"/>
        </w:rPr>
        <w:t>-</w:t>
      </w:r>
      <w:r>
        <w:rPr>
          <w:w w:val="120"/>
        </w:rPr>
        <w:t>временных</w:t>
      </w:r>
      <w:r>
        <w:rPr>
          <w:w w:val="120"/>
          <w:lang w:val="en-US"/>
        </w:rPr>
        <w:t xml:space="preserve"> </w:t>
      </w:r>
      <w:r>
        <w:rPr>
          <w:w w:val="120"/>
        </w:rPr>
        <w:t>формах</w:t>
      </w:r>
      <w:r>
        <w:rPr>
          <w:w w:val="120"/>
          <w:lang w:val="en-US"/>
        </w:rPr>
        <w:t xml:space="preserve"> </w:t>
      </w:r>
      <w:r>
        <w:rPr>
          <w:w w:val="120"/>
        </w:rPr>
        <w:t>действительного</w:t>
      </w:r>
      <w:r>
        <w:rPr>
          <w:w w:val="120"/>
          <w:lang w:val="en-US"/>
        </w:rPr>
        <w:t xml:space="preserve"> </w:t>
      </w:r>
      <w:r>
        <w:rPr>
          <w:w w:val="120"/>
        </w:rPr>
        <w:t>залога</w:t>
      </w:r>
      <w:r>
        <w:rPr>
          <w:spacing w:val="-57"/>
          <w:w w:val="120"/>
          <w:lang w:val="en-US"/>
        </w:rPr>
        <w:t xml:space="preserve"> </w:t>
      </w:r>
      <w:r>
        <w:rPr>
          <w:w w:val="120"/>
        </w:rPr>
        <w:t>в</w:t>
      </w:r>
      <w:r>
        <w:rPr>
          <w:spacing w:val="1"/>
          <w:w w:val="120"/>
          <w:lang w:val="en-US"/>
        </w:rPr>
        <w:t xml:space="preserve"> </w:t>
      </w:r>
      <w:r>
        <w:rPr>
          <w:w w:val="120"/>
        </w:rPr>
        <w:t>изъявительном</w:t>
      </w:r>
      <w:r>
        <w:rPr>
          <w:spacing w:val="1"/>
          <w:w w:val="120"/>
          <w:lang w:val="en-US"/>
        </w:rPr>
        <w:t xml:space="preserve"> </w:t>
      </w:r>
      <w:r>
        <w:rPr>
          <w:w w:val="120"/>
        </w:rPr>
        <w:t>наклонении</w:t>
      </w:r>
      <w:r>
        <w:rPr>
          <w:spacing w:val="1"/>
          <w:w w:val="120"/>
          <w:lang w:val="en-US"/>
        </w:rPr>
        <w:t xml:space="preserve"> </w:t>
      </w:r>
      <w:r>
        <w:rPr>
          <w:w w:val="120"/>
          <w:lang w:val="en-US"/>
        </w:rPr>
        <w:t>(Past</w:t>
      </w:r>
      <w:r>
        <w:rPr>
          <w:spacing w:val="1"/>
          <w:w w:val="120"/>
          <w:lang w:val="en-US"/>
        </w:rPr>
        <w:t xml:space="preserve"> </w:t>
      </w:r>
      <w:r>
        <w:rPr>
          <w:w w:val="120"/>
          <w:lang w:val="en-US"/>
        </w:rPr>
        <w:t>Perfect</w:t>
      </w:r>
      <w:r>
        <w:rPr>
          <w:spacing w:val="1"/>
          <w:w w:val="120"/>
          <w:lang w:val="en-US"/>
        </w:rPr>
        <w:t xml:space="preserve"> </w:t>
      </w:r>
      <w:r>
        <w:rPr>
          <w:w w:val="120"/>
          <w:lang w:val="en-US"/>
        </w:rPr>
        <w:t>Tense;</w:t>
      </w:r>
      <w:r>
        <w:rPr>
          <w:spacing w:val="1"/>
          <w:w w:val="120"/>
          <w:lang w:val="en-US"/>
        </w:rPr>
        <w:t xml:space="preserve"> </w:t>
      </w:r>
      <w:r>
        <w:rPr>
          <w:w w:val="120"/>
          <w:lang w:val="en-US"/>
        </w:rPr>
        <w:t>Present</w:t>
      </w:r>
      <w:r>
        <w:rPr>
          <w:spacing w:val="-57"/>
          <w:w w:val="120"/>
          <w:lang w:val="en-US"/>
        </w:rPr>
        <w:t xml:space="preserve"> </w:t>
      </w:r>
      <w:r>
        <w:rPr>
          <w:w w:val="120"/>
          <w:lang w:val="en-US"/>
        </w:rPr>
        <w:t>Perfect</w:t>
      </w:r>
      <w:r>
        <w:rPr>
          <w:spacing w:val="-11"/>
          <w:w w:val="120"/>
          <w:lang w:val="en-US"/>
        </w:rPr>
        <w:t xml:space="preserve"> </w:t>
      </w:r>
      <w:r>
        <w:rPr>
          <w:w w:val="120"/>
          <w:lang w:val="en-US"/>
        </w:rPr>
        <w:t>Continuous</w:t>
      </w:r>
      <w:r>
        <w:rPr>
          <w:spacing w:val="-11"/>
          <w:w w:val="120"/>
          <w:lang w:val="en-US"/>
        </w:rPr>
        <w:t xml:space="preserve"> </w:t>
      </w:r>
      <w:r>
        <w:rPr>
          <w:w w:val="120"/>
          <w:lang w:val="en-US"/>
        </w:rPr>
        <w:t>Tense,</w:t>
      </w:r>
      <w:r>
        <w:rPr>
          <w:spacing w:val="-10"/>
          <w:w w:val="120"/>
          <w:lang w:val="en-US"/>
        </w:rPr>
        <w:t xml:space="preserve"> </w:t>
      </w:r>
      <w:r>
        <w:rPr>
          <w:w w:val="120"/>
          <w:lang w:val="en-US"/>
        </w:rPr>
        <w:t>Future-in-the-Past);</w:t>
      </w:r>
    </w:p>
    <w:p w:rsidR="002F7345" w:rsidRDefault="00404190">
      <w:pPr>
        <w:pStyle w:val="a7"/>
        <w:spacing w:before="2" w:line="252" w:lineRule="auto"/>
        <w:ind w:left="383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модальные глаголы в косвенной речи в настоящем и прошед-</w:t>
      </w:r>
      <w:r>
        <w:rPr>
          <w:spacing w:val="1"/>
          <w:w w:val="115"/>
        </w:rPr>
        <w:t xml:space="preserve"> </w:t>
      </w:r>
      <w:r>
        <w:rPr>
          <w:w w:val="115"/>
        </w:rPr>
        <w:t>шем</w:t>
      </w:r>
      <w:r>
        <w:rPr>
          <w:spacing w:val="-10"/>
          <w:w w:val="115"/>
        </w:rPr>
        <w:t xml:space="preserve"> </w:t>
      </w:r>
      <w:r>
        <w:rPr>
          <w:w w:val="115"/>
        </w:rPr>
        <w:t>времени;</w:t>
      </w:r>
    </w:p>
    <w:p w:rsidR="002F7345" w:rsidRDefault="00404190">
      <w:pPr>
        <w:pStyle w:val="a7"/>
        <w:spacing w:before="2" w:line="252" w:lineRule="auto"/>
        <w:ind w:left="383" w:right="156" w:hanging="142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неличные формы глагола (инфинитив, герундий, причастия</w:t>
      </w:r>
      <w:r>
        <w:rPr>
          <w:spacing w:val="1"/>
          <w:w w:val="115"/>
        </w:rPr>
        <w:t xml:space="preserve"> </w:t>
      </w:r>
      <w:r>
        <w:rPr>
          <w:w w:val="115"/>
        </w:rPr>
        <w:t>настоящего</w:t>
      </w:r>
      <w:r>
        <w:rPr>
          <w:spacing w:val="-9"/>
          <w:w w:val="115"/>
        </w:rPr>
        <w:t xml:space="preserve"> </w:t>
      </w:r>
      <w:r>
        <w:rPr>
          <w:w w:val="115"/>
        </w:rPr>
        <w:t>и</w:t>
      </w:r>
      <w:r>
        <w:rPr>
          <w:spacing w:val="-9"/>
          <w:w w:val="115"/>
        </w:rPr>
        <w:t xml:space="preserve"> </w:t>
      </w:r>
      <w:r>
        <w:rPr>
          <w:w w:val="115"/>
        </w:rPr>
        <w:t>прошедшего</w:t>
      </w:r>
      <w:r>
        <w:rPr>
          <w:spacing w:val="-9"/>
          <w:w w:val="115"/>
        </w:rPr>
        <w:t xml:space="preserve"> </w:t>
      </w:r>
      <w:r>
        <w:rPr>
          <w:w w:val="115"/>
        </w:rPr>
        <w:t>времени);</w:t>
      </w:r>
    </w:p>
    <w:p w:rsidR="002F7345" w:rsidRDefault="00404190">
      <w:pPr>
        <w:pStyle w:val="a7"/>
        <w:spacing w:before="2"/>
        <w:ind w:left="242" w:right="0" w:firstLine="0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34"/>
          <w:w w:val="115"/>
          <w:position w:val="1"/>
          <w:sz w:val="14"/>
        </w:rPr>
        <w:t xml:space="preserve"> </w:t>
      </w:r>
      <w:r>
        <w:rPr>
          <w:w w:val="115"/>
        </w:rPr>
        <w:t>наречия too</w:t>
      </w:r>
      <w:r>
        <w:rPr>
          <w:spacing w:val="1"/>
          <w:w w:val="115"/>
        </w:rPr>
        <w:t xml:space="preserve"> </w:t>
      </w:r>
      <w:r>
        <w:rPr>
          <w:w w:val="115"/>
        </w:rPr>
        <w:t>—</w:t>
      </w:r>
      <w:r>
        <w:rPr>
          <w:spacing w:val="1"/>
          <w:w w:val="115"/>
        </w:rPr>
        <w:t xml:space="preserve"> </w:t>
      </w:r>
      <w:r>
        <w:rPr>
          <w:w w:val="115"/>
        </w:rPr>
        <w:t>enough;</w:t>
      </w:r>
    </w:p>
    <w:p w:rsidR="002F7345" w:rsidRDefault="00404190">
      <w:pPr>
        <w:pStyle w:val="a7"/>
        <w:spacing w:before="12" w:line="252" w:lineRule="auto"/>
        <w:ind w:left="383" w:right="155" w:hanging="142"/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-6"/>
          <w:w w:val="120"/>
          <w:position w:val="1"/>
          <w:sz w:val="14"/>
        </w:rPr>
        <w:t xml:space="preserve"> </w:t>
      </w:r>
      <w:r>
        <w:rPr>
          <w:w w:val="120"/>
        </w:rPr>
        <w:t>отрицательные</w:t>
      </w:r>
      <w:r>
        <w:rPr>
          <w:spacing w:val="-4"/>
          <w:w w:val="120"/>
        </w:rPr>
        <w:t xml:space="preserve"> </w:t>
      </w:r>
      <w:r>
        <w:rPr>
          <w:w w:val="120"/>
        </w:rPr>
        <w:t>местоимения</w:t>
      </w:r>
      <w:r>
        <w:rPr>
          <w:spacing w:val="-3"/>
          <w:w w:val="120"/>
        </w:rPr>
        <w:t xml:space="preserve"> </w:t>
      </w:r>
      <w:r>
        <w:rPr>
          <w:w w:val="120"/>
        </w:rPr>
        <w:t>no</w:t>
      </w:r>
      <w:r>
        <w:rPr>
          <w:spacing w:val="-4"/>
          <w:w w:val="120"/>
        </w:rPr>
        <w:t xml:space="preserve"> </w:t>
      </w:r>
      <w:r>
        <w:rPr>
          <w:w w:val="120"/>
        </w:rPr>
        <w:t>(и</w:t>
      </w:r>
      <w:r>
        <w:rPr>
          <w:spacing w:val="-4"/>
          <w:w w:val="120"/>
        </w:rPr>
        <w:t xml:space="preserve"> </w:t>
      </w:r>
      <w:r>
        <w:rPr>
          <w:w w:val="120"/>
        </w:rPr>
        <w:t>его</w:t>
      </w:r>
      <w:r>
        <w:rPr>
          <w:spacing w:val="-4"/>
          <w:w w:val="120"/>
        </w:rPr>
        <w:t xml:space="preserve"> </w:t>
      </w:r>
      <w:r>
        <w:rPr>
          <w:w w:val="120"/>
        </w:rPr>
        <w:t>производные</w:t>
      </w:r>
      <w:r>
        <w:rPr>
          <w:spacing w:val="-3"/>
          <w:w w:val="120"/>
        </w:rPr>
        <w:t xml:space="preserve"> </w:t>
      </w:r>
      <w:r>
        <w:rPr>
          <w:w w:val="120"/>
        </w:rPr>
        <w:t>nobody,</w:t>
      </w:r>
      <w:r>
        <w:rPr>
          <w:spacing w:val="-58"/>
          <w:w w:val="120"/>
        </w:rPr>
        <w:t xml:space="preserve"> </w:t>
      </w:r>
      <w:r>
        <w:rPr>
          <w:w w:val="120"/>
        </w:rPr>
        <w:t>nothing,</w:t>
      </w:r>
      <w:r>
        <w:rPr>
          <w:spacing w:val="-12"/>
          <w:w w:val="120"/>
        </w:rPr>
        <w:t xml:space="preserve"> </w:t>
      </w:r>
      <w:r>
        <w:rPr>
          <w:w w:val="120"/>
        </w:rPr>
        <w:t>etc.),</w:t>
      </w:r>
      <w:r>
        <w:rPr>
          <w:spacing w:val="-11"/>
          <w:w w:val="120"/>
        </w:rPr>
        <w:t xml:space="preserve"> </w:t>
      </w:r>
      <w:r>
        <w:rPr>
          <w:w w:val="120"/>
        </w:rPr>
        <w:t>none.</w:t>
      </w:r>
    </w:p>
    <w:p w:rsidR="002F7345" w:rsidRDefault="00404190">
      <w:pPr>
        <w:pStyle w:val="ac"/>
        <w:numPr>
          <w:ilvl w:val="1"/>
          <w:numId w:val="5"/>
        </w:numPr>
        <w:tabs>
          <w:tab w:val="left" w:pos="724"/>
        </w:tabs>
        <w:spacing w:before="2"/>
        <w:ind w:right="0"/>
        <w:jc w:val="both"/>
        <w:rPr>
          <w:sz w:val="20"/>
        </w:rPr>
      </w:pPr>
      <w:r>
        <w:rPr>
          <w:i/>
          <w:w w:val="115"/>
          <w:sz w:val="20"/>
        </w:rPr>
        <w:t>владеть</w:t>
      </w:r>
      <w:r>
        <w:rPr>
          <w:i/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социокультурными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знаниями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умениями:</w:t>
      </w:r>
    </w:p>
    <w:p w:rsidR="002F7345" w:rsidRDefault="00404190">
      <w:pPr>
        <w:pStyle w:val="a7"/>
        <w:spacing w:before="13" w:line="252" w:lineRule="auto"/>
      </w:pPr>
      <w:r>
        <w:rPr>
          <w:i/>
          <w:w w:val="120"/>
        </w:rPr>
        <w:t xml:space="preserve">осуществлять </w:t>
      </w:r>
      <w:r>
        <w:rPr>
          <w:w w:val="120"/>
        </w:rPr>
        <w:t>межличностное и межкультурное общение,</w:t>
      </w:r>
      <w:r>
        <w:rPr>
          <w:spacing w:val="1"/>
          <w:w w:val="120"/>
        </w:rPr>
        <w:t xml:space="preserve"> </w:t>
      </w:r>
      <w:r>
        <w:rPr>
          <w:w w:val="120"/>
        </w:rPr>
        <w:t>используя</w:t>
      </w:r>
      <w:r>
        <w:rPr>
          <w:spacing w:val="1"/>
          <w:w w:val="120"/>
        </w:rPr>
        <w:t xml:space="preserve"> </w:t>
      </w:r>
      <w:r>
        <w:rPr>
          <w:w w:val="120"/>
        </w:rPr>
        <w:t>знания</w:t>
      </w:r>
      <w:r>
        <w:rPr>
          <w:spacing w:val="1"/>
          <w:w w:val="120"/>
        </w:rPr>
        <w:t xml:space="preserve"> </w:t>
      </w:r>
      <w:r>
        <w:rPr>
          <w:w w:val="120"/>
        </w:rPr>
        <w:t>о</w:t>
      </w:r>
      <w:r>
        <w:rPr>
          <w:spacing w:val="1"/>
          <w:w w:val="120"/>
        </w:rPr>
        <w:t xml:space="preserve"> </w:t>
      </w:r>
      <w:r>
        <w:rPr>
          <w:w w:val="120"/>
        </w:rPr>
        <w:t>национально-культурных</w:t>
      </w:r>
      <w:r>
        <w:rPr>
          <w:spacing w:val="1"/>
          <w:w w:val="120"/>
        </w:rPr>
        <w:t xml:space="preserve"> </w:t>
      </w:r>
      <w:r>
        <w:rPr>
          <w:w w:val="120"/>
        </w:rPr>
        <w:t>особенностях</w:t>
      </w:r>
      <w:r>
        <w:rPr>
          <w:spacing w:val="-57"/>
          <w:w w:val="120"/>
        </w:rPr>
        <w:t xml:space="preserve"> </w:t>
      </w:r>
      <w:r>
        <w:rPr>
          <w:w w:val="115"/>
        </w:rPr>
        <w:t>своей страны и страны/стран изучаемого языка и освоив основ-</w:t>
      </w:r>
      <w:r>
        <w:rPr>
          <w:spacing w:val="1"/>
          <w:w w:val="115"/>
        </w:rPr>
        <w:t xml:space="preserve"> </w:t>
      </w:r>
      <w:r>
        <w:rPr>
          <w:w w:val="115"/>
        </w:rPr>
        <w:t>ные</w:t>
      </w:r>
      <w:r>
        <w:rPr>
          <w:spacing w:val="-9"/>
          <w:w w:val="115"/>
        </w:rPr>
        <w:t xml:space="preserve"> </w:t>
      </w:r>
      <w:r>
        <w:rPr>
          <w:w w:val="115"/>
        </w:rPr>
        <w:t>социокультурные</w:t>
      </w:r>
      <w:r>
        <w:rPr>
          <w:spacing w:val="-8"/>
          <w:w w:val="115"/>
        </w:rPr>
        <w:t xml:space="preserve"> </w:t>
      </w:r>
      <w:r>
        <w:rPr>
          <w:w w:val="115"/>
        </w:rPr>
        <w:t>элементы</w:t>
      </w:r>
      <w:r>
        <w:rPr>
          <w:spacing w:val="-8"/>
          <w:w w:val="115"/>
        </w:rPr>
        <w:t xml:space="preserve"> </w:t>
      </w:r>
      <w:r>
        <w:rPr>
          <w:w w:val="115"/>
        </w:rPr>
        <w:t>речевого</w:t>
      </w:r>
      <w:r>
        <w:rPr>
          <w:spacing w:val="-8"/>
          <w:w w:val="115"/>
        </w:rPr>
        <w:t xml:space="preserve"> </w:t>
      </w:r>
      <w:r>
        <w:rPr>
          <w:w w:val="115"/>
        </w:rPr>
        <w:t>поведенческого</w:t>
      </w:r>
      <w:r>
        <w:rPr>
          <w:spacing w:val="-9"/>
          <w:w w:val="115"/>
        </w:rPr>
        <w:t xml:space="preserve"> </w:t>
      </w:r>
      <w:r>
        <w:rPr>
          <w:w w:val="115"/>
        </w:rPr>
        <w:t>этике-</w:t>
      </w:r>
      <w:r>
        <w:rPr>
          <w:spacing w:val="-55"/>
          <w:w w:val="115"/>
        </w:rPr>
        <w:t xml:space="preserve"> </w:t>
      </w:r>
      <w:r>
        <w:rPr>
          <w:w w:val="120"/>
        </w:rPr>
        <w:t>та</w:t>
      </w:r>
      <w:r>
        <w:rPr>
          <w:spacing w:val="-4"/>
          <w:w w:val="120"/>
        </w:rPr>
        <w:t xml:space="preserve"> </w:t>
      </w:r>
      <w:r>
        <w:rPr>
          <w:w w:val="120"/>
        </w:rPr>
        <w:t>в</w:t>
      </w:r>
      <w:r>
        <w:rPr>
          <w:spacing w:val="-3"/>
          <w:w w:val="120"/>
        </w:rPr>
        <w:t xml:space="preserve"> </w:t>
      </w:r>
      <w:r>
        <w:rPr>
          <w:w w:val="120"/>
        </w:rPr>
        <w:t>стране/странах</w:t>
      </w:r>
      <w:r>
        <w:rPr>
          <w:spacing w:val="-4"/>
          <w:w w:val="120"/>
        </w:rPr>
        <w:t xml:space="preserve"> </w:t>
      </w:r>
      <w:r>
        <w:rPr>
          <w:w w:val="120"/>
        </w:rPr>
        <w:t>изучаемого</w:t>
      </w:r>
      <w:r>
        <w:rPr>
          <w:spacing w:val="-3"/>
          <w:w w:val="120"/>
        </w:rPr>
        <w:t xml:space="preserve"> </w:t>
      </w:r>
      <w:r>
        <w:rPr>
          <w:w w:val="120"/>
        </w:rPr>
        <w:t>языка</w:t>
      </w:r>
      <w:r>
        <w:rPr>
          <w:spacing w:val="-4"/>
          <w:w w:val="120"/>
        </w:rPr>
        <w:t xml:space="preserve"> </w:t>
      </w:r>
      <w:r>
        <w:rPr>
          <w:w w:val="120"/>
        </w:rPr>
        <w:t>в</w:t>
      </w:r>
      <w:r>
        <w:rPr>
          <w:spacing w:val="-3"/>
          <w:w w:val="120"/>
        </w:rPr>
        <w:t xml:space="preserve"> </w:t>
      </w:r>
      <w:r>
        <w:rPr>
          <w:w w:val="120"/>
        </w:rPr>
        <w:t>рамках</w:t>
      </w:r>
      <w:r>
        <w:rPr>
          <w:spacing w:val="-4"/>
          <w:w w:val="120"/>
        </w:rPr>
        <w:t xml:space="preserve"> </w:t>
      </w:r>
      <w:r>
        <w:rPr>
          <w:w w:val="120"/>
        </w:rPr>
        <w:t>тематического</w:t>
      </w:r>
      <w:r>
        <w:rPr>
          <w:spacing w:val="-57"/>
          <w:w w:val="120"/>
        </w:rPr>
        <w:t xml:space="preserve"> </w:t>
      </w:r>
      <w:r>
        <w:rPr>
          <w:w w:val="120"/>
        </w:rPr>
        <w:t>содержания</w:t>
      </w:r>
      <w:r>
        <w:rPr>
          <w:spacing w:val="-13"/>
          <w:w w:val="120"/>
        </w:rPr>
        <w:t xml:space="preserve"> </w:t>
      </w:r>
      <w:r>
        <w:rPr>
          <w:w w:val="120"/>
        </w:rPr>
        <w:t>речи;</w:t>
      </w:r>
    </w:p>
    <w:p w:rsidR="002F7345" w:rsidRDefault="00404190">
      <w:pPr>
        <w:pStyle w:val="a7"/>
        <w:spacing w:before="5" w:line="252" w:lineRule="auto"/>
      </w:pPr>
      <w:r>
        <w:rPr>
          <w:i/>
          <w:w w:val="120"/>
        </w:rPr>
        <w:t>кратко</w:t>
      </w:r>
      <w:r>
        <w:rPr>
          <w:i/>
          <w:spacing w:val="-14"/>
          <w:w w:val="120"/>
        </w:rPr>
        <w:t xml:space="preserve"> </w:t>
      </w:r>
      <w:r>
        <w:rPr>
          <w:i/>
          <w:w w:val="120"/>
        </w:rPr>
        <w:t>представлять</w:t>
      </w:r>
      <w:r>
        <w:rPr>
          <w:i/>
          <w:spacing w:val="-14"/>
          <w:w w:val="120"/>
        </w:rPr>
        <w:t xml:space="preserve"> </w:t>
      </w:r>
      <w:r>
        <w:rPr>
          <w:w w:val="120"/>
        </w:rPr>
        <w:t>родную</w:t>
      </w:r>
      <w:r>
        <w:rPr>
          <w:spacing w:val="-13"/>
          <w:w w:val="120"/>
        </w:rPr>
        <w:t xml:space="preserve"> </w:t>
      </w:r>
      <w:r>
        <w:rPr>
          <w:w w:val="120"/>
        </w:rPr>
        <w:t>страну/малую</w:t>
      </w:r>
      <w:r>
        <w:rPr>
          <w:spacing w:val="-14"/>
          <w:w w:val="120"/>
        </w:rPr>
        <w:t xml:space="preserve"> </w:t>
      </w:r>
      <w:r>
        <w:rPr>
          <w:w w:val="120"/>
        </w:rPr>
        <w:t>родину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стра-</w:t>
      </w:r>
      <w:r>
        <w:rPr>
          <w:spacing w:val="-57"/>
          <w:w w:val="120"/>
        </w:rPr>
        <w:t xml:space="preserve"> </w:t>
      </w:r>
      <w:r>
        <w:rPr>
          <w:w w:val="120"/>
        </w:rPr>
        <w:t>ну/страны изучаемого языка (культурные явления и события;</w:t>
      </w:r>
      <w:r>
        <w:rPr>
          <w:spacing w:val="-57"/>
          <w:w w:val="120"/>
        </w:rPr>
        <w:t xml:space="preserve"> </w:t>
      </w:r>
      <w:r>
        <w:rPr>
          <w:w w:val="115"/>
        </w:rPr>
        <w:t>достопримечательности,</w:t>
      </w:r>
      <w:r>
        <w:rPr>
          <w:spacing w:val="-9"/>
          <w:w w:val="115"/>
        </w:rPr>
        <w:t xml:space="preserve"> </w:t>
      </w:r>
      <w:r>
        <w:rPr>
          <w:w w:val="115"/>
        </w:rPr>
        <w:t>выдающиеся</w:t>
      </w:r>
      <w:r>
        <w:rPr>
          <w:spacing w:val="-8"/>
          <w:w w:val="115"/>
        </w:rPr>
        <w:t xml:space="preserve"> </w:t>
      </w:r>
      <w:r>
        <w:rPr>
          <w:w w:val="115"/>
        </w:rPr>
        <w:t>люди);</w:t>
      </w:r>
    </w:p>
    <w:p w:rsidR="002F7345" w:rsidRDefault="002F7345">
      <w:pPr>
        <w:spacing w:line="252" w:lineRule="auto"/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2" w:lineRule="auto"/>
      </w:pPr>
      <w:r>
        <w:rPr>
          <w:w w:val="115"/>
        </w:rPr>
        <w:lastRenderedPageBreak/>
        <w:t>оказывать помощь зарубежным гостям в ситуациях повсед-</w:t>
      </w:r>
      <w:r>
        <w:rPr>
          <w:spacing w:val="1"/>
          <w:w w:val="115"/>
        </w:rPr>
        <w:t xml:space="preserve"> </w:t>
      </w:r>
      <w:r>
        <w:rPr>
          <w:w w:val="115"/>
        </w:rPr>
        <w:t>невного общения (</w:t>
      </w:r>
      <w:r>
        <w:rPr>
          <w:i/>
          <w:w w:val="115"/>
        </w:rPr>
        <w:t xml:space="preserve">объяснить </w:t>
      </w:r>
      <w:r>
        <w:rPr>
          <w:w w:val="115"/>
        </w:rPr>
        <w:t>местонахождение объекта, сооб-</w:t>
      </w:r>
      <w:r>
        <w:rPr>
          <w:spacing w:val="1"/>
          <w:w w:val="115"/>
        </w:rPr>
        <w:t xml:space="preserve"> </w:t>
      </w:r>
      <w:r>
        <w:rPr>
          <w:w w:val="115"/>
        </w:rPr>
        <w:t>щить</w:t>
      </w:r>
      <w:r>
        <w:rPr>
          <w:spacing w:val="-8"/>
          <w:w w:val="115"/>
        </w:rPr>
        <w:t xml:space="preserve"> </w:t>
      </w:r>
      <w:r>
        <w:rPr>
          <w:w w:val="115"/>
        </w:rPr>
        <w:t>возможный</w:t>
      </w:r>
      <w:r>
        <w:rPr>
          <w:spacing w:val="-8"/>
          <w:w w:val="115"/>
        </w:rPr>
        <w:t xml:space="preserve"> </w:t>
      </w:r>
      <w:r>
        <w:rPr>
          <w:w w:val="115"/>
        </w:rPr>
        <w:t>маршрут</w:t>
      </w:r>
      <w:r>
        <w:rPr>
          <w:spacing w:val="-8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т.</w:t>
      </w:r>
      <w:r>
        <w:rPr>
          <w:spacing w:val="-8"/>
          <w:w w:val="115"/>
        </w:rPr>
        <w:t xml:space="preserve"> </w:t>
      </w:r>
      <w:r>
        <w:rPr>
          <w:w w:val="115"/>
        </w:rPr>
        <w:t>д.);</w:t>
      </w:r>
    </w:p>
    <w:p w:rsidR="002F7345" w:rsidRDefault="00404190">
      <w:pPr>
        <w:pStyle w:val="ac"/>
        <w:numPr>
          <w:ilvl w:val="1"/>
          <w:numId w:val="5"/>
        </w:numPr>
        <w:tabs>
          <w:tab w:val="left" w:pos="724"/>
        </w:tabs>
        <w:spacing w:line="252" w:lineRule="auto"/>
        <w:ind w:left="156" w:firstLine="226"/>
        <w:jc w:val="both"/>
        <w:rPr>
          <w:sz w:val="20"/>
        </w:rPr>
      </w:pPr>
      <w:r>
        <w:rPr>
          <w:i/>
          <w:w w:val="115"/>
          <w:sz w:val="20"/>
        </w:rPr>
        <w:t>владеть</w:t>
      </w:r>
      <w:r>
        <w:rPr>
          <w:i/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компенсаторными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умениями: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использовать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при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чтении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аудировании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языковую,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том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числе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контекстуаль-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ную, догадку; при непосредственном общении — переспраши-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вать, просить повторить, уточняя значение незнакомых слов;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игнорировать информацию, не являющуюся необходимой для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понимания основного содержания прочитанного/прослушанно-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го текста или для нахождения в тексте запрашиваемой инфор-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мации;</w:t>
      </w:r>
    </w:p>
    <w:p w:rsidR="002F7345" w:rsidRDefault="00404190">
      <w:pPr>
        <w:pStyle w:val="ac"/>
        <w:numPr>
          <w:ilvl w:val="1"/>
          <w:numId w:val="5"/>
        </w:numPr>
        <w:tabs>
          <w:tab w:val="left" w:pos="724"/>
        </w:tabs>
        <w:spacing w:before="7" w:line="252" w:lineRule="auto"/>
        <w:ind w:left="156" w:firstLine="226"/>
        <w:jc w:val="both"/>
        <w:rPr>
          <w:sz w:val="20"/>
        </w:rPr>
      </w:pPr>
      <w:r>
        <w:rPr>
          <w:i/>
          <w:w w:val="120"/>
          <w:sz w:val="20"/>
        </w:rPr>
        <w:t xml:space="preserve">понимать </w:t>
      </w:r>
      <w:r>
        <w:rPr>
          <w:w w:val="120"/>
          <w:sz w:val="20"/>
        </w:rPr>
        <w:t>речевые различия в ситуациях официального</w:t>
      </w:r>
      <w:r>
        <w:rPr>
          <w:spacing w:val="1"/>
          <w:w w:val="120"/>
          <w:sz w:val="20"/>
        </w:rPr>
        <w:t xml:space="preserve"> </w:t>
      </w:r>
      <w:r>
        <w:rPr>
          <w:w w:val="115"/>
          <w:sz w:val="20"/>
        </w:rPr>
        <w:t>и неофициального общения в рамках отобранного тематическо-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го содержания и использовать лексико-грамматические сред-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ства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с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их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учётом;</w:t>
      </w:r>
    </w:p>
    <w:p w:rsidR="002F7345" w:rsidRDefault="00404190">
      <w:pPr>
        <w:pStyle w:val="ac"/>
        <w:numPr>
          <w:ilvl w:val="1"/>
          <w:numId w:val="5"/>
        </w:numPr>
        <w:tabs>
          <w:tab w:val="left" w:pos="724"/>
        </w:tabs>
        <w:spacing w:before="4" w:line="252" w:lineRule="auto"/>
        <w:ind w:left="156" w:right="155" w:firstLine="226"/>
        <w:jc w:val="both"/>
        <w:rPr>
          <w:sz w:val="20"/>
        </w:rPr>
      </w:pPr>
      <w:r>
        <w:rPr>
          <w:w w:val="115"/>
          <w:sz w:val="20"/>
        </w:rPr>
        <w:t>уметь</w:t>
      </w:r>
      <w:r>
        <w:rPr>
          <w:spacing w:val="1"/>
          <w:w w:val="115"/>
          <w:sz w:val="20"/>
        </w:rPr>
        <w:t xml:space="preserve"> </w:t>
      </w:r>
      <w:r>
        <w:rPr>
          <w:i/>
          <w:w w:val="115"/>
          <w:sz w:val="20"/>
        </w:rPr>
        <w:t>рассматривать</w:t>
      </w:r>
      <w:r>
        <w:rPr>
          <w:i/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несколько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вариантов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решения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коммуникативной задачи в продуктивных видах речевой дея-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тельности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(говорении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письменной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речи);</w:t>
      </w:r>
    </w:p>
    <w:p w:rsidR="002F7345" w:rsidRDefault="00404190">
      <w:pPr>
        <w:pStyle w:val="ac"/>
        <w:numPr>
          <w:ilvl w:val="1"/>
          <w:numId w:val="5"/>
        </w:numPr>
        <w:tabs>
          <w:tab w:val="left" w:pos="724"/>
        </w:tabs>
        <w:spacing w:line="252" w:lineRule="auto"/>
        <w:ind w:left="157" w:firstLine="226"/>
        <w:jc w:val="both"/>
        <w:rPr>
          <w:sz w:val="20"/>
        </w:rPr>
      </w:pPr>
      <w:r>
        <w:rPr>
          <w:i/>
          <w:w w:val="115"/>
          <w:sz w:val="20"/>
        </w:rPr>
        <w:t xml:space="preserve">участвовать </w:t>
      </w:r>
      <w:r>
        <w:rPr>
          <w:w w:val="115"/>
          <w:sz w:val="20"/>
        </w:rPr>
        <w:t>в несложных учебных проектах с использо-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ванием материалов на английском языке с применением ИКТ,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соблюдая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правила  информационной  безопасности  при  работе</w:t>
      </w:r>
      <w:r>
        <w:rPr>
          <w:spacing w:val="-56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сети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Интернет;</w:t>
      </w:r>
    </w:p>
    <w:p w:rsidR="002F7345" w:rsidRDefault="00404190">
      <w:pPr>
        <w:pStyle w:val="ac"/>
        <w:numPr>
          <w:ilvl w:val="1"/>
          <w:numId w:val="5"/>
        </w:numPr>
        <w:tabs>
          <w:tab w:val="left" w:pos="725"/>
        </w:tabs>
        <w:spacing w:before="4" w:line="252" w:lineRule="auto"/>
        <w:ind w:left="157" w:firstLine="113"/>
        <w:jc w:val="both"/>
        <w:rPr>
          <w:sz w:val="20"/>
        </w:rPr>
      </w:pPr>
      <w:r>
        <w:rPr>
          <w:i/>
          <w:w w:val="115"/>
          <w:sz w:val="20"/>
        </w:rPr>
        <w:t xml:space="preserve">использовать </w:t>
      </w:r>
      <w:r>
        <w:rPr>
          <w:w w:val="115"/>
          <w:sz w:val="20"/>
        </w:rPr>
        <w:t>иноязычные словари и справочники, в том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числе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информационно-справочные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системы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электронной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форме;</w:t>
      </w:r>
    </w:p>
    <w:p w:rsidR="002F7345" w:rsidRDefault="00404190">
      <w:pPr>
        <w:pStyle w:val="ac"/>
        <w:numPr>
          <w:ilvl w:val="1"/>
          <w:numId w:val="5"/>
        </w:numPr>
        <w:tabs>
          <w:tab w:val="left" w:pos="725"/>
        </w:tabs>
        <w:spacing w:before="2" w:line="252" w:lineRule="auto"/>
        <w:ind w:left="157" w:firstLine="113"/>
        <w:jc w:val="both"/>
        <w:rPr>
          <w:sz w:val="20"/>
        </w:rPr>
      </w:pPr>
      <w:r>
        <w:rPr>
          <w:i/>
          <w:spacing w:val="-1"/>
          <w:w w:val="120"/>
          <w:sz w:val="20"/>
        </w:rPr>
        <w:t>достигать</w:t>
      </w:r>
      <w:r>
        <w:rPr>
          <w:i/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взаимопонимания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процессе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устного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пись-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>менного общения с носителями иностранного языка, людьми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другой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культуры;</w:t>
      </w:r>
    </w:p>
    <w:p w:rsidR="002F7345" w:rsidRDefault="00404190">
      <w:pPr>
        <w:pStyle w:val="ac"/>
        <w:numPr>
          <w:ilvl w:val="1"/>
          <w:numId w:val="5"/>
        </w:numPr>
        <w:tabs>
          <w:tab w:val="left" w:pos="725"/>
        </w:tabs>
        <w:spacing w:line="252" w:lineRule="auto"/>
        <w:ind w:left="157" w:firstLine="113"/>
        <w:jc w:val="both"/>
        <w:rPr>
          <w:sz w:val="20"/>
        </w:rPr>
      </w:pPr>
      <w:r>
        <w:rPr>
          <w:i/>
          <w:w w:val="120"/>
          <w:sz w:val="20"/>
        </w:rPr>
        <w:t xml:space="preserve">сравнивать </w:t>
      </w:r>
      <w:r>
        <w:rPr>
          <w:w w:val="120"/>
          <w:sz w:val="20"/>
        </w:rPr>
        <w:t>(в том числе устанавливать основания для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сравнения)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объекты,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явления,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процессы,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их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элементы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основ-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>ные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функции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рамках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изученной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тематики.</w:t>
      </w:r>
    </w:p>
    <w:p w:rsidR="002F7345" w:rsidRDefault="00404190">
      <w:pPr>
        <w:pStyle w:val="2"/>
        <w:spacing w:before="149"/>
        <w:ind w:left="157" w:firstLine="0"/>
      </w:pPr>
      <w:r>
        <w:rPr>
          <w:w w:val="80"/>
        </w:rPr>
        <w:t>9</w:t>
      </w:r>
      <w:r>
        <w:rPr>
          <w:spacing w:val="7"/>
          <w:w w:val="80"/>
        </w:rPr>
        <w:t xml:space="preserve"> </w:t>
      </w:r>
      <w:r>
        <w:rPr>
          <w:w w:val="80"/>
        </w:rPr>
        <w:t>класс</w:t>
      </w:r>
    </w:p>
    <w:p w:rsidR="002F7345" w:rsidRDefault="00404190">
      <w:pPr>
        <w:pStyle w:val="ac"/>
        <w:numPr>
          <w:ilvl w:val="0"/>
          <w:numId w:val="6"/>
        </w:numPr>
        <w:tabs>
          <w:tab w:val="left" w:pos="724"/>
        </w:tabs>
        <w:spacing w:before="71"/>
        <w:ind w:right="0"/>
        <w:jc w:val="both"/>
        <w:rPr>
          <w:sz w:val="20"/>
        </w:rPr>
      </w:pPr>
      <w:r>
        <w:rPr>
          <w:i/>
          <w:w w:val="115"/>
          <w:sz w:val="20"/>
        </w:rPr>
        <w:t>владеть</w:t>
      </w:r>
      <w:r>
        <w:rPr>
          <w:i/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основными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видами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речевой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деятельности:</w:t>
      </w:r>
    </w:p>
    <w:p w:rsidR="002F7345" w:rsidRDefault="00404190">
      <w:pPr>
        <w:pStyle w:val="a7"/>
        <w:spacing w:before="9" w:line="252" w:lineRule="auto"/>
        <w:ind w:left="157"/>
      </w:pPr>
      <w:r>
        <w:rPr>
          <w:rFonts w:ascii="Cambria" w:hAnsi="Cambria"/>
          <w:b/>
          <w:w w:val="115"/>
        </w:rPr>
        <w:t>говорение: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i/>
          <w:w w:val="115"/>
        </w:rPr>
        <w:t xml:space="preserve">вести </w:t>
      </w:r>
      <w:r>
        <w:rPr>
          <w:w w:val="115"/>
        </w:rPr>
        <w:t>комбинированный диалог, включающий</w:t>
      </w:r>
      <w:r>
        <w:rPr>
          <w:spacing w:val="1"/>
          <w:w w:val="115"/>
        </w:rPr>
        <w:t xml:space="preserve"> </w:t>
      </w:r>
      <w:r>
        <w:rPr>
          <w:w w:val="115"/>
        </w:rPr>
        <w:t>различные виды диалогов (диалог этикетного характера, диа-</w:t>
      </w:r>
      <w:r>
        <w:rPr>
          <w:spacing w:val="1"/>
          <w:w w:val="115"/>
        </w:rPr>
        <w:t xml:space="preserve"> </w:t>
      </w:r>
      <w:r>
        <w:rPr>
          <w:w w:val="115"/>
        </w:rPr>
        <w:t>лог — побуждение к действию, диалог-расспрос); диалог — об-</w:t>
      </w:r>
      <w:r>
        <w:rPr>
          <w:spacing w:val="1"/>
          <w:w w:val="115"/>
        </w:rPr>
        <w:t xml:space="preserve"> </w:t>
      </w:r>
      <w:r>
        <w:rPr>
          <w:w w:val="115"/>
        </w:rPr>
        <w:t>мен мнениями в рамках тематического содержания речи в стан-</w:t>
      </w:r>
      <w:r>
        <w:rPr>
          <w:spacing w:val="1"/>
          <w:w w:val="115"/>
        </w:rPr>
        <w:t xml:space="preserve"> </w:t>
      </w:r>
      <w:r>
        <w:rPr>
          <w:w w:val="115"/>
        </w:rPr>
        <w:t>дартных</w:t>
      </w:r>
      <w:r>
        <w:rPr>
          <w:spacing w:val="1"/>
          <w:w w:val="115"/>
        </w:rPr>
        <w:t xml:space="preserve"> </w:t>
      </w:r>
      <w:r>
        <w:rPr>
          <w:w w:val="115"/>
        </w:rPr>
        <w:t>ситуациях</w:t>
      </w:r>
      <w:r>
        <w:rPr>
          <w:spacing w:val="1"/>
          <w:w w:val="115"/>
        </w:rPr>
        <w:t xml:space="preserve"> </w:t>
      </w:r>
      <w:r>
        <w:rPr>
          <w:w w:val="115"/>
        </w:rPr>
        <w:t>неофициального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общения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вербальными</w:t>
      </w:r>
      <w:r>
        <w:rPr>
          <w:spacing w:val="-55"/>
          <w:w w:val="115"/>
        </w:rPr>
        <w:t xml:space="preserve"> </w:t>
      </w:r>
      <w:r>
        <w:rPr>
          <w:w w:val="115"/>
        </w:rPr>
        <w:t>и/или зрительными опорами или без опор, с соблюдением норм</w:t>
      </w:r>
      <w:r>
        <w:rPr>
          <w:spacing w:val="1"/>
          <w:w w:val="115"/>
        </w:rPr>
        <w:t xml:space="preserve"> </w:t>
      </w:r>
      <w:r>
        <w:rPr>
          <w:w w:val="115"/>
        </w:rPr>
        <w:t>речевого этикета, принятого в стране/странах изучаемого язы-</w:t>
      </w:r>
      <w:r>
        <w:rPr>
          <w:spacing w:val="1"/>
          <w:w w:val="115"/>
        </w:rPr>
        <w:t xml:space="preserve"> </w:t>
      </w:r>
      <w:r>
        <w:rPr>
          <w:w w:val="115"/>
        </w:rPr>
        <w:t>ка</w:t>
      </w:r>
      <w:r>
        <w:rPr>
          <w:spacing w:val="-8"/>
          <w:w w:val="115"/>
        </w:rPr>
        <w:t xml:space="preserve"> </w:t>
      </w:r>
      <w:r>
        <w:rPr>
          <w:w w:val="115"/>
        </w:rPr>
        <w:t>(до</w:t>
      </w:r>
      <w:r>
        <w:rPr>
          <w:spacing w:val="-8"/>
          <w:w w:val="115"/>
        </w:rPr>
        <w:t xml:space="preserve"> </w:t>
      </w:r>
      <w:r>
        <w:rPr>
          <w:w w:val="115"/>
        </w:rPr>
        <w:t>6—8</w:t>
      </w:r>
      <w:r>
        <w:rPr>
          <w:spacing w:val="-7"/>
          <w:w w:val="115"/>
        </w:rPr>
        <w:t xml:space="preserve"> </w:t>
      </w:r>
      <w:r>
        <w:rPr>
          <w:w w:val="115"/>
        </w:rPr>
        <w:t>реплик</w:t>
      </w:r>
      <w:r>
        <w:rPr>
          <w:spacing w:val="-8"/>
          <w:w w:val="115"/>
        </w:rPr>
        <w:t xml:space="preserve"> </w:t>
      </w:r>
      <w:r>
        <w:rPr>
          <w:w w:val="115"/>
        </w:rPr>
        <w:t>со</w:t>
      </w:r>
      <w:r>
        <w:rPr>
          <w:spacing w:val="-7"/>
          <w:w w:val="115"/>
        </w:rPr>
        <w:t xml:space="preserve"> </w:t>
      </w:r>
      <w:r>
        <w:rPr>
          <w:w w:val="115"/>
        </w:rPr>
        <w:t>стороны</w:t>
      </w:r>
      <w:r>
        <w:rPr>
          <w:spacing w:val="-8"/>
          <w:w w:val="115"/>
        </w:rPr>
        <w:t xml:space="preserve"> </w:t>
      </w:r>
      <w:r>
        <w:rPr>
          <w:w w:val="115"/>
        </w:rPr>
        <w:t>каждого</w:t>
      </w:r>
      <w:r>
        <w:rPr>
          <w:spacing w:val="-7"/>
          <w:w w:val="115"/>
        </w:rPr>
        <w:t xml:space="preserve"> </w:t>
      </w:r>
      <w:r>
        <w:rPr>
          <w:w w:val="115"/>
        </w:rPr>
        <w:t>собеседника);</w:t>
      </w:r>
    </w:p>
    <w:p w:rsidR="002F7345" w:rsidRDefault="002F7345">
      <w:pPr>
        <w:spacing w:line="252" w:lineRule="auto"/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2" w:lineRule="auto"/>
      </w:pPr>
      <w:r>
        <w:rPr>
          <w:i/>
          <w:w w:val="115"/>
        </w:rPr>
        <w:lastRenderedPageBreak/>
        <w:t xml:space="preserve">создавать </w:t>
      </w:r>
      <w:r>
        <w:rPr>
          <w:w w:val="115"/>
        </w:rPr>
        <w:t>разные виды монологических высказываний (опи-</w:t>
      </w:r>
      <w:r>
        <w:rPr>
          <w:spacing w:val="1"/>
          <w:w w:val="115"/>
        </w:rPr>
        <w:t xml:space="preserve"> </w:t>
      </w:r>
      <w:r>
        <w:rPr>
          <w:w w:val="115"/>
        </w:rPr>
        <w:t>сание, в том числе характеристика; повествование/сообщение,</w:t>
      </w:r>
      <w:r>
        <w:rPr>
          <w:spacing w:val="1"/>
          <w:w w:val="115"/>
        </w:rPr>
        <w:t xml:space="preserve"> </w:t>
      </w:r>
      <w:r>
        <w:rPr>
          <w:w w:val="115"/>
        </w:rPr>
        <w:t>рассуждение) с вербальными и/или зрительными опорами или</w:t>
      </w:r>
      <w:r>
        <w:rPr>
          <w:spacing w:val="1"/>
          <w:w w:val="115"/>
        </w:rPr>
        <w:t xml:space="preserve"> </w:t>
      </w:r>
      <w:r>
        <w:rPr>
          <w:w w:val="115"/>
        </w:rPr>
        <w:t>без опор в рамках тематического содержания речи (объём моно-</w:t>
      </w:r>
      <w:r>
        <w:rPr>
          <w:spacing w:val="-55"/>
          <w:w w:val="115"/>
        </w:rPr>
        <w:t xml:space="preserve"> </w:t>
      </w:r>
      <w:r>
        <w:rPr>
          <w:w w:val="115"/>
        </w:rPr>
        <w:t xml:space="preserve">логического высказывания — до 10—12 фраз); </w:t>
      </w:r>
      <w:r>
        <w:rPr>
          <w:i/>
          <w:w w:val="115"/>
        </w:rPr>
        <w:t xml:space="preserve">излагать </w:t>
      </w:r>
      <w:r>
        <w:rPr>
          <w:w w:val="115"/>
        </w:rPr>
        <w:t>основ-</w:t>
      </w:r>
      <w:r>
        <w:rPr>
          <w:spacing w:val="1"/>
          <w:w w:val="115"/>
        </w:rPr>
        <w:t xml:space="preserve"> </w:t>
      </w:r>
      <w:r>
        <w:rPr>
          <w:w w:val="115"/>
        </w:rPr>
        <w:t>ное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содержание</w:t>
      </w:r>
      <w:r>
        <w:rPr>
          <w:spacing w:val="1"/>
          <w:w w:val="115"/>
        </w:rPr>
        <w:t xml:space="preserve"> </w:t>
      </w:r>
      <w:r>
        <w:rPr>
          <w:w w:val="115"/>
        </w:rPr>
        <w:t>прочитанного/прослушанного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текста</w:t>
      </w:r>
      <w:r>
        <w:rPr>
          <w:spacing w:val="1"/>
          <w:w w:val="115"/>
        </w:rPr>
        <w:t xml:space="preserve"> </w:t>
      </w:r>
      <w:r>
        <w:rPr>
          <w:w w:val="115"/>
        </w:rPr>
        <w:t>со</w:t>
      </w:r>
      <w:r>
        <w:rPr>
          <w:spacing w:val="1"/>
          <w:w w:val="115"/>
        </w:rPr>
        <w:t xml:space="preserve"> </w:t>
      </w:r>
      <w:r>
        <w:rPr>
          <w:w w:val="115"/>
        </w:rPr>
        <w:t>зри-</w:t>
      </w:r>
      <w:r>
        <w:rPr>
          <w:spacing w:val="1"/>
          <w:w w:val="115"/>
        </w:rPr>
        <w:t xml:space="preserve"> </w:t>
      </w:r>
      <w:r>
        <w:rPr>
          <w:w w:val="115"/>
        </w:rPr>
        <w:t>тельными и/или вербальными опорами (объём — 10—12 фраз);</w:t>
      </w:r>
      <w:r>
        <w:rPr>
          <w:spacing w:val="1"/>
          <w:w w:val="115"/>
        </w:rPr>
        <w:t xml:space="preserve"> </w:t>
      </w:r>
      <w:r>
        <w:rPr>
          <w:i/>
          <w:w w:val="115"/>
        </w:rPr>
        <w:t>излагать</w:t>
      </w:r>
      <w:r>
        <w:rPr>
          <w:i/>
          <w:spacing w:val="1"/>
          <w:w w:val="115"/>
        </w:rPr>
        <w:t xml:space="preserve"> </w:t>
      </w:r>
      <w:r>
        <w:rPr>
          <w:w w:val="115"/>
        </w:rPr>
        <w:t>результаты  выполненной  проектной  работы;  (объ-</w:t>
      </w:r>
      <w:r>
        <w:rPr>
          <w:spacing w:val="1"/>
          <w:w w:val="115"/>
        </w:rPr>
        <w:t xml:space="preserve"> </w:t>
      </w:r>
      <w:r>
        <w:rPr>
          <w:w w:val="115"/>
        </w:rPr>
        <w:t>ём</w:t>
      </w:r>
      <w:r>
        <w:rPr>
          <w:spacing w:val="-10"/>
          <w:w w:val="115"/>
        </w:rPr>
        <w:t xml:space="preserve"> </w:t>
      </w:r>
      <w:r>
        <w:rPr>
          <w:w w:val="115"/>
        </w:rPr>
        <w:t>—</w:t>
      </w:r>
      <w:r>
        <w:rPr>
          <w:spacing w:val="-9"/>
          <w:w w:val="115"/>
        </w:rPr>
        <w:t xml:space="preserve"> </w:t>
      </w:r>
      <w:r>
        <w:rPr>
          <w:w w:val="115"/>
        </w:rPr>
        <w:t>10—12</w:t>
      </w:r>
      <w:r>
        <w:rPr>
          <w:spacing w:val="-10"/>
          <w:w w:val="115"/>
        </w:rPr>
        <w:t xml:space="preserve"> </w:t>
      </w:r>
      <w:r>
        <w:rPr>
          <w:w w:val="115"/>
        </w:rPr>
        <w:t>фраз);</w:t>
      </w:r>
    </w:p>
    <w:p w:rsidR="002F7345" w:rsidRDefault="00404190">
      <w:pPr>
        <w:pStyle w:val="a7"/>
        <w:spacing w:before="5" w:line="252" w:lineRule="auto"/>
        <w:ind w:right="152"/>
      </w:pPr>
      <w:r>
        <w:rPr>
          <w:rFonts w:ascii="Cambria" w:hAnsi="Cambria"/>
          <w:b/>
          <w:w w:val="120"/>
        </w:rPr>
        <w:t xml:space="preserve">аудирование: </w:t>
      </w:r>
      <w:r>
        <w:rPr>
          <w:i/>
          <w:w w:val="120"/>
        </w:rPr>
        <w:t xml:space="preserve">воспринимать на слух и понимать </w:t>
      </w:r>
      <w:r>
        <w:rPr>
          <w:w w:val="120"/>
        </w:rPr>
        <w:t>неслож-</w:t>
      </w:r>
      <w:r>
        <w:rPr>
          <w:spacing w:val="1"/>
          <w:w w:val="120"/>
        </w:rPr>
        <w:t xml:space="preserve"> </w:t>
      </w:r>
      <w:r>
        <w:rPr>
          <w:w w:val="115"/>
        </w:rPr>
        <w:t>ные аутентичные тексты, содержащие отдельные неизученные</w:t>
      </w:r>
      <w:r>
        <w:rPr>
          <w:spacing w:val="1"/>
          <w:w w:val="115"/>
        </w:rPr>
        <w:t xml:space="preserve"> </w:t>
      </w:r>
      <w:r>
        <w:rPr>
          <w:w w:val="120"/>
        </w:rPr>
        <w:t>языковые явления, в зависимости от поставленной коммуни-</w:t>
      </w:r>
      <w:r>
        <w:rPr>
          <w:spacing w:val="1"/>
          <w:w w:val="120"/>
        </w:rPr>
        <w:t xml:space="preserve"> </w:t>
      </w:r>
      <w:r>
        <w:rPr>
          <w:w w:val="120"/>
        </w:rPr>
        <w:t>кативной задачи: с пониманием основного содержания, с по-</w:t>
      </w:r>
      <w:r>
        <w:rPr>
          <w:spacing w:val="1"/>
          <w:w w:val="120"/>
        </w:rPr>
        <w:t xml:space="preserve"> </w:t>
      </w:r>
      <w:r>
        <w:rPr>
          <w:w w:val="120"/>
        </w:rPr>
        <w:t>ниманием</w:t>
      </w:r>
      <w:r>
        <w:rPr>
          <w:spacing w:val="1"/>
          <w:w w:val="120"/>
        </w:rPr>
        <w:t xml:space="preserve"> </w:t>
      </w:r>
      <w:r>
        <w:rPr>
          <w:w w:val="120"/>
        </w:rPr>
        <w:t>нужной/интересующей/запрашиваемой</w:t>
      </w:r>
      <w:r>
        <w:rPr>
          <w:spacing w:val="1"/>
          <w:w w:val="120"/>
        </w:rPr>
        <w:t xml:space="preserve"> </w:t>
      </w:r>
      <w:r>
        <w:rPr>
          <w:w w:val="120"/>
        </w:rPr>
        <w:t>информа-</w:t>
      </w:r>
      <w:r>
        <w:rPr>
          <w:spacing w:val="-57"/>
          <w:w w:val="120"/>
        </w:rPr>
        <w:t xml:space="preserve"> </w:t>
      </w:r>
      <w:r>
        <w:rPr>
          <w:w w:val="120"/>
        </w:rPr>
        <w:t>ции</w:t>
      </w:r>
      <w:r>
        <w:rPr>
          <w:spacing w:val="43"/>
          <w:w w:val="120"/>
        </w:rPr>
        <w:t xml:space="preserve"> </w:t>
      </w:r>
      <w:r>
        <w:rPr>
          <w:w w:val="120"/>
        </w:rPr>
        <w:t>(время</w:t>
      </w:r>
      <w:r>
        <w:rPr>
          <w:spacing w:val="43"/>
          <w:w w:val="120"/>
        </w:rPr>
        <w:t xml:space="preserve"> </w:t>
      </w:r>
      <w:r>
        <w:rPr>
          <w:w w:val="120"/>
        </w:rPr>
        <w:t>звучания</w:t>
      </w:r>
      <w:r>
        <w:rPr>
          <w:spacing w:val="43"/>
          <w:w w:val="120"/>
        </w:rPr>
        <w:t xml:space="preserve"> </w:t>
      </w:r>
      <w:r>
        <w:rPr>
          <w:w w:val="120"/>
        </w:rPr>
        <w:t>текста/текстов</w:t>
      </w:r>
      <w:r>
        <w:rPr>
          <w:spacing w:val="43"/>
          <w:w w:val="120"/>
        </w:rPr>
        <w:t xml:space="preserve"> </w:t>
      </w:r>
      <w:r>
        <w:rPr>
          <w:w w:val="120"/>
        </w:rPr>
        <w:t>для</w:t>
      </w:r>
      <w:r>
        <w:rPr>
          <w:spacing w:val="43"/>
          <w:w w:val="120"/>
        </w:rPr>
        <w:t xml:space="preserve"> </w:t>
      </w:r>
      <w:r>
        <w:rPr>
          <w:w w:val="120"/>
        </w:rPr>
        <w:t>аудирования</w:t>
      </w:r>
      <w:r>
        <w:rPr>
          <w:spacing w:val="43"/>
          <w:w w:val="120"/>
        </w:rPr>
        <w:t xml:space="preserve"> </w:t>
      </w:r>
      <w:r>
        <w:rPr>
          <w:w w:val="120"/>
        </w:rPr>
        <w:t>—</w:t>
      </w:r>
      <w:r>
        <w:rPr>
          <w:spacing w:val="43"/>
          <w:w w:val="120"/>
        </w:rPr>
        <w:t xml:space="preserve"> </w:t>
      </w:r>
      <w:r>
        <w:rPr>
          <w:w w:val="120"/>
        </w:rPr>
        <w:t>до</w:t>
      </w:r>
      <w:r>
        <w:rPr>
          <w:spacing w:val="-58"/>
          <w:w w:val="120"/>
        </w:rPr>
        <w:t xml:space="preserve"> </w:t>
      </w:r>
      <w:r>
        <w:rPr>
          <w:w w:val="120"/>
        </w:rPr>
        <w:t>2</w:t>
      </w:r>
      <w:r>
        <w:rPr>
          <w:spacing w:val="-9"/>
          <w:w w:val="120"/>
        </w:rPr>
        <w:t xml:space="preserve"> </w:t>
      </w:r>
      <w:r>
        <w:rPr>
          <w:w w:val="120"/>
        </w:rPr>
        <w:t>минут);</w:t>
      </w:r>
    </w:p>
    <w:p w:rsidR="002F7345" w:rsidRDefault="00404190">
      <w:pPr>
        <w:pStyle w:val="a7"/>
        <w:spacing w:before="2" w:line="252" w:lineRule="auto"/>
        <w:ind w:right="153"/>
      </w:pPr>
      <w:r>
        <w:rPr>
          <w:rFonts w:ascii="Cambria" w:hAnsi="Cambria"/>
          <w:b/>
          <w:w w:val="110"/>
        </w:rPr>
        <w:t xml:space="preserve">смысловое чтение: </w:t>
      </w:r>
      <w:r>
        <w:rPr>
          <w:i/>
          <w:w w:val="110"/>
        </w:rPr>
        <w:t xml:space="preserve">читать про себя и понимать </w:t>
      </w:r>
      <w:r>
        <w:rPr>
          <w:w w:val="110"/>
        </w:rPr>
        <w:t>несложные</w:t>
      </w:r>
      <w:r>
        <w:rPr>
          <w:spacing w:val="1"/>
          <w:w w:val="110"/>
        </w:rPr>
        <w:t xml:space="preserve"> </w:t>
      </w:r>
      <w:r>
        <w:rPr>
          <w:w w:val="115"/>
        </w:rPr>
        <w:t>аутентичные тексты, содержащие отдельные неизученные язы-</w:t>
      </w:r>
      <w:r>
        <w:rPr>
          <w:spacing w:val="1"/>
          <w:w w:val="115"/>
        </w:rPr>
        <w:t xml:space="preserve"> </w:t>
      </w:r>
      <w:r>
        <w:rPr>
          <w:w w:val="120"/>
        </w:rPr>
        <w:t>ковые явления, с различной глубиной проникновения в их со-</w:t>
      </w:r>
      <w:r>
        <w:rPr>
          <w:spacing w:val="-58"/>
          <w:w w:val="120"/>
        </w:rPr>
        <w:t xml:space="preserve"> </w:t>
      </w:r>
      <w:r>
        <w:rPr>
          <w:w w:val="120"/>
        </w:rPr>
        <w:t>держание в зависимости от поставленной коммуникативной</w:t>
      </w:r>
      <w:r>
        <w:rPr>
          <w:spacing w:val="1"/>
          <w:w w:val="120"/>
        </w:rPr>
        <w:t xml:space="preserve"> </w:t>
      </w:r>
      <w:r>
        <w:rPr>
          <w:w w:val="120"/>
        </w:rPr>
        <w:t>задачи: с пониманием основного содержания, с пониманием</w:t>
      </w:r>
      <w:r>
        <w:rPr>
          <w:spacing w:val="1"/>
          <w:w w:val="120"/>
        </w:rPr>
        <w:t xml:space="preserve"> </w:t>
      </w:r>
      <w:r>
        <w:rPr>
          <w:w w:val="120"/>
        </w:rPr>
        <w:t>нужной/интересующей/запрашиваемой</w:t>
      </w:r>
      <w:r>
        <w:rPr>
          <w:spacing w:val="1"/>
          <w:w w:val="120"/>
        </w:rPr>
        <w:t xml:space="preserve"> </w:t>
      </w:r>
      <w:r>
        <w:rPr>
          <w:w w:val="120"/>
        </w:rPr>
        <w:t>информации,</w:t>
      </w:r>
      <w:r>
        <w:rPr>
          <w:spacing w:val="1"/>
          <w:w w:val="120"/>
        </w:rPr>
        <w:t xml:space="preserve"> </w:t>
      </w:r>
      <w:r>
        <w:rPr>
          <w:w w:val="120"/>
        </w:rPr>
        <w:t>с</w:t>
      </w:r>
      <w:r>
        <w:rPr>
          <w:spacing w:val="1"/>
          <w:w w:val="120"/>
        </w:rPr>
        <w:t xml:space="preserve"> </w:t>
      </w:r>
      <w:r>
        <w:rPr>
          <w:w w:val="120"/>
        </w:rPr>
        <w:t>пол-</w:t>
      </w:r>
      <w:r>
        <w:rPr>
          <w:spacing w:val="-57"/>
          <w:w w:val="120"/>
        </w:rPr>
        <w:t xml:space="preserve"> </w:t>
      </w:r>
      <w:r>
        <w:rPr>
          <w:w w:val="120"/>
        </w:rPr>
        <w:t>ным пониманием содержания (объём текста/текстов для чте-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ния — 500—600 слов); </w:t>
      </w:r>
      <w:r>
        <w:rPr>
          <w:i/>
          <w:w w:val="120"/>
        </w:rPr>
        <w:t xml:space="preserve">читать про себя </w:t>
      </w:r>
      <w:r>
        <w:rPr>
          <w:w w:val="120"/>
        </w:rPr>
        <w:t>несплошные тексты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(таблицы, диаграммы) и </w:t>
      </w:r>
      <w:r>
        <w:rPr>
          <w:i/>
          <w:w w:val="120"/>
        </w:rPr>
        <w:t xml:space="preserve">понимать </w:t>
      </w:r>
      <w:r>
        <w:rPr>
          <w:w w:val="120"/>
        </w:rPr>
        <w:t>представленную в них ин-</w:t>
      </w:r>
      <w:r>
        <w:rPr>
          <w:spacing w:val="-57"/>
          <w:w w:val="120"/>
        </w:rPr>
        <w:t xml:space="preserve"> </w:t>
      </w:r>
      <w:r>
        <w:rPr>
          <w:w w:val="115"/>
        </w:rPr>
        <w:t xml:space="preserve">формацию; </w:t>
      </w:r>
      <w:r>
        <w:rPr>
          <w:i/>
          <w:w w:val="115"/>
        </w:rPr>
        <w:t xml:space="preserve">обобщать </w:t>
      </w:r>
      <w:r>
        <w:rPr>
          <w:w w:val="115"/>
        </w:rPr>
        <w:t xml:space="preserve">и </w:t>
      </w:r>
      <w:r>
        <w:rPr>
          <w:i/>
          <w:w w:val="115"/>
        </w:rPr>
        <w:t xml:space="preserve">оценивать </w:t>
      </w:r>
      <w:r>
        <w:rPr>
          <w:w w:val="115"/>
        </w:rPr>
        <w:t>полученную при чтении ин-</w:t>
      </w:r>
      <w:r>
        <w:rPr>
          <w:spacing w:val="1"/>
          <w:w w:val="115"/>
        </w:rPr>
        <w:t xml:space="preserve"> </w:t>
      </w:r>
      <w:r>
        <w:rPr>
          <w:w w:val="120"/>
        </w:rPr>
        <w:t>формацию;</w:t>
      </w:r>
    </w:p>
    <w:p w:rsidR="002F7345" w:rsidRDefault="00404190">
      <w:pPr>
        <w:pStyle w:val="a7"/>
        <w:spacing w:before="5" w:line="252" w:lineRule="auto"/>
      </w:pPr>
      <w:r>
        <w:rPr>
          <w:rFonts w:ascii="Cambria" w:hAnsi="Cambria"/>
          <w:b/>
          <w:w w:val="115"/>
        </w:rPr>
        <w:t xml:space="preserve">письменная речь: </w:t>
      </w:r>
      <w:r>
        <w:rPr>
          <w:i/>
          <w:w w:val="115"/>
        </w:rPr>
        <w:t xml:space="preserve">заполнять </w:t>
      </w:r>
      <w:r>
        <w:rPr>
          <w:w w:val="115"/>
        </w:rPr>
        <w:t>анкеты и формуляры, сообщая</w:t>
      </w:r>
      <w:r>
        <w:rPr>
          <w:spacing w:val="-55"/>
          <w:w w:val="115"/>
        </w:rPr>
        <w:t xml:space="preserve"> </w:t>
      </w:r>
      <w:r>
        <w:rPr>
          <w:w w:val="115"/>
        </w:rPr>
        <w:t>о себе основные сведения, в соответствии с нормами, приняты-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ми в стране/странах изучаемого языка; </w:t>
      </w:r>
      <w:r>
        <w:rPr>
          <w:i/>
          <w:w w:val="115"/>
        </w:rPr>
        <w:t xml:space="preserve">писать </w:t>
      </w:r>
      <w:r>
        <w:rPr>
          <w:w w:val="115"/>
        </w:rPr>
        <w:t>электронное со-</w:t>
      </w:r>
      <w:r>
        <w:rPr>
          <w:spacing w:val="1"/>
          <w:w w:val="115"/>
        </w:rPr>
        <w:t xml:space="preserve"> </w:t>
      </w:r>
      <w:r>
        <w:rPr>
          <w:w w:val="115"/>
        </w:rPr>
        <w:t>общение личного характера, соблюдая речевой этикет, приня-</w:t>
      </w:r>
      <w:r>
        <w:rPr>
          <w:spacing w:val="1"/>
          <w:w w:val="115"/>
        </w:rPr>
        <w:t xml:space="preserve"> </w:t>
      </w:r>
      <w:r>
        <w:rPr>
          <w:w w:val="115"/>
        </w:rPr>
        <w:t>тый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стране/странах</w:t>
      </w:r>
      <w:r>
        <w:rPr>
          <w:spacing w:val="1"/>
          <w:w w:val="115"/>
        </w:rPr>
        <w:t xml:space="preserve"> </w:t>
      </w:r>
      <w:r>
        <w:rPr>
          <w:w w:val="115"/>
        </w:rPr>
        <w:t>изучаемого</w:t>
      </w:r>
      <w:r>
        <w:rPr>
          <w:spacing w:val="1"/>
          <w:w w:val="115"/>
        </w:rPr>
        <w:t xml:space="preserve"> </w:t>
      </w:r>
      <w:r>
        <w:rPr>
          <w:w w:val="115"/>
        </w:rPr>
        <w:t>языка</w:t>
      </w:r>
      <w:r>
        <w:rPr>
          <w:spacing w:val="2"/>
          <w:w w:val="115"/>
        </w:rPr>
        <w:t xml:space="preserve"> </w:t>
      </w:r>
      <w:r>
        <w:rPr>
          <w:w w:val="115"/>
        </w:rPr>
        <w:t>(объём</w:t>
      </w:r>
      <w:r>
        <w:rPr>
          <w:spacing w:val="1"/>
          <w:w w:val="115"/>
        </w:rPr>
        <w:t xml:space="preserve"> </w:t>
      </w:r>
      <w:r>
        <w:rPr>
          <w:w w:val="115"/>
        </w:rPr>
        <w:t>сообщения</w:t>
      </w:r>
      <w:r>
        <w:rPr>
          <w:spacing w:val="1"/>
          <w:w w:val="115"/>
        </w:rPr>
        <w:t xml:space="preserve"> </w:t>
      </w:r>
      <w:r>
        <w:rPr>
          <w:w w:val="115"/>
        </w:rPr>
        <w:t>—</w:t>
      </w:r>
      <w:r>
        <w:rPr>
          <w:spacing w:val="1"/>
          <w:w w:val="115"/>
        </w:rPr>
        <w:t xml:space="preserve"> </w:t>
      </w:r>
      <w:r>
        <w:rPr>
          <w:w w:val="115"/>
        </w:rPr>
        <w:t>до</w:t>
      </w:r>
    </w:p>
    <w:p w:rsidR="002F7345" w:rsidRDefault="00404190">
      <w:pPr>
        <w:pStyle w:val="a7"/>
        <w:spacing w:before="4" w:line="252" w:lineRule="auto"/>
        <w:ind w:firstLine="0"/>
      </w:pPr>
      <w:r>
        <w:rPr>
          <w:w w:val="120"/>
        </w:rPr>
        <w:t>120</w:t>
      </w:r>
      <w:r>
        <w:rPr>
          <w:spacing w:val="45"/>
          <w:w w:val="120"/>
        </w:rPr>
        <w:t xml:space="preserve"> </w:t>
      </w:r>
      <w:r>
        <w:rPr>
          <w:w w:val="120"/>
        </w:rPr>
        <w:t>слов);</w:t>
      </w:r>
      <w:r>
        <w:rPr>
          <w:spacing w:val="46"/>
          <w:w w:val="120"/>
        </w:rPr>
        <w:t xml:space="preserve"> </w:t>
      </w:r>
      <w:r>
        <w:rPr>
          <w:i/>
          <w:w w:val="120"/>
        </w:rPr>
        <w:t>создавать</w:t>
      </w:r>
      <w:r>
        <w:rPr>
          <w:i/>
          <w:spacing w:val="46"/>
          <w:w w:val="120"/>
        </w:rPr>
        <w:t xml:space="preserve"> </w:t>
      </w:r>
      <w:r>
        <w:rPr>
          <w:w w:val="120"/>
        </w:rPr>
        <w:t>небольшое</w:t>
      </w:r>
      <w:r>
        <w:rPr>
          <w:spacing w:val="46"/>
          <w:w w:val="120"/>
        </w:rPr>
        <w:t xml:space="preserve"> </w:t>
      </w:r>
      <w:r>
        <w:rPr>
          <w:w w:val="120"/>
        </w:rPr>
        <w:t>письменное</w:t>
      </w:r>
      <w:r>
        <w:rPr>
          <w:spacing w:val="46"/>
          <w:w w:val="120"/>
        </w:rPr>
        <w:t xml:space="preserve"> </w:t>
      </w:r>
      <w:r>
        <w:rPr>
          <w:w w:val="120"/>
        </w:rPr>
        <w:t>высказывание</w:t>
      </w:r>
      <w:r>
        <w:rPr>
          <w:spacing w:val="-58"/>
          <w:w w:val="120"/>
        </w:rPr>
        <w:t xml:space="preserve"> </w:t>
      </w:r>
      <w:r>
        <w:rPr>
          <w:w w:val="120"/>
        </w:rPr>
        <w:t>с</w:t>
      </w:r>
      <w:r>
        <w:rPr>
          <w:spacing w:val="-8"/>
          <w:w w:val="120"/>
        </w:rPr>
        <w:t xml:space="preserve"> </w:t>
      </w:r>
      <w:r>
        <w:rPr>
          <w:w w:val="120"/>
        </w:rPr>
        <w:t>опорой</w:t>
      </w:r>
      <w:r>
        <w:rPr>
          <w:spacing w:val="-8"/>
          <w:w w:val="120"/>
        </w:rPr>
        <w:t xml:space="preserve"> </w:t>
      </w:r>
      <w:r>
        <w:rPr>
          <w:w w:val="120"/>
        </w:rPr>
        <w:t>на</w:t>
      </w:r>
      <w:r>
        <w:rPr>
          <w:spacing w:val="-8"/>
          <w:w w:val="120"/>
        </w:rPr>
        <w:t xml:space="preserve"> </w:t>
      </w:r>
      <w:r>
        <w:rPr>
          <w:w w:val="120"/>
        </w:rPr>
        <w:t>образец,</w:t>
      </w:r>
      <w:r>
        <w:rPr>
          <w:spacing w:val="-8"/>
          <w:w w:val="120"/>
        </w:rPr>
        <w:t xml:space="preserve"> </w:t>
      </w:r>
      <w:r>
        <w:rPr>
          <w:w w:val="120"/>
        </w:rPr>
        <w:t>план,</w:t>
      </w:r>
      <w:r>
        <w:rPr>
          <w:spacing w:val="-7"/>
          <w:w w:val="120"/>
        </w:rPr>
        <w:t xml:space="preserve"> </w:t>
      </w:r>
      <w:r>
        <w:rPr>
          <w:w w:val="120"/>
        </w:rPr>
        <w:t>таблицу,</w:t>
      </w:r>
      <w:r>
        <w:rPr>
          <w:spacing w:val="-8"/>
          <w:w w:val="120"/>
        </w:rPr>
        <w:t xml:space="preserve"> </w:t>
      </w:r>
      <w:r>
        <w:rPr>
          <w:w w:val="120"/>
        </w:rPr>
        <w:t>прочитанный/прослушан-</w:t>
      </w:r>
      <w:r>
        <w:rPr>
          <w:spacing w:val="-58"/>
          <w:w w:val="120"/>
        </w:rPr>
        <w:t xml:space="preserve"> </w:t>
      </w:r>
      <w:r>
        <w:rPr>
          <w:w w:val="120"/>
        </w:rPr>
        <w:t>ный</w:t>
      </w:r>
      <w:r>
        <w:rPr>
          <w:spacing w:val="-14"/>
          <w:w w:val="120"/>
        </w:rPr>
        <w:t xml:space="preserve"> </w:t>
      </w:r>
      <w:r>
        <w:rPr>
          <w:w w:val="120"/>
        </w:rPr>
        <w:t>текст</w:t>
      </w:r>
      <w:r>
        <w:rPr>
          <w:spacing w:val="-14"/>
          <w:w w:val="120"/>
        </w:rPr>
        <w:t xml:space="preserve"> </w:t>
      </w:r>
      <w:r>
        <w:rPr>
          <w:w w:val="120"/>
        </w:rPr>
        <w:t>(объём</w:t>
      </w:r>
      <w:r>
        <w:rPr>
          <w:spacing w:val="-13"/>
          <w:w w:val="120"/>
        </w:rPr>
        <w:t xml:space="preserve"> </w:t>
      </w:r>
      <w:r>
        <w:rPr>
          <w:w w:val="120"/>
        </w:rPr>
        <w:t>высказывания</w:t>
      </w:r>
      <w:r>
        <w:rPr>
          <w:spacing w:val="-14"/>
          <w:w w:val="120"/>
        </w:rPr>
        <w:t xml:space="preserve"> </w:t>
      </w:r>
      <w:r>
        <w:rPr>
          <w:w w:val="120"/>
        </w:rPr>
        <w:t>—</w:t>
      </w:r>
      <w:r>
        <w:rPr>
          <w:spacing w:val="-13"/>
          <w:w w:val="120"/>
        </w:rPr>
        <w:t xml:space="preserve"> </w:t>
      </w:r>
      <w:r>
        <w:rPr>
          <w:w w:val="120"/>
        </w:rPr>
        <w:t>до</w:t>
      </w:r>
      <w:r>
        <w:rPr>
          <w:spacing w:val="-14"/>
          <w:w w:val="120"/>
        </w:rPr>
        <w:t xml:space="preserve"> </w:t>
      </w:r>
      <w:r>
        <w:rPr>
          <w:w w:val="120"/>
        </w:rPr>
        <w:t>120</w:t>
      </w:r>
      <w:r>
        <w:rPr>
          <w:spacing w:val="-14"/>
          <w:w w:val="120"/>
        </w:rPr>
        <w:t xml:space="preserve"> </w:t>
      </w:r>
      <w:r>
        <w:rPr>
          <w:w w:val="120"/>
        </w:rPr>
        <w:t>слов);</w:t>
      </w:r>
      <w:r>
        <w:rPr>
          <w:spacing w:val="-13"/>
          <w:w w:val="120"/>
        </w:rPr>
        <w:t xml:space="preserve"> </w:t>
      </w:r>
      <w:r>
        <w:rPr>
          <w:i/>
          <w:w w:val="120"/>
        </w:rPr>
        <w:t>заполнять</w:t>
      </w:r>
      <w:r>
        <w:rPr>
          <w:i/>
          <w:spacing w:val="-14"/>
          <w:w w:val="120"/>
        </w:rPr>
        <w:t xml:space="preserve"> </w:t>
      </w:r>
      <w:r>
        <w:rPr>
          <w:w w:val="120"/>
        </w:rPr>
        <w:t>та-</w:t>
      </w:r>
      <w:r>
        <w:rPr>
          <w:spacing w:val="-57"/>
          <w:w w:val="120"/>
        </w:rPr>
        <w:t xml:space="preserve"> </w:t>
      </w:r>
      <w:r>
        <w:rPr>
          <w:w w:val="120"/>
        </w:rPr>
        <w:t>блицу,</w:t>
      </w:r>
      <w:r>
        <w:rPr>
          <w:spacing w:val="1"/>
          <w:w w:val="120"/>
        </w:rPr>
        <w:t xml:space="preserve"> </w:t>
      </w:r>
      <w:r>
        <w:rPr>
          <w:w w:val="120"/>
        </w:rPr>
        <w:t>кратко</w:t>
      </w:r>
      <w:r>
        <w:rPr>
          <w:spacing w:val="1"/>
          <w:w w:val="120"/>
        </w:rPr>
        <w:t xml:space="preserve"> </w:t>
      </w:r>
      <w:r>
        <w:rPr>
          <w:w w:val="120"/>
        </w:rPr>
        <w:t>фиксируя</w:t>
      </w:r>
      <w:r>
        <w:rPr>
          <w:spacing w:val="1"/>
          <w:w w:val="120"/>
        </w:rPr>
        <w:t xml:space="preserve"> </w:t>
      </w:r>
      <w:r>
        <w:rPr>
          <w:w w:val="120"/>
        </w:rPr>
        <w:t>содержание</w:t>
      </w:r>
      <w:r>
        <w:rPr>
          <w:spacing w:val="1"/>
          <w:w w:val="120"/>
        </w:rPr>
        <w:t xml:space="preserve"> </w:t>
      </w:r>
      <w:r>
        <w:rPr>
          <w:w w:val="120"/>
        </w:rPr>
        <w:t>прочитанного/прослу-</w:t>
      </w:r>
      <w:r>
        <w:rPr>
          <w:spacing w:val="-57"/>
          <w:w w:val="120"/>
        </w:rPr>
        <w:t xml:space="preserve"> </w:t>
      </w:r>
      <w:r>
        <w:rPr>
          <w:w w:val="120"/>
        </w:rPr>
        <w:t xml:space="preserve">шанного текста; </w:t>
      </w:r>
      <w:r>
        <w:rPr>
          <w:i/>
          <w:w w:val="120"/>
        </w:rPr>
        <w:t xml:space="preserve">письменно представлять </w:t>
      </w:r>
      <w:r>
        <w:rPr>
          <w:w w:val="120"/>
        </w:rPr>
        <w:t>результаты выпол-</w:t>
      </w:r>
      <w:r>
        <w:rPr>
          <w:spacing w:val="-57"/>
          <w:w w:val="120"/>
        </w:rPr>
        <w:t xml:space="preserve"> </w:t>
      </w:r>
      <w:r>
        <w:rPr>
          <w:w w:val="115"/>
        </w:rPr>
        <w:t>ненной</w:t>
      </w:r>
      <w:r>
        <w:rPr>
          <w:spacing w:val="-9"/>
          <w:w w:val="115"/>
        </w:rPr>
        <w:t xml:space="preserve"> </w:t>
      </w:r>
      <w:r>
        <w:rPr>
          <w:w w:val="115"/>
        </w:rPr>
        <w:t>проектной</w:t>
      </w:r>
      <w:r>
        <w:rPr>
          <w:spacing w:val="-9"/>
          <w:w w:val="115"/>
        </w:rPr>
        <w:t xml:space="preserve"> </w:t>
      </w:r>
      <w:r>
        <w:rPr>
          <w:w w:val="115"/>
        </w:rPr>
        <w:t>работы</w:t>
      </w:r>
      <w:r>
        <w:rPr>
          <w:spacing w:val="-9"/>
          <w:w w:val="115"/>
        </w:rPr>
        <w:t xml:space="preserve"> </w:t>
      </w:r>
      <w:r>
        <w:rPr>
          <w:w w:val="115"/>
        </w:rPr>
        <w:t>(объём</w:t>
      </w:r>
      <w:r>
        <w:rPr>
          <w:spacing w:val="-9"/>
          <w:w w:val="115"/>
        </w:rPr>
        <w:t xml:space="preserve"> </w:t>
      </w:r>
      <w:r>
        <w:rPr>
          <w:w w:val="115"/>
        </w:rPr>
        <w:t>—</w:t>
      </w:r>
      <w:r>
        <w:rPr>
          <w:spacing w:val="-9"/>
          <w:w w:val="115"/>
        </w:rPr>
        <w:t xml:space="preserve"> </w:t>
      </w:r>
      <w:r>
        <w:rPr>
          <w:w w:val="115"/>
        </w:rPr>
        <w:t>100—120</w:t>
      </w:r>
      <w:r>
        <w:rPr>
          <w:spacing w:val="-9"/>
          <w:w w:val="115"/>
        </w:rPr>
        <w:t xml:space="preserve"> </w:t>
      </w:r>
      <w:r>
        <w:rPr>
          <w:w w:val="115"/>
        </w:rPr>
        <w:t>слов);</w:t>
      </w:r>
    </w:p>
    <w:p w:rsidR="002F7345" w:rsidRDefault="00404190">
      <w:pPr>
        <w:pStyle w:val="ac"/>
        <w:numPr>
          <w:ilvl w:val="0"/>
          <w:numId w:val="6"/>
        </w:numPr>
        <w:tabs>
          <w:tab w:val="left" w:pos="725"/>
        </w:tabs>
        <w:spacing w:before="2" w:line="252" w:lineRule="auto"/>
        <w:ind w:left="156" w:firstLine="227"/>
        <w:jc w:val="both"/>
        <w:rPr>
          <w:i/>
          <w:sz w:val="20"/>
        </w:rPr>
      </w:pPr>
      <w:r>
        <w:rPr>
          <w:w w:val="115"/>
          <w:sz w:val="20"/>
        </w:rPr>
        <w:t>владеть</w:t>
      </w:r>
      <w:r>
        <w:rPr>
          <w:spacing w:val="48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фонетическими</w:t>
      </w:r>
      <w:r>
        <w:rPr>
          <w:rFonts w:ascii="Cambria" w:hAnsi="Cambria"/>
          <w:b/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навыками:</w:t>
      </w:r>
      <w:r>
        <w:rPr>
          <w:spacing w:val="48"/>
          <w:w w:val="115"/>
          <w:sz w:val="20"/>
        </w:rPr>
        <w:t xml:space="preserve"> </w:t>
      </w:r>
      <w:r>
        <w:rPr>
          <w:i/>
          <w:w w:val="115"/>
          <w:sz w:val="20"/>
        </w:rPr>
        <w:t>различать</w:t>
      </w:r>
      <w:r>
        <w:rPr>
          <w:i/>
          <w:spacing w:val="49"/>
          <w:w w:val="115"/>
          <w:sz w:val="20"/>
        </w:rPr>
        <w:t xml:space="preserve"> </w:t>
      </w:r>
      <w:r>
        <w:rPr>
          <w:i/>
          <w:w w:val="115"/>
          <w:sz w:val="20"/>
        </w:rPr>
        <w:t>на</w:t>
      </w:r>
      <w:r>
        <w:rPr>
          <w:i/>
          <w:spacing w:val="49"/>
          <w:w w:val="115"/>
          <w:sz w:val="20"/>
        </w:rPr>
        <w:t xml:space="preserve"> </w:t>
      </w:r>
      <w:r>
        <w:rPr>
          <w:i/>
          <w:w w:val="115"/>
          <w:sz w:val="20"/>
        </w:rPr>
        <w:t>слух</w:t>
      </w:r>
      <w:r>
        <w:rPr>
          <w:i/>
          <w:spacing w:val="-56"/>
          <w:w w:val="115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адекватно,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без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ошибок,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ведущих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к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сбою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коммуникации,</w:t>
      </w:r>
      <w:r>
        <w:rPr>
          <w:spacing w:val="-11"/>
          <w:w w:val="120"/>
          <w:sz w:val="20"/>
        </w:rPr>
        <w:t xml:space="preserve"> </w:t>
      </w:r>
      <w:r>
        <w:rPr>
          <w:i/>
          <w:w w:val="120"/>
          <w:sz w:val="20"/>
        </w:rPr>
        <w:t>про-</w:t>
      </w:r>
      <w:r>
        <w:rPr>
          <w:i/>
          <w:spacing w:val="-58"/>
          <w:w w:val="120"/>
          <w:sz w:val="20"/>
        </w:rPr>
        <w:t xml:space="preserve"> </w:t>
      </w:r>
      <w:r>
        <w:rPr>
          <w:i/>
          <w:w w:val="115"/>
          <w:sz w:val="20"/>
        </w:rPr>
        <w:t xml:space="preserve">износить </w:t>
      </w:r>
      <w:r>
        <w:rPr>
          <w:w w:val="115"/>
          <w:sz w:val="20"/>
        </w:rPr>
        <w:t>слова с правильным ударением и фразы с соблюдени-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ем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их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ритмико-интонационных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особенностей,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том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числе</w:t>
      </w:r>
      <w:r>
        <w:rPr>
          <w:spacing w:val="18"/>
          <w:w w:val="115"/>
          <w:sz w:val="20"/>
        </w:rPr>
        <w:t xml:space="preserve"> </w:t>
      </w:r>
      <w:r>
        <w:rPr>
          <w:i/>
          <w:w w:val="115"/>
          <w:sz w:val="20"/>
        </w:rPr>
        <w:t>при-</w:t>
      </w:r>
    </w:p>
    <w:p w:rsidR="002F7345" w:rsidRDefault="002F7345">
      <w:pPr>
        <w:spacing w:line="252" w:lineRule="auto"/>
        <w:jc w:val="both"/>
        <w:rPr>
          <w:sz w:val="20"/>
        </w:rPr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7"/>
        <w:spacing w:before="70" w:line="252" w:lineRule="auto"/>
        <w:ind w:left="157" w:firstLine="0"/>
      </w:pPr>
      <w:r>
        <w:rPr>
          <w:i/>
          <w:w w:val="115"/>
        </w:rPr>
        <w:lastRenderedPageBreak/>
        <w:t xml:space="preserve">менять правила </w:t>
      </w:r>
      <w:r>
        <w:rPr>
          <w:w w:val="115"/>
        </w:rPr>
        <w:t>отсутствия фразового ударения на служебных</w:t>
      </w:r>
      <w:r>
        <w:rPr>
          <w:spacing w:val="1"/>
          <w:w w:val="115"/>
        </w:rPr>
        <w:t xml:space="preserve"> </w:t>
      </w:r>
      <w:r>
        <w:rPr>
          <w:w w:val="115"/>
        </w:rPr>
        <w:t>словах;</w:t>
      </w:r>
      <w:r>
        <w:rPr>
          <w:spacing w:val="1"/>
          <w:w w:val="115"/>
        </w:rPr>
        <w:t xml:space="preserve"> </w:t>
      </w:r>
      <w:r>
        <w:rPr>
          <w:i/>
          <w:w w:val="115"/>
        </w:rPr>
        <w:t>владеть</w:t>
      </w:r>
      <w:r>
        <w:rPr>
          <w:i/>
          <w:spacing w:val="1"/>
          <w:w w:val="115"/>
        </w:rPr>
        <w:t xml:space="preserve"> </w:t>
      </w:r>
      <w:r>
        <w:rPr>
          <w:w w:val="115"/>
        </w:rPr>
        <w:t>правилами</w:t>
      </w:r>
      <w:r>
        <w:rPr>
          <w:spacing w:val="1"/>
          <w:w w:val="115"/>
        </w:rPr>
        <w:t xml:space="preserve"> </w:t>
      </w:r>
      <w:r>
        <w:rPr>
          <w:w w:val="115"/>
        </w:rPr>
        <w:t>чтения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выразительно</w:t>
      </w:r>
      <w:r>
        <w:rPr>
          <w:spacing w:val="1"/>
          <w:w w:val="115"/>
        </w:rPr>
        <w:t xml:space="preserve"> </w:t>
      </w:r>
      <w:r>
        <w:rPr>
          <w:i/>
          <w:w w:val="115"/>
        </w:rPr>
        <w:t>читать</w:t>
      </w:r>
      <w:r>
        <w:rPr>
          <w:i/>
          <w:spacing w:val="1"/>
          <w:w w:val="115"/>
        </w:rPr>
        <w:t xml:space="preserve"> </w:t>
      </w:r>
      <w:r>
        <w:rPr>
          <w:i/>
          <w:w w:val="115"/>
        </w:rPr>
        <w:t xml:space="preserve">вслух </w:t>
      </w:r>
      <w:r>
        <w:rPr>
          <w:w w:val="115"/>
        </w:rPr>
        <w:t>небольшие тексты объёмом до 120 слов, построенные на</w:t>
      </w:r>
      <w:r>
        <w:rPr>
          <w:spacing w:val="1"/>
          <w:w w:val="115"/>
        </w:rPr>
        <w:t xml:space="preserve"> </w:t>
      </w:r>
      <w:r>
        <w:rPr>
          <w:w w:val="115"/>
        </w:rPr>
        <w:t>изученном</w:t>
      </w:r>
      <w:r>
        <w:rPr>
          <w:spacing w:val="20"/>
          <w:w w:val="115"/>
        </w:rPr>
        <w:t xml:space="preserve"> </w:t>
      </w:r>
      <w:r>
        <w:rPr>
          <w:w w:val="115"/>
        </w:rPr>
        <w:t>языковом</w:t>
      </w:r>
      <w:r>
        <w:rPr>
          <w:spacing w:val="21"/>
          <w:w w:val="115"/>
        </w:rPr>
        <w:t xml:space="preserve"> </w:t>
      </w:r>
      <w:r>
        <w:rPr>
          <w:w w:val="115"/>
        </w:rPr>
        <w:t>материале,</w:t>
      </w:r>
      <w:r>
        <w:rPr>
          <w:spacing w:val="20"/>
          <w:w w:val="115"/>
        </w:rPr>
        <w:t xml:space="preserve"> </w:t>
      </w:r>
      <w:r>
        <w:rPr>
          <w:w w:val="115"/>
        </w:rPr>
        <w:t>с</w:t>
      </w:r>
      <w:r>
        <w:rPr>
          <w:spacing w:val="21"/>
          <w:w w:val="115"/>
        </w:rPr>
        <w:t xml:space="preserve"> </w:t>
      </w:r>
      <w:r>
        <w:rPr>
          <w:w w:val="115"/>
        </w:rPr>
        <w:t>соблюдением</w:t>
      </w:r>
      <w:r>
        <w:rPr>
          <w:spacing w:val="20"/>
          <w:w w:val="115"/>
        </w:rPr>
        <w:t xml:space="preserve"> </w:t>
      </w:r>
      <w:r>
        <w:rPr>
          <w:w w:val="115"/>
        </w:rPr>
        <w:t>правил</w:t>
      </w:r>
      <w:r>
        <w:rPr>
          <w:spacing w:val="21"/>
          <w:w w:val="115"/>
        </w:rPr>
        <w:t xml:space="preserve"> </w:t>
      </w:r>
      <w:r>
        <w:rPr>
          <w:w w:val="115"/>
        </w:rPr>
        <w:t>чтения</w:t>
      </w:r>
      <w:r>
        <w:rPr>
          <w:spacing w:val="-56"/>
          <w:w w:val="115"/>
        </w:rPr>
        <w:t xml:space="preserve"> </w:t>
      </w:r>
      <w:r>
        <w:rPr>
          <w:w w:val="115"/>
        </w:rPr>
        <w:t>и соответствующей интонацией, демонстрируя понимание со-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держания текста; </w:t>
      </w:r>
      <w:r>
        <w:rPr>
          <w:i/>
          <w:w w:val="115"/>
        </w:rPr>
        <w:t xml:space="preserve">читать </w:t>
      </w:r>
      <w:r>
        <w:rPr>
          <w:w w:val="115"/>
        </w:rPr>
        <w:t>новые слова согласно основным пра-</w:t>
      </w:r>
      <w:r>
        <w:rPr>
          <w:spacing w:val="1"/>
          <w:w w:val="115"/>
        </w:rPr>
        <w:t xml:space="preserve"> </w:t>
      </w:r>
      <w:r>
        <w:rPr>
          <w:w w:val="115"/>
        </w:rPr>
        <w:t>вилам</w:t>
      </w:r>
      <w:r>
        <w:rPr>
          <w:spacing w:val="-9"/>
          <w:w w:val="115"/>
        </w:rPr>
        <w:t xml:space="preserve"> </w:t>
      </w:r>
      <w:r>
        <w:rPr>
          <w:w w:val="115"/>
        </w:rPr>
        <w:t>чтения.</w:t>
      </w:r>
    </w:p>
    <w:p w:rsidR="002F7345" w:rsidRDefault="00404190">
      <w:pPr>
        <w:spacing w:before="3"/>
        <w:ind w:left="383"/>
        <w:jc w:val="both"/>
        <w:rPr>
          <w:i/>
          <w:sz w:val="20"/>
        </w:rPr>
      </w:pPr>
      <w:r>
        <w:rPr>
          <w:i/>
          <w:w w:val="115"/>
          <w:sz w:val="20"/>
        </w:rPr>
        <w:t>владеть</w:t>
      </w:r>
      <w:r>
        <w:rPr>
          <w:i/>
          <w:spacing w:val="25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орфографическими</w:t>
      </w:r>
      <w:r>
        <w:rPr>
          <w:rFonts w:ascii="Cambria" w:hAnsi="Cambria"/>
          <w:b/>
          <w:spacing w:val="32"/>
          <w:w w:val="115"/>
          <w:sz w:val="20"/>
        </w:rPr>
        <w:t xml:space="preserve"> </w:t>
      </w:r>
      <w:r>
        <w:rPr>
          <w:w w:val="115"/>
          <w:sz w:val="20"/>
        </w:rPr>
        <w:t>навыками:</w:t>
      </w:r>
      <w:r>
        <w:rPr>
          <w:spacing w:val="25"/>
          <w:w w:val="115"/>
          <w:sz w:val="20"/>
        </w:rPr>
        <w:t xml:space="preserve"> </w:t>
      </w:r>
      <w:r>
        <w:rPr>
          <w:w w:val="115"/>
          <w:sz w:val="20"/>
        </w:rPr>
        <w:t>правильно</w:t>
      </w:r>
      <w:r>
        <w:rPr>
          <w:spacing w:val="25"/>
          <w:w w:val="115"/>
          <w:sz w:val="20"/>
        </w:rPr>
        <w:t xml:space="preserve"> </w:t>
      </w:r>
      <w:r>
        <w:rPr>
          <w:i/>
          <w:w w:val="115"/>
          <w:sz w:val="20"/>
        </w:rPr>
        <w:t>писать</w:t>
      </w:r>
    </w:p>
    <w:p w:rsidR="002F7345" w:rsidRDefault="00404190">
      <w:pPr>
        <w:pStyle w:val="a7"/>
        <w:spacing w:before="12"/>
        <w:ind w:left="157" w:right="0" w:firstLine="0"/>
      </w:pPr>
      <w:r>
        <w:rPr>
          <w:w w:val="115"/>
        </w:rPr>
        <w:t>изученные</w:t>
      </w:r>
      <w:r>
        <w:rPr>
          <w:spacing w:val="3"/>
          <w:w w:val="115"/>
        </w:rPr>
        <w:t xml:space="preserve"> </w:t>
      </w:r>
      <w:r>
        <w:rPr>
          <w:w w:val="115"/>
        </w:rPr>
        <w:t>слова;</w:t>
      </w:r>
    </w:p>
    <w:p w:rsidR="002F7345" w:rsidRDefault="00404190">
      <w:pPr>
        <w:pStyle w:val="a7"/>
        <w:spacing w:before="9" w:line="252" w:lineRule="auto"/>
        <w:ind w:left="157"/>
      </w:pPr>
      <w:r>
        <w:rPr>
          <w:i/>
          <w:w w:val="115"/>
        </w:rPr>
        <w:t xml:space="preserve">владеть </w:t>
      </w:r>
      <w:r>
        <w:rPr>
          <w:rFonts w:ascii="Cambria" w:hAnsi="Cambria"/>
          <w:b/>
          <w:w w:val="115"/>
        </w:rPr>
        <w:t xml:space="preserve">пунктуационными </w:t>
      </w:r>
      <w:r>
        <w:rPr>
          <w:w w:val="115"/>
        </w:rPr>
        <w:t xml:space="preserve">навыками: </w:t>
      </w:r>
      <w:r>
        <w:rPr>
          <w:i/>
          <w:w w:val="115"/>
        </w:rPr>
        <w:t xml:space="preserve">использовать </w:t>
      </w:r>
      <w:r>
        <w:rPr>
          <w:w w:val="115"/>
        </w:rPr>
        <w:t>точку,</w:t>
      </w:r>
      <w:r>
        <w:rPr>
          <w:spacing w:val="-55"/>
          <w:w w:val="115"/>
        </w:rPr>
        <w:t xml:space="preserve"> </w:t>
      </w:r>
      <w:r>
        <w:rPr>
          <w:w w:val="120"/>
        </w:rPr>
        <w:t>вопросительный и восклицательный знаки в конце предложе-</w:t>
      </w:r>
      <w:r>
        <w:rPr>
          <w:spacing w:val="-57"/>
          <w:w w:val="120"/>
        </w:rPr>
        <w:t xml:space="preserve"> </w:t>
      </w:r>
      <w:r>
        <w:rPr>
          <w:w w:val="120"/>
        </w:rPr>
        <w:t>ния,</w:t>
      </w:r>
      <w:r>
        <w:rPr>
          <w:spacing w:val="-14"/>
          <w:w w:val="120"/>
        </w:rPr>
        <w:t xml:space="preserve"> </w:t>
      </w:r>
      <w:r>
        <w:rPr>
          <w:w w:val="120"/>
        </w:rPr>
        <w:t>запятую</w:t>
      </w:r>
      <w:r>
        <w:rPr>
          <w:spacing w:val="-13"/>
          <w:w w:val="120"/>
        </w:rPr>
        <w:t xml:space="preserve"> </w:t>
      </w:r>
      <w:r>
        <w:rPr>
          <w:w w:val="120"/>
        </w:rPr>
        <w:t>при</w:t>
      </w:r>
      <w:r>
        <w:rPr>
          <w:spacing w:val="-14"/>
          <w:w w:val="120"/>
        </w:rPr>
        <w:t xml:space="preserve"> </w:t>
      </w:r>
      <w:r>
        <w:rPr>
          <w:w w:val="120"/>
        </w:rPr>
        <w:t>перечислении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обращении,</w:t>
      </w:r>
      <w:r>
        <w:rPr>
          <w:spacing w:val="-13"/>
          <w:w w:val="120"/>
        </w:rPr>
        <w:t xml:space="preserve"> </w:t>
      </w:r>
      <w:r>
        <w:rPr>
          <w:w w:val="120"/>
        </w:rPr>
        <w:t>апостроф;</w:t>
      </w:r>
      <w:r>
        <w:rPr>
          <w:spacing w:val="-14"/>
          <w:w w:val="120"/>
        </w:rPr>
        <w:t xml:space="preserve"> </w:t>
      </w:r>
      <w:r>
        <w:rPr>
          <w:w w:val="120"/>
        </w:rPr>
        <w:t>пунк-</w:t>
      </w:r>
      <w:r>
        <w:rPr>
          <w:spacing w:val="-57"/>
          <w:w w:val="120"/>
        </w:rPr>
        <w:t xml:space="preserve"> </w:t>
      </w:r>
      <w:r>
        <w:rPr>
          <w:w w:val="115"/>
        </w:rPr>
        <w:t xml:space="preserve">туационно правильно </w:t>
      </w:r>
      <w:r>
        <w:rPr>
          <w:i/>
          <w:w w:val="115"/>
        </w:rPr>
        <w:t xml:space="preserve">оформлять </w:t>
      </w:r>
      <w:r>
        <w:rPr>
          <w:w w:val="115"/>
        </w:rPr>
        <w:t>электронное сообщение лич-</w:t>
      </w:r>
      <w:r>
        <w:rPr>
          <w:spacing w:val="1"/>
          <w:w w:val="115"/>
        </w:rPr>
        <w:t xml:space="preserve"> </w:t>
      </w:r>
      <w:r>
        <w:rPr>
          <w:w w:val="120"/>
        </w:rPr>
        <w:t>ного</w:t>
      </w:r>
      <w:r>
        <w:rPr>
          <w:spacing w:val="-13"/>
          <w:w w:val="120"/>
        </w:rPr>
        <w:t xml:space="preserve"> </w:t>
      </w:r>
      <w:r>
        <w:rPr>
          <w:w w:val="120"/>
        </w:rPr>
        <w:t>характера;</w:t>
      </w:r>
    </w:p>
    <w:p w:rsidR="002F7345" w:rsidRDefault="00404190">
      <w:pPr>
        <w:pStyle w:val="ac"/>
        <w:numPr>
          <w:ilvl w:val="0"/>
          <w:numId w:val="6"/>
        </w:numPr>
        <w:tabs>
          <w:tab w:val="left" w:pos="725"/>
        </w:tabs>
        <w:spacing w:line="252" w:lineRule="auto"/>
        <w:ind w:left="157" w:firstLine="226"/>
        <w:jc w:val="both"/>
        <w:rPr>
          <w:sz w:val="20"/>
        </w:rPr>
      </w:pPr>
      <w:r>
        <w:rPr>
          <w:i/>
          <w:w w:val="115"/>
          <w:sz w:val="20"/>
        </w:rPr>
        <w:t xml:space="preserve">распознавать </w:t>
      </w:r>
      <w:r>
        <w:rPr>
          <w:w w:val="115"/>
          <w:sz w:val="20"/>
        </w:rPr>
        <w:t>в звучащем и письменном тексте 1350 лек-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сических единиц (слов, словосочетаний, речевых клише) и пра-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вильно </w:t>
      </w:r>
      <w:r>
        <w:rPr>
          <w:i/>
          <w:w w:val="115"/>
          <w:sz w:val="20"/>
        </w:rPr>
        <w:t xml:space="preserve">употреблять </w:t>
      </w:r>
      <w:r>
        <w:rPr>
          <w:w w:val="115"/>
          <w:sz w:val="20"/>
        </w:rPr>
        <w:t>в устной и письменной речи 1200 лекси-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ческих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единиц,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обслуживающих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ситуации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общения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рамках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тематического содержания, с соблюдением существующей нор-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мы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лексической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сочетаемости;</w:t>
      </w:r>
    </w:p>
    <w:p w:rsidR="002F7345" w:rsidRDefault="00404190">
      <w:pPr>
        <w:pStyle w:val="a7"/>
        <w:spacing w:before="5" w:line="252" w:lineRule="auto"/>
        <w:ind w:left="157"/>
      </w:pPr>
      <w:r>
        <w:rPr>
          <w:i/>
          <w:w w:val="115"/>
        </w:rPr>
        <w:t xml:space="preserve">распознавать и употреблять </w:t>
      </w:r>
      <w:r>
        <w:rPr>
          <w:w w:val="115"/>
        </w:rPr>
        <w:t>в устной и письменной речи</w:t>
      </w:r>
      <w:r>
        <w:rPr>
          <w:spacing w:val="1"/>
          <w:w w:val="115"/>
        </w:rPr>
        <w:t xml:space="preserve"> </w:t>
      </w:r>
      <w:r>
        <w:rPr>
          <w:w w:val="115"/>
        </w:rPr>
        <w:t>родственные слова, образованные с использованием аффикса-</w:t>
      </w:r>
      <w:r>
        <w:rPr>
          <w:spacing w:val="1"/>
          <w:w w:val="115"/>
        </w:rPr>
        <w:t xml:space="preserve"> </w:t>
      </w:r>
      <w:r>
        <w:rPr>
          <w:w w:val="115"/>
        </w:rPr>
        <w:t>ции:</w:t>
      </w:r>
      <w:r>
        <w:rPr>
          <w:spacing w:val="1"/>
          <w:w w:val="115"/>
        </w:rPr>
        <w:t xml:space="preserve"> </w:t>
      </w:r>
      <w:r>
        <w:rPr>
          <w:w w:val="115"/>
        </w:rPr>
        <w:t>глаголы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помощью</w:t>
      </w:r>
      <w:r>
        <w:rPr>
          <w:spacing w:val="1"/>
          <w:w w:val="115"/>
        </w:rPr>
        <w:t xml:space="preserve"> </w:t>
      </w:r>
      <w:r>
        <w:rPr>
          <w:w w:val="115"/>
        </w:rPr>
        <w:t>префиксов</w:t>
      </w:r>
      <w:r>
        <w:rPr>
          <w:spacing w:val="1"/>
          <w:w w:val="115"/>
        </w:rPr>
        <w:t xml:space="preserve"> </w:t>
      </w:r>
      <w:r>
        <w:rPr>
          <w:w w:val="115"/>
        </w:rPr>
        <w:t>under-,</w:t>
      </w:r>
      <w:r>
        <w:rPr>
          <w:spacing w:val="1"/>
          <w:w w:val="115"/>
        </w:rPr>
        <w:t xml:space="preserve"> </w:t>
      </w:r>
      <w:r>
        <w:rPr>
          <w:w w:val="115"/>
        </w:rPr>
        <w:t>over-,</w:t>
      </w:r>
      <w:r>
        <w:rPr>
          <w:spacing w:val="1"/>
          <w:w w:val="115"/>
        </w:rPr>
        <w:t xml:space="preserve"> </w:t>
      </w:r>
      <w:r>
        <w:rPr>
          <w:w w:val="115"/>
        </w:rPr>
        <w:t>dis-,</w:t>
      </w:r>
      <w:r>
        <w:rPr>
          <w:spacing w:val="1"/>
          <w:w w:val="115"/>
        </w:rPr>
        <w:t xml:space="preserve"> </w:t>
      </w:r>
      <w:r>
        <w:rPr>
          <w:w w:val="115"/>
        </w:rPr>
        <w:t>mis-;</w:t>
      </w:r>
      <w:r>
        <w:rPr>
          <w:spacing w:val="-55"/>
          <w:w w:val="115"/>
        </w:rPr>
        <w:t xml:space="preserve"> </w:t>
      </w:r>
      <w:r>
        <w:rPr>
          <w:w w:val="115"/>
        </w:rPr>
        <w:t>имена прилагательные с помощью суффиксов -able/-ible; имена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существительные</w:t>
      </w:r>
      <w:r>
        <w:rPr>
          <w:spacing w:val="13"/>
          <w:w w:val="115"/>
        </w:rPr>
        <w:t xml:space="preserve"> </w:t>
      </w:r>
      <w:r>
        <w:rPr>
          <w:w w:val="115"/>
        </w:rPr>
        <w:t>с</w:t>
      </w:r>
      <w:r>
        <w:rPr>
          <w:spacing w:val="13"/>
          <w:w w:val="115"/>
        </w:rPr>
        <w:t xml:space="preserve"> </w:t>
      </w:r>
      <w:r>
        <w:rPr>
          <w:w w:val="115"/>
        </w:rPr>
        <w:t>помощью</w:t>
      </w:r>
      <w:r>
        <w:rPr>
          <w:spacing w:val="13"/>
          <w:w w:val="115"/>
        </w:rPr>
        <w:t xml:space="preserve"> </w:t>
      </w:r>
      <w:r>
        <w:rPr>
          <w:w w:val="115"/>
        </w:rPr>
        <w:t>отрицательных</w:t>
      </w:r>
      <w:r>
        <w:rPr>
          <w:spacing w:val="13"/>
          <w:w w:val="115"/>
        </w:rPr>
        <w:t xml:space="preserve"> </w:t>
      </w:r>
      <w:r>
        <w:rPr>
          <w:w w:val="115"/>
        </w:rPr>
        <w:t>префиксов</w:t>
      </w:r>
      <w:r>
        <w:rPr>
          <w:spacing w:val="13"/>
          <w:w w:val="115"/>
        </w:rPr>
        <w:t xml:space="preserve"> </w:t>
      </w:r>
      <w:r>
        <w:rPr>
          <w:w w:val="115"/>
        </w:rPr>
        <w:t>in-/im-</w:t>
      </w:r>
    </w:p>
    <w:p w:rsidR="002F7345" w:rsidRDefault="00404190">
      <w:pPr>
        <w:pStyle w:val="a7"/>
        <w:spacing w:before="5" w:line="252" w:lineRule="auto"/>
        <w:ind w:left="157" w:firstLine="0"/>
      </w:pPr>
      <w:r>
        <w:rPr>
          <w:w w:val="115"/>
        </w:rPr>
        <w:t>; сложное прилагательное путём соединения основы числитель-</w:t>
      </w:r>
      <w:r>
        <w:rPr>
          <w:spacing w:val="1"/>
          <w:w w:val="115"/>
        </w:rPr>
        <w:t xml:space="preserve"> </w:t>
      </w:r>
      <w:r>
        <w:rPr>
          <w:w w:val="115"/>
        </w:rPr>
        <w:t>ного с основой существительного с добавлением суффикса -ed</w:t>
      </w:r>
      <w:r>
        <w:rPr>
          <w:spacing w:val="1"/>
          <w:w w:val="115"/>
        </w:rPr>
        <w:t xml:space="preserve"> </w:t>
      </w:r>
      <w:r>
        <w:rPr>
          <w:w w:val="115"/>
        </w:rPr>
        <w:t>(eight-legged); сложное существительное путём соединения ос-</w:t>
      </w:r>
      <w:r>
        <w:rPr>
          <w:spacing w:val="1"/>
          <w:w w:val="115"/>
        </w:rPr>
        <w:t xml:space="preserve"> </w:t>
      </w:r>
      <w:r>
        <w:rPr>
          <w:w w:val="115"/>
        </w:rPr>
        <w:t>нов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существительного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предлогом</w:t>
      </w:r>
      <w:r>
        <w:rPr>
          <w:spacing w:val="1"/>
          <w:w w:val="115"/>
        </w:rPr>
        <w:t xml:space="preserve"> </w:t>
      </w:r>
      <w:r>
        <w:rPr>
          <w:w w:val="115"/>
        </w:rPr>
        <w:t>(mother-in-law);</w:t>
      </w:r>
      <w:r>
        <w:rPr>
          <w:spacing w:val="1"/>
          <w:w w:val="115"/>
        </w:rPr>
        <w:t xml:space="preserve"> </w:t>
      </w:r>
      <w:r>
        <w:rPr>
          <w:w w:val="115"/>
        </w:rPr>
        <w:t>сложное</w:t>
      </w:r>
      <w:r>
        <w:rPr>
          <w:spacing w:val="1"/>
          <w:w w:val="115"/>
        </w:rPr>
        <w:t xml:space="preserve"> </w:t>
      </w:r>
      <w:r>
        <w:rPr>
          <w:w w:val="115"/>
        </w:rPr>
        <w:t>прилагательное</w:t>
      </w:r>
      <w:r>
        <w:rPr>
          <w:spacing w:val="-6"/>
          <w:w w:val="115"/>
        </w:rPr>
        <w:t xml:space="preserve"> </w:t>
      </w:r>
      <w:r>
        <w:rPr>
          <w:w w:val="115"/>
        </w:rPr>
        <w:t>путём</w:t>
      </w:r>
      <w:r>
        <w:rPr>
          <w:spacing w:val="-6"/>
          <w:w w:val="115"/>
        </w:rPr>
        <w:t xml:space="preserve"> </w:t>
      </w:r>
      <w:r>
        <w:rPr>
          <w:w w:val="115"/>
        </w:rPr>
        <w:t>соединения</w:t>
      </w:r>
      <w:r>
        <w:rPr>
          <w:spacing w:val="-6"/>
          <w:w w:val="115"/>
        </w:rPr>
        <w:t xml:space="preserve"> </w:t>
      </w:r>
      <w:r>
        <w:rPr>
          <w:w w:val="115"/>
        </w:rPr>
        <w:t>основы</w:t>
      </w:r>
      <w:r>
        <w:rPr>
          <w:spacing w:val="-6"/>
          <w:w w:val="115"/>
        </w:rPr>
        <w:t xml:space="preserve"> </w:t>
      </w:r>
      <w:r>
        <w:rPr>
          <w:w w:val="115"/>
        </w:rPr>
        <w:t>прилагательного</w:t>
      </w:r>
      <w:r>
        <w:rPr>
          <w:spacing w:val="-5"/>
          <w:w w:val="115"/>
        </w:rPr>
        <w:t xml:space="preserve"> </w:t>
      </w:r>
      <w:r>
        <w:rPr>
          <w:w w:val="115"/>
        </w:rPr>
        <w:t>с</w:t>
      </w:r>
      <w:r>
        <w:rPr>
          <w:spacing w:val="-6"/>
          <w:w w:val="115"/>
        </w:rPr>
        <w:t xml:space="preserve"> </w:t>
      </w:r>
      <w:r>
        <w:rPr>
          <w:w w:val="115"/>
        </w:rPr>
        <w:t>ос-</w:t>
      </w:r>
      <w:r>
        <w:rPr>
          <w:spacing w:val="-55"/>
          <w:w w:val="115"/>
        </w:rPr>
        <w:t xml:space="preserve"> </w:t>
      </w:r>
      <w:r>
        <w:rPr>
          <w:w w:val="115"/>
        </w:rPr>
        <w:t>новой причастия I (nice-looking); сложное прилагательное пу-</w:t>
      </w:r>
      <w:r>
        <w:rPr>
          <w:spacing w:val="1"/>
          <w:w w:val="115"/>
        </w:rPr>
        <w:t xml:space="preserve"> </w:t>
      </w:r>
      <w:r>
        <w:rPr>
          <w:w w:val="115"/>
        </w:rPr>
        <w:t>тём соединения наречия с основой причастия II (well-behaved);</w:t>
      </w:r>
      <w:r>
        <w:rPr>
          <w:spacing w:val="1"/>
          <w:w w:val="115"/>
        </w:rPr>
        <w:t xml:space="preserve"> </w:t>
      </w:r>
      <w:r>
        <w:rPr>
          <w:w w:val="115"/>
        </w:rPr>
        <w:t>глагол</w:t>
      </w:r>
      <w:r>
        <w:rPr>
          <w:spacing w:val="-10"/>
          <w:w w:val="115"/>
        </w:rPr>
        <w:t xml:space="preserve"> </w:t>
      </w:r>
      <w:r>
        <w:rPr>
          <w:w w:val="115"/>
        </w:rPr>
        <w:t>от</w:t>
      </w:r>
      <w:r>
        <w:rPr>
          <w:spacing w:val="-9"/>
          <w:w w:val="115"/>
        </w:rPr>
        <w:t xml:space="preserve"> </w:t>
      </w:r>
      <w:r>
        <w:rPr>
          <w:w w:val="115"/>
        </w:rPr>
        <w:t>прилагательного</w:t>
      </w:r>
      <w:r>
        <w:rPr>
          <w:spacing w:val="-9"/>
          <w:w w:val="115"/>
        </w:rPr>
        <w:t xml:space="preserve"> </w:t>
      </w:r>
      <w:r>
        <w:rPr>
          <w:w w:val="115"/>
        </w:rPr>
        <w:t>(cool</w:t>
      </w:r>
      <w:r>
        <w:rPr>
          <w:spacing w:val="-9"/>
          <w:w w:val="115"/>
        </w:rPr>
        <w:t xml:space="preserve"> </w:t>
      </w:r>
      <w:r>
        <w:rPr>
          <w:w w:val="115"/>
        </w:rPr>
        <w:t>—</w:t>
      </w:r>
      <w:r>
        <w:rPr>
          <w:spacing w:val="-10"/>
          <w:w w:val="115"/>
        </w:rPr>
        <w:t xml:space="preserve"> </w:t>
      </w:r>
      <w:r>
        <w:rPr>
          <w:w w:val="115"/>
        </w:rPr>
        <w:t>to</w:t>
      </w:r>
      <w:r>
        <w:rPr>
          <w:spacing w:val="-9"/>
          <w:w w:val="115"/>
        </w:rPr>
        <w:t xml:space="preserve"> </w:t>
      </w:r>
      <w:r>
        <w:rPr>
          <w:w w:val="115"/>
        </w:rPr>
        <w:t>cool);</w:t>
      </w:r>
    </w:p>
    <w:p w:rsidR="002F7345" w:rsidRDefault="00404190">
      <w:pPr>
        <w:pStyle w:val="a7"/>
        <w:spacing w:before="7" w:line="252" w:lineRule="auto"/>
        <w:ind w:left="157"/>
        <w:jc w:val="right"/>
      </w:pPr>
      <w:r>
        <w:rPr>
          <w:i/>
          <w:w w:val="115"/>
        </w:rPr>
        <w:t>распознавать</w:t>
      </w:r>
      <w:r>
        <w:rPr>
          <w:i/>
          <w:spacing w:val="2"/>
          <w:w w:val="115"/>
        </w:rPr>
        <w:t xml:space="preserve"> </w:t>
      </w:r>
      <w:r>
        <w:rPr>
          <w:i/>
          <w:w w:val="115"/>
        </w:rPr>
        <w:t>и</w:t>
      </w:r>
      <w:r>
        <w:rPr>
          <w:i/>
          <w:spacing w:val="2"/>
          <w:w w:val="115"/>
        </w:rPr>
        <w:t xml:space="preserve"> </w:t>
      </w:r>
      <w:r>
        <w:rPr>
          <w:i/>
          <w:w w:val="115"/>
        </w:rPr>
        <w:t>употреблять</w:t>
      </w:r>
      <w:r>
        <w:rPr>
          <w:i/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устной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письменной</w:t>
      </w:r>
      <w:r>
        <w:rPr>
          <w:spacing w:val="1"/>
          <w:w w:val="115"/>
        </w:rPr>
        <w:t xml:space="preserve"> </w:t>
      </w:r>
      <w:r>
        <w:rPr>
          <w:w w:val="115"/>
        </w:rPr>
        <w:t>речи</w:t>
      </w:r>
      <w:r>
        <w:rPr>
          <w:spacing w:val="1"/>
          <w:w w:val="115"/>
        </w:rPr>
        <w:t xml:space="preserve"> </w:t>
      </w:r>
      <w:r>
        <w:rPr>
          <w:w w:val="115"/>
        </w:rPr>
        <w:t>из-</w:t>
      </w:r>
      <w:r>
        <w:rPr>
          <w:spacing w:val="-55"/>
          <w:w w:val="115"/>
        </w:rPr>
        <w:t xml:space="preserve"> </w:t>
      </w:r>
      <w:r>
        <w:rPr>
          <w:spacing w:val="-3"/>
          <w:w w:val="120"/>
        </w:rPr>
        <w:t>ученные</w:t>
      </w:r>
      <w:r>
        <w:rPr>
          <w:spacing w:val="-11"/>
          <w:w w:val="120"/>
        </w:rPr>
        <w:t xml:space="preserve"> </w:t>
      </w:r>
      <w:r>
        <w:rPr>
          <w:spacing w:val="-3"/>
          <w:w w:val="120"/>
        </w:rPr>
        <w:t>синонимы,</w:t>
      </w:r>
      <w:r>
        <w:rPr>
          <w:spacing w:val="-10"/>
          <w:w w:val="120"/>
        </w:rPr>
        <w:t xml:space="preserve"> </w:t>
      </w:r>
      <w:r>
        <w:rPr>
          <w:spacing w:val="-2"/>
          <w:w w:val="120"/>
        </w:rPr>
        <w:t>антонимы,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интернациональные</w:t>
      </w:r>
      <w:r>
        <w:rPr>
          <w:spacing w:val="-10"/>
          <w:w w:val="120"/>
        </w:rPr>
        <w:t xml:space="preserve"> </w:t>
      </w:r>
      <w:r>
        <w:rPr>
          <w:spacing w:val="-2"/>
          <w:w w:val="120"/>
        </w:rPr>
        <w:t>слова;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наи-</w:t>
      </w:r>
      <w:r>
        <w:rPr>
          <w:spacing w:val="-57"/>
          <w:w w:val="120"/>
        </w:rPr>
        <w:t xml:space="preserve"> </w:t>
      </w:r>
      <w:r>
        <w:rPr>
          <w:w w:val="115"/>
        </w:rPr>
        <w:t>более</w:t>
      </w:r>
      <w:r>
        <w:rPr>
          <w:spacing w:val="-17"/>
          <w:w w:val="115"/>
        </w:rPr>
        <w:t xml:space="preserve"> </w:t>
      </w:r>
      <w:r>
        <w:rPr>
          <w:w w:val="115"/>
        </w:rPr>
        <w:t>частотные</w:t>
      </w:r>
      <w:r>
        <w:rPr>
          <w:spacing w:val="-16"/>
          <w:w w:val="115"/>
        </w:rPr>
        <w:t xml:space="preserve"> </w:t>
      </w:r>
      <w:r>
        <w:rPr>
          <w:w w:val="115"/>
        </w:rPr>
        <w:t>фразовые</w:t>
      </w:r>
      <w:r>
        <w:rPr>
          <w:spacing w:val="-16"/>
          <w:w w:val="115"/>
        </w:rPr>
        <w:t xml:space="preserve"> </w:t>
      </w:r>
      <w:r>
        <w:rPr>
          <w:w w:val="115"/>
        </w:rPr>
        <w:t>глаголы;</w:t>
      </w:r>
      <w:r>
        <w:rPr>
          <w:spacing w:val="-16"/>
          <w:w w:val="115"/>
        </w:rPr>
        <w:t xml:space="preserve"> </w:t>
      </w:r>
      <w:r>
        <w:rPr>
          <w:w w:val="115"/>
        </w:rPr>
        <w:t>сокращения</w:t>
      </w:r>
      <w:r>
        <w:rPr>
          <w:spacing w:val="-16"/>
          <w:w w:val="115"/>
        </w:rPr>
        <w:t xml:space="preserve"> </w:t>
      </w:r>
      <w:r>
        <w:rPr>
          <w:w w:val="115"/>
        </w:rPr>
        <w:t>и</w:t>
      </w:r>
      <w:r>
        <w:rPr>
          <w:spacing w:val="-17"/>
          <w:w w:val="115"/>
        </w:rPr>
        <w:t xml:space="preserve"> </w:t>
      </w:r>
      <w:r>
        <w:rPr>
          <w:w w:val="115"/>
        </w:rPr>
        <w:t>аббревиатуры;</w:t>
      </w:r>
      <w:r>
        <w:rPr>
          <w:spacing w:val="-54"/>
          <w:w w:val="115"/>
        </w:rPr>
        <w:t xml:space="preserve"> </w:t>
      </w:r>
      <w:r>
        <w:rPr>
          <w:w w:val="120"/>
        </w:rPr>
        <w:t>распознавать и употреблять в устной и письменной речи раз-</w:t>
      </w:r>
      <w:r>
        <w:rPr>
          <w:spacing w:val="1"/>
          <w:w w:val="120"/>
        </w:rPr>
        <w:t xml:space="preserve"> </w:t>
      </w:r>
      <w:r>
        <w:rPr>
          <w:w w:val="120"/>
        </w:rPr>
        <w:t>личные</w:t>
      </w:r>
      <w:r>
        <w:rPr>
          <w:spacing w:val="20"/>
          <w:w w:val="120"/>
        </w:rPr>
        <w:t xml:space="preserve"> </w:t>
      </w:r>
      <w:r>
        <w:rPr>
          <w:w w:val="120"/>
        </w:rPr>
        <w:t>средства</w:t>
      </w:r>
      <w:r>
        <w:rPr>
          <w:spacing w:val="20"/>
          <w:w w:val="120"/>
        </w:rPr>
        <w:t xml:space="preserve"> </w:t>
      </w:r>
      <w:r>
        <w:rPr>
          <w:w w:val="120"/>
        </w:rPr>
        <w:t>связи</w:t>
      </w:r>
      <w:r>
        <w:rPr>
          <w:spacing w:val="20"/>
          <w:w w:val="120"/>
        </w:rPr>
        <w:t xml:space="preserve"> </w:t>
      </w:r>
      <w:r>
        <w:rPr>
          <w:w w:val="120"/>
        </w:rPr>
        <w:t>в</w:t>
      </w:r>
      <w:r>
        <w:rPr>
          <w:spacing w:val="20"/>
          <w:w w:val="120"/>
        </w:rPr>
        <w:t xml:space="preserve"> </w:t>
      </w:r>
      <w:r>
        <w:rPr>
          <w:w w:val="120"/>
        </w:rPr>
        <w:t>тексте</w:t>
      </w:r>
      <w:r>
        <w:rPr>
          <w:spacing w:val="20"/>
          <w:w w:val="120"/>
        </w:rPr>
        <w:t xml:space="preserve"> </w:t>
      </w:r>
      <w:r>
        <w:rPr>
          <w:w w:val="120"/>
        </w:rPr>
        <w:t>для</w:t>
      </w:r>
      <w:r>
        <w:rPr>
          <w:spacing w:val="21"/>
          <w:w w:val="120"/>
        </w:rPr>
        <w:t xml:space="preserve"> </w:t>
      </w:r>
      <w:r>
        <w:rPr>
          <w:w w:val="120"/>
        </w:rPr>
        <w:t>обеспечения</w:t>
      </w:r>
      <w:r>
        <w:rPr>
          <w:spacing w:val="20"/>
          <w:w w:val="120"/>
        </w:rPr>
        <w:t xml:space="preserve"> </w:t>
      </w:r>
      <w:r>
        <w:rPr>
          <w:w w:val="120"/>
        </w:rPr>
        <w:t>логичности</w:t>
      </w:r>
    </w:p>
    <w:p w:rsidR="002F7345" w:rsidRDefault="00404190">
      <w:pPr>
        <w:pStyle w:val="a7"/>
        <w:spacing w:before="5"/>
        <w:ind w:left="157" w:right="0" w:firstLine="0"/>
      </w:pPr>
      <w:r>
        <w:rPr>
          <w:w w:val="115"/>
        </w:rPr>
        <w:t>и</w:t>
      </w:r>
      <w:r>
        <w:rPr>
          <w:spacing w:val="17"/>
          <w:w w:val="115"/>
        </w:rPr>
        <w:t xml:space="preserve"> </w:t>
      </w:r>
      <w:r>
        <w:rPr>
          <w:w w:val="115"/>
        </w:rPr>
        <w:t>целостности</w:t>
      </w:r>
      <w:r>
        <w:rPr>
          <w:spacing w:val="18"/>
          <w:w w:val="115"/>
        </w:rPr>
        <w:t xml:space="preserve"> </w:t>
      </w:r>
      <w:r>
        <w:rPr>
          <w:w w:val="115"/>
        </w:rPr>
        <w:t>высказывания;</w:t>
      </w:r>
    </w:p>
    <w:p w:rsidR="002F7345" w:rsidRDefault="00404190">
      <w:pPr>
        <w:pStyle w:val="ac"/>
        <w:numPr>
          <w:ilvl w:val="0"/>
          <w:numId w:val="6"/>
        </w:numPr>
        <w:tabs>
          <w:tab w:val="left" w:pos="725"/>
        </w:tabs>
        <w:spacing w:before="12" w:line="252" w:lineRule="auto"/>
        <w:ind w:left="157" w:firstLine="226"/>
        <w:jc w:val="both"/>
        <w:rPr>
          <w:sz w:val="20"/>
        </w:rPr>
      </w:pPr>
      <w:r>
        <w:rPr>
          <w:i/>
          <w:w w:val="120"/>
          <w:sz w:val="20"/>
        </w:rPr>
        <w:t xml:space="preserve">знать и понимать </w:t>
      </w:r>
      <w:r>
        <w:rPr>
          <w:w w:val="120"/>
          <w:sz w:val="20"/>
        </w:rPr>
        <w:t>особенности структуры простых и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сложных предложений и различных коммуникативных типов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предложений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английского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языка;</w:t>
      </w:r>
    </w:p>
    <w:p w:rsidR="002F7345" w:rsidRDefault="002F7345">
      <w:pPr>
        <w:spacing w:line="252" w:lineRule="auto"/>
        <w:jc w:val="both"/>
        <w:rPr>
          <w:sz w:val="20"/>
        </w:rPr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spacing w:before="70" w:line="252" w:lineRule="auto"/>
        <w:ind w:left="156" w:firstLine="226"/>
        <w:rPr>
          <w:sz w:val="20"/>
        </w:rPr>
      </w:pPr>
      <w:r>
        <w:rPr>
          <w:i/>
          <w:w w:val="120"/>
          <w:sz w:val="20"/>
        </w:rPr>
        <w:lastRenderedPageBreak/>
        <w:t>распознавать</w:t>
      </w:r>
      <w:r>
        <w:rPr>
          <w:i/>
          <w:spacing w:val="6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6"/>
          <w:w w:val="120"/>
          <w:sz w:val="20"/>
        </w:rPr>
        <w:t xml:space="preserve"> </w:t>
      </w:r>
      <w:r>
        <w:rPr>
          <w:w w:val="120"/>
          <w:sz w:val="20"/>
        </w:rPr>
        <w:t>письменном</w:t>
      </w:r>
      <w:r>
        <w:rPr>
          <w:spacing w:val="7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6"/>
          <w:w w:val="120"/>
          <w:sz w:val="20"/>
        </w:rPr>
        <w:t xml:space="preserve"> </w:t>
      </w:r>
      <w:r>
        <w:rPr>
          <w:w w:val="120"/>
          <w:sz w:val="20"/>
        </w:rPr>
        <w:t>звучащем</w:t>
      </w:r>
      <w:r>
        <w:rPr>
          <w:spacing w:val="7"/>
          <w:w w:val="120"/>
          <w:sz w:val="20"/>
        </w:rPr>
        <w:t xml:space="preserve"> </w:t>
      </w:r>
      <w:r>
        <w:rPr>
          <w:w w:val="120"/>
          <w:sz w:val="20"/>
        </w:rPr>
        <w:t>тексте</w:t>
      </w:r>
      <w:r>
        <w:rPr>
          <w:spacing w:val="6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6"/>
          <w:w w:val="120"/>
          <w:sz w:val="20"/>
        </w:rPr>
        <w:t xml:space="preserve"> </w:t>
      </w:r>
      <w:r>
        <w:rPr>
          <w:i/>
          <w:w w:val="120"/>
          <w:sz w:val="20"/>
        </w:rPr>
        <w:t>употреб-</w:t>
      </w:r>
      <w:r>
        <w:rPr>
          <w:i/>
          <w:spacing w:val="-57"/>
          <w:w w:val="120"/>
          <w:sz w:val="20"/>
        </w:rPr>
        <w:t xml:space="preserve"> </w:t>
      </w:r>
      <w:r>
        <w:rPr>
          <w:i/>
          <w:w w:val="120"/>
          <w:sz w:val="20"/>
        </w:rPr>
        <w:t>лять</w:t>
      </w:r>
      <w:r>
        <w:rPr>
          <w:i/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устной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письменной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речи:</w:t>
      </w:r>
    </w:p>
    <w:p w:rsidR="002F7345" w:rsidRDefault="00404190">
      <w:pPr>
        <w:pStyle w:val="a7"/>
        <w:spacing w:before="2" w:line="252" w:lineRule="auto"/>
        <w:ind w:left="383" w:right="155" w:hanging="142"/>
        <w:jc w:val="left"/>
        <w:rPr>
          <w:lang w:val="en-US"/>
        </w:rPr>
      </w:pPr>
      <w:r>
        <w:rPr>
          <w:rFonts w:ascii="Trebuchet MS" w:hAnsi="Trebuchet MS"/>
          <w:w w:val="120"/>
          <w:position w:val="1"/>
          <w:sz w:val="14"/>
          <w:lang w:val="en-US"/>
        </w:rPr>
        <w:t>6</w:t>
      </w:r>
      <w:r>
        <w:rPr>
          <w:rFonts w:ascii="Trebuchet MS" w:hAnsi="Trebuchet MS"/>
          <w:spacing w:val="-1"/>
          <w:w w:val="120"/>
          <w:position w:val="1"/>
          <w:sz w:val="14"/>
          <w:lang w:val="en-US"/>
        </w:rPr>
        <w:t xml:space="preserve"> </w:t>
      </w:r>
      <w:r>
        <w:rPr>
          <w:w w:val="120"/>
        </w:rPr>
        <w:t>предложения</w:t>
      </w:r>
      <w:r>
        <w:rPr>
          <w:spacing w:val="48"/>
          <w:w w:val="120"/>
          <w:lang w:val="en-US"/>
        </w:rPr>
        <w:t xml:space="preserve"> </w:t>
      </w:r>
      <w:r>
        <w:rPr>
          <w:w w:val="120"/>
        </w:rPr>
        <w:t>со</w:t>
      </w:r>
      <w:r>
        <w:rPr>
          <w:spacing w:val="47"/>
          <w:w w:val="120"/>
          <w:lang w:val="en-US"/>
        </w:rPr>
        <w:t xml:space="preserve"> </w:t>
      </w:r>
      <w:r>
        <w:rPr>
          <w:w w:val="120"/>
        </w:rPr>
        <w:t>сложным</w:t>
      </w:r>
      <w:r>
        <w:rPr>
          <w:spacing w:val="48"/>
          <w:w w:val="120"/>
          <w:lang w:val="en-US"/>
        </w:rPr>
        <w:t xml:space="preserve"> </w:t>
      </w:r>
      <w:r>
        <w:rPr>
          <w:w w:val="120"/>
        </w:rPr>
        <w:t>дополнением</w:t>
      </w:r>
      <w:r>
        <w:rPr>
          <w:spacing w:val="48"/>
          <w:w w:val="120"/>
          <w:lang w:val="en-US"/>
        </w:rPr>
        <w:t xml:space="preserve"> </w:t>
      </w:r>
      <w:r>
        <w:rPr>
          <w:w w:val="120"/>
          <w:lang w:val="en-US"/>
        </w:rPr>
        <w:t>(Complex</w:t>
      </w:r>
      <w:r>
        <w:rPr>
          <w:spacing w:val="48"/>
          <w:w w:val="120"/>
          <w:lang w:val="en-US"/>
        </w:rPr>
        <w:t xml:space="preserve"> </w:t>
      </w:r>
      <w:r>
        <w:rPr>
          <w:w w:val="120"/>
          <w:lang w:val="en-US"/>
        </w:rPr>
        <w:t>Object)</w:t>
      </w:r>
      <w:r>
        <w:rPr>
          <w:spacing w:val="-57"/>
          <w:w w:val="120"/>
          <w:lang w:val="en-US"/>
        </w:rPr>
        <w:t xml:space="preserve"> </w:t>
      </w:r>
      <w:r>
        <w:rPr>
          <w:w w:val="120"/>
          <w:lang w:val="en-US"/>
        </w:rPr>
        <w:t>(I</w:t>
      </w:r>
      <w:r>
        <w:rPr>
          <w:spacing w:val="-12"/>
          <w:w w:val="120"/>
          <w:lang w:val="en-US"/>
        </w:rPr>
        <w:t xml:space="preserve"> </w:t>
      </w:r>
      <w:r>
        <w:rPr>
          <w:w w:val="120"/>
          <w:lang w:val="en-US"/>
        </w:rPr>
        <w:t>want</w:t>
      </w:r>
      <w:r>
        <w:rPr>
          <w:spacing w:val="-12"/>
          <w:w w:val="120"/>
          <w:lang w:val="en-US"/>
        </w:rPr>
        <w:t xml:space="preserve"> </w:t>
      </w:r>
      <w:r>
        <w:rPr>
          <w:w w:val="120"/>
          <w:lang w:val="en-US"/>
        </w:rPr>
        <w:t>to</w:t>
      </w:r>
      <w:r>
        <w:rPr>
          <w:spacing w:val="-11"/>
          <w:w w:val="120"/>
          <w:lang w:val="en-US"/>
        </w:rPr>
        <w:t xml:space="preserve"> </w:t>
      </w:r>
      <w:r>
        <w:rPr>
          <w:w w:val="120"/>
          <w:lang w:val="en-US"/>
        </w:rPr>
        <w:t>have</w:t>
      </w:r>
      <w:r>
        <w:rPr>
          <w:spacing w:val="-12"/>
          <w:w w:val="120"/>
          <w:lang w:val="en-US"/>
        </w:rPr>
        <w:t xml:space="preserve"> </w:t>
      </w:r>
      <w:r>
        <w:rPr>
          <w:w w:val="120"/>
          <w:lang w:val="en-US"/>
        </w:rPr>
        <w:t>my</w:t>
      </w:r>
      <w:r>
        <w:rPr>
          <w:spacing w:val="-12"/>
          <w:w w:val="120"/>
          <w:lang w:val="en-US"/>
        </w:rPr>
        <w:t xml:space="preserve"> </w:t>
      </w:r>
      <w:r>
        <w:rPr>
          <w:w w:val="120"/>
          <w:lang w:val="en-US"/>
        </w:rPr>
        <w:t>hair</w:t>
      </w:r>
      <w:r>
        <w:rPr>
          <w:spacing w:val="-11"/>
          <w:w w:val="120"/>
          <w:lang w:val="en-US"/>
        </w:rPr>
        <w:t xml:space="preserve"> </w:t>
      </w:r>
      <w:r>
        <w:rPr>
          <w:w w:val="120"/>
          <w:lang w:val="en-US"/>
        </w:rPr>
        <w:t>cut.);</w:t>
      </w:r>
    </w:p>
    <w:p w:rsidR="002F7345" w:rsidRDefault="00404190">
      <w:pPr>
        <w:pStyle w:val="a7"/>
        <w:spacing w:before="2"/>
        <w:ind w:left="242" w:right="0" w:firstLine="0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33"/>
          <w:w w:val="115"/>
          <w:position w:val="1"/>
          <w:sz w:val="14"/>
        </w:rPr>
        <w:t xml:space="preserve"> </w:t>
      </w:r>
      <w:r>
        <w:rPr>
          <w:w w:val="115"/>
        </w:rPr>
        <w:t>предложения</w:t>
      </w:r>
      <w:r>
        <w:rPr>
          <w:spacing w:val="1"/>
          <w:w w:val="115"/>
        </w:rPr>
        <w:t xml:space="preserve"> </w:t>
      </w:r>
      <w:r>
        <w:rPr>
          <w:w w:val="115"/>
        </w:rPr>
        <w:t>с I wish;</w:t>
      </w:r>
    </w:p>
    <w:p w:rsidR="002F7345" w:rsidRDefault="00404190">
      <w:pPr>
        <w:pStyle w:val="a7"/>
        <w:spacing w:before="12" w:line="252" w:lineRule="auto"/>
        <w:ind w:left="383" w:right="149" w:hanging="142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8"/>
          <w:w w:val="115"/>
          <w:position w:val="1"/>
          <w:sz w:val="14"/>
        </w:rPr>
        <w:t xml:space="preserve"> </w:t>
      </w:r>
      <w:r>
        <w:rPr>
          <w:w w:val="115"/>
        </w:rPr>
        <w:t xml:space="preserve">условные </w:t>
      </w:r>
      <w:r>
        <w:rPr>
          <w:spacing w:val="10"/>
          <w:w w:val="115"/>
        </w:rPr>
        <w:t xml:space="preserve"> </w:t>
      </w:r>
      <w:r>
        <w:rPr>
          <w:w w:val="115"/>
        </w:rPr>
        <w:t xml:space="preserve">предложения </w:t>
      </w:r>
      <w:r>
        <w:rPr>
          <w:spacing w:val="9"/>
          <w:w w:val="115"/>
        </w:rPr>
        <w:t xml:space="preserve"> </w:t>
      </w:r>
      <w:r>
        <w:rPr>
          <w:w w:val="115"/>
        </w:rPr>
        <w:t xml:space="preserve">нереального </w:t>
      </w:r>
      <w:r>
        <w:rPr>
          <w:spacing w:val="9"/>
          <w:w w:val="115"/>
        </w:rPr>
        <w:t xml:space="preserve"> </w:t>
      </w:r>
      <w:r>
        <w:rPr>
          <w:w w:val="115"/>
        </w:rPr>
        <w:t xml:space="preserve">характера </w:t>
      </w:r>
      <w:r>
        <w:rPr>
          <w:spacing w:val="9"/>
          <w:w w:val="115"/>
        </w:rPr>
        <w:t xml:space="preserve"> </w:t>
      </w:r>
      <w:r>
        <w:rPr>
          <w:w w:val="115"/>
        </w:rPr>
        <w:t>(Conditio-</w:t>
      </w:r>
      <w:r>
        <w:rPr>
          <w:spacing w:val="-55"/>
          <w:w w:val="115"/>
        </w:rPr>
        <w:t xml:space="preserve"> </w:t>
      </w:r>
      <w:r>
        <w:rPr>
          <w:w w:val="115"/>
        </w:rPr>
        <w:t>nal</w:t>
      </w:r>
      <w:r>
        <w:rPr>
          <w:spacing w:val="-10"/>
          <w:w w:val="115"/>
        </w:rPr>
        <w:t xml:space="preserve"> </w:t>
      </w:r>
      <w:r>
        <w:rPr>
          <w:w w:val="115"/>
        </w:rPr>
        <w:t>II);</w:t>
      </w:r>
    </w:p>
    <w:p w:rsidR="002F7345" w:rsidRDefault="00404190">
      <w:pPr>
        <w:pStyle w:val="a7"/>
        <w:spacing w:before="2" w:line="252" w:lineRule="auto"/>
        <w:ind w:left="383" w:right="149" w:hanging="142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33"/>
          <w:w w:val="115"/>
          <w:position w:val="1"/>
          <w:sz w:val="14"/>
        </w:rPr>
        <w:t xml:space="preserve"> </w:t>
      </w:r>
      <w:r>
        <w:rPr>
          <w:w w:val="115"/>
        </w:rPr>
        <w:t>конструкцию</w:t>
      </w:r>
      <w:r>
        <w:rPr>
          <w:spacing w:val="16"/>
          <w:w w:val="115"/>
        </w:rPr>
        <w:t xml:space="preserve"> </w:t>
      </w:r>
      <w:r>
        <w:rPr>
          <w:w w:val="115"/>
        </w:rPr>
        <w:t>для</w:t>
      </w:r>
      <w:r>
        <w:rPr>
          <w:spacing w:val="16"/>
          <w:w w:val="115"/>
        </w:rPr>
        <w:t xml:space="preserve"> </w:t>
      </w:r>
      <w:r>
        <w:rPr>
          <w:w w:val="115"/>
        </w:rPr>
        <w:t>выражения</w:t>
      </w:r>
      <w:r>
        <w:rPr>
          <w:spacing w:val="16"/>
          <w:w w:val="115"/>
        </w:rPr>
        <w:t xml:space="preserve"> </w:t>
      </w:r>
      <w:r>
        <w:rPr>
          <w:w w:val="115"/>
        </w:rPr>
        <w:t>предпочтения</w:t>
      </w:r>
      <w:r>
        <w:rPr>
          <w:spacing w:val="16"/>
          <w:w w:val="115"/>
        </w:rPr>
        <w:t xml:space="preserve"> </w:t>
      </w:r>
      <w:r>
        <w:rPr>
          <w:w w:val="115"/>
        </w:rPr>
        <w:t>I</w:t>
      </w:r>
      <w:r>
        <w:rPr>
          <w:spacing w:val="16"/>
          <w:w w:val="115"/>
        </w:rPr>
        <w:t xml:space="preserve"> </w:t>
      </w:r>
      <w:r>
        <w:rPr>
          <w:w w:val="115"/>
        </w:rPr>
        <w:t>prefer</w:t>
      </w:r>
      <w:r>
        <w:rPr>
          <w:spacing w:val="16"/>
          <w:w w:val="115"/>
        </w:rPr>
        <w:t xml:space="preserve"> </w:t>
      </w:r>
      <w:r>
        <w:rPr>
          <w:w w:val="115"/>
        </w:rPr>
        <w:t>…/I’d</w:t>
      </w:r>
      <w:r>
        <w:rPr>
          <w:spacing w:val="-55"/>
          <w:w w:val="115"/>
        </w:rPr>
        <w:t xml:space="preserve"> </w:t>
      </w:r>
      <w:r>
        <w:rPr>
          <w:w w:val="115"/>
        </w:rPr>
        <w:t>prefer</w:t>
      </w:r>
      <w:r>
        <w:rPr>
          <w:spacing w:val="-9"/>
          <w:w w:val="115"/>
        </w:rPr>
        <w:t xml:space="preserve"> </w:t>
      </w:r>
      <w:r>
        <w:rPr>
          <w:w w:val="115"/>
        </w:rPr>
        <w:t>…/I’d</w:t>
      </w:r>
      <w:r>
        <w:rPr>
          <w:spacing w:val="-9"/>
          <w:w w:val="115"/>
        </w:rPr>
        <w:t xml:space="preserve"> </w:t>
      </w:r>
      <w:r>
        <w:rPr>
          <w:w w:val="115"/>
        </w:rPr>
        <w:t>rather</w:t>
      </w:r>
      <w:r>
        <w:rPr>
          <w:spacing w:val="-9"/>
          <w:w w:val="115"/>
        </w:rPr>
        <w:t xml:space="preserve"> </w:t>
      </w:r>
      <w:r>
        <w:rPr>
          <w:w w:val="115"/>
        </w:rPr>
        <w:t>…;</w:t>
      </w:r>
    </w:p>
    <w:p w:rsidR="002F7345" w:rsidRDefault="00404190">
      <w:pPr>
        <w:pStyle w:val="a7"/>
        <w:spacing w:before="2"/>
        <w:ind w:left="242" w:right="0" w:firstLine="0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36"/>
          <w:w w:val="115"/>
          <w:position w:val="1"/>
          <w:sz w:val="14"/>
        </w:rPr>
        <w:t xml:space="preserve"> </w:t>
      </w:r>
      <w:r>
        <w:rPr>
          <w:w w:val="115"/>
        </w:rPr>
        <w:t>предложения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2"/>
          <w:w w:val="115"/>
        </w:rPr>
        <w:t xml:space="preserve"> </w:t>
      </w:r>
      <w:r>
        <w:rPr>
          <w:w w:val="115"/>
        </w:rPr>
        <w:t>конструкцией</w:t>
      </w:r>
      <w:r>
        <w:rPr>
          <w:spacing w:val="2"/>
          <w:w w:val="115"/>
        </w:rPr>
        <w:t xml:space="preserve"> </w:t>
      </w:r>
      <w:r>
        <w:rPr>
          <w:w w:val="115"/>
        </w:rPr>
        <w:t>either</w:t>
      </w:r>
      <w:r>
        <w:rPr>
          <w:spacing w:val="2"/>
          <w:w w:val="115"/>
        </w:rPr>
        <w:t xml:space="preserve"> </w:t>
      </w:r>
      <w:r>
        <w:rPr>
          <w:w w:val="115"/>
        </w:rPr>
        <w:t>…</w:t>
      </w:r>
      <w:r>
        <w:rPr>
          <w:spacing w:val="2"/>
          <w:w w:val="115"/>
        </w:rPr>
        <w:t xml:space="preserve"> </w:t>
      </w:r>
      <w:r>
        <w:rPr>
          <w:w w:val="115"/>
        </w:rPr>
        <w:t>or,</w:t>
      </w:r>
      <w:r>
        <w:rPr>
          <w:spacing w:val="2"/>
          <w:w w:val="115"/>
        </w:rPr>
        <w:t xml:space="preserve"> </w:t>
      </w:r>
      <w:r>
        <w:rPr>
          <w:w w:val="115"/>
        </w:rPr>
        <w:t>neither</w:t>
      </w:r>
      <w:r>
        <w:rPr>
          <w:spacing w:val="1"/>
          <w:w w:val="115"/>
        </w:rPr>
        <w:t xml:space="preserve"> </w:t>
      </w:r>
      <w:r>
        <w:rPr>
          <w:w w:val="115"/>
        </w:rPr>
        <w:t>…</w:t>
      </w:r>
      <w:r>
        <w:rPr>
          <w:spacing w:val="2"/>
          <w:w w:val="115"/>
        </w:rPr>
        <w:t xml:space="preserve"> </w:t>
      </w:r>
      <w:r>
        <w:rPr>
          <w:w w:val="115"/>
        </w:rPr>
        <w:t>nor;</w:t>
      </w:r>
    </w:p>
    <w:p w:rsidR="002F7345" w:rsidRDefault="00404190">
      <w:pPr>
        <w:pStyle w:val="a7"/>
        <w:spacing w:before="12"/>
        <w:ind w:left="242" w:right="0" w:firstLine="0"/>
        <w:jc w:val="left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rFonts w:ascii="Trebuchet MS" w:hAnsi="Trebuchet MS"/>
          <w:spacing w:val="1"/>
          <w:w w:val="115"/>
          <w:position w:val="1"/>
          <w:sz w:val="14"/>
        </w:rPr>
        <w:t xml:space="preserve"> </w:t>
      </w:r>
      <w:r>
        <w:rPr>
          <w:w w:val="115"/>
        </w:rPr>
        <w:t>формы</w:t>
      </w:r>
      <w:r>
        <w:rPr>
          <w:spacing w:val="12"/>
          <w:w w:val="115"/>
        </w:rPr>
        <w:t xml:space="preserve"> </w:t>
      </w:r>
      <w:r>
        <w:rPr>
          <w:w w:val="115"/>
        </w:rPr>
        <w:t>страдательного</w:t>
      </w:r>
      <w:r>
        <w:rPr>
          <w:spacing w:val="11"/>
          <w:w w:val="115"/>
        </w:rPr>
        <w:t xml:space="preserve"> </w:t>
      </w:r>
      <w:r>
        <w:rPr>
          <w:w w:val="115"/>
        </w:rPr>
        <w:t>залога</w:t>
      </w:r>
      <w:r>
        <w:rPr>
          <w:spacing w:val="12"/>
          <w:w w:val="115"/>
        </w:rPr>
        <w:t xml:space="preserve"> </w:t>
      </w:r>
      <w:r>
        <w:rPr>
          <w:w w:val="115"/>
        </w:rPr>
        <w:t>Present</w:t>
      </w:r>
      <w:r>
        <w:rPr>
          <w:spacing w:val="12"/>
          <w:w w:val="115"/>
        </w:rPr>
        <w:t xml:space="preserve"> </w:t>
      </w:r>
      <w:r>
        <w:rPr>
          <w:w w:val="115"/>
        </w:rPr>
        <w:t>Perfect</w:t>
      </w:r>
      <w:r>
        <w:rPr>
          <w:spacing w:val="11"/>
          <w:w w:val="115"/>
        </w:rPr>
        <w:t xml:space="preserve"> </w:t>
      </w:r>
      <w:r>
        <w:rPr>
          <w:w w:val="115"/>
        </w:rPr>
        <w:t>Passive;</w:t>
      </w:r>
    </w:p>
    <w:p w:rsidR="002F7345" w:rsidRDefault="00404190">
      <w:pPr>
        <w:pStyle w:val="a7"/>
        <w:spacing w:before="13" w:line="252" w:lineRule="auto"/>
        <w:ind w:left="383" w:right="149" w:hanging="142"/>
        <w:jc w:val="left"/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5"/>
          <w:w w:val="120"/>
          <w:position w:val="1"/>
          <w:sz w:val="14"/>
        </w:rPr>
        <w:t xml:space="preserve"> </w:t>
      </w:r>
      <w:r>
        <w:rPr>
          <w:w w:val="120"/>
        </w:rPr>
        <w:t>порядок</w:t>
      </w:r>
      <w:r>
        <w:rPr>
          <w:spacing w:val="22"/>
          <w:w w:val="120"/>
        </w:rPr>
        <w:t xml:space="preserve"> </w:t>
      </w:r>
      <w:r>
        <w:rPr>
          <w:w w:val="120"/>
        </w:rPr>
        <w:t>следования</w:t>
      </w:r>
      <w:r>
        <w:rPr>
          <w:spacing w:val="22"/>
          <w:w w:val="120"/>
        </w:rPr>
        <w:t xml:space="preserve"> </w:t>
      </w:r>
      <w:r>
        <w:rPr>
          <w:w w:val="120"/>
        </w:rPr>
        <w:t>имён</w:t>
      </w:r>
      <w:r>
        <w:rPr>
          <w:spacing w:val="21"/>
          <w:w w:val="120"/>
        </w:rPr>
        <w:t xml:space="preserve"> </w:t>
      </w:r>
      <w:r>
        <w:rPr>
          <w:w w:val="120"/>
        </w:rPr>
        <w:t>прилагательных</w:t>
      </w:r>
      <w:r>
        <w:rPr>
          <w:spacing w:val="22"/>
          <w:w w:val="120"/>
        </w:rPr>
        <w:t xml:space="preserve"> </w:t>
      </w:r>
      <w:r>
        <w:rPr>
          <w:w w:val="120"/>
        </w:rPr>
        <w:t>(nice</w:t>
      </w:r>
      <w:r>
        <w:rPr>
          <w:spacing w:val="22"/>
          <w:w w:val="120"/>
        </w:rPr>
        <w:t xml:space="preserve"> </w:t>
      </w:r>
      <w:r>
        <w:rPr>
          <w:w w:val="120"/>
        </w:rPr>
        <w:t>long</w:t>
      </w:r>
      <w:r>
        <w:rPr>
          <w:spacing w:val="21"/>
          <w:w w:val="120"/>
        </w:rPr>
        <w:t xml:space="preserve"> </w:t>
      </w:r>
      <w:r>
        <w:rPr>
          <w:w w:val="120"/>
        </w:rPr>
        <w:t>blond</w:t>
      </w:r>
      <w:r>
        <w:rPr>
          <w:spacing w:val="-57"/>
          <w:w w:val="120"/>
        </w:rPr>
        <w:t xml:space="preserve"> </w:t>
      </w:r>
      <w:r>
        <w:rPr>
          <w:w w:val="120"/>
        </w:rPr>
        <w:t>hair);</w:t>
      </w:r>
    </w:p>
    <w:p w:rsidR="002F7345" w:rsidRDefault="00404190">
      <w:pPr>
        <w:pStyle w:val="ac"/>
        <w:numPr>
          <w:ilvl w:val="0"/>
          <w:numId w:val="6"/>
        </w:numPr>
        <w:tabs>
          <w:tab w:val="left" w:pos="724"/>
        </w:tabs>
        <w:spacing w:before="2"/>
        <w:ind w:right="0"/>
        <w:jc w:val="both"/>
        <w:rPr>
          <w:sz w:val="20"/>
        </w:rPr>
      </w:pPr>
      <w:r>
        <w:rPr>
          <w:i/>
          <w:w w:val="115"/>
          <w:sz w:val="20"/>
        </w:rPr>
        <w:t>владеть</w:t>
      </w:r>
      <w:r>
        <w:rPr>
          <w:i/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социокультурными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знаниями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умениями:</w:t>
      </w:r>
    </w:p>
    <w:p w:rsidR="002F7345" w:rsidRDefault="00404190">
      <w:pPr>
        <w:pStyle w:val="a7"/>
        <w:spacing w:before="12" w:line="252" w:lineRule="auto"/>
      </w:pPr>
      <w:r>
        <w:rPr>
          <w:i/>
          <w:w w:val="120"/>
        </w:rPr>
        <w:t>знать/понимать</w:t>
      </w:r>
      <w:r>
        <w:rPr>
          <w:i/>
          <w:spacing w:val="-4"/>
          <w:w w:val="120"/>
        </w:rPr>
        <w:t xml:space="preserve"> </w:t>
      </w:r>
      <w:r>
        <w:rPr>
          <w:i/>
          <w:w w:val="120"/>
        </w:rPr>
        <w:t>и</w:t>
      </w:r>
      <w:r>
        <w:rPr>
          <w:i/>
          <w:spacing w:val="-4"/>
          <w:w w:val="120"/>
        </w:rPr>
        <w:t xml:space="preserve"> </w:t>
      </w:r>
      <w:r>
        <w:rPr>
          <w:i/>
          <w:w w:val="120"/>
        </w:rPr>
        <w:t>использовать</w:t>
      </w:r>
      <w:r>
        <w:rPr>
          <w:i/>
          <w:spacing w:val="-5"/>
          <w:w w:val="120"/>
        </w:rPr>
        <w:t xml:space="preserve"> </w:t>
      </w:r>
      <w:r>
        <w:rPr>
          <w:w w:val="120"/>
        </w:rPr>
        <w:t>в</w:t>
      </w:r>
      <w:r>
        <w:rPr>
          <w:spacing w:val="-5"/>
          <w:w w:val="120"/>
        </w:rPr>
        <w:t xml:space="preserve"> </w:t>
      </w:r>
      <w:r>
        <w:rPr>
          <w:w w:val="120"/>
        </w:rPr>
        <w:t>устной</w:t>
      </w:r>
      <w:r>
        <w:rPr>
          <w:spacing w:val="-5"/>
          <w:w w:val="120"/>
        </w:rPr>
        <w:t xml:space="preserve"> </w:t>
      </w:r>
      <w:r>
        <w:rPr>
          <w:w w:val="120"/>
        </w:rPr>
        <w:t>и</w:t>
      </w:r>
      <w:r>
        <w:rPr>
          <w:spacing w:val="-5"/>
          <w:w w:val="120"/>
        </w:rPr>
        <w:t xml:space="preserve"> </w:t>
      </w:r>
      <w:r>
        <w:rPr>
          <w:w w:val="120"/>
        </w:rPr>
        <w:t>письменной</w:t>
      </w:r>
      <w:r>
        <w:rPr>
          <w:spacing w:val="-5"/>
          <w:w w:val="120"/>
        </w:rPr>
        <w:t xml:space="preserve"> </w:t>
      </w:r>
      <w:r>
        <w:rPr>
          <w:w w:val="120"/>
        </w:rPr>
        <w:t>ре-</w:t>
      </w:r>
      <w:r>
        <w:rPr>
          <w:spacing w:val="-58"/>
          <w:w w:val="120"/>
        </w:rPr>
        <w:t xml:space="preserve"> </w:t>
      </w:r>
      <w:r>
        <w:rPr>
          <w:w w:val="115"/>
        </w:rPr>
        <w:t>чи наиболее употребительную тематическую фоновую лексику</w:t>
      </w:r>
      <w:r>
        <w:rPr>
          <w:spacing w:val="1"/>
          <w:w w:val="115"/>
        </w:rPr>
        <w:t xml:space="preserve"> </w:t>
      </w:r>
      <w:r>
        <w:rPr>
          <w:w w:val="120"/>
        </w:rPr>
        <w:t>и реалии страны/стран изучаемого языка в рамках тематиче-</w:t>
      </w:r>
      <w:r>
        <w:rPr>
          <w:spacing w:val="1"/>
          <w:w w:val="120"/>
        </w:rPr>
        <w:t xml:space="preserve"> </w:t>
      </w:r>
      <w:r>
        <w:rPr>
          <w:w w:val="120"/>
        </w:rPr>
        <w:t>ского содержания речи (основные национальные праздники,</w:t>
      </w:r>
      <w:r>
        <w:rPr>
          <w:spacing w:val="1"/>
          <w:w w:val="120"/>
        </w:rPr>
        <w:t xml:space="preserve"> </w:t>
      </w:r>
      <w:r>
        <w:rPr>
          <w:w w:val="120"/>
        </w:rPr>
        <w:t>обычаи,</w:t>
      </w:r>
      <w:r>
        <w:rPr>
          <w:spacing w:val="-13"/>
          <w:w w:val="120"/>
        </w:rPr>
        <w:t xml:space="preserve"> </w:t>
      </w:r>
      <w:r>
        <w:rPr>
          <w:w w:val="120"/>
        </w:rPr>
        <w:t>традиции);</w:t>
      </w:r>
    </w:p>
    <w:p w:rsidR="002F7345" w:rsidRDefault="00404190">
      <w:pPr>
        <w:pStyle w:val="a7"/>
        <w:spacing w:before="5"/>
        <w:ind w:left="383" w:right="0" w:firstLine="0"/>
      </w:pPr>
      <w:r>
        <w:rPr>
          <w:i/>
          <w:w w:val="115"/>
        </w:rPr>
        <w:t>выражать</w:t>
      </w:r>
      <w:r>
        <w:rPr>
          <w:i/>
          <w:spacing w:val="6"/>
          <w:w w:val="115"/>
        </w:rPr>
        <w:t xml:space="preserve"> </w:t>
      </w:r>
      <w:r>
        <w:rPr>
          <w:w w:val="115"/>
        </w:rPr>
        <w:t>модальные</w:t>
      </w:r>
      <w:r>
        <w:rPr>
          <w:spacing w:val="6"/>
          <w:w w:val="115"/>
        </w:rPr>
        <w:t xml:space="preserve"> </w:t>
      </w:r>
      <w:r>
        <w:rPr>
          <w:w w:val="115"/>
        </w:rPr>
        <w:t>значения,</w:t>
      </w:r>
      <w:r>
        <w:rPr>
          <w:spacing w:val="6"/>
          <w:w w:val="115"/>
        </w:rPr>
        <w:t xml:space="preserve"> </w:t>
      </w:r>
      <w:r>
        <w:rPr>
          <w:w w:val="115"/>
        </w:rPr>
        <w:t>чувства</w:t>
      </w:r>
      <w:r>
        <w:rPr>
          <w:spacing w:val="6"/>
          <w:w w:val="115"/>
        </w:rPr>
        <w:t xml:space="preserve"> </w:t>
      </w:r>
      <w:r>
        <w:rPr>
          <w:w w:val="115"/>
        </w:rPr>
        <w:t>и</w:t>
      </w:r>
      <w:r>
        <w:rPr>
          <w:spacing w:val="7"/>
          <w:w w:val="115"/>
        </w:rPr>
        <w:t xml:space="preserve"> </w:t>
      </w:r>
      <w:r>
        <w:rPr>
          <w:w w:val="115"/>
        </w:rPr>
        <w:t>эмоции;</w:t>
      </w:r>
    </w:p>
    <w:p w:rsidR="002F7345" w:rsidRDefault="00404190">
      <w:pPr>
        <w:pStyle w:val="a7"/>
        <w:spacing w:before="12" w:line="252" w:lineRule="auto"/>
        <w:ind w:right="156"/>
      </w:pPr>
      <w:r>
        <w:rPr>
          <w:i/>
          <w:w w:val="120"/>
        </w:rPr>
        <w:t>иметь</w:t>
      </w:r>
      <w:r>
        <w:rPr>
          <w:i/>
          <w:spacing w:val="-10"/>
          <w:w w:val="120"/>
        </w:rPr>
        <w:t xml:space="preserve"> </w:t>
      </w:r>
      <w:r>
        <w:rPr>
          <w:w w:val="120"/>
        </w:rPr>
        <w:t>элементарные</w:t>
      </w:r>
      <w:r>
        <w:rPr>
          <w:spacing w:val="-10"/>
          <w:w w:val="120"/>
        </w:rPr>
        <w:t xml:space="preserve"> </w:t>
      </w:r>
      <w:r>
        <w:rPr>
          <w:w w:val="120"/>
        </w:rPr>
        <w:t>представления</w:t>
      </w:r>
      <w:r>
        <w:rPr>
          <w:spacing w:val="-10"/>
          <w:w w:val="120"/>
        </w:rPr>
        <w:t xml:space="preserve"> </w:t>
      </w:r>
      <w:r>
        <w:rPr>
          <w:w w:val="120"/>
        </w:rPr>
        <w:t>о</w:t>
      </w:r>
      <w:r>
        <w:rPr>
          <w:spacing w:val="-10"/>
          <w:w w:val="120"/>
        </w:rPr>
        <w:t xml:space="preserve"> </w:t>
      </w:r>
      <w:r>
        <w:rPr>
          <w:w w:val="120"/>
        </w:rPr>
        <w:t>различных</w:t>
      </w:r>
      <w:r>
        <w:rPr>
          <w:spacing w:val="-10"/>
          <w:w w:val="120"/>
        </w:rPr>
        <w:t xml:space="preserve"> </w:t>
      </w:r>
      <w:r>
        <w:rPr>
          <w:w w:val="120"/>
        </w:rPr>
        <w:t>вариантах</w:t>
      </w:r>
      <w:r>
        <w:rPr>
          <w:spacing w:val="-58"/>
          <w:w w:val="120"/>
        </w:rPr>
        <w:t xml:space="preserve"> </w:t>
      </w:r>
      <w:r>
        <w:rPr>
          <w:w w:val="120"/>
        </w:rPr>
        <w:t>английского</w:t>
      </w:r>
      <w:r>
        <w:rPr>
          <w:spacing w:val="-12"/>
          <w:w w:val="120"/>
        </w:rPr>
        <w:t xml:space="preserve"> </w:t>
      </w:r>
      <w:r>
        <w:rPr>
          <w:w w:val="120"/>
        </w:rPr>
        <w:t>языка;</w:t>
      </w:r>
    </w:p>
    <w:p w:rsidR="002F7345" w:rsidRDefault="00404190">
      <w:pPr>
        <w:pStyle w:val="a7"/>
        <w:spacing w:before="2" w:line="252" w:lineRule="auto"/>
      </w:pPr>
      <w:r>
        <w:rPr>
          <w:i/>
          <w:w w:val="115"/>
        </w:rPr>
        <w:t>обладать</w:t>
      </w:r>
      <w:r>
        <w:rPr>
          <w:i/>
          <w:spacing w:val="49"/>
          <w:w w:val="115"/>
        </w:rPr>
        <w:t xml:space="preserve"> </w:t>
      </w:r>
      <w:r>
        <w:rPr>
          <w:w w:val="115"/>
        </w:rPr>
        <w:t>базовыми</w:t>
      </w:r>
      <w:r>
        <w:rPr>
          <w:spacing w:val="50"/>
          <w:w w:val="115"/>
        </w:rPr>
        <w:t xml:space="preserve"> </w:t>
      </w:r>
      <w:r>
        <w:rPr>
          <w:w w:val="115"/>
        </w:rPr>
        <w:t>знаниями</w:t>
      </w:r>
      <w:r>
        <w:rPr>
          <w:spacing w:val="49"/>
          <w:w w:val="115"/>
        </w:rPr>
        <w:t xml:space="preserve"> </w:t>
      </w:r>
      <w:r>
        <w:rPr>
          <w:w w:val="115"/>
        </w:rPr>
        <w:t>о</w:t>
      </w:r>
      <w:r>
        <w:rPr>
          <w:spacing w:val="50"/>
          <w:w w:val="115"/>
        </w:rPr>
        <w:t xml:space="preserve"> </w:t>
      </w:r>
      <w:r>
        <w:rPr>
          <w:w w:val="115"/>
        </w:rPr>
        <w:t>социокультурном</w:t>
      </w:r>
      <w:r>
        <w:rPr>
          <w:spacing w:val="49"/>
          <w:w w:val="115"/>
        </w:rPr>
        <w:t xml:space="preserve"> </w:t>
      </w:r>
      <w:r>
        <w:rPr>
          <w:w w:val="115"/>
        </w:rPr>
        <w:t>портрете</w:t>
      </w:r>
      <w:r>
        <w:rPr>
          <w:spacing w:val="-55"/>
          <w:w w:val="115"/>
        </w:rPr>
        <w:t xml:space="preserve"> </w:t>
      </w:r>
      <w:r>
        <w:rPr>
          <w:w w:val="115"/>
        </w:rPr>
        <w:t>и культурном наследии родной страны и страны/стран изучае-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мого языка; </w:t>
      </w:r>
      <w:r>
        <w:rPr>
          <w:i/>
          <w:w w:val="115"/>
        </w:rPr>
        <w:t xml:space="preserve">уметь представлять </w:t>
      </w:r>
      <w:r>
        <w:rPr>
          <w:w w:val="115"/>
        </w:rPr>
        <w:t>Россию и страну/страны из-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учаемого языка; </w:t>
      </w:r>
      <w:r>
        <w:rPr>
          <w:i/>
          <w:w w:val="115"/>
        </w:rPr>
        <w:t xml:space="preserve">оказывать помощь </w:t>
      </w:r>
      <w:r>
        <w:rPr>
          <w:w w:val="115"/>
        </w:rPr>
        <w:t>зарубежным гостям в ситу-</w:t>
      </w:r>
      <w:r>
        <w:rPr>
          <w:spacing w:val="1"/>
          <w:w w:val="115"/>
        </w:rPr>
        <w:t xml:space="preserve"> </w:t>
      </w:r>
      <w:r>
        <w:rPr>
          <w:w w:val="115"/>
        </w:rPr>
        <w:t>ациях</w:t>
      </w:r>
      <w:r>
        <w:rPr>
          <w:spacing w:val="-9"/>
          <w:w w:val="115"/>
        </w:rPr>
        <w:t xml:space="preserve"> </w:t>
      </w:r>
      <w:r>
        <w:rPr>
          <w:w w:val="115"/>
        </w:rPr>
        <w:t>повседневного</w:t>
      </w:r>
      <w:r>
        <w:rPr>
          <w:spacing w:val="-9"/>
          <w:w w:val="115"/>
        </w:rPr>
        <w:t xml:space="preserve"> </w:t>
      </w:r>
      <w:r>
        <w:rPr>
          <w:w w:val="115"/>
        </w:rPr>
        <w:t>общения;</w:t>
      </w:r>
    </w:p>
    <w:p w:rsidR="002F7345" w:rsidRDefault="00404190">
      <w:pPr>
        <w:pStyle w:val="ac"/>
        <w:numPr>
          <w:ilvl w:val="0"/>
          <w:numId w:val="6"/>
        </w:numPr>
        <w:tabs>
          <w:tab w:val="left" w:pos="724"/>
        </w:tabs>
        <w:spacing w:before="5" w:line="252" w:lineRule="auto"/>
        <w:ind w:left="156" w:firstLine="226"/>
        <w:jc w:val="both"/>
        <w:rPr>
          <w:sz w:val="20"/>
        </w:rPr>
      </w:pPr>
      <w:r>
        <w:rPr>
          <w:i/>
          <w:w w:val="115"/>
          <w:sz w:val="20"/>
        </w:rPr>
        <w:t>владеть</w:t>
      </w:r>
      <w:r>
        <w:rPr>
          <w:i/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компенсаторными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умениями: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использовать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при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говорении переспрос; использовать при говорении и письме пе-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рифраз/толкование, синонимические средства, описание пред-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мета вместо его названия; при чтении и аудировании — язы-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ковую догадку, в том числе контекстуальную; игнорировать ин-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формацию,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являющуюся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необходимой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для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понимания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основного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содержания 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прочитанного/прослушанного 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текста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или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для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нахождения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тексте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запрашиваемой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информации;</w:t>
      </w:r>
    </w:p>
    <w:p w:rsidR="002F7345" w:rsidRDefault="00404190">
      <w:pPr>
        <w:pStyle w:val="ac"/>
        <w:numPr>
          <w:ilvl w:val="0"/>
          <w:numId w:val="6"/>
        </w:numPr>
        <w:tabs>
          <w:tab w:val="left" w:pos="724"/>
        </w:tabs>
        <w:spacing w:before="7" w:line="252" w:lineRule="auto"/>
        <w:ind w:left="156" w:firstLine="226"/>
        <w:jc w:val="both"/>
        <w:rPr>
          <w:sz w:val="20"/>
        </w:rPr>
      </w:pPr>
      <w:r>
        <w:rPr>
          <w:i/>
          <w:w w:val="120"/>
          <w:sz w:val="20"/>
        </w:rPr>
        <w:t>уметь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рассматривать</w:t>
      </w:r>
      <w:r>
        <w:rPr>
          <w:i/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несколько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вариантов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решения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коммуникативной задачи в продуктивных видах речевой дея-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тельности</w:t>
      </w:r>
      <w:r>
        <w:rPr>
          <w:spacing w:val="-15"/>
          <w:w w:val="120"/>
          <w:sz w:val="20"/>
        </w:rPr>
        <w:t xml:space="preserve"> </w:t>
      </w:r>
      <w:r>
        <w:rPr>
          <w:w w:val="120"/>
          <w:sz w:val="20"/>
        </w:rPr>
        <w:t>(говорении</w:t>
      </w:r>
      <w:r>
        <w:rPr>
          <w:spacing w:val="-15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письменной</w:t>
      </w:r>
      <w:r>
        <w:rPr>
          <w:spacing w:val="-15"/>
          <w:w w:val="120"/>
          <w:sz w:val="20"/>
        </w:rPr>
        <w:t xml:space="preserve"> </w:t>
      </w:r>
      <w:r>
        <w:rPr>
          <w:w w:val="120"/>
          <w:sz w:val="20"/>
        </w:rPr>
        <w:t>речи);</w:t>
      </w:r>
    </w:p>
    <w:p w:rsidR="002F7345" w:rsidRDefault="00404190">
      <w:pPr>
        <w:pStyle w:val="ac"/>
        <w:numPr>
          <w:ilvl w:val="0"/>
          <w:numId w:val="6"/>
        </w:numPr>
        <w:tabs>
          <w:tab w:val="left" w:pos="724"/>
        </w:tabs>
        <w:spacing w:line="252" w:lineRule="auto"/>
        <w:ind w:left="156" w:firstLine="226"/>
        <w:jc w:val="both"/>
        <w:rPr>
          <w:sz w:val="20"/>
        </w:rPr>
      </w:pPr>
      <w:r>
        <w:rPr>
          <w:i/>
          <w:w w:val="115"/>
          <w:sz w:val="20"/>
        </w:rPr>
        <w:t xml:space="preserve">участвовать </w:t>
      </w:r>
      <w:r>
        <w:rPr>
          <w:w w:val="115"/>
          <w:sz w:val="20"/>
        </w:rPr>
        <w:t>в несложных учебных проектах с использо-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ванием материалов на английском языке с применением ИКТ,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соблюдая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правила  информационной  безопасности  при  работе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сети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Интернет;</w:t>
      </w:r>
    </w:p>
    <w:p w:rsidR="002F7345" w:rsidRDefault="002F7345">
      <w:pPr>
        <w:spacing w:line="252" w:lineRule="auto"/>
        <w:jc w:val="both"/>
        <w:rPr>
          <w:sz w:val="20"/>
        </w:rPr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404190">
      <w:pPr>
        <w:pStyle w:val="ac"/>
        <w:numPr>
          <w:ilvl w:val="0"/>
          <w:numId w:val="6"/>
        </w:numPr>
        <w:tabs>
          <w:tab w:val="left" w:pos="724"/>
        </w:tabs>
        <w:spacing w:before="70" w:line="252" w:lineRule="auto"/>
        <w:ind w:left="156" w:right="152" w:firstLine="226"/>
        <w:jc w:val="both"/>
        <w:rPr>
          <w:sz w:val="20"/>
        </w:rPr>
      </w:pPr>
      <w:r>
        <w:rPr>
          <w:i/>
          <w:w w:val="115"/>
          <w:sz w:val="20"/>
        </w:rPr>
        <w:lastRenderedPageBreak/>
        <w:t xml:space="preserve">использовать </w:t>
      </w:r>
      <w:r>
        <w:rPr>
          <w:w w:val="115"/>
          <w:sz w:val="20"/>
        </w:rPr>
        <w:t>иноязычные словари и справочники, в том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числе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информационно-справочные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системы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электронной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форме;</w:t>
      </w:r>
    </w:p>
    <w:p w:rsidR="002F7345" w:rsidRDefault="00404190">
      <w:pPr>
        <w:pStyle w:val="ac"/>
        <w:numPr>
          <w:ilvl w:val="0"/>
          <w:numId w:val="6"/>
        </w:numPr>
        <w:tabs>
          <w:tab w:val="left" w:pos="724"/>
        </w:tabs>
        <w:spacing w:line="252" w:lineRule="auto"/>
        <w:ind w:left="156" w:firstLine="226"/>
        <w:jc w:val="both"/>
        <w:rPr>
          <w:sz w:val="20"/>
        </w:rPr>
      </w:pPr>
      <w:r>
        <w:rPr>
          <w:i/>
          <w:w w:val="115"/>
          <w:sz w:val="20"/>
        </w:rPr>
        <w:t xml:space="preserve">достигать взаимопонимания </w:t>
      </w:r>
      <w:r>
        <w:rPr>
          <w:w w:val="115"/>
          <w:sz w:val="20"/>
        </w:rPr>
        <w:t>в процессе устного и пись-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менного общения с носителями иностранного языка, людьми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другой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культуры;</w:t>
      </w:r>
    </w:p>
    <w:p w:rsidR="002F7345" w:rsidRDefault="00404190">
      <w:pPr>
        <w:pStyle w:val="ac"/>
        <w:numPr>
          <w:ilvl w:val="0"/>
          <w:numId w:val="6"/>
        </w:numPr>
        <w:tabs>
          <w:tab w:val="left" w:pos="724"/>
        </w:tabs>
        <w:spacing w:line="252" w:lineRule="auto"/>
        <w:ind w:left="156" w:firstLine="226"/>
        <w:jc w:val="both"/>
        <w:rPr>
          <w:sz w:val="20"/>
        </w:rPr>
      </w:pPr>
      <w:r>
        <w:rPr>
          <w:i/>
          <w:w w:val="120"/>
          <w:sz w:val="20"/>
        </w:rPr>
        <w:t xml:space="preserve">сравнивать </w:t>
      </w:r>
      <w:r>
        <w:rPr>
          <w:w w:val="120"/>
          <w:sz w:val="20"/>
        </w:rPr>
        <w:t>(в том числе устанавливать основания для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сравнения)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объекты,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явления,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процессы,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их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элементы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основ-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>ные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функции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рамках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изученной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тематики.</w:t>
      </w:r>
    </w:p>
    <w:p w:rsidR="002F7345" w:rsidRDefault="002F7345">
      <w:pPr>
        <w:spacing w:line="252" w:lineRule="auto"/>
        <w:jc w:val="both"/>
        <w:rPr>
          <w:sz w:val="20"/>
        </w:rPr>
        <w:sectPr w:rsidR="002F7345">
          <w:pgSz w:w="7830" w:h="12020"/>
          <w:pgMar w:top="620" w:right="580" w:bottom="760" w:left="580" w:header="0" w:footer="563" w:gutter="0"/>
          <w:cols w:space="720"/>
        </w:sectPr>
      </w:pPr>
    </w:p>
    <w:p w:rsidR="002F7345" w:rsidRDefault="000C6352">
      <w:pPr>
        <w:pStyle w:val="1"/>
        <w:spacing w:before="67"/>
        <w:ind w:left="115"/>
      </w:pPr>
      <w:r>
        <w:lastRenderedPageBreak/>
        <w:pict>
          <v:shape id="_x0000_s1034" style="position:absolute;left:0;text-align:left;margin-left:56.65pt;margin-top:20.6pt;width:507.45pt;height:.1pt;z-index:-251644928;mso-wrap-distance-top:0;mso-wrap-distance-bottom:0;mso-position-horizontal-relative:page;mso-width-relative:page;mso-height-relative:page" coordorigin="1134,412" coordsize="10149,0" path="m1134,412r10148,e" filled="f" strokeweight=".5pt">
            <v:path arrowok="t"/>
            <w10:wrap type="topAndBottom" anchorx="page"/>
          </v:shape>
        </w:pict>
      </w:r>
      <w:r w:rsidR="00404190">
        <w:rPr>
          <w:w w:val="80"/>
        </w:rPr>
        <w:t>ТЕМАТИЧЕСКОЕ</w:t>
      </w:r>
      <w:r w:rsidR="00404190">
        <w:rPr>
          <w:spacing w:val="36"/>
          <w:w w:val="80"/>
        </w:rPr>
        <w:t xml:space="preserve"> </w:t>
      </w:r>
      <w:r w:rsidR="00404190">
        <w:rPr>
          <w:w w:val="80"/>
        </w:rPr>
        <w:t>ПЛАНИРОВАНИЕ</w:t>
      </w:r>
    </w:p>
    <w:p w:rsidR="002F7345" w:rsidRDefault="00404190">
      <w:pPr>
        <w:pStyle w:val="a7"/>
        <w:spacing w:before="156" w:line="252" w:lineRule="auto"/>
        <w:ind w:left="113" w:right="114"/>
      </w:pPr>
      <w:r>
        <w:rPr>
          <w:w w:val="115"/>
        </w:rPr>
        <w:t>Количество</w:t>
      </w:r>
      <w:r>
        <w:rPr>
          <w:spacing w:val="19"/>
          <w:w w:val="115"/>
        </w:rPr>
        <w:t xml:space="preserve"> </w:t>
      </w:r>
      <w:r>
        <w:rPr>
          <w:w w:val="115"/>
        </w:rPr>
        <w:t>учебных</w:t>
      </w:r>
      <w:r>
        <w:rPr>
          <w:spacing w:val="20"/>
          <w:w w:val="115"/>
        </w:rPr>
        <w:t xml:space="preserve"> </w:t>
      </w:r>
      <w:r>
        <w:rPr>
          <w:w w:val="115"/>
        </w:rPr>
        <w:t>часов</w:t>
      </w:r>
      <w:r>
        <w:rPr>
          <w:spacing w:val="19"/>
          <w:w w:val="115"/>
        </w:rPr>
        <w:t xml:space="preserve"> </w:t>
      </w:r>
      <w:r>
        <w:rPr>
          <w:w w:val="115"/>
        </w:rPr>
        <w:t>на</w:t>
      </w:r>
      <w:r>
        <w:rPr>
          <w:spacing w:val="20"/>
          <w:w w:val="115"/>
        </w:rPr>
        <w:t xml:space="preserve"> </w:t>
      </w:r>
      <w:r>
        <w:rPr>
          <w:w w:val="115"/>
        </w:rPr>
        <w:t>тему</w:t>
      </w:r>
      <w:r>
        <w:rPr>
          <w:spacing w:val="19"/>
          <w:w w:val="115"/>
        </w:rPr>
        <w:t xml:space="preserve"> </w:t>
      </w:r>
      <w:r>
        <w:rPr>
          <w:w w:val="115"/>
        </w:rPr>
        <w:t>(раздел</w:t>
      </w:r>
      <w:r>
        <w:rPr>
          <w:spacing w:val="20"/>
          <w:w w:val="115"/>
        </w:rPr>
        <w:t xml:space="preserve"> </w:t>
      </w:r>
      <w:r>
        <w:rPr>
          <w:w w:val="115"/>
        </w:rPr>
        <w:t>«Тематическое</w:t>
      </w:r>
      <w:r>
        <w:rPr>
          <w:spacing w:val="19"/>
          <w:w w:val="115"/>
        </w:rPr>
        <w:t xml:space="preserve"> </w:t>
      </w:r>
      <w:r>
        <w:rPr>
          <w:w w:val="115"/>
        </w:rPr>
        <w:t>содержание</w:t>
      </w:r>
      <w:r>
        <w:rPr>
          <w:spacing w:val="20"/>
          <w:w w:val="115"/>
        </w:rPr>
        <w:t xml:space="preserve"> </w:t>
      </w:r>
      <w:r>
        <w:rPr>
          <w:w w:val="115"/>
        </w:rPr>
        <w:t>речи»)</w:t>
      </w:r>
      <w:r>
        <w:rPr>
          <w:spacing w:val="19"/>
          <w:w w:val="115"/>
        </w:rPr>
        <w:t xml:space="preserve"> </w:t>
      </w:r>
      <w:r>
        <w:rPr>
          <w:w w:val="115"/>
        </w:rPr>
        <w:t>обозначено</w:t>
      </w:r>
      <w:r>
        <w:rPr>
          <w:spacing w:val="20"/>
          <w:w w:val="115"/>
        </w:rPr>
        <w:t xml:space="preserve"> </w:t>
      </w:r>
      <w:r>
        <w:rPr>
          <w:w w:val="115"/>
        </w:rPr>
        <w:t>условно</w:t>
      </w:r>
      <w:r>
        <w:rPr>
          <w:spacing w:val="-55"/>
          <w:w w:val="115"/>
        </w:rPr>
        <w:t xml:space="preserve"> </w:t>
      </w:r>
      <w:r>
        <w:rPr>
          <w:w w:val="115"/>
        </w:rPr>
        <w:t>и может варьироваться по усмотрению учителя, при условии, что общее количество часов сохраняет-</w:t>
      </w:r>
      <w:r>
        <w:rPr>
          <w:spacing w:val="1"/>
          <w:w w:val="115"/>
        </w:rPr>
        <w:t xml:space="preserve"> </w:t>
      </w:r>
      <w:r>
        <w:rPr>
          <w:w w:val="115"/>
        </w:rPr>
        <w:t>ся. Время, формируемое участниками образовательных отношений может быть использовано для ор-</w:t>
      </w:r>
      <w:r>
        <w:rPr>
          <w:spacing w:val="1"/>
          <w:w w:val="115"/>
        </w:rPr>
        <w:t xml:space="preserve"> </w:t>
      </w:r>
      <w:r>
        <w:rPr>
          <w:w w:val="115"/>
        </w:rPr>
        <w:t>ганизации самостоятельной работы (включая работу с цифровыми образовательными ресурсами), для</w:t>
      </w:r>
      <w:r>
        <w:rPr>
          <w:spacing w:val="1"/>
          <w:w w:val="115"/>
        </w:rPr>
        <w:t xml:space="preserve"> </w:t>
      </w:r>
      <w:r>
        <w:rPr>
          <w:w w:val="115"/>
        </w:rPr>
        <w:t>подготовки</w:t>
      </w:r>
      <w:r>
        <w:rPr>
          <w:spacing w:val="-7"/>
          <w:w w:val="115"/>
        </w:rPr>
        <w:t xml:space="preserve"> </w:t>
      </w:r>
      <w:r>
        <w:rPr>
          <w:w w:val="115"/>
        </w:rPr>
        <w:t>учебных</w:t>
      </w:r>
      <w:r>
        <w:rPr>
          <w:spacing w:val="-6"/>
          <w:w w:val="115"/>
        </w:rPr>
        <w:t xml:space="preserve"> </w:t>
      </w:r>
      <w:r>
        <w:rPr>
          <w:w w:val="115"/>
        </w:rPr>
        <w:t>проектов,</w:t>
      </w:r>
      <w:r>
        <w:rPr>
          <w:spacing w:val="-6"/>
          <w:w w:val="115"/>
        </w:rPr>
        <w:t xml:space="preserve"> </w:t>
      </w:r>
      <w:r>
        <w:rPr>
          <w:w w:val="115"/>
        </w:rPr>
        <w:t>проведения</w:t>
      </w:r>
      <w:r>
        <w:rPr>
          <w:spacing w:val="-7"/>
          <w:w w:val="115"/>
        </w:rPr>
        <w:t xml:space="preserve"> </w:t>
      </w:r>
      <w:r>
        <w:rPr>
          <w:w w:val="115"/>
        </w:rPr>
        <w:t>промежуточного</w:t>
      </w:r>
      <w:r>
        <w:rPr>
          <w:spacing w:val="-6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итогового</w:t>
      </w:r>
      <w:r>
        <w:rPr>
          <w:spacing w:val="-7"/>
          <w:w w:val="115"/>
        </w:rPr>
        <w:t xml:space="preserve"> </w:t>
      </w:r>
      <w:r>
        <w:rPr>
          <w:w w:val="115"/>
        </w:rPr>
        <w:t>контроля</w:t>
      </w:r>
      <w:r>
        <w:rPr>
          <w:spacing w:val="-6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т.</w:t>
      </w:r>
      <w:r>
        <w:rPr>
          <w:spacing w:val="-7"/>
          <w:w w:val="115"/>
        </w:rPr>
        <w:t xml:space="preserve"> </w:t>
      </w:r>
      <w:r>
        <w:rPr>
          <w:w w:val="115"/>
        </w:rPr>
        <w:t>д.</w:t>
      </w:r>
    </w:p>
    <w:p w:rsidR="002F7345" w:rsidRDefault="00404190">
      <w:pPr>
        <w:pStyle w:val="a7"/>
        <w:spacing w:before="5" w:line="252" w:lineRule="auto"/>
        <w:ind w:left="113" w:right="115"/>
      </w:pPr>
      <w:r>
        <w:rPr>
          <w:w w:val="115"/>
        </w:rPr>
        <w:t>Набор тем общения, указанных в «Тематическом содержании речи» обязателен, однако их последо-</w:t>
      </w:r>
      <w:r>
        <w:rPr>
          <w:spacing w:val="1"/>
          <w:w w:val="115"/>
        </w:rPr>
        <w:t xml:space="preserve"> </w:t>
      </w:r>
      <w:r>
        <w:rPr>
          <w:w w:val="115"/>
        </w:rPr>
        <w:t>вательность</w:t>
      </w:r>
      <w:r>
        <w:rPr>
          <w:spacing w:val="-9"/>
          <w:w w:val="115"/>
        </w:rPr>
        <w:t xml:space="preserve"> </w:t>
      </w:r>
      <w:r>
        <w:rPr>
          <w:w w:val="115"/>
        </w:rPr>
        <w:t>может</w:t>
      </w:r>
      <w:r>
        <w:rPr>
          <w:spacing w:val="-9"/>
          <w:w w:val="115"/>
        </w:rPr>
        <w:t xml:space="preserve"> </w:t>
      </w:r>
      <w:r>
        <w:rPr>
          <w:w w:val="115"/>
        </w:rPr>
        <w:t>варьироваться. Здесь представлены Тематические планы 5-9 классов.</w:t>
      </w:r>
    </w:p>
    <w:p w:rsidR="002F7345" w:rsidRDefault="00404190">
      <w:pPr>
        <w:pStyle w:val="2"/>
        <w:numPr>
          <w:ilvl w:val="0"/>
          <w:numId w:val="7"/>
        </w:numPr>
        <w:tabs>
          <w:tab w:val="left" w:pos="284"/>
        </w:tabs>
        <w:spacing w:before="28"/>
        <w:ind w:hanging="171"/>
        <w:rPr>
          <w:w w:val="85"/>
        </w:rPr>
      </w:pPr>
      <w:r>
        <w:rPr>
          <w:w w:val="85"/>
        </w:rPr>
        <w:t>класс</w:t>
      </w:r>
      <w:r>
        <w:rPr>
          <w:spacing w:val="-6"/>
          <w:w w:val="85"/>
        </w:rPr>
        <w:t xml:space="preserve"> </w:t>
      </w:r>
      <w:r>
        <w:rPr>
          <w:w w:val="85"/>
        </w:rPr>
        <w:t>(102</w:t>
      </w:r>
      <w:r>
        <w:rPr>
          <w:spacing w:val="-6"/>
          <w:w w:val="85"/>
        </w:rPr>
        <w:t xml:space="preserve"> </w:t>
      </w:r>
      <w:r>
        <w:rPr>
          <w:w w:val="85"/>
        </w:rPr>
        <w:t>часа)</w:t>
      </w:r>
    </w:p>
    <w:p w:rsidR="002F7345" w:rsidRDefault="002F7345"/>
    <w:p w:rsidR="002F7345" w:rsidRDefault="00404190">
      <w:pPr>
        <w:rPr>
          <w:b/>
        </w:rPr>
      </w:pPr>
      <w:r>
        <w:rPr>
          <w:b/>
        </w:rPr>
        <w:t>ТЕМАТИЧЕСКОЕ ПЛАНИРОВАНИЕ 5 КЛАСС</w:t>
      </w:r>
    </w:p>
    <w:tbl>
      <w:tblPr>
        <w:tblStyle w:val="TableNormal"/>
        <w:tblpPr w:leftFromText="180" w:rightFromText="180" w:vertAnchor="text" w:horzAnchor="page" w:tblpX="1228" w:tblpY="81"/>
        <w:tblOverlap w:val="never"/>
        <w:tblW w:w="95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272"/>
        <w:gridCol w:w="528"/>
        <w:gridCol w:w="583"/>
        <w:gridCol w:w="615"/>
        <w:gridCol w:w="510"/>
        <w:gridCol w:w="2955"/>
        <w:gridCol w:w="705"/>
        <w:gridCol w:w="1920"/>
      </w:tblGrid>
      <w:tr w:rsidR="002F7345">
        <w:trPr>
          <w:trHeight w:val="333"/>
        </w:trPr>
        <w:tc>
          <w:tcPr>
            <w:tcW w:w="468" w:type="dxa"/>
            <w:vMerge w:val="restart"/>
          </w:tcPr>
          <w:p w:rsidR="002F7345" w:rsidRDefault="0040419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№ п/п</w:t>
            </w:r>
          </w:p>
        </w:tc>
        <w:tc>
          <w:tcPr>
            <w:tcW w:w="1272" w:type="dxa"/>
            <w:vMerge w:val="restart"/>
          </w:tcPr>
          <w:p w:rsidR="002F7345" w:rsidRDefault="00404190">
            <w:pPr>
              <w:rPr>
                <w:b/>
              </w:rPr>
            </w:pPr>
            <w:r>
              <w:rPr>
                <w:b/>
              </w:rPr>
              <w:t>Наименование разделов и тем программы</w:t>
            </w:r>
          </w:p>
        </w:tc>
        <w:tc>
          <w:tcPr>
            <w:tcW w:w="1726" w:type="dxa"/>
            <w:gridSpan w:val="3"/>
          </w:tcPr>
          <w:p w:rsidR="002F7345" w:rsidRDefault="0040419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Количество часов</w:t>
            </w:r>
          </w:p>
        </w:tc>
        <w:tc>
          <w:tcPr>
            <w:tcW w:w="510" w:type="dxa"/>
            <w:vMerge w:val="restart"/>
          </w:tcPr>
          <w:p w:rsidR="002F7345" w:rsidRDefault="0040419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Дата изучения</w:t>
            </w:r>
          </w:p>
        </w:tc>
        <w:tc>
          <w:tcPr>
            <w:tcW w:w="2955" w:type="dxa"/>
            <w:vMerge w:val="restart"/>
          </w:tcPr>
          <w:p w:rsidR="002F7345" w:rsidRDefault="0040419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Виды деятельности</w:t>
            </w:r>
          </w:p>
        </w:tc>
        <w:tc>
          <w:tcPr>
            <w:tcW w:w="705" w:type="dxa"/>
            <w:vMerge w:val="restart"/>
          </w:tcPr>
          <w:p w:rsidR="002F7345" w:rsidRDefault="0040419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Виды, формы контроля</w:t>
            </w:r>
          </w:p>
        </w:tc>
        <w:tc>
          <w:tcPr>
            <w:tcW w:w="1920" w:type="dxa"/>
            <w:vMerge w:val="restart"/>
          </w:tcPr>
          <w:p w:rsidR="002F7345" w:rsidRDefault="0040419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Электронные (цифровые) образовательные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 xml:space="preserve"> ресурсы</w:t>
            </w:r>
          </w:p>
        </w:tc>
      </w:tr>
      <w:tr w:rsidR="002F7345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2F7345" w:rsidRDefault="002F7345">
            <w:pPr>
              <w:rPr>
                <w:lang w:val="en-US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2F7345" w:rsidRDefault="002F7345">
            <w:pPr>
              <w:rPr>
                <w:lang w:val="en-US"/>
              </w:rPr>
            </w:pPr>
          </w:p>
        </w:tc>
        <w:tc>
          <w:tcPr>
            <w:tcW w:w="528" w:type="dxa"/>
          </w:tcPr>
          <w:p w:rsidR="002F7345" w:rsidRDefault="0040419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всего</w:t>
            </w:r>
          </w:p>
        </w:tc>
        <w:tc>
          <w:tcPr>
            <w:tcW w:w="583" w:type="dxa"/>
          </w:tcPr>
          <w:p w:rsidR="002F7345" w:rsidRDefault="0040419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контрольные работы</w:t>
            </w:r>
          </w:p>
        </w:tc>
        <w:tc>
          <w:tcPr>
            <w:tcW w:w="615" w:type="dxa"/>
          </w:tcPr>
          <w:p w:rsidR="002F7345" w:rsidRDefault="0040419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практические работы</w:t>
            </w:r>
          </w:p>
        </w:tc>
        <w:tc>
          <w:tcPr>
            <w:tcW w:w="510" w:type="dxa"/>
            <w:vMerge/>
            <w:tcBorders>
              <w:top w:val="nil"/>
            </w:tcBorders>
          </w:tcPr>
          <w:p w:rsidR="002F7345" w:rsidRDefault="002F7345">
            <w:pPr>
              <w:rPr>
                <w:lang w:val="en-US"/>
              </w:rPr>
            </w:pPr>
          </w:p>
        </w:tc>
        <w:tc>
          <w:tcPr>
            <w:tcW w:w="2955" w:type="dxa"/>
            <w:vMerge/>
            <w:tcBorders>
              <w:top w:val="nil"/>
            </w:tcBorders>
          </w:tcPr>
          <w:p w:rsidR="002F7345" w:rsidRDefault="002F7345">
            <w:pPr>
              <w:rPr>
                <w:lang w:val="en-US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:rsidR="002F7345" w:rsidRDefault="002F7345">
            <w:pPr>
              <w:rPr>
                <w:lang w:val="en-US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2F7345" w:rsidRDefault="002F7345">
            <w:pPr>
              <w:rPr>
                <w:lang w:val="en-US"/>
              </w:rPr>
            </w:pP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rPr>
                <w:lang w:val="en-US"/>
              </w:rPr>
              <w:t>1</w:t>
            </w:r>
            <w:r>
              <w:t>.</w:t>
            </w:r>
          </w:p>
          <w:p w:rsidR="002F7345" w:rsidRDefault="002F7345"/>
        </w:tc>
        <w:tc>
          <w:tcPr>
            <w:tcW w:w="1272" w:type="dxa"/>
          </w:tcPr>
          <w:p w:rsidR="002F7345" w:rsidRDefault="00404190">
            <w:r>
              <w:t>Вводный модуль</w:t>
            </w:r>
          </w:p>
          <w:p w:rsidR="002F7345" w:rsidRDefault="00404190">
            <w:r>
              <w:t>(10 час).</w:t>
            </w:r>
          </w:p>
          <w:p w:rsidR="002F7345" w:rsidRDefault="00404190">
            <w:r>
              <w:t>Вводный урок</w:t>
            </w:r>
          </w:p>
        </w:tc>
        <w:tc>
          <w:tcPr>
            <w:tcW w:w="528" w:type="dxa"/>
          </w:tcPr>
          <w:p w:rsidR="002F7345" w:rsidRDefault="0040419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83" w:type="dxa"/>
          </w:tcPr>
          <w:p w:rsidR="002F7345" w:rsidRDefault="00404190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15" w:type="dxa"/>
          </w:tcPr>
          <w:p w:rsidR="002F7345" w:rsidRDefault="00404190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10" w:type="dxa"/>
          </w:tcPr>
          <w:p w:rsidR="002F7345" w:rsidRDefault="00404190">
            <w:pPr>
              <w:rPr>
                <w:lang w:val="en-US"/>
              </w:rPr>
            </w:pPr>
            <w:r>
              <w:t>01.</w:t>
            </w:r>
            <w:r>
              <w:rPr>
                <w:lang w:val="en-US"/>
              </w:rPr>
              <w:t>09.2022</w:t>
            </w:r>
          </w:p>
        </w:tc>
        <w:tc>
          <w:tcPr>
            <w:tcW w:w="2955" w:type="dxa"/>
          </w:tcPr>
          <w:p w:rsidR="002F7345" w:rsidRDefault="00404190">
            <w:r>
              <w:t xml:space="preserve">Повторяют лексику, изученную в начальной школе, интернациональные слова. Участвуют в беседе мотивирующего характера о значении изучения АЯ, о культуре стран изучаемого </w:t>
            </w:r>
            <w:r>
              <w:lastRenderedPageBreak/>
              <w:t>языка.</w:t>
            </w:r>
          </w:p>
        </w:tc>
        <w:tc>
          <w:tcPr>
            <w:tcW w:w="705" w:type="dxa"/>
          </w:tcPr>
          <w:p w:rsidR="002F7345" w:rsidRDefault="00404190">
            <w:r>
              <w:lastRenderedPageBreak/>
              <w:t>Словарная игра</w:t>
            </w:r>
          </w:p>
        </w:tc>
        <w:tc>
          <w:tcPr>
            <w:tcW w:w="1920" w:type="dxa"/>
          </w:tcPr>
          <w:p w:rsidR="002F7345" w:rsidRDefault="00404190">
            <w:r>
              <w:t>Электронный учебник “</w:t>
            </w:r>
            <w:r>
              <w:rPr>
                <w:lang w:val="en-US"/>
              </w:rPr>
              <w:t>Spotlight</w:t>
            </w:r>
            <w:r>
              <w:t xml:space="preserve">” для 5 класса </w:t>
            </w:r>
          </w:p>
          <w:p w:rsidR="002F7345" w:rsidRDefault="00404190">
            <w:r>
              <w:t>Электронное приложение к учебнику "</w:t>
            </w:r>
            <w:r>
              <w:rPr>
                <w:lang w:val="en-US"/>
              </w:rPr>
              <w:t>Spotlight</w:t>
            </w:r>
            <w:r>
              <w:t xml:space="preserve"> - Спотлайт" 5 класс</w:t>
            </w:r>
          </w:p>
          <w:p w:rsidR="002F7345" w:rsidRDefault="00404190">
            <w:r>
              <w:lastRenderedPageBreak/>
              <w:t>Электронная тетрадь к учебнику 5 класса-</w:t>
            </w:r>
            <w:r>
              <w:rPr>
                <w:lang w:val="en-US"/>
              </w:rPr>
              <w:t>Workbook</w:t>
            </w:r>
          </w:p>
          <w:p w:rsidR="002F7345" w:rsidRDefault="00404190">
            <w:r>
              <w:t>Вводный курс- “</w:t>
            </w:r>
            <w:r>
              <w:rPr>
                <w:lang w:val="en-US"/>
              </w:rPr>
              <w:t>Starter</w:t>
            </w:r>
            <w:r>
              <w:t xml:space="preserve"> - стартер”</w:t>
            </w:r>
          </w:p>
          <w:p w:rsidR="002F7345" w:rsidRDefault="00404190">
            <w:r>
              <w:t xml:space="preserve">Электронная библиотека 21 века </w:t>
            </w:r>
            <w:r>
              <w:rPr>
                <w:lang w:val="en-US"/>
              </w:rPr>
              <w:t>http</w:t>
            </w:r>
            <w:r>
              <w:t>://</w:t>
            </w:r>
            <w:r>
              <w:rPr>
                <w:lang w:val="en-US"/>
              </w:rPr>
              <w:t>www</w:t>
            </w:r>
            <w:r>
              <w:t>.</w:t>
            </w:r>
            <w:r>
              <w:rPr>
                <w:lang w:val="en-US"/>
              </w:rPr>
              <w:t>electroniclibrary</w:t>
            </w:r>
            <w:r>
              <w:t>21.</w:t>
            </w:r>
            <w:r>
              <w:rPr>
                <w:lang w:val="en-US"/>
              </w:rPr>
              <w:t>ru</w:t>
            </w:r>
            <w:r>
              <w:t>/</w:t>
            </w:r>
          </w:p>
          <w:p w:rsidR="002F7345" w:rsidRDefault="00404190">
            <w:r>
              <w:t>РЭШ 5 класс (учителю), лексическое упр.</w:t>
            </w:r>
          </w:p>
          <w:p w:rsidR="002F7345" w:rsidRDefault="00404190">
            <w:r>
              <w:t xml:space="preserve">Коллекция цифровых образовательных ресурсов </w:t>
            </w:r>
            <w:r>
              <w:rPr>
                <w:lang w:val="en-US"/>
              </w:rPr>
              <w:t>http</w:t>
            </w:r>
            <w:r>
              <w:t xml:space="preserve">:// </w:t>
            </w:r>
            <w:r>
              <w:rPr>
                <w:lang w:val="en-US"/>
              </w:rPr>
              <w:t>school</w:t>
            </w:r>
            <w:r>
              <w:t>-</w:t>
            </w:r>
            <w:r>
              <w:rPr>
                <w:lang w:val="en-US"/>
              </w:rPr>
              <w:t>collection</w:t>
            </w:r>
            <w:r>
              <w:t>.</w:t>
            </w:r>
            <w:r>
              <w:rPr>
                <w:lang w:val="en-US"/>
              </w:rPr>
              <w:t>edu</w:t>
            </w:r>
            <w:r>
              <w:t>.</w:t>
            </w:r>
            <w:r>
              <w:rPr>
                <w:lang w:val="en-US"/>
              </w:rPr>
              <w:t>ru</w:t>
            </w:r>
            <w:r>
              <w:t>/</w:t>
            </w:r>
          </w:p>
          <w:p w:rsidR="002F7345" w:rsidRDefault="00404190">
            <w:r>
              <w:t>Аудиосопровождение и аудирование к уроку 1.</w:t>
            </w:r>
          </w:p>
          <w:p w:rsidR="002F7345" w:rsidRDefault="002F7345"/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lastRenderedPageBreak/>
              <w:t>2.</w:t>
            </w:r>
          </w:p>
        </w:tc>
        <w:tc>
          <w:tcPr>
            <w:tcW w:w="1272" w:type="dxa"/>
          </w:tcPr>
          <w:p w:rsidR="002F7345" w:rsidRDefault="00404190">
            <w:r>
              <w:t>Английский алфавит (1)</w:t>
            </w:r>
          </w:p>
          <w:p w:rsidR="002F7345" w:rsidRDefault="00404190">
            <w:r>
              <w:t>С.12-13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404190">
            <w:r>
              <w:t>05.09.2022</w:t>
            </w:r>
          </w:p>
        </w:tc>
        <w:tc>
          <w:tcPr>
            <w:tcW w:w="2955" w:type="dxa"/>
          </w:tcPr>
          <w:p w:rsidR="002F7345" w:rsidRDefault="00404190">
            <w:pPr>
              <w:rPr>
                <w:b/>
              </w:rPr>
            </w:pPr>
            <w:r>
              <w:rPr>
                <w:bCs/>
                <w:iCs/>
              </w:rPr>
              <w:t>Отрабатывают диалоги знакомства, приветствия и прощания</w:t>
            </w:r>
            <w:r>
              <w:t xml:space="preserve">, </w:t>
            </w:r>
            <w:r>
              <w:rPr>
                <w:bCs/>
                <w:iCs/>
              </w:rPr>
              <w:t>повторяют английский алфавит и звуко-буквенные соответствия,</w:t>
            </w:r>
            <w:r>
              <w:t xml:space="preserve"> читают и пишут слова с повторяемыми буквами алфавита, применяют в речи элементарные грамматические конструкции и выражения классно-урочного обихода, понимают социокультурные реалии при чтении и аудировании.</w:t>
            </w:r>
          </w:p>
        </w:tc>
        <w:tc>
          <w:tcPr>
            <w:tcW w:w="705" w:type="dxa"/>
          </w:tcPr>
          <w:p w:rsidR="002F7345" w:rsidRDefault="00404190">
            <w:r>
              <w:t>Устный опрос</w:t>
            </w:r>
          </w:p>
        </w:tc>
        <w:tc>
          <w:tcPr>
            <w:tcW w:w="1920" w:type="dxa"/>
          </w:tcPr>
          <w:p w:rsidR="002F7345" w:rsidRDefault="00404190">
            <w:r>
              <w:t>Мультфильм о АВС.</w:t>
            </w:r>
          </w:p>
          <w:p w:rsidR="002F7345" w:rsidRDefault="00404190">
            <w:r>
              <w:t>Аудирование к уроку 2.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t>3.</w:t>
            </w:r>
          </w:p>
        </w:tc>
        <w:tc>
          <w:tcPr>
            <w:tcW w:w="1272" w:type="dxa"/>
          </w:tcPr>
          <w:p w:rsidR="002F7345" w:rsidRDefault="00404190">
            <w:r>
              <w:t>Английский алфавит (2)</w:t>
            </w:r>
          </w:p>
          <w:p w:rsidR="002F7345" w:rsidRDefault="00404190">
            <w:r>
              <w:t>С.14-15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404190">
            <w:r>
              <w:t>07.09.2022</w:t>
            </w:r>
          </w:p>
        </w:tc>
        <w:tc>
          <w:tcPr>
            <w:tcW w:w="2955" w:type="dxa"/>
          </w:tcPr>
          <w:p w:rsidR="002F7345" w:rsidRDefault="00404190">
            <w:pPr>
              <w:rPr>
                <w:b/>
              </w:rPr>
            </w:pPr>
            <w:r>
              <w:rPr>
                <w:bCs/>
                <w:iCs/>
              </w:rPr>
              <w:t>Отрабатывают диалоги знакомства, приветствия и прощания</w:t>
            </w:r>
            <w:r>
              <w:t>, представляют людей при знакомстве,</w:t>
            </w:r>
            <w:r>
              <w:rPr>
                <w:bCs/>
                <w:iCs/>
              </w:rPr>
              <w:t xml:space="preserve"> повторяют английский алфавит,</w:t>
            </w:r>
            <w:r>
              <w:t xml:space="preserve"> читают и пишут слова с повторяемыми буквами алфавита, применяют в речи элементарные выражения классно-урочного обихода, понимают социокультурные реалии при чтении и аудировании.</w:t>
            </w:r>
          </w:p>
        </w:tc>
        <w:tc>
          <w:tcPr>
            <w:tcW w:w="705" w:type="dxa"/>
          </w:tcPr>
          <w:p w:rsidR="002F7345" w:rsidRDefault="00404190">
            <w:r>
              <w:t>Устный опрос</w:t>
            </w:r>
          </w:p>
        </w:tc>
        <w:tc>
          <w:tcPr>
            <w:tcW w:w="1920" w:type="dxa"/>
          </w:tcPr>
          <w:p w:rsidR="002F7345" w:rsidRDefault="00404190">
            <w:r>
              <w:t>Мультфильм о АВС. Аудирование к уроку 3.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lastRenderedPageBreak/>
              <w:t>4.</w:t>
            </w:r>
          </w:p>
        </w:tc>
        <w:tc>
          <w:tcPr>
            <w:tcW w:w="1272" w:type="dxa"/>
          </w:tcPr>
          <w:p w:rsidR="002F7345" w:rsidRDefault="00404190">
            <w:r>
              <w:t>Английский алфавит (3)</w:t>
            </w:r>
          </w:p>
          <w:p w:rsidR="002F7345" w:rsidRDefault="00404190">
            <w:r>
              <w:t>С.16-17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404190">
            <w:r>
              <w:t>08.09.2022</w:t>
            </w:r>
          </w:p>
        </w:tc>
        <w:tc>
          <w:tcPr>
            <w:tcW w:w="2955" w:type="dxa"/>
          </w:tcPr>
          <w:p w:rsidR="002F7345" w:rsidRDefault="00404190">
            <w:pPr>
              <w:rPr>
                <w:b/>
              </w:rPr>
            </w:pPr>
            <w:r>
              <w:rPr>
                <w:bCs/>
                <w:iCs/>
              </w:rPr>
              <w:t>Отрабатывают диалоги знакомства, приветствия и прощания</w:t>
            </w:r>
            <w:r>
              <w:t xml:space="preserve">, </w:t>
            </w:r>
            <w:r>
              <w:rPr>
                <w:bCs/>
                <w:iCs/>
              </w:rPr>
              <w:t>повторяют английский алфавит,</w:t>
            </w:r>
            <w:r>
              <w:t xml:space="preserve"> читают и пишут слова с повторяемыми буквами алфавита, применяют в речи элементарные выражения классно-урочного обихода, понимают социокультурные реалии при чтении и аудировании.</w:t>
            </w:r>
          </w:p>
        </w:tc>
        <w:tc>
          <w:tcPr>
            <w:tcW w:w="705" w:type="dxa"/>
          </w:tcPr>
          <w:p w:rsidR="002F7345" w:rsidRDefault="00404190">
            <w:r>
              <w:t>Устный опрос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4.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t>5.</w:t>
            </w:r>
          </w:p>
        </w:tc>
        <w:tc>
          <w:tcPr>
            <w:tcW w:w="1272" w:type="dxa"/>
          </w:tcPr>
          <w:p w:rsidR="002F7345" w:rsidRDefault="00404190">
            <w:r>
              <w:t>Английский алфавит (4)</w:t>
            </w:r>
          </w:p>
          <w:p w:rsidR="002F7345" w:rsidRDefault="00404190">
            <w:r>
              <w:t>С.18-19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404190">
            <w:r>
              <w:t>12.09.2022</w:t>
            </w:r>
          </w:p>
        </w:tc>
        <w:tc>
          <w:tcPr>
            <w:tcW w:w="2955" w:type="dxa"/>
          </w:tcPr>
          <w:p w:rsidR="002F7345" w:rsidRDefault="00404190">
            <w:pPr>
              <w:rPr>
                <w:b/>
              </w:rPr>
            </w:pPr>
            <w:r>
              <w:rPr>
                <w:bCs/>
                <w:iCs/>
              </w:rPr>
              <w:t>Отрабатывают диалоги знакомства, приветствия и прощания</w:t>
            </w:r>
            <w:r>
              <w:t xml:space="preserve">, </w:t>
            </w:r>
            <w:r>
              <w:rPr>
                <w:bCs/>
                <w:iCs/>
              </w:rPr>
              <w:t>повторяют английский алфавит,</w:t>
            </w:r>
            <w:r>
              <w:t xml:space="preserve"> читают и пишут слова с повторяемыми буквами алфавита, применяют в речи элементарные выражения классно-урочного обихода, понимают социокультурные реалии при чтении и аудировании.</w:t>
            </w:r>
          </w:p>
        </w:tc>
        <w:tc>
          <w:tcPr>
            <w:tcW w:w="705" w:type="dxa"/>
          </w:tcPr>
          <w:p w:rsidR="002F7345" w:rsidRDefault="00404190">
            <w:r>
              <w:t>Карточки с АВС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5.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lastRenderedPageBreak/>
              <w:t>6.</w:t>
            </w:r>
          </w:p>
        </w:tc>
        <w:tc>
          <w:tcPr>
            <w:tcW w:w="1272" w:type="dxa"/>
          </w:tcPr>
          <w:p w:rsidR="002F7345" w:rsidRDefault="00404190">
            <w:r>
              <w:t>Числительные (1-10)</w:t>
            </w:r>
          </w:p>
          <w:p w:rsidR="002F7345" w:rsidRDefault="00404190">
            <w:r>
              <w:t>Имена</w:t>
            </w:r>
          </w:p>
          <w:p w:rsidR="002F7345" w:rsidRDefault="00404190">
            <w:r>
              <w:t>С.20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404190">
            <w:r>
              <w:t>14.09.2022</w:t>
            </w:r>
          </w:p>
        </w:tc>
        <w:tc>
          <w:tcPr>
            <w:tcW w:w="2955" w:type="dxa"/>
          </w:tcPr>
          <w:p w:rsidR="002F7345" w:rsidRDefault="00404190">
            <w:pPr>
              <w:rPr>
                <w:b/>
              </w:rPr>
            </w:pPr>
            <w:r>
              <w:t>Повторяют и употребляют в речи  числительные, имена, читают вопросы и отвечают на них по картинке, понимают социокультурные реалии при чтении и аудировании.</w:t>
            </w:r>
          </w:p>
        </w:tc>
        <w:tc>
          <w:tcPr>
            <w:tcW w:w="705" w:type="dxa"/>
          </w:tcPr>
          <w:p w:rsidR="002F7345" w:rsidRDefault="00404190">
            <w:r>
              <w:t>Устный счёт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6.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t>7.</w:t>
            </w:r>
          </w:p>
        </w:tc>
        <w:tc>
          <w:tcPr>
            <w:tcW w:w="1272" w:type="dxa"/>
          </w:tcPr>
          <w:p w:rsidR="002F7345" w:rsidRDefault="00404190">
            <w:r>
              <w:t>Цвета</w:t>
            </w:r>
          </w:p>
          <w:p w:rsidR="002F7345" w:rsidRDefault="00404190">
            <w:r>
              <w:t>С. 21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404190">
            <w:r>
              <w:t>15.09.2022</w:t>
            </w:r>
          </w:p>
        </w:tc>
        <w:tc>
          <w:tcPr>
            <w:tcW w:w="2955" w:type="dxa"/>
          </w:tcPr>
          <w:p w:rsidR="002F7345" w:rsidRDefault="00404190">
            <w:pPr>
              <w:rPr>
                <w:b/>
              </w:rPr>
            </w:pPr>
            <w:r>
              <w:t>Повторяют и употребляют в речи названия цветов, читают вопросы и отвечают на них по картинке, понимают социокультурные реалии при чтении и аудировании.</w:t>
            </w:r>
          </w:p>
        </w:tc>
        <w:tc>
          <w:tcPr>
            <w:tcW w:w="705" w:type="dxa"/>
          </w:tcPr>
          <w:p w:rsidR="002F7345" w:rsidRDefault="00404190">
            <w:r>
              <w:t>Устный опрос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7.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t>8.</w:t>
            </w:r>
          </w:p>
        </w:tc>
        <w:tc>
          <w:tcPr>
            <w:tcW w:w="1272" w:type="dxa"/>
          </w:tcPr>
          <w:p w:rsidR="002F7345" w:rsidRDefault="00404190">
            <w:r>
              <w:t>Глаголы</w:t>
            </w:r>
          </w:p>
          <w:p w:rsidR="002F7345" w:rsidRDefault="00404190">
            <w:r>
              <w:t xml:space="preserve">Места </w:t>
            </w:r>
          </w:p>
          <w:p w:rsidR="002F7345" w:rsidRDefault="00404190">
            <w:r>
              <w:t>С. 22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404190">
            <w:r>
              <w:t>19.09.2022</w:t>
            </w:r>
          </w:p>
        </w:tc>
        <w:tc>
          <w:tcPr>
            <w:tcW w:w="2955" w:type="dxa"/>
          </w:tcPr>
          <w:p w:rsidR="002F7345" w:rsidRDefault="00404190">
            <w:pPr>
              <w:rPr>
                <w:b/>
              </w:rPr>
            </w:pPr>
            <w:r>
              <w:t>Отдают команды на английском языке, отвечают на вопросы, употребляют в речи глаголы движения, предложные словосочетания о месте действия, повелительные предложения.</w:t>
            </w:r>
          </w:p>
        </w:tc>
        <w:tc>
          <w:tcPr>
            <w:tcW w:w="705" w:type="dxa"/>
          </w:tcPr>
          <w:p w:rsidR="002F7345" w:rsidRDefault="00404190">
            <w:r>
              <w:t>Блок-схема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8.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t>9.</w:t>
            </w:r>
          </w:p>
        </w:tc>
        <w:tc>
          <w:tcPr>
            <w:tcW w:w="1272" w:type="dxa"/>
          </w:tcPr>
          <w:p w:rsidR="002F7345" w:rsidRDefault="00404190">
            <w:r>
              <w:t>Школьные принадлежности</w:t>
            </w:r>
          </w:p>
          <w:p w:rsidR="002F7345" w:rsidRDefault="00404190">
            <w:r>
              <w:t>Классно-урочные выражения</w:t>
            </w:r>
          </w:p>
          <w:p w:rsidR="002F7345" w:rsidRDefault="00404190">
            <w:r>
              <w:lastRenderedPageBreak/>
              <w:t>С. 23-24</w:t>
            </w:r>
          </w:p>
        </w:tc>
        <w:tc>
          <w:tcPr>
            <w:tcW w:w="528" w:type="dxa"/>
          </w:tcPr>
          <w:p w:rsidR="002F7345" w:rsidRDefault="00404190">
            <w:r>
              <w:lastRenderedPageBreak/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404190">
            <w:r>
              <w:t>21.09.2022</w:t>
            </w:r>
          </w:p>
        </w:tc>
        <w:tc>
          <w:tcPr>
            <w:tcW w:w="2955" w:type="dxa"/>
          </w:tcPr>
          <w:p w:rsidR="002F7345" w:rsidRDefault="00404190">
            <w:pPr>
              <w:rPr>
                <w:b/>
              </w:rPr>
            </w:pPr>
            <w:r>
              <w:t>Ведут диалог, используя грамматическую структуру</w:t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I</w:t>
            </w:r>
            <w:r>
              <w:rPr>
                <w:i/>
              </w:rPr>
              <w:t>’</w:t>
            </w:r>
            <w:r>
              <w:rPr>
                <w:i/>
                <w:lang w:val="en-US"/>
              </w:rPr>
              <w:t>ve</w:t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got</w:t>
            </w:r>
            <w:r>
              <w:t xml:space="preserve"> , используют выражения классно-урочного обихода, употребляют в речи названия школьных </w:t>
            </w:r>
            <w:r>
              <w:lastRenderedPageBreak/>
              <w:t>принадлежностей.</w:t>
            </w:r>
          </w:p>
        </w:tc>
        <w:tc>
          <w:tcPr>
            <w:tcW w:w="705" w:type="dxa"/>
          </w:tcPr>
          <w:p w:rsidR="002F7345" w:rsidRDefault="00404190">
            <w:r>
              <w:lastRenderedPageBreak/>
              <w:t>схемадиа</w:t>
            </w:r>
            <w:r>
              <w:rPr>
                <w:lang w:val="en-US"/>
              </w:rPr>
              <w:t xml:space="preserve"> </w:t>
            </w:r>
            <w:r>
              <w:t>лога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9.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lastRenderedPageBreak/>
              <w:t>10.</w:t>
            </w:r>
          </w:p>
        </w:tc>
        <w:tc>
          <w:tcPr>
            <w:tcW w:w="1272" w:type="dxa"/>
          </w:tcPr>
          <w:p w:rsidR="002F7345" w:rsidRDefault="00404190">
            <w:r>
              <w:t>Контроль усвоения материала вводного модуля</w:t>
            </w:r>
          </w:p>
          <w:p w:rsidR="002F7345" w:rsidRDefault="00404190">
            <w:r>
              <w:t>С.25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1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404190">
            <w:r>
              <w:t>22.09.2022</w:t>
            </w:r>
          </w:p>
        </w:tc>
        <w:tc>
          <w:tcPr>
            <w:tcW w:w="2955" w:type="dxa"/>
          </w:tcPr>
          <w:p w:rsidR="002F7345" w:rsidRDefault="00404190">
            <w:pPr>
              <w:rPr>
                <w:b/>
              </w:rPr>
            </w:pPr>
            <w:r>
              <w:t>Применяют приобретённые УУД (знания, умения и навыки в конкретной деятельности).</w:t>
            </w:r>
          </w:p>
        </w:tc>
        <w:tc>
          <w:tcPr>
            <w:tcW w:w="705" w:type="dxa"/>
          </w:tcPr>
          <w:p w:rsidR="002F7345" w:rsidRDefault="00404190">
            <w:pPr>
              <w:rPr>
                <w:u w:val="single"/>
              </w:rPr>
            </w:pPr>
            <w:r>
              <w:rPr>
                <w:u w:val="single"/>
              </w:rPr>
              <w:t>Тест.</w:t>
            </w:r>
          </w:p>
          <w:p w:rsidR="002F7345" w:rsidRDefault="00404190">
            <w:r>
              <w:t>Само конт роль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10.</w:t>
            </w:r>
          </w:p>
        </w:tc>
      </w:tr>
      <w:tr w:rsidR="002F7345">
        <w:trPr>
          <w:trHeight w:val="462"/>
        </w:trPr>
        <w:tc>
          <w:tcPr>
            <w:tcW w:w="468" w:type="dxa"/>
          </w:tcPr>
          <w:p w:rsidR="002F7345" w:rsidRDefault="002F7345"/>
        </w:tc>
        <w:tc>
          <w:tcPr>
            <w:tcW w:w="1272" w:type="dxa"/>
          </w:tcPr>
          <w:p w:rsidR="002F7345" w:rsidRDefault="00404190">
            <w:r>
              <w:t>Итого  по вводному модулю:</w:t>
            </w:r>
          </w:p>
        </w:tc>
        <w:tc>
          <w:tcPr>
            <w:tcW w:w="528" w:type="dxa"/>
          </w:tcPr>
          <w:p w:rsidR="002F7345" w:rsidRDefault="00404190">
            <w:r>
              <w:t>10</w:t>
            </w:r>
          </w:p>
        </w:tc>
        <w:tc>
          <w:tcPr>
            <w:tcW w:w="583" w:type="dxa"/>
          </w:tcPr>
          <w:p w:rsidR="002F7345" w:rsidRDefault="00404190">
            <w:r>
              <w:t>1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2F7345">
            <w:pPr>
              <w:rPr>
                <w:bCs/>
                <w:iCs/>
              </w:rPr>
            </w:pPr>
          </w:p>
        </w:tc>
        <w:tc>
          <w:tcPr>
            <w:tcW w:w="705" w:type="dxa"/>
          </w:tcPr>
          <w:p w:rsidR="002F7345" w:rsidRDefault="00404190">
            <w:r>
              <w:t>-</w:t>
            </w:r>
          </w:p>
        </w:tc>
        <w:tc>
          <w:tcPr>
            <w:tcW w:w="1920" w:type="dxa"/>
          </w:tcPr>
          <w:p w:rsidR="002F7345" w:rsidRDefault="00404190">
            <w:r>
              <w:t>-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t>1.11</w:t>
            </w:r>
          </w:p>
          <w:p w:rsidR="002F7345" w:rsidRDefault="00404190">
            <w:r>
              <w:t>1а</w:t>
            </w:r>
          </w:p>
        </w:tc>
        <w:tc>
          <w:tcPr>
            <w:tcW w:w="1272" w:type="dxa"/>
          </w:tcPr>
          <w:p w:rsidR="002F7345" w:rsidRDefault="00404190">
            <w:r>
              <w:t>Модуль 1 (9 час.) Школьные дни</w:t>
            </w:r>
          </w:p>
          <w:p w:rsidR="002F7345" w:rsidRDefault="002F7345"/>
          <w:p w:rsidR="002F7345" w:rsidRDefault="00404190">
            <w:r>
              <w:t>Школа!</w:t>
            </w:r>
          </w:p>
          <w:p w:rsidR="002F7345" w:rsidRDefault="00404190">
            <w:r>
              <w:t>С.26-27</w:t>
            </w:r>
          </w:p>
          <w:p w:rsidR="002F7345" w:rsidRDefault="002F7345"/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404190">
            <w:r>
              <w:t>26.09.2022</w:t>
            </w:r>
          </w:p>
        </w:tc>
        <w:tc>
          <w:tcPr>
            <w:tcW w:w="2955" w:type="dxa"/>
          </w:tcPr>
          <w:p w:rsidR="002F7345" w:rsidRDefault="00404190">
            <w:r>
              <w:rPr>
                <w:bCs/>
                <w:iCs/>
              </w:rPr>
              <w:t xml:space="preserve">Осваивают новые лексические единицы по теме «Школа» во всех видах речевой деятельности, дифференцируют и употребляют в речи формы неопределённого артикля </w:t>
            </w:r>
            <w:r>
              <w:rPr>
                <w:bCs/>
                <w:i/>
                <w:iCs/>
                <w:lang w:val="en-US"/>
              </w:rPr>
              <w:t>a</w:t>
            </w:r>
            <w:r>
              <w:rPr>
                <w:bCs/>
                <w:i/>
                <w:iCs/>
              </w:rPr>
              <w:t>/</w:t>
            </w:r>
            <w:r>
              <w:rPr>
                <w:bCs/>
                <w:i/>
                <w:iCs/>
                <w:lang w:val="en-US"/>
              </w:rPr>
              <w:t>an</w:t>
            </w:r>
            <w:r>
              <w:rPr>
                <w:bCs/>
                <w:iCs/>
              </w:rPr>
              <w:t>,</w:t>
            </w:r>
            <w:r>
              <w:t xml:space="preserve"> ведут </w:t>
            </w:r>
            <w:r>
              <w:rPr>
                <w:iCs/>
              </w:rPr>
              <w:t>диалоги о написании слов,</w:t>
            </w:r>
            <w:r>
              <w:rPr>
                <w:bCs/>
                <w:iCs/>
              </w:rPr>
              <w:t xml:space="preserve"> </w:t>
            </w:r>
            <w:r>
              <w:t xml:space="preserve">пишут небольшие письменные высказывания с </w:t>
            </w:r>
            <w:r>
              <w:lastRenderedPageBreak/>
              <w:t>опорой на образец.</w:t>
            </w:r>
          </w:p>
        </w:tc>
        <w:tc>
          <w:tcPr>
            <w:tcW w:w="705" w:type="dxa"/>
          </w:tcPr>
          <w:p w:rsidR="002F7345" w:rsidRDefault="00404190">
            <w:r>
              <w:lastRenderedPageBreak/>
              <w:t>Письмо по образцу</w:t>
            </w:r>
          </w:p>
        </w:tc>
        <w:tc>
          <w:tcPr>
            <w:tcW w:w="1920" w:type="dxa"/>
          </w:tcPr>
          <w:p w:rsidR="002F7345" w:rsidRDefault="00404190">
            <w:r>
              <w:t>Электронное приложение к учебнику 5 класс «</w:t>
            </w:r>
            <w:r>
              <w:rPr>
                <w:lang w:val="en-US"/>
              </w:rPr>
              <w:t>Spotlight</w:t>
            </w:r>
            <w:r>
              <w:t>»</w:t>
            </w:r>
          </w:p>
          <w:p w:rsidR="002F7345" w:rsidRDefault="00404190">
            <w:r>
              <w:t>Модуль 1 «Школьные дни»</w:t>
            </w:r>
          </w:p>
          <w:p w:rsidR="002F7345" w:rsidRDefault="00404190">
            <w:r>
              <w:t>РЭШ 5 класс (для учителя), упр. на выбор.</w:t>
            </w:r>
          </w:p>
          <w:p w:rsidR="002F7345" w:rsidRDefault="00404190">
            <w:r>
              <w:t xml:space="preserve">Аудирование к </w:t>
            </w:r>
            <w:r>
              <w:lastRenderedPageBreak/>
              <w:t>уроку 11.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lastRenderedPageBreak/>
              <w:t>1.12</w:t>
            </w:r>
          </w:p>
          <w:p w:rsidR="002F7345" w:rsidRDefault="00404190">
            <w:r>
              <w:t>1б</w:t>
            </w:r>
          </w:p>
        </w:tc>
        <w:tc>
          <w:tcPr>
            <w:tcW w:w="1272" w:type="dxa"/>
          </w:tcPr>
          <w:p w:rsidR="002F7345" w:rsidRDefault="00404190">
            <w:r>
              <w:t>Снова в школу!</w:t>
            </w:r>
          </w:p>
          <w:p w:rsidR="002F7345" w:rsidRDefault="00404190">
            <w:r>
              <w:t>С. 28-29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404190">
            <w:r>
              <w:t>28.09.2022</w:t>
            </w:r>
          </w:p>
        </w:tc>
        <w:tc>
          <w:tcPr>
            <w:tcW w:w="2955" w:type="dxa"/>
          </w:tcPr>
          <w:p w:rsidR="002F7345" w:rsidRDefault="00404190">
            <w:pPr>
              <w:rPr>
                <w:bCs/>
                <w:iCs/>
              </w:rPr>
            </w:pPr>
            <w:r>
              <w:rPr>
                <w:bCs/>
                <w:iCs/>
              </w:rPr>
              <w:t>Ведут диалог-знакомство,</w:t>
            </w:r>
            <w:r>
              <w:t xml:space="preserve"> пишут и называют числительные от 11 до 20,</w:t>
            </w:r>
            <w:r>
              <w:rPr>
                <w:bCs/>
                <w:iCs/>
              </w:rPr>
              <w:t xml:space="preserve"> продолжат развивать навыки аудирования, чтения, говорения и письма по теме модуля, научатся употреблять в речи </w:t>
            </w:r>
            <w:r>
              <w:rPr>
                <w:i/>
                <w:iCs/>
              </w:rPr>
              <w:t>личные местоимения и глагол «</w:t>
            </w:r>
            <w:r>
              <w:rPr>
                <w:i/>
                <w:iCs/>
                <w:lang w:val="en-US"/>
              </w:rPr>
              <w:t>to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lang w:val="en-US"/>
              </w:rPr>
              <w:t>be</w:t>
            </w:r>
            <w:r>
              <w:rPr>
                <w:i/>
                <w:iCs/>
              </w:rPr>
              <w:t>»</w:t>
            </w:r>
            <w:r>
              <w:rPr>
                <w:bCs/>
                <w:iCs/>
              </w:rPr>
              <w:t>.</w:t>
            </w:r>
          </w:p>
        </w:tc>
        <w:tc>
          <w:tcPr>
            <w:tcW w:w="705" w:type="dxa"/>
          </w:tcPr>
          <w:p w:rsidR="002F7345" w:rsidRDefault="00404190">
            <w:r>
              <w:t>Схема диалога</w:t>
            </w:r>
          </w:p>
        </w:tc>
        <w:tc>
          <w:tcPr>
            <w:tcW w:w="1920" w:type="dxa"/>
          </w:tcPr>
          <w:p w:rsidR="002F7345" w:rsidRDefault="00404190">
            <w:r>
              <w:t>М/медиа, видеоролик «Школы в Британии».</w:t>
            </w:r>
          </w:p>
          <w:p w:rsidR="002F7345" w:rsidRDefault="00404190">
            <w:r>
              <w:t>Аудирование к уроку 12.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t>1.13</w:t>
            </w:r>
          </w:p>
          <w:p w:rsidR="002F7345" w:rsidRDefault="002F7345"/>
        </w:tc>
        <w:tc>
          <w:tcPr>
            <w:tcW w:w="1272" w:type="dxa"/>
          </w:tcPr>
          <w:p w:rsidR="002F7345" w:rsidRDefault="00404190">
            <w:r>
              <w:t>Неопределённый артикль</w:t>
            </w:r>
          </w:p>
          <w:p w:rsidR="002F7345" w:rsidRDefault="00404190">
            <w:r>
              <w:t>Глагол «быть»</w:t>
            </w:r>
          </w:p>
          <w:p w:rsidR="002F7345" w:rsidRDefault="00404190">
            <w:r>
              <w:t>С.29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404190">
            <w:r>
              <w:t>29.09.2022</w:t>
            </w:r>
          </w:p>
        </w:tc>
        <w:tc>
          <w:tcPr>
            <w:tcW w:w="2955" w:type="dxa"/>
          </w:tcPr>
          <w:p w:rsidR="002F7345" w:rsidRDefault="00404190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Развивают навыки чтения, учатся понимать текст с заданной информацией, употребляют в речи   артикли, </w:t>
            </w:r>
            <w:r>
              <w:t xml:space="preserve"> составляют </w:t>
            </w:r>
            <w:r>
              <w:rPr>
                <w:bCs/>
                <w:iCs/>
              </w:rPr>
              <w:t xml:space="preserve">орфографически грамотное письмо, используя заглавные буквы, употребляют в речи </w:t>
            </w:r>
            <w:r>
              <w:rPr>
                <w:iCs/>
              </w:rPr>
              <w:t>личные местоимения и глагол  «</w:t>
            </w:r>
            <w:r>
              <w:rPr>
                <w:iCs/>
                <w:lang w:val="en-US"/>
              </w:rPr>
              <w:t>to</w:t>
            </w:r>
            <w:r>
              <w:rPr>
                <w:iCs/>
              </w:rPr>
              <w:t xml:space="preserve"> </w:t>
            </w:r>
            <w:r>
              <w:rPr>
                <w:iCs/>
                <w:lang w:val="en-US"/>
              </w:rPr>
              <w:t>be</w:t>
            </w:r>
            <w:r>
              <w:rPr>
                <w:iCs/>
              </w:rPr>
              <w:t>»</w:t>
            </w:r>
            <w:r>
              <w:rPr>
                <w:bCs/>
                <w:iCs/>
              </w:rPr>
              <w:t>.</w:t>
            </w:r>
          </w:p>
        </w:tc>
        <w:tc>
          <w:tcPr>
            <w:tcW w:w="705" w:type="dxa"/>
          </w:tcPr>
          <w:p w:rsidR="002F7345" w:rsidRDefault="00404190">
            <w:r>
              <w:t>Схема пись ма</w:t>
            </w:r>
          </w:p>
        </w:tc>
        <w:tc>
          <w:tcPr>
            <w:tcW w:w="1920" w:type="dxa"/>
          </w:tcPr>
          <w:p w:rsidR="002F7345" w:rsidRDefault="00404190">
            <w:r>
              <w:t>Презентация, Аудирование к уроку 13, видеоролик.</w:t>
            </w:r>
          </w:p>
          <w:p w:rsidR="002F7345" w:rsidRDefault="002F7345"/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lastRenderedPageBreak/>
              <w:t>1.14</w:t>
            </w:r>
          </w:p>
          <w:p w:rsidR="002F7345" w:rsidRDefault="00404190">
            <w:r>
              <w:t>1с</w:t>
            </w:r>
          </w:p>
        </w:tc>
        <w:tc>
          <w:tcPr>
            <w:tcW w:w="1272" w:type="dxa"/>
          </w:tcPr>
          <w:p w:rsidR="002F7345" w:rsidRDefault="00404190">
            <w:r>
              <w:t>Любимые предметы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404190">
            <w:r>
              <w:t>03.10.</w:t>
            </w:r>
          </w:p>
          <w:p w:rsidR="002F7345" w:rsidRDefault="00404190">
            <w:r>
              <w:t>2022</w:t>
            </w:r>
          </w:p>
        </w:tc>
        <w:tc>
          <w:tcPr>
            <w:tcW w:w="2955" w:type="dxa"/>
          </w:tcPr>
          <w:p w:rsidR="002F7345" w:rsidRDefault="00404190">
            <w:pPr>
              <w:rPr>
                <w:b/>
              </w:rPr>
            </w:pPr>
            <w:r>
              <w:rPr>
                <w:bCs/>
                <w:iCs/>
              </w:rPr>
              <w:t xml:space="preserve">Составляют </w:t>
            </w:r>
            <w:r>
              <w:rPr>
                <w:iCs/>
              </w:rPr>
              <w:t>монологический рассказ об учениках английской школы,</w:t>
            </w:r>
            <w:r>
              <w:rPr>
                <w:bCs/>
                <w:iCs/>
              </w:rPr>
              <w:t xml:space="preserve"> используют в речи новую лексику, продолжают развивать навыки аудирования, чтения и письма.</w:t>
            </w:r>
          </w:p>
        </w:tc>
        <w:tc>
          <w:tcPr>
            <w:tcW w:w="705" w:type="dxa"/>
          </w:tcPr>
          <w:p w:rsidR="002F7345" w:rsidRDefault="00404190">
            <w:r>
              <w:t xml:space="preserve">Игра </w:t>
            </w:r>
          </w:p>
          <w:p w:rsidR="002F7345" w:rsidRDefault="002F7345"/>
        </w:tc>
        <w:tc>
          <w:tcPr>
            <w:tcW w:w="1920" w:type="dxa"/>
          </w:tcPr>
          <w:p w:rsidR="002F7345" w:rsidRDefault="00404190">
            <w:r>
              <w:t>Аудирование к уроку 14.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t>1.15</w:t>
            </w:r>
          </w:p>
          <w:p w:rsidR="002F7345" w:rsidRDefault="00404190">
            <w:r>
              <w:t>1д</w:t>
            </w:r>
          </w:p>
        </w:tc>
        <w:tc>
          <w:tcPr>
            <w:tcW w:w="1272" w:type="dxa"/>
          </w:tcPr>
          <w:p w:rsidR="002F7345" w:rsidRDefault="00404190">
            <w:r>
              <w:t>Школы в Англии</w:t>
            </w:r>
          </w:p>
          <w:p w:rsidR="002F7345" w:rsidRDefault="00404190">
            <w:r>
              <w:t>С.31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404190">
            <w:r>
              <w:t>05.10.</w:t>
            </w:r>
          </w:p>
          <w:p w:rsidR="002F7345" w:rsidRDefault="00404190">
            <w:r>
              <w:t>2022</w:t>
            </w:r>
          </w:p>
        </w:tc>
        <w:tc>
          <w:tcPr>
            <w:tcW w:w="2955" w:type="dxa"/>
          </w:tcPr>
          <w:p w:rsidR="002F7345" w:rsidRDefault="00404190">
            <w:r>
              <w:t>Делают краткое устное сообщение на основе прочитанного текста, вступают в обсуждение и высказывают свою оценку, пишут заметку для журнала о своем любимом школьном предмете.</w:t>
            </w:r>
          </w:p>
        </w:tc>
        <w:tc>
          <w:tcPr>
            <w:tcW w:w="705" w:type="dxa"/>
          </w:tcPr>
          <w:p w:rsidR="002F7345" w:rsidRDefault="00404190">
            <w:r>
              <w:t>Опорный конс пект</w:t>
            </w:r>
          </w:p>
        </w:tc>
        <w:tc>
          <w:tcPr>
            <w:tcW w:w="1920" w:type="dxa"/>
          </w:tcPr>
          <w:p w:rsidR="002F7345" w:rsidRDefault="00404190">
            <w:pPr>
              <w:rPr>
                <w:lang w:val="en-US"/>
              </w:rPr>
            </w:pPr>
            <w:r>
              <w:t>Аудирование</w:t>
            </w:r>
            <w:r>
              <w:rPr>
                <w:lang w:val="en-US"/>
              </w:rPr>
              <w:t xml:space="preserve"> </w:t>
            </w:r>
            <w:r>
              <w:t>к</w:t>
            </w:r>
            <w:r>
              <w:rPr>
                <w:lang w:val="en-US"/>
              </w:rPr>
              <w:t xml:space="preserve"> </w:t>
            </w:r>
            <w:r>
              <w:t>уроку</w:t>
            </w:r>
            <w:r>
              <w:rPr>
                <w:lang w:val="en-US"/>
              </w:rPr>
              <w:t xml:space="preserve"> 15. </w:t>
            </w:r>
          </w:p>
          <w:p w:rsidR="002F7345" w:rsidRDefault="00404190">
            <w:pPr>
              <w:rPr>
                <w:lang w:val="en-US"/>
              </w:rPr>
            </w:pPr>
            <w:r>
              <w:rPr>
                <w:lang w:val="en-US"/>
              </w:rPr>
              <w:t>“Windows in Britain” videofilm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t>1.16</w:t>
            </w:r>
          </w:p>
        </w:tc>
        <w:tc>
          <w:tcPr>
            <w:tcW w:w="1272" w:type="dxa"/>
          </w:tcPr>
          <w:p w:rsidR="002F7345" w:rsidRDefault="00404190">
            <w:r>
              <w:t>Школьная жизнь</w:t>
            </w:r>
          </w:p>
          <w:p w:rsidR="002F7345" w:rsidRDefault="00404190">
            <w:r>
              <w:t>С.3 (Блок -Россия в фокусе)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404190">
            <w:r>
              <w:t>06.10.2022</w:t>
            </w:r>
          </w:p>
        </w:tc>
        <w:tc>
          <w:tcPr>
            <w:tcW w:w="2955" w:type="dxa"/>
          </w:tcPr>
          <w:p w:rsidR="002F7345" w:rsidRDefault="00404190">
            <w:r>
              <w:rPr>
                <w:bCs/>
                <w:iCs/>
              </w:rPr>
              <w:t xml:space="preserve">Составляют </w:t>
            </w:r>
            <w:r>
              <w:rPr>
                <w:iCs/>
              </w:rPr>
              <w:t>диалог этикетного характера,</w:t>
            </w:r>
            <w:r>
              <w:rPr>
                <w:bCs/>
                <w:iCs/>
              </w:rPr>
              <w:t xml:space="preserve"> </w:t>
            </w:r>
            <w:r>
              <w:t>читают и полностью понимают содержание текста, воспринимают на слух и выборочно понимают аудиотексты,</w:t>
            </w:r>
          </w:p>
          <w:p w:rsidR="002F7345" w:rsidRDefault="00404190">
            <w:r>
              <w:t>начинают составлять диалоги этикетного характера с учётом правил приветствия и прощания на английском языке</w:t>
            </w:r>
          </w:p>
        </w:tc>
        <w:tc>
          <w:tcPr>
            <w:tcW w:w="705" w:type="dxa"/>
          </w:tcPr>
          <w:p w:rsidR="002F7345" w:rsidRDefault="00404190">
            <w:r>
              <w:t>Диа лог в паре, взаимопроверка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16.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lastRenderedPageBreak/>
              <w:t>1.17</w:t>
            </w:r>
          </w:p>
        </w:tc>
        <w:tc>
          <w:tcPr>
            <w:tcW w:w="1272" w:type="dxa"/>
          </w:tcPr>
          <w:p w:rsidR="002F7345" w:rsidRDefault="00404190">
            <w:r>
              <w:t>Приветствия</w:t>
            </w:r>
          </w:p>
          <w:p w:rsidR="002F7345" w:rsidRDefault="00404190">
            <w:r>
              <w:t>С.32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404190">
            <w:r>
              <w:t>10.10.</w:t>
            </w:r>
          </w:p>
          <w:p w:rsidR="002F7345" w:rsidRDefault="00404190">
            <w:r>
              <w:t>2022</w:t>
            </w:r>
          </w:p>
        </w:tc>
        <w:tc>
          <w:tcPr>
            <w:tcW w:w="2955" w:type="dxa"/>
          </w:tcPr>
          <w:p w:rsidR="002F7345" w:rsidRDefault="00404190">
            <w:r>
              <w:rPr>
                <w:bCs/>
                <w:iCs/>
              </w:rPr>
              <w:t>П</w:t>
            </w:r>
            <w:r>
              <w:t>редставляют  устно правила совместной работы (работа в группах/парах), воспринимают на слух и выборочно понимают аудиотексты, читают и полностью понимают содержание плаката,</w:t>
            </w:r>
          </w:p>
          <w:p w:rsidR="002F7345" w:rsidRDefault="00404190">
            <w:r>
              <w:t xml:space="preserve">употребляют в речи новые ЛЕ по теме, </w:t>
            </w:r>
          </w:p>
          <w:p w:rsidR="002F7345" w:rsidRDefault="00404190">
            <w:pPr>
              <w:rPr>
                <w:b/>
              </w:rPr>
            </w:pPr>
            <w:r>
              <w:t>пишут глаголы в нужной грамматической форме.</w:t>
            </w:r>
          </w:p>
        </w:tc>
        <w:tc>
          <w:tcPr>
            <w:tcW w:w="705" w:type="dxa"/>
          </w:tcPr>
          <w:p w:rsidR="002F7345" w:rsidRDefault="00404190">
            <w:r>
              <w:t>Групповая работа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17.</w:t>
            </w:r>
          </w:p>
          <w:p w:rsidR="002F7345" w:rsidRDefault="00404190">
            <w:r>
              <w:t>Интернет урок.ру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t>1.18</w:t>
            </w:r>
          </w:p>
        </w:tc>
        <w:tc>
          <w:tcPr>
            <w:tcW w:w="1272" w:type="dxa"/>
          </w:tcPr>
          <w:p w:rsidR="002F7345" w:rsidRDefault="00404190">
            <w:r>
              <w:t>Граждановедение</w:t>
            </w:r>
          </w:p>
          <w:p w:rsidR="002F7345" w:rsidRDefault="00404190">
            <w:r>
              <w:t>Работа в парах</w:t>
            </w:r>
          </w:p>
          <w:p w:rsidR="002F7345" w:rsidRDefault="00404190">
            <w:r>
              <w:t>С.33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404190">
            <w:r>
              <w:t>12.10.2022</w:t>
            </w:r>
          </w:p>
        </w:tc>
        <w:tc>
          <w:tcPr>
            <w:tcW w:w="2955" w:type="dxa"/>
          </w:tcPr>
          <w:p w:rsidR="002F7345" w:rsidRDefault="00404190">
            <w:pPr>
              <w:rPr>
                <w:b/>
              </w:rPr>
            </w:pPr>
            <w:r>
              <w:rPr>
                <w:bCs/>
                <w:iCs/>
              </w:rPr>
              <w:t>П</w:t>
            </w:r>
            <w:r>
              <w:t>редставляют  устно правила совместной работы (работа в группах/парах).Прогнозируют содержание текста, находят в тексте нужную информацию, распознают и употребляют в речи изученные лексические единицы.</w:t>
            </w:r>
          </w:p>
        </w:tc>
        <w:tc>
          <w:tcPr>
            <w:tcW w:w="705" w:type="dxa"/>
          </w:tcPr>
          <w:p w:rsidR="002F7345" w:rsidRDefault="00404190">
            <w:r>
              <w:t>Схемадиалога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18.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t>1.19</w:t>
            </w:r>
          </w:p>
        </w:tc>
        <w:tc>
          <w:tcPr>
            <w:tcW w:w="1272" w:type="dxa"/>
          </w:tcPr>
          <w:p w:rsidR="002F7345" w:rsidRDefault="00404190">
            <w:r>
              <w:t>Контроль усвоения материала модуля 1 с. 34</w:t>
            </w:r>
          </w:p>
          <w:p w:rsidR="002F7345" w:rsidRDefault="00404190">
            <w:r>
              <w:t xml:space="preserve">Работа с вводной </w:t>
            </w:r>
            <w:r>
              <w:lastRenderedPageBreak/>
              <w:t>страницей модуля 2 с. 35</w:t>
            </w:r>
          </w:p>
          <w:p w:rsidR="002F7345" w:rsidRDefault="002F7345"/>
          <w:p w:rsidR="002F7345" w:rsidRDefault="002F7345"/>
        </w:tc>
        <w:tc>
          <w:tcPr>
            <w:tcW w:w="528" w:type="dxa"/>
          </w:tcPr>
          <w:p w:rsidR="002F7345" w:rsidRDefault="00404190">
            <w:r>
              <w:lastRenderedPageBreak/>
              <w:t>1</w:t>
            </w:r>
          </w:p>
        </w:tc>
        <w:tc>
          <w:tcPr>
            <w:tcW w:w="583" w:type="dxa"/>
          </w:tcPr>
          <w:p w:rsidR="002F7345" w:rsidRDefault="00404190">
            <w:r>
              <w:t>1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404190">
            <w:r>
              <w:t>13.10.</w:t>
            </w:r>
          </w:p>
          <w:p w:rsidR="002F7345" w:rsidRDefault="00404190">
            <w:r>
              <w:t>2022</w:t>
            </w:r>
          </w:p>
        </w:tc>
        <w:tc>
          <w:tcPr>
            <w:tcW w:w="2955" w:type="dxa"/>
          </w:tcPr>
          <w:p w:rsidR="002F7345" w:rsidRDefault="00404190">
            <w:pPr>
              <w:rPr>
                <w:b/>
              </w:rPr>
            </w:pPr>
            <w:r>
              <w:t>Применяют приобретённые УУД (знания, умения и навыки в конкретной деятельности).</w:t>
            </w:r>
          </w:p>
        </w:tc>
        <w:tc>
          <w:tcPr>
            <w:tcW w:w="705" w:type="dxa"/>
          </w:tcPr>
          <w:p w:rsidR="002F7345" w:rsidRDefault="00404190">
            <w:r>
              <w:rPr>
                <w:u w:val="single"/>
              </w:rPr>
              <w:t>Тест .</w:t>
            </w:r>
            <w:r>
              <w:t>Само конт роль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19.</w:t>
            </w:r>
          </w:p>
        </w:tc>
      </w:tr>
      <w:tr w:rsidR="002F7345">
        <w:trPr>
          <w:trHeight w:val="477"/>
        </w:trPr>
        <w:tc>
          <w:tcPr>
            <w:tcW w:w="468" w:type="dxa"/>
          </w:tcPr>
          <w:p w:rsidR="002F7345" w:rsidRDefault="002F7345"/>
        </w:tc>
        <w:tc>
          <w:tcPr>
            <w:tcW w:w="1272" w:type="dxa"/>
          </w:tcPr>
          <w:p w:rsidR="002F7345" w:rsidRDefault="00404190">
            <w:r>
              <w:t>Итого по модулю 1:</w:t>
            </w:r>
          </w:p>
        </w:tc>
        <w:tc>
          <w:tcPr>
            <w:tcW w:w="528" w:type="dxa"/>
          </w:tcPr>
          <w:p w:rsidR="002F7345" w:rsidRDefault="00404190">
            <w:r>
              <w:t>9</w:t>
            </w:r>
          </w:p>
        </w:tc>
        <w:tc>
          <w:tcPr>
            <w:tcW w:w="583" w:type="dxa"/>
          </w:tcPr>
          <w:p w:rsidR="002F7345" w:rsidRDefault="00404190">
            <w:r>
              <w:t>1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2F7345"/>
        </w:tc>
        <w:tc>
          <w:tcPr>
            <w:tcW w:w="705" w:type="dxa"/>
          </w:tcPr>
          <w:p w:rsidR="002F7345" w:rsidRDefault="00404190">
            <w:r>
              <w:t>-</w:t>
            </w:r>
          </w:p>
        </w:tc>
        <w:tc>
          <w:tcPr>
            <w:tcW w:w="1920" w:type="dxa"/>
          </w:tcPr>
          <w:p w:rsidR="002F7345" w:rsidRDefault="00404190">
            <w:r>
              <w:t>-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t>2.1</w:t>
            </w:r>
          </w:p>
          <w:p w:rsidR="002F7345" w:rsidRDefault="00404190">
            <w:r>
              <w:t>20</w:t>
            </w:r>
          </w:p>
          <w:p w:rsidR="002F7345" w:rsidRDefault="00404190">
            <w:r>
              <w:t>2а</w:t>
            </w:r>
          </w:p>
        </w:tc>
        <w:tc>
          <w:tcPr>
            <w:tcW w:w="1272" w:type="dxa"/>
          </w:tcPr>
          <w:p w:rsidR="002F7345" w:rsidRDefault="00404190">
            <w:r>
              <w:t>Модуль 2 (9 час.)</w:t>
            </w:r>
          </w:p>
          <w:p w:rsidR="002F7345" w:rsidRDefault="00404190">
            <w:r>
              <w:t>Это я</w:t>
            </w:r>
          </w:p>
          <w:p w:rsidR="002F7345" w:rsidRDefault="00404190">
            <w:r>
              <w:t>Я из...</w:t>
            </w:r>
          </w:p>
          <w:p w:rsidR="002F7345" w:rsidRDefault="00404190">
            <w:r>
              <w:t>С.36-37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404190">
            <w:r>
              <w:t>17.10.2022</w:t>
            </w:r>
          </w:p>
        </w:tc>
        <w:tc>
          <w:tcPr>
            <w:tcW w:w="2955" w:type="dxa"/>
          </w:tcPr>
          <w:p w:rsidR="002F7345" w:rsidRDefault="00404190">
            <w:r>
              <w:t>Представляют связное монологическое высказывание на основе прочитанного,</w:t>
            </w:r>
          </w:p>
          <w:p w:rsidR="002F7345" w:rsidRDefault="00404190">
            <w:r>
              <w:t>употребляют в речи новые ЛЕ по теме,</w:t>
            </w:r>
          </w:p>
          <w:p w:rsidR="002F7345" w:rsidRDefault="00404190">
            <w:r>
              <w:t xml:space="preserve">правильно употребляют в речи глагол </w:t>
            </w:r>
            <w:r>
              <w:rPr>
                <w:lang w:val="en-US"/>
              </w:rPr>
              <w:t>to</w:t>
            </w:r>
            <w:r>
              <w:t xml:space="preserve"> </w:t>
            </w:r>
            <w:r>
              <w:rPr>
                <w:lang w:val="en-US"/>
              </w:rPr>
              <w:t>have</w:t>
            </w:r>
            <w:r>
              <w:t>,</w:t>
            </w:r>
          </w:p>
          <w:p w:rsidR="002F7345" w:rsidRDefault="00404190">
            <w:r>
              <w:t>читают и понимают аутентичные тексты,</w:t>
            </w:r>
          </w:p>
          <w:p w:rsidR="002F7345" w:rsidRDefault="00404190">
            <w:pPr>
              <w:rPr>
                <w:b/>
              </w:rPr>
            </w:pPr>
            <w:r>
              <w:t xml:space="preserve">воспринимают на слух и выборочно понимают аудиотексты, составляют плакат о своих любимых мультперсонажах. </w:t>
            </w:r>
          </w:p>
        </w:tc>
        <w:tc>
          <w:tcPr>
            <w:tcW w:w="705" w:type="dxa"/>
          </w:tcPr>
          <w:p w:rsidR="002F7345" w:rsidRDefault="00404190">
            <w:r>
              <w:t>Устный опрос</w:t>
            </w:r>
          </w:p>
        </w:tc>
        <w:tc>
          <w:tcPr>
            <w:tcW w:w="1920" w:type="dxa"/>
          </w:tcPr>
          <w:p w:rsidR="002F7345" w:rsidRDefault="00404190">
            <w:r>
              <w:t>Электронное приложение к учебнику 5 класса «</w:t>
            </w:r>
            <w:r>
              <w:rPr>
                <w:lang w:val="en-US"/>
              </w:rPr>
              <w:t>Spotlight</w:t>
            </w:r>
            <w:r>
              <w:t>»</w:t>
            </w:r>
          </w:p>
          <w:p w:rsidR="002F7345" w:rsidRDefault="00404190">
            <w:r>
              <w:t>Модуль 2.</w:t>
            </w:r>
          </w:p>
          <w:p w:rsidR="002F7345" w:rsidRDefault="00404190">
            <w:r>
              <w:t>Презентация «Я родом из...»</w:t>
            </w:r>
          </w:p>
          <w:p w:rsidR="002F7345" w:rsidRDefault="00404190">
            <w:r>
              <w:t>РЭШ 5 класс, упр. на грамматику.  Аудирование к уроку 20.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lastRenderedPageBreak/>
              <w:t>2.2</w:t>
            </w:r>
          </w:p>
          <w:p w:rsidR="002F7345" w:rsidRDefault="00404190">
            <w:r>
              <w:t>21</w:t>
            </w:r>
          </w:p>
          <w:p w:rsidR="002F7345" w:rsidRDefault="00404190">
            <w:r>
              <w:t>2б</w:t>
            </w:r>
          </w:p>
        </w:tc>
        <w:tc>
          <w:tcPr>
            <w:tcW w:w="1272" w:type="dxa"/>
          </w:tcPr>
          <w:p w:rsidR="002F7345" w:rsidRDefault="00404190">
            <w:r>
              <w:t>Мои вещи</w:t>
            </w:r>
          </w:p>
          <w:p w:rsidR="002F7345" w:rsidRDefault="00404190">
            <w:r>
              <w:t>С. 38-39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404190">
            <w:r>
              <w:t>19.10.2022</w:t>
            </w:r>
          </w:p>
        </w:tc>
        <w:tc>
          <w:tcPr>
            <w:tcW w:w="2955" w:type="dxa"/>
          </w:tcPr>
          <w:p w:rsidR="002F7345" w:rsidRDefault="00404190">
            <w:r>
              <w:t>Начинают, ведут и заканчивают диалог и микромонолог, составляют список подарков, употребляют в речи новые ЛЕ по теме,</w:t>
            </w:r>
          </w:p>
          <w:p w:rsidR="002F7345" w:rsidRDefault="00404190">
            <w:pPr>
              <w:rPr>
                <w:b/>
              </w:rPr>
            </w:pPr>
            <w:r>
              <w:t>правильно употребляют в речи указательные местоимения, читают и полностью понимают содержание текста, воспринимают на слух и выборочно понимают аудиотексты, отрабатывают правила чтения</w:t>
            </w:r>
            <w:r>
              <w:rPr>
                <w:bCs/>
                <w:iCs/>
              </w:rPr>
              <w:t>.</w:t>
            </w:r>
          </w:p>
        </w:tc>
        <w:tc>
          <w:tcPr>
            <w:tcW w:w="705" w:type="dxa"/>
          </w:tcPr>
          <w:p w:rsidR="002F7345" w:rsidRDefault="00404190">
            <w:r>
              <w:t>«Снежный ком»</w:t>
            </w:r>
          </w:p>
        </w:tc>
        <w:tc>
          <w:tcPr>
            <w:tcW w:w="1920" w:type="dxa"/>
          </w:tcPr>
          <w:p w:rsidR="002F7345" w:rsidRDefault="00404190">
            <w:r>
              <w:t>Электронное приложение к учебнику 5 класса «</w:t>
            </w:r>
            <w:r>
              <w:rPr>
                <w:lang w:val="en-US"/>
              </w:rPr>
              <w:t>Spotlight</w:t>
            </w:r>
            <w:r>
              <w:t>»</w:t>
            </w:r>
          </w:p>
          <w:p w:rsidR="002F7345" w:rsidRDefault="00404190">
            <w:r>
              <w:t>Модуль 2.</w:t>
            </w:r>
          </w:p>
          <w:p w:rsidR="002F7345" w:rsidRDefault="00404190">
            <w:r>
              <w:t>РЭШ 5 класс, упр. на грамматику.</w:t>
            </w:r>
          </w:p>
          <w:p w:rsidR="002F7345" w:rsidRDefault="00404190">
            <w:r>
              <w:t>Аудирование к уроку 21.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t>2.3</w:t>
            </w:r>
          </w:p>
          <w:p w:rsidR="002F7345" w:rsidRDefault="00404190">
            <w:r>
              <w:t>22</w:t>
            </w:r>
          </w:p>
          <w:p w:rsidR="002F7345" w:rsidRDefault="002F7345"/>
        </w:tc>
        <w:tc>
          <w:tcPr>
            <w:tcW w:w="1272" w:type="dxa"/>
          </w:tcPr>
          <w:p w:rsidR="002F7345" w:rsidRDefault="00404190">
            <w:r>
              <w:t>Глагол «иметь». Множественное число существительных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404190">
            <w:r>
              <w:t>20.10.2022</w:t>
            </w:r>
          </w:p>
        </w:tc>
        <w:tc>
          <w:tcPr>
            <w:tcW w:w="2955" w:type="dxa"/>
          </w:tcPr>
          <w:p w:rsidR="002F7345" w:rsidRDefault="00404190">
            <w:r>
              <w:t>Правильно употребляют в речи указательные местоимения, глагол «иметь», множ. число существительных,читают и полностью понимают содержание текста, воспринимают на слух и выборочно понимают аудиотексты, отрабатывают правила чтения</w:t>
            </w:r>
            <w:r>
              <w:rPr>
                <w:bCs/>
                <w:iCs/>
              </w:rPr>
              <w:t>.</w:t>
            </w:r>
          </w:p>
        </w:tc>
        <w:tc>
          <w:tcPr>
            <w:tcW w:w="705" w:type="dxa"/>
          </w:tcPr>
          <w:p w:rsidR="002F7345" w:rsidRDefault="00404190">
            <w:pPr>
              <w:rPr>
                <w:lang w:val="en-US"/>
              </w:rPr>
            </w:pPr>
            <w:r>
              <w:t>Грамматическая таблицас глаголом «</w:t>
            </w:r>
            <w:r>
              <w:rPr>
                <w:lang w:val="en-US"/>
              </w:rPr>
              <w:t>have</w:t>
            </w:r>
            <w:r>
              <w:t>»</w:t>
            </w:r>
          </w:p>
        </w:tc>
        <w:tc>
          <w:tcPr>
            <w:tcW w:w="1920" w:type="dxa"/>
          </w:tcPr>
          <w:p w:rsidR="002F7345" w:rsidRDefault="00404190">
            <w:r>
              <w:t>РЭШ 5 класс, упр. на грамматику.</w:t>
            </w:r>
          </w:p>
          <w:p w:rsidR="002F7345" w:rsidRDefault="00404190">
            <w:r>
              <w:t>Аудирование к уроку 22.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lastRenderedPageBreak/>
              <w:t>2.4</w:t>
            </w:r>
          </w:p>
          <w:p w:rsidR="002F7345" w:rsidRDefault="00404190">
            <w:r>
              <w:t>23</w:t>
            </w:r>
          </w:p>
          <w:p w:rsidR="002F7345" w:rsidRDefault="00404190">
            <w:r>
              <w:t>2с</w:t>
            </w:r>
          </w:p>
        </w:tc>
        <w:tc>
          <w:tcPr>
            <w:tcW w:w="1272" w:type="dxa"/>
          </w:tcPr>
          <w:p w:rsidR="002F7345" w:rsidRDefault="00404190">
            <w:r>
              <w:t>Моя  коллекция</w:t>
            </w:r>
          </w:p>
          <w:p w:rsidR="002F7345" w:rsidRDefault="00404190">
            <w:r>
              <w:t>С.40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404190">
            <w:r>
              <w:t>24.10.2022</w:t>
            </w:r>
          </w:p>
        </w:tc>
        <w:tc>
          <w:tcPr>
            <w:tcW w:w="2955" w:type="dxa"/>
          </w:tcPr>
          <w:p w:rsidR="002F7345" w:rsidRDefault="00404190">
            <w:r>
              <w:t>Составляют монолог о своей коллекции, употребляют в речи новые ЛЕ по теме,</w:t>
            </w:r>
          </w:p>
          <w:p w:rsidR="002F7345" w:rsidRDefault="00404190">
            <w:r>
              <w:t>извлекают необходимую информацию из прочитанного текста,</w:t>
            </w:r>
          </w:p>
          <w:p w:rsidR="002F7345" w:rsidRDefault="00404190">
            <w:r>
              <w:t>воспринимают на слух и выборочно понимают аудиотексты, пишут короткое сообщение о своей коллекции.</w:t>
            </w:r>
          </w:p>
        </w:tc>
        <w:tc>
          <w:tcPr>
            <w:tcW w:w="705" w:type="dxa"/>
          </w:tcPr>
          <w:p w:rsidR="002F7345" w:rsidRDefault="00404190">
            <w:r>
              <w:t>Образец монолога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23.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t>2.5</w:t>
            </w:r>
          </w:p>
          <w:p w:rsidR="002F7345" w:rsidRDefault="00404190">
            <w:r>
              <w:t>24</w:t>
            </w:r>
          </w:p>
          <w:p w:rsidR="002F7345" w:rsidRDefault="00404190">
            <w:r>
              <w:t>2д</w:t>
            </w:r>
          </w:p>
        </w:tc>
        <w:tc>
          <w:tcPr>
            <w:tcW w:w="1272" w:type="dxa"/>
          </w:tcPr>
          <w:p w:rsidR="002F7345" w:rsidRDefault="00404190">
            <w:r>
              <w:t>Сувениры из Великобритании</w:t>
            </w:r>
          </w:p>
          <w:p w:rsidR="002F7345" w:rsidRDefault="00404190">
            <w:r>
              <w:t>С.41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404190">
            <w:r>
              <w:t>26.10.2022</w:t>
            </w:r>
          </w:p>
        </w:tc>
        <w:tc>
          <w:tcPr>
            <w:tcW w:w="2955" w:type="dxa"/>
          </w:tcPr>
          <w:p w:rsidR="002F7345" w:rsidRDefault="00404190">
            <w:r>
              <w:t>Представляют монологическое высказывание на основе прочитанного, употребляют в речи новые ЛЕ по теме,</w:t>
            </w:r>
          </w:p>
          <w:p w:rsidR="002F7345" w:rsidRDefault="00404190">
            <w:r>
              <w:t>предвосхищают содержание текста,</w:t>
            </w:r>
          </w:p>
          <w:p w:rsidR="002F7345" w:rsidRDefault="00404190">
            <w:r>
              <w:t>воспринимают на слух и выборочно понимают аудиотексты,</w:t>
            </w:r>
          </w:p>
          <w:p w:rsidR="002F7345" w:rsidRDefault="00404190">
            <w:pPr>
              <w:rPr>
                <w:b/>
              </w:rPr>
            </w:pPr>
            <w:r>
              <w:t>оформляют постер, делают устную презентацию постера перед классом.</w:t>
            </w:r>
          </w:p>
        </w:tc>
        <w:tc>
          <w:tcPr>
            <w:tcW w:w="705" w:type="dxa"/>
          </w:tcPr>
          <w:p w:rsidR="002F7345" w:rsidRDefault="00404190">
            <w:r>
              <w:t>Устный опрос, постер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24.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lastRenderedPageBreak/>
              <w:t>2.6</w:t>
            </w:r>
          </w:p>
          <w:p w:rsidR="002F7345" w:rsidRDefault="00404190">
            <w:r>
              <w:t>25</w:t>
            </w:r>
          </w:p>
        </w:tc>
        <w:tc>
          <w:tcPr>
            <w:tcW w:w="1272" w:type="dxa"/>
          </w:tcPr>
          <w:p w:rsidR="002F7345" w:rsidRDefault="00404190">
            <w:r>
              <w:t xml:space="preserve">Наша страна </w:t>
            </w:r>
          </w:p>
          <w:p w:rsidR="002F7345" w:rsidRDefault="00404190">
            <w:r>
              <w:t>С. 4 (Блок -Россия в фокусе)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404190">
            <w:r>
              <w:t>27.10.2022</w:t>
            </w:r>
          </w:p>
        </w:tc>
        <w:tc>
          <w:tcPr>
            <w:tcW w:w="2955" w:type="dxa"/>
          </w:tcPr>
          <w:p w:rsidR="002F7345" w:rsidRDefault="00404190">
            <w:pPr>
              <w:rPr>
                <w:b/>
              </w:rPr>
            </w:pPr>
            <w:r>
              <w:t>Представляют монолог-высказывание на основе прочитанного, читают и полностью понимают содержание текста, составляют резюме на основе текста.</w:t>
            </w:r>
          </w:p>
        </w:tc>
        <w:tc>
          <w:tcPr>
            <w:tcW w:w="705" w:type="dxa"/>
          </w:tcPr>
          <w:p w:rsidR="002F7345" w:rsidRDefault="00404190">
            <w:r>
              <w:t>Устный опрос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25.</w:t>
            </w:r>
          </w:p>
          <w:p w:rsidR="002F7345" w:rsidRDefault="00404190">
            <w:r>
              <w:t>Презентация «Россия»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t>2.7</w:t>
            </w:r>
          </w:p>
          <w:p w:rsidR="002F7345" w:rsidRDefault="00404190">
            <w:r>
              <w:t>26</w:t>
            </w:r>
          </w:p>
        </w:tc>
        <w:tc>
          <w:tcPr>
            <w:tcW w:w="1272" w:type="dxa"/>
          </w:tcPr>
          <w:p w:rsidR="002F7345" w:rsidRDefault="00404190">
            <w:r>
              <w:t>Покупка сувениров</w:t>
            </w:r>
          </w:p>
          <w:p w:rsidR="002F7345" w:rsidRDefault="00404190">
            <w:r>
              <w:t>С. 42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404190">
            <w:r>
              <w:t>07.11.2022</w:t>
            </w:r>
          </w:p>
        </w:tc>
        <w:tc>
          <w:tcPr>
            <w:tcW w:w="2955" w:type="dxa"/>
          </w:tcPr>
          <w:p w:rsidR="002F7345" w:rsidRDefault="00404190">
            <w:r>
              <w:t>Ведут диалог этикетного характера, употребляют в речи новые ЛЕ по теме,</w:t>
            </w:r>
          </w:p>
          <w:p w:rsidR="002F7345" w:rsidRDefault="00404190">
            <w:pPr>
              <w:rPr>
                <w:b/>
              </w:rPr>
            </w:pPr>
            <w:r>
              <w:t>читают и полностью понимают содержание текста, воспринимают на слух и выборочно понимают аудиотексты, тренируют правила чтения.</w:t>
            </w:r>
          </w:p>
        </w:tc>
        <w:tc>
          <w:tcPr>
            <w:tcW w:w="705" w:type="dxa"/>
          </w:tcPr>
          <w:p w:rsidR="002F7345" w:rsidRDefault="00404190">
            <w:r>
              <w:t>Образец диалога по ситуации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26.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t>2.8</w:t>
            </w:r>
          </w:p>
          <w:p w:rsidR="002F7345" w:rsidRDefault="00404190">
            <w:r>
              <w:t>27</w:t>
            </w:r>
          </w:p>
        </w:tc>
        <w:tc>
          <w:tcPr>
            <w:tcW w:w="1272" w:type="dxa"/>
          </w:tcPr>
          <w:p w:rsidR="002F7345" w:rsidRDefault="00404190">
            <w:r>
              <w:t>Англоговорящие страны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404190">
            <w:r>
              <w:t>09.11.2022</w:t>
            </w:r>
          </w:p>
        </w:tc>
        <w:tc>
          <w:tcPr>
            <w:tcW w:w="2955" w:type="dxa"/>
          </w:tcPr>
          <w:p w:rsidR="002F7345" w:rsidRDefault="00404190">
            <w:r>
              <w:t>Представляют монологическое высказывание, работают в группах/парах, употребляют в речи новые ЛЕ по теме, читают и понимают содержание карты.</w:t>
            </w:r>
          </w:p>
          <w:p w:rsidR="002F7345" w:rsidRDefault="002F7345">
            <w:pPr>
              <w:rPr>
                <w:b/>
              </w:rPr>
            </w:pPr>
          </w:p>
        </w:tc>
        <w:tc>
          <w:tcPr>
            <w:tcW w:w="705" w:type="dxa"/>
          </w:tcPr>
          <w:p w:rsidR="002F7345" w:rsidRDefault="00404190">
            <w:r>
              <w:t>Парная работа с гео. кар той</w:t>
            </w:r>
          </w:p>
        </w:tc>
        <w:tc>
          <w:tcPr>
            <w:tcW w:w="1920" w:type="dxa"/>
          </w:tcPr>
          <w:p w:rsidR="002F7345" w:rsidRDefault="00404190">
            <w:r>
              <w:t xml:space="preserve">РЭШ 5 класс,  игровое упр на выборку. </w:t>
            </w:r>
          </w:p>
          <w:p w:rsidR="002F7345" w:rsidRDefault="002F7345"/>
          <w:p w:rsidR="002F7345" w:rsidRDefault="00404190">
            <w:r>
              <w:t>Аудирование к уроку 27.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lastRenderedPageBreak/>
              <w:t>2.9</w:t>
            </w:r>
          </w:p>
          <w:p w:rsidR="002F7345" w:rsidRDefault="00404190">
            <w:r>
              <w:t>28</w:t>
            </w:r>
          </w:p>
        </w:tc>
        <w:tc>
          <w:tcPr>
            <w:tcW w:w="1272" w:type="dxa"/>
          </w:tcPr>
          <w:p w:rsidR="002F7345" w:rsidRDefault="00404190">
            <w:r>
              <w:t>Контроль усвоения материала модуля 2 с. 44</w:t>
            </w:r>
          </w:p>
          <w:p w:rsidR="002F7345" w:rsidRDefault="00404190">
            <w:r>
              <w:t>Работа с вводной страницей модуля 3 с. 45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1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404190">
            <w:r>
              <w:t>10.11.2022</w:t>
            </w:r>
          </w:p>
        </w:tc>
        <w:tc>
          <w:tcPr>
            <w:tcW w:w="2955" w:type="dxa"/>
          </w:tcPr>
          <w:p w:rsidR="002F7345" w:rsidRDefault="00404190">
            <w:pPr>
              <w:rPr>
                <w:b/>
              </w:rPr>
            </w:pPr>
            <w:r>
              <w:t>Применяют приобретённые УУД (знания, умения и навыки в конкретной деятельности).</w:t>
            </w:r>
          </w:p>
        </w:tc>
        <w:tc>
          <w:tcPr>
            <w:tcW w:w="705" w:type="dxa"/>
          </w:tcPr>
          <w:p w:rsidR="002F7345" w:rsidRDefault="00404190">
            <w:pPr>
              <w:rPr>
                <w:u w:val="single"/>
              </w:rPr>
            </w:pPr>
            <w:r>
              <w:rPr>
                <w:u w:val="single"/>
              </w:rPr>
              <w:t>Тест.</w:t>
            </w:r>
          </w:p>
          <w:p w:rsidR="002F7345" w:rsidRDefault="00404190">
            <w:r>
              <w:t>Само контроль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28.</w:t>
            </w:r>
          </w:p>
        </w:tc>
      </w:tr>
      <w:tr w:rsidR="002F7345">
        <w:trPr>
          <w:trHeight w:val="567"/>
        </w:trPr>
        <w:tc>
          <w:tcPr>
            <w:tcW w:w="468" w:type="dxa"/>
          </w:tcPr>
          <w:p w:rsidR="002F7345" w:rsidRDefault="002F7345"/>
        </w:tc>
        <w:tc>
          <w:tcPr>
            <w:tcW w:w="1272" w:type="dxa"/>
          </w:tcPr>
          <w:p w:rsidR="002F7345" w:rsidRDefault="00404190">
            <w:r>
              <w:t>Итого по модулю 2:</w:t>
            </w:r>
          </w:p>
        </w:tc>
        <w:tc>
          <w:tcPr>
            <w:tcW w:w="528" w:type="dxa"/>
          </w:tcPr>
          <w:p w:rsidR="002F7345" w:rsidRDefault="00404190">
            <w:r>
              <w:t>9</w:t>
            </w:r>
          </w:p>
        </w:tc>
        <w:tc>
          <w:tcPr>
            <w:tcW w:w="583" w:type="dxa"/>
          </w:tcPr>
          <w:p w:rsidR="002F7345" w:rsidRDefault="00404190">
            <w:r>
              <w:t>1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2F7345"/>
        </w:tc>
        <w:tc>
          <w:tcPr>
            <w:tcW w:w="705" w:type="dxa"/>
          </w:tcPr>
          <w:p w:rsidR="002F7345" w:rsidRDefault="00404190">
            <w:r>
              <w:t>-</w:t>
            </w:r>
          </w:p>
        </w:tc>
        <w:tc>
          <w:tcPr>
            <w:tcW w:w="1920" w:type="dxa"/>
          </w:tcPr>
          <w:p w:rsidR="002F7345" w:rsidRDefault="00404190">
            <w:r>
              <w:t>-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t>3.1</w:t>
            </w:r>
          </w:p>
          <w:p w:rsidR="002F7345" w:rsidRDefault="00404190">
            <w:r>
              <w:t>29</w:t>
            </w:r>
          </w:p>
          <w:p w:rsidR="002F7345" w:rsidRDefault="00404190">
            <w:r>
              <w:t>3а</w:t>
            </w:r>
          </w:p>
        </w:tc>
        <w:tc>
          <w:tcPr>
            <w:tcW w:w="1272" w:type="dxa"/>
          </w:tcPr>
          <w:p w:rsidR="002F7345" w:rsidRDefault="00404190">
            <w:r>
              <w:t>Модуль 3 (9 час.) Мой дом - моя крепость</w:t>
            </w:r>
          </w:p>
          <w:p w:rsidR="002F7345" w:rsidRDefault="00404190">
            <w:r>
              <w:t>С. 46-47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404190">
            <w:r>
              <w:t>14.11.2022</w:t>
            </w:r>
          </w:p>
        </w:tc>
        <w:tc>
          <w:tcPr>
            <w:tcW w:w="2955" w:type="dxa"/>
          </w:tcPr>
          <w:p w:rsidR="002F7345" w:rsidRDefault="00404190">
            <w:pPr>
              <w:rPr>
                <w:b/>
              </w:rPr>
            </w:pPr>
            <w:r>
              <w:t>Описывают свой дом по плану на основе прочитанного текста, употребляют в речи новые ЛЕ по теме, правильно употребляют в речи порядковые числительные, читают и полностью понимают содержание текста, воспринимают на слух и выборочно понимают аудиотексты.</w:t>
            </w:r>
          </w:p>
        </w:tc>
        <w:tc>
          <w:tcPr>
            <w:tcW w:w="705" w:type="dxa"/>
          </w:tcPr>
          <w:p w:rsidR="002F7345" w:rsidRDefault="00404190">
            <w:r>
              <w:t>Устный опрос по плану</w:t>
            </w:r>
          </w:p>
        </w:tc>
        <w:tc>
          <w:tcPr>
            <w:tcW w:w="1920" w:type="dxa"/>
          </w:tcPr>
          <w:p w:rsidR="002F7345" w:rsidRDefault="00404190">
            <w:r>
              <w:t>Электронное приложение к учебнику  и аудиокурс для 5 класса «</w:t>
            </w:r>
            <w:r>
              <w:rPr>
                <w:lang w:val="en-US"/>
              </w:rPr>
              <w:t>Spotlight</w:t>
            </w:r>
            <w:r>
              <w:t>»</w:t>
            </w:r>
          </w:p>
          <w:p w:rsidR="002F7345" w:rsidRDefault="00404190">
            <w:r>
              <w:t>Модуль 3</w:t>
            </w:r>
          </w:p>
          <w:p w:rsidR="002F7345" w:rsidRDefault="00404190">
            <w:r>
              <w:t>Презентация «Дом, милый дом»</w:t>
            </w:r>
          </w:p>
          <w:p w:rsidR="002F7345" w:rsidRDefault="00404190">
            <w:r>
              <w:t xml:space="preserve">РЭШ 5 класс,  игровое упр на выборку. Аудирование к уроку 29. 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lastRenderedPageBreak/>
              <w:t>3.2</w:t>
            </w:r>
          </w:p>
          <w:p w:rsidR="002F7345" w:rsidRDefault="00404190">
            <w:r>
              <w:t>30</w:t>
            </w:r>
          </w:p>
          <w:p w:rsidR="002F7345" w:rsidRDefault="00404190">
            <w:r>
              <w:t>3б</w:t>
            </w:r>
          </w:p>
        </w:tc>
        <w:tc>
          <w:tcPr>
            <w:tcW w:w="1272" w:type="dxa"/>
          </w:tcPr>
          <w:p w:rsidR="002F7345" w:rsidRDefault="00404190">
            <w:r>
              <w:t>С новосельем!</w:t>
            </w:r>
          </w:p>
          <w:p w:rsidR="002F7345" w:rsidRDefault="00404190">
            <w:r>
              <w:t>С. 48-49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404190">
            <w:r>
              <w:t>16.11.2022</w:t>
            </w:r>
          </w:p>
        </w:tc>
        <w:tc>
          <w:tcPr>
            <w:tcW w:w="2955" w:type="dxa"/>
          </w:tcPr>
          <w:p w:rsidR="002F7345" w:rsidRDefault="00404190">
            <w:r>
              <w:t>Ведут диалог о новой квартире, употребляют в речи новые ЛЕ по теме, правильно употребляют в речи местоимения, читают и полностью понимают содержание текста, воспринимают на слух и выборочно понимают аудиотексты.</w:t>
            </w:r>
          </w:p>
        </w:tc>
        <w:tc>
          <w:tcPr>
            <w:tcW w:w="705" w:type="dxa"/>
          </w:tcPr>
          <w:p w:rsidR="002F7345" w:rsidRDefault="00404190">
            <w:r>
              <w:t>Устный опрос новых слов по карточкам</w:t>
            </w:r>
          </w:p>
        </w:tc>
        <w:tc>
          <w:tcPr>
            <w:tcW w:w="1920" w:type="dxa"/>
          </w:tcPr>
          <w:p w:rsidR="002F7345" w:rsidRDefault="00404190">
            <w:r>
              <w:t>Презентация с местоимениями. Аудирование к уроку 30.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t>3.3</w:t>
            </w:r>
          </w:p>
          <w:p w:rsidR="002F7345" w:rsidRDefault="00404190">
            <w:r>
              <w:t>31</w:t>
            </w:r>
          </w:p>
        </w:tc>
        <w:tc>
          <w:tcPr>
            <w:tcW w:w="1272" w:type="dxa"/>
          </w:tcPr>
          <w:p w:rsidR="002F7345" w:rsidRDefault="00404190">
            <w:r>
              <w:t>Оборот «где находится один или много предметов»/”</w:t>
            </w:r>
            <w:r>
              <w:rPr>
                <w:lang w:val="en-US"/>
              </w:rPr>
              <w:t>there</w:t>
            </w:r>
            <w:r>
              <w:t xml:space="preserve"> </w:t>
            </w:r>
            <w:r>
              <w:rPr>
                <w:lang w:val="en-US"/>
              </w:rPr>
              <w:t>is</w:t>
            </w:r>
            <w:r>
              <w:t xml:space="preserve"> / </w:t>
            </w:r>
            <w:r>
              <w:rPr>
                <w:lang w:val="en-US"/>
              </w:rPr>
              <w:t>there</w:t>
            </w:r>
            <w:r>
              <w:t xml:space="preserve"> </w:t>
            </w:r>
            <w:r>
              <w:rPr>
                <w:lang w:val="en-US"/>
              </w:rPr>
              <w:t>are</w:t>
            </w:r>
            <w:r>
              <w:t>”</w:t>
            </w:r>
          </w:p>
          <w:p w:rsidR="002F7345" w:rsidRDefault="00404190">
            <w:r>
              <w:t>Притяжательные местоимения.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404190">
            <w:r>
              <w:t>17.11.2022</w:t>
            </w:r>
          </w:p>
        </w:tc>
        <w:tc>
          <w:tcPr>
            <w:tcW w:w="2955" w:type="dxa"/>
          </w:tcPr>
          <w:p w:rsidR="002F7345" w:rsidRDefault="00404190">
            <w:r>
              <w:t>Составляют предложения с оборотом и учатся его переводить с конца предложения. Ведут диалог,отвечая на вопрос «Чей?»</w:t>
            </w:r>
          </w:p>
        </w:tc>
        <w:tc>
          <w:tcPr>
            <w:tcW w:w="705" w:type="dxa"/>
          </w:tcPr>
          <w:p w:rsidR="002F7345" w:rsidRDefault="00404190">
            <w:r>
              <w:t>Заполнение таблицы с местоимениями</w:t>
            </w:r>
          </w:p>
        </w:tc>
        <w:tc>
          <w:tcPr>
            <w:tcW w:w="1920" w:type="dxa"/>
          </w:tcPr>
          <w:p w:rsidR="002F7345" w:rsidRDefault="00404190">
            <w:r>
              <w:t>Видеоролик,  презентация.</w:t>
            </w:r>
          </w:p>
          <w:p w:rsidR="002F7345" w:rsidRDefault="00404190">
            <w:r>
              <w:t>Аудирование к уроку 31.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lastRenderedPageBreak/>
              <w:t>3.4</w:t>
            </w:r>
          </w:p>
          <w:p w:rsidR="002F7345" w:rsidRDefault="00404190">
            <w:r>
              <w:t>32</w:t>
            </w:r>
          </w:p>
          <w:p w:rsidR="002F7345" w:rsidRDefault="00404190">
            <w:r>
              <w:t>3с</w:t>
            </w:r>
          </w:p>
        </w:tc>
        <w:tc>
          <w:tcPr>
            <w:tcW w:w="1272" w:type="dxa"/>
          </w:tcPr>
          <w:p w:rsidR="002F7345" w:rsidRDefault="00404190">
            <w:r>
              <w:t>Моя комната</w:t>
            </w:r>
          </w:p>
          <w:p w:rsidR="002F7345" w:rsidRDefault="00404190">
            <w:r>
              <w:t>С.50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404190">
            <w:r>
              <w:t>21.11.2022</w:t>
            </w:r>
          </w:p>
        </w:tc>
        <w:tc>
          <w:tcPr>
            <w:tcW w:w="2955" w:type="dxa"/>
          </w:tcPr>
          <w:p w:rsidR="002F7345" w:rsidRDefault="00404190">
            <w:r>
              <w:t>Ведут диалог, описывая свою комнату, употребляют в речи новые ЛЕ по теме, употребляют в речи предлоги места, читают и полностью понимают содержание текста, воспринимают на слух и выборочно понимают аудиотексты.</w:t>
            </w:r>
          </w:p>
          <w:p w:rsidR="002F7345" w:rsidRDefault="002F7345">
            <w:pPr>
              <w:rPr>
                <w:b/>
              </w:rPr>
            </w:pPr>
          </w:p>
        </w:tc>
        <w:tc>
          <w:tcPr>
            <w:tcW w:w="705" w:type="dxa"/>
          </w:tcPr>
          <w:p w:rsidR="002F7345" w:rsidRDefault="00404190">
            <w:r>
              <w:t>Рис., план описания</w:t>
            </w:r>
          </w:p>
        </w:tc>
        <w:tc>
          <w:tcPr>
            <w:tcW w:w="1920" w:type="dxa"/>
          </w:tcPr>
          <w:p w:rsidR="002F7345" w:rsidRDefault="00404190">
            <w:r>
              <w:t>М/медиа: презентация тренажёр «Мой дом».</w:t>
            </w:r>
          </w:p>
          <w:p w:rsidR="002F7345" w:rsidRDefault="00404190">
            <w:r>
              <w:t>Аудирование к уроку 32.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t>3.5</w:t>
            </w:r>
          </w:p>
          <w:p w:rsidR="002F7345" w:rsidRDefault="00404190">
            <w:r>
              <w:t>33</w:t>
            </w:r>
          </w:p>
          <w:p w:rsidR="002F7345" w:rsidRDefault="00404190">
            <w:r>
              <w:t>3д</w:t>
            </w:r>
          </w:p>
        </w:tc>
        <w:tc>
          <w:tcPr>
            <w:tcW w:w="1272" w:type="dxa"/>
          </w:tcPr>
          <w:p w:rsidR="002F7345" w:rsidRDefault="00404190">
            <w:r>
              <w:t>Типичный английский дом</w:t>
            </w:r>
          </w:p>
          <w:p w:rsidR="002F7345" w:rsidRDefault="00404190">
            <w:r>
              <w:t>С.51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404190">
            <w:r>
              <w:t>23.11.2022</w:t>
            </w:r>
          </w:p>
        </w:tc>
        <w:tc>
          <w:tcPr>
            <w:tcW w:w="2955" w:type="dxa"/>
          </w:tcPr>
          <w:p w:rsidR="002F7345" w:rsidRDefault="00404190">
            <w:pPr>
              <w:rPr>
                <w:b/>
              </w:rPr>
            </w:pPr>
            <w:r>
              <w:t>Представляют монологическое высказывание, составляют план-схему дома, употребляют в речи новые ЛЕ по теме, читают и полностью понимают содержание текста, воспринимают на слух и выборочно понимают аудиотексты.</w:t>
            </w:r>
          </w:p>
        </w:tc>
        <w:tc>
          <w:tcPr>
            <w:tcW w:w="705" w:type="dxa"/>
          </w:tcPr>
          <w:p w:rsidR="002F7345" w:rsidRDefault="00404190">
            <w:r>
              <w:t>Презентация, схемаописания дома</w:t>
            </w:r>
          </w:p>
        </w:tc>
        <w:tc>
          <w:tcPr>
            <w:tcW w:w="1920" w:type="dxa"/>
          </w:tcPr>
          <w:p w:rsidR="002F7345" w:rsidRDefault="00404190">
            <w:r>
              <w:t>Презентация.</w:t>
            </w:r>
          </w:p>
          <w:p w:rsidR="002F7345" w:rsidRDefault="00404190">
            <w:r>
              <w:t>Аудирование к уроку 33.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t>3.6</w:t>
            </w:r>
          </w:p>
          <w:p w:rsidR="002F7345" w:rsidRDefault="00404190">
            <w:r>
              <w:t>34</w:t>
            </w:r>
          </w:p>
        </w:tc>
        <w:tc>
          <w:tcPr>
            <w:tcW w:w="1272" w:type="dxa"/>
          </w:tcPr>
          <w:p w:rsidR="002F7345" w:rsidRDefault="00404190">
            <w:r>
              <w:t>Дома.</w:t>
            </w:r>
          </w:p>
          <w:p w:rsidR="002F7345" w:rsidRDefault="00404190">
            <w:r>
              <w:t>Развитие умений монологической речи</w:t>
            </w:r>
          </w:p>
          <w:p w:rsidR="002F7345" w:rsidRDefault="00404190">
            <w:r>
              <w:t>С.5 (Блок - Россия в фокусе)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404190">
            <w:r>
              <w:t>24.11.2022</w:t>
            </w:r>
          </w:p>
        </w:tc>
        <w:tc>
          <w:tcPr>
            <w:tcW w:w="2955" w:type="dxa"/>
          </w:tcPr>
          <w:p w:rsidR="002F7345" w:rsidRDefault="00404190">
            <w:r>
              <w:t>Представляют монологическое высказывание на основе прочитанного, составляют заметку для журнала, читают и полностью понимают содержание текста.</w:t>
            </w:r>
          </w:p>
        </w:tc>
        <w:tc>
          <w:tcPr>
            <w:tcW w:w="705" w:type="dxa"/>
          </w:tcPr>
          <w:p w:rsidR="002F7345" w:rsidRDefault="00404190">
            <w:r>
              <w:t>Блок-схема, заметка для журнала</w:t>
            </w:r>
          </w:p>
        </w:tc>
        <w:tc>
          <w:tcPr>
            <w:tcW w:w="1920" w:type="dxa"/>
          </w:tcPr>
          <w:p w:rsidR="002F7345" w:rsidRDefault="00404190">
            <w:r>
              <w:t>Презентация.</w:t>
            </w:r>
          </w:p>
          <w:p w:rsidR="002F7345" w:rsidRDefault="00404190">
            <w:r>
              <w:t>Аудирование к уроку 34.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lastRenderedPageBreak/>
              <w:t>3.7</w:t>
            </w:r>
          </w:p>
          <w:p w:rsidR="002F7345" w:rsidRDefault="00404190">
            <w:r>
              <w:t>35</w:t>
            </w:r>
          </w:p>
        </w:tc>
        <w:tc>
          <w:tcPr>
            <w:tcW w:w="1272" w:type="dxa"/>
          </w:tcPr>
          <w:p w:rsidR="002F7345" w:rsidRDefault="00404190">
            <w:r>
              <w:t>Осмотр дома</w:t>
            </w:r>
          </w:p>
          <w:p w:rsidR="002F7345" w:rsidRDefault="00404190">
            <w:r>
              <w:t>С.52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404190">
            <w:r>
              <w:t>28.11.2022</w:t>
            </w:r>
          </w:p>
        </w:tc>
        <w:tc>
          <w:tcPr>
            <w:tcW w:w="2955" w:type="dxa"/>
          </w:tcPr>
          <w:p w:rsidR="002F7345" w:rsidRDefault="00404190">
            <w:r>
              <w:t>Ведут диалог этикетного характера, употребляют в речи новые ЛЕ по теме,</w:t>
            </w:r>
          </w:p>
          <w:p w:rsidR="002F7345" w:rsidRDefault="00404190">
            <w:r>
              <w:t>читают и полностью понимают содержание текста, воспринимают на слух и выборочно понимают аудиотексты.</w:t>
            </w:r>
          </w:p>
        </w:tc>
        <w:tc>
          <w:tcPr>
            <w:tcW w:w="705" w:type="dxa"/>
          </w:tcPr>
          <w:p w:rsidR="002F7345" w:rsidRDefault="00404190">
            <w:r>
              <w:t>Диалог по Блок-схеме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35.</w:t>
            </w:r>
          </w:p>
          <w:p w:rsidR="002F7345" w:rsidRDefault="00404190">
            <w:r>
              <w:rPr>
                <w:lang w:val="en-US"/>
              </w:rPr>
              <w:t>http</w:t>
            </w:r>
            <w:r>
              <w:t>://</w:t>
            </w:r>
            <w:r>
              <w:rPr>
                <w:lang w:val="en-US"/>
              </w:rPr>
              <w:t>www</w:t>
            </w:r>
            <w:r>
              <w:t>.</w:t>
            </w:r>
            <w:r>
              <w:rPr>
                <w:lang w:val="en-US"/>
              </w:rPr>
              <w:t>onestopenglish</w:t>
            </w:r>
            <w:r>
              <w:t>.</w:t>
            </w:r>
            <w:r>
              <w:rPr>
                <w:lang w:val="en-US"/>
              </w:rPr>
              <w:t>com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t>3.8</w:t>
            </w:r>
          </w:p>
          <w:p w:rsidR="002F7345" w:rsidRDefault="00404190">
            <w:r>
              <w:t>36</w:t>
            </w:r>
          </w:p>
        </w:tc>
        <w:tc>
          <w:tcPr>
            <w:tcW w:w="1272" w:type="dxa"/>
          </w:tcPr>
          <w:p w:rsidR="002F7345" w:rsidRDefault="00404190">
            <w:r>
              <w:t>Чтение «Тадж-Махал»</w:t>
            </w:r>
          </w:p>
          <w:p w:rsidR="002F7345" w:rsidRDefault="00404190">
            <w:r>
              <w:t>С.53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404190">
            <w:r>
              <w:t>30.11.2022</w:t>
            </w:r>
          </w:p>
        </w:tc>
        <w:tc>
          <w:tcPr>
            <w:tcW w:w="2955" w:type="dxa"/>
          </w:tcPr>
          <w:p w:rsidR="002F7345" w:rsidRDefault="00404190">
            <w:r>
              <w:t>Представляют монологическое высказывание, делают</w:t>
            </w:r>
          </w:p>
          <w:p w:rsidR="002F7345" w:rsidRDefault="00404190">
            <w:r>
              <w:t>презентацию известного здания, употребляют в речи новые ЛЕ по теме, читают и полностью понимают содержание текста, воспринимают на слух и выборочно понимают аудиотексты</w:t>
            </w:r>
            <w:r>
              <w:rPr>
                <w:bCs/>
                <w:iCs/>
              </w:rPr>
              <w:t>.</w:t>
            </w:r>
          </w:p>
        </w:tc>
        <w:tc>
          <w:tcPr>
            <w:tcW w:w="705" w:type="dxa"/>
          </w:tcPr>
          <w:p w:rsidR="002F7345" w:rsidRDefault="00404190">
            <w:r>
              <w:t>Модель обобщения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36.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t>3.9</w:t>
            </w:r>
          </w:p>
          <w:p w:rsidR="002F7345" w:rsidRDefault="00404190">
            <w:r>
              <w:t>37</w:t>
            </w:r>
          </w:p>
        </w:tc>
        <w:tc>
          <w:tcPr>
            <w:tcW w:w="1272" w:type="dxa"/>
          </w:tcPr>
          <w:p w:rsidR="002F7345" w:rsidRDefault="00404190">
            <w:r>
              <w:t>Контроль усвоения материала модуля 3 с. 54</w:t>
            </w:r>
          </w:p>
          <w:p w:rsidR="002F7345" w:rsidRDefault="00404190">
            <w:r>
              <w:t xml:space="preserve">Работа с вводной страницей модуля 4 с. </w:t>
            </w:r>
            <w:r>
              <w:lastRenderedPageBreak/>
              <w:t>55</w:t>
            </w:r>
          </w:p>
        </w:tc>
        <w:tc>
          <w:tcPr>
            <w:tcW w:w="528" w:type="dxa"/>
          </w:tcPr>
          <w:p w:rsidR="002F7345" w:rsidRDefault="00404190">
            <w:r>
              <w:lastRenderedPageBreak/>
              <w:t>1</w:t>
            </w:r>
          </w:p>
        </w:tc>
        <w:tc>
          <w:tcPr>
            <w:tcW w:w="583" w:type="dxa"/>
          </w:tcPr>
          <w:p w:rsidR="002F7345" w:rsidRDefault="00404190">
            <w:r>
              <w:t>1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404190">
            <w:r>
              <w:t>01.12.2022</w:t>
            </w:r>
          </w:p>
        </w:tc>
        <w:tc>
          <w:tcPr>
            <w:tcW w:w="2955" w:type="dxa"/>
          </w:tcPr>
          <w:p w:rsidR="002F7345" w:rsidRDefault="00404190">
            <w:pPr>
              <w:rPr>
                <w:b/>
              </w:rPr>
            </w:pPr>
            <w:r>
              <w:t>Применяют приобретённые УУД (знания, умения и навыки в конкретной деятельности).</w:t>
            </w:r>
          </w:p>
        </w:tc>
        <w:tc>
          <w:tcPr>
            <w:tcW w:w="705" w:type="dxa"/>
          </w:tcPr>
          <w:p w:rsidR="002F7345" w:rsidRDefault="00404190">
            <w:pPr>
              <w:rPr>
                <w:u w:val="single"/>
              </w:rPr>
            </w:pPr>
            <w:r>
              <w:rPr>
                <w:u w:val="single"/>
              </w:rPr>
              <w:t>Тест.</w:t>
            </w:r>
          </w:p>
          <w:p w:rsidR="002F7345" w:rsidRDefault="00404190">
            <w:r>
              <w:t>Само</w:t>
            </w:r>
          </w:p>
          <w:p w:rsidR="002F7345" w:rsidRDefault="00404190">
            <w:r>
              <w:t>контроль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37.</w:t>
            </w:r>
          </w:p>
        </w:tc>
      </w:tr>
      <w:tr w:rsidR="002F7345">
        <w:trPr>
          <w:trHeight w:val="537"/>
        </w:trPr>
        <w:tc>
          <w:tcPr>
            <w:tcW w:w="468" w:type="dxa"/>
          </w:tcPr>
          <w:p w:rsidR="002F7345" w:rsidRDefault="002F7345"/>
        </w:tc>
        <w:tc>
          <w:tcPr>
            <w:tcW w:w="1272" w:type="dxa"/>
          </w:tcPr>
          <w:p w:rsidR="002F7345" w:rsidRDefault="00404190">
            <w:r>
              <w:t>Итого по модулю 3:</w:t>
            </w:r>
          </w:p>
        </w:tc>
        <w:tc>
          <w:tcPr>
            <w:tcW w:w="528" w:type="dxa"/>
          </w:tcPr>
          <w:p w:rsidR="002F7345" w:rsidRDefault="00404190">
            <w:r>
              <w:t>9</w:t>
            </w:r>
          </w:p>
        </w:tc>
        <w:tc>
          <w:tcPr>
            <w:tcW w:w="583" w:type="dxa"/>
          </w:tcPr>
          <w:p w:rsidR="002F7345" w:rsidRDefault="00404190">
            <w:r>
              <w:t>1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2F7345"/>
        </w:tc>
        <w:tc>
          <w:tcPr>
            <w:tcW w:w="705" w:type="dxa"/>
          </w:tcPr>
          <w:p w:rsidR="002F7345" w:rsidRDefault="00404190">
            <w:r>
              <w:t>-</w:t>
            </w:r>
          </w:p>
        </w:tc>
        <w:tc>
          <w:tcPr>
            <w:tcW w:w="1920" w:type="dxa"/>
          </w:tcPr>
          <w:p w:rsidR="002F7345" w:rsidRDefault="00404190">
            <w:r>
              <w:t>-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t>4.1</w:t>
            </w:r>
          </w:p>
          <w:p w:rsidR="002F7345" w:rsidRDefault="00404190">
            <w:r>
              <w:t>38</w:t>
            </w:r>
          </w:p>
          <w:p w:rsidR="002F7345" w:rsidRDefault="00404190">
            <w:r>
              <w:t>4а</w:t>
            </w:r>
          </w:p>
        </w:tc>
        <w:tc>
          <w:tcPr>
            <w:tcW w:w="1272" w:type="dxa"/>
          </w:tcPr>
          <w:p w:rsidR="002F7345" w:rsidRDefault="00404190">
            <w:r>
              <w:t>Модуль 4 ( 9 час.)</w:t>
            </w:r>
          </w:p>
          <w:p w:rsidR="002F7345" w:rsidRDefault="00404190">
            <w:r>
              <w:t>Семейные узы</w:t>
            </w:r>
          </w:p>
          <w:p w:rsidR="002F7345" w:rsidRDefault="00404190">
            <w:r>
              <w:t>Моя семья!</w:t>
            </w:r>
          </w:p>
          <w:p w:rsidR="002F7345" w:rsidRDefault="00404190">
            <w:r>
              <w:t>С.56- 57</w:t>
            </w:r>
          </w:p>
          <w:p w:rsidR="002F7345" w:rsidRDefault="002F7345"/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404190">
            <w:r>
              <w:t>05.12.2022</w:t>
            </w:r>
          </w:p>
        </w:tc>
        <w:tc>
          <w:tcPr>
            <w:tcW w:w="2955" w:type="dxa"/>
          </w:tcPr>
          <w:p w:rsidR="002F7345" w:rsidRDefault="00404190">
            <w:pPr>
              <w:rPr>
                <w:bCs/>
                <w:iCs/>
              </w:rPr>
            </w:pPr>
            <w:r>
              <w:t xml:space="preserve">Осваивают и употребляют в речи новые ЛЕ по теме, правильно употребляют в речи глагол </w:t>
            </w:r>
            <w:r>
              <w:rPr>
                <w:lang w:val="en-US"/>
              </w:rPr>
              <w:t>can</w:t>
            </w:r>
            <w:r>
              <w:t xml:space="preserve"> и местоимения, читают и понимают аутентичные тексты, воспринимают на слух и выборочно понимают аудиотексты, ведут диалог-расспрос, составляют дневник о своей семье. </w:t>
            </w:r>
          </w:p>
          <w:p w:rsidR="002F7345" w:rsidRDefault="002F7345"/>
        </w:tc>
        <w:tc>
          <w:tcPr>
            <w:tcW w:w="705" w:type="dxa"/>
          </w:tcPr>
          <w:p w:rsidR="002F7345" w:rsidRDefault="00404190">
            <w:r>
              <w:t>Таблица местоимений. Дневник о своей семье</w:t>
            </w:r>
          </w:p>
        </w:tc>
        <w:tc>
          <w:tcPr>
            <w:tcW w:w="1920" w:type="dxa"/>
          </w:tcPr>
          <w:p w:rsidR="002F7345" w:rsidRDefault="00404190">
            <w:r>
              <w:t>Электронное приложение к учебнику 5 класса «</w:t>
            </w:r>
            <w:r>
              <w:rPr>
                <w:lang w:val="en-US"/>
              </w:rPr>
              <w:t>Spotlight</w:t>
            </w:r>
            <w:r>
              <w:t>»</w:t>
            </w:r>
          </w:p>
          <w:p w:rsidR="002F7345" w:rsidRDefault="00404190">
            <w:r>
              <w:t>Модуль 4</w:t>
            </w:r>
          </w:p>
          <w:p w:rsidR="002F7345" w:rsidRDefault="00404190">
            <w:r>
              <w:t>«Моя семья»</w:t>
            </w:r>
          </w:p>
          <w:p w:rsidR="002F7345" w:rsidRDefault="00404190">
            <w:r>
              <w:t xml:space="preserve">РЭШ 5 класс, упр. на лексику. Аудирование к уроку 38. 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lastRenderedPageBreak/>
              <w:t>4.2</w:t>
            </w:r>
          </w:p>
          <w:p w:rsidR="002F7345" w:rsidRDefault="00404190">
            <w:r>
              <w:t>39</w:t>
            </w:r>
          </w:p>
          <w:p w:rsidR="002F7345" w:rsidRDefault="00404190">
            <w:r>
              <w:t>4б</w:t>
            </w:r>
          </w:p>
        </w:tc>
        <w:tc>
          <w:tcPr>
            <w:tcW w:w="1272" w:type="dxa"/>
          </w:tcPr>
          <w:p w:rsidR="002F7345" w:rsidRDefault="00404190">
            <w:r>
              <w:t>Кто есть кто?</w:t>
            </w:r>
          </w:p>
          <w:p w:rsidR="002F7345" w:rsidRDefault="00404190">
            <w:r>
              <w:t>С. 58-59</w:t>
            </w:r>
          </w:p>
          <w:p w:rsidR="002F7345" w:rsidRDefault="002F7345"/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404190">
            <w:r>
              <w:t>07.12.2022</w:t>
            </w:r>
          </w:p>
        </w:tc>
        <w:tc>
          <w:tcPr>
            <w:tcW w:w="2955" w:type="dxa"/>
          </w:tcPr>
          <w:p w:rsidR="002F7345" w:rsidRDefault="00404190">
            <w:r>
              <w:t>Употребляют в речи новые ЛЕ по теме,</w:t>
            </w:r>
          </w:p>
          <w:p w:rsidR="002F7345" w:rsidRDefault="00404190">
            <w:r>
              <w:t>правильно употребляют в речи притяжательный падеж и повелительное наклонение, читают и полностью понимают содержание текста, воспринимают на слух и выборочно понимают аудиотексты, составляют письменный текст-описание внешности друга.</w:t>
            </w:r>
          </w:p>
          <w:p w:rsidR="002F7345" w:rsidRDefault="002F7345"/>
        </w:tc>
        <w:tc>
          <w:tcPr>
            <w:tcW w:w="705" w:type="dxa"/>
          </w:tcPr>
          <w:p w:rsidR="002F7345" w:rsidRDefault="00404190">
            <w:r>
              <w:t>План описания внешности друга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39.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t>4.3</w:t>
            </w:r>
          </w:p>
          <w:p w:rsidR="002F7345" w:rsidRDefault="00404190">
            <w:r>
              <w:t>40</w:t>
            </w:r>
          </w:p>
        </w:tc>
        <w:tc>
          <w:tcPr>
            <w:tcW w:w="1272" w:type="dxa"/>
          </w:tcPr>
          <w:p w:rsidR="002F7345" w:rsidRDefault="00404190">
            <w:r>
              <w:t>Глагол «уметь-</w:t>
            </w:r>
            <w:r>
              <w:rPr>
                <w:lang w:val="en-US"/>
              </w:rPr>
              <w:t>can</w:t>
            </w:r>
            <w:r>
              <w:t>»</w:t>
            </w:r>
          </w:p>
          <w:p w:rsidR="002F7345" w:rsidRDefault="00404190">
            <w:r>
              <w:t>Притяжательный падеж имён существительных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404190">
            <w:r>
              <w:t>08.12.2022</w:t>
            </w:r>
          </w:p>
        </w:tc>
        <w:tc>
          <w:tcPr>
            <w:tcW w:w="2955" w:type="dxa"/>
          </w:tcPr>
          <w:p w:rsidR="002F7345" w:rsidRDefault="00404190">
            <w:r>
              <w:t>Употребляют в речи новые ЛЕ по теме, глагол «уметь»,</w:t>
            </w:r>
          </w:p>
          <w:p w:rsidR="002F7345" w:rsidRDefault="00404190">
            <w:r>
              <w:t>правильно употребляют в речи притяжательный падеж и повелительное наклонение, читают и полностью понимают содержание текста, воспринимают на слух и выборочно понимают аудиотексты, составляют письменный текст-описание внешности друга.</w:t>
            </w:r>
          </w:p>
          <w:p w:rsidR="002F7345" w:rsidRDefault="002F7345"/>
        </w:tc>
        <w:tc>
          <w:tcPr>
            <w:tcW w:w="705" w:type="dxa"/>
          </w:tcPr>
          <w:p w:rsidR="002F7345" w:rsidRDefault="00404190">
            <w:r>
              <w:rPr>
                <w:lang w:val="en-US"/>
              </w:rPr>
              <w:t xml:space="preserve">5 </w:t>
            </w:r>
            <w:r>
              <w:t>предложений с глаголом «</w:t>
            </w:r>
            <w:r>
              <w:rPr>
                <w:lang w:val="en-US"/>
              </w:rPr>
              <w:t>can</w:t>
            </w:r>
            <w:r>
              <w:t>»</w:t>
            </w:r>
          </w:p>
        </w:tc>
        <w:tc>
          <w:tcPr>
            <w:tcW w:w="1920" w:type="dxa"/>
          </w:tcPr>
          <w:p w:rsidR="002F7345" w:rsidRDefault="00404190">
            <w:pPr>
              <w:rPr>
                <w:lang w:val="en-US"/>
              </w:rPr>
            </w:pPr>
            <w:r>
              <w:t>Аудирование к уроку 40.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lastRenderedPageBreak/>
              <w:t>4.4</w:t>
            </w:r>
          </w:p>
          <w:p w:rsidR="002F7345" w:rsidRDefault="00404190">
            <w:r>
              <w:t>41</w:t>
            </w:r>
          </w:p>
          <w:p w:rsidR="002F7345" w:rsidRDefault="00404190">
            <w:r>
              <w:t>4с</w:t>
            </w:r>
          </w:p>
        </w:tc>
        <w:tc>
          <w:tcPr>
            <w:tcW w:w="1272" w:type="dxa"/>
          </w:tcPr>
          <w:p w:rsidR="002F7345" w:rsidRDefault="00404190">
            <w:r>
              <w:t>Знаменитые люди</w:t>
            </w:r>
          </w:p>
          <w:p w:rsidR="002F7345" w:rsidRDefault="00404190">
            <w:r>
              <w:t>С. 60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404190">
            <w:r>
              <w:t>12.12.2022</w:t>
            </w:r>
          </w:p>
        </w:tc>
        <w:tc>
          <w:tcPr>
            <w:tcW w:w="2955" w:type="dxa"/>
          </w:tcPr>
          <w:p w:rsidR="002F7345" w:rsidRDefault="00404190">
            <w:r>
              <w:t>Ведут диалог и микромонолог, употребляют в речи новые ЛЕ по теме,</w:t>
            </w:r>
          </w:p>
          <w:p w:rsidR="002F7345" w:rsidRDefault="00404190">
            <w:r>
              <w:t>читают и извлекать информацию,</w:t>
            </w:r>
          </w:p>
          <w:p w:rsidR="002F7345" w:rsidRDefault="00404190">
            <w:r>
              <w:t>воспринимают на слух и выборочно понимают аудиотексты, пишут резюме о своём кумире.</w:t>
            </w:r>
          </w:p>
        </w:tc>
        <w:tc>
          <w:tcPr>
            <w:tcW w:w="705" w:type="dxa"/>
          </w:tcPr>
          <w:p w:rsidR="002F7345" w:rsidRDefault="00404190">
            <w:r>
              <w:t>Ответы на вопросы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41.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t>4.5</w:t>
            </w:r>
          </w:p>
          <w:p w:rsidR="002F7345" w:rsidRDefault="00404190">
            <w:r>
              <w:t>42</w:t>
            </w:r>
          </w:p>
          <w:p w:rsidR="002F7345" w:rsidRDefault="00404190">
            <w:r>
              <w:t>4д</w:t>
            </w:r>
          </w:p>
        </w:tc>
        <w:tc>
          <w:tcPr>
            <w:tcW w:w="1272" w:type="dxa"/>
          </w:tcPr>
          <w:p w:rsidR="002F7345" w:rsidRDefault="00404190">
            <w:r>
              <w:t>Британская королевская семья</w:t>
            </w:r>
          </w:p>
          <w:p w:rsidR="002F7345" w:rsidRDefault="00404190">
            <w:r>
              <w:t>С. 61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404190">
            <w:r>
              <w:t>14.12.2022</w:t>
            </w:r>
          </w:p>
        </w:tc>
        <w:tc>
          <w:tcPr>
            <w:tcW w:w="2955" w:type="dxa"/>
          </w:tcPr>
          <w:p w:rsidR="002F7345" w:rsidRDefault="00404190">
            <w:r>
              <w:t>Представляют монологическое высказывание, оформляют постер,  употребляют в речи новые ЛЕ по теме, читают, извлекают необходимую информацию из текста.</w:t>
            </w:r>
          </w:p>
        </w:tc>
        <w:tc>
          <w:tcPr>
            <w:tcW w:w="705" w:type="dxa"/>
          </w:tcPr>
          <w:p w:rsidR="002F7345" w:rsidRDefault="00404190">
            <w:r>
              <w:t>Постер/коллаж из фото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42.</w:t>
            </w:r>
          </w:p>
          <w:p w:rsidR="002F7345" w:rsidRDefault="00404190">
            <w:r>
              <w:t>Презентация.</w:t>
            </w:r>
          </w:p>
          <w:p w:rsidR="002F7345" w:rsidRDefault="00404190">
            <w:r>
              <w:rPr>
                <w:lang w:val="en-US"/>
              </w:rPr>
              <w:t>http</w:t>
            </w:r>
            <w:r>
              <w:t>://</w:t>
            </w:r>
            <w:r>
              <w:rPr>
                <w:lang w:val="en-US"/>
              </w:rPr>
              <w:t>eng</w:t>
            </w:r>
            <w:r>
              <w:t>.1</w:t>
            </w:r>
            <w:r>
              <w:rPr>
                <w:lang w:val="en-US"/>
              </w:rPr>
              <w:t>september</w:t>
            </w:r>
            <w:r>
              <w:t>.</w:t>
            </w:r>
            <w:r>
              <w:rPr>
                <w:lang w:val="en-US"/>
              </w:rPr>
              <w:t>ru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t>4.6</w:t>
            </w:r>
          </w:p>
          <w:p w:rsidR="002F7345" w:rsidRDefault="00404190">
            <w:r>
              <w:t>43</w:t>
            </w:r>
          </w:p>
        </w:tc>
        <w:tc>
          <w:tcPr>
            <w:tcW w:w="1272" w:type="dxa"/>
          </w:tcPr>
          <w:p w:rsidR="002F7345" w:rsidRDefault="00404190">
            <w:r>
              <w:t>Увлечения</w:t>
            </w:r>
          </w:p>
          <w:p w:rsidR="002F7345" w:rsidRDefault="00404190">
            <w:r>
              <w:t>С. 6 (Блок - Россия в фокусе)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404190">
            <w:r>
              <w:t>15.12.2022</w:t>
            </w:r>
          </w:p>
        </w:tc>
        <w:tc>
          <w:tcPr>
            <w:tcW w:w="2955" w:type="dxa"/>
          </w:tcPr>
          <w:p w:rsidR="002F7345" w:rsidRDefault="00404190">
            <w:r>
              <w:t>Представляют монологическое высказывание на основе прочитанного, читают и полностью понимают содержание текста, пишут статью для журнала.</w:t>
            </w:r>
          </w:p>
        </w:tc>
        <w:tc>
          <w:tcPr>
            <w:tcW w:w="705" w:type="dxa"/>
          </w:tcPr>
          <w:p w:rsidR="002F7345" w:rsidRDefault="00404190">
            <w:r>
              <w:t>Статья для школьной стенгазеты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43. Музыка.</w:t>
            </w:r>
          </w:p>
          <w:p w:rsidR="002F7345" w:rsidRDefault="00404190">
            <w:r>
              <w:rPr>
                <w:lang w:val="en-US"/>
              </w:rPr>
              <w:t>http</w:t>
            </w:r>
            <w:r>
              <w:t>://</w:t>
            </w:r>
            <w:r>
              <w:rPr>
                <w:lang w:val="en-US"/>
              </w:rPr>
              <w:t>www</w:t>
            </w:r>
            <w:r>
              <w:t>.</w:t>
            </w:r>
            <w:r>
              <w:rPr>
                <w:lang w:val="en-US"/>
              </w:rPr>
              <w:t>onestopenglish</w:t>
            </w:r>
            <w:r>
              <w:t>.</w:t>
            </w:r>
            <w:r>
              <w:rPr>
                <w:lang w:val="en-US"/>
              </w:rPr>
              <w:t>com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lastRenderedPageBreak/>
              <w:t>4.7</w:t>
            </w:r>
          </w:p>
          <w:p w:rsidR="002F7345" w:rsidRDefault="00404190">
            <w:r>
              <w:t>44</w:t>
            </w:r>
          </w:p>
        </w:tc>
        <w:tc>
          <w:tcPr>
            <w:tcW w:w="1272" w:type="dxa"/>
          </w:tcPr>
          <w:p w:rsidR="002F7345" w:rsidRDefault="00404190">
            <w:r>
              <w:t>Описание людей</w:t>
            </w:r>
          </w:p>
          <w:p w:rsidR="002F7345" w:rsidRDefault="00404190">
            <w:r>
              <w:t>С.62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404190">
            <w:r>
              <w:t>19.12.2022</w:t>
            </w:r>
          </w:p>
        </w:tc>
        <w:tc>
          <w:tcPr>
            <w:tcW w:w="2955" w:type="dxa"/>
          </w:tcPr>
          <w:p w:rsidR="002F7345" w:rsidRDefault="00404190">
            <w:r>
              <w:t>Ведут диалог-расспрос, монолог – описание человека по картинке, читают и полностью понимают содержание текста, воспринимают на слух и выборочно понимают аудиотексты.</w:t>
            </w:r>
          </w:p>
        </w:tc>
        <w:tc>
          <w:tcPr>
            <w:tcW w:w="705" w:type="dxa"/>
          </w:tcPr>
          <w:p w:rsidR="002F7345" w:rsidRDefault="00404190">
            <w:r>
              <w:t>Загад ка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44.</w:t>
            </w:r>
          </w:p>
          <w:p w:rsidR="002F7345" w:rsidRDefault="00404190">
            <w:r>
              <w:t>Платформа учи.ру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t>4.8</w:t>
            </w:r>
          </w:p>
          <w:p w:rsidR="002F7345" w:rsidRDefault="00404190">
            <w:r>
              <w:t>45</w:t>
            </w:r>
          </w:p>
        </w:tc>
        <w:tc>
          <w:tcPr>
            <w:tcW w:w="1272" w:type="dxa"/>
          </w:tcPr>
          <w:p w:rsidR="002F7345" w:rsidRDefault="00404190">
            <w:r>
              <w:t>Работа над стихотворением «Моя семья»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404190">
            <w:r>
              <w:t>21.12.2022</w:t>
            </w:r>
          </w:p>
        </w:tc>
        <w:tc>
          <w:tcPr>
            <w:tcW w:w="2955" w:type="dxa"/>
          </w:tcPr>
          <w:p w:rsidR="002F7345" w:rsidRDefault="00404190">
            <w:r>
              <w:t>Представляют монологическое высказывание,  работают  в группах/парах, употребляют  в речи новые ЛЕ по теме, пишут стихотворение о своей семье по образцу.</w:t>
            </w:r>
          </w:p>
        </w:tc>
        <w:tc>
          <w:tcPr>
            <w:tcW w:w="705" w:type="dxa"/>
          </w:tcPr>
          <w:p w:rsidR="002F7345" w:rsidRDefault="00404190">
            <w:r>
              <w:t>Творческая работа - стих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45.</w:t>
            </w:r>
          </w:p>
          <w:p w:rsidR="002F7345" w:rsidRDefault="002F7345"/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t>4.9</w:t>
            </w:r>
          </w:p>
          <w:p w:rsidR="002F7345" w:rsidRDefault="00404190">
            <w:r>
              <w:t>46</w:t>
            </w:r>
          </w:p>
        </w:tc>
        <w:tc>
          <w:tcPr>
            <w:tcW w:w="1272" w:type="dxa"/>
          </w:tcPr>
          <w:p w:rsidR="002F7345" w:rsidRDefault="00404190">
            <w:r>
              <w:t>Контроль усвоения материала модуля 4 с. 64</w:t>
            </w:r>
          </w:p>
          <w:p w:rsidR="002F7345" w:rsidRDefault="00404190">
            <w:r>
              <w:t>Работа с вводной страницей модуля 5 с. 65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1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404190">
            <w:r>
              <w:t>22.12.2022</w:t>
            </w:r>
          </w:p>
        </w:tc>
        <w:tc>
          <w:tcPr>
            <w:tcW w:w="2955" w:type="dxa"/>
          </w:tcPr>
          <w:p w:rsidR="002F7345" w:rsidRDefault="00404190">
            <w:pPr>
              <w:rPr>
                <w:b/>
              </w:rPr>
            </w:pPr>
            <w:r>
              <w:t>Применяют приобретённые УУД (знания, умения и навыки в конкретной деятельности).</w:t>
            </w:r>
          </w:p>
        </w:tc>
        <w:tc>
          <w:tcPr>
            <w:tcW w:w="705" w:type="dxa"/>
          </w:tcPr>
          <w:p w:rsidR="002F7345" w:rsidRDefault="00404190">
            <w:pPr>
              <w:rPr>
                <w:u w:val="single"/>
              </w:rPr>
            </w:pPr>
            <w:r>
              <w:rPr>
                <w:u w:val="single"/>
              </w:rPr>
              <w:t>Тест.</w:t>
            </w:r>
          </w:p>
          <w:p w:rsidR="002F7345" w:rsidRDefault="00404190">
            <w:pPr>
              <w:rPr>
                <w:u w:val="single"/>
              </w:rPr>
            </w:pPr>
            <w:r>
              <w:t>Само конт роль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46.</w:t>
            </w:r>
          </w:p>
        </w:tc>
      </w:tr>
      <w:tr w:rsidR="002F7345">
        <w:trPr>
          <w:trHeight w:val="537"/>
        </w:trPr>
        <w:tc>
          <w:tcPr>
            <w:tcW w:w="468" w:type="dxa"/>
          </w:tcPr>
          <w:p w:rsidR="002F7345" w:rsidRDefault="002F7345"/>
        </w:tc>
        <w:tc>
          <w:tcPr>
            <w:tcW w:w="1272" w:type="dxa"/>
          </w:tcPr>
          <w:p w:rsidR="002F7345" w:rsidRDefault="00404190">
            <w:r>
              <w:t>Итого по модулю 4:</w:t>
            </w:r>
          </w:p>
        </w:tc>
        <w:tc>
          <w:tcPr>
            <w:tcW w:w="528" w:type="dxa"/>
          </w:tcPr>
          <w:p w:rsidR="002F7345" w:rsidRDefault="00404190">
            <w:r>
              <w:t>9</w:t>
            </w:r>
          </w:p>
        </w:tc>
        <w:tc>
          <w:tcPr>
            <w:tcW w:w="583" w:type="dxa"/>
          </w:tcPr>
          <w:p w:rsidR="002F7345" w:rsidRDefault="00404190">
            <w:r>
              <w:t>1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2F7345"/>
        </w:tc>
        <w:tc>
          <w:tcPr>
            <w:tcW w:w="705" w:type="dxa"/>
          </w:tcPr>
          <w:p w:rsidR="002F7345" w:rsidRDefault="00404190">
            <w:r>
              <w:t>-</w:t>
            </w:r>
          </w:p>
        </w:tc>
        <w:tc>
          <w:tcPr>
            <w:tcW w:w="1920" w:type="dxa"/>
          </w:tcPr>
          <w:p w:rsidR="002F7345" w:rsidRDefault="00404190">
            <w:r>
              <w:t>-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lastRenderedPageBreak/>
              <w:t>5.1</w:t>
            </w:r>
          </w:p>
          <w:p w:rsidR="002F7345" w:rsidRDefault="00404190">
            <w:r>
              <w:t>47</w:t>
            </w:r>
          </w:p>
          <w:p w:rsidR="002F7345" w:rsidRDefault="00404190">
            <w:r>
              <w:t>5а</w:t>
            </w:r>
          </w:p>
        </w:tc>
        <w:tc>
          <w:tcPr>
            <w:tcW w:w="1272" w:type="dxa"/>
          </w:tcPr>
          <w:p w:rsidR="002F7345" w:rsidRDefault="00404190">
            <w:r>
              <w:t>Модуль 5 (9 час.)</w:t>
            </w:r>
          </w:p>
          <w:p w:rsidR="002F7345" w:rsidRDefault="00404190">
            <w:r>
              <w:t>Животные со всего света</w:t>
            </w:r>
          </w:p>
          <w:p w:rsidR="002F7345" w:rsidRDefault="00404190">
            <w:r>
              <w:t>Удивительные создания</w:t>
            </w:r>
          </w:p>
          <w:p w:rsidR="002F7345" w:rsidRDefault="00404190">
            <w:r>
              <w:t>С.66-67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 xml:space="preserve">Читают и понимают аутентичные тексты, употребляют в речи новые ЛЕ по теме, составляют устное монологическое сообщение на основе прочитанного текста, создают плакат о животных своей страны. </w:t>
            </w:r>
          </w:p>
        </w:tc>
        <w:tc>
          <w:tcPr>
            <w:tcW w:w="705" w:type="dxa"/>
          </w:tcPr>
          <w:p w:rsidR="002F7345" w:rsidRDefault="00404190">
            <w:r>
              <w:t>плакат</w:t>
            </w:r>
          </w:p>
        </w:tc>
        <w:tc>
          <w:tcPr>
            <w:tcW w:w="1920" w:type="dxa"/>
          </w:tcPr>
          <w:p w:rsidR="002F7345" w:rsidRDefault="00404190">
            <w:r>
              <w:t>Электронное приложение к учебнику 5 класса «</w:t>
            </w:r>
            <w:r>
              <w:rPr>
                <w:lang w:val="en-US"/>
              </w:rPr>
              <w:t>Spotlight</w:t>
            </w:r>
            <w:r>
              <w:t>»</w:t>
            </w:r>
          </w:p>
          <w:p w:rsidR="002F7345" w:rsidRDefault="00404190">
            <w:r>
              <w:t>Модуль 5</w:t>
            </w:r>
          </w:p>
          <w:p w:rsidR="002F7345" w:rsidRDefault="00404190">
            <w:r>
              <w:t>«Животный мир»</w:t>
            </w:r>
          </w:p>
          <w:p w:rsidR="002F7345" w:rsidRDefault="00404190">
            <w:r>
              <w:t>РЭШ 5 класс, упр. на совмещение. Аудирование к уроку 47.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t>5.2</w:t>
            </w:r>
          </w:p>
          <w:p w:rsidR="002F7345" w:rsidRDefault="00404190">
            <w:r>
              <w:t>48</w:t>
            </w:r>
          </w:p>
          <w:p w:rsidR="002F7345" w:rsidRDefault="00404190">
            <w:r>
              <w:t>5б</w:t>
            </w:r>
          </w:p>
        </w:tc>
        <w:tc>
          <w:tcPr>
            <w:tcW w:w="1272" w:type="dxa"/>
          </w:tcPr>
          <w:p w:rsidR="002F7345" w:rsidRDefault="00404190">
            <w:r>
              <w:t>В зоопарке</w:t>
            </w:r>
          </w:p>
          <w:p w:rsidR="002F7345" w:rsidRDefault="00404190">
            <w:r>
              <w:t>С.68-69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>Ведут диалог-расспрос, употребляют в речи новые ЛЕ по теме, прогнозируют содержание текста, правильно употребляют в речи глаголы в настоящем простом времени – вопросительные и отрицательные предложения, составляют описание животного.</w:t>
            </w:r>
          </w:p>
        </w:tc>
        <w:tc>
          <w:tcPr>
            <w:tcW w:w="705" w:type="dxa"/>
          </w:tcPr>
          <w:p w:rsidR="002F7345" w:rsidRDefault="00404190">
            <w:r>
              <w:t>Схема диалога, схема вопроса и отрицания</w:t>
            </w:r>
          </w:p>
        </w:tc>
        <w:tc>
          <w:tcPr>
            <w:tcW w:w="1920" w:type="dxa"/>
          </w:tcPr>
          <w:p w:rsidR="002F7345" w:rsidRDefault="00404190">
            <w:r>
              <w:t>Мультфильм о животных. Аудирование к уроку 48.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t>5.3</w:t>
            </w:r>
          </w:p>
          <w:p w:rsidR="002F7345" w:rsidRDefault="00404190">
            <w:r>
              <w:t>49</w:t>
            </w:r>
          </w:p>
        </w:tc>
        <w:tc>
          <w:tcPr>
            <w:tcW w:w="1272" w:type="dxa"/>
          </w:tcPr>
          <w:p w:rsidR="002F7345" w:rsidRDefault="00404190">
            <w:r>
              <w:t>Настоящее простое время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>Грамотно и правильно употребляют в речи глаголы в настоящем простом времени, составляют письменное описание животного по плану.</w:t>
            </w:r>
          </w:p>
        </w:tc>
        <w:tc>
          <w:tcPr>
            <w:tcW w:w="705" w:type="dxa"/>
          </w:tcPr>
          <w:p w:rsidR="002F7345" w:rsidRDefault="00404190">
            <w:r>
              <w:t>Блок-схема, план</w:t>
            </w:r>
          </w:p>
        </w:tc>
        <w:tc>
          <w:tcPr>
            <w:tcW w:w="1920" w:type="dxa"/>
          </w:tcPr>
          <w:p w:rsidR="002F7345" w:rsidRDefault="00404190">
            <w:r>
              <w:t xml:space="preserve">Презентация по грамматике. </w:t>
            </w:r>
          </w:p>
          <w:p w:rsidR="002F7345" w:rsidRDefault="00404190">
            <w:r>
              <w:t>Аудирование к уроку 49.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lastRenderedPageBreak/>
              <w:t>5.4</w:t>
            </w:r>
          </w:p>
          <w:p w:rsidR="002F7345" w:rsidRDefault="00404190">
            <w:r>
              <w:t>50</w:t>
            </w:r>
          </w:p>
          <w:p w:rsidR="002F7345" w:rsidRDefault="00404190">
            <w:r>
              <w:t>5с</w:t>
            </w:r>
          </w:p>
        </w:tc>
        <w:tc>
          <w:tcPr>
            <w:tcW w:w="1272" w:type="dxa"/>
          </w:tcPr>
          <w:p w:rsidR="002F7345" w:rsidRDefault="00404190">
            <w:r>
              <w:t>Мой  питомец</w:t>
            </w:r>
          </w:p>
          <w:p w:rsidR="002F7345" w:rsidRDefault="00404190">
            <w:r>
              <w:t>С. 70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>Ведут диалог-расспрос, правильно употребляют в речи глаголы в настоящем простом времени, составляют письменное описание животного для форума в интернете.</w:t>
            </w:r>
          </w:p>
        </w:tc>
        <w:tc>
          <w:tcPr>
            <w:tcW w:w="705" w:type="dxa"/>
          </w:tcPr>
          <w:p w:rsidR="002F7345" w:rsidRDefault="00404190">
            <w:r>
              <w:t>План описания животного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50.</w:t>
            </w:r>
          </w:p>
          <w:p w:rsidR="002F7345" w:rsidRDefault="00404190">
            <w:r>
              <w:t>Музыка.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t>5.5</w:t>
            </w:r>
          </w:p>
          <w:p w:rsidR="002F7345" w:rsidRDefault="00404190">
            <w:r>
              <w:t>51</w:t>
            </w:r>
          </w:p>
          <w:p w:rsidR="002F7345" w:rsidRDefault="00404190">
            <w:r>
              <w:t>5д</w:t>
            </w:r>
          </w:p>
        </w:tc>
        <w:tc>
          <w:tcPr>
            <w:tcW w:w="1272" w:type="dxa"/>
          </w:tcPr>
          <w:p w:rsidR="002F7345" w:rsidRDefault="00404190">
            <w:r>
              <w:t>Пушистые друзья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>Ведут диалог-расспрос, употребляют в речи новые ЛЕ по теме, воспринимают на слух и выборочно понимают аудиотексты, составляют письменное резюме о животном родного края.</w:t>
            </w:r>
          </w:p>
        </w:tc>
        <w:tc>
          <w:tcPr>
            <w:tcW w:w="705" w:type="dxa"/>
          </w:tcPr>
          <w:p w:rsidR="002F7345" w:rsidRDefault="00404190">
            <w:r>
              <w:t>План резюме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51.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t>5.6</w:t>
            </w:r>
          </w:p>
          <w:p w:rsidR="002F7345" w:rsidRDefault="00404190">
            <w:r>
              <w:t>52</w:t>
            </w:r>
          </w:p>
        </w:tc>
        <w:tc>
          <w:tcPr>
            <w:tcW w:w="1272" w:type="dxa"/>
          </w:tcPr>
          <w:p w:rsidR="002F7345" w:rsidRDefault="00404190">
            <w:r>
              <w:t>Животные с.7</w:t>
            </w:r>
          </w:p>
          <w:p w:rsidR="002F7345" w:rsidRDefault="00404190">
            <w:r>
              <w:t>(Блок - Россия в фокусе)</w:t>
            </w:r>
          </w:p>
          <w:p w:rsidR="002F7345" w:rsidRDefault="002F7345"/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>Представляют монологическое высказывание на основе прочитанного, читают и полностью понимают содержание текста, пишут статью для журнала о любимом животном.</w:t>
            </w:r>
          </w:p>
        </w:tc>
        <w:tc>
          <w:tcPr>
            <w:tcW w:w="705" w:type="dxa"/>
          </w:tcPr>
          <w:p w:rsidR="002F7345" w:rsidRDefault="00404190">
            <w:r>
              <w:t>Статья для журнала</w:t>
            </w:r>
          </w:p>
        </w:tc>
        <w:tc>
          <w:tcPr>
            <w:tcW w:w="1920" w:type="dxa"/>
          </w:tcPr>
          <w:p w:rsidR="002F7345" w:rsidRDefault="000C6352">
            <w:hyperlink r:id="rId13" w:history="1">
              <w:r w:rsidR="00404190">
                <w:rPr>
                  <w:rStyle w:val="a4"/>
                  <w:lang w:val="en-US"/>
                </w:rPr>
                <w:t>http</w:t>
              </w:r>
              <w:r w:rsidR="00404190">
                <w:rPr>
                  <w:rStyle w:val="a4"/>
                </w:rPr>
                <w:t>://</w:t>
              </w:r>
              <w:r w:rsidR="00404190">
                <w:rPr>
                  <w:rStyle w:val="a4"/>
                  <w:lang w:val="en-US"/>
                </w:rPr>
                <w:t>www</w:t>
              </w:r>
              <w:r w:rsidR="00404190">
                <w:rPr>
                  <w:rStyle w:val="a4"/>
                </w:rPr>
                <w:t>.</w:t>
              </w:r>
              <w:r w:rsidR="00404190">
                <w:rPr>
                  <w:rStyle w:val="a4"/>
                  <w:lang w:val="en-US"/>
                </w:rPr>
                <w:t>onestopenglish</w:t>
              </w:r>
              <w:r w:rsidR="00404190">
                <w:rPr>
                  <w:rStyle w:val="a4"/>
                </w:rPr>
                <w:t>.</w:t>
              </w:r>
              <w:r w:rsidR="00404190">
                <w:rPr>
                  <w:rStyle w:val="a4"/>
                  <w:lang w:val="en-US"/>
                </w:rPr>
                <w:t>com</w:t>
              </w:r>
            </w:hyperlink>
          </w:p>
          <w:p w:rsidR="002F7345" w:rsidRDefault="00404190">
            <w:r>
              <w:rPr>
                <w:lang w:val="en-US"/>
              </w:rPr>
              <w:t>Ay</w:t>
            </w:r>
            <w:r>
              <w:t>дирование к уроку 52.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lastRenderedPageBreak/>
              <w:t>5.7</w:t>
            </w:r>
          </w:p>
          <w:p w:rsidR="002F7345" w:rsidRDefault="00404190">
            <w:r>
              <w:t>53</w:t>
            </w:r>
          </w:p>
        </w:tc>
        <w:tc>
          <w:tcPr>
            <w:tcW w:w="1272" w:type="dxa"/>
          </w:tcPr>
          <w:p w:rsidR="002F7345" w:rsidRDefault="00404190">
            <w:r>
              <w:t>Посещение ветеринарной лечебницы</w:t>
            </w:r>
          </w:p>
          <w:p w:rsidR="002F7345" w:rsidRDefault="00404190">
            <w:r>
              <w:t>С. 72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>Ведут диалог-расспрос,  где лечить животных, употребляют в речи новые ЛЕ по теме, читают и полностью понимают содержание текста, извлекают необходимую информацию из текста,  воспринимают на слух и выборочно понимают аудиотексты.</w:t>
            </w:r>
          </w:p>
        </w:tc>
        <w:tc>
          <w:tcPr>
            <w:tcW w:w="705" w:type="dxa"/>
          </w:tcPr>
          <w:p w:rsidR="002F7345" w:rsidRDefault="00404190">
            <w:r>
              <w:t>Схема диалога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53.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t>5.8</w:t>
            </w:r>
          </w:p>
          <w:p w:rsidR="002F7345" w:rsidRDefault="00404190">
            <w:r>
              <w:t>54</w:t>
            </w:r>
          </w:p>
        </w:tc>
        <w:tc>
          <w:tcPr>
            <w:tcW w:w="1272" w:type="dxa"/>
          </w:tcPr>
          <w:p w:rsidR="002F7345" w:rsidRDefault="00404190">
            <w:r>
              <w:t>Из жизни насекомого</w:t>
            </w:r>
          </w:p>
          <w:p w:rsidR="002F7345" w:rsidRDefault="00404190">
            <w:r>
              <w:t>С. 73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>Представляют монологическое высказывание на основе прочитанного, работают в группах/парах, употребляют в речи новые ЛЕ по теме, читают и понимают текст, извлекают необходимую информацию, выполняют мини-проект о насекомых.</w:t>
            </w:r>
          </w:p>
        </w:tc>
        <w:tc>
          <w:tcPr>
            <w:tcW w:w="705" w:type="dxa"/>
          </w:tcPr>
          <w:p w:rsidR="002F7345" w:rsidRDefault="00404190">
            <w:r>
              <w:t>Схема монолога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54. Музыка.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t>5.9</w:t>
            </w:r>
          </w:p>
          <w:p w:rsidR="002F7345" w:rsidRDefault="00404190">
            <w:r>
              <w:t>55</w:t>
            </w:r>
          </w:p>
        </w:tc>
        <w:tc>
          <w:tcPr>
            <w:tcW w:w="1272" w:type="dxa"/>
          </w:tcPr>
          <w:p w:rsidR="002F7345" w:rsidRDefault="00404190">
            <w:r>
              <w:t>Контроль усвоения материала модуля 5 с. 74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1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>Применяют приобретённые УУД (знания, умения и навыки в конкретной деятельности).</w:t>
            </w:r>
          </w:p>
        </w:tc>
        <w:tc>
          <w:tcPr>
            <w:tcW w:w="705" w:type="dxa"/>
          </w:tcPr>
          <w:p w:rsidR="002F7345" w:rsidRDefault="00404190">
            <w:pPr>
              <w:rPr>
                <w:u w:val="single"/>
              </w:rPr>
            </w:pPr>
            <w:r>
              <w:rPr>
                <w:u w:val="single"/>
              </w:rPr>
              <w:t>Тест.</w:t>
            </w:r>
          </w:p>
          <w:p w:rsidR="002F7345" w:rsidRDefault="00404190">
            <w:r>
              <w:t>Само конт роль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55.</w:t>
            </w:r>
          </w:p>
        </w:tc>
      </w:tr>
      <w:tr w:rsidR="002F7345">
        <w:trPr>
          <w:trHeight w:val="567"/>
        </w:trPr>
        <w:tc>
          <w:tcPr>
            <w:tcW w:w="468" w:type="dxa"/>
          </w:tcPr>
          <w:p w:rsidR="002F7345" w:rsidRDefault="002F7345"/>
        </w:tc>
        <w:tc>
          <w:tcPr>
            <w:tcW w:w="1272" w:type="dxa"/>
          </w:tcPr>
          <w:p w:rsidR="002F7345" w:rsidRDefault="00404190">
            <w:r>
              <w:t xml:space="preserve">Итого по модулю 5: </w:t>
            </w:r>
          </w:p>
        </w:tc>
        <w:tc>
          <w:tcPr>
            <w:tcW w:w="528" w:type="dxa"/>
          </w:tcPr>
          <w:p w:rsidR="002F7345" w:rsidRDefault="00404190">
            <w:r>
              <w:t>9</w:t>
            </w:r>
          </w:p>
        </w:tc>
        <w:tc>
          <w:tcPr>
            <w:tcW w:w="583" w:type="dxa"/>
          </w:tcPr>
          <w:p w:rsidR="002F7345" w:rsidRDefault="00404190">
            <w:r>
              <w:t>1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2F7345"/>
        </w:tc>
        <w:tc>
          <w:tcPr>
            <w:tcW w:w="705" w:type="dxa"/>
          </w:tcPr>
          <w:p w:rsidR="002F7345" w:rsidRDefault="002F7345"/>
        </w:tc>
        <w:tc>
          <w:tcPr>
            <w:tcW w:w="1920" w:type="dxa"/>
          </w:tcPr>
          <w:p w:rsidR="002F7345" w:rsidRDefault="002F7345"/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t>6.1</w:t>
            </w:r>
          </w:p>
          <w:p w:rsidR="002F7345" w:rsidRDefault="00404190">
            <w:r>
              <w:t>56</w:t>
            </w:r>
          </w:p>
          <w:p w:rsidR="002F7345" w:rsidRDefault="00404190">
            <w:r>
              <w:t>6а</w:t>
            </w:r>
          </w:p>
        </w:tc>
        <w:tc>
          <w:tcPr>
            <w:tcW w:w="1272" w:type="dxa"/>
          </w:tcPr>
          <w:p w:rsidR="002F7345" w:rsidRDefault="00404190">
            <w:r>
              <w:t>Модуль 6 (9 час.)</w:t>
            </w:r>
          </w:p>
          <w:p w:rsidR="002F7345" w:rsidRDefault="00404190">
            <w:r>
              <w:t>С утра до вечера</w:t>
            </w:r>
          </w:p>
          <w:p w:rsidR="002F7345" w:rsidRDefault="00404190">
            <w:r>
              <w:t>Подъём! Развитие умений диалогической речи</w:t>
            </w:r>
          </w:p>
          <w:p w:rsidR="002F7345" w:rsidRDefault="00404190">
            <w:r>
              <w:t>С. 76-77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>Ведут диалог-интервью, соблюдая нормы речевого этикета, читают и находят в тексте нужную информацию, пишут небольшие письменные высказывания с опорой на образец, правильно пишут и произносят изученные слова, распознают  и употребляют в речи наречия и предлоги времени.</w:t>
            </w:r>
          </w:p>
        </w:tc>
        <w:tc>
          <w:tcPr>
            <w:tcW w:w="705" w:type="dxa"/>
          </w:tcPr>
          <w:p w:rsidR="002F7345" w:rsidRDefault="00404190">
            <w:r>
              <w:t>Письмо по образцу, по плану</w:t>
            </w:r>
          </w:p>
        </w:tc>
        <w:tc>
          <w:tcPr>
            <w:tcW w:w="1920" w:type="dxa"/>
          </w:tcPr>
          <w:p w:rsidR="002F7345" w:rsidRDefault="00404190">
            <w:r>
              <w:t>Электронное приложение к учебнику 5 класса «</w:t>
            </w:r>
            <w:r>
              <w:rPr>
                <w:lang w:val="en-US"/>
              </w:rPr>
              <w:t>Spotlight</w:t>
            </w:r>
            <w:r>
              <w:t>»</w:t>
            </w:r>
          </w:p>
          <w:p w:rsidR="002F7345" w:rsidRDefault="00404190">
            <w:r>
              <w:t>Модуль 6  «День школьника»</w:t>
            </w:r>
          </w:p>
          <w:p w:rsidR="002F7345" w:rsidRDefault="00404190">
            <w:r>
              <w:t>РЭШ 5 класс, упр.на совмещение фраз в диалоге. Аудирование к уроку 56.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t>6.2</w:t>
            </w:r>
          </w:p>
          <w:p w:rsidR="002F7345" w:rsidRDefault="00404190">
            <w:r>
              <w:t>57</w:t>
            </w:r>
          </w:p>
          <w:p w:rsidR="002F7345" w:rsidRDefault="00404190">
            <w:r>
              <w:t>6б</w:t>
            </w:r>
          </w:p>
        </w:tc>
        <w:tc>
          <w:tcPr>
            <w:tcW w:w="1272" w:type="dxa"/>
          </w:tcPr>
          <w:p w:rsidR="002F7345" w:rsidRDefault="00404190">
            <w:r>
              <w:t>На работе. Аудирование</w:t>
            </w:r>
          </w:p>
          <w:p w:rsidR="002F7345" w:rsidRDefault="00404190">
            <w:r>
              <w:t>С. 78-79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>Ведут диалог-расспрос, соблюдая нормы речевого этикета, воспринимают на слух и понимают основное содержание несложных аутентичных текстов, читают и понимают основное содержание несложного аутентичного текста,</w:t>
            </w:r>
          </w:p>
          <w:p w:rsidR="002F7345" w:rsidRDefault="00404190">
            <w:r>
              <w:t xml:space="preserve">пишут небольшие письменные высказывания с опорой на образец/план, расставляют в тексте знаки препинания, </w:t>
            </w:r>
            <w:r>
              <w:lastRenderedPageBreak/>
              <w:t xml:space="preserve">диктуемые его форматом, правильно пишут и произносят изученные слова, узнают в письменном и звучащем тексте изученные лексические единицы (слова, словосочетания, реплики-клише речевого этикета),   распознают и употребляют в речи глаголы в </w:t>
            </w:r>
            <w:r>
              <w:rPr>
                <w:lang w:val="en-US"/>
              </w:rPr>
              <w:t>Present</w:t>
            </w:r>
            <w:r>
              <w:t xml:space="preserve"> </w:t>
            </w:r>
            <w:r>
              <w:rPr>
                <w:lang w:val="en-US"/>
              </w:rPr>
              <w:t>Continuous</w:t>
            </w:r>
            <w:r>
              <w:t>.</w:t>
            </w:r>
          </w:p>
        </w:tc>
        <w:tc>
          <w:tcPr>
            <w:tcW w:w="705" w:type="dxa"/>
          </w:tcPr>
          <w:p w:rsidR="002F7345" w:rsidRDefault="00404190">
            <w:r>
              <w:lastRenderedPageBreak/>
              <w:t>Ответы на вопросы по тексту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57.</w:t>
            </w:r>
          </w:p>
          <w:p w:rsidR="002F7345" w:rsidRDefault="00404190">
            <w:r>
              <w:rPr>
                <w:lang w:val="en-US"/>
              </w:rPr>
              <w:t>http</w:t>
            </w:r>
            <w:r>
              <w:t>://</w:t>
            </w:r>
            <w:r>
              <w:rPr>
                <w:lang w:val="en-US"/>
              </w:rPr>
              <w:t>www</w:t>
            </w:r>
            <w:r>
              <w:t>.</w:t>
            </w:r>
            <w:r>
              <w:rPr>
                <w:lang w:val="en-US"/>
              </w:rPr>
              <w:t>onestopenglish</w:t>
            </w:r>
            <w:r>
              <w:t>.</w:t>
            </w:r>
            <w:r>
              <w:rPr>
                <w:lang w:val="en-US"/>
              </w:rPr>
              <w:t>com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lastRenderedPageBreak/>
              <w:t>6.3</w:t>
            </w:r>
          </w:p>
          <w:p w:rsidR="002F7345" w:rsidRDefault="00404190">
            <w:r>
              <w:t>58</w:t>
            </w:r>
          </w:p>
        </w:tc>
        <w:tc>
          <w:tcPr>
            <w:tcW w:w="1272" w:type="dxa"/>
          </w:tcPr>
          <w:p w:rsidR="002F7345" w:rsidRDefault="00404190">
            <w:r>
              <w:t>Наречия частотности. Предлоги времени.</w:t>
            </w:r>
          </w:p>
          <w:p w:rsidR="002F7345" w:rsidRDefault="00404190">
            <w:r>
              <w:t>С. 79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>Ведут диалог-интервью, соблюдая нормы речевого этикета, читают и находят в тексте нужную информацию, пишут небольшие письменные высказывания с опорой на образец, правильно пишут и произносят изученные слова, распознают  и употребляют в речи наречия и предлоги времени.</w:t>
            </w:r>
          </w:p>
        </w:tc>
        <w:tc>
          <w:tcPr>
            <w:tcW w:w="705" w:type="dxa"/>
          </w:tcPr>
          <w:p w:rsidR="002F7345" w:rsidRDefault="00404190">
            <w:r>
              <w:t>Карточки с предлогами и наречиями</w:t>
            </w:r>
          </w:p>
        </w:tc>
        <w:tc>
          <w:tcPr>
            <w:tcW w:w="1920" w:type="dxa"/>
          </w:tcPr>
          <w:p w:rsidR="002F7345" w:rsidRDefault="00404190">
            <w:r>
              <w:t>Презентация по грамматике.</w:t>
            </w:r>
          </w:p>
          <w:p w:rsidR="002F7345" w:rsidRDefault="00404190">
            <w:r>
              <w:t>РЭШ для 5 класса, предлоги</w:t>
            </w:r>
          </w:p>
          <w:p w:rsidR="002F7345" w:rsidRDefault="00404190">
            <w:r>
              <w:t>Аудирование к уроку 58.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lastRenderedPageBreak/>
              <w:t>6.4</w:t>
            </w:r>
          </w:p>
          <w:p w:rsidR="002F7345" w:rsidRDefault="00404190">
            <w:r>
              <w:t>59</w:t>
            </w:r>
          </w:p>
          <w:p w:rsidR="002F7345" w:rsidRDefault="00404190">
            <w:r>
              <w:t>6с</w:t>
            </w:r>
          </w:p>
        </w:tc>
        <w:tc>
          <w:tcPr>
            <w:tcW w:w="1272" w:type="dxa"/>
          </w:tcPr>
          <w:p w:rsidR="002F7345" w:rsidRDefault="00404190">
            <w:r>
              <w:t>Выходные. Развитие умений диалогической речи</w:t>
            </w:r>
          </w:p>
          <w:p w:rsidR="002F7345" w:rsidRDefault="00404190">
            <w:r>
              <w:t>С. 80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>Ведут диалог-расспрос, соблюдая нормы речевого этикета, воспринимают на слух и понимают основное содержание несложных аутентичных текстов,</w:t>
            </w:r>
          </w:p>
          <w:p w:rsidR="002F7345" w:rsidRDefault="00404190">
            <w:r>
              <w:t>читают и находят в тексте нужную информацию, пишут небольшие письменные высказывания с опорой на образец/план, расставляют в личном письме знаки препинания, диктуемые его форматом, правильно пишут  и произносят изученные слова,  узнают в письменном и звучащем тексте изученные лексические единицы (слова, словосочетания,  реплики-клише речевого этикета).</w:t>
            </w:r>
          </w:p>
        </w:tc>
        <w:tc>
          <w:tcPr>
            <w:tcW w:w="705" w:type="dxa"/>
          </w:tcPr>
          <w:p w:rsidR="002F7345" w:rsidRDefault="00404190">
            <w:r>
              <w:t>Работа в паре. Письмо по образцу</w:t>
            </w:r>
          </w:p>
        </w:tc>
        <w:tc>
          <w:tcPr>
            <w:tcW w:w="1920" w:type="dxa"/>
          </w:tcPr>
          <w:p w:rsidR="002F7345" w:rsidRDefault="00404190">
            <w:r>
              <w:rPr>
                <w:lang w:val="en-US"/>
              </w:rPr>
              <w:t>http</w:t>
            </w:r>
            <w:r>
              <w:t>://</w:t>
            </w:r>
            <w:r>
              <w:rPr>
                <w:lang w:val="en-US"/>
              </w:rPr>
              <w:t>www</w:t>
            </w:r>
            <w:r>
              <w:t>.</w:t>
            </w:r>
            <w:r>
              <w:rPr>
                <w:lang w:val="en-US"/>
              </w:rPr>
              <w:t>onestopenglish</w:t>
            </w:r>
            <w:r>
              <w:t>.</w:t>
            </w:r>
            <w:r>
              <w:rPr>
                <w:lang w:val="en-US"/>
              </w:rPr>
              <w:t>com</w:t>
            </w:r>
          </w:p>
          <w:p w:rsidR="002F7345" w:rsidRDefault="00404190">
            <w:r>
              <w:t>Аудирование к уроку 59.</w:t>
            </w:r>
          </w:p>
        </w:tc>
      </w:tr>
      <w:tr w:rsidR="002F7345">
        <w:trPr>
          <w:trHeight w:val="687"/>
        </w:trPr>
        <w:tc>
          <w:tcPr>
            <w:tcW w:w="468" w:type="dxa"/>
          </w:tcPr>
          <w:p w:rsidR="002F7345" w:rsidRDefault="00404190">
            <w:r>
              <w:t>6.5</w:t>
            </w:r>
          </w:p>
          <w:p w:rsidR="002F7345" w:rsidRDefault="00404190">
            <w:r>
              <w:t>60</w:t>
            </w:r>
          </w:p>
          <w:p w:rsidR="002F7345" w:rsidRDefault="00404190">
            <w:r>
              <w:t>6д</w:t>
            </w:r>
          </w:p>
        </w:tc>
        <w:tc>
          <w:tcPr>
            <w:tcW w:w="1272" w:type="dxa"/>
          </w:tcPr>
          <w:p w:rsidR="002F7345" w:rsidRDefault="00404190">
            <w:r>
              <w:t>Главные достопримечательности</w:t>
            </w:r>
          </w:p>
          <w:p w:rsidR="002F7345" w:rsidRDefault="00404190">
            <w:r>
              <w:t>С. 81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 xml:space="preserve">Воспринимают на слух и понимают интересующую информацию в аутентичных текстах, </w:t>
            </w:r>
          </w:p>
          <w:p w:rsidR="002F7345" w:rsidRDefault="00404190">
            <w:r>
              <w:t xml:space="preserve">читают и находят в тексте нужную информацию, пишут небольшие письменные </w:t>
            </w:r>
            <w:r>
              <w:lastRenderedPageBreak/>
              <w:t xml:space="preserve">высказывания с опорой на образец/план, правильно пишут  и произносят изученные слова,  узнают в письменном и звучащем тексте изученные лексические единицы (слова, словосочетания,  реплики-клише речевого этикета),  </w:t>
            </w:r>
          </w:p>
          <w:p w:rsidR="002F7345" w:rsidRDefault="00404190">
            <w:r>
              <w:t xml:space="preserve">распознают и употребляют в речи глаголы в </w:t>
            </w:r>
            <w:r>
              <w:rPr>
                <w:lang w:val="en-US"/>
              </w:rPr>
              <w:t>Present</w:t>
            </w:r>
            <w:r>
              <w:t xml:space="preserve"> </w:t>
            </w:r>
            <w:r>
              <w:rPr>
                <w:lang w:val="en-US"/>
              </w:rPr>
              <w:t>Simple</w:t>
            </w:r>
            <w:r>
              <w:t xml:space="preserve">, </w:t>
            </w:r>
            <w:r>
              <w:rPr>
                <w:lang w:val="en-US"/>
              </w:rPr>
              <w:t>Present</w:t>
            </w:r>
            <w:r>
              <w:t xml:space="preserve"> </w:t>
            </w:r>
            <w:r>
              <w:rPr>
                <w:lang w:val="en-US"/>
              </w:rPr>
              <w:t>Continuous</w:t>
            </w:r>
            <w:r>
              <w:t>.</w:t>
            </w:r>
          </w:p>
        </w:tc>
        <w:tc>
          <w:tcPr>
            <w:tcW w:w="705" w:type="dxa"/>
          </w:tcPr>
          <w:p w:rsidR="002F7345" w:rsidRDefault="00404190">
            <w:r>
              <w:lastRenderedPageBreak/>
              <w:t>План ответа</w:t>
            </w:r>
          </w:p>
        </w:tc>
        <w:tc>
          <w:tcPr>
            <w:tcW w:w="1920" w:type="dxa"/>
          </w:tcPr>
          <w:p w:rsidR="002F7345" w:rsidRDefault="00404190">
            <w:r>
              <w:t>М/медиа. Видеоролик «Парки Лондона», «Достопримечательности городов», «Петрозаводск вчера и сегодня».</w:t>
            </w:r>
          </w:p>
          <w:p w:rsidR="002F7345" w:rsidRDefault="00404190">
            <w:r>
              <w:lastRenderedPageBreak/>
              <w:t>Аудирование к уроку 60.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lastRenderedPageBreak/>
              <w:t>6.6</w:t>
            </w:r>
          </w:p>
          <w:p w:rsidR="002F7345" w:rsidRDefault="00404190">
            <w:r>
              <w:t>61</w:t>
            </w:r>
          </w:p>
        </w:tc>
        <w:tc>
          <w:tcPr>
            <w:tcW w:w="1272" w:type="dxa"/>
          </w:tcPr>
          <w:p w:rsidR="002F7345" w:rsidRDefault="00404190">
            <w:r>
              <w:t>Слава. Развитие умений монологической речи с.8</w:t>
            </w:r>
          </w:p>
          <w:p w:rsidR="002F7345" w:rsidRDefault="00404190">
            <w:r>
              <w:t>(Блок - Россия в фокусе)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>Строят связное монологическое высказывание с опорой на зрительную наглядность в рамках ранее освоенной тематики, читают и находят в тексте нужную информацию, пишут краткое резюме о своём российском кумире.</w:t>
            </w:r>
          </w:p>
        </w:tc>
        <w:tc>
          <w:tcPr>
            <w:tcW w:w="705" w:type="dxa"/>
          </w:tcPr>
          <w:p w:rsidR="002F7345" w:rsidRDefault="00404190">
            <w:r>
              <w:t>План резюме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61.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lastRenderedPageBreak/>
              <w:t>6.7</w:t>
            </w:r>
          </w:p>
          <w:p w:rsidR="002F7345" w:rsidRDefault="00404190">
            <w:r>
              <w:t>62</w:t>
            </w:r>
          </w:p>
        </w:tc>
        <w:tc>
          <w:tcPr>
            <w:tcW w:w="1272" w:type="dxa"/>
          </w:tcPr>
          <w:p w:rsidR="002F7345" w:rsidRDefault="00404190">
            <w:r>
              <w:t>Приглашение к действию</w:t>
            </w:r>
          </w:p>
          <w:p w:rsidR="002F7345" w:rsidRDefault="00404190">
            <w:r>
              <w:t>С. 82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 xml:space="preserve">Ведут диалог-побуждение к действию, соблюдая нормы речевого этикета, воспринимают на слух и понимают интересующую информацию в аутентичных текстах, </w:t>
            </w:r>
          </w:p>
          <w:p w:rsidR="002F7345" w:rsidRDefault="00404190">
            <w:r>
              <w:t>читают и находят в тексте нужную информацию, заполняют пропуски в электронном письме, правильно пишут и произносят изученные слова,  узнают в письменном и звучащем тексте изученные лексические единицы (слова, словосочетания,  реплики-клише речевого этикета).</w:t>
            </w:r>
          </w:p>
        </w:tc>
        <w:tc>
          <w:tcPr>
            <w:tcW w:w="705" w:type="dxa"/>
          </w:tcPr>
          <w:p w:rsidR="002F7345" w:rsidRDefault="00404190">
            <w:r>
              <w:t>Схема диалога-побуждения</w:t>
            </w:r>
          </w:p>
        </w:tc>
        <w:tc>
          <w:tcPr>
            <w:tcW w:w="1920" w:type="dxa"/>
          </w:tcPr>
          <w:p w:rsidR="002F7345" w:rsidRDefault="00404190">
            <w:r>
              <w:t xml:space="preserve"> «</w:t>
            </w:r>
            <w:r>
              <w:rPr>
                <w:lang w:val="en-US"/>
              </w:rPr>
              <w:t>Spotlight</w:t>
            </w:r>
            <w:r>
              <w:t>»</w:t>
            </w:r>
          </w:p>
          <w:p w:rsidR="002F7345" w:rsidRDefault="00404190">
            <w:r>
              <w:t>Аудирование к уроку 62.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t>6.8</w:t>
            </w:r>
          </w:p>
          <w:p w:rsidR="002F7345" w:rsidRDefault="00404190">
            <w:r>
              <w:t>63</w:t>
            </w:r>
          </w:p>
        </w:tc>
        <w:tc>
          <w:tcPr>
            <w:tcW w:w="1272" w:type="dxa"/>
          </w:tcPr>
          <w:p w:rsidR="002F7345" w:rsidRDefault="00404190">
            <w:r>
              <w:t>Солнечные часы. Чтение</w:t>
            </w:r>
          </w:p>
          <w:p w:rsidR="002F7345" w:rsidRDefault="00404190">
            <w:r>
              <w:t>С.83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>Читают и понимают основное содержание несложных аутентичных текстов, выполняют проекты с опорой на письменные инструкции на английском языке.</w:t>
            </w:r>
          </w:p>
        </w:tc>
        <w:tc>
          <w:tcPr>
            <w:tcW w:w="705" w:type="dxa"/>
          </w:tcPr>
          <w:p w:rsidR="002F7345" w:rsidRDefault="00404190">
            <w:r>
              <w:t>Опоры: письменные инструкции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63.</w:t>
            </w:r>
          </w:p>
          <w:p w:rsidR="002F7345" w:rsidRDefault="00404190">
            <w:r>
              <w:t>Музыка.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lastRenderedPageBreak/>
              <w:t>6.9</w:t>
            </w:r>
          </w:p>
          <w:p w:rsidR="002F7345" w:rsidRDefault="00404190">
            <w:r>
              <w:t>64</w:t>
            </w:r>
          </w:p>
        </w:tc>
        <w:tc>
          <w:tcPr>
            <w:tcW w:w="1272" w:type="dxa"/>
          </w:tcPr>
          <w:p w:rsidR="002F7345" w:rsidRDefault="00404190">
            <w:r>
              <w:t>Контроль усвоения материала модуля 6 с.84</w:t>
            </w:r>
          </w:p>
          <w:p w:rsidR="002F7345" w:rsidRDefault="00404190">
            <w:r>
              <w:t>Работа с вводной страницей модуля 7 с. 85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1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>Применяют приобретённые УУД (знания, умения и навыки в конкретной деятельности).</w:t>
            </w:r>
          </w:p>
        </w:tc>
        <w:tc>
          <w:tcPr>
            <w:tcW w:w="705" w:type="dxa"/>
          </w:tcPr>
          <w:p w:rsidR="002F7345" w:rsidRDefault="00404190">
            <w:pPr>
              <w:rPr>
                <w:u w:val="single"/>
              </w:rPr>
            </w:pPr>
            <w:r>
              <w:rPr>
                <w:u w:val="single"/>
              </w:rPr>
              <w:t>Тест.</w:t>
            </w:r>
          </w:p>
          <w:p w:rsidR="002F7345" w:rsidRDefault="00404190">
            <w:r>
              <w:t>Само</w:t>
            </w:r>
          </w:p>
          <w:p w:rsidR="002F7345" w:rsidRDefault="00404190">
            <w:r>
              <w:t>контроль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64.</w:t>
            </w:r>
          </w:p>
        </w:tc>
      </w:tr>
      <w:tr w:rsidR="002F7345">
        <w:trPr>
          <w:trHeight w:val="597"/>
        </w:trPr>
        <w:tc>
          <w:tcPr>
            <w:tcW w:w="468" w:type="dxa"/>
          </w:tcPr>
          <w:p w:rsidR="002F7345" w:rsidRDefault="002F7345"/>
        </w:tc>
        <w:tc>
          <w:tcPr>
            <w:tcW w:w="1272" w:type="dxa"/>
          </w:tcPr>
          <w:p w:rsidR="002F7345" w:rsidRDefault="00404190">
            <w:r>
              <w:t>Итого по модулю 6:</w:t>
            </w:r>
          </w:p>
        </w:tc>
        <w:tc>
          <w:tcPr>
            <w:tcW w:w="528" w:type="dxa"/>
          </w:tcPr>
          <w:p w:rsidR="002F7345" w:rsidRDefault="00404190">
            <w:r>
              <w:t>9</w:t>
            </w:r>
          </w:p>
        </w:tc>
        <w:tc>
          <w:tcPr>
            <w:tcW w:w="583" w:type="dxa"/>
          </w:tcPr>
          <w:p w:rsidR="002F7345" w:rsidRDefault="00404190">
            <w:r>
              <w:t>1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2F7345"/>
        </w:tc>
        <w:tc>
          <w:tcPr>
            <w:tcW w:w="705" w:type="dxa"/>
          </w:tcPr>
          <w:p w:rsidR="002F7345" w:rsidRDefault="00404190">
            <w:r>
              <w:t>-</w:t>
            </w:r>
          </w:p>
        </w:tc>
        <w:tc>
          <w:tcPr>
            <w:tcW w:w="1920" w:type="dxa"/>
          </w:tcPr>
          <w:p w:rsidR="002F7345" w:rsidRDefault="00404190">
            <w:r>
              <w:t>-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t>7.1</w:t>
            </w:r>
          </w:p>
          <w:p w:rsidR="002F7345" w:rsidRDefault="00404190">
            <w:r>
              <w:t>65</w:t>
            </w:r>
          </w:p>
          <w:p w:rsidR="002F7345" w:rsidRDefault="00404190">
            <w:r>
              <w:t>7а</w:t>
            </w:r>
          </w:p>
        </w:tc>
        <w:tc>
          <w:tcPr>
            <w:tcW w:w="1272" w:type="dxa"/>
          </w:tcPr>
          <w:p w:rsidR="002F7345" w:rsidRDefault="00404190">
            <w:r>
              <w:t>Модуль 7 (9 час.)</w:t>
            </w:r>
          </w:p>
          <w:p w:rsidR="002F7345" w:rsidRDefault="00404190">
            <w:r>
              <w:t>В любую погоду</w:t>
            </w:r>
          </w:p>
          <w:p w:rsidR="002F7345" w:rsidRDefault="00404190">
            <w:r>
              <w:t>Год за годом</w:t>
            </w:r>
          </w:p>
          <w:p w:rsidR="002F7345" w:rsidRDefault="00404190">
            <w:r>
              <w:t>С. 86-87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 xml:space="preserve">Передают основное содержание прочитанного текста с опорой на ключевые слова, ведут диалог-расспрос, соблюдая нормы речевого этикета, воспринимают на слух и понимают основное содержание несложных аутентичных текстов, читают и понимают основное содержание несложного аутентичного  текста, пишут небольшие письменные высказывания  с опорой на </w:t>
            </w:r>
            <w:r>
              <w:lastRenderedPageBreak/>
              <w:t>образец/план, правильно пишут 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этикета),</w:t>
            </w:r>
          </w:p>
          <w:p w:rsidR="002F7345" w:rsidRDefault="00404190">
            <w:r>
              <w:t xml:space="preserve">распознают и употребляют в речи предложения с </w:t>
            </w:r>
            <w:r>
              <w:rPr>
                <w:lang w:val="en-US"/>
              </w:rPr>
              <w:t>It</w:t>
            </w:r>
            <w:r>
              <w:t>.</w:t>
            </w:r>
          </w:p>
        </w:tc>
        <w:tc>
          <w:tcPr>
            <w:tcW w:w="705" w:type="dxa"/>
          </w:tcPr>
          <w:p w:rsidR="002F7345" w:rsidRDefault="00404190">
            <w:r>
              <w:lastRenderedPageBreak/>
              <w:t>Схема диалога-расспроса</w:t>
            </w:r>
          </w:p>
        </w:tc>
        <w:tc>
          <w:tcPr>
            <w:tcW w:w="1920" w:type="dxa"/>
          </w:tcPr>
          <w:p w:rsidR="002F7345" w:rsidRDefault="00404190">
            <w:r>
              <w:t>Электронное приложение к учебнику 5 класса «</w:t>
            </w:r>
            <w:r>
              <w:rPr>
                <w:lang w:val="en-US"/>
              </w:rPr>
              <w:t>Spotlight</w:t>
            </w:r>
            <w:r>
              <w:t>»</w:t>
            </w:r>
          </w:p>
          <w:p w:rsidR="002F7345" w:rsidRDefault="002F7345"/>
          <w:p w:rsidR="002F7345" w:rsidRDefault="00404190">
            <w:r>
              <w:t>Модуль 7</w:t>
            </w:r>
          </w:p>
          <w:p w:rsidR="002F7345" w:rsidRDefault="00404190">
            <w:r>
              <w:t>«В любую погоду»</w:t>
            </w:r>
          </w:p>
          <w:p w:rsidR="002F7345" w:rsidRDefault="00404190">
            <w:r>
              <w:t>РЭШ 5 класс, упр. на подбор.</w:t>
            </w:r>
          </w:p>
          <w:p w:rsidR="002F7345" w:rsidRDefault="00404190">
            <w:r>
              <w:t>Аудирование к уроку 65.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lastRenderedPageBreak/>
              <w:t>7.2</w:t>
            </w:r>
          </w:p>
          <w:p w:rsidR="002F7345" w:rsidRDefault="00404190">
            <w:r>
              <w:t>66</w:t>
            </w:r>
          </w:p>
          <w:p w:rsidR="002F7345" w:rsidRDefault="00404190">
            <w:r>
              <w:t>7б</w:t>
            </w:r>
          </w:p>
        </w:tc>
        <w:tc>
          <w:tcPr>
            <w:tcW w:w="1272" w:type="dxa"/>
          </w:tcPr>
          <w:p w:rsidR="002F7345" w:rsidRDefault="00404190">
            <w:r>
              <w:t>Одевайся правильно. Развитие умений диалогической речи</w:t>
            </w:r>
          </w:p>
          <w:p w:rsidR="002F7345" w:rsidRDefault="00404190">
            <w:r>
              <w:t>С. 88-89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 xml:space="preserve">Ведут диалог-расспрос, соблюдая нормы речевого этикета, воспринимают на слух и понимают интересующую информацию в аутентичных текстах, </w:t>
            </w:r>
          </w:p>
          <w:p w:rsidR="002F7345" w:rsidRDefault="00404190">
            <w:r>
              <w:t>читают и находят в тексте нужную информацию, пишут небольшие письменные высказывания с опорой на образец/план, правильно пишут и произносят изученные слова,   узнают в письменном и звучащем тексте изученные лексические единицы (слова, словосочетания,  реплики-</w:t>
            </w:r>
            <w:r>
              <w:lastRenderedPageBreak/>
              <w:t>клише речевого этикета),</w:t>
            </w:r>
          </w:p>
          <w:p w:rsidR="002F7345" w:rsidRDefault="00404190">
            <w:r>
              <w:t xml:space="preserve">распознают и употребляют в речи глаголы в </w:t>
            </w:r>
            <w:r>
              <w:rPr>
                <w:lang w:val="en-US"/>
              </w:rPr>
              <w:t>Present</w:t>
            </w:r>
            <w:r>
              <w:t xml:space="preserve"> </w:t>
            </w:r>
            <w:r>
              <w:rPr>
                <w:lang w:val="en-US"/>
              </w:rPr>
              <w:t>Simple</w:t>
            </w:r>
            <w:r>
              <w:t xml:space="preserve">, </w:t>
            </w:r>
            <w:r>
              <w:rPr>
                <w:lang w:val="en-US"/>
              </w:rPr>
              <w:t>Present</w:t>
            </w:r>
            <w:r>
              <w:t xml:space="preserve"> </w:t>
            </w:r>
            <w:r>
              <w:rPr>
                <w:lang w:val="en-US"/>
              </w:rPr>
              <w:t>Continuous</w:t>
            </w:r>
            <w:r>
              <w:t>.</w:t>
            </w:r>
          </w:p>
        </w:tc>
        <w:tc>
          <w:tcPr>
            <w:tcW w:w="705" w:type="dxa"/>
          </w:tcPr>
          <w:p w:rsidR="002F7345" w:rsidRDefault="00404190">
            <w:r>
              <w:lastRenderedPageBreak/>
              <w:t>Табличка с клише, схема диалога-расспроса</w:t>
            </w:r>
          </w:p>
        </w:tc>
        <w:tc>
          <w:tcPr>
            <w:tcW w:w="1920" w:type="dxa"/>
          </w:tcPr>
          <w:p w:rsidR="002F7345" w:rsidRDefault="00404190">
            <w:r>
              <w:rPr>
                <w:lang w:val="en-US"/>
              </w:rPr>
              <w:t>http</w:t>
            </w:r>
            <w:r>
              <w:t>://</w:t>
            </w:r>
            <w:r>
              <w:rPr>
                <w:lang w:val="en-US"/>
              </w:rPr>
              <w:t>www</w:t>
            </w:r>
            <w:r>
              <w:t>.</w:t>
            </w:r>
            <w:r>
              <w:rPr>
                <w:lang w:val="en-US"/>
              </w:rPr>
              <w:t>onestopenglish</w:t>
            </w:r>
            <w:r>
              <w:t>.</w:t>
            </w:r>
            <w:r>
              <w:rPr>
                <w:lang w:val="en-US"/>
              </w:rPr>
              <w:t>com</w:t>
            </w:r>
          </w:p>
          <w:p w:rsidR="002F7345" w:rsidRDefault="00404190">
            <w:r>
              <w:t>Аудирование к уроку 66.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lastRenderedPageBreak/>
              <w:t>7.3</w:t>
            </w:r>
          </w:p>
          <w:p w:rsidR="002F7345" w:rsidRDefault="00404190">
            <w:r>
              <w:t>67</w:t>
            </w:r>
          </w:p>
        </w:tc>
        <w:tc>
          <w:tcPr>
            <w:tcW w:w="1272" w:type="dxa"/>
          </w:tcPr>
          <w:p w:rsidR="002F7345" w:rsidRDefault="00404190">
            <w:r>
              <w:t>Простое и длительное настоящее время в сравнении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>Читают и находят в тексте нужную информацию, пишут небольшие письменные высказывания с опорой на образец/план, правильно пишут и произносят изученные слова,   узнают в письменном и звучащем тексте изученные лексические единицы (слова, словосочетания,  реплики-клише речевого этикета),</w:t>
            </w:r>
          </w:p>
          <w:p w:rsidR="002F7345" w:rsidRDefault="00404190">
            <w:r>
              <w:t xml:space="preserve">распознают и употребляют в речи глаголы в </w:t>
            </w:r>
            <w:r>
              <w:rPr>
                <w:lang w:val="en-US"/>
              </w:rPr>
              <w:t>Present</w:t>
            </w:r>
            <w:r>
              <w:t xml:space="preserve"> </w:t>
            </w:r>
            <w:r>
              <w:rPr>
                <w:lang w:val="en-US"/>
              </w:rPr>
              <w:t>Simple</w:t>
            </w:r>
            <w:r>
              <w:t xml:space="preserve">, </w:t>
            </w:r>
            <w:r>
              <w:rPr>
                <w:lang w:val="en-US"/>
              </w:rPr>
              <w:t>Present</w:t>
            </w:r>
            <w:r>
              <w:t xml:space="preserve"> </w:t>
            </w:r>
            <w:r>
              <w:rPr>
                <w:lang w:val="en-US"/>
              </w:rPr>
              <w:t>Continuous</w:t>
            </w:r>
            <w:r>
              <w:t>.</w:t>
            </w:r>
          </w:p>
        </w:tc>
        <w:tc>
          <w:tcPr>
            <w:tcW w:w="705" w:type="dxa"/>
          </w:tcPr>
          <w:p w:rsidR="002F7345" w:rsidRDefault="00404190">
            <w:r>
              <w:t>План, образец, крточки с глаголами</w:t>
            </w:r>
          </w:p>
        </w:tc>
        <w:tc>
          <w:tcPr>
            <w:tcW w:w="1920" w:type="dxa"/>
          </w:tcPr>
          <w:p w:rsidR="002F7345" w:rsidRDefault="00404190">
            <w:r>
              <w:t>Презентация по грамматике.</w:t>
            </w:r>
          </w:p>
          <w:p w:rsidR="002F7345" w:rsidRDefault="00404190">
            <w:r>
              <w:t>Аудирование к уроку 67.</w:t>
            </w:r>
          </w:p>
          <w:p w:rsidR="002F7345" w:rsidRDefault="00404190">
            <w:r>
              <w:t>РЭШ упр. .по грамматике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lastRenderedPageBreak/>
              <w:t>7.4</w:t>
            </w:r>
          </w:p>
          <w:p w:rsidR="002F7345" w:rsidRDefault="00404190">
            <w:r>
              <w:t>68</w:t>
            </w:r>
          </w:p>
          <w:p w:rsidR="002F7345" w:rsidRDefault="00404190">
            <w:r>
              <w:t>7с</w:t>
            </w:r>
          </w:p>
        </w:tc>
        <w:tc>
          <w:tcPr>
            <w:tcW w:w="1272" w:type="dxa"/>
          </w:tcPr>
          <w:p w:rsidR="002F7345" w:rsidRDefault="00404190">
            <w:r>
              <w:t>Здорово! Аудирование</w:t>
            </w:r>
          </w:p>
          <w:p w:rsidR="002F7345" w:rsidRDefault="00404190">
            <w:r>
              <w:t>С.90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>Воспринимают на слух и понимают интересующую информацию в аутентичных текстах, читают и понимают основное содержание несложного аутентичного текста,</w:t>
            </w:r>
          </w:p>
          <w:p w:rsidR="002F7345" w:rsidRDefault="00404190">
            <w:r>
              <w:t xml:space="preserve">заполняют открытку, расставляют в открытке знаки препинания, правильно пишут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этикета). </w:t>
            </w:r>
          </w:p>
        </w:tc>
        <w:tc>
          <w:tcPr>
            <w:tcW w:w="705" w:type="dxa"/>
          </w:tcPr>
          <w:p w:rsidR="002F7345" w:rsidRDefault="00404190">
            <w:r>
              <w:t>Ответы  на вопросы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68.</w:t>
            </w:r>
          </w:p>
          <w:p w:rsidR="002F7345" w:rsidRDefault="00404190">
            <w:r>
              <w:t>Презентация «Здоровое питание»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t>7.5</w:t>
            </w:r>
          </w:p>
          <w:p w:rsidR="002F7345" w:rsidRDefault="00404190">
            <w:r>
              <w:t>69</w:t>
            </w:r>
          </w:p>
          <w:p w:rsidR="002F7345" w:rsidRDefault="00404190">
            <w:r>
              <w:t>7д</w:t>
            </w:r>
          </w:p>
        </w:tc>
        <w:tc>
          <w:tcPr>
            <w:tcW w:w="1272" w:type="dxa"/>
          </w:tcPr>
          <w:p w:rsidR="002F7345" w:rsidRDefault="00404190">
            <w:r>
              <w:t>Климат Аляски</w:t>
            </w:r>
          </w:p>
          <w:p w:rsidR="002F7345" w:rsidRDefault="00404190">
            <w:r>
              <w:t>С.91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>Передают основное содержание прочитанного текста с опорой на ключевые слова, воспринимают на слух и понимают интересующую информацию в аутентичных текстах,</w:t>
            </w:r>
          </w:p>
          <w:p w:rsidR="002F7345" w:rsidRDefault="00404190">
            <w:r>
              <w:t xml:space="preserve">читают и находят в тексте нужную информацию, пишут небольшие письменные высказывания с опорой на </w:t>
            </w:r>
            <w:r>
              <w:lastRenderedPageBreak/>
              <w:t>образец/план, правильно пишут и произносят изученные слова,   узнают в письменном и звучащем тексте изученные лексические единицы (слова, словосочетания,  реплики-клише речевого этикета).</w:t>
            </w:r>
          </w:p>
        </w:tc>
        <w:tc>
          <w:tcPr>
            <w:tcW w:w="705" w:type="dxa"/>
          </w:tcPr>
          <w:p w:rsidR="002F7345" w:rsidRDefault="00404190">
            <w:r>
              <w:lastRenderedPageBreak/>
              <w:t>Лексические карточки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69.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lastRenderedPageBreak/>
              <w:t>7.6</w:t>
            </w:r>
          </w:p>
          <w:p w:rsidR="002F7345" w:rsidRDefault="00404190">
            <w:r>
              <w:t>70</w:t>
            </w:r>
          </w:p>
        </w:tc>
        <w:tc>
          <w:tcPr>
            <w:tcW w:w="1272" w:type="dxa"/>
          </w:tcPr>
          <w:p w:rsidR="002F7345" w:rsidRDefault="00404190">
            <w:r>
              <w:t>Времена года</w:t>
            </w:r>
          </w:p>
          <w:p w:rsidR="002F7345" w:rsidRDefault="00404190">
            <w:r>
              <w:t>С.9 (Блок - Россия в фокусе)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>Описывают картинку с опорой на ключевые слова, читают и находят в тексте нужную информацию, пишут небольшие письменные высказывания с опорой на образец/план, правильно пишут 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этикета).</w:t>
            </w:r>
          </w:p>
        </w:tc>
        <w:tc>
          <w:tcPr>
            <w:tcW w:w="705" w:type="dxa"/>
          </w:tcPr>
          <w:p w:rsidR="002F7345" w:rsidRDefault="00404190">
            <w:r>
              <w:t>Ключевые слова для описания картины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70.</w:t>
            </w:r>
          </w:p>
          <w:p w:rsidR="002F7345" w:rsidRDefault="00404190">
            <w:r>
              <w:rPr>
                <w:lang w:val="en-US"/>
              </w:rPr>
              <w:t>http</w:t>
            </w:r>
            <w:r>
              <w:t>://</w:t>
            </w:r>
            <w:r>
              <w:rPr>
                <w:lang w:val="en-US"/>
              </w:rPr>
              <w:t>www</w:t>
            </w:r>
            <w:r>
              <w:t>.</w:t>
            </w:r>
            <w:r>
              <w:rPr>
                <w:lang w:val="en-US"/>
              </w:rPr>
              <w:t>englishforkids</w:t>
            </w:r>
            <w:r>
              <w:t>.</w:t>
            </w:r>
            <w:r>
              <w:rPr>
                <w:lang w:val="en-US"/>
              </w:rPr>
              <w:t>ru</w:t>
            </w:r>
            <w:r>
              <w:t>/</w:t>
            </w:r>
            <w:r>
              <w:rPr>
                <w:lang w:val="en-US"/>
              </w:rPr>
              <w:t>CD</w:t>
            </w:r>
            <w:r>
              <w:t>.</w:t>
            </w:r>
            <w:r>
              <w:rPr>
                <w:lang w:val="en-US"/>
              </w:rPr>
              <w:t>shtm</w:t>
            </w:r>
            <w:r>
              <w:t>|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lastRenderedPageBreak/>
              <w:t>7.7</w:t>
            </w:r>
          </w:p>
          <w:p w:rsidR="002F7345" w:rsidRDefault="00404190">
            <w:r>
              <w:t>71</w:t>
            </w:r>
          </w:p>
        </w:tc>
        <w:tc>
          <w:tcPr>
            <w:tcW w:w="1272" w:type="dxa"/>
          </w:tcPr>
          <w:p w:rsidR="002F7345" w:rsidRDefault="00404190">
            <w:r>
              <w:t>Покупка одежды</w:t>
            </w:r>
          </w:p>
          <w:p w:rsidR="002F7345" w:rsidRDefault="00404190">
            <w:r>
              <w:t>С. 92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>Ведут диалог этикетного характера, соблюдая нормы речевого этикета, воспринимают на слух и понимают интересующую информацию в аутентичных текстах,</w:t>
            </w:r>
          </w:p>
          <w:p w:rsidR="002F7345" w:rsidRDefault="00404190">
            <w:r>
              <w:t xml:space="preserve">читают и находят в тексте нужную информацию, правильно пишут и произносят изученные слова, узнают в письменном и звучащем тексте изученные лексические единицы (слова, словосочетания, реплики-клише речевого этикета).   </w:t>
            </w:r>
          </w:p>
        </w:tc>
        <w:tc>
          <w:tcPr>
            <w:tcW w:w="705" w:type="dxa"/>
          </w:tcPr>
          <w:p w:rsidR="002F7345" w:rsidRDefault="00404190">
            <w:r>
              <w:t>5 вопросов, карточки со словами по теме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71.</w:t>
            </w:r>
          </w:p>
          <w:p w:rsidR="002F7345" w:rsidRDefault="000C6352">
            <w:hyperlink r:id="rId14" w:history="1">
              <w:r w:rsidR="00404190">
                <w:rPr>
                  <w:rStyle w:val="a4"/>
                  <w:lang w:val="en-US"/>
                </w:rPr>
                <w:t>http</w:t>
              </w:r>
              <w:r w:rsidR="00404190">
                <w:rPr>
                  <w:rStyle w:val="a4"/>
                </w:rPr>
                <w:t>://</w:t>
              </w:r>
              <w:r w:rsidR="00404190">
                <w:rPr>
                  <w:rStyle w:val="a4"/>
                  <w:lang w:val="en-US"/>
                </w:rPr>
                <w:t>interneturok</w:t>
              </w:r>
              <w:r w:rsidR="00404190">
                <w:rPr>
                  <w:rStyle w:val="a4"/>
                </w:rPr>
                <w:t>.</w:t>
              </w:r>
              <w:r w:rsidR="00404190">
                <w:rPr>
                  <w:rStyle w:val="a4"/>
                  <w:lang w:val="en-US"/>
                </w:rPr>
                <w:t>ru</w:t>
              </w:r>
              <w:r w:rsidR="00404190">
                <w:rPr>
                  <w:rStyle w:val="a4"/>
                </w:rPr>
                <w:t>/</w:t>
              </w:r>
              <w:r w:rsidR="00404190">
                <w:rPr>
                  <w:rStyle w:val="a4"/>
                  <w:lang w:val="en-US"/>
                </w:rPr>
                <w:t>subject</w:t>
              </w:r>
              <w:r w:rsidR="00404190">
                <w:rPr>
                  <w:rStyle w:val="a4"/>
                </w:rPr>
                <w:t>/</w:t>
              </w:r>
              <w:r w:rsidR="00404190">
                <w:rPr>
                  <w:rStyle w:val="a4"/>
                  <w:lang w:val="en-US"/>
                </w:rPr>
                <w:t>english</w:t>
              </w:r>
            </w:hyperlink>
            <w:r w:rsidR="00404190">
              <w:t xml:space="preserve"> (видеоуроки по англ. языку)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t>7.8</w:t>
            </w:r>
          </w:p>
          <w:p w:rsidR="002F7345" w:rsidRDefault="00404190">
            <w:r>
              <w:t>72</w:t>
            </w:r>
          </w:p>
        </w:tc>
        <w:tc>
          <w:tcPr>
            <w:tcW w:w="1272" w:type="dxa"/>
          </w:tcPr>
          <w:p w:rsidR="002F7345" w:rsidRDefault="00404190">
            <w:r>
              <w:t>Ну и погода! Поисковое чтение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 xml:space="preserve">Передают основное содержание прочитанного текста с опорой на ключевые слова, воспринимают на слух и понимают интересующую информацию в аутентичных текстах, читают и понимают основное содержание несложного аутентичного  текста, читают и находят в тексте нужную информацию, </w:t>
            </w:r>
            <w:r>
              <w:lastRenderedPageBreak/>
              <w:t xml:space="preserve">пишут небольшие письменные высказывания  с опорой на образец/план, правильно пишут 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этикета).  </w:t>
            </w:r>
          </w:p>
        </w:tc>
        <w:tc>
          <w:tcPr>
            <w:tcW w:w="705" w:type="dxa"/>
          </w:tcPr>
          <w:p w:rsidR="002F7345" w:rsidRDefault="00404190">
            <w:r>
              <w:lastRenderedPageBreak/>
              <w:t>Ответы на вопросы, план ответа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72.</w:t>
            </w:r>
          </w:p>
          <w:p w:rsidR="002F7345" w:rsidRDefault="00404190">
            <w:r>
              <w:t>РЭШ для 5 класса-упр. по лексике</w:t>
            </w:r>
          </w:p>
        </w:tc>
      </w:tr>
      <w:tr w:rsidR="002F7345">
        <w:trPr>
          <w:trHeight w:val="1182"/>
        </w:trPr>
        <w:tc>
          <w:tcPr>
            <w:tcW w:w="468" w:type="dxa"/>
          </w:tcPr>
          <w:p w:rsidR="002F7345" w:rsidRDefault="00404190">
            <w:r>
              <w:lastRenderedPageBreak/>
              <w:t>7.9</w:t>
            </w:r>
          </w:p>
          <w:p w:rsidR="002F7345" w:rsidRDefault="00404190">
            <w:r>
              <w:t>73</w:t>
            </w:r>
          </w:p>
        </w:tc>
        <w:tc>
          <w:tcPr>
            <w:tcW w:w="1272" w:type="dxa"/>
          </w:tcPr>
          <w:p w:rsidR="002F7345" w:rsidRDefault="00404190">
            <w:r>
              <w:t>Контроль усвоения материала модуля 7 с.94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1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>Применяют приобретённые УУД (знания, умения и навыки в конкретной деятельности).</w:t>
            </w:r>
          </w:p>
        </w:tc>
        <w:tc>
          <w:tcPr>
            <w:tcW w:w="705" w:type="dxa"/>
          </w:tcPr>
          <w:p w:rsidR="002F7345" w:rsidRDefault="00404190">
            <w:pPr>
              <w:rPr>
                <w:u w:val="single"/>
              </w:rPr>
            </w:pPr>
            <w:r>
              <w:rPr>
                <w:u w:val="single"/>
              </w:rPr>
              <w:t>Тест.</w:t>
            </w:r>
          </w:p>
          <w:p w:rsidR="002F7345" w:rsidRDefault="00404190">
            <w:r>
              <w:t>Само</w:t>
            </w:r>
          </w:p>
          <w:p w:rsidR="002F7345" w:rsidRDefault="00404190">
            <w:r>
              <w:t>контроль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73.</w:t>
            </w:r>
          </w:p>
        </w:tc>
      </w:tr>
      <w:tr w:rsidR="002F7345">
        <w:trPr>
          <w:trHeight w:val="462"/>
        </w:trPr>
        <w:tc>
          <w:tcPr>
            <w:tcW w:w="468" w:type="dxa"/>
          </w:tcPr>
          <w:p w:rsidR="002F7345" w:rsidRDefault="002F7345"/>
        </w:tc>
        <w:tc>
          <w:tcPr>
            <w:tcW w:w="1272" w:type="dxa"/>
          </w:tcPr>
          <w:p w:rsidR="002F7345" w:rsidRDefault="00404190">
            <w:r>
              <w:t>Итог по модулю 7:</w:t>
            </w:r>
          </w:p>
        </w:tc>
        <w:tc>
          <w:tcPr>
            <w:tcW w:w="528" w:type="dxa"/>
          </w:tcPr>
          <w:p w:rsidR="002F7345" w:rsidRDefault="00404190">
            <w:r>
              <w:t>9</w:t>
            </w:r>
          </w:p>
        </w:tc>
        <w:tc>
          <w:tcPr>
            <w:tcW w:w="583" w:type="dxa"/>
          </w:tcPr>
          <w:p w:rsidR="002F7345" w:rsidRDefault="00404190">
            <w:r>
              <w:t>1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2F7345"/>
        </w:tc>
        <w:tc>
          <w:tcPr>
            <w:tcW w:w="705" w:type="dxa"/>
          </w:tcPr>
          <w:p w:rsidR="002F7345" w:rsidRDefault="00404190">
            <w:r>
              <w:t>-</w:t>
            </w:r>
          </w:p>
        </w:tc>
        <w:tc>
          <w:tcPr>
            <w:tcW w:w="1920" w:type="dxa"/>
          </w:tcPr>
          <w:p w:rsidR="002F7345" w:rsidRDefault="00404190">
            <w:r>
              <w:t>-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t>8.1</w:t>
            </w:r>
          </w:p>
          <w:p w:rsidR="002F7345" w:rsidRDefault="00404190">
            <w:r>
              <w:t>74</w:t>
            </w:r>
          </w:p>
          <w:p w:rsidR="002F7345" w:rsidRDefault="00404190">
            <w:r>
              <w:t>8а</w:t>
            </w:r>
          </w:p>
        </w:tc>
        <w:tc>
          <w:tcPr>
            <w:tcW w:w="1272" w:type="dxa"/>
          </w:tcPr>
          <w:p w:rsidR="002F7345" w:rsidRDefault="00404190">
            <w:r>
              <w:t>Модуль 8 (9час.)</w:t>
            </w:r>
          </w:p>
          <w:p w:rsidR="002F7345" w:rsidRDefault="00404190">
            <w:r>
              <w:t>Особые дни.</w:t>
            </w:r>
          </w:p>
          <w:p w:rsidR="002F7345" w:rsidRDefault="00404190">
            <w:r>
              <w:t>Праздники. Развитие умений монологической речи</w:t>
            </w:r>
          </w:p>
          <w:p w:rsidR="002F7345" w:rsidRDefault="00404190">
            <w:r>
              <w:t>С. 96-97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>Передают основное содержание прочитанного текста с опорой на ключевые слова, воспринимают на слух и понимают основное содержание несложных аутентичных текстов,</w:t>
            </w:r>
          </w:p>
          <w:p w:rsidR="002F7345" w:rsidRDefault="00404190">
            <w:r>
              <w:t xml:space="preserve">читают и находят в тексте нужную информацию, пишут небольшие письменные </w:t>
            </w:r>
            <w:r>
              <w:lastRenderedPageBreak/>
              <w:t>высказывания с опорой на образец/план, правильно пишут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этикета),</w:t>
            </w:r>
          </w:p>
          <w:p w:rsidR="002F7345" w:rsidRDefault="00404190">
            <w:r>
              <w:t>распознают и употребляют в речи исчисляемые и неисчисляемые существительные.</w:t>
            </w:r>
          </w:p>
        </w:tc>
        <w:tc>
          <w:tcPr>
            <w:tcW w:w="705" w:type="dxa"/>
          </w:tcPr>
          <w:p w:rsidR="002F7345" w:rsidRDefault="00404190">
            <w:r>
              <w:lastRenderedPageBreak/>
              <w:t>Заполнение таблицы с праздниками</w:t>
            </w:r>
          </w:p>
        </w:tc>
        <w:tc>
          <w:tcPr>
            <w:tcW w:w="1920" w:type="dxa"/>
          </w:tcPr>
          <w:p w:rsidR="002F7345" w:rsidRDefault="00404190">
            <w:r>
              <w:t>Электронное приложение к учебнику 5 класса «</w:t>
            </w:r>
            <w:r>
              <w:rPr>
                <w:lang w:val="en-US"/>
              </w:rPr>
              <w:t>Spotlight</w:t>
            </w:r>
            <w:r>
              <w:t>»</w:t>
            </w:r>
          </w:p>
          <w:p w:rsidR="002F7345" w:rsidRDefault="002F7345"/>
          <w:p w:rsidR="002F7345" w:rsidRDefault="00404190">
            <w:r>
              <w:t xml:space="preserve">Электронная тетрадь к учебнику 5 класса </w:t>
            </w:r>
            <w:r>
              <w:rPr>
                <w:lang w:val="en-US"/>
              </w:rPr>
              <w:t>Workbook</w:t>
            </w:r>
          </w:p>
          <w:p w:rsidR="002F7345" w:rsidRDefault="00404190">
            <w:r>
              <w:t>Модуль 8</w:t>
            </w:r>
          </w:p>
          <w:p w:rsidR="002F7345" w:rsidRDefault="00404190">
            <w:r>
              <w:t>«Особые дни»</w:t>
            </w:r>
          </w:p>
          <w:p w:rsidR="002F7345" w:rsidRDefault="00404190">
            <w:r>
              <w:lastRenderedPageBreak/>
              <w:t>РЭШ 5 класс, упр. с лексикой.</w:t>
            </w:r>
          </w:p>
          <w:p w:rsidR="002F7345" w:rsidRDefault="00404190">
            <w:r>
              <w:t>Аудирование к уроку 74.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lastRenderedPageBreak/>
              <w:t>8.2</w:t>
            </w:r>
          </w:p>
          <w:p w:rsidR="002F7345" w:rsidRDefault="00404190">
            <w:r>
              <w:t>75</w:t>
            </w:r>
          </w:p>
          <w:p w:rsidR="002F7345" w:rsidRDefault="00404190">
            <w:r>
              <w:t>8б</w:t>
            </w:r>
          </w:p>
        </w:tc>
        <w:tc>
          <w:tcPr>
            <w:tcW w:w="1272" w:type="dxa"/>
          </w:tcPr>
          <w:p w:rsidR="002F7345" w:rsidRDefault="00404190">
            <w:r>
              <w:t>Готовим сами! Развитие умений диалогической речи</w:t>
            </w:r>
          </w:p>
          <w:p w:rsidR="002F7345" w:rsidRDefault="00404190">
            <w:r>
              <w:t>С. 98-99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 xml:space="preserve">Ведут диалог-побуждение к действию, соблюдая нормы речевого этикета, воспринимают на слух и понимают интересующую информацию в аутентичных текстах, </w:t>
            </w:r>
          </w:p>
          <w:p w:rsidR="002F7345" w:rsidRDefault="00404190">
            <w:r>
              <w:t>читают и понимают основное содержание несложного аутентичного текста,</w:t>
            </w:r>
          </w:p>
          <w:p w:rsidR="002F7345" w:rsidRDefault="00404190">
            <w:r>
              <w:t xml:space="preserve">читают и находят в тексте нужную информацию, пишут небольшие письменные высказывания с опорой на </w:t>
            </w:r>
            <w:r>
              <w:lastRenderedPageBreak/>
              <w:t>образец/план, правильно пишут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этикета),</w:t>
            </w:r>
          </w:p>
          <w:p w:rsidR="002F7345" w:rsidRDefault="00404190">
            <w:r>
              <w:t>распознают и употребляют в речи слова, выражающие количество.</w:t>
            </w:r>
          </w:p>
        </w:tc>
        <w:tc>
          <w:tcPr>
            <w:tcW w:w="705" w:type="dxa"/>
          </w:tcPr>
          <w:p w:rsidR="002F7345" w:rsidRDefault="00404190">
            <w:r>
              <w:lastRenderedPageBreak/>
              <w:t>Схема диалога-побуждения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75.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lastRenderedPageBreak/>
              <w:t>8.3</w:t>
            </w:r>
          </w:p>
          <w:p w:rsidR="002F7345" w:rsidRDefault="00404190">
            <w:r>
              <w:t>76</w:t>
            </w:r>
          </w:p>
          <w:p w:rsidR="002F7345" w:rsidRDefault="002F7345"/>
        </w:tc>
        <w:tc>
          <w:tcPr>
            <w:tcW w:w="1272" w:type="dxa"/>
          </w:tcPr>
          <w:p w:rsidR="002F7345" w:rsidRDefault="00404190">
            <w:r>
              <w:t>Исчисляемые и неисчисляемые существительные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>Узнают в письменном и звучащем тексте изученные лексические единицы (слова, словосочетания,  реплики-клише речевого этикета),</w:t>
            </w:r>
          </w:p>
          <w:p w:rsidR="002F7345" w:rsidRDefault="00404190">
            <w:r>
              <w:t>распознают и употребляют в речи исчисляемые и неисчисляемые существительные.</w:t>
            </w:r>
          </w:p>
        </w:tc>
        <w:tc>
          <w:tcPr>
            <w:tcW w:w="705" w:type="dxa"/>
          </w:tcPr>
          <w:p w:rsidR="002F7345" w:rsidRDefault="00404190">
            <w:r>
              <w:t>Карточка «ДА/НЕТ»</w:t>
            </w:r>
          </w:p>
        </w:tc>
        <w:tc>
          <w:tcPr>
            <w:tcW w:w="1920" w:type="dxa"/>
          </w:tcPr>
          <w:p w:rsidR="002F7345" w:rsidRDefault="00404190">
            <w:r>
              <w:t>Презентация  по грамматике.</w:t>
            </w:r>
          </w:p>
          <w:p w:rsidR="002F7345" w:rsidRDefault="00404190">
            <w:r>
              <w:t>Аудирование к уроку 76.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t>8.4</w:t>
            </w:r>
          </w:p>
          <w:p w:rsidR="002F7345" w:rsidRDefault="00404190">
            <w:r>
              <w:t>77</w:t>
            </w:r>
          </w:p>
          <w:p w:rsidR="002F7345" w:rsidRDefault="00404190">
            <w:r>
              <w:t>8с</w:t>
            </w:r>
          </w:p>
        </w:tc>
        <w:tc>
          <w:tcPr>
            <w:tcW w:w="1272" w:type="dxa"/>
          </w:tcPr>
          <w:p w:rsidR="002F7345" w:rsidRDefault="00404190">
            <w:r>
              <w:t>У меня день рождения!</w:t>
            </w:r>
          </w:p>
          <w:p w:rsidR="002F7345" w:rsidRDefault="00404190">
            <w:r>
              <w:t>С.100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 xml:space="preserve">Передают основное содержание прочитанного текста с опорой на ключевые слова, ведут диалог-побуждение к действию, соблюдая нормы речевого этикета, воспринимают на </w:t>
            </w:r>
            <w:r>
              <w:lastRenderedPageBreak/>
              <w:t xml:space="preserve">слух и понимают интересующую информацию в аутентичных текстах, </w:t>
            </w:r>
          </w:p>
          <w:p w:rsidR="002F7345" w:rsidRDefault="00404190">
            <w:r>
              <w:t>читают и понимают основное содержание несложного аутентичного текста,</w:t>
            </w:r>
          </w:p>
          <w:p w:rsidR="002F7345" w:rsidRDefault="00404190">
            <w:r>
              <w:t xml:space="preserve">читают и находят в тексте нужную информацию, пишут небольшие письменные высказывания  с опорой на образец/план, расставляют в статье знаки препинания, правильно пишут 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этикета). </w:t>
            </w:r>
          </w:p>
        </w:tc>
        <w:tc>
          <w:tcPr>
            <w:tcW w:w="705" w:type="dxa"/>
          </w:tcPr>
          <w:p w:rsidR="002F7345" w:rsidRDefault="00404190">
            <w:r>
              <w:lastRenderedPageBreak/>
              <w:t>Ответ по образцу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77.</w:t>
            </w:r>
          </w:p>
          <w:p w:rsidR="002F7345" w:rsidRDefault="00404190">
            <w:r>
              <w:t>Видеоролик «На дне рождения»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lastRenderedPageBreak/>
              <w:t>8.5</w:t>
            </w:r>
          </w:p>
          <w:p w:rsidR="002F7345" w:rsidRDefault="00404190">
            <w:r>
              <w:t>78</w:t>
            </w:r>
          </w:p>
          <w:p w:rsidR="002F7345" w:rsidRDefault="00404190">
            <w:r>
              <w:t>8д</w:t>
            </w:r>
          </w:p>
        </w:tc>
        <w:tc>
          <w:tcPr>
            <w:tcW w:w="1272" w:type="dxa"/>
          </w:tcPr>
          <w:p w:rsidR="002F7345" w:rsidRDefault="00404190">
            <w:r>
              <w:t>День благодарения</w:t>
            </w:r>
          </w:p>
          <w:p w:rsidR="002F7345" w:rsidRDefault="00404190">
            <w:r>
              <w:t xml:space="preserve"> С. 101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 xml:space="preserve">Строят связное монологическое высказывание с опорой на зрительную наглядность в рамках ранее освоенной тематики, воспринимают на слух и понимают основное содержание несложных </w:t>
            </w:r>
            <w:r>
              <w:lastRenderedPageBreak/>
              <w:t>аутентичных текстов, читают и находят в тексте нужную информацию, выполняют задания викторины, правильно пишут и произносят изученные слова, узнают в письменном и звучащем тексте изученные лексические единицы (слова, словосочетания, реплики-клише речевого этикета).</w:t>
            </w:r>
          </w:p>
        </w:tc>
        <w:tc>
          <w:tcPr>
            <w:tcW w:w="705" w:type="dxa"/>
          </w:tcPr>
          <w:p w:rsidR="002F7345" w:rsidRDefault="00404190">
            <w:r>
              <w:lastRenderedPageBreak/>
              <w:t>Устный опрос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78.</w:t>
            </w:r>
          </w:p>
          <w:p w:rsidR="002F7345" w:rsidRDefault="00404190">
            <w:r>
              <w:t>Интернетурок.ру</w:t>
            </w:r>
          </w:p>
          <w:p w:rsidR="002F7345" w:rsidRDefault="00404190">
            <w:r>
              <w:t>Презентация.</w:t>
            </w:r>
          </w:p>
        </w:tc>
      </w:tr>
      <w:tr w:rsidR="002F7345">
        <w:trPr>
          <w:trHeight w:val="342"/>
        </w:trPr>
        <w:tc>
          <w:tcPr>
            <w:tcW w:w="468" w:type="dxa"/>
          </w:tcPr>
          <w:p w:rsidR="002F7345" w:rsidRDefault="00404190">
            <w:r>
              <w:lastRenderedPageBreak/>
              <w:t>8.6</w:t>
            </w:r>
          </w:p>
          <w:p w:rsidR="002F7345" w:rsidRDefault="00404190">
            <w:r>
              <w:t>79</w:t>
            </w:r>
          </w:p>
        </w:tc>
        <w:tc>
          <w:tcPr>
            <w:tcW w:w="1272" w:type="dxa"/>
          </w:tcPr>
          <w:p w:rsidR="002F7345" w:rsidRDefault="00404190">
            <w:r>
              <w:t>Праздники и гуляния  с. 10 (Блок - Россия в фокусе)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 xml:space="preserve">Строят связное монологическое высказывание с опорой на зрительную наглядность в рамках ранее освоенной тематики, читают и находят в тексте нужную информацию, пишут электронное письмо зарубежному другу в ответ на электронное письмо-стимул, расставляют в личном письме знаки препинания, диктуемые его форматом, правильно пишут и произносят изученные слова, узнают в письменном и звучащем </w:t>
            </w:r>
            <w:r>
              <w:lastRenderedPageBreak/>
              <w:t>тексте изученные лексические единицы (слова, словосочетания,  реплики-клише речевого этикета).</w:t>
            </w:r>
          </w:p>
        </w:tc>
        <w:tc>
          <w:tcPr>
            <w:tcW w:w="705" w:type="dxa"/>
          </w:tcPr>
          <w:p w:rsidR="002F7345" w:rsidRDefault="00404190">
            <w:r>
              <w:lastRenderedPageBreak/>
              <w:t>Блок-схема</w:t>
            </w:r>
          </w:p>
          <w:p w:rsidR="002F7345" w:rsidRDefault="00404190">
            <w:r>
              <w:t>Планмонологич. высказывания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79.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lastRenderedPageBreak/>
              <w:t>8.7</w:t>
            </w:r>
          </w:p>
          <w:p w:rsidR="002F7345" w:rsidRDefault="00404190">
            <w:r>
              <w:t>80</w:t>
            </w:r>
          </w:p>
        </w:tc>
        <w:tc>
          <w:tcPr>
            <w:tcW w:w="1272" w:type="dxa"/>
          </w:tcPr>
          <w:p w:rsidR="002F7345" w:rsidRDefault="00404190">
            <w:r>
              <w:t>Заказ блюд в ресторане</w:t>
            </w:r>
          </w:p>
          <w:p w:rsidR="002F7345" w:rsidRDefault="00404190">
            <w:r>
              <w:t>С. 102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>Ведут диалог этикетного характера, соблюдая нормы речевого этикета, воспринимают на слух и понимают интересующую информацию в аутентичных текстах, читают и находят в тексте нужную информацию, пишут небольшие письменные высказывания с опорой на образец/план, правильно пишут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этикета).</w:t>
            </w:r>
          </w:p>
        </w:tc>
        <w:tc>
          <w:tcPr>
            <w:tcW w:w="705" w:type="dxa"/>
          </w:tcPr>
          <w:p w:rsidR="002F7345" w:rsidRDefault="00404190">
            <w:r>
              <w:t>Ролевая игра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80.</w:t>
            </w:r>
          </w:p>
          <w:p w:rsidR="002F7345" w:rsidRDefault="00404190">
            <w:r>
              <w:rPr>
                <w:lang w:val="en-US"/>
              </w:rPr>
              <w:t>http</w:t>
            </w:r>
            <w:r>
              <w:t>://</w:t>
            </w:r>
            <w:r>
              <w:rPr>
                <w:lang w:val="en-US"/>
              </w:rPr>
              <w:t>www</w:t>
            </w:r>
            <w:r>
              <w:t>.</w:t>
            </w:r>
            <w:r>
              <w:rPr>
                <w:lang w:val="en-US"/>
              </w:rPr>
              <w:t>onestopenglish</w:t>
            </w:r>
            <w:r>
              <w:t>.</w:t>
            </w:r>
            <w:r>
              <w:rPr>
                <w:lang w:val="en-US"/>
              </w:rPr>
              <w:t>com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lastRenderedPageBreak/>
              <w:t>8.8</w:t>
            </w:r>
          </w:p>
          <w:p w:rsidR="002F7345" w:rsidRDefault="00404190">
            <w:r>
              <w:t>81</w:t>
            </w:r>
          </w:p>
        </w:tc>
        <w:tc>
          <w:tcPr>
            <w:tcW w:w="1272" w:type="dxa"/>
          </w:tcPr>
          <w:p w:rsidR="002F7345" w:rsidRDefault="00404190">
            <w:r>
              <w:t>Когда я готовлю на кухне</w:t>
            </w:r>
          </w:p>
          <w:p w:rsidR="002F7345" w:rsidRDefault="00404190">
            <w:r>
              <w:t>С. 103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 xml:space="preserve">Применяют приобретённые лексические и грамматические умения в диалогической речи. </w:t>
            </w:r>
          </w:p>
          <w:p w:rsidR="002F7345" w:rsidRDefault="002F7345"/>
        </w:tc>
        <w:tc>
          <w:tcPr>
            <w:tcW w:w="705" w:type="dxa"/>
          </w:tcPr>
          <w:p w:rsidR="002F7345" w:rsidRDefault="00404190">
            <w:r>
              <w:t>Ролевая игра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81.</w:t>
            </w:r>
          </w:p>
        </w:tc>
      </w:tr>
      <w:tr w:rsidR="002F7345">
        <w:trPr>
          <w:trHeight w:val="1347"/>
        </w:trPr>
        <w:tc>
          <w:tcPr>
            <w:tcW w:w="468" w:type="dxa"/>
          </w:tcPr>
          <w:p w:rsidR="002F7345" w:rsidRDefault="00404190">
            <w:r>
              <w:t>8.9</w:t>
            </w:r>
          </w:p>
          <w:p w:rsidR="002F7345" w:rsidRDefault="00404190">
            <w:r>
              <w:t>82</w:t>
            </w:r>
          </w:p>
        </w:tc>
        <w:tc>
          <w:tcPr>
            <w:tcW w:w="1272" w:type="dxa"/>
          </w:tcPr>
          <w:p w:rsidR="002F7345" w:rsidRDefault="00404190">
            <w:r>
              <w:t>Контроль усвоения материала модуля 8 с. 104</w:t>
            </w:r>
          </w:p>
          <w:p w:rsidR="002F7345" w:rsidRDefault="00404190">
            <w:r>
              <w:t>Работа с вводной страницей модуля 9 с. 105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1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>Применяют приобретённые УУД(знания, умения и навыки в конкретной деятельности).</w:t>
            </w:r>
          </w:p>
        </w:tc>
        <w:tc>
          <w:tcPr>
            <w:tcW w:w="705" w:type="dxa"/>
          </w:tcPr>
          <w:p w:rsidR="002F7345" w:rsidRDefault="00404190">
            <w:pPr>
              <w:rPr>
                <w:u w:val="single"/>
              </w:rPr>
            </w:pPr>
            <w:r>
              <w:rPr>
                <w:u w:val="single"/>
              </w:rPr>
              <w:t>Тест</w:t>
            </w:r>
          </w:p>
          <w:p w:rsidR="002F7345" w:rsidRDefault="00404190">
            <w:r>
              <w:t>Само</w:t>
            </w:r>
          </w:p>
          <w:p w:rsidR="002F7345" w:rsidRDefault="00404190">
            <w:r>
              <w:t>контроль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82.</w:t>
            </w:r>
          </w:p>
        </w:tc>
      </w:tr>
      <w:tr w:rsidR="002F7345">
        <w:trPr>
          <w:trHeight w:val="507"/>
        </w:trPr>
        <w:tc>
          <w:tcPr>
            <w:tcW w:w="468" w:type="dxa"/>
          </w:tcPr>
          <w:p w:rsidR="002F7345" w:rsidRDefault="002F7345"/>
        </w:tc>
        <w:tc>
          <w:tcPr>
            <w:tcW w:w="1272" w:type="dxa"/>
          </w:tcPr>
          <w:p w:rsidR="002F7345" w:rsidRDefault="00404190">
            <w:r>
              <w:t>Итого по модулю 8:</w:t>
            </w:r>
          </w:p>
        </w:tc>
        <w:tc>
          <w:tcPr>
            <w:tcW w:w="528" w:type="dxa"/>
          </w:tcPr>
          <w:p w:rsidR="002F7345" w:rsidRDefault="00404190">
            <w:r>
              <w:t>9</w:t>
            </w:r>
          </w:p>
        </w:tc>
        <w:tc>
          <w:tcPr>
            <w:tcW w:w="583" w:type="dxa"/>
          </w:tcPr>
          <w:p w:rsidR="002F7345" w:rsidRDefault="00404190">
            <w:r>
              <w:t>1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2F7345"/>
        </w:tc>
        <w:tc>
          <w:tcPr>
            <w:tcW w:w="705" w:type="dxa"/>
          </w:tcPr>
          <w:p w:rsidR="002F7345" w:rsidRDefault="002F7345"/>
        </w:tc>
        <w:tc>
          <w:tcPr>
            <w:tcW w:w="1920" w:type="dxa"/>
          </w:tcPr>
          <w:p w:rsidR="002F7345" w:rsidRDefault="002F7345"/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t>9.1</w:t>
            </w:r>
          </w:p>
          <w:p w:rsidR="002F7345" w:rsidRDefault="00404190">
            <w:r>
              <w:t>83</w:t>
            </w:r>
          </w:p>
          <w:p w:rsidR="002F7345" w:rsidRDefault="00404190">
            <w:r>
              <w:t>9а</w:t>
            </w:r>
          </w:p>
        </w:tc>
        <w:tc>
          <w:tcPr>
            <w:tcW w:w="1272" w:type="dxa"/>
          </w:tcPr>
          <w:p w:rsidR="002F7345" w:rsidRDefault="00404190">
            <w:r>
              <w:t>Модуль 9 (9час.)</w:t>
            </w:r>
          </w:p>
          <w:p w:rsidR="002F7345" w:rsidRDefault="00404190">
            <w:r>
              <w:t xml:space="preserve">Жить в ногу со временем. </w:t>
            </w:r>
          </w:p>
          <w:p w:rsidR="002F7345" w:rsidRDefault="00404190">
            <w:r>
              <w:t>За покупками</w:t>
            </w:r>
          </w:p>
          <w:p w:rsidR="002F7345" w:rsidRDefault="00404190">
            <w:r>
              <w:t>С. 106-107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 xml:space="preserve">Описывают события с опорой на зрительную наглядность, воспринимают на слух и понимают интересующую информацию в аутентичных текстах, читают и находят в тексте нужную информацию, пишут небольшие письменные </w:t>
            </w:r>
            <w:r>
              <w:lastRenderedPageBreak/>
              <w:t xml:space="preserve">высказывания  с опорой на образец/план, правильно пишут 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этикета), распознают и  употребляют в речи существительные с определенным/неопределённым/нулевым артиклем, распознают и  употребляют в речи </w:t>
            </w:r>
            <w:r>
              <w:rPr>
                <w:lang w:val="en-US"/>
              </w:rPr>
              <w:t>Past</w:t>
            </w:r>
            <w:r>
              <w:t xml:space="preserve"> </w:t>
            </w:r>
            <w:r>
              <w:rPr>
                <w:lang w:val="en-US"/>
              </w:rPr>
              <w:t>Simple</w:t>
            </w:r>
            <w:r>
              <w:t xml:space="preserve"> (</w:t>
            </w:r>
            <w:r>
              <w:rPr>
                <w:lang w:val="en-US"/>
              </w:rPr>
              <w:t>was</w:t>
            </w:r>
            <w:r>
              <w:t>/</w:t>
            </w:r>
            <w:r>
              <w:rPr>
                <w:lang w:val="en-US"/>
              </w:rPr>
              <w:t>were</w:t>
            </w:r>
            <w:r>
              <w:t>).</w:t>
            </w:r>
          </w:p>
        </w:tc>
        <w:tc>
          <w:tcPr>
            <w:tcW w:w="705" w:type="dxa"/>
          </w:tcPr>
          <w:p w:rsidR="002F7345" w:rsidRDefault="00404190">
            <w:r>
              <w:lastRenderedPageBreak/>
              <w:t>Образец письменного высказывания</w:t>
            </w:r>
          </w:p>
        </w:tc>
        <w:tc>
          <w:tcPr>
            <w:tcW w:w="1920" w:type="dxa"/>
          </w:tcPr>
          <w:p w:rsidR="002F7345" w:rsidRDefault="00404190">
            <w:r>
              <w:t>Электронное приложение к учебнику 5 класса «</w:t>
            </w:r>
            <w:r>
              <w:rPr>
                <w:lang w:val="en-US"/>
              </w:rPr>
              <w:t>Spotlight</w:t>
            </w:r>
            <w:r>
              <w:t>»</w:t>
            </w:r>
          </w:p>
          <w:p w:rsidR="002F7345" w:rsidRDefault="00404190">
            <w:r>
              <w:t>Модуль 9</w:t>
            </w:r>
          </w:p>
          <w:p w:rsidR="002F7345" w:rsidRDefault="00404190">
            <w:r>
              <w:t>«Жить в ногу со временем»</w:t>
            </w:r>
          </w:p>
          <w:p w:rsidR="002F7345" w:rsidRDefault="00404190">
            <w:r>
              <w:t xml:space="preserve">РЭШ 5 класс,  упр. </w:t>
            </w:r>
            <w:r>
              <w:lastRenderedPageBreak/>
              <w:t>По лексике</w:t>
            </w:r>
          </w:p>
          <w:p w:rsidR="002F7345" w:rsidRDefault="00404190">
            <w:r>
              <w:rPr>
                <w:lang w:val="en-US"/>
              </w:rPr>
              <w:t>http</w:t>
            </w:r>
            <w:r>
              <w:t>://</w:t>
            </w:r>
            <w:r>
              <w:rPr>
                <w:lang w:val="en-US"/>
              </w:rPr>
              <w:t>www</w:t>
            </w:r>
            <w:r>
              <w:t>.</w:t>
            </w:r>
            <w:r>
              <w:rPr>
                <w:lang w:val="en-US"/>
              </w:rPr>
              <w:t>onestopenglish</w:t>
            </w:r>
            <w:r>
              <w:t>.</w:t>
            </w:r>
            <w:r>
              <w:rPr>
                <w:lang w:val="en-US"/>
              </w:rPr>
              <w:t>com</w:t>
            </w:r>
          </w:p>
          <w:p w:rsidR="002F7345" w:rsidRDefault="00404190">
            <w:r>
              <w:t>Аудирование к уроку 83.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lastRenderedPageBreak/>
              <w:t>9.2</w:t>
            </w:r>
          </w:p>
          <w:p w:rsidR="002F7345" w:rsidRDefault="00404190">
            <w:r>
              <w:t>84</w:t>
            </w:r>
          </w:p>
          <w:p w:rsidR="002F7345" w:rsidRDefault="00404190">
            <w:r>
              <w:t>9б</w:t>
            </w:r>
          </w:p>
        </w:tc>
        <w:tc>
          <w:tcPr>
            <w:tcW w:w="1272" w:type="dxa"/>
          </w:tcPr>
          <w:p w:rsidR="002F7345" w:rsidRDefault="00404190">
            <w:r>
              <w:t>Давай пойдём...!</w:t>
            </w:r>
          </w:p>
          <w:p w:rsidR="002F7345" w:rsidRDefault="00404190">
            <w:r>
              <w:t>Развитие умений диалогической речи</w:t>
            </w:r>
          </w:p>
          <w:p w:rsidR="002F7345" w:rsidRDefault="00404190">
            <w:r>
              <w:t>С. 108-109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 xml:space="preserve">Ведут диалог-побуждение к действию, соблюдая нормы речевого этикета, воспринимают на слух и понимают интересующую информацию в аутентичных текстах, читают и находят в тексте нужную информацию, пишут электронное письмо в ответ на электронное письмо-стимул, расставляют в личном письме знаки препинания, </w:t>
            </w:r>
            <w:r>
              <w:lastRenderedPageBreak/>
              <w:t xml:space="preserve">диктуемые его форматом, правильно пишут  и произносят изученные слова,  узнают в письменном и звучащем тексте изученные лексические единицы (слова, словосочетания,  реплики-клише речевого этикета), распознают и  употребляют в речи </w:t>
            </w:r>
            <w:r>
              <w:rPr>
                <w:lang w:val="en-US"/>
              </w:rPr>
              <w:t>Past</w:t>
            </w:r>
            <w:r>
              <w:t xml:space="preserve"> </w:t>
            </w:r>
            <w:r>
              <w:rPr>
                <w:lang w:val="en-US"/>
              </w:rPr>
              <w:t>Simple</w:t>
            </w:r>
            <w:r>
              <w:t xml:space="preserve"> (правильные глаголы). </w:t>
            </w:r>
          </w:p>
        </w:tc>
        <w:tc>
          <w:tcPr>
            <w:tcW w:w="705" w:type="dxa"/>
          </w:tcPr>
          <w:p w:rsidR="002F7345" w:rsidRDefault="00404190">
            <w:r>
              <w:lastRenderedPageBreak/>
              <w:t>Работа в паре. Личное письмо-стимул</w:t>
            </w:r>
          </w:p>
        </w:tc>
        <w:tc>
          <w:tcPr>
            <w:tcW w:w="1920" w:type="dxa"/>
          </w:tcPr>
          <w:p w:rsidR="002F7345" w:rsidRDefault="00404190">
            <w:r>
              <w:t>Презентация по грамматике</w:t>
            </w:r>
          </w:p>
          <w:p w:rsidR="002F7345" w:rsidRDefault="00404190">
            <w:r>
              <w:t>Аудирование к уроку 84.</w:t>
            </w:r>
          </w:p>
        </w:tc>
      </w:tr>
      <w:tr w:rsidR="002F7345">
        <w:trPr>
          <w:trHeight w:val="1032"/>
        </w:trPr>
        <w:tc>
          <w:tcPr>
            <w:tcW w:w="468" w:type="dxa"/>
          </w:tcPr>
          <w:p w:rsidR="002F7345" w:rsidRDefault="00404190">
            <w:r>
              <w:lastRenderedPageBreak/>
              <w:t>9.3</w:t>
            </w:r>
          </w:p>
          <w:p w:rsidR="002F7345" w:rsidRDefault="00404190">
            <w:r>
              <w:t>85</w:t>
            </w:r>
          </w:p>
        </w:tc>
        <w:tc>
          <w:tcPr>
            <w:tcW w:w="1272" w:type="dxa"/>
          </w:tcPr>
          <w:p w:rsidR="002F7345" w:rsidRDefault="00404190">
            <w:r>
              <w:t>Определённый и неопределённый артикль. Прошедшее простое время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 xml:space="preserve">Пишут электронное письмо в ответ на электронное письмо-стимул, расставляют в личном письме знаки препинания, диктуемые его форматом, правильно пишут  и произносят изученные слова,  узнают в письменном и звучащем тексте изученные лексические единицы (слова, словосочетания,  реплики-клише речевого этикета), распознают и  употребляют в речи </w:t>
            </w:r>
            <w:r>
              <w:rPr>
                <w:lang w:val="en-US"/>
              </w:rPr>
              <w:t>Past</w:t>
            </w:r>
            <w:r>
              <w:t xml:space="preserve"> </w:t>
            </w:r>
            <w:r>
              <w:rPr>
                <w:lang w:val="en-US"/>
              </w:rPr>
              <w:t>Simple</w:t>
            </w:r>
            <w:r>
              <w:t xml:space="preserve"> (правильные глаголы). </w:t>
            </w:r>
          </w:p>
        </w:tc>
        <w:tc>
          <w:tcPr>
            <w:tcW w:w="705" w:type="dxa"/>
          </w:tcPr>
          <w:p w:rsidR="002F7345" w:rsidRDefault="00404190">
            <w:r>
              <w:t>Эл. Письмо-стимул</w:t>
            </w:r>
          </w:p>
        </w:tc>
        <w:tc>
          <w:tcPr>
            <w:tcW w:w="1920" w:type="dxa"/>
          </w:tcPr>
          <w:p w:rsidR="002F7345" w:rsidRDefault="00404190">
            <w:r>
              <w:t>Презентация по грамматике.</w:t>
            </w:r>
          </w:p>
          <w:p w:rsidR="002F7345" w:rsidRDefault="00404190">
            <w:r>
              <w:t>Аудирование к уроку 85.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lastRenderedPageBreak/>
              <w:t>9.4</w:t>
            </w:r>
          </w:p>
          <w:p w:rsidR="002F7345" w:rsidRDefault="00404190">
            <w:r>
              <w:t>86</w:t>
            </w:r>
          </w:p>
          <w:p w:rsidR="002F7345" w:rsidRDefault="00404190">
            <w:r>
              <w:t>9с</w:t>
            </w:r>
          </w:p>
        </w:tc>
        <w:tc>
          <w:tcPr>
            <w:tcW w:w="1272" w:type="dxa"/>
          </w:tcPr>
          <w:p w:rsidR="002F7345" w:rsidRDefault="00404190">
            <w:r>
              <w:t>Не пропустите! Аудирование</w:t>
            </w:r>
          </w:p>
          <w:p w:rsidR="002F7345" w:rsidRDefault="00404190">
            <w:r>
              <w:t xml:space="preserve"> С. 110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>Описывают события с опорой на зрительную наглядность и план, воспринимают на слух и понимают основное содержание несложных аутентичных текстов,</w:t>
            </w:r>
          </w:p>
          <w:p w:rsidR="002F7345" w:rsidRDefault="00404190">
            <w:r>
              <w:t xml:space="preserve">читают и находят в тексте нужную информацию, пишут электронное письмо в ответ на электронное письмо-стимул, расставляют в личном письме знаки препинания, диктуемые его форматом, правильно пишут и произносят изученные слова,  узнают в письменном и звучащем тексте изученные лексические единицы (слова, словосочетания,  реплики-клише речевого этикета), распознают и  употребляют в речи </w:t>
            </w:r>
            <w:r>
              <w:rPr>
                <w:lang w:val="en-US"/>
              </w:rPr>
              <w:t>Past</w:t>
            </w:r>
            <w:r>
              <w:t xml:space="preserve"> </w:t>
            </w:r>
            <w:r>
              <w:rPr>
                <w:lang w:val="en-US"/>
              </w:rPr>
              <w:t>Simple</w:t>
            </w:r>
            <w:r>
              <w:t xml:space="preserve"> (неправильные глаголы).</w:t>
            </w:r>
          </w:p>
        </w:tc>
        <w:tc>
          <w:tcPr>
            <w:tcW w:w="705" w:type="dxa"/>
          </w:tcPr>
          <w:p w:rsidR="002F7345" w:rsidRDefault="00404190">
            <w:r>
              <w:t>План описания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86. Презентация по грамматике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lastRenderedPageBreak/>
              <w:t>9.5</w:t>
            </w:r>
          </w:p>
          <w:p w:rsidR="002F7345" w:rsidRDefault="00404190">
            <w:r>
              <w:t>87</w:t>
            </w:r>
          </w:p>
          <w:p w:rsidR="002F7345" w:rsidRDefault="00404190">
            <w:r>
              <w:t>9д</w:t>
            </w:r>
          </w:p>
        </w:tc>
        <w:tc>
          <w:tcPr>
            <w:tcW w:w="1272" w:type="dxa"/>
          </w:tcPr>
          <w:p w:rsidR="002F7345" w:rsidRDefault="00404190">
            <w:r>
              <w:t>Оживлённые места Лондона</w:t>
            </w:r>
          </w:p>
          <w:p w:rsidR="002F7345" w:rsidRDefault="00404190">
            <w:r>
              <w:t>С. 111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 xml:space="preserve">Ведут диалог-расспрос, соблюдая нормы речевого этикета. воспринимают на слух и понимают интересующую информацию в аутентичных текстах, </w:t>
            </w:r>
          </w:p>
          <w:p w:rsidR="002F7345" w:rsidRDefault="00404190">
            <w:r>
              <w:t xml:space="preserve">читают и находят в тексте нужную информацию, правильно пишут и произносят изученные слова, узнают в письменном и звучащем тексте изученные лексические единицы (слова, словосочетания, реплики-клише речевого этикета),  распознают и используют в речи модальный глагол </w:t>
            </w:r>
            <w:r>
              <w:rPr>
                <w:lang w:val="en-US"/>
              </w:rPr>
              <w:t>must</w:t>
            </w:r>
            <w:r>
              <w:t>, создают проект об известной достопримечательности.</w:t>
            </w:r>
          </w:p>
        </w:tc>
        <w:tc>
          <w:tcPr>
            <w:tcW w:w="705" w:type="dxa"/>
          </w:tcPr>
          <w:p w:rsidR="002F7345" w:rsidRDefault="00404190">
            <w:r>
              <w:t>Проект, схема диалога-расспроса</w:t>
            </w:r>
          </w:p>
        </w:tc>
        <w:tc>
          <w:tcPr>
            <w:tcW w:w="1920" w:type="dxa"/>
          </w:tcPr>
          <w:p w:rsidR="002F7345" w:rsidRDefault="00404190">
            <w:r>
              <w:t>Презентация по грамматике. Видеоролик о Лондоне.</w:t>
            </w:r>
          </w:p>
          <w:p w:rsidR="002F7345" w:rsidRDefault="00404190">
            <w:r>
              <w:t>Аудирование к уроку 87.</w:t>
            </w:r>
          </w:p>
        </w:tc>
      </w:tr>
      <w:tr w:rsidR="002F7345">
        <w:trPr>
          <w:trHeight w:val="567"/>
        </w:trPr>
        <w:tc>
          <w:tcPr>
            <w:tcW w:w="468" w:type="dxa"/>
          </w:tcPr>
          <w:p w:rsidR="002F7345" w:rsidRDefault="00404190">
            <w:r>
              <w:t>9.6</w:t>
            </w:r>
          </w:p>
          <w:p w:rsidR="002F7345" w:rsidRDefault="00404190">
            <w:r>
              <w:t>88</w:t>
            </w:r>
          </w:p>
        </w:tc>
        <w:tc>
          <w:tcPr>
            <w:tcW w:w="1272" w:type="dxa"/>
          </w:tcPr>
          <w:p w:rsidR="002F7345" w:rsidRDefault="00404190">
            <w:r>
              <w:t>Музеи: музей и игрушки в Сергиевом Посаде С.11</w:t>
            </w:r>
          </w:p>
          <w:p w:rsidR="002F7345" w:rsidRDefault="00404190">
            <w:r>
              <w:t>(Блок - Россия в фокусе)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 xml:space="preserve">Передают основное содержание прочитанного текста с опорой на ключевые слова, читают и находят в тексте нужную информацию, пишут небольшие письменные высказывания с опорой на образец/план, правильно </w:t>
            </w:r>
            <w:r>
              <w:lastRenderedPageBreak/>
              <w:t xml:space="preserve">пишут 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этикета). </w:t>
            </w:r>
          </w:p>
        </w:tc>
        <w:tc>
          <w:tcPr>
            <w:tcW w:w="705" w:type="dxa"/>
          </w:tcPr>
          <w:p w:rsidR="002F7345" w:rsidRDefault="00404190">
            <w:r>
              <w:lastRenderedPageBreak/>
              <w:t xml:space="preserve">План, работа с интерактивной доской по </w:t>
            </w:r>
            <w:r>
              <w:lastRenderedPageBreak/>
              <w:t>лексике</w:t>
            </w:r>
          </w:p>
        </w:tc>
        <w:tc>
          <w:tcPr>
            <w:tcW w:w="1920" w:type="dxa"/>
          </w:tcPr>
          <w:p w:rsidR="002F7345" w:rsidRDefault="00404190">
            <w:r>
              <w:lastRenderedPageBreak/>
              <w:t xml:space="preserve">РЭШ 5 класс, упр. на лексику.  </w:t>
            </w:r>
          </w:p>
          <w:p w:rsidR="002F7345" w:rsidRDefault="00404190">
            <w:r>
              <w:t>Аудирование к уроку 88.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lastRenderedPageBreak/>
              <w:t>9.7</w:t>
            </w:r>
          </w:p>
          <w:p w:rsidR="002F7345" w:rsidRDefault="00404190">
            <w:r>
              <w:t>89</w:t>
            </w:r>
          </w:p>
        </w:tc>
        <w:tc>
          <w:tcPr>
            <w:tcW w:w="1272" w:type="dxa"/>
          </w:tcPr>
          <w:p w:rsidR="002F7345" w:rsidRDefault="00404190">
            <w:r>
              <w:t>Как пройти...? Развитие умений диалогической речи с.112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 xml:space="preserve">Составляют диалог этикетного характера, соблюдая нормы речевого этикета, </w:t>
            </w:r>
          </w:p>
          <w:p w:rsidR="002F7345" w:rsidRDefault="00404190">
            <w:r>
              <w:t>воспринимают на слух и понимают интересующую информацию в аутентичных текстах, читают и находят в тексте нужную информацию, правильно пишут и произносить изученные слова, узнают в письменном и звучащем тексте изученные лексические единицы (слова, словосочетания, реплики-клише речевого этикета).</w:t>
            </w:r>
          </w:p>
        </w:tc>
        <w:tc>
          <w:tcPr>
            <w:tcW w:w="705" w:type="dxa"/>
          </w:tcPr>
          <w:p w:rsidR="002F7345" w:rsidRDefault="00404190">
            <w:r>
              <w:t>Ролевая игра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89.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lastRenderedPageBreak/>
              <w:t>9.8</w:t>
            </w:r>
          </w:p>
          <w:p w:rsidR="002F7345" w:rsidRDefault="00404190">
            <w:r>
              <w:t>90</w:t>
            </w:r>
          </w:p>
        </w:tc>
        <w:tc>
          <w:tcPr>
            <w:tcW w:w="1272" w:type="dxa"/>
          </w:tcPr>
          <w:p w:rsidR="002F7345" w:rsidRDefault="00404190">
            <w:r>
              <w:t xml:space="preserve">Математика 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>Ведут диалог-расспрос, соблюдая нормы речевого этикета, читают и находят в тексте нужную информацию, пишут небольшие письменные высказывания с опорой на образец/план, правильно пишут 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этикета).</w:t>
            </w:r>
          </w:p>
        </w:tc>
        <w:tc>
          <w:tcPr>
            <w:tcW w:w="705" w:type="dxa"/>
          </w:tcPr>
          <w:p w:rsidR="002F7345" w:rsidRDefault="00404190">
            <w:r>
              <w:t>Вопросо-ответные упражнения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90.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t>9.9</w:t>
            </w:r>
          </w:p>
          <w:p w:rsidR="002F7345" w:rsidRDefault="00404190">
            <w:r>
              <w:t>91</w:t>
            </w:r>
          </w:p>
        </w:tc>
        <w:tc>
          <w:tcPr>
            <w:tcW w:w="1272" w:type="dxa"/>
          </w:tcPr>
          <w:p w:rsidR="002F7345" w:rsidRDefault="00404190">
            <w:r>
              <w:t>Контроль усвоения материала модуля 9 с. 114</w:t>
            </w:r>
          </w:p>
          <w:p w:rsidR="002F7345" w:rsidRDefault="00404190">
            <w:r>
              <w:t>Работа с вводной страницей модуля 10 с. 115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1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>Применяют приобретенные знания, умения и навыки в конкретной деятельности.</w:t>
            </w:r>
          </w:p>
        </w:tc>
        <w:tc>
          <w:tcPr>
            <w:tcW w:w="705" w:type="dxa"/>
          </w:tcPr>
          <w:p w:rsidR="002F7345" w:rsidRDefault="00404190">
            <w:r>
              <w:rPr>
                <w:u w:val="single"/>
              </w:rPr>
              <w:t xml:space="preserve">Тест </w:t>
            </w:r>
            <w:r>
              <w:t>Само конт роль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91.</w:t>
            </w:r>
          </w:p>
        </w:tc>
      </w:tr>
      <w:tr w:rsidR="002F7345">
        <w:trPr>
          <w:trHeight w:val="507"/>
        </w:trPr>
        <w:tc>
          <w:tcPr>
            <w:tcW w:w="468" w:type="dxa"/>
          </w:tcPr>
          <w:p w:rsidR="002F7345" w:rsidRDefault="002F7345"/>
        </w:tc>
        <w:tc>
          <w:tcPr>
            <w:tcW w:w="1272" w:type="dxa"/>
          </w:tcPr>
          <w:p w:rsidR="002F7345" w:rsidRDefault="00404190">
            <w:r>
              <w:t>Итого по модулю 9:</w:t>
            </w:r>
          </w:p>
        </w:tc>
        <w:tc>
          <w:tcPr>
            <w:tcW w:w="528" w:type="dxa"/>
          </w:tcPr>
          <w:p w:rsidR="002F7345" w:rsidRDefault="00404190">
            <w:r>
              <w:t>9</w:t>
            </w:r>
          </w:p>
        </w:tc>
        <w:tc>
          <w:tcPr>
            <w:tcW w:w="583" w:type="dxa"/>
          </w:tcPr>
          <w:p w:rsidR="002F7345" w:rsidRDefault="00404190">
            <w:r>
              <w:t>1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2F7345"/>
        </w:tc>
        <w:tc>
          <w:tcPr>
            <w:tcW w:w="705" w:type="dxa"/>
          </w:tcPr>
          <w:p w:rsidR="002F7345" w:rsidRDefault="00404190">
            <w:r>
              <w:t>-</w:t>
            </w:r>
          </w:p>
        </w:tc>
        <w:tc>
          <w:tcPr>
            <w:tcW w:w="1920" w:type="dxa"/>
          </w:tcPr>
          <w:p w:rsidR="002F7345" w:rsidRDefault="00404190">
            <w:r>
              <w:t>-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lastRenderedPageBreak/>
              <w:t>10.1</w:t>
            </w:r>
          </w:p>
          <w:p w:rsidR="002F7345" w:rsidRDefault="00404190">
            <w:r>
              <w:t>92</w:t>
            </w:r>
          </w:p>
          <w:p w:rsidR="002F7345" w:rsidRDefault="00404190">
            <w:r>
              <w:t>10а</w:t>
            </w:r>
          </w:p>
        </w:tc>
        <w:tc>
          <w:tcPr>
            <w:tcW w:w="1272" w:type="dxa"/>
          </w:tcPr>
          <w:p w:rsidR="002F7345" w:rsidRDefault="00404190">
            <w:r>
              <w:t>Модуль 10 Каникулы. (9 час.)</w:t>
            </w:r>
          </w:p>
          <w:p w:rsidR="002F7345" w:rsidRDefault="00404190">
            <w:r>
              <w:t>Путешествия и отдых</w:t>
            </w:r>
          </w:p>
          <w:p w:rsidR="002F7345" w:rsidRDefault="00404190">
            <w:r>
              <w:t xml:space="preserve"> С. 116-117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 xml:space="preserve">Ведут диалог-расспрос, соблюдая нормы речевого этикета, воспринимают на слух и понимают интересующую информацию в аутентичных текстах, читают и понимают основное содержание несложного аутентичного  текста, читают и находят в тексте нужную информацию, пишут рекламные объявления с опорой на образец/план, правильно пишут и произносят изученные слова,  узнают в письменном и звучащем тексте изученные лексические единицы (слова, словосочетания,  реплики-клише речевого этикета),  распознают и  используют в речи модальный глагол  </w:t>
            </w:r>
            <w:r>
              <w:rPr>
                <w:lang w:val="en-US"/>
              </w:rPr>
              <w:t>can</w:t>
            </w:r>
            <w:r>
              <w:t>.</w:t>
            </w:r>
          </w:p>
        </w:tc>
        <w:tc>
          <w:tcPr>
            <w:tcW w:w="705" w:type="dxa"/>
          </w:tcPr>
          <w:p w:rsidR="002F7345" w:rsidRDefault="00404190">
            <w:r>
              <w:t>Схема диалога-расспроса</w:t>
            </w:r>
          </w:p>
        </w:tc>
        <w:tc>
          <w:tcPr>
            <w:tcW w:w="1920" w:type="dxa"/>
          </w:tcPr>
          <w:p w:rsidR="002F7345" w:rsidRDefault="00404190">
            <w:r>
              <w:t>Электронное приложение к учебнику 5 класса «</w:t>
            </w:r>
            <w:r>
              <w:rPr>
                <w:lang w:val="en-US"/>
              </w:rPr>
              <w:t>Spotlight</w:t>
            </w:r>
            <w:r>
              <w:t>»</w:t>
            </w:r>
          </w:p>
          <w:p w:rsidR="002F7345" w:rsidRDefault="00404190">
            <w:r>
              <w:t>Модуль 10</w:t>
            </w:r>
          </w:p>
          <w:p w:rsidR="002F7345" w:rsidRDefault="00404190">
            <w:r>
              <w:t>«Каникулы».</w:t>
            </w:r>
          </w:p>
          <w:p w:rsidR="002F7345" w:rsidRDefault="00404190">
            <w:r>
              <w:t>РЭШ 5 класс,  упр.</w:t>
            </w:r>
          </w:p>
          <w:p w:rsidR="002F7345" w:rsidRDefault="00404190">
            <w:r>
              <w:t>Аудирование к уроку 92.</w:t>
            </w:r>
          </w:p>
        </w:tc>
      </w:tr>
      <w:tr w:rsidR="002F7345">
        <w:trPr>
          <w:trHeight w:val="522"/>
        </w:trPr>
        <w:tc>
          <w:tcPr>
            <w:tcW w:w="468" w:type="dxa"/>
          </w:tcPr>
          <w:p w:rsidR="002F7345" w:rsidRDefault="00404190">
            <w:r>
              <w:t>10.2</w:t>
            </w:r>
          </w:p>
          <w:p w:rsidR="002F7345" w:rsidRDefault="00404190">
            <w:r>
              <w:t>93</w:t>
            </w:r>
          </w:p>
          <w:p w:rsidR="002F7345" w:rsidRDefault="00404190">
            <w:r>
              <w:t>10б</w:t>
            </w:r>
          </w:p>
        </w:tc>
        <w:tc>
          <w:tcPr>
            <w:tcW w:w="1272" w:type="dxa"/>
          </w:tcPr>
          <w:p w:rsidR="002F7345" w:rsidRDefault="00404190">
            <w:r>
              <w:t>Летние удовольствия</w:t>
            </w:r>
          </w:p>
          <w:p w:rsidR="002F7345" w:rsidRDefault="00404190">
            <w:r>
              <w:t>С. 118-119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 xml:space="preserve">Составляют диалог-побуждение к действию, соблюдая нормы речевого этикета, воспринимают на слух и понимают </w:t>
            </w:r>
            <w:r>
              <w:lastRenderedPageBreak/>
              <w:t>интересующую информацию в аутентичных текстах, читают и находят в тексте нужную информацию, пишут небольшие письменные высказывания с опорой на образец/план, правильно пишут 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этикета),</w:t>
            </w:r>
          </w:p>
          <w:p w:rsidR="002F7345" w:rsidRDefault="00404190">
            <w:r>
              <w:t xml:space="preserve">распознают и употребляют в речи глаголы в </w:t>
            </w:r>
            <w:r>
              <w:rPr>
                <w:lang w:val="en-US"/>
              </w:rPr>
              <w:t>Future</w:t>
            </w:r>
            <w:r>
              <w:t xml:space="preserve"> </w:t>
            </w:r>
            <w:r>
              <w:rPr>
                <w:lang w:val="en-US"/>
              </w:rPr>
              <w:t>Simple</w:t>
            </w:r>
            <w:r>
              <w:t>.</w:t>
            </w:r>
          </w:p>
        </w:tc>
        <w:tc>
          <w:tcPr>
            <w:tcW w:w="705" w:type="dxa"/>
          </w:tcPr>
          <w:p w:rsidR="002F7345" w:rsidRDefault="00404190">
            <w:r>
              <w:lastRenderedPageBreak/>
              <w:t>Схема диалога-побуждения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93.</w:t>
            </w:r>
          </w:p>
          <w:p w:rsidR="002F7345" w:rsidRDefault="00404190">
            <w:r>
              <w:t xml:space="preserve"> «</w:t>
            </w:r>
            <w:r>
              <w:rPr>
                <w:lang w:val="en-US"/>
              </w:rPr>
              <w:t>Spotlight</w:t>
            </w:r>
            <w:r>
              <w:t>»</w:t>
            </w:r>
          </w:p>
          <w:p w:rsidR="002F7345" w:rsidRDefault="002F7345"/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lastRenderedPageBreak/>
              <w:t>10.3</w:t>
            </w:r>
          </w:p>
          <w:p w:rsidR="002F7345" w:rsidRDefault="00404190">
            <w:r>
              <w:t>94</w:t>
            </w:r>
          </w:p>
        </w:tc>
        <w:tc>
          <w:tcPr>
            <w:tcW w:w="1272" w:type="dxa"/>
          </w:tcPr>
          <w:p w:rsidR="002F7345" w:rsidRDefault="00404190">
            <w:r>
              <w:t>Будущее простое время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>Пишут небольшие письменные высказывания с опорой на образец/план, правильно пишут 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этикета),</w:t>
            </w:r>
          </w:p>
          <w:p w:rsidR="002F7345" w:rsidRDefault="00404190">
            <w:r>
              <w:t xml:space="preserve">распознают и употребляют в </w:t>
            </w:r>
            <w:r>
              <w:lastRenderedPageBreak/>
              <w:t xml:space="preserve">речи глаголы в </w:t>
            </w:r>
            <w:r>
              <w:rPr>
                <w:lang w:val="en-US"/>
              </w:rPr>
              <w:t>Future</w:t>
            </w:r>
            <w:r>
              <w:t xml:space="preserve"> </w:t>
            </w:r>
            <w:r>
              <w:rPr>
                <w:lang w:val="en-US"/>
              </w:rPr>
              <w:t>Simple</w:t>
            </w:r>
            <w:r>
              <w:t>.</w:t>
            </w:r>
          </w:p>
        </w:tc>
        <w:tc>
          <w:tcPr>
            <w:tcW w:w="705" w:type="dxa"/>
          </w:tcPr>
          <w:p w:rsidR="002F7345" w:rsidRDefault="00404190">
            <w:r>
              <w:lastRenderedPageBreak/>
              <w:t>Граммматическая Схема будущего времени</w:t>
            </w:r>
          </w:p>
        </w:tc>
        <w:tc>
          <w:tcPr>
            <w:tcW w:w="1920" w:type="dxa"/>
          </w:tcPr>
          <w:p w:rsidR="002F7345" w:rsidRDefault="00404190">
            <w:r>
              <w:t>Презентация по грамматике.</w:t>
            </w:r>
          </w:p>
          <w:p w:rsidR="002F7345" w:rsidRDefault="00404190">
            <w:r>
              <w:t>Аудирование к уроку 94.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lastRenderedPageBreak/>
              <w:t>10.4</w:t>
            </w:r>
          </w:p>
          <w:p w:rsidR="002F7345" w:rsidRDefault="00404190">
            <w:r>
              <w:t>95</w:t>
            </w:r>
          </w:p>
          <w:p w:rsidR="002F7345" w:rsidRDefault="00404190">
            <w:r>
              <w:t>10с</w:t>
            </w:r>
          </w:p>
        </w:tc>
        <w:tc>
          <w:tcPr>
            <w:tcW w:w="1272" w:type="dxa"/>
          </w:tcPr>
          <w:p w:rsidR="002F7345" w:rsidRDefault="00404190">
            <w:r>
              <w:t>Просто записка</w:t>
            </w:r>
          </w:p>
          <w:p w:rsidR="002F7345" w:rsidRDefault="00404190">
            <w:r>
              <w:t xml:space="preserve"> С. 120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>Ведут диалог-расспрос, соблюдая нормы речевого этикета, воспринимают на слух и понимают основное содержание несложных аутентичных текстов, читают и находят в тексте нужную информацию, пишут записку другу с опорой на план, правильно пишут и произносят изученные слова,  узнают в письменном и звучащем тексте изученные лексические единицы (слова, словосочетания,  реплики-клише речевого этикета), распознают и употребляют в речи аббревиатуры.</w:t>
            </w:r>
          </w:p>
        </w:tc>
        <w:tc>
          <w:tcPr>
            <w:tcW w:w="705" w:type="dxa"/>
          </w:tcPr>
          <w:p w:rsidR="002F7345" w:rsidRDefault="00404190">
            <w:r>
              <w:t>Записка по образцу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95.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lastRenderedPageBreak/>
              <w:t>10.5</w:t>
            </w:r>
          </w:p>
          <w:p w:rsidR="002F7345" w:rsidRDefault="00404190">
            <w:r>
              <w:t>96</w:t>
            </w:r>
          </w:p>
          <w:p w:rsidR="002F7345" w:rsidRDefault="00404190">
            <w:r>
              <w:t>10д</w:t>
            </w:r>
          </w:p>
        </w:tc>
        <w:tc>
          <w:tcPr>
            <w:tcW w:w="1272" w:type="dxa"/>
          </w:tcPr>
          <w:p w:rsidR="002F7345" w:rsidRDefault="00404190">
            <w:r>
              <w:t>Поехали! Поисковое и изучающее чтение</w:t>
            </w:r>
          </w:p>
          <w:p w:rsidR="002F7345" w:rsidRDefault="00404190">
            <w:r>
              <w:t>С. 121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>Передают основное содержание прочитанного текста с опорой на ключевые слова, читают и находят в тексте нужную информацию, составляют настольную игру, правильно пишут и произносят изученные слова, узнают в письменном и звучащем тексте изученные лексические единицы (слова, словосочетания, реплики-клише речевого этикета).</w:t>
            </w:r>
          </w:p>
        </w:tc>
        <w:tc>
          <w:tcPr>
            <w:tcW w:w="705" w:type="dxa"/>
          </w:tcPr>
          <w:p w:rsidR="002F7345" w:rsidRDefault="00404190">
            <w:r>
              <w:t>Составление своей настольной игры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96.</w:t>
            </w:r>
          </w:p>
        </w:tc>
      </w:tr>
      <w:tr w:rsidR="002F7345">
        <w:trPr>
          <w:trHeight w:val="1677"/>
        </w:trPr>
        <w:tc>
          <w:tcPr>
            <w:tcW w:w="468" w:type="dxa"/>
          </w:tcPr>
          <w:p w:rsidR="002F7345" w:rsidRDefault="00404190">
            <w:r>
              <w:t>10.6</w:t>
            </w:r>
          </w:p>
          <w:p w:rsidR="002F7345" w:rsidRDefault="00404190">
            <w:r>
              <w:t>97</w:t>
            </w:r>
          </w:p>
        </w:tc>
        <w:tc>
          <w:tcPr>
            <w:tcW w:w="1272" w:type="dxa"/>
          </w:tcPr>
          <w:p w:rsidR="002F7345" w:rsidRDefault="00404190">
            <w:r>
              <w:t>Увидимся в летнем лагере!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 xml:space="preserve">Строят связное монологическое высказывание с опорой на зрительную наглядность в рамках ранее освоенной тематики, читают и находят в тексте нужную информацию, пишут небольшие письменные высказывания с опорой на образец/план, правильно пишут  и произносят изученные слова, узнают в письменном и звучащем тексте изученные лексические </w:t>
            </w:r>
            <w:r>
              <w:lastRenderedPageBreak/>
              <w:t>единицы (слова, словосочетания,  реплики-клише речевого этикета).</w:t>
            </w:r>
          </w:p>
        </w:tc>
        <w:tc>
          <w:tcPr>
            <w:tcW w:w="705" w:type="dxa"/>
          </w:tcPr>
          <w:p w:rsidR="002F7345" w:rsidRDefault="00404190">
            <w:r>
              <w:lastRenderedPageBreak/>
              <w:t>План рассказа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97.</w:t>
            </w:r>
          </w:p>
        </w:tc>
      </w:tr>
      <w:tr w:rsidR="002F7345">
        <w:trPr>
          <w:trHeight w:val="1152"/>
        </w:trPr>
        <w:tc>
          <w:tcPr>
            <w:tcW w:w="468" w:type="dxa"/>
          </w:tcPr>
          <w:p w:rsidR="002F7345" w:rsidRDefault="00404190">
            <w:r>
              <w:lastRenderedPageBreak/>
              <w:t>10.7</w:t>
            </w:r>
          </w:p>
          <w:p w:rsidR="002F7345" w:rsidRDefault="00404190">
            <w:r>
              <w:t>98</w:t>
            </w:r>
          </w:p>
        </w:tc>
        <w:tc>
          <w:tcPr>
            <w:tcW w:w="1272" w:type="dxa"/>
          </w:tcPr>
          <w:p w:rsidR="002F7345" w:rsidRDefault="00404190">
            <w:r>
              <w:t>Как взять на прокат (велосипед/автомобиль). Развитие умений диалогической речи с. 122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 xml:space="preserve">Ведут диалог этикетного характера, соблюдая нормы речевого этикета, читают и понимают основное содержание несложного аутентичного текста, читают и находят в тексте нужную информацию, заполняют пропуски в тексте, правильно пишут  и произносят изученные слова,  узнают в письменном и звучащем тексте изученные лексические единицы (слова, словосочетания,  реплики-клише речевого этикета), распознают и употребляют в речи глаголы в </w:t>
            </w:r>
            <w:r>
              <w:rPr>
                <w:lang w:val="en-US"/>
              </w:rPr>
              <w:t>Future</w:t>
            </w:r>
            <w:r>
              <w:t xml:space="preserve"> </w:t>
            </w:r>
            <w:r>
              <w:rPr>
                <w:lang w:val="en-US"/>
              </w:rPr>
              <w:t>Simple</w:t>
            </w:r>
            <w:r>
              <w:t xml:space="preserve">. </w:t>
            </w:r>
          </w:p>
        </w:tc>
        <w:tc>
          <w:tcPr>
            <w:tcW w:w="705" w:type="dxa"/>
          </w:tcPr>
          <w:p w:rsidR="002F7345" w:rsidRDefault="00404190">
            <w:r>
              <w:t>Ролевая игра, табличка с пропускамив тексте</w:t>
            </w:r>
          </w:p>
        </w:tc>
        <w:tc>
          <w:tcPr>
            <w:tcW w:w="1920" w:type="dxa"/>
          </w:tcPr>
          <w:p w:rsidR="002F7345" w:rsidRDefault="00404190">
            <w:r>
              <w:t>Презентация по грамматике.</w:t>
            </w:r>
          </w:p>
          <w:p w:rsidR="002F7345" w:rsidRDefault="00404190">
            <w:r>
              <w:t>Аудирование к уроку 98.</w:t>
            </w:r>
          </w:p>
        </w:tc>
      </w:tr>
      <w:tr w:rsidR="002F7345">
        <w:trPr>
          <w:trHeight w:val="1107"/>
        </w:trPr>
        <w:tc>
          <w:tcPr>
            <w:tcW w:w="468" w:type="dxa"/>
          </w:tcPr>
          <w:p w:rsidR="002F7345" w:rsidRDefault="00404190">
            <w:r>
              <w:lastRenderedPageBreak/>
              <w:t>10.8</w:t>
            </w:r>
          </w:p>
          <w:p w:rsidR="002F7345" w:rsidRDefault="00404190">
            <w:r>
              <w:t>99</w:t>
            </w:r>
          </w:p>
        </w:tc>
        <w:tc>
          <w:tcPr>
            <w:tcW w:w="1272" w:type="dxa"/>
          </w:tcPr>
          <w:p w:rsidR="002F7345" w:rsidRDefault="00404190">
            <w:r>
              <w:t>Чтение комикса</w:t>
            </w:r>
          </w:p>
          <w:p w:rsidR="002F7345" w:rsidRDefault="00404190">
            <w:r>
              <w:t>С. 123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>Описывают события с опорой на зрительную наглядность, выразительно читают вслух и понимают несложный текст-комикс.</w:t>
            </w:r>
          </w:p>
        </w:tc>
        <w:tc>
          <w:tcPr>
            <w:tcW w:w="705" w:type="dxa"/>
          </w:tcPr>
          <w:p w:rsidR="002F7345" w:rsidRDefault="00404190">
            <w:r>
              <w:t>5 ответов на вопросы</w:t>
            </w:r>
          </w:p>
        </w:tc>
        <w:tc>
          <w:tcPr>
            <w:tcW w:w="1920" w:type="dxa"/>
          </w:tcPr>
          <w:p w:rsidR="002F7345" w:rsidRDefault="00404190">
            <w:r>
              <w:t>Аудирование рассказа для описания событий к уроку 99.</w:t>
            </w:r>
          </w:p>
        </w:tc>
      </w:tr>
      <w:tr w:rsidR="002F7345">
        <w:trPr>
          <w:trHeight w:val="1047"/>
        </w:trPr>
        <w:tc>
          <w:tcPr>
            <w:tcW w:w="468" w:type="dxa"/>
          </w:tcPr>
          <w:p w:rsidR="002F7345" w:rsidRDefault="00404190">
            <w:r>
              <w:t>10.9</w:t>
            </w:r>
          </w:p>
          <w:p w:rsidR="002F7345" w:rsidRDefault="00404190">
            <w:r>
              <w:t>100</w:t>
            </w:r>
          </w:p>
        </w:tc>
        <w:tc>
          <w:tcPr>
            <w:tcW w:w="1272" w:type="dxa"/>
          </w:tcPr>
          <w:p w:rsidR="002F7345" w:rsidRDefault="00404190">
            <w:r>
              <w:t>Контроль усвоения материала модуля 10 с. 124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1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>Применяют приобретённые УУД (знания, умения и навыки в конкретной деятельности).</w:t>
            </w:r>
          </w:p>
        </w:tc>
        <w:tc>
          <w:tcPr>
            <w:tcW w:w="705" w:type="dxa"/>
          </w:tcPr>
          <w:p w:rsidR="002F7345" w:rsidRDefault="00404190">
            <w:pPr>
              <w:rPr>
                <w:u w:val="single"/>
              </w:rPr>
            </w:pPr>
            <w:r>
              <w:rPr>
                <w:u w:val="single"/>
              </w:rPr>
              <w:t>Тест</w:t>
            </w:r>
          </w:p>
          <w:p w:rsidR="002F7345" w:rsidRDefault="00404190">
            <w:r>
              <w:t>Само конт роль</w:t>
            </w:r>
          </w:p>
        </w:tc>
        <w:tc>
          <w:tcPr>
            <w:tcW w:w="1920" w:type="dxa"/>
          </w:tcPr>
          <w:p w:rsidR="002F7345" w:rsidRDefault="00404190">
            <w:r>
              <w:t>Аудирование к уроку 100</w:t>
            </w:r>
          </w:p>
        </w:tc>
      </w:tr>
      <w:tr w:rsidR="002F7345">
        <w:trPr>
          <w:trHeight w:val="492"/>
        </w:trPr>
        <w:tc>
          <w:tcPr>
            <w:tcW w:w="468" w:type="dxa"/>
          </w:tcPr>
          <w:p w:rsidR="002F7345" w:rsidRDefault="002F7345"/>
        </w:tc>
        <w:tc>
          <w:tcPr>
            <w:tcW w:w="1272" w:type="dxa"/>
          </w:tcPr>
          <w:p w:rsidR="002F7345" w:rsidRDefault="00404190">
            <w:r>
              <w:t>Итого по модулю 10:</w:t>
            </w:r>
          </w:p>
        </w:tc>
        <w:tc>
          <w:tcPr>
            <w:tcW w:w="528" w:type="dxa"/>
          </w:tcPr>
          <w:p w:rsidR="002F7345" w:rsidRDefault="00404190">
            <w:r>
              <w:t>9</w:t>
            </w:r>
          </w:p>
        </w:tc>
        <w:tc>
          <w:tcPr>
            <w:tcW w:w="583" w:type="dxa"/>
          </w:tcPr>
          <w:p w:rsidR="002F7345" w:rsidRDefault="00404190">
            <w:r>
              <w:t>1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2F7345"/>
        </w:tc>
        <w:tc>
          <w:tcPr>
            <w:tcW w:w="705" w:type="dxa"/>
          </w:tcPr>
          <w:p w:rsidR="002F7345" w:rsidRDefault="00404190">
            <w:r>
              <w:t>-</w:t>
            </w:r>
          </w:p>
        </w:tc>
        <w:tc>
          <w:tcPr>
            <w:tcW w:w="1920" w:type="dxa"/>
          </w:tcPr>
          <w:p w:rsidR="002F7345" w:rsidRDefault="00404190">
            <w:r>
              <w:t>-</w:t>
            </w:r>
          </w:p>
        </w:tc>
      </w:tr>
      <w:tr w:rsidR="002F7345">
        <w:trPr>
          <w:trHeight w:val="1227"/>
        </w:trPr>
        <w:tc>
          <w:tcPr>
            <w:tcW w:w="468" w:type="dxa"/>
          </w:tcPr>
          <w:p w:rsidR="002F7345" w:rsidRDefault="00404190">
            <w:r>
              <w:t>101</w:t>
            </w:r>
          </w:p>
        </w:tc>
        <w:tc>
          <w:tcPr>
            <w:tcW w:w="1272" w:type="dxa"/>
          </w:tcPr>
          <w:p w:rsidR="002F7345" w:rsidRDefault="00404190">
            <w:r>
              <w:t>Повторение.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0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>Отработка приобретённых знаний, умений и навыков  в упражнениях.</w:t>
            </w:r>
          </w:p>
        </w:tc>
        <w:tc>
          <w:tcPr>
            <w:tcW w:w="705" w:type="dxa"/>
          </w:tcPr>
          <w:p w:rsidR="002F7345" w:rsidRDefault="00404190">
            <w:r>
              <w:t>Фронтальная, парная  и групповая работа</w:t>
            </w:r>
          </w:p>
        </w:tc>
        <w:tc>
          <w:tcPr>
            <w:tcW w:w="1920" w:type="dxa"/>
          </w:tcPr>
          <w:p w:rsidR="002F7345" w:rsidRDefault="00404190">
            <w:r>
              <w:t>Презентация</w:t>
            </w:r>
          </w:p>
          <w:p w:rsidR="002F7345" w:rsidRDefault="00404190">
            <w:r>
              <w:t>РЭШ 5 кл. Повторение.</w:t>
            </w:r>
          </w:p>
          <w:p w:rsidR="002F7345" w:rsidRDefault="00404190">
            <w:r>
              <w:t>Аудирование к уроку 101</w:t>
            </w:r>
          </w:p>
        </w:tc>
      </w:tr>
      <w:tr w:rsidR="002F7345">
        <w:trPr>
          <w:trHeight w:val="597"/>
        </w:trPr>
        <w:tc>
          <w:tcPr>
            <w:tcW w:w="468" w:type="dxa"/>
          </w:tcPr>
          <w:p w:rsidR="002F7345" w:rsidRDefault="00404190">
            <w:r>
              <w:t>102</w:t>
            </w:r>
          </w:p>
        </w:tc>
        <w:tc>
          <w:tcPr>
            <w:tcW w:w="1272" w:type="dxa"/>
          </w:tcPr>
          <w:p w:rsidR="002F7345" w:rsidRDefault="00404190">
            <w:r>
              <w:t>Итоговая контрольная работа</w:t>
            </w:r>
          </w:p>
        </w:tc>
        <w:tc>
          <w:tcPr>
            <w:tcW w:w="528" w:type="dxa"/>
          </w:tcPr>
          <w:p w:rsidR="002F7345" w:rsidRDefault="00404190">
            <w:r>
              <w:t>1</w:t>
            </w:r>
          </w:p>
        </w:tc>
        <w:tc>
          <w:tcPr>
            <w:tcW w:w="583" w:type="dxa"/>
          </w:tcPr>
          <w:p w:rsidR="002F7345" w:rsidRDefault="00404190">
            <w:r>
              <w:t>1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404190">
            <w:r>
              <w:t>Используют приобретённые УУД(знания, умения и навыки в конкретной деятельности).</w:t>
            </w:r>
          </w:p>
        </w:tc>
        <w:tc>
          <w:tcPr>
            <w:tcW w:w="705" w:type="dxa"/>
          </w:tcPr>
          <w:p w:rsidR="002F7345" w:rsidRDefault="00404190">
            <w:r>
              <w:rPr>
                <w:u w:val="single"/>
              </w:rPr>
              <w:t>Тест.</w:t>
            </w:r>
          </w:p>
        </w:tc>
        <w:tc>
          <w:tcPr>
            <w:tcW w:w="1920" w:type="dxa"/>
          </w:tcPr>
          <w:p w:rsidR="002F7345" w:rsidRDefault="00404190">
            <w:r>
              <w:t>Аудиосопровождениек итоговому тексту и аудирование к уроку 102</w:t>
            </w:r>
          </w:p>
        </w:tc>
      </w:tr>
      <w:tr w:rsidR="002F7345">
        <w:trPr>
          <w:trHeight w:val="387"/>
        </w:trPr>
        <w:tc>
          <w:tcPr>
            <w:tcW w:w="468" w:type="dxa"/>
          </w:tcPr>
          <w:p w:rsidR="002F7345" w:rsidRDefault="002F7345"/>
        </w:tc>
        <w:tc>
          <w:tcPr>
            <w:tcW w:w="1272" w:type="dxa"/>
          </w:tcPr>
          <w:p w:rsidR="002F7345" w:rsidRDefault="00404190">
            <w:r>
              <w:t>Итого:</w:t>
            </w:r>
          </w:p>
        </w:tc>
        <w:tc>
          <w:tcPr>
            <w:tcW w:w="528" w:type="dxa"/>
          </w:tcPr>
          <w:p w:rsidR="002F7345" w:rsidRDefault="00404190">
            <w:r>
              <w:t>102</w:t>
            </w:r>
          </w:p>
        </w:tc>
        <w:tc>
          <w:tcPr>
            <w:tcW w:w="583" w:type="dxa"/>
          </w:tcPr>
          <w:p w:rsidR="002F7345" w:rsidRDefault="00404190">
            <w:r>
              <w:t>12</w:t>
            </w:r>
          </w:p>
        </w:tc>
        <w:tc>
          <w:tcPr>
            <w:tcW w:w="615" w:type="dxa"/>
          </w:tcPr>
          <w:p w:rsidR="002F7345" w:rsidRDefault="00404190">
            <w:r>
              <w:t>0</w:t>
            </w:r>
          </w:p>
        </w:tc>
        <w:tc>
          <w:tcPr>
            <w:tcW w:w="510" w:type="dxa"/>
          </w:tcPr>
          <w:p w:rsidR="002F7345" w:rsidRDefault="002F7345"/>
        </w:tc>
        <w:tc>
          <w:tcPr>
            <w:tcW w:w="2955" w:type="dxa"/>
          </w:tcPr>
          <w:p w:rsidR="002F7345" w:rsidRDefault="002F7345"/>
        </w:tc>
        <w:tc>
          <w:tcPr>
            <w:tcW w:w="705" w:type="dxa"/>
          </w:tcPr>
          <w:p w:rsidR="002F7345" w:rsidRDefault="00404190">
            <w:r>
              <w:t>-</w:t>
            </w:r>
          </w:p>
        </w:tc>
        <w:tc>
          <w:tcPr>
            <w:tcW w:w="1920" w:type="dxa"/>
          </w:tcPr>
          <w:p w:rsidR="002F7345" w:rsidRDefault="00404190">
            <w:r>
              <w:t>-</w:t>
            </w:r>
          </w:p>
        </w:tc>
      </w:tr>
    </w:tbl>
    <w:p w:rsidR="002F7345" w:rsidRDefault="002F7345">
      <w:pPr>
        <w:rPr>
          <w:b/>
        </w:rPr>
      </w:pPr>
    </w:p>
    <w:p w:rsidR="002F7345" w:rsidRDefault="002F7345"/>
    <w:p w:rsidR="002F7345" w:rsidRDefault="002F7345"/>
    <w:p w:rsidR="002F7345" w:rsidRDefault="002F7345"/>
    <w:p w:rsidR="002F7345" w:rsidRDefault="002F7345"/>
    <w:p w:rsidR="002F7345" w:rsidRDefault="002F7345"/>
    <w:p w:rsidR="002F7345" w:rsidRDefault="002F7345"/>
    <w:p w:rsidR="002F7345" w:rsidRDefault="002F7345"/>
    <w:p w:rsidR="002F7345" w:rsidRDefault="002F7345"/>
    <w:p w:rsidR="002F7345" w:rsidRDefault="002F7345"/>
    <w:p w:rsidR="002F7345" w:rsidRDefault="002F7345"/>
    <w:p w:rsidR="002F7345" w:rsidRDefault="002F7345"/>
    <w:p w:rsidR="002F7345" w:rsidRDefault="002F7345"/>
    <w:p w:rsidR="002F7345" w:rsidRDefault="002F7345">
      <w:pPr>
        <w:pStyle w:val="a7"/>
        <w:spacing w:before="10"/>
        <w:ind w:left="0" w:right="0" w:firstLine="0"/>
        <w:jc w:val="left"/>
        <w:rPr>
          <w:rFonts w:ascii="Tahoma"/>
          <w:b/>
          <w:sz w:val="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2F7345">
        <w:trPr>
          <w:trHeight w:val="1093"/>
        </w:trPr>
        <w:tc>
          <w:tcPr>
            <w:tcW w:w="454" w:type="dxa"/>
          </w:tcPr>
          <w:p w:rsidR="002F7345" w:rsidRDefault="002F7345">
            <w:pPr>
              <w:pStyle w:val="TableParagraph"/>
              <w:rPr>
                <w:rFonts w:ascii="Tahoma"/>
                <w:b/>
                <w:sz w:val="20"/>
              </w:rPr>
            </w:pPr>
          </w:p>
          <w:p w:rsidR="002F7345" w:rsidRDefault="00404190">
            <w:pPr>
              <w:pStyle w:val="TableParagraph"/>
              <w:spacing w:before="175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871" w:type="dxa"/>
          </w:tcPr>
          <w:p w:rsidR="002F7345" w:rsidRDefault="00404190">
            <w:pPr>
              <w:pStyle w:val="TableParagraph"/>
              <w:spacing w:before="25" w:line="228" w:lineRule="auto"/>
              <w:ind w:left="137" w:right="126" w:hanging="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Программная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 xml:space="preserve">тема,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число часов</w:t>
            </w:r>
            <w:r>
              <w:rPr>
                <w:rFonts w:ascii="Cambria" w:hAnsi="Cambria"/>
                <w:b/>
                <w:spacing w:val="-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на её изучение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(Тематика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общения)</w:t>
            </w:r>
          </w:p>
        </w:tc>
        <w:tc>
          <w:tcPr>
            <w:tcW w:w="2721" w:type="dxa"/>
          </w:tcPr>
          <w:p w:rsidR="002F7345" w:rsidRDefault="002F7345">
            <w:pPr>
              <w:pStyle w:val="TableParagraph"/>
              <w:spacing w:before="8"/>
              <w:rPr>
                <w:rFonts w:ascii="Tahoma"/>
                <w:b/>
                <w:sz w:val="18"/>
              </w:rPr>
            </w:pPr>
          </w:p>
          <w:p w:rsidR="002F7345" w:rsidRDefault="00404190">
            <w:pPr>
              <w:pStyle w:val="TableParagraph"/>
              <w:spacing w:line="228" w:lineRule="auto"/>
              <w:ind w:left="142" w:right="131" w:firstLine="7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Языковой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(лексико-грамматический)</w:t>
            </w:r>
          </w:p>
          <w:p w:rsidR="002F7345" w:rsidRDefault="00404190">
            <w:pPr>
              <w:pStyle w:val="TableParagraph"/>
              <w:spacing w:line="201" w:lineRule="exact"/>
              <w:ind w:left="92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материал</w:t>
            </w:r>
          </w:p>
        </w:tc>
        <w:tc>
          <w:tcPr>
            <w:tcW w:w="5102" w:type="dxa"/>
            <w:tcBorders>
              <w:top w:val="single" w:sz="6" w:space="0" w:color="000000"/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125" w:line="228" w:lineRule="auto"/>
              <w:ind w:left="727" w:right="716" w:hanging="1"/>
              <w:jc w:val="center"/>
              <w:rPr>
                <w:rFonts w:ascii="Cambria" w:hAnsi="Cambria"/>
                <w:b/>
                <w:i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Характеристика деятельности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(учебной, познавательной, речевой)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Курсивом</w:t>
            </w:r>
            <w:r>
              <w:rPr>
                <w:rFonts w:ascii="Cambria" w:hAnsi="Cambria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выделены</w:t>
            </w:r>
            <w:r>
              <w:rPr>
                <w:rFonts w:ascii="Cambria" w:hAnsi="Cambria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универсальные</w:t>
            </w:r>
            <w:r>
              <w:rPr>
                <w:rFonts w:ascii="Cambria" w:hAnsi="Cambria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учебные</w:t>
            </w:r>
            <w:r>
              <w:rPr>
                <w:rFonts w:ascii="Cambria" w:hAnsi="Cambria"/>
                <w:b/>
                <w:i/>
                <w:spacing w:val="5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действия</w:t>
            </w:r>
          </w:p>
        </w:tc>
      </w:tr>
      <w:tr w:rsidR="002F7345">
        <w:trPr>
          <w:trHeight w:val="2662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2F7345" w:rsidRDefault="00404190">
            <w:pPr>
              <w:pStyle w:val="TableParagraph"/>
              <w:spacing w:before="81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6" w:line="232" w:lineRule="auto"/>
              <w:ind w:left="110" w:right="124"/>
              <w:rPr>
                <w:sz w:val="18"/>
              </w:rPr>
            </w:pPr>
            <w:r>
              <w:rPr>
                <w:w w:val="115"/>
                <w:sz w:val="18"/>
              </w:rPr>
              <w:t>Моя семья. Мои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друзья.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Семейные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праздники (день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рождения,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Новый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год)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tcBorders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6" w:line="232" w:lineRule="auto"/>
              <w:ind w:left="112" w:right="146"/>
              <w:rPr>
                <w:sz w:val="18"/>
              </w:rPr>
            </w:pPr>
            <w:r>
              <w:rPr>
                <w:w w:val="115"/>
                <w:sz w:val="18"/>
              </w:rPr>
              <w:t>Изученные лексические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единицы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(слова,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словосоче-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тания,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реплики-клише).</w:t>
            </w:r>
          </w:p>
          <w:p w:rsidR="002F7345" w:rsidRDefault="00404190">
            <w:pPr>
              <w:pStyle w:val="TableParagraph"/>
              <w:spacing w:line="232" w:lineRule="auto"/>
              <w:ind w:left="112" w:right="131"/>
              <w:rPr>
                <w:sz w:val="18"/>
              </w:rPr>
            </w:pPr>
            <w:r>
              <w:rPr>
                <w:w w:val="115"/>
                <w:sz w:val="18"/>
              </w:rPr>
              <w:t>Образование имён суще-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ствительных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помощи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суффиксов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-er/-or,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-ist,</w:t>
            </w:r>
          </w:p>
          <w:p w:rsidR="002F7345" w:rsidRDefault="00404190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r>
              <w:rPr>
                <w:w w:val="125"/>
                <w:sz w:val="18"/>
              </w:rPr>
              <w:t>-sion/-tion.</w:t>
            </w:r>
          </w:p>
          <w:p w:rsidR="002F7345" w:rsidRDefault="00404190">
            <w:pPr>
              <w:pStyle w:val="TableParagraph"/>
              <w:spacing w:line="232" w:lineRule="auto"/>
              <w:ind w:left="112" w:right="126"/>
              <w:rPr>
                <w:sz w:val="18"/>
              </w:rPr>
            </w:pPr>
            <w:r>
              <w:rPr>
                <w:w w:val="115"/>
                <w:sz w:val="18"/>
              </w:rPr>
              <w:t>Образование имён прилага-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тельных при помощи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суффиксов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-ful,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-ian/-an.</w:t>
            </w:r>
          </w:p>
          <w:p w:rsidR="002F7345" w:rsidRDefault="00404190">
            <w:pPr>
              <w:pStyle w:val="TableParagraph"/>
              <w:spacing w:line="232" w:lineRule="auto"/>
              <w:ind w:left="112" w:right="288"/>
              <w:rPr>
                <w:sz w:val="18"/>
              </w:rPr>
            </w:pPr>
            <w:r>
              <w:rPr>
                <w:w w:val="115"/>
                <w:sz w:val="18"/>
              </w:rPr>
              <w:t>Образование наречий при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помощи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суффикса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-ly.</w:t>
            </w:r>
          </w:p>
        </w:tc>
        <w:tc>
          <w:tcPr>
            <w:tcW w:w="5102" w:type="dxa"/>
            <w:tcBorders>
              <w:top w:val="single" w:sz="6" w:space="0" w:color="000000"/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77" w:line="207" w:lineRule="exact"/>
              <w:ind w:left="112"/>
              <w:jc w:val="bot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Диалогическая</w:t>
            </w:r>
            <w:r>
              <w:rPr>
                <w:rFonts w:ascii="Cambria" w:hAnsi="Cambria"/>
                <w:b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речь</w:t>
            </w:r>
          </w:p>
          <w:p w:rsidR="002F7345" w:rsidRDefault="00404190">
            <w:pPr>
              <w:pStyle w:val="TableParagraph"/>
              <w:spacing w:line="199" w:lineRule="exact"/>
              <w:ind w:left="11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Начинать,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поддерживать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заканчивать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разговор,</w:t>
            </w:r>
          </w:p>
          <w:p w:rsidR="002F7345" w:rsidRDefault="00404190">
            <w:pPr>
              <w:pStyle w:val="TableParagraph"/>
              <w:spacing w:before="2" w:line="232" w:lineRule="auto"/>
              <w:ind w:left="112" w:right="355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в том числе по телефону; поздравлять с праздником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вежливо реагировать на поздравление; выражать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благодарность.</w:t>
            </w:r>
          </w:p>
          <w:p w:rsidR="002F7345" w:rsidRDefault="00404190">
            <w:pPr>
              <w:pStyle w:val="TableParagraph"/>
              <w:spacing w:line="232" w:lineRule="auto"/>
              <w:ind w:left="112" w:right="131"/>
              <w:rPr>
                <w:sz w:val="18"/>
              </w:rPr>
            </w:pPr>
            <w:r>
              <w:rPr>
                <w:w w:val="115"/>
                <w:sz w:val="18"/>
              </w:rPr>
              <w:t>Обращаться с просьбой, вежливо соглашаться/не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соглашаться выполнить просьбу; приглашать собесед-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ника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совместной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деятельности,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вежливо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соглашать-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ся/не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соглашаться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собеседника.</w:t>
            </w:r>
          </w:p>
          <w:p w:rsidR="002F7345" w:rsidRDefault="00404190">
            <w:pPr>
              <w:pStyle w:val="TableParagraph"/>
              <w:spacing w:line="232" w:lineRule="auto"/>
              <w:ind w:left="112" w:right="268"/>
              <w:rPr>
                <w:sz w:val="18"/>
              </w:rPr>
            </w:pPr>
            <w:r>
              <w:rPr>
                <w:w w:val="115"/>
                <w:sz w:val="18"/>
              </w:rPr>
              <w:t>Сообщать фактическую информацию, отвечая 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видов;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запрашивать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интересующую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информацию.</w:t>
            </w:r>
          </w:p>
        </w:tc>
      </w:tr>
    </w:tbl>
    <w:p w:rsidR="002F7345" w:rsidRDefault="002F7345">
      <w:pPr>
        <w:spacing w:line="232" w:lineRule="auto"/>
        <w:rPr>
          <w:sz w:val="18"/>
        </w:rPr>
        <w:sectPr w:rsidR="002F7345">
          <w:footerReference w:type="even" r:id="rId15"/>
          <w:pgSz w:w="12020" w:h="7830" w:orient="landscape"/>
          <w:pgMar w:top="600" w:right="620" w:bottom="280" w:left="1020" w:header="0" w:footer="0" w:gutter="0"/>
          <w:cols w:space="720"/>
        </w:sectPr>
      </w:pPr>
    </w:p>
    <w:p w:rsidR="002F7345" w:rsidRDefault="002F7345">
      <w:pPr>
        <w:pStyle w:val="a7"/>
        <w:spacing w:before="9"/>
        <w:ind w:left="0" w:right="0" w:firstLine="0"/>
        <w:jc w:val="left"/>
        <w:rPr>
          <w:rFonts w:ascii="Tahoma"/>
          <w:b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2F7345">
        <w:trPr>
          <w:trHeight w:val="3904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lef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2721" w:type="dxa"/>
            <w:vMerge w:val="restart"/>
            <w:tcBorders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8" w:line="232" w:lineRule="auto"/>
              <w:ind w:left="112" w:right="126"/>
              <w:rPr>
                <w:sz w:val="18"/>
              </w:rPr>
            </w:pPr>
            <w:r>
              <w:rPr>
                <w:w w:val="115"/>
                <w:sz w:val="18"/>
              </w:rPr>
              <w:t>Образование имён прилага-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тельных, имён существи-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тельных и наречий при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помощи отрицательного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префикса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un-.</w:t>
            </w:r>
          </w:p>
          <w:p w:rsidR="002F7345" w:rsidRDefault="00404190">
            <w:pPr>
              <w:pStyle w:val="TableParagraph"/>
              <w:spacing w:line="232" w:lineRule="auto"/>
              <w:ind w:left="112" w:right="131"/>
              <w:rPr>
                <w:sz w:val="18"/>
              </w:rPr>
            </w:pPr>
            <w:r>
              <w:rPr>
                <w:w w:val="115"/>
                <w:sz w:val="18"/>
              </w:rPr>
              <w:t>Предложения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нескольки-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 обстоятельствами,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следующими в определён-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порядке.</w:t>
            </w:r>
          </w:p>
          <w:p w:rsidR="002F7345" w:rsidRDefault="00404190">
            <w:pPr>
              <w:pStyle w:val="TableParagraph"/>
              <w:spacing w:line="232" w:lineRule="auto"/>
              <w:ind w:left="112" w:right="121"/>
              <w:rPr>
                <w:sz w:val="18"/>
              </w:rPr>
            </w:pPr>
            <w:r>
              <w:rPr>
                <w:w w:val="115"/>
                <w:sz w:val="18"/>
              </w:rPr>
              <w:t>Вопросительные предложе-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ния: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альтернативный</w:t>
            </w:r>
          </w:p>
          <w:p w:rsidR="002F7345" w:rsidRDefault="00404190">
            <w:pPr>
              <w:pStyle w:val="TableParagraph"/>
              <w:spacing w:line="232" w:lineRule="auto"/>
              <w:ind w:left="112" w:right="171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разделительный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 Present/Past/Future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Simple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Tense.</w:t>
            </w:r>
          </w:p>
          <w:p w:rsidR="002F7345" w:rsidRDefault="00404190">
            <w:pPr>
              <w:pStyle w:val="TableParagraph"/>
              <w:spacing w:line="232" w:lineRule="auto"/>
              <w:ind w:left="112" w:right="188"/>
              <w:rPr>
                <w:sz w:val="18"/>
              </w:rPr>
            </w:pPr>
            <w:r>
              <w:rPr>
                <w:w w:val="115"/>
                <w:sz w:val="18"/>
              </w:rPr>
              <w:t>Глаголы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видо-временных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формах действительного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залога в изъявительном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наклонении в Present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Perfect Tense в повествова-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тельных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(утвердительных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отрицательных)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сительных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предложениях.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имеющие форму только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множественного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числа.</w:t>
            </w:r>
          </w:p>
          <w:p w:rsidR="002F7345" w:rsidRDefault="00404190">
            <w:pPr>
              <w:pStyle w:val="TableParagraph"/>
              <w:spacing w:line="19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Имена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существительные</w:t>
            </w:r>
          </w:p>
          <w:p w:rsidR="002F7345" w:rsidRDefault="00404190">
            <w:pPr>
              <w:pStyle w:val="TableParagraph"/>
              <w:spacing w:line="232" w:lineRule="auto"/>
              <w:ind w:left="112" w:right="131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причастиями  настоящего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прошедшего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времени.</w:t>
            </w:r>
          </w:p>
          <w:p w:rsidR="002F7345" w:rsidRDefault="00404190">
            <w:pPr>
              <w:pStyle w:val="TableParagraph"/>
              <w:spacing w:line="232" w:lineRule="auto"/>
              <w:ind w:left="112" w:right="131"/>
              <w:rPr>
                <w:sz w:val="18"/>
              </w:rPr>
            </w:pPr>
            <w:r>
              <w:rPr>
                <w:w w:val="115"/>
                <w:sz w:val="18"/>
              </w:rPr>
              <w:t>Наречия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положительной,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сравнительной и превос-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ходной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степенях,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образо-</w:t>
            </w:r>
          </w:p>
        </w:tc>
        <w:tc>
          <w:tcPr>
            <w:tcW w:w="5102" w:type="dxa"/>
            <w:vMerge w:val="restart"/>
            <w:tcBorders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8"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Составлять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диалог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соответствии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поставленной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коммуникативной задачей с опорой на образец; на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ключевые слова, речевые ситуации и/или иллюстра-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ции,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фотографии.</w:t>
            </w:r>
          </w:p>
          <w:p w:rsidR="002F7345" w:rsidRDefault="00404190">
            <w:pPr>
              <w:pStyle w:val="TableParagraph"/>
              <w:spacing w:line="196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Монологическая</w:t>
            </w:r>
            <w:r>
              <w:rPr>
                <w:rFonts w:ascii="Cambria" w:hAnsi="Cambria"/>
                <w:b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речь</w:t>
            </w:r>
          </w:p>
          <w:p w:rsidR="002F7345" w:rsidRDefault="00404190">
            <w:pPr>
              <w:pStyle w:val="TableParagraph"/>
              <w:spacing w:before="1" w:line="232" w:lineRule="auto"/>
              <w:ind w:left="113" w:right="467"/>
              <w:rPr>
                <w:sz w:val="18"/>
              </w:rPr>
            </w:pPr>
            <w:r>
              <w:rPr>
                <w:w w:val="120"/>
                <w:sz w:val="18"/>
              </w:rPr>
              <w:t>Высказываться о фактах, событиях, используя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типы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(описание/характеристика,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повествование) с опорой на ключевые слова, план,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вопросы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и/или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иллюстрации,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фотографии.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spacing w:val="-1"/>
                <w:w w:val="120"/>
                <w:sz w:val="18"/>
              </w:rPr>
              <w:t>Описывать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объект,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человека/литературного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персонажа</w:t>
            </w:r>
            <w:r>
              <w:rPr>
                <w:i/>
                <w:spacing w:val="-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по</w:t>
            </w:r>
            <w:r>
              <w:rPr>
                <w:i/>
                <w:spacing w:val="-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определённой</w:t>
            </w:r>
            <w:r>
              <w:rPr>
                <w:i/>
                <w:spacing w:val="-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схеме.</w:t>
            </w:r>
          </w:p>
          <w:p w:rsidR="002F7345" w:rsidRDefault="00404190">
            <w:pPr>
              <w:pStyle w:val="TableParagraph"/>
              <w:spacing w:line="232" w:lineRule="auto"/>
              <w:ind w:left="113" w:right="134"/>
              <w:rPr>
                <w:sz w:val="18"/>
              </w:rPr>
            </w:pPr>
            <w:r>
              <w:rPr>
                <w:w w:val="115"/>
                <w:sz w:val="18"/>
              </w:rPr>
              <w:t>Передавать содержание прочитанного текста с опорой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ключевые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и/или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иллюстра-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ции,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фотографии.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Кратко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излагать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результаты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выполненной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проектной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работы.</w:t>
            </w:r>
          </w:p>
          <w:p w:rsidR="002F7345" w:rsidRDefault="00404190">
            <w:pPr>
              <w:pStyle w:val="TableParagraph"/>
              <w:spacing w:line="232" w:lineRule="auto"/>
              <w:ind w:left="113" w:right="103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Работать индивидуально и в группе при выполнении</w:t>
            </w:r>
            <w:r>
              <w:rPr>
                <w:i/>
                <w:spacing w:val="-5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проектной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работы.</w:t>
            </w:r>
          </w:p>
          <w:p w:rsidR="002F7345" w:rsidRDefault="004041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Аудирование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Понимать речь учителя по ведению урока.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Распознавать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связное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высказыва-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одноклассника,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построенное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мом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языковом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материале.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Вербально/невербально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реагировать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услышанное.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основное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несложных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аутентичных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незнакомые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Определять тему прослушанного текста.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запрашиваемую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информацию, представленную в явном виде, в не-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сложных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аутентичных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текстах,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содержащих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отдель-</w:t>
            </w:r>
          </w:p>
        </w:tc>
      </w:tr>
      <w:tr w:rsidR="002F7345">
        <w:trPr>
          <w:trHeight w:val="280"/>
        </w:trPr>
        <w:tc>
          <w:tcPr>
            <w:tcW w:w="454" w:type="dxa"/>
            <w:tcBorders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before="80" w:line="180" w:lineRule="exact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1871" w:type="dxa"/>
            <w:tcBorders>
              <w:bottom w:val="nil"/>
            </w:tcBorders>
          </w:tcPr>
          <w:p w:rsidR="002F7345" w:rsidRDefault="00404190">
            <w:pPr>
              <w:pStyle w:val="TableParagraph"/>
              <w:spacing w:before="80"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Внешность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4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человека/литера-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турного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персона-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317"/>
        </w:trPr>
        <w:tc>
          <w:tcPr>
            <w:tcW w:w="454" w:type="dxa"/>
            <w:tcBorders>
              <w:top w:val="nil"/>
              <w:lef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:rsidR="002F7345" w:rsidRDefault="00404190">
            <w:pPr>
              <w:pStyle w:val="TableParagraph"/>
              <w:spacing w:line="192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жа. (7 часов)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280"/>
        </w:trPr>
        <w:tc>
          <w:tcPr>
            <w:tcW w:w="454" w:type="dxa"/>
            <w:tcBorders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before="80" w:line="180" w:lineRule="exact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1871" w:type="dxa"/>
            <w:tcBorders>
              <w:bottom w:val="nil"/>
            </w:tcBorders>
          </w:tcPr>
          <w:p w:rsidR="002F7345" w:rsidRDefault="00404190">
            <w:pPr>
              <w:pStyle w:val="TableParagraph"/>
              <w:spacing w:before="80"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Досуг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увлече-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4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ния/хобби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современного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подростка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(чте-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317"/>
        </w:trPr>
        <w:tc>
          <w:tcPr>
            <w:tcW w:w="454" w:type="dxa"/>
            <w:tcBorders>
              <w:top w:val="nil"/>
              <w:lef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line="192" w:lineRule="exact"/>
              <w:ind w:left="112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ние,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кино,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спорт).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</w:tbl>
    <w:p w:rsidR="002F7345" w:rsidRDefault="002F7345">
      <w:pPr>
        <w:rPr>
          <w:sz w:val="2"/>
          <w:szCs w:val="2"/>
        </w:rPr>
        <w:sectPr w:rsidR="002F7345">
          <w:footerReference w:type="default" r:id="rId16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2F7345" w:rsidRDefault="000C6352">
      <w:pPr>
        <w:spacing w:before="66"/>
        <w:ind w:right="115"/>
        <w:jc w:val="right"/>
        <w:rPr>
          <w:i/>
          <w:sz w:val="20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26.25pt;margin-top:235.85pt;width:12.5pt;height:119.45pt;z-index:251659264;mso-position-horizontal-relative:page;mso-position-vertical-relative:page;mso-width-relative:page;mso-height-relative:page" filled="f" stroked="f">
            <v:textbox style="layout-flow:vertical" inset="0,0,0,0">
              <w:txbxContent>
                <w:p w:rsidR="002F7345" w:rsidRDefault="002F734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404190">
        <w:rPr>
          <w:i/>
          <w:w w:val="115"/>
          <w:sz w:val="20"/>
        </w:rPr>
        <w:t>Продолжение</w:t>
      </w:r>
    </w:p>
    <w:p w:rsidR="002F7345" w:rsidRDefault="002F7345">
      <w:pPr>
        <w:pStyle w:val="a7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2F7345">
        <w:trPr>
          <w:trHeight w:val="1092"/>
        </w:trPr>
        <w:tc>
          <w:tcPr>
            <w:tcW w:w="454" w:type="dxa"/>
          </w:tcPr>
          <w:p w:rsidR="002F7345" w:rsidRDefault="002F7345">
            <w:pPr>
              <w:pStyle w:val="TableParagraph"/>
              <w:rPr>
                <w:i/>
                <w:sz w:val="20"/>
              </w:rPr>
            </w:pPr>
          </w:p>
          <w:p w:rsidR="002F7345" w:rsidRDefault="002F7345">
            <w:pPr>
              <w:pStyle w:val="TableParagraph"/>
              <w:spacing w:before="11"/>
              <w:rPr>
                <w:i/>
                <w:sz w:val="16"/>
              </w:rPr>
            </w:pPr>
          </w:p>
          <w:p w:rsidR="002F7345" w:rsidRDefault="00404190">
            <w:pPr>
              <w:pStyle w:val="TableParagraph"/>
              <w:ind w:left="9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871" w:type="dxa"/>
          </w:tcPr>
          <w:p w:rsidR="002F7345" w:rsidRDefault="00404190">
            <w:pPr>
              <w:pStyle w:val="TableParagraph"/>
              <w:spacing w:before="28" w:line="235" w:lineRule="auto"/>
              <w:ind w:left="137" w:right="126" w:hanging="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Программная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тема,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число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на её изучение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(Тематика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общения)</w:t>
            </w:r>
          </w:p>
        </w:tc>
        <w:tc>
          <w:tcPr>
            <w:tcW w:w="2721" w:type="dxa"/>
          </w:tcPr>
          <w:p w:rsidR="002F7345" w:rsidRDefault="002F7345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2F7345" w:rsidRDefault="00404190">
            <w:pPr>
              <w:pStyle w:val="TableParagraph"/>
              <w:spacing w:line="235" w:lineRule="auto"/>
              <w:ind w:left="142" w:right="131" w:firstLine="7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Языковой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(лексико-грамматический)</w:t>
            </w:r>
          </w:p>
          <w:p w:rsidR="002F7345" w:rsidRDefault="00404190">
            <w:pPr>
              <w:pStyle w:val="TableParagraph"/>
              <w:spacing w:line="200" w:lineRule="exact"/>
              <w:ind w:left="92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материал</w:t>
            </w:r>
          </w:p>
        </w:tc>
        <w:tc>
          <w:tcPr>
            <w:tcW w:w="5102" w:type="dxa"/>
          </w:tcPr>
          <w:p w:rsidR="002F7345" w:rsidRDefault="00404190">
            <w:pPr>
              <w:pStyle w:val="TableParagraph"/>
              <w:spacing w:before="130" w:line="232" w:lineRule="auto"/>
              <w:ind w:left="727" w:right="716" w:hanging="1"/>
              <w:jc w:val="center"/>
              <w:rPr>
                <w:b/>
                <w:i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Характеристика деятельности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(учебной,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познавательной,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речевой)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Курсивом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выделены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универсальные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учебные</w:t>
            </w:r>
            <w:r>
              <w:rPr>
                <w:b/>
                <w:i/>
                <w:spacing w:val="2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действия</w:t>
            </w:r>
          </w:p>
        </w:tc>
      </w:tr>
      <w:tr w:rsidR="002F7345">
        <w:trPr>
          <w:trHeight w:val="557"/>
        </w:trPr>
        <w:tc>
          <w:tcPr>
            <w:tcW w:w="454" w:type="dxa"/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</w:tcPr>
          <w:p w:rsidR="002F7345" w:rsidRDefault="00404190">
            <w:pPr>
              <w:pStyle w:val="TableParagraph"/>
              <w:spacing w:before="83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tcBorders>
              <w:bottom w:val="nil"/>
            </w:tcBorders>
          </w:tcPr>
          <w:p w:rsidR="002F7345" w:rsidRDefault="00404190">
            <w:pPr>
              <w:pStyle w:val="TableParagraph"/>
              <w:spacing w:before="88" w:line="232" w:lineRule="auto"/>
              <w:ind w:left="112" w:right="411"/>
              <w:rPr>
                <w:sz w:val="18"/>
              </w:rPr>
            </w:pPr>
            <w:r>
              <w:rPr>
                <w:w w:val="115"/>
                <w:sz w:val="18"/>
              </w:rPr>
              <w:t>ванные по правилу и ис-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ключения.</w:t>
            </w:r>
          </w:p>
        </w:tc>
        <w:tc>
          <w:tcPr>
            <w:tcW w:w="5102" w:type="dxa"/>
            <w:vMerge w:val="restart"/>
            <w:tcBorders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3" w:line="20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незнакомые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слова.</w:t>
            </w:r>
          </w:p>
          <w:p w:rsidR="002F7345" w:rsidRDefault="00404190">
            <w:pPr>
              <w:pStyle w:val="TableParagraph"/>
              <w:spacing w:before="2"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Использовать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языковую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догадку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восприятии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содержащих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незнакомые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Игнорировать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незнакомые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мешающие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текста.</w:t>
            </w:r>
          </w:p>
          <w:p w:rsidR="002F7345" w:rsidRDefault="004041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Смысловое</w:t>
            </w:r>
            <w:r>
              <w:rPr>
                <w:rFonts w:ascii="Cambria" w:hAnsi="Cambria"/>
                <w:b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чтение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Читать про себя и понимать основное содержание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несложных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адаптированных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аутентичных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незнакомые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Определять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тему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прочитанного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текста.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Устанав-</w:t>
            </w:r>
            <w:r>
              <w:rPr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ливать логическую последовательность основных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фактов.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Соотносить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текст/части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текста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иллюстра-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циями.</w:t>
            </w:r>
          </w:p>
          <w:p w:rsidR="002F7345" w:rsidRDefault="004041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Читать про себя и находить в несложных адаптиро-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ванных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аутентичных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текстах,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содержащих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незнакомые слова запрашиваемую информацию,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представленную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явном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виде.</w:t>
            </w:r>
          </w:p>
          <w:p w:rsidR="002F7345" w:rsidRDefault="00404190">
            <w:pPr>
              <w:pStyle w:val="TableParagraph"/>
              <w:spacing w:line="232" w:lineRule="auto"/>
              <w:ind w:left="113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Использование внешних формальных элементов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текста (подзаголовки, иллюстрации, сноски) для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понимания</w:t>
            </w:r>
            <w:r>
              <w:rPr>
                <w:i/>
                <w:spacing w:val="1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основного</w:t>
            </w:r>
            <w:r>
              <w:rPr>
                <w:i/>
                <w:spacing w:val="1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содержания</w:t>
            </w:r>
            <w:r>
              <w:rPr>
                <w:i/>
                <w:spacing w:val="1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прочитанного</w:t>
            </w:r>
            <w:r>
              <w:rPr>
                <w:i/>
                <w:spacing w:val="1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тек-</w:t>
            </w:r>
            <w:r>
              <w:rPr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ста.</w:t>
            </w:r>
          </w:p>
          <w:p w:rsidR="002F7345" w:rsidRDefault="00404190">
            <w:pPr>
              <w:pStyle w:val="TableParagraph"/>
              <w:spacing w:line="232" w:lineRule="auto"/>
              <w:ind w:left="113" w:right="356"/>
              <w:rPr>
                <w:sz w:val="18"/>
              </w:rPr>
            </w:pPr>
            <w:r>
              <w:rPr>
                <w:w w:val="115"/>
                <w:sz w:val="18"/>
              </w:rPr>
              <w:t>Догадываться о значении незнакомых слов по сход-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ству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русским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языком,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словообразовательным</w:t>
            </w:r>
          </w:p>
        </w:tc>
      </w:tr>
      <w:tr w:rsidR="002F7345">
        <w:trPr>
          <w:trHeight w:val="280"/>
        </w:trPr>
        <w:tc>
          <w:tcPr>
            <w:tcW w:w="454" w:type="dxa"/>
            <w:tcBorders>
              <w:bottom w:val="nil"/>
            </w:tcBorders>
          </w:tcPr>
          <w:p w:rsidR="002F7345" w:rsidRDefault="00404190">
            <w:pPr>
              <w:pStyle w:val="TableParagraph"/>
              <w:spacing w:before="80" w:line="180" w:lineRule="exact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  <w:tc>
          <w:tcPr>
            <w:tcW w:w="1871" w:type="dxa"/>
            <w:tcBorders>
              <w:bottom w:val="nil"/>
            </w:tcBorders>
          </w:tcPr>
          <w:p w:rsidR="002F7345" w:rsidRDefault="00404190">
            <w:pPr>
              <w:pStyle w:val="TableParagraph"/>
              <w:spacing w:before="80"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Здоровый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4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жизни: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режим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труда и отдыха.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Здоровое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питание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260"/>
        </w:trPr>
        <w:tc>
          <w:tcPr>
            <w:tcW w:w="454" w:type="dxa"/>
            <w:tcBorders>
              <w:top w:val="nil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:rsidR="002F7345" w:rsidRDefault="00404190">
            <w:pPr>
              <w:pStyle w:val="TableParagraph"/>
              <w:spacing w:line="192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280"/>
        </w:trPr>
        <w:tc>
          <w:tcPr>
            <w:tcW w:w="454" w:type="dxa"/>
            <w:tcBorders>
              <w:bottom w:val="nil"/>
            </w:tcBorders>
          </w:tcPr>
          <w:p w:rsidR="002F7345" w:rsidRDefault="00404190">
            <w:pPr>
              <w:pStyle w:val="TableParagraph"/>
              <w:spacing w:before="80" w:line="180" w:lineRule="exact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1871" w:type="dxa"/>
            <w:tcBorders>
              <w:bottom w:val="nil"/>
            </w:tcBorders>
          </w:tcPr>
          <w:p w:rsidR="002F7345" w:rsidRDefault="00404190">
            <w:pPr>
              <w:pStyle w:val="TableParagraph"/>
              <w:spacing w:before="80" w:line="180" w:lineRule="exact"/>
              <w:ind w:left="112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Покупки: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одежда,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обувь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продукты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260"/>
        </w:trPr>
        <w:tc>
          <w:tcPr>
            <w:tcW w:w="454" w:type="dxa"/>
            <w:tcBorders>
              <w:top w:val="nil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:rsidR="002F7345" w:rsidRDefault="00404190">
            <w:pPr>
              <w:pStyle w:val="TableParagraph"/>
              <w:spacing w:line="192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питания (7 часов)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280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404190">
            <w:pPr>
              <w:pStyle w:val="TableParagraph"/>
              <w:spacing w:before="80" w:line="180" w:lineRule="exact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6</w:t>
            </w:r>
          </w:p>
        </w:tc>
        <w:tc>
          <w:tcPr>
            <w:tcW w:w="1871" w:type="dxa"/>
            <w:tcBorders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before="80" w:line="180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Школа,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школьная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4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жизнь,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школьная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форма,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изучаемые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предметы.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Переписка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зарубежными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сверстниками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949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(15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</w:tbl>
    <w:p w:rsidR="002F7345" w:rsidRDefault="002F7345">
      <w:pPr>
        <w:rPr>
          <w:sz w:val="2"/>
          <w:szCs w:val="2"/>
        </w:rPr>
        <w:sectPr w:rsidR="002F7345">
          <w:footerReference w:type="even" r:id="rId17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2F7345" w:rsidRDefault="002F7345">
      <w:pPr>
        <w:pStyle w:val="a7"/>
        <w:spacing w:before="10"/>
        <w:ind w:left="0" w:right="0" w:firstLine="0"/>
        <w:jc w:val="left"/>
        <w:rPr>
          <w:i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2F7345">
        <w:trPr>
          <w:trHeight w:val="283"/>
        </w:trPr>
        <w:tc>
          <w:tcPr>
            <w:tcW w:w="454" w:type="dxa"/>
            <w:tcBorders>
              <w:bottom w:val="nil"/>
            </w:tcBorders>
          </w:tcPr>
          <w:p w:rsidR="002F7345" w:rsidRDefault="00404190">
            <w:pPr>
              <w:pStyle w:val="TableParagraph"/>
              <w:spacing w:before="83" w:line="180" w:lineRule="exact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7</w:t>
            </w:r>
          </w:p>
        </w:tc>
        <w:tc>
          <w:tcPr>
            <w:tcW w:w="1871" w:type="dxa"/>
            <w:tcBorders>
              <w:bottom w:val="nil"/>
            </w:tcBorders>
          </w:tcPr>
          <w:p w:rsidR="002F7345" w:rsidRDefault="00404190">
            <w:pPr>
              <w:pStyle w:val="TableParagraph"/>
              <w:spacing w:before="83" w:line="180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Каникулы</w:t>
            </w:r>
          </w:p>
        </w:tc>
        <w:tc>
          <w:tcPr>
            <w:tcW w:w="272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vMerge w:val="restart"/>
            <w:tcBorders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3" w:line="20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элементам,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контексту.</w:t>
            </w:r>
          </w:p>
          <w:p w:rsidR="002F7345" w:rsidRDefault="00404190">
            <w:pPr>
              <w:pStyle w:val="TableParagraph"/>
              <w:spacing w:before="2"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Понимать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интернациональные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контексте.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Игнорировать незнакомые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мешающие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основное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Пользоваться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сносками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лингвострановедческим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справочником.</w:t>
            </w:r>
          </w:p>
          <w:p w:rsidR="002F7345" w:rsidRDefault="00404190">
            <w:pPr>
              <w:pStyle w:val="TableParagraph"/>
              <w:spacing w:line="232" w:lineRule="auto"/>
              <w:ind w:left="113" w:right="467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Находить</w:t>
            </w:r>
            <w:r>
              <w:rPr>
                <w:i/>
                <w:spacing w:val="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значение</w:t>
            </w:r>
            <w:r>
              <w:rPr>
                <w:i/>
                <w:spacing w:val="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отдельных</w:t>
            </w:r>
            <w:r>
              <w:rPr>
                <w:i/>
                <w:spacing w:val="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незнакомых</w:t>
            </w:r>
            <w:r>
              <w:rPr>
                <w:i/>
                <w:spacing w:val="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слов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двуязычном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словаре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учебника.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Читать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себя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запрашиваемую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мацию, представленную в несплошных текстах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(таблице).</w:t>
            </w:r>
          </w:p>
          <w:p w:rsidR="002F7345" w:rsidRDefault="00404190">
            <w:pPr>
              <w:pStyle w:val="TableParagraph"/>
              <w:spacing w:line="232" w:lineRule="auto"/>
              <w:ind w:left="113" w:right="467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Работать</w:t>
            </w:r>
            <w:r>
              <w:rPr>
                <w:i/>
                <w:spacing w:val="1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</w:t>
            </w:r>
            <w:r>
              <w:rPr>
                <w:i/>
                <w:spacing w:val="1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информацией,</w:t>
            </w:r>
            <w:r>
              <w:rPr>
                <w:i/>
                <w:spacing w:val="1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представленной</w:t>
            </w:r>
            <w:r>
              <w:rPr>
                <w:i/>
                <w:spacing w:val="1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в</w:t>
            </w:r>
            <w:r>
              <w:rPr>
                <w:i/>
                <w:spacing w:val="1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раз-</w:t>
            </w:r>
            <w:r>
              <w:rPr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ных</w:t>
            </w:r>
            <w:r>
              <w:rPr>
                <w:i/>
                <w:spacing w:val="-6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форматах</w:t>
            </w:r>
            <w:r>
              <w:rPr>
                <w:i/>
                <w:spacing w:val="-5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(текст,</w:t>
            </w:r>
            <w:r>
              <w:rPr>
                <w:i/>
                <w:spacing w:val="-6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рисунок,</w:t>
            </w:r>
            <w:r>
              <w:rPr>
                <w:i/>
                <w:spacing w:val="-5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таблица).</w:t>
            </w:r>
          </w:p>
          <w:p w:rsidR="002F7345" w:rsidRDefault="004041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Письменная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речь</w:t>
            </w:r>
          </w:p>
          <w:p w:rsidR="002F7345" w:rsidRDefault="00404190">
            <w:pPr>
              <w:pStyle w:val="TableParagraph"/>
              <w:spacing w:line="232" w:lineRule="auto"/>
              <w:ind w:left="113" w:right="89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Списывать текст и выписывать из него слова,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словосочетания, предложения в соответствии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решаемой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коммуникативной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задачей;</w:t>
            </w:r>
          </w:p>
          <w:p w:rsidR="002F7345" w:rsidRDefault="00404190">
            <w:pPr>
              <w:pStyle w:val="TableParagraph"/>
              <w:spacing w:line="232" w:lineRule="auto"/>
              <w:ind w:left="113" w:right="262"/>
              <w:rPr>
                <w:sz w:val="18"/>
              </w:rPr>
            </w:pPr>
            <w:r>
              <w:rPr>
                <w:w w:val="115"/>
                <w:sz w:val="18"/>
              </w:rPr>
              <w:t>Восстанавливать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предложение,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решаемой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задачей.</w:t>
            </w:r>
          </w:p>
          <w:p w:rsidR="002F7345" w:rsidRDefault="00404190">
            <w:pPr>
              <w:pStyle w:val="TableParagraph"/>
              <w:spacing w:line="232" w:lineRule="auto"/>
              <w:ind w:left="113" w:right="356"/>
              <w:rPr>
                <w:sz w:val="18"/>
              </w:rPr>
            </w:pPr>
            <w:r>
              <w:rPr>
                <w:w w:val="115"/>
                <w:sz w:val="18"/>
              </w:rPr>
              <w:t>Писать поздравления с праздниками (с Новым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годом,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Рождеством,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днём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рождения)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выражением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пожеланий;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Заполнять анкеты и формуляры: сообщать о себе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сведения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(имя,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фамилия,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возраст,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проживания,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любимое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занятия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д.).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Писать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электронное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сообщение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личного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характера: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сообщать краткие сведения о себе и запрашивать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аналогичную информацию о друге по переписке;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выражать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благодарность.</w:t>
            </w:r>
          </w:p>
          <w:p w:rsidR="002F7345" w:rsidRDefault="00404190">
            <w:pPr>
              <w:pStyle w:val="TableParagraph"/>
              <w:spacing w:line="199" w:lineRule="exact"/>
              <w:ind w:left="113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Фиксировать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нужную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информацию.</w:t>
            </w: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 различное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время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года.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Виды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259"/>
        </w:trPr>
        <w:tc>
          <w:tcPr>
            <w:tcW w:w="454" w:type="dxa"/>
            <w:tcBorders>
              <w:top w:val="nil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:rsidR="002F7345" w:rsidRDefault="00404190">
            <w:pPr>
              <w:pStyle w:val="TableParagraph"/>
              <w:spacing w:line="192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отдыха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(7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280"/>
        </w:trPr>
        <w:tc>
          <w:tcPr>
            <w:tcW w:w="454" w:type="dxa"/>
            <w:tcBorders>
              <w:bottom w:val="nil"/>
            </w:tcBorders>
          </w:tcPr>
          <w:p w:rsidR="002F7345" w:rsidRDefault="00404190">
            <w:pPr>
              <w:pStyle w:val="TableParagraph"/>
              <w:spacing w:before="80" w:line="180" w:lineRule="exact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8</w:t>
            </w:r>
          </w:p>
        </w:tc>
        <w:tc>
          <w:tcPr>
            <w:tcW w:w="1871" w:type="dxa"/>
            <w:tcBorders>
              <w:bottom w:val="nil"/>
            </w:tcBorders>
          </w:tcPr>
          <w:p w:rsidR="002F7345" w:rsidRDefault="00404190">
            <w:pPr>
              <w:pStyle w:val="TableParagraph"/>
              <w:spacing w:before="80"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Природа: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дикие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домашние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животные.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260"/>
        </w:trPr>
        <w:tc>
          <w:tcPr>
            <w:tcW w:w="454" w:type="dxa"/>
            <w:tcBorders>
              <w:top w:val="nil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:rsidR="002F7345" w:rsidRDefault="00404190">
            <w:pPr>
              <w:pStyle w:val="TableParagraph"/>
              <w:spacing w:line="192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Погода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(10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280"/>
        </w:trPr>
        <w:tc>
          <w:tcPr>
            <w:tcW w:w="454" w:type="dxa"/>
            <w:tcBorders>
              <w:bottom w:val="nil"/>
            </w:tcBorders>
          </w:tcPr>
          <w:p w:rsidR="002F7345" w:rsidRDefault="00404190">
            <w:pPr>
              <w:pStyle w:val="TableParagraph"/>
              <w:spacing w:before="80" w:line="180" w:lineRule="exact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9</w:t>
            </w:r>
          </w:p>
        </w:tc>
        <w:tc>
          <w:tcPr>
            <w:tcW w:w="1871" w:type="dxa"/>
            <w:tcBorders>
              <w:bottom w:val="nil"/>
            </w:tcBorders>
          </w:tcPr>
          <w:p w:rsidR="002F7345" w:rsidRDefault="00404190">
            <w:pPr>
              <w:pStyle w:val="TableParagraph"/>
              <w:spacing w:before="80"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Родной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город/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село.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Транспорт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260"/>
        </w:trPr>
        <w:tc>
          <w:tcPr>
            <w:tcW w:w="454" w:type="dxa"/>
            <w:tcBorders>
              <w:top w:val="nil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:rsidR="002F7345" w:rsidRDefault="00404190">
            <w:pPr>
              <w:pStyle w:val="TableParagraph"/>
              <w:spacing w:line="192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280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404190">
            <w:pPr>
              <w:pStyle w:val="TableParagraph"/>
              <w:spacing w:before="80" w:line="180" w:lineRule="exact"/>
              <w:ind w:left="96" w:right="8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10</w:t>
            </w:r>
          </w:p>
        </w:tc>
        <w:tc>
          <w:tcPr>
            <w:tcW w:w="1871" w:type="dxa"/>
            <w:tcBorders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before="80" w:line="18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Родная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страна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4" w:lineRule="exact"/>
              <w:ind w:left="110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и</w:t>
            </w:r>
            <w:r>
              <w:rPr>
                <w:spacing w:val="-15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страна/страны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изучаемого</w:t>
            </w:r>
            <w:r>
              <w:rPr>
                <w:spacing w:val="-19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языка.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Их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географиче-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ское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положение,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столицы,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досто-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примечательно-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сти,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культурные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особенности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(национальные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праздники,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традиции,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обы-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119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чаи)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(10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</w:tbl>
    <w:p w:rsidR="002F7345" w:rsidRDefault="002F7345">
      <w:pPr>
        <w:rPr>
          <w:sz w:val="2"/>
          <w:szCs w:val="2"/>
        </w:rPr>
        <w:sectPr w:rsidR="002F7345">
          <w:footerReference w:type="default" r:id="rId18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2F7345" w:rsidRDefault="002F7345">
      <w:pPr>
        <w:pStyle w:val="a7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2F7345">
        <w:trPr>
          <w:trHeight w:val="1092"/>
        </w:trPr>
        <w:tc>
          <w:tcPr>
            <w:tcW w:w="454" w:type="dxa"/>
          </w:tcPr>
          <w:p w:rsidR="002F7345" w:rsidRDefault="002F7345">
            <w:pPr>
              <w:pStyle w:val="TableParagraph"/>
              <w:rPr>
                <w:i/>
                <w:sz w:val="20"/>
              </w:rPr>
            </w:pPr>
          </w:p>
          <w:p w:rsidR="002F7345" w:rsidRDefault="002F7345">
            <w:pPr>
              <w:pStyle w:val="TableParagraph"/>
              <w:spacing w:before="11"/>
              <w:rPr>
                <w:i/>
                <w:sz w:val="16"/>
              </w:rPr>
            </w:pPr>
          </w:p>
          <w:p w:rsidR="002F7345" w:rsidRDefault="00404190">
            <w:pPr>
              <w:pStyle w:val="TableParagraph"/>
              <w:ind w:left="9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871" w:type="dxa"/>
          </w:tcPr>
          <w:p w:rsidR="002F7345" w:rsidRDefault="00404190">
            <w:pPr>
              <w:pStyle w:val="TableParagraph"/>
              <w:spacing w:before="28" w:line="235" w:lineRule="auto"/>
              <w:ind w:left="137" w:right="126" w:hanging="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Программная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тема,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число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на её изучение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(Тематика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общения)</w:t>
            </w:r>
          </w:p>
        </w:tc>
        <w:tc>
          <w:tcPr>
            <w:tcW w:w="2721" w:type="dxa"/>
          </w:tcPr>
          <w:p w:rsidR="002F7345" w:rsidRDefault="002F7345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2F7345" w:rsidRDefault="00404190">
            <w:pPr>
              <w:pStyle w:val="TableParagraph"/>
              <w:spacing w:line="235" w:lineRule="auto"/>
              <w:ind w:left="142" w:right="131" w:firstLine="7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Языковой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(лексико-грамматический)</w:t>
            </w:r>
          </w:p>
          <w:p w:rsidR="002F7345" w:rsidRDefault="00404190">
            <w:pPr>
              <w:pStyle w:val="TableParagraph"/>
              <w:spacing w:line="200" w:lineRule="exact"/>
              <w:ind w:left="92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материал</w:t>
            </w:r>
          </w:p>
        </w:tc>
        <w:tc>
          <w:tcPr>
            <w:tcW w:w="5102" w:type="dxa"/>
          </w:tcPr>
          <w:p w:rsidR="002F7345" w:rsidRDefault="00404190">
            <w:pPr>
              <w:pStyle w:val="TableParagraph"/>
              <w:spacing w:before="130" w:line="232" w:lineRule="auto"/>
              <w:ind w:left="727" w:right="716" w:hanging="1"/>
              <w:jc w:val="center"/>
              <w:rPr>
                <w:b/>
                <w:i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Характеристика деятельности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(учебной,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познавательной,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речевой)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Курсивом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выделены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универсальные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учебные</w:t>
            </w:r>
            <w:r>
              <w:rPr>
                <w:b/>
                <w:i/>
                <w:spacing w:val="2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действия</w:t>
            </w:r>
          </w:p>
        </w:tc>
      </w:tr>
      <w:tr w:rsidR="002F7345">
        <w:trPr>
          <w:trHeight w:val="495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2F7345" w:rsidRDefault="00404190">
            <w:pPr>
              <w:pStyle w:val="TableParagraph"/>
              <w:spacing w:before="83"/>
              <w:ind w:left="96" w:right="8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11</w:t>
            </w: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345" w:rsidRDefault="00404190">
            <w:pPr>
              <w:pStyle w:val="TableParagraph"/>
              <w:spacing w:before="88" w:line="232" w:lineRule="auto"/>
              <w:ind w:left="110" w:right="99"/>
              <w:rPr>
                <w:sz w:val="18"/>
              </w:rPr>
            </w:pPr>
            <w:r>
              <w:rPr>
                <w:w w:val="115"/>
                <w:sz w:val="18"/>
              </w:rPr>
              <w:t>Выдающиеся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люди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родной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страны/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 изучаемого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писатели,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поэты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(6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  <w:p w:rsidR="002F7345" w:rsidRDefault="002F7345">
            <w:pPr>
              <w:pStyle w:val="TableParagraph"/>
              <w:spacing w:before="6"/>
              <w:rPr>
                <w:i/>
                <w:sz w:val="16"/>
              </w:rPr>
            </w:pPr>
          </w:p>
          <w:p w:rsidR="002F7345" w:rsidRDefault="0040419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Итого: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102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2721" w:type="dxa"/>
            <w:tcBorders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tcBorders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0" w:line="20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Фонетическая</w:t>
            </w:r>
            <w:r>
              <w:rPr>
                <w:rFonts w:ascii="Cambria" w:hAnsi="Cambria"/>
                <w:b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сторона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речи</w:t>
            </w:r>
          </w:p>
          <w:p w:rsidR="002F7345" w:rsidRDefault="00404190">
            <w:pPr>
              <w:pStyle w:val="TableParagraph"/>
              <w:spacing w:before="1"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Различать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адекватно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произносить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английского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соблюдая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произнесения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звуков. Соблюдать правильное ударение в изолиро-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ванном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слове,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фразе.</w:t>
            </w:r>
          </w:p>
          <w:p w:rsidR="002F7345" w:rsidRDefault="00404190">
            <w:pPr>
              <w:pStyle w:val="TableParagraph"/>
              <w:spacing w:line="232" w:lineRule="auto"/>
              <w:ind w:left="113" w:right="302"/>
              <w:rPr>
                <w:sz w:val="18"/>
              </w:rPr>
            </w:pPr>
            <w:r>
              <w:rPr>
                <w:w w:val="115"/>
                <w:sz w:val="18"/>
              </w:rPr>
              <w:t>Соблюдать правило отсутствия ударения на служеб-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(артиклях,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союзах,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предлогах).</w:t>
            </w:r>
          </w:p>
          <w:p w:rsidR="002F7345" w:rsidRDefault="004041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Различать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коммуникативный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интонации.</w:t>
            </w:r>
          </w:p>
          <w:p w:rsidR="002F7345" w:rsidRDefault="00404190">
            <w:pPr>
              <w:pStyle w:val="TableParagraph"/>
              <w:spacing w:line="19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Членить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смысловые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группы</w:t>
            </w:r>
          </w:p>
          <w:p w:rsidR="002F7345" w:rsidRDefault="00404190">
            <w:pPr>
              <w:pStyle w:val="TableParagraph"/>
              <w:spacing w:line="202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Орфография</w:t>
            </w:r>
            <w:r>
              <w:rPr>
                <w:rFonts w:ascii="Cambria" w:hAnsi="Cambria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пунктуация</w:t>
            </w:r>
          </w:p>
          <w:p w:rsidR="002F7345" w:rsidRDefault="00404190">
            <w:pPr>
              <w:pStyle w:val="TableParagraph"/>
              <w:spacing w:line="232" w:lineRule="auto"/>
              <w:ind w:left="113" w:right="910"/>
              <w:rPr>
                <w:sz w:val="18"/>
              </w:rPr>
            </w:pPr>
            <w:r>
              <w:rPr>
                <w:w w:val="115"/>
                <w:sz w:val="18"/>
              </w:rPr>
              <w:t>Правильно писать изученные слова.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Вставлять пропущенные буквы в слове.</w:t>
            </w:r>
          </w:p>
          <w:p w:rsidR="002F7345" w:rsidRDefault="004041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Правильно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расставлять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знаки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препинания: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запятую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 перечислении и обращении; апостроф (в сокра-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щенных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глаголов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(глагола-связки,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вспомога-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тельного и модального);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притяжательном падеже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имен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существительных/</w:t>
            </w:r>
            <w:r>
              <w:rPr>
                <w:i/>
                <w:w w:val="115"/>
                <w:sz w:val="18"/>
              </w:rPr>
              <w:t>Possessive</w:t>
            </w:r>
            <w:r>
              <w:rPr>
                <w:i/>
                <w:spacing w:val="-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Case</w:t>
            </w:r>
            <w:r>
              <w:rPr>
                <w:w w:val="115"/>
                <w:sz w:val="18"/>
              </w:rPr>
              <w:t>).</w:t>
            </w:r>
          </w:p>
          <w:p w:rsidR="002F7345" w:rsidRDefault="004041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Правильно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ставить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препинания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жения: точку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конце повествовательного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вопросительный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вопросительного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предложения,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восклицательный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конце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воскли-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цательного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предложения.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Расставлять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электронном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сообщении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препинания,</w:t>
            </w:r>
          </w:p>
        </w:tc>
      </w:tr>
    </w:tbl>
    <w:p w:rsidR="002F7345" w:rsidRDefault="002F7345">
      <w:pPr>
        <w:spacing w:line="232" w:lineRule="auto"/>
        <w:rPr>
          <w:sz w:val="18"/>
        </w:rPr>
        <w:sectPr w:rsidR="002F7345">
          <w:footerReference w:type="even" r:id="rId19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2F7345" w:rsidRDefault="002F7345">
      <w:pPr>
        <w:pStyle w:val="a7"/>
        <w:spacing w:before="10"/>
        <w:ind w:left="0" w:right="0" w:firstLine="0"/>
        <w:jc w:val="left"/>
        <w:rPr>
          <w:i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2F7345">
        <w:trPr>
          <w:trHeight w:val="632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2721" w:type="dxa"/>
            <w:tcBorders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tcBorders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8"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диктуемые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форматом,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нормами,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принятыми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стране/странах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изучаемого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языка.</w:t>
            </w:r>
          </w:p>
          <w:p w:rsidR="002F7345" w:rsidRDefault="004041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Лексическая</w:t>
            </w:r>
            <w:r>
              <w:rPr>
                <w:rFonts w:ascii="Cambria" w:hAnsi="Cambria"/>
                <w:b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сторона</w:t>
            </w:r>
            <w:r>
              <w:rPr>
                <w:rFonts w:ascii="Cambria" w:hAnsi="Cambria"/>
                <w:b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речи</w:t>
            </w:r>
          </w:p>
          <w:p w:rsidR="002F7345" w:rsidRDefault="00404190">
            <w:pPr>
              <w:pStyle w:val="TableParagraph"/>
              <w:spacing w:before="1" w:line="232" w:lineRule="auto"/>
              <w:ind w:left="113" w:right="91"/>
              <w:rPr>
                <w:sz w:val="18"/>
              </w:rPr>
            </w:pPr>
            <w:r>
              <w:rPr>
                <w:w w:val="115"/>
                <w:sz w:val="18"/>
              </w:rPr>
              <w:t>Узнавать в устном и письменном тексте и употреблять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речи изученные лексические единицы (слова,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словосочетания,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речевые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клише);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интернациональные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синонимы.</w:t>
            </w:r>
          </w:p>
          <w:p w:rsidR="002F7345" w:rsidRDefault="00404190">
            <w:pPr>
              <w:pStyle w:val="TableParagraph"/>
              <w:spacing w:line="232" w:lineRule="auto"/>
              <w:ind w:left="113" w:right="419"/>
              <w:rPr>
                <w:sz w:val="18"/>
              </w:rPr>
            </w:pPr>
            <w:r>
              <w:rPr>
                <w:w w:val="115"/>
                <w:sz w:val="18"/>
              </w:rPr>
              <w:t>Узнавать простые словообразовательные элементы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(суффиксы,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префиксы).</w:t>
            </w:r>
          </w:p>
          <w:p w:rsidR="002F7345" w:rsidRDefault="004041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Группировать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тематической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принадлеж-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ности.</w:t>
            </w:r>
          </w:p>
          <w:p w:rsidR="002F7345" w:rsidRDefault="00404190">
            <w:pPr>
              <w:pStyle w:val="TableParagraph"/>
              <w:spacing w:line="232" w:lineRule="auto"/>
              <w:ind w:left="113" w:right="419"/>
              <w:rPr>
                <w:sz w:val="18"/>
              </w:rPr>
            </w:pPr>
            <w:r>
              <w:rPr>
                <w:w w:val="115"/>
                <w:sz w:val="18"/>
              </w:rPr>
              <w:t>Опираться на языковую догадку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процессе чтения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аудирования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(интернациональные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образованные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путем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аффиксации).</w:t>
            </w:r>
          </w:p>
          <w:p w:rsidR="002F7345" w:rsidRDefault="004041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Грамматическая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сторона</w:t>
            </w:r>
            <w:r>
              <w:rPr>
                <w:rFonts w:ascii="Cambria" w:hAnsi="Cambria"/>
                <w:b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речи</w:t>
            </w:r>
          </w:p>
          <w:p w:rsidR="002F7345" w:rsidRDefault="004041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Воспроизводить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коммуникативные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типы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предложений. Соблюдать порядок слов в предло-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жении.</w:t>
            </w:r>
          </w:p>
          <w:p w:rsidR="002F7345" w:rsidRDefault="004041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Использовать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 предложения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простым глаголь-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ным, составным именным и составным глагольным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сказуемыми.</w:t>
            </w:r>
          </w:p>
          <w:p w:rsidR="002F7345" w:rsidRDefault="004041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 и употреблять в устной и письменной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морфологические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синтакси-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ческие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конструкции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английского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тематического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</w:p>
          <w:p w:rsidR="002F7345" w:rsidRDefault="004041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решаемой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коммуникативной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задачей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(см.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левую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колонку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таблицы).</w:t>
            </w:r>
          </w:p>
          <w:p w:rsidR="002F7345" w:rsidRDefault="00404190">
            <w:pPr>
              <w:pStyle w:val="TableParagraph"/>
              <w:spacing w:line="232" w:lineRule="auto"/>
              <w:ind w:left="113" w:right="149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Распознавать в письменном тексте и дифференциро-</w:t>
            </w:r>
            <w:r>
              <w:rPr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 xml:space="preserve">вать слова по определённым признакам </w:t>
            </w:r>
            <w:r>
              <w:rPr>
                <w:i/>
                <w:w w:val="120"/>
                <w:sz w:val="18"/>
              </w:rPr>
              <w:t>(существи-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spacing w:val="-2"/>
                <w:w w:val="120"/>
                <w:sz w:val="18"/>
              </w:rPr>
              <w:t>тельные,</w:t>
            </w:r>
            <w:r>
              <w:rPr>
                <w:i/>
                <w:spacing w:val="-14"/>
                <w:w w:val="120"/>
                <w:sz w:val="18"/>
              </w:rPr>
              <w:t xml:space="preserve"> </w:t>
            </w:r>
            <w:r>
              <w:rPr>
                <w:i/>
                <w:spacing w:val="-2"/>
                <w:w w:val="120"/>
                <w:sz w:val="18"/>
              </w:rPr>
              <w:t>прилагательные,</w:t>
            </w:r>
            <w:r>
              <w:rPr>
                <w:i/>
                <w:spacing w:val="-13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смысловые</w:t>
            </w:r>
            <w:r>
              <w:rPr>
                <w:i/>
                <w:spacing w:val="-13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глаголы).</w:t>
            </w:r>
          </w:p>
        </w:tc>
      </w:tr>
    </w:tbl>
    <w:p w:rsidR="002F7345" w:rsidRDefault="002F7345">
      <w:pPr>
        <w:spacing w:line="232" w:lineRule="auto"/>
        <w:rPr>
          <w:sz w:val="18"/>
        </w:rPr>
        <w:sectPr w:rsidR="002F7345">
          <w:footerReference w:type="default" r:id="rId20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2F7345" w:rsidRDefault="000C6352">
      <w:pPr>
        <w:spacing w:before="66"/>
        <w:ind w:right="115"/>
        <w:jc w:val="right"/>
        <w:rPr>
          <w:i/>
          <w:sz w:val="20"/>
        </w:rPr>
      </w:pPr>
      <w:r>
        <w:lastRenderedPageBreak/>
        <w:pict>
          <v:shape id="_x0000_s1047" type="#_x0000_t202" style="position:absolute;left:0;text-align:left;margin-left:26.55pt;margin-top:35.85pt;width:12.6pt;height:10.25pt;z-index:251660288;mso-position-horizontal-relative:page;mso-position-vertical-relative:page;mso-width-relative:page;mso-height-relative:page" filled="f" stroked="f">
            <v:textbox style="layout-flow:vertical" inset="0,0,0,0">
              <w:txbxContent>
                <w:p w:rsidR="002F7345" w:rsidRDefault="002F734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404190">
        <w:rPr>
          <w:i/>
          <w:w w:val="115"/>
          <w:sz w:val="20"/>
        </w:rPr>
        <w:t>Продолжение</w:t>
      </w:r>
    </w:p>
    <w:p w:rsidR="002F7345" w:rsidRDefault="002F7345">
      <w:pPr>
        <w:pStyle w:val="a7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2F7345">
        <w:trPr>
          <w:trHeight w:val="1092"/>
        </w:trPr>
        <w:tc>
          <w:tcPr>
            <w:tcW w:w="454" w:type="dxa"/>
          </w:tcPr>
          <w:p w:rsidR="002F7345" w:rsidRDefault="002F7345">
            <w:pPr>
              <w:pStyle w:val="TableParagraph"/>
              <w:rPr>
                <w:i/>
                <w:sz w:val="20"/>
              </w:rPr>
            </w:pPr>
          </w:p>
          <w:p w:rsidR="002F7345" w:rsidRDefault="002F7345">
            <w:pPr>
              <w:pStyle w:val="TableParagraph"/>
              <w:spacing w:before="11"/>
              <w:rPr>
                <w:i/>
                <w:sz w:val="16"/>
              </w:rPr>
            </w:pPr>
          </w:p>
          <w:p w:rsidR="002F7345" w:rsidRDefault="00404190">
            <w:pPr>
              <w:pStyle w:val="TableParagraph"/>
              <w:ind w:left="11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871" w:type="dxa"/>
          </w:tcPr>
          <w:p w:rsidR="002F7345" w:rsidRDefault="00404190">
            <w:pPr>
              <w:pStyle w:val="TableParagraph"/>
              <w:spacing w:before="28" w:line="235" w:lineRule="auto"/>
              <w:ind w:left="137" w:right="126" w:hanging="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Программная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тема,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число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на её изучение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(Тематика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общения)</w:t>
            </w:r>
          </w:p>
        </w:tc>
        <w:tc>
          <w:tcPr>
            <w:tcW w:w="2721" w:type="dxa"/>
          </w:tcPr>
          <w:p w:rsidR="002F7345" w:rsidRDefault="002F7345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2F7345" w:rsidRDefault="00404190">
            <w:pPr>
              <w:pStyle w:val="TableParagraph"/>
              <w:spacing w:line="235" w:lineRule="auto"/>
              <w:ind w:left="142" w:right="131" w:firstLine="7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Языковой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(лексико-грамматический)</w:t>
            </w:r>
          </w:p>
          <w:p w:rsidR="002F7345" w:rsidRDefault="00404190">
            <w:pPr>
              <w:pStyle w:val="TableParagraph"/>
              <w:spacing w:line="200" w:lineRule="exact"/>
              <w:ind w:left="92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материал</w:t>
            </w:r>
          </w:p>
        </w:tc>
        <w:tc>
          <w:tcPr>
            <w:tcW w:w="5102" w:type="dxa"/>
          </w:tcPr>
          <w:p w:rsidR="002F7345" w:rsidRDefault="00404190">
            <w:pPr>
              <w:pStyle w:val="TableParagraph"/>
              <w:spacing w:before="130" w:line="232" w:lineRule="auto"/>
              <w:ind w:left="727" w:right="716" w:hanging="1"/>
              <w:jc w:val="center"/>
              <w:rPr>
                <w:b/>
                <w:i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Характеристика деятельности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(учебной,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познавательной,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речевой)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Курсивом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выделены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универсальные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учебные</w:t>
            </w:r>
            <w:r>
              <w:rPr>
                <w:b/>
                <w:i/>
                <w:spacing w:val="2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действия</w:t>
            </w:r>
          </w:p>
        </w:tc>
      </w:tr>
      <w:tr w:rsidR="002F7345">
        <w:trPr>
          <w:trHeight w:val="449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2721" w:type="dxa"/>
            <w:tcBorders>
              <w:bottom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tcBorders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0" w:line="20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Социокультурные</w:t>
            </w:r>
            <w:r>
              <w:rPr>
                <w:rFonts w:ascii="Cambria" w:hAnsi="Cambria"/>
                <w:b/>
                <w:spacing w:val="1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знания</w:t>
            </w:r>
            <w:r>
              <w:rPr>
                <w:rFonts w:ascii="Cambria" w:hAnsi="Cambria"/>
                <w:b/>
                <w:spacing w:val="1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умения</w:t>
            </w:r>
          </w:p>
          <w:p w:rsidR="002F7345" w:rsidRDefault="00404190">
            <w:pPr>
              <w:pStyle w:val="TableParagraph"/>
              <w:spacing w:before="1"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социокультурные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элементы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речевого поведенческого этикета в стране/странах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изучаемого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отобранных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ситуациях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(«В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семье»,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школе»,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улице»).</w:t>
            </w:r>
          </w:p>
          <w:p w:rsidR="002F7345" w:rsidRDefault="00404190">
            <w:pPr>
              <w:pStyle w:val="TableParagraph"/>
              <w:spacing w:line="232" w:lineRule="auto"/>
              <w:ind w:left="113" w:right="133"/>
              <w:rPr>
                <w:sz w:val="18"/>
              </w:rPr>
            </w:pPr>
            <w:r>
              <w:rPr>
                <w:w w:val="115"/>
                <w:sz w:val="18"/>
              </w:rPr>
              <w:t>Понимать и использовать в устной и письменной речи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наиболее употребительную тематическую фоновую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лексику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реалии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отобранного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тематическо-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содержания.</w:t>
            </w:r>
          </w:p>
          <w:p w:rsidR="002F7345" w:rsidRDefault="004041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Владеть базовыми знаниями о социокультурном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портрете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родной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страны/стран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</w:p>
          <w:p w:rsidR="002F7345" w:rsidRDefault="00404190">
            <w:pPr>
              <w:pStyle w:val="TableParagraph"/>
              <w:spacing w:line="232" w:lineRule="auto"/>
              <w:ind w:left="113" w:right="268"/>
              <w:rPr>
                <w:sz w:val="18"/>
              </w:rPr>
            </w:pPr>
            <w:r>
              <w:rPr>
                <w:w w:val="115"/>
                <w:sz w:val="18"/>
              </w:rPr>
              <w:t>Правильно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оформлять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адрес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английском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(в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анкете,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формуляре).</w:t>
            </w:r>
          </w:p>
          <w:p w:rsidR="002F7345" w:rsidRDefault="004041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Кратко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представлять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Россию;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некоторые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явления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родной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страны/стран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языка.</w:t>
            </w:r>
          </w:p>
          <w:p w:rsidR="002F7345" w:rsidRDefault="00404190">
            <w:pPr>
              <w:pStyle w:val="TableParagraph"/>
              <w:spacing w:line="232" w:lineRule="auto"/>
              <w:ind w:left="113" w:right="131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Находить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сходство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различие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традициях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родной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страны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страны/стран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изучаемого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языка.</w:t>
            </w:r>
          </w:p>
          <w:p w:rsidR="002F7345" w:rsidRDefault="00404190">
            <w:pPr>
              <w:pStyle w:val="TableParagraph"/>
              <w:spacing w:line="232" w:lineRule="auto"/>
              <w:ind w:left="113" w:right="257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Систематизировать и анализировать полученную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информацию.</w:t>
            </w:r>
          </w:p>
        </w:tc>
      </w:tr>
    </w:tbl>
    <w:p w:rsidR="002F7345" w:rsidRDefault="002F7345">
      <w:pPr>
        <w:spacing w:line="232" w:lineRule="auto"/>
        <w:rPr>
          <w:sz w:val="18"/>
        </w:rPr>
        <w:sectPr w:rsidR="002F7345">
          <w:footerReference w:type="even" r:id="rId21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2F7345" w:rsidRDefault="00404190">
      <w:pPr>
        <w:pStyle w:val="2"/>
        <w:numPr>
          <w:ilvl w:val="0"/>
          <w:numId w:val="7"/>
        </w:numPr>
        <w:tabs>
          <w:tab w:val="left" w:pos="288"/>
        </w:tabs>
        <w:ind w:left="287" w:hanging="175"/>
        <w:rPr>
          <w:rFonts w:ascii="Trebuchet MS" w:hAnsi="Trebuchet MS"/>
        </w:rPr>
      </w:pPr>
      <w:r>
        <w:rPr>
          <w:rFonts w:ascii="Trebuchet MS" w:hAnsi="Trebuchet MS"/>
          <w:w w:val="90"/>
        </w:rPr>
        <w:lastRenderedPageBreak/>
        <w:t>класс</w:t>
      </w:r>
      <w:r>
        <w:rPr>
          <w:rFonts w:ascii="Trebuchet MS" w:hAnsi="Trebuchet MS"/>
          <w:spacing w:val="-4"/>
          <w:w w:val="90"/>
        </w:rPr>
        <w:t xml:space="preserve"> </w:t>
      </w:r>
      <w:r>
        <w:rPr>
          <w:rFonts w:ascii="Trebuchet MS" w:hAnsi="Trebuchet MS"/>
          <w:w w:val="90"/>
        </w:rPr>
        <w:t>(102</w:t>
      </w:r>
      <w:r>
        <w:rPr>
          <w:rFonts w:ascii="Trebuchet MS" w:hAnsi="Trebuchet MS"/>
          <w:spacing w:val="-4"/>
          <w:w w:val="90"/>
        </w:rPr>
        <w:t xml:space="preserve"> </w:t>
      </w:r>
      <w:r>
        <w:rPr>
          <w:rFonts w:ascii="Trebuchet MS" w:hAnsi="Trebuchet MS"/>
          <w:w w:val="90"/>
        </w:rPr>
        <w:t>часа)</w:t>
      </w:r>
    </w:p>
    <w:p w:rsidR="002F7345" w:rsidRDefault="002F7345">
      <w:pPr>
        <w:pStyle w:val="a7"/>
        <w:spacing w:before="9"/>
        <w:ind w:left="0" w:right="0" w:firstLine="0"/>
        <w:jc w:val="left"/>
        <w:rPr>
          <w:rFonts w:ascii="Trebuchet MS"/>
          <w:b/>
          <w:sz w:val="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2F7345">
        <w:trPr>
          <w:trHeight w:val="1098"/>
        </w:trPr>
        <w:tc>
          <w:tcPr>
            <w:tcW w:w="454" w:type="dxa"/>
          </w:tcPr>
          <w:p w:rsidR="002F7345" w:rsidRDefault="002F7345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2F7345" w:rsidRDefault="002F7345">
            <w:pPr>
              <w:pStyle w:val="TableParagraph"/>
              <w:spacing w:before="1"/>
              <w:rPr>
                <w:rFonts w:ascii="Trebuchet MS"/>
                <w:b/>
                <w:sz w:val="16"/>
              </w:rPr>
            </w:pPr>
          </w:p>
          <w:p w:rsidR="002F7345" w:rsidRDefault="00404190">
            <w:pPr>
              <w:pStyle w:val="TableParagraph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871" w:type="dxa"/>
          </w:tcPr>
          <w:p w:rsidR="002F7345" w:rsidRDefault="00404190">
            <w:pPr>
              <w:pStyle w:val="TableParagraph"/>
              <w:spacing w:before="28" w:line="228" w:lineRule="auto"/>
              <w:ind w:left="137" w:right="126" w:hanging="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Программная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 xml:space="preserve">тема,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число часов</w:t>
            </w:r>
            <w:r>
              <w:rPr>
                <w:rFonts w:ascii="Cambria" w:hAnsi="Cambria"/>
                <w:b/>
                <w:spacing w:val="-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на её изучение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(Тематика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общения)</w:t>
            </w:r>
          </w:p>
        </w:tc>
        <w:tc>
          <w:tcPr>
            <w:tcW w:w="2721" w:type="dxa"/>
          </w:tcPr>
          <w:p w:rsidR="002F7345" w:rsidRDefault="002F7345">
            <w:pPr>
              <w:pStyle w:val="TableParagraph"/>
              <w:spacing w:before="7"/>
              <w:rPr>
                <w:rFonts w:ascii="Trebuchet MS"/>
                <w:b/>
                <w:sz w:val="19"/>
              </w:rPr>
            </w:pPr>
          </w:p>
          <w:p w:rsidR="002F7345" w:rsidRDefault="00404190">
            <w:pPr>
              <w:pStyle w:val="TableParagraph"/>
              <w:spacing w:line="228" w:lineRule="auto"/>
              <w:ind w:left="142" w:right="131" w:firstLine="7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Языковой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(лексико-грамматический)</w:t>
            </w:r>
          </w:p>
          <w:p w:rsidR="002F7345" w:rsidRDefault="00404190">
            <w:pPr>
              <w:pStyle w:val="TableParagraph"/>
              <w:spacing w:line="201" w:lineRule="exact"/>
              <w:ind w:left="92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материал</w:t>
            </w:r>
          </w:p>
        </w:tc>
        <w:tc>
          <w:tcPr>
            <w:tcW w:w="5102" w:type="dxa"/>
          </w:tcPr>
          <w:p w:rsidR="002F7345" w:rsidRDefault="00404190">
            <w:pPr>
              <w:pStyle w:val="TableParagraph"/>
              <w:spacing w:before="128" w:line="228" w:lineRule="auto"/>
              <w:ind w:left="727" w:right="716" w:hanging="1"/>
              <w:jc w:val="center"/>
              <w:rPr>
                <w:rFonts w:ascii="Cambria" w:hAnsi="Cambria"/>
                <w:b/>
                <w:i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Характеристика деятельности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(учебной, познавательной, речевой)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Курсивом</w:t>
            </w:r>
            <w:r>
              <w:rPr>
                <w:rFonts w:ascii="Cambria" w:hAnsi="Cambria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выделены</w:t>
            </w:r>
            <w:r>
              <w:rPr>
                <w:rFonts w:ascii="Cambria" w:hAnsi="Cambria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универсальные</w:t>
            </w:r>
            <w:r>
              <w:rPr>
                <w:rFonts w:ascii="Cambria" w:hAnsi="Cambria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учебные</w:t>
            </w:r>
            <w:r>
              <w:rPr>
                <w:rFonts w:ascii="Cambria" w:hAnsi="Cambria"/>
                <w:b/>
                <w:i/>
                <w:spacing w:val="5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действия</w:t>
            </w:r>
          </w:p>
        </w:tc>
      </w:tr>
      <w:tr w:rsidR="002F7345">
        <w:trPr>
          <w:trHeight w:val="495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2F7345" w:rsidRDefault="00404190">
            <w:pPr>
              <w:pStyle w:val="TableParagraph"/>
              <w:spacing w:before="83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345" w:rsidRDefault="00404190">
            <w:pPr>
              <w:pStyle w:val="TableParagraph"/>
              <w:spacing w:before="88" w:line="232" w:lineRule="auto"/>
              <w:ind w:left="110" w:right="340"/>
              <w:rPr>
                <w:sz w:val="18"/>
              </w:rPr>
            </w:pPr>
            <w:r>
              <w:rPr>
                <w:w w:val="115"/>
                <w:sz w:val="18"/>
              </w:rPr>
              <w:t>Взаимоотноше-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семье</w:t>
            </w:r>
          </w:p>
          <w:p w:rsidR="002F7345" w:rsidRDefault="00404190">
            <w:pPr>
              <w:pStyle w:val="TableParagraph"/>
              <w:spacing w:line="232" w:lineRule="auto"/>
              <w:ind w:left="110" w:right="221"/>
              <w:rPr>
                <w:sz w:val="18"/>
              </w:rPr>
            </w:pPr>
            <w:r>
              <w:rPr>
                <w:w w:val="115"/>
                <w:sz w:val="18"/>
              </w:rPr>
              <w:t>и с друзьями.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Семейные празд-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ники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(10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tcBorders>
              <w:left w:val="single" w:sz="6" w:space="0" w:color="000000"/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8" w:line="232" w:lineRule="auto"/>
              <w:ind w:left="110" w:right="146"/>
              <w:rPr>
                <w:sz w:val="18"/>
              </w:rPr>
            </w:pPr>
            <w:r>
              <w:rPr>
                <w:w w:val="115"/>
                <w:sz w:val="18"/>
              </w:rPr>
              <w:t>Изученные лексические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единицы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(слова,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словосоче-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тания,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реплики-клише).</w:t>
            </w:r>
          </w:p>
          <w:p w:rsidR="002F7345" w:rsidRDefault="00404190">
            <w:pPr>
              <w:pStyle w:val="TableParagraph"/>
              <w:spacing w:line="232" w:lineRule="auto"/>
              <w:ind w:left="110" w:right="146"/>
              <w:rPr>
                <w:sz w:val="18"/>
              </w:rPr>
            </w:pPr>
            <w:r>
              <w:rPr>
                <w:w w:val="115"/>
                <w:sz w:val="18"/>
              </w:rPr>
              <w:t>Изученные синонимы,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антонимы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интернацио-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нальные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слова.</w:t>
            </w:r>
          </w:p>
          <w:p w:rsidR="002F7345" w:rsidRDefault="00404190">
            <w:pPr>
              <w:pStyle w:val="TableParagraph"/>
              <w:spacing w:line="232" w:lineRule="auto"/>
              <w:ind w:left="110" w:right="199"/>
              <w:rPr>
                <w:sz w:val="18"/>
              </w:rPr>
            </w:pPr>
            <w:r>
              <w:rPr>
                <w:w w:val="115"/>
                <w:sz w:val="18"/>
              </w:rPr>
              <w:t>Имёна существительные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образованные при помощи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суффикса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-ing.</w:t>
            </w:r>
          </w:p>
          <w:p w:rsidR="002F7345" w:rsidRDefault="00404190">
            <w:pPr>
              <w:pStyle w:val="TableParagraph"/>
              <w:spacing w:line="225" w:lineRule="auto"/>
              <w:ind w:left="110" w:right="199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Имёна прилагательные,</w:t>
            </w:r>
            <w:r>
              <w:rPr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образованные при помощи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суффиксов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-al,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-ing,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-less,</w:t>
            </w:r>
          </w:p>
          <w:p w:rsidR="002F7345" w:rsidRDefault="00404190">
            <w:pPr>
              <w:pStyle w:val="TableParagraph"/>
              <w:spacing w:line="225" w:lineRule="auto"/>
              <w:ind w:left="110" w:right="295"/>
              <w:rPr>
                <w:sz w:val="18"/>
              </w:rPr>
            </w:pPr>
            <w:r>
              <w:rPr>
                <w:w w:val="115"/>
                <w:sz w:val="18"/>
              </w:rPr>
              <w:t>-ive.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Сложноподчинённые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придаточ-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определительными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союзными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словами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who,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which,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that.</w:t>
            </w:r>
          </w:p>
          <w:p w:rsidR="002F7345" w:rsidRDefault="00404190">
            <w:pPr>
              <w:pStyle w:val="TableParagraph"/>
              <w:spacing w:line="225" w:lineRule="auto"/>
              <w:ind w:left="110" w:right="146"/>
              <w:rPr>
                <w:sz w:val="18"/>
              </w:rPr>
            </w:pPr>
            <w:r>
              <w:rPr>
                <w:w w:val="115"/>
                <w:sz w:val="18"/>
              </w:rPr>
              <w:t>Сложноподчинённые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придаточ-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ными времени ссоюзами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for,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since.</w:t>
            </w:r>
          </w:p>
          <w:p w:rsidR="002F7345" w:rsidRDefault="00404190">
            <w:pPr>
              <w:pStyle w:val="TableParagraph"/>
              <w:spacing w:line="225" w:lineRule="auto"/>
              <w:ind w:left="110" w:right="247"/>
              <w:rPr>
                <w:sz w:val="18"/>
              </w:rPr>
            </w:pPr>
            <w:r>
              <w:rPr>
                <w:w w:val="115"/>
                <w:sz w:val="18"/>
              </w:rPr>
              <w:t>Предложения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конструк-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циями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as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…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as,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not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so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…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as.</w:t>
            </w:r>
          </w:p>
        </w:tc>
        <w:tc>
          <w:tcPr>
            <w:tcW w:w="5102" w:type="dxa"/>
            <w:tcBorders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1" w:line="207" w:lineRule="exact"/>
              <w:ind w:left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Диалогическая</w:t>
            </w:r>
            <w:r>
              <w:rPr>
                <w:rFonts w:ascii="Cambria" w:hAnsi="Cambria"/>
                <w:b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речь</w:t>
            </w:r>
          </w:p>
          <w:p w:rsidR="002F7345" w:rsidRDefault="00404190">
            <w:pPr>
              <w:pStyle w:val="TableParagraph"/>
              <w:spacing w:before="1" w:line="232" w:lineRule="auto"/>
              <w:ind w:left="112" w:right="131"/>
              <w:rPr>
                <w:sz w:val="18"/>
              </w:rPr>
            </w:pPr>
            <w:r>
              <w:rPr>
                <w:w w:val="115"/>
                <w:sz w:val="18"/>
              </w:rPr>
              <w:t>Начинать,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поддерживать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заканчивать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разговор;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вежливо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переспрашивать;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поздравлять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праздником,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пожелания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вежливо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реагировать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здравление;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выражать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благодарность.</w:t>
            </w:r>
          </w:p>
          <w:p w:rsidR="002F7345" w:rsidRDefault="00404190">
            <w:pPr>
              <w:pStyle w:val="TableParagraph"/>
              <w:spacing w:line="232" w:lineRule="auto"/>
              <w:ind w:left="112" w:right="131"/>
              <w:rPr>
                <w:sz w:val="18"/>
              </w:rPr>
            </w:pPr>
            <w:r>
              <w:rPr>
                <w:w w:val="115"/>
                <w:sz w:val="18"/>
              </w:rPr>
              <w:t>Обращаться с просьбой, вежливо соглашаться/не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соглашаться выполнить просьбу; приглашать собесед-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ника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совместной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деятельности,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вежливо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соглашать-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ся/не соглашаться на предложение собеседника,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объясняя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причину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своего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решения.</w:t>
            </w:r>
          </w:p>
          <w:p w:rsidR="002F7345" w:rsidRDefault="00404190">
            <w:pPr>
              <w:pStyle w:val="TableParagraph"/>
              <w:spacing w:line="232" w:lineRule="auto"/>
              <w:ind w:left="112" w:right="131"/>
              <w:rPr>
                <w:sz w:val="18"/>
              </w:rPr>
            </w:pPr>
            <w:r>
              <w:rPr>
                <w:w w:val="115"/>
                <w:sz w:val="18"/>
              </w:rPr>
              <w:t>Сообщать фактическую информацию, отвечая на во-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просы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видов;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выражать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своё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</w:t>
            </w:r>
          </w:p>
          <w:p w:rsidR="002F7345" w:rsidRDefault="00404190">
            <w:pPr>
              <w:pStyle w:val="TableParagraph"/>
              <w:spacing w:line="232" w:lineRule="auto"/>
              <w:ind w:left="112" w:right="114"/>
              <w:rPr>
                <w:i/>
                <w:sz w:val="18"/>
              </w:rPr>
            </w:pPr>
            <w:r>
              <w:rPr>
                <w:w w:val="115"/>
                <w:sz w:val="18"/>
              </w:rPr>
              <w:t>к обсуждаемым фактам и событиям; запрашивать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интересующую информацию; переходить с позиции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спрашивающего на позицию отвечающего и наоборот.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Составлять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диалог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соответствии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поставленной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коммуникативной задачей/с опорой на образец,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опорой на речевые ситуации, ключевые слова, и/или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иллюстрации,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фотографии.</w:t>
            </w:r>
          </w:p>
          <w:p w:rsidR="002F7345" w:rsidRDefault="00404190">
            <w:pPr>
              <w:pStyle w:val="TableParagraph"/>
              <w:spacing w:line="193" w:lineRule="exact"/>
              <w:ind w:left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Монологическая</w:t>
            </w:r>
            <w:r>
              <w:rPr>
                <w:rFonts w:ascii="Cambria" w:hAnsi="Cambria"/>
                <w:b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речь</w:t>
            </w:r>
          </w:p>
          <w:p w:rsidR="002F7345" w:rsidRDefault="00404190">
            <w:pPr>
              <w:pStyle w:val="TableParagraph"/>
              <w:spacing w:line="232" w:lineRule="auto"/>
              <w:ind w:left="112" w:right="131"/>
              <w:rPr>
                <w:sz w:val="18"/>
              </w:rPr>
            </w:pPr>
            <w:r>
              <w:rPr>
                <w:w w:val="120"/>
                <w:sz w:val="18"/>
              </w:rPr>
              <w:t>Высказываться о фактах, событиях, используя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типы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(описание/характеристика,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повествование) с опорой на ключевые слова, план,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вопросы,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таблицу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и/или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иллюстрации,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фотографии.</w:t>
            </w:r>
          </w:p>
        </w:tc>
      </w:tr>
    </w:tbl>
    <w:p w:rsidR="002F7345" w:rsidRDefault="002F7345">
      <w:pPr>
        <w:spacing w:line="232" w:lineRule="auto"/>
        <w:rPr>
          <w:sz w:val="18"/>
        </w:rPr>
        <w:sectPr w:rsidR="002F7345">
          <w:footerReference w:type="default" r:id="rId22"/>
          <w:pgSz w:w="12020" w:h="7830" w:orient="landscape"/>
          <w:pgMar w:top="600" w:right="620" w:bottom="280" w:left="1020" w:header="0" w:footer="0" w:gutter="0"/>
          <w:cols w:space="720"/>
        </w:sectPr>
      </w:pPr>
    </w:p>
    <w:p w:rsidR="002F7345" w:rsidRDefault="00404190">
      <w:pPr>
        <w:spacing w:before="66"/>
        <w:ind w:right="115"/>
        <w:jc w:val="right"/>
        <w:rPr>
          <w:i/>
          <w:sz w:val="20"/>
        </w:rPr>
      </w:pPr>
      <w:r>
        <w:rPr>
          <w:i/>
          <w:w w:val="115"/>
          <w:sz w:val="20"/>
        </w:rPr>
        <w:lastRenderedPageBreak/>
        <w:t>Продолжение</w:t>
      </w:r>
    </w:p>
    <w:p w:rsidR="002F7345" w:rsidRDefault="002F7345">
      <w:pPr>
        <w:pStyle w:val="a7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2F7345">
        <w:trPr>
          <w:trHeight w:val="1092"/>
        </w:trPr>
        <w:tc>
          <w:tcPr>
            <w:tcW w:w="454" w:type="dxa"/>
          </w:tcPr>
          <w:p w:rsidR="002F7345" w:rsidRDefault="002F7345">
            <w:pPr>
              <w:pStyle w:val="TableParagraph"/>
              <w:rPr>
                <w:i/>
                <w:sz w:val="20"/>
              </w:rPr>
            </w:pPr>
          </w:p>
          <w:p w:rsidR="002F7345" w:rsidRDefault="002F7345">
            <w:pPr>
              <w:pStyle w:val="TableParagraph"/>
              <w:spacing w:before="11"/>
              <w:rPr>
                <w:i/>
                <w:sz w:val="16"/>
              </w:rPr>
            </w:pPr>
          </w:p>
          <w:p w:rsidR="002F7345" w:rsidRDefault="00404190">
            <w:pPr>
              <w:pStyle w:val="TableParagraph"/>
              <w:ind w:left="9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871" w:type="dxa"/>
          </w:tcPr>
          <w:p w:rsidR="002F7345" w:rsidRDefault="00404190">
            <w:pPr>
              <w:pStyle w:val="TableParagraph"/>
              <w:spacing w:before="28" w:line="235" w:lineRule="auto"/>
              <w:ind w:left="137" w:right="126" w:hanging="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Программная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тема,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число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на её изучение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(Тематика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общения)</w:t>
            </w:r>
          </w:p>
        </w:tc>
        <w:tc>
          <w:tcPr>
            <w:tcW w:w="2721" w:type="dxa"/>
          </w:tcPr>
          <w:p w:rsidR="002F7345" w:rsidRDefault="002F7345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2F7345" w:rsidRDefault="00404190">
            <w:pPr>
              <w:pStyle w:val="TableParagraph"/>
              <w:spacing w:line="235" w:lineRule="auto"/>
              <w:ind w:left="142" w:right="131" w:firstLine="7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Языковой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(лексико-грамматический)</w:t>
            </w:r>
          </w:p>
          <w:p w:rsidR="002F7345" w:rsidRDefault="00404190">
            <w:pPr>
              <w:pStyle w:val="TableParagraph"/>
              <w:spacing w:line="200" w:lineRule="exact"/>
              <w:ind w:left="92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материал</w:t>
            </w:r>
          </w:p>
        </w:tc>
        <w:tc>
          <w:tcPr>
            <w:tcW w:w="5102" w:type="dxa"/>
          </w:tcPr>
          <w:p w:rsidR="002F7345" w:rsidRDefault="00404190">
            <w:pPr>
              <w:pStyle w:val="TableParagraph"/>
              <w:spacing w:before="130" w:line="232" w:lineRule="auto"/>
              <w:ind w:left="727" w:right="716" w:hanging="1"/>
              <w:jc w:val="center"/>
              <w:rPr>
                <w:b/>
                <w:i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Характеристика деятельности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(учебной,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познавательной,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речевой)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Курсивом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выделены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универсальные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учебные</w:t>
            </w:r>
            <w:r>
              <w:rPr>
                <w:b/>
                <w:i/>
                <w:spacing w:val="2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действия</w:t>
            </w:r>
          </w:p>
        </w:tc>
      </w:tr>
      <w:tr w:rsidR="002F7345">
        <w:trPr>
          <w:trHeight w:val="2338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2F7345" w:rsidRDefault="0040419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71" w:type="dxa"/>
            <w:tcBorders>
              <w:lef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272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93" w:line="225" w:lineRule="auto"/>
              <w:ind w:left="110" w:right="187"/>
              <w:rPr>
                <w:sz w:val="18"/>
              </w:rPr>
            </w:pPr>
            <w:r>
              <w:rPr>
                <w:w w:val="115"/>
                <w:sz w:val="18"/>
              </w:rPr>
              <w:t>Глаголы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видо-временных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формах действительного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залога в изъявительном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наклонении в Past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Continuous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Tense.</w:t>
            </w:r>
          </w:p>
          <w:p w:rsidR="002F7345" w:rsidRDefault="00404190">
            <w:pPr>
              <w:pStyle w:val="TableParagraph"/>
              <w:spacing w:line="225" w:lineRule="auto"/>
              <w:ind w:left="110" w:right="99"/>
              <w:rPr>
                <w:sz w:val="18"/>
              </w:rPr>
            </w:pPr>
            <w:r>
              <w:rPr>
                <w:w w:val="115"/>
                <w:sz w:val="18"/>
              </w:rPr>
              <w:t>Все типы вопросительных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 (общий,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специальный,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альтернатив-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ный, разделительный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вопросы)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Past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Continuous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Tense.</w:t>
            </w:r>
          </w:p>
          <w:p w:rsidR="002F7345" w:rsidRDefault="00404190">
            <w:pPr>
              <w:pStyle w:val="TableParagraph"/>
              <w:spacing w:line="225" w:lineRule="auto"/>
              <w:ind w:left="110" w:right="199"/>
              <w:rPr>
                <w:sz w:val="18"/>
                <w:lang w:val="en-US"/>
              </w:rPr>
            </w:pPr>
            <w:r>
              <w:rPr>
                <w:w w:val="115"/>
                <w:sz w:val="18"/>
              </w:rPr>
              <w:t>Модальные</w:t>
            </w:r>
            <w:r>
              <w:rPr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глаголы</w:t>
            </w:r>
            <w:r>
              <w:rPr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-49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эквиваленты</w:t>
            </w:r>
            <w:r>
              <w:rPr>
                <w:spacing w:val="17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  <w:lang w:val="en-US"/>
              </w:rPr>
              <w:t>(can/be</w:t>
            </w:r>
            <w:r>
              <w:rPr>
                <w:spacing w:val="17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  <w:lang w:val="en-US"/>
              </w:rPr>
              <w:t>able</w:t>
            </w:r>
            <w:r>
              <w:rPr>
                <w:spacing w:val="-48"/>
                <w:w w:val="115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  <w:lang w:val="en-US"/>
              </w:rPr>
              <w:t>to, must/have to, may,</w:t>
            </w:r>
            <w:r>
              <w:rPr>
                <w:spacing w:val="1"/>
                <w:w w:val="120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  <w:lang w:val="en-US"/>
              </w:rPr>
              <w:t>should,</w:t>
            </w:r>
            <w:r>
              <w:rPr>
                <w:spacing w:val="-11"/>
                <w:w w:val="120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  <w:lang w:val="en-US"/>
              </w:rPr>
              <w:t>need).</w:t>
            </w:r>
          </w:p>
          <w:p w:rsidR="002F7345" w:rsidRDefault="00404190">
            <w:pPr>
              <w:pStyle w:val="TableParagraph"/>
              <w:spacing w:line="237" w:lineRule="auto"/>
              <w:ind w:left="110" w:right="146"/>
              <w:rPr>
                <w:sz w:val="18"/>
                <w:lang w:val="en-US"/>
              </w:rPr>
            </w:pPr>
            <w:r>
              <w:rPr>
                <w:w w:val="115"/>
                <w:sz w:val="18"/>
              </w:rPr>
              <w:t>Слова</w:t>
            </w:r>
            <w:r>
              <w:rPr>
                <w:w w:val="115"/>
                <w:sz w:val="18"/>
                <w:lang w:val="en-US"/>
              </w:rPr>
              <w:t>,</w:t>
            </w:r>
            <w:r>
              <w:rPr>
                <w:spacing w:val="12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выражающие</w:t>
            </w:r>
            <w:r>
              <w:rPr>
                <w:spacing w:val="-48"/>
                <w:w w:val="115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</w:rPr>
              <w:t>количество</w:t>
            </w:r>
            <w:r>
              <w:rPr>
                <w:spacing w:val="-9"/>
                <w:w w:val="120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  <w:lang w:val="en-US"/>
              </w:rPr>
              <w:t>(little/</w:t>
            </w:r>
          </w:p>
          <w:p w:rsidR="002F7345" w:rsidRDefault="00404190">
            <w:pPr>
              <w:pStyle w:val="TableParagraph"/>
              <w:spacing w:line="237" w:lineRule="auto"/>
              <w:ind w:left="110" w:right="99"/>
              <w:rPr>
                <w:sz w:val="18"/>
              </w:rPr>
            </w:pPr>
            <w:r>
              <w:rPr>
                <w:w w:val="115"/>
                <w:sz w:val="18"/>
                <w:lang w:val="en-US"/>
              </w:rPr>
              <w:t>a little, few/a few).</w:t>
            </w:r>
            <w:r>
              <w:rPr>
                <w:spacing w:val="1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Возвратные, неопределён-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ные местоимения some, any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их производные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(somebody, anybody;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something,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anything,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etc.)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every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производные</w:t>
            </w:r>
          </w:p>
        </w:tc>
        <w:tc>
          <w:tcPr>
            <w:tcW w:w="5102" w:type="dxa"/>
            <w:vMerge w:val="restart"/>
            <w:tcBorders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8"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spacing w:val="-1"/>
                <w:w w:val="120"/>
                <w:sz w:val="18"/>
              </w:rPr>
              <w:t>Описывать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объект,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человека/литературного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персонажа</w:t>
            </w:r>
            <w:r>
              <w:rPr>
                <w:i/>
                <w:spacing w:val="-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по</w:t>
            </w:r>
            <w:r>
              <w:rPr>
                <w:i/>
                <w:spacing w:val="-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определённой</w:t>
            </w:r>
            <w:r>
              <w:rPr>
                <w:i/>
                <w:spacing w:val="-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схеме.</w:t>
            </w:r>
          </w:p>
          <w:p w:rsidR="002F7345" w:rsidRDefault="00404190">
            <w:pPr>
              <w:pStyle w:val="TableParagraph"/>
              <w:spacing w:line="232" w:lineRule="auto"/>
              <w:ind w:left="113" w:right="134"/>
              <w:rPr>
                <w:sz w:val="18"/>
              </w:rPr>
            </w:pPr>
            <w:r>
              <w:rPr>
                <w:w w:val="115"/>
                <w:sz w:val="18"/>
              </w:rPr>
              <w:t>Передавать содержание прочитанного текста с опорой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план,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ключевые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и/или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иллюстрации,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фотографии.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Кратко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излагать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результаты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выполненной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проектной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работы.</w:t>
            </w:r>
          </w:p>
          <w:p w:rsidR="002F7345" w:rsidRDefault="00404190">
            <w:pPr>
              <w:pStyle w:val="TableParagraph"/>
              <w:spacing w:line="232" w:lineRule="auto"/>
              <w:ind w:left="113" w:right="103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Работать индивидуально и в группе при выполнении</w:t>
            </w:r>
            <w:r>
              <w:rPr>
                <w:i/>
                <w:spacing w:val="-5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проектной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работы.</w:t>
            </w:r>
          </w:p>
          <w:p w:rsidR="002F7345" w:rsidRDefault="004041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Аудирование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Понимать речь учителя по ведению урока.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Распознавать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связное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высказыва-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одноклассника,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построенное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мом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языковом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и/или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содержащее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некото-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незнакомые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слова.</w:t>
            </w:r>
          </w:p>
          <w:p w:rsidR="002F7345" w:rsidRDefault="00404190">
            <w:pPr>
              <w:pStyle w:val="TableParagraph"/>
              <w:spacing w:line="232" w:lineRule="auto"/>
              <w:ind w:left="113" w:right="317"/>
              <w:rPr>
                <w:sz w:val="18"/>
              </w:rPr>
            </w:pP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переспрос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просьбу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уточнения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отдельных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деталей.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Вербально/невербально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реагировать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услышанное.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основное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несложных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аутентичных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незнакомые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Определять</w:t>
            </w:r>
            <w:r>
              <w:rPr>
                <w:i/>
                <w:spacing w:val="1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тему,</w:t>
            </w:r>
            <w:r>
              <w:rPr>
                <w:i/>
                <w:spacing w:val="1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прослушанного</w:t>
            </w:r>
            <w:r>
              <w:rPr>
                <w:i/>
                <w:spacing w:val="1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текста.</w:t>
            </w:r>
            <w:r>
              <w:rPr>
                <w:i/>
                <w:spacing w:val="1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Выде-</w:t>
            </w:r>
            <w:r>
              <w:rPr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лять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главные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факты,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опуская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второстепенные.</w:t>
            </w:r>
          </w:p>
        </w:tc>
      </w:tr>
      <w:tr w:rsidR="002F7345">
        <w:trPr>
          <w:trHeight w:val="1155"/>
        </w:trPr>
        <w:tc>
          <w:tcPr>
            <w:tcW w:w="454" w:type="dxa"/>
          </w:tcPr>
          <w:p w:rsidR="002F7345" w:rsidRDefault="00404190">
            <w:pPr>
              <w:pStyle w:val="TableParagraph"/>
              <w:spacing w:before="8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1871" w:type="dxa"/>
          </w:tcPr>
          <w:p w:rsidR="002F7345" w:rsidRDefault="00404190">
            <w:pPr>
              <w:pStyle w:val="TableParagraph"/>
              <w:spacing w:before="85" w:line="232" w:lineRule="auto"/>
              <w:ind w:left="112" w:right="737"/>
              <w:rPr>
                <w:sz w:val="18"/>
              </w:rPr>
            </w:pPr>
            <w:r>
              <w:rPr>
                <w:w w:val="115"/>
                <w:sz w:val="18"/>
              </w:rPr>
              <w:t>Внешность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</w:t>
            </w:r>
          </w:p>
          <w:p w:rsidR="002F7345" w:rsidRDefault="00404190">
            <w:pPr>
              <w:pStyle w:val="TableParagraph"/>
              <w:spacing w:line="232" w:lineRule="auto"/>
              <w:ind w:left="112" w:right="160"/>
              <w:rPr>
                <w:sz w:val="18"/>
              </w:rPr>
            </w:pPr>
            <w:r>
              <w:rPr>
                <w:w w:val="120"/>
                <w:sz w:val="18"/>
              </w:rPr>
              <w:t>человека/литера-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турного персона-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жа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(7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386"/>
        </w:trPr>
        <w:tc>
          <w:tcPr>
            <w:tcW w:w="454" w:type="dxa"/>
            <w:tcBorders>
              <w:left w:val="single" w:sz="6" w:space="0" w:color="000000"/>
            </w:tcBorders>
          </w:tcPr>
          <w:p w:rsidR="002F7345" w:rsidRDefault="00404190">
            <w:pPr>
              <w:pStyle w:val="TableParagraph"/>
              <w:spacing w:before="80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1871" w:type="dxa"/>
            <w:tcBorders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5" w:line="232" w:lineRule="auto"/>
              <w:ind w:left="112" w:right="160"/>
              <w:rPr>
                <w:sz w:val="18"/>
              </w:rPr>
            </w:pPr>
            <w:r>
              <w:rPr>
                <w:w w:val="115"/>
                <w:sz w:val="18"/>
              </w:rPr>
              <w:t>Досуг и увлече-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ния/хобби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подростка (чте-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кино,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театр,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спорт)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(10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</w:tbl>
    <w:p w:rsidR="002F7345" w:rsidRDefault="002F7345">
      <w:pPr>
        <w:rPr>
          <w:sz w:val="2"/>
          <w:szCs w:val="2"/>
        </w:rPr>
        <w:sectPr w:rsidR="002F7345">
          <w:footerReference w:type="even" r:id="rId23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2F7345" w:rsidRDefault="002F7345">
      <w:pPr>
        <w:pStyle w:val="a7"/>
        <w:spacing w:before="10"/>
        <w:ind w:left="0" w:right="0" w:firstLine="0"/>
        <w:jc w:val="left"/>
        <w:rPr>
          <w:i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2F7345">
        <w:trPr>
          <w:trHeight w:val="283"/>
        </w:trPr>
        <w:tc>
          <w:tcPr>
            <w:tcW w:w="454" w:type="dxa"/>
            <w:tcBorders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before="83" w:line="180" w:lineRule="exact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  <w:tc>
          <w:tcPr>
            <w:tcW w:w="1871" w:type="dxa"/>
            <w:tcBorders>
              <w:bottom w:val="nil"/>
            </w:tcBorders>
          </w:tcPr>
          <w:p w:rsidR="002F7345" w:rsidRDefault="00404190">
            <w:pPr>
              <w:pStyle w:val="TableParagraph"/>
              <w:spacing w:before="83"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Здоровый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</w:t>
            </w:r>
          </w:p>
        </w:tc>
        <w:tc>
          <w:tcPr>
            <w:tcW w:w="272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5" w:line="237" w:lineRule="auto"/>
              <w:ind w:left="110" w:right="99"/>
              <w:rPr>
                <w:sz w:val="18"/>
              </w:rPr>
            </w:pPr>
            <w:r>
              <w:rPr>
                <w:w w:val="120"/>
                <w:sz w:val="18"/>
              </w:rPr>
              <w:t>(everybody,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everything,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etc.)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повествовательных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(утвердительных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отрица-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тельных) и вопроситель-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предложениях.</w:t>
            </w:r>
          </w:p>
          <w:p w:rsidR="002F7345" w:rsidRDefault="00404190">
            <w:pPr>
              <w:pStyle w:val="TableParagraph"/>
              <w:spacing w:line="237" w:lineRule="auto"/>
              <w:ind w:left="110" w:right="176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Числительные для обозна-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чения дат и больших чисел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(100—1000)</w:t>
            </w:r>
          </w:p>
        </w:tc>
        <w:tc>
          <w:tcPr>
            <w:tcW w:w="5102" w:type="dxa"/>
            <w:vMerge w:val="restart"/>
            <w:tcBorders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8"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Воспринимать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запрашиваемую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информацию, представленную в явном виде, в не-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сложных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аутентичных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текстах,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содержащих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незнакомые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слова.</w:t>
            </w:r>
          </w:p>
          <w:p w:rsidR="002F7345" w:rsidRDefault="00404190">
            <w:pPr>
              <w:pStyle w:val="TableParagraph"/>
              <w:spacing w:line="232" w:lineRule="auto"/>
              <w:ind w:left="113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Использовать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языковую,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том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числе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контекстуаль-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ную, догадку при восприятии на слух текстов,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содержащих</w:t>
            </w:r>
            <w:r>
              <w:rPr>
                <w:i/>
                <w:spacing w:val="-1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незнакомые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слова.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Игнорировать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незнакомые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мешающие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текста.</w:t>
            </w:r>
          </w:p>
          <w:p w:rsidR="002F7345" w:rsidRDefault="004041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Смысловое</w:t>
            </w:r>
            <w:r>
              <w:rPr>
                <w:rFonts w:ascii="Cambria" w:hAnsi="Cambria"/>
                <w:b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чтение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Читать про себя и понимать основное содержание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несложных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адаптированных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аутентичных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содержащих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незнакомые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Определять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тему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прочитанного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текста.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Прогнози-</w:t>
            </w:r>
            <w:r>
              <w:rPr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ровать содержание текста по заголовку/ началу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текста</w:t>
            </w:r>
            <w:r>
              <w:rPr>
                <w:w w:val="120"/>
                <w:sz w:val="18"/>
              </w:rPr>
              <w:t>.</w:t>
            </w:r>
          </w:p>
          <w:p w:rsidR="002F7345" w:rsidRDefault="004041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Читать про себя и находить в несложных адаптиро-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ванных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аутентичных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текстах,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содержащих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незнакомые слова запрашиваемую информацию,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представленную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явном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неявном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Соотносить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текст/части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текста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иллюстра-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5"/>
                <w:sz w:val="18"/>
              </w:rPr>
              <w:t>циями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Осознавать</w:t>
            </w:r>
            <w:r>
              <w:rPr>
                <w:i/>
                <w:spacing w:val="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цель</w:t>
            </w:r>
            <w:r>
              <w:rPr>
                <w:i/>
                <w:spacing w:val="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чтения</w:t>
            </w:r>
            <w:r>
              <w:rPr>
                <w:i/>
                <w:spacing w:val="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и</w:t>
            </w:r>
            <w:r>
              <w:rPr>
                <w:i/>
                <w:spacing w:val="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выбирать</w:t>
            </w:r>
            <w:r>
              <w:rPr>
                <w:i/>
                <w:spacing w:val="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в</w:t>
            </w:r>
            <w:r>
              <w:rPr>
                <w:i/>
                <w:spacing w:val="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соответ-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ствии с ней нужный вид чтения (с пониманием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основного содержания, с выборочным пониманием</w:t>
            </w:r>
            <w:r>
              <w:rPr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запрашиваемой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информации).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Использование внешних формальных элементов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текста</w:t>
            </w:r>
            <w:r>
              <w:rPr>
                <w:i/>
                <w:spacing w:val="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(подзаголовки,</w:t>
            </w:r>
            <w:r>
              <w:rPr>
                <w:i/>
                <w:spacing w:val="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иллюстрации,</w:t>
            </w:r>
            <w:r>
              <w:rPr>
                <w:i/>
                <w:spacing w:val="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сноски)</w:t>
            </w:r>
            <w:r>
              <w:rPr>
                <w:i/>
                <w:spacing w:val="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для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понимания</w:t>
            </w:r>
            <w:r>
              <w:rPr>
                <w:i/>
                <w:spacing w:val="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основного</w:t>
            </w:r>
            <w:r>
              <w:rPr>
                <w:i/>
                <w:spacing w:val="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содержания</w:t>
            </w:r>
            <w:r>
              <w:rPr>
                <w:i/>
                <w:spacing w:val="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прочитанного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текста.</w:t>
            </w: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4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жизни.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Режим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труда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отдыха,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фитнес,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сбалан-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сированное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питание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259"/>
        </w:trPr>
        <w:tc>
          <w:tcPr>
            <w:tcW w:w="454" w:type="dxa"/>
            <w:tcBorders>
              <w:top w:val="nil"/>
              <w:lef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:rsidR="002F7345" w:rsidRDefault="00404190">
            <w:pPr>
              <w:pStyle w:val="TableParagraph"/>
              <w:spacing w:line="192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280"/>
        </w:trPr>
        <w:tc>
          <w:tcPr>
            <w:tcW w:w="454" w:type="dxa"/>
            <w:tcBorders>
              <w:bottom w:val="nil"/>
            </w:tcBorders>
          </w:tcPr>
          <w:p w:rsidR="002F7345" w:rsidRDefault="00404190">
            <w:pPr>
              <w:pStyle w:val="TableParagraph"/>
              <w:spacing w:before="80" w:line="180" w:lineRule="exact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1871" w:type="dxa"/>
            <w:tcBorders>
              <w:bottom w:val="nil"/>
            </w:tcBorders>
          </w:tcPr>
          <w:p w:rsidR="002F7345" w:rsidRDefault="00404190">
            <w:pPr>
              <w:pStyle w:val="TableParagraph"/>
              <w:spacing w:before="80" w:line="180" w:lineRule="exact"/>
              <w:ind w:left="112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Покупки: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одежда,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обувь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продукты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260"/>
        </w:trPr>
        <w:tc>
          <w:tcPr>
            <w:tcW w:w="454" w:type="dxa"/>
            <w:tcBorders>
              <w:top w:val="nil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:rsidR="002F7345" w:rsidRDefault="00404190">
            <w:pPr>
              <w:pStyle w:val="TableParagraph"/>
              <w:spacing w:line="192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питания (8 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280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404190">
            <w:pPr>
              <w:pStyle w:val="TableParagraph"/>
              <w:spacing w:before="80" w:line="180" w:lineRule="exact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6</w:t>
            </w:r>
          </w:p>
        </w:tc>
        <w:tc>
          <w:tcPr>
            <w:tcW w:w="1871" w:type="dxa"/>
            <w:tcBorders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before="80" w:line="180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Школа.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Школьная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4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жизнь,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школьная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форма,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изучаемые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предметы,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люби-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предмет,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правила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поведе-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ния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школе.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Переписка с зару-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бежными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свер-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стниками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90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</w:tbl>
    <w:p w:rsidR="002F7345" w:rsidRDefault="002F7345">
      <w:pPr>
        <w:rPr>
          <w:sz w:val="2"/>
          <w:szCs w:val="2"/>
        </w:rPr>
        <w:sectPr w:rsidR="002F7345">
          <w:footerReference w:type="default" r:id="rId24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2F7345" w:rsidRDefault="00404190">
      <w:pPr>
        <w:spacing w:before="66"/>
        <w:ind w:right="115"/>
        <w:jc w:val="right"/>
        <w:rPr>
          <w:i/>
          <w:sz w:val="20"/>
        </w:rPr>
      </w:pPr>
      <w:r>
        <w:rPr>
          <w:i/>
          <w:w w:val="115"/>
          <w:sz w:val="20"/>
        </w:rPr>
        <w:lastRenderedPageBreak/>
        <w:t>Продолжение</w:t>
      </w:r>
    </w:p>
    <w:p w:rsidR="002F7345" w:rsidRDefault="002F7345">
      <w:pPr>
        <w:pStyle w:val="a7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2F7345">
        <w:trPr>
          <w:trHeight w:val="1092"/>
        </w:trPr>
        <w:tc>
          <w:tcPr>
            <w:tcW w:w="454" w:type="dxa"/>
          </w:tcPr>
          <w:p w:rsidR="002F7345" w:rsidRDefault="002F7345">
            <w:pPr>
              <w:pStyle w:val="TableParagraph"/>
              <w:rPr>
                <w:i/>
                <w:sz w:val="20"/>
              </w:rPr>
            </w:pPr>
          </w:p>
          <w:p w:rsidR="002F7345" w:rsidRDefault="002F7345">
            <w:pPr>
              <w:pStyle w:val="TableParagraph"/>
              <w:spacing w:before="11"/>
              <w:rPr>
                <w:i/>
                <w:sz w:val="16"/>
              </w:rPr>
            </w:pPr>
          </w:p>
          <w:p w:rsidR="002F7345" w:rsidRDefault="00404190">
            <w:pPr>
              <w:pStyle w:val="TableParagraph"/>
              <w:ind w:left="9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871" w:type="dxa"/>
          </w:tcPr>
          <w:p w:rsidR="002F7345" w:rsidRDefault="00404190">
            <w:pPr>
              <w:pStyle w:val="TableParagraph"/>
              <w:spacing w:before="28" w:line="235" w:lineRule="auto"/>
              <w:ind w:left="137" w:right="126" w:hanging="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Программная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тема,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число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на её изучение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(Тематика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общения)</w:t>
            </w:r>
          </w:p>
        </w:tc>
        <w:tc>
          <w:tcPr>
            <w:tcW w:w="2721" w:type="dxa"/>
          </w:tcPr>
          <w:p w:rsidR="002F7345" w:rsidRDefault="002F7345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2F7345" w:rsidRDefault="00404190">
            <w:pPr>
              <w:pStyle w:val="TableParagraph"/>
              <w:spacing w:line="235" w:lineRule="auto"/>
              <w:ind w:left="142" w:right="131" w:firstLine="7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Языковой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(лексико-грамматический)</w:t>
            </w:r>
          </w:p>
          <w:p w:rsidR="002F7345" w:rsidRDefault="00404190">
            <w:pPr>
              <w:pStyle w:val="TableParagraph"/>
              <w:spacing w:line="200" w:lineRule="exact"/>
              <w:ind w:left="92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материал</w:t>
            </w:r>
          </w:p>
        </w:tc>
        <w:tc>
          <w:tcPr>
            <w:tcW w:w="5102" w:type="dxa"/>
          </w:tcPr>
          <w:p w:rsidR="002F7345" w:rsidRDefault="00404190">
            <w:pPr>
              <w:pStyle w:val="TableParagraph"/>
              <w:spacing w:before="130" w:line="232" w:lineRule="auto"/>
              <w:ind w:left="727" w:right="716" w:hanging="1"/>
              <w:jc w:val="center"/>
              <w:rPr>
                <w:b/>
                <w:i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Характеристика деятельности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(учебной,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познавательной,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речевой)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Курсивом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выделены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универсальные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учебные</w:t>
            </w:r>
            <w:r>
              <w:rPr>
                <w:b/>
                <w:i/>
                <w:spacing w:val="2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действия</w:t>
            </w:r>
          </w:p>
        </w:tc>
      </w:tr>
      <w:tr w:rsidR="002F7345">
        <w:trPr>
          <w:trHeight w:val="283"/>
        </w:trPr>
        <w:tc>
          <w:tcPr>
            <w:tcW w:w="454" w:type="dxa"/>
            <w:tcBorders>
              <w:bottom w:val="nil"/>
            </w:tcBorders>
          </w:tcPr>
          <w:p w:rsidR="002F7345" w:rsidRDefault="00404190">
            <w:pPr>
              <w:pStyle w:val="TableParagraph"/>
              <w:spacing w:before="83" w:line="180" w:lineRule="exact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7</w:t>
            </w:r>
          </w:p>
        </w:tc>
        <w:tc>
          <w:tcPr>
            <w:tcW w:w="1871" w:type="dxa"/>
            <w:tcBorders>
              <w:bottom w:val="nil"/>
            </w:tcBorders>
          </w:tcPr>
          <w:p w:rsidR="002F7345" w:rsidRDefault="00404190">
            <w:pPr>
              <w:pStyle w:val="TableParagraph"/>
              <w:spacing w:before="83" w:line="180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Каникулы</w:t>
            </w:r>
          </w:p>
        </w:tc>
        <w:tc>
          <w:tcPr>
            <w:tcW w:w="272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vMerge w:val="restart"/>
            <w:tcBorders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8" w:line="232" w:lineRule="auto"/>
              <w:ind w:left="113" w:right="356"/>
              <w:rPr>
                <w:sz w:val="18"/>
              </w:rPr>
            </w:pPr>
            <w:r>
              <w:rPr>
                <w:w w:val="115"/>
                <w:sz w:val="18"/>
              </w:rPr>
              <w:t>Догадываться о значении незнакомых слов по сход-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ству с русским языком, по словообразовательным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элементам,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контексту.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Понимать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интернациональные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контексте.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Игнорировать незнакомые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мешающие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основное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Пользоваться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сносками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лингвострановедческим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справочником.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Находить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значение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незнакомых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слов</w:t>
            </w:r>
            <w:r>
              <w:rPr>
                <w:i/>
                <w:spacing w:val="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двуязычном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словаре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учебника.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Читать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себя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запрашиваемую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мацию, представленную в несплошных текстах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(таблице,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диаграмме).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spacing w:val="-1"/>
                <w:w w:val="120"/>
                <w:sz w:val="18"/>
              </w:rPr>
              <w:t>Работать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с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информацией,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представленной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разных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форматах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(текст,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рисунок,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таблица).</w:t>
            </w:r>
          </w:p>
          <w:p w:rsidR="002F7345" w:rsidRDefault="004041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Письменная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речь</w:t>
            </w:r>
          </w:p>
          <w:p w:rsidR="002F7345" w:rsidRDefault="00404190">
            <w:pPr>
              <w:pStyle w:val="TableParagraph"/>
              <w:spacing w:line="232" w:lineRule="auto"/>
              <w:ind w:left="113" w:right="262"/>
              <w:rPr>
                <w:sz w:val="18"/>
              </w:rPr>
            </w:pPr>
            <w:r>
              <w:rPr>
                <w:w w:val="115"/>
                <w:sz w:val="18"/>
              </w:rPr>
              <w:t>Восстанавливать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предложение,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решаемой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учебной/коммуникативной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задачей.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Заполнять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анкеты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формуляры: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сообщать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себе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основные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сведения.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Писать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электронное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сообщение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личного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характера: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сообщать краткие сведения о себе и запрашивать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аналогичную информацию о друге по переписке;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выражать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благодарность,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извинения.</w:t>
            </w: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 различное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время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года.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Виды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259"/>
        </w:trPr>
        <w:tc>
          <w:tcPr>
            <w:tcW w:w="454" w:type="dxa"/>
            <w:tcBorders>
              <w:top w:val="nil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:rsidR="002F7345" w:rsidRDefault="00404190">
            <w:pPr>
              <w:pStyle w:val="TableParagraph"/>
              <w:spacing w:line="192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отдыха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(10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280"/>
        </w:trPr>
        <w:tc>
          <w:tcPr>
            <w:tcW w:w="454" w:type="dxa"/>
            <w:tcBorders>
              <w:bottom w:val="nil"/>
            </w:tcBorders>
          </w:tcPr>
          <w:p w:rsidR="002F7345" w:rsidRDefault="00404190">
            <w:pPr>
              <w:pStyle w:val="TableParagraph"/>
              <w:spacing w:before="80" w:line="180" w:lineRule="exact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8</w:t>
            </w:r>
          </w:p>
        </w:tc>
        <w:tc>
          <w:tcPr>
            <w:tcW w:w="1871" w:type="dxa"/>
            <w:tcBorders>
              <w:bottom w:val="nil"/>
            </w:tcBorders>
          </w:tcPr>
          <w:p w:rsidR="002F7345" w:rsidRDefault="00404190">
            <w:pPr>
              <w:pStyle w:val="TableParagraph"/>
              <w:spacing w:before="80"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Природа: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дикие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домашние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животные.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Климат,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погода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259"/>
        </w:trPr>
        <w:tc>
          <w:tcPr>
            <w:tcW w:w="454" w:type="dxa"/>
            <w:tcBorders>
              <w:top w:val="nil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:rsidR="002F7345" w:rsidRDefault="00404190">
            <w:pPr>
              <w:pStyle w:val="TableParagraph"/>
              <w:spacing w:line="192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(7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280"/>
        </w:trPr>
        <w:tc>
          <w:tcPr>
            <w:tcW w:w="454" w:type="dxa"/>
            <w:tcBorders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before="80" w:line="180" w:lineRule="exact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9</w:t>
            </w:r>
          </w:p>
        </w:tc>
        <w:tc>
          <w:tcPr>
            <w:tcW w:w="1871" w:type="dxa"/>
            <w:tcBorders>
              <w:bottom w:val="nil"/>
            </w:tcBorders>
          </w:tcPr>
          <w:p w:rsidR="002F7345" w:rsidRDefault="00404190">
            <w:pPr>
              <w:pStyle w:val="TableParagraph"/>
              <w:spacing w:before="80" w:line="180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Жизнь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городе/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сельской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местно-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25"/>
                <w:sz w:val="18"/>
              </w:rPr>
              <w:t>сти.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Описание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родного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города/села.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Транспорт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259"/>
        </w:trPr>
        <w:tc>
          <w:tcPr>
            <w:tcW w:w="454" w:type="dxa"/>
            <w:tcBorders>
              <w:top w:val="nil"/>
              <w:lef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:rsidR="002F7345" w:rsidRDefault="00404190">
            <w:pPr>
              <w:pStyle w:val="TableParagraph"/>
              <w:spacing w:line="192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280"/>
        </w:trPr>
        <w:tc>
          <w:tcPr>
            <w:tcW w:w="454" w:type="dxa"/>
            <w:tcBorders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before="80" w:line="180" w:lineRule="exact"/>
              <w:ind w:left="95" w:right="8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10</w:t>
            </w:r>
          </w:p>
        </w:tc>
        <w:tc>
          <w:tcPr>
            <w:tcW w:w="1871" w:type="dxa"/>
            <w:tcBorders>
              <w:bottom w:val="nil"/>
            </w:tcBorders>
          </w:tcPr>
          <w:p w:rsidR="002F7345" w:rsidRDefault="00404190">
            <w:pPr>
              <w:pStyle w:val="TableParagraph"/>
              <w:spacing w:before="80"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Родная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страна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4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страна/страны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изучаемого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25"/>
                <w:sz w:val="18"/>
              </w:rPr>
              <w:t>языка.</w:t>
            </w:r>
            <w:r>
              <w:rPr>
                <w:spacing w:val="-14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Их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</w:tbl>
    <w:p w:rsidR="002F7345" w:rsidRDefault="002F7345">
      <w:pPr>
        <w:rPr>
          <w:sz w:val="2"/>
          <w:szCs w:val="2"/>
        </w:rPr>
        <w:sectPr w:rsidR="002F7345">
          <w:footerReference w:type="even" r:id="rId25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2F7345" w:rsidRDefault="002F7345">
      <w:pPr>
        <w:pStyle w:val="a7"/>
        <w:spacing w:before="10"/>
        <w:ind w:left="0" w:right="0" w:firstLine="0"/>
        <w:jc w:val="left"/>
        <w:rPr>
          <w:i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2F7345">
        <w:trPr>
          <w:trHeight w:val="275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left w:val="single" w:sz="6" w:space="0" w:color="000000"/>
            </w:tcBorders>
          </w:tcPr>
          <w:p w:rsidR="002F7345" w:rsidRDefault="00404190">
            <w:pPr>
              <w:pStyle w:val="TableParagraph"/>
              <w:spacing w:before="88" w:line="232" w:lineRule="auto"/>
              <w:ind w:left="110" w:right="221"/>
              <w:rPr>
                <w:sz w:val="18"/>
              </w:rPr>
            </w:pPr>
            <w:r>
              <w:rPr>
                <w:w w:val="120"/>
                <w:sz w:val="18"/>
              </w:rPr>
              <w:t>положение,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столицы, населе-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ние; официаль-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ные языки;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достопримеча-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тельности;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культурные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особенности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(национальные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праздники,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традиции,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обычаи)</w:t>
            </w:r>
          </w:p>
          <w:p w:rsidR="002F7345" w:rsidRDefault="00404190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vMerge w:val="restart"/>
            <w:tcBorders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8" w:line="232" w:lineRule="auto"/>
              <w:ind w:left="113" w:right="87"/>
              <w:rPr>
                <w:sz w:val="18"/>
              </w:rPr>
            </w:pPr>
            <w:r>
              <w:rPr>
                <w:w w:val="115"/>
                <w:sz w:val="18"/>
              </w:rPr>
              <w:t>Писать небольшое письменное высказывание с опорой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образец,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план,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иллюстрацию.</w:t>
            </w:r>
          </w:p>
          <w:p w:rsidR="002F7345" w:rsidRDefault="00404190">
            <w:pPr>
              <w:pStyle w:val="TableParagraph"/>
              <w:spacing w:line="195" w:lineRule="exact"/>
              <w:ind w:left="113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Фиксировать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нужную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информацию.</w:t>
            </w:r>
          </w:p>
          <w:p w:rsidR="002F7345" w:rsidRDefault="00404190">
            <w:pPr>
              <w:pStyle w:val="TableParagraph"/>
              <w:spacing w:line="202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Фонетическая</w:t>
            </w:r>
            <w:r>
              <w:rPr>
                <w:rFonts w:ascii="Cambria" w:hAnsi="Cambria"/>
                <w:b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сторона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речи</w:t>
            </w:r>
          </w:p>
          <w:p w:rsidR="002F7345" w:rsidRDefault="00404190">
            <w:pPr>
              <w:pStyle w:val="TableParagraph"/>
              <w:spacing w:before="1"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Различать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адекватно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произносить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английского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соблюдая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произнесения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звуков. Соблюдать правильное ударение в изолиро-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ванном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слове,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фразе.</w:t>
            </w:r>
          </w:p>
          <w:p w:rsidR="002F7345" w:rsidRDefault="00404190">
            <w:pPr>
              <w:pStyle w:val="TableParagraph"/>
              <w:spacing w:line="232" w:lineRule="auto"/>
              <w:ind w:left="113" w:right="302"/>
              <w:rPr>
                <w:sz w:val="18"/>
              </w:rPr>
            </w:pPr>
            <w:r>
              <w:rPr>
                <w:w w:val="115"/>
                <w:sz w:val="18"/>
              </w:rPr>
              <w:t>Соблюдать правило отсутствия ударения на служеб-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(артиклях,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союзах,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предлогах).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Сравнивать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анализировать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буквосочетания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английского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языка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их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транскрипцию.</w:t>
            </w:r>
          </w:p>
          <w:p w:rsidR="002F7345" w:rsidRDefault="004041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Различать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коммуникативный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интонации.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Членить предложение на смысловые группы.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Корректно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произносить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точки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зрения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 ритмико-интонационных особенностей (побуди-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тельное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предложение;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общий,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специальный,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альтер-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нативный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разделительный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вопросы).</w:t>
            </w:r>
          </w:p>
          <w:p w:rsidR="002F7345" w:rsidRDefault="00404190">
            <w:pPr>
              <w:pStyle w:val="TableParagraph"/>
              <w:spacing w:line="232" w:lineRule="auto"/>
              <w:ind w:left="113" w:right="467"/>
              <w:rPr>
                <w:sz w:val="18"/>
              </w:rPr>
            </w:pPr>
            <w:r>
              <w:rPr>
                <w:w w:val="115"/>
                <w:sz w:val="18"/>
              </w:rPr>
              <w:t>Соблюдать интонацию перечисления.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Воспроизводить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транскрипции.</w:t>
            </w:r>
          </w:p>
          <w:p w:rsidR="002F7345" w:rsidRDefault="004041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Читать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вслух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небольшие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постро-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енные на изученном языковом материале, с соблюде-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соответствующей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интонацией,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демонстрируя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понимание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текста.</w:t>
            </w:r>
          </w:p>
          <w:p w:rsidR="002F7345" w:rsidRDefault="00404190">
            <w:pPr>
              <w:pStyle w:val="TableParagraph"/>
              <w:spacing w:line="196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Орфография</w:t>
            </w:r>
            <w:r>
              <w:rPr>
                <w:rFonts w:ascii="Cambria" w:hAnsi="Cambria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пунктуация</w:t>
            </w:r>
          </w:p>
          <w:p w:rsidR="002F7345" w:rsidRDefault="00404190">
            <w:pPr>
              <w:pStyle w:val="TableParagraph"/>
              <w:spacing w:line="19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Правильно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изученные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Соотносить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графический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звуковым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образом.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Правильно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расставлять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знаки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препинания: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запятую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перечислении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обращении;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апостроф;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точку,</w:t>
            </w:r>
          </w:p>
        </w:tc>
      </w:tr>
      <w:tr w:rsidR="002F7345">
        <w:trPr>
          <w:trHeight w:val="3584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2F7345" w:rsidRDefault="00404190">
            <w:pPr>
              <w:pStyle w:val="TableParagraph"/>
              <w:spacing w:before="80"/>
              <w:ind w:left="116"/>
              <w:rPr>
                <w:sz w:val="18"/>
              </w:rPr>
            </w:pPr>
            <w:r>
              <w:rPr>
                <w:w w:val="120"/>
                <w:sz w:val="18"/>
              </w:rPr>
              <w:t>11</w:t>
            </w: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5" w:line="232" w:lineRule="auto"/>
              <w:ind w:left="110" w:right="101"/>
              <w:rPr>
                <w:sz w:val="18"/>
              </w:rPr>
            </w:pPr>
            <w:r>
              <w:rPr>
                <w:w w:val="115"/>
                <w:sz w:val="18"/>
              </w:rPr>
              <w:t>Выдающиеся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люди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родной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страны/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 изучаемого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учёные,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писатели, поэты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(10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  <w:p w:rsidR="002F7345" w:rsidRDefault="002F7345">
            <w:pPr>
              <w:pStyle w:val="TableParagraph"/>
              <w:spacing w:before="5"/>
              <w:rPr>
                <w:i/>
                <w:sz w:val="16"/>
              </w:rPr>
            </w:pPr>
          </w:p>
          <w:p w:rsidR="002F7345" w:rsidRDefault="002F7345">
            <w:pPr>
              <w:pStyle w:val="TableParagraph"/>
              <w:spacing w:before="1"/>
              <w:ind w:left="110"/>
              <w:rPr>
                <w:sz w:val="18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</w:tbl>
    <w:p w:rsidR="002F7345" w:rsidRDefault="002F7345">
      <w:pPr>
        <w:rPr>
          <w:sz w:val="2"/>
          <w:szCs w:val="2"/>
        </w:rPr>
        <w:sectPr w:rsidR="002F7345">
          <w:footerReference w:type="default" r:id="rId26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2F7345" w:rsidRDefault="002F7345">
      <w:pPr>
        <w:pStyle w:val="a7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2F7345">
        <w:trPr>
          <w:trHeight w:val="1092"/>
        </w:trPr>
        <w:tc>
          <w:tcPr>
            <w:tcW w:w="454" w:type="dxa"/>
          </w:tcPr>
          <w:p w:rsidR="002F7345" w:rsidRDefault="002F7345">
            <w:pPr>
              <w:pStyle w:val="TableParagraph"/>
              <w:rPr>
                <w:i/>
                <w:sz w:val="20"/>
              </w:rPr>
            </w:pPr>
          </w:p>
          <w:p w:rsidR="002F7345" w:rsidRDefault="002F7345">
            <w:pPr>
              <w:pStyle w:val="TableParagraph"/>
              <w:spacing w:before="11"/>
              <w:rPr>
                <w:i/>
                <w:sz w:val="16"/>
              </w:rPr>
            </w:pPr>
          </w:p>
          <w:p w:rsidR="002F7345" w:rsidRDefault="00404190">
            <w:pPr>
              <w:pStyle w:val="TableParagraph"/>
              <w:ind w:left="11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871" w:type="dxa"/>
          </w:tcPr>
          <w:p w:rsidR="002F7345" w:rsidRDefault="00404190">
            <w:pPr>
              <w:pStyle w:val="TableParagraph"/>
              <w:spacing w:before="28" w:line="235" w:lineRule="auto"/>
              <w:ind w:left="137" w:right="126" w:hanging="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Программная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тема,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число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на её изучение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(Тематика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общения)</w:t>
            </w:r>
          </w:p>
        </w:tc>
        <w:tc>
          <w:tcPr>
            <w:tcW w:w="2721" w:type="dxa"/>
          </w:tcPr>
          <w:p w:rsidR="002F7345" w:rsidRDefault="002F7345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2F7345" w:rsidRDefault="00404190">
            <w:pPr>
              <w:pStyle w:val="TableParagraph"/>
              <w:spacing w:line="235" w:lineRule="auto"/>
              <w:ind w:left="142" w:right="131" w:firstLine="7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Языковой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(лексико-грамматический)</w:t>
            </w:r>
          </w:p>
          <w:p w:rsidR="002F7345" w:rsidRDefault="00404190">
            <w:pPr>
              <w:pStyle w:val="TableParagraph"/>
              <w:spacing w:line="200" w:lineRule="exact"/>
              <w:ind w:left="92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материал</w:t>
            </w:r>
          </w:p>
        </w:tc>
        <w:tc>
          <w:tcPr>
            <w:tcW w:w="5102" w:type="dxa"/>
          </w:tcPr>
          <w:p w:rsidR="002F7345" w:rsidRDefault="00404190">
            <w:pPr>
              <w:pStyle w:val="TableParagraph"/>
              <w:spacing w:before="130" w:line="232" w:lineRule="auto"/>
              <w:ind w:left="727" w:right="716" w:hanging="1"/>
              <w:jc w:val="center"/>
              <w:rPr>
                <w:b/>
                <w:i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Характеристика деятельности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(учебной,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познавательной,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речевой)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Курсивом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выделены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универсальные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учебные</w:t>
            </w:r>
            <w:r>
              <w:rPr>
                <w:b/>
                <w:i/>
                <w:spacing w:val="2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действия</w:t>
            </w:r>
          </w:p>
        </w:tc>
      </w:tr>
      <w:tr w:rsidR="002F7345">
        <w:trPr>
          <w:trHeight w:val="495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2F7345" w:rsidRDefault="002F734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2721" w:type="dxa"/>
            <w:tcBorders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tcBorders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8"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вопросительный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восклицательный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конце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предложения.</w:t>
            </w:r>
          </w:p>
          <w:p w:rsidR="002F7345" w:rsidRDefault="004041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Расставлять в электронном сообщении личного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препинания,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диктуемые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нормами,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принятыми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изучаемого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</w:p>
          <w:p w:rsidR="002F7345" w:rsidRDefault="00404190">
            <w:pPr>
              <w:pStyle w:val="TableParagraph"/>
              <w:spacing w:line="196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Лексическая</w:t>
            </w:r>
            <w:r>
              <w:rPr>
                <w:rFonts w:ascii="Cambria" w:hAnsi="Cambria"/>
                <w:b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сторона</w:t>
            </w:r>
            <w:r>
              <w:rPr>
                <w:rFonts w:ascii="Cambria" w:hAnsi="Cambria"/>
                <w:b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речи</w:t>
            </w:r>
          </w:p>
          <w:p w:rsidR="002F7345" w:rsidRDefault="00404190">
            <w:pPr>
              <w:pStyle w:val="TableParagraph"/>
              <w:spacing w:line="232" w:lineRule="auto"/>
              <w:ind w:left="113" w:right="91"/>
              <w:rPr>
                <w:sz w:val="18"/>
              </w:rPr>
            </w:pPr>
            <w:r>
              <w:rPr>
                <w:w w:val="115"/>
                <w:sz w:val="18"/>
              </w:rPr>
              <w:t>Узнавать в устном и письменном тексте и употреблять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речи изученные лексические единицы (слова,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словосочетания,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речевые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клише);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интернациональные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синонимы,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антонимы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ей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общения.</w:t>
            </w:r>
          </w:p>
          <w:p w:rsidR="002F7345" w:rsidRDefault="00404190">
            <w:pPr>
              <w:pStyle w:val="TableParagraph"/>
              <w:spacing w:line="232" w:lineRule="auto"/>
              <w:ind w:left="113" w:right="419"/>
              <w:rPr>
                <w:sz w:val="18"/>
              </w:rPr>
            </w:pPr>
            <w:r>
              <w:rPr>
                <w:w w:val="115"/>
                <w:sz w:val="18"/>
              </w:rPr>
              <w:t>Узнавать простые словообразовательные элементы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(суффиксы,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префиксы).</w:t>
            </w:r>
          </w:p>
          <w:p w:rsidR="002F7345" w:rsidRDefault="00404190">
            <w:pPr>
              <w:pStyle w:val="TableParagraph"/>
              <w:spacing w:line="232" w:lineRule="auto"/>
              <w:ind w:left="113" w:right="419"/>
              <w:rPr>
                <w:sz w:val="18"/>
              </w:rPr>
            </w:pPr>
            <w:r>
              <w:rPr>
                <w:w w:val="115"/>
                <w:sz w:val="18"/>
              </w:rPr>
              <w:t>Опираться на языковую догадку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процессе чтения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аудирования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(интернациональные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образованные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путем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аффиксации).</w:t>
            </w:r>
          </w:p>
          <w:p w:rsidR="002F7345" w:rsidRDefault="00404190">
            <w:pPr>
              <w:pStyle w:val="TableParagraph"/>
              <w:spacing w:line="232" w:lineRule="auto"/>
              <w:ind w:left="113" w:right="268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употреблять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связи для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обеспечения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логичности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целостности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высказывания.</w:t>
            </w:r>
          </w:p>
          <w:p w:rsidR="002F7345" w:rsidRDefault="004041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Грамматическая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сторона</w:t>
            </w:r>
            <w:r>
              <w:rPr>
                <w:rFonts w:ascii="Cambria" w:hAnsi="Cambria"/>
                <w:b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речи</w:t>
            </w:r>
          </w:p>
          <w:p w:rsidR="002F7345" w:rsidRDefault="004041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Воспроизводить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коммуникативные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типы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предложений. Соблюдать порядок слов в предло-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жении.</w:t>
            </w:r>
          </w:p>
        </w:tc>
      </w:tr>
    </w:tbl>
    <w:p w:rsidR="002F7345" w:rsidRDefault="002F7345">
      <w:pPr>
        <w:spacing w:line="232" w:lineRule="auto"/>
        <w:rPr>
          <w:sz w:val="18"/>
        </w:rPr>
        <w:sectPr w:rsidR="002F7345">
          <w:footerReference w:type="even" r:id="rId27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2F7345" w:rsidRDefault="002F7345">
      <w:pPr>
        <w:pStyle w:val="a7"/>
        <w:spacing w:before="10"/>
        <w:ind w:left="0" w:right="0" w:firstLine="0"/>
        <w:jc w:val="left"/>
        <w:rPr>
          <w:i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2F7345">
        <w:trPr>
          <w:trHeight w:val="635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  <w:p w:rsidR="002F7345" w:rsidRDefault="002F7345">
            <w:pPr>
              <w:pStyle w:val="TableParagraph"/>
              <w:rPr>
                <w:sz w:val="18"/>
              </w:rPr>
            </w:pPr>
          </w:p>
          <w:p w:rsidR="002F7345" w:rsidRDefault="002F7345">
            <w:pPr>
              <w:pStyle w:val="TableParagraph"/>
              <w:rPr>
                <w:sz w:val="18"/>
              </w:rPr>
            </w:pPr>
          </w:p>
          <w:p w:rsidR="002F7345" w:rsidRDefault="002F7345">
            <w:pPr>
              <w:pStyle w:val="TableParagraph"/>
              <w:rPr>
                <w:sz w:val="18"/>
              </w:rPr>
            </w:pPr>
          </w:p>
          <w:p w:rsidR="002F7345" w:rsidRDefault="002F7345">
            <w:pPr>
              <w:pStyle w:val="TableParagraph"/>
              <w:rPr>
                <w:sz w:val="18"/>
              </w:rPr>
            </w:pPr>
          </w:p>
          <w:p w:rsidR="002F7345" w:rsidRDefault="002F7345">
            <w:pPr>
              <w:pStyle w:val="TableParagraph"/>
              <w:rPr>
                <w:sz w:val="18"/>
              </w:rPr>
            </w:pPr>
          </w:p>
          <w:p w:rsidR="002F7345" w:rsidRDefault="002F7345">
            <w:pPr>
              <w:pStyle w:val="TableParagraph"/>
              <w:rPr>
                <w:sz w:val="18"/>
              </w:rPr>
            </w:pPr>
          </w:p>
          <w:p w:rsidR="002F7345" w:rsidRDefault="002F7345">
            <w:pPr>
              <w:pStyle w:val="TableParagraph"/>
              <w:rPr>
                <w:sz w:val="18"/>
              </w:rPr>
            </w:pPr>
          </w:p>
          <w:p w:rsidR="002F7345" w:rsidRDefault="002F7345">
            <w:pPr>
              <w:pStyle w:val="TableParagraph"/>
              <w:rPr>
                <w:sz w:val="18"/>
              </w:rPr>
            </w:pPr>
          </w:p>
          <w:p w:rsidR="002F7345" w:rsidRDefault="002F7345">
            <w:pPr>
              <w:pStyle w:val="TableParagraph"/>
              <w:rPr>
                <w:sz w:val="18"/>
              </w:rPr>
            </w:pPr>
          </w:p>
          <w:p w:rsidR="002F7345" w:rsidRDefault="002F7345">
            <w:pPr>
              <w:pStyle w:val="TableParagraph"/>
              <w:rPr>
                <w:sz w:val="18"/>
              </w:rPr>
            </w:pPr>
          </w:p>
          <w:p w:rsidR="002F7345" w:rsidRDefault="002F7345">
            <w:pPr>
              <w:pStyle w:val="TableParagraph"/>
              <w:rPr>
                <w:sz w:val="18"/>
              </w:rPr>
            </w:pPr>
          </w:p>
          <w:p w:rsidR="002F7345" w:rsidRDefault="002F7345">
            <w:pPr>
              <w:pStyle w:val="TableParagraph"/>
              <w:rPr>
                <w:sz w:val="18"/>
              </w:rPr>
            </w:pPr>
          </w:p>
          <w:p w:rsidR="002F7345" w:rsidRDefault="002F7345">
            <w:pPr>
              <w:pStyle w:val="TableParagraph"/>
              <w:rPr>
                <w:sz w:val="18"/>
              </w:rPr>
            </w:pPr>
          </w:p>
          <w:p w:rsidR="002F7345" w:rsidRDefault="002F7345">
            <w:pPr>
              <w:pStyle w:val="TableParagraph"/>
              <w:rPr>
                <w:sz w:val="18"/>
              </w:rPr>
            </w:pPr>
          </w:p>
          <w:p w:rsidR="002F7345" w:rsidRDefault="002F7345">
            <w:pPr>
              <w:pStyle w:val="TableParagraph"/>
              <w:rPr>
                <w:sz w:val="18"/>
              </w:rPr>
            </w:pPr>
          </w:p>
          <w:p w:rsidR="002F7345" w:rsidRDefault="002F7345">
            <w:pPr>
              <w:pStyle w:val="TableParagraph"/>
              <w:rPr>
                <w:sz w:val="18"/>
              </w:rPr>
            </w:pPr>
          </w:p>
          <w:p w:rsidR="002F7345" w:rsidRDefault="002F7345">
            <w:pPr>
              <w:pStyle w:val="TableParagraph"/>
              <w:rPr>
                <w:sz w:val="18"/>
              </w:rPr>
            </w:pPr>
          </w:p>
          <w:p w:rsidR="002F7345" w:rsidRDefault="002F7345">
            <w:pPr>
              <w:pStyle w:val="TableParagraph"/>
              <w:rPr>
                <w:sz w:val="18"/>
              </w:rPr>
            </w:pPr>
          </w:p>
          <w:p w:rsidR="002F7345" w:rsidRDefault="002F7345">
            <w:pPr>
              <w:pStyle w:val="TableParagraph"/>
              <w:rPr>
                <w:sz w:val="18"/>
              </w:rPr>
            </w:pPr>
          </w:p>
          <w:p w:rsidR="002F7345" w:rsidRDefault="002F7345">
            <w:pPr>
              <w:pStyle w:val="TableParagraph"/>
              <w:jc w:val="center"/>
              <w:rPr>
                <w:sz w:val="18"/>
              </w:rPr>
            </w:pPr>
          </w:p>
          <w:p w:rsidR="002F7345" w:rsidRDefault="002F7345">
            <w:pPr>
              <w:pStyle w:val="TableParagraph"/>
              <w:jc w:val="center"/>
              <w:rPr>
                <w:sz w:val="18"/>
              </w:rPr>
            </w:pPr>
          </w:p>
          <w:p w:rsidR="002F7345" w:rsidRDefault="002F7345">
            <w:pPr>
              <w:pStyle w:val="TableParagraph"/>
              <w:jc w:val="center"/>
              <w:rPr>
                <w:sz w:val="18"/>
              </w:rPr>
            </w:pPr>
          </w:p>
          <w:p w:rsidR="002F7345" w:rsidRDefault="002F7345">
            <w:pPr>
              <w:pStyle w:val="TableParagraph"/>
              <w:jc w:val="center"/>
              <w:rPr>
                <w:sz w:val="18"/>
              </w:rPr>
            </w:pPr>
          </w:p>
          <w:p w:rsidR="002F7345" w:rsidRDefault="002F7345">
            <w:pPr>
              <w:pStyle w:val="TableParagraph"/>
              <w:jc w:val="center"/>
              <w:rPr>
                <w:sz w:val="18"/>
              </w:rPr>
            </w:pPr>
          </w:p>
          <w:p w:rsidR="002F7345" w:rsidRDefault="002F7345">
            <w:pPr>
              <w:pStyle w:val="TableParagraph"/>
              <w:jc w:val="center"/>
              <w:rPr>
                <w:sz w:val="18"/>
              </w:rPr>
            </w:pPr>
          </w:p>
          <w:p w:rsidR="002F7345" w:rsidRDefault="002F7345">
            <w:pPr>
              <w:pStyle w:val="TableParagraph"/>
              <w:jc w:val="center"/>
              <w:rPr>
                <w:sz w:val="18"/>
              </w:rPr>
            </w:pPr>
          </w:p>
          <w:p w:rsidR="002F7345" w:rsidRDefault="002F7345">
            <w:pPr>
              <w:pStyle w:val="TableParagraph"/>
              <w:jc w:val="center"/>
              <w:rPr>
                <w:sz w:val="18"/>
              </w:rPr>
            </w:pPr>
          </w:p>
          <w:p w:rsidR="002F7345" w:rsidRDefault="0040419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Итого: 102 ч.</w:t>
            </w:r>
          </w:p>
        </w:tc>
        <w:tc>
          <w:tcPr>
            <w:tcW w:w="2721" w:type="dxa"/>
            <w:tcBorders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tcBorders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8"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 и употреблять в устной и письменной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морфологические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синтакси-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ческие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конструкции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английского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тематического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</w:p>
          <w:p w:rsidR="002F7345" w:rsidRDefault="004041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решаемой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коммуникативной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задачей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(см.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левую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колонку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таблицы).</w:t>
            </w:r>
          </w:p>
          <w:p w:rsidR="002F7345" w:rsidRDefault="00404190">
            <w:pPr>
              <w:pStyle w:val="TableParagraph"/>
              <w:spacing w:line="232" w:lineRule="auto"/>
              <w:ind w:left="113" w:right="111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Распознавать</w:t>
            </w:r>
            <w:r>
              <w:rPr>
                <w:i/>
                <w:spacing w:val="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в</w:t>
            </w:r>
            <w:r>
              <w:rPr>
                <w:i/>
                <w:spacing w:val="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письменном</w:t>
            </w:r>
            <w:r>
              <w:rPr>
                <w:i/>
                <w:spacing w:val="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тексте</w:t>
            </w:r>
            <w:r>
              <w:rPr>
                <w:i/>
                <w:spacing w:val="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и</w:t>
            </w:r>
            <w:r>
              <w:rPr>
                <w:i/>
                <w:spacing w:val="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дифференциро-</w:t>
            </w:r>
            <w:r>
              <w:rPr>
                <w:i/>
                <w:spacing w:val="-48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вать слова по определённым признакам (существи-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тельные,</w:t>
            </w:r>
            <w:r>
              <w:rPr>
                <w:i/>
                <w:spacing w:val="-13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прилагательные,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смысловые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глаголы).</w:t>
            </w:r>
          </w:p>
          <w:p w:rsidR="002F7345" w:rsidRDefault="004041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Социокультурные</w:t>
            </w:r>
            <w:r>
              <w:rPr>
                <w:rFonts w:ascii="Cambria" w:hAnsi="Cambria"/>
                <w:b/>
                <w:spacing w:val="1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знания</w:t>
            </w:r>
            <w:r>
              <w:rPr>
                <w:rFonts w:ascii="Cambria" w:hAnsi="Cambria"/>
                <w:b/>
                <w:spacing w:val="1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умения</w:t>
            </w:r>
          </w:p>
          <w:p w:rsidR="002F7345" w:rsidRDefault="004041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социокультурные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элементы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речевого поведенческого этикета в стране/странах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изучаемого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отобранных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ситуациях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(«Дома»,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магазине»,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«У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врача»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др.);</w:t>
            </w:r>
          </w:p>
          <w:p w:rsidR="002F7345" w:rsidRDefault="004041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Знать и использовать в устной и письменной речи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наиболее употребительную тематическую фоновую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лексику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реалии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тематического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речи.</w:t>
            </w:r>
          </w:p>
          <w:p w:rsidR="002F7345" w:rsidRDefault="004041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Владеть базовыми знаниями о социокультурном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портрете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родной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страны/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</w:p>
          <w:p w:rsidR="002F7345" w:rsidRDefault="004041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Кратко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представлять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Россию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страну/страны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мого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(культурные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явления;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наиболее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известные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достопримечательности;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национальные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праздники;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традиции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проведении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досуга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питании);</w:t>
            </w:r>
          </w:p>
          <w:p w:rsidR="002F7345" w:rsidRDefault="004041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Кратко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рассказывать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выдающихся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людях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страны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страны/стран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изучаемого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языка.</w:t>
            </w:r>
          </w:p>
          <w:p w:rsidR="002F7345" w:rsidRDefault="004041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Находить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сходство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различие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традициях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родной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страны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страны/стран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изучаемого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языка</w:t>
            </w:r>
            <w:r>
              <w:rPr>
                <w:w w:val="120"/>
                <w:sz w:val="18"/>
              </w:rPr>
              <w:t>.</w:t>
            </w:r>
          </w:p>
          <w:p w:rsidR="002F7345" w:rsidRDefault="00404190">
            <w:pPr>
              <w:pStyle w:val="TableParagraph"/>
              <w:spacing w:line="232" w:lineRule="auto"/>
              <w:ind w:left="113" w:right="257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Систематизировать и анализировать полученную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информацию.</w:t>
            </w:r>
          </w:p>
        </w:tc>
      </w:tr>
    </w:tbl>
    <w:p w:rsidR="002F7345" w:rsidRDefault="002F7345">
      <w:pPr>
        <w:spacing w:line="232" w:lineRule="auto"/>
        <w:rPr>
          <w:sz w:val="18"/>
        </w:rPr>
        <w:sectPr w:rsidR="002F7345">
          <w:footerReference w:type="default" r:id="rId28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2F7345" w:rsidRDefault="000C6352">
      <w:pPr>
        <w:pStyle w:val="2"/>
        <w:numPr>
          <w:ilvl w:val="0"/>
          <w:numId w:val="7"/>
        </w:numPr>
        <w:tabs>
          <w:tab w:val="left" w:pos="284"/>
        </w:tabs>
        <w:spacing w:before="69"/>
        <w:ind w:hanging="171"/>
      </w:pPr>
      <w:r>
        <w:lastRenderedPageBreak/>
        <w:pict>
          <v:shape id="_x0000_s1064" type="#_x0000_t202" style="position:absolute;left:0;text-align:left;margin-left:26.25pt;margin-top:235.85pt;width:12.5pt;height:119.45pt;z-index:251661312;mso-position-horizontal-relative:page;mso-position-vertical-relative:page;mso-width-relative:page;mso-height-relative:page" filled="f" stroked="f">
            <v:textbox style="layout-flow:vertical" inset="0,0,0,0">
              <w:txbxContent>
                <w:p w:rsidR="002F7345" w:rsidRDefault="002F734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404190">
        <w:rPr>
          <w:w w:val="85"/>
        </w:rPr>
        <w:t>класс</w:t>
      </w:r>
      <w:r w:rsidR="00404190">
        <w:rPr>
          <w:spacing w:val="-6"/>
          <w:w w:val="85"/>
        </w:rPr>
        <w:t xml:space="preserve"> </w:t>
      </w:r>
      <w:r w:rsidR="00404190">
        <w:rPr>
          <w:w w:val="85"/>
        </w:rPr>
        <w:t>(102</w:t>
      </w:r>
      <w:r w:rsidR="00404190">
        <w:rPr>
          <w:spacing w:val="-6"/>
          <w:w w:val="85"/>
        </w:rPr>
        <w:t xml:space="preserve"> </w:t>
      </w:r>
      <w:r w:rsidR="00404190">
        <w:rPr>
          <w:w w:val="85"/>
        </w:rPr>
        <w:t>часа)</w:t>
      </w:r>
    </w:p>
    <w:p w:rsidR="002F7345" w:rsidRDefault="002F7345">
      <w:pPr>
        <w:pStyle w:val="a7"/>
        <w:spacing w:before="10"/>
        <w:ind w:left="0" w:right="0" w:firstLine="0"/>
        <w:jc w:val="left"/>
        <w:rPr>
          <w:rFonts w:ascii="Tahoma"/>
          <w:b/>
          <w:sz w:val="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2F7345">
        <w:trPr>
          <w:trHeight w:val="1098"/>
        </w:trPr>
        <w:tc>
          <w:tcPr>
            <w:tcW w:w="454" w:type="dxa"/>
          </w:tcPr>
          <w:p w:rsidR="002F7345" w:rsidRDefault="002F7345">
            <w:pPr>
              <w:pStyle w:val="TableParagraph"/>
              <w:rPr>
                <w:rFonts w:ascii="Tahoma"/>
                <w:b/>
                <w:sz w:val="20"/>
              </w:rPr>
            </w:pPr>
          </w:p>
          <w:p w:rsidR="002F7345" w:rsidRDefault="00404190">
            <w:pPr>
              <w:pStyle w:val="TableParagraph"/>
              <w:spacing w:before="178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871" w:type="dxa"/>
          </w:tcPr>
          <w:p w:rsidR="002F7345" w:rsidRDefault="00404190">
            <w:pPr>
              <w:pStyle w:val="TableParagraph"/>
              <w:spacing w:before="28" w:line="228" w:lineRule="auto"/>
              <w:ind w:left="137" w:right="126" w:hanging="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Программная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 xml:space="preserve">тема,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число часов</w:t>
            </w:r>
            <w:r>
              <w:rPr>
                <w:rFonts w:ascii="Cambria" w:hAnsi="Cambria"/>
                <w:b/>
                <w:spacing w:val="-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на её изучение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(Тематика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общения)</w:t>
            </w:r>
          </w:p>
        </w:tc>
        <w:tc>
          <w:tcPr>
            <w:tcW w:w="2721" w:type="dxa"/>
          </w:tcPr>
          <w:p w:rsidR="002F7345" w:rsidRDefault="002F7345">
            <w:pPr>
              <w:pStyle w:val="TableParagraph"/>
              <w:spacing w:before="10"/>
              <w:rPr>
                <w:rFonts w:ascii="Tahoma"/>
                <w:b/>
                <w:sz w:val="18"/>
              </w:rPr>
            </w:pPr>
          </w:p>
          <w:p w:rsidR="002F7345" w:rsidRDefault="00404190">
            <w:pPr>
              <w:pStyle w:val="TableParagraph"/>
              <w:spacing w:line="228" w:lineRule="auto"/>
              <w:ind w:left="142" w:right="131" w:firstLine="7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Языковой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(лексико-грамматический)</w:t>
            </w:r>
          </w:p>
          <w:p w:rsidR="002F7345" w:rsidRDefault="00404190">
            <w:pPr>
              <w:pStyle w:val="TableParagraph"/>
              <w:spacing w:line="201" w:lineRule="exact"/>
              <w:ind w:left="92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материал</w:t>
            </w:r>
          </w:p>
        </w:tc>
        <w:tc>
          <w:tcPr>
            <w:tcW w:w="5102" w:type="dxa"/>
          </w:tcPr>
          <w:p w:rsidR="002F7345" w:rsidRDefault="00404190">
            <w:pPr>
              <w:pStyle w:val="TableParagraph"/>
              <w:spacing w:before="128" w:line="228" w:lineRule="auto"/>
              <w:ind w:left="727" w:right="716" w:hanging="1"/>
              <w:jc w:val="center"/>
              <w:rPr>
                <w:rFonts w:ascii="Cambria" w:hAnsi="Cambria"/>
                <w:b/>
                <w:i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Характеристика деятельности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(учебной, познавательной, речевой)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Курсивом</w:t>
            </w:r>
            <w:r>
              <w:rPr>
                <w:rFonts w:ascii="Cambria" w:hAnsi="Cambria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выделены</w:t>
            </w:r>
            <w:r>
              <w:rPr>
                <w:rFonts w:ascii="Cambria" w:hAnsi="Cambria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универсальные</w:t>
            </w:r>
            <w:r>
              <w:rPr>
                <w:rFonts w:ascii="Cambria" w:hAnsi="Cambria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учебные</w:t>
            </w:r>
            <w:r>
              <w:rPr>
                <w:rFonts w:ascii="Cambria" w:hAnsi="Cambria"/>
                <w:b/>
                <w:i/>
                <w:spacing w:val="5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действия</w:t>
            </w:r>
          </w:p>
        </w:tc>
      </w:tr>
    </w:tbl>
    <w:p w:rsidR="002F7345" w:rsidRDefault="002F7345">
      <w:pPr>
        <w:spacing w:line="232" w:lineRule="auto"/>
        <w:rPr>
          <w:sz w:val="18"/>
        </w:rPr>
        <w:sectPr w:rsidR="002F7345">
          <w:footerReference w:type="even" r:id="rId29"/>
          <w:pgSz w:w="12020" w:h="7830" w:orient="landscape"/>
          <w:pgMar w:top="600" w:right="620" w:bottom="280" w:left="1020" w:header="0" w:footer="0" w:gutter="0"/>
          <w:cols w:space="720"/>
        </w:sectPr>
      </w:pPr>
    </w:p>
    <w:p w:rsidR="002F7345" w:rsidRDefault="002F7345">
      <w:pPr>
        <w:pStyle w:val="a7"/>
        <w:spacing w:before="9"/>
        <w:ind w:left="0" w:right="0" w:firstLine="0"/>
        <w:jc w:val="left"/>
        <w:rPr>
          <w:rFonts w:ascii="Tahoma"/>
          <w:b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2F7345">
        <w:trPr>
          <w:trHeight w:val="1157"/>
        </w:trPr>
        <w:tc>
          <w:tcPr>
            <w:tcW w:w="454" w:type="dxa"/>
          </w:tcPr>
          <w:p w:rsidR="002F7345" w:rsidRDefault="00404190">
            <w:pPr>
              <w:pStyle w:val="TableParagraph"/>
              <w:spacing w:before="83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1/2</w:t>
            </w:r>
          </w:p>
        </w:tc>
        <w:tc>
          <w:tcPr>
            <w:tcW w:w="1871" w:type="dxa"/>
          </w:tcPr>
          <w:p w:rsidR="002F7345" w:rsidRDefault="00404190">
            <w:pPr>
              <w:pStyle w:val="TableParagraph"/>
              <w:spacing w:before="88" w:line="232" w:lineRule="auto"/>
              <w:ind w:left="112" w:right="737"/>
              <w:rPr>
                <w:sz w:val="18"/>
              </w:rPr>
            </w:pPr>
            <w:r>
              <w:rPr>
                <w:w w:val="115"/>
                <w:sz w:val="18"/>
              </w:rPr>
              <w:t>Внешность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</w:t>
            </w:r>
          </w:p>
          <w:p w:rsidR="002F7345" w:rsidRDefault="00404190">
            <w:pPr>
              <w:pStyle w:val="TableParagraph"/>
              <w:spacing w:line="232" w:lineRule="auto"/>
              <w:ind w:left="112" w:right="160"/>
              <w:rPr>
                <w:sz w:val="18"/>
              </w:rPr>
            </w:pPr>
            <w:r>
              <w:rPr>
                <w:w w:val="120"/>
                <w:sz w:val="18"/>
              </w:rPr>
              <w:t>человека/литера-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турного персона-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жа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(7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часов)</w:t>
            </w:r>
          </w:p>
        </w:tc>
        <w:tc>
          <w:tcPr>
            <w:tcW w:w="272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8" w:line="232" w:lineRule="auto"/>
              <w:ind w:left="110" w:right="216"/>
              <w:rPr>
                <w:sz w:val="18"/>
              </w:rPr>
            </w:pPr>
            <w:r>
              <w:rPr>
                <w:w w:val="115"/>
                <w:sz w:val="18"/>
              </w:rPr>
              <w:t>образованные путём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соединения основы прила-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гательного с основой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существительного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добав-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лением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суффикса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-ed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.</w:t>
            </w:r>
          </w:p>
          <w:p w:rsidR="002F7345" w:rsidRDefault="00404190">
            <w:pPr>
              <w:pStyle w:val="TableParagraph"/>
              <w:spacing w:line="232" w:lineRule="auto"/>
              <w:ind w:left="110" w:right="199"/>
              <w:rPr>
                <w:sz w:val="18"/>
                <w:lang w:val="en-US"/>
              </w:rPr>
            </w:pPr>
            <w:r>
              <w:rPr>
                <w:w w:val="115"/>
                <w:sz w:val="18"/>
              </w:rPr>
              <w:t>Предложения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сложным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дополнением (Complex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Object). </w:t>
            </w:r>
            <w:r>
              <w:rPr>
                <w:w w:val="115"/>
                <w:sz w:val="18"/>
                <w:lang w:val="en-US"/>
              </w:rPr>
              <w:t>(I want you to do</w:t>
            </w:r>
            <w:r>
              <w:rPr>
                <w:spacing w:val="1"/>
                <w:w w:val="115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  <w:lang w:val="en-US"/>
              </w:rPr>
              <w:t>it.).</w:t>
            </w:r>
          </w:p>
          <w:p w:rsidR="002F7345" w:rsidRDefault="00404190">
            <w:pPr>
              <w:pStyle w:val="TableParagraph"/>
              <w:spacing w:line="232" w:lineRule="auto"/>
              <w:ind w:left="110" w:right="99"/>
              <w:rPr>
                <w:sz w:val="18"/>
              </w:rPr>
            </w:pPr>
            <w:r>
              <w:rPr>
                <w:w w:val="115"/>
                <w:sz w:val="18"/>
              </w:rPr>
              <w:t>Условные предложения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реального (Conditional 0,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Conditional I) характера.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конструк-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цией to be going to +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инфинитив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формы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Future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Simple Tense и Present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Continuous Tense для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выражения будущего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действия.</w:t>
            </w:r>
          </w:p>
          <w:p w:rsidR="002F7345" w:rsidRDefault="00404190">
            <w:pPr>
              <w:pStyle w:val="TableParagraph"/>
              <w:spacing w:line="232" w:lineRule="auto"/>
              <w:ind w:left="110" w:right="146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Конструкция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used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to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+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инфинитив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глагола.</w:t>
            </w:r>
          </w:p>
          <w:p w:rsidR="002F7345" w:rsidRDefault="00404190">
            <w:pPr>
              <w:pStyle w:val="TableParagraph"/>
              <w:spacing w:line="232" w:lineRule="auto"/>
              <w:ind w:left="110" w:right="146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Глаголы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в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наиболее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бительных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страда-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тельного залога (Present/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Past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Simple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Passive).</w:t>
            </w:r>
          </w:p>
          <w:p w:rsidR="002F7345" w:rsidRDefault="00404190">
            <w:pPr>
              <w:pStyle w:val="TableParagraph"/>
              <w:spacing w:line="232" w:lineRule="auto"/>
              <w:ind w:left="110" w:right="247"/>
              <w:rPr>
                <w:sz w:val="18"/>
              </w:rPr>
            </w:pPr>
            <w:r>
              <w:rPr>
                <w:w w:val="115"/>
                <w:sz w:val="18"/>
              </w:rPr>
              <w:t>Предлоги,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употребляемые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 глаголами в страдатель-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ном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залоге.</w:t>
            </w:r>
          </w:p>
          <w:p w:rsidR="002F7345" w:rsidRDefault="00404190">
            <w:pPr>
              <w:pStyle w:val="TableParagraph"/>
              <w:spacing w:line="232" w:lineRule="auto"/>
              <w:ind w:left="110" w:right="146"/>
              <w:rPr>
                <w:sz w:val="18"/>
              </w:rPr>
            </w:pPr>
            <w:r>
              <w:rPr>
                <w:w w:val="115"/>
                <w:sz w:val="18"/>
              </w:rPr>
              <w:t>Модальный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might.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Наречия,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совпадающие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прилагательными</w:t>
            </w:r>
          </w:p>
        </w:tc>
        <w:tc>
          <w:tcPr>
            <w:tcW w:w="5102" w:type="dxa"/>
            <w:vMerge w:val="restart"/>
            <w:tcBorders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8" w:line="232" w:lineRule="auto"/>
              <w:ind w:left="113" w:right="103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Работать индивидуально и в группе при выполнении</w:t>
            </w:r>
            <w:r>
              <w:rPr>
                <w:i/>
                <w:spacing w:val="-5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проектной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работы.</w:t>
            </w:r>
          </w:p>
          <w:p w:rsidR="002F7345" w:rsidRDefault="004041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Аудирование</w:t>
            </w:r>
          </w:p>
          <w:p w:rsidR="002F7345" w:rsidRDefault="00404190">
            <w:pPr>
              <w:pStyle w:val="TableParagraph"/>
              <w:spacing w:before="1"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Понимать речь учителя по ведению урока.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Распознавать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связное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высказыва-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одноклассника,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построенное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мом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языковом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и/или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содержащее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некото-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незнакомые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слова.</w:t>
            </w:r>
          </w:p>
          <w:p w:rsidR="002F7345" w:rsidRDefault="00404190">
            <w:pPr>
              <w:pStyle w:val="TableParagraph"/>
              <w:spacing w:line="232" w:lineRule="auto"/>
              <w:ind w:left="113" w:right="317"/>
              <w:rPr>
                <w:sz w:val="18"/>
              </w:rPr>
            </w:pP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переспрос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просьбу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уточнения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отдельных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деталей.</w:t>
            </w:r>
          </w:p>
          <w:p w:rsidR="002F7345" w:rsidRDefault="00404190">
            <w:pPr>
              <w:pStyle w:val="TableParagraph"/>
              <w:spacing w:line="232" w:lineRule="auto"/>
              <w:ind w:left="113" w:right="148"/>
              <w:rPr>
                <w:i/>
                <w:sz w:val="18"/>
              </w:rPr>
            </w:pPr>
            <w:r>
              <w:rPr>
                <w:w w:val="115"/>
                <w:sz w:val="18"/>
              </w:rPr>
              <w:t>Вербально/невербально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реагировать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услышанное.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основное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несложных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аутентичных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жанров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стилей,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незнакомые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Определять</w:t>
            </w:r>
            <w:r>
              <w:rPr>
                <w:i/>
                <w:spacing w:val="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тему,</w:t>
            </w:r>
            <w:r>
              <w:rPr>
                <w:i/>
                <w:spacing w:val="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прослушанного</w:t>
            </w:r>
            <w:r>
              <w:rPr>
                <w:i/>
                <w:spacing w:val="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текста.</w:t>
            </w:r>
            <w:r>
              <w:rPr>
                <w:i/>
                <w:spacing w:val="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Выде-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лять</w:t>
            </w:r>
            <w:r>
              <w:rPr>
                <w:i/>
                <w:spacing w:val="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главные</w:t>
            </w:r>
            <w:r>
              <w:rPr>
                <w:i/>
                <w:spacing w:val="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факты,</w:t>
            </w:r>
            <w:r>
              <w:rPr>
                <w:i/>
                <w:spacing w:val="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опуская</w:t>
            </w:r>
            <w:r>
              <w:rPr>
                <w:i/>
                <w:spacing w:val="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второстепенные.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Воспринимать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запрашиваемую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информацию, представленную в явном виде, в не-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сложных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аутентичных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текстах,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содержащих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незнакомые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Использовать контекстуальную, в том числе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языковую,</w:t>
            </w:r>
            <w:r>
              <w:rPr>
                <w:i/>
                <w:spacing w:val="-4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догадку</w:t>
            </w:r>
            <w:r>
              <w:rPr>
                <w:i/>
                <w:spacing w:val="-4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при</w:t>
            </w:r>
            <w:r>
              <w:rPr>
                <w:i/>
                <w:spacing w:val="-4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восприятии</w:t>
            </w:r>
            <w:r>
              <w:rPr>
                <w:i/>
                <w:spacing w:val="-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на</w:t>
            </w:r>
            <w:r>
              <w:rPr>
                <w:i/>
                <w:spacing w:val="-4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слух</w:t>
            </w:r>
            <w:r>
              <w:rPr>
                <w:i/>
                <w:spacing w:val="-4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текстов,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содержащих</w:t>
            </w:r>
            <w:r>
              <w:rPr>
                <w:i/>
                <w:spacing w:val="-1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незнакомые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слова.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Игнорировать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незнакомые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слова,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не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влияющие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на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пони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мание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текста.</w:t>
            </w:r>
          </w:p>
          <w:p w:rsidR="002F7345" w:rsidRDefault="004041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Смысловое</w:t>
            </w:r>
            <w:r>
              <w:rPr>
                <w:rFonts w:ascii="Cambria" w:hAnsi="Cambria"/>
                <w:b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чтение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Читать про себя и понимать основное содержание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несложных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адаптированных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аутентичных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содержащих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незнакомые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spacing w:val="-1"/>
                <w:w w:val="120"/>
                <w:sz w:val="18"/>
              </w:rPr>
              <w:t>Определять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тему/основную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мысль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прочитанного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текста.</w:t>
            </w:r>
          </w:p>
        </w:tc>
      </w:tr>
      <w:tr w:rsidR="002F7345">
        <w:trPr>
          <w:trHeight w:val="1755"/>
        </w:trPr>
        <w:tc>
          <w:tcPr>
            <w:tcW w:w="454" w:type="dxa"/>
            <w:tcBorders>
              <w:left w:val="single" w:sz="6" w:space="0" w:color="000000"/>
            </w:tcBorders>
          </w:tcPr>
          <w:p w:rsidR="002F7345" w:rsidRDefault="00404190">
            <w:pPr>
              <w:pStyle w:val="TableParagraph"/>
              <w:spacing w:before="80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1871" w:type="dxa"/>
          </w:tcPr>
          <w:p w:rsidR="002F7345" w:rsidRDefault="00404190">
            <w:pPr>
              <w:pStyle w:val="TableParagraph"/>
              <w:spacing w:before="85" w:line="232" w:lineRule="auto"/>
              <w:ind w:left="112" w:right="160"/>
              <w:rPr>
                <w:sz w:val="18"/>
              </w:rPr>
            </w:pPr>
            <w:r>
              <w:rPr>
                <w:w w:val="115"/>
                <w:sz w:val="18"/>
              </w:rPr>
              <w:t>Досуг и увлече-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ния/хобби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подростка (чте-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кино,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театр,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музей, спорт,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музыка)</w:t>
            </w:r>
          </w:p>
          <w:p w:rsidR="002F7345" w:rsidRDefault="00404190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555"/>
        </w:trPr>
        <w:tc>
          <w:tcPr>
            <w:tcW w:w="454" w:type="dxa"/>
            <w:tcBorders>
              <w:left w:val="single" w:sz="6" w:space="0" w:color="000000"/>
            </w:tcBorders>
          </w:tcPr>
          <w:p w:rsidR="002F7345" w:rsidRDefault="00404190">
            <w:pPr>
              <w:pStyle w:val="TableParagraph"/>
              <w:spacing w:before="80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  <w:tc>
          <w:tcPr>
            <w:tcW w:w="1871" w:type="dxa"/>
          </w:tcPr>
          <w:p w:rsidR="002F7345" w:rsidRDefault="00404190">
            <w:pPr>
              <w:pStyle w:val="TableParagraph"/>
              <w:spacing w:before="85" w:line="232" w:lineRule="auto"/>
              <w:ind w:left="112" w:right="264"/>
              <w:rPr>
                <w:sz w:val="18"/>
              </w:rPr>
            </w:pPr>
            <w:r>
              <w:rPr>
                <w:w w:val="115"/>
                <w:sz w:val="18"/>
              </w:rPr>
              <w:t>Здоровый образ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жизни.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Режим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труда и отдыха.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Фитнес. </w:t>
            </w:r>
            <w:r>
              <w:rPr>
                <w:w w:val="115"/>
                <w:sz w:val="18"/>
              </w:rPr>
              <w:t>Сбалан-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сированное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питание</w:t>
            </w:r>
          </w:p>
          <w:p w:rsidR="002F7345" w:rsidRDefault="00404190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4"/>
        </w:trPr>
        <w:tc>
          <w:tcPr>
            <w:tcW w:w="454" w:type="dxa"/>
            <w:tcBorders>
              <w:left w:val="single" w:sz="6" w:space="0" w:color="000000"/>
            </w:tcBorders>
          </w:tcPr>
          <w:p w:rsidR="002F7345" w:rsidRDefault="00404190">
            <w:pPr>
              <w:pStyle w:val="TableParagraph"/>
              <w:spacing w:before="79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1871" w:type="dxa"/>
            <w:tcBorders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5" w:line="232" w:lineRule="auto"/>
              <w:ind w:left="112" w:right="111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Покупки: одежда,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обувь и продукты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питания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(7 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</w:tbl>
    <w:p w:rsidR="002F7345" w:rsidRDefault="002F7345">
      <w:pPr>
        <w:rPr>
          <w:sz w:val="2"/>
          <w:szCs w:val="2"/>
        </w:rPr>
        <w:sectPr w:rsidR="002F7345">
          <w:footerReference w:type="default" r:id="rId30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2F7345" w:rsidRDefault="00404190">
      <w:pPr>
        <w:spacing w:before="66"/>
        <w:ind w:right="115"/>
        <w:jc w:val="right"/>
        <w:rPr>
          <w:i/>
          <w:sz w:val="20"/>
        </w:rPr>
      </w:pPr>
      <w:r>
        <w:rPr>
          <w:i/>
          <w:w w:val="115"/>
          <w:sz w:val="20"/>
        </w:rPr>
        <w:lastRenderedPageBreak/>
        <w:t>Продолжение</w:t>
      </w:r>
    </w:p>
    <w:p w:rsidR="002F7345" w:rsidRDefault="002F7345">
      <w:pPr>
        <w:pStyle w:val="a7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2F7345">
        <w:trPr>
          <w:trHeight w:val="1092"/>
        </w:trPr>
        <w:tc>
          <w:tcPr>
            <w:tcW w:w="454" w:type="dxa"/>
          </w:tcPr>
          <w:p w:rsidR="002F7345" w:rsidRDefault="002F7345">
            <w:pPr>
              <w:pStyle w:val="TableParagraph"/>
              <w:rPr>
                <w:i/>
                <w:sz w:val="20"/>
              </w:rPr>
            </w:pPr>
          </w:p>
          <w:p w:rsidR="002F7345" w:rsidRDefault="002F7345">
            <w:pPr>
              <w:pStyle w:val="TableParagraph"/>
              <w:spacing w:before="11"/>
              <w:rPr>
                <w:i/>
                <w:sz w:val="16"/>
              </w:rPr>
            </w:pPr>
          </w:p>
          <w:p w:rsidR="002F7345" w:rsidRDefault="00404190">
            <w:pPr>
              <w:pStyle w:val="TableParagraph"/>
              <w:ind w:left="9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871" w:type="dxa"/>
          </w:tcPr>
          <w:p w:rsidR="002F7345" w:rsidRDefault="00404190">
            <w:pPr>
              <w:pStyle w:val="TableParagraph"/>
              <w:spacing w:before="28" w:line="235" w:lineRule="auto"/>
              <w:ind w:left="137" w:right="126" w:hanging="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Программная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тема,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число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на её изучение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(Тематика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общения)</w:t>
            </w:r>
          </w:p>
        </w:tc>
        <w:tc>
          <w:tcPr>
            <w:tcW w:w="2721" w:type="dxa"/>
          </w:tcPr>
          <w:p w:rsidR="002F7345" w:rsidRDefault="002F7345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2F7345" w:rsidRDefault="00404190">
            <w:pPr>
              <w:pStyle w:val="TableParagraph"/>
              <w:spacing w:line="235" w:lineRule="auto"/>
              <w:ind w:left="142" w:right="131" w:firstLine="7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Языковой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(лексико-грамматический)</w:t>
            </w:r>
          </w:p>
          <w:p w:rsidR="002F7345" w:rsidRDefault="00404190">
            <w:pPr>
              <w:pStyle w:val="TableParagraph"/>
              <w:spacing w:line="200" w:lineRule="exact"/>
              <w:ind w:left="92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материал</w:t>
            </w:r>
          </w:p>
        </w:tc>
        <w:tc>
          <w:tcPr>
            <w:tcW w:w="5102" w:type="dxa"/>
          </w:tcPr>
          <w:p w:rsidR="002F7345" w:rsidRDefault="00404190">
            <w:pPr>
              <w:pStyle w:val="TableParagraph"/>
              <w:spacing w:before="130" w:line="232" w:lineRule="auto"/>
              <w:ind w:left="727" w:right="716" w:hanging="1"/>
              <w:jc w:val="center"/>
              <w:rPr>
                <w:b/>
                <w:i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Характеристика деятельности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(учебной,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познавательной,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речевой)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Курсивом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выделены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универсальные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учебные</w:t>
            </w:r>
            <w:r>
              <w:rPr>
                <w:b/>
                <w:i/>
                <w:spacing w:val="2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действия</w:t>
            </w:r>
          </w:p>
        </w:tc>
      </w:tr>
      <w:tr w:rsidR="002F7345">
        <w:trPr>
          <w:trHeight w:val="495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2F7345" w:rsidRDefault="00404190">
            <w:pPr>
              <w:pStyle w:val="TableParagraph"/>
              <w:spacing w:before="83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6</w:t>
            </w: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345" w:rsidRDefault="00404190">
            <w:pPr>
              <w:pStyle w:val="TableParagraph"/>
              <w:spacing w:before="88" w:line="232" w:lineRule="auto"/>
              <w:ind w:left="110" w:right="157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 xml:space="preserve">Школа. </w:t>
            </w:r>
            <w:r>
              <w:rPr>
                <w:w w:val="120"/>
                <w:sz w:val="18"/>
              </w:rPr>
              <w:t>Школь-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ная жизнь,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 xml:space="preserve">школьная </w:t>
            </w:r>
            <w:r>
              <w:rPr>
                <w:spacing w:val="-1"/>
                <w:w w:val="120"/>
                <w:sz w:val="18"/>
              </w:rPr>
              <w:t>форма,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изучаемые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предметы,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любимый пред-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мет, правила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поведения в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школе, посеще-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ние школьной</w:t>
            </w:r>
            <w:r>
              <w:rPr>
                <w:w w:val="120"/>
                <w:sz w:val="18"/>
              </w:rPr>
              <w:t xml:space="preserve"> библиотеки/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ресурсного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центра.</w:t>
            </w:r>
          </w:p>
          <w:p w:rsidR="002F7345" w:rsidRDefault="00404190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Переписка</w:t>
            </w:r>
          </w:p>
          <w:p w:rsidR="002F7345" w:rsidRDefault="00404190">
            <w:pPr>
              <w:pStyle w:val="TableParagraph"/>
              <w:spacing w:before="2" w:line="232" w:lineRule="auto"/>
              <w:ind w:left="110" w:right="340"/>
              <w:rPr>
                <w:sz w:val="18"/>
              </w:rPr>
            </w:pPr>
            <w:r>
              <w:rPr>
                <w:w w:val="115"/>
                <w:sz w:val="18"/>
              </w:rPr>
              <w:t>с зарубежными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сверстниками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(10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tcBorders>
              <w:left w:val="single" w:sz="6" w:space="0" w:color="000000"/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8" w:line="232" w:lineRule="auto"/>
              <w:ind w:left="110" w:right="146"/>
              <w:rPr>
                <w:sz w:val="18"/>
              </w:rPr>
            </w:pPr>
            <w:r>
              <w:rPr>
                <w:w w:val="120"/>
                <w:sz w:val="18"/>
                <w:lang w:val="en-US"/>
              </w:rPr>
              <w:t>(fast, high; early).</w:t>
            </w:r>
            <w:r>
              <w:rPr>
                <w:spacing w:val="1"/>
                <w:w w:val="120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</w:rPr>
              <w:t>Местоимения</w:t>
            </w:r>
            <w:r>
              <w:rPr>
                <w:w w:val="120"/>
                <w:sz w:val="18"/>
                <w:lang w:val="en-US"/>
              </w:rPr>
              <w:t xml:space="preserve"> other/</w:t>
            </w:r>
            <w:r>
              <w:rPr>
                <w:spacing w:val="1"/>
                <w:w w:val="120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  <w:lang w:val="en-US"/>
              </w:rPr>
              <w:t>another, both, all, one.</w:t>
            </w:r>
            <w:r>
              <w:rPr>
                <w:spacing w:val="1"/>
                <w:w w:val="120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Количественные числи-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обозначения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больших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чисел</w:t>
            </w:r>
          </w:p>
          <w:p w:rsidR="002F7345" w:rsidRDefault="00404190">
            <w:pPr>
              <w:pStyle w:val="TableParagraph"/>
              <w:spacing w:line="197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(до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000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000).</w:t>
            </w:r>
          </w:p>
        </w:tc>
        <w:tc>
          <w:tcPr>
            <w:tcW w:w="5102" w:type="dxa"/>
            <w:tcBorders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8" w:line="232" w:lineRule="auto"/>
              <w:ind w:left="113" w:right="131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Прогнозировать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содержание</w:t>
            </w:r>
            <w:r>
              <w:rPr>
                <w:i/>
                <w:spacing w:val="2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текста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по</w:t>
            </w:r>
            <w:r>
              <w:rPr>
                <w:i/>
                <w:spacing w:val="2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заголовку/</w:t>
            </w:r>
            <w:r>
              <w:rPr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началу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текста</w:t>
            </w:r>
            <w:r>
              <w:rPr>
                <w:w w:val="120"/>
                <w:sz w:val="18"/>
              </w:rPr>
              <w:t>.</w:t>
            </w:r>
          </w:p>
          <w:p w:rsidR="002F7345" w:rsidRDefault="00404190">
            <w:pPr>
              <w:pStyle w:val="TableParagraph"/>
              <w:spacing w:line="232" w:lineRule="auto"/>
              <w:ind w:left="113" w:right="131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Определять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главные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факты/события,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опуская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второстепенные.</w:t>
            </w:r>
          </w:p>
          <w:p w:rsidR="002F7345" w:rsidRDefault="00404190">
            <w:pPr>
              <w:pStyle w:val="TableParagraph"/>
              <w:spacing w:line="232" w:lineRule="auto"/>
              <w:ind w:left="113" w:right="302"/>
              <w:rPr>
                <w:i/>
                <w:sz w:val="18"/>
              </w:rPr>
            </w:pPr>
            <w:r>
              <w:rPr>
                <w:i/>
                <w:spacing w:val="-1"/>
                <w:w w:val="120"/>
                <w:sz w:val="18"/>
              </w:rPr>
              <w:t>Определять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последовательность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главных</w:t>
            </w:r>
            <w:r>
              <w:rPr>
                <w:i/>
                <w:spacing w:val="-7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фактов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событий.</w:t>
            </w:r>
          </w:p>
          <w:p w:rsidR="002F7345" w:rsidRDefault="00404190">
            <w:pPr>
              <w:pStyle w:val="TableParagraph"/>
              <w:spacing w:line="232" w:lineRule="auto"/>
              <w:ind w:left="113" w:right="268"/>
              <w:rPr>
                <w:sz w:val="18"/>
              </w:rPr>
            </w:pPr>
            <w:r>
              <w:rPr>
                <w:w w:val="115"/>
                <w:sz w:val="18"/>
              </w:rPr>
              <w:t>Читать про себя адаптированные аутентичные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незнакомые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находить и полно и точно понимать запрашиваемую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представленную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явном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виде.</w:t>
            </w:r>
          </w:p>
          <w:p w:rsidR="002F7345" w:rsidRDefault="00404190">
            <w:pPr>
              <w:pStyle w:val="TableParagraph"/>
              <w:spacing w:line="232" w:lineRule="auto"/>
              <w:ind w:left="113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Использование внешних формальных элементов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текста (подзаголовки, иллюстрации, сноски) для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понимания</w:t>
            </w:r>
            <w:r>
              <w:rPr>
                <w:i/>
                <w:spacing w:val="1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основного</w:t>
            </w:r>
            <w:r>
              <w:rPr>
                <w:i/>
                <w:spacing w:val="1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содержания</w:t>
            </w:r>
            <w:r>
              <w:rPr>
                <w:i/>
                <w:spacing w:val="1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прочитанного</w:t>
            </w:r>
            <w:r>
              <w:rPr>
                <w:i/>
                <w:spacing w:val="1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тек-</w:t>
            </w:r>
            <w:r>
              <w:rPr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ста.</w:t>
            </w:r>
          </w:p>
          <w:p w:rsidR="002F7345" w:rsidRDefault="00404190">
            <w:pPr>
              <w:pStyle w:val="TableParagraph"/>
              <w:spacing w:line="232" w:lineRule="auto"/>
              <w:ind w:left="113" w:right="356"/>
              <w:rPr>
                <w:sz w:val="18"/>
              </w:rPr>
            </w:pPr>
            <w:r>
              <w:rPr>
                <w:w w:val="115"/>
                <w:sz w:val="18"/>
              </w:rPr>
              <w:t>Догадываться о значении незнакомых слов по сход-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ству с русским языком, по словообразовательным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элементам,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контексту.</w:t>
            </w:r>
          </w:p>
          <w:p w:rsidR="002F7345" w:rsidRDefault="004041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Понимать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интернациональные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контексте.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Игнорировать незнакомые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мешающие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основное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текста.</w:t>
            </w:r>
          </w:p>
          <w:p w:rsidR="002F7345" w:rsidRDefault="00404190">
            <w:pPr>
              <w:pStyle w:val="TableParagraph"/>
              <w:spacing w:line="232" w:lineRule="auto"/>
              <w:ind w:left="113" w:right="131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Пользоваться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сносками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лингвострановедческим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справочником.</w:t>
            </w:r>
          </w:p>
          <w:p w:rsidR="002F7345" w:rsidRDefault="00404190">
            <w:pPr>
              <w:pStyle w:val="TableParagraph"/>
              <w:spacing w:line="232" w:lineRule="auto"/>
              <w:ind w:left="113" w:right="131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Находить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значение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незнакомых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слов</w:t>
            </w:r>
            <w:r>
              <w:rPr>
                <w:i/>
                <w:spacing w:val="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двуязычном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словаре.</w:t>
            </w:r>
          </w:p>
        </w:tc>
      </w:tr>
    </w:tbl>
    <w:p w:rsidR="002F7345" w:rsidRDefault="002F7345">
      <w:pPr>
        <w:spacing w:line="232" w:lineRule="auto"/>
        <w:rPr>
          <w:sz w:val="18"/>
        </w:rPr>
        <w:sectPr w:rsidR="002F7345">
          <w:footerReference w:type="even" r:id="rId31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2F7345" w:rsidRDefault="002F7345">
      <w:pPr>
        <w:pStyle w:val="a7"/>
        <w:spacing w:before="10"/>
        <w:ind w:left="0" w:right="0" w:firstLine="0"/>
        <w:jc w:val="left"/>
        <w:rPr>
          <w:i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2F7345">
        <w:trPr>
          <w:trHeight w:val="1757"/>
        </w:trPr>
        <w:tc>
          <w:tcPr>
            <w:tcW w:w="454" w:type="dxa"/>
            <w:tcBorders>
              <w:left w:val="single" w:sz="6" w:space="0" w:color="000000"/>
            </w:tcBorders>
          </w:tcPr>
          <w:p w:rsidR="002F7345" w:rsidRDefault="00404190">
            <w:pPr>
              <w:pStyle w:val="TableParagraph"/>
              <w:spacing w:before="83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7</w:t>
            </w:r>
          </w:p>
        </w:tc>
        <w:tc>
          <w:tcPr>
            <w:tcW w:w="1871" w:type="dxa"/>
          </w:tcPr>
          <w:p w:rsidR="002F7345" w:rsidRDefault="00404190">
            <w:pPr>
              <w:pStyle w:val="TableParagraph"/>
              <w:spacing w:before="83" w:line="203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Каникулы</w:t>
            </w:r>
          </w:p>
          <w:p w:rsidR="002F7345" w:rsidRDefault="00404190">
            <w:pPr>
              <w:pStyle w:val="TableParagraph"/>
              <w:spacing w:before="2" w:line="232" w:lineRule="auto"/>
              <w:ind w:left="112" w:right="101"/>
              <w:rPr>
                <w:sz w:val="18"/>
              </w:rPr>
            </w:pPr>
            <w:r>
              <w:rPr>
                <w:w w:val="115"/>
                <w:sz w:val="18"/>
              </w:rPr>
              <w:t>в различное время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года. Виды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отдыха. Путеше-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ствия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России</w:t>
            </w:r>
          </w:p>
          <w:p w:rsidR="002F7345" w:rsidRDefault="00404190">
            <w:pPr>
              <w:pStyle w:val="TableParagraph"/>
              <w:spacing w:line="232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зарубежным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странам</w:t>
            </w:r>
          </w:p>
          <w:p w:rsidR="002F7345" w:rsidRDefault="00404190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vMerge w:val="restart"/>
            <w:tcBorders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8"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Осознавать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цель</w:t>
            </w:r>
            <w:r>
              <w:rPr>
                <w:i/>
                <w:spacing w:val="1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чтения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и</w:t>
            </w:r>
            <w:r>
              <w:rPr>
                <w:i/>
                <w:spacing w:val="1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выбирать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в</w:t>
            </w:r>
            <w:r>
              <w:rPr>
                <w:i/>
                <w:spacing w:val="1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соответ-</w:t>
            </w:r>
            <w:r>
              <w:rPr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ствии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ней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нужный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вид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чтения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(с</w:t>
            </w:r>
            <w:r>
              <w:rPr>
                <w:i/>
                <w:spacing w:val="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пониманием</w:t>
            </w:r>
            <w:r>
              <w:rPr>
                <w:i/>
                <w:spacing w:val="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основного</w:t>
            </w:r>
            <w:r>
              <w:rPr>
                <w:i/>
                <w:spacing w:val="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содержания,</w:t>
            </w:r>
            <w:r>
              <w:rPr>
                <w:i/>
                <w:spacing w:val="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</w:t>
            </w:r>
            <w:r>
              <w:rPr>
                <w:i/>
                <w:spacing w:val="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выборочным</w:t>
            </w:r>
            <w:r>
              <w:rPr>
                <w:i/>
                <w:spacing w:val="-48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пониманием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запрашиваемой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информации).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Читать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себя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запрашиваемую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мацию, представленную в несплошных текстах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(таблицах,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диаграммах).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spacing w:val="-1"/>
                <w:w w:val="120"/>
                <w:sz w:val="18"/>
              </w:rPr>
              <w:t>Работать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с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информацией,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представленной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разных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форматах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(текст,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рисунок,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таблица).</w:t>
            </w:r>
          </w:p>
          <w:p w:rsidR="002F7345" w:rsidRDefault="004041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Письменная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речь</w:t>
            </w:r>
          </w:p>
          <w:p w:rsidR="002F7345" w:rsidRDefault="00404190">
            <w:pPr>
              <w:pStyle w:val="TableParagraph"/>
              <w:spacing w:line="232" w:lineRule="auto"/>
              <w:ind w:left="113" w:right="104"/>
              <w:rPr>
                <w:sz w:val="18"/>
              </w:rPr>
            </w:pPr>
            <w:r>
              <w:rPr>
                <w:w w:val="115"/>
                <w:sz w:val="18"/>
              </w:rPr>
              <w:t>Списывать текст и выписывать из него слова, словосо-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четания, предложения в соответствии с решаемой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коммуникативной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задачей.</w:t>
            </w:r>
          </w:p>
          <w:p w:rsidR="002F7345" w:rsidRDefault="00404190">
            <w:pPr>
              <w:pStyle w:val="TableParagraph"/>
              <w:spacing w:line="232" w:lineRule="auto"/>
              <w:ind w:left="113" w:right="262"/>
              <w:rPr>
                <w:sz w:val="18"/>
              </w:rPr>
            </w:pPr>
            <w:r>
              <w:rPr>
                <w:w w:val="115"/>
                <w:sz w:val="18"/>
              </w:rPr>
              <w:t>Восстанавливать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предложение,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решаемой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задачей.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Составлять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прочитанного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текста;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заполнять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анкеты и формуляры: сообщать о себе основные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сведения.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Писать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электронное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сообщение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личного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характера: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сообщать краткие сведения о себе и запрашивать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аналогичную информацию о друге по переписке;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выражать благодарность, извинения, просьбу;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оформлять обращение,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завершающую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 в соответствии с нормами неофициального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общения,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принятыми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стране/странах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</w:p>
          <w:p w:rsidR="002F7345" w:rsidRDefault="00404190">
            <w:pPr>
              <w:pStyle w:val="TableParagraph"/>
              <w:spacing w:line="232" w:lineRule="auto"/>
              <w:ind w:left="113" w:right="87"/>
              <w:rPr>
                <w:sz w:val="18"/>
              </w:rPr>
            </w:pPr>
            <w:r>
              <w:rPr>
                <w:w w:val="115"/>
                <w:sz w:val="18"/>
              </w:rPr>
              <w:t>Писать небольшое письменное высказывание с опорой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образец,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план,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иллюстрацию,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таблицу.</w:t>
            </w:r>
          </w:p>
          <w:p w:rsidR="002F7345" w:rsidRDefault="00404190">
            <w:pPr>
              <w:pStyle w:val="TableParagraph"/>
              <w:spacing w:line="195" w:lineRule="exact"/>
              <w:ind w:left="113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Фиксировать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нужную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информацию.</w:t>
            </w:r>
          </w:p>
          <w:p w:rsidR="002F7345" w:rsidRDefault="00404190">
            <w:pPr>
              <w:pStyle w:val="TableParagraph"/>
              <w:spacing w:line="202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Фонетическая</w:t>
            </w:r>
            <w:r>
              <w:rPr>
                <w:rFonts w:ascii="Cambria" w:hAnsi="Cambria"/>
                <w:b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сторона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речи</w:t>
            </w:r>
          </w:p>
          <w:p w:rsidR="002F7345" w:rsidRDefault="00404190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Различать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адекватно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произносить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все</w:t>
            </w:r>
          </w:p>
        </w:tc>
      </w:tr>
      <w:tr w:rsidR="002F7345">
        <w:trPr>
          <w:trHeight w:val="1155"/>
        </w:trPr>
        <w:tc>
          <w:tcPr>
            <w:tcW w:w="454" w:type="dxa"/>
          </w:tcPr>
          <w:p w:rsidR="002F7345" w:rsidRDefault="00404190">
            <w:pPr>
              <w:pStyle w:val="TableParagraph"/>
              <w:spacing w:before="8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8</w:t>
            </w:r>
          </w:p>
        </w:tc>
        <w:tc>
          <w:tcPr>
            <w:tcW w:w="1871" w:type="dxa"/>
          </w:tcPr>
          <w:p w:rsidR="002F7345" w:rsidRDefault="00404190">
            <w:pPr>
              <w:pStyle w:val="TableParagraph"/>
              <w:spacing w:before="85" w:line="232" w:lineRule="auto"/>
              <w:ind w:left="112" w:right="264"/>
              <w:rPr>
                <w:sz w:val="18"/>
              </w:rPr>
            </w:pPr>
            <w:r>
              <w:rPr>
                <w:w w:val="115"/>
                <w:sz w:val="18"/>
              </w:rPr>
              <w:t>Природа: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дикие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домашние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животные.</w:t>
            </w:r>
          </w:p>
          <w:p w:rsidR="002F7345" w:rsidRDefault="00404190">
            <w:pPr>
              <w:pStyle w:val="TableParagraph"/>
              <w:spacing w:line="232" w:lineRule="auto"/>
              <w:ind w:left="112" w:right="227"/>
              <w:rPr>
                <w:sz w:val="18"/>
              </w:rPr>
            </w:pPr>
            <w:r>
              <w:rPr>
                <w:w w:val="115"/>
                <w:sz w:val="18"/>
              </w:rPr>
              <w:t>Климат, погода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(7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555"/>
        </w:trPr>
        <w:tc>
          <w:tcPr>
            <w:tcW w:w="454" w:type="dxa"/>
            <w:tcBorders>
              <w:left w:val="single" w:sz="6" w:space="0" w:color="000000"/>
            </w:tcBorders>
          </w:tcPr>
          <w:p w:rsidR="002F7345" w:rsidRDefault="00404190">
            <w:pPr>
              <w:pStyle w:val="TableParagraph"/>
              <w:spacing w:before="80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9</w:t>
            </w:r>
          </w:p>
        </w:tc>
        <w:tc>
          <w:tcPr>
            <w:tcW w:w="1871" w:type="dxa"/>
          </w:tcPr>
          <w:p w:rsidR="002F7345" w:rsidRDefault="00404190">
            <w:pPr>
              <w:pStyle w:val="TableParagraph"/>
              <w:spacing w:before="85" w:line="232" w:lineRule="auto"/>
              <w:ind w:left="112" w:right="351"/>
              <w:rPr>
                <w:sz w:val="18"/>
              </w:rPr>
            </w:pPr>
            <w:r>
              <w:rPr>
                <w:w w:val="115"/>
                <w:sz w:val="18"/>
              </w:rPr>
              <w:t>Жизнь в городе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 сельской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местности.</w:t>
            </w:r>
          </w:p>
          <w:p w:rsidR="002F7345" w:rsidRDefault="00404190">
            <w:pPr>
              <w:pStyle w:val="TableParagraph"/>
              <w:spacing w:line="232" w:lineRule="auto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Описание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родного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города/села.</w:t>
            </w:r>
          </w:p>
          <w:p w:rsidR="002F7345" w:rsidRDefault="00404190">
            <w:pPr>
              <w:pStyle w:val="TableParagraph"/>
              <w:spacing w:line="232" w:lineRule="auto"/>
              <w:ind w:left="112" w:right="796"/>
              <w:rPr>
                <w:sz w:val="18"/>
              </w:rPr>
            </w:pPr>
            <w:r>
              <w:rPr>
                <w:w w:val="115"/>
                <w:sz w:val="18"/>
              </w:rPr>
              <w:t>Транспорт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(6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4"/>
        </w:trPr>
        <w:tc>
          <w:tcPr>
            <w:tcW w:w="454" w:type="dxa"/>
            <w:tcBorders>
              <w:left w:val="single" w:sz="6" w:space="0" w:color="000000"/>
            </w:tcBorders>
          </w:tcPr>
          <w:p w:rsidR="002F7345" w:rsidRDefault="00404190">
            <w:pPr>
              <w:pStyle w:val="TableParagraph"/>
              <w:spacing w:before="80"/>
              <w:ind w:left="95" w:right="8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10</w:t>
            </w:r>
          </w:p>
        </w:tc>
        <w:tc>
          <w:tcPr>
            <w:tcW w:w="1871" w:type="dxa"/>
            <w:tcBorders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5" w:line="232" w:lineRule="auto"/>
              <w:ind w:left="112" w:right="160"/>
              <w:rPr>
                <w:sz w:val="18"/>
              </w:rPr>
            </w:pPr>
            <w:r>
              <w:rPr>
                <w:w w:val="110"/>
                <w:sz w:val="18"/>
              </w:rPr>
              <w:t>Средства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вой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информации.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Телевидение.</w:t>
            </w:r>
          </w:p>
          <w:p w:rsidR="002F7345" w:rsidRDefault="00404190">
            <w:pPr>
              <w:pStyle w:val="TableParagraph"/>
              <w:spacing w:line="232" w:lineRule="auto"/>
              <w:ind w:left="112" w:right="796"/>
              <w:rPr>
                <w:sz w:val="18"/>
              </w:rPr>
            </w:pPr>
            <w:r>
              <w:rPr>
                <w:w w:val="115"/>
                <w:sz w:val="18"/>
              </w:rPr>
              <w:t>Журналы.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Интернет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(5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</w:tbl>
    <w:p w:rsidR="002F7345" w:rsidRDefault="002F7345">
      <w:pPr>
        <w:rPr>
          <w:sz w:val="2"/>
          <w:szCs w:val="2"/>
        </w:rPr>
        <w:sectPr w:rsidR="002F7345">
          <w:footerReference w:type="default" r:id="rId32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2F7345" w:rsidRDefault="00404190">
      <w:pPr>
        <w:spacing w:before="66"/>
        <w:ind w:right="115"/>
        <w:jc w:val="right"/>
        <w:rPr>
          <w:i/>
          <w:sz w:val="20"/>
        </w:rPr>
      </w:pPr>
      <w:r>
        <w:rPr>
          <w:i/>
          <w:w w:val="115"/>
          <w:sz w:val="20"/>
        </w:rPr>
        <w:lastRenderedPageBreak/>
        <w:t>Продолжение</w:t>
      </w:r>
    </w:p>
    <w:p w:rsidR="002F7345" w:rsidRDefault="002F7345">
      <w:pPr>
        <w:pStyle w:val="a7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2F7345">
        <w:trPr>
          <w:trHeight w:val="1092"/>
        </w:trPr>
        <w:tc>
          <w:tcPr>
            <w:tcW w:w="454" w:type="dxa"/>
          </w:tcPr>
          <w:p w:rsidR="002F7345" w:rsidRDefault="002F7345">
            <w:pPr>
              <w:pStyle w:val="TableParagraph"/>
              <w:rPr>
                <w:i/>
                <w:sz w:val="20"/>
              </w:rPr>
            </w:pPr>
          </w:p>
          <w:p w:rsidR="002F7345" w:rsidRDefault="002F7345">
            <w:pPr>
              <w:pStyle w:val="TableParagraph"/>
              <w:spacing w:before="11"/>
              <w:rPr>
                <w:i/>
                <w:sz w:val="16"/>
              </w:rPr>
            </w:pPr>
          </w:p>
          <w:p w:rsidR="002F7345" w:rsidRDefault="00404190">
            <w:pPr>
              <w:pStyle w:val="TableParagraph"/>
              <w:ind w:left="9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871" w:type="dxa"/>
          </w:tcPr>
          <w:p w:rsidR="002F7345" w:rsidRDefault="00404190">
            <w:pPr>
              <w:pStyle w:val="TableParagraph"/>
              <w:spacing w:before="28" w:line="235" w:lineRule="auto"/>
              <w:ind w:left="137" w:right="126" w:hanging="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Программная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тема,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число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на её изучение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(Тематика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общения)</w:t>
            </w:r>
          </w:p>
        </w:tc>
        <w:tc>
          <w:tcPr>
            <w:tcW w:w="2721" w:type="dxa"/>
          </w:tcPr>
          <w:p w:rsidR="002F7345" w:rsidRDefault="002F7345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2F7345" w:rsidRDefault="00404190">
            <w:pPr>
              <w:pStyle w:val="TableParagraph"/>
              <w:spacing w:line="235" w:lineRule="auto"/>
              <w:ind w:left="142" w:right="131" w:firstLine="7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Языковой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(лексико-грамматический)</w:t>
            </w:r>
          </w:p>
          <w:p w:rsidR="002F7345" w:rsidRDefault="00404190">
            <w:pPr>
              <w:pStyle w:val="TableParagraph"/>
              <w:spacing w:line="200" w:lineRule="exact"/>
              <w:ind w:left="92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материал</w:t>
            </w:r>
          </w:p>
        </w:tc>
        <w:tc>
          <w:tcPr>
            <w:tcW w:w="5102" w:type="dxa"/>
          </w:tcPr>
          <w:p w:rsidR="002F7345" w:rsidRDefault="00404190">
            <w:pPr>
              <w:pStyle w:val="TableParagraph"/>
              <w:spacing w:before="130" w:line="232" w:lineRule="auto"/>
              <w:ind w:left="727" w:right="716" w:hanging="1"/>
              <w:jc w:val="center"/>
              <w:rPr>
                <w:b/>
                <w:i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Характеристика деятельности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(учебной,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познавательной,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речевой)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Курсивом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выделены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универсальные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учебные</w:t>
            </w:r>
            <w:r>
              <w:rPr>
                <w:b/>
                <w:i/>
                <w:spacing w:val="2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действия</w:t>
            </w:r>
          </w:p>
        </w:tc>
      </w:tr>
      <w:tr w:rsidR="002F7345">
        <w:trPr>
          <w:trHeight w:val="4884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2F7345" w:rsidRDefault="00404190">
            <w:pPr>
              <w:pStyle w:val="TableParagraph"/>
              <w:spacing w:before="83"/>
              <w:ind w:left="96" w:right="8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11</w:t>
            </w: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345" w:rsidRDefault="00404190">
            <w:pPr>
              <w:pStyle w:val="TableParagraph"/>
              <w:spacing w:before="83" w:line="203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Родная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страна</w:t>
            </w:r>
          </w:p>
          <w:p w:rsidR="002F7345" w:rsidRDefault="00404190">
            <w:pPr>
              <w:pStyle w:val="TableParagraph"/>
              <w:spacing w:before="2" w:line="232" w:lineRule="auto"/>
              <w:ind w:left="110" w:right="219"/>
              <w:rPr>
                <w:sz w:val="18"/>
              </w:rPr>
            </w:pPr>
            <w:r>
              <w:rPr>
                <w:w w:val="120"/>
                <w:sz w:val="18"/>
              </w:rPr>
              <w:t>и страна/страны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изучаемого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языка. Их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географическое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положение,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столицы; населе-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ние; официаль-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ные языки;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достопримеча-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тельности;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культурные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особенности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(национальные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праздники,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традиции,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обычаи)</w:t>
            </w:r>
          </w:p>
          <w:p w:rsidR="002F7345" w:rsidRDefault="0040419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tcBorders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tcBorders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8"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звуки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английского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соблюдая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произнесе-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ния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звуков.</w:t>
            </w:r>
          </w:p>
          <w:p w:rsidR="002F7345" w:rsidRDefault="004041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Соблюдать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ударение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изолированном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слове,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фразе.</w:t>
            </w:r>
          </w:p>
          <w:p w:rsidR="002F7345" w:rsidRDefault="00404190">
            <w:pPr>
              <w:pStyle w:val="TableParagraph"/>
              <w:spacing w:line="232" w:lineRule="auto"/>
              <w:ind w:left="113" w:right="302"/>
              <w:rPr>
                <w:sz w:val="18"/>
              </w:rPr>
            </w:pPr>
            <w:r>
              <w:rPr>
                <w:w w:val="115"/>
                <w:sz w:val="18"/>
              </w:rPr>
              <w:t>Соблюдать правило отсутствия ударения на служеб-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(артиклях,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союзах,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предлогах).</w:t>
            </w:r>
          </w:p>
          <w:p w:rsidR="002F7345" w:rsidRDefault="004041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Различать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коммуникативный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интонации.</w:t>
            </w:r>
          </w:p>
          <w:p w:rsidR="002F7345" w:rsidRDefault="00404190">
            <w:pPr>
              <w:pStyle w:val="TableParagraph"/>
              <w:spacing w:line="232" w:lineRule="auto"/>
              <w:ind w:left="113" w:right="152"/>
              <w:rPr>
                <w:sz w:val="18"/>
              </w:rPr>
            </w:pPr>
            <w:r>
              <w:rPr>
                <w:w w:val="115"/>
                <w:sz w:val="18"/>
              </w:rPr>
              <w:t>Членить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смысловые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группы.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Коррек-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тно произносить предложения с точки зрения 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ритмико-интонационных особенностей (побудитель-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предложение;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общий,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специальный,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альтернатив-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ный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разделительный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вопросы).</w:t>
            </w:r>
          </w:p>
          <w:p w:rsidR="002F7345" w:rsidRDefault="00404190">
            <w:pPr>
              <w:pStyle w:val="TableParagraph"/>
              <w:spacing w:line="232" w:lineRule="auto"/>
              <w:ind w:left="113" w:right="353"/>
              <w:rPr>
                <w:i/>
                <w:sz w:val="18"/>
              </w:rPr>
            </w:pPr>
            <w:r>
              <w:rPr>
                <w:w w:val="115"/>
                <w:sz w:val="18"/>
              </w:rPr>
              <w:t>Соблюдать интонацию перечисления.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Воспроизводить слова по транскрипции. </w:t>
            </w:r>
            <w:r>
              <w:rPr>
                <w:i/>
                <w:w w:val="115"/>
                <w:sz w:val="18"/>
              </w:rPr>
              <w:t>Опериро-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вать полученными фонетическими сведениями из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словаря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чтении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вслух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при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говорении.</w:t>
            </w:r>
          </w:p>
          <w:p w:rsidR="002F7345" w:rsidRDefault="004041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Читать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вслух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небольшие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постро-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енные на изученном языковом материале, с соблюде-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соответствующей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интонацией,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демонстрируя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понимание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текста.</w:t>
            </w:r>
          </w:p>
          <w:p w:rsidR="002F7345" w:rsidRDefault="00404190">
            <w:pPr>
              <w:pStyle w:val="TableParagraph"/>
              <w:spacing w:line="196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Орфография</w:t>
            </w:r>
            <w:r>
              <w:rPr>
                <w:rFonts w:ascii="Cambria" w:hAnsi="Cambria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пунктуация</w:t>
            </w:r>
          </w:p>
          <w:p w:rsidR="002F7345" w:rsidRDefault="00404190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Правильно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изученные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слова.</w:t>
            </w:r>
          </w:p>
        </w:tc>
      </w:tr>
    </w:tbl>
    <w:p w:rsidR="002F7345" w:rsidRDefault="002F7345">
      <w:pPr>
        <w:spacing w:line="203" w:lineRule="exact"/>
        <w:rPr>
          <w:sz w:val="18"/>
        </w:rPr>
        <w:sectPr w:rsidR="002F7345">
          <w:footerReference w:type="even" r:id="rId33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2F7345" w:rsidRDefault="002F7345">
      <w:pPr>
        <w:pStyle w:val="a7"/>
        <w:spacing w:before="10"/>
        <w:ind w:left="0" w:right="0" w:firstLine="0"/>
        <w:jc w:val="left"/>
        <w:rPr>
          <w:i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2F7345">
        <w:trPr>
          <w:trHeight w:val="635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2F7345" w:rsidRDefault="00404190">
            <w:pPr>
              <w:pStyle w:val="TableParagraph"/>
              <w:spacing w:before="83"/>
              <w:ind w:left="116"/>
              <w:rPr>
                <w:sz w:val="18"/>
              </w:rPr>
            </w:pPr>
            <w:r>
              <w:rPr>
                <w:w w:val="120"/>
                <w:sz w:val="18"/>
              </w:rPr>
              <w:t>12</w:t>
            </w: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345" w:rsidRDefault="00404190">
            <w:pPr>
              <w:pStyle w:val="TableParagraph"/>
              <w:spacing w:before="88" w:line="232" w:lineRule="auto"/>
              <w:ind w:left="110" w:right="99"/>
              <w:rPr>
                <w:sz w:val="18"/>
              </w:rPr>
            </w:pPr>
            <w:r>
              <w:rPr>
                <w:w w:val="115"/>
                <w:sz w:val="18"/>
              </w:rPr>
              <w:t>Выдающиеся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люди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родной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страны/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 изучаемого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учёные,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писатели,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поэты,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спортсмены</w:t>
            </w:r>
          </w:p>
          <w:p w:rsidR="002F7345" w:rsidRDefault="00404190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  <w:p w:rsidR="002F7345" w:rsidRDefault="002F7345">
            <w:pPr>
              <w:pStyle w:val="TableParagraph"/>
              <w:spacing w:before="9"/>
              <w:rPr>
                <w:i/>
                <w:sz w:val="16"/>
              </w:rPr>
            </w:pPr>
          </w:p>
          <w:p w:rsidR="002F7345" w:rsidRDefault="00404190">
            <w:pPr>
              <w:pStyle w:val="TableParagraph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Итого: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102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2721" w:type="dxa"/>
            <w:tcBorders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tcBorders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8"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Соотносить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графический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звуковым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образом.</w:t>
            </w:r>
          </w:p>
          <w:p w:rsidR="002F7345" w:rsidRDefault="004041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Правильно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расставлять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знаки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препинания: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запятую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 перечислении и обращении; апостроф; точку,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вопросительный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восклицательный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предложения.</w:t>
            </w:r>
          </w:p>
          <w:p w:rsidR="002F7345" w:rsidRDefault="004041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Расставлять в электронном сообщении личного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препинания,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диктуемые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нормами,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принятыми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изучаемого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</w:p>
          <w:p w:rsidR="002F7345" w:rsidRDefault="00404190">
            <w:pPr>
              <w:pStyle w:val="TableParagraph"/>
              <w:spacing w:line="196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Лексическая</w:t>
            </w:r>
            <w:r>
              <w:rPr>
                <w:rFonts w:ascii="Cambria" w:hAnsi="Cambria"/>
                <w:b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сторона</w:t>
            </w:r>
            <w:r>
              <w:rPr>
                <w:rFonts w:ascii="Cambria" w:hAnsi="Cambria"/>
                <w:b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речи</w:t>
            </w:r>
          </w:p>
          <w:p w:rsidR="002F7345" w:rsidRDefault="004041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Узнавать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устном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письменном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употреблять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речи изученные лексические единицы (слова,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словосочетания,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речевые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клише);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синонимы,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антони-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мы, наиболее частотные фразовые глаголы в соответ-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ствии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ситуацией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общения.</w:t>
            </w:r>
          </w:p>
          <w:p w:rsidR="002F7345" w:rsidRDefault="00404190">
            <w:pPr>
              <w:pStyle w:val="TableParagraph"/>
              <w:spacing w:line="232" w:lineRule="auto"/>
              <w:ind w:left="113" w:right="419"/>
              <w:rPr>
                <w:sz w:val="18"/>
              </w:rPr>
            </w:pPr>
            <w:r>
              <w:rPr>
                <w:w w:val="115"/>
                <w:sz w:val="18"/>
              </w:rPr>
              <w:t>Узнавать простые словообразовательные элементы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(суффиксы,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префиксы).</w:t>
            </w:r>
          </w:p>
          <w:p w:rsidR="002F7345" w:rsidRDefault="00404190">
            <w:pPr>
              <w:pStyle w:val="TableParagraph"/>
              <w:spacing w:line="232" w:lineRule="auto"/>
              <w:ind w:left="113" w:right="365"/>
              <w:rPr>
                <w:sz w:val="18"/>
              </w:rPr>
            </w:pPr>
            <w:r>
              <w:rPr>
                <w:w w:val="115"/>
                <w:sz w:val="18"/>
              </w:rPr>
              <w:t>Опираться 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языковую догадку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процессе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аудирования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(интернациональные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слова;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образованные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путем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аффиксации,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словосложения).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Распознавать и употреблять различные средства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связи для обеспечения логичности и целостности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высказывания.</w:t>
            </w:r>
          </w:p>
          <w:p w:rsidR="002F7345" w:rsidRDefault="00404190">
            <w:pPr>
              <w:pStyle w:val="TableParagraph"/>
              <w:spacing w:line="194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Грамматическая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сторона</w:t>
            </w:r>
            <w:r>
              <w:rPr>
                <w:rFonts w:ascii="Cambria" w:hAnsi="Cambria"/>
                <w:b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речи</w:t>
            </w:r>
          </w:p>
          <w:p w:rsidR="002F7345" w:rsidRDefault="004041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Воспроизводить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коммуникативные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типы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предложений. Соблюдать порядок слов в предло-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жении.</w:t>
            </w:r>
          </w:p>
          <w:p w:rsidR="002F7345" w:rsidRDefault="004041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 и употреблять в устной и письменной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морфологические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синтакси-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ческие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конструкции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английского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</w:p>
        </w:tc>
      </w:tr>
    </w:tbl>
    <w:p w:rsidR="002F7345" w:rsidRDefault="002F7345">
      <w:pPr>
        <w:spacing w:line="232" w:lineRule="auto"/>
        <w:rPr>
          <w:sz w:val="18"/>
        </w:rPr>
        <w:sectPr w:rsidR="002F7345">
          <w:footerReference w:type="default" r:id="rId34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2F7345" w:rsidRDefault="00404190">
      <w:pPr>
        <w:spacing w:before="66"/>
        <w:ind w:right="115"/>
        <w:jc w:val="right"/>
        <w:rPr>
          <w:i/>
          <w:sz w:val="20"/>
        </w:rPr>
      </w:pPr>
      <w:r>
        <w:rPr>
          <w:i/>
          <w:w w:val="115"/>
          <w:sz w:val="20"/>
        </w:rPr>
        <w:lastRenderedPageBreak/>
        <w:t>Продолжение</w:t>
      </w:r>
    </w:p>
    <w:p w:rsidR="002F7345" w:rsidRDefault="002F7345">
      <w:pPr>
        <w:pStyle w:val="a7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2F7345">
        <w:trPr>
          <w:trHeight w:val="1092"/>
        </w:trPr>
        <w:tc>
          <w:tcPr>
            <w:tcW w:w="454" w:type="dxa"/>
          </w:tcPr>
          <w:p w:rsidR="002F7345" w:rsidRDefault="002F7345">
            <w:pPr>
              <w:pStyle w:val="TableParagraph"/>
              <w:rPr>
                <w:i/>
                <w:sz w:val="20"/>
              </w:rPr>
            </w:pPr>
          </w:p>
          <w:p w:rsidR="002F7345" w:rsidRDefault="002F7345">
            <w:pPr>
              <w:pStyle w:val="TableParagraph"/>
              <w:spacing w:before="11"/>
              <w:rPr>
                <w:i/>
                <w:sz w:val="16"/>
              </w:rPr>
            </w:pPr>
          </w:p>
          <w:p w:rsidR="002F7345" w:rsidRDefault="00404190">
            <w:pPr>
              <w:pStyle w:val="TableParagraph"/>
              <w:ind w:left="11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871" w:type="dxa"/>
          </w:tcPr>
          <w:p w:rsidR="002F7345" w:rsidRDefault="00404190">
            <w:pPr>
              <w:pStyle w:val="TableParagraph"/>
              <w:spacing w:before="28" w:line="235" w:lineRule="auto"/>
              <w:ind w:left="137" w:right="126" w:hanging="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Программная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тема,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число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на её изучение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(Тематика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общения)</w:t>
            </w:r>
          </w:p>
        </w:tc>
        <w:tc>
          <w:tcPr>
            <w:tcW w:w="2721" w:type="dxa"/>
          </w:tcPr>
          <w:p w:rsidR="002F7345" w:rsidRDefault="002F7345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2F7345" w:rsidRDefault="00404190">
            <w:pPr>
              <w:pStyle w:val="TableParagraph"/>
              <w:spacing w:line="235" w:lineRule="auto"/>
              <w:ind w:left="142" w:right="131" w:firstLine="7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Языковой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(лексико-грамматический)</w:t>
            </w:r>
          </w:p>
          <w:p w:rsidR="002F7345" w:rsidRDefault="00404190">
            <w:pPr>
              <w:pStyle w:val="TableParagraph"/>
              <w:spacing w:line="200" w:lineRule="exact"/>
              <w:ind w:left="92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материал</w:t>
            </w:r>
          </w:p>
        </w:tc>
        <w:tc>
          <w:tcPr>
            <w:tcW w:w="5102" w:type="dxa"/>
          </w:tcPr>
          <w:p w:rsidR="002F7345" w:rsidRDefault="00404190">
            <w:pPr>
              <w:pStyle w:val="TableParagraph"/>
              <w:spacing w:before="130" w:line="232" w:lineRule="auto"/>
              <w:ind w:left="727" w:right="716" w:hanging="1"/>
              <w:jc w:val="center"/>
              <w:rPr>
                <w:b/>
                <w:i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Характеристика деятельности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(учебной,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познавательной,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речевой)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Курсивом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выделены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универсальные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учебные</w:t>
            </w:r>
            <w:r>
              <w:rPr>
                <w:b/>
                <w:i/>
                <w:spacing w:val="2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действия</w:t>
            </w:r>
          </w:p>
        </w:tc>
      </w:tr>
      <w:tr w:rsidR="002F7345">
        <w:trPr>
          <w:trHeight w:val="495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2721" w:type="dxa"/>
            <w:tcBorders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tcBorders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3" w:line="20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тематического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</w:p>
          <w:p w:rsidR="002F7345" w:rsidRDefault="00404190">
            <w:pPr>
              <w:pStyle w:val="TableParagraph"/>
              <w:spacing w:before="2"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решаемой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коммуникативной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задачей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(см.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левую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колонку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таблицы).</w:t>
            </w:r>
          </w:p>
          <w:p w:rsidR="002F7345" w:rsidRDefault="00404190">
            <w:pPr>
              <w:pStyle w:val="TableParagraph"/>
              <w:spacing w:line="232" w:lineRule="auto"/>
              <w:ind w:left="113" w:right="111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Распознавать</w:t>
            </w:r>
            <w:r>
              <w:rPr>
                <w:i/>
                <w:spacing w:val="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в</w:t>
            </w:r>
            <w:r>
              <w:rPr>
                <w:i/>
                <w:spacing w:val="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письменном</w:t>
            </w:r>
            <w:r>
              <w:rPr>
                <w:i/>
                <w:spacing w:val="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тексте</w:t>
            </w:r>
            <w:r>
              <w:rPr>
                <w:i/>
                <w:spacing w:val="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и</w:t>
            </w:r>
            <w:r>
              <w:rPr>
                <w:i/>
                <w:spacing w:val="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дифференциро-</w:t>
            </w:r>
            <w:r>
              <w:rPr>
                <w:i/>
                <w:spacing w:val="-48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вать слова по определённым признакам (существи-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тельные,</w:t>
            </w:r>
            <w:r>
              <w:rPr>
                <w:i/>
                <w:spacing w:val="-13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прилагательные,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смысловые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глаголы).</w:t>
            </w:r>
          </w:p>
          <w:p w:rsidR="002F7345" w:rsidRDefault="004041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Социокультурные</w:t>
            </w:r>
            <w:r>
              <w:rPr>
                <w:rFonts w:ascii="Cambria" w:hAnsi="Cambria"/>
                <w:b/>
                <w:spacing w:val="1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знания</w:t>
            </w:r>
            <w:r>
              <w:rPr>
                <w:rFonts w:ascii="Cambria" w:hAnsi="Cambria"/>
                <w:b/>
                <w:spacing w:val="1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умения</w:t>
            </w:r>
          </w:p>
          <w:p w:rsidR="002F7345" w:rsidRDefault="004041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Использовать отдельные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социокультурные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элементы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речевого поведенческого этикета в стране/странах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изучаемого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отобранных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ситуациях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(«В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городе»,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«Проведение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досуга»,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«Во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время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путеше-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ствия»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др.).</w:t>
            </w:r>
          </w:p>
          <w:p w:rsidR="002F7345" w:rsidRDefault="004041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Знать и использовать в устной и письменной речи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наиболее употребительную тематическую фоновую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лексику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реалии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отобранного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тематическо-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содержания.</w:t>
            </w:r>
          </w:p>
          <w:p w:rsidR="002F7345" w:rsidRDefault="004041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Владеть базовыми знаниями о социокультурном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портрете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родной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страны/стран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</w:p>
          <w:p w:rsidR="002F7345" w:rsidRDefault="00404190">
            <w:pPr>
              <w:pStyle w:val="TableParagraph"/>
              <w:spacing w:line="232" w:lineRule="auto"/>
              <w:ind w:left="113" w:right="114"/>
              <w:rPr>
                <w:sz w:val="18"/>
              </w:rPr>
            </w:pPr>
            <w:r>
              <w:rPr>
                <w:w w:val="115"/>
                <w:sz w:val="18"/>
              </w:rPr>
              <w:t>Кратко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представлять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Россию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страну/страны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мого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языка: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некоторые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культурные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явления;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наибо-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известные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достопримечательности.</w:t>
            </w:r>
          </w:p>
          <w:p w:rsidR="002F7345" w:rsidRDefault="004041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Кратко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рассказывать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выдающихся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людях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страны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страны/стран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изучаемого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языка.</w:t>
            </w:r>
          </w:p>
        </w:tc>
      </w:tr>
    </w:tbl>
    <w:p w:rsidR="002F7345" w:rsidRDefault="002F7345">
      <w:pPr>
        <w:spacing w:line="232" w:lineRule="auto"/>
        <w:rPr>
          <w:sz w:val="18"/>
        </w:rPr>
        <w:sectPr w:rsidR="002F7345">
          <w:footerReference w:type="even" r:id="rId35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2F7345" w:rsidRDefault="00404190">
      <w:pPr>
        <w:pStyle w:val="2"/>
        <w:numPr>
          <w:ilvl w:val="0"/>
          <w:numId w:val="7"/>
        </w:numPr>
        <w:tabs>
          <w:tab w:val="left" w:pos="288"/>
        </w:tabs>
        <w:ind w:left="287" w:hanging="175"/>
        <w:rPr>
          <w:rFonts w:ascii="Trebuchet MS" w:hAnsi="Trebuchet MS"/>
        </w:rPr>
      </w:pPr>
      <w:r>
        <w:rPr>
          <w:rFonts w:ascii="Trebuchet MS" w:hAnsi="Trebuchet MS"/>
          <w:w w:val="90"/>
        </w:rPr>
        <w:lastRenderedPageBreak/>
        <w:t>класс</w:t>
      </w:r>
      <w:r>
        <w:rPr>
          <w:rFonts w:ascii="Trebuchet MS" w:hAnsi="Trebuchet MS"/>
          <w:spacing w:val="-4"/>
          <w:w w:val="90"/>
        </w:rPr>
        <w:t xml:space="preserve"> </w:t>
      </w:r>
      <w:r>
        <w:rPr>
          <w:rFonts w:ascii="Trebuchet MS" w:hAnsi="Trebuchet MS"/>
          <w:w w:val="90"/>
        </w:rPr>
        <w:t>(102</w:t>
      </w:r>
      <w:r>
        <w:rPr>
          <w:rFonts w:ascii="Trebuchet MS" w:hAnsi="Trebuchet MS"/>
          <w:spacing w:val="-4"/>
          <w:w w:val="90"/>
        </w:rPr>
        <w:t xml:space="preserve"> </w:t>
      </w:r>
      <w:r>
        <w:rPr>
          <w:rFonts w:ascii="Trebuchet MS" w:hAnsi="Trebuchet MS"/>
          <w:w w:val="90"/>
        </w:rPr>
        <w:t>часа)</w:t>
      </w:r>
    </w:p>
    <w:p w:rsidR="002F7345" w:rsidRDefault="002F7345">
      <w:pPr>
        <w:pStyle w:val="a7"/>
        <w:spacing w:before="9"/>
        <w:ind w:left="0" w:right="0" w:firstLine="0"/>
        <w:jc w:val="left"/>
        <w:rPr>
          <w:rFonts w:ascii="Trebuchet MS"/>
          <w:b/>
          <w:sz w:val="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2F7345">
        <w:trPr>
          <w:trHeight w:val="1098"/>
        </w:trPr>
        <w:tc>
          <w:tcPr>
            <w:tcW w:w="454" w:type="dxa"/>
          </w:tcPr>
          <w:p w:rsidR="002F7345" w:rsidRDefault="002F7345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2F7345" w:rsidRDefault="002F7345">
            <w:pPr>
              <w:pStyle w:val="TableParagraph"/>
              <w:spacing w:before="1"/>
              <w:rPr>
                <w:rFonts w:ascii="Trebuchet MS"/>
                <w:b/>
                <w:sz w:val="16"/>
              </w:rPr>
            </w:pPr>
          </w:p>
          <w:p w:rsidR="002F7345" w:rsidRDefault="00404190">
            <w:pPr>
              <w:pStyle w:val="TableParagraph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871" w:type="dxa"/>
          </w:tcPr>
          <w:p w:rsidR="002F7345" w:rsidRDefault="00404190">
            <w:pPr>
              <w:pStyle w:val="TableParagraph"/>
              <w:spacing w:before="28" w:line="228" w:lineRule="auto"/>
              <w:ind w:left="137" w:right="126" w:hanging="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Программная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 xml:space="preserve">тема,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число часов</w:t>
            </w:r>
            <w:r>
              <w:rPr>
                <w:rFonts w:ascii="Cambria" w:hAnsi="Cambria"/>
                <w:b/>
                <w:spacing w:val="-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на её изучение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(Тематика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общения)</w:t>
            </w:r>
          </w:p>
        </w:tc>
        <w:tc>
          <w:tcPr>
            <w:tcW w:w="2721" w:type="dxa"/>
          </w:tcPr>
          <w:p w:rsidR="002F7345" w:rsidRDefault="002F7345">
            <w:pPr>
              <w:pStyle w:val="TableParagraph"/>
              <w:spacing w:before="7"/>
              <w:rPr>
                <w:rFonts w:ascii="Trebuchet MS"/>
                <w:b/>
                <w:sz w:val="19"/>
              </w:rPr>
            </w:pPr>
          </w:p>
          <w:p w:rsidR="002F7345" w:rsidRDefault="00404190">
            <w:pPr>
              <w:pStyle w:val="TableParagraph"/>
              <w:spacing w:line="228" w:lineRule="auto"/>
              <w:ind w:left="142" w:right="131" w:firstLine="7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Языковой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(лексико-грамматический)</w:t>
            </w:r>
          </w:p>
          <w:p w:rsidR="002F7345" w:rsidRDefault="00404190">
            <w:pPr>
              <w:pStyle w:val="TableParagraph"/>
              <w:spacing w:line="201" w:lineRule="exact"/>
              <w:ind w:left="92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материал</w:t>
            </w:r>
          </w:p>
        </w:tc>
        <w:tc>
          <w:tcPr>
            <w:tcW w:w="5102" w:type="dxa"/>
          </w:tcPr>
          <w:p w:rsidR="002F7345" w:rsidRDefault="00404190">
            <w:pPr>
              <w:pStyle w:val="TableParagraph"/>
              <w:spacing w:before="128" w:line="228" w:lineRule="auto"/>
              <w:ind w:left="727" w:right="716" w:hanging="1"/>
              <w:jc w:val="center"/>
              <w:rPr>
                <w:rFonts w:ascii="Cambria" w:hAnsi="Cambria"/>
                <w:b/>
                <w:i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Характеристика деятельности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(учебной, познавательной, речевой)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Курсивом</w:t>
            </w:r>
            <w:r>
              <w:rPr>
                <w:rFonts w:ascii="Cambria" w:hAnsi="Cambria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выделены</w:t>
            </w:r>
            <w:r>
              <w:rPr>
                <w:rFonts w:ascii="Cambria" w:hAnsi="Cambria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универсальные</w:t>
            </w:r>
            <w:r>
              <w:rPr>
                <w:rFonts w:ascii="Cambria" w:hAnsi="Cambria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учебные</w:t>
            </w:r>
            <w:r>
              <w:rPr>
                <w:rFonts w:ascii="Cambria" w:hAnsi="Cambria"/>
                <w:b/>
                <w:i/>
                <w:spacing w:val="5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действия</w:t>
            </w:r>
          </w:p>
        </w:tc>
      </w:tr>
      <w:tr w:rsidR="002F7345">
        <w:trPr>
          <w:trHeight w:val="957"/>
        </w:trPr>
        <w:tc>
          <w:tcPr>
            <w:tcW w:w="454" w:type="dxa"/>
          </w:tcPr>
          <w:p w:rsidR="002F7345" w:rsidRDefault="00404190">
            <w:pPr>
              <w:pStyle w:val="TableParagraph"/>
              <w:spacing w:before="83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871" w:type="dxa"/>
          </w:tcPr>
          <w:p w:rsidR="002F7345" w:rsidRDefault="00404190">
            <w:pPr>
              <w:pStyle w:val="TableParagraph"/>
              <w:spacing w:before="88" w:line="232" w:lineRule="auto"/>
              <w:ind w:left="112" w:right="343"/>
              <w:rPr>
                <w:sz w:val="18"/>
              </w:rPr>
            </w:pPr>
            <w:r>
              <w:rPr>
                <w:w w:val="115"/>
                <w:sz w:val="18"/>
              </w:rPr>
              <w:t>Взаимоотноше-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семье</w:t>
            </w:r>
          </w:p>
          <w:p w:rsidR="002F7345" w:rsidRDefault="00404190">
            <w:pPr>
              <w:pStyle w:val="TableParagraph"/>
              <w:spacing w:line="232" w:lineRule="auto"/>
              <w:ind w:left="112" w:right="597"/>
              <w:rPr>
                <w:sz w:val="18"/>
              </w:rPr>
            </w:pPr>
            <w:r>
              <w:rPr>
                <w:w w:val="115"/>
                <w:sz w:val="18"/>
              </w:rPr>
              <w:t>и с друзьями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8" w:line="232" w:lineRule="auto"/>
              <w:ind w:left="110" w:right="146"/>
              <w:rPr>
                <w:sz w:val="18"/>
              </w:rPr>
            </w:pPr>
            <w:r>
              <w:rPr>
                <w:w w:val="115"/>
                <w:sz w:val="18"/>
              </w:rPr>
              <w:t>Изученные лексические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единицы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(слова,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словосоче-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тания,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реплики-клише).</w:t>
            </w:r>
          </w:p>
          <w:p w:rsidR="002F7345" w:rsidRDefault="00404190">
            <w:pPr>
              <w:pStyle w:val="TableParagraph"/>
              <w:spacing w:line="232" w:lineRule="auto"/>
              <w:ind w:left="110" w:right="189"/>
              <w:rPr>
                <w:sz w:val="18"/>
              </w:rPr>
            </w:pPr>
            <w:r>
              <w:rPr>
                <w:w w:val="115"/>
                <w:sz w:val="18"/>
              </w:rPr>
              <w:t>Синонимы, антонимы;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наиболее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частотные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глаголы;  сокращения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аббревиатуры.</w:t>
            </w:r>
          </w:p>
          <w:p w:rsidR="002F7345" w:rsidRDefault="00404190">
            <w:pPr>
              <w:pStyle w:val="TableParagraph"/>
              <w:spacing w:line="232" w:lineRule="auto"/>
              <w:ind w:left="110" w:right="125"/>
              <w:rPr>
                <w:sz w:val="18"/>
              </w:rPr>
            </w:pPr>
            <w:r>
              <w:rPr>
                <w:w w:val="115"/>
                <w:sz w:val="18"/>
              </w:rPr>
              <w:t>Средства связи для обеспе-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чения логичности и целост-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ности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высказывания.</w:t>
            </w:r>
          </w:p>
          <w:p w:rsidR="002F7345" w:rsidRDefault="00404190">
            <w:pPr>
              <w:pStyle w:val="TableParagraph"/>
              <w:spacing w:line="232" w:lineRule="auto"/>
              <w:ind w:left="110" w:right="32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Имена существительные,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образованные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суффиксов: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-ance/-ence;</w:t>
            </w:r>
          </w:p>
          <w:p w:rsidR="002F7345" w:rsidRDefault="00404190">
            <w:pPr>
              <w:pStyle w:val="TableParagraph"/>
              <w:spacing w:line="196" w:lineRule="exact"/>
              <w:ind w:left="110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-ity;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-ship.</w:t>
            </w:r>
          </w:p>
          <w:p w:rsidR="002F7345" w:rsidRDefault="00404190">
            <w:pPr>
              <w:pStyle w:val="TableParagraph"/>
              <w:spacing w:line="232" w:lineRule="auto"/>
              <w:ind w:left="110" w:right="199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Имена прилагательные,</w:t>
            </w:r>
            <w:r>
              <w:rPr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образованные при помощи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префикса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inter-.</w:t>
            </w:r>
          </w:p>
          <w:p w:rsidR="002F7345" w:rsidRDefault="00404190">
            <w:pPr>
              <w:pStyle w:val="TableParagraph"/>
              <w:spacing w:line="232" w:lineRule="auto"/>
              <w:ind w:left="110" w:right="251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 xml:space="preserve">Образование </w:t>
            </w:r>
            <w:r>
              <w:rPr>
                <w:w w:val="115"/>
                <w:sz w:val="18"/>
              </w:rPr>
              <w:t>родственных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 посредством конвер-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сии: имени существитель-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ного от неопределённой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 глагола (to walk —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a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walk);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имени</w:t>
            </w:r>
          </w:p>
        </w:tc>
        <w:tc>
          <w:tcPr>
            <w:tcW w:w="5102" w:type="dxa"/>
            <w:vMerge w:val="restart"/>
            <w:tcBorders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0" w:line="207" w:lineRule="exact"/>
              <w:ind w:left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Диалогическая</w:t>
            </w:r>
            <w:r>
              <w:rPr>
                <w:rFonts w:ascii="Cambria" w:hAnsi="Cambria"/>
                <w:b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речь</w:t>
            </w:r>
          </w:p>
          <w:p w:rsidR="002F7345" w:rsidRDefault="00404190">
            <w:pPr>
              <w:pStyle w:val="TableParagraph"/>
              <w:spacing w:before="1" w:line="232" w:lineRule="auto"/>
              <w:ind w:left="112" w:right="126"/>
              <w:rPr>
                <w:sz w:val="18"/>
              </w:rPr>
            </w:pPr>
            <w:r>
              <w:rPr>
                <w:w w:val="115"/>
                <w:sz w:val="18"/>
              </w:rPr>
              <w:t>Составлять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комбинированный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включающий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различные виды диалога, в соответствии с поставлен-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ной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коммуникативной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задачей/с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образец,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речевые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ситуации,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ключевые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и/или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иллюстрации,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фотографии.</w:t>
            </w:r>
          </w:p>
          <w:p w:rsidR="002F7345" w:rsidRDefault="00404190">
            <w:pPr>
              <w:pStyle w:val="TableParagraph"/>
              <w:spacing w:line="232" w:lineRule="auto"/>
              <w:ind w:left="112" w:right="126"/>
              <w:rPr>
                <w:i/>
                <w:sz w:val="18"/>
              </w:rPr>
            </w:pPr>
            <w:r>
              <w:rPr>
                <w:i/>
                <w:spacing w:val="-1"/>
                <w:w w:val="120"/>
                <w:sz w:val="18"/>
              </w:rPr>
              <w:t>Переспрашивать,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просить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повторить,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уточняя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значение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незнакомых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слов.</w:t>
            </w:r>
          </w:p>
          <w:p w:rsidR="002F7345" w:rsidRDefault="00404190">
            <w:pPr>
              <w:pStyle w:val="TableParagraph"/>
              <w:spacing w:line="197" w:lineRule="exact"/>
              <w:ind w:left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Монологическая</w:t>
            </w:r>
            <w:r>
              <w:rPr>
                <w:rFonts w:ascii="Cambria" w:hAnsi="Cambria"/>
                <w:b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речь</w:t>
            </w:r>
          </w:p>
          <w:p w:rsidR="002F7345" w:rsidRDefault="00404190">
            <w:pPr>
              <w:pStyle w:val="TableParagraph"/>
              <w:spacing w:line="232" w:lineRule="auto"/>
              <w:ind w:left="112" w:right="325"/>
              <w:rPr>
                <w:sz w:val="18"/>
              </w:rPr>
            </w:pPr>
            <w:r>
              <w:rPr>
                <w:w w:val="120"/>
                <w:sz w:val="18"/>
              </w:rPr>
              <w:t>Высказываться о фактах, событиях, используя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типы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(описание/характеристика,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повествование/сообщение) с опорой на ключевые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слова,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план,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вопросы,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таблицу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и/или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иллюстрации,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фотографии.</w:t>
            </w:r>
          </w:p>
          <w:p w:rsidR="002F7345" w:rsidRDefault="00404190">
            <w:pPr>
              <w:pStyle w:val="TableParagraph"/>
              <w:spacing w:line="232" w:lineRule="auto"/>
              <w:ind w:left="112" w:right="126"/>
              <w:rPr>
                <w:i/>
                <w:sz w:val="18"/>
              </w:rPr>
            </w:pPr>
            <w:r>
              <w:rPr>
                <w:i/>
                <w:spacing w:val="-1"/>
                <w:w w:val="120"/>
                <w:sz w:val="18"/>
              </w:rPr>
              <w:t>Описывать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объект,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человека/литературного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персонажа</w:t>
            </w:r>
            <w:r>
              <w:rPr>
                <w:i/>
                <w:spacing w:val="-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по</w:t>
            </w:r>
            <w:r>
              <w:rPr>
                <w:i/>
                <w:spacing w:val="-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определённой</w:t>
            </w:r>
            <w:r>
              <w:rPr>
                <w:i/>
                <w:spacing w:val="-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схеме.</w:t>
            </w:r>
          </w:p>
          <w:p w:rsidR="002F7345" w:rsidRDefault="00404190">
            <w:pPr>
              <w:pStyle w:val="TableParagraph"/>
              <w:spacing w:line="232" w:lineRule="auto"/>
              <w:ind w:left="112" w:right="19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Передавать содержание прочитанного/прослушанно-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 текста с опорой вопросы, план, ключевые слова и/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иллюстрации,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фотографии.</w:t>
            </w:r>
          </w:p>
          <w:p w:rsidR="002F7345" w:rsidRDefault="00404190">
            <w:pPr>
              <w:pStyle w:val="TableParagraph"/>
              <w:spacing w:line="232" w:lineRule="auto"/>
              <w:ind w:left="112" w:right="28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Выражать и аргументировать своё отношение к про-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читанному/услышанному.</w:t>
            </w:r>
          </w:p>
          <w:p w:rsidR="002F7345" w:rsidRDefault="00404190">
            <w:pPr>
              <w:pStyle w:val="TableParagraph"/>
              <w:spacing w:line="197" w:lineRule="exact"/>
              <w:ind w:left="11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Составлять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картинкам.</w:t>
            </w:r>
          </w:p>
          <w:p w:rsidR="002F7345" w:rsidRDefault="00404190">
            <w:pPr>
              <w:pStyle w:val="TableParagraph"/>
              <w:spacing w:line="232" w:lineRule="auto"/>
              <w:ind w:left="112" w:right="20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Кратко излагать результаты выполненной проектной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работы.</w:t>
            </w:r>
          </w:p>
        </w:tc>
      </w:tr>
      <w:tr w:rsidR="002F7345">
        <w:trPr>
          <w:trHeight w:val="1155"/>
        </w:trPr>
        <w:tc>
          <w:tcPr>
            <w:tcW w:w="454" w:type="dxa"/>
          </w:tcPr>
          <w:p w:rsidR="002F7345" w:rsidRDefault="00404190">
            <w:pPr>
              <w:pStyle w:val="TableParagraph"/>
              <w:spacing w:before="8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1871" w:type="dxa"/>
          </w:tcPr>
          <w:p w:rsidR="002F7345" w:rsidRDefault="00404190">
            <w:pPr>
              <w:pStyle w:val="TableParagraph"/>
              <w:spacing w:before="85" w:line="232" w:lineRule="auto"/>
              <w:ind w:left="112" w:right="737"/>
              <w:rPr>
                <w:sz w:val="18"/>
              </w:rPr>
            </w:pPr>
            <w:r>
              <w:rPr>
                <w:w w:val="115"/>
                <w:sz w:val="18"/>
              </w:rPr>
              <w:t xml:space="preserve">Внешность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</w:t>
            </w:r>
          </w:p>
          <w:p w:rsidR="002F7345" w:rsidRDefault="00404190">
            <w:pPr>
              <w:pStyle w:val="TableParagraph"/>
              <w:spacing w:line="232" w:lineRule="auto"/>
              <w:ind w:left="112" w:right="160"/>
              <w:rPr>
                <w:sz w:val="18"/>
              </w:rPr>
            </w:pPr>
            <w:r>
              <w:rPr>
                <w:w w:val="120"/>
                <w:sz w:val="18"/>
              </w:rPr>
              <w:t>человека/литера-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турного персона-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жа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(5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2814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2F7345" w:rsidRDefault="00404190">
            <w:pPr>
              <w:pStyle w:val="TableParagraph"/>
              <w:spacing w:before="8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5" w:line="232" w:lineRule="auto"/>
              <w:ind w:left="110" w:right="124"/>
              <w:rPr>
                <w:sz w:val="18"/>
              </w:rPr>
            </w:pPr>
            <w:r>
              <w:rPr>
                <w:w w:val="115"/>
                <w:sz w:val="18"/>
              </w:rPr>
              <w:t>Досуг и увлече-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ния/хобби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подростка (чте-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кино,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театр,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музей, спорт,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музыка)</w:t>
            </w:r>
          </w:p>
          <w:p w:rsidR="002F7345" w:rsidRDefault="00404190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</w:tbl>
    <w:p w:rsidR="002F7345" w:rsidRDefault="002F7345">
      <w:pPr>
        <w:rPr>
          <w:sz w:val="2"/>
          <w:szCs w:val="2"/>
        </w:rPr>
        <w:sectPr w:rsidR="002F7345">
          <w:footerReference w:type="default" r:id="rId36"/>
          <w:pgSz w:w="12020" w:h="7830" w:orient="landscape"/>
          <w:pgMar w:top="600" w:right="620" w:bottom="280" w:left="1020" w:header="0" w:footer="0" w:gutter="0"/>
          <w:cols w:space="720"/>
        </w:sectPr>
      </w:pPr>
    </w:p>
    <w:p w:rsidR="002F7345" w:rsidRDefault="00404190">
      <w:pPr>
        <w:spacing w:before="66"/>
        <w:ind w:right="115"/>
        <w:jc w:val="right"/>
        <w:rPr>
          <w:i/>
          <w:sz w:val="20"/>
        </w:rPr>
      </w:pPr>
      <w:r>
        <w:rPr>
          <w:i/>
          <w:w w:val="115"/>
          <w:sz w:val="20"/>
        </w:rPr>
        <w:lastRenderedPageBreak/>
        <w:t>Продолжение</w:t>
      </w:r>
    </w:p>
    <w:p w:rsidR="002F7345" w:rsidRDefault="002F7345">
      <w:pPr>
        <w:pStyle w:val="a7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2F7345">
        <w:trPr>
          <w:trHeight w:val="1092"/>
        </w:trPr>
        <w:tc>
          <w:tcPr>
            <w:tcW w:w="454" w:type="dxa"/>
          </w:tcPr>
          <w:p w:rsidR="002F7345" w:rsidRDefault="002F7345">
            <w:pPr>
              <w:pStyle w:val="TableParagraph"/>
              <w:rPr>
                <w:i/>
                <w:sz w:val="20"/>
              </w:rPr>
            </w:pPr>
          </w:p>
          <w:p w:rsidR="002F7345" w:rsidRDefault="002F7345">
            <w:pPr>
              <w:pStyle w:val="TableParagraph"/>
              <w:spacing w:before="11"/>
              <w:rPr>
                <w:i/>
                <w:sz w:val="16"/>
              </w:rPr>
            </w:pPr>
          </w:p>
          <w:p w:rsidR="002F7345" w:rsidRDefault="00404190">
            <w:pPr>
              <w:pStyle w:val="TableParagraph"/>
              <w:ind w:left="9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871" w:type="dxa"/>
          </w:tcPr>
          <w:p w:rsidR="002F7345" w:rsidRDefault="00404190">
            <w:pPr>
              <w:pStyle w:val="TableParagraph"/>
              <w:spacing w:before="28" w:line="235" w:lineRule="auto"/>
              <w:ind w:left="137" w:right="126" w:hanging="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Программная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тема,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число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на её изучение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(Тематика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общения)</w:t>
            </w:r>
          </w:p>
        </w:tc>
        <w:tc>
          <w:tcPr>
            <w:tcW w:w="2721" w:type="dxa"/>
          </w:tcPr>
          <w:p w:rsidR="002F7345" w:rsidRDefault="002F7345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2F7345" w:rsidRDefault="00404190">
            <w:pPr>
              <w:pStyle w:val="TableParagraph"/>
              <w:spacing w:line="235" w:lineRule="auto"/>
              <w:ind w:left="142" w:right="131" w:firstLine="7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Языковой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(лексико-грамматический)</w:t>
            </w:r>
          </w:p>
          <w:p w:rsidR="002F7345" w:rsidRDefault="00404190">
            <w:pPr>
              <w:pStyle w:val="TableParagraph"/>
              <w:spacing w:line="200" w:lineRule="exact"/>
              <w:ind w:left="92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материал</w:t>
            </w:r>
          </w:p>
        </w:tc>
        <w:tc>
          <w:tcPr>
            <w:tcW w:w="5102" w:type="dxa"/>
          </w:tcPr>
          <w:p w:rsidR="002F7345" w:rsidRDefault="00404190">
            <w:pPr>
              <w:pStyle w:val="TableParagraph"/>
              <w:spacing w:before="130" w:line="232" w:lineRule="auto"/>
              <w:ind w:left="727" w:right="716" w:hanging="1"/>
              <w:jc w:val="center"/>
              <w:rPr>
                <w:b/>
                <w:i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Характеристика деятельности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(учебной,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познавательной,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речевой)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Курсивом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выделены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универсальные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учебные</w:t>
            </w:r>
            <w:r>
              <w:rPr>
                <w:b/>
                <w:i/>
                <w:spacing w:val="2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действия</w:t>
            </w:r>
          </w:p>
        </w:tc>
      </w:tr>
      <w:tr w:rsidR="002F7345">
        <w:trPr>
          <w:trHeight w:val="1757"/>
        </w:trPr>
        <w:tc>
          <w:tcPr>
            <w:tcW w:w="454" w:type="dxa"/>
            <w:tcBorders>
              <w:left w:val="single" w:sz="6" w:space="0" w:color="000000"/>
            </w:tcBorders>
          </w:tcPr>
          <w:p w:rsidR="002F7345" w:rsidRDefault="00404190">
            <w:pPr>
              <w:pStyle w:val="TableParagraph"/>
              <w:spacing w:before="83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  <w:tc>
          <w:tcPr>
            <w:tcW w:w="1871" w:type="dxa"/>
          </w:tcPr>
          <w:p w:rsidR="002F7345" w:rsidRDefault="00404190">
            <w:pPr>
              <w:pStyle w:val="TableParagraph"/>
              <w:spacing w:before="88" w:line="232" w:lineRule="auto"/>
              <w:ind w:left="112" w:right="111"/>
              <w:rPr>
                <w:sz w:val="18"/>
              </w:rPr>
            </w:pPr>
            <w:r>
              <w:rPr>
                <w:w w:val="115"/>
                <w:sz w:val="18"/>
              </w:rPr>
              <w:t>Здоровый образ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жизни.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Режим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труда и отдыха.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Фитнес. Сбалан-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сированное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питание. Посеще-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врача</w:t>
            </w:r>
          </w:p>
          <w:p w:rsidR="002F7345" w:rsidRDefault="00404190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(10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3" w:line="203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существительного</w:t>
            </w:r>
          </w:p>
          <w:p w:rsidR="002F7345" w:rsidRDefault="00404190">
            <w:pPr>
              <w:pStyle w:val="TableParagraph"/>
              <w:spacing w:before="2" w:line="232" w:lineRule="auto"/>
              <w:ind w:left="110" w:right="151"/>
              <w:rPr>
                <w:sz w:val="18"/>
              </w:rPr>
            </w:pPr>
            <w:r>
              <w:rPr>
                <w:w w:val="120"/>
                <w:sz w:val="18"/>
              </w:rPr>
              <w:t>(a present— to present);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имени  существительного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 прилагательного (rich —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the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rich).</w:t>
            </w:r>
          </w:p>
          <w:p w:rsidR="002F7345" w:rsidRDefault="00404190">
            <w:pPr>
              <w:pStyle w:val="TableParagraph"/>
              <w:spacing w:line="232" w:lineRule="auto"/>
              <w:ind w:left="110" w:right="146"/>
              <w:rPr>
                <w:sz w:val="18"/>
              </w:rPr>
            </w:pPr>
            <w:r>
              <w:rPr>
                <w:w w:val="115"/>
                <w:sz w:val="18"/>
              </w:rPr>
              <w:t>Согласование подлежаще-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го, выраженного собира-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тельным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(family, police) со сказуе-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мым.</w:t>
            </w:r>
          </w:p>
          <w:p w:rsidR="002F7345" w:rsidRDefault="00404190">
            <w:pPr>
              <w:pStyle w:val="TableParagraph"/>
              <w:spacing w:line="232" w:lineRule="auto"/>
              <w:ind w:left="110" w:right="169"/>
              <w:rPr>
                <w:sz w:val="18"/>
                <w:lang w:val="en-US"/>
              </w:rPr>
            </w:pPr>
            <w:r>
              <w:rPr>
                <w:w w:val="115"/>
                <w:sz w:val="18"/>
              </w:rPr>
              <w:t>Конструкции</w:t>
            </w:r>
            <w:r>
              <w:rPr>
                <w:w w:val="115"/>
                <w:sz w:val="18"/>
                <w:lang w:val="en-US"/>
              </w:rPr>
              <w:t>,</w:t>
            </w:r>
            <w:r>
              <w:rPr>
                <w:spacing w:val="1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содержащие</w:t>
            </w:r>
            <w:r>
              <w:rPr>
                <w:spacing w:val="-49"/>
                <w:w w:val="115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</w:rPr>
              <w:t>глаголы</w:t>
            </w:r>
            <w:r>
              <w:rPr>
                <w:w w:val="120"/>
                <w:sz w:val="18"/>
                <w:lang w:val="en-US"/>
              </w:rPr>
              <w:t>-</w:t>
            </w:r>
            <w:r>
              <w:rPr>
                <w:w w:val="120"/>
                <w:sz w:val="18"/>
              </w:rPr>
              <w:t>связки</w:t>
            </w:r>
            <w:r>
              <w:rPr>
                <w:w w:val="120"/>
                <w:sz w:val="18"/>
                <w:lang w:val="en-US"/>
              </w:rPr>
              <w:t xml:space="preserve"> to be/to</w:t>
            </w:r>
            <w:r>
              <w:rPr>
                <w:spacing w:val="1"/>
                <w:w w:val="120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  <w:lang w:val="en-US"/>
              </w:rPr>
              <w:t>look/to</w:t>
            </w:r>
            <w:r>
              <w:rPr>
                <w:spacing w:val="-8"/>
                <w:w w:val="120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  <w:lang w:val="en-US"/>
              </w:rPr>
              <w:t>feel/to</w:t>
            </w:r>
            <w:r>
              <w:rPr>
                <w:spacing w:val="-8"/>
                <w:w w:val="120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  <w:lang w:val="en-US"/>
              </w:rPr>
              <w:t>seem.</w:t>
            </w:r>
          </w:p>
          <w:p w:rsidR="002F7345" w:rsidRDefault="00404190">
            <w:pPr>
              <w:pStyle w:val="TableParagraph"/>
              <w:spacing w:line="232" w:lineRule="auto"/>
              <w:ind w:left="110" w:right="99"/>
              <w:rPr>
                <w:sz w:val="18"/>
              </w:rPr>
            </w:pPr>
            <w:r>
              <w:rPr>
                <w:w w:val="115"/>
                <w:sz w:val="18"/>
              </w:rPr>
              <w:t>Предложения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сложным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дополнением (Complex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Object) (I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want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you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to do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it.).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Повествовательные (утвер-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дительные и отрицатель-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ные),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вопросительные</w:t>
            </w:r>
          </w:p>
          <w:p w:rsidR="002F7345" w:rsidRDefault="00404190">
            <w:pPr>
              <w:pStyle w:val="TableParagraph"/>
              <w:spacing w:line="232" w:lineRule="auto"/>
              <w:ind w:left="110" w:right="341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побудительные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жения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косвенной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</w:p>
          <w:p w:rsidR="002F7345" w:rsidRDefault="00404190">
            <w:pPr>
              <w:pStyle w:val="TableParagraph"/>
              <w:spacing w:line="232" w:lineRule="auto"/>
              <w:ind w:left="110" w:right="192"/>
              <w:rPr>
                <w:sz w:val="18"/>
              </w:rPr>
            </w:pPr>
            <w:r>
              <w:rPr>
                <w:w w:val="115"/>
                <w:sz w:val="18"/>
              </w:rPr>
              <w:t>в настоящем и прошедшем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времени.</w:t>
            </w:r>
          </w:p>
        </w:tc>
        <w:tc>
          <w:tcPr>
            <w:tcW w:w="5102" w:type="dxa"/>
            <w:vMerge w:val="restart"/>
            <w:tcBorders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8" w:line="232" w:lineRule="auto"/>
              <w:ind w:left="113" w:right="103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Работать индивидуально и в группе при выполнении</w:t>
            </w:r>
            <w:r>
              <w:rPr>
                <w:i/>
                <w:spacing w:val="-5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проектной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работы.</w:t>
            </w:r>
          </w:p>
          <w:p w:rsidR="002F7345" w:rsidRDefault="004041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Аудирование</w:t>
            </w:r>
          </w:p>
          <w:p w:rsidR="002F7345" w:rsidRDefault="00404190">
            <w:pPr>
              <w:pStyle w:val="TableParagraph"/>
              <w:spacing w:before="1"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Понимать речь учителя по ведению урока.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Распознавать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связное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высказыва-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одноклассника,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построенное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мом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языковом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и/или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содержащее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некото-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незнакомые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слова.</w:t>
            </w:r>
          </w:p>
          <w:p w:rsidR="002F7345" w:rsidRDefault="00404190">
            <w:pPr>
              <w:pStyle w:val="TableParagraph"/>
              <w:spacing w:line="232" w:lineRule="auto"/>
              <w:ind w:left="113" w:right="317"/>
              <w:rPr>
                <w:sz w:val="18"/>
              </w:rPr>
            </w:pP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переспрос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просьбу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уточнения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отдельных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деталей.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Вербально/невербально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реагировать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услышанное.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основное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несложных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аутентичных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неизученные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языковые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явления.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Определять</w:t>
            </w:r>
            <w:r>
              <w:rPr>
                <w:i/>
                <w:spacing w:val="-7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тему/идею</w:t>
            </w:r>
            <w:r>
              <w:rPr>
                <w:i/>
                <w:spacing w:val="-7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i/>
                <w:spacing w:val="-7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главные</w:t>
            </w:r>
            <w:r>
              <w:rPr>
                <w:i/>
                <w:spacing w:val="-7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события/факты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прослушанного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текста.</w:t>
            </w:r>
          </w:p>
          <w:p w:rsidR="002F7345" w:rsidRDefault="00404190">
            <w:pPr>
              <w:pStyle w:val="TableParagraph"/>
              <w:spacing w:line="232" w:lineRule="auto"/>
              <w:ind w:left="113" w:right="728"/>
              <w:rPr>
                <w:i/>
                <w:sz w:val="18"/>
              </w:rPr>
            </w:pPr>
            <w:r>
              <w:rPr>
                <w:i/>
                <w:spacing w:val="-1"/>
                <w:w w:val="120"/>
                <w:sz w:val="18"/>
              </w:rPr>
              <w:t>Выделять</w:t>
            </w:r>
            <w:r>
              <w:rPr>
                <w:i/>
                <w:spacing w:val="-13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главные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факты,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опуская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второсте-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пенные.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Прогнозировать</w:t>
            </w:r>
            <w:r>
              <w:rPr>
                <w:i/>
                <w:spacing w:val="1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содержание</w:t>
            </w:r>
            <w:r>
              <w:rPr>
                <w:i/>
                <w:spacing w:val="1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текста</w:t>
            </w:r>
            <w:r>
              <w:rPr>
                <w:i/>
                <w:spacing w:val="1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по</w:t>
            </w:r>
            <w:r>
              <w:rPr>
                <w:i/>
                <w:spacing w:val="1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началу</w:t>
            </w:r>
            <w:r>
              <w:rPr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сообщения.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Воспринимать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нужную/интересу-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ющую/запрашиваемую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представлен-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ную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явном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несложных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аутентичных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текстах,</w:t>
            </w:r>
          </w:p>
        </w:tc>
      </w:tr>
      <w:tr w:rsidR="002F7345">
        <w:trPr>
          <w:trHeight w:val="1155"/>
        </w:trPr>
        <w:tc>
          <w:tcPr>
            <w:tcW w:w="454" w:type="dxa"/>
          </w:tcPr>
          <w:p w:rsidR="002F7345" w:rsidRDefault="00404190">
            <w:pPr>
              <w:pStyle w:val="TableParagraph"/>
              <w:spacing w:before="8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1871" w:type="dxa"/>
          </w:tcPr>
          <w:p w:rsidR="002F7345" w:rsidRDefault="00404190">
            <w:pPr>
              <w:pStyle w:val="TableParagraph"/>
              <w:spacing w:before="85" w:line="232" w:lineRule="auto"/>
              <w:ind w:left="112" w:right="100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Покупки: одежда,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обувь и продукты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питания. Карман-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ные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деньги</w:t>
            </w:r>
          </w:p>
          <w:p w:rsidR="002F7345" w:rsidRDefault="00404190">
            <w:pPr>
              <w:pStyle w:val="TableParagraph"/>
              <w:spacing w:line="19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(6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955"/>
        </w:trPr>
        <w:tc>
          <w:tcPr>
            <w:tcW w:w="454" w:type="dxa"/>
            <w:tcBorders>
              <w:left w:val="single" w:sz="6" w:space="0" w:color="000000"/>
            </w:tcBorders>
          </w:tcPr>
          <w:p w:rsidR="002F7345" w:rsidRDefault="00404190">
            <w:pPr>
              <w:pStyle w:val="TableParagraph"/>
              <w:spacing w:before="80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6</w:t>
            </w:r>
          </w:p>
        </w:tc>
        <w:tc>
          <w:tcPr>
            <w:tcW w:w="1871" w:type="dxa"/>
            <w:tcBorders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5" w:line="232" w:lineRule="auto"/>
              <w:ind w:left="112" w:right="90"/>
              <w:rPr>
                <w:sz w:val="18"/>
              </w:rPr>
            </w:pPr>
            <w:r>
              <w:rPr>
                <w:w w:val="120"/>
                <w:sz w:val="18"/>
              </w:rPr>
              <w:t>Школа, школьная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жизнь,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школьная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предметы и отно-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шение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ним.</w:t>
            </w:r>
          </w:p>
          <w:p w:rsidR="002F7345" w:rsidRDefault="00404190">
            <w:pPr>
              <w:pStyle w:val="TableParagraph"/>
              <w:spacing w:line="232" w:lineRule="auto"/>
              <w:ind w:left="112" w:right="92"/>
              <w:rPr>
                <w:sz w:val="18"/>
              </w:rPr>
            </w:pPr>
            <w:r>
              <w:rPr>
                <w:w w:val="115"/>
                <w:sz w:val="18"/>
              </w:rPr>
              <w:t>Посещение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школьной </w:t>
            </w:r>
            <w:r>
              <w:rPr>
                <w:w w:val="115"/>
                <w:sz w:val="18"/>
              </w:rPr>
              <w:t>библио-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теки/ресурсного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центра.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Перепи-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</w:tbl>
    <w:p w:rsidR="002F7345" w:rsidRDefault="002F7345">
      <w:pPr>
        <w:rPr>
          <w:sz w:val="2"/>
          <w:szCs w:val="2"/>
        </w:rPr>
        <w:sectPr w:rsidR="002F7345">
          <w:footerReference w:type="even" r:id="rId37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2F7345" w:rsidRDefault="002F7345">
      <w:pPr>
        <w:pStyle w:val="a7"/>
        <w:spacing w:before="10"/>
        <w:ind w:left="0" w:right="0" w:firstLine="0"/>
        <w:jc w:val="left"/>
        <w:rPr>
          <w:i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2F7345">
        <w:trPr>
          <w:trHeight w:val="749"/>
        </w:trPr>
        <w:tc>
          <w:tcPr>
            <w:tcW w:w="454" w:type="dxa"/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</w:tcPr>
          <w:p w:rsidR="002F7345" w:rsidRDefault="00404190">
            <w:pPr>
              <w:pStyle w:val="TableParagraph"/>
              <w:spacing w:before="92" w:line="228" w:lineRule="auto"/>
              <w:ind w:left="112" w:right="196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ска с зарубежны-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 сверстниками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(10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8" w:line="232" w:lineRule="auto"/>
              <w:ind w:left="110" w:right="142"/>
              <w:rPr>
                <w:sz w:val="18"/>
              </w:rPr>
            </w:pPr>
            <w:r>
              <w:rPr>
                <w:w w:val="115"/>
                <w:sz w:val="18"/>
              </w:rPr>
              <w:t>Все типы вопросительных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предложений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Past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Perfect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Tense.</w:t>
            </w:r>
          </w:p>
          <w:p w:rsidR="002F7345" w:rsidRDefault="00404190">
            <w:pPr>
              <w:pStyle w:val="TableParagraph"/>
              <w:spacing w:line="232" w:lineRule="auto"/>
              <w:ind w:left="110" w:right="276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Модальные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глаголы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кос-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венной речи в настоящем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прошедшем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времени.</w:t>
            </w:r>
          </w:p>
          <w:p w:rsidR="002F7345" w:rsidRDefault="00404190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Согласование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времён</w:t>
            </w:r>
          </w:p>
          <w:p w:rsidR="002F7345" w:rsidRDefault="00404190">
            <w:pPr>
              <w:pStyle w:val="TableParagraph"/>
              <w:spacing w:line="232" w:lineRule="auto"/>
              <w:ind w:left="110" w:right="146"/>
              <w:rPr>
                <w:sz w:val="18"/>
              </w:rPr>
            </w:pPr>
            <w:r>
              <w:rPr>
                <w:w w:val="115"/>
                <w:sz w:val="18"/>
              </w:rPr>
              <w:t>в рамках сложного предло-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жения.</w:t>
            </w:r>
          </w:p>
          <w:p w:rsidR="002F7345" w:rsidRDefault="00404190">
            <w:pPr>
              <w:pStyle w:val="TableParagraph"/>
              <w:spacing w:line="232" w:lineRule="auto"/>
              <w:ind w:left="110" w:right="731"/>
              <w:rPr>
                <w:sz w:val="18"/>
                <w:lang w:val="en-US"/>
              </w:rPr>
            </w:pPr>
            <w:r>
              <w:rPr>
                <w:w w:val="115"/>
                <w:sz w:val="18"/>
              </w:rPr>
              <w:t>Конструкция</w:t>
            </w:r>
            <w:r>
              <w:rPr>
                <w:spacing w:val="4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  <w:lang w:val="en-US"/>
              </w:rPr>
              <w:t>both</w:t>
            </w:r>
            <w:r>
              <w:rPr>
                <w:spacing w:val="5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  <w:lang w:val="en-US"/>
              </w:rPr>
              <w:t>…</w:t>
            </w:r>
            <w:r>
              <w:rPr>
                <w:spacing w:val="-49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  <w:lang w:val="en-US"/>
              </w:rPr>
              <w:t>and</w:t>
            </w:r>
            <w:r>
              <w:rPr>
                <w:spacing w:val="-7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  <w:lang w:val="en-US"/>
              </w:rPr>
              <w:t>…</w:t>
            </w:r>
            <w:r>
              <w:rPr>
                <w:spacing w:val="-6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  <w:lang w:val="en-US"/>
              </w:rPr>
              <w:t>.</w:t>
            </w:r>
          </w:p>
          <w:p w:rsidR="002F7345" w:rsidRDefault="00404190">
            <w:pPr>
              <w:pStyle w:val="TableParagraph"/>
              <w:spacing w:line="197" w:lineRule="exact"/>
              <w:ind w:left="110"/>
              <w:rPr>
                <w:sz w:val="18"/>
                <w:lang w:val="en-US"/>
              </w:rPr>
            </w:pPr>
            <w:r>
              <w:rPr>
                <w:w w:val="120"/>
                <w:sz w:val="18"/>
              </w:rPr>
              <w:t>Конструкции</w:t>
            </w:r>
            <w:r>
              <w:rPr>
                <w:spacing w:val="-9"/>
                <w:w w:val="120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  <w:lang w:val="en-US"/>
              </w:rPr>
              <w:t>be/get</w:t>
            </w:r>
            <w:r>
              <w:rPr>
                <w:spacing w:val="-9"/>
                <w:w w:val="120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  <w:lang w:val="en-US"/>
              </w:rPr>
              <w:t>used</w:t>
            </w:r>
            <w:r>
              <w:rPr>
                <w:spacing w:val="-9"/>
                <w:w w:val="120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  <w:lang w:val="en-US"/>
              </w:rPr>
              <w:t>to</w:t>
            </w:r>
          </w:p>
          <w:p w:rsidR="002F7345" w:rsidRDefault="00404190">
            <w:pPr>
              <w:pStyle w:val="TableParagraph"/>
              <w:spacing w:line="232" w:lineRule="auto"/>
              <w:ind w:left="110" w:right="127"/>
              <w:rPr>
                <w:sz w:val="18"/>
                <w:lang w:val="en-US"/>
              </w:rPr>
            </w:pPr>
            <w:r>
              <w:rPr>
                <w:w w:val="120"/>
                <w:sz w:val="18"/>
                <w:lang w:val="en-US"/>
              </w:rPr>
              <w:t xml:space="preserve">+ </w:t>
            </w:r>
            <w:r>
              <w:rPr>
                <w:w w:val="120"/>
                <w:sz w:val="18"/>
              </w:rPr>
              <w:t>инфинитив</w:t>
            </w:r>
            <w:r>
              <w:rPr>
                <w:w w:val="120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</w:rPr>
              <w:t>глагола</w:t>
            </w:r>
            <w:r>
              <w:rPr>
                <w:w w:val="120"/>
                <w:sz w:val="18"/>
                <w:lang w:val="en-US"/>
              </w:rPr>
              <w:t>; be/</w:t>
            </w:r>
            <w:r>
              <w:rPr>
                <w:spacing w:val="1"/>
                <w:w w:val="120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  <w:lang w:val="en-US"/>
              </w:rPr>
              <w:t>get</w:t>
            </w:r>
            <w:r>
              <w:rPr>
                <w:spacing w:val="-12"/>
                <w:w w:val="120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  <w:lang w:val="en-US"/>
              </w:rPr>
              <w:t>used</w:t>
            </w:r>
            <w:r>
              <w:rPr>
                <w:spacing w:val="-11"/>
                <w:w w:val="120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  <w:lang w:val="en-US"/>
              </w:rPr>
              <w:t>to</w:t>
            </w:r>
            <w:r>
              <w:rPr>
                <w:spacing w:val="-11"/>
                <w:w w:val="120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  <w:lang w:val="en-US"/>
              </w:rPr>
              <w:t>doing</w:t>
            </w:r>
            <w:r>
              <w:rPr>
                <w:spacing w:val="-11"/>
                <w:w w:val="120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  <w:lang w:val="en-US"/>
              </w:rPr>
              <w:t>something;</w:t>
            </w:r>
            <w:r>
              <w:rPr>
                <w:spacing w:val="-51"/>
                <w:w w:val="120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Конструкции</w:t>
            </w:r>
            <w:r>
              <w:rPr>
                <w:spacing w:val="14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  <w:lang w:val="en-US"/>
              </w:rPr>
              <w:t>c</w:t>
            </w:r>
            <w:r>
              <w:rPr>
                <w:spacing w:val="14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глаголами</w:t>
            </w:r>
            <w:r>
              <w:rPr>
                <w:spacing w:val="1"/>
                <w:w w:val="115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  <w:lang w:val="en-US"/>
              </w:rPr>
              <w:t>to stop, to remember, to</w:t>
            </w:r>
            <w:r>
              <w:rPr>
                <w:spacing w:val="1"/>
                <w:w w:val="120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  <w:lang w:val="en-US"/>
              </w:rPr>
              <w:t>forget (</w:t>
            </w:r>
            <w:r>
              <w:rPr>
                <w:w w:val="120"/>
                <w:sz w:val="18"/>
              </w:rPr>
              <w:t>разница</w:t>
            </w:r>
            <w:r>
              <w:rPr>
                <w:w w:val="120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w w:val="120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</w:rPr>
              <w:t>значении</w:t>
            </w:r>
            <w:r>
              <w:rPr>
                <w:spacing w:val="-51"/>
                <w:w w:val="120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  <w:lang w:val="en-US"/>
              </w:rPr>
              <w:t xml:space="preserve">to stop doing smth </w:t>
            </w:r>
            <w:r>
              <w:rPr>
                <w:w w:val="120"/>
                <w:sz w:val="18"/>
              </w:rPr>
              <w:t>и</w:t>
            </w:r>
            <w:r>
              <w:rPr>
                <w:w w:val="120"/>
                <w:sz w:val="18"/>
                <w:lang w:val="en-US"/>
              </w:rPr>
              <w:t xml:space="preserve"> to stop</w:t>
            </w:r>
            <w:r>
              <w:rPr>
                <w:spacing w:val="1"/>
                <w:w w:val="120"/>
                <w:sz w:val="18"/>
                <w:lang w:val="en-US"/>
              </w:rPr>
              <w:t xml:space="preserve"> </w:t>
            </w:r>
            <w:r>
              <w:rPr>
                <w:w w:val="125"/>
                <w:sz w:val="18"/>
                <w:lang w:val="en-US"/>
              </w:rPr>
              <w:t>to</w:t>
            </w:r>
            <w:r>
              <w:rPr>
                <w:spacing w:val="-14"/>
                <w:w w:val="125"/>
                <w:sz w:val="18"/>
                <w:lang w:val="en-US"/>
              </w:rPr>
              <w:t xml:space="preserve"> </w:t>
            </w:r>
            <w:r>
              <w:rPr>
                <w:w w:val="125"/>
                <w:sz w:val="18"/>
                <w:lang w:val="en-US"/>
              </w:rPr>
              <w:t>do</w:t>
            </w:r>
            <w:r>
              <w:rPr>
                <w:spacing w:val="-14"/>
                <w:w w:val="125"/>
                <w:sz w:val="18"/>
                <w:lang w:val="en-US"/>
              </w:rPr>
              <w:t xml:space="preserve"> </w:t>
            </w:r>
            <w:r>
              <w:rPr>
                <w:w w:val="125"/>
                <w:sz w:val="18"/>
                <w:lang w:val="en-US"/>
              </w:rPr>
              <w:t>smth).</w:t>
            </w:r>
          </w:p>
          <w:p w:rsidR="002F7345" w:rsidRDefault="00404190">
            <w:pPr>
              <w:pStyle w:val="TableParagraph"/>
              <w:spacing w:line="232" w:lineRule="auto"/>
              <w:ind w:left="110" w:right="253"/>
              <w:rPr>
                <w:sz w:val="18"/>
                <w:lang w:val="en-US"/>
              </w:rPr>
            </w:pPr>
            <w:r>
              <w:rPr>
                <w:w w:val="115"/>
                <w:sz w:val="18"/>
              </w:rPr>
              <w:t>Глаголы</w:t>
            </w:r>
            <w:r>
              <w:rPr>
                <w:spacing w:val="-10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видовременных</w:t>
            </w:r>
            <w:r>
              <w:rPr>
                <w:spacing w:val="-49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формах</w:t>
            </w:r>
            <w:r>
              <w:rPr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действительного</w:t>
            </w:r>
            <w:r>
              <w:rPr>
                <w:spacing w:val="1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залога</w:t>
            </w:r>
            <w:r>
              <w:rPr>
                <w:spacing w:val="1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изъявительном</w:t>
            </w:r>
            <w:r>
              <w:rPr>
                <w:spacing w:val="1"/>
                <w:w w:val="115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</w:rPr>
              <w:t>наклонении</w:t>
            </w:r>
            <w:r>
              <w:rPr>
                <w:w w:val="120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w w:val="120"/>
                <w:sz w:val="18"/>
                <w:lang w:val="en-US"/>
              </w:rPr>
              <w:t xml:space="preserve"> Past Perfect</w:t>
            </w:r>
            <w:r>
              <w:rPr>
                <w:spacing w:val="-51"/>
                <w:w w:val="120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  <w:lang w:val="en-US"/>
              </w:rPr>
              <w:t>Tense; Present Perfect</w:t>
            </w:r>
            <w:r>
              <w:rPr>
                <w:spacing w:val="1"/>
                <w:w w:val="120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  <w:lang w:val="en-US"/>
              </w:rPr>
              <w:t>Continuous Tense, Future-</w:t>
            </w:r>
            <w:r>
              <w:rPr>
                <w:spacing w:val="-51"/>
                <w:w w:val="120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  <w:lang w:val="en-US"/>
              </w:rPr>
              <w:t>in-the-Past</w:t>
            </w:r>
            <w:r>
              <w:rPr>
                <w:spacing w:val="-11"/>
                <w:w w:val="120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  <w:lang w:val="en-US"/>
              </w:rPr>
              <w:t>Tense.</w:t>
            </w:r>
          </w:p>
          <w:p w:rsidR="002F7345" w:rsidRDefault="00404190">
            <w:pPr>
              <w:pStyle w:val="TableParagraph"/>
              <w:spacing w:line="232" w:lineRule="auto"/>
              <w:ind w:left="110" w:right="146"/>
              <w:rPr>
                <w:sz w:val="18"/>
              </w:rPr>
            </w:pPr>
            <w:r>
              <w:rPr>
                <w:w w:val="115"/>
                <w:sz w:val="18"/>
              </w:rPr>
              <w:t>Неличные формы глагола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(инфинитив,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герундий,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причастия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настоящего</w:t>
            </w:r>
          </w:p>
          <w:p w:rsidR="002F7345" w:rsidRDefault="00404190">
            <w:pPr>
              <w:pStyle w:val="TableParagraph"/>
              <w:spacing w:line="232" w:lineRule="auto"/>
              <w:ind w:left="110" w:right="391"/>
              <w:rPr>
                <w:sz w:val="18"/>
              </w:rPr>
            </w:pPr>
            <w:r>
              <w:rPr>
                <w:w w:val="115"/>
                <w:sz w:val="18"/>
              </w:rPr>
              <w:t>и прошедшего времени).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Наречия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too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enough.</w:t>
            </w:r>
          </w:p>
        </w:tc>
        <w:tc>
          <w:tcPr>
            <w:tcW w:w="5102" w:type="dxa"/>
            <w:vMerge w:val="restart"/>
            <w:tcBorders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8"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содержащих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неизученные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явления.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Оценивать</w:t>
            </w:r>
            <w:r>
              <w:rPr>
                <w:i/>
                <w:spacing w:val="1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информацию</w:t>
            </w:r>
            <w:r>
              <w:rPr>
                <w:i/>
                <w:spacing w:val="1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</w:t>
            </w:r>
            <w:r>
              <w:rPr>
                <w:i/>
                <w:spacing w:val="1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точки</w:t>
            </w:r>
            <w:r>
              <w:rPr>
                <w:i/>
                <w:spacing w:val="1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зрения</w:t>
            </w:r>
            <w:r>
              <w:rPr>
                <w:i/>
                <w:spacing w:val="1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её</w:t>
            </w:r>
            <w:r>
              <w:rPr>
                <w:i/>
                <w:spacing w:val="1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полезно-</w:t>
            </w:r>
            <w:r>
              <w:rPr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сти/достоверности.</w:t>
            </w:r>
          </w:p>
          <w:p w:rsidR="002F7345" w:rsidRDefault="00404190">
            <w:pPr>
              <w:pStyle w:val="TableParagraph"/>
              <w:spacing w:line="232" w:lineRule="auto"/>
              <w:ind w:left="113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Использовать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языковую,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том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числе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контекстуаль-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ную, догадку при восприятии на слух текстов,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содержащих</w:t>
            </w:r>
            <w:r>
              <w:rPr>
                <w:i/>
                <w:spacing w:val="-1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незнакомые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языковые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явления.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Игнорировать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незнакомые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языковые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явления,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не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влияющие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на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понимание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текста.</w:t>
            </w:r>
          </w:p>
          <w:p w:rsidR="002F7345" w:rsidRDefault="004041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Смысловое</w:t>
            </w:r>
            <w:r>
              <w:rPr>
                <w:rFonts w:ascii="Cambria" w:hAnsi="Cambria"/>
                <w:b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чтение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Читать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себя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основное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несложных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аутентичных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отдельные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неизученные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языковые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явления.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spacing w:val="-1"/>
                <w:w w:val="120"/>
                <w:sz w:val="18"/>
              </w:rPr>
              <w:t>Определять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тему/основную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мысль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прочитанного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ста.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Определять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главные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факты/события,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опуская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второстепенные.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Прогнозировать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содержание</w:t>
            </w:r>
            <w:r>
              <w:rPr>
                <w:i/>
                <w:spacing w:val="2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текста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по</w:t>
            </w:r>
            <w:r>
              <w:rPr>
                <w:i/>
                <w:spacing w:val="2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заголовку/</w:t>
            </w:r>
            <w:r>
              <w:rPr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началу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текста</w:t>
            </w:r>
            <w:r>
              <w:rPr>
                <w:w w:val="120"/>
                <w:sz w:val="18"/>
              </w:rPr>
              <w:t>.</w:t>
            </w:r>
          </w:p>
          <w:p w:rsidR="002F7345" w:rsidRDefault="00404190">
            <w:pPr>
              <w:pStyle w:val="TableParagraph"/>
              <w:spacing w:line="232" w:lineRule="auto"/>
              <w:ind w:left="113" w:right="423"/>
              <w:rPr>
                <w:i/>
                <w:sz w:val="18"/>
              </w:rPr>
            </w:pPr>
            <w:r>
              <w:rPr>
                <w:i/>
                <w:spacing w:val="-1"/>
                <w:w w:val="120"/>
                <w:sz w:val="18"/>
              </w:rPr>
              <w:t xml:space="preserve">Устанавливать </w:t>
            </w:r>
            <w:r>
              <w:rPr>
                <w:i/>
                <w:w w:val="120"/>
                <w:sz w:val="18"/>
              </w:rPr>
              <w:t>логическую последовательность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основных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фактов.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Соотносить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текст/части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текста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иллюстра-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циями.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Игнорировать неизученные языковые явления, не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мешающие</w:t>
            </w:r>
            <w:r>
              <w:rPr>
                <w:i/>
                <w:spacing w:val="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понимать</w:t>
            </w:r>
            <w:r>
              <w:rPr>
                <w:i/>
                <w:spacing w:val="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основное</w:t>
            </w:r>
            <w:r>
              <w:rPr>
                <w:i/>
                <w:spacing w:val="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содержание</w:t>
            </w:r>
            <w:r>
              <w:rPr>
                <w:i/>
                <w:spacing w:val="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текста.</w:t>
            </w:r>
            <w:r>
              <w:rPr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 про себя и находить в несложных аутентич-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текстах,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содержащих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неизученные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языковые явления, нужную/интересующую/запра-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шиваемую информацию, представленную в явном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виде.</w:t>
            </w:r>
          </w:p>
          <w:p w:rsidR="002F7345" w:rsidRDefault="00404190">
            <w:pPr>
              <w:pStyle w:val="TableParagraph"/>
              <w:spacing w:line="196" w:lineRule="exact"/>
              <w:ind w:left="113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Оценивать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найденную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информацию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точки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зрения</w:t>
            </w:r>
          </w:p>
        </w:tc>
      </w:tr>
      <w:tr w:rsidR="002F7345">
        <w:trPr>
          <w:trHeight w:val="1335"/>
        </w:trPr>
        <w:tc>
          <w:tcPr>
            <w:tcW w:w="454" w:type="dxa"/>
            <w:tcBorders>
              <w:left w:val="single" w:sz="6" w:space="0" w:color="000000"/>
            </w:tcBorders>
          </w:tcPr>
          <w:p w:rsidR="002F7345" w:rsidRDefault="00404190">
            <w:pPr>
              <w:pStyle w:val="TableParagraph"/>
              <w:spacing w:before="80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7</w:t>
            </w:r>
          </w:p>
        </w:tc>
        <w:tc>
          <w:tcPr>
            <w:tcW w:w="1871" w:type="dxa"/>
          </w:tcPr>
          <w:p w:rsidR="002F7345" w:rsidRDefault="00404190">
            <w:pPr>
              <w:pStyle w:val="TableParagraph"/>
              <w:spacing w:before="80" w:line="202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Виды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отдыха</w:t>
            </w:r>
          </w:p>
          <w:p w:rsidR="002F7345" w:rsidRDefault="00404190">
            <w:pPr>
              <w:pStyle w:val="TableParagraph"/>
              <w:spacing w:before="3" w:line="228" w:lineRule="auto"/>
              <w:ind w:left="112" w:right="100"/>
              <w:rPr>
                <w:sz w:val="18"/>
              </w:rPr>
            </w:pPr>
            <w:r>
              <w:rPr>
                <w:w w:val="115"/>
                <w:sz w:val="18"/>
              </w:rPr>
              <w:t>в различное время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года. Путеше-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ствия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России</w:t>
            </w:r>
          </w:p>
          <w:p w:rsidR="002F7345" w:rsidRDefault="00404190">
            <w:pPr>
              <w:pStyle w:val="TableParagraph"/>
              <w:spacing w:line="228" w:lineRule="auto"/>
              <w:ind w:left="112" w:right="205"/>
              <w:rPr>
                <w:sz w:val="18"/>
              </w:rPr>
            </w:pPr>
            <w:r>
              <w:rPr>
                <w:w w:val="115"/>
                <w:sz w:val="18"/>
              </w:rPr>
              <w:t>и зарубежным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странам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(7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531"/>
        </w:trPr>
        <w:tc>
          <w:tcPr>
            <w:tcW w:w="454" w:type="dxa"/>
            <w:tcBorders>
              <w:left w:val="single" w:sz="6" w:space="0" w:color="000000"/>
            </w:tcBorders>
          </w:tcPr>
          <w:p w:rsidR="002F7345" w:rsidRDefault="00404190">
            <w:pPr>
              <w:pStyle w:val="TableParagraph"/>
              <w:spacing w:before="80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8</w:t>
            </w:r>
          </w:p>
        </w:tc>
        <w:tc>
          <w:tcPr>
            <w:tcW w:w="1871" w:type="dxa"/>
          </w:tcPr>
          <w:p w:rsidR="002F7345" w:rsidRDefault="00404190">
            <w:pPr>
              <w:pStyle w:val="TableParagraph"/>
              <w:spacing w:before="88" w:line="228" w:lineRule="auto"/>
              <w:ind w:left="112" w:right="214"/>
              <w:rPr>
                <w:sz w:val="18"/>
              </w:rPr>
            </w:pPr>
            <w:r>
              <w:rPr>
                <w:w w:val="115"/>
                <w:sz w:val="18"/>
              </w:rPr>
              <w:t>Природа: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флора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фауна. Пробле-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мы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экологии.</w:t>
            </w:r>
          </w:p>
          <w:p w:rsidR="002F7345" w:rsidRDefault="00404190">
            <w:pPr>
              <w:pStyle w:val="TableParagraph"/>
              <w:spacing w:line="228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Климат,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погода.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Стихийные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бедствия</w:t>
            </w:r>
          </w:p>
          <w:p w:rsidR="002F7345" w:rsidRDefault="00404190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335"/>
        </w:trPr>
        <w:tc>
          <w:tcPr>
            <w:tcW w:w="454" w:type="dxa"/>
            <w:tcBorders>
              <w:left w:val="single" w:sz="6" w:space="0" w:color="000000"/>
            </w:tcBorders>
          </w:tcPr>
          <w:p w:rsidR="002F7345" w:rsidRDefault="00404190">
            <w:pPr>
              <w:pStyle w:val="TableParagraph"/>
              <w:spacing w:before="80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9</w:t>
            </w:r>
          </w:p>
        </w:tc>
        <w:tc>
          <w:tcPr>
            <w:tcW w:w="1871" w:type="dxa"/>
          </w:tcPr>
          <w:p w:rsidR="002F7345" w:rsidRDefault="00404190">
            <w:pPr>
              <w:pStyle w:val="TableParagraph"/>
              <w:spacing w:before="88" w:line="228" w:lineRule="auto"/>
              <w:ind w:left="112" w:right="287"/>
              <w:rPr>
                <w:sz w:val="18"/>
              </w:rPr>
            </w:pPr>
            <w:r>
              <w:rPr>
                <w:w w:val="115"/>
                <w:sz w:val="18"/>
              </w:rPr>
              <w:t>Условия прожи-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вания в город-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ской/сельской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местности.</w:t>
            </w:r>
          </w:p>
          <w:p w:rsidR="002F7345" w:rsidRDefault="00404190">
            <w:pPr>
              <w:pStyle w:val="TableParagraph"/>
              <w:spacing w:line="228" w:lineRule="auto"/>
              <w:ind w:left="112" w:right="796"/>
              <w:rPr>
                <w:sz w:val="18"/>
              </w:rPr>
            </w:pPr>
            <w:r>
              <w:rPr>
                <w:w w:val="115"/>
                <w:sz w:val="18"/>
              </w:rPr>
              <w:t>Транспорт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(7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346"/>
        </w:trPr>
        <w:tc>
          <w:tcPr>
            <w:tcW w:w="454" w:type="dxa"/>
            <w:tcBorders>
              <w:left w:val="single" w:sz="6" w:space="0" w:color="000000"/>
            </w:tcBorders>
          </w:tcPr>
          <w:p w:rsidR="002F7345" w:rsidRDefault="00404190">
            <w:pPr>
              <w:pStyle w:val="TableParagraph"/>
              <w:spacing w:before="80"/>
              <w:ind w:left="95" w:right="8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10</w:t>
            </w:r>
          </w:p>
        </w:tc>
        <w:tc>
          <w:tcPr>
            <w:tcW w:w="1871" w:type="dxa"/>
            <w:tcBorders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8" w:line="228" w:lineRule="auto"/>
              <w:ind w:left="112" w:right="160"/>
              <w:rPr>
                <w:sz w:val="18"/>
              </w:rPr>
            </w:pPr>
            <w:r>
              <w:rPr>
                <w:w w:val="110"/>
                <w:sz w:val="18"/>
              </w:rPr>
              <w:t>Средства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вой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информации.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Телевидение.</w:t>
            </w:r>
          </w:p>
          <w:p w:rsidR="002F7345" w:rsidRDefault="00404190">
            <w:pPr>
              <w:pStyle w:val="TableParagraph"/>
              <w:spacing w:line="191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Радио.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Пресса.</w:t>
            </w:r>
          </w:p>
          <w:p w:rsidR="002F7345" w:rsidRDefault="00404190">
            <w:pPr>
              <w:pStyle w:val="TableParagraph"/>
              <w:spacing w:before="3" w:line="228" w:lineRule="auto"/>
              <w:ind w:left="112" w:right="889"/>
              <w:rPr>
                <w:sz w:val="18"/>
              </w:rPr>
            </w:pPr>
            <w:r>
              <w:rPr>
                <w:w w:val="115"/>
                <w:sz w:val="18"/>
              </w:rPr>
              <w:t>Интернет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(7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</w:tbl>
    <w:p w:rsidR="002F7345" w:rsidRDefault="002F7345">
      <w:pPr>
        <w:rPr>
          <w:sz w:val="2"/>
          <w:szCs w:val="2"/>
        </w:rPr>
        <w:sectPr w:rsidR="002F7345">
          <w:footerReference w:type="default" r:id="rId38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2F7345" w:rsidRDefault="000C6352">
      <w:pPr>
        <w:spacing w:before="66"/>
        <w:ind w:right="115"/>
        <w:jc w:val="right"/>
        <w:rPr>
          <w:i/>
          <w:sz w:val="20"/>
        </w:rPr>
      </w:pPr>
      <w:r>
        <w:lastRenderedPageBreak/>
        <w:pict>
          <v:shape id="_x0000_s1083" type="#_x0000_t202" style="position:absolute;left:0;text-align:left;margin-left:26.55pt;margin-top:35.85pt;width:12.6pt;height:11pt;z-index:251662336;mso-position-horizontal-relative:page;mso-position-vertical-relative:page;mso-width-relative:page;mso-height-relative:page" filled="f" stroked="f">
            <v:textbox style="layout-flow:vertical" inset="0,0,0,0">
              <w:txbxContent>
                <w:p w:rsidR="002F7345" w:rsidRDefault="002F734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404190">
        <w:rPr>
          <w:i/>
          <w:w w:val="115"/>
          <w:sz w:val="20"/>
        </w:rPr>
        <w:t>Продолжение</w:t>
      </w:r>
    </w:p>
    <w:p w:rsidR="002F7345" w:rsidRDefault="002F7345">
      <w:pPr>
        <w:pStyle w:val="a7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2F7345">
        <w:trPr>
          <w:trHeight w:val="1092"/>
        </w:trPr>
        <w:tc>
          <w:tcPr>
            <w:tcW w:w="454" w:type="dxa"/>
          </w:tcPr>
          <w:p w:rsidR="002F7345" w:rsidRDefault="002F7345">
            <w:pPr>
              <w:pStyle w:val="TableParagraph"/>
              <w:rPr>
                <w:i/>
                <w:sz w:val="20"/>
              </w:rPr>
            </w:pPr>
          </w:p>
          <w:p w:rsidR="002F7345" w:rsidRDefault="002F7345">
            <w:pPr>
              <w:pStyle w:val="TableParagraph"/>
              <w:spacing w:before="11"/>
              <w:rPr>
                <w:i/>
                <w:sz w:val="16"/>
              </w:rPr>
            </w:pPr>
          </w:p>
          <w:p w:rsidR="002F7345" w:rsidRDefault="00404190">
            <w:pPr>
              <w:pStyle w:val="TableParagraph"/>
              <w:ind w:left="9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871" w:type="dxa"/>
          </w:tcPr>
          <w:p w:rsidR="002F7345" w:rsidRDefault="00404190">
            <w:pPr>
              <w:pStyle w:val="TableParagraph"/>
              <w:spacing w:before="28" w:line="235" w:lineRule="auto"/>
              <w:ind w:left="137" w:right="126" w:hanging="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Программная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тема,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число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на её изучение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(Тематика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общения)</w:t>
            </w:r>
          </w:p>
        </w:tc>
        <w:tc>
          <w:tcPr>
            <w:tcW w:w="2721" w:type="dxa"/>
          </w:tcPr>
          <w:p w:rsidR="002F7345" w:rsidRDefault="002F7345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2F7345" w:rsidRDefault="00404190">
            <w:pPr>
              <w:pStyle w:val="TableParagraph"/>
              <w:spacing w:line="235" w:lineRule="auto"/>
              <w:ind w:left="142" w:right="131" w:firstLine="7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Языковой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(лексико-грамматический)</w:t>
            </w:r>
          </w:p>
          <w:p w:rsidR="002F7345" w:rsidRDefault="00404190">
            <w:pPr>
              <w:pStyle w:val="TableParagraph"/>
              <w:spacing w:line="200" w:lineRule="exact"/>
              <w:ind w:left="92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материал</w:t>
            </w:r>
          </w:p>
        </w:tc>
        <w:tc>
          <w:tcPr>
            <w:tcW w:w="5102" w:type="dxa"/>
          </w:tcPr>
          <w:p w:rsidR="002F7345" w:rsidRDefault="00404190">
            <w:pPr>
              <w:pStyle w:val="TableParagraph"/>
              <w:spacing w:before="130" w:line="232" w:lineRule="auto"/>
              <w:ind w:left="727" w:right="716" w:hanging="1"/>
              <w:jc w:val="center"/>
              <w:rPr>
                <w:b/>
                <w:i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Характеристика деятельности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(учебной,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познавательной,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речевой)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Курсивом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выделены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универсальные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учебные</w:t>
            </w:r>
            <w:r>
              <w:rPr>
                <w:b/>
                <w:i/>
                <w:spacing w:val="2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действия</w:t>
            </w:r>
          </w:p>
        </w:tc>
      </w:tr>
      <w:tr w:rsidR="002F7345">
        <w:trPr>
          <w:trHeight w:val="284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404190">
            <w:pPr>
              <w:pStyle w:val="TableParagraph"/>
              <w:spacing w:before="83" w:line="180" w:lineRule="exact"/>
              <w:ind w:left="96" w:right="8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11</w:t>
            </w:r>
          </w:p>
        </w:tc>
        <w:tc>
          <w:tcPr>
            <w:tcW w:w="1871" w:type="dxa"/>
            <w:tcBorders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before="83" w:line="18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Родная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страна</w:t>
            </w:r>
          </w:p>
        </w:tc>
        <w:tc>
          <w:tcPr>
            <w:tcW w:w="2721" w:type="dxa"/>
            <w:tcBorders>
              <w:bottom w:val="nil"/>
            </w:tcBorders>
          </w:tcPr>
          <w:p w:rsidR="002F7345" w:rsidRDefault="00404190">
            <w:pPr>
              <w:pStyle w:val="TableParagraph"/>
              <w:spacing w:before="83" w:line="181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Отрицательные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местоиме-</w:t>
            </w:r>
          </w:p>
        </w:tc>
        <w:tc>
          <w:tcPr>
            <w:tcW w:w="5102" w:type="dxa"/>
            <w:vMerge w:val="restart"/>
            <w:tcBorders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8" w:line="232" w:lineRule="auto"/>
              <w:ind w:left="113" w:right="126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её значимости для решения коммуникативной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5"/>
                <w:sz w:val="18"/>
              </w:rPr>
              <w:t>задачи</w:t>
            </w:r>
            <w:r>
              <w:rPr>
                <w:w w:val="125"/>
                <w:sz w:val="18"/>
              </w:rPr>
              <w:t>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Читать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себя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нужную/интересующую/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запрашиваемую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представленную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несплошных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(таблицах,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диаграммах,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схемах).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spacing w:val="-1"/>
                <w:w w:val="120"/>
                <w:sz w:val="18"/>
              </w:rPr>
              <w:t>Работать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с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информацией,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представленной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разных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форматах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(текст,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рисунок,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таблица).</w:t>
            </w:r>
          </w:p>
          <w:p w:rsidR="002F7345" w:rsidRDefault="004041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Читать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полным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пониманием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несложные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аутентичные тексты, содержащие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отдельные неизу-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ченные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языковые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явления.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Полно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точно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прочитанный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информационной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переработки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(смыслового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структурного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анализа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отдельных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частей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выборочного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перевода).</w:t>
            </w:r>
          </w:p>
          <w:p w:rsidR="002F7345" w:rsidRDefault="00404190">
            <w:pPr>
              <w:pStyle w:val="TableParagraph"/>
              <w:spacing w:line="232" w:lineRule="auto"/>
              <w:ind w:left="113" w:right="262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Восстанавливать текст из разрозненных абзацев.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Устанавливать причинно-следственную взаимос-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вязь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фактов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событий,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изложенных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тексте.</w:t>
            </w:r>
          </w:p>
          <w:p w:rsidR="002F7345" w:rsidRDefault="00404190">
            <w:pPr>
              <w:pStyle w:val="TableParagraph"/>
              <w:spacing w:line="232" w:lineRule="auto"/>
              <w:ind w:left="113" w:right="126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Осознавать</w:t>
            </w:r>
            <w:r>
              <w:rPr>
                <w:i/>
                <w:spacing w:val="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цель</w:t>
            </w:r>
            <w:r>
              <w:rPr>
                <w:i/>
                <w:spacing w:val="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чтения</w:t>
            </w:r>
            <w:r>
              <w:rPr>
                <w:i/>
                <w:spacing w:val="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и</w:t>
            </w:r>
            <w:r>
              <w:rPr>
                <w:i/>
                <w:spacing w:val="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выбирать</w:t>
            </w:r>
            <w:r>
              <w:rPr>
                <w:i/>
                <w:spacing w:val="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в</w:t>
            </w:r>
            <w:r>
              <w:rPr>
                <w:i/>
                <w:spacing w:val="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соответ-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ствии с ней нужный вид чтения (с пониманием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основного содержания, с выборочным пониманием</w:t>
            </w:r>
            <w:r>
              <w:rPr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запрашиваемой информации, с полным понима-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нием).</w:t>
            </w:r>
          </w:p>
        </w:tc>
      </w:tr>
      <w:tr w:rsidR="002F7345">
        <w:trPr>
          <w:trHeight w:val="183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4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страна/страны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ния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no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производные</w:t>
            </w: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5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изучаемого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6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nobody,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nothing,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etc.),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none.</w:t>
            </w: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4" w:lineRule="exact"/>
              <w:ind w:left="110"/>
              <w:rPr>
                <w:sz w:val="18"/>
              </w:rPr>
            </w:pPr>
            <w:r>
              <w:rPr>
                <w:w w:val="130"/>
                <w:sz w:val="18"/>
              </w:rPr>
              <w:t>языка.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Их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географиче-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ское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положение,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столицы; населе-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ние;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официаль-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ные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языки;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достопримеча-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тельности,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культурные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особенности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(национальные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праздники,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традиции,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259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</w:tcBorders>
          </w:tcPr>
          <w:p w:rsidR="002F7345" w:rsidRDefault="00404190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обычаи)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280"/>
        </w:trPr>
        <w:tc>
          <w:tcPr>
            <w:tcW w:w="454" w:type="dxa"/>
            <w:tcBorders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before="80" w:line="180" w:lineRule="exact"/>
              <w:ind w:left="95" w:right="8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12</w:t>
            </w:r>
          </w:p>
        </w:tc>
        <w:tc>
          <w:tcPr>
            <w:tcW w:w="1871" w:type="dxa"/>
            <w:tcBorders>
              <w:bottom w:val="nil"/>
            </w:tcBorders>
          </w:tcPr>
          <w:p w:rsidR="002F7345" w:rsidRDefault="00404190">
            <w:pPr>
              <w:pStyle w:val="TableParagraph"/>
              <w:spacing w:before="80"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Выдающиеся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люди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родной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стра-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ны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страны/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стран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изучаемого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языка: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учёные,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260"/>
        </w:trPr>
        <w:tc>
          <w:tcPr>
            <w:tcW w:w="454" w:type="dxa"/>
            <w:tcBorders>
              <w:top w:val="nil"/>
              <w:lef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line="192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писатели,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поэты,</w:t>
            </w:r>
          </w:p>
        </w:tc>
        <w:tc>
          <w:tcPr>
            <w:tcW w:w="2721" w:type="dxa"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</w:tbl>
    <w:p w:rsidR="002F7345" w:rsidRDefault="002F7345">
      <w:pPr>
        <w:rPr>
          <w:sz w:val="2"/>
          <w:szCs w:val="2"/>
        </w:rPr>
        <w:sectPr w:rsidR="002F7345">
          <w:footerReference w:type="even" r:id="rId39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2F7345" w:rsidRDefault="002F7345">
      <w:pPr>
        <w:pStyle w:val="a7"/>
        <w:spacing w:before="10"/>
        <w:ind w:left="0" w:right="0" w:firstLine="0"/>
        <w:jc w:val="left"/>
        <w:rPr>
          <w:i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2F7345">
        <w:trPr>
          <w:trHeight w:val="635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345" w:rsidRDefault="00404190">
            <w:pPr>
              <w:pStyle w:val="TableParagraph"/>
              <w:spacing w:before="88" w:line="232" w:lineRule="auto"/>
              <w:ind w:left="110" w:right="64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художники,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музыканты,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спортсмены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  <w:p w:rsidR="002F7345" w:rsidRDefault="002F7345">
            <w:pPr>
              <w:pStyle w:val="TableParagraph"/>
              <w:spacing w:before="8"/>
              <w:rPr>
                <w:i/>
                <w:sz w:val="16"/>
              </w:rPr>
            </w:pPr>
          </w:p>
          <w:p w:rsidR="002F7345" w:rsidRDefault="00404190">
            <w:pPr>
              <w:pStyle w:val="TableParagraph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Итого: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102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2721" w:type="dxa"/>
            <w:tcBorders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tcBorders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8" w:line="232" w:lineRule="auto"/>
              <w:ind w:left="113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Использование внешних формальных элементов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текста (подзаголовки, иллюстрации, сноски) для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понимания</w:t>
            </w:r>
            <w:r>
              <w:rPr>
                <w:i/>
                <w:spacing w:val="1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основного</w:t>
            </w:r>
            <w:r>
              <w:rPr>
                <w:i/>
                <w:spacing w:val="1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содержания</w:t>
            </w:r>
            <w:r>
              <w:rPr>
                <w:i/>
                <w:spacing w:val="1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прочитанного</w:t>
            </w:r>
            <w:r>
              <w:rPr>
                <w:i/>
                <w:spacing w:val="1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тек-</w:t>
            </w:r>
            <w:r>
              <w:rPr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ста.</w:t>
            </w:r>
          </w:p>
          <w:p w:rsidR="002F7345" w:rsidRDefault="00404190">
            <w:pPr>
              <w:pStyle w:val="TableParagraph"/>
              <w:spacing w:line="232" w:lineRule="auto"/>
              <w:ind w:left="113" w:right="356"/>
              <w:rPr>
                <w:sz w:val="18"/>
              </w:rPr>
            </w:pPr>
            <w:r>
              <w:rPr>
                <w:w w:val="115"/>
                <w:sz w:val="18"/>
              </w:rPr>
              <w:t>Догадываться о значении незнакомых слов по сход-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ству с русским языком, по словообразовательным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элементам,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контексту.</w:t>
            </w:r>
          </w:p>
          <w:p w:rsidR="002F7345" w:rsidRDefault="00404190">
            <w:pPr>
              <w:pStyle w:val="TableParagraph"/>
              <w:spacing w:line="232" w:lineRule="auto"/>
              <w:ind w:left="113" w:right="131"/>
              <w:rPr>
                <w:i/>
                <w:sz w:val="18"/>
              </w:rPr>
            </w:pPr>
            <w:r>
              <w:rPr>
                <w:w w:val="115"/>
                <w:sz w:val="18"/>
              </w:rPr>
              <w:t>Понимать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интернациональные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контексте.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Пользоваться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сносками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лингвострановедческим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справочником.</w:t>
            </w:r>
          </w:p>
          <w:p w:rsidR="002F7345" w:rsidRDefault="00404190">
            <w:pPr>
              <w:pStyle w:val="TableParagraph"/>
              <w:spacing w:line="232" w:lineRule="auto"/>
              <w:ind w:left="113" w:right="434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Находить</w:t>
            </w:r>
            <w:r>
              <w:rPr>
                <w:i/>
                <w:spacing w:val="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значение</w:t>
            </w:r>
            <w:r>
              <w:rPr>
                <w:i/>
                <w:spacing w:val="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отдельных</w:t>
            </w:r>
            <w:r>
              <w:rPr>
                <w:i/>
                <w:spacing w:val="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незнакомых</w:t>
            </w:r>
            <w:r>
              <w:rPr>
                <w:i/>
                <w:spacing w:val="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слов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двуязычном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словаре.</w:t>
            </w:r>
          </w:p>
          <w:p w:rsidR="002F7345" w:rsidRDefault="004041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Письменная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речь</w:t>
            </w:r>
          </w:p>
          <w:p w:rsidR="002F7345" w:rsidRDefault="004041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Составлять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план/тезисы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устного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сообщения.</w:t>
            </w:r>
          </w:p>
          <w:p w:rsidR="002F7345" w:rsidRDefault="004041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Заполнять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анкеты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формуляры: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сообщать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себе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основные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сведения.</w:t>
            </w:r>
          </w:p>
          <w:p w:rsidR="002F7345" w:rsidRDefault="00404190">
            <w:pPr>
              <w:pStyle w:val="TableParagraph"/>
              <w:spacing w:line="232" w:lineRule="auto"/>
              <w:ind w:left="113" w:right="91"/>
              <w:rPr>
                <w:sz w:val="18"/>
              </w:rPr>
            </w:pPr>
            <w:r>
              <w:rPr>
                <w:w w:val="115"/>
                <w:sz w:val="18"/>
              </w:rPr>
              <w:t>Писать электронное сообщение личного характера: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сообщать краткие сведения о себе и запрашивать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аналогичную информацию о друге по переписке; изла-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гать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события,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делиться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впечатлениями;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выражать</w:t>
            </w:r>
          </w:p>
          <w:p w:rsidR="002F7345" w:rsidRDefault="00404190">
            <w:pPr>
              <w:pStyle w:val="TableParagraph"/>
              <w:spacing w:line="194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благодарность,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извинения,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просьбу.</w:t>
            </w:r>
          </w:p>
          <w:p w:rsidR="002F7345" w:rsidRDefault="00404190">
            <w:pPr>
              <w:pStyle w:val="TableParagraph"/>
              <w:spacing w:line="232" w:lineRule="auto"/>
              <w:ind w:left="113" w:right="87"/>
              <w:rPr>
                <w:sz w:val="18"/>
              </w:rPr>
            </w:pPr>
            <w:r>
              <w:rPr>
                <w:w w:val="115"/>
                <w:sz w:val="18"/>
              </w:rPr>
              <w:t>Писать небольшое письменное высказывание с опорой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 образец, план, иллюстрацию, таблицу и/или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прочитанный/прослушанный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текст.</w:t>
            </w:r>
          </w:p>
          <w:p w:rsidR="002F7345" w:rsidRDefault="00404190">
            <w:pPr>
              <w:pStyle w:val="TableParagraph"/>
              <w:spacing w:line="195" w:lineRule="exact"/>
              <w:ind w:left="113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Фиксировать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нужную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информацию.</w:t>
            </w:r>
          </w:p>
          <w:p w:rsidR="002F7345" w:rsidRDefault="00404190">
            <w:pPr>
              <w:pStyle w:val="TableParagraph"/>
              <w:spacing w:line="202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Фонетическая</w:t>
            </w:r>
            <w:r>
              <w:rPr>
                <w:rFonts w:ascii="Cambria" w:hAnsi="Cambria"/>
                <w:b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сторона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речи</w:t>
            </w:r>
          </w:p>
          <w:p w:rsidR="002F7345" w:rsidRDefault="004041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Различать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адекватно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произносить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английского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соблюдая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произнесения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звуков.</w:t>
            </w:r>
          </w:p>
        </w:tc>
      </w:tr>
    </w:tbl>
    <w:p w:rsidR="002F7345" w:rsidRDefault="002F7345">
      <w:pPr>
        <w:spacing w:line="232" w:lineRule="auto"/>
        <w:rPr>
          <w:sz w:val="18"/>
        </w:rPr>
        <w:sectPr w:rsidR="002F7345">
          <w:footerReference w:type="default" r:id="rId40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2F7345" w:rsidRDefault="00404190">
      <w:pPr>
        <w:spacing w:before="66"/>
        <w:ind w:right="115"/>
        <w:jc w:val="right"/>
        <w:rPr>
          <w:i/>
          <w:sz w:val="20"/>
        </w:rPr>
      </w:pPr>
      <w:r>
        <w:rPr>
          <w:i/>
          <w:w w:val="115"/>
          <w:sz w:val="20"/>
        </w:rPr>
        <w:lastRenderedPageBreak/>
        <w:t>Продолжение</w:t>
      </w:r>
    </w:p>
    <w:p w:rsidR="002F7345" w:rsidRDefault="002F7345">
      <w:pPr>
        <w:pStyle w:val="a7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2F7345">
        <w:trPr>
          <w:trHeight w:val="1092"/>
        </w:trPr>
        <w:tc>
          <w:tcPr>
            <w:tcW w:w="454" w:type="dxa"/>
          </w:tcPr>
          <w:p w:rsidR="002F7345" w:rsidRDefault="002F7345">
            <w:pPr>
              <w:pStyle w:val="TableParagraph"/>
              <w:rPr>
                <w:i/>
                <w:sz w:val="20"/>
              </w:rPr>
            </w:pPr>
          </w:p>
          <w:p w:rsidR="002F7345" w:rsidRDefault="002F7345">
            <w:pPr>
              <w:pStyle w:val="TableParagraph"/>
              <w:spacing w:before="11"/>
              <w:rPr>
                <w:i/>
                <w:sz w:val="16"/>
              </w:rPr>
            </w:pPr>
          </w:p>
          <w:p w:rsidR="002F7345" w:rsidRDefault="00404190">
            <w:pPr>
              <w:pStyle w:val="TableParagraph"/>
              <w:ind w:left="11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871" w:type="dxa"/>
          </w:tcPr>
          <w:p w:rsidR="002F7345" w:rsidRDefault="00404190">
            <w:pPr>
              <w:pStyle w:val="TableParagraph"/>
              <w:spacing w:before="28" w:line="235" w:lineRule="auto"/>
              <w:ind w:left="137" w:right="126" w:hanging="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Программная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тема,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число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на её изучение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(Тематика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общения)</w:t>
            </w:r>
          </w:p>
        </w:tc>
        <w:tc>
          <w:tcPr>
            <w:tcW w:w="2721" w:type="dxa"/>
          </w:tcPr>
          <w:p w:rsidR="002F7345" w:rsidRDefault="002F7345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2F7345" w:rsidRDefault="00404190">
            <w:pPr>
              <w:pStyle w:val="TableParagraph"/>
              <w:spacing w:line="235" w:lineRule="auto"/>
              <w:ind w:left="142" w:right="131" w:firstLine="7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Языковой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(лексико-грамматический)</w:t>
            </w:r>
          </w:p>
          <w:p w:rsidR="002F7345" w:rsidRDefault="00404190">
            <w:pPr>
              <w:pStyle w:val="TableParagraph"/>
              <w:spacing w:line="200" w:lineRule="exact"/>
              <w:ind w:left="92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материал</w:t>
            </w:r>
          </w:p>
        </w:tc>
        <w:tc>
          <w:tcPr>
            <w:tcW w:w="5102" w:type="dxa"/>
          </w:tcPr>
          <w:p w:rsidR="002F7345" w:rsidRDefault="00404190">
            <w:pPr>
              <w:pStyle w:val="TableParagraph"/>
              <w:spacing w:before="130" w:line="232" w:lineRule="auto"/>
              <w:ind w:left="727" w:right="716" w:hanging="1"/>
              <w:jc w:val="center"/>
              <w:rPr>
                <w:b/>
                <w:i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Характеристика деятельности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(учебной,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познавательной,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речевой)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Курсивом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выделены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универсальные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учебные</w:t>
            </w:r>
            <w:r>
              <w:rPr>
                <w:b/>
                <w:i/>
                <w:spacing w:val="2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действия</w:t>
            </w:r>
          </w:p>
        </w:tc>
      </w:tr>
      <w:tr w:rsidR="002F7345">
        <w:trPr>
          <w:trHeight w:val="4884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2721" w:type="dxa"/>
            <w:tcBorders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tcBorders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8"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Соблюдать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ударение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изолированном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слове,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фразе.</w:t>
            </w:r>
          </w:p>
          <w:p w:rsidR="002F7345" w:rsidRDefault="00404190">
            <w:pPr>
              <w:pStyle w:val="TableParagraph"/>
              <w:spacing w:line="232" w:lineRule="auto"/>
              <w:ind w:left="113" w:right="302"/>
              <w:rPr>
                <w:sz w:val="18"/>
              </w:rPr>
            </w:pPr>
            <w:r>
              <w:rPr>
                <w:w w:val="115"/>
                <w:sz w:val="18"/>
              </w:rPr>
              <w:t>Соблюдать правило отсутствия ударения на служеб-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(артиклях,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союзах,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предлогах).</w:t>
            </w:r>
          </w:p>
          <w:p w:rsidR="002F7345" w:rsidRDefault="004041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Различать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коммуникативный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интонации.</w:t>
            </w:r>
          </w:p>
          <w:p w:rsidR="002F7345" w:rsidRDefault="004041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Членить предложение на смысловые группы.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Корректно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произносить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точки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зрения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 ритмико-интонационных особенностей (побуди-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тельное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предложение;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общий,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специальный,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альтер-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нативный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разделительный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вопросы).</w:t>
            </w:r>
          </w:p>
          <w:p w:rsidR="002F7345" w:rsidRDefault="00404190">
            <w:pPr>
              <w:pStyle w:val="TableParagraph"/>
              <w:spacing w:line="232" w:lineRule="auto"/>
              <w:ind w:left="113" w:right="171"/>
              <w:rPr>
                <w:i/>
                <w:sz w:val="18"/>
              </w:rPr>
            </w:pPr>
            <w:r>
              <w:rPr>
                <w:w w:val="115"/>
                <w:sz w:val="18"/>
              </w:rPr>
              <w:t>Соблюдать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интонацию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перечисления.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Воспроизводить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транскрипции.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Оперировать</w:t>
            </w:r>
            <w:r>
              <w:rPr>
                <w:i/>
                <w:spacing w:val="3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полученными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фонетическими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сведени-</w:t>
            </w:r>
            <w:r>
              <w:rPr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ями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из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словаря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чтении</w:t>
            </w:r>
            <w:r>
              <w:rPr>
                <w:i/>
                <w:spacing w:val="-7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вслух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при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говорении.</w:t>
            </w:r>
          </w:p>
          <w:p w:rsidR="002F7345" w:rsidRDefault="004041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Читать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вслух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небольшие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постро-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енные на изученном языковом материале, с соблюде-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соответствующей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интонацией,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демонстрируя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понимание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текста.</w:t>
            </w:r>
          </w:p>
          <w:p w:rsidR="002F7345" w:rsidRDefault="00404190">
            <w:pPr>
              <w:pStyle w:val="TableParagraph"/>
              <w:spacing w:line="196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Орфография</w:t>
            </w:r>
            <w:r>
              <w:rPr>
                <w:rFonts w:ascii="Cambria" w:hAnsi="Cambria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пунктуация</w:t>
            </w:r>
          </w:p>
          <w:p w:rsidR="002F7345" w:rsidRDefault="00404190">
            <w:pPr>
              <w:pStyle w:val="TableParagraph"/>
              <w:spacing w:line="19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Правильно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изученные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слова.</w:t>
            </w:r>
          </w:p>
          <w:p w:rsidR="002F7345" w:rsidRDefault="004041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Соотносить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графический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звуковым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образом.</w:t>
            </w:r>
          </w:p>
        </w:tc>
      </w:tr>
    </w:tbl>
    <w:p w:rsidR="002F7345" w:rsidRDefault="002F7345">
      <w:pPr>
        <w:spacing w:line="232" w:lineRule="auto"/>
        <w:rPr>
          <w:sz w:val="18"/>
        </w:rPr>
        <w:sectPr w:rsidR="002F7345">
          <w:footerReference w:type="even" r:id="rId41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2F7345" w:rsidRDefault="000C6352">
      <w:pPr>
        <w:pStyle w:val="a7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089" type="#_x0000_t202" style="position:absolute;margin-left:26.25pt;margin-top:35.85pt;width:12.5pt;height:130.25pt;z-index:251663360;mso-position-horizontal-relative:page;mso-position-vertical-relative:page;mso-width-relative:page;mso-height-relative:page" filled="f" stroked="f">
            <v:textbox style="layout-flow:vertical" inset="0,0,0,0">
              <w:txbxContent>
                <w:p w:rsidR="002F7345" w:rsidRDefault="002F734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2F7345">
        <w:trPr>
          <w:trHeight w:val="635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2721" w:type="dxa"/>
            <w:tcBorders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tcBorders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8"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Правильно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расставлять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знаки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препинания: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запятую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 перечислении и обращении; апостроф; точку,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вопросительный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восклицательный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предложения.</w:t>
            </w:r>
          </w:p>
          <w:p w:rsidR="002F7345" w:rsidRDefault="004041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Расставлять в электронном сообщении личного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препинания,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диктуемые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нормами,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принятыми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изучаемого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</w:p>
          <w:p w:rsidR="002F7345" w:rsidRDefault="00404190">
            <w:pPr>
              <w:pStyle w:val="TableParagraph"/>
              <w:spacing w:line="196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Лексическая</w:t>
            </w:r>
            <w:r>
              <w:rPr>
                <w:rFonts w:ascii="Cambria" w:hAnsi="Cambria"/>
                <w:b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сторона</w:t>
            </w:r>
            <w:r>
              <w:rPr>
                <w:rFonts w:ascii="Cambria" w:hAnsi="Cambria"/>
                <w:b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речи</w:t>
            </w:r>
          </w:p>
          <w:p w:rsidR="002F7345" w:rsidRDefault="004041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Узнавать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устном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письменном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употреблять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речи изученные лексические единицы (слова,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словосочетания,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речевые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клише);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синонимы,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антони-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наиболее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частотные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фразовые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глаголы,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сокраще-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 и аббревиатуры в соответствии с ситуацией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общения.</w:t>
            </w:r>
          </w:p>
          <w:p w:rsidR="002F7345" w:rsidRDefault="00404190">
            <w:pPr>
              <w:pStyle w:val="TableParagraph"/>
              <w:spacing w:line="232" w:lineRule="auto"/>
              <w:ind w:left="113" w:right="419"/>
              <w:rPr>
                <w:sz w:val="18"/>
              </w:rPr>
            </w:pPr>
            <w:r>
              <w:rPr>
                <w:w w:val="115"/>
                <w:sz w:val="18"/>
              </w:rPr>
              <w:t>Узнавать простые словообразовательные элементы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(суффиксы,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префиксы).</w:t>
            </w:r>
          </w:p>
          <w:p w:rsidR="002F7345" w:rsidRDefault="00404190">
            <w:pPr>
              <w:pStyle w:val="TableParagraph"/>
              <w:spacing w:line="232" w:lineRule="auto"/>
              <w:ind w:left="113" w:right="419"/>
              <w:rPr>
                <w:sz w:val="18"/>
              </w:rPr>
            </w:pPr>
            <w:r>
              <w:rPr>
                <w:w w:val="115"/>
                <w:sz w:val="18"/>
              </w:rPr>
              <w:t>Выбирать нужное значение многозначного слова.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Опираться 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языковую догадку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процессе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аудирования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(интернациональные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слова;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образованные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путем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аффиксации,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словосложения,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конверсии).</w:t>
            </w:r>
          </w:p>
          <w:p w:rsidR="002F7345" w:rsidRDefault="00404190">
            <w:pPr>
              <w:pStyle w:val="TableParagraph"/>
              <w:spacing w:line="232" w:lineRule="auto"/>
              <w:ind w:left="113" w:right="268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употреблять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связи для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обеспечения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логичности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целостности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высказывания.</w:t>
            </w:r>
          </w:p>
          <w:p w:rsidR="002F7345" w:rsidRDefault="004041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Грамматическая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сторона</w:t>
            </w:r>
            <w:r>
              <w:rPr>
                <w:rFonts w:ascii="Cambria" w:hAnsi="Cambria"/>
                <w:b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речи</w:t>
            </w:r>
          </w:p>
          <w:p w:rsidR="002F7345" w:rsidRDefault="004041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 и употреблять в устной и письменной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морфологические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синтакси-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ческие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конструкции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английского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тематического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</w:p>
          <w:p w:rsidR="002F7345" w:rsidRDefault="00404190">
            <w:pPr>
              <w:pStyle w:val="TableParagraph"/>
              <w:spacing w:line="19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решаемой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коммуникативной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задачей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(см.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левую</w:t>
            </w:r>
          </w:p>
        </w:tc>
      </w:tr>
    </w:tbl>
    <w:p w:rsidR="002F7345" w:rsidRDefault="002F7345">
      <w:pPr>
        <w:spacing w:line="199" w:lineRule="exact"/>
        <w:rPr>
          <w:sz w:val="18"/>
        </w:rPr>
        <w:sectPr w:rsidR="002F7345">
          <w:footerReference w:type="default" r:id="rId42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2F7345" w:rsidRDefault="00404190">
      <w:pPr>
        <w:spacing w:before="66"/>
        <w:ind w:right="115"/>
        <w:jc w:val="right"/>
        <w:rPr>
          <w:i/>
          <w:sz w:val="20"/>
        </w:rPr>
      </w:pPr>
      <w:r>
        <w:rPr>
          <w:i/>
          <w:w w:val="115"/>
          <w:sz w:val="20"/>
        </w:rPr>
        <w:lastRenderedPageBreak/>
        <w:t>Продолжение</w:t>
      </w:r>
    </w:p>
    <w:p w:rsidR="002F7345" w:rsidRDefault="002F7345">
      <w:pPr>
        <w:pStyle w:val="a7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2F7345">
        <w:trPr>
          <w:trHeight w:val="1092"/>
        </w:trPr>
        <w:tc>
          <w:tcPr>
            <w:tcW w:w="454" w:type="dxa"/>
          </w:tcPr>
          <w:p w:rsidR="002F7345" w:rsidRDefault="002F7345">
            <w:pPr>
              <w:pStyle w:val="TableParagraph"/>
              <w:rPr>
                <w:i/>
                <w:sz w:val="20"/>
              </w:rPr>
            </w:pPr>
          </w:p>
          <w:p w:rsidR="002F7345" w:rsidRDefault="002F7345">
            <w:pPr>
              <w:pStyle w:val="TableParagraph"/>
              <w:spacing w:before="11"/>
              <w:rPr>
                <w:i/>
                <w:sz w:val="16"/>
              </w:rPr>
            </w:pPr>
          </w:p>
          <w:p w:rsidR="002F7345" w:rsidRDefault="00404190">
            <w:pPr>
              <w:pStyle w:val="TableParagraph"/>
              <w:ind w:left="11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871" w:type="dxa"/>
          </w:tcPr>
          <w:p w:rsidR="002F7345" w:rsidRDefault="00404190">
            <w:pPr>
              <w:pStyle w:val="TableParagraph"/>
              <w:spacing w:before="28" w:line="235" w:lineRule="auto"/>
              <w:ind w:left="137" w:right="126" w:hanging="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Программная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тема,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число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на её изучение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(Тематика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общения)</w:t>
            </w:r>
          </w:p>
        </w:tc>
        <w:tc>
          <w:tcPr>
            <w:tcW w:w="2721" w:type="dxa"/>
          </w:tcPr>
          <w:p w:rsidR="002F7345" w:rsidRDefault="002F7345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2F7345" w:rsidRDefault="00404190">
            <w:pPr>
              <w:pStyle w:val="TableParagraph"/>
              <w:spacing w:line="235" w:lineRule="auto"/>
              <w:ind w:left="142" w:right="131" w:firstLine="7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Языковой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(лексико-грамматический)</w:t>
            </w:r>
          </w:p>
          <w:p w:rsidR="002F7345" w:rsidRDefault="00404190">
            <w:pPr>
              <w:pStyle w:val="TableParagraph"/>
              <w:spacing w:line="200" w:lineRule="exact"/>
              <w:ind w:left="92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материал</w:t>
            </w:r>
          </w:p>
        </w:tc>
        <w:tc>
          <w:tcPr>
            <w:tcW w:w="5102" w:type="dxa"/>
          </w:tcPr>
          <w:p w:rsidR="002F7345" w:rsidRDefault="00404190">
            <w:pPr>
              <w:pStyle w:val="TableParagraph"/>
              <w:spacing w:before="130" w:line="232" w:lineRule="auto"/>
              <w:ind w:left="727" w:right="716" w:hanging="1"/>
              <w:jc w:val="center"/>
              <w:rPr>
                <w:b/>
                <w:i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Характеристика деятельности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(учебной,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познавательной,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речевой)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Курсивом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выделены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универсальные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учебные</w:t>
            </w:r>
            <w:r>
              <w:rPr>
                <w:b/>
                <w:i/>
                <w:spacing w:val="2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действия</w:t>
            </w:r>
          </w:p>
        </w:tc>
      </w:tr>
      <w:tr w:rsidR="002F7345">
        <w:trPr>
          <w:trHeight w:val="4884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2721" w:type="dxa"/>
            <w:tcBorders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  <w:tcBorders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3" w:line="202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колонку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таблицы).</w:t>
            </w:r>
          </w:p>
          <w:p w:rsidR="002F7345" w:rsidRDefault="00404190">
            <w:pPr>
              <w:pStyle w:val="TableParagraph"/>
              <w:spacing w:before="2" w:line="230" w:lineRule="auto"/>
              <w:ind w:left="113" w:right="419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Социокультурные знания и умения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Осуществлять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межличностное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межкультурное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общение,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использованием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знаний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националь-</w:t>
            </w:r>
          </w:p>
          <w:p w:rsidR="002F7345" w:rsidRDefault="00404190">
            <w:pPr>
              <w:pStyle w:val="TableParagraph"/>
              <w:spacing w:before="1" w:line="232" w:lineRule="auto"/>
              <w:ind w:left="113" w:right="91"/>
              <w:rPr>
                <w:sz w:val="18"/>
              </w:rPr>
            </w:pPr>
            <w:r>
              <w:rPr>
                <w:w w:val="115"/>
                <w:sz w:val="18"/>
              </w:rPr>
              <w:t>но-культурных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особенностях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своей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страны/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изучаемого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основных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социокультурных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элементов речевого поведенческого этикета в англоя-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зычной среде в рамках тематического содержания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речи.</w:t>
            </w:r>
          </w:p>
          <w:p w:rsidR="002F7345" w:rsidRDefault="004041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Использовать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устной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письменной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наиболее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употребительной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тематической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фоновой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лексики</w:t>
            </w:r>
          </w:p>
          <w:p w:rsidR="002F7345" w:rsidRDefault="00404190">
            <w:pPr>
              <w:pStyle w:val="TableParagraph"/>
              <w:spacing w:line="232" w:lineRule="auto"/>
              <w:ind w:left="113" w:right="268"/>
              <w:rPr>
                <w:sz w:val="18"/>
              </w:rPr>
            </w:pPr>
            <w:r>
              <w:rPr>
                <w:w w:val="115"/>
                <w:sz w:val="18"/>
              </w:rPr>
              <w:t>и реалий в рамках тематического содержания.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Владеть базовыми знаниями о социокультурном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портрете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родной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страны/стран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</w:p>
          <w:p w:rsidR="002F7345" w:rsidRDefault="004041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Кратко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представлять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Россию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страну/страны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мого языка (культурные явления и события; досто-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примечательности);</w:t>
            </w:r>
          </w:p>
          <w:p w:rsidR="002F7345" w:rsidRDefault="00404190">
            <w:pPr>
              <w:pStyle w:val="TableParagraph"/>
              <w:spacing w:line="232" w:lineRule="auto"/>
              <w:ind w:left="113" w:right="268"/>
              <w:rPr>
                <w:sz w:val="18"/>
              </w:rPr>
            </w:pPr>
            <w:r>
              <w:rPr>
                <w:w w:val="115"/>
                <w:sz w:val="18"/>
              </w:rPr>
              <w:t>Кратко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рассказывать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некоторых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выдающихся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людях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родной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страны/стран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изучаемого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языка.</w:t>
            </w:r>
          </w:p>
          <w:p w:rsidR="002F7345" w:rsidRDefault="00404190">
            <w:pPr>
              <w:pStyle w:val="TableParagraph"/>
              <w:spacing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Оказывать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помощь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зарубежным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гостям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ситуациях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повседневного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(объяснить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местонахождение</w:t>
            </w:r>
          </w:p>
        </w:tc>
      </w:tr>
    </w:tbl>
    <w:p w:rsidR="002F7345" w:rsidRDefault="002F7345">
      <w:pPr>
        <w:spacing w:line="232" w:lineRule="auto"/>
        <w:rPr>
          <w:sz w:val="18"/>
        </w:rPr>
        <w:sectPr w:rsidR="002F7345">
          <w:footerReference w:type="even" r:id="rId43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2F7345" w:rsidRDefault="002F7345">
      <w:pPr>
        <w:pStyle w:val="a7"/>
        <w:spacing w:before="10"/>
        <w:ind w:left="0" w:right="0" w:firstLine="0"/>
        <w:jc w:val="left"/>
        <w:rPr>
          <w:i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102"/>
      </w:tblGrid>
      <w:tr w:rsidR="002F7345">
        <w:trPr>
          <w:trHeight w:val="1317"/>
        </w:trPr>
        <w:tc>
          <w:tcPr>
            <w:tcW w:w="454" w:type="dxa"/>
            <w:tcBorders>
              <w:lef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2721" w:type="dxa"/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</w:tcPr>
          <w:p w:rsidR="002F7345" w:rsidRDefault="00404190">
            <w:pPr>
              <w:pStyle w:val="TableParagraph"/>
              <w:spacing w:before="88" w:line="232" w:lineRule="auto"/>
              <w:ind w:left="113" w:right="131"/>
              <w:rPr>
                <w:sz w:val="18"/>
              </w:rPr>
            </w:pPr>
            <w:r>
              <w:rPr>
                <w:w w:val="115"/>
                <w:sz w:val="18"/>
              </w:rPr>
              <w:t>объекта, сообщить возможный маршрут и т. д.).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Находить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сходство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различие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традициях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родной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страны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страны/стран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изучаемого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языка</w:t>
            </w:r>
            <w:r>
              <w:rPr>
                <w:w w:val="120"/>
                <w:sz w:val="18"/>
              </w:rPr>
              <w:t>.</w:t>
            </w:r>
          </w:p>
          <w:p w:rsidR="002F7345" w:rsidRDefault="00404190">
            <w:pPr>
              <w:pStyle w:val="TableParagraph"/>
              <w:spacing w:line="232" w:lineRule="auto"/>
              <w:ind w:left="113" w:right="257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Систематизировать и анализировать полученную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информацию.</w:t>
            </w:r>
          </w:p>
        </w:tc>
      </w:tr>
    </w:tbl>
    <w:p w:rsidR="002F7345" w:rsidRDefault="002F7345">
      <w:pPr>
        <w:spacing w:line="232" w:lineRule="auto"/>
        <w:rPr>
          <w:sz w:val="18"/>
        </w:rPr>
        <w:sectPr w:rsidR="002F7345">
          <w:footerReference w:type="default" r:id="rId44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2F7345" w:rsidRDefault="00404190">
      <w:pPr>
        <w:pStyle w:val="2"/>
        <w:numPr>
          <w:ilvl w:val="0"/>
          <w:numId w:val="7"/>
        </w:numPr>
        <w:tabs>
          <w:tab w:val="left" w:pos="288"/>
        </w:tabs>
        <w:ind w:left="287" w:hanging="175"/>
        <w:rPr>
          <w:rFonts w:ascii="Trebuchet MS" w:hAnsi="Trebuchet MS"/>
        </w:rPr>
      </w:pPr>
      <w:r>
        <w:rPr>
          <w:rFonts w:ascii="Trebuchet MS" w:hAnsi="Trebuchet MS"/>
          <w:w w:val="90"/>
        </w:rPr>
        <w:lastRenderedPageBreak/>
        <w:t>класс</w:t>
      </w:r>
      <w:r>
        <w:rPr>
          <w:rFonts w:ascii="Trebuchet MS" w:hAnsi="Trebuchet MS"/>
          <w:spacing w:val="-4"/>
          <w:w w:val="90"/>
        </w:rPr>
        <w:t xml:space="preserve"> </w:t>
      </w:r>
      <w:r>
        <w:rPr>
          <w:rFonts w:ascii="Trebuchet MS" w:hAnsi="Trebuchet MS"/>
          <w:w w:val="90"/>
        </w:rPr>
        <w:t>(102</w:t>
      </w:r>
      <w:r>
        <w:rPr>
          <w:rFonts w:ascii="Trebuchet MS" w:hAnsi="Trebuchet MS"/>
          <w:spacing w:val="-4"/>
          <w:w w:val="90"/>
        </w:rPr>
        <w:t xml:space="preserve"> </w:t>
      </w:r>
      <w:r>
        <w:rPr>
          <w:rFonts w:ascii="Trebuchet MS" w:hAnsi="Trebuchet MS"/>
          <w:w w:val="90"/>
        </w:rPr>
        <w:t>часа)</w:t>
      </w:r>
    </w:p>
    <w:p w:rsidR="002F7345" w:rsidRDefault="002F7345">
      <w:pPr>
        <w:pStyle w:val="a7"/>
        <w:spacing w:before="9"/>
        <w:ind w:left="0" w:right="0" w:firstLine="0"/>
        <w:jc w:val="left"/>
        <w:rPr>
          <w:rFonts w:ascii="Trebuchet MS"/>
          <w:b/>
          <w:sz w:val="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092"/>
      </w:tblGrid>
      <w:tr w:rsidR="002F7345">
        <w:trPr>
          <w:trHeight w:val="1098"/>
        </w:trPr>
        <w:tc>
          <w:tcPr>
            <w:tcW w:w="454" w:type="dxa"/>
          </w:tcPr>
          <w:p w:rsidR="002F7345" w:rsidRDefault="002F7345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2F7345" w:rsidRDefault="002F7345">
            <w:pPr>
              <w:pStyle w:val="TableParagraph"/>
              <w:spacing w:before="1"/>
              <w:rPr>
                <w:rFonts w:ascii="Trebuchet MS"/>
                <w:b/>
                <w:sz w:val="16"/>
              </w:rPr>
            </w:pPr>
          </w:p>
          <w:p w:rsidR="002F7345" w:rsidRDefault="00404190">
            <w:pPr>
              <w:pStyle w:val="TableParagraph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871" w:type="dxa"/>
          </w:tcPr>
          <w:p w:rsidR="002F7345" w:rsidRDefault="00404190">
            <w:pPr>
              <w:pStyle w:val="TableParagraph"/>
              <w:spacing w:before="28" w:line="228" w:lineRule="auto"/>
              <w:ind w:left="137" w:right="126" w:hanging="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Программная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 xml:space="preserve">тема,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число часов</w:t>
            </w:r>
            <w:r>
              <w:rPr>
                <w:rFonts w:ascii="Cambria" w:hAnsi="Cambria"/>
                <w:b/>
                <w:spacing w:val="-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на её изучение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(Тематика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общения)</w:t>
            </w:r>
          </w:p>
        </w:tc>
        <w:tc>
          <w:tcPr>
            <w:tcW w:w="2721" w:type="dxa"/>
          </w:tcPr>
          <w:p w:rsidR="002F7345" w:rsidRDefault="002F7345">
            <w:pPr>
              <w:pStyle w:val="TableParagraph"/>
              <w:spacing w:before="7"/>
              <w:rPr>
                <w:rFonts w:ascii="Trebuchet MS"/>
                <w:b/>
                <w:sz w:val="19"/>
              </w:rPr>
            </w:pPr>
          </w:p>
          <w:p w:rsidR="002F7345" w:rsidRDefault="00404190">
            <w:pPr>
              <w:pStyle w:val="TableParagraph"/>
              <w:spacing w:line="228" w:lineRule="auto"/>
              <w:ind w:left="142" w:right="131" w:firstLine="7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Языковой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(лексико-грамматический)</w:t>
            </w:r>
          </w:p>
          <w:p w:rsidR="002F7345" w:rsidRDefault="00404190">
            <w:pPr>
              <w:pStyle w:val="TableParagraph"/>
              <w:spacing w:line="201" w:lineRule="exact"/>
              <w:ind w:left="92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материал</w:t>
            </w:r>
          </w:p>
        </w:tc>
        <w:tc>
          <w:tcPr>
            <w:tcW w:w="5092" w:type="dxa"/>
          </w:tcPr>
          <w:p w:rsidR="002F7345" w:rsidRDefault="00404190">
            <w:pPr>
              <w:pStyle w:val="TableParagraph"/>
              <w:spacing w:before="128" w:line="228" w:lineRule="auto"/>
              <w:ind w:left="722" w:right="711" w:hanging="1"/>
              <w:jc w:val="center"/>
              <w:rPr>
                <w:rFonts w:ascii="Cambria" w:hAnsi="Cambria"/>
                <w:b/>
                <w:i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Характеристика деятельности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(учебной, познавательной, речевой)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Курсивом</w:t>
            </w:r>
            <w:r>
              <w:rPr>
                <w:rFonts w:ascii="Cambria" w:hAnsi="Cambria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выделены</w:t>
            </w:r>
            <w:r>
              <w:rPr>
                <w:rFonts w:ascii="Cambria" w:hAnsi="Cambria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универсальные</w:t>
            </w:r>
            <w:r>
              <w:rPr>
                <w:rFonts w:ascii="Cambria" w:hAnsi="Cambria"/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учебные</w:t>
            </w:r>
            <w:r>
              <w:rPr>
                <w:rFonts w:ascii="Cambria" w:hAnsi="Cambria"/>
                <w:b/>
                <w:i/>
                <w:spacing w:val="5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действия</w:t>
            </w:r>
          </w:p>
        </w:tc>
      </w:tr>
      <w:tr w:rsidR="002F7345">
        <w:trPr>
          <w:trHeight w:val="1157"/>
        </w:trPr>
        <w:tc>
          <w:tcPr>
            <w:tcW w:w="454" w:type="dxa"/>
          </w:tcPr>
          <w:p w:rsidR="002F7345" w:rsidRDefault="00404190">
            <w:pPr>
              <w:pStyle w:val="TableParagraph"/>
              <w:spacing w:before="83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871" w:type="dxa"/>
          </w:tcPr>
          <w:p w:rsidR="002F7345" w:rsidRDefault="00404190">
            <w:pPr>
              <w:pStyle w:val="TableParagraph"/>
              <w:spacing w:before="88" w:line="232" w:lineRule="auto"/>
              <w:ind w:left="112" w:right="111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Взаимоотношения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семье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друзья-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ми.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Конфликты</w:t>
            </w:r>
          </w:p>
          <w:p w:rsidR="002F7345" w:rsidRDefault="00404190">
            <w:pPr>
              <w:pStyle w:val="TableParagraph"/>
              <w:spacing w:line="232" w:lineRule="auto"/>
              <w:ind w:left="112" w:right="545"/>
              <w:jc w:val="both"/>
              <w:rPr>
                <w:sz w:val="18"/>
              </w:rPr>
            </w:pPr>
            <w:r>
              <w:rPr>
                <w:spacing w:val="-3"/>
                <w:w w:val="120"/>
                <w:sz w:val="18"/>
              </w:rPr>
              <w:t>и</w:t>
            </w:r>
            <w:r>
              <w:rPr>
                <w:spacing w:val="-15"/>
                <w:w w:val="120"/>
                <w:sz w:val="18"/>
              </w:rPr>
              <w:t xml:space="preserve"> </w:t>
            </w:r>
            <w:r>
              <w:rPr>
                <w:spacing w:val="-3"/>
                <w:w w:val="120"/>
                <w:sz w:val="18"/>
              </w:rPr>
              <w:t>их</w:t>
            </w:r>
            <w:r>
              <w:rPr>
                <w:spacing w:val="-15"/>
                <w:w w:val="120"/>
                <w:sz w:val="18"/>
              </w:rPr>
              <w:t xml:space="preserve"> </w:t>
            </w:r>
            <w:r>
              <w:rPr>
                <w:spacing w:val="-3"/>
                <w:w w:val="120"/>
                <w:sz w:val="18"/>
              </w:rPr>
              <w:t>решения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(10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часов)</w:t>
            </w:r>
          </w:p>
        </w:tc>
        <w:tc>
          <w:tcPr>
            <w:tcW w:w="272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8" w:line="232" w:lineRule="auto"/>
              <w:ind w:left="110" w:right="146"/>
              <w:rPr>
                <w:sz w:val="18"/>
              </w:rPr>
            </w:pPr>
            <w:r>
              <w:rPr>
                <w:w w:val="115"/>
                <w:sz w:val="18"/>
              </w:rPr>
              <w:t>Изученные лексические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единицы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(слова,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словосоче-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тания,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речевые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клише).</w:t>
            </w:r>
          </w:p>
          <w:p w:rsidR="002F7345" w:rsidRDefault="00404190">
            <w:pPr>
              <w:pStyle w:val="TableParagraph"/>
              <w:spacing w:line="232" w:lineRule="auto"/>
              <w:ind w:left="110" w:right="205"/>
              <w:rPr>
                <w:sz w:val="18"/>
              </w:rPr>
            </w:pPr>
            <w:r>
              <w:rPr>
                <w:w w:val="115"/>
                <w:sz w:val="18"/>
              </w:rPr>
              <w:t>Изученные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многозначные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слова;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синонимы,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антони-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мы;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интернациональные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слова; наиболее частотные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фразовые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глаголы;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сокра-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щения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аббревиатуры.</w:t>
            </w:r>
          </w:p>
          <w:p w:rsidR="002F7345" w:rsidRDefault="00404190">
            <w:pPr>
              <w:pStyle w:val="TableParagraph"/>
              <w:spacing w:line="232" w:lineRule="auto"/>
              <w:ind w:left="110" w:right="125"/>
              <w:rPr>
                <w:sz w:val="18"/>
              </w:rPr>
            </w:pPr>
            <w:r>
              <w:rPr>
                <w:w w:val="115"/>
                <w:sz w:val="18"/>
              </w:rPr>
              <w:t>Средства связи для обеспе-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чения логичности и целост-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ности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высказывания.</w:t>
            </w:r>
          </w:p>
          <w:p w:rsidR="002F7345" w:rsidRDefault="00404190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Глаголы,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образованные</w:t>
            </w:r>
          </w:p>
          <w:p w:rsidR="002F7345" w:rsidRDefault="00404190">
            <w:pPr>
              <w:pStyle w:val="TableParagraph"/>
              <w:spacing w:line="232" w:lineRule="auto"/>
              <w:ind w:left="110" w:right="118"/>
              <w:rPr>
                <w:sz w:val="18"/>
              </w:rPr>
            </w:pPr>
            <w:r>
              <w:rPr>
                <w:w w:val="115"/>
                <w:sz w:val="18"/>
              </w:rPr>
              <w:t>с помощью префиксов: dis-,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mis-,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over-,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under-.</w:t>
            </w:r>
          </w:p>
          <w:p w:rsidR="002F7345" w:rsidRDefault="00404190">
            <w:pPr>
              <w:pStyle w:val="TableParagraph"/>
              <w:spacing w:line="232" w:lineRule="auto"/>
              <w:ind w:left="110" w:right="146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Имена прилагательные,</w:t>
            </w:r>
            <w:r>
              <w:rPr>
                <w:w w:val="120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образованные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суффиксов: -able/-ible.</w:t>
            </w:r>
          </w:p>
          <w:p w:rsidR="002F7345" w:rsidRDefault="00404190">
            <w:pPr>
              <w:pStyle w:val="TableParagraph"/>
              <w:spacing w:line="232" w:lineRule="auto"/>
              <w:ind w:left="110" w:right="32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Имена существительные,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образованные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префиксов: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in-/im-.</w:t>
            </w:r>
          </w:p>
          <w:p w:rsidR="002F7345" w:rsidRDefault="00404190">
            <w:pPr>
              <w:pStyle w:val="TableParagraph"/>
              <w:spacing w:line="232" w:lineRule="auto"/>
              <w:ind w:left="110" w:right="146"/>
              <w:rPr>
                <w:sz w:val="18"/>
              </w:rPr>
            </w:pPr>
            <w:r>
              <w:rPr>
                <w:w w:val="115"/>
                <w:sz w:val="18"/>
              </w:rPr>
              <w:t>Cложные существитель-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ные, образованные путём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соединения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основы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числи-</w:t>
            </w:r>
          </w:p>
        </w:tc>
        <w:tc>
          <w:tcPr>
            <w:tcW w:w="5092" w:type="dxa"/>
            <w:vMerge w:val="restart"/>
            <w:tcBorders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0" w:line="207" w:lineRule="exact"/>
              <w:ind w:left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Диалогическая</w:t>
            </w:r>
            <w:r>
              <w:rPr>
                <w:rFonts w:ascii="Cambria" w:hAnsi="Cambria"/>
                <w:b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речь</w:t>
            </w:r>
          </w:p>
          <w:p w:rsidR="002F7345" w:rsidRDefault="00404190">
            <w:pPr>
              <w:pStyle w:val="TableParagraph"/>
              <w:spacing w:before="1" w:line="232" w:lineRule="auto"/>
              <w:ind w:left="112" w:right="96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Составлять комбинированный диалог, включающий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различные виды диалога, в соответствии с постав-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ленной коммуникативной задачей с опорой на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речевые ситуации, ключевые слова, и/или иллюстра-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ции,</w:t>
            </w:r>
            <w:r>
              <w:rPr>
                <w:i/>
                <w:spacing w:val="-1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фотографии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или</w:t>
            </w:r>
            <w:r>
              <w:rPr>
                <w:i/>
                <w:spacing w:val="-1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без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опор.</w:t>
            </w:r>
          </w:p>
          <w:p w:rsidR="002F7345" w:rsidRDefault="00404190">
            <w:pPr>
              <w:pStyle w:val="TableParagraph"/>
              <w:spacing w:line="232" w:lineRule="auto"/>
              <w:ind w:left="112" w:right="307"/>
              <w:rPr>
                <w:i/>
                <w:sz w:val="18"/>
              </w:rPr>
            </w:pPr>
            <w:r>
              <w:rPr>
                <w:w w:val="115"/>
                <w:sz w:val="18"/>
              </w:rPr>
              <w:t>Выражать свою точку мнения и обосновывать её,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высказывать своё согласие/несогласие с точкой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зрения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собеседника,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сомнение,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эмоциональную оценку обсуждаемым событиям: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восхищение,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удивление,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радость,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огорчение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т.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д.).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Переспрашивать, просить повторить, уточняя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значение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незнакомых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слов.</w:t>
            </w:r>
          </w:p>
          <w:p w:rsidR="002F7345" w:rsidRDefault="00404190">
            <w:pPr>
              <w:pStyle w:val="TableParagraph"/>
              <w:spacing w:line="193" w:lineRule="exact"/>
              <w:ind w:left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Монологическая</w:t>
            </w:r>
            <w:r>
              <w:rPr>
                <w:rFonts w:ascii="Cambria" w:hAnsi="Cambria"/>
                <w:b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речь</w:t>
            </w:r>
          </w:p>
          <w:p w:rsidR="002F7345" w:rsidRDefault="00404190">
            <w:pPr>
              <w:pStyle w:val="TableParagraph"/>
              <w:spacing w:line="232" w:lineRule="auto"/>
              <w:ind w:left="112" w:right="96"/>
              <w:rPr>
                <w:sz w:val="18"/>
              </w:rPr>
            </w:pPr>
            <w:r>
              <w:rPr>
                <w:w w:val="115"/>
                <w:sz w:val="18"/>
              </w:rPr>
              <w:t>Высказываться о фактах, событиях,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используя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типы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(описание/характеристика,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повествование/сообщение, рассуждение) с опорой на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ключевые слова, план,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вопросы, таблицу и/или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иллюстрации,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фотографии.</w:t>
            </w:r>
          </w:p>
          <w:p w:rsidR="002F7345" w:rsidRDefault="00404190">
            <w:pPr>
              <w:pStyle w:val="TableParagraph"/>
              <w:spacing w:line="232" w:lineRule="auto"/>
              <w:ind w:left="112"/>
              <w:rPr>
                <w:i/>
                <w:sz w:val="18"/>
              </w:rPr>
            </w:pPr>
            <w:r>
              <w:rPr>
                <w:i/>
                <w:spacing w:val="-1"/>
                <w:w w:val="120"/>
                <w:sz w:val="18"/>
              </w:rPr>
              <w:t>Описывать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объект,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человека/литературного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персонажа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по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плану.</w:t>
            </w:r>
          </w:p>
          <w:p w:rsidR="002F7345" w:rsidRDefault="00404190">
            <w:pPr>
              <w:pStyle w:val="TableParagraph"/>
              <w:spacing w:line="232" w:lineRule="auto"/>
              <w:ind w:left="112" w:right="264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Передавать содержание, основную мысль прочитан-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ного/прослушанного текста с опорой вопросы, план,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ключевые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и/или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иллюстрации,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фотографии.</w:t>
            </w:r>
          </w:p>
        </w:tc>
      </w:tr>
      <w:tr w:rsidR="002F7345">
        <w:trPr>
          <w:trHeight w:val="1155"/>
        </w:trPr>
        <w:tc>
          <w:tcPr>
            <w:tcW w:w="454" w:type="dxa"/>
          </w:tcPr>
          <w:p w:rsidR="002F7345" w:rsidRDefault="00404190">
            <w:pPr>
              <w:pStyle w:val="TableParagraph"/>
              <w:spacing w:before="8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1871" w:type="dxa"/>
          </w:tcPr>
          <w:p w:rsidR="002F7345" w:rsidRDefault="00404190">
            <w:pPr>
              <w:pStyle w:val="TableParagraph"/>
              <w:spacing w:before="85" w:line="232" w:lineRule="auto"/>
              <w:ind w:left="112" w:right="737"/>
              <w:rPr>
                <w:sz w:val="18"/>
              </w:rPr>
            </w:pPr>
            <w:r>
              <w:rPr>
                <w:w w:val="115"/>
                <w:sz w:val="18"/>
              </w:rPr>
              <w:t xml:space="preserve">Внешность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</w:t>
            </w:r>
          </w:p>
          <w:p w:rsidR="002F7345" w:rsidRDefault="00404190">
            <w:pPr>
              <w:pStyle w:val="TableParagraph"/>
              <w:spacing w:line="232" w:lineRule="auto"/>
              <w:ind w:left="112" w:right="160"/>
              <w:rPr>
                <w:sz w:val="18"/>
              </w:rPr>
            </w:pPr>
            <w:r>
              <w:rPr>
                <w:w w:val="120"/>
                <w:sz w:val="18"/>
              </w:rPr>
              <w:t>человека/литера-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турного персона-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жа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(7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2614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2F7345" w:rsidRDefault="00404190">
            <w:pPr>
              <w:pStyle w:val="TableParagraph"/>
              <w:spacing w:before="8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5" w:line="232" w:lineRule="auto"/>
              <w:ind w:left="110" w:right="89"/>
              <w:rPr>
                <w:sz w:val="18"/>
              </w:rPr>
            </w:pPr>
            <w:r>
              <w:rPr>
                <w:w w:val="115"/>
                <w:sz w:val="18"/>
              </w:rPr>
              <w:t>Досуг и увлече-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ния/хобби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современного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подростка (чте-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ние, кино, театр,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музыка, музей,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спорт,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живопись;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компьютерные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игры).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Роль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книги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</w:tbl>
    <w:p w:rsidR="002F7345" w:rsidRDefault="002F7345">
      <w:pPr>
        <w:rPr>
          <w:sz w:val="2"/>
          <w:szCs w:val="2"/>
        </w:rPr>
        <w:sectPr w:rsidR="002F7345">
          <w:footerReference w:type="even" r:id="rId45"/>
          <w:pgSz w:w="12020" w:h="7830" w:orient="landscape"/>
          <w:pgMar w:top="600" w:right="620" w:bottom="280" w:left="1020" w:header="0" w:footer="0" w:gutter="0"/>
          <w:cols w:space="720"/>
        </w:sectPr>
      </w:pPr>
    </w:p>
    <w:p w:rsidR="002F7345" w:rsidRDefault="002F7345">
      <w:pPr>
        <w:pStyle w:val="a7"/>
        <w:spacing w:before="10"/>
        <w:ind w:left="0" w:right="0" w:firstLine="0"/>
        <w:jc w:val="left"/>
        <w:rPr>
          <w:rFonts w:ascii="Trebuchet MS"/>
          <w:b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092"/>
      </w:tblGrid>
      <w:tr w:rsidR="002F7345">
        <w:trPr>
          <w:trHeight w:val="557"/>
        </w:trPr>
        <w:tc>
          <w:tcPr>
            <w:tcW w:w="454" w:type="dxa"/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</w:tcPr>
          <w:p w:rsidR="002F7345" w:rsidRDefault="00404190">
            <w:pPr>
              <w:pStyle w:val="TableParagraph"/>
              <w:spacing w:before="88" w:line="232" w:lineRule="auto"/>
              <w:ind w:left="112" w:right="192"/>
              <w:rPr>
                <w:sz w:val="18"/>
              </w:rPr>
            </w:pPr>
            <w:r>
              <w:rPr>
                <w:w w:val="115"/>
                <w:sz w:val="18"/>
              </w:rPr>
              <w:t>в жизни подрост-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(10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8" w:line="232" w:lineRule="auto"/>
              <w:ind w:left="110" w:right="99"/>
              <w:rPr>
                <w:sz w:val="18"/>
              </w:rPr>
            </w:pPr>
            <w:r>
              <w:rPr>
                <w:w w:val="115"/>
                <w:sz w:val="18"/>
              </w:rPr>
              <w:t>тельного с основой суще-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ствительного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добавлением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суффикса -ed. Сложные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существительные, образо-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ванные путём соединения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основы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существительного</w:t>
            </w:r>
          </w:p>
          <w:p w:rsidR="002F7345" w:rsidRDefault="00404190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предлогом.</w:t>
            </w:r>
          </w:p>
          <w:p w:rsidR="002F7345" w:rsidRDefault="00404190">
            <w:pPr>
              <w:pStyle w:val="TableParagraph"/>
              <w:spacing w:before="2" w:line="232" w:lineRule="auto"/>
              <w:ind w:left="110" w:right="146"/>
              <w:rPr>
                <w:sz w:val="18"/>
              </w:rPr>
            </w:pPr>
            <w:r>
              <w:rPr>
                <w:w w:val="115"/>
                <w:sz w:val="18"/>
              </w:rPr>
              <w:t>Сложные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прилагательные,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образованные путём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соединения основы прила-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гательного с основой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причастия настоящего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времени.</w:t>
            </w:r>
          </w:p>
          <w:p w:rsidR="002F7345" w:rsidRDefault="00404190">
            <w:pPr>
              <w:pStyle w:val="TableParagraph"/>
              <w:spacing w:line="232" w:lineRule="auto"/>
              <w:ind w:left="110" w:right="146"/>
              <w:rPr>
                <w:sz w:val="18"/>
              </w:rPr>
            </w:pPr>
            <w:r>
              <w:rPr>
                <w:w w:val="115"/>
                <w:sz w:val="18"/>
              </w:rPr>
              <w:t>Сложные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прилагательные,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образованные путём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соединения основы прила-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гательного с основой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причастия прошедшего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времени.</w:t>
            </w:r>
          </w:p>
          <w:p w:rsidR="002F7345" w:rsidRDefault="00404190">
            <w:pPr>
              <w:pStyle w:val="TableParagraph"/>
              <w:spacing w:line="232" w:lineRule="auto"/>
              <w:ind w:left="110" w:right="120"/>
              <w:rPr>
                <w:sz w:val="18"/>
              </w:rPr>
            </w:pPr>
            <w:r>
              <w:rPr>
                <w:w w:val="115"/>
                <w:sz w:val="18"/>
              </w:rPr>
              <w:t>Глаголы, образованные при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помощи конверсии от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имени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прилагательного.</w:t>
            </w:r>
          </w:p>
          <w:p w:rsidR="002F7345" w:rsidRDefault="00404190">
            <w:pPr>
              <w:pStyle w:val="TableParagraph"/>
              <w:spacing w:line="232" w:lineRule="auto"/>
              <w:ind w:left="110" w:right="146"/>
              <w:rPr>
                <w:sz w:val="18"/>
                <w:lang w:val="en-US"/>
              </w:rPr>
            </w:pPr>
            <w:r>
              <w:rPr>
                <w:w w:val="115"/>
                <w:sz w:val="18"/>
              </w:rPr>
              <w:t>Предложения</w:t>
            </w:r>
            <w:r>
              <w:rPr>
                <w:spacing w:val="7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7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сложным</w:t>
            </w:r>
            <w:r>
              <w:rPr>
                <w:spacing w:val="-49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дополнением</w:t>
            </w:r>
            <w:r>
              <w:rPr>
                <w:w w:val="115"/>
                <w:sz w:val="18"/>
                <w:lang w:val="en-US"/>
              </w:rPr>
              <w:t xml:space="preserve"> (Complex</w:t>
            </w:r>
            <w:r>
              <w:rPr>
                <w:spacing w:val="1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  <w:lang w:val="en-US"/>
              </w:rPr>
              <w:t>Object) (I want to have my</w:t>
            </w:r>
            <w:r>
              <w:rPr>
                <w:spacing w:val="1"/>
                <w:w w:val="115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  <w:lang w:val="en-US"/>
              </w:rPr>
              <w:t>hair</w:t>
            </w:r>
            <w:r>
              <w:rPr>
                <w:spacing w:val="-10"/>
                <w:w w:val="120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  <w:lang w:val="en-US"/>
              </w:rPr>
              <w:t>cut.).</w:t>
            </w:r>
          </w:p>
          <w:p w:rsidR="002F7345" w:rsidRDefault="00404190">
            <w:pPr>
              <w:pStyle w:val="TableParagraph"/>
              <w:spacing w:line="232" w:lineRule="auto"/>
              <w:ind w:left="110" w:right="472"/>
              <w:rPr>
                <w:sz w:val="18"/>
              </w:rPr>
            </w:pPr>
            <w:r>
              <w:rPr>
                <w:w w:val="115"/>
                <w:sz w:val="18"/>
              </w:rPr>
              <w:t>Условные предложения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нереального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(Conditional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II).</w:t>
            </w:r>
          </w:p>
          <w:p w:rsidR="002F7345" w:rsidRDefault="00404190">
            <w:pPr>
              <w:pStyle w:val="TableParagraph"/>
              <w:spacing w:line="232" w:lineRule="auto"/>
              <w:ind w:left="110" w:right="146"/>
              <w:rPr>
                <w:sz w:val="18"/>
              </w:rPr>
            </w:pPr>
            <w:r>
              <w:rPr>
                <w:w w:val="115"/>
                <w:sz w:val="18"/>
              </w:rPr>
              <w:t>Конструкции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ния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предпочтения</w:t>
            </w:r>
          </w:p>
        </w:tc>
        <w:tc>
          <w:tcPr>
            <w:tcW w:w="5092" w:type="dxa"/>
            <w:vMerge w:val="restart"/>
            <w:tcBorders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8"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Выражать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аргументировать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своё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читанному/услышанному.</w:t>
            </w:r>
          </w:p>
          <w:p w:rsidR="002F7345" w:rsidRDefault="00404190">
            <w:pPr>
              <w:pStyle w:val="TableParagraph"/>
              <w:spacing w:line="232" w:lineRule="auto"/>
              <w:ind w:left="113" w:right="96"/>
              <w:rPr>
                <w:sz w:val="18"/>
              </w:rPr>
            </w:pPr>
            <w:r>
              <w:rPr>
                <w:w w:val="115"/>
                <w:sz w:val="18"/>
              </w:rPr>
              <w:t>Составлять рассказ с опорой на серию картинок.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Кратко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излагать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результаты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выполненной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проектной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работы.</w:t>
            </w:r>
          </w:p>
          <w:p w:rsidR="002F7345" w:rsidRDefault="00404190">
            <w:pPr>
              <w:pStyle w:val="TableParagraph"/>
              <w:spacing w:line="232" w:lineRule="auto"/>
              <w:ind w:left="113" w:right="93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Работать индивидуально и в группе при выполнении</w:t>
            </w:r>
            <w:r>
              <w:rPr>
                <w:i/>
                <w:spacing w:val="-5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проектной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работы.</w:t>
            </w:r>
          </w:p>
          <w:p w:rsidR="002F7345" w:rsidRDefault="00404190">
            <w:pPr>
              <w:pStyle w:val="TableParagraph"/>
              <w:spacing w:line="232" w:lineRule="auto"/>
              <w:ind w:left="113" w:right="96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Использовать</w:t>
            </w:r>
            <w:r>
              <w:rPr>
                <w:i/>
                <w:spacing w:val="1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перефразирование,</w:t>
            </w:r>
            <w:r>
              <w:rPr>
                <w:i/>
                <w:spacing w:val="1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дефиницию,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синонимические и антонимические средства в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случае</w:t>
            </w:r>
            <w:r>
              <w:rPr>
                <w:i/>
                <w:spacing w:val="-7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сбоя</w:t>
            </w:r>
            <w:r>
              <w:rPr>
                <w:i/>
                <w:spacing w:val="-7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коммуникации,</w:t>
            </w:r>
            <w:r>
              <w:rPr>
                <w:i/>
                <w:spacing w:val="-6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а</w:t>
            </w:r>
            <w:r>
              <w:rPr>
                <w:i/>
                <w:spacing w:val="-7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также</w:t>
            </w:r>
            <w:r>
              <w:rPr>
                <w:i/>
                <w:spacing w:val="-6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-7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условиях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дефицита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языковых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средств.</w:t>
            </w:r>
          </w:p>
          <w:p w:rsidR="002F7345" w:rsidRDefault="00404190">
            <w:pPr>
              <w:pStyle w:val="TableParagraph"/>
              <w:spacing w:line="196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Аудирование</w:t>
            </w:r>
          </w:p>
          <w:p w:rsidR="002F7345" w:rsidRDefault="00404190">
            <w:pPr>
              <w:pStyle w:val="TableParagraph"/>
              <w:spacing w:line="232" w:lineRule="auto"/>
              <w:ind w:left="113" w:right="96"/>
              <w:rPr>
                <w:sz w:val="18"/>
              </w:rPr>
            </w:pPr>
            <w:r>
              <w:rPr>
                <w:w w:val="115"/>
                <w:sz w:val="18"/>
              </w:rPr>
              <w:t>Понимать речь учителя по ведению урока.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Распознавать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связное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высказыва-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одноклассника,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построенное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мом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языковом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и/или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содержащее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некото-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незнакомые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слова.</w:t>
            </w:r>
          </w:p>
          <w:p w:rsidR="002F7345" w:rsidRDefault="00404190">
            <w:pPr>
              <w:pStyle w:val="TableParagraph"/>
              <w:spacing w:line="232" w:lineRule="auto"/>
              <w:ind w:left="113" w:right="307"/>
              <w:rPr>
                <w:sz w:val="18"/>
              </w:rPr>
            </w:pP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переспрос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просьбу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уточнения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отдельных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деталей.</w:t>
            </w:r>
          </w:p>
          <w:p w:rsidR="002F7345" w:rsidRDefault="004041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Вербально/невербально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реагировать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услышанное.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основное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несложных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аутентичных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неизученные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языковые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явления.</w:t>
            </w:r>
          </w:p>
          <w:p w:rsidR="002F7345" w:rsidRDefault="00404190">
            <w:pPr>
              <w:pStyle w:val="TableParagraph"/>
              <w:spacing w:line="232" w:lineRule="auto"/>
              <w:ind w:left="113" w:right="96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Определять</w:t>
            </w:r>
            <w:r>
              <w:rPr>
                <w:i/>
                <w:spacing w:val="1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тему,</w:t>
            </w:r>
            <w:r>
              <w:rPr>
                <w:i/>
                <w:spacing w:val="1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прослушанного</w:t>
            </w:r>
            <w:r>
              <w:rPr>
                <w:i/>
                <w:spacing w:val="1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текста.</w:t>
            </w:r>
            <w:r>
              <w:rPr>
                <w:i/>
                <w:spacing w:val="1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Выде-</w:t>
            </w:r>
            <w:r>
              <w:rPr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лять главные факты, опуская второстепенные.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Прогнозировать</w:t>
            </w:r>
            <w:r>
              <w:rPr>
                <w:i/>
                <w:spacing w:val="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содержание</w:t>
            </w:r>
            <w:r>
              <w:rPr>
                <w:i/>
                <w:spacing w:val="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текста</w:t>
            </w:r>
            <w:r>
              <w:rPr>
                <w:i/>
                <w:spacing w:val="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по</w:t>
            </w:r>
            <w:r>
              <w:rPr>
                <w:i/>
                <w:spacing w:val="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началу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сообщения.</w:t>
            </w:r>
          </w:p>
          <w:p w:rsidR="002F7345" w:rsidRDefault="004041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Воспринимать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нужную/интересу-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ющую/запрашиваемую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несложных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аутентичных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текстах,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содержащих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неизу-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ченные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языковые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явления.</w:t>
            </w:r>
          </w:p>
        </w:tc>
      </w:tr>
      <w:tr w:rsidR="002F7345">
        <w:trPr>
          <w:trHeight w:val="1755"/>
        </w:trPr>
        <w:tc>
          <w:tcPr>
            <w:tcW w:w="454" w:type="dxa"/>
            <w:tcBorders>
              <w:left w:val="single" w:sz="6" w:space="0" w:color="000000"/>
            </w:tcBorders>
          </w:tcPr>
          <w:p w:rsidR="002F7345" w:rsidRDefault="00404190">
            <w:pPr>
              <w:pStyle w:val="TableParagraph"/>
              <w:spacing w:before="80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  <w:tc>
          <w:tcPr>
            <w:tcW w:w="1871" w:type="dxa"/>
          </w:tcPr>
          <w:p w:rsidR="002F7345" w:rsidRDefault="00404190">
            <w:pPr>
              <w:pStyle w:val="TableParagraph"/>
              <w:spacing w:before="85" w:line="232" w:lineRule="auto"/>
              <w:ind w:left="112" w:right="264"/>
              <w:rPr>
                <w:sz w:val="18"/>
              </w:rPr>
            </w:pPr>
            <w:r>
              <w:rPr>
                <w:w w:val="115"/>
                <w:sz w:val="18"/>
              </w:rPr>
              <w:t>Здоровый образ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жизни.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Режим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труда и отдыха.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Фитнес. </w:t>
            </w:r>
            <w:r>
              <w:rPr>
                <w:w w:val="115"/>
                <w:sz w:val="18"/>
              </w:rPr>
              <w:t>Сбалан-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сированное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питание. Посе-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щение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врача</w:t>
            </w:r>
          </w:p>
          <w:p w:rsidR="002F7345" w:rsidRDefault="00404190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355"/>
        </w:trPr>
        <w:tc>
          <w:tcPr>
            <w:tcW w:w="454" w:type="dxa"/>
            <w:tcBorders>
              <w:left w:val="single" w:sz="6" w:space="0" w:color="000000"/>
            </w:tcBorders>
          </w:tcPr>
          <w:p w:rsidR="002F7345" w:rsidRDefault="00404190">
            <w:pPr>
              <w:pStyle w:val="TableParagraph"/>
              <w:spacing w:before="80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1871" w:type="dxa"/>
          </w:tcPr>
          <w:p w:rsidR="002F7345" w:rsidRDefault="00404190">
            <w:pPr>
              <w:pStyle w:val="TableParagraph"/>
              <w:spacing w:before="85" w:line="232" w:lineRule="auto"/>
              <w:ind w:left="112" w:right="100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Покупки: одежда,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обувь и продукты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питания. Карман-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ные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деньги.</w:t>
            </w:r>
          </w:p>
          <w:p w:rsidR="002F7345" w:rsidRDefault="00404190">
            <w:pPr>
              <w:pStyle w:val="TableParagraph"/>
              <w:spacing w:line="232" w:lineRule="auto"/>
              <w:ind w:left="112" w:right="124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 xml:space="preserve">Молодёжная </w:t>
            </w:r>
            <w:r>
              <w:rPr>
                <w:w w:val="115"/>
                <w:sz w:val="18"/>
              </w:rPr>
              <w:t>мода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(7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2644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2F7345" w:rsidRDefault="00404190">
            <w:pPr>
              <w:pStyle w:val="TableParagraph"/>
              <w:spacing w:before="8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6</w:t>
            </w: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5" w:line="232" w:lineRule="auto"/>
              <w:ind w:left="110" w:right="89"/>
              <w:rPr>
                <w:sz w:val="18"/>
              </w:rPr>
            </w:pPr>
            <w:r>
              <w:rPr>
                <w:w w:val="120"/>
                <w:sz w:val="18"/>
              </w:rPr>
              <w:t>Школа, школьная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 xml:space="preserve">жизнь, </w:t>
            </w:r>
            <w:r>
              <w:rPr>
                <w:spacing w:val="-1"/>
                <w:w w:val="120"/>
                <w:sz w:val="18"/>
              </w:rPr>
              <w:t>изучаемые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предметы и отно-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шение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ним.</w:t>
            </w:r>
          </w:p>
          <w:p w:rsidR="002F7345" w:rsidRDefault="00404190">
            <w:pPr>
              <w:pStyle w:val="TableParagraph"/>
              <w:spacing w:line="232" w:lineRule="auto"/>
              <w:ind w:left="110" w:right="343"/>
              <w:rPr>
                <w:sz w:val="18"/>
              </w:rPr>
            </w:pPr>
            <w:r>
              <w:rPr>
                <w:w w:val="115"/>
                <w:sz w:val="18"/>
              </w:rPr>
              <w:t>Взаимоотноше-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ния в школе,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проблемы и 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решение.</w:t>
            </w:r>
          </w:p>
          <w:p w:rsidR="002F7345" w:rsidRDefault="00404190">
            <w:pPr>
              <w:pStyle w:val="TableParagraph"/>
              <w:spacing w:line="19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Переписка</w:t>
            </w:r>
          </w:p>
          <w:p w:rsidR="002F7345" w:rsidRDefault="00404190">
            <w:pPr>
              <w:pStyle w:val="TableParagraph"/>
              <w:spacing w:line="232" w:lineRule="auto"/>
              <w:ind w:left="110" w:right="367"/>
              <w:rPr>
                <w:sz w:val="18"/>
              </w:rPr>
            </w:pPr>
            <w:r>
              <w:rPr>
                <w:w w:val="115"/>
                <w:sz w:val="18"/>
              </w:rPr>
              <w:t>с зарубежными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сверстниками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(8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</w:tbl>
    <w:p w:rsidR="002F7345" w:rsidRDefault="002F7345">
      <w:pPr>
        <w:rPr>
          <w:sz w:val="2"/>
          <w:szCs w:val="2"/>
        </w:rPr>
        <w:sectPr w:rsidR="002F7345">
          <w:footerReference w:type="default" r:id="rId46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2F7345" w:rsidRDefault="002F7345">
      <w:pPr>
        <w:pStyle w:val="a7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097"/>
      </w:tblGrid>
      <w:tr w:rsidR="002F7345">
        <w:trPr>
          <w:trHeight w:val="1092"/>
        </w:trPr>
        <w:tc>
          <w:tcPr>
            <w:tcW w:w="454" w:type="dxa"/>
          </w:tcPr>
          <w:p w:rsidR="002F7345" w:rsidRDefault="002F7345">
            <w:pPr>
              <w:pStyle w:val="TableParagraph"/>
              <w:rPr>
                <w:i/>
                <w:sz w:val="20"/>
              </w:rPr>
            </w:pPr>
          </w:p>
          <w:p w:rsidR="002F7345" w:rsidRDefault="002F7345">
            <w:pPr>
              <w:pStyle w:val="TableParagraph"/>
              <w:spacing w:before="11"/>
              <w:rPr>
                <w:i/>
                <w:sz w:val="16"/>
              </w:rPr>
            </w:pPr>
          </w:p>
          <w:p w:rsidR="002F7345" w:rsidRDefault="00404190">
            <w:pPr>
              <w:pStyle w:val="TableParagraph"/>
              <w:ind w:left="9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871" w:type="dxa"/>
          </w:tcPr>
          <w:p w:rsidR="002F7345" w:rsidRDefault="00404190">
            <w:pPr>
              <w:pStyle w:val="TableParagraph"/>
              <w:spacing w:before="28" w:line="235" w:lineRule="auto"/>
              <w:ind w:left="137" w:right="126" w:hanging="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Программная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тема,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число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на её изучение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(Тематика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общения)</w:t>
            </w:r>
          </w:p>
        </w:tc>
        <w:tc>
          <w:tcPr>
            <w:tcW w:w="2721" w:type="dxa"/>
          </w:tcPr>
          <w:p w:rsidR="002F7345" w:rsidRDefault="002F7345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2F7345" w:rsidRDefault="00404190">
            <w:pPr>
              <w:pStyle w:val="TableParagraph"/>
              <w:spacing w:line="235" w:lineRule="auto"/>
              <w:ind w:left="142" w:right="131" w:firstLine="7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Языковой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(лексико-грамматический)</w:t>
            </w:r>
          </w:p>
          <w:p w:rsidR="002F7345" w:rsidRDefault="00404190">
            <w:pPr>
              <w:pStyle w:val="TableParagraph"/>
              <w:spacing w:line="200" w:lineRule="exact"/>
              <w:ind w:left="92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материал</w:t>
            </w:r>
          </w:p>
        </w:tc>
        <w:tc>
          <w:tcPr>
            <w:tcW w:w="5097" w:type="dxa"/>
          </w:tcPr>
          <w:p w:rsidR="002F7345" w:rsidRDefault="00404190">
            <w:pPr>
              <w:pStyle w:val="TableParagraph"/>
              <w:spacing w:before="130" w:line="232" w:lineRule="auto"/>
              <w:ind w:left="727" w:right="711" w:hanging="1"/>
              <w:jc w:val="center"/>
              <w:rPr>
                <w:b/>
                <w:i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Характеристика деятельности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(учебной,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познавательной,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речевой)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Курсивом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выделены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универсальные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учебные</w:t>
            </w:r>
            <w:r>
              <w:rPr>
                <w:b/>
                <w:i/>
                <w:spacing w:val="2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действия</w:t>
            </w:r>
          </w:p>
        </w:tc>
      </w:tr>
      <w:tr w:rsidR="002F7345">
        <w:trPr>
          <w:trHeight w:val="1557"/>
        </w:trPr>
        <w:tc>
          <w:tcPr>
            <w:tcW w:w="454" w:type="dxa"/>
            <w:tcBorders>
              <w:left w:val="single" w:sz="6" w:space="0" w:color="000000"/>
            </w:tcBorders>
          </w:tcPr>
          <w:p w:rsidR="002F7345" w:rsidRDefault="00404190">
            <w:pPr>
              <w:pStyle w:val="TableParagraph"/>
              <w:spacing w:before="83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7</w:t>
            </w:r>
          </w:p>
        </w:tc>
        <w:tc>
          <w:tcPr>
            <w:tcW w:w="1871" w:type="dxa"/>
          </w:tcPr>
          <w:p w:rsidR="002F7345" w:rsidRDefault="00404190">
            <w:pPr>
              <w:pStyle w:val="TableParagraph"/>
              <w:spacing w:before="83" w:line="203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Виды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отдыха</w:t>
            </w:r>
          </w:p>
          <w:p w:rsidR="002F7345" w:rsidRDefault="00404190">
            <w:pPr>
              <w:pStyle w:val="TableParagraph"/>
              <w:spacing w:before="2" w:line="232" w:lineRule="auto"/>
              <w:ind w:left="112" w:right="101"/>
              <w:rPr>
                <w:sz w:val="18"/>
              </w:rPr>
            </w:pPr>
            <w:r>
              <w:rPr>
                <w:w w:val="115"/>
                <w:sz w:val="18"/>
              </w:rPr>
              <w:t>в различное время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года. Путеше-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ствия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России</w:t>
            </w:r>
          </w:p>
          <w:p w:rsidR="002F7345" w:rsidRDefault="00404190">
            <w:pPr>
              <w:pStyle w:val="TableParagraph"/>
              <w:spacing w:line="232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 зарубежным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странам. Транс-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порт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(10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8" w:line="232" w:lineRule="auto"/>
              <w:ind w:left="110" w:right="375"/>
              <w:rPr>
                <w:sz w:val="18"/>
                <w:lang w:val="en-US"/>
              </w:rPr>
            </w:pPr>
            <w:r>
              <w:rPr>
                <w:spacing w:val="-3"/>
                <w:w w:val="120"/>
                <w:sz w:val="18"/>
                <w:lang w:val="en-US"/>
              </w:rPr>
              <w:t xml:space="preserve">I prefer…/I’d </w:t>
            </w:r>
            <w:r>
              <w:rPr>
                <w:spacing w:val="-2"/>
                <w:w w:val="120"/>
                <w:sz w:val="18"/>
                <w:lang w:val="en-US"/>
              </w:rPr>
              <w:t>prefer…/I’d</w:t>
            </w:r>
            <w:r>
              <w:rPr>
                <w:spacing w:val="-51"/>
                <w:w w:val="120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  <w:lang w:val="en-US"/>
              </w:rPr>
              <w:t>rather…</w:t>
            </w:r>
            <w:r>
              <w:rPr>
                <w:spacing w:val="-12"/>
                <w:w w:val="120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  <w:lang w:val="en-US"/>
              </w:rPr>
              <w:t>.</w:t>
            </w:r>
          </w:p>
          <w:p w:rsidR="002F7345" w:rsidRDefault="00404190">
            <w:pPr>
              <w:pStyle w:val="TableParagraph"/>
              <w:spacing w:line="232" w:lineRule="auto"/>
              <w:ind w:left="110" w:right="146"/>
              <w:rPr>
                <w:sz w:val="18"/>
                <w:lang w:val="en-US"/>
              </w:rPr>
            </w:pPr>
            <w:r>
              <w:rPr>
                <w:w w:val="115"/>
                <w:sz w:val="18"/>
              </w:rPr>
              <w:t>Конструкция</w:t>
            </w:r>
            <w:r>
              <w:rPr>
                <w:w w:val="115"/>
                <w:sz w:val="18"/>
                <w:lang w:val="en-US"/>
              </w:rPr>
              <w:t xml:space="preserve"> I wish … .</w:t>
            </w:r>
            <w:r>
              <w:rPr>
                <w:spacing w:val="1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11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1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конструк</w:t>
            </w:r>
            <w:r>
              <w:rPr>
                <w:w w:val="115"/>
                <w:sz w:val="18"/>
                <w:lang w:val="en-US"/>
              </w:rPr>
              <w:t>-</w:t>
            </w:r>
            <w:r>
              <w:rPr>
                <w:spacing w:val="1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цией</w:t>
            </w:r>
            <w:r>
              <w:rPr>
                <w:spacing w:val="-7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  <w:lang w:val="en-US"/>
              </w:rPr>
              <w:t>either</w:t>
            </w:r>
            <w:r>
              <w:rPr>
                <w:spacing w:val="-7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  <w:lang w:val="en-US"/>
              </w:rPr>
              <w:t>…</w:t>
            </w:r>
            <w:r>
              <w:rPr>
                <w:spacing w:val="-6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  <w:lang w:val="en-US"/>
              </w:rPr>
              <w:t>or,</w:t>
            </w:r>
            <w:r>
              <w:rPr>
                <w:spacing w:val="-7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  <w:lang w:val="en-US"/>
              </w:rPr>
              <w:t>neither</w:t>
            </w:r>
            <w:r>
              <w:rPr>
                <w:spacing w:val="-6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  <w:lang w:val="en-US"/>
              </w:rPr>
              <w:t>…</w:t>
            </w:r>
            <w:r>
              <w:rPr>
                <w:spacing w:val="-49"/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  <w:lang w:val="en-US"/>
              </w:rPr>
              <w:t>nor.</w:t>
            </w:r>
          </w:p>
          <w:p w:rsidR="002F7345" w:rsidRDefault="00404190">
            <w:pPr>
              <w:pStyle w:val="TableParagraph"/>
              <w:spacing w:line="232" w:lineRule="auto"/>
              <w:ind w:left="110" w:right="99"/>
              <w:rPr>
                <w:sz w:val="18"/>
                <w:lang w:val="en-US"/>
              </w:rPr>
            </w:pPr>
            <w:r>
              <w:rPr>
                <w:w w:val="115"/>
                <w:sz w:val="18"/>
              </w:rPr>
              <w:t>Глаголы</w:t>
            </w:r>
            <w:r>
              <w:rPr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форме</w:t>
            </w:r>
            <w:r>
              <w:rPr>
                <w:w w:val="115"/>
                <w:sz w:val="18"/>
                <w:lang w:val="en-US"/>
              </w:rPr>
              <w:t xml:space="preserve"> </w:t>
            </w:r>
            <w:r>
              <w:rPr>
                <w:w w:val="115"/>
                <w:sz w:val="18"/>
              </w:rPr>
              <w:t>страда</w:t>
            </w:r>
            <w:r>
              <w:rPr>
                <w:w w:val="115"/>
                <w:sz w:val="18"/>
                <w:lang w:val="en-US"/>
              </w:rPr>
              <w:t>-</w:t>
            </w:r>
            <w:r>
              <w:rPr>
                <w:spacing w:val="1"/>
                <w:w w:val="115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</w:rPr>
              <w:t>тельного</w:t>
            </w:r>
            <w:r>
              <w:rPr>
                <w:w w:val="120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</w:rPr>
              <w:t>залога</w:t>
            </w:r>
            <w:r>
              <w:rPr>
                <w:w w:val="120"/>
                <w:sz w:val="18"/>
                <w:lang w:val="en-US"/>
              </w:rPr>
              <w:t xml:space="preserve"> (Present/</w:t>
            </w:r>
            <w:r>
              <w:rPr>
                <w:spacing w:val="1"/>
                <w:w w:val="120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  <w:lang w:val="en-US"/>
              </w:rPr>
              <w:t>Past</w:t>
            </w:r>
            <w:r>
              <w:rPr>
                <w:spacing w:val="-9"/>
                <w:w w:val="120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  <w:lang w:val="en-US"/>
              </w:rPr>
              <w:t>Simple</w:t>
            </w:r>
            <w:r>
              <w:rPr>
                <w:spacing w:val="-9"/>
                <w:w w:val="120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  <w:lang w:val="en-US"/>
              </w:rPr>
              <w:t>Passive;</w:t>
            </w:r>
            <w:r>
              <w:rPr>
                <w:spacing w:val="-9"/>
                <w:w w:val="120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  <w:lang w:val="en-US"/>
              </w:rPr>
              <w:t>Present</w:t>
            </w:r>
            <w:r>
              <w:rPr>
                <w:spacing w:val="-51"/>
                <w:w w:val="120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  <w:lang w:val="en-US"/>
              </w:rPr>
              <w:t>Perfect</w:t>
            </w:r>
            <w:r>
              <w:rPr>
                <w:spacing w:val="-11"/>
                <w:w w:val="120"/>
                <w:sz w:val="18"/>
                <w:lang w:val="en-US"/>
              </w:rPr>
              <w:t xml:space="preserve"> </w:t>
            </w:r>
            <w:r>
              <w:rPr>
                <w:w w:val="120"/>
                <w:sz w:val="18"/>
                <w:lang w:val="en-US"/>
              </w:rPr>
              <w:t>Passive).</w:t>
            </w:r>
          </w:p>
          <w:p w:rsidR="002F7345" w:rsidRDefault="00404190">
            <w:pPr>
              <w:pStyle w:val="TableParagraph"/>
              <w:spacing w:line="232" w:lineRule="auto"/>
              <w:ind w:left="110" w:right="23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Порядок следования имён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прилагательных (nice long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blond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hair).</w:t>
            </w:r>
          </w:p>
        </w:tc>
        <w:tc>
          <w:tcPr>
            <w:tcW w:w="5097" w:type="dxa"/>
            <w:vMerge w:val="restart"/>
            <w:tcBorders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8" w:line="232" w:lineRule="auto"/>
              <w:ind w:left="113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Оценивать</w:t>
            </w:r>
            <w:r>
              <w:rPr>
                <w:i/>
                <w:spacing w:val="1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информацию</w:t>
            </w:r>
            <w:r>
              <w:rPr>
                <w:i/>
                <w:spacing w:val="1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</w:t>
            </w:r>
            <w:r>
              <w:rPr>
                <w:i/>
                <w:spacing w:val="1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точки</w:t>
            </w:r>
            <w:r>
              <w:rPr>
                <w:i/>
                <w:spacing w:val="1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зрения</w:t>
            </w:r>
            <w:r>
              <w:rPr>
                <w:i/>
                <w:spacing w:val="1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её</w:t>
            </w:r>
            <w:r>
              <w:rPr>
                <w:i/>
                <w:spacing w:val="1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полезно-</w:t>
            </w:r>
            <w:r>
              <w:rPr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сти/достоверности.</w:t>
            </w:r>
          </w:p>
          <w:p w:rsidR="002F7345" w:rsidRDefault="00404190">
            <w:pPr>
              <w:pStyle w:val="TableParagraph"/>
              <w:spacing w:line="232" w:lineRule="auto"/>
              <w:ind w:left="113" w:right="328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Использовать языковую, в том числе контексту-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альную, догадку при восприятии на слух текстов,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содержащих</w:t>
            </w:r>
            <w:r>
              <w:rPr>
                <w:i/>
                <w:spacing w:val="-1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незнакомые</w:t>
            </w:r>
            <w:r>
              <w:rPr>
                <w:i/>
                <w:spacing w:val="-1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языковые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явления.</w:t>
            </w:r>
          </w:p>
          <w:p w:rsidR="002F7345" w:rsidRDefault="00404190">
            <w:pPr>
              <w:pStyle w:val="TableParagraph"/>
              <w:spacing w:line="232" w:lineRule="auto"/>
              <w:ind w:left="113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Игнорировать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незнакомые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языковые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явления,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не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влияющие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на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понимание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текста.</w:t>
            </w:r>
          </w:p>
          <w:p w:rsidR="002F7345" w:rsidRDefault="004041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Смысловое</w:t>
            </w:r>
            <w:r>
              <w:rPr>
                <w:rFonts w:ascii="Cambria" w:hAnsi="Cambria"/>
                <w:b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чтение</w:t>
            </w:r>
          </w:p>
          <w:p w:rsidR="002F7345" w:rsidRDefault="004041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Читать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себя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основное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несложных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аутентичных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неизученные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явления.</w:t>
            </w:r>
          </w:p>
          <w:p w:rsidR="002F7345" w:rsidRDefault="00404190">
            <w:pPr>
              <w:pStyle w:val="TableParagraph"/>
              <w:spacing w:line="232" w:lineRule="auto"/>
              <w:ind w:left="113"/>
              <w:rPr>
                <w:i/>
                <w:sz w:val="18"/>
              </w:rPr>
            </w:pPr>
            <w:r>
              <w:rPr>
                <w:i/>
                <w:spacing w:val="-1"/>
                <w:w w:val="120"/>
                <w:sz w:val="18"/>
              </w:rPr>
              <w:t>Определять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тему/основную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мысль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прочитанного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текста.</w:t>
            </w:r>
          </w:p>
          <w:p w:rsidR="002F7345" w:rsidRDefault="00404190">
            <w:pPr>
              <w:pStyle w:val="TableParagraph"/>
              <w:spacing w:line="232" w:lineRule="auto"/>
              <w:ind w:left="113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Определять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главные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факты/события,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опуская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второстепенные.</w:t>
            </w:r>
          </w:p>
          <w:p w:rsidR="002F7345" w:rsidRDefault="004041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Прогнозировать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содержание</w:t>
            </w:r>
            <w:r>
              <w:rPr>
                <w:i/>
                <w:spacing w:val="2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текста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по</w:t>
            </w:r>
            <w:r>
              <w:rPr>
                <w:i/>
                <w:spacing w:val="2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заголовку/</w:t>
            </w:r>
            <w:r>
              <w:rPr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началу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текста</w:t>
            </w:r>
            <w:r>
              <w:rPr>
                <w:w w:val="120"/>
                <w:sz w:val="18"/>
              </w:rPr>
              <w:t>.</w:t>
            </w:r>
          </w:p>
          <w:p w:rsidR="002F7345" w:rsidRDefault="00404190">
            <w:pPr>
              <w:pStyle w:val="TableParagraph"/>
              <w:spacing w:line="232" w:lineRule="auto"/>
              <w:ind w:left="113" w:right="418"/>
              <w:rPr>
                <w:i/>
                <w:sz w:val="18"/>
              </w:rPr>
            </w:pPr>
            <w:r>
              <w:rPr>
                <w:i/>
                <w:spacing w:val="-1"/>
                <w:w w:val="120"/>
                <w:sz w:val="18"/>
              </w:rPr>
              <w:t xml:space="preserve">Устанавливать </w:t>
            </w:r>
            <w:r>
              <w:rPr>
                <w:i/>
                <w:w w:val="120"/>
                <w:sz w:val="18"/>
              </w:rPr>
              <w:t>логическую последовательность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основных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фактов,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событий.</w:t>
            </w:r>
          </w:p>
          <w:p w:rsidR="002F7345" w:rsidRDefault="00404190">
            <w:pPr>
              <w:pStyle w:val="TableParagraph"/>
              <w:spacing w:line="232" w:lineRule="auto"/>
              <w:ind w:left="113"/>
              <w:rPr>
                <w:i/>
                <w:sz w:val="18"/>
              </w:rPr>
            </w:pPr>
            <w:r>
              <w:rPr>
                <w:i/>
                <w:spacing w:val="-1"/>
                <w:w w:val="120"/>
                <w:sz w:val="18"/>
              </w:rPr>
              <w:t>Разбивать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текст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на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относительно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самостоятель-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ные смысловые части. Соотносить текст/части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текста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иллюстрациями.</w:t>
            </w:r>
          </w:p>
          <w:p w:rsidR="002F7345" w:rsidRDefault="00404190">
            <w:pPr>
              <w:pStyle w:val="TableParagraph"/>
              <w:spacing w:line="200" w:lineRule="exact"/>
              <w:ind w:left="113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Озаглавливать</w:t>
            </w:r>
            <w:r>
              <w:rPr>
                <w:i/>
                <w:spacing w:val="-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текст/его</w:t>
            </w:r>
            <w:r>
              <w:rPr>
                <w:i/>
                <w:spacing w:val="-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отдельные</w:t>
            </w:r>
            <w:r>
              <w:rPr>
                <w:i/>
                <w:spacing w:val="-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части.</w:t>
            </w:r>
          </w:p>
        </w:tc>
      </w:tr>
      <w:tr w:rsidR="002F7345">
        <w:trPr>
          <w:trHeight w:val="1955"/>
        </w:trPr>
        <w:tc>
          <w:tcPr>
            <w:tcW w:w="454" w:type="dxa"/>
            <w:tcBorders>
              <w:left w:val="single" w:sz="6" w:space="0" w:color="000000"/>
            </w:tcBorders>
          </w:tcPr>
          <w:p w:rsidR="002F7345" w:rsidRDefault="00404190">
            <w:pPr>
              <w:pStyle w:val="TableParagraph"/>
              <w:spacing w:before="80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8</w:t>
            </w:r>
          </w:p>
        </w:tc>
        <w:tc>
          <w:tcPr>
            <w:tcW w:w="1871" w:type="dxa"/>
          </w:tcPr>
          <w:p w:rsidR="002F7345" w:rsidRDefault="00404190">
            <w:pPr>
              <w:pStyle w:val="TableParagraph"/>
              <w:spacing w:before="85" w:line="232" w:lineRule="auto"/>
              <w:ind w:left="112" w:right="214"/>
              <w:rPr>
                <w:sz w:val="18"/>
              </w:rPr>
            </w:pPr>
            <w:r>
              <w:rPr>
                <w:w w:val="115"/>
                <w:sz w:val="18"/>
              </w:rPr>
              <w:t>Природа: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флора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фауна. Пробле-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мы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экологии.</w:t>
            </w:r>
          </w:p>
          <w:p w:rsidR="002F7345" w:rsidRDefault="00404190">
            <w:pPr>
              <w:pStyle w:val="TableParagraph"/>
              <w:spacing w:line="232" w:lineRule="auto"/>
              <w:ind w:left="112" w:right="121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Защита окружаю-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щей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среды.</w:t>
            </w:r>
          </w:p>
          <w:p w:rsidR="002F7345" w:rsidRDefault="00404190">
            <w:pPr>
              <w:pStyle w:val="TableParagraph"/>
              <w:spacing w:line="232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Климат,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погода.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Стихийные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бедствия</w:t>
            </w:r>
          </w:p>
          <w:p w:rsidR="002F7345" w:rsidRDefault="00404190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097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355"/>
        </w:trPr>
        <w:tc>
          <w:tcPr>
            <w:tcW w:w="454" w:type="dxa"/>
            <w:tcBorders>
              <w:left w:val="single" w:sz="6" w:space="0" w:color="000000"/>
            </w:tcBorders>
          </w:tcPr>
          <w:p w:rsidR="002F7345" w:rsidRDefault="00404190">
            <w:pPr>
              <w:pStyle w:val="TableParagraph"/>
              <w:spacing w:before="80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9</w:t>
            </w:r>
          </w:p>
        </w:tc>
        <w:tc>
          <w:tcPr>
            <w:tcW w:w="1871" w:type="dxa"/>
            <w:tcBorders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5" w:line="232" w:lineRule="auto"/>
              <w:ind w:left="112" w:right="160"/>
              <w:rPr>
                <w:sz w:val="18"/>
              </w:rPr>
            </w:pPr>
            <w:r>
              <w:rPr>
                <w:w w:val="110"/>
                <w:sz w:val="18"/>
              </w:rPr>
              <w:t>Средства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вой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информации.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Телевидение.</w:t>
            </w:r>
          </w:p>
          <w:p w:rsidR="002F7345" w:rsidRDefault="00404190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Радио.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Пресса.</w:t>
            </w:r>
          </w:p>
          <w:p w:rsidR="002F7345" w:rsidRDefault="00404190">
            <w:pPr>
              <w:pStyle w:val="TableParagraph"/>
              <w:spacing w:before="1" w:line="232" w:lineRule="auto"/>
              <w:ind w:left="112" w:right="737"/>
              <w:rPr>
                <w:sz w:val="18"/>
              </w:rPr>
            </w:pPr>
            <w:r>
              <w:rPr>
                <w:w w:val="115"/>
                <w:sz w:val="18"/>
              </w:rPr>
              <w:t>Интернет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097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</w:tbl>
    <w:p w:rsidR="002F7345" w:rsidRDefault="002F7345">
      <w:pPr>
        <w:rPr>
          <w:sz w:val="2"/>
          <w:szCs w:val="2"/>
        </w:rPr>
        <w:sectPr w:rsidR="002F7345">
          <w:footerReference w:type="even" r:id="rId47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2F7345" w:rsidRDefault="002F7345">
      <w:pPr>
        <w:pStyle w:val="a7"/>
        <w:spacing w:before="10"/>
        <w:ind w:left="0" w:right="0" w:firstLine="0"/>
        <w:jc w:val="left"/>
        <w:rPr>
          <w:i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092"/>
      </w:tblGrid>
      <w:tr w:rsidR="002F7345">
        <w:trPr>
          <w:trHeight w:val="283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404190">
            <w:pPr>
              <w:pStyle w:val="TableParagraph"/>
              <w:spacing w:before="83" w:line="180" w:lineRule="exact"/>
              <w:ind w:left="96" w:right="8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10</w:t>
            </w:r>
          </w:p>
        </w:tc>
        <w:tc>
          <w:tcPr>
            <w:tcW w:w="1871" w:type="dxa"/>
            <w:tcBorders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before="83" w:line="18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Родная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страна</w:t>
            </w:r>
          </w:p>
        </w:tc>
        <w:tc>
          <w:tcPr>
            <w:tcW w:w="2721" w:type="dxa"/>
            <w:vMerge w:val="restart"/>
            <w:tcBorders>
              <w:bottom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5092" w:type="dxa"/>
            <w:vMerge w:val="restart"/>
            <w:tcBorders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8" w:line="232" w:lineRule="auto"/>
              <w:ind w:left="113" w:right="96"/>
              <w:rPr>
                <w:sz w:val="18"/>
              </w:rPr>
            </w:pPr>
            <w:r>
              <w:rPr>
                <w:w w:val="115"/>
                <w:sz w:val="18"/>
              </w:rPr>
              <w:t>Игнорировать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неизученные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языковые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явления,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мешающие понимать основное содержание текста.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себя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находить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несложных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текстах,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содержащих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неизученные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языковые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явления,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нужную/интересующую/запра-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шиваемую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представленную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явном</w:t>
            </w:r>
          </w:p>
          <w:p w:rsidR="002F7345" w:rsidRDefault="00404190">
            <w:pPr>
              <w:pStyle w:val="TableParagraph"/>
              <w:spacing w:line="194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 неявном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виде.</w:t>
            </w:r>
          </w:p>
          <w:p w:rsidR="002F7345" w:rsidRDefault="00404190">
            <w:pPr>
              <w:pStyle w:val="TableParagraph"/>
              <w:spacing w:before="2" w:line="232" w:lineRule="auto"/>
              <w:ind w:left="113" w:right="251"/>
              <w:rPr>
                <w:sz w:val="18"/>
              </w:rPr>
            </w:pPr>
            <w:r>
              <w:rPr>
                <w:i/>
                <w:spacing w:val="-1"/>
                <w:w w:val="120"/>
                <w:sz w:val="18"/>
              </w:rPr>
              <w:t>Оценивать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найденную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информацию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точки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зрения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её значимости для решения коммуникативной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5"/>
                <w:sz w:val="18"/>
              </w:rPr>
              <w:t>задачи</w:t>
            </w:r>
            <w:r>
              <w:rPr>
                <w:w w:val="125"/>
                <w:sz w:val="18"/>
              </w:rPr>
              <w:t>.</w:t>
            </w:r>
          </w:p>
          <w:p w:rsidR="002F7345" w:rsidRDefault="004041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Читать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полным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пониманием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несложные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аутентичные тексты, содержащие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отдельные неизу-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ченные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языковые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явления.</w:t>
            </w:r>
          </w:p>
          <w:p w:rsidR="002F7345" w:rsidRDefault="004041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Полно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точно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прочитанный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информационной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переработки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(смыслового</w:t>
            </w:r>
          </w:p>
          <w:p w:rsidR="002F7345" w:rsidRDefault="004041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структурного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анализа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отдельных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частей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выборочного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перевода).</w:t>
            </w:r>
          </w:p>
          <w:p w:rsidR="002F7345" w:rsidRDefault="00404190">
            <w:pPr>
              <w:pStyle w:val="TableParagraph"/>
              <w:spacing w:line="232" w:lineRule="auto"/>
              <w:ind w:left="113" w:right="96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Восстанавливать текст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из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разрозненных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абзацев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или путём добавления выпущенных фрагментов.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Осознавать</w:t>
            </w:r>
            <w:r>
              <w:rPr>
                <w:i/>
                <w:spacing w:val="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цель</w:t>
            </w:r>
            <w:r>
              <w:rPr>
                <w:i/>
                <w:spacing w:val="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чтения</w:t>
            </w:r>
            <w:r>
              <w:rPr>
                <w:i/>
                <w:spacing w:val="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и</w:t>
            </w:r>
            <w:r>
              <w:rPr>
                <w:i/>
                <w:spacing w:val="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выбирать</w:t>
            </w:r>
            <w:r>
              <w:rPr>
                <w:i/>
                <w:spacing w:val="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в</w:t>
            </w:r>
            <w:r>
              <w:rPr>
                <w:i/>
                <w:spacing w:val="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соответ-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ствии с ней нужный вид чтения (с пониманием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основного содержания, с выборочным пониманием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запрашиваемой информации, с полным понима-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нием).</w:t>
            </w:r>
          </w:p>
          <w:p w:rsidR="002F7345" w:rsidRDefault="00404190">
            <w:pPr>
              <w:pStyle w:val="TableParagraph"/>
              <w:spacing w:line="232" w:lineRule="auto"/>
              <w:ind w:left="113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Использовать внешние формальные элементы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текста</w:t>
            </w:r>
            <w:r>
              <w:rPr>
                <w:i/>
                <w:spacing w:val="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(подзаголовки,</w:t>
            </w:r>
            <w:r>
              <w:rPr>
                <w:i/>
                <w:spacing w:val="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иллюстрации,</w:t>
            </w:r>
            <w:r>
              <w:rPr>
                <w:i/>
                <w:spacing w:val="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сноски)</w:t>
            </w:r>
            <w:r>
              <w:rPr>
                <w:i/>
                <w:spacing w:val="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для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понимания</w:t>
            </w:r>
            <w:r>
              <w:rPr>
                <w:i/>
                <w:spacing w:val="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основного</w:t>
            </w:r>
            <w:r>
              <w:rPr>
                <w:i/>
                <w:spacing w:val="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содержания</w:t>
            </w:r>
            <w:r>
              <w:rPr>
                <w:i/>
                <w:spacing w:val="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прочитанного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текста.</w:t>
            </w:r>
          </w:p>
          <w:p w:rsidR="002F7345" w:rsidRDefault="004041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Читать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себя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запрашиваемую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мацию, представленную в несплошных текстах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(таблицах,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диаграммах).</w:t>
            </w: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4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страна/страны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изучаемого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25"/>
                <w:sz w:val="18"/>
              </w:rPr>
              <w:t>языка.</w:t>
            </w:r>
            <w:r>
              <w:rPr>
                <w:spacing w:val="-14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Их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географическое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положение,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столицы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круп-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ные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города;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регионы;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населе-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ние;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официаль-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ные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языки.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Достопримеча-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тельности,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культурные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особенности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(национальные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праздники,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знаменательные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даты,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традиции,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обычаи);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страни-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цы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истории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259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  <w:left w:val="single" w:sz="6" w:space="0" w:color="000000"/>
            </w:tcBorders>
          </w:tcPr>
          <w:p w:rsidR="002F7345" w:rsidRDefault="00404190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280"/>
        </w:trPr>
        <w:tc>
          <w:tcPr>
            <w:tcW w:w="454" w:type="dxa"/>
            <w:tcBorders>
              <w:left w:val="single" w:sz="6" w:space="0" w:color="000000"/>
              <w:bottom w:val="nil"/>
            </w:tcBorders>
          </w:tcPr>
          <w:p w:rsidR="002F7345" w:rsidRDefault="00404190">
            <w:pPr>
              <w:pStyle w:val="TableParagraph"/>
              <w:spacing w:before="80" w:line="180" w:lineRule="exact"/>
              <w:ind w:left="95" w:right="8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11</w:t>
            </w:r>
          </w:p>
        </w:tc>
        <w:tc>
          <w:tcPr>
            <w:tcW w:w="1871" w:type="dxa"/>
            <w:tcBorders>
              <w:bottom w:val="nil"/>
            </w:tcBorders>
          </w:tcPr>
          <w:p w:rsidR="002F7345" w:rsidRDefault="00404190">
            <w:pPr>
              <w:pStyle w:val="TableParagraph"/>
              <w:spacing w:before="80"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Выдающиеся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люди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родной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стра-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ны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страны/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стран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изучаемого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языка,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вклад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науку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миро-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184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 w:rsidR="002F7345" w:rsidRDefault="002F7345">
            <w:pPr>
              <w:pStyle w:val="TableParagraph"/>
              <w:rPr>
                <w:sz w:val="1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F7345" w:rsidRDefault="00404190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вую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культуру: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  <w:tr w:rsidR="002F7345">
        <w:trPr>
          <w:trHeight w:val="290"/>
        </w:trPr>
        <w:tc>
          <w:tcPr>
            <w:tcW w:w="454" w:type="dxa"/>
            <w:tcBorders>
              <w:top w:val="nil"/>
              <w:lef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top w:val="nil"/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line="192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государственные</w:t>
            </w:r>
          </w:p>
        </w:tc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  <w:vMerge/>
            <w:tcBorders>
              <w:top w:val="nil"/>
              <w:bottom w:val="single" w:sz="6" w:space="0" w:color="000000"/>
            </w:tcBorders>
          </w:tcPr>
          <w:p w:rsidR="002F7345" w:rsidRDefault="002F7345">
            <w:pPr>
              <w:rPr>
                <w:sz w:val="2"/>
                <w:szCs w:val="2"/>
              </w:rPr>
            </w:pPr>
          </w:p>
        </w:tc>
      </w:tr>
    </w:tbl>
    <w:p w:rsidR="002F7345" w:rsidRDefault="002F7345">
      <w:pPr>
        <w:rPr>
          <w:sz w:val="2"/>
          <w:szCs w:val="2"/>
        </w:rPr>
        <w:sectPr w:rsidR="002F7345">
          <w:footerReference w:type="default" r:id="rId48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2F7345" w:rsidRDefault="002F7345">
      <w:pPr>
        <w:pStyle w:val="a7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092"/>
      </w:tblGrid>
      <w:tr w:rsidR="002F7345">
        <w:trPr>
          <w:trHeight w:val="1092"/>
        </w:trPr>
        <w:tc>
          <w:tcPr>
            <w:tcW w:w="454" w:type="dxa"/>
          </w:tcPr>
          <w:p w:rsidR="002F7345" w:rsidRDefault="002F7345">
            <w:pPr>
              <w:pStyle w:val="TableParagraph"/>
              <w:rPr>
                <w:i/>
                <w:sz w:val="20"/>
              </w:rPr>
            </w:pPr>
          </w:p>
          <w:p w:rsidR="002F7345" w:rsidRDefault="002F7345">
            <w:pPr>
              <w:pStyle w:val="TableParagraph"/>
              <w:spacing w:before="11"/>
              <w:rPr>
                <w:i/>
                <w:sz w:val="16"/>
              </w:rPr>
            </w:pPr>
          </w:p>
          <w:p w:rsidR="002F7345" w:rsidRDefault="00404190">
            <w:pPr>
              <w:pStyle w:val="TableParagraph"/>
              <w:ind w:left="11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871" w:type="dxa"/>
          </w:tcPr>
          <w:p w:rsidR="002F7345" w:rsidRDefault="00404190">
            <w:pPr>
              <w:pStyle w:val="TableParagraph"/>
              <w:spacing w:before="28" w:line="235" w:lineRule="auto"/>
              <w:ind w:left="137" w:right="126" w:hanging="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Программная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тема,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число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на её изучение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(Тематика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общения)</w:t>
            </w:r>
          </w:p>
        </w:tc>
        <w:tc>
          <w:tcPr>
            <w:tcW w:w="2721" w:type="dxa"/>
          </w:tcPr>
          <w:p w:rsidR="002F7345" w:rsidRDefault="002F7345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2F7345" w:rsidRDefault="00404190">
            <w:pPr>
              <w:pStyle w:val="TableParagraph"/>
              <w:spacing w:line="235" w:lineRule="auto"/>
              <w:ind w:left="142" w:right="131" w:firstLine="7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Языковой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(лексико-грамматический)</w:t>
            </w:r>
          </w:p>
          <w:p w:rsidR="002F7345" w:rsidRDefault="00404190">
            <w:pPr>
              <w:pStyle w:val="TableParagraph"/>
              <w:spacing w:line="200" w:lineRule="exact"/>
              <w:ind w:left="92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материал</w:t>
            </w:r>
          </w:p>
        </w:tc>
        <w:tc>
          <w:tcPr>
            <w:tcW w:w="5092" w:type="dxa"/>
          </w:tcPr>
          <w:p w:rsidR="002F7345" w:rsidRDefault="00404190">
            <w:pPr>
              <w:pStyle w:val="TableParagraph"/>
              <w:spacing w:before="130" w:line="232" w:lineRule="auto"/>
              <w:ind w:left="727" w:right="706" w:hanging="1"/>
              <w:jc w:val="center"/>
              <w:rPr>
                <w:b/>
                <w:i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Характеристика деятельности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(учебной,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познавательной,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речевой)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Курсивом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выделены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универсальные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учебные</w:t>
            </w:r>
            <w:r>
              <w:rPr>
                <w:b/>
                <w:i/>
                <w:spacing w:val="2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действия</w:t>
            </w:r>
          </w:p>
        </w:tc>
      </w:tr>
      <w:tr w:rsidR="002F7345">
        <w:trPr>
          <w:trHeight w:val="488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345" w:rsidRDefault="00404190">
            <w:pPr>
              <w:pStyle w:val="TableParagraph"/>
              <w:spacing w:before="88" w:line="232" w:lineRule="auto"/>
              <w:ind w:left="110" w:right="208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деятели, учёные,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писатели,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поэты,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художники,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музыканты,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спортсмены</w:t>
            </w:r>
          </w:p>
          <w:p w:rsidR="002F7345" w:rsidRDefault="00404190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(10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часов)</w:t>
            </w:r>
          </w:p>
          <w:p w:rsidR="002F7345" w:rsidRDefault="002F7345">
            <w:pPr>
              <w:pStyle w:val="TableParagraph"/>
              <w:spacing w:before="9"/>
              <w:rPr>
                <w:i/>
                <w:sz w:val="16"/>
              </w:rPr>
            </w:pPr>
          </w:p>
          <w:p w:rsidR="002F7345" w:rsidRDefault="00404190">
            <w:pPr>
              <w:pStyle w:val="TableParagraph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Итого: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102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</w:t>
            </w:r>
          </w:p>
        </w:tc>
        <w:tc>
          <w:tcPr>
            <w:tcW w:w="2721" w:type="dxa"/>
            <w:tcBorders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5092" w:type="dxa"/>
            <w:tcBorders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8" w:line="232" w:lineRule="auto"/>
              <w:ind w:left="113"/>
              <w:rPr>
                <w:i/>
                <w:sz w:val="18"/>
              </w:rPr>
            </w:pPr>
            <w:r>
              <w:rPr>
                <w:i/>
                <w:spacing w:val="-1"/>
                <w:w w:val="120"/>
                <w:sz w:val="18"/>
              </w:rPr>
              <w:t>Работать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с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информацией,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представленной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разных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форматах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(текст,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рисунок,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таблица).</w:t>
            </w:r>
          </w:p>
          <w:p w:rsidR="002F7345" w:rsidRDefault="00404190">
            <w:pPr>
              <w:pStyle w:val="TableParagraph"/>
              <w:spacing w:line="232" w:lineRule="auto"/>
              <w:ind w:left="113" w:right="346"/>
              <w:rPr>
                <w:sz w:val="18"/>
              </w:rPr>
            </w:pPr>
            <w:r>
              <w:rPr>
                <w:w w:val="115"/>
                <w:sz w:val="18"/>
              </w:rPr>
              <w:t>Догадываться о значении незнакомых слов по сход-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русским/родным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языком,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словообразова-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тельным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элементам,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контексту.</w:t>
            </w:r>
          </w:p>
          <w:p w:rsidR="002F7345" w:rsidRDefault="00404190">
            <w:pPr>
              <w:pStyle w:val="TableParagraph"/>
              <w:spacing w:line="232" w:lineRule="auto"/>
              <w:ind w:left="113"/>
              <w:rPr>
                <w:i/>
                <w:sz w:val="18"/>
              </w:rPr>
            </w:pPr>
            <w:r>
              <w:rPr>
                <w:w w:val="115"/>
                <w:sz w:val="18"/>
              </w:rPr>
              <w:t>Понимать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интернациональные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контексте.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Пользоваться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сносками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i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лингвострановедческим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справочником.</w:t>
            </w:r>
          </w:p>
          <w:p w:rsidR="002F7345" w:rsidRDefault="00404190">
            <w:pPr>
              <w:pStyle w:val="TableParagraph"/>
              <w:spacing w:line="232" w:lineRule="auto"/>
              <w:ind w:left="113" w:right="461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Находить</w:t>
            </w:r>
            <w:r>
              <w:rPr>
                <w:i/>
                <w:spacing w:val="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значение</w:t>
            </w:r>
            <w:r>
              <w:rPr>
                <w:i/>
                <w:spacing w:val="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отдельных</w:t>
            </w:r>
            <w:r>
              <w:rPr>
                <w:i/>
                <w:spacing w:val="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незнакомых</w:t>
            </w:r>
            <w:r>
              <w:rPr>
                <w:i/>
                <w:spacing w:val="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слов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двуязычном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словаре.</w:t>
            </w:r>
          </w:p>
          <w:p w:rsidR="002F7345" w:rsidRDefault="004041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Письменная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речь</w:t>
            </w:r>
          </w:p>
          <w:p w:rsidR="002F7345" w:rsidRDefault="00404190">
            <w:pPr>
              <w:pStyle w:val="TableParagraph"/>
              <w:spacing w:line="232" w:lineRule="auto"/>
              <w:ind w:left="113" w:right="461"/>
              <w:rPr>
                <w:sz w:val="18"/>
              </w:rPr>
            </w:pPr>
            <w:r>
              <w:rPr>
                <w:w w:val="115"/>
                <w:sz w:val="18"/>
              </w:rPr>
              <w:t>Составлять план, тезисы устного или письменного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высказывания.</w:t>
            </w:r>
          </w:p>
          <w:p w:rsidR="002F7345" w:rsidRDefault="004041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Заполнять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анкеты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формуляры: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сообщать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себе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основные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сведения.</w:t>
            </w:r>
          </w:p>
          <w:p w:rsidR="002F7345" w:rsidRDefault="004041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Писать электронное сообщение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личного характера: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сообщать краткие сведения о себе и запрашивать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аналогичную информацию о друге по переписке;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излагать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различные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события,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делиться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впечатления-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ми;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благодарность,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извинения,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просьбу.</w:t>
            </w:r>
          </w:p>
          <w:p w:rsidR="002F7345" w:rsidRDefault="00404190">
            <w:pPr>
              <w:pStyle w:val="TableParagraph"/>
              <w:spacing w:line="232" w:lineRule="auto"/>
              <w:ind w:left="113" w:right="326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Писать небольшое письменное высказывание с опо-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рой на образец, план, иллюстрацию, таблицу и/или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прочитанный/прослушанный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текст.</w:t>
            </w:r>
          </w:p>
        </w:tc>
      </w:tr>
    </w:tbl>
    <w:p w:rsidR="002F7345" w:rsidRDefault="002F7345">
      <w:pPr>
        <w:spacing w:line="232" w:lineRule="auto"/>
        <w:jc w:val="both"/>
        <w:rPr>
          <w:sz w:val="18"/>
        </w:rPr>
        <w:sectPr w:rsidR="002F7345">
          <w:footerReference w:type="even" r:id="rId49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2F7345" w:rsidRDefault="002F7345">
      <w:pPr>
        <w:pStyle w:val="a7"/>
        <w:spacing w:before="10"/>
        <w:ind w:left="0" w:right="0" w:firstLine="0"/>
        <w:jc w:val="left"/>
        <w:rPr>
          <w:i/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092"/>
      </w:tblGrid>
      <w:tr w:rsidR="002F7345">
        <w:trPr>
          <w:trHeight w:val="635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2721" w:type="dxa"/>
            <w:tcBorders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5092" w:type="dxa"/>
            <w:tcBorders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8" w:line="232" w:lineRule="auto"/>
              <w:ind w:left="113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Заполнять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таблицы: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кратко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фиксируя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содержание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прочитанного/прослушанного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текста.</w:t>
            </w:r>
          </w:p>
          <w:p w:rsidR="002F7345" w:rsidRDefault="004041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Преобразовывать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таблицу,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схему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текстовый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предоставления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информации.</w:t>
            </w:r>
          </w:p>
          <w:p w:rsidR="002F7345" w:rsidRDefault="004041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Письменно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излагать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результаты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проектной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деятель-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ности.</w:t>
            </w:r>
          </w:p>
          <w:p w:rsidR="002F7345" w:rsidRDefault="004041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Фонетическая</w:t>
            </w:r>
            <w:r>
              <w:rPr>
                <w:rFonts w:ascii="Cambria" w:hAnsi="Cambria"/>
                <w:b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сторона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речи</w:t>
            </w:r>
          </w:p>
          <w:p w:rsidR="002F7345" w:rsidRDefault="004041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Различать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адекватно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произносить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английского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соблюдая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произнесения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звуков. Соблюдать правильное ударение в изолиро-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ванном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слове,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фразе.</w:t>
            </w:r>
          </w:p>
          <w:p w:rsidR="002F7345" w:rsidRDefault="00404190">
            <w:pPr>
              <w:pStyle w:val="TableParagraph"/>
              <w:spacing w:line="232" w:lineRule="auto"/>
              <w:ind w:left="113" w:right="292"/>
              <w:rPr>
                <w:sz w:val="18"/>
              </w:rPr>
            </w:pPr>
            <w:r>
              <w:rPr>
                <w:w w:val="115"/>
                <w:sz w:val="18"/>
              </w:rPr>
              <w:t>Соблюдать правило отсутствия ударения на служеб-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(артиклях,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союзах,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предлогах).</w:t>
            </w:r>
          </w:p>
          <w:p w:rsidR="002F7345" w:rsidRDefault="00404190">
            <w:pPr>
              <w:pStyle w:val="TableParagraph"/>
              <w:spacing w:line="232" w:lineRule="auto"/>
              <w:ind w:left="113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Сравнивать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анализировать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буквосочетания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английского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языка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их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транскрипцию.</w:t>
            </w:r>
          </w:p>
          <w:p w:rsidR="002F7345" w:rsidRDefault="00404190">
            <w:pPr>
              <w:pStyle w:val="TableParagraph"/>
              <w:spacing w:line="232" w:lineRule="auto"/>
              <w:ind w:left="113" w:right="346"/>
              <w:rPr>
                <w:sz w:val="18"/>
              </w:rPr>
            </w:pPr>
            <w:r>
              <w:rPr>
                <w:w w:val="115"/>
                <w:sz w:val="18"/>
              </w:rPr>
              <w:t>Различать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коммуникативный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его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интонации.</w:t>
            </w:r>
          </w:p>
          <w:p w:rsidR="002F7345" w:rsidRDefault="00404190">
            <w:pPr>
              <w:pStyle w:val="TableParagraph"/>
              <w:spacing w:line="232" w:lineRule="auto"/>
              <w:ind w:left="113" w:right="69"/>
              <w:rPr>
                <w:sz w:val="18"/>
              </w:rPr>
            </w:pPr>
            <w:r>
              <w:rPr>
                <w:w w:val="115"/>
                <w:sz w:val="18"/>
              </w:rPr>
              <w:t>Членить предложение на смысловые группы.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Корректно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произносить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точки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зрения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 ритмико-интонационных особенностей (побуди-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тельное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предложение;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общий,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специальный,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альтер-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нативный и разделительный вопросы). Соблюдать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интонацию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перечисления.</w:t>
            </w:r>
          </w:p>
          <w:p w:rsidR="002F7345" w:rsidRDefault="00404190">
            <w:pPr>
              <w:pStyle w:val="TableParagraph"/>
              <w:spacing w:line="232" w:lineRule="auto"/>
              <w:ind w:left="113" w:right="346"/>
              <w:rPr>
                <w:sz w:val="18"/>
              </w:rPr>
            </w:pPr>
            <w:r>
              <w:rPr>
                <w:w w:val="115"/>
                <w:sz w:val="18"/>
              </w:rPr>
              <w:t>Выражать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модальное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чувств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эмоции.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Различать на слух британский и американский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варианты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произношения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прослушанных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услышанных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высказываниях.</w:t>
            </w:r>
          </w:p>
          <w:p w:rsidR="002F7345" w:rsidRDefault="00404190">
            <w:pPr>
              <w:pStyle w:val="TableParagraph"/>
              <w:spacing w:line="232" w:lineRule="auto"/>
              <w:ind w:left="113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Оперировать</w:t>
            </w:r>
            <w:r>
              <w:rPr>
                <w:i/>
                <w:spacing w:val="3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полученными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фонетическими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сведени-</w:t>
            </w:r>
            <w:r>
              <w:rPr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ями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из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словаря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чтении</w:t>
            </w:r>
            <w:r>
              <w:rPr>
                <w:i/>
                <w:spacing w:val="-7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вслух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при</w:t>
            </w:r>
            <w:r>
              <w:rPr>
                <w:i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говорении.</w:t>
            </w:r>
          </w:p>
          <w:p w:rsidR="002F7345" w:rsidRDefault="00404190">
            <w:pPr>
              <w:pStyle w:val="TableParagraph"/>
              <w:spacing w:line="232" w:lineRule="auto"/>
              <w:ind w:left="113" w:right="247"/>
              <w:rPr>
                <w:sz w:val="18"/>
              </w:rPr>
            </w:pPr>
            <w:r>
              <w:rPr>
                <w:w w:val="115"/>
                <w:sz w:val="18"/>
              </w:rPr>
              <w:t>Читать вслух небольшие аутентичные тексты, пост-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роенные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языковом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материале,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соблю-</w:t>
            </w:r>
          </w:p>
        </w:tc>
      </w:tr>
    </w:tbl>
    <w:p w:rsidR="002F7345" w:rsidRDefault="002F7345">
      <w:pPr>
        <w:spacing w:line="232" w:lineRule="auto"/>
        <w:rPr>
          <w:sz w:val="18"/>
        </w:rPr>
        <w:sectPr w:rsidR="002F7345">
          <w:footerReference w:type="default" r:id="rId50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2F7345" w:rsidRDefault="00404190">
      <w:pPr>
        <w:spacing w:before="66"/>
        <w:ind w:right="115"/>
        <w:jc w:val="right"/>
        <w:rPr>
          <w:i/>
          <w:sz w:val="20"/>
        </w:rPr>
      </w:pPr>
      <w:r>
        <w:rPr>
          <w:i/>
          <w:w w:val="115"/>
          <w:sz w:val="20"/>
        </w:rPr>
        <w:lastRenderedPageBreak/>
        <w:t>Продолжение</w:t>
      </w:r>
    </w:p>
    <w:p w:rsidR="002F7345" w:rsidRDefault="002F7345">
      <w:pPr>
        <w:pStyle w:val="a7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092"/>
      </w:tblGrid>
      <w:tr w:rsidR="002F7345">
        <w:trPr>
          <w:trHeight w:val="1092"/>
        </w:trPr>
        <w:tc>
          <w:tcPr>
            <w:tcW w:w="454" w:type="dxa"/>
          </w:tcPr>
          <w:p w:rsidR="002F7345" w:rsidRDefault="002F7345">
            <w:pPr>
              <w:pStyle w:val="TableParagraph"/>
              <w:rPr>
                <w:i/>
                <w:sz w:val="20"/>
              </w:rPr>
            </w:pPr>
          </w:p>
          <w:p w:rsidR="002F7345" w:rsidRDefault="002F7345">
            <w:pPr>
              <w:pStyle w:val="TableParagraph"/>
              <w:spacing w:before="11"/>
              <w:rPr>
                <w:i/>
                <w:sz w:val="16"/>
              </w:rPr>
            </w:pPr>
          </w:p>
          <w:p w:rsidR="002F7345" w:rsidRDefault="00404190">
            <w:pPr>
              <w:pStyle w:val="TableParagraph"/>
              <w:ind w:left="11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871" w:type="dxa"/>
          </w:tcPr>
          <w:p w:rsidR="002F7345" w:rsidRDefault="00404190">
            <w:pPr>
              <w:pStyle w:val="TableParagraph"/>
              <w:spacing w:before="28" w:line="235" w:lineRule="auto"/>
              <w:ind w:left="137" w:right="126" w:hanging="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Программная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тема,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число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на её изучение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(Тематика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общения)</w:t>
            </w:r>
          </w:p>
        </w:tc>
        <w:tc>
          <w:tcPr>
            <w:tcW w:w="2721" w:type="dxa"/>
          </w:tcPr>
          <w:p w:rsidR="002F7345" w:rsidRDefault="002F7345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2F7345" w:rsidRDefault="00404190">
            <w:pPr>
              <w:pStyle w:val="TableParagraph"/>
              <w:spacing w:line="235" w:lineRule="auto"/>
              <w:ind w:left="142" w:right="131" w:firstLine="7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Языковой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(лексико-грамматический)</w:t>
            </w:r>
          </w:p>
          <w:p w:rsidR="002F7345" w:rsidRDefault="00404190">
            <w:pPr>
              <w:pStyle w:val="TableParagraph"/>
              <w:spacing w:line="200" w:lineRule="exact"/>
              <w:ind w:left="92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материал</w:t>
            </w:r>
          </w:p>
        </w:tc>
        <w:tc>
          <w:tcPr>
            <w:tcW w:w="5092" w:type="dxa"/>
          </w:tcPr>
          <w:p w:rsidR="002F7345" w:rsidRDefault="00404190">
            <w:pPr>
              <w:pStyle w:val="TableParagraph"/>
              <w:spacing w:before="130" w:line="232" w:lineRule="auto"/>
              <w:ind w:left="727" w:right="706" w:hanging="1"/>
              <w:jc w:val="center"/>
              <w:rPr>
                <w:b/>
                <w:i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Характеристика деятельности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(учебной,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познавательной,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речевой)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Курсивом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выделены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универсальные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учебные</w:t>
            </w:r>
            <w:r>
              <w:rPr>
                <w:b/>
                <w:i/>
                <w:spacing w:val="2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действия</w:t>
            </w:r>
          </w:p>
        </w:tc>
      </w:tr>
      <w:tr w:rsidR="002F7345">
        <w:trPr>
          <w:trHeight w:val="4884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2721" w:type="dxa"/>
            <w:tcBorders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5092" w:type="dxa"/>
            <w:tcBorders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8" w:line="232" w:lineRule="auto"/>
              <w:ind w:left="113" w:right="69"/>
              <w:rPr>
                <w:sz w:val="18"/>
              </w:rPr>
            </w:pPr>
            <w:r>
              <w:rPr>
                <w:w w:val="115"/>
                <w:sz w:val="18"/>
              </w:rPr>
              <w:t>дением правил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соответствующей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интонаци-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ей,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демонстрируя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понимание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текста.</w:t>
            </w:r>
          </w:p>
          <w:p w:rsidR="002F7345" w:rsidRDefault="004041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Орфография</w:t>
            </w:r>
            <w:r>
              <w:rPr>
                <w:rFonts w:ascii="Cambria" w:hAnsi="Cambria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пунктуация</w:t>
            </w:r>
          </w:p>
          <w:p w:rsidR="002F7345" w:rsidRDefault="00404190">
            <w:pPr>
              <w:pStyle w:val="TableParagraph"/>
              <w:spacing w:line="19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Правильно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изученные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слова.</w:t>
            </w:r>
          </w:p>
          <w:p w:rsidR="002F7345" w:rsidRDefault="00404190">
            <w:pPr>
              <w:pStyle w:val="TableParagraph"/>
              <w:spacing w:before="2"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Правильно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ставить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препинания: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запятую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перечислении и обращении; апостроф; точку, вопро-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сительный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восклицательный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жения.</w:t>
            </w:r>
          </w:p>
          <w:p w:rsidR="002F7345" w:rsidRDefault="004041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Расставлять в электронном сообщении личного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препинания,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диктуемые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нормами,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принятыми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изучаемого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</w:p>
          <w:p w:rsidR="002F7345" w:rsidRDefault="00404190">
            <w:pPr>
              <w:pStyle w:val="TableParagraph"/>
              <w:spacing w:line="196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Лексическая</w:t>
            </w:r>
            <w:r>
              <w:rPr>
                <w:rFonts w:ascii="Cambria" w:hAnsi="Cambria"/>
                <w:b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сторона</w:t>
            </w:r>
            <w:r>
              <w:rPr>
                <w:rFonts w:ascii="Cambria" w:hAnsi="Cambria"/>
                <w:b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речи</w:t>
            </w:r>
          </w:p>
          <w:p w:rsidR="002F7345" w:rsidRDefault="00404190">
            <w:pPr>
              <w:pStyle w:val="TableParagraph"/>
              <w:spacing w:line="232" w:lineRule="auto"/>
              <w:ind w:left="113" w:right="69"/>
              <w:rPr>
                <w:sz w:val="18"/>
              </w:rPr>
            </w:pPr>
            <w:r>
              <w:rPr>
                <w:w w:val="115"/>
                <w:sz w:val="18"/>
              </w:rPr>
              <w:t>Узнавать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устном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письменном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употреблять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речи изученные лексические единицы (слова,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словосочетания,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речевые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клише);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синонимы,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антони-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наиболее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частотные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фразовые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глаголы,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сокраще-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 и аббревиатуры в соответствии с ситуацией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общения.</w:t>
            </w:r>
          </w:p>
          <w:p w:rsidR="002F7345" w:rsidRDefault="00404190">
            <w:pPr>
              <w:pStyle w:val="TableParagraph"/>
              <w:spacing w:line="232" w:lineRule="auto"/>
              <w:ind w:left="113" w:right="409"/>
              <w:rPr>
                <w:sz w:val="18"/>
              </w:rPr>
            </w:pPr>
            <w:r>
              <w:rPr>
                <w:w w:val="115"/>
                <w:sz w:val="18"/>
              </w:rPr>
              <w:t>Узнавать простые словообразовательные элементы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(суффиксы,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префиксы).</w:t>
            </w:r>
          </w:p>
          <w:p w:rsidR="002F7345" w:rsidRDefault="004041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Выбирать нужное значение многозначного слова.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Опираться на языковую догадку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процессе чтения</w:t>
            </w:r>
          </w:p>
        </w:tc>
      </w:tr>
    </w:tbl>
    <w:p w:rsidR="002F7345" w:rsidRDefault="002F7345">
      <w:pPr>
        <w:spacing w:line="232" w:lineRule="auto"/>
        <w:rPr>
          <w:sz w:val="18"/>
        </w:rPr>
        <w:sectPr w:rsidR="002F7345">
          <w:footerReference w:type="even" r:id="rId51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2F7345" w:rsidRDefault="000C6352">
      <w:pPr>
        <w:pStyle w:val="a7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110" type="#_x0000_t202" style="position:absolute;margin-left:26.55pt;margin-top:340pt;width:12.6pt;height:15pt;z-index:251664384;mso-position-horizontal-relative:page;mso-position-vertical-relative:page;mso-width-relative:page;mso-height-relative:page" filled="f" stroked="f">
            <v:textbox style="layout-flow:vertical" inset="0,0,0,0">
              <w:txbxContent>
                <w:p w:rsidR="002F7345" w:rsidRDefault="002F734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092"/>
      </w:tblGrid>
      <w:tr w:rsidR="002F7345">
        <w:trPr>
          <w:trHeight w:val="635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2721" w:type="dxa"/>
            <w:tcBorders>
              <w:left w:val="single" w:sz="6" w:space="0" w:color="000000"/>
              <w:bottom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5092" w:type="dxa"/>
            <w:tcBorders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8"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аудирования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(интернациональные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слова;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образованные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путем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аффиксации,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словосложения,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конверсии).</w:t>
            </w:r>
          </w:p>
          <w:p w:rsidR="002F7345" w:rsidRDefault="00404190">
            <w:pPr>
              <w:pStyle w:val="TableParagraph"/>
              <w:spacing w:line="232" w:lineRule="auto"/>
              <w:ind w:left="113" w:right="346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употреблять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связи для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обеспечения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логичности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целостности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высказывания.</w:t>
            </w:r>
          </w:p>
          <w:p w:rsidR="002F7345" w:rsidRDefault="00404190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Грамматическая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сторона</w:t>
            </w:r>
            <w:r>
              <w:rPr>
                <w:rFonts w:ascii="Cambria" w:hAnsi="Cambria"/>
                <w:b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речи</w:t>
            </w:r>
          </w:p>
          <w:p w:rsidR="002F7345" w:rsidRDefault="00404190">
            <w:pPr>
              <w:pStyle w:val="TableParagraph"/>
              <w:spacing w:line="232" w:lineRule="auto"/>
              <w:ind w:left="113" w:right="327"/>
              <w:rPr>
                <w:sz w:val="18"/>
              </w:rPr>
            </w:pPr>
            <w:r>
              <w:rPr>
                <w:w w:val="115"/>
                <w:sz w:val="18"/>
              </w:rPr>
              <w:t>Воспроизводить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коммуникативные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предложений. Соблюдать порядок слов в предложе-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нии.</w:t>
            </w:r>
          </w:p>
          <w:p w:rsidR="002F7345" w:rsidRDefault="00404190">
            <w:pPr>
              <w:pStyle w:val="TableParagraph"/>
              <w:spacing w:line="232" w:lineRule="auto"/>
              <w:ind w:left="113" w:right="69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 и употреблять в устной и письменной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изученных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морфологические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синтакси-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ческие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конструкции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английского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тематического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</w:p>
          <w:p w:rsidR="002F7345" w:rsidRDefault="004041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решаемой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коммуникативной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задачей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(см.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левую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колонку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таблицы).</w:t>
            </w:r>
          </w:p>
          <w:p w:rsidR="002F7345" w:rsidRDefault="00404190">
            <w:pPr>
              <w:pStyle w:val="TableParagraph"/>
              <w:spacing w:line="232" w:lineRule="auto"/>
              <w:ind w:left="113" w:right="139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Распознавать в письменном тексте и дифференциро-</w:t>
            </w:r>
            <w:r>
              <w:rPr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 xml:space="preserve">вать слова по определённым признакам </w:t>
            </w:r>
            <w:r>
              <w:rPr>
                <w:i/>
                <w:w w:val="120"/>
                <w:sz w:val="18"/>
              </w:rPr>
              <w:t>(существи-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spacing w:val="-2"/>
                <w:w w:val="120"/>
                <w:sz w:val="18"/>
              </w:rPr>
              <w:t>тельные,</w:t>
            </w:r>
            <w:r>
              <w:rPr>
                <w:i/>
                <w:spacing w:val="-14"/>
                <w:w w:val="120"/>
                <w:sz w:val="18"/>
              </w:rPr>
              <w:t xml:space="preserve"> </w:t>
            </w:r>
            <w:r>
              <w:rPr>
                <w:i/>
                <w:spacing w:val="-2"/>
                <w:w w:val="120"/>
                <w:sz w:val="18"/>
              </w:rPr>
              <w:t>прилагательные,</w:t>
            </w:r>
            <w:r>
              <w:rPr>
                <w:i/>
                <w:spacing w:val="-13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смысловые</w:t>
            </w:r>
            <w:r>
              <w:rPr>
                <w:i/>
                <w:spacing w:val="-13"/>
                <w:w w:val="120"/>
                <w:sz w:val="18"/>
              </w:rPr>
              <w:t xml:space="preserve"> </w:t>
            </w:r>
            <w:r>
              <w:rPr>
                <w:i/>
                <w:spacing w:val="-1"/>
                <w:w w:val="120"/>
                <w:sz w:val="18"/>
              </w:rPr>
              <w:t>глаголы).</w:t>
            </w:r>
          </w:p>
          <w:p w:rsidR="002F7345" w:rsidRDefault="00404190">
            <w:pPr>
              <w:pStyle w:val="TableParagraph"/>
              <w:spacing w:line="230" w:lineRule="auto"/>
              <w:ind w:left="113" w:right="461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Социокультурные знания и умения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Осуществлять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межличностное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межкультурное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общение,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использованием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знаний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националь-</w:t>
            </w:r>
          </w:p>
          <w:p w:rsidR="002F7345" w:rsidRDefault="00404190">
            <w:pPr>
              <w:pStyle w:val="TableParagraph"/>
              <w:spacing w:line="232" w:lineRule="auto"/>
              <w:ind w:left="113" w:right="196"/>
              <w:rPr>
                <w:sz w:val="18"/>
              </w:rPr>
            </w:pPr>
            <w:r>
              <w:rPr>
                <w:w w:val="115"/>
                <w:sz w:val="18"/>
              </w:rPr>
              <w:t>но-культурных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особенностях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своей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страны/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 изучаемого языка и основных социокультур-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элементов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речевого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поведенческого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этикета</w:t>
            </w:r>
          </w:p>
          <w:p w:rsidR="002F7345" w:rsidRDefault="00404190">
            <w:pPr>
              <w:pStyle w:val="TableParagraph"/>
              <w:spacing w:line="232" w:lineRule="auto"/>
              <w:ind w:left="113" w:right="244"/>
              <w:rPr>
                <w:sz w:val="18"/>
              </w:rPr>
            </w:pPr>
            <w:r>
              <w:rPr>
                <w:w w:val="115"/>
                <w:sz w:val="18"/>
              </w:rPr>
              <w:t>в англоязычной среде в рамках тематического содер-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жания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речи.</w:t>
            </w:r>
          </w:p>
          <w:p w:rsidR="002F7345" w:rsidRDefault="004041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Использовать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устной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письменной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наиболее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употребительную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тематическую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фоновую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лексику</w:t>
            </w:r>
          </w:p>
          <w:p w:rsidR="002F7345" w:rsidRDefault="00404190">
            <w:pPr>
              <w:pStyle w:val="TableParagraph"/>
              <w:spacing w:line="232" w:lineRule="auto"/>
              <w:ind w:left="113" w:right="232"/>
              <w:rPr>
                <w:sz w:val="18"/>
              </w:rPr>
            </w:pPr>
            <w:r>
              <w:rPr>
                <w:w w:val="115"/>
                <w:sz w:val="18"/>
              </w:rPr>
              <w:t>и реалии в рамках отобранного тематического содер-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жания.</w:t>
            </w:r>
          </w:p>
        </w:tc>
      </w:tr>
    </w:tbl>
    <w:p w:rsidR="002F7345" w:rsidRDefault="002F7345">
      <w:pPr>
        <w:spacing w:line="232" w:lineRule="auto"/>
        <w:rPr>
          <w:sz w:val="18"/>
        </w:rPr>
        <w:sectPr w:rsidR="002F7345">
          <w:footerReference w:type="default" r:id="rId52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2F7345" w:rsidRDefault="000C6352">
      <w:pPr>
        <w:spacing w:before="66"/>
        <w:ind w:right="115"/>
        <w:jc w:val="right"/>
        <w:rPr>
          <w:i/>
          <w:sz w:val="20"/>
        </w:rPr>
      </w:pPr>
      <w:r>
        <w:lastRenderedPageBreak/>
        <w:pict>
          <v:shape id="_x0000_s1111" type="#_x0000_t202" style="position:absolute;left:0;text-align:left;margin-left:26.55pt;margin-top:35.85pt;width:12.6pt;height:15.85pt;z-index:251665408;mso-position-horizontal-relative:page;mso-position-vertical-relative:page;mso-width-relative:page;mso-height-relative:page" filled="f" stroked="f">
            <v:textbox style="layout-flow:vertical" inset="0,0,0,0">
              <w:txbxContent>
                <w:p w:rsidR="002F7345" w:rsidRDefault="002F734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404190">
        <w:rPr>
          <w:i/>
          <w:w w:val="115"/>
          <w:sz w:val="20"/>
        </w:rPr>
        <w:t>Продолжение</w:t>
      </w:r>
    </w:p>
    <w:p w:rsidR="002F7345" w:rsidRDefault="002F7345">
      <w:pPr>
        <w:pStyle w:val="a7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2721"/>
        <w:gridCol w:w="5092"/>
      </w:tblGrid>
      <w:tr w:rsidR="002F7345">
        <w:trPr>
          <w:trHeight w:val="1092"/>
        </w:trPr>
        <w:tc>
          <w:tcPr>
            <w:tcW w:w="454" w:type="dxa"/>
          </w:tcPr>
          <w:p w:rsidR="002F7345" w:rsidRDefault="002F7345">
            <w:pPr>
              <w:pStyle w:val="TableParagraph"/>
              <w:rPr>
                <w:i/>
                <w:sz w:val="20"/>
              </w:rPr>
            </w:pPr>
          </w:p>
          <w:p w:rsidR="002F7345" w:rsidRDefault="002F7345">
            <w:pPr>
              <w:pStyle w:val="TableParagraph"/>
              <w:spacing w:before="11"/>
              <w:rPr>
                <w:i/>
                <w:sz w:val="16"/>
              </w:rPr>
            </w:pPr>
          </w:p>
          <w:p w:rsidR="002F7345" w:rsidRDefault="00404190">
            <w:pPr>
              <w:pStyle w:val="TableParagraph"/>
              <w:ind w:left="119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3"/>
                <w:sz w:val="18"/>
              </w:rPr>
              <w:t>№</w:t>
            </w:r>
          </w:p>
        </w:tc>
        <w:tc>
          <w:tcPr>
            <w:tcW w:w="1871" w:type="dxa"/>
          </w:tcPr>
          <w:p w:rsidR="002F7345" w:rsidRDefault="00404190">
            <w:pPr>
              <w:pStyle w:val="TableParagraph"/>
              <w:spacing w:before="28" w:line="235" w:lineRule="auto"/>
              <w:ind w:left="137" w:right="126" w:hanging="1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Программная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тема,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число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часов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на её изучение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(Тематика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</w:rPr>
              <w:t>общения)</w:t>
            </w:r>
          </w:p>
        </w:tc>
        <w:tc>
          <w:tcPr>
            <w:tcW w:w="2721" w:type="dxa"/>
          </w:tcPr>
          <w:p w:rsidR="002F7345" w:rsidRDefault="002F7345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2F7345" w:rsidRDefault="00404190">
            <w:pPr>
              <w:pStyle w:val="TableParagraph"/>
              <w:spacing w:line="235" w:lineRule="auto"/>
              <w:ind w:left="142" w:right="131" w:firstLine="76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Языковой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(лексико-грамматический)</w:t>
            </w:r>
          </w:p>
          <w:p w:rsidR="002F7345" w:rsidRDefault="00404190">
            <w:pPr>
              <w:pStyle w:val="TableParagraph"/>
              <w:spacing w:line="200" w:lineRule="exact"/>
              <w:ind w:left="927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материал</w:t>
            </w:r>
          </w:p>
        </w:tc>
        <w:tc>
          <w:tcPr>
            <w:tcW w:w="5092" w:type="dxa"/>
          </w:tcPr>
          <w:p w:rsidR="002F7345" w:rsidRDefault="00404190">
            <w:pPr>
              <w:pStyle w:val="TableParagraph"/>
              <w:spacing w:before="130" w:line="232" w:lineRule="auto"/>
              <w:ind w:left="727" w:right="706" w:hanging="1"/>
              <w:jc w:val="center"/>
              <w:rPr>
                <w:b/>
                <w:i/>
                <w:sz w:val="18"/>
              </w:rPr>
            </w:pPr>
            <w:r>
              <w:rPr>
                <w:rFonts w:ascii="Georgia" w:hAnsi="Georgia"/>
                <w:b/>
                <w:w w:val="95"/>
                <w:sz w:val="18"/>
              </w:rPr>
              <w:t>Характеристика деятельности</w:t>
            </w:r>
            <w:r>
              <w:rPr>
                <w:rFonts w:ascii="Georgia" w:hAnsi="Georgi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(учебной,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познавательной,</w:t>
            </w:r>
            <w:r>
              <w:rPr>
                <w:rFonts w:ascii="Georgia" w:hAnsi="Georgia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речевой)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Курсивом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выделены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универсальные</w:t>
            </w:r>
            <w:r>
              <w:rPr>
                <w:b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учебные</w:t>
            </w:r>
            <w:r>
              <w:rPr>
                <w:b/>
                <w:i/>
                <w:spacing w:val="2"/>
                <w:w w:val="110"/>
                <w:sz w:val="18"/>
              </w:rPr>
              <w:t xml:space="preserve"> </w:t>
            </w:r>
            <w:r>
              <w:rPr>
                <w:b/>
                <w:i/>
                <w:w w:val="110"/>
                <w:sz w:val="18"/>
              </w:rPr>
              <w:t>действия</w:t>
            </w:r>
          </w:p>
        </w:tc>
      </w:tr>
      <w:tr w:rsidR="002F7345">
        <w:trPr>
          <w:trHeight w:val="3302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  <w:tcBorders>
              <w:left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2721" w:type="dxa"/>
            <w:tcBorders>
              <w:bottom w:val="single" w:sz="6" w:space="0" w:color="000000"/>
            </w:tcBorders>
          </w:tcPr>
          <w:p w:rsidR="002F7345" w:rsidRDefault="002F7345">
            <w:pPr>
              <w:pStyle w:val="TableParagraph"/>
              <w:rPr>
                <w:sz w:val="18"/>
              </w:rPr>
            </w:pPr>
          </w:p>
        </w:tc>
        <w:tc>
          <w:tcPr>
            <w:tcW w:w="5092" w:type="dxa"/>
            <w:tcBorders>
              <w:bottom w:val="single" w:sz="6" w:space="0" w:color="000000"/>
            </w:tcBorders>
          </w:tcPr>
          <w:p w:rsidR="002F7345" w:rsidRDefault="00404190">
            <w:pPr>
              <w:pStyle w:val="TableParagraph"/>
              <w:spacing w:before="88"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Владеть базовыми знаниями о социокультурном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портрете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родной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страны/стран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</w:p>
          <w:p w:rsidR="002F7345" w:rsidRDefault="00404190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Представлять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Россию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страну/страны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(культурные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явления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события;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достоприме-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чательности).</w:t>
            </w:r>
          </w:p>
          <w:p w:rsidR="002F7345" w:rsidRDefault="00404190">
            <w:pPr>
              <w:pStyle w:val="TableParagraph"/>
              <w:spacing w:line="232" w:lineRule="auto"/>
              <w:ind w:left="113" w:right="346"/>
              <w:rPr>
                <w:sz w:val="18"/>
              </w:rPr>
            </w:pPr>
            <w:r>
              <w:rPr>
                <w:w w:val="115"/>
                <w:sz w:val="18"/>
              </w:rPr>
              <w:t>Кратко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рассказывать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некоторых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выдающихся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людях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родной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страны/стран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изучаемого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языка.</w:t>
            </w:r>
          </w:p>
          <w:p w:rsidR="002F7345" w:rsidRDefault="00404190">
            <w:pPr>
              <w:pStyle w:val="TableParagraph"/>
              <w:spacing w:line="232" w:lineRule="auto"/>
              <w:ind w:left="113" w:right="162"/>
              <w:rPr>
                <w:sz w:val="18"/>
              </w:rPr>
            </w:pPr>
            <w:r>
              <w:rPr>
                <w:w w:val="115"/>
                <w:sz w:val="18"/>
              </w:rPr>
              <w:t>Оказывать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помощь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зарубежным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гостям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ситуациях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повседневного общения (объяснить местонахождение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объекта, сообщить возможный маршрут, уточнить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часы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т.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д.).</w:t>
            </w:r>
          </w:p>
          <w:p w:rsidR="002F7345" w:rsidRDefault="00404190">
            <w:pPr>
              <w:pStyle w:val="TableParagraph"/>
              <w:spacing w:line="232" w:lineRule="auto"/>
              <w:ind w:left="113" w:right="247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Систематизировать и анализировать полученную</w:t>
            </w:r>
            <w:r>
              <w:rPr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информацию.</w:t>
            </w:r>
          </w:p>
        </w:tc>
      </w:tr>
    </w:tbl>
    <w:p w:rsidR="002F7345" w:rsidRDefault="002F7345">
      <w:pPr>
        <w:spacing w:line="232" w:lineRule="auto"/>
        <w:rPr>
          <w:sz w:val="18"/>
        </w:rPr>
        <w:sectPr w:rsidR="002F7345">
          <w:footerReference w:type="even" r:id="rId53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2F7345" w:rsidRDefault="002F7345">
      <w:pPr>
        <w:pStyle w:val="a7"/>
        <w:spacing w:before="5"/>
        <w:ind w:left="0" w:right="0" w:firstLine="0"/>
        <w:jc w:val="left"/>
        <w:rPr>
          <w:sz w:val="17"/>
        </w:rPr>
      </w:pPr>
    </w:p>
    <w:sectPr w:rsidR="002F7345">
      <w:footerReference w:type="default" r:id="rId54"/>
      <w:pgSz w:w="7830" w:h="12020"/>
      <w:pgMar w:top="620" w:right="62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352" w:rsidRDefault="000C6352">
      <w:r>
        <w:separator/>
      </w:r>
    </w:p>
  </w:endnote>
  <w:endnote w:type="continuationSeparator" w:id="0">
    <w:p w:rsidR="000C6352" w:rsidRDefault="000C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45" w:rsidRDefault="002F7345">
    <w:pPr>
      <w:pStyle w:val="a7"/>
      <w:spacing w:line="14" w:lineRule="auto"/>
      <w:ind w:left="0" w:right="0" w:firstLine="0"/>
      <w:jc w:val="left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45" w:rsidRDefault="002F7345">
    <w:pPr>
      <w:pStyle w:val="a7"/>
      <w:spacing w:line="14" w:lineRule="auto"/>
      <w:ind w:left="0" w:right="0" w:firstLine="0"/>
      <w:jc w:val="left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45" w:rsidRDefault="002F7345">
    <w:pPr>
      <w:pStyle w:val="a7"/>
      <w:spacing w:line="14" w:lineRule="auto"/>
      <w:ind w:left="0" w:right="0" w:firstLine="0"/>
      <w:jc w:val="left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45" w:rsidRDefault="002F7345">
    <w:pPr>
      <w:pStyle w:val="a7"/>
      <w:spacing w:line="14" w:lineRule="auto"/>
      <w:ind w:left="0" w:right="0" w:firstLine="0"/>
      <w:jc w:val="left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45" w:rsidRDefault="002F7345">
    <w:pPr>
      <w:pStyle w:val="a7"/>
      <w:spacing w:line="14" w:lineRule="auto"/>
      <w:ind w:left="0" w:right="0" w:firstLine="0"/>
      <w:jc w:val="left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45" w:rsidRDefault="002F7345">
    <w:pPr>
      <w:pStyle w:val="a7"/>
      <w:spacing w:line="14" w:lineRule="auto"/>
      <w:ind w:left="0" w:right="0" w:firstLine="0"/>
      <w:jc w:val="left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45" w:rsidRDefault="002F7345">
    <w:pPr>
      <w:pStyle w:val="a7"/>
      <w:spacing w:line="14" w:lineRule="auto"/>
      <w:ind w:left="0" w:right="0" w:firstLine="0"/>
      <w:jc w:val="left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45" w:rsidRDefault="002F7345">
    <w:pPr>
      <w:pStyle w:val="a7"/>
      <w:spacing w:line="14" w:lineRule="auto"/>
      <w:ind w:left="0" w:right="0" w:firstLine="0"/>
      <w:jc w:val="left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45" w:rsidRDefault="002F7345">
    <w:pPr>
      <w:pStyle w:val="a7"/>
      <w:spacing w:line="14" w:lineRule="auto"/>
      <w:ind w:left="0" w:right="0" w:firstLine="0"/>
      <w:jc w:val="left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45" w:rsidRDefault="002F7345">
    <w:pPr>
      <w:pStyle w:val="a7"/>
      <w:spacing w:line="14" w:lineRule="auto"/>
      <w:ind w:left="0" w:right="0" w:firstLine="0"/>
      <w:jc w:val="left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45" w:rsidRDefault="002F7345">
    <w:pPr>
      <w:pStyle w:val="a7"/>
      <w:spacing w:line="14" w:lineRule="auto"/>
      <w:ind w:left="0" w:righ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45" w:rsidRDefault="002F7345">
    <w:pPr>
      <w:pStyle w:val="a7"/>
      <w:spacing w:line="14" w:lineRule="auto"/>
      <w:ind w:left="0" w:right="0" w:firstLine="0"/>
      <w:jc w:val="left"/>
    </w:pP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45" w:rsidRDefault="002F7345">
    <w:pPr>
      <w:pStyle w:val="a7"/>
      <w:spacing w:line="14" w:lineRule="auto"/>
      <w:ind w:left="0" w:right="0" w:firstLine="0"/>
      <w:jc w:val="left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45" w:rsidRDefault="002F7345">
    <w:pPr>
      <w:pStyle w:val="a7"/>
      <w:spacing w:line="14" w:lineRule="auto"/>
      <w:ind w:left="0" w:right="0" w:firstLine="0"/>
      <w:jc w:val="left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45" w:rsidRDefault="002F7345">
    <w:pPr>
      <w:pStyle w:val="a7"/>
      <w:spacing w:line="14" w:lineRule="auto"/>
      <w:ind w:left="0" w:right="0" w:firstLine="0"/>
      <w:jc w:val="left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45" w:rsidRDefault="002F7345">
    <w:pPr>
      <w:pStyle w:val="a7"/>
      <w:spacing w:line="14" w:lineRule="auto"/>
      <w:ind w:left="0" w:right="0" w:firstLine="0"/>
      <w:jc w:val="left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45" w:rsidRDefault="002F7345">
    <w:pPr>
      <w:pStyle w:val="a7"/>
      <w:spacing w:line="14" w:lineRule="auto"/>
      <w:ind w:left="0" w:right="0" w:firstLine="0"/>
      <w:jc w:val="left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45" w:rsidRDefault="002F7345">
    <w:pPr>
      <w:pStyle w:val="a7"/>
      <w:spacing w:line="14" w:lineRule="auto"/>
      <w:ind w:left="0" w:right="0" w:firstLine="0"/>
      <w:jc w:val="left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45" w:rsidRDefault="002F7345">
    <w:pPr>
      <w:pStyle w:val="a7"/>
      <w:spacing w:line="14" w:lineRule="auto"/>
      <w:ind w:left="0" w:right="0" w:firstLine="0"/>
      <w:jc w:val="left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45" w:rsidRDefault="002F7345">
    <w:pPr>
      <w:pStyle w:val="a7"/>
      <w:spacing w:line="14" w:lineRule="auto"/>
      <w:ind w:left="0" w:right="0" w:firstLine="0"/>
      <w:jc w:val="left"/>
      <w:rPr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45" w:rsidRDefault="002F7345">
    <w:pPr>
      <w:pStyle w:val="a7"/>
      <w:spacing w:line="14" w:lineRule="auto"/>
      <w:ind w:left="0" w:right="0" w:firstLine="0"/>
      <w:jc w:val="left"/>
      <w:rPr>
        <w:sz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45" w:rsidRDefault="002F7345">
    <w:pPr>
      <w:pStyle w:val="a7"/>
      <w:spacing w:line="14" w:lineRule="auto"/>
      <w:ind w:left="0" w:righ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45" w:rsidRDefault="002F7345">
    <w:pPr>
      <w:pStyle w:val="a7"/>
      <w:spacing w:line="14" w:lineRule="auto"/>
      <w:ind w:left="0" w:right="0" w:firstLine="0"/>
      <w:jc w:val="left"/>
    </w:pPr>
  </w:p>
</w:ftr>
</file>

<file path=word/footer3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45" w:rsidRDefault="002F7345">
    <w:pPr>
      <w:pStyle w:val="a7"/>
      <w:spacing w:line="14" w:lineRule="auto"/>
      <w:ind w:left="0" w:right="0" w:firstLine="0"/>
      <w:jc w:val="left"/>
      <w:rPr>
        <w:sz w:val="2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45" w:rsidRDefault="002F7345">
    <w:pPr>
      <w:pStyle w:val="a7"/>
      <w:spacing w:line="14" w:lineRule="auto"/>
      <w:ind w:left="0" w:right="0" w:firstLine="0"/>
      <w:jc w:val="left"/>
      <w:rPr>
        <w:sz w:val="2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45" w:rsidRDefault="002F7345">
    <w:pPr>
      <w:pStyle w:val="a7"/>
      <w:spacing w:line="14" w:lineRule="auto"/>
      <w:ind w:left="0" w:right="0" w:firstLine="0"/>
      <w:jc w:val="left"/>
      <w:rPr>
        <w:sz w:val="2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45" w:rsidRDefault="002F7345">
    <w:pPr>
      <w:pStyle w:val="a7"/>
      <w:spacing w:line="14" w:lineRule="auto"/>
      <w:ind w:left="0" w:right="0" w:firstLine="0"/>
      <w:jc w:val="left"/>
      <w:rPr>
        <w:sz w:val="2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45" w:rsidRDefault="002F7345">
    <w:pPr>
      <w:pStyle w:val="a7"/>
      <w:spacing w:line="14" w:lineRule="auto"/>
      <w:ind w:left="0" w:right="0" w:firstLine="0"/>
      <w:jc w:val="left"/>
      <w:rPr>
        <w:sz w:val="2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45" w:rsidRDefault="002F7345">
    <w:pPr>
      <w:pStyle w:val="a7"/>
      <w:spacing w:line="14" w:lineRule="auto"/>
      <w:ind w:left="0" w:right="0" w:firstLine="0"/>
      <w:jc w:val="left"/>
      <w:rPr>
        <w:sz w:val="2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45" w:rsidRDefault="002F7345">
    <w:pPr>
      <w:pStyle w:val="a7"/>
      <w:spacing w:line="14" w:lineRule="auto"/>
      <w:ind w:left="0" w:right="0" w:firstLine="0"/>
      <w:jc w:val="left"/>
      <w:rPr>
        <w:sz w:val="2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45" w:rsidRDefault="002F7345">
    <w:pPr>
      <w:pStyle w:val="a7"/>
      <w:spacing w:line="14" w:lineRule="auto"/>
      <w:ind w:left="0" w:right="0" w:firstLine="0"/>
      <w:jc w:val="left"/>
      <w:rPr>
        <w:sz w:val="2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45" w:rsidRDefault="002F7345">
    <w:pPr>
      <w:pStyle w:val="a7"/>
      <w:spacing w:line="14" w:lineRule="auto"/>
      <w:ind w:left="0" w:right="0" w:firstLine="0"/>
      <w:jc w:val="left"/>
      <w:rPr>
        <w:sz w:val="2"/>
      </w:rPr>
    </w:pPr>
  </w:p>
</w:ftr>
</file>

<file path=word/footer3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45" w:rsidRDefault="002F7345">
    <w:pPr>
      <w:pStyle w:val="a7"/>
      <w:spacing w:line="14" w:lineRule="auto"/>
      <w:ind w:left="0" w:righ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45" w:rsidRDefault="002F7345">
    <w:pPr>
      <w:pStyle w:val="a7"/>
      <w:spacing w:line="14" w:lineRule="auto"/>
      <w:ind w:left="0" w:right="0" w:firstLine="0"/>
      <w:jc w:val="left"/>
      <w:rPr>
        <w:sz w:val="2"/>
      </w:rPr>
    </w:pPr>
  </w:p>
</w:ftr>
</file>

<file path=word/footer4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45" w:rsidRDefault="002F7345">
    <w:pPr>
      <w:pStyle w:val="a7"/>
      <w:spacing w:line="14" w:lineRule="auto"/>
      <w:ind w:left="0" w:right="0" w:firstLine="0"/>
      <w:jc w:val="left"/>
      <w:rPr>
        <w:sz w:val="2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45" w:rsidRDefault="002F7345">
    <w:pPr>
      <w:pStyle w:val="a7"/>
      <w:spacing w:line="14" w:lineRule="auto"/>
      <w:ind w:left="0" w:right="0" w:firstLine="0"/>
      <w:jc w:val="left"/>
      <w:rPr>
        <w:sz w:val="2"/>
      </w:rPr>
    </w:pPr>
  </w:p>
</w:ftr>
</file>

<file path=word/footer4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45" w:rsidRDefault="002F7345">
    <w:pPr>
      <w:pStyle w:val="a7"/>
      <w:spacing w:line="14" w:lineRule="auto"/>
      <w:ind w:left="0" w:right="0" w:firstLine="0"/>
      <w:jc w:val="left"/>
      <w:rPr>
        <w:sz w:val="2"/>
      </w:rPr>
    </w:pPr>
  </w:p>
</w:ftr>
</file>

<file path=word/footer4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45" w:rsidRDefault="002F7345">
    <w:pPr>
      <w:pStyle w:val="a7"/>
      <w:spacing w:line="14" w:lineRule="auto"/>
      <w:ind w:left="0" w:righ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45" w:rsidRDefault="002F7345">
    <w:pPr>
      <w:pStyle w:val="a7"/>
      <w:spacing w:line="14" w:lineRule="auto"/>
      <w:ind w:left="0" w:right="0" w:firstLine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45" w:rsidRDefault="002F7345">
    <w:pPr>
      <w:pStyle w:val="a7"/>
      <w:spacing w:line="14" w:lineRule="auto"/>
      <w:ind w:left="0" w:right="0" w:firstLine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45" w:rsidRDefault="002F7345">
    <w:pPr>
      <w:pStyle w:val="a7"/>
      <w:spacing w:line="14" w:lineRule="auto"/>
      <w:ind w:left="0" w:right="0" w:firstLine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45" w:rsidRDefault="002F7345">
    <w:pPr>
      <w:pStyle w:val="a7"/>
      <w:spacing w:line="14" w:lineRule="auto"/>
      <w:ind w:left="0" w:right="0" w:firstLine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45" w:rsidRDefault="002F7345">
    <w:pPr>
      <w:pStyle w:val="a7"/>
      <w:spacing w:line="14" w:lineRule="auto"/>
      <w:ind w:left="0" w:righ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352" w:rsidRDefault="000C6352">
      <w:r>
        <w:separator/>
      </w:r>
    </w:p>
  </w:footnote>
  <w:footnote w:type="continuationSeparator" w:id="0">
    <w:p w:rsidR="000C6352" w:rsidRDefault="000C6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E306ED"/>
    <w:multiLevelType w:val="multilevel"/>
    <w:tmpl w:val="B5E306ED"/>
    <w:lvl w:ilvl="0">
      <w:start w:val="5"/>
      <w:numFmt w:val="decimal"/>
      <w:lvlText w:val="%1"/>
      <w:lvlJc w:val="left"/>
      <w:pPr>
        <w:ind w:left="326" w:hanging="170"/>
        <w:jc w:val="left"/>
      </w:pPr>
      <w:rPr>
        <w:rFonts w:ascii="Tahoma" w:eastAsia="Tahoma" w:hAnsi="Tahoma" w:cs="Tahoma" w:hint="default"/>
        <w:b/>
        <w:bCs/>
        <w:w w:val="84"/>
        <w:sz w:val="22"/>
        <w:szCs w:val="22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723" w:hanging="341"/>
        <w:jc w:val="left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380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40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1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61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22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82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42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BF205925"/>
    <w:multiLevelType w:val="multilevel"/>
    <w:tmpl w:val="BF205925"/>
    <w:lvl w:ilvl="0">
      <w:start w:val="1"/>
      <w:numFmt w:val="decimal"/>
      <w:lvlText w:val="%1)"/>
      <w:lvlJc w:val="left"/>
      <w:pPr>
        <w:ind w:left="723" w:hanging="341"/>
        <w:jc w:val="left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314" w:hanging="34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08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03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97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91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86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80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74" w:hanging="341"/>
      </w:pPr>
      <w:rPr>
        <w:rFonts w:hint="default"/>
        <w:lang w:val="ru-RU" w:eastAsia="en-US" w:bidi="ar-SA"/>
      </w:rPr>
    </w:lvl>
  </w:abstractNum>
  <w:abstractNum w:abstractNumId="2" w15:restartNumberingAfterBreak="0">
    <w:nsid w:val="CF092B84"/>
    <w:multiLevelType w:val="multilevel"/>
    <w:tmpl w:val="CF092B84"/>
    <w:lvl w:ilvl="0">
      <w:start w:val="5"/>
      <w:numFmt w:val="decimal"/>
      <w:lvlText w:val="%1"/>
      <w:lvlJc w:val="left"/>
      <w:pPr>
        <w:ind w:left="326" w:hanging="170"/>
        <w:jc w:val="left"/>
      </w:pPr>
      <w:rPr>
        <w:rFonts w:ascii="Tahoma" w:eastAsia="Tahoma" w:hAnsi="Tahoma" w:cs="Tahoma" w:hint="default"/>
        <w:b/>
        <w:bCs/>
        <w:w w:val="84"/>
        <w:sz w:val="22"/>
        <w:szCs w:val="22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723" w:hanging="341"/>
        <w:jc w:val="left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380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40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1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61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22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82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42" w:hanging="341"/>
      </w:pPr>
      <w:rPr>
        <w:rFonts w:hint="default"/>
        <w:lang w:val="ru-RU" w:eastAsia="en-US" w:bidi="ar-SA"/>
      </w:rPr>
    </w:lvl>
  </w:abstractNum>
  <w:abstractNum w:abstractNumId="3" w15:restartNumberingAfterBreak="0">
    <w:nsid w:val="0053208E"/>
    <w:multiLevelType w:val="multilevel"/>
    <w:tmpl w:val="0053208E"/>
    <w:lvl w:ilvl="0">
      <w:numFmt w:val="bullet"/>
      <w:lvlText w:val="—"/>
      <w:lvlJc w:val="left"/>
      <w:pPr>
        <w:ind w:left="383" w:hanging="227"/>
      </w:pPr>
      <w:rPr>
        <w:rFonts w:ascii="Times New Roman" w:eastAsia="Times New Roman" w:hAnsi="Times New Roman" w:cs="Times New Roman" w:hint="default"/>
        <w:w w:val="86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008" w:hanging="22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36" w:hanging="2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65" w:hanging="2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93" w:hanging="2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21" w:hanging="2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50" w:hanging="2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78" w:hanging="2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06" w:hanging="227"/>
      </w:pPr>
      <w:rPr>
        <w:rFonts w:hint="default"/>
        <w:lang w:val="ru-RU" w:eastAsia="en-US" w:bidi="ar-SA"/>
      </w:rPr>
    </w:lvl>
  </w:abstractNum>
  <w:abstractNum w:abstractNumId="4" w15:restartNumberingAfterBreak="0">
    <w:nsid w:val="03D62ECE"/>
    <w:multiLevelType w:val="multilevel"/>
    <w:tmpl w:val="03D62ECE"/>
    <w:lvl w:ilvl="0">
      <w:start w:val="1"/>
      <w:numFmt w:val="decimal"/>
      <w:lvlText w:val="%1)"/>
      <w:lvlJc w:val="left"/>
      <w:pPr>
        <w:ind w:left="723" w:hanging="341"/>
        <w:jc w:val="left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314" w:hanging="34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08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03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97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91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86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80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74" w:hanging="341"/>
      </w:pPr>
      <w:rPr>
        <w:rFonts w:hint="default"/>
        <w:lang w:val="ru-RU" w:eastAsia="en-US" w:bidi="ar-SA"/>
      </w:rPr>
    </w:lvl>
  </w:abstractNum>
  <w:abstractNum w:abstractNumId="5" w15:restartNumberingAfterBreak="0">
    <w:nsid w:val="25B654F3"/>
    <w:multiLevelType w:val="multilevel"/>
    <w:tmpl w:val="25B654F3"/>
    <w:lvl w:ilvl="0">
      <w:start w:val="5"/>
      <w:numFmt w:val="decimal"/>
      <w:lvlText w:val="%1"/>
      <w:lvlJc w:val="left"/>
      <w:pPr>
        <w:ind w:left="283" w:hanging="170"/>
        <w:jc w:val="left"/>
      </w:pPr>
      <w:rPr>
        <w:rFonts w:hint="default"/>
        <w:b/>
        <w:bCs/>
        <w:w w:val="84"/>
        <w:lang w:val="ru-RU" w:eastAsia="en-US" w:bidi="ar-SA"/>
      </w:rPr>
    </w:lvl>
    <w:lvl w:ilvl="1">
      <w:numFmt w:val="bullet"/>
      <w:lvlText w:val="•"/>
      <w:lvlJc w:val="left"/>
      <w:pPr>
        <w:ind w:left="1289" w:hanging="17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99" w:hanging="1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1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1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1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1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1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9" w:hanging="170"/>
      </w:pPr>
      <w:rPr>
        <w:rFonts w:hint="default"/>
        <w:lang w:val="ru-RU" w:eastAsia="en-US" w:bidi="ar-SA"/>
      </w:rPr>
    </w:lvl>
  </w:abstractNum>
  <w:abstractNum w:abstractNumId="6" w15:restartNumberingAfterBreak="0">
    <w:nsid w:val="59ADCABA"/>
    <w:multiLevelType w:val="multilevel"/>
    <w:tmpl w:val="59ADCABA"/>
    <w:lvl w:ilvl="0">
      <w:start w:val="1"/>
      <w:numFmt w:val="decimal"/>
      <w:lvlText w:val="%1)"/>
      <w:lvlJc w:val="left"/>
      <w:pPr>
        <w:ind w:left="723" w:hanging="341"/>
        <w:jc w:val="left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314" w:hanging="34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08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03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97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91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86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80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74" w:hanging="34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9141A"/>
    <w:rsid w:val="0004461D"/>
    <w:rsid w:val="000C6352"/>
    <w:rsid w:val="002F7345"/>
    <w:rsid w:val="00404190"/>
    <w:rsid w:val="00464ED7"/>
    <w:rsid w:val="0050042D"/>
    <w:rsid w:val="0069141A"/>
    <w:rsid w:val="006B2590"/>
    <w:rsid w:val="008519C1"/>
    <w:rsid w:val="009D526A"/>
    <w:rsid w:val="00B61609"/>
    <w:rsid w:val="00CE13D6"/>
    <w:rsid w:val="00DF7691"/>
    <w:rsid w:val="00E835F3"/>
    <w:rsid w:val="00FD0984"/>
    <w:rsid w:val="063F2567"/>
    <w:rsid w:val="3CB201CC"/>
    <w:rsid w:val="4B0E5F71"/>
    <w:rsid w:val="5AF26635"/>
    <w:rsid w:val="639D3ACB"/>
    <w:rsid w:val="7E87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2" fillcolor="white">
      <v:fill color="white"/>
    </o:shapedefaults>
    <o:shapelayout v:ext="edit">
      <o:idmap v:ext="edit" data="1"/>
    </o:shapelayout>
  </w:shapeDefaults>
  <w:decimalSymbol w:val=","/>
  <w:listSeparator w:val=";"/>
  <w14:docId w14:val="78AFD1B4"/>
  <w15:docId w15:val="{65D8E0BB-CE96-45FA-90B8-30C773D2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158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next w:val="a"/>
    <w:uiPriority w:val="1"/>
    <w:qFormat/>
    <w:pPr>
      <w:spacing w:before="83"/>
      <w:ind w:left="326" w:hanging="170"/>
      <w:outlineLvl w:val="1"/>
    </w:pPr>
    <w:rPr>
      <w:rFonts w:ascii="Tahoma" w:eastAsia="Tahoma" w:hAnsi="Tahoma" w:cs="Tahoma"/>
      <w:b/>
      <w:bCs/>
    </w:rPr>
  </w:style>
  <w:style w:type="paragraph" w:styleId="3">
    <w:name w:val="heading 3"/>
    <w:basedOn w:val="a"/>
    <w:next w:val="a"/>
    <w:uiPriority w:val="1"/>
    <w:qFormat/>
    <w:pPr>
      <w:spacing w:line="249" w:lineRule="exact"/>
      <w:ind w:left="158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basedOn w:val="a"/>
    <w:next w:val="a"/>
    <w:uiPriority w:val="1"/>
    <w:qFormat/>
    <w:pPr>
      <w:spacing w:before="178"/>
      <w:ind w:left="157"/>
      <w:outlineLvl w:val="3"/>
    </w:pPr>
    <w:rPr>
      <w:rFonts w:ascii="Cambria" w:eastAsia="Cambria" w:hAnsi="Cambria" w:cs="Cambr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Pr>
      <w:rFonts w:cs="Times New Roman"/>
      <w:i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a6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1"/>
    <w:qFormat/>
    <w:pPr>
      <w:ind w:left="156" w:right="154" w:firstLine="226"/>
      <w:jc w:val="both"/>
    </w:pPr>
    <w:rPr>
      <w:sz w:val="20"/>
      <w:szCs w:val="20"/>
    </w:rPr>
  </w:style>
  <w:style w:type="paragraph" w:styleId="a9">
    <w:name w:val="Title"/>
    <w:basedOn w:val="a"/>
    <w:uiPriority w:val="1"/>
    <w:qFormat/>
    <w:pPr>
      <w:spacing w:before="1"/>
      <w:ind w:left="870" w:right="868"/>
      <w:jc w:val="center"/>
    </w:pPr>
    <w:rPr>
      <w:rFonts w:ascii="Trebuchet MS" w:eastAsia="Trebuchet MS" w:hAnsi="Trebuchet MS" w:cs="Trebuchet MS"/>
      <w:b/>
      <w:bCs/>
      <w:sz w:val="78"/>
      <w:szCs w:val="78"/>
    </w:rPr>
  </w:style>
  <w:style w:type="paragraph" w:styleId="aa">
    <w:name w:val="footer"/>
    <w:basedOn w:val="a"/>
    <w:link w:val="ab"/>
    <w:qFormat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  <w:pPr>
      <w:spacing w:before="3"/>
      <w:ind w:left="156" w:right="154" w:firstLine="22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8">
    <w:name w:val="Основной текст Знак"/>
    <w:basedOn w:val="a0"/>
    <w:link w:val="a7"/>
    <w:uiPriority w:val="1"/>
    <w:qFormat/>
    <w:rPr>
      <w:rFonts w:ascii="Times New Roman" w:eastAsia="Times New Roman" w:hAnsi="Times New Roman" w:cs="Times New Roman"/>
      <w:lang w:eastAsia="en-US"/>
    </w:rPr>
  </w:style>
  <w:style w:type="character" w:customStyle="1" w:styleId="a6">
    <w:name w:val="Верхний колонтитул Знак"/>
    <w:basedOn w:val="a0"/>
    <w:link w:val="a5"/>
    <w:qFormat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qFormat/>
    <w:rPr>
      <w:rFonts w:ascii="Times New Roman" w:eastAsia="Times New Roman" w:hAnsi="Times New Roman" w:cs="Times New Roman"/>
      <w:sz w:val="22"/>
      <w:szCs w:val="22"/>
      <w:lang w:eastAsia="en-US"/>
    </w:rPr>
  </w:style>
  <w:style w:type="table" w:styleId="ad">
    <w:name w:val="Table Grid"/>
    <w:basedOn w:val="a1"/>
    <w:uiPriority w:val="39"/>
    <w:rsid w:val="00CE13D6"/>
    <w:rPr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nestopenglish.com" TargetMode="External"/><Relationship Id="rId18" Type="http://schemas.openxmlformats.org/officeDocument/2006/relationships/footer" Target="footer7.xml"/><Relationship Id="rId26" Type="http://schemas.openxmlformats.org/officeDocument/2006/relationships/footer" Target="footer15.xml"/><Relationship Id="rId39" Type="http://schemas.openxmlformats.org/officeDocument/2006/relationships/footer" Target="footer28.xml"/><Relationship Id="rId21" Type="http://schemas.openxmlformats.org/officeDocument/2006/relationships/footer" Target="footer10.xml"/><Relationship Id="rId34" Type="http://schemas.openxmlformats.org/officeDocument/2006/relationships/footer" Target="footer23.xml"/><Relationship Id="rId42" Type="http://schemas.openxmlformats.org/officeDocument/2006/relationships/footer" Target="footer31.xml"/><Relationship Id="rId47" Type="http://schemas.openxmlformats.org/officeDocument/2006/relationships/footer" Target="footer36.xml"/><Relationship Id="rId50" Type="http://schemas.openxmlformats.org/officeDocument/2006/relationships/footer" Target="footer39.xm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9" Type="http://schemas.openxmlformats.org/officeDocument/2006/relationships/footer" Target="footer18.xml"/><Relationship Id="rId11" Type="http://schemas.openxmlformats.org/officeDocument/2006/relationships/hyperlink" Target="http://www.coe.int/en/web/common-european-" TargetMode="External"/><Relationship Id="rId24" Type="http://schemas.openxmlformats.org/officeDocument/2006/relationships/footer" Target="footer13.xml"/><Relationship Id="rId32" Type="http://schemas.openxmlformats.org/officeDocument/2006/relationships/footer" Target="footer21.xml"/><Relationship Id="rId37" Type="http://schemas.openxmlformats.org/officeDocument/2006/relationships/footer" Target="footer26.xml"/><Relationship Id="rId40" Type="http://schemas.openxmlformats.org/officeDocument/2006/relationships/footer" Target="footer29.xml"/><Relationship Id="rId45" Type="http://schemas.openxmlformats.org/officeDocument/2006/relationships/footer" Target="footer34.xml"/><Relationship Id="rId53" Type="http://schemas.openxmlformats.org/officeDocument/2006/relationships/footer" Target="footer42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19" Type="http://schemas.openxmlformats.org/officeDocument/2006/relationships/footer" Target="footer8.xml"/><Relationship Id="rId31" Type="http://schemas.openxmlformats.org/officeDocument/2006/relationships/footer" Target="footer20.xml"/><Relationship Id="rId44" Type="http://schemas.openxmlformats.org/officeDocument/2006/relationships/footer" Target="footer33.xml"/><Relationship Id="rId52" Type="http://schemas.openxmlformats.org/officeDocument/2006/relationships/footer" Target="footer4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interneturok.ru/subject/english" TargetMode="External"/><Relationship Id="rId22" Type="http://schemas.openxmlformats.org/officeDocument/2006/relationships/footer" Target="footer11.xml"/><Relationship Id="rId27" Type="http://schemas.openxmlformats.org/officeDocument/2006/relationships/footer" Target="footer16.xml"/><Relationship Id="rId30" Type="http://schemas.openxmlformats.org/officeDocument/2006/relationships/footer" Target="footer19.xml"/><Relationship Id="rId35" Type="http://schemas.openxmlformats.org/officeDocument/2006/relationships/footer" Target="footer24.xml"/><Relationship Id="rId43" Type="http://schemas.openxmlformats.org/officeDocument/2006/relationships/footer" Target="footer32.xml"/><Relationship Id="rId48" Type="http://schemas.openxmlformats.org/officeDocument/2006/relationships/footer" Target="footer37.xml"/><Relationship Id="rId56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footer" Target="footer40.xml"/><Relationship Id="rId3" Type="http://schemas.openxmlformats.org/officeDocument/2006/relationships/styles" Target="styles.xml"/><Relationship Id="rId12" Type="http://schemas.openxmlformats.org/officeDocument/2006/relationships/hyperlink" Target="http://www.coe.int/en/web/common-european-" TargetMode="External"/><Relationship Id="rId17" Type="http://schemas.openxmlformats.org/officeDocument/2006/relationships/footer" Target="footer6.xml"/><Relationship Id="rId25" Type="http://schemas.openxmlformats.org/officeDocument/2006/relationships/footer" Target="footer14.xml"/><Relationship Id="rId33" Type="http://schemas.openxmlformats.org/officeDocument/2006/relationships/footer" Target="footer22.xml"/><Relationship Id="rId38" Type="http://schemas.openxmlformats.org/officeDocument/2006/relationships/footer" Target="footer27.xml"/><Relationship Id="rId46" Type="http://schemas.openxmlformats.org/officeDocument/2006/relationships/footer" Target="footer35.xml"/><Relationship Id="rId20" Type="http://schemas.openxmlformats.org/officeDocument/2006/relationships/footer" Target="footer9.xml"/><Relationship Id="rId41" Type="http://schemas.openxmlformats.org/officeDocument/2006/relationships/footer" Target="footer30.xml"/><Relationship Id="rId54" Type="http://schemas.openxmlformats.org/officeDocument/2006/relationships/footer" Target="footer4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12.xml"/><Relationship Id="rId28" Type="http://schemas.openxmlformats.org/officeDocument/2006/relationships/footer" Target="footer17.xml"/><Relationship Id="rId36" Type="http://schemas.openxmlformats.org/officeDocument/2006/relationships/footer" Target="footer25.xml"/><Relationship Id="rId49" Type="http://schemas.openxmlformats.org/officeDocument/2006/relationships/footer" Target="footer3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40"/>
    <customShpInfo spid="_x0000_s1047"/>
    <customShpInfo spid="_x0000_s1064"/>
    <customShpInfo spid="_x0000_s1083"/>
    <customShpInfo spid="_x0000_s1089"/>
    <customShpInfo spid="_x0000_s1110"/>
    <customShpInfo spid="_x0000_s111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34304</Words>
  <Characters>195533</Characters>
  <Application>Microsoft Office Word</Application>
  <DocSecurity>0</DocSecurity>
  <Lines>1629</Lines>
  <Paragraphs>458</Paragraphs>
  <ScaleCrop>false</ScaleCrop>
  <Company>HP</Company>
  <LinksUpToDate>false</LinksUpToDate>
  <CharactersWithSpaces>229379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2021-10-22T06:27:00Z</dcterms:created>
  <dcterms:modified xsi:type="dcterms:W3CDTF">2023-10-20T06:10:00Z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2021-10-22T00:00:00Z</vt:filetime>
  </property>
  <property fmtid="{D5CDD505-2E9C-101B-9397-08002B2CF9AE}" pid="5" name="KSOProductBuildVer">
    <vt:lpwstr>1049-12.2.0.13266</vt:lpwstr>
  </property>
  <property fmtid="{D5CDD505-2E9C-101B-9397-08002B2CF9AE}" pid="6" name="ICV">
    <vt:lpwstr>9922AF36FEFC45E2916D46965309FC81</vt:lpwstr>
  </property>
</Properties>
</file>