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E48" w:rsidRDefault="00DA5E48" w:rsidP="005A4DC6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18"/>
          <w:szCs w:val="26"/>
          <w:lang w:eastAsia="ar-SA"/>
        </w:rPr>
      </w:pPr>
    </w:p>
    <w:p w:rsidR="00DA5E48" w:rsidRDefault="00DA5E48" w:rsidP="005A4DC6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18"/>
          <w:szCs w:val="26"/>
          <w:lang w:eastAsia="ar-SA"/>
        </w:rPr>
      </w:pPr>
    </w:p>
    <w:p w:rsidR="00DA5E48" w:rsidRDefault="00DA5E48" w:rsidP="005A4DC6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18"/>
          <w:szCs w:val="26"/>
          <w:lang w:eastAsia="ar-SA"/>
        </w:rPr>
      </w:pPr>
    </w:p>
    <w:p w:rsidR="00DA5E48" w:rsidRDefault="00DA5E48" w:rsidP="005A4DC6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18"/>
          <w:szCs w:val="26"/>
          <w:lang w:eastAsia="ar-SA"/>
        </w:rPr>
      </w:pPr>
    </w:p>
    <w:p w:rsidR="00DA5E48" w:rsidRDefault="00DA5E48" w:rsidP="005A4DC6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18"/>
          <w:szCs w:val="26"/>
          <w:lang w:eastAsia="ar-SA"/>
        </w:rPr>
      </w:pPr>
    </w:p>
    <w:p w:rsidR="00DA5E48" w:rsidRDefault="00DA5E48" w:rsidP="005A4DC6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18"/>
          <w:szCs w:val="26"/>
          <w:lang w:eastAsia="ar-SA"/>
        </w:rPr>
      </w:pPr>
    </w:p>
    <w:p w:rsidR="00065BAE" w:rsidRDefault="00065BAE" w:rsidP="00D27D6C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Cambria"/>
          <w:b/>
          <w:sz w:val="28"/>
          <w:szCs w:val="28"/>
        </w:rPr>
      </w:pPr>
    </w:p>
    <w:p w:rsidR="00137BFF" w:rsidRDefault="00137BFF" w:rsidP="00137BFF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A617EF">
        <w:rPr>
          <w:rFonts w:hAnsi="Times New Roman" w:cs="Times New Roman"/>
          <w:color w:val="000000"/>
          <w:sz w:val="24"/>
          <w:szCs w:val="24"/>
        </w:rPr>
        <w:t>Муниципальное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</w:rPr>
        <w:t>бюджетное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</w:rPr>
        <w:t>общеобразовательное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</w:rPr>
        <w:t>учреждение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Петрозаводского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городского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округа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Средняя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общеобразовательная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</w:t>
      </w:r>
      <w:r w:rsidRPr="00A617EF">
        <w:rPr>
          <w:rFonts w:hAnsi="Times New Roman" w:cs="Times New Roman"/>
          <w:color w:val="000000"/>
          <w:sz w:val="24"/>
          <w:szCs w:val="24"/>
        </w:rPr>
        <w:t>кол</w:t>
      </w:r>
      <w:r w:rsidRPr="00361322">
        <w:rPr>
          <w:rFonts w:ascii="Times New Roman" w:hAnsi="Times New Roman" w:cs="Times New Roman"/>
          <w:color w:val="000000"/>
          <w:sz w:val="24"/>
          <w:szCs w:val="24"/>
        </w:rPr>
        <w:t>а № 14»</w:t>
      </w:r>
      <w:r w:rsidRPr="00361322">
        <w:rPr>
          <w:rFonts w:ascii="Times New Roman" w:hAnsi="Times New Roman" w:cs="Times New Roman"/>
        </w:rPr>
        <w:br/>
      </w:r>
      <w:r w:rsidRPr="00361322">
        <w:rPr>
          <w:rFonts w:ascii="Times New Roman" w:hAnsi="Times New Roman" w:cs="Times New Roman"/>
          <w:color w:val="000000"/>
          <w:sz w:val="24"/>
          <w:szCs w:val="24"/>
        </w:rPr>
        <w:t>(МОУ «Средняя школа № 14»)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612"/>
      </w:tblGrid>
      <w:tr w:rsidR="00137BFF" w:rsidRPr="00FB0E9C" w:rsidTr="002D51A8">
        <w:trPr>
          <w:trHeight w:val="1127"/>
        </w:trPr>
        <w:tc>
          <w:tcPr>
            <w:tcW w:w="4631" w:type="dxa"/>
          </w:tcPr>
          <w:p w:rsidR="00137BFF" w:rsidRDefault="00137BFF" w:rsidP="002D51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РАССМОТРЕ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</w:rPr>
              <w:t>НО</w:t>
            </w:r>
            <w:r w:rsidRPr="003222C8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заседании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НМК</w:t>
            </w:r>
            <w:r w:rsidRPr="003222C8">
              <w:br/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(протокол от 31.08.2023 № 1)</w:t>
            </w:r>
          </w:p>
        </w:tc>
        <w:tc>
          <w:tcPr>
            <w:tcW w:w="4612" w:type="dxa"/>
          </w:tcPr>
          <w:p w:rsidR="00137BFF" w:rsidRDefault="00137BFF" w:rsidP="002D51A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22C8"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ТВЕРЖДЕНА</w:t>
            </w:r>
            <w:r w:rsidRPr="003222C8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</w:rPr>
              <w:t>ОУ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«Средняя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</w:rPr>
              <w:t>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14» от «01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2023   № 167</w:t>
            </w:r>
            <w:r w:rsidRPr="003222C8">
              <w:br/>
            </w:r>
            <w:r w:rsidRPr="003222C8">
              <w:br/>
            </w:r>
          </w:p>
        </w:tc>
      </w:tr>
      <w:tr w:rsidR="00137BFF" w:rsidRPr="00FB0E9C" w:rsidTr="002D5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7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:rsidR="00137BFF" w:rsidRDefault="00137BFF" w:rsidP="002D51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22C8"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 w:rsidRPr="003222C8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7861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7861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861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 w:rsidRPr="003222C8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  <w:r w:rsidRPr="003222C8">
              <w:br/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01.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09.2023г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137BFF" w:rsidRDefault="00137BFF" w:rsidP="002D51A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65BAE" w:rsidRDefault="00065BAE" w:rsidP="00065BAE">
      <w:pPr>
        <w:ind w:left="-284" w:firstLine="284"/>
      </w:pPr>
      <w:bookmarkStart w:id="0" w:name="_GoBack"/>
      <w:bookmarkEnd w:id="0"/>
    </w:p>
    <w:p w:rsidR="00065BAE" w:rsidRDefault="00065BAE" w:rsidP="00065BAE">
      <w:pPr>
        <w:ind w:left="-284" w:firstLine="284"/>
      </w:pPr>
    </w:p>
    <w:p w:rsidR="00065BAE" w:rsidRDefault="00065BAE" w:rsidP="00065BAE">
      <w:pPr>
        <w:ind w:left="-284" w:firstLine="284"/>
      </w:pPr>
    </w:p>
    <w:p w:rsidR="00065BAE" w:rsidRDefault="00065BAE" w:rsidP="00065BAE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065BAE" w:rsidRDefault="00065BAE" w:rsidP="00065BAE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 изобразительному искусству</w:t>
      </w:r>
    </w:p>
    <w:p w:rsidR="00065BAE" w:rsidRDefault="00065BAE" w:rsidP="00065BAE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5-6 классы</w:t>
      </w:r>
    </w:p>
    <w:p w:rsidR="00065BAE" w:rsidRDefault="00065BAE" w:rsidP="00065BAE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065BAE" w:rsidRDefault="00065BAE" w:rsidP="00065BAE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065BAE" w:rsidRDefault="00065BAE" w:rsidP="00065BAE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Составитель: Соболева Г.В.</w:t>
      </w:r>
    </w:p>
    <w:p w:rsidR="00065BAE" w:rsidRDefault="00065BAE" w:rsidP="00065BAE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065BAE" w:rsidRDefault="00065BAE" w:rsidP="00065BAE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065BAE" w:rsidRDefault="00065BAE" w:rsidP="00065BAE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065BAE" w:rsidRDefault="00065BAE" w:rsidP="00065BAE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065BAE" w:rsidRDefault="00065BAE" w:rsidP="00065BAE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065BAE" w:rsidRDefault="00065BAE" w:rsidP="00065BAE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065BAE" w:rsidRDefault="00065BAE" w:rsidP="00065BAE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065BAE" w:rsidRDefault="00065BAE" w:rsidP="00065BAE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Петрозаводск</w:t>
      </w:r>
    </w:p>
    <w:p w:rsidR="00065BAE" w:rsidRDefault="00065BAE" w:rsidP="00065BAE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:rsidR="00065BAE" w:rsidRDefault="00065BAE" w:rsidP="003248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Cambria"/>
          <w:b/>
          <w:sz w:val="28"/>
          <w:szCs w:val="28"/>
        </w:rPr>
      </w:pPr>
    </w:p>
    <w:p w:rsidR="00065BAE" w:rsidRDefault="00065BAE" w:rsidP="003248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Cambria"/>
          <w:b/>
          <w:sz w:val="28"/>
          <w:szCs w:val="28"/>
        </w:rPr>
      </w:pPr>
    </w:p>
    <w:p w:rsidR="00065BAE" w:rsidRPr="00002C09" w:rsidRDefault="00065BAE" w:rsidP="003248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Cambria"/>
          <w:b/>
          <w:sz w:val="28"/>
          <w:szCs w:val="28"/>
        </w:rPr>
      </w:pPr>
    </w:p>
    <w:p w:rsidR="00900F85" w:rsidRPr="00002C09" w:rsidRDefault="00900F85" w:rsidP="005A4D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Cambria"/>
          <w:b/>
          <w:sz w:val="28"/>
          <w:szCs w:val="28"/>
        </w:rPr>
      </w:pPr>
    </w:p>
    <w:p w:rsidR="00900F85" w:rsidRDefault="00900F85" w:rsidP="005A4D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Cambria"/>
          <w:b/>
          <w:sz w:val="18"/>
          <w:szCs w:val="26"/>
        </w:rPr>
      </w:pPr>
    </w:p>
    <w:p w:rsidR="0015422D" w:rsidRPr="000764D2" w:rsidRDefault="0015422D" w:rsidP="000764D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764D2">
        <w:rPr>
          <w:rFonts w:ascii="Times New Roman" w:hAnsi="Times New Roman" w:cs="Times New Roman"/>
          <w:b/>
        </w:rPr>
        <w:t>ПОЯСНИТЕЛЬНАЯ ЗАПИСКА</w:t>
      </w:r>
    </w:p>
    <w:p w:rsidR="0015422D" w:rsidRDefault="0015422D" w:rsidP="000764D2">
      <w:pPr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p w:rsidR="0015422D" w:rsidRDefault="0015422D" w:rsidP="00D90EB9">
      <w:pPr>
        <w:ind w:left="567" w:right="283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изобразительному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искусству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 w:rsidR="0081516C">
        <w:rPr>
          <w:rFonts w:hAnsi="Times New Roman" w:cs="Times New Roman"/>
          <w:color w:val="000000"/>
          <w:sz w:val="24"/>
          <w:szCs w:val="24"/>
        </w:rPr>
        <w:t xml:space="preserve"> 2023-2024 </w:t>
      </w:r>
      <w:r>
        <w:rPr>
          <w:rFonts w:hAnsi="Times New Roman" w:cs="Times New Roman"/>
          <w:color w:val="000000"/>
          <w:sz w:val="24"/>
          <w:szCs w:val="24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 w:rsidR="001E5130">
        <w:rPr>
          <w:rFonts w:hAnsi="Times New Roman" w:cs="Times New Roman"/>
          <w:color w:val="000000"/>
          <w:sz w:val="24"/>
          <w:szCs w:val="24"/>
        </w:rPr>
        <w:t xml:space="preserve"> 5-6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477B0">
        <w:rPr>
          <w:rFonts w:hAnsi="Times New Roman" w:cs="Times New Roman"/>
          <w:color w:val="000000"/>
          <w:sz w:val="24"/>
          <w:szCs w:val="24"/>
        </w:rPr>
        <w:t>класс</w:t>
      </w:r>
      <w:r w:rsidR="001E5130">
        <w:rPr>
          <w:rFonts w:hAnsi="Times New Roman" w:cs="Times New Roman"/>
          <w:color w:val="000000"/>
          <w:sz w:val="24"/>
          <w:szCs w:val="24"/>
        </w:rPr>
        <w:t>ы</w:t>
      </w:r>
      <w:r w:rsidR="003477B0"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5422D" w:rsidRPr="00506215" w:rsidRDefault="0015422D" w:rsidP="00D90EB9">
      <w:pPr>
        <w:spacing w:after="0" w:line="240" w:lineRule="auto"/>
        <w:ind w:left="567"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6215">
        <w:rPr>
          <w:rFonts w:ascii="Times New Roman" w:hAnsi="Times New Roman" w:cs="Times New Roman"/>
          <w:color w:val="000000"/>
          <w:sz w:val="26"/>
          <w:szCs w:val="26"/>
        </w:rPr>
        <w:t>•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ab/>
        <w:t>Федерального закона от 29.12.2012 № 273-ФЗ «Об образовании в Российской Федерации»;</w:t>
      </w:r>
    </w:p>
    <w:p w:rsidR="0015422D" w:rsidRPr="00506215" w:rsidRDefault="0015422D" w:rsidP="00D90EB9">
      <w:pPr>
        <w:spacing w:after="0" w:line="240" w:lineRule="auto"/>
        <w:ind w:left="567"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6215">
        <w:rPr>
          <w:rFonts w:ascii="Times New Roman" w:hAnsi="Times New Roman" w:cs="Times New Roman"/>
          <w:color w:val="000000"/>
          <w:sz w:val="26"/>
          <w:szCs w:val="26"/>
        </w:rPr>
        <w:t>•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ab/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(распространяется на правоотношения с 1 сентября 2021 года);</w:t>
      </w:r>
    </w:p>
    <w:p w:rsidR="0015422D" w:rsidRPr="00506215" w:rsidRDefault="0015422D" w:rsidP="00D90EB9">
      <w:pPr>
        <w:spacing w:after="0" w:line="240" w:lineRule="auto"/>
        <w:ind w:left="567"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6215">
        <w:rPr>
          <w:rFonts w:ascii="Times New Roman" w:hAnsi="Times New Roman" w:cs="Times New Roman"/>
          <w:color w:val="000000"/>
          <w:sz w:val="26"/>
          <w:szCs w:val="26"/>
        </w:rPr>
        <w:t>•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ab/>
        <w:t>приказа Минобрнауки от 17.12.2010 № 1897 «Об утверждении ФГОС основного общего образования»;</w:t>
      </w:r>
    </w:p>
    <w:p w:rsidR="0015422D" w:rsidRPr="00506215" w:rsidRDefault="0015422D" w:rsidP="00D90EB9">
      <w:pPr>
        <w:spacing w:after="0" w:line="240" w:lineRule="auto"/>
        <w:ind w:left="567"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6215">
        <w:rPr>
          <w:rFonts w:ascii="Times New Roman" w:hAnsi="Times New Roman" w:cs="Times New Roman"/>
          <w:color w:val="000000"/>
          <w:sz w:val="26"/>
          <w:szCs w:val="26"/>
        </w:rPr>
        <w:t>•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ab/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15422D" w:rsidRPr="00506215" w:rsidRDefault="0015422D" w:rsidP="00D90EB9">
      <w:pPr>
        <w:spacing w:after="0" w:line="240" w:lineRule="auto"/>
        <w:ind w:left="567"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6215">
        <w:rPr>
          <w:rFonts w:ascii="Times New Roman" w:hAnsi="Times New Roman" w:cs="Times New Roman"/>
          <w:color w:val="000000"/>
          <w:sz w:val="26"/>
          <w:szCs w:val="26"/>
        </w:rPr>
        <w:t>•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ab/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15422D" w:rsidRPr="00506215" w:rsidRDefault="0015422D" w:rsidP="00D90EB9">
      <w:pPr>
        <w:spacing w:after="0" w:line="240" w:lineRule="auto"/>
        <w:ind w:left="567"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6215">
        <w:rPr>
          <w:rFonts w:ascii="Times New Roman" w:hAnsi="Times New Roman" w:cs="Times New Roman"/>
          <w:color w:val="000000"/>
          <w:sz w:val="26"/>
          <w:szCs w:val="26"/>
        </w:rPr>
        <w:t>•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ab/>
        <w:t>концепции преподавания предметной области «Искусство», утвержденной Коллегией Минпросвещения 24.12.2018;</w:t>
      </w:r>
    </w:p>
    <w:p w:rsidR="0015422D" w:rsidRPr="00506215" w:rsidRDefault="0015422D" w:rsidP="00D90EB9">
      <w:pPr>
        <w:spacing w:after="0" w:line="240" w:lineRule="auto"/>
        <w:ind w:left="567"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6215">
        <w:rPr>
          <w:rFonts w:ascii="Times New Roman" w:hAnsi="Times New Roman" w:cs="Times New Roman"/>
          <w:color w:val="000000"/>
          <w:sz w:val="26"/>
          <w:szCs w:val="26"/>
        </w:rPr>
        <w:t>•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учебного плана основного общего образования, утвержденного приказом МБОУ </w:t>
      </w:r>
      <w:r>
        <w:rPr>
          <w:rFonts w:hAnsi="Times New Roman" w:cs="Times New Roman"/>
          <w:color w:val="000000"/>
          <w:sz w:val="24"/>
          <w:szCs w:val="24"/>
        </w:rPr>
        <w:t>«СОШ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6 </w:t>
      </w:r>
      <w:r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Сирина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от 31.08.2021 № 175 «О внесении изменений в основную образовательную программу основного общего образования»;</w:t>
      </w:r>
    </w:p>
    <w:p w:rsidR="0015422D" w:rsidRPr="00506215" w:rsidRDefault="0015422D" w:rsidP="00D90EB9">
      <w:pPr>
        <w:spacing w:after="0" w:line="240" w:lineRule="auto"/>
        <w:ind w:left="567"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6215">
        <w:rPr>
          <w:rFonts w:ascii="Times New Roman" w:hAnsi="Times New Roman" w:cs="Times New Roman"/>
          <w:color w:val="000000"/>
          <w:sz w:val="26"/>
          <w:szCs w:val="26"/>
        </w:rPr>
        <w:t>•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ab/>
        <w:t>положения о рабочих программах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 xml:space="preserve">МБОУ </w:t>
      </w:r>
      <w:r>
        <w:rPr>
          <w:rFonts w:hAnsi="Times New Roman" w:cs="Times New Roman"/>
          <w:color w:val="000000"/>
          <w:sz w:val="24"/>
          <w:szCs w:val="24"/>
        </w:rPr>
        <w:t>«СОШ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6 </w:t>
      </w:r>
      <w:r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Сирина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»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15422D" w:rsidRPr="00506215" w:rsidRDefault="0015422D" w:rsidP="00D90EB9">
      <w:pPr>
        <w:spacing w:after="0" w:line="240" w:lineRule="auto"/>
        <w:ind w:left="567"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6215">
        <w:rPr>
          <w:rFonts w:ascii="Times New Roman" w:hAnsi="Times New Roman" w:cs="Times New Roman"/>
          <w:color w:val="000000"/>
          <w:sz w:val="26"/>
          <w:szCs w:val="26"/>
        </w:rPr>
        <w:t>•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ab/>
        <w:t>УМК Под ред. Б.М. Неменского.</w:t>
      </w:r>
    </w:p>
    <w:p w:rsidR="0015422D" w:rsidRPr="00506215" w:rsidRDefault="0015422D" w:rsidP="00D90EB9">
      <w:pPr>
        <w:spacing w:after="0" w:line="240" w:lineRule="auto"/>
        <w:ind w:left="567"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Для реализации программы используются пособия из УМК для педагога и обучающихся.</w:t>
      </w:r>
    </w:p>
    <w:p w:rsidR="0015422D" w:rsidRPr="00506215" w:rsidRDefault="0015422D" w:rsidP="00D90EB9">
      <w:pPr>
        <w:spacing w:after="0" w:line="240" w:lineRule="auto"/>
        <w:ind w:left="567"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6215">
        <w:rPr>
          <w:rFonts w:ascii="Times New Roman" w:hAnsi="Times New Roman" w:cs="Times New Roman"/>
          <w:color w:val="000000"/>
          <w:sz w:val="26"/>
          <w:szCs w:val="26"/>
        </w:rPr>
        <w:t>Для педагога:</w:t>
      </w:r>
    </w:p>
    <w:p w:rsidR="0015422D" w:rsidRPr="00506215" w:rsidRDefault="0015422D" w:rsidP="00D90EB9">
      <w:pPr>
        <w:spacing w:after="0" w:line="240" w:lineRule="auto"/>
        <w:ind w:left="567"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6215">
        <w:rPr>
          <w:rFonts w:ascii="Times New Roman" w:hAnsi="Times New Roman" w:cs="Times New Roman"/>
          <w:color w:val="000000"/>
          <w:sz w:val="26"/>
          <w:szCs w:val="26"/>
        </w:rPr>
        <w:t>•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ab/>
        <w:t>Изобразительное искусство. Сборник примерных рабочих программ. Предметная линия учебников под редакцией Б.М. Неменского. 1–4 классы. Предметная линия учебников под редакцией Б.М. Неменского. 5–8 классы: учебное пособие для общеобразовательных организаций;</w:t>
      </w:r>
    </w:p>
    <w:p w:rsidR="0015422D" w:rsidRPr="00506215" w:rsidRDefault="0015422D" w:rsidP="00D90EB9">
      <w:pPr>
        <w:spacing w:after="0" w:line="240" w:lineRule="auto"/>
        <w:ind w:left="567"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6215">
        <w:rPr>
          <w:rFonts w:ascii="Times New Roman" w:hAnsi="Times New Roman" w:cs="Times New Roman"/>
          <w:color w:val="000000"/>
          <w:sz w:val="26"/>
          <w:szCs w:val="26"/>
        </w:rPr>
        <w:t>•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ab/>
        <w:t>Горяева Н.А., Островская О.В. / Под ред. Неменского Б.М. Изобразительное искусство. Декоративно-прикладное искусство в жизни человека. 5 класс;</w:t>
      </w:r>
    </w:p>
    <w:p w:rsidR="0015422D" w:rsidRPr="00506215" w:rsidRDefault="0015422D" w:rsidP="00D90EB9">
      <w:pPr>
        <w:spacing w:after="0" w:line="240" w:lineRule="auto"/>
        <w:ind w:left="567"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6215">
        <w:rPr>
          <w:rFonts w:ascii="Times New Roman" w:hAnsi="Times New Roman" w:cs="Times New Roman"/>
          <w:color w:val="000000"/>
          <w:sz w:val="26"/>
          <w:szCs w:val="26"/>
        </w:rPr>
        <w:t>•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ab/>
        <w:t>Неменская Л.А. / Под ред. Неменского Б.М. Изобразительное искусство. Искусство в жизни человека. 6 класс;</w:t>
      </w:r>
    </w:p>
    <w:p w:rsidR="0015422D" w:rsidRPr="00506215" w:rsidRDefault="0015422D" w:rsidP="00D90EB9">
      <w:pPr>
        <w:spacing w:after="0" w:line="240" w:lineRule="auto"/>
        <w:ind w:left="567"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6215">
        <w:rPr>
          <w:rFonts w:ascii="Times New Roman" w:hAnsi="Times New Roman" w:cs="Times New Roman"/>
          <w:color w:val="000000"/>
          <w:sz w:val="26"/>
          <w:szCs w:val="26"/>
        </w:rPr>
        <w:t>•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ab/>
        <w:t>Изобразительное искусство. Твоя мастерская. Рабочая тетрадь. 5 класс;</w:t>
      </w:r>
    </w:p>
    <w:p w:rsidR="0015422D" w:rsidRPr="00506215" w:rsidRDefault="0015422D" w:rsidP="00D90EB9">
      <w:pPr>
        <w:spacing w:after="0" w:line="240" w:lineRule="auto"/>
        <w:ind w:left="567"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6215">
        <w:rPr>
          <w:rFonts w:ascii="Times New Roman" w:hAnsi="Times New Roman" w:cs="Times New Roman"/>
          <w:color w:val="000000"/>
          <w:sz w:val="26"/>
          <w:szCs w:val="26"/>
        </w:rPr>
        <w:t>Для обучающихся:</w:t>
      </w:r>
    </w:p>
    <w:p w:rsidR="0015422D" w:rsidRPr="00506215" w:rsidRDefault="0015422D" w:rsidP="00D90EB9">
      <w:pPr>
        <w:spacing w:after="0" w:line="240" w:lineRule="auto"/>
        <w:ind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6215">
        <w:rPr>
          <w:rFonts w:ascii="Times New Roman" w:hAnsi="Times New Roman" w:cs="Times New Roman"/>
          <w:color w:val="000000"/>
          <w:sz w:val="26"/>
          <w:szCs w:val="26"/>
        </w:rPr>
        <w:t>•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ab/>
        <w:t>Горяева Н.А., Островская О.В. / Под ред. Неменского Б.М. Изобразительное искусство. Декоративно-прикладное искусство в жизни человека. 5 класс;</w:t>
      </w:r>
    </w:p>
    <w:p w:rsidR="0015422D" w:rsidRPr="00506215" w:rsidRDefault="0015422D" w:rsidP="00D90EB9">
      <w:pPr>
        <w:spacing w:after="0" w:line="240" w:lineRule="auto"/>
        <w:ind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6215">
        <w:rPr>
          <w:rFonts w:ascii="Times New Roman" w:hAnsi="Times New Roman" w:cs="Times New Roman"/>
          <w:color w:val="000000"/>
          <w:sz w:val="26"/>
          <w:szCs w:val="26"/>
        </w:rPr>
        <w:t>•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ab/>
        <w:t>Неменская Л.А. / Под ред. Неменского Б.М. Изобразительное искусство. Искусство в жизни человека. 6 класс;</w:t>
      </w:r>
    </w:p>
    <w:p w:rsidR="0015422D" w:rsidRPr="00506215" w:rsidRDefault="0015422D" w:rsidP="00D90EB9">
      <w:pPr>
        <w:spacing w:after="0" w:line="240" w:lineRule="auto"/>
        <w:ind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6215">
        <w:rPr>
          <w:rFonts w:ascii="Times New Roman" w:hAnsi="Times New Roman" w:cs="Times New Roman"/>
          <w:color w:val="000000"/>
          <w:sz w:val="26"/>
          <w:szCs w:val="26"/>
        </w:rPr>
        <w:t>•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ab/>
        <w:t>Изобразительное искусство. Твоя мастерская. Рабочая тетрадь. 5 класс;</w:t>
      </w:r>
    </w:p>
    <w:p w:rsidR="0015422D" w:rsidRPr="00506215" w:rsidRDefault="0015422D" w:rsidP="00D90EB9">
      <w:pPr>
        <w:spacing w:after="0" w:line="240" w:lineRule="auto"/>
        <w:ind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6215">
        <w:rPr>
          <w:rFonts w:ascii="Times New Roman" w:hAnsi="Times New Roman" w:cs="Times New Roman"/>
          <w:color w:val="000000"/>
          <w:sz w:val="26"/>
          <w:szCs w:val="26"/>
        </w:rPr>
        <w:t>•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ab/>
        <w:t>Неменская Л.А. / Под ред. Неменского Б.М. Изобразительное искусство. Твоя мастерская. Рабочая тетрадь. 6 класс.</w:t>
      </w:r>
    </w:p>
    <w:p w:rsidR="0015422D" w:rsidRDefault="0015422D" w:rsidP="00D90EB9">
      <w:pPr>
        <w:spacing w:after="0" w:line="240" w:lineRule="auto"/>
        <w:ind w:right="180"/>
        <w:jc w:val="both"/>
        <w:rPr>
          <w:rFonts w:ascii="Times New Roman" w:hAnsi="Times New Roman" w:cs="Times New Roman"/>
          <w:b/>
          <w:color w:val="000000"/>
          <w:sz w:val="26"/>
          <w:szCs w:val="26"/>
          <w:highlight w:val="yellow"/>
        </w:rPr>
      </w:pPr>
      <w:r w:rsidRPr="00506215">
        <w:rPr>
          <w:rFonts w:ascii="Times New Roman" w:hAnsi="Times New Roman" w:cs="Times New Roman"/>
          <w:color w:val="000000"/>
          <w:sz w:val="26"/>
          <w:szCs w:val="26"/>
        </w:rPr>
        <w:t xml:space="preserve">Программа </w:t>
      </w:r>
      <w:r w:rsidR="001E5130">
        <w:rPr>
          <w:rFonts w:ascii="Times New Roman" w:hAnsi="Times New Roman" w:cs="Times New Roman"/>
          <w:color w:val="000000"/>
          <w:sz w:val="26"/>
          <w:szCs w:val="26"/>
        </w:rPr>
        <w:t>рассчитана на 1 час в неделю, 34 часов в год (из расчета на 34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 xml:space="preserve"> учебных недель в уч</w:t>
      </w:r>
      <w:r w:rsidR="001E5130">
        <w:rPr>
          <w:rFonts w:ascii="Times New Roman" w:hAnsi="Times New Roman" w:cs="Times New Roman"/>
          <w:color w:val="000000"/>
          <w:sz w:val="26"/>
          <w:szCs w:val="26"/>
        </w:rPr>
        <w:t>ебном году).</w:t>
      </w:r>
    </w:p>
    <w:p w:rsidR="0015422D" w:rsidRDefault="0015422D" w:rsidP="00D90EB9">
      <w:pPr>
        <w:spacing w:after="0" w:line="240" w:lineRule="auto"/>
        <w:ind w:right="180"/>
        <w:jc w:val="both"/>
        <w:rPr>
          <w:rFonts w:ascii="Times New Roman" w:hAnsi="Times New Roman" w:cs="Times New Roman"/>
          <w:b/>
          <w:color w:val="000000"/>
          <w:sz w:val="26"/>
          <w:szCs w:val="26"/>
          <w:highlight w:val="yellow"/>
        </w:rPr>
      </w:pPr>
    </w:p>
    <w:p w:rsidR="0015422D" w:rsidRDefault="0015422D" w:rsidP="00D90EB9">
      <w:pPr>
        <w:spacing w:after="0" w:line="240" w:lineRule="auto"/>
        <w:ind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1E97">
        <w:rPr>
          <w:rFonts w:ascii="Times New Roman" w:hAnsi="Times New Roman" w:cs="Times New Roman"/>
          <w:b/>
          <w:color w:val="000000"/>
          <w:sz w:val="26"/>
          <w:szCs w:val="26"/>
        </w:rPr>
        <w:t>Цели изучения учебного предмета «Изобразительное искусство»</w:t>
      </w:r>
    </w:p>
    <w:p w:rsidR="0015422D" w:rsidRPr="00D60025" w:rsidRDefault="0015422D" w:rsidP="00D90EB9">
      <w:pPr>
        <w:spacing w:after="0" w:line="240" w:lineRule="auto"/>
        <w:ind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5422D" w:rsidRPr="00506215" w:rsidRDefault="0015422D" w:rsidP="00D90EB9">
      <w:pPr>
        <w:spacing w:after="0" w:line="240" w:lineRule="auto"/>
        <w:ind w:right="-2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Целью изучения учебного п</w:t>
      </w:r>
      <w:r>
        <w:rPr>
          <w:rFonts w:ascii="Times New Roman" w:hAnsi="Times New Roman" w:cs="Times New Roman"/>
          <w:color w:val="000000"/>
          <w:sz w:val="26"/>
          <w:szCs w:val="26"/>
        </w:rPr>
        <w:t>редмета «Изобразительное искус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ство» является освоение разных видов визуально-про</w:t>
      </w:r>
      <w:r>
        <w:rPr>
          <w:rFonts w:ascii="Times New Roman" w:hAnsi="Times New Roman" w:cs="Times New Roman"/>
          <w:color w:val="000000"/>
          <w:sz w:val="26"/>
          <w:szCs w:val="26"/>
        </w:rPr>
        <w:t>странствен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ных искусств: живописи, граф</w:t>
      </w:r>
      <w:r>
        <w:rPr>
          <w:rFonts w:ascii="Times New Roman" w:hAnsi="Times New Roman" w:cs="Times New Roman"/>
          <w:color w:val="000000"/>
          <w:sz w:val="26"/>
          <w:szCs w:val="26"/>
        </w:rPr>
        <w:t>ики, скульптуры, дизайна, архи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тектуры, народного и декорати</w:t>
      </w:r>
      <w:r>
        <w:rPr>
          <w:rFonts w:ascii="Times New Roman" w:hAnsi="Times New Roman" w:cs="Times New Roman"/>
          <w:color w:val="000000"/>
          <w:sz w:val="26"/>
          <w:szCs w:val="26"/>
        </w:rPr>
        <w:t>вно-прикладного искусства, изо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бражения в зрелищных и экранных искусствах (вариативно).</w:t>
      </w:r>
    </w:p>
    <w:p w:rsidR="0015422D" w:rsidRDefault="0015422D" w:rsidP="00D90EB9">
      <w:pPr>
        <w:spacing w:after="0" w:line="240" w:lineRule="auto"/>
        <w:ind w:right="-2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6215">
        <w:rPr>
          <w:rFonts w:ascii="Times New Roman" w:hAnsi="Times New Roman" w:cs="Times New Roman"/>
          <w:color w:val="000000"/>
          <w:sz w:val="26"/>
          <w:szCs w:val="26"/>
        </w:rPr>
        <w:t xml:space="preserve">Учебный предмет  «Изобразительное  искусство»  объединяет в единую образовательную </w:t>
      </w:r>
      <w:r>
        <w:rPr>
          <w:rFonts w:ascii="Times New Roman" w:hAnsi="Times New Roman" w:cs="Times New Roman"/>
          <w:color w:val="000000"/>
          <w:sz w:val="26"/>
          <w:szCs w:val="26"/>
        </w:rPr>
        <w:t>структуру художественно-творче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скую деятельность, восприят</w:t>
      </w:r>
      <w:r>
        <w:rPr>
          <w:rFonts w:ascii="Times New Roman" w:hAnsi="Times New Roman" w:cs="Times New Roman"/>
          <w:color w:val="000000"/>
          <w:sz w:val="26"/>
          <w:szCs w:val="26"/>
        </w:rPr>
        <w:t>ие произведений искусства и ху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дожественно-эстетическое о</w:t>
      </w:r>
      <w:r>
        <w:rPr>
          <w:rFonts w:ascii="Times New Roman" w:hAnsi="Times New Roman" w:cs="Times New Roman"/>
          <w:color w:val="000000"/>
          <w:sz w:val="26"/>
          <w:szCs w:val="26"/>
        </w:rPr>
        <w:t>своение окружающей действитель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ности.  Художественное  развитие  обучающихся  осуществляется в процессе личного художеств</w:t>
      </w:r>
      <w:r>
        <w:rPr>
          <w:rFonts w:ascii="Times New Roman" w:hAnsi="Times New Roman" w:cs="Times New Roman"/>
          <w:color w:val="000000"/>
          <w:sz w:val="26"/>
          <w:szCs w:val="26"/>
        </w:rPr>
        <w:t>енного творчества, в  практиче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ской работе с  разнообраз</w:t>
      </w:r>
      <w:r>
        <w:rPr>
          <w:rFonts w:ascii="Times New Roman" w:hAnsi="Times New Roman" w:cs="Times New Roman"/>
          <w:color w:val="000000"/>
          <w:sz w:val="26"/>
          <w:szCs w:val="26"/>
        </w:rPr>
        <w:t>ными  художественными  материа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лами.</w:t>
      </w:r>
    </w:p>
    <w:p w:rsidR="0015422D" w:rsidRPr="00506215" w:rsidRDefault="0015422D" w:rsidP="00D90EB9">
      <w:pPr>
        <w:spacing w:after="0" w:line="240" w:lineRule="auto"/>
        <w:ind w:right="-2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5422D" w:rsidRPr="002E4698" w:rsidRDefault="0015422D" w:rsidP="00D90EB9">
      <w:pPr>
        <w:spacing w:after="0" w:line="240" w:lineRule="auto"/>
        <w:ind w:right="-2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E4698">
        <w:rPr>
          <w:rFonts w:ascii="Times New Roman" w:hAnsi="Times New Roman" w:cs="Times New Roman"/>
          <w:b/>
          <w:color w:val="000000"/>
          <w:sz w:val="26"/>
          <w:szCs w:val="26"/>
        </w:rPr>
        <w:t>Задачами учебного предмета «Изобразительное искусство» являются:</w:t>
      </w:r>
    </w:p>
    <w:p w:rsidR="0015422D" w:rsidRPr="00506215" w:rsidRDefault="0015422D" w:rsidP="00D90EB9">
      <w:pPr>
        <w:spacing w:after="0" w:line="240" w:lineRule="auto"/>
        <w:ind w:right="-2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5422D" w:rsidRPr="00506215" w:rsidRDefault="0015422D" w:rsidP="00D90EB9">
      <w:pPr>
        <w:spacing w:after="0" w:line="240" w:lineRule="auto"/>
        <w:ind w:right="-2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 xml:space="preserve"> освоение  художественной  культуры  как  формы  выражения в пространственных форм</w:t>
      </w:r>
      <w:r>
        <w:rPr>
          <w:rFonts w:ascii="Times New Roman" w:hAnsi="Times New Roman" w:cs="Times New Roman"/>
          <w:color w:val="000000"/>
          <w:sz w:val="26"/>
          <w:szCs w:val="26"/>
        </w:rPr>
        <w:t>ах духовных ценностей, формиро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вание представлений о мест</w:t>
      </w:r>
      <w:r>
        <w:rPr>
          <w:rFonts w:ascii="Times New Roman" w:hAnsi="Times New Roman" w:cs="Times New Roman"/>
          <w:color w:val="000000"/>
          <w:sz w:val="26"/>
          <w:szCs w:val="26"/>
        </w:rPr>
        <w:t>е и значении художественной де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ятельности в жизни общества;</w:t>
      </w:r>
    </w:p>
    <w:p w:rsidR="0015422D" w:rsidRPr="00506215" w:rsidRDefault="0015422D" w:rsidP="00D90EB9">
      <w:pPr>
        <w:spacing w:after="0" w:line="240" w:lineRule="auto"/>
        <w:ind w:right="-2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 xml:space="preserve"> формирование у обучающихся представлений об отечеств</w:t>
      </w:r>
      <w:r>
        <w:rPr>
          <w:rFonts w:ascii="Times New Roman" w:hAnsi="Times New Roman" w:cs="Times New Roman"/>
          <w:color w:val="000000"/>
          <w:sz w:val="26"/>
          <w:szCs w:val="26"/>
        </w:rPr>
        <w:t>ен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ной и мировой художествен</w:t>
      </w:r>
      <w:r>
        <w:rPr>
          <w:rFonts w:ascii="Times New Roman" w:hAnsi="Times New Roman" w:cs="Times New Roman"/>
          <w:color w:val="000000"/>
          <w:sz w:val="26"/>
          <w:szCs w:val="26"/>
        </w:rPr>
        <w:t>ной культуре во всём многообра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зии её видов;</w:t>
      </w:r>
    </w:p>
    <w:p w:rsidR="0015422D" w:rsidRPr="00506215" w:rsidRDefault="0015422D" w:rsidP="00D90EB9">
      <w:pPr>
        <w:spacing w:after="0" w:line="240" w:lineRule="auto"/>
        <w:ind w:right="-2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 xml:space="preserve"> формирование у обучающих</w:t>
      </w:r>
      <w:r>
        <w:rPr>
          <w:rFonts w:ascii="Times New Roman" w:hAnsi="Times New Roman" w:cs="Times New Roman"/>
          <w:color w:val="000000"/>
          <w:sz w:val="26"/>
          <w:szCs w:val="26"/>
        </w:rPr>
        <w:t>ся навыков эстетического  виде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ния и преобразования мира;</w:t>
      </w:r>
    </w:p>
    <w:p w:rsidR="0015422D" w:rsidRPr="00506215" w:rsidRDefault="0015422D" w:rsidP="00D90EB9">
      <w:pPr>
        <w:spacing w:after="0" w:line="240" w:lineRule="auto"/>
        <w:ind w:right="-2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 xml:space="preserve"> приобретение опыта создания творческой работы посредством различных художественных материалов </w:t>
      </w:r>
      <w:r>
        <w:rPr>
          <w:rFonts w:ascii="Times New Roman" w:hAnsi="Times New Roman" w:cs="Times New Roman"/>
          <w:color w:val="000000"/>
          <w:sz w:val="26"/>
          <w:szCs w:val="26"/>
        </w:rPr>
        <w:t>в разных видах ви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зуально-пространственных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искусств: изобразительных (жи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вопись,  графика,   скульптура),  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(театре и кино) (вариативно);</w:t>
      </w:r>
    </w:p>
    <w:p w:rsidR="0015422D" w:rsidRPr="00506215" w:rsidRDefault="0015422D" w:rsidP="00D90EB9">
      <w:pPr>
        <w:spacing w:after="0" w:line="240" w:lineRule="auto"/>
        <w:ind w:right="-2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 xml:space="preserve"> формирование простран</w:t>
      </w:r>
      <w:r>
        <w:rPr>
          <w:rFonts w:ascii="Times New Roman" w:hAnsi="Times New Roman" w:cs="Times New Roman"/>
          <w:color w:val="000000"/>
          <w:sz w:val="26"/>
          <w:szCs w:val="26"/>
        </w:rPr>
        <w:t>ственного мышления и аналитиче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ских визуальных способностей;</w:t>
      </w:r>
    </w:p>
    <w:p w:rsidR="0015422D" w:rsidRPr="00506215" w:rsidRDefault="0015422D" w:rsidP="00D90EB9">
      <w:pPr>
        <w:spacing w:after="0" w:line="240" w:lineRule="auto"/>
        <w:ind w:right="-2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 xml:space="preserve"> овладение представлениями о средствах выразительности изобразительного искусств</w:t>
      </w:r>
      <w:r>
        <w:rPr>
          <w:rFonts w:ascii="Times New Roman" w:hAnsi="Times New Roman" w:cs="Times New Roman"/>
          <w:color w:val="000000"/>
          <w:sz w:val="26"/>
          <w:szCs w:val="26"/>
        </w:rPr>
        <w:t>а как способах воплощения в ви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димых пространственных ф</w:t>
      </w:r>
      <w:r>
        <w:rPr>
          <w:rFonts w:ascii="Times New Roman" w:hAnsi="Times New Roman" w:cs="Times New Roman"/>
          <w:color w:val="000000"/>
          <w:sz w:val="26"/>
          <w:szCs w:val="26"/>
        </w:rPr>
        <w:t>ормах переживаний, чувств и ми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ровоззренческих позиций человека;</w:t>
      </w:r>
    </w:p>
    <w:p w:rsidR="0015422D" w:rsidRPr="00506215" w:rsidRDefault="0015422D" w:rsidP="00D90EB9">
      <w:pPr>
        <w:spacing w:after="0" w:line="240" w:lineRule="auto"/>
        <w:ind w:right="-2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 xml:space="preserve"> развитие наблюдательности, ассоциативного мышления и творческого воображения;</w:t>
      </w:r>
    </w:p>
    <w:p w:rsidR="0015422D" w:rsidRPr="00506215" w:rsidRDefault="0015422D" w:rsidP="00D90EB9">
      <w:pPr>
        <w:spacing w:after="0" w:line="240" w:lineRule="auto"/>
        <w:ind w:right="-2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621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15422D" w:rsidRPr="00506215" w:rsidRDefault="0015422D" w:rsidP="00D90EB9">
      <w:pPr>
        <w:spacing w:after="0" w:line="240" w:lineRule="auto"/>
        <w:ind w:right="-2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 xml:space="preserve"> воспитание уважения и </w:t>
      </w:r>
      <w:r>
        <w:rPr>
          <w:rFonts w:ascii="Times New Roman" w:hAnsi="Times New Roman" w:cs="Times New Roman"/>
          <w:color w:val="000000"/>
          <w:sz w:val="26"/>
          <w:szCs w:val="26"/>
        </w:rPr>
        <w:t>любви к цивилизационному насле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дию России через освоение отечественной художественной культуры;</w:t>
      </w:r>
    </w:p>
    <w:p w:rsidR="0015422D" w:rsidRDefault="0015422D" w:rsidP="00D90EB9">
      <w:pPr>
        <w:spacing w:after="0" w:line="240" w:lineRule="auto"/>
        <w:ind w:right="-29"/>
        <w:jc w:val="both"/>
        <w:rPr>
          <w:rFonts w:ascii="Times New Roman" w:hAnsi="Times New Roman" w:cs="Times New Roman"/>
          <w:b/>
          <w:w w:val="90"/>
          <w:sz w:val="26"/>
          <w:szCs w:val="26"/>
          <w:highlight w:val="yellow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 xml:space="preserve"> развитие потребности в о</w:t>
      </w:r>
      <w:r>
        <w:rPr>
          <w:rFonts w:ascii="Times New Roman" w:hAnsi="Times New Roman" w:cs="Times New Roman"/>
          <w:color w:val="000000"/>
          <w:sz w:val="26"/>
          <w:szCs w:val="26"/>
        </w:rPr>
        <w:t>бщении с произведениями изобра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 xml:space="preserve">зительного искусства, формирование активного отношения к традициям художественной </w:t>
      </w:r>
      <w:r>
        <w:rPr>
          <w:rFonts w:ascii="Times New Roman" w:hAnsi="Times New Roman" w:cs="Times New Roman"/>
          <w:color w:val="000000"/>
          <w:sz w:val="26"/>
          <w:szCs w:val="26"/>
        </w:rPr>
        <w:t>культуры как смысловой, эстети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ческой и личностно значимой ценности.</w:t>
      </w:r>
    </w:p>
    <w:p w:rsidR="0015422D" w:rsidRDefault="0015422D" w:rsidP="0015422D">
      <w:pPr>
        <w:spacing w:after="0" w:line="240" w:lineRule="auto"/>
        <w:ind w:right="1965"/>
        <w:jc w:val="both"/>
        <w:rPr>
          <w:rFonts w:ascii="Times New Roman" w:hAnsi="Times New Roman" w:cs="Times New Roman"/>
          <w:b/>
          <w:w w:val="90"/>
          <w:sz w:val="26"/>
          <w:szCs w:val="26"/>
          <w:highlight w:val="yellow"/>
        </w:rPr>
      </w:pPr>
    </w:p>
    <w:p w:rsidR="0015422D" w:rsidRDefault="0015422D" w:rsidP="0015422D">
      <w:pPr>
        <w:spacing w:after="0" w:line="240" w:lineRule="auto"/>
        <w:ind w:right="196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1E97">
        <w:rPr>
          <w:rFonts w:ascii="Times New Roman" w:hAnsi="Times New Roman" w:cs="Times New Roman"/>
          <w:b/>
          <w:w w:val="90"/>
          <w:sz w:val="26"/>
          <w:szCs w:val="26"/>
        </w:rPr>
        <w:t>Место</w:t>
      </w:r>
      <w:r w:rsidRPr="00BE1E97">
        <w:rPr>
          <w:rFonts w:ascii="Times New Roman" w:hAnsi="Times New Roman" w:cs="Times New Roman"/>
          <w:b/>
          <w:spacing w:val="32"/>
          <w:w w:val="90"/>
          <w:sz w:val="26"/>
          <w:szCs w:val="26"/>
        </w:rPr>
        <w:t xml:space="preserve"> </w:t>
      </w:r>
      <w:r w:rsidRPr="00BE1E97">
        <w:rPr>
          <w:rFonts w:ascii="Times New Roman" w:hAnsi="Times New Roman" w:cs="Times New Roman"/>
          <w:b/>
          <w:w w:val="90"/>
          <w:sz w:val="26"/>
          <w:szCs w:val="26"/>
        </w:rPr>
        <w:t>учебного</w:t>
      </w:r>
      <w:r w:rsidRPr="00BE1E97">
        <w:rPr>
          <w:rFonts w:ascii="Times New Roman" w:hAnsi="Times New Roman" w:cs="Times New Roman"/>
          <w:b/>
          <w:spacing w:val="33"/>
          <w:w w:val="90"/>
          <w:sz w:val="26"/>
          <w:szCs w:val="26"/>
        </w:rPr>
        <w:t xml:space="preserve"> </w:t>
      </w:r>
      <w:r w:rsidRPr="00BE1E97">
        <w:rPr>
          <w:rFonts w:ascii="Times New Roman" w:hAnsi="Times New Roman" w:cs="Times New Roman"/>
          <w:b/>
          <w:w w:val="90"/>
          <w:sz w:val="26"/>
          <w:szCs w:val="26"/>
        </w:rPr>
        <w:t>предмета</w:t>
      </w:r>
      <w:r w:rsidRPr="00BE1E97">
        <w:rPr>
          <w:rFonts w:ascii="Times New Roman" w:hAnsi="Times New Roman" w:cs="Times New Roman"/>
          <w:b/>
          <w:spacing w:val="32"/>
          <w:w w:val="90"/>
          <w:sz w:val="26"/>
          <w:szCs w:val="26"/>
        </w:rPr>
        <w:t xml:space="preserve"> </w:t>
      </w:r>
      <w:r w:rsidRPr="00BE1E97">
        <w:rPr>
          <w:rFonts w:ascii="Times New Roman" w:hAnsi="Times New Roman" w:cs="Times New Roman"/>
          <w:b/>
          <w:sz w:val="26"/>
          <w:szCs w:val="26"/>
        </w:rPr>
        <w:t>в</w:t>
      </w:r>
      <w:r w:rsidRPr="00BE1E97">
        <w:rPr>
          <w:rFonts w:ascii="Times New Roman" w:hAnsi="Times New Roman" w:cs="Times New Roman"/>
          <w:b/>
          <w:spacing w:val="9"/>
          <w:sz w:val="26"/>
          <w:szCs w:val="26"/>
        </w:rPr>
        <w:t xml:space="preserve"> </w:t>
      </w:r>
      <w:r w:rsidRPr="00BE1E97">
        <w:rPr>
          <w:rFonts w:ascii="Times New Roman" w:hAnsi="Times New Roman" w:cs="Times New Roman"/>
          <w:b/>
          <w:sz w:val="26"/>
          <w:szCs w:val="26"/>
        </w:rPr>
        <w:t>учебном</w:t>
      </w:r>
      <w:r w:rsidRPr="00BE1E97">
        <w:rPr>
          <w:rFonts w:ascii="Times New Roman" w:hAnsi="Times New Roman" w:cs="Times New Roman"/>
          <w:b/>
          <w:spacing w:val="10"/>
          <w:sz w:val="26"/>
          <w:szCs w:val="26"/>
        </w:rPr>
        <w:t xml:space="preserve"> </w:t>
      </w:r>
      <w:r w:rsidRPr="00BE1E97">
        <w:rPr>
          <w:rFonts w:ascii="Times New Roman" w:hAnsi="Times New Roman" w:cs="Times New Roman"/>
          <w:b/>
          <w:sz w:val="26"/>
          <w:szCs w:val="26"/>
        </w:rPr>
        <w:t>плане</w:t>
      </w:r>
    </w:p>
    <w:p w:rsidR="0015422D" w:rsidRDefault="0015422D" w:rsidP="0015422D">
      <w:pPr>
        <w:spacing w:after="0" w:line="240" w:lineRule="auto"/>
        <w:ind w:right="196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5422D" w:rsidRPr="009A5B68" w:rsidRDefault="0015422D" w:rsidP="0015422D">
      <w:pPr>
        <w:pStyle w:val="a7"/>
        <w:ind w:right="-1" w:firstLine="552"/>
        <w:rPr>
          <w:rFonts w:ascii="Times New Roman" w:eastAsiaTheme="minorHAnsi" w:hAnsi="Times New Roman" w:cs="Times New Roman"/>
          <w:w w:val="105"/>
          <w:sz w:val="26"/>
          <w:szCs w:val="26"/>
        </w:rPr>
      </w:pPr>
      <w:r w:rsidRPr="009A5B68">
        <w:rPr>
          <w:rFonts w:ascii="Times New Roman" w:eastAsiaTheme="minorHAnsi" w:hAnsi="Times New Roman" w:cs="Times New Roman"/>
          <w:w w:val="105"/>
          <w:sz w:val="26"/>
          <w:szCs w:val="26"/>
        </w:rPr>
        <w:t>В соответствии с Федера</w:t>
      </w:r>
      <w:r>
        <w:rPr>
          <w:rFonts w:ascii="Times New Roman" w:eastAsiaTheme="minorHAnsi" w:hAnsi="Times New Roman" w:cs="Times New Roman"/>
          <w:w w:val="105"/>
          <w:sz w:val="26"/>
          <w:szCs w:val="26"/>
        </w:rPr>
        <w:t>льным государственным образова</w:t>
      </w:r>
      <w:r w:rsidRPr="009A5B68">
        <w:rPr>
          <w:rFonts w:ascii="Times New Roman" w:eastAsiaTheme="minorHAnsi" w:hAnsi="Times New Roman" w:cs="Times New Roman"/>
          <w:w w:val="105"/>
          <w:sz w:val="26"/>
          <w:szCs w:val="26"/>
        </w:rPr>
        <w:t>тельным стандартом основного общего образования учебный предмет «Изобразительное искусство» входит в предметную область «Искусство» и является обязательным для изучения.</w:t>
      </w:r>
    </w:p>
    <w:p w:rsidR="0015422D" w:rsidRPr="009A5B68" w:rsidRDefault="0015422D" w:rsidP="0015422D">
      <w:pPr>
        <w:pStyle w:val="a7"/>
        <w:ind w:right="-1" w:firstLine="552"/>
        <w:rPr>
          <w:rFonts w:ascii="Times New Roman" w:eastAsiaTheme="minorHAnsi" w:hAnsi="Times New Roman" w:cs="Times New Roman"/>
          <w:w w:val="105"/>
          <w:sz w:val="26"/>
          <w:szCs w:val="26"/>
        </w:rPr>
      </w:pPr>
      <w:r w:rsidRPr="009A5B68">
        <w:rPr>
          <w:rFonts w:ascii="Times New Roman" w:eastAsiaTheme="minorHAnsi" w:hAnsi="Times New Roman" w:cs="Times New Roman"/>
          <w:w w:val="105"/>
          <w:sz w:val="26"/>
          <w:szCs w:val="26"/>
        </w:rPr>
        <w:t>Содержание предмета «Изоб</w:t>
      </w:r>
      <w:r>
        <w:rPr>
          <w:rFonts w:ascii="Times New Roman" w:eastAsiaTheme="minorHAnsi" w:hAnsi="Times New Roman" w:cs="Times New Roman"/>
          <w:w w:val="105"/>
          <w:sz w:val="26"/>
          <w:szCs w:val="26"/>
        </w:rPr>
        <w:t>разительное искусство» структу</w:t>
      </w:r>
      <w:r w:rsidRPr="009A5B68">
        <w:rPr>
          <w:rFonts w:ascii="Times New Roman" w:eastAsiaTheme="minorHAnsi" w:hAnsi="Times New Roman" w:cs="Times New Roman"/>
          <w:w w:val="105"/>
          <w:sz w:val="26"/>
          <w:szCs w:val="26"/>
        </w:rPr>
        <w:t>рировано как система тематич</w:t>
      </w:r>
      <w:r>
        <w:rPr>
          <w:rFonts w:ascii="Times New Roman" w:eastAsiaTheme="minorHAnsi" w:hAnsi="Times New Roman" w:cs="Times New Roman"/>
          <w:w w:val="105"/>
          <w:sz w:val="26"/>
          <w:szCs w:val="26"/>
        </w:rPr>
        <w:t>еских модулей. Три модуля  вхо</w:t>
      </w:r>
      <w:r w:rsidRPr="009A5B68">
        <w:rPr>
          <w:rFonts w:ascii="Times New Roman" w:eastAsiaTheme="minorHAnsi" w:hAnsi="Times New Roman" w:cs="Times New Roman"/>
          <w:w w:val="105"/>
          <w:sz w:val="26"/>
          <w:szCs w:val="26"/>
        </w:rPr>
        <w:t>дят в учебный план 5–7 классов программы основного общего образования в объёме 102 учебных часов, не менее 1 учебного часа в неделю в качестве инвариантных. Четвёртый модуль предлагается в качестве вариативного (для соответствующих вариантов учебного плана).</w:t>
      </w:r>
    </w:p>
    <w:p w:rsidR="0015422D" w:rsidRPr="009A5B68" w:rsidRDefault="0015422D" w:rsidP="0015422D">
      <w:pPr>
        <w:pStyle w:val="a7"/>
        <w:ind w:right="-1" w:firstLine="552"/>
        <w:rPr>
          <w:rFonts w:ascii="Times New Roman" w:eastAsiaTheme="minorHAnsi" w:hAnsi="Times New Roman" w:cs="Times New Roman"/>
          <w:w w:val="105"/>
          <w:sz w:val="26"/>
          <w:szCs w:val="26"/>
        </w:rPr>
      </w:pPr>
      <w:r w:rsidRPr="009A5B68">
        <w:rPr>
          <w:rFonts w:ascii="Times New Roman" w:eastAsiaTheme="minorHAnsi" w:hAnsi="Times New Roman" w:cs="Times New Roman"/>
          <w:w w:val="105"/>
          <w:sz w:val="26"/>
          <w:szCs w:val="26"/>
        </w:rPr>
        <w:t>Каждый модуль обладает содержательной целостностью и организован по восходящему</w:t>
      </w:r>
      <w:r>
        <w:rPr>
          <w:rFonts w:ascii="Times New Roman" w:eastAsiaTheme="minorHAnsi" w:hAnsi="Times New Roman" w:cs="Times New Roman"/>
          <w:w w:val="105"/>
          <w:sz w:val="26"/>
          <w:szCs w:val="26"/>
        </w:rPr>
        <w:t xml:space="preserve"> принципу в отношении  углубле</w:t>
      </w:r>
      <w:r w:rsidRPr="009A5B68">
        <w:rPr>
          <w:rFonts w:ascii="Times New Roman" w:eastAsiaTheme="minorHAnsi" w:hAnsi="Times New Roman" w:cs="Times New Roman"/>
          <w:w w:val="105"/>
          <w:sz w:val="26"/>
          <w:szCs w:val="26"/>
        </w:rPr>
        <w:t>ния знаний по ведущей тем</w:t>
      </w:r>
      <w:r>
        <w:rPr>
          <w:rFonts w:ascii="Times New Roman" w:eastAsiaTheme="minorHAnsi" w:hAnsi="Times New Roman" w:cs="Times New Roman"/>
          <w:w w:val="105"/>
          <w:sz w:val="26"/>
          <w:szCs w:val="26"/>
        </w:rPr>
        <w:t xml:space="preserve">е и </w:t>
      </w:r>
      <w:r>
        <w:rPr>
          <w:rFonts w:ascii="Times New Roman" w:eastAsiaTheme="minorHAnsi" w:hAnsi="Times New Roman" w:cs="Times New Roman"/>
          <w:w w:val="105"/>
          <w:sz w:val="26"/>
          <w:szCs w:val="26"/>
        </w:rPr>
        <w:lastRenderedPageBreak/>
        <w:t>усложнения умений обучаю</w:t>
      </w:r>
      <w:r w:rsidRPr="009A5B68">
        <w:rPr>
          <w:rFonts w:ascii="Times New Roman" w:eastAsiaTheme="minorHAnsi" w:hAnsi="Times New Roman" w:cs="Times New Roman"/>
          <w:w w:val="105"/>
          <w:sz w:val="26"/>
          <w:szCs w:val="26"/>
        </w:rPr>
        <w:t>щихся. Предлагаемая последовательность изучения модулей определяется психологическими возрастными особенностями учащихся, принципом систем</w:t>
      </w:r>
      <w:r>
        <w:rPr>
          <w:rFonts w:ascii="Times New Roman" w:eastAsiaTheme="minorHAnsi" w:hAnsi="Times New Roman" w:cs="Times New Roman"/>
          <w:w w:val="105"/>
          <w:sz w:val="26"/>
          <w:szCs w:val="26"/>
        </w:rPr>
        <w:t>ности обучения и опытом педаго</w:t>
      </w:r>
      <w:r w:rsidRPr="009A5B68">
        <w:rPr>
          <w:rFonts w:ascii="Times New Roman" w:eastAsiaTheme="minorHAnsi" w:hAnsi="Times New Roman" w:cs="Times New Roman"/>
          <w:w w:val="105"/>
          <w:sz w:val="26"/>
          <w:szCs w:val="26"/>
        </w:rPr>
        <w:t>гической работы. Однако при определённых педагогических условиях и установках порядок изучения модулей может быть изменён, а также возможно не</w:t>
      </w:r>
      <w:r>
        <w:rPr>
          <w:rFonts w:ascii="Times New Roman" w:eastAsiaTheme="minorHAnsi" w:hAnsi="Times New Roman" w:cs="Times New Roman"/>
          <w:w w:val="105"/>
          <w:sz w:val="26"/>
          <w:szCs w:val="26"/>
        </w:rPr>
        <w:t>которое перераспределение учеб</w:t>
      </w:r>
      <w:r w:rsidRPr="009A5B68">
        <w:rPr>
          <w:rFonts w:ascii="Times New Roman" w:eastAsiaTheme="minorHAnsi" w:hAnsi="Times New Roman" w:cs="Times New Roman"/>
          <w:w w:val="105"/>
          <w:sz w:val="26"/>
          <w:szCs w:val="26"/>
        </w:rPr>
        <w:t>ного времени между модуля</w:t>
      </w:r>
      <w:r>
        <w:rPr>
          <w:rFonts w:ascii="Times New Roman" w:eastAsiaTheme="minorHAnsi" w:hAnsi="Times New Roman" w:cs="Times New Roman"/>
          <w:w w:val="105"/>
          <w:sz w:val="26"/>
          <w:szCs w:val="26"/>
        </w:rPr>
        <w:t>ми (при сохранении общего коли</w:t>
      </w:r>
      <w:r w:rsidRPr="009A5B68">
        <w:rPr>
          <w:rFonts w:ascii="Times New Roman" w:eastAsiaTheme="minorHAnsi" w:hAnsi="Times New Roman" w:cs="Times New Roman"/>
          <w:w w:val="105"/>
          <w:sz w:val="26"/>
          <w:szCs w:val="26"/>
        </w:rPr>
        <w:t>чества учебных часов).</w:t>
      </w:r>
    </w:p>
    <w:p w:rsidR="0015422D" w:rsidRPr="009A5B68" w:rsidRDefault="0015422D" w:rsidP="0015422D">
      <w:pPr>
        <w:pStyle w:val="a7"/>
        <w:ind w:right="-1" w:firstLine="552"/>
        <w:rPr>
          <w:rFonts w:ascii="Times New Roman" w:eastAsiaTheme="minorHAnsi" w:hAnsi="Times New Roman" w:cs="Times New Roman"/>
          <w:w w:val="105"/>
          <w:sz w:val="26"/>
          <w:szCs w:val="26"/>
        </w:rPr>
      </w:pPr>
      <w:r w:rsidRPr="009A5B68">
        <w:rPr>
          <w:rFonts w:ascii="Times New Roman" w:eastAsiaTheme="minorHAnsi" w:hAnsi="Times New Roman" w:cs="Times New Roman"/>
          <w:w w:val="105"/>
          <w:sz w:val="26"/>
          <w:szCs w:val="26"/>
        </w:rPr>
        <w:t>Предусматривается возможность реализации этого курса при выделении на его изучение 2 учебных часов в неделю за счёт вариативной части учебного плана, определяемой участниками образовательного процесса. Пр</w:t>
      </w:r>
      <w:r>
        <w:rPr>
          <w:rFonts w:ascii="Times New Roman" w:eastAsiaTheme="minorHAnsi" w:hAnsi="Times New Roman" w:cs="Times New Roman"/>
          <w:w w:val="105"/>
          <w:sz w:val="26"/>
          <w:szCs w:val="26"/>
        </w:rPr>
        <w:t>и этом предполагается не увели</w:t>
      </w:r>
      <w:r w:rsidRPr="009A5B68">
        <w:rPr>
          <w:rFonts w:ascii="Times New Roman" w:eastAsiaTheme="minorHAnsi" w:hAnsi="Times New Roman" w:cs="Times New Roman"/>
          <w:w w:val="105"/>
          <w:sz w:val="26"/>
          <w:szCs w:val="26"/>
        </w:rPr>
        <w:t>чение количества тем для изучения, а увеличение времени на практическую художественную деятельность.</w:t>
      </w:r>
    </w:p>
    <w:p w:rsidR="0015422D" w:rsidRDefault="0015422D" w:rsidP="0015422D">
      <w:pPr>
        <w:pStyle w:val="a7"/>
        <w:ind w:left="0" w:right="-1" w:firstLine="552"/>
        <w:rPr>
          <w:rFonts w:ascii="Times New Roman" w:hAnsi="Times New Roman" w:cs="Times New Roman"/>
          <w:color w:val="FF0000"/>
          <w:w w:val="105"/>
          <w:sz w:val="26"/>
          <w:szCs w:val="26"/>
        </w:rPr>
      </w:pPr>
      <w:r w:rsidRPr="009A5B68">
        <w:rPr>
          <w:rFonts w:ascii="Times New Roman" w:eastAsiaTheme="minorHAnsi" w:hAnsi="Times New Roman" w:cs="Times New Roman"/>
          <w:w w:val="105"/>
          <w:sz w:val="26"/>
          <w:szCs w:val="26"/>
        </w:rPr>
        <w:t xml:space="preserve">Это способствует качеству </w:t>
      </w:r>
      <w:r>
        <w:rPr>
          <w:rFonts w:ascii="Times New Roman" w:eastAsiaTheme="minorHAnsi" w:hAnsi="Times New Roman" w:cs="Times New Roman"/>
          <w:w w:val="105"/>
          <w:sz w:val="26"/>
          <w:szCs w:val="26"/>
        </w:rPr>
        <w:t>обучения и достижению более вы</w:t>
      </w:r>
      <w:r w:rsidRPr="009A5B68">
        <w:rPr>
          <w:rFonts w:ascii="Times New Roman" w:eastAsiaTheme="minorHAnsi" w:hAnsi="Times New Roman" w:cs="Times New Roman"/>
          <w:w w:val="105"/>
          <w:sz w:val="26"/>
          <w:szCs w:val="26"/>
        </w:rPr>
        <w:t>сокого уровня как предметны</w:t>
      </w:r>
      <w:r>
        <w:rPr>
          <w:rFonts w:ascii="Times New Roman" w:eastAsiaTheme="minorHAnsi" w:hAnsi="Times New Roman" w:cs="Times New Roman"/>
          <w:w w:val="105"/>
          <w:sz w:val="26"/>
          <w:szCs w:val="26"/>
        </w:rPr>
        <w:t>х, так и личностных и метапред</w:t>
      </w:r>
      <w:r w:rsidRPr="009A5B68">
        <w:rPr>
          <w:rFonts w:ascii="Times New Roman" w:eastAsiaTheme="minorHAnsi" w:hAnsi="Times New Roman" w:cs="Times New Roman"/>
          <w:w w:val="105"/>
          <w:sz w:val="26"/>
          <w:szCs w:val="26"/>
        </w:rPr>
        <w:t>метных результатов обучения.</w:t>
      </w:r>
    </w:p>
    <w:p w:rsidR="0015422D" w:rsidRPr="00BE1E97" w:rsidRDefault="0015422D" w:rsidP="0015422D">
      <w:pPr>
        <w:pStyle w:val="a7"/>
        <w:ind w:left="0" w:right="-1" w:firstLine="552"/>
        <w:rPr>
          <w:rFonts w:ascii="Times New Roman" w:hAnsi="Times New Roman" w:cs="Times New Roman"/>
          <w:sz w:val="26"/>
          <w:szCs w:val="26"/>
        </w:rPr>
      </w:pPr>
      <w:r w:rsidRPr="00BE1E97">
        <w:rPr>
          <w:rFonts w:ascii="Times New Roman" w:hAnsi="Times New Roman" w:cs="Times New Roman"/>
          <w:w w:val="105"/>
          <w:sz w:val="26"/>
          <w:szCs w:val="26"/>
        </w:rPr>
        <w:t>Содержание учебного предмета «Изобразительное искусство», соответствует ФГОС ООО,</w:t>
      </w:r>
      <w:r w:rsidRPr="00BE1E97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Pr="00BE1E97">
        <w:rPr>
          <w:rFonts w:ascii="Times New Roman" w:hAnsi="Times New Roman" w:cs="Times New Roman"/>
          <w:w w:val="105"/>
          <w:sz w:val="26"/>
          <w:szCs w:val="26"/>
        </w:rPr>
        <w:t>Примерной основной образовательной программе основного общего</w:t>
      </w:r>
      <w:r w:rsidRPr="00BE1E97">
        <w:rPr>
          <w:rFonts w:ascii="Times New Roman" w:hAnsi="Times New Roman" w:cs="Times New Roman"/>
          <w:spacing w:val="23"/>
          <w:w w:val="105"/>
          <w:sz w:val="26"/>
          <w:szCs w:val="26"/>
        </w:rPr>
        <w:t xml:space="preserve"> </w:t>
      </w:r>
      <w:r w:rsidRPr="00BE1E97">
        <w:rPr>
          <w:rFonts w:ascii="Times New Roman" w:hAnsi="Times New Roman" w:cs="Times New Roman"/>
          <w:w w:val="105"/>
          <w:sz w:val="26"/>
          <w:szCs w:val="26"/>
        </w:rPr>
        <w:t>образования</w:t>
      </w:r>
      <w:r w:rsidRPr="00BE1E97">
        <w:rPr>
          <w:rFonts w:ascii="Times New Roman" w:hAnsi="Times New Roman" w:cs="Times New Roman"/>
          <w:w w:val="174"/>
          <w:sz w:val="26"/>
          <w:szCs w:val="26"/>
        </w:rPr>
        <w:t xml:space="preserve"> </w:t>
      </w:r>
      <w:r w:rsidRPr="00BE1E97">
        <w:rPr>
          <w:rFonts w:ascii="Times New Roman" w:hAnsi="Times New Roman"/>
          <w:sz w:val="26"/>
          <w:szCs w:val="26"/>
        </w:rPr>
        <w:t>- УМК Под ред. Б.М. Неменского.</w:t>
      </w:r>
    </w:p>
    <w:p w:rsidR="0015422D" w:rsidRPr="0033681E" w:rsidRDefault="0015422D" w:rsidP="0015422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5422D" w:rsidRPr="00BE1E97" w:rsidRDefault="0015422D" w:rsidP="0015422D">
      <w:pPr>
        <w:pStyle w:val="a6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1E97">
        <w:rPr>
          <w:rFonts w:ascii="Times New Roman" w:hAnsi="Times New Roman" w:cs="Times New Roman"/>
          <w:b/>
          <w:sz w:val="26"/>
          <w:szCs w:val="26"/>
        </w:rPr>
        <w:t>ПЛАНИРУЕМЫЕ РЕЗУЛЬТАТЫ ОСВОЕНИЯ УЧЕБНОГО ПРЕДМЕТА</w:t>
      </w:r>
    </w:p>
    <w:p w:rsidR="0015422D" w:rsidRPr="00BE1E97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5422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1E97">
        <w:rPr>
          <w:rFonts w:ascii="Times New Roman" w:hAnsi="Times New Roman" w:cs="Times New Roman"/>
          <w:b/>
          <w:sz w:val="26"/>
          <w:szCs w:val="26"/>
        </w:rPr>
        <w:t>Личностные результаты</w:t>
      </w:r>
    </w:p>
    <w:p w:rsidR="0015422D" w:rsidRPr="00E000F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3681E">
        <w:rPr>
          <w:rFonts w:ascii="Times New Roman" w:hAnsi="Times New Roman" w:cs="Times New Roman"/>
          <w:sz w:val="26"/>
          <w:szCs w:val="26"/>
        </w:rPr>
        <w:t xml:space="preserve">Личностные результаты </w:t>
      </w:r>
      <w:r>
        <w:rPr>
          <w:rFonts w:ascii="Times New Roman" w:hAnsi="Times New Roman" w:cs="Times New Roman"/>
          <w:sz w:val="26"/>
          <w:szCs w:val="26"/>
        </w:rPr>
        <w:t>освоения Примерной рабочей про</w:t>
      </w:r>
      <w:r w:rsidRPr="0033681E">
        <w:rPr>
          <w:rFonts w:ascii="Times New Roman" w:hAnsi="Times New Roman" w:cs="Times New Roman"/>
          <w:sz w:val="26"/>
          <w:szCs w:val="26"/>
        </w:rPr>
        <w:t>граммы по русскому языку основного общего образования достигаются в единстве учеб</w:t>
      </w:r>
      <w:r>
        <w:rPr>
          <w:rFonts w:ascii="Times New Roman" w:hAnsi="Times New Roman" w:cs="Times New Roman"/>
          <w:sz w:val="26"/>
          <w:szCs w:val="26"/>
        </w:rPr>
        <w:t>ной и воспитательной деятельно</w:t>
      </w:r>
      <w:r w:rsidRPr="0033681E">
        <w:rPr>
          <w:rFonts w:ascii="Times New Roman" w:hAnsi="Times New Roman" w:cs="Times New Roman"/>
          <w:sz w:val="26"/>
          <w:szCs w:val="26"/>
        </w:rPr>
        <w:t>сти в соответствии с тради</w:t>
      </w:r>
      <w:r>
        <w:rPr>
          <w:rFonts w:ascii="Times New Roman" w:hAnsi="Times New Roman" w:cs="Times New Roman"/>
          <w:sz w:val="26"/>
          <w:szCs w:val="26"/>
        </w:rPr>
        <w:t>ционными российскими социокуль</w:t>
      </w:r>
      <w:r w:rsidRPr="0033681E">
        <w:rPr>
          <w:rFonts w:ascii="Times New Roman" w:hAnsi="Times New Roman" w:cs="Times New Roman"/>
          <w:sz w:val="26"/>
          <w:szCs w:val="26"/>
        </w:rPr>
        <w:t>турными   и   духовно-нравственными  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5422D" w:rsidRPr="00BE1E97" w:rsidRDefault="0015422D" w:rsidP="0015422D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681E">
        <w:rPr>
          <w:rFonts w:ascii="Times New Roman" w:hAnsi="Times New Roman" w:cs="Times New Roman"/>
          <w:sz w:val="26"/>
          <w:szCs w:val="26"/>
        </w:rPr>
        <w:t xml:space="preserve">Личностные результаты </w:t>
      </w:r>
      <w:r>
        <w:rPr>
          <w:rFonts w:ascii="Times New Roman" w:hAnsi="Times New Roman" w:cs="Times New Roman"/>
          <w:sz w:val="26"/>
          <w:szCs w:val="26"/>
        </w:rPr>
        <w:t>освоения Примерной рабочей про</w:t>
      </w:r>
      <w:r w:rsidRPr="0033681E">
        <w:rPr>
          <w:rFonts w:ascii="Times New Roman" w:hAnsi="Times New Roman" w:cs="Times New Roman"/>
          <w:sz w:val="26"/>
          <w:szCs w:val="26"/>
        </w:rPr>
        <w:t>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</w:t>
      </w:r>
      <w:r>
        <w:rPr>
          <w:rFonts w:ascii="Times New Roman" w:hAnsi="Times New Roman" w:cs="Times New Roman"/>
          <w:sz w:val="26"/>
          <w:szCs w:val="26"/>
        </w:rPr>
        <w:t>ове и в процессе реализации ос</w:t>
      </w:r>
      <w:r w:rsidRPr="0033681E">
        <w:rPr>
          <w:rFonts w:ascii="Times New Roman" w:hAnsi="Times New Roman" w:cs="Times New Roman"/>
          <w:sz w:val="26"/>
          <w:szCs w:val="26"/>
        </w:rPr>
        <w:t xml:space="preserve">новных </w:t>
      </w:r>
      <w:r w:rsidRPr="00BE1E97">
        <w:rPr>
          <w:rFonts w:ascii="Times New Roman" w:hAnsi="Times New Roman" w:cs="Times New Roman"/>
          <w:sz w:val="26"/>
          <w:szCs w:val="26"/>
        </w:rPr>
        <w:t>направлений воспитательной деятельности, в том числе в части:</w:t>
      </w:r>
    </w:p>
    <w:p w:rsidR="0015422D" w:rsidRPr="00D60025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E1E97">
        <w:rPr>
          <w:rFonts w:ascii="Times New Roman" w:hAnsi="Times New Roman" w:cs="Times New Roman"/>
          <w:i/>
          <w:sz w:val="26"/>
          <w:szCs w:val="26"/>
        </w:rPr>
        <w:t>Гражданского воспитания:</w:t>
      </w:r>
    </w:p>
    <w:p w:rsidR="0015422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highlight w:val="yellow"/>
        </w:rPr>
      </w:pPr>
      <w:r w:rsidRPr="00E000FD">
        <w:rPr>
          <w:rFonts w:ascii="Times New Roman" w:hAnsi="Times New Roman" w:cs="Times New Roman"/>
          <w:sz w:val="26"/>
          <w:szCs w:val="26"/>
        </w:rPr>
        <w:t>Программа по изобразительн</w:t>
      </w:r>
      <w:r>
        <w:rPr>
          <w:rFonts w:ascii="Times New Roman" w:hAnsi="Times New Roman" w:cs="Times New Roman"/>
          <w:sz w:val="26"/>
          <w:szCs w:val="26"/>
        </w:rPr>
        <w:t>ому искусству направлена на ак</w:t>
      </w:r>
      <w:r w:rsidRPr="00E000FD">
        <w:rPr>
          <w:rFonts w:ascii="Times New Roman" w:hAnsi="Times New Roman" w:cs="Times New Roman"/>
          <w:sz w:val="26"/>
          <w:szCs w:val="26"/>
        </w:rPr>
        <w:t>тивное приобщение обучающихся к ценностям мировой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00FD">
        <w:rPr>
          <w:rFonts w:ascii="Times New Roman" w:hAnsi="Times New Roman" w:cs="Times New Roman"/>
          <w:sz w:val="26"/>
          <w:szCs w:val="26"/>
        </w:rPr>
        <w:t>отечественной культуры. При</w:t>
      </w:r>
      <w:r>
        <w:rPr>
          <w:rFonts w:ascii="Times New Roman" w:hAnsi="Times New Roman" w:cs="Times New Roman"/>
          <w:sz w:val="26"/>
          <w:szCs w:val="26"/>
        </w:rPr>
        <w:t xml:space="preserve"> этом реализуются задачи социа</w:t>
      </w:r>
      <w:r w:rsidRPr="00E000FD">
        <w:rPr>
          <w:rFonts w:ascii="Times New Roman" w:hAnsi="Times New Roman" w:cs="Times New Roman"/>
          <w:sz w:val="26"/>
          <w:szCs w:val="26"/>
        </w:rPr>
        <w:t>лизации и гражданского воспитания школьника. Формируется чувство личной причастности к</w:t>
      </w:r>
      <w:r>
        <w:rPr>
          <w:rFonts w:ascii="Times New Roman" w:hAnsi="Times New Roman" w:cs="Times New Roman"/>
          <w:sz w:val="26"/>
          <w:szCs w:val="26"/>
        </w:rPr>
        <w:t xml:space="preserve"> жизни общества. Искусство рас</w:t>
      </w:r>
      <w:r w:rsidRPr="00E000FD">
        <w:rPr>
          <w:rFonts w:ascii="Times New Roman" w:hAnsi="Times New Roman" w:cs="Times New Roman"/>
          <w:sz w:val="26"/>
          <w:szCs w:val="26"/>
        </w:rPr>
        <w:t xml:space="preserve">сматривается как особый </w:t>
      </w:r>
      <w:r>
        <w:rPr>
          <w:rFonts w:ascii="Times New Roman" w:hAnsi="Times New Roman" w:cs="Times New Roman"/>
          <w:sz w:val="26"/>
          <w:szCs w:val="26"/>
        </w:rPr>
        <w:t>язык, развивающий коммуникатив</w:t>
      </w:r>
      <w:r w:rsidRPr="00E000FD">
        <w:rPr>
          <w:rFonts w:ascii="Times New Roman" w:hAnsi="Times New Roman" w:cs="Times New Roman"/>
          <w:sz w:val="26"/>
          <w:szCs w:val="26"/>
        </w:rPr>
        <w:t>ные умения. В рамках предмета «Изобразительное искусство» происходит изучение художест</w:t>
      </w:r>
      <w:r>
        <w:rPr>
          <w:rFonts w:ascii="Times New Roman" w:hAnsi="Times New Roman" w:cs="Times New Roman"/>
          <w:sz w:val="26"/>
          <w:szCs w:val="26"/>
        </w:rPr>
        <w:t>венной культуры и мировой исто</w:t>
      </w:r>
      <w:r w:rsidRPr="00E000FD">
        <w:rPr>
          <w:rFonts w:ascii="Times New Roman" w:hAnsi="Times New Roman" w:cs="Times New Roman"/>
          <w:sz w:val="26"/>
          <w:szCs w:val="26"/>
        </w:rPr>
        <w:t>рии искусства, углубляются интернациональные чу</w:t>
      </w:r>
      <w:r>
        <w:rPr>
          <w:rFonts w:ascii="Times New Roman" w:hAnsi="Times New Roman" w:cs="Times New Roman"/>
          <w:sz w:val="26"/>
          <w:szCs w:val="26"/>
        </w:rPr>
        <w:t>вства обуча</w:t>
      </w:r>
      <w:r w:rsidRPr="00E000FD">
        <w:rPr>
          <w:rFonts w:ascii="Times New Roman" w:hAnsi="Times New Roman" w:cs="Times New Roman"/>
          <w:sz w:val="26"/>
          <w:szCs w:val="26"/>
        </w:rPr>
        <w:t>ющихся. Предмет способствует пониманию особенностей жизни разных народов и красоты р</w:t>
      </w:r>
      <w:r>
        <w:rPr>
          <w:rFonts w:ascii="Times New Roman" w:hAnsi="Times New Roman" w:cs="Times New Roman"/>
          <w:sz w:val="26"/>
          <w:szCs w:val="26"/>
        </w:rPr>
        <w:t>азличных национальных эстетиче</w:t>
      </w:r>
      <w:r w:rsidRPr="00E000FD">
        <w:rPr>
          <w:rFonts w:ascii="Times New Roman" w:hAnsi="Times New Roman" w:cs="Times New Roman"/>
          <w:sz w:val="26"/>
          <w:szCs w:val="26"/>
        </w:rPr>
        <w:t xml:space="preserve">ских идеалов. Коллективные </w:t>
      </w:r>
      <w:r>
        <w:rPr>
          <w:rFonts w:ascii="Times New Roman" w:hAnsi="Times New Roman" w:cs="Times New Roman"/>
          <w:sz w:val="26"/>
          <w:szCs w:val="26"/>
        </w:rPr>
        <w:t>творческие работы, а также уча</w:t>
      </w:r>
      <w:r w:rsidRPr="00E000FD">
        <w:rPr>
          <w:rFonts w:ascii="Times New Roman" w:hAnsi="Times New Roman" w:cs="Times New Roman"/>
          <w:sz w:val="26"/>
          <w:szCs w:val="26"/>
        </w:rPr>
        <w:t>стие в общих художественных проектах создают условия для разнообразной совместной дея</w:t>
      </w:r>
      <w:r>
        <w:rPr>
          <w:rFonts w:ascii="Times New Roman" w:hAnsi="Times New Roman" w:cs="Times New Roman"/>
          <w:sz w:val="26"/>
          <w:szCs w:val="26"/>
        </w:rPr>
        <w:t>тельности, способствуют понима</w:t>
      </w:r>
      <w:r w:rsidRPr="00E000FD">
        <w:rPr>
          <w:rFonts w:ascii="Times New Roman" w:hAnsi="Times New Roman" w:cs="Times New Roman"/>
          <w:sz w:val="26"/>
          <w:szCs w:val="26"/>
        </w:rPr>
        <w:t>нию другого, становлению чувства личной ответственности.</w:t>
      </w:r>
    </w:p>
    <w:p w:rsidR="0015422D" w:rsidRPr="00E000F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E1E97">
        <w:rPr>
          <w:rFonts w:ascii="Times New Roman" w:hAnsi="Times New Roman" w:cs="Times New Roman"/>
          <w:i/>
          <w:sz w:val="26"/>
          <w:szCs w:val="26"/>
        </w:rPr>
        <w:t>Патриотического воспитания:</w:t>
      </w:r>
    </w:p>
    <w:p w:rsidR="0015422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highlight w:val="yellow"/>
        </w:rPr>
      </w:pPr>
      <w:r w:rsidRPr="00E000FD">
        <w:rPr>
          <w:rFonts w:ascii="Times New Roman" w:hAnsi="Times New Roman" w:cs="Times New Roman"/>
          <w:sz w:val="26"/>
          <w:szCs w:val="26"/>
        </w:rPr>
        <w:t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</w:t>
      </w:r>
      <w:r>
        <w:rPr>
          <w:rFonts w:ascii="Times New Roman" w:hAnsi="Times New Roman" w:cs="Times New Roman"/>
          <w:sz w:val="26"/>
          <w:szCs w:val="26"/>
        </w:rPr>
        <w:t>родном, приклад</w:t>
      </w:r>
      <w:r w:rsidRPr="00E000FD">
        <w:rPr>
          <w:rFonts w:ascii="Times New Roman" w:hAnsi="Times New Roman" w:cs="Times New Roman"/>
          <w:sz w:val="26"/>
          <w:szCs w:val="26"/>
        </w:rPr>
        <w:t>ном и  изобразительном  искусстве.  Воспитание 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</w:t>
      </w:r>
      <w:r>
        <w:rPr>
          <w:rFonts w:ascii="Times New Roman" w:hAnsi="Times New Roman" w:cs="Times New Roman"/>
          <w:sz w:val="26"/>
          <w:szCs w:val="26"/>
        </w:rPr>
        <w:t xml:space="preserve">оте отечественного </w:t>
      </w:r>
      <w:r>
        <w:rPr>
          <w:rFonts w:ascii="Times New Roman" w:hAnsi="Times New Roman" w:cs="Times New Roman"/>
          <w:sz w:val="26"/>
          <w:szCs w:val="26"/>
        </w:rPr>
        <w:lastRenderedPageBreak/>
        <w:t>пейзажа. Па</w:t>
      </w:r>
      <w:r w:rsidRPr="00E000FD">
        <w:rPr>
          <w:rFonts w:ascii="Times New Roman" w:hAnsi="Times New Roman" w:cs="Times New Roman"/>
          <w:sz w:val="26"/>
          <w:szCs w:val="26"/>
        </w:rPr>
        <w:t>триотические чувства воспи</w:t>
      </w:r>
      <w:r>
        <w:rPr>
          <w:rFonts w:ascii="Times New Roman" w:hAnsi="Times New Roman" w:cs="Times New Roman"/>
          <w:sz w:val="26"/>
          <w:szCs w:val="26"/>
        </w:rPr>
        <w:t>тываются в изучении истории на</w:t>
      </w:r>
      <w:r w:rsidRPr="00E000FD">
        <w:rPr>
          <w:rFonts w:ascii="Times New Roman" w:hAnsi="Times New Roman" w:cs="Times New Roman"/>
          <w:sz w:val="26"/>
          <w:szCs w:val="26"/>
        </w:rPr>
        <w:t>родного искусства, его житей</w:t>
      </w:r>
      <w:r>
        <w:rPr>
          <w:rFonts w:ascii="Times New Roman" w:hAnsi="Times New Roman" w:cs="Times New Roman"/>
          <w:sz w:val="26"/>
          <w:szCs w:val="26"/>
        </w:rPr>
        <w:t>ской мудрости и значения симво</w:t>
      </w:r>
      <w:r w:rsidRPr="00E000FD">
        <w:rPr>
          <w:rFonts w:ascii="Times New Roman" w:hAnsi="Times New Roman" w:cs="Times New Roman"/>
          <w:sz w:val="26"/>
          <w:szCs w:val="26"/>
        </w:rPr>
        <w:t>лических смыслов. Урок искусства воспитывает патриотизм не в декларативной форме, а в проце</w:t>
      </w:r>
      <w:r>
        <w:rPr>
          <w:rFonts w:ascii="Times New Roman" w:hAnsi="Times New Roman" w:cs="Times New Roman"/>
          <w:sz w:val="26"/>
          <w:szCs w:val="26"/>
        </w:rPr>
        <w:t>ссе собственной художествен</w:t>
      </w:r>
      <w:r w:rsidRPr="00E000FD">
        <w:rPr>
          <w:rFonts w:ascii="Times New Roman" w:hAnsi="Times New Roman" w:cs="Times New Roman"/>
          <w:sz w:val="26"/>
          <w:szCs w:val="26"/>
        </w:rPr>
        <w:t>но-практической деятельности обучающегося, который учится чувственно-эмоциональному</w:t>
      </w:r>
      <w:r>
        <w:rPr>
          <w:rFonts w:ascii="Times New Roman" w:hAnsi="Times New Roman" w:cs="Times New Roman"/>
          <w:sz w:val="26"/>
          <w:szCs w:val="26"/>
        </w:rPr>
        <w:t xml:space="preserve"> восприятию и творческому сози</w:t>
      </w:r>
      <w:r w:rsidRPr="00E000FD">
        <w:rPr>
          <w:rFonts w:ascii="Times New Roman" w:hAnsi="Times New Roman" w:cs="Times New Roman"/>
          <w:sz w:val="26"/>
          <w:szCs w:val="26"/>
        </w:rPr>
        <w:t>данию художественного образа.</w:t>
      </w:r>
    </w:p>
    <w:p w:rsidR="0015422D" w:rsidRPr="00D60025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E1E97">
        <w:rPr>
          <w:rFonts w:ascii="Times New Roman" w:hAnsi="Times New Roman" w:cs="Times New Roman"/>
          <w:i/>
          <w:sz w:val="26"/>
          <w:szCs w:val="26"/>
        </w:rPr>
        <w:t>Духовно-нравственного воспитания:</w:t>
      </w:r>
    </w:p>
    <w:p w:rsidR="0015422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C54BB">
        <w:rPr>
          <w:rFonts w:ascii="Times New Roman" w:hAnsi="Times New Roman" w:cs="Times New Roman"/>
          <w:sz w:val="26"/>
          <w:szCs w:val="26"/>
        </w:rPr>
        <w:t>В искусстве воплощена духовная жизнь человечества, кон- центрирующая в себе эстет</w:t>
      </w:r>
      <w:r>
        <w:rPr>
          <w:rFonts w:ascii="Times New Roman" w:hAnsi="Times New Roman" w:cs="Times New Roman"/>
          <w:sz w:val="26"/>
          <w:szCs w:val="26"/>
        </w:rPr>
        <w:t>ический, художественный и нрав</w:t>
      </w:r>
      <w:r w:rsidRPr="005C54BB">
        <w:rPr>
          <w:rFonts w:ascii="Times New Roman" w:hAnsi="Times New Roman" w:cs="Times New Roman"/>
          <w:sz w:val="26"/>
          <w:szCs w:val="26"/>
        </w:rPr>
        <w:t>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эмоционально- образной, чувственной сферы.</w:t>
      </w:r>
      <w:r>
        <w:rPr>
          <w:rFonts w:ascii="Times New Roman" w:hAnsi="Times New Roman" w:cs="Times New Roman"/>
          <w:sz w:val="26"/>
          <w:szCs w:val="26"/>
        </w:rPr>
        <w:t xml:space="preserve"> Развитие творческого потенциа</w:t>
      </w:r>
      <w:r w:rsidRPr="005C54BB">
        <w:rPr>
          <w:rFonts w:ascii="Times New Roman" w:hAnsi="Times New Roman" w:cs="Times New Roman"/>
          <w:sz w:val="26"/>
          <w:szCs w:val="26"/>
        </w:rPr>
        <w:t>ла способствует росту самосознания обучающегося, осознанию себя как личности и члена о</w:t>
      </w:r>
      <w:r>
        <w:rPr>
          <w:rFonts w:ascii="Times New Roman" w:hAnsi="Times New Roman" w:cs="Times New Roman"/>
          <w:sz w:val="26"/>
          <w:szCs w:val="26"/>
        </w:rPr>
        <w:t>бщества. Ценностно-ориентацион</w:t>
      </w:r>
      <w:r w:rsidRPr="005C54BB">
        <w:rPr>
          <w:rFonts w:ascii="Times New Roman" w:hAnsi="Times New Roman" w:cs="Times New Roman"/>
          <w:sz w:val="26"/>
          <w:szCs w:val="26"/>
        </w:rPr>
        <w:t>ная и коммуникативная деят</w:t>
      </w:r>
      <w:r>
        <w:rPr>
          <w:rFonts w:ascii="Times New Roman" w:hAnsi="Times New Roman" w:cs="Times New Roman"/>
          <w:sz w:val="26"/>
          <w:szCs w:val="26"/>
        </w:rPr>
        <w:t>ельность на занятиях по изобра</w:t>
      </w:r>
      <w:r w:rsidRPr="005C54BB">
        <w:rPr>
          <w:rFonts w:ascii="Times New Roman" w:hAnsi="Times New Roman" w:cs="Times New Roman"/>
          <w:sz w:val="26"/>
          <w:szCs w:val="26"/>
        </w:rPr>
        <w:t>зительному искусству спосо</w:t>
      </w:r>
      <w:r>
        <w:rPr>
          <w:rFonts w:ascii="Times New Roman" w:hAnsi="Times New Roman" w:cs="Times New Roman"/>
          <w:sz w:val="26"/>
          <w:szCs w:val="26"/>
        </w:rPr>
        <w:t>бствует освоению базовых ценно</w:t>
      </w:r>
      <w:r w:rsidRPr="005C54BB">
        <w:rPr>
          <w:rFonts w:ascii="Times New Roman" w:hAnsi="Times New Roman" w:cs="Times New Roman"/>
          <w:sz w:val="26"/>
          <w:szCs w:val="26"/>
        </w:rPr>
        <w:t>стей —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</w:t>
      </w:r>
    </w:p>
    <w:p w:rsidR="0015422D" w:rsidRPr="00D60025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60025">
        <w:rPr>
          <w:rFonts w:ascii="Times New Roman" w:hAnsi="Times New Roman" w:cs="Times New Roman"/>
          <w:i/>
          <w:sz w:val="26"/>
          <w:szCs w:val="26"/>
        </w:rPr>
        <w:t>Эстетического воспитания:</w:t>
      </w:r>
    </w:p>
    <w:p w:rsidR="0015422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50A8D">
        <w:rPr>
          <w:rFonts w:ascii="Times New Roman" w:hAnsi="Times New Roman" w:cs="Times New Roman"/>
          <w:sz w:val="26"/>
          <w:szCs w:val="26"/>
        </w:rPr>
        <w:t>В процессе художественно-эстетичес</w:t>
      </w:r>
      <w:r>
        <w:rPr>
          <w:rFonts w:ascii="Times New Roman" w:hAnsi="Times New Roman" w:cs="Times New Roman"/>
          <w:sz w:val="26"/>
          <w:szCs w:val="26"/>
        </w:rPr>
        <w:t>кого воспитания обуча</w:t>
      </w:r>
      <w:r w:rsidRPr="00950A8D">
        <w:rPr>
          <w:rFonts w:ascii="Times New Roman" w:hAnsi="Times New Roman" w:cs="Times New Roman"/>
          <w:sz w:val="26"/>
          <w:szCs w:val="26"/>
        </w:rPr>
        <w:t>ющихся имеет значение организация пространственной среды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0A8D">
        <w:rPr>
          <w:rFonts w:ascii="Times New Roman" w:hAnsi="Times New Roman" w:cs="Times New Roman"/>
          <w:sz w:val="26"/>
          <w:szCs w:val="26"/>
        </w:rPr>
        <w:t>школы. При этом школьни</w:t>
      </w:r>
      <w:r>
        <w:rPr>
          <w:rFonts w:ascii="Times New Roman" w:hAnsi="Times New Roman" w:cs="Times New Roman"/>
          <w:sz w:val="26"/>
          <w:szCs w:val="26"/>
        </w:rPr>
        <w:t>ки должны быть активными участ</w:t>
      </w:r>
      <w:r w:rsidRPr="00950A8D">
        <w:rPr>
          <w:rFonts w:ascii="Times New Roman" w:hAnsi="Times New Roman" w:cs="Times New Roman"/>
          <w:sz w:val="26"/>
          <w:szCs w:val="26"/>
        </w:rPr>
        <w:t>никами (а не только потребителями) её создания и оформления пространства в соответствии с задачами образовательной орга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950A8D">
        <w:rPr>
          <w:rFonts w:ascii="Times New Roman" w:hAnsi="Times New Roman" w:cs="Times New Roman"/>
          <w:sz w:val="26"/>
          <w:szCs w:val="26"/>
        </w:rPr>
        <w:t>низации, среды,  календарными  событиями  школьной  жизни. Эта деятельность обучающихся, как и сам образ предметно- пространственной среды шко</w:t>
      </w:r>
      <w:r>
        <w:rPr>
          <w:rFonts w:ascii="Times New Roman" w:hAnsi="Times New Roman" w:cs="Times New Roman"/>
          <w:sz w:val="26"/>
          <w:szCs w:val="26"/>
        </w:rPr>
        <w:t>лы, оказывает активное воспита</w:t>
      </w:r>
      <w:r w:rsidRPr="00950A8D">
        <w:rPr>
          <w:rFonts w:ascii="Times New Roman" w:hAnsi="Times New Roman" w:cs="Times New Roman"/>
          <w:sz w:val="26"/>
          <w:szCs w:val="26"/>
        </w:rPr>
        <w:t>тельное воздействие и влияет на формирование позитивных ценностных ориентаций и восприятие жизни школьниками.</w:t>
      </w:r>
    </w:p>
    <w:p w:rsidR="0015422D" w:rsidRPr="00950A8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60025">
        <w:rPr>
          <w:rFonts w:ascii="Times New Roman" w:hAnsi="Times New Roman" w:cs="Times New Roman"/>
          <w:i/>
          <w:sz w:val="26"/>
          <w:szCs w:val="26"/>
        </w:rPr>
        <w:t>Физического воспитания, формирования культуры здоровья и эмоционального благополучия:</w:t>
      </w:r>
    </w:p>
    <w:p w:rsidR="0015422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3681E">
        <w:rPr>
          <w:rFonts w:ascii="Times New Roman" w:hAnsi="Times New Roman" w:cs="Times New Roman"/>
          <w:sz w:val="26"/>
          <w:szCs w:val="26"/>
        </w:rPr>
        <w:t xml:space="preserve">осознание ценности жизни </w:t>
      </w:r>
      <w:r>
        <w:rPr>
          <w:rFonts w:ascii="Times New Roman" w:hAnsi="Times New Roman" w:cs="Times New Roman"/>
          <w:sz w:val="26"/>
          <w:szCs w:val="26"/>
        </w:rPr>
        <w:t>с опорой на собственный жизнен</w:t>
      </w:r>
      <w:r w:rsidRPr="0033681E">
        <w:rPr>
          <w:rFonts w:ascii="Times New Roman" w:hAnsi="Times New Roman" w:cs="Times New Roman"/>
          <w:sz w:val="26"/>
          <w:szCs w:val="26"/>
        </w:rPr>
        <w:t>ный и читательский опыт; ответственное отношение к своему здоровью и установка на здоро</w:t>
      </w:r>
      <w:r>
        <w:rPr>
          <w:rFonts w:ascii="Times New Roman" w:hAnsi="Times New Roman" w:cs="Times New Roman"/>
          <w:sz w:val="26"/>
          <w:szCs w:val="26"/>
        </w:rPr>
        <w:t>вый образ жизни (здоровое пита</w:t>
      </w:r>
      <w:r w:rsidRPr="0033681E">
        <w:rPr>
          <w:rFonts w:ascii="Times New Roman" w:hAnsi="Times New Roman" w:cs="Times New Roman"/>
          <w:sz w:val="26"/>
          <w:szCs w:val="26"/>
        </w:rPr>
        <w:t>ние, соблюдение гигиеническ</w:t>
      </w:r>
      <w:r>
        <w:rPr>
          <w:rFonts w:ascii="Times New Roman" w:hAnsi="Times New Roman" w:cs="Times New Roman"/>
          <w:sz w:val="26"/>
          <w:szCs w:val="26"/>
        </w:rPr>
        <w:t>их правил, сбалансированный ре</w:t>
      </w:r>
      <w:r w:rsidRPr="0033681E">
        <w:rPr>
          <w:rFonts w:ascii="Times New Roman" w:hAnsi="Times New Roman" w:cs="Times New Roman"/>
          <w:sz w:val="26"/>
          <w:szCs w:val="26"/>
        </w:rPr>
        <w:t xml:space="preserve">жим занятий и отдыха, регулярная физическая активность); </w:t>
      </w:r>
    </w:p>
    <w:p w:rsidR="0015422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3681E">
        <w:rPr>
          <w:rFonts w:ascii="Times New Roman" w:hAnsi="Times New Roman" w:cs="Times New Roman"/>
          <w:sz w:val="26"/>
          <w:szCs w:val="26"/>
        </w:rPr>
        <w:t>осознание последствий и непри</w:t>
      </w:r>
      <w:r>
        <w:rPr>
          <w:rFonts w:ascii="Times New Roman" w:hAnsi="Times New Roman" w:cs="Times New Roman"/>
          <w:sz w:val="26"/>
          <w:szCs w:val="26"/>
        </w:rPr>
        <w:t>ятие вредных привычек (употреб</w:t>
      </w:r>
      <w:r w:rsidRPr="0033681E">
        <w:rPr>
          <w:rFonts w:ascii="Times New Roman" w:hAnsi="Times New Roman" w:cs="Times New Roman"/>
          <w:sz w:val="26"/>
          <w:szCs w:val="26"/>
        </w:rPr>
        <w:t>ление алкоголя, наркотиков, курение) и иных форм вреда для физического и психического з</w:t>
      </w:r>
      <w:r>
        <w:rPr>
          <w:rFonts w:ascii="Times New Roman" w:hAnsi="Times New Roman" w:cs="Times New Roman"/>
          <w:sz w:val="26"/>
          <w:szCs w:val="26"/>
        </w:rPr>
        <w:t>доровья; соблюдение правил без</w:t>
      </w:r>
      <w:r w:rsidRPr="0033681E">
        <w:rPr>
          <w:rFonts w:ascii="Times New Roman" w:hAnsi="Times New Roman" w:cs="Times New Roman"/>
          <w:sz w:val="26"/>
          <w:szCs w:val="26"/>
        </w:rPr>
        <w:t>опасности, в том числе навыки безопасного п</w:t>
      </w:r>
      <w:r>
        <w:rPr>
          <w:rFonts w:ascii="Times New Roman" w:hAnsi="Times New Roman" w:cs="Times New Roman"/>
          <w:sz w:val="26"/>
          <w:szCs w:val="26"/>
        </w:rPr>
        <w:t>оведения в интер</w:t>
      </w:r>
      <w:r w:rsidRPr="0033681E">
        <w:rPr>
          <w:rFonts w:ascii="Times New Roman" w:hAnsi="Times New Roman" w:cs="Times New Roman"/>
          <w:sz w:val="26"/>
          <w:szCs w:val="26"/>
        </w:rPr>
        <w:t>нет-среде в процессе школьного</w:t>
      </w:r>
      <w:r>
        <w:rPr>
          <w:rFonts w:ascii="Times New Roman" w:hAnsi="Times New Roman" w:cs="Times New Roman"/>
          <w:sz w:val="26"/>
          <w:szCs w:val="26"/>
        </w:rPr>
        <w:t xml:space="preserve"> языкового образования; </w:t>
      </w:r>
    </w:p>
    <w:p w:rsidR="0015422D" w:rsidRPr="0033681E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способ</w:t>
      </w:r>
      <w:r w:rsidRPr="0033681E">
        <w:rPr>
          <w:rFonts w:ascii="Times New Roman" w:hAnsi="Times New Roman" w:cs="Times New Roman"/>
          <w:sz w:val="26"/>
          <w:szCs w:val="26"/>
        </w:rPr>
        <w:t>ность адаптироваться к стрессовым ситуациям и меняющимся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3681E">
        <w:rPr>
          <w:rFonts w:ascii="Times New Roman" w:hAnsi="Times New Roman" w:cs="Times New Roman"/>
          <w:sz w:val="26"/>
          <w:szCs w:val="26"/>
        </w:rPr>
        <w:t>социальным, информационным и природным условиям, в том числе осмысляя собственный опыт и выстраивая дальнейшие цели;</w:t>
      </w:r>
    </w:p>
    <w:p w:rsidR="0015422D" w:rsidRPr="0033681E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3681E">
        <w:rPr>
          <w:rFonts w:ascii="Times New Roman" w:hAnsi="Times New Roman" w:cs="Times New Roman"/>
          <w:sz w:val="26"/>
          <w:szCs w:val="26"/>
        </w:rPr>
        <w:t>умение принимать себя и других, не осуждая;</w:t>
      </w:r>
    </w:p>
    <w:p w:rsidR="0015422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3681E">
        <w:rPr>
          <w:rFonts w:ascii="Times New Roman" w:hAnsi="Times New Roman" w:cs="Times New Roman"/>
          <w:sz w:val="26"/>
          <w:szCs w:val="26"/>
        </w:rPr>
        <w:t>умение осознавать своё эм</w:t>
      </w:r>
      <w:r>
        <w:rPr>
          <w:rFonts w:ascii="Times New Roman" w:hAnsi="Times New Roman" w:cs="Times New Roman"/>
          <w:sz w:val="26"/>
          <w:szCs w:val="26"/>
        </w:rPr>
        <w:t>оциональное состояние и эмоцио</w:t>
      </w:r>
      <w:r w:rsidRPr="0033681E">
        <w:rPr>
          <w:rFonts w:ascii="Times New Roman" w:hAnsi="Times New Roman" w:cs="Times New Roman"/>
          <w:sz w:val="26"/>
          <w:szCs w:val="26"/>
        </w:rPr>
        <w:t xml:space="preserve">нальное состояние других, использовать адекватные языковые средства для выражения своего </w:t>
      </w:r>
      <w:r>
        <w:rPr>
          <w:rFonts w:ascii="Times New Roman" w:hAnsi="Times New Roman" w:cs="Times New Roman"/>
          <w:sz w:val="26"/>
          <w:szCs w:val="26"/>
        </w:rPr>
        <w:t>состояния, в том числе опираясь</w:t>
      </w:r>
      <w:r w:rsidRPr="0033681E">
        <w:rPr>
          <w:rFonts w:ascii="Times New Roman" w:hAnsi="Times New Roman" w:cs="Times New Roman"/>
          <w:sz w:val="26"/>
          <w:szCs w:val="26"/>
        </w:rPr>
        <w:t xml:space="preserve"> на примеры из литературных произведений, написанных на русском языке; </w:t>
      </w:r>
    </w:p>
    <w:p w:rsidR="0015422D" w:rsidRPr="0033681E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3681E">
        <w:rPr>
          <w:rFonts w:ascii="Times New Roman" w:hAnsi="Times New Roman" w:cs="Times New Roman"/>
          <w:sz w:val="26"/>
          <w:szCs w:val="26"/>
        </w:rPr>
        <w:t>сформиров</w:t>
      </w:r>
      <w:r>
        <w:rPr>
          <w:rFonts w:ascii="Times New Roman" w:hAnsi="Times New Roman" w:cs="Times New Roman"/>
          <w:sz w:val="26"/>
          <w:szCs w:val="26"/>
        </w:rPr>
        <w:t>анность навыков рефлексии, при</w:t>
      </w:r>
      <w:r w:rsidRPr="0033681E">
        <w:rPr>
          <w:rFonts w:ascii="Times New Roman" w:hAnsi="Times New Roman" w:cs="Times New Roman"/>
          <w:sz w:val="26"/>
          <w:szCs w:val="26"/>
        </w:rPr>
        <w:t>знание своего права на ошибку и такого же права друг</w:t>
      </w:r>
      <w:r>
        <w:rPr>
          <w:rFonts w:ascii="Times New Roman" w:hAnsi="Times New Roman" w:cs="Times New Roman"/>
          <w:sz w:val="26"/>
          <w:szCs w:val="26"/>
        </w:rPr>
        <w:t>ого че</w:t>
      </w:r>
      <w:r w:rsidRPr="0033681E">
        <w:rPr>
          <w:rFonts w:ascii="Times New Roman" w:hAnsi="Times New Roman" w:cs="Times New Roman"/>
          <w:sz w:val="26"/>
          <w:szCs w:val="26"/>
        </w:rPr>
        <w:t>ловека.</w:t>
      </w:r>
    </w:p>
    <w:p w:rsidR="0015422D" w:rsidRPr="00D60025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E1E97">
        <w:rPr>
          <w:rFonts w:ascii="Times New Roman" w:hAnsi="Times New Roman" w:cs="Times New Roman"/>
          <w:i/>
          <w:sz w:val="26"/>
          <w:szCs w:val="26"/>
        </w:rPr>
        <w:t>Трудового воспитания:</w:t>
      </w:r>
    </w:p>
    <w:p w:rsidR="0015422D" w:rsidRPr="0033681E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3681E">
        <w:rPr>
          <w:rFonts w:ascii="Times New Roman" w:hAnsi="Times New Roman" w:cs="Times New Roman"/>
          <w:sz w:val="26"/>
          <w:szCs w:val="26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</w:t>
      </w:r>
      <w:r>
        <w:rPr>
          <w:rFonts w:ascii="Times New Roman" w:hAnsi="Times New Roman" w:cs="Times New Roman"/>
          <w:sz w:val="26"/>
          <w:szCs w:val="26"/>
        </w:rPr>
        <w:t>пособность инициировать, плани</w:t>
      </w:r>
      <w:r w:rsidRPr="0033681E">
        <w:rPr>
          <w:rFonts w:ascii="Times New Roman" w:hAnsi="Times New Roman" w:cs="Times New Roman"/>
          <w:sz w:val="26"/>
          <w:szCs w:val="26"/>
        </w:rPr>
        <w:t>ровать и самостоятельно выполнять такого рода деятельность;</w:t>
      </w:r>
    </w:p>
    <w:p w:rsidR="0015422D" w:rsidRPr="0033681E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3681E">
        <w:rPr>
          <w:rFonts w:ascii="Times New Roman" w:hAnsi="Times New Roman" w:cs="Times New Roman"/>
          <w:sz w:val="26"/>
          <w:szCs w:val="26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</w:t>
      </w:r>
      <w:r>
        <w:rPr>
          <w:rFonts w:ascii="Times New Roman" w:hAnsi="Times New Roman" w:cs="Times New Roman"/>
          <w:sz w:val="26"/>
          <w:szCs w:val="26"/>
        </w:rPr>
        <w:t>омления с деятельностью филоло</w:t>
      </w:r>
      <w:r w:rsidRPr="0033681E">
        <w:rPr>
          <w:rFonts w:ascii="Times New Roman" w:hAnsi="Times New Roman" w:cs="Times New Roman"/>
          <w:sz w:val="26"/>
          <w:szCs w:val="26"/>
        </w:rPr>
        <w:t>гов, журналистов, писателей; уважение к труду и результатам трудовой деятельности; ос</w:t>
      </w:r>
      <w:r>
        <w:rPr>
          <w:rFonts w:ascii="Times New Roman" w:hAnsi="Times New Roman" w:cs="Times New Roman"/>
          <w:sz w:val="26"/>
          <w:szCs w:val="26"/>
        </w:rPr>
        <w:t>ознанный выбор и построение ин</w:t>
      </w:r>
      <w:r w:rsidRPr="0033681E">
        <w:rPr>
          <w:rFonts w:ascii="Times New Roman" w:hAnsi="Times New Roman" w:cs="Times New Roman"/>
          <w:sz w:val="26"/>
          <w:szCs w:val="26"/>
        </w:rPr>
        <w:t xml:space="preserve">дивидуальной траектории образования и жизненных </w:t>
      </w:r>
      <w:r w:rsidRPr="0033681E">
        <w:rPr>
          <w:rFonts w:ascii="Times New Roman" w:hAnsi="Times New Roman" w:cs="Times New Roman"/>
          <w:sz w:val="26"/>
          <w:szCs w:val="26"/>
        </w:rPr>
        <w:lastRenderedPageBreak/>
        <w:t>планов с учётом личных и общественных интересов и потребностей; умение рассказать о своих планах на будущее.</w:t>
      </w:r>
    </w:p>
    <w:p w:rsidR="0015422D" w:rsidRPr="00D60025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E1E97">
        <w:rPr>
          <w:rFonts w:ascii="Times New Roman" w:hAnsi="Times New Roman" w:cs="Times New Roman"/>
          <w:i/>
          <w:sz w:val="26"/>
          <w:szCs w:val="26"/>
        </w:rPr>
        <w:t>Экологического воспитания:</w:t>
      </w:r>
    </w:p>
    <w:p w:rsidR="0015422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highlight w:val="yellow"/>
        </w:rPr>
      </w:pPr>
      <w:r w:rsidRPr="00F74453">
        <w:rPr>
          <w:rFonts w:ascii="Times New Roman" w:hAnsi="Times New Roman" w:cs="Times New Roman"/>
          <w:sz w:val="26"/>
          <w:szCs w:val="26"/>
        </w:rPr>
        <w:t>Повышение уровня экологи</w:t>
      </w:r>
      <w:r>
        <w:rPr>
          <w:rFonts w:ascii="Times New Roman" w:hAnsi="Times New Roman" w:cs="Times New Roman"/>
          <w:sz w:val="26"/>
          <w:szCs w:val="26"/>
        </w:rPr>
        <w:t>ческой культуры, осознание гло</w:t>
      </w:r>
      <w:r w:rsidRPr="00F74453">
        <w:rPr>
          <w:rFonts w:ascii="Times New Roman" w:hAnsi="Times New Roman" w:cs="Times New Roman"/>
          <w:sz w:val="26"/>
          <w:szCs w:val="26"/>
        </w:rPr>
        <w:t>бального характера экологических пробле</w:t>
      </w:r>
      <w:r>
        <w:rPr>
          <w:rFonts w:ascii="Times New Roman" w:hAnsi="Times New Roman" w:cs="Times New Roman"/>
          <w:sz w:val="26"/>
          <w:szCs w:val="26"/>
        </w:rPr>
        <w:t>м, активное неприя</w:t>
      </w:r>
      <w:r w:rsidRPr="00F74453">
        <w:rPr>
          <w:rFonts w:ascii="Times New Roman" w:hAnsi="Times New Roman" w:cs="Times New Roman"/>
          <w:sz w:val="26"/>
          <w:szCs w:val="26"/>
        </w:rPr>
        <w:t xml:space="preserve">тие действий, приносящих </w:t>
      </w:r>
      <w:r>
        <w:rPr>
          <w:rFonts w:ascii="Times New Roman" w:hAnsi="Times New Roman" w:cs="Times New Roman"/>
          <w:sz w:val="26"/>
          <w:szCs w:val="26"/>
        </w:rPr>
        <w:t>вред окружающей среде, воспиты</w:t>
      </w:r>
      <w:r w:rsidRPr="00F74453">
        <w:rPr>
          <w:rFonts w:ascii="Times New Roman" w:hAnsi="Times New Roman" w:cs="Times New Roman"/>
          <w:sz w:val="26"/>
          <w:szCs w:val="26"/>
        </w:rPr>
        <w:t>вается в процессе художественно-эстетического наблюдения природы, её образа в произведениях искусства и личной худо- жественно-творческой работе.</w:t>
      </w:r>
    </w:p>
    <w:p w:rsidR="0015422D" w:rsidRPr="00D60025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E1E97">
        <w:rPr>
          <w:rFonts w:ascii="Times New Roman" w:hAnsi="Times New Roman" w:cs="Times New Roman"/>
          <w:i/>
          <w:sz w:val="26"/>
          <w:szCs w:val="26"/>
        </w:rPr>
        <w:t>Ценности научного познания:</w:t>
      </w:r>
    </w:p>
    <w:p w:rsidR="0015422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highlight w:val="yellow"/>
        </w:rPr>
      </w:pPr>
      <w:r w:rsidRPr="00F74453">
        <w:rPr>
          <w:rFonts w:ascii="Times New Roman" w:hAnsi="Times New Roman" w:cs="Times New Roman"/>
          <w:sz w:val="26"/>
          <w:szCs w:val="26"/>
        </w:rPr>
        <w:t>В процессе художественной деятельности на</w:t>
      </w:r>
      <w:r>
        <w:rPr>
          <w:rFonts w:ascii="Times New Roman" w:hAnsi="Times New Roman" w:cs="Times New Roman"/>
          <w:sz w:val="26"/>
          <w:szCs w:val="26"/>
        </w:rPr>
        <w:t xml:space="preserve"> занятиях изо</w:t>
      </w:r>
      <w:r w:rsidRPr="00F74453">
        <w:rPr>
          <w:rFonts w:ascii="Times New Roman" w:hAnsi="Times New Roman" w:cs="Times New Roman"/>
          <w:sz w:val="26"/>
          <w:szCs w:val="26"/>
        </w:rPr>
        <w:t>бразительным искусством ст</w:t>
      </w:r>
      <w:r>
        <w:rPr>
          <w:rFonts w:ascii="Times New Roman" w:hAnsi="Times New Roman" w:cs="Times New Roman"/>
          <w:sz w:val="26"/>
          <w:szCs w:val="26"/>
        </w:rPr>
        <w:t>авятся задачи воспитания наблю</w:t>
      </w:r>
      <w:r w:rsidRPr="00F74453">
        <w:rPr>
          <w:rFonts w:ascii="Times New Roman" w:hAnsi="Times New Roman" w:cs="Times New Roman"/>
          <w:sz w:val="26"/>
          <w:szCs w:val="26"/>
        </w:rPr>
        <w:t>дательности — умений активно,</w:t>
      </w:r>
      <w:r>
        <w:rPr>
          <w:rFonts w:ascii="Times New Roman" w:hAnsi="Times New Roman" w:cs="Times New Roman"/>
          <w:sz w:val="26"/>
          <w:szCs w:val="26"/>
        </w:rPr>
        <w:t xml:space="preserve"> т. е. в соответствии со специ</w:t>
      </w:r>
      <w:r w:rsidRPr="00F74453">
        <w:rPr>
          <w:rFonts w:ascii="Times New Roman" w:hAnsi="Times New Roman" w:cs="Times New Roman"/>
          <w:sz w:val="26"/>
          <w:szCs w:val="26"/>
        </w:rPr>
        <w:t>альными установками, ви</w:t>
      </w:r>
      <w:r>
        <w:rPr>
          <w:rFonts w:ascii="Times New Roman" w:hAnsi="Times New Roman" w:cs="Times New Roman"/>
          <w:sz w:val="26"/>
          <w:szCs w:val="26"/>
        </w:rPr>
        <w:t>деть окружающий мир. Воспитыва</w:t>
      </w:r>
      <w:r w:rsidRPr="00F74453">
        <w:rPr>
          <w:rFonts w:ascii="Times New Roman" w:hAnsi="Times New Roman" w:cs="Times New Roman"/>
          <w:sz w:val="26"/>
          <w:szCs w:val="26"/>
        </w:rPr>
        <w:t>ется эмоционально окрашенный интерес к жизни. Навыки исследовательской деятельнос</w:t>
      </w:r>
      <w:r>
        <w:rPr>
          <w:rFonts w:ascii="Times New Roman" w:hAnsi="Times New Roman" w:cs="Times New Roman"/>
          <w:sz w:val="26"/>
          <w:szCs w:val="26"/>
        </w:rPr>
        <w:t>ти развиваются в процессе учеб</w:t>
      </w:r>
      <w:r w:rsidRPr="00F74453">
        <w:rPr>
          <w:rFonts w:ascii="Times New Roman" w:hAnsi="Times New Roman" w:cs="Times New Roman"/>
          <w:sz w:val="26"/>
          <w:szCs w:val="26"/>
        </w:rPr>
        <w:t>ных проектов на уроках изобр</w:t>
      </w:r>
      <w:r>
        <w:rPr>
          <w:rFonts w:ascii="Times New Roman" w:hAnsi="Times New Roman" w:cs="Times New Roman"/>
          <w:sz w:val="26"/>
          <w:szCs w:val="26"/>
        </w:rPr>
        <w:t>азительного искусства и при вы</w:t>
      </w:r>
      <w:r w:rsidRPr="00F74453">
        <w:rPr>
          <w:rFonts w:ascii="Times New Roman" w:hAnsi="Times New Roman" w:cs="Times New Roman"/>
          <w:sz w:val="26"/>
          <w:szCs w:val="26"/>
        </w:rPr>
        <w:t>полнении заданий культурно-исторической направленности.</w:t>
      </w:r>
    </w:p>
    <w:p w:rsidR="0015422D" w:rsidRPr="00D60025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E1E97">
        <w:rPr>
          <w:rFonts w:ascii="Times New Roman" w:hAnsi="Times New Roman" w:cs="Times New Roman"/>
          <w:i/>
          <w:sz w:val="26"/>
          <w:szCs w:val="26"/>
        </w:rPr>
        <w:t>Адаптации обучающегося к изменяющимся условиям социальной и природной среды:</w:t>
      </w:r>
    </w:p>
    <w:p w:rsidR="0015422D" w:rsidRPr="0033681E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3681E">
        <w:rPr>
          <w:rFonts w:ascii="Times New Roman" w:hAnsi="Times New Roman" w:cs="Times New Roman"/>
          <w:sz w:val="26"/>
          <w:szCs w:val="26"/>
        </w:rPr>
        <w:t>освоение обучающимися со</w:t>
      </w:r>
      <w:r>
        <w:rPr>
          <w:rFonts w:ascii="Times New Roman" w:hAnsi="Times New Roman" w:cs="Times New Roman"/>
          <w:sz w:val="26"/>
          <w:szCs w:val="26"/>
        </w:rPr>
        <w:t>циального опыта, основных соци</w:t>
      </w:r>
      <w:r w:rsidRPr="0033681E">
        <w:rPr>
          <w:rFonts w:ascii="Times New Roman" w:hAnsi="Times New Roman" w:cs="Times New Roman"/>
          <w:sz w:val="26"/>
          <w:szCs w:val="26"/>
        </w:rPr>
        <w:t xml:space="preserve">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</w:t>
      </w:r>
      <w:r>
        <w:rPr>
          <w:rFonts w:ascii="Times New Roman" w:hAnsi="Times New Roman" w:cs="Times New Roman"/>
          <w:sz w:val="26"/>
          <w:szCs w:val="26"/>
        </w:rPr>
        <w:t>взаимодействия с людьми из дру</w:t>
      </w:r>
      <w:r w:rsidRPr="0033681E">
        <w:rPr>
          <w:rFonts w:ascii="Times New Roman" w:hAnsi="Times New Roman" w:cs="Times New Roman"/>
          <w:sz w:val="26"/>
          <w:szCs w:val="26"/>
        </w:rPr>
        <w:t>гой культурной среды;</w:t>
      </w:r>
    </w:p>
    <w:p w:rsidR="0015422D" w:rsidRPr="0033681E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3681E">
        <w:rPr>
          <w:rFonts w:ascii="Times New Roman" w:hAnsi="Times New Roman" w:cs="Times New Roman"/>
          <w:sz w:val="26"/>
          <w:szCs w:val="26"/>
        </w:rPr>
        <w:t>потребность во взаимод</w:t>
      </w:r>
      <w:r>
        <w:rPr>
          <w:rFonts w:ascii="Times New Roman" w:hAnsi="Times New Roman" w:cs="Times New Roman"/>
          <w:sz w:val="26"/>
          <w:szCs w:val="26"/>
        </w:rPr>
        <w:t>ействии в условиях неопределён</w:t>
      </w:r>
      <w:r w:rsidRPr="0033681E">
        <w:rPr>
          <w:rFonts w:ascii="Times New Roman" w:hAnsi="Times New Roman" w:cs="Times New Roman"/>
          <w:sz w:val="26"/>
          <w:szCs w:val="26"/>
        </w:rPr>
        <w:t>ности, открытость опыту и знаниям других; потребность в действии  в  условиях  неопредел</w:t>
      </w:r>
      <w:r>
        <w:rPr>
          <w:rFonts w:ascii="Times New Roman" w:hAnsi="Times New Roman" w:cs="Times New Roman"/>
          <w:sz w:val="26"/>
          <w:szCs w:val="26"/>
        </w:rPr>
        <w:t>ённости,  в   повышении   уров</w:t>
      </w:r>
      <w:r w:rsidRPr="0033681E">
        <w:rPr>
          <w:rFonts w:ascii="Times New Roman" w:hAnsi="Times New Roman" w:cs="Times New Roman"/>
          <w:sz w:val="26"/>
          <w:szCs w:val="26"/>
        </w:rPr>
        <w:t>ня  своей   компетентности   через   практическую   деятельность, в том числе умение учиться</w:t>
      </w:r>
      <w:r>
        <w:rPr>
          <w:rFonts w:ascii="Times New Roman" w:hAnsi="Times New Roman" w:cs="Times New Roman"/>
          <w:sz w:val="26"/>
          <w:szCs w:val="26"/>
        </w:rPr>
        <w:t xml:space="preserve"> у других людей, получать в со</w:t>
      </w:r>
      <w:r w:rsidRPr="0033681E">
        <w:rPr>
          <w:rFonts w:ascii="Times New Roman" w:hAnsi="Times New Roman" w:cs="Times New Roman"/>
          <w:sz w:val="26"/>
          <w:szCs w:val="26"/>
        </w:rPr>
        <w:t>вместной  деятельности  новые  знания,  навыки  и   компетенции из опыта других; необходимость в формировании новых знаний, умений связывать о</w:t>
      </w:r>
      <w:r>
        <w:rPr>
          <w:rFonts w:ascii="Times New Roman" w:hAnsi="Times New Roman" w:cs="Times New Roman"/>
          <w:sz w:val="26"/>
          <w:szCs w:val="26"/>
        </w:rPr>
        <w:t>бразы, формулировать идеи, по</w:t>
      </w:r>
      <w:r w:rsidRPr="0033681E">
        <w:rPr>
          <w:rFonts w:ascii="Times New Roman" w:hAnsi="Times New Roman" w:cs="Times New Roman"/>
          <w:sz w:val="26"/>
          <w:szCs w:val="26"/>
        </w:rPr>
        <w:t>нятия, гипотезы об объектах и явлениях, в том числе ранее неизвестных, осознание деф</w:t>
      </w:r>
      <w:r>
        <w:rPr>
          <w:rFonts w:ascii="Times New Roman" w:hAnsi="Times New Roman" w:cs="Times New Roman"/>
          <w:sz w:val="26"/>
          <w:szCs w:val="26"/>
        </w:rPr>
        <w:t>ицита собственных знаний и ком</w:t>
      </w:r>
      <w:r w:rsidRPr="0033681E">
        <w:rPr>
          <w:rFonts w:ascii="Times New Roman" w:hAnsi="Times New Roman" w:cs="Times New Roman"/>
          <w:sz w:val="26"/>
          <w:szCs w:val="26"/>
        </w:rPr>
        <w:t xml:space="preserve">петенций, планирование своего развития; умение оперировать основными понятиями, терминами и представлениями в  области концепции устойчивого </w:t>
      </w:r>
      <w:r>
        <w:rPr>
          <w:rFonts w:ascii="Times New Roman" w:hAnsi="Times New Roman" w:cs="Times New Roman"/>
          <w:sz w:val="26"/>
          <w:szCs w:val="26"/>
        </w:rPr>
        <w:t>развития, анализировать и выяв</w:t>
      </w:r>
      <w:r w:rsidRPr="0033681E">
        <w:rPr>
          <w:rFonts w:ascii="Times New Roman" w:hAnsi="Times New Roman" w:cs="Times New Roman"/>
          <w:sz w:val="26"/>
          <w:szCs w:val="26"/>
        </w:rPr>
        <w:t>лять взаимосвязь природы, общества и экономики, оценивать свои действия с учётом влия</w:t>
      </w:r>
      <w:r>
        <w:rPr>
          <w:rFonts w:ascii="Times New Roman" w:hAnsi="Times New Roman" w:cs="Times New Roman"/>
          <w:sz w:val="26"/>
          <w:szCs w:val="26"/>
        </w:rPr>
        <w:t>ния на окружающую среду, дости</w:t>
      </w:r>
      <w:r w:rsidRPr="0033681E">
        <w:rPr>
          <w:rFonts w:ascii="Times New Roman" w:hAnsi="Times New Roman" w:cs="Times New Roman"/>
          <w:sz w:val="26"/>
          <w:szCs w:val="26"/>
        </w:rPr>
        <w:t>жения целей и преодоления вызовов, возможных глобальных последствий;</w:t>
      </w:r>
    </w:p>
    <w:p w:rsidR="0015422D" w:rsidRPr="0033681E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3681E">
        <w:rPr>
          <w:rFonts w:ascii="Times New Roman" w:hAnsi="Times New Roman" w:cs="Times New Roman"/>
          <w:sz w:val="26"/>
          <w:szCs w:val="26"/>
        </w:rPr>
        <w:t>способность   осознавать    стрессовую    ситуацию, оценивать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3681E">
        <w:rPr>
          <w:rFonts w:ascii="Times New Roman" w:hAnsi="Times New Roman" w:cs="Times New Roman"/>
          <w:sz w:val="26"/>
          <w:szCs w:val="26"/>
        </w:rPr>
        <w:t>происходящие изменения и и</w:t>
      </w:r>
      <w:r>
        <w:rPr>
          <w:rFonts w:ascii="Times New Roman" w:hAnsi="Times New Roman" w:cs="Times New Roman"/>
          <w:sz w:val="26"/>
          <w:szCs w:val="26"/>
        </w:rPr>
        <w:t>х последствия, опираясь на жиз</w:t>
      </w:r>
      <w:r w:rsidRPr="0033681E">
        <w:rPr>
          <w:rFonts w:ascii="Times New Roman" w:hAnsi="Times New Roman" w:cs="Times New Roman"/>
          <w:sz w:val="26"/>
          <w:szCs w:val="26"/>
        </w:rPr>
        <w:t>ненный, речевой и читател</w:t>
      </w:r>
      <w:r>
        <w:rPr>
          <w:rFonts w:ascii="Times New Roman" w:hAnsi="Times New Roman" w:cs="Times New Roman"/>
          <w:sz w:val="26"/>
          <w:szCs w:val="26"/>
        </w:rPr>
        <w:t>ьский опыт; воспринимать стрес</w:t>
      </w:r>
      <w:r w:rsidRPr="0033681E">
        <w:rPr>
          <w:rFonts w:ascii="Times New Roman" w:hAnsi="Times New Roman" w:cs="Times New Roman"/>
          <w:sz w:val="26"/>
          <w:szCs w:val="26"/>
        </w:rPr>
        <w:t>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</w:p>
    <w:p w:rsidR="0015422D" w:rsidRPr="0033681E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5422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1E97">
        <w:rPr>
          <w:rFonts w:ascii="Times New Roman" w:hAnsi="Times New Roman" w:cs="Times New Roman"/>
          <w:b/>
          <w:sz w:val="26"/>
          <w:szCs w:val="26"/>
        </w:rPr>
        <w:t>Метапредметные результаты</w:t>
      </w:r>
    </w:p>
    <w:p w:rsidR="0015422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C65A61">
        <w:rPr>
          <w:rFonts w:ascii="Times New Roman" w:hAnsi="Times New Roman" w:cs="Times New Roman"/>
          <w:sz w:val="26"/>
          <w:szCs w:val="26"/>
        </w:rPr>
        <w:t>Метапредметные результ</w:t>
      </w:r>
      <w:r>
        <w:rPr>
          <w:rFonts w:ascii="Times New Roman" w:hAnsi="Times New Roman" w:cs="Times New Roman"/>
          <w:sz w:val="26"/>
          <w:szCs w:val="26"/>
        </w:rPr>
        <w:t>аты освоения основной образова</w:t>
      </w:r>
      <w:r w:rsidRPr="00C65A61">
        <w:rPr>
          <w:rFonts w:ascii="Times New Roman" w:hAnsi="Times New Roman" w:cs="Times New Roman"/>
          <w:sz w:val="26"/>
          <w:szCs w:val="26"/>
        </w:rPr>
        <w:t>тельной программы, формируемые при изучении предмета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5A61">
        <w:rPr>
          <w:rFonts w:ascii="Times New Roman" w:hAnsi="Times New Roman" w:cs="Times New Roman"/>
          <w:sz w:val="26"/>
          <w:szCs w:val="26"/>
        </w:rPr>
        <w:t>«Изобразительное искусство»:</w:t>
      </w:r>
    </w:p>
    <w:p w:rsidR="0015422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5422D" w:rsidRPr="00C65A61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5422D" w:rsidRPr="00BE1E97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1E97">
        <w:rPr>
          <w:rFonts w:ascii="Times New Roman" w:hAnsi="Times New Roman" w:cs="Times New Roman"/>
          <w:sz w:val="26"/>
          <w:szCs w:val="26"/>
        </w:rPr>
        <w:t>1.</w:t>
      </w:r>
      <w:r w:rsidRPr="00BE1E97">
        <w:rPr>
          <w:rFonts w:ascii="Times New Roman" w:hAnsi="Times New Roman" w:cs="Times New Roman"/>
          <w:sz w:val="26"/>
          <w:szCs w:val="26"/>
        </w:rPr>
        <w:tab/>
      </w:r>
      <w:r w:rsidRPr="00BE1E97">
        <w:rPr>
          <w:rFonts w:ascii="Times New Roman" w:hAnsi="Times New Roman" w:cs="Times New Roman"/>
          <w:b/>
          <w:sz w:val="26"/>
          <w:szCs w:val="26"/>
        </w:rPr>
        <w:t>Овладение универсальными учебными познавательными действиями</w:t>
      </w:r>
    </w:p>
    <w:p w:rsidR="0015422D" w:rsidRPr="005C3AF2" w:rsidRDefault="0015422D" w:rsidP="0015422D">
      <w:pPr>
        <w:pStyle w:val="a6"/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  <w:r w:rsidRPr="005C3AF2">
        <w:rPr>
          <w:rFonts w:ascii="Times New Roman" w:hAnsi="Times New Roman" w:cs="Times New Roman"/>
          <w:sz w:val="26"/>
          <w:szCs w:val="26"/>
        </w:rPr>
        <w:t>Формирование пространс</w:t>
      </w:r>
      <w:r>
        <w:rPr>
          <w:rFonts w:ascii="Times New Roman" w:hAnsi="Times New Roman" w:cs="Times New Roman"/>
          <w:sz w:val="26"/>
          <w:szCs w:val="26"/>
        </w:rPr>
        <w:t>твенных представлений и сенсор</w:t>
      </w:r>
      <w:r w:rsidRPr="005C3AF2">
        <w:rPr>
          <w:rFonts w:ascii="Times New Roman" w:hAnsi="Times New Roman" w:cs="Times New Roman"/>
          <w:sz w:val="26"/>
          <w:szCs w:val="26"/>
        </w:rPr>
        <w:t>ных способностей:</w:t>
      </w:r>
    </w:p>
    <w:p w:rsidR="0015422D" w:rsidRPr="005C3AF2" w:rsidRDefault="0015422D" w:rsidP="0015422D">
      <w:pPr>
        <w:pStyle w:val="a6"/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C3AF2">
        <w:rPr>
          <w:rFonts w:ascii="Times New Roman" w:hAnsi="Times New Roman" w:cs="Times New Roman"/>
          <w:sz w:val="26"/>
          <w:szCs w:val="26"/>
        </w:rPr>
        <w:t xml:space="preserve">сравнивать предметные и </w:t>
      </w:r>
      <w:r>
        <w:rPr>
          <w:rFonts w:ascii="Times New Roman" w:hAnsi="Times New Roman" w:cs="Times New Roman"/>
          <w:sz w:val="26"/>
          <w:szCs w:val="26"/>
        </w:rPr>
        <w:t>пространственные объекты по за</w:t>
      </w:r>
      <w:r w:rsidRPr="005C3AF2">
        <w:rPr>
          <w:rFonts w:ascii="Times New Roman" w:hAnsi="Times New Roman" w:cs="Times New Roman"/>
          <w:sz w:val="26"/>
          <w:szCs w:val="26"/>
        </w:rPr>
        <w:t>данным основаниям;</w:t>
      </w:r>
    </w:p>
    <w:p w:rsidR="0015422D" w:rsidRPr="005C3AF2" w:rsidRDefault="0015422D" w:rsidP="0015422D">
      <w:pPr>
        <w:pStyle w:val="a6"/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C3AF2">
        <w:rPr>
          <w:rFonts w:ascii="Times New Roman" w:hAnsi="Times New Roman" w:cs="Times New Roman"/>
          <w:sz w:val="26"/>
          <w:szCs w:val="26"/>
        </w:rPr>
        <w:t xml:space="preserve"> характеризовать форму предмета, конструкции;</w:t>
      </w:r>
    </w:p>
    <w:p w:rsidR="0015422D" w:rsidRPr="005C3AF2" w:rsidRDefault="0015422D" w:rsidP="0015422D">
      <w:pPr>
        <w:pStyle w:val="a6"/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C3AF2">
        <w:rPr>
          <w:rFonts w:ascii="Times New Roman" w:hAnsi="Times New Roman" w:cs="Times New Roman"/>
          <w:sz w:val="26"/>
          <w:szCs w:val="26"/>
        </w:rPr>
        <w:t>выявлять положение предметной формы в пространстве;</w:t>
      </w:r>
    </w:p>
    <w:p w:rsidR="0015422D" w:rsidRPr="005C3AF2" w:rsidRDefault="0015422D" w:rsidP="0015422D">
      <w:pPr>
        <w:pStyle w:val="a6"/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C3AF2">
        <w:rPr>
          <w:rFonts w:ascii="Times New Roman" w:hAnsi="Times New Roman" w:cs="Times New Roman"/>
          <w:sz w:val="26"/>
          <w:szCs w:val="26"/>
        </w:rPr>
        <w:t>обобщать форму составной конструкции;</w:t>
      </w:r>
    </w:p>
    <w:p w:rsidR="0015422D" w:rsidRPr="005C3AF2" w:rsidRDefault="0015422D" w:rsidP="0015422D">
      <w:pPr>
        <w:pStyle w:val="a6"/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C3AF2">
        <w:rPr>
          <w:rFonts w:ascii="Times New Roman" w:hAnsi="Times New Roman" w:cs="Times New Roman"/>
          <w:sz w:val="26"/>
          <w:szCs w:val="26"/>
        </w:rPr>
        <w:t>анализировать структуру п</w:t>
      </w:r>
      <w:r>
        <w:rPr>
          <w:rFonts w:ascii="Times New Roman" w:hAnsi="Times New Roman" w:cs="Times New Roman"/>
          <w:sz w:val="26"/>
          <w:szCs w:val="26"/>
        </w:rPr>
        <w:t>редмета, конструкции, простран</w:t>
      </w:r>
      <w:r w:rsidRPr="005C3AF2">
        <w:rPr>
          <w:rFonts w:ascii="Times New Roman" w:hAnsi="Times New Roman" w:cs="Times New Roman"/>
          <w:sz w:val="26"/>
          <w:szCs w:val="26"/>
        </w:rPr>
        <w:t>ства, зрительного образа;</w:t>
      </w:r>
    </w:p>
    <w:p w:rsidR="0015422D" w:rsidRPr="005C3AF2" w:rsidRDefault="0015422D" w:rsidP="0015422D">
      <w:pPr>
        <w:pStyle w:val="a6"/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5C3AF2">
        <w:rPr>
          <w:rFonts w:ascii="Times New Roman" w:hAnsi="Times New Roman" w:cs="Times New Roman"/>
          <w:sz w:val="26"/>
          <w:szCs w:val="26"/>
        </w:rPr>
        <w:t>структурировать  предметно-пространственные  явления;</w:t>
      </w:r>
    </w:p>
    <w:p w:rsidR="0015422D" w:rsidRPr="005C3AF2" w:rsidRDefault="0015422D" w:rsidP="0015422D">
      <w:pPr>
        <w:pStyle w:val="a6"/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C3AF2">
        <w:rPr>
          <w:rFonts w:ascii="Times New Roman" w:hAnsi="Times New Roman" w:cs="Times New Roman"/>
          <w:sz w:val="26"/>
          <w:szCs w:val="26"/>
        </w:rPr>
        <w:t>сопоставлять пропорциональное соотношение частей внутри целого и предметов между собой;</w:t>
      </w:r>
    </w:p>
    <w:p w:rsidR="0015422D" w:rsidRPr="005C3AF2" w:rsidRDefault="0015422D" w:rsidP="0015422D">
      <w:pPr>
        <w:pStyle w:val="a6"/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C3AF2">
        <w:rPr>
          <w:rFonts w:ascii="Times New Roman" w:hAnsi="Times New Roman" w:cs="Times New Roman"/>
          <w:sz w:val="26"/>
          <w:szCs w:val="26"/>
        </w:rPr>
        <w:t>абстрагировать образ реальности в построении плоской или пространственной композиции.</w:t>
      </w:r>
    </w:p>
    <w:p w:rsidR="0015422D" w:rsidRPr="00250EC8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E1E97">
        <w:rPr>
          <w:rFonts w:ascii="Times New Roman" w:hAnsi="Times New Roman" w:cs="Times New Roman"/>
          <w:i/>
          <w:sz w:val="26"/>
          <w:szCs w:val="26"/>
        </w:rPr>
        <w:t>Базовые логические и исследовательские действия:</w:t>
      </w:r>
    </w:p>
    <w:p w:rsidR="0015422D" w:rsidRPr="00BD6623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BD6623">
        <w:rPr>
          <w:rFonts w:ascii="Times New Roman" w:hAnsi="Times New Roman" w:cs="Times New Roman"/>
          <w:sz w:val="26"/>
          <w:szCs w:val="26"/>
        </w:rPr>
        <w:t xml:space="preserve"> выявлять и характеризовать существ</w:t>
      </w:r>
      <w:r>
        <w:rPr>
          <w:rFonts w:ascii="Times New Roman" w:hAnsi="Times New Roman" w:cs="Times New Roman"/>
          <w:sz w:val="26"/>
          <w:szCs w:val="26"/>
        </w:rPr>
        <w:t>енные признаки явле</w:t>
      </w:r>
      <w:r w:rsidRPr="00BD6623">
        <w:rPr>
          <w:rFonts w:ascii="Times New Roman" w:hAnsi="Times New Roman" w:cs="Times New Roman"/>
          <w:sz w:val="26"/>
          <w:szCs w:val="26"/>
        </w:rPr>
        <w:t>ний художественной культуры;</w:t>
      </w:r>
    </w:p>
    <w:p w:rsidR="0015422D" w:rsidRPr="00BD6623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BD6623">
        <w:rPr>
          <w:rFonts w:ascii="Times New Roman" w:hAnsi="Times New Roman" w:cs="Times New Roman"/>
          <w:sz w:val="26"/>
          <w:szCs w:val="26"/>
        </w:rPr>
        <w:t xml:space="preserve"> сопоставлять, анализироват</w:t>
      </w:r>
      <w:r>
        <w:rPr>
          <w:rFonts w:ascii="Times New Roman" w:hAnsi="Times New Roman" w:cs="Times New Roman"/>
          <w:sz w:val="26"/>
          <w:szCs w:val="26"/>
        </w:rPr>
        <w:t>ь, сравнивать и оценивать с по</w:t>
      </w:r>
      <w:r w:rsidRPr="00BD6623">
        <w:rPr>
          <w:rFonts w:ascii="Times New Roman" w:hAnsi="Times New Roman" w:cs="Times New Roman"/>
          <w:sz w:val="26"/>
          <w:szCs w:val="26"/>
        </w:rPr>
        <w:t>зиций эстетических категор</w:t>
      </w:r>
      <w:r>
        <w:rPr>
          <w:rFonts w:ascii="Times New Roman" w:hAnsi="Times New Roman" w:cs="Times New Roman"/>
          <w:sz w:val="26"/>
          <w:szCs w:val="26"/>
        </w:rPr>
        <w:t>ий явления искусства и действи</w:t>
      </w:r>
      <w:r w:rsidRPr="00BD6623">
        <w:rPr>
          <w:rFonts w:ascii="Times New Roman" w:hAnsi="Times New Roman" w:cs="Times New Roman"/>
          <w:sz w:val="26"/>
          <w:szCs w:val="26"/>
        </w:rPr>
        <w:t>тельности;</w:t>
      </w:r>
    </w:p>
    <w:p w:rsidR="0015422D" w:rsidRPr="00BD6623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BD6623">
        <w:rPr>
          <w:rFonts w:ascii="Times New Roman" w:hAnsi="Times New Roman" w:cs="Times New Roman"/>
          <w:sz w:val="26"/>
          <w:szCs w:val="26"/>
        </w:rPr>
        <w:t xml:space="preserve"> классифицировать произведе</w:t>
      </w:r>
      <w:r>
        <w:rPr>
          <w:rFonts w:ascii="Times New Roman" w:hAnsi="Times New Roman" w:cs="Times New Roman"/>
          <w:sz w:val="26"/>
          <w:szCs w:val="26"/>
        </w:rPr>
        <w:t>ния искусства по видам и, соот</w:t>
      </w:r>
      <w:r w:rsidRPr="00BD6623">
        <w:rPr>
          <w:rFonts w:ascii="Times New Roman" w:hAnsi="Times New Roman" w:cs="Times New Roman"/>
          <w:sz w:val="26"/>
          <w:szCs w:val="26"/>
        </w:rPr>
        <w:t>ветственно, по назначению в жизни людей;</w:t>
      </w:r>
    </w:p>
    <w:p w:rsidR="0015422D" w:rsidRPr="00BD6623" w:rsidRDefault="0015422D" w:rsidP="0015422D">
      <w:pPr>
        <w:pStyle w:val="a6"/>
        <w:spacing w:after="0" w:line="240" w:lineRule="auto"/>
        <w:ind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BD6623">
        <w:rPr>
          <w:rFonts w:ascii="Times New Roman" w:hAnsi="Times New Roman" w:cs="Times New Roman"/>
          <w:sz w:val="26"/>
          <w:szCs w:val="26"/>
        </w:rPr>
        <w:t xml:space="preserve"> ставить и использовать во</w:t>
      </w:r>
      <w:r>
        <w:rPr>
          <w:rFonts w:ascii="Times New Roman" w:hAnsi="Times New Roman" w:cs="Times New Roman"/>
          <w:sz w:val="26"/>
          <w:szCs w:val="26"/>
        </w:rPr>
        <w:t>просы как исследовательский ин</w:t>
      </w:r>
      <w:r w:rsidRPr="00BD6623">
        <w:rPr>
          <w:rFonts w:ascii="Times New Roman" w:hAnsi="Times New Roman" w:cs="Times New Roman"/>
          <w:sz w:val="26"/>
          <w:szCs w:val="26"/>
        </w:rPr>
        <w:t>струмент познания;</w:t>
      </w:r>
    </w:p>
    <w:p w:rsidR="0015422D" w:rsidRPr="00BD6623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BD6623">
        <w:rPr>
          <w:rFonts w:ascii="Times New Roman" w:hAnsi="Times New Roman" w:cs="Times New Roman"/>
          <w:sz w:val="26"/>
          <w:szCs w:val="26"/>
        </w:rPr>
        <w:t xml:space="preserve"> вести исследовательскую работу по сбору информационного материала по установленной или выбранной теме; </w:t>
      </w:r>
    </w:p>
    <w:p w:rsidR="0015422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BD6623">
        <w:rPr>
          <w:rFonts w:ascii="Times New Roman" w:hAnsi="Times New Roman" w:cs="Times New Roman"/>
          <w:sz w:val="26"/>
          <w:szCs w:val="26"/>
        </w:rPr>
        <w:t xml:space="preserve"> самостоятельно формулировать выводы и обобщен</w:t>
      </w:r>
      <w:r>
        <w:rPr>
          <w:rFonts w:ascii="Times New Roman" w:hAnsi="Times New Roman" w:cs="Times New Roman"/>
          <w:sz w:val="26"/>
          <w:szCs w:val="26"/>
        </w:rPr>
        <w:t>ия по ре</w:t>
      </w:r>
      <w:r w:rsidRPr="00BD6623">
        <w:rPr>
          <w:rFonts w:ascii="Times New Roman" w:hAnsi="Times New Roman" w:cs="Times New Roman"/>
          <w:sz w:val="26"/>
          <w:szCs w:val="26"/>
        </w:rPr>
        <w:t>зультатам наблюдения или исследования, аргументированно защищать свои позиции.</w:t>
      </w:r>
    </w:p>
    <w:p w:rsidR="0015422D" w:rsidRPr="003B56A7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E1E97">
        <w:rPr>
          <w:rFonts w:ascii="Times New Roman" w:hAnsi="Times New Roman" w:cs="Times New Roman"/>
          <w:i/>
          <w:sz w:val="26"/>
          <w:szCs w:val="26"/>
        </w:rPr>
        <w:t>Работа с информацией:</w:t>
      </w:r>
    </w:p>
    <w:p w:rsidR="0015422D" w:rsidRPr="001043D7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043D7">
        <w:rPr>
          <w:rFonts w:ascii="Times New Roman" w:hAnsi="Times New Roman" w:cs="Times New Roman"/>
          <w:sz w:val="26"/>
          <w:szCs w:val="26"/>
        </w:rPr>
        <w:t xml:space="preserve">использовать различные методы, в том числе электронные технологии, для поиска и </w:t>
      </w:r>
      <w:r>
        <w:rPr>
          <w:rFonts w:ascii="Times New Roman" w:hAnsi="Times New Roman" w:cs="Times New Roman"/>
          <w:sz w:val="26"/>
          <w:szCs w:val="26"/>
        </w:rPr>
        <w:t>отбора информации на основе об</w:t>
      </w:r>
      <w:r w:rsidRPr="001043D7">
        <w:rPr>
          <w:rFonts w:ascii="Times New Roman" w:hAnsi="Times New Roman" w:cs="Times New Roman"/>
          <w:sz w:val="26"/>
          <w:szCs w:val="26"/>
        </w:rPr>
        <w:t>разовательных задач и заданных критериев;</w:t>
      </w:r>
    </w:p>
    <w:p w:rsidR="0015422D" w:rsidRPr="001043D7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1043D7">
        <w:rPr>
          <w:rFonts w:ascii="Times New Roman" w:hAnsi="Times New Roman" w:cs="Times New Roman"/>
          <w:sz w:val="26"/>
          <w:szCs w:val="26"/>
        </w:rPr>
        <w:t xml:space="preserve">  использовать электронные образовательные ресурсы;</w:t>
      </w:r>
    </w:p>
    <w:p w:rsidR="0015422D" w:rsidRPr="001043D7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1043D7">
        <w:rPr>
          <w:rFonts w:ascii="Times New Roman" w:hAnsi="Times New Roman" w:cs="Times New Roman"/>
          <w:sz w:val="26"/>
          <w:szCs w:val="26"/>
        </w:rPr>
        <w:t xml:space="preserve"> уметь работать с электрон</w:t>
      </w:r>
      <w:r>
        <w:rPr>
          <w:rFonts w:ascii="Times New Roman" w:hAnsi="Times New Roman" w:cs="Times New Roman"/>
          <w:sz w:val="26"/>
          <w:szCs w:val="26"/>
        </w:rPr>
        <w:t>ными учебными пособиями и учеб</w:t>
      </w:r>
      <w:r w:rsidRPr="001043D7">
        <w:rPr>
          <w:rFonts w:ascii="Times New Roman" w:hAnsi="Times New Roman" w:cs="Times New Roman"/>
          <w:sz w:val="26"/>
          <w:szCs w:val="26"/>
        </w:rPr>
        <w:t>никами;</w:t>
      </w:r>
    </w:p>
    <w:p w:rsidR="0015422D" w:rsidRPr="001043D7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1043D7">
        <w:rPr>
          <w:rFonts w:ascii="Times New Roman" w:hAnsi="Times New Roman" w:cs="Times New Roman"/>
          <w:sz w:val="26"/>
          <w:szCs w:val="26"/>
        </w:rPr>
        <w:t xml:space="preserve"> выбирать, анализировать, и</w:t>
      </w:r>
      <w:r>
        <w:rPr>
          <w:rFonts w:ascii="Times New Roman" w:hAnsi="Times New Roman" w:cs="Times New Roman"/>
          <w:sz w:val="26"/>
          <w:szCs w:val="26"/>
        </w:rPr>
        <w:t>нтерпретировать, обобщать и си</w:t>
      </w:r>
      <w:r w:rsidRPr="001043D7">
        <w:rPr>
          <w:rFonts w:ascii="Times New Roman" w:hAnsi="Times New Roman" w:cs="Times New Roman"/>
          <w:sz w:val="26"/>
          <w:szCs w:val="26"/>
        </w:rPr>
        <w:t>стематизировать информац</w:t>
      </w:r>
      <w:r>
        <w:rPr>
          <w:rFonts w:ascii="Times New Roman" w:hAnsi="Times New Roman" w:cs="Times New Roman"/>
          <w:sz w:val="26"/>
          <w:szCs w:val="26"/>
        </w:rPr>
        <w:t>ию, представленную в произведе</w:t>
      </w:r>
      <w:r w:rsidRPr="001043D7">
        <w:rPr>
          <w:rFonts w:ascii="Times New Roman" w:hAnsi="Times New Roman" w:cs="Times New Roman"/>
          <w:sz w:val="26"/>
          <w:szCs w:val="26"/>
        </w:rPr>
        <w:t>ниях искусства, в текстах, таблицах и схемах;</w:t>
      </w:r>
    </w:p>
    <w:p w:rsidR="0015422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1043D7">
        <w:rPr>
          <w:rFonts w:ascii="Times New Roman" w:hAnsi="Times New Roman" w:cs="Times New Roman"/>
          <w:sz w:val="26"/>
          <w:szCs w:val="26"/>
        </w:rPr>
        <w:t xml:space="preserve"> самостоятельно готовить</w:t>
      </w:r>
      <w:r>
        <w:rPr>
          <w:rFonts w:ascii="Times New Roman" w:hAnsi="Times New Roman" w:cs="Times New Roman"/>
          <w:sz w:val="26"/>
          <w:szCs w:val="26"/>
        </w:rPr>
        <w:t xml:space="preserve"> информацию на заданную или вы</w:t>
      </w:r>
      <w:r w:rsidRPr="001043D7">
        <w:rPr>
          <w:rFonts w:ascii="Times New Roman" w:hAnsi="Times New Roman" w:cs="Times New Roman"/>
          <w:sz w:val="26"/>
          <w:szCs w:val="26"/>
        </w:rPr>
        <w:t>бранную тему в различных видах её пре</w:t>
      </w:r>
      <w:r>
        <w:rPr>
          <w:rFonts w:ascii="Times New Roman" w:hAnsi="Times New Roman" w:cs="Times New Roman"/>
          <w:sz w:val="26"/>
          <w:szCs w:val="26"/>
        </w:rPr>
        <w:t>дставления: в рисун</w:t>
      </w:r>
      <w:r w:rsidRPr="001043D7">
        <w:rPr>
          <w:rFonts w:ascii="Times New Roman" w:hAnsi="Times New Roman" w:cs="Times New Roman"/>
          <w:sz w:val="26"/>
          <w:szCs w:val="26"/>
        </w:rPr>
        <w:t>ках и эскизах, тексте, таб</w:t>
      </w:r>
      <w:r>
        <w:rPr>
          <w:rFonts w:ascii="Times New Roman" w:hAnsi="Times New Roman" w:cs="Times New Roman"/>
          <w:sz w:val="26"/>
          <w:szCs w:val="26"/>
        </w:rPr>
        <w:t>лицах, схемах, электронных пре</w:t>
      </w:r>
      <w:r w:rsidRPr="001043D7">
        <w:rPr>
          <w:rFonts w:ascii="Times New Roman" w:hAnsi="Times New Roman" w:cs="Times New Roman"/>
          <w:sz w:val="26"/>
          <w:szCs w:val="26"/>
        </w:rPr>
        <w:t>зентациях.</w:t>
      </w:r>
    </w:p>
    <w:p w:rsidR="0015422D" w:rsidRPr="00BE1E97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1E97">
        <w:rPr>
          <w:rFonts w:ascii="Times New Roman" w:hAnsi="Times New Roman" w:cs="Times New Roman"/>
          <w:b/>
          <w:sz w:val="26"/>
          <w:szCs w:val="26"/>
        </w:rPr>
        <w:t>Овладение универсальными учебными коммуникативными действиями</w:t>
      </w:r>
    </w:p>
    <w:p w:rsidR="0015422D" w:rsidRPr="003B56A7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E1E97">
        <w:rPr>
          <w:rFonts w:ascii="Times New Roman" w:hAnsi="Times New Roman" w:cs="Times New Roman"/>
          <w:i/>
          <w:sz w:val="26"/>
          <w:szCs w:val="26"/>
        </w:rPr>
        <w:t>Общение:</w:t>
      </w:r>
    </w:p>
    <w:p w:rsidR="0015422D" w:rsidRPr="00A57C52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57C52">
        <w:rPr>
          <w:rFonts w:ascii="Times New Roman" w:hAnsi="Times New Roman" w:cs="Times New Roman"/>
          <w:sz w:val="26"/>
          <w:szCs w:val="26"/>
        </w:rPr>
        <w:t>Понимать искусство в качестве особого языка общения — межличностного (автор — зр</w:t>
      </w:r>
      <w:r>
        <w:rPr>
          <w:rFonts w:ascii="Times New Roman" w:hAnsi="Times New Roman" w:cs="Times New Roman"/>
          <w:sz w:val="26"/>
          <w:szCs w:val="26"/>
        </w:rPr>
        <w:t>итель), между поколениями, меж</w:t>
      </w:r>
      <w:r w:rsidRPr="00A57C52">
        <w:rPr>
          <w:rFonts w:ascii="Times New Roman" w:hAnsi="Times New Roman" w:cs="Times New Roman"/>
          <w:sz w:val="26"/>
          <w:szCs w:val="26"/>
        </w:rPr>
        <w:t>ду народами;</w:t>
      </w:r>
    </w:p>
    <w:p w:rsidR="0015422D" w:rsidRPr="00A57C52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57C52">
        <w:rPr>
          <w:rFonts w:ascii="Times New Roman" w:hAnsi="Times New Roman" w:cs="Times New Roman"/>
          <w:sz w:val="26"/>
          <w:szCs w:val="26"/>
        </w:rPr>
        <w:t xml:space="preserve"> воспринимать и формулировать суждения, выражать эмоции в соответствии с целями и у</w:t>
      </w:r>
      <w:r>
        <w:rPr>
          <w:rFonts w:ascii="Times New Roman" w:hAnsi="Times New Roman" w:cs="Times New Roman"/>
          <w:sz w:val="26"/>
          <w:szCs w:val="26"/>
        </w:rPr>
        <w:t>словиями общения, развивая спо</w:t>
      </w:r>
      <w:r w:rsidRPr="00A57C52">
        <w:rPr>
          <w:rFonts w:ascii="Times New Roman" w:hAnsi="Times New Roman" w:cs="Times New Roman"/>
          <w:sz w:val="26"/>
          <w:szCs w:val="26"/>
        </w:rPr>
        <w:t>собность к  эмпатии  и  опираясь на восприятие  окружающих;</w:t>
      </w:r>
    </w:p>
    <w:p w:rsidR="0015422D" w:rsidRPr="00A57C52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57C52">
        <w:rPr>
          <w:rFonts w:ascii="Times New Roman" w:hAnsi="Times New Roman" w:cs="Times New Roman"/>
          <w:sz w:val="26"/>
          <w:szCs w:val="26"/>
        </w:rPr>
        <w:t xml:space="preserve"> вести диалог и участвова</w:t>
      </w:r>
      <w:r>
        <w:rPr>
          <w:rFonts w:ascii="Times New Roman" w:hAnsi="Times New Roman" w:cs="Times New Roman"/>
          <w:sz w:val="26"/>
          <w:szCs w:val="26"/>
        </w:rPr>
        <w:t>ть в дискуссии, проявляя уважи</w:t>
      </w:r>
      <w:r w:rsidRPr="00A57C52">
        <w:rPr>
          <w:rFonts w:ascii="Times New Roman" w:hAnsi="Times New Roman" w:cs="Times New Roman"/>
          <w:sz w:val="26"/>
          <w:szCs w:val="26"/>
        </w:rPr>
        <w:t>тельное отношение к оппон</w:t>
      </w:r>
      <w:r>
        <w:rPr>
          <w:rFonts w:ascii="Times New Roman" w:hAnsi="Times New Roman" w:cs="Times New Roman"/>
          <w:sz w:val="26"/>
          <w:szCs w:val="26"/>
        </w:rPr>
        <w:t>ентам, сопоставлять свои сужде</w:t>
      </w:r>
      <w:r w:rsidRPr="00A57C52">
        <w:rPr>
          <w:rFonts w:ascii="Times New Roman" w:hAnsi="Times New Roman" w:cs="Times New Roman"/>
          <w:sz w:val="26"/>
          <w:szCs w:val="26"/>
        </w:rPr>
        <w:t>ния с суждениями участн</w:t>
      </w:r>
      <w:r>
        <w:rPr>
          <w:rFonts w:ascii="Times New Roman" w:hAnsi="Times New Roman" w:cs="Times New Roman"/>
          <w:sz w:val="26"/>
          <w:szCs w:val="26"/>
        </w:rPr>
        <w:t>иков общения, выявляя и коррек</w:t>
      </w:r>
      <w:r w:rsidRPr="00A57C52">
        <w:rPr>
          <w:rFonts w:ascii="Times New Roman" w:hAnsi="Times New Roman" w:cs="Times New Roman"/>
          <w:sz w:val="26"/>
          <w:szCs w:val="26"/>
        </w:rPr>
        <w:t>тно, доказательно отстаивая свои позиции в оценке и пони- мании обсуждаемого явления; находить общее решение и разрешать конфликты на о</w:t>
      </w:r>
      <w:r>
        <w:rPr>
          <w:rFonts w:ascii="Times New Roman" w:hAnsi="Times New Roman" w:cs="Times New Roman"/>
          <w:sz w:val="26"/>
          <w:szCs w:val="26"/>
        </w:rPr>
        <w:t>снове общих позиций и учёта ин</w:t>
      </w:r>
      <w:r w:rsidRPr="00A57C52">
        <w:rPr>
          <w:rFonts w:ascii="Times New Roman" w:hAnsi="Times New Roman" w:cs="Times New Roman"/>
          <w:sz w:val="26"/>
          <w:szCs w:val="26"/>
        </w:rPr>
        <w:t>тересов;</w:t>
      </w:r>
    </w:p>
    <w:p w:rsidR="0015422D" w:rsidRPr="00A57C52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57C52">
        <w:rPr>
          <w:rFonts w:ascii="Times New Roman" w:hAnsi="Times New Roman" w:cs="Times New Roman"/>
          <w:sz w:val="26"/>
          <w:szCs w:val="26"/>
        </w:rPr>
        <w:t xml:space="preserve"> публично представлять и объяснять результаты своего творческого, художественно</w:t>
      </w:r>
      <w:r>
        <w:rPr>
          <w:rFonts w:ascii="Times New Roman" w:hAnsi="Times New Roman" w:cs="Times New Roman"/>
          <w:sz w:val="26"/>
          <w:szCs w:val="26"/>
        </w:rPr>
        <w:t>го или исследовательского  опы</w:t>
      </w:r>
      <w:r w:rsidRPr="00A57C52">
        <w:rPr>
          <w:rFonts w:ascii="Times New Roman" w:hAnsi="Times New Roman" w:cs="Times New Roman"/>
          <w:sz w:val="26"/>
          <w:szCs w:val="26"/>
        </w:rPr>
        <w:t>та;</w:t>
      </w:r>
    </w:p>
    <w:p w:rsidR="0015422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57C52">
        <w:rPr>
          <w:rFonts w:ascii="Times New Roman" w:hAnsi="Times New Roman" w:cs="Times New Roman"/>
          <w:sz w:val="26"/>
          <w:szCs w:val="26"/>
        </w:rPr>
        <w:t xml:space="preserve"> 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A57C52">
        <w:rPr>
          <w:rFonts w:ascii="Times New Roman" w:hAnsi="Times New Roman" w:cs="Times New Roman"/>
          <w:sz w:val="26"/>
          <w:szCs w:val="26"/>
        </w:rPr>
        <w:t>ководить, выполнять поручения, подчиняться, ответственно относиться к задачам, сво</w:t>
      </w:r>
      <w:r w:rsidR="00FA7FCB">
        <w:rPr>
          <w:rFonts w:ascii="Times New Roman" w:hAnsi="Times New Roman" w:cs="Times New Roman"/>
          <w:sz w:val="26"/>
          <w:szCs w:val="26"/>
        </w:rPr>
        <w:t>ей роли в достижении общего ре</w:t>
      </w:r>
      <w:r w:rsidRPr="00A57C52">
        <w:rPr>
          <w:rFonts w:ascii="Times New Roman" w:hAnsi="Times New Roman" w:cs="Times New Roman"/>
          <w:sz w:val="26"/>
          <w:szCs w:val="26"/>
        </w:rPr>
        <w:t>зультата.</w:t>
      </w:r>
    </w:p>
    <w:p w:rsidR="0015422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5422D" w:rsidRPr="00BE1E97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1E97">
        <w:rPr>
          <w:rFonts w:ascii="Times New Roman" w:hAnsi="Times New Roman" w:cs="Times New Roman"/>
          <w:b/>
          <w:sz w:val="26"/>
          <w:szCs w:val="26"/>
        </w:rPr>
        <w:t>3.</w:t>
      </w:r>
      <w:r w:rsidRPr="00BE1E97">
        <w:rPr>
          <w:rFonts w:ascii="Times New Roman" w:hAnsi="Times New Roman" w:cs="Times New Roman"/>
          <w:b/>
          <w:sz w:val="26"/>
          <w:szCs w:val="26"/>
        </w:rPr>
        <w:tab/>
        <w:t>Овладение универсальными учебными регулятивными действиями</w:t>
      </w:r>
    </w:p>
    <w:p w:rsidR="0015422D" w:rsidRPr="00250EC8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E1E97">
        <w:rPr>
          <w:rFonts w:ascii="Times New Roman" w:hAnsi="Times New Roman" w:cs="Times New Roman"/>
          <w:i/>
          <w:sz w:val="26"/>
          <w:szCs w:val="26"/>
        </w:rPr>
        <w:t>Самоорганизация:</w:t>
      </w:r>
    </w:p>
    <w:p w:rsidR="0015422D" w:rsidRPr="00FE2BC0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E2BC0">
        <w:rPr>
          <w:rFonts w:ascii="Times New Roman" w:hAnsi="Times New Roman" w:cs="Times New Roman"/>
          <w:sz w:val="26"/>
          <w:szCs w:val="26"/>
        </w:rPr>
        <w:t>осознавать или самостоя</w:t>
      </w:r>
      <w:r>
        <w:rPr>
          <w:rFonts w:ascii="Times New Roman" w:hAnsi="Times New Roman" w:cs="Times New Roman"/>
          <w:sz w:val="26"/>
          <w:szCs w:val="26"/>
        </w:rPr>
        <w:t>тельно формулировать цель и ре</w:t>
      </w:r>
      <w:r w:rsidRPr="00FE2BC0">
        <w:rPr>
          <w:rFonts w:ascii="Times New Roman" w:hAnsi="Times New Roman" w:cs="Times New Roman"/>
          <w:sz w:val="26"/>
          <w:szCs w:val="26"/>
        </w:rPr>
        <w:t>зультат выполнения учебны</w:t>
      </w:r>
      <w:r>
        <w:rPr>
          <w:rFonts w:ascii="Times New Roman" w:hAnsi="Times New Roman" w:cs="Times New Roman"/>
          <w:sz w:val="26"/>
          <w:szCs w:val="26"/>
        </w:rPr>
        <w:t>х задач, осознанно подчиняя по</w:t>
      </w:r>
      <w:r w:rsidRPr="00FE2BC0">
        <w:rPr>
          <w:rFonts w:ascii="Times New Roman" w:hAnsi="Times New Roman" w:cs="Times New Roman"/>
          <w:sz w:val="26"/>
          <w:szCs w:val="26"/>
        </w:rPr>
        <w:t>ставленной цели</w:t>
      </w:r>
      <w:r w:rsidR="00FA7FCB">
        <w:rPr>
          <w:rFonts w:ascii="Times New Roman" w:hAnsi="Times New Roman" w:cs="Times New Roman"/>
          <w:sz w:val="26"/>
          <w:szCs w:val="26"/>
        </w:rPr>
        <w:t>,</w:t>
      </w:r>
      <w:r w:rsidRPr="00FE2BC0">
        <w:rPr>
          <w:rFonts w:ascii="Times New Roman" w:hAnsi="Times New Roman" w:cs="Times New Roman"/>
          <w:sz w:val="26"/>
          <w:szCs w:val="26"/>
        </w:rPr>
        <w:t xml:space="preserve"> совершаемые учебные действия, развивать мотивы и интересы своей учебной деятельности;</w:t>
      </w:r>
    </w:p>
    <w:p w:rsidR="0015422D" w:rsidRPr="00FE2BC0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Pr="00FE2BC0">
        <w:rPr>
          <w:rFonts w:ascii="Times New Roman" w:hAnsi="Times New Roman" w:cs="Times New Roman"/>
          <w:sz w:val="26"/>
          <w:szCs w:val="26"/>
        </w:rPr>
        <w:t xml:space="preserve"> планировать пути достиже</w:t>
      </w:r>
      <w:r>
        <w:rPr>
          <w:rFonts w:ascii="Times New Roman" w:hAnsi="Times New Roman" w:cs="Times New Roman"/>
          <w:sz w:val="26"/>
          <w:szCs w:val="26"/>
        </w:rPr>
        <w:t>ния поставленных целей, состав</w:t>
      </w:r>
      <w:r w:rsidRPr="00FE2BC0">
        <w:rPr>
          <w:rFonts w:ascii="Times New Roman" w:hAnsi="Times New Roman" w:cs="Times New Roman"/>
          <w:sz w:val="26"/>
          <w:szCs w:val="26"/>
        </w:rPr>
        <w:t xml:space="preserve">лять алгоритм действий, </w:t>
      </w:r>
      <w:r>
        <w:rPr>
          <w:rFonts w:ascii="Times New Roman" w:hAnsi="Times New Roman" w:cs="Times New Roman"/>
          <w:sz w:val="26"/>
          <w:szCs w:val="26"/>
        </w:rPr>
        <w:t>осознанно выбирать наиболее эф</w:t>
      </w:r>
      <w:r w:rsidRPr="00FE2BC0">
        <w:rPr>
          <w:rFonts w:ascii="Times New Roman" w:hAnsi="Times New Roman" w:cs="Times New Roman"/>
          <w:sz w:val="26"/>
          <w:szCs w:val="26"/>
        </w:rPr>
        <w:t>фективные способы решен</w:t>
      </w:r>
      <w:r>
        <w:rPr>
          <w:rFonts w:ascii="Times New Roman" w:hAnsi="Times New Roman" w:cs="Times New Roman"/>
          <w:sz w:val="26"/>
          <w:szCs w:val="26"/>
        </w:rPr>
        <w:t>ия учебных, познавательных, ху</w:t>
      </w:r>
      <w:r w:rsidRPr="00FE2BC0">
        <w:rPr>
          <w:rFonts w:ascii="Times New Roman" w:hAnsi="Times New Roman" w:cs="Times New Roman"/>
          <w:sz w:val="26"/>
          <w:szCs w:val="26"/>
        </w:rPr>
        <w:t>дожественно-творческих задач;</w:t>
      </w:r>
    </w:p>
    <w:p w:rsidR="0015422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FE2BC0">
        <w:rPr>
          <w:rFonts w:ascii="Times New Roman" w:hAnsi="Times New Roman" w:cs="Times New Roman"/>
          <w:sz w:val="26"/>
          <w:szCs w:val="26"/>
        </w:rPr>
        <w:t xml:space="preserve"> уметь организовывать своё рабочее место для практической работы, сохраняя порядок </w:t>
      </w:r>
      <w:r>
        <w:rPr>
          <w:rFonts w:ascii="Times New Roman" w:hAnsi="Times New Roman" w:cs="Times New Roman"/>
          <w:sz w:val="26"/>
          <w:szCs w:val="26"/>
        </w:rPr>
        <w:t>в окружающем пространстве и бе</w:t>
      </w:r>
      <w:r w:rsidRPr="00FE2BC0">
        <w:rPr>
          <w:rFonts w:ascii="Times New Roman" w:hAnsi="Times New Roman" w:cs="Times New Roman"/>
          <w:sz w:val="26"/>
          <w:szCs w:val="26"/>
        </w:rPr>
        <w:t>режно относясь к используемым материалам.</w:t>
      </w:r>
    </w:p>
    <w:p w:rsidR="0015422D" w:rsidRPr="00250EC8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E1E97">
        <w:rPr>
          <w:rFonts w:ascii="Times New Roman" w:hAnsi="Times New Roman" w:cs="Times New Roman"/>
          <w:i/>
          <w:sz w:val="26"/>
          <w:szCs w:val="26"/>
        </w:rPr>
        <w:t>Самоконтроль:</w:t>
      </w:r>
    </w:p>
    <w:p w:rsidR="0015422D" w:rsidRPr="00692BE9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92BE9">
        <w:rPr>
          <w:rFonts w:ascii="Times New Roman" w:hAnsi="Times New Roman" w:cs="Times New Roman"/>
          <w:sz w:val="26"/>
          <w:szCs w:val="26"/>
        </w:rPr>
        <w:t>соотносить свои действия с планируемыми результатами, осуществлять контроль своей</w:t>
      </w:r>
      <w:r>
        <w:rPr>
          <w:rFonts w:ascii="Times New Roman" w:hAnsi="Times New Roman" w:cs="Times New Roman"/>
          <w:sz w:val="26"/>
          <w:szCs w:val="26"/>
        </w:rPr>
        <w:t xml:space="preserve"> деятельности в процессе дости</w:t>
      </w:r>
      <w:r w:rsidRPr="00692BE9">
        <w:rPr>
          <w:rFonts w:ascii="Times New Roman" w:hAnsi="Times New Roman" w:cs="Times New Roman"/>
          <w:sz w:val="26"/>
          <w:szCs w:val="26"/>
        </w:rPr>
        <w:t>жения результата;</w:t>
      </w:r>
    </w:p>
    <w:p w:rsidR="0015422D" w:rsidRPr="00BE1E97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692BE9">
        <w:rPr>
          <w:rFonts w:ascii="Times New Roman" w:hAnsi="Times New Roman" w:cs="Times New Roman"/>
          <w:sz w:val="26"/>
          <w:szCs w:val="26"/>
        </w:rPr>
        <w:t xml:space="preserve"> владеть основами самоконтроля, рефлексии, самооценки на основе </w:t>
      </w:r>
      <w:r w:rsidRPr="00BE1E97">
        <w:rPr>
          <w:rFonts w:ascii="Times New Roman" w:hAnsi="Times New Roman" w:cs="Times New Roman"/>
          <w:sz w:val="26"/>
          <w:szCs w:val="26"/>
        </w:rPr>
        <w:t>соответствующих целям критериев.</w:t>
      </w:r>
    </w:p>
    <w:p w:rsidR="0015422D" w:rsidRPr="00250EC8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E1E97">
        <w:rPr>
          <w:rFonts w:ascii="Times New Roman" w:hAnsi="Times New Roman" w:cs="Times New Roman"/>
          <w:i/>
          <w:sz w:val="26"/>
          <w:szCs w:val="26"/>
        </w:rPr>
        <w:t>Эмоциональный интеллект:</w:t>
      </w:r>
    </w:p>
    <w:p w:rsidR="0015422D" w:rsidRPr="009F5D0B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F5D0B">
        <w:rPr>
          <w:rFonts w:ascii="Times New Roman" w:hAnsi="Times New Roman" w:cs="Times New Roman"/>
          <w:sz w:val="26"/>
          <w:szCs w:val="26"/>
        </w:rPr>
        <w:t xml:space="preserve"> развивать способность управлять собственными эмоциями, стремиться к пониманию эмоций других;</w:t>
      </w:r>
    </w:p>
    <w:p w:rsidR="0015422D" w:rsidRPr="009F5D0B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F5D0B">
        <w:rPr>
          <w:rFonts w:ascii="Times New Roman" w:hAnsi="Times New Roman" w:cs="Times New Roman"/>
          <w:sz w:val="26"/>
          <w:szCs w:val="26"/>
        </w:rPr>
        <w:t xml:space="preserve"> уметь рефлексировать э</w:t>
      </w:r>
      <w:r w:rsidR="00FA7FCB">
        <w:rPr>
          <w:rFonts w:ascii="Times New Roman" w:hAnsi="Times New Roman" w:cs="Times New Roman"/>
          <w:sz w:val="26"/>
          <w:szCs w:val="26"/>
        </w:rPr>
        <w:t>моции как основание для художе</w:t>
      </w:r>
      <w:r w:rsidRPr="009F5D0B">
        <w:rPr>
          <w:rFonts w:ascii="Times New Roman" w:hAnsi="Times New Roman" w:cs="Times New Roman"/>
          <w:sz w:val="26"/>
          <w:szCs w:val="26"/>
        </w:rPr>
        <w:t>ственного восприятия искус</w:t>
      </w:r>
      <w:r>
        <w:rPr>
          <w:rFonts w:ascii="Times New Roman" w:hAnsi="Times New Roman" w:cs="Times New Roman"/>
          <w:sz w:val="26"/>
          <w:szCs w:val="26"/>
        </w:rPr>
        <w:t>ства и собственной художествен</w:t>
      </w:r>
      <w:r w:rsidRPr="009F5D0B">
        <w:rPr>
          <w:rFonts w:ascii="Times New Roman" w:hAnsi="Times New Roman" w:cs="Times New Roman"/>
          <w:sz w:val="26"/>
          <w:szCs w:val="26"/>
        </w:rPr>
        <w:t>ной деятельности;</w:t>
      </w:r>
    </w:p>
    <w:p w:rsidR="0015422D" w:rsidRPr="009F5D0B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F5D0B">
        <w:rPr>
          <w:rFonts w:ascii="Times New Roman" w:hAnsi="Times New Roman" w:cs="Times New Roman"/>
          <w:sz w:val="26"/>
          <w:szCs w:val="26"/>
        </w:rPr>
        <w:t xml:space="preserve"> развивать свои эмпатические с</w:t>
      </w:r>
      <w:r>
        <w:rPr>
          <w:rFonts w:ascii="Times New Roman" w:hAnsi="Times New Roman" w:cs="Times New Roman"/>
          <w:sz w:val="26"/>
          <w:szCs w:val="26"/>
        </w:rPr>
        <w:t>пособности, способность сопере</w:t>
      </w:r>
      <w:r w:rsidRPr="009F5D0B">
        <w:rPr>
          <w:rFonts w:ascii="Times New Roman" w:hAnsi="Times New Roman" w:cs="Times New Roman"/>
          <w:sz w:val="26"/>
          <w:szCs w:val="26"/>
        </w:rPr>
        <w:t>живать, понимать намерения и переживания свои и других;</w:t>
      </w:r>
    </w:p>
    <w:p w:rsidR="0015422D" w:rsidRPr="009F5D0B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F5D0B">
        <w:rPr>
          <w:rFonts w:ascii="Times New Roman" w:hAnsi="Times New Roman" w:cs="Times New Roman"/>
          <w:sz w:val="26"/>
          <w:szCs w:val="26"/>
        </w:rPr>
        <w:t xml:space="preserve">  признавать своё и чужое право на ошибку;</w:t>
      </w:r>
    </w:p>
    <w:p w:rsidR="0015422D" w:rsidRPr="009F5D0B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F5D0B">
        <w:rPr>
          <w:rFonts w:ascii="Times New Roman" w:hAnsi="Times New Roman" w:cs="Times New Roman"/>
          <w:sz w:val="26"/>
          <w:szCs w:val="26"/>
        </w:rPr>
        <w:t xml:space="preserve">  работать индивидуально и в группе; продуктивно участвовать в учебном сотрудничестве, в совместной деятельности со све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9F5D0B">
        <w:rPr>
          <w:rFonts w:ascii="Times New Roman" w:hAnsi="Times New Roman" w:cs="Times New Roman"/>
          <w:sz w:val="26"/>
          <w:szCs w:val="26"/>
        </w:rPr>
        <w:t>стниками, с педагогами и межвозрастном взаимодействии.</w:t>
      </w:r>
    </w:p>
    <w:p w:rsidR="0015422D" w:rsidRPr="00250EC8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E1E97">
        <w:rPr>
          <w:rFonts w:ascii="Times New Roman" w:hAnsi="Times New Roman" w:cs="Times New Roman"/>
          <w:i/>
          <w:sz w:val="26"/>
          <w:szCs w:val="26"/>
        </w:rPr>
        <w:t>Принятие себя и других:</w:t>
      </w:r>
    </w:p>
    <w:p w:rsidR="0015422D" w:rsidRPr="0033681E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3681E">
        <w:rPr>
          <w:rFonts w:ascii="Times New Roman" w:hAnsi="Times New Roman" w:cs="Times New Roman"/>
          <w:sz w:val="26"/>
          <w:szCs w:val="26"/>
        </w:rPr>
        <w:t>осознанно относиться к другому человеку и его мнению; признавать своё и чужое право на ошибку;</w:t>
      </w:r>
    </w:p>
    <w:p w:rsidR="0015422D" w:rsidRPr="0033681E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3681E">
        <w:rPr>
          <w:rFonts w:ascii="Times New Roman" w:hAnsi="Times New Roman" w:cs="Times New Roman"/>
          <w:sz w:val="26"/>
          <w:szCs w:val="26"/>
        </w:rPr>
        <w:t>принимать себя и других, не осуждая; проявлять открытость;</w:t>
      </w:r>
    </w:p>
    <w:p w:rsidR="0015422D" w:rsidRPr="0033681E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3681E">
        <w:rPr>
          <w:rFonts w:ascii="Times New Roman" w:hAnsi="Times New Roman" w:cs="Times New Roman"/>
          <w:sz w:val="26"/>
          <w:szCs w:val="26"/>
        </w:rPr>
        <w:t>осознавать невозможность контролировать всё вокруг.</w:t>
      </w:r>
    </w:p>
    <w:p w:rsidR="0015422D" w:rsidRPr="0033681E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5422D" w:rsidRPr="00250EC8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1E97">
        <w:rPr>
          <w:rFonts w:ascii="Times New Roman" w:hAnsi="Times New Roman" w:cs="Times New Roman"/>
          <w:b/>
          <w:sz w:val="26"/>
          <w:szCs w:val="26"/>
        </w:rPr>
        <w:t>Предметные результаты</w:t>
      </w:r>
    </w:p>
    <w:p w:rsidR="0015422D" w:rsidRDefault="0015422D" w:rsidP="0015422D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6756">
        <w:rPr>
          <w:rFonts w:ascii="Times New Roman" w:hAnsi="Times New Roman" w:cs="Times New Roman"/>
          <w:sz w:val="26"/>
          <w:szCs w:val="26"/>
        </w:rPr>
        <w:t>Предметные результаты, формируемые в ходе изучения предмета «Изобразительное искусство», сгруппированы по учебным модулям и должны отражать сформированность умений.</w:t>
      </w:r>
    </w:p>
    <w:p w:rsidR="0015422D" w:rsidRPr="008D6319" w:rsidRDefault="0015422D" w:rsidP="0015422D">
      <w:pPr>
        <w:pStyle w:val="a6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5422D" w:rsidRPr="008D6319" w:rsidRDefault="0015422D" w:rsidP="0015422D">
      <w:pPr>
        <w:pStyle w:val="a6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5422D" w:rsidRDefault="0015422D" w:rsidP="0015422D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340D8" w:rsidRDefault="007340D8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340D8" w:rsidRDefault="007340D8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340D8" w:rsidRDefault="007340D8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340D8" w:rsidRDefault="007340D8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340D8" w:rsidRDefault="007340D8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5422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1E97">
        <w:rPr>
          <w:rFonts w:ascii="Times New Roman" w:hAnsi="Times New Roman" w:cs="Times New Roman"/>
          <w:b/>
          <w:sz w:val="26"/>
          <w:szCs w:val="26"/>
        </w:rPr>
        <w:t>5 КЛАСС</w:t>
      </w:r>
    </w:p>
    <w:p w:rsidR="0015422D" w:rsidRPr="00BE1E97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5422D" w:rsidRPr="00E63D38" w:rsidRDefault="0015422D" w:rsidP="0015422D">
      <w:pPr>
        <w:autoSpaceDE w:val="0"/>
        <w:autoSpaceDN w:val="0"/>
        <w:spacing w:after="0" w:line="262" w:lineRule="auto"/>
        <w:ind w:right="1296"/>
      </w:pPr>
      <w:r w:rsidRPr="00E63D38">
        <w:rPr>
          <w:rFonts w:ascii="Times New Roman" w:eastAsia="Times New Roman" w:hAnsi="Times New Roman"/>
          <w:b/>
          <w:color w:val="000000"/>
          <w:sz w:val="24"/>
        </w:rPr>
        <w:t>ПОЯСНИТЕЛЬНАЯ ЗАПИСКА К МОДУЛЮ «ДЕКОРАТИВНО-ПРИКЛАДНОЕ И НАРОДНОЕ ИСКУССТВО»</w:t>
      </w:r>
    </w:p>
    <w:p w:rsidR="0015422D" w:rsidRPr="00E63D38" w:rsidRDefault="0015422D" w:rsidP="0015422D">
      <w:pPr>
        <w:tabs>
          <w:tab w:val="left" w:pos="180"/>
        </w:tabs>
        <w:autoSpaceDE w:val="0"/>
        <w:autoSpaceDN w:val="0"/>
        <w:spacing w:before="346" w:after="0" w:line="262" w:lineRule="auto"/>
        <w:ind w:right="144"/>
      </w:pPr>
      <w:r w:rsidRPr="00E63D38">
        <w:tab/>
      </w:r>
      <w:r w:rsidRPr="00E63D38">
        <w:rPr>
          <w:rFonts w:ascii="Times New Roman" w:eastAsia="Times New Roman" w:hAnsi="Times New Roman"/>
          <w:b/>
          <w:color w:val="000000"/>
          <w:sz w:val="24"/>
        </w:rPr>
        <w:t>ОБЩАЯ ХАРАКТЕРИСТИКА МОДУЛЯ «ДЕКОРАТИВНО-ПРИКЛАДНОЕ И НАРОДНОЕ ИСКУССТВО»</w:t>
      </w:r>
    </w:p>
    <w:p w:rsidR="0015422D" w:rsidRPr="00BE1E97" w:rsidRDefault="0015422D" w:rsidP="0015422D">
      <w:pPr>
        <w:autoSpaceDE w:val="0"/>
        <w:autoSpaceDN w:val="0"/>
        <w:spacing w:before="190" w:after="0" w:line="281" w:lineRule="auto"/>
        <w:ind w:right="-48" w:firstLine="180"/>
        <w:jc w:val="both"/>
        <w:rPr>
          <w:sz w:val="26"/>
        </w:rPr>
      </w:pPr>
      <w:r w:rsidRPr="00BE1E97">
        <w:rPr>
          <w:rFonts w:ascii="Times New Roman" w:eastAsia="Times New Roman" w:hAnsi="Times New Roman"/>
          <w:color w:val="000000"/>
          <w:sz w:val="26"/>
        </w:rPr>
        <w:t xml:space="preserve">Основная цель — развитие визуально-пространственного мышления учащихся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Искусство </w:t>
      </w:r>
      <w:r w:rsidRPr="00BE1E97">
        <w:rPr>
          <w:rFonts w:ascii="Times New Roman" w:eastAsia="Times New Roman" w:hAnsi="Times New Roman"/>
          <w:color w:val="000000"/>
          <w:sz w:val="26"/>
        </w:rPr>
        <w:lastRenderedPageBreak/>
        <w:t>рассматривается как особая духовная сфера, концентрирующая в себе колоссальный эстетический, художественный и нравственный мировой опыт.</w:t>
      </w:r>
    </w:p>
    <w:p w:rsidR="0015422D" w:rsidRPr="00BE1E97" w:rsidRDefault="0015422D" w:rsidP="0015422D">
      <w:pPr>
        <w:autoSpaceDE w:val="0"/>
        <w:autoSpaceDN w:val="0"/>
        <w:spacing w:before="72" w:after="0"/>
        <w:ind w:right="-48" w:firstLine="180"/>
        <w:jc w:val="both"/>
        <w:rPr>
          <w:sz w:val="26"/>
        </w:rPr>
      </w:pPr>
      <w:r w:rsidRPr="00BE1E97">
        <w:rPr>
          <w:rFonts w:ascii="Times New Roman" w:eastAsia="Times New Roman" w:hAnsi="Times New Roman"/>
          <w:color w:val="000000"/>
          <w:sz w:val="26"/>
        </w:rPr>
        <w:t>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</w:t>
      </w:r>
    </w:p>
    <w:p w:rsidR="0015422D" w:rsidRPr="00BE1E97" w:rsidRDefault="0015422D" w:rsidP="0015422D">
      <w:pPr>
        <w:tabs>
          <w:tab w:val="left" w:pos="180"/>
        </w:tabs>
        <w:autoSpaceDE w:val="0"/>
        <w:autoSpaceDN w:val="0"/>
        <w:spacing w:before="70" w:after="0" w:line="262" w:lineRule="auto"/>
        <w:ind w:right="-48"/>
        <w:jc w:val="both"/>
        <w:rPr>
          <w:sz w:val="26"/>
        </w:rPr>
      </w:pPr>
      <w:r w:rsidRPr="00BE1E97">
        <w:rPr>
          <w:rFonts w:ascii="Times New Roman" w:eastAsia="Times New Roman" w:hAnsi="Times New Roman"/>
          <w:color w:val="000000"/>
          <w:sz w:val="26"/>
        </w:rPr>
        <w:t>Основные формы учебной деятельности — практическая художественно-творческая деятельность, зрительское восприятие произведений искусства и эстетическое наблюдение окружающего мира.</w:t>
      </w:r>
    </w:p>
    <w:p w:rsidR="0015422D" w:rsidRPr="00BE1E97" w:rsidRDefault="0015422D" w:rsidP="0015422D">
      <w:pPr>
        <w:autoSpaceDE w:val="0"/>
        <w:autoSpaceDN w:val="0"/>
        <w:spacing w:before="70" w:after="0" w:line="281" w:lineRule="auto"/>
        <w:ind w:right="-48"/>
        <w:jc w:val="both"/>
        <w:rPr>
          <w:sz w:val="26"/>
        </w:rPr>
      </w:pPr>
      <w:r w:rsidRPr="00BE1E97">
        <w:rPr>
          <w:rFonts w:ascii="Times New Roman" w:eastAsia="Times New Roman" w:hAnsi="Times New Roman"/>
          <w:color w:val="000000"/>
          <w:sz w:val="26"/>
        </w:rPr>
        <w:t>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15422D" w:rsidRPr="00BE1E97" w:rsidRDefault="0015422D" w:rsidP="0015422D">
      <w:pPr>
        <w:autoSpaceDE w:val="0"/>
        <w:autoSpaceDN w:val="0"/>
        <w:spacing w:before="70" w:after="0" w:line="271" w:lineRule="auto"/>
        <w:ind w:right="-48" w:firstLine="180"/>
        <w:jc w:val="both"/>
        <w:rPr>
          <w:sz w:val="26"/>
        </w:rPr>
      </w:pPr>
      <w:r w:rsidRPr="00BE1E97">
        <w:rPr>
          <w:rFonts w:ascii="Times New Roman" w:eastAsia="Times New Roman" w:hAnsi="Times New Roman"/>
          <w:color w:val="000000"/>
          <w:sz w:val="26"/>
        </w:rPr>
        <w:t>Программа направлена на достижение основного результата образования —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15422D" w:rsidRPr="00BE1E97" w:rsidRDefault="0015422D" w:rsidP="0015422D">
      <w:pPr>
        <w:autoSpaceDE w:val="0"/>
        <w:autoSpaceDN w:val="0"/>
        <w:spacing w:before="70" w:after="0"/>
        <w:ind w:right="-48" w:firstLine="180"/>
        <w:jc w:val="both"/>
        <w:rPr>
          <w:sz w:val="26"/>
        </w:rPr>
      </w:pPr>
      <w:r w:rsidRPr="00BE1E97">
        <w:rPr>
          <w:rFonts w:ascii="Times New Roman" w:eastAsia="Times New Roman" w:hAnsi="Times New Roman"/>
          <w:color w:val="000000"/>
          <w:sz w:val="26"/>
        </w:rPr>
        <w:t>Рабочая программа ориентирована на психолого-возрастные особенности развития детей 11—15 лет, при этом содержание занятий может быть адаптировано с учётом индивидуальных качеств обучающихся как для детей, проявляющих выдающиеся способности, так и для детей-инвалидов и детей с ОВЗ.</w:t>
      </w:r>
    </w:p>
    <w:p w:rsidR="0015422D" w:rsidRPr="00BE1E97" w:rsidRDefault="0015422D" w:rsidP="0015422D">
      <w:pPr>
        <w:autoSpaceDE w:val="0"/>
        <w:autoSpaceDN w:val="0"/>
        <w:spacing w:before="70" w:after="0"/>
        <w:ind w:right="-48" w:firstLine="180"/>
        <w:jc w:val="both"/>
        <w:rPr>
          <w:sz w:val="26"/>
        </w:rPr>
      </w:pPr>
      <w:r w:rsidRPr="00BE1E97">
        <w:rPr>
          <w:rFonts w:ascii="Times New Roman" w:eastAsia="Times New Roman" w:hAnsi="Times New Roman"/>
          <w:color w:val="000000"/>
          <w:sz w:val="26"/>
        </w:rPr>
        <w:t xml:space="preserve">Для оценки качества образования кроме личностных и </w:t>
      </w:r>
      <w:r w:rsidR="00FA7FCB">
        <w:rPr>
          <w:rFonts w:ascii="Times New Roman" w:eastAsia="Times New Roman" w:hAnsi="Times New Roman"/>
          <w:color w:val="000000"/>
          <w:sz w:val="26"/>
        </w:rPr>
        <w:t>мета</w:t>
      </w:r>
      <w:r w:rsidR="00FA7FCB" w:rsidRPr="00BE1E97">
        <w:rPr>
          <w:rFonts w:ascii="Times New Roman" w:eastAsia="Times New Roman" w:hAnsi="Times New Roman"/>
          <w:color w:val="000000"/>
          <w:sz w:val="26"/>
        </w:rPr>
        <w:t>предметных</w:t>
      </w:r>
      <w:r w:rsidRPr="00BE1E97">
        <w:rPr>
          <w:rFonts w:ascii="Times New Roman" w:eastAsia="Times New Roman" w:hAnsi="Times New Roman"/>
          <w:color w:val="000000"/>
          <w:sz w:val="26"/>
        </w:rPr>
        <w:t xml:space="preserve"> образовательных результатов выделены и описаны предметные результаты обучения. Их достижение определяется чётко поставленными учебными задачами по каждой теме, и они являются общеобразовательными требованиями.</w:t>
      </w:r>
    </w:p>
    <w:p w:rsidR="0015422D" w:rsidRPr="00BE1E97" w:rsidRDefault="0015422D" w:rsidP="0015422D">
      <w:pPr>
        <w:autoSpaceDE w:val="0"/>
        <w:autoSpaceDN w:val="0"/>
        <w:spacing w:before="72" w:after="0"/>
        <w:ind w:right="-48" w:firstLine="180"/>
        <w:jc w:val="both"/>
        <w:rPr>
          <w:sz w:val="26"/>
        </w:rPr>
      </w:pPr>
      <w:r w:rsidRPr="00BE1E97">
        <w:rPr>
          <w:rFonts w:ascii="Times New Roman" w:eastAsia="Times New Roman" w:hAnsi="Times New Roman"/>
          <w:color w:val="000000"/>
          <w:sz w:val="26"/>
        </w:rPr>
        <w:t>В урочное время</w:t>
      </w:r>
      <w:r w:rsidR="00FA7FCB">
        <w:rPr>
          <w:rFonts w:ascii="Times New Roman" w:eastAsia="Times New Roman" w:hAnsi="Times New Roman"/>
          <w:color w:val="000000"/>
          <w:sz w:val="26"/>
        </w:rPr>
        <w:t>,</w:t>
      </w:r>
      <w:r w:rsidRPr="00BE1E97">
        <w:rPr>
          <w:rFonts w:ascii="Times New Roman" w:eastAsia="Times New Roman" w:hAnsi="Times New Roman"/>
          <w:color w:val="000000"/>
          <w:sz w:val="26"/>
        </w:rPr>
        <w:t xml:space="preserve"> деятельность обучающихся</w:t>
      </w:r>
      <w:r w:rsidR="00FA7FCB">
        <w:rPr>
          <w:rFonts w:ascii="Times New Roman" w:eastAsia="Times New Roman" w:hAnsi="Times New Roman"/>
          <w:color w:val="000000"/>
          <w:sz w:val="26"/>
        </w:rPr>
        <w:t>,</w:t>
      </w:r>
      <w:r w:rsidRPr="00BE1E97">
        <w:rPr>
          <w:rFonts w:ascii="Times New Roman" w:eastAsia="Times New Roman" w:hAnsi="Times New Roman"/>
          <w:color w:val="000000"/>
          <w:sz w:val="26"/>
        </w:rPr>
        <w:t xml:space="preserve"> организуется как в индивидуальной, так и в групповой форме. Каждому учащемуся необходим личный творческий опыт, но также необходимо сотворчество в команде – совместная коллективная художественная деятельность, которая предусмотрена тематическим планом и может иметь разные формы организации.</w:t>
      </w:r>
    </w:p>
    <w:p w:rsidR="0015422D" w:rsidRPr="00BE1E97" w:rsidRDefault="0015422D" w:rsidP="0015422D">
      <w:pPr>
        <w:autoSpaceDE w:val="0"/>
        <w:autoSpaceDN w:val="0"/>
        <w:spacing w:before="70" w:after="0" w:line="271" w:lineRule="auto"/>
        <w:ind w:right="-48" w:firstLine="180"/>
        <w:jc w:val="both"/>
        <w:rPr>
          <w:sz w:val="26"/>
        </w:rPr>
      </w:pPr>
      <w:r w:rsidRPr="00BE1E97">
        <w:rPr>
          <w:rFonts w:ascii="Times New Roman" w:eastAsia="Times New Roman" w:hAnsi="Times New Roman"/>
          <w:color w:val="000000"/>
          <w:sz w:val="26"/>
        </w:rPr>
        <w:t xml:space="preserve">Учебный материал каждого модуля разделён на тематические блоки, которые могут быть </w:t>
      </w:r>
      <w:r w:rsidRPr="00BE1E97">
        <w:rPr>
          <w:sz w:val="26"/>
        </w:rPr>
        <w:br/>
      </w:r>
      <w:r w:rsidRPr="00BE1E97">
        <w:rPr>
          <w:rFonts w:ascii="Times New Roman" w:eastAsia="Times New Roman" w:hAnsi="Times New Roman"/>
          <w:color w:val="000000"/>
          <w:sz w:val="26"/>
        </w:rPr>
        <w:t>основанием для организации проектной деятельности, которая включает в себя как исследовательскую, так и художественно-творческую деятельность, а также презентацию результата.</w:t>
      </w:r>
    </w:p>
    <w:p w:rsidR="0015422D" w:rsidRPr="00BE1E97" w:rsidRDefault="0015422D" w:rsidP="0015422D">
      <w:pPr>
        <w:autoSpaceDE w:val="0"/>
        <w:autoSpaceDN w:val="0"/>
        <w:spacing w:before="70" w:after="0" w:line="281" w:lineRule="auto"/>
        <w:ind w:right="-48" w:firstLine="180"/>
        <w:jc w:val="both"/>
        <w:rPr>
          <w:sz w:val="26"/>
        </w:rPr>
      </w:pPr>
      <w:r w:rsidRPr="00BE1E97">
        <w:rPr>
          <w:rFonts w:ascii="Times New Roman" w:eastAsia="Times New Roman" w:hAnsi="Times New Roman"/>
          <w:color w:val="000000"/>
          <w:sz w:val="26"/>
        </w:rPr>
        <w:t>Однако необходимо различать и сочетать в учебном процессе историко-культурологическую, искусствоведческую исследовательскую работу учащихся и собственно художественную проектную 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объёме, макете).</w:t>
      </w:r>
    </w:p>
    <w:p w:rsidR="00EA64CB" w:rsidRPr="00EA64CB" w:rsidRDefault="0015422D" w:rsidP="00EA64CB">
      <w:pPr>
        <w:autoSpaceDE w:val="0"/>
        <w:autoSpaceDN w:val="0"/>
        <w:spacing w:after="0" w:line="262" w:lineRule="auto"/>
        <w:jc w:val="both"/>
        <w:rPr>
          <w:sz w:val="26"/>
        </w:rPr>
      </w:pPr>
      <w:r w:rsidRPr="00BE1E97">
        <w:rPr>
          <w:rFonts w:ascii="Times New Roman" w:eastAsia="Times New Roman" w:hAnsi="Times New Roman"/>
          <w:color w:val="000000"/>
          <w:sz w:val="26"/>
        </w:rPr>
        <w:t xml:space="preserve">Большое значение имеет связь с внеурочной деятельностью, активная социокультурная деятельность, в процессе которой обучающиеся участвуют в оформлении общешкольных </w:t>
      </w:r>
      <w:r w:rsidRPr="00BE1E97">
        <w:rPr>
          <w:rFonts w:ascii="Times New Roman" w:eastAsia="Times New Roman" w:hAnsi="Times New Roman"/>
          <w:color w:val="000000"/>
          <w:sz w:val="26"/>
        </w:rPr>
        <w:lastRenderedPageBreak/>
        <w:t>событий и</w:t>
      </w:r>
      <w:r w:rsidR="00FA7FCB">
        <w:rPr>
          <w:rFonts w:ascii="Times New Roman" w:eastAsia="Times New Roman" w:hAnsi="Times New Roman"/>
          <w:color w:val="000000"/>
          <w:sz w:val="26"/>
        </w:rPr>
        <w:t xml:space="preserve"> </w:t>
      </w:r>
      <w:r w:rsidRPr="00BE1E97">
        <w:rPr>
          <w:rFonts w:ascii="Times New Roman" w:eastAsia="Times New Roman" w:hAnsi="Times New Roman"/>
          <w:color w:val="000000"/>
          <w:sz w:val="26"/>
        </w:rPr>
        <w:t>праздников, в организации выставок детского художественного творчества, в конкурсах</w:t>
      </w:r>
      <w:r w:rsidRPr="00EA64CB">
        <w:rPr>
          <w:rFonts w:ascii="Times New Roman" w:eastAsia="Times New Roman" w:hAnsi="Times New Roman"/>
          <w:color w:val="000000"/>
          <w:sz w:val="26"/>
        </w:rPr>
        <w:t xml:space="preserve">, а </w:t>
      </w:r>
      <w:r w:rsidR="00EA64CB" w:rsidRPr="00EA64CB">
        <w:rPr>
          <w:rFonts w:ascii="Times New Roman" w:eastAsia="Times New Roman" w:hAnsi="Times New Roman"/>
          <w:color w:val="000000"/>
          <w:sz w:val="26"/>
        </w:rPr>
        <w:t>также смотрят памятники архитектуры, посещают художественные музеи.</w:t>
      </w:r>
    </w:p>
    <w:p w:rsidR="0015422D" w:rsidRPr="00EA64CB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right="-48"/>
        <w:jc w:val="both"/>
        <w:rPr>
          <w:sz w:val="26"/>
        </w:rPr>
      </w:pPr>
    </w:p>
    <w:p w:rsidR="0015422D" w:rsidRPr="00E63D38" w:rsidRDefault="0015422D" w:rsidP="0015422D">
      <w:pPr>
        <w:tabs>
          <w:tab w:val="left" w:pos="180"/>
        </w:tabs>
        <w:autoSpaceDE w:val="0"/>
        <w:autoSpaceDN w:val="0"/>
        <w:spacing w:before="190" w:after="0" w:line="262" w:lineRule="auto"/>
        <w:ind w:right="1440"/>
      </w:pPr>
      <w:r w:rsidRPr="00E63D38">
        <w:tab/>
      </w:r>
      <w:r w:rsidRPr="00E63D38">
        <w:rPr>
          <w:rFonts w:ascii="Times New Roman" w:eastAsia="Times New Roman" w:hAnsi="Times New Roman"/>
          <w:b/>
          <w:color w:val="000000"/>
          <w:sz w:val="24"/>
        </w:rPr>
        <w:t>ЦЕЛЬ ИЗУЧЕНИЯ МОДУЛЯ «ДЕКОРАТИВНО-ПРИКЛАДНОЕ И НАРОДНОЕ ИСКУССТВО»</w:t>
      </w:r>
    </w:p>
    <w:p w:rsidR="0015422D" w:rsidRPr="00BE1E97" w:rsidRDefault="0015422D" w:rsidP="0015422D">
      <w:pPr>
        <w:autoSpaceDE w:val="0"/>
        <w:autoSpaceDN w:val="0"/>
        <w:spacing w:before="190" w:after="0" w:line="271" w:lineRule="auto"/>
        <w:ind w:firstLine="180"/>
        <w:rPr>
          <w:sz w:val="26"/>
        </w:rPr>
      </w:pPr>
      <w:r w:rsidRPr="00BE1E97">
        <w:rPr>
          <w:rFonts w:ascii="Times New Roman" w:eastAsia="Times New Roman" w:hAnsi="Times New Roman"/>
          <w:b/>
          <w:color w:val="000000"/>
          <w:sz w:val="26"/>
        </w:rPr>
        <w:t xml:space="preserve">Целью </w:t>
      </w:r>
      <w:r w:rsidRPr="00BE1E97">
        <w:rPr>
          <w:rFonts w:ascii="Times New Roman" w:eastAsia="Times New Roman" w:hAnsi="Times New Roman"/>
          <w:color w:val="000000"/>
          <w:sz w:val="26"/>
        </w:rPr>
        <w:t>изучения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15422D" w:rsidRPr="00BE1E97" w:rsidRDefault="0015422D" w:rsidP="0015422D">
      <w:pPr>
        <w:autoSpaceDE w:val="0"/>
        <w:autoSpaceDN w:val="0"/>
        <w:spacing w:before="70" w:after="0" w:line="281" w:lineRule="auto"/>
        <w:ind w:firstLine="180"/>
        <w:rPr>
          <w:sz w:val="26"/>
        </w:rPr>
      </w:pPr>
      <w:r w:rsidRPr="00BE1E97">
        <w:rPr>
          <w:rFonts w:ascii="Times New Roman" w:eastAsia="Times New Roman" w:hAnsi="Times New Roman"/>
          <w:color w:val="000000"/>
          <w:sz w:val="26"/>
        </w:rPr>
        <w:t xml:space="preserve">Модуль объединяет в 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 </w:t>
      </w:r>
      <w:r w:rsidRPr="00BE1E97">
        <w:rPr>
          <w:sz w:val="26"/>
        </w:rPr>
        <w:br/>
      </w:r>
      <w:r w:rsidRPr="00BE1E97">
        <w:rPr>
          <w:rFonts w:ascii="Times New Roman" w:eastAsia="Times New Roman" w:hAnsi="Times New Roman"/>
          <w:color w:val="000000"/>
          <w:sz w:val="26"/>
        </w:rPr>
        <w:t xml:space="preserve">действительности. Художественное развитие обучающихся осуществляется в процессе личного художественного творчества, в практической работе с разнообразными художественными </w:t>
      </w:r>
      <w:r w:rsidRPr="00BE1E97">
        <w:rPr>
          <w:sz w:val="26"/>
        </w:rPr>
        <w:br/>
      </w:r>
      <w:r w:rsidRPr="00BE1E97">
        <w:rPr>
          <w:rFonts w:ascii="Times New Roman" w:eastAsia="Times New Roman" w:hAnsi="Times New Roman"/>
          <w:color w:val="000000"/>
          <w:sz w:val="26"/>
        </w:rPr>
        <w:t>материалами.</w:t>
      </w:r>
    </w:p>
    <w:p w:rsidR="0015422D" w:rsidRPr="00BE1E97" w:rsidRDefault="0015422D" w:rsidP="00FA7FCB">
      <w:pPr>
        <w:tabs>
          <w:tab w:val="left" w:pos="0"/>
        </w:tabs>
        <w:autoSpaceDE w:val="0"/>
        <w:autoSpaceDN w:val="0"/>
        <w:spacing w:before="190" w:after="0" w:line="290" w:lineRule="auto"/>
        <w:rPr>
          <w:sz w:val="26"/>
        </w:rPr>
      </w:pPr>
      <w:r w:rsidRPr="00BE1E97">
        <w:rPr>
          <w:sz w:val="26"/>
        </w:rPr>
        <w:tab/>
      </w:r>
      <w:r w:rsidRPr="00BE1E97">
        <w:rPr>
          <w:rFonts w:ascii="Times New Roman" w:eastAsia="Times New Roman" w:hAnsi="Times New Roman"/>
          <w:b/>
          <w:color w:val="000000"/>
          <w:sz w:val="26"/>
        </w:rPr>
        <w:t xml:space="preserve">Задачами  </w:t>
      </w:r>
      <w:r w:rsidRPr="00BE1E97">
        <w:rPr>
          <w:rFonts w:ascii="Times New Roman" w:eastAsia="Times New Roman" w:hAnsi="Times New Roman"/>
          <w:color w:val="000000"/>
          <w:sz w:val="26"/>
        </w:rPr>
        <w:t xml:space="preserve">модуля «Декоративно-прикладное и народное искусство» являются: </w:t>
      </w:r>
      <w:r w:rsidRPr="00BE1E97">
        <w:rPr>
          <w:sz w:val="26"/>
        </w:rPr>
        <w:br/>
      </w:r>
      <w:r w:rsidRPr="00BE1E97">
        <w:rPr>
          <w:sz w:val="26"/>
        </w:rPr>
        <w:tab/>
      </w:r>
      <w:r w:rsidRPr="00BE1E97">
        <w:rPr>
          <w:rFonts w:ascii="Times New Roman" w:eastAsia="Times New Roman" w:hAnsi="Times New Roman"/>
          <w:color w:val="000000"/>
          <w:sz w:val="26"/>
        </w:rPr>
        <w:t xml:space="preserve">освоение художественной культуры как формы выражения в пространственных формах духовных ценностей, формирование представлений о </w:t>
      </w:r>
      <w:r w:rsidR="009F637A">
        <w:rPr>
          <w:rFonts w:ascii="Times New Roman" w:eastAsia="Times New Roman" w:hAnsi="Times New Roman"/>
          <w:color w:val="000000"/>
          <w:sz w:val="26"/>
        </w:rPr>
        <w:t xml:space="preserve">месте и значении художественной </w:t>
      </w:r>
      <w:r w:rsidRPr="00BE1E97">
        <w:rPr>
          <w:rFonts w:ascii="Times New Roman" w:eastAsia="Times New Roman" w:hAnsi="Times New Roman"/>
          <w:color w:val="000000"/>
          <w:sz w:val="26"/>
        </w:rPr>
        <w:t xml:space="preserve">деятельности в жизни общества; </w:t>
      </w:r>
      <w:r w:rsidRPr="00BE1E97">
        <w:rPr>
          <w:sz w:val="26"/>
        </w:rPr>
        <w:br/>
      </w:r>
      <w:r w:rsidRPr="00BE1E97">
        <w:rPr>
          <w:sz w:val="26"/>
        </w:rPr>
        <w:tab/>
      </w:r>
      <w:r w:rsidRPr="00BE1E97">
        <w:rPr>
          <w:rFonts w:ascii="Times New Roman" w:eastAsia="Times New Roman" w:hAnsi="Times New Roman"/>
          <w:color w:val="000000"/>
          <w:sz w:val="26"/>
        </w:rPr>
        <w:t xml:space="preserve">формирование у обучающихся представлений об отечественной и мировой художественной культуре во всём многообразии её видов; </w:t>
      </w:r>
      <w:r w:rsidRPr="00BE1E97">
        <w:rPr>
          <w:sz w:val="26"/>
        </w:rPr>
        <w:br/>
      </w:r>
      <w:r w:rsidRPr="00BE1E97">
        <w:rPr>
          <w:sz w:val="26"/>
        </w:rPr>
        <w:tab/>
      </w:r>
      <w:r w:rsidRPr="00BE1E97">
        <w:rPr>
          <w:rFonts w:ascii="Times New Roman" w:eastAsia="Times New Roman" w:hAnsi="Times New Roman"/>
          <w:color w:val="000000"/>
          <w:sz w:val="26"/>
        </w:rPr>
        <w:t xml:space="preserve">формирование у обучающихся навыков эстетического видения и преобразования мира; </w:t>
      </w:r>
      <w:r w:rsidRPr="00BE1E97">
        <w:rPr>
          <w:sz w:val="26"/>
        </w:rPr>
        <w:br/>
      </w:r>
      <w:r w:rsidRPr="00BE1E97">
        <w:rPr>
          <w:sz w:val="26"/>
        </w:rPr>
        <w:tab/>
      </w:r>
      <w:r w:rsidRPr="00BE1E97">
        <w:rPr>
          <w:rFonts w:ascii="Times New Roman" w:eastAsia="Times New Roman" w:hAnsi="Times New Roman"/>
          <w:color w:val="000000"/>
          <w:sz w:val="26"/>
        </w:rPr>
        <w:t xml:space="preserve"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(театре и кино) (вариативно); </w:t>
      </w:r>
      <w:r w:rsidRPr="00BE1E97">
        <w:rPr>
          <w:sz w:val="26"/>
        </w:rPr>
        <w:br/>
      </w:r>
      <w:r w:rsidRPr="00BE1E97">
        <w:rPr>
          <w:sz w:val="26"/>
        </w:rPr>
        <w:tab/>
      </w:r>
      <w:r w:rsidRPr="00BE1E97">
        <w:rPr>
          <w:rFonts w:ascii="Times New Roman" w:eastAsia="Times New Roman" w:hAnsi="Times New Roman"/>
          <w:color w:val="000000"/>
          <w:sz w:val="26"/>
        </w:rPr>
        <w:t xml:space="preserve">формирование пространственного мышления и аналитических визуальных способностей; </w:t>
      </w:r>
      <w:r w:rsidRPr="00BE1E97">
        <w:rPr>
          <w:sz w:val="26"/>
        </w:rPr>
        <w:br/>
      </w:r>
      <w:r w:rsidRPr="00BE1E97">
        <w:rPr>
          <w:sz w:val="26"/>
        </w:rPr>
        <w:tab/>
      </w:r>
      <w:r w:rsidRPr="00BE1E97">
        <w:rPr>
          <w:rFonts w:ascii="Times New Roman" w:eastAsia="Times New Roman" w:hAnsi="Times New Roman"/>
          <w:color w:val="000000"/>
          <w:sz w:val="26"/>
        </w:rPr>
        <w:t xml:space="preserve"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 </w:t>
      </w:r>
      <w:r w:rsidRPr="00BE1E97">
        <w:rPr>
          <w:sz w:val="26"/>
        </w:rPr>
        <w:br/>
      </w:r>
      <w:r w:rsidRPr="00BE1E97">
        <w:rPr>
          <w:sz w:val="26"/>
        </w:rPr>
        <w:tab/>
      </w:r>
      <w:r w:rsidRPr="00BE1E97">
        <w:rPr>
          <w:rFonts w:ascii="Times New Roman" w:eastAsia="Times New Roman" w:hAnsi="Times New Roman"/>
          <w:color w:val="000000"/>
          <w:sz w:val="26"/>
        </w:rPr>
        <w:t xml:space="preserve">развитие наблюдательности, ассоциативного мышления и творческого воображения; </w:t>
      </w:r>
      <w:r w:rsidRPr="00BE1E97">
        <w:rPr>
          <w:sz w:val="26"/>
        </w:rPr>
        <w:br/>
      </w:r>
      <w:r w:rsidRPr="00BE1E97">
        <w:rPr>
          <w:sz w:val="26"/>
        </w:rPr>
        <w:tab/>
      </w:r>
      <w:r w:rsidRPr="00BE1E97">
        <w:rPr>
          <w:rFonts w:ascii="Times New Roman" w:eastAsia="Times New Roman" w:hAnsi="Times New Roman"/>
          <w:color w:val="000000"/>
          <w:sz w:val="26"/>
        </w:rPr>
        <w:t xml:space="preserve">воспитание уважения и любви к цивилизационному наследию России через освоение отечественной художественной культуры; </w:t>
      </w:r>
      <w:r w:rsidRPr="00BE1E97">
        <w:rPr>
          <w:sz w:val="26"/>
        </w:rPr>
        <w:br/>
      </w:r>
      <w:r w:rsidRPr="00BE1E97">
        <w:rPr>
          <w:sz w:val="26"/>
        </w:rPr>
        <w:tab/>
      </w:r>
      <w:r w:rsidRPr="00BE1E97">
        <w:rPr>
          <w:rFonts w:ascii="Times New Roman" w:eastAsia="Times New Roman" w:hAnsi="Times New Roman"/>
          <w:color w:val="000000"/>
          <w:sz w:val="26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A157D2" w:rsidRDefault="0015422D" w:rsidP="0015422D">
      <w:pPr>
        <w:autoSpaceDE w:val="0"/>
        <w:autoSpaceDN w:val="0"/>
        <w:spacing w:before="190" w:after="0"/>
        <w:ind w:right="432" w:firstLine="180"/>
      </w:pPr>
      <w:r w:rsidRPr="00E63D38">
        <w:rPr>
          <w:rFonts w:ascii="Times New Roman" w:eastAsia="Times New Roman" w:hAnsi="Times New Roman"/>
          <w:b/>
          <w:color w:val="000000"/>
          <w:sz w:val="24"/>
        </w:rPr>
        <w:lastRenderedPageBreak/>
        <w:t xml:space="preserve">МЕСТО МОДУЛЯ «ДЕКОРАТИВНО-ПРИКЛАДНОЕ И НАРОДНОЕ ИСКУССТВО» В УЧЕБНОМ ПЛАНЕ </w:t>
      </w:r>
    </w:p>
    <w:p w:rsidR="0015422D" w:rsidRDefault="0015422D" w:rsidP="0015422D">
      <w:pPr>
        <w:autoSpaceDE w:val="0"/>
        <w:autoSpaceDN w:val="0"/>
        <w:spacing w:before="190" w:after="0"/>
        <w:ind w:right="432" w:firstLine="180"/>
        <w:rPr>
          <w:sz w:val="26"/>
        </w:rPr>
      </w:pPr>
      <w:r w:rsidRPr="00E63D38">
        <w:br/>
      </w:r>
      <w:r w:rsidRPr="00BE1E97">
        <w:rPr>
          <w:rFonts w:ascii="Times New Roman" w:eastAsia="Times New Roman" w:hAnsi="Times New Roman"/>
          <w:color w:val="000000"/>
          <w:sz w:val="26"/>
        </w:rPr>
        <w:t>Модуль «Декоративно-прикладное и народное искусство» изучается 1 час в неделю, общий объем составляет 34 часа.</w:t>
      </w:r>
    </w:p>
    <w:p w:rsidR="0015422D" w:rsidRPr="00BE1E97" w:rsidRDefault="0015422D" w:rsidP="0015422D">
      <w:pPr>
        <w:autoSpaceDE w:val="0"/>
        <w:autoSpaceDN w:val="0"/>
        <w:spacing w:before="190" w:after="0"/>
        <w:ind w:right="432" w:firstLine="180"/>
        <w:rPr>
          <w:sz w:val="26"/>
        </w:rPr>
      </w:pPr>
    </w:p>
    <w:p w:rsidR="0015422D" w:rsidRPr="00E63D38" w:rsidRDefault="0015422D" w:rsidP="0015422D">
      <w:pPr>
        <w:autoSpaceDE w:val="0"/>
        <w:autoSpaceDN w:val="0"/>
        <w:spacing w:after="0" w:line="230" w:lineRule="auto"/>
      </w:pPr>
      <w:r w:rsidRPr="00E63D38">
        <w:rPr>
          <w:rFonts w:ascii="Times New Roman" w:eastAsia="Times New Roman" w:hAnsi="Times New Roman"/>
          <w:b/>
          <w:color w:val="000000"/>
          <w:sz w:val="24"/>
        </w:rPr>
        <w:t>СОДЕРЖАНИЕ МОДУЛЯ «ДЕКОРАТИВНО-ПРИКЛАДНОЕ И НАРОДНОЕ ИСКУССТВО»</w:t>
      </w:r>
    </w:p>
    <w:p w:rsidR="0015422D" w:rsidRDefault="0015422D" w:rsidP="0015422D">
      <w:pPr>
        <w:autoSpaceDE w:val="0"/>
        <w:autoSpaceDN w:val="0"/>
        <w:spacing w:before="346" w:after="0" w:line="262" w:lineRule="auto"/>
        <w:ind w:left="180" w:right="242"/>
        <w:rPr>
          <w:rFonts w:ascii="Times New Roman" w:eastAsia="Times New Roman" w:hAnsi="Times New Roman" w:cs="Times New Roman"/>
          <w:color w:val="000000"/>
          <w:sz w:val="26"/>
        </w:rPr>
      </w:pPr>
      <w:r w:rsidRPr="00BE1E97">
        <w:rPr>
          <w:rFonts w:ascii="Times New Roman" w:eastAsia="Times New Roman" w:hAnsi="Times New Roman" w:cs="Times New Roman"/>
          <w:b/>
          <w:i/>
          <w:color w:val="000000"/>
          <w:sz w:val="26"/>
        </w:rPr>
        <w:t>Общие св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</w:rPr>
        <w:t xml:space="preserve">едения о декоративно-прикладном  </w:t>
      </w:r>
      <w:r w:rsidRPr="00BE1E97">
        <w:rPr>
          <w:rFonts w:ascii="Times New Roman" w:eastAsia="Times New Roman" w:hAnsi="Times New Roman" w:cs="Times New Roman"/>
          <w:b/>
          <w:i/>
          <w:color w:val="000000"/>
          <w:sz w:val="26"/>
        </w:rPr>
        <w:t xml:space="preserve">искусстве </w:t>
      </w:r>
    </w:p>
    <w:p w:rsidR="0015422D" w:rsidRPr="00BE1E97" w:rsidRDefault="0015422D" w:rsidP="0015422D">
      <w:pPr>
        <w:autoSpaceDE w:val="0"/>
        <w:autoSpaceDN w:val="0"/>
        <w:spacing w:before="346" w:after="0" w:line="262" w:lineRule="auto"/>
        <w:ind w:left="180" w:right="4464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Декоративно-прикладное искусство и его виды.</w:t>
      </w:r>
    </w:p>
    <w:p w:rsidR="0015422D" w:rsidRPr="00BE1E97" w:rsidRDefault="0015422D" w:rsidP="0015422D">
      <w:pPr>
        <w:autoSpaceDE w:val="0"/>
        <w:autoSpaceDN w:val="0"/>
        <w:spacing w:before="70" w:after="0" w:line="230" w:lineRule="auto"/>
        <w:ind w:left="180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Декоративно-прикладное искусство и предметная среда жизни людей.</w:t>
      </w:r>
    </w:p>
    <w:p w:rsidR="0015422D" w:rsidRPr="00BE1E97" w:rsidRDefault="009F637A" w:rsidP="009F637A">
      <w:pPr>
        <w:autoSpaceDE w:val="0"/>
        <w:autoSpaceDN w:val="0"/>
        <w:spacing w:before="190" w:after="0" w:line="262" w:lineRule="auto"/>
        <w:ind w:left="180" w:right="4032"/>
        <w:rPr>
          <w:rFonts w:ascii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6"/>
        </w:rPr>
        <w:t>Древние корни народного искусства</w:t>
      </w:r>
      <w:r w:rsidR="0015422D" w:rsidRPr="00BE1E97">
        <w:rPr>
          <w:rFonts w:ascii="Times New Roman" w:hAnsi="Times New Roman" w:cs="Times New Roman"/>
          <w:sz w:val="26"/>
        </w:rPr>
        <w:br/>
      </w:r>
      <w:r w:rsidR="0015422D" w:rsidRPr="00BE1E97">
        <w:rPr>
          <w:rFonts w:ascii="Times New Roman" w:eastAsia="Times New Roman" w:hAnsi="Times New Roman" w:cs="Times New Roman"/>
          <w:color w:val="000000"/>
          <w:sz w:val="26"/>
        </w:rPr>
        <w:t>Истоки образного языка декоративно-прикладного искусства.</w:t>
      </w:r>
    </w:p>
    <w:p w:rsidR="0015422D" w:rsidRPr="00BE1E97" w:rsidRDefault="0015422D" w:rsidP="00A157D2">
      <w:pPr>
        <w:autoSpaceDE w:val="0"/>
        <w:autoSpaceDN w:val="0"/>
        <w:spacing w:before="70" w:after="0" w:line="230" w:lineRule="auto"/>
        <w:ind w:left="180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Традиционные образы народного (крестьянского) прикладного искусства.</w:t>
      </w:r>
    </w:p>
    <w:p w:rsidR="0015422D" w:rsidRPr="00BE1E97" w:rsidRDefault="0015422D" w:rsidP="00A157D2">
      <w:pPr>
        <w:autoSpaceDE w:val="0"/>
        <w:autoSpaceDN w:val="0"/>
        <w:spacing w:before="70" w:after="0" w:line="230" w:lineRule="auto"/>
        <w:ind w:left="180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Связь народного искусства с природой, бытом, трудом, верованиями и эпосом.</w:t>
      </w:r>
    </w:p>
    <w:p w:rsidR="0015422D" w:rsidRPr="00BE1E97" w:rsidRDefault="0015422D" w:rsidP="00A157D2">
      <w:pPr>
        <w:tabs>
          <w:tab w:val="left" w:pos="180"/>
        </w:tabs>
        <w:autoSpaceDE w:val="0"/>
        <w:autoSpaceDN w:val="0"/>
        <w:spacing w:before="72" w:after="0" w:line="262" w:lineRule="auto"/>
        <w:ind w:left="180" w:right="864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hAnsi="Times New Roman" w:cs="Times New Roman"/>
          <w:sz w:val="26"/>
        </w:rPr>
        <w:tab/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15422D" w:rsidRPr="00BE1E97" w:rsidRDefault="0015422D" w:rsidP="00A157D2">
      <w:pPr>
        <w:autoSpaceDE w:val="0"/>
        <w:autoSpaceDN w:val="0"/>
        <w:spacing w:before="72" w:after="0" w:line="230" w:lineRule="auto"/>
        <w:ind w:left="180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Образно-символический язык народного прикладного искусства.</w:t>
      </w:r>
    </w:p>
    <w:p w:rsidR="0015422D" w:rsidRPr="00BE1E97" w:rsidRDefault="0015422D" w:rsidP="00A157D2">
      <w:pPr>
        <w:autoSpaceDE w:val="0"/>
        <w:autoSpaceDN w:val="0"/>
        <w:spacing w:before="70" w:after="0" w:line="230" w:lineRule="auto"/>
        <w:ind w:left="180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Знаки-символы традиционного крестьянского прикладного искусства.</w:t>
      </w:r>
    </w:p>
    <w:p w:rsidR="0015422D" w:rsidRPr="00BE1E97" w:rsidRDefault="0015422D" w:rsidP="00A157D2">
      <w:pPr>
        <w:autoSpaceDE w:val="0"/>
        <w:autoSpaceDN w:val="0"/>
        <w:spacing w:before="70" w:after="0" w:line="230" w:lineRule="auto"/>
        <w:ind w:left="180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Выполнение рисунков на темы древних узоров деревянной резьбы, росписи по дереву, вышивки.</w:t>
      </w:r>
    </w:p>
    <w:p w:rsidR="0015422D" w:rsidRPr="00BE1E97" w:rsidRDefault="0015422D" w:rsidP="00A157D2">
      <w:pPr>
        <w:autoSpaceDE w:val="0"/>
        <w:autoSpaceDN w:val="0"/>
        <w:spacing w:before="70" w:after="0" w:line="230" w:lineRule="auto"/>
        <w:ind w:left="180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Освоение навыков декоративного обобщения в процессе практической творческой работы.</w:t>
      </w:r>
    </w:p>
    <w:p w:rsidR="00A157D2" w:rsidRDefault="0015422D" w:rsidP="00A157D2">
      <w:pPr>
        <w:tabs>
          <w:tab w:val="left" w:pos="142"/>
        </w:tabs>
        <w:autoSpaceDE w:val="0"/>
        <w:autoSpaceDN w:val="0"/>
        <w:spacing w:before="190" w:after="0" w:line="271" w:lineRule="auto"/>
        <w:ind w:left="142" w:right="720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hAnsi="Times New Roman" w:cs="Times New Roman"/>
          <w:sz w:val="26"/>
        </w:rPr>
        <w:tab/>
      </w:r>
      <w:r w:rsidRPr="00BE1E97">
        <w:rPr>
          <w:rFonts w:ascii="Times New Roman" w:eastAsia="Times New Roman" w:hAnsi="Times New Roman" w:cs="Times New Roman"/>
          <w:b/>
          <w:i/>
          <w:color w:val="000000"/>
          <w:sz w:val="26"/>
        </w:rPr>
        <w:t xml:space="preserve">Убранство русской избы </w:t>
      </w:r>
    </w:p>
    <w:p w:rsidR="0015422D" w:rsidRPr="00BE1E97" w:rsidRDefault="0015422D" w:rsidP="00A157D2">
      <w:pPr>
        <w:tabs>
          <w:tab w:val="left" w:pos="142"/>
        </w:tabs>
        <w:autoSpaceDE w:val="0"/>
        <w:autoSpaceDN w:val="0"/>
        <w:spacing w:before="190" w:after="0" w:line="271" w:lineRule="auto"/>
        <w:ind w:left="142" w:right="720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hAnsi="Times New Roman" w:cs="Times New Roman"/>
          <w:sz w:val="26"/>
        </w:rPr>
        <w:br/>
      </w:r>
      <w:r w:rsidRPr="00BE1E97">
        <w:rPr>
          <w:rFonts w:ascii="Times New Roman" w:hAnsi="Times New Roman" w:cs="Times New Roman"/>
          <w:sz w:val="26"/>
        </w:rPr>
        <w:tab/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>Конструкция избы, единство красоты и пользы — функционального и символического — в её постройке и украшении.</w:t>
      </w:r>
    </w:p>
    <w:p w:rsidR="0015422D" w:rsidRPr="00BE1E97" w:rsidRDefault="0015422D" w:rsidP="00A157D2">
      <w:pPr>
        <w:tabs>
          <w:tab w:val="left" w:pos="142"/>
        </w:tabs>
        <w:autoSpaceDE w:val="0"/>
        <w:autoSpaceDN w:val="0"/>
        <w:spacing w:before="70" w:after="0" w:line="262" w:lineRule="auto"/>
        <w:ind w:left="142" w:right="576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hAnsi="Times New Roman" w:cs="Times New Roman"/>
          <w:sz w:val="26"/>
        </w:rPr>
        <w:tab/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15422D" w:rsidRPr="00BE1E97" w:rsidRDefault="0015422D" w:rsidP="00A157D2">
      <w:pPr>
        <w:tabs>
          <w:tab w:val="left" w:pos="142"/>
        </w:tabs>
        <w:autoSpaceDE w:val="0"/>
        <w:autoSpaceDN w:val="0"/>
        <w:spacing w:before="70" w:after="0" w:line="230" w:lineRule="auto"/>
        <w:ind w:left="142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Выполнение рисунков — эскизов орнаментального декора крестьянского дома.</w:t>
      </w:r>
    </w:p>
    <w:p w:rsidR="0015422D" w:rsidRPr="00BE1E97" w:rsidRDefault="0015422D" w:rsidP="00A157D2">
      <w:pPr>
        <w:tabs>
          <w:tab w:val="left" w:pos="142"/>
        </w:tabs>
        <w:autoSpaceDE w:val="0"/>
        <w:autoSpaceDN w:val="0"/>
        <w:spacing w:before="70" w:after="0" w:line="230" w:lineRule="auto"/>
        <w:ind w:left="142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Устройство внутреннего пространства крестьянского дома. Декоративные элементы жилой среды.</w:t>
      </w:r>
    </w:p>
    <w:p w:rsidR="0015422D" w:rsidRPr="00BE1E97" w:rsidRDefault="0015422D" w:rsidP="00A157D2">
      <w:pPr>
        <w:tabs>
          <w:tab w:val="left" w:pos="142"/>
        </w:tabs>
        <w:autoSpaceDE w:val="0"/>
        <w:autoSpaceDN w:val="0"/>
        <w:spacing w:before="70" w:after="0" w:line="271" w:lineRule="auto"/>
        <w:ind w:left="142" w:right="288" w:firstLine="180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15422D" w:rsidRPr="00BE1E97" w:rsidRDefault="0015422D" w:rsidP="00A157D2">
      <w:pPr>
        <w:tabs>
          <w:tab w:val="left" w:pos="142"/>
        </w:tabs>
        <w:autoSpaceDE w:val="0"/>
        <w:autoSpaceDN w:val="0"/>
        <w:spacing w:before="70" w:after="0" w:line="262" w:lineRule="auto"/>
        <w:ind w:left="142" w:right="144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hAnsi="Times New Roman" w:cs="Times New Roman"/>
          <w:sz w:val="26"/>
        </w:rPr>
        <w:tab/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A157D2" w:rsidRDefault="0015422D" w:rsidP="00EA64CB">
      <w:pPr>
        <w:autoSpaceDE w:val="0"/>
        <w:autoSpaceDN w:val="0"/>
        <w:spacing w:before="190" w:after="0" w:line="262" w:lineRule="auto"/>
        <w:ind w:left="180" w:right="418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b/>
          <w:i/>
          <w:color w:val="000000"/>
          <w:sz w:val="26"/>
        </w:rPr>
        <w:t xml:space="preserve">Народный праздничный костюм </w:t>
      </w:r>
    </w:p>
    <w:p w:rsidR="0015422D" w:rsidRPr="00BE1E97" w:rsidRDefault="0015422D" w:rsidP="00A157D2">
      <w:pPr>
        <w:autoSpaceDE w:val="0"/>
        <w:autoSpaceDN w:val="0"/>
        <w:spacing w:before="190" w:after="0" w:line="262" w:lineRule="auto"/>
        <w:ind w:left="180" w:right="418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hAnsi="Times New Roman" w:cs="Times New Roman"/>
          <w:sz w:val="26"/>
        </w:rPr>
        <w:lastRenderedPageBreak/>
        <w:br/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>Образный строй н</w:t>
      </w:r>
      <w:r w:rsidR="00EA64CB">
        <w:rPr>
          <w:rFonts w:ascii="Times New Roman" w:eastAsia="Times New Roman" w:hAnsi="Times New Roman" w:cs="Times New Roman"/>
          <w:color w:val="000000"/>
          <w:sz w:val="26"/>
        </w:rPr>
        <w:t xml:space="preserve">ародного праздничного костюма  - </w:t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>женского и мужского.</w:t>
      </w:r>
    </w:p>
    <w:p w:rsidR="0015422D" w:rsidRPr="00BE1E97" w:rsidRDefault="0015422D" w:rsidP="00A157D2">
      <w:pPr>
        <w:tabs>
          <w:tab w:val="left" w:pos="180"/>
        </w:tabs>
        <w:autoSpaceDE w:val="0"/>
        <w:autoSpaceDN w:val="0"/>
        <w:spacing w:before="70" w:after="0" w:line="262" w:lineRule="auto"/>
        <w:ind w:left="180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hAnsi="Times New Roman" w:cs="Times New Roman"/>
          <w:sz w:val="26"/>
        </w:rPr>
        <w:tab/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>Традиционная конструкция русского женского костюма — северорусский (сарафан) и южнорусский (понёва) варианты.</w:t>
      </w:r>
    </w:p>
    <w:p w:rsidR="0015422D" w:rsidRPr="00BE1E97" w:rsidRDefault="0015422D" w:rsidP="00A157D2">
      <w:pPr>
        <w:tabs>
          <w:tab w:val="left" w:pos="180"/>
          <w:tab w:val="left" w:pos="3544"/>
        </w:tabs>
        <w:autoSpaceDE w:val="0"/>
        <w:autoSpaceDN w:val="0"/>
        <w:spacing w:before="72" w:after="0" w:line="281" w:lineRule="auto"/>
        <w:ind w:left="180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 xml:space="preserve">Разнообразие форм и украшений народного праздничного костюма для различных регионов страны. </w:t>
      </w:r>
      <w:r w:rsidRPr="00BE1E97">
        <w:rPr>
          <w:rFonts w:ascii="Times New Roman" w:hAnsi="Times New Roman" w:cs="Times New Roman"/>
          <w:sz w:val="26"/>
        </w:rPr>
        <w:tab/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 xml:space="preserve"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</w:t>
      </w:r>
      <w:r>
        <w:rPr>
          <w:rFonts w:ascii="Times New Roman" w:hAnsi="Times New Roman" w:cs="Times New Roman"/>
          <w:sz w:val="26"/>
        </w:rPr>
        <w:t xml:space="preserve"> </w:t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>текстильных промыслов в разных регионах страны.</w:t>
      </w:r>
    </w:p>
    <w:p w:rsidR="0015422D" w:rsidRPr="00BE1E97" w:rsidRDefault="0015422D" w:rsidP="00A157D2">
      <w:pPr>
        <w:tabs>
          <w:tab w:val="left" w:pos="0"/>
          <w:tab w:val="left" w:pos="3544"/>
        </w:tabs>
        <w:autoSpaceDE w:val="0"/>
        <w:autoSpaceDN w:val="0"/>
        <w:spacing w:before="70" w:after="0" w:line="262" w:lineRule="auto"/>
        <w:ind w:left="180" w:right="720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Выполнение рисунков традиционных праздничных костюмов, выражение в форме, цветовом решении, орнаментике кос​тюма черт национального своеобразия.</w:t>
      </w:r>
    </w:p>
    <w:p w:rsidR="0015422D" w:rsidRPr="00BE1E97" w:rsidRDefault="0015422D" w:rsidP="00A157D2">
      <w:pPr>
        <w:autoSpaceDE w:val="0"/>
        <w:autoSpaceDN w:val="0"/>
        <w:spacing w:before="70" w:after="0" w:line="230" w:lineRule="auto"/>
        <w:ind w:left="180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Народные праздники и праздничные обряды как синтез всех видов народного творчества.</w:t>
      </w:r>
    </w:p>
    <w:p w:rsidR="0015422D" w:rsidRPr="00BE1E97" w:rsidRDefault="0015422D" w:rsidP="00A157D2">
      <w:pPr>
        <w:tabs>
          <w:tab w:val="left" w:pos="180"/>
          <w:tab w:val="left" w:pos="4395"/>
        </w:tabs>
        <w:autoSpaceDE w:val="0"/>
        <w:autoSpaceDN w:val="0"/>
        <w:spacing w:before="70" w:after="0" w:line="262" w:lineRule="auto"/>
        <w:ind w:left="180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A157D2" w:rsidRDefault="0015422D" w:rsidP="00EA64CB">
      <w:pPr>
        <w:tabs>
          <w:tab w:val="left" w:pos="142"/>
        </w:tabs>
        <w:autoSpaceDE w:val="0"/>
        <w:autoSpaceDN w:val="0"/>
        <w:spacing w:before="190" w:after="0" w:line="271" w:lineRule="auto"/>
        <w:ind w:right="720"/>
        <w:rPr>
          <w:rFonts w:ascii="Times New Roman" w:hAnsi="Times New Roman" w:cs="Times New Roman"/>
          <w:sz w:val="26"/>
        </w:rPr>
      </w:pPr>
      <w:r w:rsidRPr="00BE1E97">
        <w:rPr>
          <w:rFonts w:ascii="Times New Roman" w:hAnsi="Times New Roman" w:cs="Times New Roman"/>
          <w:sz w:val="26"/>
        </w:rPr>
        <w:tab/>
      </w:r>
      <w:r w:rsidRPr="00BE1E97">
        <w:rPr>
          <w:rFonts w:ascii="Times New Roman" w:eastAsia="Times New Roman" w:hAnsi="Times New Roman" w:cs="Times New Roman"/>
          <w:b/>
          <w:i/>
          <w:color w:val="000000"/>
          <w:sz w:val="26"/>
        </w:rPr>
        <w:t xml:space="preserve">Народные художественные промыслы </w:t>
      </w:r>
    </w:p>
    <w:p w:rsidR="0015422D" w:rsidRPr="00BE1E97" w:rsidRDefault="0015422D" w:rsidP="00A157D2">
      <w:pPr>
        <w:tabs>
          <w:tab w:val="left" w:pos="0"/>
        </w:tabs>
        <w:autoSpaceDE w:val="0"/>
        <w:autoSpaceDN w:val="0"/>
        <w:spacing w:before="190" w:after="0" w:line="271" w:lineRule="auto"/>
        <w:ind w:right="720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hAnsi="Times New Roman" w:cs="Times New Roman"/>
          <w:sz w:val="26"/>
        </w:rPr>
        <w:br/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 xml:space="preserve">Роль и значение народных промыслов в современной жизни. Искусство и ремесло.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 </w:t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>Традиции культуры, особенные для каждого региона.</w:t>
      </w:r>
    </w:p>
    <w:p w:rsidR="0015422D" w:rsidRDefault="0015422D" w:rsidP="00A157D2">
      <w:pPr>
        <w:tabs>
          <w:tab w:val="left" w:pos="0"/>
          <w:tab w:val="left" w:pos="1560"/>
          <w:tab w:val="left" w:pos="3119"/>
          <w:tab w:val="left" w:pos="3544"/>
          <w:tab w:val="left" w:pos="3969"/>
        </w:tabs>
        <w:autoSpaceDE w:val="0"/>
        <w:autoSpaceDN w:val="0"/>
        <w:spacing w:before="70" w:after="0" w:line="230" w:lineRule="auto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Многообразие видов традиционных ремёсел и происхо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ждение художественных промыслов </w:t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>народов</w:t>
      </w:r>
      <w:r>
        <w:rPr>
          <w:rFonts w:ascii="Times New Roman" w:hAnsi="Times New Roman" w:cs="Times New Roman"/>
          <w:sz w:val="26"/>
        </w:rPr>
        <w:t xml:space="preserve"> </w:t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>России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. </w:t>
      </w:r>
    </w:p>
    <w:p w:rsidR="0015422D" w:rsidRPr="00BE1E97" w:rsidRDefault="0015422D" w:rsidP="00A157D2">
      <w:pPr>
        <w:tabs>
          <w:tab w:val="left" w:pos="0"/>
          <w:tab w:val="left" w:pos="180"/>
        </w:tabs>
        <w:autoSpaceDE w:val="0"/>
        <w:autoSpaceDN w:val="0"/>
        <w:spacing w:before="70" w:after="0" w:line="262" w:lineRule="auto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 и др.).</w:t>
      </w:r>
    </w:p>
    <w:p w:rsidR="0015422D" w:rsidRDefault="0015422D" w:rsidP="00A157D2">
      <w:pPr>
        <w:tabs>
          <w:tab w:val="left" w:pos="0"/>
        </w:tabs>
        <w:autoSpaceDE w:val="0"/>
        <w:autoSpaceDN w:val="0"/>
        <w:spacing w:before="70" w:after="0" w:line="271" w:lineRule="auto"/>
        <w:ind w:right="-7" w:firstLine="180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15422D" w:rsidRPr="00BE1E97" w:rsidRDefault="0015422D" w:rsidP="00A157D2">
      <w:pPr>
        <w:tabs>
          <w:tab w:val="left" w:pos="0"/>
        </w:tabs>
        <w:autoSpaceDE w:val="0"/>
        <w:autoSpaceDN w:val="0"/>
        <w:spacing w:before="70" w:after="0" w:line="230" w:lineRule="auto"/>
        <w:ind w:right="-7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Создание эскиза игрушки по мотивам избранного промысла.</w:t>
      </w:r>
    </w:p>
    <w:p w:rsidR="0015422D" w:rsidRPr="00BE1E97" w:rsidRDefault="0015422D" w:rsidP="00A157D2">
      <w:pPr>
        <w:tabs>
          <w:tab w:val="left" w:pos="0"/>
        </w:tabs>
        <w:autoSpaceDE w:val="0"/>
        <w:autoSpaceDN w:val="0"/>
        <w:spacing w:before="70" w:after="0"/>
        <w:ind w:right="-7" w:firstLine="180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Роспись по дереву. Хохлома. Краткие сведения по истории хохломского промысла. Травный узор,«травка» —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15422D" w:rsidRDefault="0015422D" w:rsidP="00A157D2">
      <w:pPr>
        <w:tabs>
          <w:tab w:val="left" w:pos="0"/>
          <w:tab w:val="left" w:pos="180"/>
        </w:tabs>
        <w:autoSpaceDE w:val="0"/>
        <w:autoSpaceDN w:val="0"/>
        <w:spacing w:before="72" w:after="0" w:line="262" w:lineRule="auto"/>
        <w:ind w:right="-7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hAnsi="Times New Roman" w:cs="Times New Roman"/>
          <w:sz w:val="26"/>
        </w:rPr>
        <w:tab/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>Городецкая роспись по дереву. Краткие сведения по истории. Традиционные образы городецкой росписи предметов быта. Птица и конь — традиционные мотивы орнаментальных композиций.</w:t>
      </w:r>
    </w:p>
    <w:p w:rsidR="0015422D" w:rsidRPr="00BE1E97" w:rsidRDefault="0015422D" w:rsidP="00A157D2">
      <w:pPr>
        <w:tabs>
          <w:tab w:val="left" w:pos="0"/>
          <w:tab w:val="left" w:pos="180"/>
        </w:tabs>
        <w:autoSpaceDE w:val="0"/>
        <w:autoSpaceDN w:val="0"/>
        <w:spacing w:before="70" w:after="0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 xml:space="preserve">Сюжетные мотивы, основные приёмы и композиционные особенности городецкой росписи. </w:t>
      </w:r>
      <w:r w:rsidRPr="00BE1E97">
        <w:rPr>
          <w:rFonts w:ascii="Times New Roman" w:hAnsi="Times New Roman" w:cs="Times New Roman"/>
          <w:sz w:val="26"/>
        </w:rPr>
        <w:tab/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15422D" w:rsidRPr="00BE1E97" w:rsidRDefault="0015422D" w:rsidP="00A157D2">
      <w:pPr>
        <w:tabs>
          <w:tab w:val="left" w:pos="0"/>
        </w:tabs>
        <w:autoSpaceDE w:val="0"/>
        <w:autoSpaceDN w:val="0"/>
        <w:spacing w:before="70" w:after="0" w:line="271" w:lineRule="auto"/>
        <w:ind w:right="-7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15422D" w:rsidRPr="00BE1E97" w:rsidRDefault="0015422D" w:rsidP="00A157D2">
      <w:pPr>
        <w:tabs>
          <w:tab w:val="left" w:pos="0"/>
          <w:tab w:val="left" w:pos="180"/>
        </w:tabs>
        <w:autoSpaceDE w:val="0"/>
        <w:autoSpaceDN w:val="0"/>
        <w:spacing w:before="70" w:after="0" w:line="262" w:lineRule="auto"/>
        <w:ind w:right="-7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hAnsi="Times New Roman" w:cs="Times New Roman"/>
          <w:sz w:val="26"/>
        </w:rPr>
        <w:lastRenderedPageBreak/>
        <w:tab/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15422D" w:rsidRPr="00BE1E97" w:rsidRDefault="0015422D" w:rsidP="00A157D2">
      <w:pPr>
        <w:tabs>
          <w:tab w:val="left" w:pos="0"/>
        </w:tabs>
        <w:autoSpaceDE w:val="0"/>
        <w:autoSpaceDN w:val="0"/>
        <w:spacing w:before="70" w:after="0"/>
        <w:ind w:right="-7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Искусство лаковой живописи: Палех, Федоскино, Холуй, Мстёра —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15422D" w:rsidRPr="00BE1E97" w:rsidRDefault="0015422D" w:rsidP="00A157D2">
      <w:pPr>
        <w:tabs>
          <w:tab w:val="left" w:pos="0"/>
        </w:tabs>
        <w:autoSpaceDE w:val="0"/>
        <w:autoSpaceDN w:val="0"/>
        <w:spacing w:before="70" w:after="0" w:line="230" w:lineRule="auto"/>
        <w:ind w:right="-7" w:firstLine="142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Мир сказок и легенд, примет и оберегов в творчестве мастеров художественных промыслов.</w:t>
      </w:r>
    </w:p>
    <w:p w:rsidR="0015422D" w:rsidRPr="00BE1E97" w:rsidRDefault="0015422D" w:rsidP="00A157D2">
      <w:pPr>
        <w:tabs>
          <w:tab w:val="left" w:pos="0"/>
        </w:tabs>
        <w:autoSpaceDE w:val="0"/>
        <w:autoSpaceDN w:val="0"/>
        <w:spacing w:before="70" w:after="0" w:line="262" w:lineRule="auto"/>
        <w:ind w:right="-7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hAnsi="Times New Roman" w:cs="Times New Roman"/>
          <w:sz w:val="26"/>
        </w:rPr>
        <w:tab/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>Отражение в изделиях народных промыслов многообразия исторических, духовных и культурных традиций.</w:t>
      </w:r>
    </w:p>
    <w:p w:rsidR="0015422D" w:rsidRPr="00BE1E97" w:rsidRDefault="0015422D" w:rsidP="00A157D2">
      <w:pPr>
        <w:tabs>
          <w:tab w:val="left" w:pos="0"/>
        </w:tabs>
        <w:autoSpaceDE w:val="0"/>
        <w:autoSpaceDN w:val="0"/>
        <w:spacing w:before="70" w:after="0" w:line="262" w:lineRule="auto"/>
        <w:ind w:left="567" w:right="-7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hAnsi="Times New Roman" w:cs="Times New Roman"/>
          <w:sz w:val="26"/>
        </w:rPr>
        <w:tab/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 xml:space="preserve">Народные художественные ремёсла и промыслы — материальные и духовные </w:t>
      </w:r>
    </w:p>
    <w:p w:rsidR="0015422D" w:rsidRDefault="0015422D" w:rsidP="00EA64CB">
      <w:pPr>
        <w:autoSpaceDE w:val="0"/>
        <w:autoSpaceDN w:val="0"/>
        <w:spacing w:before="192" w:after="0" w:line="262" w:lineRule="auto"/>
        <w:ind w:left="567" w:right="2592"/>
        <w:rPr>
          <w:rFonts w:ascii="Times New Roman" w:eastAsia="Times New Roman" w:hAnsi="Times New Roman" w:cs="Times New Roman"/>
          <w:color w:val="000000"/>
          <w:sz w:val="26"/>
        </w:rPr>
      </w:pPr>
      <w:r w:rsidRPr="00BE1E97">
        <w:rPr>
          <w:rFonts w:ascii="Times New Roman" w:eastAsia="Times New Roman" w:hAnsi="Times New Roman" w:cs="Times New Roman"/>
          <w:b/>
          <w:i/>
          <w:color w:val="000000"/>
          <w:sz w:val="26"/>
        </w:rPr>
        <w:t xml:space="preserve">Декоративно-прикладное искусство в культуре разных эпох и народов </w:t>
      </w:r>
    </w:p>
    <w:p w:rsidR="0015422D" w:rsidRPr="00BE1E97" w:rsidRDefault="0015422D" w:rsidP="00A157D2">
      <w:pPr>
        <w:autoSpaceDE w:val="0"/>
        <w:autoSpaceDN w:val="0"/>
        <w:spacing w:before="192" w:after="0" w:line="262" w:lineRule="auto"/>
        <w:ind w:left="142" w:right="2592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Роль декоративно-прикладного искусства в культуре древних цивилизаций.</w:t>
      </w:r>
    </w:p>
    <w:p w:rsidR="0015422D" w:rsidRPr="00BE1E97" w:rsidRDefault="0015422D" w:rsidP="00A157D2">
      <w:pPr>
        <w:tabs>
          <w:tab w:val="left" w:pos="180"/>
        </w:tabs>
        <w:autoSpaceDE w:val="0"/>
        <w:autoSpaceDN w:val="0"/>
        <w:spacing w:before="70" w:after="0" w:line="262" w:lineRule="auto"/>
        <w:ind w:left="142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hAnsi="Times New Roman" w:cs="Times New Roman"/>
          <w:sz w:val="26"/>
        </w:rPr>
        <w:tab/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15422D" w:rsidRPr="00BE1E97" w:rsidRDefault="0015422D" w:rsidP="00A157D2">
      <w:pPr>
        <w:tabs>
          <w:tab w:val="left" w:pos="180"/>
        </w:tabs>
        <w:autoSpaceDE w:val="0"/>
        <w:autoSpaceDN w:val="0"/>
        <w:spacing w:before="70" w:after="0" w:line="262" w:lineRule="auto"/>
        <w:ind w:left="142" w:right="576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hAnsi="Times New Roman" w:cs="Times New Roman"/>
          <w:sz w:val="26"/>
        </w:rPr>
        <w:tab/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15422D" w:rsidRPr="00BE1E97" w:rsidRDefault="0015422D" w:rsidP="00A157D2">
      <w:pPr>
        <w:autoSpaceDE w:val="0"/>
        <w:autoSpaceDN w:val="0"/>
        <w:spacing w:before="70" w:after="0" w:line="262" w:lineRule="auto"/>
        <w:ind w:left="142" w:right="576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</w:t>
      </w:r>
    </w:p>
    <w:p w:rsidR="0015422D" w:rsidRPr="00BE1E97" w:rsidRDefault="0015422D" w:rsidP="00A157D2">
      <w:pPr>
        <w:tabs>
          <w:tab w:val="left" w:pos="180"/>
        </w:tabs>
        <w:autoSpaceDE w:val="0"/>
        <w:autoSpaceDN w:val="0"/>
        <w:spacing w:before="70" w:after="0" w:line="262" w:lineRule="auto"/>
        <w:ind w:left="142" w:right="720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hAnsi="Times New Roman" w:cs="Times New Roman"/>
          <w:sz w:val="26"/>
        </w:rPr>
        <w:tab/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>Украшение жизненного пространства: построений, интерьеров, предметов быта — в культуре разных эпох.</w:t>
      </w:r>
    </w:p>
    <w:p w:rsidR="0015422D" w:rsidRDefault="0015422D" w:rsidP="00A157D2">
      <w:pPr>
        <w:tabs>
          <w:tab w:val="left" w:pos="0"/>
        </w:tabs>
        <w:autoSpaceDE w:val="0"/>
        <w:autoSpaceDN w:val="0"/>
        <w:spacing w:before="190" w:after="0" w:line="281" w:lineRule="auto"/>
        <w:ind w:right="144"/>
        <w:rPr>
          <w:rFonts w:ascii="Times New Roman" w:hAnsi="Times New Roman" w:cs="Times New Roman"/>
          <w:sz w:val="26"/>
        </w:rPr>
      </w:pPr>
      <w:r w:rsidRPr="00BE1E97">
        <w:rPr>
          <w:rFonts w:ascii="Times New Roman" w:hAnsi="Times New Roman" w:cs="Times New Roman"/>
          <w:sz w:val="26"/>
        </w:rPr>
        <w:tab/>
      </w:r>
      <w:r w:rsidRPr="00BE1E97">
        <w:rPr>
          <w:rFonts w:ascii="Times New Roman" w:eastAsia="Times New Roman" w:hAnsi="Times New Roman" w:cs="Times New Roman"/>
          <w:b/>
          <w:i/>
          <w:color w:val="000000"/>
          <w:sz w:val="26"/>
        </w:rPr>
        <w:t xml:space="preserve">Декоративно-прикладное искусство в жизни современного человека </w:t>
      </w:r>
      <w:r w:rsidRPr="00BE1E97">
        <w:rPr>
          <w:rFonts w:ascii="Times New Roman" w:hAnsi="Times New Roman" w:cs="Times New Roman"/>
          <w:sz w:val="26"/>
        </w:rPr>
        <w:br/>
      </w:r>
      <w:r w:rsidRPr="00BE1E97">
        <w:rPr>
          <w:rFonts w:ascii="Times New Roman" w:hAnsi="Times New Roman" w:cs="Times New Roman"/>
          <w:sz w:val="26"/>
        </w:rPr>
        <w:tab/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 xml:space="preserve">Многообразие материалов и техник современного декоративно-прикладного искусства </w:t>
      </w:r>
      <w:r w:rsidRPr="00BE1E97">
        <w:rPr>
          <w:rFonts w:ascii="Times New Roman" w:hAnsi="Times New Roman" w:cs="Times New Roman"/>
          <w:sz w:val="26"/>
        </w:rPr>
        <w:br/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 xml:space="preserve">(художественная керамика, стекло, металл, гобелен, роспись по ткани, моделирование одежды). </w:t>
      </w:r>
      <w:r w:rsidRPr="00BE1E97">
        <w:rPr>
          <w:rFonts w:ascii="Times New Roman" w:hAnsi="Times New Roman" w:cs="Times New Roman"/>
          <w:sz w:val="26"/>
        </w:rPr>
        <w:tab/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 xml:space="preserve">Символический знак в современной жизни: эмблема, логотип, указующий или декоративный знак. </w:t>
      </w:r>
      <w:r w:rsidRPr="00BE1E97">
        <w:rPr>
          <w:rFonts w:ascii="Times New Roman" w:hAnsi="Times New Roman" w:cs="Times New Roman"/>
          <w:sz w:val="26"/>
        </w:rPr>
        <w:tab/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>Государственная символика и традиции геральдики.</w:t>
      </w:r>
    </w:p>
    <w:p w:rsidR="0015422D" w:rsidRPr="00BE1E97" w:rsidRDefault="0015422D" w:rsidP="00A157D2">
      <w:pPr>
        <w:tabs>
          <w:tab w:val="left" w:pos="0"/>
        </w:tabs>
        <w:autoSpaceDE w:val="0"/>
        <w:autoSpaceDN w:val="0"/>
        <w:spacing w:after="0" w:line="230" w:lineRule="auto"/>
        <w:ind w:left="180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Декоративные украшения предметов нашего быта и одежды.</w:t>
      </w:r>
    </w:p>
    <w:p w:rsidR="0015422D" w:rsidRPr="00BE1E97" w:rsidRDefault="0015422D" w:rsidP="00A157D2">
      <w:pPr>
        <w:tabs>
          <w:tab w:val="left" w:pos="0"/>
        </w:tabs>
        <w:autoSpaceDE w:val="0"/>
        <w:autoSpaceDN w:val="0"/>
        <w:spacing w:before="70" w:after="0" w:line="262" w:lineRule="auto"/>
        <w:rPr>
          <w:rFonts w:ascii="Times New Roman" w:hAnsi="Times New Roman" w:cs="Times New Roman"/>
          <w:sz w:val="26"/>
        </w:rPr>
      </w:pPr>
      <w:r w:rsidRPr="00BE1E97">
        <w:rPr>
          <w:rFonts w:ascii="Times New Roman" w:hAnsi="Times New Roman" w:cs="Times New Roman"/>
          <w:sz w:val="26"/>
        </w:rPr>
        <w:tab/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>Значение украшений в проявлении образа человека, его характера, самопонимания, установок и намерений.</w:t>
      </w:r>
    </w:p>
    <w:p w:rsidR="0015422D" w:rsidRPr="00BE1E97" w:rsidRDefault="0015422D" w:rsidP="00A157D2">
      <w:pPr>
        <w:tabs>
          <w:tab w:val="left" w:pos="0"/>
        </w:tabs>
        <w:autoSpaceDE w:val="0"/>
        <w:autoSpaceDN w:val="0"/>
        <w:spacing w:before="70" w:after="0" w:line="230" w:lineRule="auto"/>
        <w:ind w:left="180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Декор на улицах и декор помещений.</w:t>
      </w:r>
    </w:p>
    <w:p w:rsidR="0015422D" w:rsidRDefault="0015422D" w:rsidP="00A157D2">
      <w:pPr>
        <w:tabs>
          <w:tab w:val="left" w:pos="0"/>
        </w:tabs>
        <w:autoSpaceDE w:val="0"/>
        <w:autoSpaceDN w:val="0"/>
        <w:spacing w:before="70" w:after="0" w:line="230" w:lineRule="auto"/>
        <w:ind w:left="180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Декор праздничный и повседневный.</w:t>
      </w:r>
    </w:p>
    <w:p w:rsidR="00EA64CB" w:rsidRPr="00BE1E97" w:rsidRDefault="00EA64CB" w:rsidP="0015422D">
      <w:pPr>
        <w:autoSpaceDE w:val="0"/>
        <w:autoSpaceDN w:val="0"/>
        <w:spacing w:before="70" w:after="0" w:line="230" w:lineRule="auto"/>
        <w:ind w:left="180"/>
        <w:rPr>
          <w:rFonts w:ascii="Times New Roman" w:hAnsi="Times New Roman" w:cs="Times New Roman"/>
          <w:sz w:val="26"/>
        </w:rPr>
      </w:pPr>
    </w:p>
    <w:p w:rsidR="0015422D" w:rsidRPr="00E63D38" w:rsidRDefault="0015422D" w:rsidP="0015422D">
      <w:pPr>
        <w:autoSpaceDE w:val="0"/>
        <w:autoSpaceDN w:val="0"/>
        <w:spacing w:after="0" w:line="262" w:lineRule="auto"/>
      </w:pPr>
      <w:r w:rsidRPr="00E63D38">
        <w:rPr>
          <w:rFonts w:ascii="Times New Roman" w:eastAsia="Times New Roman" w:hAnsi="Times New Roman"/>
          <w:b/>
          <w:color w:val="000000"/>
          <w:sz w:val="24"/>
        </w:rPr>
        <w:t>ПЛАНИРУЕМЫЕ РЕЗУЛЬТАТЫ ОСВОЕНИЯ МОДУЛЯ «ДЕКОРАТИВНО-ПРИКЛАДНОЕ И НАРОДНОЕ ИСКУССТВО» НА УРОВНЕ ОСНОВНОГО ОБЩЕГО ОБРАЗОВАНИЯ</w:t>
      </w:r>
    </w:p>
    <w:p w:rsidR="0015422D" w:rsidRPr="00326154" w:rsidRDefault="0015422D" w:rsidP="0015422D">
      <w:pPr>
        <w:tabs>
          <w:tab w:val="left" w:pos="180"/>
        </w:tabs>
        <w:autoSpaceDE w:val="0"/>
        <w:autoSpaceDN w:val="0"/>
        <w:spacing w:before="346" w:after="0" w:line="271" w:lineRule="auto"/>
        <w:ind w:right="288"/>
        <w:rPr>
          <w:sz w:val="26"/>
        </w:rPr>
      </w:pPr>
      <w:r w:rsidRPr="00E63D38">
        <w:lastRenderedPageBreak/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ЛИЧНОСТНЫЕ </w:t>
      </w:r>
      <w:r w:rsidRPr="00E63D38">
        <w:rPr>
          <w:rFonts w:ascii="Times New Roman" w:eastAsia="Times New Roman" w:hAnsi="Times New Roman"/>
          <w:b/>
          <w:color w:val="000000"/>
          <w:sz w:val="24"/>
        </w:rPr>
        <w:t xml:space="preserve">РЕЗУЛЬТАТЫ </w:t>
      </w:r>
      <w:r w:rsidRPr="00E63D38">
        <w:br/>
      </w:r>
      <w:r w:rsidRPr="00E63D38">
        <w:tab/>
      </w:r>
      <w:r w:rsidRPr="00326154">
        <w:rPr>
          <w:rFonts w:ascii="Times New Roman" w:eastAsia="Times New Roman" w:hAnsi="Times New Roman"/>
          <w:color w:val="000000"/>
          <w:sz w:val="26"/>
        </w:rPr>
        <w:t>Личностные результаты освоения рабочей программы основного общего образования по модулю достигаются в единстве учебной и воспитательной деятельности.</w:t>
      </w:r>
    </w:p>
    <w:p w:rsidR="0015422D" w:rsidRPr="00326154" w:rsidRDefault="0015422D" w:rsidP="0015422D">
      <w:pPr>
        <w:autoSpaceDE w:val="0"/>
        <w:autoSpaceDN w:val="0"/>
        <w:spacing w:before="70" w:after="0" w:line="271" w:lineRule="auto"/>
        <w:ind w:firstLine="180"/>
        <w:jc w:val="both"/>
        <w:rPr>
          <w:sz w:val="26"/>
        </w:rPr>
      </w:pPr>
      <w:r w:rsidRPr="00326154">
        <w:rPr>
          <w:rFonts w:ascii="Times New Roman" w:eastAsia="Times New Roman" w:hAnsi="Times New Roman"/>
          <w:color w:val="000000"/>
          <w:sz w:val="26"/>
        </w:rPr>
        <w:t>В центре программы по модулю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15422D" w:rsidRPr="00326154" w:rsidRDefault="0015422D" w:rsidP="0015422D">
      <w:pPr>
        <w:autoSpaceDE w:val="0"/>
        <w:autoSpaceDN w:val="0"/>
        <w:spacing w:before="70" w:after="0" w:line="281" w:lineRule="auto"/>
        <w:ind w:firstLine="180"/>
        <w:jc w:val="both"/>
        <w:rPr>
          <w:sz w:val="26"/>
        </w:rPr>
      </w:pPr>
      <w:r w:rsidRPr="00326154">
        <w:rPr>
          <w:rFonts w:ascii="Times New Roman" w:eastAsia="Times New Roman" w:hAnsi="Times New Roman"/>
          <w:color w:val="000000"/>
          <w:sz w:val="26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духовно-нравственное развитие обучающихся и отношение школьников к культуре; мотивацию к познанию и обучению, готовность к саморазвитию и активному участию в социально значимой ​деятельности.</w:t>
      </w:r>
    </w:p>
    <w:p w:rsidR="0015422D" w:rsidRDefault="0015422D" w:rsidP="0015422D">
      <w:pPr>
        <w:tabs>
          <w:tab w:val="left" w:pos="180"/>
          <w:tab w:val="left" w:pos="10348"/>
        </w:tabs>
        <w:autoSpaceDE w:val="0"/>
        <w:autoSpaceDN w:val="0"/>
        <w:spacing w:before="190" w:after="0" w:line="286" w:lineRule="auto"/>
        <w:rPr>
          <w:sz w:val="26"/>
        </w:rPr>
      </w:pP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b/>
          <w:i/>
          <w:color w:val="000000"/>
          <w:sz w:val="26"/>
        </w:rPr>
        <w:t xml:space="preserve">1. Патриотическое воспитание </w:t>
      </w:r>
    </w:p>
    <w:p w:rsidR="0015422D" w:rsidRPr="00364EE0" w:rsidRDefault="0015422D" w:rsidP="0015422D">
      <w:pPr>
        <w:tabs>
          <w:tab w:val="left" w:pos="180"/>
          <w:tab w:val="left" w:pos="10348"/>
        </w:tabs>
        <w:autoSpaceDE w:val="0"/>
        <w:autoSpaceDN w:val="0"/>
        <w:spacing w:before="190" w:after="0" w:line="286" w:lineRule="auto"/>
        <w:jc w:val="both"/>
        <w:rPr>
          <w:sz w:val="26"/>
        </w:rPr>
      </w:pP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</w:t>
      </w:r>
      <w:r>
        <w:rPr>
          <w:sz w:val="26"/>
        </w:rPr>
        <w:t xml:space="preserve"> </w:t>
      </w:r>
      <w:r w:rsidRPr="00364EE0">
        <w:rPr>
          <w:rFonts w:ascii="Times New Roman" w:eastAsia="Times New Roman" w:hAnsi="Times New Roman"/>
          <w:color w:val="000000"/>
          <w:sz w:val="26"/>
        </w:rPr>
        <w:t>изобразительном искусстве. Воспитание патриотизма в процессе освоения особенностей и красоты отечественной ​духовной жизни, выраженной в произведениях искусства, ​посвящённых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</w:t>
      </w:r>
    </w:p>
    <w:p w:rsidR="0015422D" w:rsidRPr="00364EE0" w:rsidRDefault="0015422D" w:rsidP="0015422D">
      <w:pPr>
        <w:autoSpaceDE w:val="0"/>
        <w:autoSpaceDN w:val="0"/>
        <w:spacing w:before="70" w:after="0" w:line="271" w:lineRule="auto"/>
        <w:ind w:right="94"/>
        <w:jc w:val="both"/>
        <w:rPr>
          <w:sz w:val="26"/>
        </w:rPr>
      </w:pPr>
      <w:r w:rsidRPr="00364EE0">
        <w:rPr>
          <w:rFonts w:ascii="Times New Roman" w:eastAsia="Times New Roman" w:hAnsi="Times New Roman"/>
          <w:color w:val="000000"/>
          <w:sz w:val="26"/>
        </w:rPr>
        <w:t>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15422D" w:rsidRDefault="0015422D" w:rsidP="0015422D">
      <w:pPr>
        <w:tabs>
          <w:tab w:val="left" w:pos="180"/>
        </w:tabs>
        <w:autoSpaceDE w:val="0"/>
        <w:autoSpaceDN w:val="0"/>
        <w:spacing w:before="190" w:after="0"/>
        <w:ind w:right="144"/>
        <w:rPr>
          <w:sz w:val="26"/>
        </w:rPr>
      </w:pP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b/>
          <w:i/>
          <w:color w:val="000000"/>
          <w:sz w:val="26"/>
        </w:rPr>
        <w:t xml:space="preserve">2. Гражданское воспитание </w:t>
      </w:r>
    </w:p>
    <w:p w:rsidR="0015422D" w:rsidRPr="00364EE0" w:rsidRDefault="0015422D" w:rsidP="0015422D">
      <w:pPr>
        <w:tabs>
          <w:tab w:val="left" w:pos="180"/>
        </w:tabs>
        <w:autoSpaceDE w:val="0"/>
        <w:autoSpaceDN w:val="0"/>
        <w:spacing w:before="190" w:after="0"/>
        <w:ind w:right="-48"/>
        <w:jc w:val="both"/>
        <w:rPr>
          <w:sz w:val="26"/>
        </w:rPr>
      </w:pP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>Программа по изобразительному искусству направлена на активное приобщение обучающихся к ценностям мировой и отечественной культуры. При этом реализуются задачи социализации и гражданского воспитания школьника. Формируется чувство личной причастности к жизни общества.</w:t>
      </w:r>
    </w:p>
    <w:p w:rsidR="0015422D" w:rsidRPr="00364EE0" w:rsidRDefault="0015422D" w:rsidP="0015422D">
      <w:pPr>
        <w:autoSpaceDE w:val="0"/>
        <w:autoSpaceDN w:val="0"/>
        <w:spacing w:before="70" w:after="0" w:line="283" w:lineRule="auto"/>
        <w:ind w:right="-48"/>
        <w:jc w:val="both"/>
        <w:rPr>
          <w:sz w:val="26"/>
        </w:rPr>
      </w:pPr>
      <w:r w:rsidRPr="00364EE0">
        <w:rPr>
          <w:rFonts w:ascii="Times New Roman" w:eastAsia="Times New Roman" w:hAnsi="Times New Roman"/>
          <w:color w:val="000000"/>
          <w:sz w:val="26"/>
        </w:rPr>
        <w:t>Искусство рассматривается как особый язык, развивающий коммуникативные умения. В 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:rsidR="0015422D" w:rsidRPr="00364EE0" w:rsidRDefault="0015422D" w:rsidP="0015422D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sz w:val="26"/>
        </w:rPr>
      </w:pPr>
      <w:r w:rsidRPr="00364EE0">
        <w:rPr>
          <w:sz w:val="26"/>
        </w:rPr>
        <w:lastRenderedPageBreak/>
        <w:tab/>
      </w:r>
      <w:r w:rsidRPr="00364EE0">
        <w:rPr>
          <w:rFonts w:ascii="Times New Roman" w:eastAsia="Times New Roman" w:hAnsi="Times New Roman"/>
          <w:b/>
          <w:i/>
          <w:color w:val="000000"/>
          <w:sz w:val="26"/>
        </w:rPr>
        <w:t xml:space="preserve">3. Духовно-нравственное воспитание </w:t>
      </w:r>
    </w:p>
    <w:p w:rsidR="0015422D" w:rsidRPr="00364EE0" w:rsidRDefault="0015422D" w:rsidP="0015422D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jc w:val="both"/>
        <w:rPr>
          <w:sz w:val="26"/>
        </w:rPr>
      </w:pP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</w:t>
      </w:r>
      <w:r w:rsidRPr="00364EE0">
        <w:rPr>
          <w:sz w:val="26"/>
        </w:rPr>
        <w:br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ориентационная и коммуникативная деятельность на занятиях по изобразительному искусству способствует освоению базовых ценностей — формированию отношения к миру, жизни, человеку, семье, труду, культуре как духовному богатству общества и важному условию ощущения </w:t>
      </w:r>
    </w:p>
    <w:p w:rsidR="0015422D" w:rsidRDefault="0015422D" w:rsidP="0015422D">
      <w:pPr>
        <w:tabs>
          <w:tab w:val="left" w:pos="180"/>
        </w:tabs>
        <w:autoSpaceDE w:val="0"/>
        <w:autoSpaceDN w:val="0"/>
        <w:spacing w:before="190" w:after="0" w:line="288" w:lineRule="auto"/>
        <w:rPr>
          <w:sz w:val="26"/>
        </w:rPr>
      </w:pP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b/>
          <w:i/>
          <w:color w:val="000000"/>
          <w:sz w:val="26"/>
        </w:rPr>
        <w:t xml:space="preserve">4. Эстетическое воспитание </w:t>
      </w:r>
    </w:p>
    <w:p w:rsidR="0015422D" w:rsidRPr="00364EE0" w:rsidRDefault="0015422D" w:rsidP="0015422D">
      <w:pPr>
        <w:tabs>
          <w:tab w:val="left" w:pos="180"/>
        </w:tabs>
        <w:autoSpaceDE w:val="0"/>
        <w:autoSpaceDN w:val="0"/>
        <w:spacing w:before="190" w:after="0" w:line="288" w:lineRule="auto"/>
        <w:jc w:val="both"/>
        <w:rPr>
          <w:sz w:val="26"/>
        </w:rPr>
      </w:pP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Эстетическое (от греч. aisthetikos — чувствующий, чувственный) —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школьников в отношении к окружающим людям, стремлению к их пониманию, </w:t>
      </w:r>
      <w:r w:rsidRPr="00364EE0">
        <w:rPr>
          <w:sz w:val="26"/>
        </w:rPr>
        <w:br/>
      </w:r>
      <w:r w:rsidRPr="00364EE0">
        <w:rPr>
          <w:rFonts w:ascii="Times New Roman" w:eastAsia="Times New Roman" w:hAnsi="Times New Roman"/>
          <w:color w:val="000000"/>
          <w:sz w:val="26"/>
        </w:rPr>
        <w:t>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15422D" w:rsidRDefault="0015422D" w:rsidP="0015422D">
      <w:pPr>
        <w:tabs>
          <w:tab w:val="left" w:pos="180"/>
        </w:tabs>
        <w:autoSpaceDE w:val="0"/>
        <w:autoSpaceDN w:val="0"/>
        <w:spacing w:before="190" w:after="0" w:line="281" w:lineRule="auto"/>
        <w:rPr>
          <w:sz w:val="26"/>
        </w:rPr>
      </w:pP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b/>
          <w:i/>
          <w:color w:val="000000"/>
          <w:sz w:val="26"/>
        </w:rPr>
        <w:t xml:space="preserve">5. Ценности познавательной деятельности </w:t>
      </w:r>
    </w:p>
    <w:p w:rsidR="0015422D" w:rsidRPr="00364EE0" w:rsidRDefault="0015422D" w:rsidP="0015422D">
      <w:pPr>
        <w:tabs>
          <w:tab w:val="left" w:pos="180"/>
        </w:tabs>
        <w:autoSpaceDE w:val="0"/>
        <w:autoSpaceDN w:val="0"/>
        <w:spacing w:before="190" w:after="0" w:line="281" w:lineRule="auto"/>
        <w:jc w:val="both"/>
        <w:rPr>
          <w:sz w:val="26"/>
        </w:rPr>
      </w:pP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В процессе художественной деятельности на занятиях изобразительным искусством ставятся задачи воспитания наблюдательности — умений активно, т. 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</w:t>
      </w:r>
      <w:r w:rsidRPr="00364EE0">
        <w:rPr>
          <w:sz w:val="26"/>
        </w:rPr>
        <w:br/>
      </w:r>
      <w:r w:rsidRPr="00364EE0">
        <w:rPr>
          <w:rFonts w:ascii="Times New Roman" w:eastAsia="Times New Roman" w:hAnsi="Times New Roman"/>
          <w:color w:val="000000"/>
          <w:sz w:val="26"/>
        </w:rPr>
        <w:t>изобразительного искусства и при выполнении заданий культурно-исторической направленности.</w:t>
      </w:r>
    </w:p>
    <w:p w:rsidR="0015422D" w:rsidRDefault="0015422D" w:rsidP="0015422D">
      <w:pPr>
        <w:tabs>
          <w:tab w:val="left" w:pos="180"/>
        </w:tabs>
        <w:autoSpaceDE w:val="0"/>
        <w:autoSpaceDN w:val="0"/>
        <w:spacing w:before="190" w:after="0" w:line="281" w:lineRule="auto"/>
        <w:rPr>
          <w:sz w:val="26"/>
        </w:rPr>
      </w:pP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b/>
          <w:i/>
          <w:color w:val="000000"/>
          <w:sz w:val="26"/>
        </w:rPr>
        <w:t xml:space="preserve">6. Экологическое воспитание </w:t>
      </w:r>
    </w:p>
    <w:p w:rsidR="0015422D" w:rsidRPr="00364EE0" w:rsidRDefault="0015422D" w:rsidP="0015422D">
      <w:pPr>
        <w:tabs>
          <w:tab w:val="left" w:pos="180"/>
        </w:tabs>
        <w:autoSpaceDE w:val="0"/>
        <w:autoSpaceDN w:val="0"/>
        <w:spacing w:before="190" w:after="0" w:line="281" w:lineRule="auto"/>
        <w:jc w:val="both"/>
        <w:rPr>
          <w:sz w:val="26"/>
        </w:rPr>
      </w:pP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Повышение уровня экологической культуры, осознание глобального характера </w:t>
      </w:r>
      <w:r w:rsidRPr="00364EE0">
        <w:rPr>
          <w:rFonts w:ascii="Times New Roman" w:eastAsia="Times New Roman" w:hAnsi="Times New Roman"/>
          <w:color w:val="000000"/>
          <w:sz w:val="26"/>
        </w:rPr>
        <w:lastRenderedPageBreak/>
        <w:t>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15422D" w:rsidRDefault="0015422D" w:rsidP="0015422D">
      <w:pPr>
        <w:tabs>
          <w:tab w:val="left" w:pos="180"/>
        </w:tabs>
        <w:autoSpaceDE w:val="0"/>
        <w:autoSpaceDN w:val="0"/>
        <w:spacing w:before="190" w:after="0" w:line="286" w:lineRule="auto"/>
        <w:rPr>
          <w:rFonts w:ascii="Times New Roman" w:eastAsia="Times New Roman" w:hAnsi="Times New Roman"/>
          <w:b/>
          <w:i/>
          <w:color w:val="000000"/>
          <w:sz w:val="26"/>
        </w:rPr>
      </w:pPr>
      <w:r w:rsidRPr="00364EE0">
        <w:rPr>
          <w:sz w:val="26"/>
        </w:rPr>
        <w:tab/>
      </w:r>
    </w:p>
    <w:p w:rsidR="0015422D" w:rsidRDefault="0015422D" w:rsidP="0015422D">
      <w:pPr>
        <w:tabs>
          <w:tab w:val="left" w:pos="180"/>
        </w:tabs>
        <w:autoSpaceDE w:val="0"/>
        <w:autoSpaceDN w:val="0"/>
        <w:spacing w:before="190" w:after="0" w:line="286" w:lineRule="auto"/>
        <w:rPr>
          <w:sz w:val="26"/>
        </w:rPr>
      </w:pPr>
      <w:r w:rsidRPr="00364EE0">
        <w:rPr>
          <w:rFonts w:ascii="Times New Roman" w:eastAsia="Times New Roman" w:hAnsi="Times New Roman"/>
          <w:b/>
          <w:i/>
          <w:color w:val="000000"/>
          <w:sz w:val="26"/>
        </w:rPr>
        <w:t xml:space="preserve">7. Трудовое воспитание </w:t>
      </w:r>
    </w:p>
    <w:p w:rsidR="0015422D" w:rsidRPr="00364EE0" w:rsidRDefault="0015422D" w:rsidP="0015422D">
      <w:pPr>
        <w:tabs>
          <w:tab w:val="left" w:pos="180"/>
        </w:tabs>
        <w:autoSpaceDE w:val="0"/>
        <w:autoSpaceDN w:val="0"/>
        <w:spacing w:before="190" w:after="0" w:line="286" w:lineRule="auto"/>
        <w:jc w:val="both"/>
        <w:rPr>
          <w:sz w:val="26"/>
        </w:rPr>
      </w:pP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— обязательные требования к определённым заданиям программы.</w:t>
      </w:r>
    </w:p>
    <w:p w:rsidR="0015422D" w:rsidRDefault="0015422D" w:rsidP="0015422D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sz w:val="26"/>
        </w:rPr>
      </w:pP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b/>
          <w:i/>
          <w:color w:val="000000"/>
          <w:sz w:val="26"/>
        </w:rPr>
        <w:t xml:space="preserve">8. Воспитывающая предметно-эстетическая среда </w:t>
      </w:r>
    </w:p>
    <w:p w:rsidR="0015422D" w:rsidRPr="00364EE0" w:rsidRDefault="0015422D" w:rsidP="0015422D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jc w:val="both"/>
        <w:rPr>
          <w:sz w:val="26"/>
        </w:rPr>
      </w:pP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>В процессе художественно-эстетического воспитания обучающихся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школьниками.</w:t>
      </w:r>
    </w:p>
    <w:p w:rsidR="0015422D" w:rsidRDefault="0015422D" w:rsidP="0015422D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  <w:rPr>
          <w:rFonts w:ascii="Times New Roman" w:eastAsia="Times New Roman" w:hAnsi="Times New Roman"/>
          <w:b/>
          <w:color w:val="000000"/>
          <w:sz w:val="24"/>
        </w:rPr>
      </w:pPr>
      <w:r w:rsidRPr="00E63D38">
        <w:tab/>
      </w:r>
      <w:r w:rsidRPr="00E63D38">
        <w:rPr>
          <w:rFonts w:ascii="Times New Roman" w:eastAsia="Times New Roman" w:hAnsi="Times New Roman"/>
          <w:b/>
          <w:color w:val="000000"/>
          <w:sz w:val="24"/>
        </w:rPr>
        <w:t>МЕТАПРЕДМЕТНЫЕ РЕЗУЛЬТАТЫ</w:t>
      </w:r>
    </w:p>
    <w:p w:rsidR="0015422D" w:rsidRPr="00364EE0" w:rsidRDefault="0015422D" w:rsidP="0015422D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  <w:rPr>
          <w:rFonts w:ascii="Times New Roman" w:eastAsia="Times New Roman" w:hAnsi="Times New Roman"/>
          <w:b/>
          <w:color w:val="000000"/>
          <w:sz w:val="24"/>
        </w:rPr>
      </w:pPr>
      <w:r w:rsidRPr="00E63D38">
        <w:rPr>
          <w:rFonts w:ascii="Times New Roman" w:eastAsia="Times New Roman" w:hAnsi="Times New Roman"/>
          <w:b/>
          <w:color w:val="000000"/>
          <w:sz w:val="24"/>
        </w:rPr>
        <w:t xml:space="preserve"> </w:t>
      </w:r>
      <w:r w:rsidRPr="00E63D38"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Метапредметные результаты освоения основной образовательной программы, </w:t>
      </w:r>
    </w:p>
    <w:p w:rsidR="0015422D" w:rsidRPr="00364EE0" w:rsidRDefault="0015422D" w:rsidP="0015422D">
      <w:pPr>
        <w:autoSpaceDE w:val="0"/>
        <w:autoSpaceDN w:val="0"/>
        <w:spacing w:after="0" w:line="286" w:lineRule="auto"/>
        <w:ind w:left="180" w:right="576"/>
        <w:rPr>
          <w:sz w:val="26"/>
        </w:rPr>
      </w:pPr>
      <w:r w:rsidRPr="00364EE0">
        <w:rPr>
          <w:rFonts w:ascii="Times New Roman" w:eastAsia="Times New Roman" w:hAnsi="Times New Roman"/>
          <w:b/>
          <w:color w:val="000000"/>
          <w:sz w:val="26"/>
        </w:rPr>
        <w:t xml:space="preserve">1. Овладение универсальными познавательными действиями </w:t>
      </w:r>
      <w:r w:rsidRPr="00364EE0">
        <w:rPr>
          <w:sz w:val="26"/>
        </w:rPr>
        <w:br/>
      </w:r>
      <w:r w:rsidRPr="00364EE0">
        <w:rPr>
          <w:rFonts w:ascii="Times New Roman" w:eastAsia="Times New Roman" w:hAnsi="Times New Roman"/>
          <w:b/>
          <w:i/>
          <w:color w:val="000000"/>
          <w:sz w:val="26"/>
        </w:rPr>
        <w:t xml:space="preserve">Формирование пространственных представлений и сенсорных способностей: </w:t>
      </w:r>
      <w:r w:rsidRPr="00364EE0">
        <w:rPr>
          <w:sz w:val="26"/>
        </w:rPr>
        <w:br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сравнивать предметные и пространственные объекты по заданным основаниям; </w:t>
      </w:r>
      <w:r w:rsidRPr="00364EE0">
        <w:rPr>
          <w:sz w:val="26"/>
        </w:rPr>
        <w:br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характеризовать форму предмета, конструкции; </w:t>
      </w:r>
      <w:r w:rsidRPr="00364EE0">
        <w:rPr>
          <w:sz w:val="26"/>
        </w:rPr>
        <w:br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выявлять положение предметной формы в пространстве; </w:t>
      </w:r>
      <w:r w:rsidRPr="00364EE0">
        <w:rPr>
          <w:sz w:val="26"/>
        </w:rPr>
        <w:br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обобщать форму составной конструкции; </w:t>
      </w:r>
      <w:r w:rsidRPr="00364EE0">
        <w:rPr>
          <w:sz w:val="26"/>
        </w:rPr>
        <w:br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анализировать структуру предмета, конструкции, пространства, зрительного образа; </w:t>
      </w:r>
      <w:r w:rsidRPr="00364EE0">
        <w:rPr>
          <w:sz w:val="26"/>
        </w:rPr>
        <w:br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структурировать предметно-пространственные явления; </w:t>
      </w:r>
      <w:r w:rsidRPr="00364EE0">
        <w:rPr>
          <w:sz w:val="26"/>
        </w:rPr>
        <w:br/>
      </w:r>
      <w:r w:rsidRPr="00364EE0">
        <w:rPr>
          <w:rFonts w:ascii="Times New Roman" w:eastAsia="Times New Roman" w:hAnsi="Times New Roman"/>
          <w:color w:val="000000"/>
          <w:sz w:val="26"/>
        </w:rPr>
        <w:t>сопоставлять пропорциональное соотношение частей внутри целого и предметов между собой; абстрагировать образ реальности в построении плоской или пространственной композиции.</w:t>
      </w:r>
    </w:p>
    <w:p w:rsidR="0015422D" w:rsidRPr="00364EE0" w:rsidRDefault="0015422D" w:rsidP="0015422D">
      <w:pPr>
        <w:tabs>
          <w:tab w:val="left" w:pos="180"/>
        </w:tabs>
        <w:autoSpaceDE w:val="0"/>
        <w:autoSpaceDN w:val="0"/>
        <w:spacing w:before="72" w:after="0" w:line="286" w:lineRule="auto"/>
        <w:rPr>
          <w:sz w:val="26"/>
        </w:rPr>
      </w:pPr>
      <w:r w:rsidRPr="00364EE0">
        <w:rPr>
          <w:sz w:val="26"/>
        </w:rPr>
        <w:lastRenderedPageBreak/>
        <w:tab/>
      </w:r>
      <w:r w:rsidRPr="00364EE0">
        <w:rPr>
          <w:rFonts w:ascii="Times New Roman" w:eastAsia="Times New Roman" w:hAnsi="Times New Roman"/>
          <w:b/>
          <w:i/>
          <w:color w:val="000000"/>
          <w:sz w:val="26"/>
        </w:rPr>
        <w:t xml:space="preserve">Базовые логические и исследовательские действия: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выявлять и характеризовать существенные признаки явлений художественной культуры;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сопоставлять, анализировать, сравнивать и оценивать с позиций эстетических категорий явления искусства и действительности;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классифицировать произведения искусства по видам и, соответственно, по назначению в жизни людей;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ставить и использовать вопросы как исследовательский инструмент познания;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вести исследовательскую работу по сбору информационного материала по установленной или выбранной теме;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15422D" w:rsidRPr="00364EE0" w:rsidRDefault="0015422D" w:rsidP="0015422D">
      <w:pPr>
        <w:tabs>
          <w:tab w:val="left" w:pos="180"/>
        </w:tabs>
        <w:autoSpaceDE w:val="0"/>
        <w:autoSpaceDN w:val="0"/>
        <w:spacing w:before="70" w:after="0" w:line="286" w:lineRule="auto"/>
        <w:ind w:right="576"/>
        <w:rPr>
          <w:sz w:val="26"/>
        </w:rPr>
      </w:pP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b/>
          <w:i/>
          <w:color w:val="000000"/>
          <w:sz w:val="26"/>
        </w:rPr>
        <w:t xml:space="preserve">Работа с информацией: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использовать электронные образовательные ресурсы;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уметь работать с электронными учебными пособиями и учебниками;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15422D" w:rsidRPr="00364EE0" w:rsidRDefault="0015422D" w:rsidP="0015422D">
      <w:pPr>
        <w:tabs>
          <w:tab w:val="left" w:pos="180"/>
        </w:tabs>
        <w:autoSpaceDE w:val="0"/>
        <w:autoSpaceDN w:val="0"/>
        <w:spacing w:before="190" w:after="0" w:line="288" w:lineRule="auto"/>
        <w:rPr>
          <w:sz w:val="26"/>
        </w:rPr>
      </w:pP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b/>
          <w:color w:val="000000"/>
          <w:sz w:val="26"/>
        </w:rPr>
        <w:t>2. Овладение универсальными коммуникативными действиями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Понимать искусство в качестве особого языка общения — межличностного (автор — зритель), между поколениями, между народами;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публично представлять и объяснять результаты своего ​творческого, художественного или исследовательского опыта;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15422D" w:rsidRPr="00364EE0" w:rsidRDefault="0015422D" w:rsidP="0015422D">
      <w:pPr>
        <w:autoSpaceDE w:val="0"/>
        <w:autoSpaceDN w:val="0"/>
        <w:spacing w:before="190" w:after="0" w:line="230" w:lineRule="auto"/>
        <w:ind w:left="180"/>
        <w:rPr>
          <w:sz w:val="26"/>
        </w:rPr>
      </w:pPr>
      <w:r w:rsidRPr="00364EE0">
        <w:rPr>
          <w:rFonts w:ascii="Times New Roman" w:eastAsia="Times New Roman" w:hAnsi="Times New Roman"/>
          <w:b/>
          <w:color w:val="000000"/>
          <w:sz w:val="26"/>
        </w:rPr>
        <w:t xml:space="preserve">3. </w:t>
      </w:r>
      <w:r w:rsidRPr="00364EE0">
        <w:rPr>
          <w:rFonts w:ascii="Times New Roman" w:eastAsia="Times New Roman" w:hAnsi="Times New Roman"/>
          <w:b/>
          <w:i/>
          <w:color w:val="000000"/>
          <w:sz w:val="26"/>
        </w:rPr>
        <w:t xml:space="preserve">Самоорганизация: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осознавать или самостоятельно формулировать цель и результат выполнения учебных </w:t>
      </w:r>
      <w:r w:rsidRPr="00364EE0">
        <w:rPr>
          <w:rFonts w:ascii="Times New Roman" w:eastAsia="Times New Roman" w:hAnsi="Times New Roman"/>
          <w:color w:val="000000"/>
          <w:sz w:val="26"/>
        </w:rPr>
        <w:lastRenderedPageBreak/>
        <w:t xml:space="preserve">задач, осознанно подчиняя поставленной цели совершаемые учебные действия, развивать мотивы и интересы своей учебной деятельности;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15422D" w:rsidRPr="00364EE0" w:rsidRDefault="0015422D" w:rsidP="0015422D">
      <w:pPr>
        <w:tabs>
          <w:tab w:val="left" w:pos="180"/>
        </w:tabs>
        <w:autoSpaceDE w:val="0"/>
        <w:autoSpaceDN w:val="0"/>
        <w:spacing w:before="70" w:after="0" w:line="281" w:lineRule="auto"/>
        <w:ind w:right="864"/>
        <w:rPr>
          <w:sz w:val="26"/>
        </w:rPr>
      </w:pP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b/>
          <w:i/>
          <w:color w:val="000000"/>
          <w:sz w:val="26"/>
        </w:rPr>
        <w:t xml:space="preserve">Самоконтроль: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>владеть основами самоконтроля, рефлексии, самооценки на основе соответствующих целям критериев.</w:t>
      </w:r>
    </w:p>
    <w:p w:rsidR="0015422D" w:rsidRPr="00364EE0" w:rsidRDefault="0015422D" w:rsidP="0015422D">
      <w:pPr>
        <w:tabs>
          <w:tab w:val="left" w:pos="180"/>
        </w:tabs>
        <w:autoSpaceDE w:val="0"/>
        <w:autoSpaceDN w:val="0"/>
        <w:spacing w:before="70" w:after="0" w:line="286" w:lineRule="auto"/>
        <w:ind w:right="720"/>
        <w:rPr>
          <w:sz w:val="26"/>
        </w:rPr>
      </w:pP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b/>
          <w:i/>
          <w:color w:val="000000"/>
          <w:sz w:val="26"/>
        </w:rPr>
        <w:t xml:space="preserve">Эмоциональный интеллект: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развивать способность управлять собственными эмоциями, стремиться к пониманию эмоций других;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уметь рефлексировать эмоции как основание для художественного восприятия искусства и собственной художественной деятельности;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развивать свои эмпатические способности, способность сопереживать, понимать намерения и переживания свои и других;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признавать своё и чужое право на ошибку;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15422D" w:rsidRPr="00364EE0" w:rsidRDefault="0015422D" w:rsidP="0015422D">
      <w:pPr>
        <w:tabs>
          <w:tab w:val="left" w:pos="180"/>
        </w:tabs>
        <w:autoSpaceDE w:val="0"/>
        <w:autoSpaceDN w:val="0"/>
        <w:spacing w:before="190" w:after="0" w:line="290" w:lineRule="auto"/>
        <w:rPr>
          <w:sz w:val="26"/>
        </w:rPr>
      </w:pPr>
      <w:r w:rsidRPr="00E63D38">
        <w:tab/>
      </w:r>
      <w:r w:rsidRPr="00E63D38">
        <w:rPr>
          <w:rFonts w:ascii="Times New Roman" w:eastAsia="Times New Roman" w:hAnsi="Times New Roman"/>
          <w:b/>
          <w:color w:val="000000"/>
          <w:sz w:val="24"/>
        </w:rPr>
        <w:t xml:space="preserve">ПРЕДМЕТНЫЕ РЕЗУЛЬТАТЫ </w:t>
      </w:r>
      <w:r w:rsidRPr="00E63D38"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знать о многообразии видов декоративно-прикладного искусства: народного, классического, современного, искусства промыслов; понимать связь декоративно-прикладного искусства с бытовыми потребностями людей, необходимость присутствия в предметном мире и жилой среде;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>характеризовать коммуникативные, познавательные и культовые функции декоративно-</w:t>
      </w:r>
      <w:r w:rsidRPr="00364EE0">
        <w:rPr>
          <w:sz w:val="26"/>
        </w:rPr>
        <w:br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прикладного искусства;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распознавать произведения декоративно-прикладного искусства по материалу (дерево, металл, керамика, текстиль, стекло, камень, кость, др.); уметь характеризовать неразрывную связь декора и материала;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др.;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знать специфику образного языка декоративного искусства — его знаковую природу, </w:t>
      </w:r>
      <w:r w:rsidRPr="00364EE0">
        <w:rPr>
          <w:sz w:val="26"/>
        </w:rPr>
        <w:br/>
      </w:r>
      <w:r w:rsidRPr="00364EE0">
        <w:rPr>
          <w:rFonts w:ascii="Times New Roman" w:eastAsia="Times New Roman" w:hAnsi="Times New Roman"/>
          <w:color w:val="000000"/>
          <w:sz w:val="26"/>
        </w:rPr>
        <w:lastRenderedPageBreak/>
        <w:t xml:space="preserve">орнаментальность, стилизацию изображения;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различать разные виды орнамента по сюжетной основе: геометрический, растительный, </w:t>
      </w:r>
      <w:r w:rsidRPr="00364EE0">
        <w:rPr>
          <w:sz w:val="26"/>
        </w:rPr>
        <w:br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зооморфный, антропоморфный; </w:t>
      </w:r>
    </w:p>
    <w:p w:rsidR="0015422D" w:rsidRPr="00A157D2" w:rsidRDefault="0015422D" w:rsidP="00A157D2">
      <w:pPr>
        <w:tabs>
          <w:tab w:val="left" w:pos="567"/>
        </w:tabs>
        <w:autoSpaceDE w:val="0"/>
        <w:autoSpaceDN w:val="0"/>
        <w:spacing w:after="0" w:line="290" w:lineRule="auto"/>
        <w:ind w:left="567"/>
        <w:rPr>
          <w:sz w:val="26"/>
        </w:rPr>
      </w:pPr>
      <w:r w:rsidRPr="00364EE0">
        <w:rPr>
          <w:rFonts w:ascii="Times New Roman" w:eastAsia="Times New Roman" w:hAnsi="Times New Roman"/>
          <w:color w:val="000000"/>
          <w:sz w:val="26"/>
        </w:rPr>
        <w:t xml:space="preserve">сетчатых, центрических;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овладеть практическими навыками стилизованного — орнаментального лаконичного изображения деталей природы, стилизованного обобщённого изображения представите​- лей животного мира, сказочных и мифологических персо​нажей с опорой на традиционные образы мирового искусства; </w:t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 </w:t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уметь объяснять символическое значение традиционных знаков народного крестьянского искусства (солярные знаки, древо жизни, конь, птица, мать-земля);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знать и самостоятельно изображать конструкцию традиционного крестьянского дома, его </w:t>
      </w:r>
      <w:r w:rsidRPr="00364EE0">
        <w:rPr>
          <w:sz w:val="26"/>
        </w:rPr>
        <w:br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декоративное убранство, уметь объяснять функциональное, декоративное и символическое единство его деталей; объяснять крестьянский дом как отражение уклада крестьянской жизни и памятник архитектуры;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иметь практический опыт изображения характерных традиционных предметов крестьянского быта; </w:t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освоить конструкцию народного праздничного костюма, его образный строй и символическое значение его декора; знать о разнообразии форм и украшений народного праздничного костюма различных регионов страны; уметь изобразить или смоделировать традиционный народный костюм; </w:t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осознавать произведения народного искусства как бесценное культурное наследие, хранящее в своих материальных формах глубинные духовные ценности;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знать и уметь изображать или конструировать устройство традиционных жилищ разных народов, например юрты, сакли, хаты-мазанки; объяснять семантическое значение деталей конструкции и декора, их связь с природой, трудом и бытом;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иметь представление и распознавать примеры декоративного оформления жизнедеятельности —быта, костюма разных исторических эпох и народов (например, Древний Египет, Древний Китай, античные Греция и Рим, Европейское Средневековье);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объяснять значение народных промыслов и традиций художественного ремесла в современной жизни;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рассказывать о происхождении народных художественных промыслов; о соотношении ремесла и искусства;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называть характерные черты орнаментов и изделий ряда отечественных народных </w:t>
      </w:r>
      <w:r w:rsidRPr="00364EE0">
        <w:rPr>
          <w:rFonts w:ascii="Times New Roman" w:eastAsia="Times New Roman" w:hAnsi="Times New Roman"/>
          <w:color w:val="000000"/>
          <w:sz w:val="26"/>
        </w:rPr>
        <w:lastRenderedPageBreak/>
        <w:t xml:space="preserve">художественных промыслов;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характеризовать древние образы народного искусства в произведениях современных народных промыслов;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уметь перечислять материалы, используемые в народных художественных промыслах: дерево, глина, металл, стекло, др.;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различать изделия народных художественных промыслов по материалу изготовления и технике декора;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объяснять связь между материалом, формой и техникой декора в произведениях народных промыслов;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иметь представление о приёмах и последовательности работы при создании изделий некоторых художественных промыслов;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уметь изображать фрагменты орнаментов, отдельные сюжеты, детали или </w:t>
      </w:r>
    </w:p>
    <w:p w:rsidR="0015422D" w:rsidRPr="00364EE0" w:rsidRDefault="0015422D" w:rsidP="00A157D2">
      <w:pPr>
        <w:tabs>
          <w:tab w:val="left" w:pos="567"/>
        </w:tabs>
        <w:autoSpaceDE w:val="0"/>
        <w:autoSpaceDN w:val="0"/>
        <w:spacing w:after="0" w:line="288" w:lineRule="auto"/>
        <w:ind w:left="567"/>
        <w:rPr>
          <w:sz w:val="26"/>
        </w:rPr>
      </w:pP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 </w:t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понимать и объяснять значение государственной символики, иметь представление о значении и содержании геральдики;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ориентироваться в широком разнообразии современного декоративно-прикладного искусства; различать по материалам, технике исполнения художественное стекло, керамику, ковку, литьё, гобелен и т. д.;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>овладевать навыками коллективной практической творческой работы по оформлению пространства школы и школьных праздников.</w:t>
      </w:r>
    </w:p>
    <w:p w:rsidR="0015422D" w:rsidRPr="00E63D38" w:rsidRDefault="0015422D" w:rsidP="0015422D">
      <w:pPr>
        <w:sectPr w:rsidR="0015422D" w:rsidRPr="00E63D38" w:rsidSect="00D90EB9">
          <w:pgSz w:w="11900" w:h="16840"/>
          <w:pgMar w:top="298" w:right="756" w:bottom="1440" w:left="709" w:header="720" w:footer="720" w:gutter="0"/>
          <w:cols w:space="720" w:equalWidth="0">
            <w:col w:w="10435" w:space="0"/>
          </w:cols>
          <w:docGrid w:linePitch="360"/>
        </w:sectPr>
      </w:pPr>
    </w:p>
    <w:p w:rsidR="0015422D" w:rsidRPr="00E63D38" w:rsidRDefault="0015422D" w:rsidP="0015422D">
      <w:pPr>
        <w:autoSpaceDE w:val="0"/>
        <w:autoSpaceDN w:val="0"/>
        <w:spacing w:after="64" w:line="220" w:lineRule="exact"/>
        <w:rPr>
          <w:rFonts w:ascii="Times New Roman" w:hAnsi="Times New Roman" w:cs="Times New Roman"/>
          <w:sz w:val="24"/>
          <w:szCs w:val="24"/>
        </w:rPr>
      </w:pPr>
    </w:p>
    <w:p w:rsidR="0015422D" w:rsidRPr="00E63D38" w:rsidRDefault="0015422D" w:rsidP="0015422D">
      <w:pPr>
        <w:autoSpaceDE w:val="0"/>
        <w:autoSpaceDN w:val="0"/>
        <w:spacing w:after="258" w:line="233" w:lineRule="auto"/>
        <w:rPr>
          <w:rFonts w:ascii="Times New Roman" w:hAnsi="Times New Roman" w:cs="Times New Roman"/>
          <w:sz w:val="24"/>
          <w:szCs w:val="24"/>
        </w:rPr>
      </w:pPr>
      <w:r w:rsidRPr="00E63D38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ТЕМАТИЧЕСКОЕ ПЛАНИРОВАНИЕ МОДУЛЯ «ДЕКОРАТИВНО-ПРИКЛАДНОЕ И НАРОДНОЕ ИСКУССТВО»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590"/>
        <w:gridCol w:w="528"/>
        <w:gridCol w:w="1106"/>
        <w:gridCol w:w="1140"/>
        <w:gridCol w:w="804"/>
        <w:gridCol w:w="5092"/>
        <w:gridCol w:w="1080"/>
        <w:gridCol w:w="1766"/>
      </w:tblGrid>
      <w:tr w:rsidR="0015422D" w:rsidRPr="004A11A5" w:rsidTr="00EA64CB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№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п/п</w:t>
            </w:r>
          </w:p>
        </w:tc>
        <w:tc>
          <w:tcPr>
            <w:tcW w:w="3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Количество часов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Дата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изучения</w:t>
            </w:r>
          </w:p>
        </w:tc>
        <w:tc>
          <w:tcPr>
            <w:tcW w:w="5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Виды,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формы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контроля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0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Электронные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(цифровые)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образовательные ресурсы</w:t>
            </w:r>
          </w:p>
        </w:tc>
      </w:tr>
      <w:tr w:rsidR="0015422D" w:rsidRPr="004A11A5" w:rsidTr="00EA64CB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2D" w:rsidRPr="004A11A5" w:rsidTr="00EA64C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1. Общие сведения о декоративно-прикладном искусстве</w:t>
            </w:r>
          </w:p>
        </w:tc>
      </w:tr>
      <w:tr w:rsidR="0015422D" w:rsidRPr="00137BFF" w:rsidTr="00EA64CB">
        <w:trPr>
          <w:trHeight w:hRule="exact" w:val="1897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1.1.</w:t>
            </w:r>
          </w:p>
        </w:tc>
        <w:tc>
          <w:tcPr>
            <w:tcW w:w="35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Декоративно-прикладное искусство и его виды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54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Наблюдать и характеризовать присутствие предметов декора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предметном мире и жилой среде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Сравнивать виды декоративно 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прикладного искусства по материалу изготовления и пр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актическому назначению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Анализировать связь декоративно-прикладного искусства с бытовыми потребностями людей.;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Самостоятельно формулировать определение декоративно-прикладного искусства;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15422D" w:rsidRDefault="0015422D" w:rsidP="00EA64CB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</w:t>
            </w:r>
            <w:r w:rsidRPr="0015422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://</w:t>
            </w: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media</w:t>
            </w:r>
            <w:r w:rsidRPr="0015422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.</w:t>
            </w: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prosv</w:t>
            </w:r>
            <w:r w:rsidRPr="0015422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.</w:t>
            </w: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ru</w:t>
            </w:r>
            <w:r w:rsidRPr="0015422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/ </w:t>
            </w: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content</w:t>
            </w:r>
            <w:r w:rsidRPr="0015422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/</w:t>
            </w: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item</w:t>
            </w:r>
            <w:r w:rsidRPr="0015422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/</w:t>
            </w: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reader</w:t>
            </w:r>
            <w:r w:rsidRPr="0015422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/7857/</w:t>
            </w:r>
          </w:p>
        </w:tc>
      </w:tr>
      <w:tr w:rsidR="0015422D" w:rsidRPr="004A11A5" w:rsidTr="00EA64C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2. Древние корни народного искусства</w:t>
            </w:r>
            <w:r w:rsidR="007340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11 ч</w:t>
            </w:r>
          </w:p>
        </w:tc>
      </w:tr>
      <w:tr w:rsidR="0015422D" w:rsidRPr="00137BFF" w:rsidTr="00EA64CB">
        <w:trPr>
          <w:trHeight w:hRule="exact" w:val="134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2.1.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Древние образы в народном искусстве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Уметь объяснять глубинные смыслы основных знаков-символов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традиционного народного (крест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ьянского) прикладного искусства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 Характеризовать традиционные образы в орнаментах деревянной резьбы, народной вышивки, росписи по дереву и др., видеть многообразное варьирование трактовок.;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BE1E97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https://media.prosv.ru/ content/item/reader/7857/</w:t>
            </w:r>
          </w:p>
        </w:tc>
      </w:tr>
      <w:tr w:rsidR="0015422D" w:rsidRPr="00137BFF" w:rsidTr="00EA64CB">
        <w:trPr>
          <w:trHeight w:hRule="exact" w:val="131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2.2.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Убранство русской избы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7340D8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7340D8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Изображать строение и декор избы в их конструк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тивном и смысловом единстве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Сравнивать и характеризовать разнообразие в построении и образе избы в разных регионах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страны.;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Находить общее и различное в образном строе традиционного жилища разных народов;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BE1E97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https://media.prosv.ru/ </w:t>
            </w:r>
            <w:r w:rsidRPr="00BE1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content/item/reader/7857/</w:t>
            </w:r>
          </w:p>
        </w:tc>
      </w:tr>
      <w:tr w:rsidR="0015422D" w:rsidRPr="00137BFF" w:rsidTr="00EA64CB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2.3.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Внутренний мир русской избы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7340D8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  <w:r w:rsidR="007340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,25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  <w:r w:rsidR="007340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,75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50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Называть и понимать назначение конструктивных и декоративных элементов устройства жилой среды крестьянского дома.;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Выполнить рисунок интерьера традиционного крестьянского дома;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BE1E97" w:rsidRDefault="0015422D" w:rsidP="00EA64CB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https://media.prosv.ru/ </w:t>
            </w:r>
            <w:r w:rsidRPr="00BE1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content/item/reader/7857/</w:t>
            </w:r>
          </w:p>
        </w:tc>
      </w:tr>
      <w:tr w:rsidR="0015422D" w:rsidRPr="00137BFF" w:rsidTr="00EA64CB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2.4.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Конструкция и декор предметов народного быта и труда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7340D8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7340D8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Изобразить в рисунке форму и декор предметов крестьянского быта (ковши, прялки, посуда,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предметы трудовой деятельности)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Характеризовать художественно-эстетические качества народного быта (красоту и мудрость в построении формы бытовых предметов);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BE1E97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https://media.prosv.ru/ </w:t>
            </w:r>
            <w:r w:rsidRPr="00BE1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content/item/reader/7857/</w:t>
            </w:r>
          </w:p>
        </w:tc>
      </w:tr>
      <w:tr w:rsidR="0015422D" w:rsidRPr="00137BFF" w:rsidTr="00EA64CB">
        <w:trPr>
          <w:trHeight w:hRule="exact" w:val="167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2.5.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Народный праздничный костюм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7340D8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  <w:r w:rsidR="007340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,25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7340D8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0,25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Понимать и анализировать образный строй народного праздничного костюма,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давать ему эстетическую оценку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Соотносить особенности декора женского праздничного костюма с мировосприятием и мировоззрением наших предков.;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Соотносить общее и особенное в образах народной праздничной одежды разных регионов России.;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Выполнить аналитическую зарисовку или эскиз праздничного народного костюма;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BE1E97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https://media.prosv.ru/ </w:t>
            </w:r>
            <w:r w:rsidRPr="00BE1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content/item/reader/7857/</w:t>
            </w:r>
          </w:p>
        </w:tc>
      </w:tr>
    </w:tbl>
    <w:p w:rsidR="0015422D" w:rsidRPr="00BE1E97" w:rsidRDefault="0015422D" w:rsidP="0015422D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15422D" w:rsidRPr="00BE1E97" w:rsidRDefault="0015422D" w:rsidP="0015422D">
      <w:pPr>
        <w:rPr>
          <w:rFonts w:ascii="Times New Roman" w:hAnsi="Times New Roman" w:cs="Times New Roman"/>
          <w:sz w:val="24"/>
          <w:szCs w:val="24"/>
          <w:lang w:val="en-US"/>
        </w:rPr>
        <w:sectPr w:rsidR="0015422D" w:rsidRPr="00BE1E97">
          <w:pgSz w:w="16840" w:h="11900"/>
          <w:pgMar w:top="282" w:right="640" w:bottom="78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5422D" w:rsidRPr="00BE1E97" w:rsidRDefault="0015422D" w:rsidP="0015422D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590"/>
        <w:gridCol w:w="528"/>
        <w:gridCol w:w="1106"/>
        <w:gridCol w:w="1140"/>
        <w:gridCol w:w="804"/>
        <w:gridCol w:w="5092"/>
        <w:gridCol w:w="1080"/>
        <w:gridCol w:w="1766"/>
      </w:tblGrid>
      <w:tr w:rsidR="0015422D" w:rsidRPr="00137BFF" w:rsidTr="00EA64CB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2.6.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Искусство народной вышивки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  <w:r w:rsidR="007340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,25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7340D8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0,75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Понимать условность языка орнаме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нта, его символическое значение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Объяснять связь образов и мотивов крестьянской вышивки с природой и магическими древними представлениями.;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Определять тип орнамента в наблюдаемом узоре.;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Иметь опыт создания орнаментального построения вышивки с опорой на народную традицию;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BE1E97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https://media.prosv.ru/ </w:t>
            </w:r>
            <w:r w:rsidRPr="00BE1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content/item/reader/7857/</w:t>
            </w:r>
          </w:p>
        </w:tc>
      </w:tr>
      <w:tr w:rsidR="0015422D" w:rsidRPr="00137BFF" w:rsidTr="00EA64CB">
        <w:trPr>
          <w:trHeight w:hRule="exact" w:val="153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2.7.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Народные праздничные обряды (обобщение темы)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7340D8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7340D8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Характеризовать праздничные обряды как синтез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всех видов народного творчества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Изобразить сюжетную композицию с изображением праздника или участвовать в создании коллективного панно на тему традиций народных праздников;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BE1E97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https://media.prosv.ru/ </w:t>
            </w:r>
            <w:r w:rsidRPr="00BE1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content/item/reader/7857/</w:t>
            </w:r>
          </w:p>
        </w:tc>
      </w:tr>
      <w:tr w:rsidR="0015422D" w:rsidRPr="00E63D38" w:rsidTr="00EA64C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3. Народные художественные промыслы</w:t>
            </w:r>
            <w:r w:rsidR="007340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12 ч.</w:t>
            </w:r>
          </w:p>
        </w:tc>
      </w:tr>
      <w:tr w:rsidR="0015422D" w:rsidRPr="00137BFF" w:rsidTr="00EA64CB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3.1.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Происхождение художественных промыслов и их роль в современной жизни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5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Наблюдать и анализировать изделия различных народных художественных промыслов с по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зиций материала их изготовления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Характеризовать связь изделий мастеров промыслов с традиционными ремёслами.;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Объяснять роль народных художественных промыслов в современной жизни;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BE1E97" w:rsidRDefault="0015422D" w:rsidP="00EA64CB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https://media.prosv.ru/ </w:t>
            </w:r>
            <w:r w:rsidRPr="00BE1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content/item/reader/7857/</w:t>
            </w:r>
          </w:p>
        </w:tc>
      </w:tr>
      <w:tr w:rsidR="0015422D" w:rsidRPr="00137BFF" w:rsidTr="00EA64CB">
        <w:trPr>
          <w:trHeight w:hRule="exact" w:val="132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3.2.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Традиционные древние образы в современных игрушках народных промыслов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Рассуждать о происхождении древних традиционных образов, сохранённых в игрушках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современных народных промыслов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Различать и характеризовать особенности игрушек нескольких широко известных промыслов: дымковской, филимоновской, каргопольской и др.;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Создавать эскизы игрушки по мотивам избранного промысла;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BE1E97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https://media.prosv.ru/ </w:t>
            </w:r>
            <w:r w:rsidRPr="00BE1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content/item/reader/7857/</w:t>
            </w:r>
          </w:p>
        </w:tc>
      </w:tr>
      <w:tr w:rsidR="0015422D" w:rsidRPr="00137BFF" w:rsidTr="00EA64CB">
        <w:trPr>
          <w:trHeight w:hRule="exact" w:val="1308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4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3.3.</w:t>
            </w:r>
          </w:p>
        </w:tc>
        <w:tc>
          <w:tcPr>
            <w:tcW w:w="35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Праздничная хохлома. ​Роспись по дереву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  <w:r w:rsidR="007340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,25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7340D8" w:rsidP="00EA64CB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1,75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4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Рассматривать и характеризовать особенности орнаментов и формы пр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оизведений хохломского промысла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Объяснять назначение изделий хохломского промысла.;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Иметь опыт в освоении нескольких приёмов хохломской орнаментальной росписи («травка», «кудрина» и др.).;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Создавать эскизы изделия по мотивам промысла;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4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BE1E97" w:rsidRDefault="0015422D" w:rsidP="00EA64CB">
            <w:pPr>
              <w:autoSpaceDE w:val="0"/>
              <w:autoSpaceDN w:val="0"/>
              <w:spacing w:before="74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https://media.prosv.ru/ </w:t>
            </w:r>
            <w:r w:rsidRPr="00BE1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content/item/reader/7857/</w:t>
            </w:r>
          </w:p>
        </w:tc>
      </w:tr>
      <w:tr w:rsidR="0015422D" w:rsidRPr="00137BFF" w:rsidTr="00EA64CB">
        <w:trPr>
          <w:trHeight w:hRule="exact" w:val="193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3.4.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Искусство Гжели. Керамика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54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Рассматривать и характеризовать особенности орнаме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нтов и формы произведений гжели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Объяснять и показывать на примерах единство скульптур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ной формы и кобальтового декора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Иметь опыт использов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ания приёмов кистевого мазка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Создавать эскиз изделия по мотивам промысла.;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Изображение и конструирование посудной формы и её роспись в гжельской традиции;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BE1E97" w:rsidRDefault="0015422D" w:rsidP="00EA64CB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https://media.prosv.ru/ </w:t>
            </w:r>
            <w:r w:rsidRPr="00BE1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content/item/reader/7857/</w:t>
            </w:r>
          </w:p>
        </w:tc>
      </w:tr>
      <w:tr w:rsidR="0015422D" w:rsidRPr="00137BFF" w:rsidTr="00EA64CB">
        <w:trPr>
          <w:trHeight w:hRule="exact" w:val="124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3.5.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Городецкая роспись по дереву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  <w:r w:rsidR="007340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7340D8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1,75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Наблюдать и эстетически характеризова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ть красочную городецкую роспись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 Иметь опыт декоративно-символического изображени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я персонажей городецкой росписи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Выполнить эскиз изделия по мотивам промысла;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BE1E97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https://media.prosv.ru/ </w:t>
            </w:r>
            <w:r w:rsidRPr="00BE1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content/item/reader/7857/</w:t>
            </w:r>
          </w:p>
        </w:tc>
      </w:tr>
    </w:tbl>
    <w:p w:rsidR="0015422D" w:rsidRPr="00BE1E97" w:rsidRDefault="0015422D" w:rsidP="0015422D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15422D" w:rsidRPr="00BE1E97" w:rsidRDefault="0015422D" w:rsidP="0015422D">
      <w:pPr>
        <w:rPr>
          <w:rFonts w:ascii="Times New Roman" w:hAnsi="Times New Roman" w:cs="Times New Roman"/>
          <w:sz w:val="24"/>
          <w:szCs w:val="24"/>
          <w:lang w:val="en-US"/>
        </w:rPr>
        <w:sectPr w:rsidR="0015422D" w:rsidRPr="00BE1E97">
          <w:pgSz w:w="16840" w:h="11900"/>
          <w:pgMar w:top="284" w:right="640" w:bottom="89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5422D" w:rsidRPr="00BE1E97" w:rsidRDefault="0015422D" w:rsidP="0015422D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590"/>
        <w:gridCol w:w="528"/>
        <w:gridCol w:w="1106"/>
        <w:gridCol w:w="1140"/>
        <w:gridCol w:w="804"/>
        <w:gridCol w:w="5092"/>
        <w:gridCol w:w="1080"/>
        <w:gridCol w:w="1766"/>
      </w:tblGrid>
      <w:tr w:rsidR="0015422D" w:rsidRPr="00137BFF" w:rsidTr="00EA64CB">
        <w:trPr>
          <w:trHeight w:hRule="exact" w:val="128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3.6.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Жостово. Роспись по металлу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  <w:r w:rsidR="007340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,25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7340D8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1,75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Наблюдать разнообразие форм подносов и ком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позиционного решения их росписи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Иметь опыт традиционных для Жостова приёмов кистевых мазк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ов в живописи цветочных букетов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Иметь представление о приёмах освещенности и объёмности в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жостовской росписи;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BE1E97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https://media.prosv.ru/ </w:t>
            </w:r>
            <w:r w:rsidRPr="00BE1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content/item/reader/7857/</w:t>
            </w:r>
          </w:p>
        </w:tc>
      </w:tr>
      <w:tr w:rsidR="0015422D" w:rsidRPr="00137BFF" w:rsidTr="00EA64CB">
        <w:trPr>
          <w:trHeight w:hRule="exact" w:val="184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3.7.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Искусство лаковой жи​вописи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Наблюдать, разглядывать, любоваться, обсуждать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произведения лаковой миниатюры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Знать об истории происхожде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ния промыслов лаковой миниатюры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Объяснять роль искусства лаковой миниатюры в сохранении и развитии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традиций отечественной культуры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Иметь опыт создания композиции на сказочный сюжет, опираясь на впечатления от лаковых миниатюр;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BE1E97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https://media.prosv.ru/ </w:t>
            </w:r>
            <w:r w:rsidRPr="00BE1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content/item/reader/7857/</w:t>
            </w:r>
          </w:p>
        </w:tc>
      </w:tr>
      <w:tr w:rsidR="0015422D" w:rsidRPr="004A11A5" w:rsidTr="00EA64C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4. Декоративно-прикладное искусство в культуре разных эпох и народов</w:t>
            </w:r>
            <w:r w:rsidR="007340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6 ч.</w:t>
            </w:r>
          </w:p>
        </w:tc>
      </w:tr>
      <w:tr w:rsidR="0015422D" w:rsidRPr="00137BFF" w:rsidTr="00EA64CB">
        <w:trPr>
          <w:trHeight w:hRule="exact" w:val="154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4.1.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5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Роль декоративно-прикладного искусства в культуре древних цивилизаций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5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Наблюдать, рассматривать, эстетически воспринимать декоративно-прикладное искус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ство в культурах разных народов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Выявлять в произведениях декоративно-прикладного искусства связь конструктивных, декоративных и изобразительных элементов, единство материалов, формы и декора.;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Делать зарисовки элементов декора или декорированных предметов;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BE1E97" w:rsidRDefault="0015422D" w:rsidP="00EA64CB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https://media.prosv.ru/ </w:t>
            </w:r>
            <w:r w:rsidRPr="00BE1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content/item/reader/7857/</w:t>
            </w:r>
          </w:p>
        </w:tc>
      </w:tr>
      <w:tr w:rsidR="0015422D" w:rsidRPr="00137BFF" w:rsidTr="00EA64CB">
        <w:trPr>
          <w:trHeight w:hRule="exact" w:val="21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4.2.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Особенности орнамента в культурах разных народов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956524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956524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956524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Объяснять и приводить примеры, как по орнаменту, украшающему одежду, здания, предметы, можно определить, к ка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кой эпохе и народу он относится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Проводить исследование орнаментов выбранной культуры, отвечая на вопросы о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своеобразии традиций орнамента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Иметь опыт изображения орнаментов выбранной культуры;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BE1E97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https://media.prosv.ru/ </w:t>
            </w:r>
            <w:r w:rsidRPr="00BE1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content/item/reader/7857/</w:t>
            </w:r>
          </w:p>
        </w:tc>
      </w:tr>
      <w:tr w:rsidR="0015422D" w:rsidRPr="00137BFF" w:rsidTr="00EA64CB">
        <w:trPr>
          <w:trHeight w:hRule="exact" w:val="155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4.3.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Особенности конструкции и декора одежды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  <w:r w:rsidR="0095652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956524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1,50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Проводить исследование и вести поисковую работу по изучению и сбору материала об особенностях одежды выбранной культуры, её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декоративных особенностя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х и социальных знаках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Изображать предметы одежды.;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Создавать эскиз одежды или деталей одежды для разных членов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сообщества этой культуры;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BE1E97" w:rsidRDefault="0015422D" w:rsidP="00EA64CB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https://media.prosv.ru/ </w:t>
            </w:r>
            <w:r w:rsidRPr="00BE1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content/item/reader/7857/</w:t>
            </w:r>
          </w:p>
        </w:tc>
      </w:tr>
      <w:tr w:rsidR="0015422D" w:rsidRPr="00137BFF" w:rsidTr="00956524">
        <w:trPr>
          <w:trHeight w:hRule="exact" w:val="19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4.4.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7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Целостный образ декоративно-прикладного </w:t>
            </w:r>
            <w:r w:rsidR="0095652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искусства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для каждой исторической эпохи и национальной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Участвовать в создании коллективного панно, показывающего образ выбранной эпохи;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BE1E97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https://media.prosv.ru/ </w:t>
            </w:r>
            <w:r w:rsidRPr="00BE1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content/item/reader/7857/</w:t>
            </w:r>
          </w:p>
        </w:tc>
      </w:tr>
      <w:tr w:rsidR="0015422D" w:rsidRPr="004A11A5" w:rsidTr="00EA64C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Раздел 5. Декоративно-прикладное искусство в жизни современного человека</w:t>
            </w:r>
          </w:p>
        </w:tc>
      </w:tr>
      <w:tr w:rsidR="0015422D" w:rsidRPr="00137BFF" w:rsidTr="00EA64CB">
        <w:trPr>
          <w:trHeight w:hRule="exact" w:val="16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5.1.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Многообразие видов, форм, материалов и техник современного декоративного искусства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956524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956524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4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Наблюдать и эстетически анализировать произведения современного декора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тивного и прикладного искусства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Вести самостоятельную поисковую работу по направлению выбранного вида современного декоративного искусства.;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Выполнить творческую импровизацию на основе произведений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современных художников;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BE1E97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https://media.prosv.ru/ </w:t>
            </w:r>
            <w:r w:rsidRPr="00BE1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content/item/reader/7857/</w:t>
            </w:r>
          </w:p>
        </w:tc>
      </w:tr>
      <w:tr w:rsidR="0015422D" w:rsidRPr="00137BFF" w:rsidTr="00EA64CB">
        <w:trPr>
          <w:trHeight w:hRule="exact" w:val="16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4C60E0" w:rsidRDefault="0015422D" w:rsidP="00EA64C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5.2.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4C60E0" w:rsidRDefault="0015422D" w:rsidP="00EA64CB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Символический знак в современной жизни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4C60E0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4C60E0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4C60E0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4C60E0" w:rsidRDefault="0015422D" w:rsidP="00EA64CB">
            <w:pPr>
              <w:autoSpaceDE w:val="0"/>
              <w:autoSpaceDN w:val="0"/>
              <w:spacing w:before="78" w:after="0" w:line="254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Объяснять значение государственной символики и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роль художника в её разработке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4C60E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Разъяснять смысловое значение изобразительно-декоративных элементов в государственной символике и в гербе родного города.; </w:t>
            </w:r>
            <w:r w:rsidRPr="004C60E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Рассказывать о происхождении и традициях геральдики.; </w:t>
            </w:r>
            <w:r w:rsidRPr="004C60E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Разрабатывать эскиз личной семейной эмблемы или эмблемы класса, школы, кружка дополнительного образования;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4C60E0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4C60E0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</w:pP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https://media.prosv.ru/ </w:t>
            </w:r>
            <w:r w:rsidRPr="004C60E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br/>
            </w: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content/item/reader/7857/</w:t>
            </w:r>
          </w:p>
        </w:tc>
      </w:tr>
      <w:tr w:rsidR="0015422D" w:rsidRPr="00137BFF" w:rsidTr="00EA64CB">
        <w:trPr>
          <w:trHeight w:hRule="exact" w:val="16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4C60E0" w:rsidRDefault="0015422D" w:rsidP="00EA64C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5.3.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4C60E0" w:rsidRDefault="00C2573D" w:rsidP="00EA64CB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Символический знак в современной жизни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4C60E0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4C60E0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4C60E0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4C60E0" w:rsidRDefault="0015422D" w:rsidP="00EA64CB">
            <w:pPr>
              <w:autoSpaceDE w:val="0"/>
              <w:autoSpaceDN w:val="0"/>
              <w:spacing w:before="78" w:after="0" w:line="254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4C60E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Обнаруживать украшения на улицах родн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ого города и рассказывать о них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4C60E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Объяснять, зачем люди в пра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здник украшают окружение и себя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 Участвовать в праздничном оформлении школы;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4C60E0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4C60E0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</w:pP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https://media.prosv.ru/ </w:t>
            </w:r>
            <w:r w:rsidRPr="004C60E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br/>
            </w:r>
            <w:r w:rsidRPr="00BE1E9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content/item/reader/7857/</w:t>
            </w:r>
          </w:p>
        </w:tc>
      </w:tr>
      <w:tr w:rsidR="0015422D" w:rsidRPr="00E63D38" w:rsidTr="00EA64CB">
        <w:trPr>
          <w:trHeight w:hRule="exact" w:val="328"/>
        </w:trPr>
        <w:tc>
          <w:tcPr>
            <w:tcW w:w="3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ОБЩЕЕ КОЛИЧЕСТВО ЧАСОВ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956524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956524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31</w:t>
            </w:r>
          </w:p>
        </w:tc>
        <w:tc>
          <w:tcPr>
            <w:tcW w:w="8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422D" w:rsidRDefault="0015422D" w:rsidP="0015422D">
      <w:pPr>
        <w:rPr>
          <w:rFonts w:ascii="Times New Roman" w:hAnsi="Times New Roman" w:cs="Times New Roman"/>
          <w:sz w:val="24"/>
          <w:szCs w:val="24"/>
        </w:rPr>
      </w:pPr>
    </w:p>
    <w:p w:rsidR="00956524" w:rsidRDefault="00956524" w:rsidP="0015422D">
      <w:pPr>
        <w:rPr>
          <w:rFonts w:ascii="Times New Roman" w:hAnsi="Times New Roman" w:cs="Times New Roman"/>
          <w:sz w:val="24"/>
          <w:szCs w:val="24"/>
        </w:rPr>
      </w:pPr>
    </w:p>
    <w:p w:rsidR="00956524" w:rsidRDefault="00956524" w:rsidP="0015422D">
      <w:pPr>
        <w:rPr>
          <w:rFonts w:ascii="Times New Roman" w:hAnsi="Times New Roman" w:cs="Times New Roman"/>
          <w:sz w:val="24"/>
          <w:szCs w:val="24"/>
        </w:rPr>
      </w:pPr>
    </w:p>
    <w:p w:rsidR="00956524" w:rsidRDefault="00956524" w:rsidP="0015422D">
      <w:pPr>
        <w:rPr>
          <w:rFonts w:ascii="Times New Roman" w:hAnsi="Times New Roman" w:cs="Times New Roman"/>
          <w:sz w:val="24"/>
          <w:szCs w:val="24"/>
        </w:rPr>
      </w:pPr>
    </w:p>
    <w:p w:rsidR="00956524" w:rsidRDefault="00956524" w:rsidP="0015422D">
      <w:pPr>
        <w:rPr>
          <w:rFonts w:ascii="Times New Roman" w:hAnsi="Times New Roman" w:cs="Times New Roman"/>
          <w:sz w:val="24"/>
          <w:szCs w:val="24"/>
        </w:rPr>
      </w:pPr>
    </w:p>
    <w:p w:rsidR="00956524" w:rsidRDefault="00956524" w:rsidP="0015422D">
      <w:pPr>
        <w:rPr>
          <w:rFonts w:ascii="Times New Roman" w:hAnsi="Times New Roman" w:cs="Times New Roman"/>
          <w:sz w:val="24"/>
          <w:szCs w:val="24"/>
        </w:rPr>
      </w:pPr>
    </w:p>
    <w:p w:rsidR="00956524" w:rsidRDefault="00956524" w:rsidP="0015422D">
      <w:pPr>
        <w:rPr>
          <w:rFonts w:ascii="Times New Roman" w:hAnsi="Times New Roman" w:cs="Times New Roman"/>
          <w:sz w:val="24"/>
          <w:szCs w:val="24"/>
        </w:rPr>
      </w:pPr>
    </w:p>
    <w:p w:rsidR="00956524" w:rsidRDefault="00956524" w:rsidP="0015422D">
      <w:pPr>
        <w:rPr>
          <w:rFonts w:ascii="Times New Roman" w:hAnsi="Times New Roman" w:cs="Times New Roman"/>
          <w:sz w:val="24"/>
          <w:szCs w:val="24"/>
        </w:rPr>
      </w:pPr>
    </w:p>
    <w:p w:rsidR="00956524" w:rsidRDefault="00956524" w:rsidP="0015422D">
      <w:pPr>
        <w:rPr>
          <w:rFonts w:ascii="Times New Roman" w:hAnsi="Times New Roman" w:cs="Times New Roman"/>
          <w:sz w:val="24"/>
          <w:szCs w:val="24"/>
        </w:rPr>
      </w:pPr>
    </w:p>
    <w:p w:rsidR="00956524" w:rsidRDefault="00956524" w:rsidP="0015422D">
      <w:pPr>
        <w:rPr>
          <w:rFonts w:ascii="Times New Roman" w:hAnsi="Times New Roman" w:cs="Times New Roman"/>
          <w:sz w:val="24"/>
          <w:szCs w:val="24"/>
        </w:rPr>
      </w:pPr>
    </w:p>
    <w:p w:rsidR="00956524" w:rsidRDefault="00956524" w:rsidP="0015422D">
      <w:pPr>
        <w:rPr>
          <w:rFonts w:ascii="Times New Roman" w:hAnsi="Times New Roman" w:cs="Times New Roman"/>
          <w:sz w:val="24"/>
          <w:szCs w:val="24"/>
        </w:rPr>
      </w:pPr>
    </w:p>
    <w:p w:rsidR="00956524" w:rsidRDefault="00956524" w:rsidP="0015422D">
      <w:pPr>
        <w:rPr>
          <w:rFonts w:ascii="Times New Roman" w:hAnsi="Times New Roman" w:cs="Times New Roman"/>
          <w:sz w:val="24"/>
          <w:szCs w:val="24"/>
        </w:rPr>
      </w:pPr>
    </w:p>
    <w:p w:rsidR="00C2573D" w:rsidRPr="003E6776" w:rsidRDefault="00C2573D" w:rsidP="00C2573D">
      <w:pPr>
        <w:rPr>
          <w:b/>
          <w:bCs/>
        </w:rPr>
      </w:pPr>
      <w:r w:rsidRPr="003E6776">
        <w:rPr>
          <w:b/>
          <w:bCs/>
        </w:rPr>
        <w:lastRenderedPageBreak/>
        <w:t>ПОУРОЧНОЕ ПЛАНИРОВАНИЕ</w:t>
      </w:r>
    </w:p>
    <w:tbl>
      <w:tblPr>
        <w:tblW w:w="10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3504"/>
        <w:gridCol w:w="688"/>
        <w:gridCol w:w="1591"/>
        <w:gridCol w:w="1623"/>
        <w:gridCol w:w="1157"/>
        <w:gridCol w:w="1699"/>
      </w:tblGrid>
      <w:tr w:rsidR="00C2573D" w:rsidRPr="003E6776" w:rsidTr="00C940A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rPr>
                <w:b/>
                <w:bCs/>
              </w:rPr>
              <w:t>№</w:t>
            </w:r>
            <w:r w:rsidRPr="003E6776">
              <w:rPr>
                <w:b/>
                <w:bCs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rPr>
                <w:b/>
                <w:bCs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rPr>
                <w:b/>
                <w:bCs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rPr>
                <w:b/>
                <w:bCs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rPr>
                <w:b/>
                <w:bCs/>
              </w:rPr>
              <w:t>Виды, формы контроля</w:t>
            </w:r>
          </w:p>
        </w:tc>
      </w:tr>
      <w:tr w:rsidR="00C2573D" w:rsidRPr="003E6776" w:rsidTr="00C940A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573D" w:rsidRPr="003E6776" w:rsidRDefault="00C2573D" w:rsidP="00C940A9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rPr>
                <w:b/>
                <w:bCs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rPr>
                <w:b/>
                <w:bCs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rPr>
                <w:b/>
                <w:bCs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573D" w:rsidRPr="003E6776" w:rsidRDefault="00C2573D" w:rsidP="00C940A9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573D" w:rsidRPr="003E6776" w:rsidRDefault="00C2573D" w:rsidP="00C940A9"/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Декоративно-прикладное искусство и его виды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Устный опрос;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Убранство русской избы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Убранство русской избы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Внутренний мир русской избы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Внутренний мир русской избы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  <w:t>Тестирование;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Конструкция и декор предметов народного быта и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Конструкция и декор предметов народного быта и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lastRenderedPageBreak/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Народный праздничный костюм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Искусство народной вышивки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  <w:t>Тестирование;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Народные праздничные обряды (обобщение темы)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Народные праздничные обряды (обобщение темы)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Происхождение художественных промыслов и их роль в современной жизни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Традиционные древние образы в современных игрушках народных промыслов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Праздничная хохлома. ​Роспись по дереву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Праздничная хохлома. ​Роспись по дереву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  <w:t>Тестирование;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lastRenderedPageBreak/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Искусство Гжели. Керамика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Искусство Гжели. Керамика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Городецкая роспись по дереву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Городецкая роспись по дереву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  <w:t>Тестирование;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Жостово. Роспись по металлу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Жостово. Роспись по металлу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  <w:t>Тестирование;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Искусство лаковой жи​вописи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Искусство лаковой жи​вописи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lastRenderedPageBreak/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Роль декоративно-прикладного искусства в культуре древних цивилизаций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Особенности орнамента в культурах разных народов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Особенности конструкции и декора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Письменный контроль;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Особенности конструкции и декора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Зачет;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Целостный образ декоративно-прикладного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искусства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для каждой исторической эпохи и национальной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Целостный образ декоративно-прикладного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искусства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для каждой исторической эпохи и национальной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Многообразие видов, форм, материалов и техник современного декоративного искусства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Символический знак в современной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lastRenderedPageBreak/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Символический знак в современной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Символический знак в современной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34.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Символический знак в современной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31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 </w:t>
            </w:r>
          </w:p>
        </w:tc>
      </w:tr>
    </w:tbl>
    <w:p w:rsidR="00C2573D" w:rsidRDefault="00C2573D" w:rsidP="00C2573D">
      <w:pPr>
        <w:rPr>
          <w:sz w:val="32"/>
          <w:szCs w:val="32"/>
        </w:rPr>
      </w:pPr>
    </w:p>
    <w:p w:rsidR="00956524" w:rsidRDefault="00956524" w:rsidP="0015422D">
      <w:pPr>
        <w:rPr>
          <w:rFonts w:ascii="Times New Roman" w:hAnsi="Times New Roman" w:cs="Times New Roman"/>
          <w:sz w:val="24"/>
          <w:szCs w:val="24"/>
        </w:rPr>
      </w:pPr>
    </w:p>
    <w:p w:rsidR="00956524" w:rsidRPr="004C60E0" w:rsidRDefault="00956524" w:rsidP="0015422D">
      <w:pPr>
        <w:rPr>
          <w:rFonts w:ascii="Times New Roman" w:hAnsi="Times New Roman" w:cs="Times New Roman"/>
          <w:sz w:val="24"/>
          <w:szCs w:val="24"/>
        </w:rPr>
        <w:sectPr w:rsidR="00956524" w:rsidRPr="004C60E0">
          <w:pgSz w:w="16840" w:h="11900"/>
          <w:pgMar w:top="284" w:right="640" w:bottom="65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5422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5422D" w:rsidRPr="004C60E0" w:rsidRDefault="0015422D" w:rsidP="00EA64CB">
      <w:pPr>
        <w:pStyle w:val="a6"/>
        <w:spacing w:after="0" w:line="240" w:lineRule="auto"/>
        <w:ind w:left="99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C60E0">
        <w:rPr>
          <w:rFonts w:ascii="Times New Roman" w:hAnsi="Times New Roman" w:cs="Times New Roman"/>
          <w:b/>
          <w:sz w:val="26"/>
          <w:szCs w:val="26"/>
        </w:rPr>
        <w:t>6 КЛАСС</w:t>
      </w:r>
    </w:p>
    <w:p w:rsidR="0015422D" w:rsidRPr="0033681E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5422D" w:rsidRPr="00E63D38" w:rsidRDefault="0015422D" w:rsidP="00EA64CB">
      <w:pPr>
        <w:autoSpaceDE w:val="0"/>
        <w:autoSpaceDN w:val="0"/>
        <w:spacing w:after="0" w:line="230" w:lineRule="auto"/>
        <w:ind w:left="709"/>
      </w:pPr>
      <w:r w:rsidRPr="00E63D38">
        <w:rPr>
          <w:rFonts w:ascii="Times New Roman" w:eastAsia="Times New Roman" w:hAnsi="Times New Roman"/>
          <w:b/>
          <w:color w:val="000000"/>
          <w:sz w:val="24"/>
        </w:rPr>
        <w:t>СОДЕРЖАНИЕ МОДУЛЯ «ЖИВОПИСЬ, ГРАФИКА, СКУЛЬПТУРА»</w:t>
      </w:r>
    </w:p>
    <w:p w:rsidR="0015422D" w:rsidRPr="00FC1275" w:rsidRDefault="0015422D" w:rsidP="00EA64CB">
      <w:pPr>
        <w:autoSpaceDE w:val="0"/>
        <w:autoSpaceDN w:val="0"/>
        <w:spacing w:before="346" w:after="0" w:line="262" w:lineRule="auto"/>
        <w:ind w:left="567" w:right="-48"/>
        <w:rPr>
          <w:sz w:val="26"/>
        </w:rPr>
      </w:pP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Общие сведения о видах искусства </w:t>
      </w:r>
      <w:r w:rsidRPr="00FC1275">
        <w:rPr>
          <w:sz w:val="26"/>
        </w:rPr>
        <w:br/>
      </w:r>
      <w:r w:rsidRPr="00FC1275">
        <w:rPr>
          <w:rFonts w:ascii="Times New Roman" w:eastAsia="Times New Roman" w:hAnsi="Times New Roman"/>
          <w:color w:val="000000"/>
          <w:sz w:val="26"/>
        </w:rPr>
        <w:t>Пространственные и временные виды искусства.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288"/>
        <w:jc w:val="both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jc w:val="both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Основные виды живописи, графики и скульптуры.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jc w:val="both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Художник и зритель: зрительские умения, знания и творчество зрителя.</w:t>
      </w:r>
    </w:p>
    <w:p w:rsidR="0015422D" w:rsidRDefault="0015422D" w:rsidP="00EA64CB">
      <w:pPr>
        <w:autoSpaceDE w:val="0"/>
        <w:autoSpaceDN w:val="0"/>
        <w:spacing w:before="190" w:after="0" w:line="271" w:lineRule="auto"/>
        <w:ind w:left="567" w:right="720"/>
        <w:rPr>
          <w:sz w:val="26"/>
        </w:rPr>
      </w:pP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Язык изобразительного искусства и его выразительные средства </w:t>
      </w:r>
    </w:p>
    <w:p w:rsidR="0015422D" w:rsidRPr="00FC1275" w:rsidRDefault="0015422D" w:rsidP="00EA64CB">
      <w:pPr>
        <w:autoSpaceDE w:val="0"/>
        <w:autoSpaceDN w:val="0"/>
        <w:spacing w:before="190" w:after="0" w:line="271" w:lineRule="auto"/>
        <w:ind w:left="567" w:right="720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Живописные, графические и скульптурные художественные материалы, их особые свойства. Рисунок — основа изобразительного искусства и мастерства художника.</w:t>
      </w:r>
    </w:p>
    <w:p w:rsidR="0015422D" w:rsidRPr="00FC1275" w:rsidRDefault="0015422D" w:rsidP="00EA64CB">
      <w:pPr>
        <w:autoSpaceDE w:val="0"/>
        <w:autoSpaceDN w:val="0"/>
        <w:spacing w:before="72" w:after="0" w:line="230" w:lineRule="auto"/>
        <w:ind w:left="567"/>
        <w:jc w:val="both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Виды рисунка: зарисовка, набросок, учебный рисунок и творческий рисунок.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jc w:val="both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Навыки размещения рисунка в листе, выбор формата.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jc w:val="both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Начальные умения рисунка с натуры. Зарисовки простых предметов.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jc w:val="both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Линейные графические рисунки и наброски.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jc w:val="both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Тон и тональные отношения: тёмное — светлое.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jc w:val="both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Ритм и ритмическая организация плоскости листа.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432"/>
        <w:jc w:val="both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288"/>
        <w:jc w:val="both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1008"/>
        <w:jc w:val="both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Виды скульптуры и характер материала в скульптуре. Скульптурные памятники, парковая скульптура, камерная скульптура.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576"/>
        <w:jc w:val="both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Статика и движение в скульптуре. Круглая скульптура. Произведения мелкой пластики. Виды рельефа.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190" w:after="0" w:line="271" w:lineRule="auto"/>
        <w:ind w:left="567" w:right="1152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Жанры изобразительного искусства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jc w:val="both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Предмет изображения, сюжет и содержание произведения изобразительного искусства.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190" w:after="0" w:line="271" w:lineRule="auto"/>
        <w:ind w:left="567" w:right="432"/>
        <w:jc w:val="both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Натюрморт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15422D" w:rsidRPr="00FC1275" w:rsidRDefault="0015422D" w:rsidP="00EA64CB">
      <w:pPr>
        <w:autoSpaceDE w:val="0"/>
        <w:autoSpaceDN w:val="0"/>
        <w:spacing w:before="72" w:after="0" w:line="230" w:lineRule="auto"/>
        <w:ind w:left="567"/>
        <w:jc w:val="both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Основы графической грамоты: правила объёмного изображения предметов на плоскости.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720"/>
        <w:jc w:val="both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jc w:val="both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Изображение окружности в перспективе.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jc w:val="both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lastRenderedPageBreak/>
        <w:t>Рисование геометрических тел на основе правил линейной перспективы.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jc w:val="both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Сложная пространственная форма и выявление её конструкции.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jc w:val="both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Рисунок сложной формы предмета как соотношение простых геометрических фигур.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jc w:val="both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Линейный рисунок конструкции из нескольких геометрических тел.</w:t>
      </w:r>
    </w:p>
    <w:p w:rsidR="0015422D" w:rsidRPr="00FC1275" w:rsidRDefault="0015422D" w:rsidP="00EA64CB">
      <w:pPr>
        <w:autoSpaceDE w:val="0"/>
        <w:autoSpaceDN w:val="0"/>
        <w:spacing w:before="70" w:after="0" w:line="271" w:lineRule="auto"/>
        <w:ind w:left="567" w:right="576" w:firstLine="180"/>
        <w:jc w:val="both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Освещение как средство выявления объёма предмета. Понятия «свет», «блик», «полутень»,«собственная тень», «рефлекс», «падающая тень». Особенности освещения «по свету» и «против света».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jc w:val="both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Рисунок натюрморта графическими материалами с натуры или по представлению.</w:t>
      </w:r>
    </w:p>
    <w:p w:rsidR="0015422D" w:rsidRPr="00E63D38" w:rsidRDefault="0015422D" w:rsidP="00EA64CB">
      <w:pPr>
        <w:autoSpaceDE w:val="0"/>
        <w:autoSpaceDN w:val="0"/>
        <w:spacing w:before="70" w:after="0" w:line="230" w:lineRule="auto"/>
        <w:ind w:left="567"/>
        <w:jc w:val="both"/>
      </w:pPr>
      <w:r w:rsidRPr="00FC1275">
        <w:rPr>
          <w:rFonts w:ascii="Times New Roman" w:eastAsia="Times New Roman" w:hAnsi="Times New Roman"/>
          <w:color w:val="000000"/>
          <w:sz w:val="26"/>
        </w:rPr>
        <w:t xml:space="preserve">Творческий натюрморт в графике. Произведения художников-графиков. Особенности </w:t>
      </w:r>
    </w:p>
    <w:p w:rsidR="0015422D" w:rsidRPr="00FC1275" w:rsidRDefault="0015422D" w:rsidP="00EA64CB">
      <w:pPr>
        <w:autoSpaceDE w:val="0"/>
        <w:autoSpaceDN w:val="0"/>
        <w:spacing w:after="0" w:line="230" w:lineRule="auto"/>
        <w:ind w:left="567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техник. Печатная графика.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1008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190" w:after="0"/>
        <w:ind w:left="567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Портрет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Великие портретисты в европейском искусстве.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720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15422D" w:rsidRPr="00FC1275" w:rsidRDefault="0015422D" w:rsidP="00EA64CB">
      <w:pPr>
        <w:autoSpaceDE w:val="0"/>
        <w:autoSpaceDN w:val="0"/>
        <w:spacing w:before="72" w:after="0" w:line="230" w:lineRule="auto"/>
        <w:ind w:left="567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Парадный и камерный портрет в живописи.</w:t>
      </w:r>
    </w:p>
    <w:p w:rsidR="0015422D" w:rsidRPr="00FC1275" w:rsidRDefault="0015422D" w:rsidP="00EA64CB">
      <w:pPr>
        <w:autoSpaceDE w:val="0"/>
        <w:autoSpaceDN w:val="0"/>
        <w:spacing w:before="72" w:after="0" w:line="230" w:lineRule="auto"/>
        <w:ind w:left="567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Особенности развития жанра портрета в искусстве ХХ в.— отечественном и европейском.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144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Построение головы человека, основные пропорции лица, ​соотношение лицевой и черепной частей головы.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720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Графический портрет в работах известных художников. Разнообразие графических средств в изображении образа человека.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Графический портретный рисунок с натуры или по памяти.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720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Роль освещения головы при создании портретного образа. Свет и тень в изображении головы человека.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Портрет в скульптуре.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864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Выражение характера человека, его социального положения и образа эпохи в скульптурном портрете.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Значение свойств художественных материалов в создании скульптурного портрета.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144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Опыт работы над созданием живописного портрета.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190" w:after="0" w:line="271" w:lineRule="auto"/>
        <w:ind w:left="567" w:right="576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Пейзаж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Правила построения линейной перспективы в изображении пространства.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2" w:after="0" w:line="262" w:lineRule="auto"/>
        <w:ind w:left="567" w:right="1152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Правила воздушной перспективы, построения переднего, среднего и дальнего планов при изображении пейзажа.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2" w:after="0" w:line="262" w:lineRule="auto"/>
        <w:ind w:left="567" w:right="576"/>
        <w:rPr>
          <w:sz w:val="26"/>
        </w:rPr>
      </w:pPr>
      <w:r w:rsidRPr="00FC1275">
        <w:rPr>
          <w:sz w:val="26"/>
        </w:rPr>
        <w:lastRenderedPageBreak/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Особенности изображения природы в творчестве импрессионистов и постимпрессионистов.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864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 xml:space="preserve">Представления о пленэрной живописи и колористической изменчивости состояний природы. </w:t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Живописное изображение различных состояний природы.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XIX в.</w:t>
      </w:r>
    </w:p>
    <w:p w:rsidR="0015422D" w:rsidRPr="00FC1275" w:rsidRDefault="0015422D" w:rsidP="00EA64CB">
      <w:pPr>
        <w:autoSpaceDE w:val="0"/>
        <w:autoSpaceDN w:val="0"/>
        <w:spacing w:before="70" w:after="0" w:line="271" w:lineRule="auto"/>
        <w:ind w:left="567" w:firstLine="180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Становление образа родной природы в произведениях А. Венецианова и его учеников: А. Саврасова, И. Шишкина. Пейзажная живопись И. Левитана и её значение для русской культуры. Значение художественного образа отечественного пейзажа в развитии чувства Родины.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Творческий опыт в создании композиционного живописного пейзажа своей Родины.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Графический образ пейзажа в работах выдающихся мастеров.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Средства выразительности в графическом рисунке и многообразие графических техник.</w:t>
      </w:r>
    </w:p>
    <w:p w:rsidR="0015422D" w:rsidRPr="00FC1275" w:rsidRDefault="0015422D" w:rsidP="00EA64CB">
      <w:pPr>
        <w:autoSpaceDE w:val="0"/>
        <w:autoSpaceDN w:val="0"/>
        <w:spacing w:after="0" w:line="230" w:lineRule="auto"/>
        <w:ind w:left="567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Городской пейзаж в творчестве мастеров искусства. Многообразие в понимании образа города.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720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144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190" w:after="0"/>
        <w:ind w:left="567" w:right="1008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Б</w:t>
      </w: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ытовой жанр в изобразительном искусстве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15422D" w:rsidRPr="00FC1275" w:rsidRDefault="0015422D" w:rsidP="00EA64CB">
      <w:pPr>
        <w:autoSpaceDE w:val="0"/>
        <w:autoSpaceDN w:val="0"/>
        <w:spacing w:before="72" w:after="0" w:line="271" w:lineRule="auto"/>
        <w:ind w:left="567" w:firstLine="180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288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15422D" w:rsidRPr="00FC1275" w:rsidRDefault="0015422D" w:rsidP="00EA64CB">
      <w:pPr>
        <w:autoSpaceDE w:val="0"/>
        <w:autoSpaceDN w:val="0"/>
        <w:spacing w:before="190" w:after="0" w:line="262" w:lineRule="auto"/>
        <w:ind w:left="567"/>
        <w:rPr>
          <w:sz w:val="26"/>
        </w:rPr>
      </w:pP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Исторический жанр в изобразительном искусстве </w:t>
      </w:r>
      <w:r w:rsidRPr="00FC1275">
        <w:rPr>
          <w:sz w:val="26"/>
        </w:rPr>
        <w:br/>
      </w:r>
      <w:r w:rsidRPr="00FC1275">
        <w:rPr>
          <w:rFonts w:ascii="Times New Roman" w:eastAsia="Times New Roman" w:hAnsi="Times New Roman"/>
          <w:color w:val="000000"/>
          <w:sz w:val="26"/>
        </w:rPr>
        <w:t>Историческая тема в искусстве как изображение наиболее значительных событий в жизни общества.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864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576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Историческая картина в русском искусстве XIX в. и её особое место в развитии отечественной культуры.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144"/>
        <w:rPr>
          <w:sz w:val="26"/>
        </w:rPr>
      </w:pPr>
      <w:r w:rsidRPr="00FC1275">
        <w:rPr>
          <w:sz w:val="26"/>
        </w:rPr>
        <w:lastRenderedPageBreak/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Картина К. Брюллова «Последний день Помпеи», исторические картины в творчестве В. Сурикова и др. Исторический образ России в картинах ХХ в.</w:t>
      </w:r>
    </w:p>
    <w:p w:rsidR="0015422D" w:rsidRPr="00FC1275" w:rsidRDefault="0015422D" w:rsidP="00EA64CB">
      <w:pPr>
        <w:autoSpaceDE w:val="0"/>
        <w:autoSpaceDN w:val="0"/>
        <w:spacing w:before="70" w:after="0" w:line="271" w:lineRule="auto"/>
        <w:ind w:left="567" w:firstLine="180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 xml:space="preserve">Работа над сюжетной композицией. Этапы длительного периода работы художника над </w:t>
      </w:r>
      <w:r w:rsidRPr="00FC1275">
        <w:rPr>
          <w:sz w:val="26"/>
        </w:rPr>
        <w:br/>
      </w:r>
      <w:r w:rsidRPr="00FC1275">
        <w:rPr>
          <w:rFonts w:ascii="Times New Roman" w:eastAsia="Times New Roman" w:hAnsi="Times New Roman"/>
          <w:color w:val="000000"/>
          <w:sz w:val="26"/>
        </w:rPr>
        <w:t>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864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Разработка эскизов композиции на историческую тему с опорой на собранный материал по задуманному сюжету.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190" w:after="0" w:line="271" w:lineRule="auto"/>
        <w:ind w:left="567" w:right="720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Библейские темы в изобразительном искусстве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2" w:after="0" w:line="262" w:lineRule="auto"/>
        <w:ind w:left="567" w:right="1296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2" w:after="0" w:line="262" w:lineRule="auto"/>
        <w:ind w:left="567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Произведения на библейские темы Леонардо да Винчи, Рафаэля, Рембрандта, в скульптуре «Пьета»Микеланджело и др.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576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Библейские темы в отечественных картинах XIX в. (А. Иванов. «Явление Христа народу», И. Крамской. «Христос в пустыне», Н. Ге. «Тайная вечеря», В. Поленов. «Христос и грешница»).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1152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Иконопись как великое проявление русской культуры. Язык изображения в иконе — его религиозный и символический смысл.</w:t>
      </w:r>
    </w:p>
    <w:p w:rsidR="0015422D" w:rsidRPr="00FC1275" w:rsidRDefault="0015422D" w:rsidP="00EA64CB">
      <w:pPr>
        <w:autoSpaceDE w:val="0"/>
        <w:autoSpaceDN w:val="0"/>
        <w:spacing w:before="70" w:after="0" w:line="262" w:lineRule="auto"/>
        <w:ind w:left="567" w:right="432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Великие русские иконописцы: духовный свет икон Андрея Рублёва, Феофана Грека, Дионисия. Работа над эскизом сюжетной композиции.</w:t>
      </w:r>
    </w:p>
    <w:p w:rsidR="005D253A" w:rsidRPr="005D253A" w:rsidRDefault="0015422D" w:rsidP="005D253A">
      <w:pPr>
        <w:ind w:left="709"/>
        <w:rPr>
          <w:rFonts w:ascii="Times New Roman" w:eastAsia="Times New Roman" w:hAnsi="Times New Roman"/>
          <w:color w:val="000000"/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Роль и значение изобразительного искусства в жизни людей: образ мира в </w:t>
      </w:r>
      <w:r w:rsidR="005D253A" w:rsidRPr="005D253A">
        <w:rPr>
          <w:rFonts w:ascii="Times New Roman" w:eastAsia="Times New Roman" w:hAnsi="Times New Roman"/>
          <w:color w:val="000000"/>
          <w:sz w:val="26"/>
        </w:rPr>
        <w:t>в изобразительном искусстве.</w:t>
      </w:r>
    </w:p>
    <w:p w:rsidR="0015422D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864"/>
      </w:pPr>
    </w:p>
    <w:p w:rsidR="00EA64CB" w:rsidRPr="00E63D38" w:rsidRDefault="00EA64CB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864"/>
      </w:pPr>
    </w:p>
    <w:p w:rsidR="0015422D" w:rsidRPr="00E63D38" w:rsidRDefault="0015422D" w:rsidP="005D253A">
      <w:pPr>
        <w:autoSpaceDE w:val="0"/>
        <w:autoSpaceDN w:val="0"/>
        <w:spacing w:after="0" w:line="262" w:lineRule="auto"/>
        <w:ind w:left="567" w:right="1008"/>
      </w:pPr>
      <w:r w:rsidRPr="00E63D38">
        <w:rPr>
          <w:rFonts w:ascii="Times New Roman" w:eastAsia="Times New Roman" w:hAnsi="Times New Roman"/>
          <w:b/>
          <w:color w:val="000000"/>
          <w:sz w:val="24"/>
        </w:rPr>
        <w:t>ПЛАНИРУЕМЫЕ РЕЗУЛЬТАТЫ ОСВОЕНИЯ МОДУЛЯ «ЖИВОПИСЬ, ГРАФИКА, СКУЛЬПТУРА» НА УРОВНЕ ОСНОВНОГО ОБЩЕГО ОБРАЗОВАНИЯ</w:t>
      </w:r>
    </w:p>
    <w:p w:rsidR="0015422D" w:rsidRDefault="0015422D" w:rsidP="005D253A">
      <w:pPr>
        <w:tabs>
          <w:tab w:val="left" w:pos="180"/>
        </w:tabs>
        <w:autoSpaceDE w:val="0"/>
        <w:autoSpaceDN w:val="0"/>
        <w:spacing w:before="346" w:after="0" w:line="271" w:lineRule="auto"/>
        <w:ind w:left="567" w:right="288"/>
      </w:pPr>
      <w:r w:rsidRPr="00E63D38">
        <w:tab/>
      </w:r>
      <w:r w:rsidRPr="00E63D38">
        <w:rPr>
          <w:rFonts w:ascii="Times New Roman" w:eastAsia="Times New Roman" w:hAnsi="Times New Roman"/>
          <w:b/>
          <w:color w:val="000000"/>
          <w:sz w:val="24"/>
        </w:rPr>
        <w:t xml:space="preserve">ЛИЧНОСТНЫЕ РЕЗУЛЬТАТЫ 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346" w:after="0" w:line="271" w:lineRule="auto"/>
        <w:ind w:left="567" w:right="288"/>
        <w:jc w:val="both"/>
        <w:rPr>
          <w:sz w:val="26"/>
        </w:rPr>
      </w:pPr>
      <w:r w:rsidRPr="00E63D38"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Личностные результаты освоения рабочей программы основного общего образования по модулю достигаются в единстве учебной и воспитательной деятельности.</w:t>
      </w:r>
    </w:p>
    <w:p w:rsidR="0015422D" w:rsidRPr="00FC1275" w:rsidRDefault="0015422D" w:rsidP="005D253A">
      <w:pPr>
        <w:autoSpaceDE w:val="0"/>
        <w:autoSpaceDN w:val="0"/>
        <w:spacing w:before="70" w:after="0" w:line="271" w:lineRule="auto"/>
        <w:ind w:left="567" w:firstLine="180"/>
        <w:jc w:val="both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 xml:space="preserve">В центре программы по модулю в соответствии с ФГОС общего образования находится личностное развитие обучающихся, приобщение обучающихся к российским традиционным духовным </w:t>
      </w:r>
      <w:r>
        <w:rPr>
          <w:sz w:val="26"/>
        </w:rPr>
        <w:t xml:space="preserve"> </w:t>
      </w:r>
      <w:r w:rsidRPr="00FC1275">
        <w:rPr>
          <w:rFonts w:ascii="Times New Roman" w:eastAsia="Times New Roman" w:hAnsi="Times New Roman"/>
          <w:color w:val="000000"/>
          <w:sz w:val="26"/>
        </w:rPr>
        <w:t>ценностям, социализация личности.</w:t>
      </w:r>
    </w:p>
    <w:p w:rsidR="0015422D" w:rsidRPr="00FC1275" w:rsidRDefault="0015422D" w:rsidP="005D253A">
      <w:pPr>
        <w:autoSpaceDE w:val="0"/>
        <w:autoSpaceDN w:val="0"/>
        <w:spacing w:before="70" w:after="0" w:line="281" w:lineRule="auto"/>
        <w:ind w:left="567" w:firstLine="180"/>
        <w:jc w:val="both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духовно-</w:t>
      </w:r>
      <w:r w:rsidRPr="00FC1275">
        <w:rPr>
          <w:rFonts w:ascii="Times New Roman" w:eastAsia="Times New Roman" w:hAnsi="Times New Roman"/>
          <w:color w:val="000000"/>
          <w:sz w:val="26"/>
        </w:rPr>
        <w:lastRenderedPageBreak/>
        <w:t>нравственное развитие обучающихся и отношение школьников к культуре; мотивацию к познанию и обучению, готовность к саморазвитию и активному участию в социально значимой ​деятельности.</w:t>
      </w:r>
    </w:p>
    <w:p w:rsidR="0015422D" w:rsidRDefault="0015422D" w:rsidP="005D253A">
      <w:pPr>
        <w:tabs>
          <w:tab w:val="left" w:pos="180"/>
        </w:tabs>
        <w:autoSpaceDE w:val="0"/>
        <w:autoSpaceDN w:val="0"/>
        <w:spacing w:before="190" w:after="0" w:line="286" w:lineRule="auto"/>
        <w:ind w:left="567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1. Патриотическое воспитание 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190" w:after="0" w:line="286" w:lineRule="auto"/>
        <w:ind w:left="567"/>
        <w:jc w:val="both"/>
        <w:rPr>
          <w:sz w:val="26"/>
        </w:rPr>
      </w:pP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</w:t>
      </w:r>
      <w:r>
        <w:rPr>
          <w:sz w:val="26"/>
        </w:rPr>
        <w:t xml:space="preserve"> </w:t>
      </w:r>
      <w:r w:rsidRPr="00FC1275">
        <w:rPr>
          <w:rFonts w:ascii="Times New Roman" w:eastAsia="Times New Roman" w:hAnsi="Times New Roman"/>
          <w:color w:val="000000"/>
          <w:sz w:val="26"/>
        </w:rPr>
        <w:t>изобразительном искусстве. Воспитание патриотизма в процессе освоения особенностей и красоты отечественной ​духовной жизни, выраженной в произведениях искусства, ​посвящённых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</w:t>
      </w:r>
    </w:p>
    <w:p w:rsidR="0015422D" w:rsidRPr="00FC1275" w:rsidRDefault="0015422D" w:rsidP="005D253A">
      <w:pPr>
        <w:autoSpaceDE w:val="0"/>
        <w:autoSpaceDN w:val="0"/>
        <w:spacing w:before="70" w:after="0" w:line="271" w:lineRule="auto"/>
        <w:ind w:left="567" w:right="94"/>
        <w:jc w:val="both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15422D" w:rsidRDefault="0015422D" w:rsidP="005D253A">
      <w:pPr>
        <w:tabs>
          <w:tab w:val="left" w:pos="180"/>
        </w:tabs>
        <w:autoSpaceDE w:val="0"/>
        <w:autoSpaceDN w:val="0"/>
        <w:spacing w:before="190" w:after="0"/>
        <w:ind w:left="567" w:right="144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2. Гражданское воспитание 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190" w:after="0"/>
        <w:ind w:left="567" w:right="144"/>
        <w:jc w:val="both"/>
        <w:rPr>
          <w:sz w:val="26"/>
        </w:rPr>
      </w:pP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Программа по изобразительному искусству направлена на активное приобщение обучающихся к ценностям мировой и отечественной культуры. При этом реализуются задачи социализации и гражданского воспитания школьника. Формируется чувство личной причастности к жизни общества.</w:t>
      </w:r>
    </w:p>
    <w:p w:rsidR="0015422D" w:rsidRPr="00FC1275" w:rsidRDefault="0015422D" w:rsidP="005D253A">
      <w:pPr>
        <w:autoSpaceDE w:val="0"/>
        <w:autoSpaceDN w:val="0"/>
        <w:spacing w:before="70" w:after="0" w:line="283" w:lineRule="auto"/>
        <w:ind w:left="567" w:right="288"/>
        <w:jc w:val="both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Искусство рассматривается как особый язык, развивающий коммуникативные умения. В 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:rsidR="0015422D" w:rsidRDefault="0015422D" w:rsidP="005D253A">
      <w:pPr>
        <w:tabs>
          <w:tab w:val="left" w:pos="180"/>
        </w:tabs>
        <w:autoSpaceDE w:val="0"/>
        <w:autoSpaceDN w:val="0"/>
        <w:spacing w:before="190" w:after="0" w:line="286" w:lineRule="auto"/>
        <w:ind w:left="567" w:right="144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3. Духовно-нравственное воспитание 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190" w:after="0" w:line="286" w:lineRule="auto"/>
        <w:ind w:left="567" w:right="144"/>
        <w:jc w:val="both"/>
        <w:rPr>
          <w:sz w:val="26"/>
        </w:rPr>
      </w:pP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эмоционально-образной, чувственной </w:t>
      </w:r>
      <w:r w:rsidRPr="00FC1275">
        <w:rPr>
          <w:rFonts w:ascii="Times New Roman" w:eastAsia="Times New Roman" w:hAnsi="Times New Roman"/>
          <w:color w:val="000000"/>
          <w:sz w:val="26"/>
        </w:rPr>
        <w:lastRenderedPageBreak/>
        <w:t>сферы. Развитие творческого потенциала способствует росту самосознания обучающегося, осознанию себя как личности и члена общества. Ценностно-</w:t>
      </w:r>
      <w:r>
        <w:rPr>
          <w:sz w:val="26"/>
        </w:rPr>
        <w:t xml:space="preserve"> </w:t>
      </w:r>
      <w:r w:rsidRPr="00FC1275">
        <w:rPr>
          <w:rFonts w:ascii="Times New Roman" w:eastAsia="Times New Roman" w:hAnsi="Times New Roman"/>
          <w:color w:val="000000"/>
          <w:sz w:val="26"/>
        </w:rPr>
        <w:t>ориентационная и коммуникативная деятельность на занятиях по изобразительному искусству способствует освоению базовых ценностей — формированию отношения к миру, жизни, человеку, семье, труду, культуре как духовному богатству общества и важному условию ощущения человеком</w:t>
      </w:r>
      <w:r>
        <w:rPr>
          <w:sz w:val="26"/>
        </w:rPr>
        <w:t xml:space="preserve"> </w:t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полноты </w:t>
      </w:r>
    </w:p>
    <w:p w:rsidR="0015422D" w:rsidRDefault="0015422D" w:rsidP="005D253A">
      <w:pPr>
        <w:tabs>
          <w:tab w:val="left" w:pos="180"/>
        </w:tabs>
        <w:autoSpaceDE w:val="0"/>
        <w:autoSpaceDN w:val="0"/>
        <w:spacing w:before="190" w:after="0" w:line="288" w:lineRule="auto"/>
        <w:ind w:left="567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4. Эстетическое воспитание 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190" w:after="0" w:line="288" w:lineRule="auto"/>
        <w:ind w:left="567"/>
        <w:jc w:val="both"/>
        <w:rPr>
          <w:sz w:val="26"/>
        </w:rPr>
      </w:pP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Эстетическое (от греч. aisthetikos — чувствующий, чувственный) —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школьников в отношении к окружающим людям, стремлению к их пониманию, </w:t>
      </w:r>
      <w:r w:rsidRPr="00FC1275">
        <w:rPr>
          <w:sz w:val="26"/>
        </w:rPr>
        <w:br/>
      </w:r>
      <w:r w:rsidRPr="00FC1275">
        <w:rPr>
          <w:rFonts w:ascii="Times New Roman" w:eastAsia="Times New Roman" w:hAnsi="Times New Roman"/>
          <w:color w:val="000000"/>
          <w:sz w:val="26"/>
        </w:rPr>
        <w:t>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15422D" w:rsidRDefault="0015422D" w:rsidP="005D253A">
      <w:pPr>
        <w:tabs>
          <w:tab w:val="left" w:pos="180"/>
        </w:tabs>
        <w:autoSpaceDE w:val="0"/>
        <w:autoSpaceDN w:val="0"/>
        <w:spacing w:before="190" w:after="0" w:line="281" w:lineRule="auto"/>
        <w:ind w:left="567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5. Ценности познавательной деятельности 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190" w:after="0" w:line="281" w:lineRule="auto"/>
        <w:ind w:left="567"/>
        <w:jc w:val="both"/>
        <w:rPr>
          <w:sz w:val="26"/>
        </w:rPr>
      </w:pP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В процессе художественной деятельности на занятиях изобразительным искусством ставятся задачи воспитания наблюдательности — умений активно, т. 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</w:t>
      </w:r>
      <w:r w:rsidRPr="00FC1275">
        <w:rPr>
          <w:sz w:val="26"/>
        </w:rPr>
        <w:br/>
      </w:r>
      <w:r w:rsidRPr="00FC1275">
        <w:rPr>
          <w:rFonts w:ascii="Times New Roman" w:eastAsia="Times New Roman" w:hAnsi="Times New Roman"/>
          <w:color w:val="000000"/>
          <w:sz w:val="26"/>
        </w:rPr>
        <w:t>изобразительного искусства и при выполнении заданий культурно-исторической направленности.</w:t>
      </w:r>
    </w:p>
    <w:p w:rsidR="0015422D" w:rsidRDefault="0015422D" w:rsidP="005D253A">
      <w:pPr>
        <w:tabs>
          <w:tab w:val="left" w:pos="180"/>
        </w:tabs>
        <w:autoSpaceDE w:val="0"/>
        <w:autoSpaceDN w:val="0"/>
        <w:spacing w:before="190" w:after="0" w:line="281" w:lineRule="auto"/>
        <w:ind w:left="567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6. Экологическое воспитание 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190" w:after="0" w:line="281" w:lineRule="auto"/>
        <w:ind w:left="567"/>
        <w:jc w:val="both"/>
        <w:rPr>
          <w:sz w:val="26"/>
        </w:rPr>
      </w:pP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15422D" w:rsidRDefault="0015422D" w:rsidP="005D253A">
      <w:pPr>
        <w:tabs>
          <w:tab w:val="left" w:pos="180"/>
        </w:tabs>
        <w:autoSpaceDE w:val="0"/>
        <w:autoSpaceDN w:val="0"/>
        <w:spacing w:before="190" w:after="0" w:line="286" w:lineRule="auto"/>
        <w:ind w:left="567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7. Трудовое воспитание 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190" w:after="0" w:line="286" w:lineRule="auto"/>
        <w:ind w:left="567"/>
        <w:jc w:val="both"/>
        <w:rPr>
          <w:sz w:val="26"/>
        </w:rPr>
      </w:pPr>
      <w:r w:rsidRPr="00FC1275">
        <w:rPr>
          <w:sz w:val="26"/>
        </w:rPr>
        <w:lastRenderedPageBreak/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— обязательные требования к определённым заданиям программы.</w:t>
      </w:r>
    </w:p>
    <w:p w:rsidR="0015422D" w:rsidRDefault="0015422D" w:rsidP="005D253A">
      <w:pPr>
        <w:tabs>
          <w:tab w:val="left" w:pos="180"/>
        </w:tabs>
        <w:autoSpaceDE w:val="0"/>
        <w:autoSpaceDN w:val="0"/>
        <w:spacing w:before="190" w:after="0" w:line="286" w:lineRule="auto"/>
        <w:ind w:left="567" w:right="144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8. Воспитывающая предметно-эстетическая среда 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190" w:after="0" w:line="286" w:lineRule="auto"/>
        <w:ind w:left="567" w:right="144"/>
        <w:jc w:val="both"/>
        <w:rPr>
          <w:sz w:val="26"/>
        </w:rPr>
      </w:pP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В процессе художественно-эстетического воспитания обучающихся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школьниками.</w:t>
      </w:r>
    </w:p>
    <w:p w:rsidR="0015422D" w:rsidRPr="00E63D38" w:rsidRDefault="0015422D" w:rsidP="005D253A">
      <w:pPr>
        <w:autoSpaceDE w:val="0"/>
        <w:autoSpaceDN w:val="0"/>
        <w:spacing w:before="190" w:after="0" w:line="230" w:lineRule="auto"/>
        <w:ind w:left="567"/>
      </w:pPr>
      <w:r w:rsidRPr="00E63D38">
        <w:rPr>
          <w:rFonts w:ascii="Times New Roman" w:eastAsia="Times New Roman" w:hAnsi="Times New Roman"/>
          <w:b/>
          <w:color w:val="000000"/>
          <w:sz w:val="24"/>
        </w:rPr>
        <w:t>МЕТАПРЕДМЕТНЫЕ РЕЗУЛЬТАТЫ</w:t>
      </w:r>
    </w:p>
    <w:p w:rsidR="0015422D" w:rsidRPr="00FC1275" w:rsidRDefault="0015422D" w:rsidP="005D253A">
      <w:pPr>
        <w:tabs>
          <w:tab w:val="left" w:pos="180"/>
          <w:tab w:val="left" w:pos="9072"/>
        </w:tabs>
        <w:autoSpaceDE w:val="0"/>
        <w:autoSpaceDN w:val="0"/>
        <w:spacing w:before="190" w:after="0" w:line="262" w:lineRule="auto"/>
        <w:ind w:left="567" w:right="288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Метапредметные результаты освоения основной образовательной программы, </w:t>
      </w:r>
    </w:p>
    <w:p w:rsidR="0015422D" w:rsidRPr="00FC1275" w:rsidRDefault="0015422D" w:rsidP="005D253A">
      <w:pPr>
        <w:autoSpaceDE w:val="0"/>
        <w:autoSpaceDN w:val="0"/>
        <w:spacing w:after="0" w:line="286" w:lineRule="auto"/>
        <w:ind w:left="567" w:right="576"/>
        <w:rPr>
          <w:sz w:val="26"/>
        </w:rPr>
      </w:pPr>
      <w:r w:rsidRPr="00FC1275">
        <w:rPr>
          <w:rFonts w:ascii="Times New Roman" w:eastAsia="Times New Roman" w:hAnsi="Times New Roman"/>
          <w:b/>
          <w:color w:val="000000"/>
          <w:sz w:val="26"/>
        </w:rPr>
        <w:t xml:space="preserve">1. Овладение универсальными познавательными действиями </w:t>
      </w:r>
      <w:r w:rsidRPr="00FC1275">
        <w:rPr>
          <w:sz w:val="26"/>
        </w:rPr>
        <w:br/>
      </w: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Формирование пространственных представлений и сенсорных способностей: </w:t>
      </w:r>
      <w:r w:rsidRPr="00FC1275">
        <w:rPr>
          <w:sz w:val="26"/>
        </w:rPr>
        <w:br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сравнивать предметные и пространственные объекты по заданным основаниям; </w:t>
      </w:r>
      <w:r w:rsidRPr="00FC1275">
        <w:rPr>
          <w:sz w:val="26"/>
        </w:rPr>
        <w:br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характеризовать форму предмета, конструкции; </w:t>
      </w:r>
      <w:r w:rsidRPr="00FC1275">
        <w:rPr>
          <w:sz w:val="26"/>
        </w:rPr>
        <w:br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выявлять положение предметной формы в пространстве; </w:t>
      </w:r>
      <w:r w:rsidRPr="00FC1275">
        <w:rPr>
          <w:sz w:val="26"/>
        </w:rPr>
        <w:br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обобщать форму составной конструкции; </w:t>
      </w:r>
      <w:r w:rsidRPr="00FC1275">
        <w:rPr>
          <w:sz w:val="26"/>
        </w:rPr>
        <w:br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анализировать структуру предмета, конструкции, пространства, зрительного образа; </w:t>
      </w:r>
      <w:r w:rsidRPr="00FC1275">
        <w:rPr>
          <w:sz w:val="26"/>
        </w:rPr>
        <w:br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структурировать предметно-пространственные явления; </w:t>
      </w:r>
      <w:r w:rsidRPr="00FC1275">
        <w:rPr>
          <w:sz w:val="26"/>
        </w:rPr>
        <w:br/>
      </w:r>
      <w:r w:rsidRPr="00FC1275">
        <w:rPr>
          <w:rFonts w:ascii="Times New Roman" w:eastAsia="Times New Roman" w:hAnsi="Times New Roman"/>
          <w:color w:val="000000"/>
          <w:sz w:val="26"/>
        </w:rPr>
        <w:t>сопоставлять пропорциональное соотношение частей внутри целого и предметов между собой; абстрагировать образ реальности в построении плоской или пространственной композиции.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72" w:after="0" w:line="286" w:lineRule="auto"/>
        <w:ind w:left="567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Базовые логические и исследовательские действия: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выявлять и характеризовать существенные признаки явлений художественной культуры;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сопоставлять, анализировать, сравнивать и оценивать с позиций эстетических </w:t>
      </w:r>
      <w:r w:rsidRPr="00FC1275">
        <w:rPr>
          <w:rFonts w:ascii="Times New Roman" w:eastAsia="Times New Roman" w:hAnsi="Times New Roman"/>
          <w:color w:val="000000"/>
          <w:sz w:val="26"/>
        </w:rPr>
        <w:lastRenderedPageBreak/>
        <w:t xml:space="preserve">категорий явления искусства и действительности;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классифицировать произведения искусства по видам и, соответственно, по назначению в жизни людей;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ставить и использовать вопросы как исследовательский инструмент познания;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вести исследовательскую работу по сбору информационного материала по установленной или выбранной теме;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70" w:after="0" w:line="286" w:lineRule="auto"/>
        <w:ind w:left="567" w:right="576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Работа с информацией: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использовать электронные образовательные ресурсы;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уметь работать с электронными учебными пособиями и учебниками;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190" w:after="0" w:line="288" w:lineRule="auto"/>
        <w:ind w:left="567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color w:val="000000"/>
          <w:sz w:val="26"/>
        </w:rPr>
        <w:t xml:space="preserve">2. Овладение универсальными коммуникативными действиями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Понимать искусство в качестве особого языка общения — межличностного (автор — зритель), между поколениями, между народами;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публично представлять и объяснять результаты своего ​творческого, художественного или исследовательского опыта;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15422D" w:rsidRPr="00FC1275" w:rsidRDefault="0015422D" w:rsidP="005D253A">
      <w:pPr>
        <w:autoSpaceDE w:val="0"/>
        <w:autoSpaceDN w:val="0"/>
        <w:spacing w:before="190" w:after="0" w:line="230" w:lineRule="auto"/>
        <w:ind w:left="567"/>
        <w:rPr>
          <w:sz w:val="26"/>
        </w:rPr>
      </w:pPr>
      <w:r w:rsidRPr="00FC1275">
        <w:rPr>
          <w:rFonts w:ascii="Times New Roman" w:eastAsia="Times New Roman" w:hAnsi="Times New Roman"/>
          <w:b/>
          <w:color w:val="000000"/>
          <w:sz w:val="26"/>
        </w:rPr>
        <w:t>3. Овладение универсальными регулятивными действиями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after="0" w:line="286" w:lineRule="auto"/>
        <w:ind w:left="567" w:right="432"/>
        <w:rPr>
          <w:sz w:val="26"/>
        </w:rPr>
      </w:pPr>
      <w:r w:rsidRPr="00E63D38">
        <w:tab/>
      </w: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Самоорганизация: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осознавать или самостоятельно формулировать цель и результат выполнения учебных задач, осознанно подчиняя поставленной цели совершаемые учебные </w:t>
      </w:r>
      <w:r w:rsidRPr="00FC1275">
        <w:rPr>
          <w:rFonts w:ascii="Times New Roman" w:eastAsia="Times New Roman" w:hAnsi="Times New Roman"/>
          <w:color w:val="000000"/>
          <w:sz w:val="26"/>
        </w:rPr>
        <w:lastRenderedPageBreak/>
        <w:t xml:space="preserve">действия, развивать мотивы и интересы своей учебной деятельности;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70" w:after="0" w:line="281" w:lineRule="auto"/>
        <w:ind w:left="567" w:right="576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Самоконтроль: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владеть основами самоконтроля, рефлексии, самооценки на основе соответствующих целям критериев.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70" w:after="0" w:line="286" w:lineRule="auto"/>
        <w:ind w:left="567" w:right="432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Эмоциональный интеллект: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развивать способность управлять собственными эмоциями, стремиться к пониманию эмоций других;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уметь рефлексировать эмоции как основание для художественного восприятия искусства и собственной художественной деятельности;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развивать свои эмпатические способности, способность сопереживать, понимать намерения и переживания свои и других;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признавать своё и чужое право на ошибку;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190" w:after="0" w:line="281" w:lineRule="auto"/>
        <w:ind w:left="567"/>
        <w:rPr>
          <w:sz w:val="26"/>
        </w:rPr>
      </w:pPr>
      <w:r w:rsidRPr="00E63D38">
        <w:tab/>
      </w:r>
      <w:r w:rsidRPr="00E63D38">
        <w:rPr>
          <w:rFonts w:ascii="Times New Roman" w:eastAsia="Times New Roman" w:hAnsi="Times New Roman"/>
          <w:b/>
          <w:color w:val="000000"/>
          <w:sz w:val="24"/>
        </w:rPr>
        <w:t xml:space="preserve">ПРЕДМЕТНЫЕ РЕЗУЛЬТАТЫ </w:t>
      </w:r>
      <w:r w:rsidRPr="00E63D38">
        <w:br/>
      </w:r>
      <w:r w:rsidRPr="00E63D38"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характеризовать различия между пространственными и временными видами искусства и их значение в жизни людей;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объяснять причины деления пространственных искусств на виды;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знать основные виды живописи, графики и скульптуры, объяснять их назначение в жизни людей.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190" w:after="0" w:line="288" w:lineRule="auto"/>
        <w:ind w:left="567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color w:val="000000"/>
          <w:sz w:val="26"/>
        </w:rPr>
        <w:t xml:space="preserve">Язык изобразительного искусства и его выразительные средства: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различать и характеризовать традиционные художественные материалы для графики, живописи, скульптуры;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осознавать значение материала в создании художественного образа; уметь различать и объяснять роль художественного материала в произведениях искусства;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представление о различных художественных техниках в использовании художественных материалов;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понимать роль рисунка как основы изобразительной деятельности; </w:t>
      </w:r>
      <w:r w:rsidRPr="00FC1275">
        <w:rPr>
          <w:sz w:val="26"/>
        </w:rPr>
        <w:br/>
      </w:r>
      <w:r w:rsidRPr="00FC1275">
        <w:rPr>
          <w:sz w:val="26"/>
        </w:rPr>
        <w:lastRenderedPageBreak/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опыт учебного рисунка — светотеневого изображения объёмных форм;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знать основы линейной перспективы и уметь изображать объёмные геометрические тела на двухмерной плоскости;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знать понятия графической грамоты изображения предмета «освещённая часть», «блик»,«полутень», «собственная тень», «падающая тень» и уметь их применять в практике рисунка; </w:t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понимать содержание понятий «тон», «тональные отношения» и 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after="0" w:line="288" w:lineRule="auto"/>
        <w:ind w:left="567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 xml:space="preserve">анализа;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опыт линейного рисунка, понимать выразительные возможности линии;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опыт творческого композиционного рисунка в ответ на заданную учебную задачу или как самостоятельное творческое действие;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знать основы цветоведения: характеризовать основные и составные цвета, дополнительные цвета —и значение этих знаний для искусства живописи;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определять содержание понятий «колорит», «цветовые отношения», «цветовой контраст» и иметь навыки практической работы гуашью и акварелью;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опыт объёмного изображения (лепки) и начальные представления о пластической </w:t>
      </w:r>
      <w:r w:rsidRPr="00FC1275">
        <w:rPr>
          <w:sz w:val="26"/>
        </w:rPr>
        <w:br/>
      </w:r>
      <w:r w:rsidRPr="00FC1275">
        <w:rPr>
          <w:rFonts w:ascii="Times New Roman" w:eastAsia="Times New Roman" w:hAnsi="Times New Roman"/>
          <w:color w:val="000000"/>
          <w:sz w:val="26"/>
        </w:rPr>
        <w:t>выразительности скульптуры, соотношении пропорций в изображении предметов или животных.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190" w:after="0"/>
        <w:ind w:left="567" w:right="1008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color w:val="000000"/>
          <w:sz w:val="26"/>
        </w:rPr>
        <w:t xml:space="preserve">Жанры изобразительного искусства: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объяснять понятие «жанры в изобразительном искусстве», перечислять жанры;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объяснять разницу между предметом изображения, сюжетом и содержанием произведения искусства.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190" w:after="0" w:line="288" w:lineRule="auto"/>
        <w:ind w:left="567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color w:val="000000"/>
          <w:sz w:val="26"/>
        </w:rPr>
        <w:t xml:space="preserve">Натюрморт: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знать и уметь применять в рисунке правила линейной перспективы и изображения объёмного предмета в двухмерном пространстве листа;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знать об освещении как средстве выявления объёма предмета;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 </w:t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опыт создания графического натюрморта;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иметь опыт создания натюрморта средствами живописи.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190" w:after="0" w:line="288" w:lineRule="auto"/>
        <w:ind w:left="567"/>
        <w:rPr>
          <w:sz w:val="26"/>
        </w:rPr>
      </w:pPr>
      <w:r w:rsidRPr="00FC1275">
        <w:rPr>
          <w:sz w:val="26"/>
        </w:rPr>
        <w:lastRenderedPageBreak/>
        <w:tab/>
      </w:r>
      <w:r w:rsidRPr="00FC1275">
        <w:rPr>
          <w:rFonts w:ascii="Times New Roman" w:eastAsia="Times New Roman" w:hAnsi="Times New Roman"/>
          <w:b/>
          <w:color w:val="000000"/>
          <w:sz w:val="26"/>
        </w:rPr>
        <w:t xml:space="preserve">Портрет: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представление об истории портретного изображения человека в разные эпохи как </w:t>
      </w:r>
      <w:r w:rsidRPr="00FC1275">
        <w:rPr>
          <w:sz w:val="26"/>
        </w:rPr>
        <w:br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последовательности изменений представления о человеке;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сравнивать содержание портретного образа в искусстве Древнего Рима, эпохи Возрождения и Нового времени;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понимать, что в художественном портрете присутствует также выражение идеалов эпохи и авторская позиция художника;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др.);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др.);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знать и претворять в рисунке основные позиции конструкции головы человека, пропорции лица, соотношение лицевой и черепной частей головы;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представление о способах объёмного изображения головы человека, создавать зарисовки объёмной конструкции головы; понимать термин «ракурс» и определять его на практике;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представление о скульптурном портрете в истории искусства, о выражении 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after="0" w:line="286" w:lineRule="auto"/>
        <w:ind w:left="567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 xml:space="preserve">человека и образа эпохи в скульптурном портрете;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начальный опыт лепки головы человека;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приобретать опыт графического портретного изображения как нового для себя видения </w:t>
      </w:r>
      <w:r w:rsidRPr="00FC1275">
        <w:rPr>
          <w:sz w:val="26"/>
        </w:rPr>
        <w:br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индивидуальности человека;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представление о графических портретах мастеров разных эпох, о разнообразии графических средств в изображении образа человека;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уметь характеризовать роль освещения как выразительного средства при создании художественного образа;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иметь представление о жанре портрета в искусстве ХХ в. — западном и отечественном.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192" w:after="0" w:line="290" w:lineRule="auto"/>
        <w:ind w:left="567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color w:val="000000"/>
          <w:sz w:val="26"/>
        </w:rPr>
        <w:t xml:space="preserve">Пейзаж: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представление и уметь сравнивать изображение пространства в эпоху Древнего мира, в Средневековом искусстве и в эпоху Возрождения;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знать правила построения линейной перспективы и уметь применять их в рисунке;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определять содержание понятий: линия горизонта, точка схода, низкий и высокий горизонт, перспективные сокращения, центральная и угловая перспектива; </w:t>
      </w:r>
      <w:r w:rsidRPr="00FC1275">
        <w:rPr>
          <w:sz w:val="26"/>
        </w:rPr>
        <w:br/>
      </w:r>
      <w:r w:rsidRPr="00FC1275">
        <w:rPr>
          <w:sz w:val="26"/>
        </w:rPr>
        <w:lastRenderedPageBreak/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знать правила воздушной перспективы и уметь их применять на практике;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представление о морских пейзажах И. Айвазовского;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представление об особенностях пленэрной живописи и колористической изменчивости состояний природы;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уметь объяснять, как в пейзажной живописи развивался образ отечественной природы и каково его значение в развитии чувства Родины;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опыт живописного изображения различных активно выраженных состояний природы; </w:t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опыт пейзажных зарисовок, графического изображения природы по памяти и представлению; </w:t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опыт художественной наблюдательности как способа развития интереса к окружающему миру и его художественно-поэтическому видению;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опыт изображения городского пейзажа — по памяти или представлению;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обрести навыки восприятия образности городского пространства как выражения самобытного лица культуры и истории народа;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понимать и объяснять роль культурного наследия в городском пространстве, задачи его охраны и сохранения.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190" w:after="0" w:line="286" w:lineRule="auto"/>
        <w:ind w:left="567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color w:val="000000"/>
          <w:sz w:val="26"/>
        </w:rPr>
        <w:t xml:space="preserve">Бытовой жанр: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характеризовать роль изобразительного искусства в формировании представлений о жизни людей разных эпох и народов;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уметь объяснять понятия «тематическая картина», «станковая живопись», «монументальная живопись»; перечислять основные жанры тематической картины;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различать тему, сюжет и содержание в жанровой картине; выявлять образ нравственных и ценностных смыслов в жанровой картине;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представление о композиции как целостности в организации художественных 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after="0" w:line="286" w:lineRule="auto"/>
        <w:ind w:left="567" w:right="144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объяснять значение художественного изображения бытовой жизни людей в понимании истории человечества и современной жизни;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осознавать многообразие форм организации бытовой жизни и одновременно единство мира людей; </w:t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представление об изображении труда и повседневных занятий человека в искусстве разных эпох и народов; различать произведения разных культур по их стилистическим признакам и изобразительным традициям (Древний Египет, Китай, античный мир и др.);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опыт изображения бытовой жизни разных народов в контексте традиций их искусства; </w:t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характеризовать понятие «бытовой жанр» и уметь приводить несколько примеров произведений европейского и отечественного искусства;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обрести опыт создания композиции на сюжеты из реальной повседневной жизни, </w:t>
      </w:r>
      <w:r w:rsidRPr="00FC1275">
        <w:rPr>
          <w:rFonts w:ascii="Times New Roman" w:eastAsia="Times New Roman" w:hAnsi="Times New Roman"/>
          <w:color w:val="000000"/>
          <w:sz w:val="26"/>
        </w:rPr>
        <w:lastRenderedPageBreak/>
        <w:t>обучаясь художественной наблюдательности и образному видению окружающей действительности.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192" w:after="0" w:line="288" w:lineRule="auto"/>
        <w:ind w:left="567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color w:val="000000"/>
          <w:sz w:val="26"/>
        </w:rPr>
        <w:t xml:space="preserve">Исторический жанр: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характеризовать исторический жанр в истории искусства и объяснять его значение для жизни общества; уметь объяснить, почему историческая картина считалась самым высоким жанром произведений изобразительного искусства;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знать авторов, узнавать и уметь объяснять содержание таких картин, как «Последний день Помпеи»К. Брюллова, «Боярыня Морозова» и другие картины В. Сурикова, «Бурлаки на Волге» И. Репина; </w:t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представление о развитии исторического жанра в творчестве отечественных художников ХХ в.;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уметь объяснять, почему произведения на библейские, мифологические темы, сюжеты об античных героях принято относить к историческому жанру;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узнавать и называть авторов таких произведений, как «Давид» Микеланджело, «Весна»</w:t>
      </w:r>
      <w:r w:rsidRPr="00FC1275">
        <w:rPr>
          <w:sz w:val="26"/>
        </w:rPr>
        <w:br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С. Боттичелли;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190" w:after="0" w:line="288" w:lineRule="auto"/>
        <w:ind w:left="567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color w:val="000000"/>
          <w:sz w:val="26"/>
        </w:rPr>
        <w:t xml:space="preserve">Библейские темы в изобразительном искусстве: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знать о значении библейских сюжетов в истории культуры и узнавать сюжеты Священной истории в произведениях искусства;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объяснять значение великих — вечных тем в искусстве на основе сюжетов Библии как «духовную ось», соединяющую жизненные позиции разных поколений;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знать, объяснять содержание, узнавать произведения великих европейских художников на </w:t>
      </w:r>
      <w:r w:rsidRPr="00FC1275">
        <w:rPr>
          <w:sz w:val="26"/>
        </w:rPr>
        <w:br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библейские темы, такие как «Сикстинская мадонна» Рафаэля, «Тайная вечеря» Леонардо да Винчи,«Возвращение блудного сына» и «Святое семейство» Рембрандта и др.; в скульптуре «Пьета»Микеланджело и др.;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знать о картинах на библейские темы в истории русского искусства;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уметь рассказывать о содержании знаменитых русских картин на библейские темы, таких как«Явление Христа народу» А. Иванова, «Христос в пустыне» И. Крамского, «Тайная вечеря» Н. Ге,«Христос и грешница» В. Поленова и др.;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представление о смысловом различии между иконой и картиной на библейские темы; </w:t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знания о русской иконописи, о великих русских иконописцах: Андрее Рублёве, Феофане Греке, Дионисии;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воспринимать искусство древнерусской иконописи как уникальное и высокое достижение 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after="0"/>
        <w:ind w:left="567"/>
        <w:rPr>
          <w:sz w:val="26"/>
        </w:rPr>
      </w:pPr>
      <w:r w:rsidRPr="00FC1275">
        <w:rPr>
          <w:sz w:val="26"/>
        </w:rPr>
        <w:lastRenderedPageBreak/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объяснять творческий и деятельный характер восприятия произведений искусства на основе художественной культуры зрителя;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уметь рассуждать о месте и значении изобразительного искусства в культуре, в жизни общества, в жизни человека.</w:t>
      </w:r>
    </w:p>
    <w:p w:rsidR="0015422D" w:rsidRPr="00E63D38" w:rsidRDefault="0015422D" w:rsidP="0015422D">
      <w:pPr>
        <w:sectPr w:rsidR="0015422D" w:rsidRPr="00E63D38">
          <w:pgSz w:w="11900" w:h="16840"/>
          <w:pgMar w:top="286" w:right="906" w:bottom="1440" w:left="666" w:header="720" w:footer="720" w:gutter="0"/>
          <w:cols w:space="720" w:equalWidth="0">
            <w:col w:w="10328" w:space="0"/>
          </w:cols>
          <w:docGrid w:linePitch="360"/>
        </w:sectPr>
      </w:pPr>
    </w:p>
    <w:p w:rsidR="0015422D" w:rsidRPr="00E63D38" w:rsidRDefault="0015422D" w:rsidP="0015422D">
      <w:pPr>
        <w:autoSpaceDE w:val="0"/>
        <w:autoSpaceDN w:val="0"/>
        <w:spacing w:after="258" w:line="23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3D38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lastRenderedPageBreak/>
        <w:t>ТЕМАТИЧЕСКОЕ ПЛАНИРОВАНИЕ МОДУЛЯ «ЖИВОПИСЬ, ГРАФИКА, СКУЛЬПТУРА»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10"/>
        <w:gridCol w:w="528"/>
        <w:gridCol w:w="709"/>
        <w:gridCol w:w="567"/>
        <w:gridCol w:w="709"/>
        <w:gridCol w:w="7229"/>
        <w:gridCol w:w="1276"/>
        <w:gridCol w:w="2178"/>
      </w:tblGrid>
      <w:tr w:rsidR="0015422D" w:rsidRPr="00E63D38" w:rsidTr="00EA64CB">
        <w:trPr>
          <w:trHeight w:hRule="exact" w:val="614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№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п/п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Количество часов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Дата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изучения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Виды, формы контроля</w:t>
            </w: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15422D" w:rsidRPr="00E63D38" w:rsidTr="00EA64CB">
        <w:trPr>
          <w:cantSplit/>
          <w:trHeight w:hRule="exact" w:val="1134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22D" w:rsidRPr="00E63D38" w:rsidRDefault="0015422D" w:rsidP="00EA6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22D" w:rsidRPr="00E63D38" w:rsidRDefault="0015422D" w:rsidP="00EA6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контрольные работы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практические работы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22D" w:rsidRPr="00E63D38" w:rsidRDefault="0015422D" w:rsidP="00EA6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22D" w:rsidRPr="00E63D38" w:rsidRDefault="0015422D" w:rsidP="00EA6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22D" w:rsidRPr="00E63D38" w:rsidRDefault="0015422D" w:rsidP="00EA6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22D" w:rsidRPr="00E63D38" w:rsidRDefault="0015422D" w:rsidP="00EA6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2D" w:rsidRPr="004A11A5" w:rsidTr="00EA64CB">
        <w:trPr>
          <w:trHeight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1. Общие сведения о видах искусства</w:t>
            </w:r>
            <w:r w:rsidR="002823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– 1ч.</w:t>
            </w:r>
          </w:p>
        </w:tc>
      </w:tr>
      <w:tr w:rsidR="0015422D" w:rsidRPr="00E63D38" w:rsidTr="00EA64CB">
        <w:trPr>
          <w:trHeight w:hRule="exact" w:val="278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80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1.1.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80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Искусство — его виды и их роль в жизни людей.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80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80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80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80"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Называть пространственные и временные виды искусства.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Объяснять, в чём состоит различие временных и пространственных видов искусства.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Характеризовать три группы пространственных искусств: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изобразительные, конструктивные и декоративные, объяснять их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различное назначение в жизни людей.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Уметь определять, к какому виду искусства относится произведение.</w:t>
            </w:r>
          </w:p>
          <w:p w:rsidR="0015422D" w:rsidRPr="00E63D38" w:rsidRDefault="0015422D" w:rsidP="00EA64CB">
            <w:pPr>
              <w:autoSpaceDE w:val="0"/>
              <w:autoSpaceDN w:val="0"/>
              <w:spacing w:before="80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Уметь рассуждать о роли зрителя в жизни искусства, о зрительских умениях, зрительской культуре и творческой деятельности зрителя.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80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80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Виртуальная экскурсия: Виртуальный тур по экспозиции Главного здания ГМИИ им. А.</w:t>
            </w:r>
          </w:p>
          <w:p w:rsidR="0015422D" w:rsidRPr="00E63D38" w:rsidRDefault="0015422D" w:rsidP="00EA64CB">
            <w:pPr>
              <w:autoSpaceDE w:val="0"/>
              <w:autoSpaceDN w:val="0"/>
              <w:spacing w:before="20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С. Пушкина 2022 года</w:t>
            </w:r>
          </w:p>
        </w:tc>
      </w:tr>
      <w:tr w:rsidR="0015422D" w:rsidRPr="004A11A5" w:rsidTr="00EA64CB">
        <w:trPr>
          <w:trHeight w:val="401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2. Язык изобразительного искусства и его выразительные средства</w:t>
            </w:r>
            <w:r w:rsidR="002823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– 8 ч.</w:t>
            </w:r>
          </w:p>
        </w:tc>
      </w:tr>
      <w:tr w:rsidR="0015422D" w:rsidRPr="00E63D38" w:rsidTr="00EA64CB">
        <w:trPr>
          <w:trHeight w:hRule="exact" w:val="203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2.1.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Живописные,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графические и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скульптурные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художественные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90C0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материалы и их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свойства.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Называть и характеризовать традиционные художественные материалы для графики, живописи, скульптуры при восприятии художественных произведений.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Характеризовать выразительные особенности различных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художественных материалов при создании художественного образа.</w:t>
            </w:r>
          </w:p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Объяснять роль материала в создании художественного образа.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</w:t>
            </w:r>
          </w:p>
        </w:tc>
      </w:tr>
      <w:tr w:rsidR="0015422D" w:rsidRPr="00E63D38" w:rsidTr="00EA64CB">
        <w:trPr>
          <w:trHeight w:hRule="exact" w:val="284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2.2.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Рисунок — основа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изобразительного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искусства и мастерства художника.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Различать виды рисунка по их целям и художественным задачам.</w:t>
            </w:r>
          </w:p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Участвовать в обсуждении выразительности и художественности различных видов рисунков мастеров.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Овладевать начальными навыками рисунка с натуры.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Учиться рассматривать, сравнивать и обобщать пространственные формы.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Овладевать навыками композиции в рисунке, размещения рисунка в листе.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Овладевать навыками работы графическими материалами.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РЭШ </w:t>
            </w:r>
          </w:p>
        </w:tc>
      </w:tr>
      <w:tr w:rsidR="0015422D" w:rsidRPr="004A11A5" w:rsidTr="00EA64CB">
        <w:trPr>
          <w:trHeight w:hRule="exact" w:val="199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Выразительные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возможности линии.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Рассматривать и анализировать линейные рисунки известных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художников.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Характеризовать различные виды линейных рисунков.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Объяснять, что такое ритм и его значение в создании изобразительного образа.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Выполнить линейный рисунок на заданную тему.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Видео «Линия, ее выразительные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возможности» https://youtu.be/VxW6nobo820</w:t>
            </w:r>
          </w:p>
        </w:tc>
      </w:tr>
      <w:tr w:rsidR="0015422D" w:rsidRPr="004A11A5" w:rsidTr="00EA64CB">
        <w:trPr>
          <w:trHeight w:hRule="exact" w:val="199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2.4.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4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Тёмное — светлое — тональные отношения.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Овладеть представлениями о пятне как об одном из основных средств изображения.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Объяснять понятия «тон», «тональная шкала», «тональные отношения», «тональный контраст».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Иметь практические навыки изображения карандашами разной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жёсткости.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РЭШ </w:t>
            </w:r>
          </w:p>
          <w:p w:rsidR="0015422D" w:rsidRPr="00E63D38" w:rsidRDefault="0015422D" w:rsidP="00EA64CB">
            <w:pPr>
              <w:autoSpaceDE w:val="0"/>
              <w:autoSpaceDN w:val="0"/>
              <w:spacing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Видео «Пятно, его выразительные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возможности» https://youtu.be/_n78ykWwRiAhttps://youtu.be/GP7_RrHhYSI</w:t>
            </w:r>
          </w:p>
        </w:tc>
      </w:tr>
      <w:tr w:rsidR="0015422D" w:rsidRPr="00137BFF" w:rsidTr="00EA64CB">
        <w:trPr>
          <w:trHeight w:hRule="exact" w:val="254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2.5.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Основы цветоведения.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Объяснять значения понятий «основные цвета», «составные цвета», «дополнительные цвета».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Характеризовать физическую природу цвета.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Анализировать цветовой круг как таблицу основных цветовых отношений.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Различать основные и составные цвета.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Определять дополнительные цвета.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Овладевать навыком составления разных оттенков цвета.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4C60E0" w:rsidRDefault="0015422D" w:rsidP="00EA64CB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</w:t>
            </w:r>
            <w:r w:rsidRPr="004C60E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r w:rsidRPr="004C6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4C60E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https://resh.edu.ru/subject/lesson/78 78/main/308915/</w:t>
            </w:r>
          </w:p>
        </w:tc>
      </w:tr>
      <w:tr w:rsidR="0015422D" w:rsidRPr="004A11A5" w:rsidTr="00EA64CB">
        <w:trPr>
          <w:trHeight w:hRule="exact" w:val="197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2.6.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Цвет как выразительное средство в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изобразительном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искусстве.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Объяснять понятия «цветовые отношения», «тёплые и холодные цвета», «цветовой контраст», «локальный цвет».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Овладевать навыком колористического восприятия художественных произведений.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Проводить эстетический анализ произведений живописи.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Овладевать навыками живописного изображения.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РЭШ </w:t>
            </w:r>
          </w:p>
          <w:p w:rsidR="0015422D" w:rsidRPr="00E63D38" w:rsidRDefault="0015422D" w:rsidP="00EA64CB">
            <w:pPr>
              <w:autoSpaceDE w:val="0"/>
              <w:autoSpaceDN w:val="0"/>
              <w:spacing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Видео «Цвет. Основы цветоведения»https://youtu.be/_uS5NUdfQ2E </w:t>
            </w:r>
          </w:p>
        </w:tc>
      </w:tr>
      <w:tr w:rsidR="0015422D" w:rsidRPr="004A11A5" w:rsidTr="00EA64CB">
        <w:trPr>
          <w:trHeight w:hRule="exact" w:val="212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2.7.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Выразительные средства скульптуры.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Характеризовать основные виды скульптурных изображений и их назначение в жизни людей.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Определять основные скульптурные материалы в произведениях искусства.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Осваивать навыки создания художественной выразительности в объёмном изображении.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9" w:lineRule="auto"/>
              <w:ind w:left="72"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РЭШ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Виртуальный тур по Главному зданию ГМИИ им. А.С.Пушкина 2014г.</w:t>
            </w:r>
          </w:p>
        </w:tc>
      </w:tr>
    </w:tbl>
    <w:p w:rsidR="0015422D" w:rsidRPr="00E63D38" w:rsidRDefault="0015422D" w:rsidP="0015422D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15422D" w:rsidRPr="00E63D38" w:rsidRDefault="0015422D" w:rsidP="0015422D">
      <w:pPr>
        <w:spacing w:after="0"/>
        <w:rPr>
          <w:rFonts w:ascii="Times New Roman" w:hAnsi="Times New Roman" w:cs="Times New Roman"/>
          <w:sz w:val="24"/>
          <w:szCs w:val="24"/>
        </w:rPr>
        <w:sectPr w:rsidR="0015422D" w:rsidRPr="00E63D38">
          <w:pgSz w:w="16840" w:h="11900"/>
          <w:pgMar w:top="282" w:right="640" w:bottom="616" w:left="666" w:header="720" w:footer="720" w:gutter="0"/>
          <w:cols w:space="720"/>
        </w:sectPr>
      </w:pPr>
    </w:p>
    <w:p w:rsidR="0015422D" w:rsidRPr="00E63D38" w:rsidRDefault="0015422D" w:rsidP="0015422D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10"/>
        <w:gridCol w:w="528"/>
        <w:gridCol w:w="567"/>
        <w:gridCol w:w="567"/>
        <w:gridCol w:w="709"/>
        <w:gridCol w:w="7371"/>
        <w:gridCol w:w="1276"/>
        <w:gridCol w:w="2178"/>
      </w:tblGrid>
      <w:tr w:rsidR="0015422D" w:rsidRPr="00E63D38" w:rsidTr="00EA64CB">
        <w:trPr>
          <w:trHeight w:hRule="exact" w:val="127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3.1.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Жанровая система в изобразительном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искусстве.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Объяснять понятие «жанры в изобразительном искусстве».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Перечислять жанры изобразительного искусства.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Объяснять разницу между предметом изображения и содержанием произведения искусства.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 опрос.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РЭШ </w:t>
            </w:r>
          </w:p>
        </w:tc>
      </w:tr>
      <w:tr w:rsidR="0015422D" w:rsidRPr="00E63D38" w:rsidTr="00EA64CB">
        <w:trPr>
          <w:trHeight w:val="429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4. Натюрморт</w:t>
            </w:r>
            <w:r w:rsidR="002823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– 5 ч.</w:t>
            </w:r>
          </w:p>
        </w:tc>
      </w:tr>
      <w:tr w:rsidR="0015422D" w:rsidRPr="004A11A5" w:rsidTr="00EA64CB">
        <w:trPr>
          <w:trHeight w:hRule="exact" w:val="381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4.1.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Изображение объёмного предмета на плоскости листа.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Иметь представление об изображении предметного мира в истории искусства и о появлении жанра натюрморта в европейском и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отечественном искусстве.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Осваивать правила линейной перспективы при рисовании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геометрических тел.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Линейное построение предмета в пространстве.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Освоить правила перспективных сокращений.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Изображать окружности в перспективе.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Рисовать геометрические тела на основе правил линейной перспективы.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4" w:lineRule="auto"/>
              <w:ind w:left="72"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4C60E0" w:rsidRDefault="0015422D" w:rsidP="00EA64CB">
            <w:pPr>
              <w:autoSpaceDE w:val="0"/>
              <w:autoSpaceDN w:val="0"/>
              <w:spacing w:before="76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Лекция</w:t>
            </w:r>
            <w:r w:rsidRPr="004C60E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«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Что</w:t>
            </w:r>
            <w:r w:rsidRPr="004C60E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такое</w:t>
            </w:r>
            <w:r w:rsidRPr="004C60E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натюрморт</w:t>
            </w:r>
            <w:r w:rsidRPr="004C60E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»</w:t>
            </w:r>
            <w:r w:rsidRPr="004C6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4C60E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https://rusmuseumvrm.ru/data/event </w:t>
            </w:r>
            <w:r w:rsidRPr="004C6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4C60E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s/2021/08/chto_takoe_natyurmort/i ndex.php </w:t>
            </w:r>
          </w:p>
          <w:p w:rsidR="0015422D" w:rsidRPr="00E63D38" w:rsidRDefault="0015422D" w:rsidP="00EA64CB">
            <w:pPr>
              <w:autoSpaceDE w:val="0"/>
              <w:autoSpaceDN w:val="0"/>
              <w:spacing w:before="76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Видео «Изображение объёмного предмета на плоскости» https://youtu.be/Bsdzt2micVQ</w:t>
            </w:r>
          </w:p>
        </w:tc>
      </w:tr>
      <w:tr w:rsidR="0015422D" w:rsidRPr="00FA2CB2" w:rsidTr="00EA64CB">
        <w:trPr>
          <w:trHeight w:hRule="exact" w:val="155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4.2.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Конструкция предмета сложной формы.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Выявлять конструкцию предмета через соотношение простых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геометрических фигур.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Рисовать сложную форму предмета (силуэт) как соотношение простых геометрических фигур, соблюдая их пропорции.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Рисовать конструкции из нескольких геометрических тел разной формы.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РЭШ (фрагмент)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8" w:history="1">
              <w:r w:rsidRPr="00E63D38">
                <w:rPr>
                  <w:rStyle w:val="aff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https://resh.edu.ru/subject/lesson/78 82/main/277401/</w:t>
              </w:r>
            </w:hyperlink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15422D" w:rsidRPr="004A11A5" w:rsidTr="00EA64CB">
        <w:trPr>
          <w:trHeight w:hRule="exact" w:val="157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4.3.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Свет и тень. Правила светотеневого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изображения предмета.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Знать понятия «свет», «блик», «полутень», «собственная тень», «рефлекс», «падающая тень».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Освоить правила графического изображения объёмного тела с разделением его формы на освещённую и теневую стороны.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4" w:lineRule="auto"/>
              <w:ind w:left="72"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Практи-ческая работа.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9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</w:t>
            </w:r>
          </w:p>
          <w:p w:rsidR="0015422D" w:rsidRPr="00E63D38" w:rsidRDefault="0015422D" w:rsidP="00EA64CB">
            <w:pPr>
              <w:autoSpaceDE w:val="0"/>
              <w:autoSpaceDN w:val="0"/>
              <w:spacing w:before="76" w:after="0" w:line="249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Видео «Свет и тень»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https://youtu.be/ko_BLc0BG3g</w:t>
            </w:r>
          </w:p>
        </w:tc>
      </w:tr>
      <w:tr w:rsidR="0015422D" w:rsidRPr="00E63D38" w:rsidTr="00EA64CB">
        <w:trPr>
          <w:trHeight w:hRule="exact" w:val="228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4.4.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Рисунок натюрморта графическими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материалами.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Освоить первичные умения графического изображения натюрморта с натуры или по представлению.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Овладевать навыками размещения изображения на листе,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пропорционального соотношения предметов в изображении натюрморта.</w:t>
            </w:r>
          </w:p>
          <w:p w:rsidR="0015422D" w:rsidRPr="00E63D38" w:rsidRDefault="0015422D" w:rsidP="00EA64CB">
            <w:pPr>
              <w:autoSpaceDE w:val="0"/>
              <w:autoSpaceDN w:val="0"/>
              <w:spacing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Овладевать навыками графического рисунка и опытом создания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творческого натюрморта в графических техниках.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Узнать об особенностях графических техник.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Натюрморт графическими материалами https://youtu.be/7tY5ZmVnt4g</w:t>
            </w:r>
          </w:p>
          <w:p w:rsidR="0015422D" w:rsidRPr="00E63D38" w:rsidRDefault="0015422D" w:rsidP="00EA64CB">
            <w:pPr>
              <w:autoSpaceDE w:val="0"/>
              <w:autoSpaceDN w:val="0"/>
              <w:spacing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https://youtu.be/KG99aKMPzAY </w:t>
            </w:r>
          </w:p>
        </w:tc>
      </w:tr>
    </w:tbl>
    <w:p w:rsidR="0015422D" w:rsidRPr="00E63D38" w:rsidRDefault="0015422D" w:rsidP="0015422D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15422D" w:rsidRPr="00E63D38" w:rsidRDefault="0015422D" w:rsidP="0015422D">
      <w:pPr>
        <w:spacing w:after="0"/>
        <w:rPr>
          <w:rFonts w:ascii="Times New Roman" w:hAnsi="Times New Roman" w:cs="Times New Roman"/>
          <w:sz w:val="24"/>
          <w:szCs w:val="24"/>
        </w:rPr>
        <w:sectPr w:rsidR="0015422D" w:rsidRPr="00E63D38">
          <w:pgSz w:w="16840" w:h="11900"/>
          <w:pgMar w:top="284" w:right="640" w:bottom="292" w:left="666" w:header="720" w:footer="720" w:gutter="0"/>
          <w:cols w:space="720"/>
        </w:sectPr>
      </w:pPr>
    </w:p>
    <w:p w:rsidR="0015422D" w:rsidRPr="00E63D38" w:rsidRDefault="0015422D" w:rsidP="0015422D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10"/>
        <w:gridCol w:w="528"/>
        <w:gridCol w:w="567"/>
        <w:gridCol w:w="567"/>
        <w:gridCol w:w="709"/>
        <w:gridCol w:w="7371"/>
        <w:gridCol w:w="1276"/>
        <w:gridCol w:w="2178"/>
      </w:tblGrid>
      <w:tr w:rsidR="0015422D" w:rsidRPr="004A11A5" w:rsidTr="00EA64CB">
        <w:trPr>
          <w:trHeight w:hRule="exact" w:val="2422"/>
        </w:trPr>
        <w:tc>
          <w:tcPr>
            <w:tcW w:w="3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4.5.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Живописное изображение натюрморта.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9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Характеризовать выразительные возможности цвета в построении образа изображения.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Проводить эстетический анализ произведений художников-живописцев.</w:t>
            </w:r>
          </w:p>
          <w:p w:rsidR="0015422D" w:rsidRPr="00E63D38" w:rsidRDefault="0015422D" w:rsidP="00EA64CB">
            <w:pPr>
              <w:autoSpaceDE w:val="0"/>
              <w:autoSpaceDN w:val="0"/>
              <w:spacing w:before="76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Иметь опыт создания натюрморта средствами живописи.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Виртуальная экскурсия: Школа акварели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Андрияки, Виртуальная экскурсия по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выставке «Под знаком акварели»</w:t>
            </w:r>
          </w:p>
        </w:tc>
      </w:tr>
      <w:tr w:rsidR="0015422D" w:rsidRPr="00E63D38" w:rsidTr="00EA64CB">
        <w:trPr>
          <w:trHeight w:val="419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5. Портрет</w:t>
            </w:r>
            <w:r w:rsidR="002823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– 6 ч.</w:t>
            </w:r>
          </w:p>
        </w:tc>
      </w:tr>
      <w:tr w:rsidR="0015422D" w:rsidRPr="004A11A5" w:rsidTr="00EA64CB">
        <w:trPr>
          <w:trHeight w:hRule="exact" w:val="383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5.1.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4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Портретный жанр в истории искусства.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Иметь опыт художественного восприятия произведений искусства портретного жанра великих художников разных эпох.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Рассказывать о портретном изображении человека в разные эпохи.</w:t>
            </w:r>
          </w:p>
          <w:p w:rsidR="0015422D" w:rsidRPr="00E63D38" w:rsidRDefault="0015422D" w:rsidP="00EA64CB">
            <w:pPr>
              <w:autoSpaceDE w:val="0"/>
              <w:autoSpaceDN w:val="0"/>
              <w:spacing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Узнавать произведения и называть имена нескольких великих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европейских портретистов (Леонардо да Винчи, Рафаэль, Микеланджело, Рембрандт и др.).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Рассказывать об особенностях жанра портрета в русском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изобразительном искусстве и выявлять их. Называть имена и узнавать произведения великих художников-портретистов (В. Боровиковский, А. Венецианов, О. Кипренский, В. Тропинин, К. Брюллов, И. Крамской, И. Репин, В. Суриков, В. Серов и др.).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Иметь представление о жанре портрета в искусстве ХХ в.: западном и отечественном.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Тестирова-ние.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after="0" w:line="249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РЭШ </w:t>
            </w:r>
          </w:p>
          <w:p w:rsidR="0015422D" w:rsidRPr="00E63D38" w:rsidRDefault="0015422D" w:rsidP="00EA64CB">
            <w:pPr>
              <w:autoSpaceDE w:val="0"/>
              <w:autoSpaceDN w:val="0"/>
              <w:spacing w:after="0"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Виртуальный Русский музей,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«Что такое портрет»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https://rusmuseumvrm.ru/data/events/2021/11/chto_takoe_portret/index. Php</w:t>
            </w:r>
          </w:p>
          <w:p w:rsidR="0015422D" w:rsidRPr="00E63D38" w:rsidRDefault="0015422D" w:rsidP="00EA64CB">
            <w:pPr>
              <w:autoSpaceDE w:val="0"/>
              <w:autoSpaceDN w:val="0"/>
              <w:spacing w:after="0"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Видео «Образ человека – главная тема в искусстве» https://youtu.be/-tHec2NFBKw</w:t>
            </w:r>
          </w:p>
        </w:tc>
      </w:tr>
      <w:tr w:rsidR="0015422D" w:rsidRPr="00E63D38" w:rsidTr="00EA64CB">
        <w:trPr>
          <w:trHeight w:hRule="exact" w:val="211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5.2.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Конструкция головы человека.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Знать и претворять в рисунке основные позиции конструкции головы человека, пропорции лица, соотношение лицевой и черепной частей головы.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Иметь представление о бесконечности индивидуальных особенностей при общих закономерностях строения головы человека.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after="0" w:line="249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РЭШ </w:t>
            </w:r>
          </w:p>
          <w:p w:rsidR="0015422D" w:rsidRPr="00E63D38" w:rsidRDefault="0015422D" w:rsidP="00EA64CB">
            <w:pPr>
              <w:autoSpaceDE w:val="0"/>
              <w:autoSpaceDN w:val="0"/>
              <w:spacing w:after="0" w:line="244" w:lineRule="auto"/>
              <w:ind w:left="7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Видео «Конструкция головы и её пропорции»</w:t>
            </w:r>
          </w:p>
          <w:p w:rsidR="0015422D" w:rsidRPr="00E63D38" w:rsidRDefault="0015422D" w:rsidP="00EA64CB">
            <w:pPr>
              <w:autoSpaceDE w:val="0"/>
              <w:autoSpaceDN w:val="0"/>
              <w:spacing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https://youtu.be/MqrxxR3Eeiw</w:t>
            </w:r>
          </w:p>
        </w:tc>
      </w:tr>
      <w:tr w:rsidR="0015422D" w:rsidRPr="00E63D38" w:rsidTr="00EA64CB">
        <w:trPr>
          <w:trHeight w:hRule="exact" w:val="143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5.3.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Графический портретный рисунок.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9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Иметь представление о графических портретах мастеров разных эпох, о разнообразии графических средств в изображении образа человека.</w:t>
            </w:r>
          </w:p>
          <w:p w:rsidR="0015422D" w:rsidRPr="00E63D38" w:rsidRDefault="0015422D" w:rsidP="00EA64CB">
            <w:pPr>
              <w:autoSpaceDE w:val="0"/>
              <w:autoSpaceDN w:val="0"/>
              <w:spacing w:before="78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Приобрести опыт графического портретного изображения как нового для себя видения индивидуальности человека.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РЭШ </w:t>
            </w:r>
          </w:p>
        </w:tc>
      </w:tr>
      <w:tr w:rsidR="0015422D" w:rsidRPr="00E63D38" w:rsidTr="00EA64CB">
        <w:trPr>
          <w:trHeight w:hRule="exact" w:val="1582"/>
        </w:trPr>
        <w:tc>
          <w:tcPr>
            <w:tcW w:w="3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Свет и тень в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изображении головы человека.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Уметь характеризовать роль освещения как выразительного средства при создании портретного образа.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Наблюдать изменения образа человека в зависимости от изменения положения источника освещения.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Иметь опыт зарисовок разного освещения головы человека.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4" w:lineRule="auto"/>
              <w:ind w:left="72"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9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РЭШ </w:t>
            </w:r>
          </w:p>
        </w:tc>
      </w:tr>
      <w:tr w:rsidR="0015422D" w:rsidRPr="00E63D38" w:rsidTr="00EA64CB">
        <w:trPr>
          <w:trHeight w:hRule="exact" w:val="1547"/>
        </w:trPr>
        <w:tc>
          <w:tcPr>
            <w:tcW w:w="3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5.5.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Портрет в скульптуре.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Обрести опыт восприятия скульптурного портрета в работах выдающихся художников-скульпторов.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Анализировать роль художественных материалов в создании скульптурного портрета.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Иметь начальный опыт лепки головы человека.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РЭШ </w:t>
            </w:r>
          </w:p>
        </w:tc>
      </w:tr>
      <w:tr w:rsidR="0015422D" w:rsidRPr="00E63D38" w:rsidTr="00EA64CB">
        <w:trPr>
          <w:trHeight w:hRule="exact" w:val="988"/>
        </w:trPr>
        <w:tc>
          <w:tcPr>
            <w:tcW w:w="3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5.6.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Живописное изображение портрета.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Иметь опыт создания живописного портрета.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Характеризовать роль цвета в создании портретного образа как средства выражения настроения, характера, индивидуальности героя портрета.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РЭШ </w:t>
            </w:r>
          </w:p>
        </w:tc>
      </w:tr>
      <w:tr w:rsidR="0015422D" w:rsidRPr="00E63D38" w:rsidTr="00EA64CB">
        <w:trPr>
          <w:trHeight w:val="421"/>
        </w:trPr>
        <w:tc>
          <w:tcPr>
            <w:tcW w:w="15502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6. Пейзаж</w:t>
            </w:r>
            <w:r w:rsidR="002823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– 6 ч.</w:t>
            </w:r>
          </w:p>
        </w:tc>
      </w:tr>
      <w:tr w:rsidR="0015422D" w:rsidRPr="00E63D38" w:rsidTr="00EA64CB">
        <w:trPr>
          <w:trHeight w:hRule="exact" w:val="2128"/>
        </w:trPr>
        <w:tc>
          <w:tcPr>
            <w:tcW w:w="3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6.1.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Правила построения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линейной перспективы в изображении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пространства.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Сравнивать и различать характер изображения природного пространства в искусстве Древнего мира, Средневековья и Возрождения.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Понимать и применять на практике рисунка понятия «линия горизонта — низкого и высокого», «точка схода», «перспективные сокращения», «центральная и угловая перспектива».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Обрести практический навык построения линейной перспективы при изображении пространства пейзажа на листе бумаги.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РЭШ </w:t>
            </w:r>
          </w:p>
        </w:tc>
      </w:tr>
      <w:tr w:rsidR="0015422D" w:rsidRPr="00E63D38" w:rsidTr="00EA64CB">
        <w:trPr>
          <w:trHeight w:hRule="exact" w:val="1280"/>
        </w:trPr>
        <w:tc>
          <w:tcPr>
            <w:tcW w:w="3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6.2.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Правила воздушной перспективы.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Освоить содержание правил воздушной перспективы для изображения пространства пейзажа.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Обрести навыки построения переднего, среднего и дальнего планов при изображении пейзажного пространства.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РЭШ </w:t>
            </w:r>
          </w:p>
        </w:tc>
      </w:tr>
      <w:tr w:rsidR="0015422D" w:rsidRPr="00E63D38" w:rsidTr="00EA64CB">
        <w:trPr>
          <w:trHeight w:hRule="exact" w:val="2432"/>
        </w:trPr>
        <w:tc>
          <w:tcPr>
            <w:tcW w:w="3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6.3.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Особенности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изображения разных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состояний природы и её освещения.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Характеризовать средства художественной выразительности в пейзажах разных состояний природы.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Узнавать и характеризовать морские пейзажи И. Айвазовского.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Объяснять особенности изображения природы в творчестве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импрессионистов и постимпрессионистов.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Иметь опыт изображения разных состояний природы в живописном пейзаже.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after="0"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Виртуальная экскурсия: Третьяковская галерея, Экскурсия по выставке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«Айвазовский»</w:t>
            </w:r>
          </w:p>
          <w:p w:rsidR="0015422D" w:rsidRPr="00E63D38" w:rsidRDefault="0015422D" w:rsidP="00EA64CB">
            <w:pPr>
              <w:autoSpaceDE w:val="0"/>
              <w:autoSpaceDN w:val="0"/>
              <w:spacing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Видео «Воздушная перспектива»</w:t>
            </w:r>
          </w:p>
        </w:tc>
      </w:tr>
    </w:tbl>
    <w:p w:rsidR="0015422D" w:rsidRPr="00E63D38" w:rsidRDefault="0015422D" w:rsidP="0015422D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15422D" w:rsidRPr="00E63D38" w:rsidRDefault="0015422D" w:rsidP="0015422D">
      <w:pPr>
        <w:spacing w:after="0"/>
        <w:rPr>
          <w:rFonts w:ascii="Times New Roman" w:hAnsi="Times New Roman" w:cs="Times New Roman"/>
          <w:sz w:val="24"/>
          <w:szCs w:val="24"/>
        </w:rPr>
        <w:sectPr w:rsidR="0015422D" w:rsidRPr="00E63D38">
          <w:pgSz w:w="16840" w:h="11900"/>
          <w:pgMar w:top="284" w:right="640" w:bottom="736" w:left="666" w:header="720" w:footer="720" w:gutter="0"/>
          <w:cols w:space="720"/>
        </w:sectPr>
      </w:pPr>
    </w:p>
    <w:p w:rsidR="0015422D" w:rsidRPr="00E63D38" w:rsidRDefault="0015422D" w:rsidP="0015422D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10"/>
        <w:gridCol w:w="528"/>
        <w:gridCol w:w="567"/>
        <w:gridCol w:w="567"/>
        <w:gridCol w:w="709"/>
        <w:gridCol w:w="7371"/>
        <w:gridCol w:w="1276"/>
        <w:gridCol w:w="2189"/>
      </w:tblGrid>
      <w:tr w:rsidR="0015422D" w:rsidRPr="004A11A5" w:rsidTr="00EA64CB">
        <w:trPr>
          <w:trHeight w:hRule="exact" w:val="412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6.4.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Пейзаж в истории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русской живописи и его значение в отечественной культуре.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Анализировать развитие образа природы в отечественной пейзажной живописи.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Называть имена великих русских живописцев и характеризовать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известные картины А. Венецианова, А. Саврасова, И. Шишкина,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И. Левитана.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Рассуждать о значении художественного образа отечественного пейзажа в развитии чувства Родины.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Приобрести творческий опыт в создании композиционного живописного пейзажа своей Родины.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</w:t>
            </w:r>
          </w:p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Виртуальная экскурсия: Русский музей, мини-экскурсия В. М. Ахунова «Тайный смысл известных картин», Шишкин,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«Корабельная роща»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Третьяковская галерея, Экскурсия по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выставке «Архип Куинджи»</w:t>
            </w:r>
          </w:p>
        </w:tc>
      </w:tr>
      <w:tr w:rsidR="0015422D" w:rsidRPr="00E63D38" w:rsidTr="00EA64CB">
        <w:trPr>
          <w:trHeight w:hRule="exact" w:val="21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6.5.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Пейзаж в графике.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Рассуждать о средствах выразительности в произведениях графики и образных возможностях графических техник в работах известных мастеров.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Овладевать навыками наблюдательности, развивая интерес к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окружающему миру и его художественно-поэтическому видению путём создания графических зарисовок.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Приобретать навыки пейзажных зарисовок.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15422D" w:rsidRPr="00E63D38" w:rsidTr="00EA64CB">
        <w:trPr>
          <w:trHeight w:hRule="exact" w:val="413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6.6.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Городской пейзаж.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Иметь представление о развитии жанра городского пейзажа в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изобразительном искусстве.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Овладевать навыками восприятия образности городского пространства как выражения самобытного лица культуры и истории народа.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Осваивать новые композиционные навыки, навыки наблюдательной перспективы и ритмической организации плоскости изображения.</w:t>
            </w:r>
          </w:p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Осознавать роль культурного наследия в городском пространстве, задачи его охраны и сохранения.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after="0"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РЭШ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Виртуальная экскурсия: Виртуальный русский музей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«Москва времен Екатерины II и Павла I в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картинах Жерара Делабарта».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Видео «Рисуем улицы по законам линейной перспективы»</w:t>
            </w:r>
          </w:p>
        </w:tc>
      </w:tr>
    </w:tbl>
    <w:p w:rsidR="0015422D" w:rsidRPr="00E63D38" w:rsidRDefault="0015422D" w:rsidP="0015422D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15422D" w:rsidRPr="00E63D38" w:rsidRDefault="0015422D" w:rsidP="0015422D">
      <w:pPr>
        <w:spacing w:after="0"/>
        <w:rPr>
          <w:rFonts w:ascii="Times New Roman" w:hAnsi="Times New Roman" w:cs="Times New Roman"/>
          <w:sz w:val="24"/>
          <w:szCs w:val="24"/>
        </w:rPr>
        <w:sectPr w:rsidR="0015422D" w:rsidRPr="00E63D38">
          <w:pgSz w:w="16840" w:h="11900"/>
          <w:pgMar w:top="284" w:right="640" w:bottom="694" w:left="666" w:header="720" w:footer="720" w:gutter="0"/>
          <w:cols w:space="720"/>
        </w:sectPr>
      </w:pPr>
    </w:p>
    <w:p w:rsidR="0015422D" w:rsidRPr="00E63D38" w:rsidRDefault="0015422D" w:rsidP="0015422D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10"/>
        <w:gridCol w:w="528"/>
        <w:gridCol w:w="567"/>
        <w:gridCol w:w="567"/>
        <w:gridCol w:w="709"/>
        <w:gridCol w:w="7371"/>
        <w:gridCol w:w="1276"/>
        <w:gridCol w:w="2178"/>
      </w:tblGrid>
      <w:tr w:rsidR="0015422D" w:rsidRPr="004A11A5" w:rsidTr="00EA64CB">
        <w:trPr>
          <w:trHeight w:val="415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7. Бытовой жанр в изобразительном искусстве</w:t>
            </w:r>
            <w:r w:rsidR="002823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– 2 ч.</w:t>
            </w:r>
          </w:p>
        </w:tc>
      </w:tr>
      <w:tr w:rsidR="0015422D" w:rsidRPr="004A11A5" w:rsidTr="00EA64CB">
        <w:trPr>
          <w:trHeight w:hRule="exact" w:val="285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7.1.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Изображение бытовой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жизни людей в традициях искусства разных эпох.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Объяснять значение художественного изображения бытовой жизни людей в понимании истории человечества и современной жизни.</w:t>
            </w:r>
          </w:p>
          <w:p w:rsidR="0015422D" w:rsidRPr="00E63D38" w:rsidRDefault="0015422D" w:rsidP="00EA64CB">
            <w:pPr>
              <w:autoSpaceDE w:val="0"/>
              <w:autoSpaceDN w:val="0"/>
              <w:spacing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Характеризовать роль изобразительного искусства в формировании представлений о жизни людей разных народов и эпох.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Осознавать многообразие форм организации жизни и одновременного единства мира людей.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Различать тему, сюжет и содержание в жанровой картине.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Выявлять образ нравственных и ценностных смыслов в жанровой картине.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 опрос.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Статья «Бытовой жанр» + видео (с 28 минуты) https://evg- crystal.ru/kartiny/bytovye-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kartiny.html</w:t>
            </w:r>
          </w:p>
        </w:tc>
      </w:tr>
      <w:tr w:rsidR="0015422D" w:rsidRPr="004A11A5" w:rsidTr="00EA64CB">
        <w:trPr>
          <w:trHeight w:hRule="exact" w:val="17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7.2.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 над сюжетной композицией.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Освоить новые навыки в работе над сюжетной композицией.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Понимать композицию как целостность в организации художественных выразительных средств.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Видео «Графика сюжетной композиции» https://youtu.be/L7MHQS_ZwBk</w:t>
            </w:r>
          </w:p>
        </w:tc>
      </w:tr>
      <w:tr w:rsidR="0015422D" w:rsidRPr="004A11A5" w:rsidTr="00EA64CB">
        <w:trPr>
          <w:trHeight w:val="431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8. Исторический жанр в изобразительном искусстве</w:t>
            </w:r>
            <w:r w:rsidR="002823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– 3 ч.</w:t>
            </w:r>
          </w:p>
        </w:tc>
      </w:tr>
      <w:tr w:rsidR="0015422D" w:rsidRPr="004A11A5" w:rsidTr="00EA64CB">
        <w:trPr>
          <w:trHeight w:hRule="exact" w:val="409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8.1.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Историческая картина в истории искусства, её особое значение.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Объяснять, почему историческая картина понималась как высокий жанр.</w:t>
            </w:r>
          </w:p>
          <w:p w:rsidR="0015422D" w:rsidRPr="00E63D38" w:rsidRDefault="0015422D" w:rsidP="00EA64CB">
            <w:pPr>
              <w:autoSpaceDE w:val="0"/>
              <w:autoSpaceDN w:val="0"/>
              <w:spacing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Объяснять, почему картины на мифологические и библейские темы относили к историческому жанру.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Характеризовать произведения исторического жанра как идейное и образное выражение значительных событий в истории общества,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воплощение мировоззренческих позиций и идеалов.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 опрос.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Виртуальная экскурсия: Национальная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библиотека Чувашской республики,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Виртуальная экскурсия по выставке картин «Святой благоверный князь Александр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Невский»</w:t>
            </w:r>
          </w:p>
        </w:tc>
      </w:tr>
      <w:tr w:rsidR="0015422D" w:rsidRPr="004A11A5" w:rsidTr="00EA64CB">
        <w:trPr>
          <w:trHeight w:hRule="exact" w:val="271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8.2.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Историческая картина в русской живописи.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Анализировать содержание картины К. Брюллова «Последний день Помпеи».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Анализировать содержание исторических картин, образ народа в творчестве В. Сурикова.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Характеризовать исторический образ России в картинах М. Нестерова, В. Васнецова, А. Рябушкина.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 опрос.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9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Виртуальная экскурсия: мини-экскурсий В.М.Ахунова «Тайный смысл известных картин».</w:t>
            </w:r>
          </w:p>
          <w:p w:rsidR="0015422D" w:rsidRPr="00E63D38" w:rsidRDefault="0015422D" w:rsidP="00EA64CB">
            <w:pPr>
              <w:autoSpaceDE w:val="0"/>
              <w:autoSpaceDN w:val="0"/>
              <w:spacing w:before="18" w:after="0" w:line="244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К.Брюллов «Последний день Помпеи»</w:t>
            </w:r>
          </w:p>
        </w:tc>
      </w:tr>
      <w:tr w:rsidR="0015422D" w:rsidRPr="004A11A5" w:rsidTr="00EA64CB">
        <w:trPr>
          <w:trHeight w:hRule="exact" w:val="154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8.3.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 над сюжетной композицией.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Разрабатывать эскизы композиции на историческую тему с опорой на сбор материалов по задуманному сюжету.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Видео «Графика сюжетной композиции» https://youtu.be/L7MHQS_ZwBk</w:t>
            </w:r>
          </w:p>
        </w:tc>
      </w:tr>
      <w:tr w:rsidR="0015422D" w:rsidRPr="004A11A5" w:rsidTr="00EA64CB">
        <w:trPr>
          <w:trHeight w:val="421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9" w:lineRule="auto"/>
              <w:ind w:left="7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Раздел 9. Библейские </w:t>
            </w:r>
            <w:r w:rsidR="002823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темы в изобразительном искусстве – 3 ч.</w:t>
            </w:r>
          </w:p>
        </w:tc>
      </w:tr>
      <w:tr w:rsidR="0015422D" w:rsidRPr="004A11A5" w:rsidTr="00EA64CB">
        <w:trPr>
          <w:trHeight w:hRule="exact" w:val="212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9.1.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Библейские темы в истории европейской и отечественной живописи.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Знать о значении библейских сюжетов в истории культуры и узнавать сюжеты Священной истории в произведениях искусства.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Объяснять значение великих — вечных тем в искусстве на основе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сюжетов Библии как «духовную ось», соединяющую жизненные позиции разных поколений.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Узнавать и объяснять сюжеты картин на библейские темы Леонардо да Винчи, Рафаэля, Рембрандта и др.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 опрос;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9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Виртуальная экскурсия: Виртуальный русский музей: библейский сюжет</w:t>
            </w:r>
          </w:p>
        </w:tc>
      </w:tr>
      <w:tr w:rsidR="0015422D" w:rsidRPr="004A11A5" w:rsidTr="00EA64CB">
        <w:trPr>
          <w:trHeight w:hRule="exact" w:val="99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9.2.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Библейские темы в русском искусстве XIX 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Узнавать и объяснять содержание картин отечественных художников (А. Иванов. «Явление Христа народу», И. Крамской. «Христос в пустыне», Н. Ге. «Тайная вечеря», В. Поленов. «Христос и грешница»).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Тестирова-ние.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9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Виртуальный русский музей: библейский сюжет </w:t>
            </w:r>
          </w:p>
        </w:tc>
      </w:tr>
      <w:tr w:rsidR="0015422D" w:rsidRPr="00FA2CB2" w:rsidTr="00EA64CB">
        <w:trPr>
          <w:trHeight w:hRule="exact" w:val="2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9.3.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Иконопись в истории русского искусства.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Знать о смысловом различии между иконой и картиной.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Знать о творчестве великих русских иконописцев: Андрея Рублёва, Феофана Грека, Дионисия.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Осознавать искусство древнерусской иконописи как уникальное и высокое достижение отечественной культуры.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9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Самооценка с исполь-зованием «Оценочно-го листа».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Виртуальная экскурсия: Музей русской иконы .Экскурсия «Андрей Рублев - знаменитый художник Древней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Руси» https://www.youtube.com/watch?v =oNthhZVy128</w:t>
            </w:r>
          </w:p>
        </w:tc>
      </w:tr>
      <w:tr w:rsidR="0015422D" w:rsidRPr="00E63D38" w:rsidTr="00EA64CB">
        <w:trPr>
          <w:trHeight w:hRule="exact" w:val="587"/>
        </w:trPr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ОБЩЕЕ КОЛИЧЕСТВО ЧАСОВ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</w:tbl>
    <w:p w:rsidR="0015422D" w:rsidRPr="00E63D38" w:rsidRDefault="0015422D" w:rsidP="0015422D">
      <w:pPr>
        <w:spacing w:after="0"/>
        <w:rPr>
          <w:rFonts w:ascii="Times New Roman" w:hAnsi="Times New Roman" w:cs="Times New Roman"/>
          <w:sz w:val="24"/>
          <w:szCs w:val="24"/>
        </w:rPr>
        <w:sectPr w:rsidR="0015422D" w:rsidRPr="00E63D38">
          <w:pgSz w:w="16840" w:h="11900"/>
          <w:pgMar w:top="284" w:right="640" w:bottom="424" w:left="666" w:header="720" w:footer="720" w:gutter="0"/>
          <w:cols w:space="720"/>
        </w:sectPr>
      </w:pPr>
    </w:p>
    <w:p w:rsidR="0015422D" w:rsidRPr="00E63D38" w:rsidRDefault="0015422D" w:rsidP="0015422D">
      <w:pPr>
        <w:autoSpaceDE w:val="0"/>
        <w:autoSpaceDN w:val="0"/>
        <w:spacing w:after="78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63D38">
        <w:rPr>
          <w:rFonts w:ascii="Times New Roman" w:hAnsi="Times New Roman" w:cs="Times New Roman"/>
          <w:sz w:val="24"/>
          <w:szCs w:val="24"/>
        </w:rPr>
        <w:lastRenderedPageBreak/>
        <w:t>ПОУРОЧНОЕ ПЛАНИРОВАНИЕ</w:t>
      </w:r>
    </w:p>
    <w:tbl>
      <w:tblPr>
        <w:tblW w:w="10350" w:type="dxa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4013"/>
        <w:gridCol w:w="992"/>
        <w:gridCol w:w="993"/>
        <w:gridCol w:w="992"/>
        <w:gridCol w:w="1134"/>
        <w:gridCol w:w="1701"/>
      </w:tblGrid>
      <w:tr w:rsidR="0015422D" w:rsidRPr="00E63D38" w:rsidTr="00EA64CB">
        <w:trPr>
          <w:trHeight w:val="455"/>
        </w:trPr>
        <w:tc>
          <w:tcPr>
            <w:tcW w:w="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 w:right="57"/>
              <w:jc w:val="center"/>
              <w:rPr>
                <w:b/>
                <w:lang w:val="en-US"/>
              </w:rPr>
            </w:pPr>
            <w:r w:rsidRPr="00E63D38">
              <w:rPr>
                <w:b/>
                <w:lang w:val="en-US"/>
              </w:rPr>
              <w:t>№</w:t>
            </w:r>
            <w:r w:rsidRPr="00E63D38">
              <w:rPr>
                <w:b/>
                <w:spacing w:val="1"/>
                <w:lang w:val="en-US"/>
              </w:rPr>
              <w:t xml:space="preserve"> </w:t>
            </w:r>
            <w:r w:rsidRPr="00E63D38">
              <w:rPr>
                <w:b/>
                <w:lang w:val="en-US"/>
              </w:rPr>
              <w:t>п/п</w:t>
            </w:r>
          </w:p>
        </w:tc>
        <w:tc>
          <w:tcPr>
            <w:tcW w:w="40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86" w:right="142"/>
              <w:jc w:val="center"/>
              <w:rPr>
                <w:b/>
                <w:lang w:val="en-US"/>
              </w:rPr>
            </w:pPr>
            <w:r w:rsidRPr="00E63D38">
              <w:rPr>
                <w:b/>
                <w:lang w:val="en-US"/>
              </w:rPr>
              <w:t>Тема</w:t>
            </w:r>
            <w:r w:rsidRPr="00E63D38">
              <w:rPr>
                <w:b/>
                <w:spacing w:val="-2"/>
                <w:lang w:val="en-US"/>
              </w:rPr>
              <w:t xml:space="preserve"> </w:t>
            </w:r>
            <w:r w:rsidRPr="00E63D38">
              <w:rPr>
                <w:b/>
                <w:lang w:val="en-US"/>
              </w:rPr>
              <w:t>урока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b/>
                <w:lang w:val="en-US"/>
              </w:rPr>
            </w:pPr>
            <w:r w:rsidRPr="00E63D38">
              <w:rPr>
                <w:b/>
                <w:lang w:val="en-US"/>
              </w:rPr>
              <w:t>Количество</w:t>
            </w:r>
            <w:r w:rsidRPr="00E63D38">
              <w:rPr>
                <w:b/>
                <w:spacing w:val="-4"/>
                <w:lang w:val="en-US"/>
              </w:rPr>
              <w:t xml:space="preserve"> </w:t>
            </w:r>
            <w:r w:rsidRPr="00E63D38">
              <w:rPr>
                <w:b/>
                <w:lang w:val="en-US"/>
              </w:rPr>
              <w:t>часов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86"/>
              <w:jc w:val="center"/>
              <w:rPr>
                <w:b/>
                <w:lang w:val="en-US"/>
              </w:rPr>
            </w:pPr>
            <w:r w:rsidRPr="00E63D38">
              <w:rPr>
                <w:b/>
                <w:lang w:val="en-US"/>
              </w:rPr>
              <w:t>Дата</w:t>
            </w:r>
          </w:p>
          <w:p w:rsidR="0015422D" w:rsidRPr="00E63D38" w:rsidRDefault="0015422D" w:rsidP="00EA64CB">
            <w:pPr>
              <w:pStyle w:val="TableParagraph"/>
              <w:ind w:left="86"/>
              <w:jc w:val="center"/>
              <w:rPr>
                <w:b/>
                <w:lang w:val="en-US"/>
              </w:rPr>
            </w:pPr>
            <w:r w:rsidRPr="00E63D38">
              <w:rPr>
                <w:b/>
                <w:lang w:val="en-US"/>
              </w:rPr>
              <w:t>изучения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85" w:right="71"/>
              <w:jc w:val="center"/>
              <w:rPr>
                <w:b/>
                <w:lang w:val="en-US"/>
              </w:rPr>
            </w:pPr>
            <w:r w:rsidRPr="00E63D38">
              <w:rPr>
                <w:b/>
                <w:spacing w:val="-2"/>
                <w:lang w:val="en-US"/>
              </w:rPr>
              <w:t xml:space="preserve">Виды, </w:t>
            </w:r>
            <w:r w:rsidRPr="00E63D38">
              <w:rPr>
                <w:b/>
                <w:spacing w:val="-1"/>
                <w:lang w:val="en-US"/>
              </w:rPr>
              <w:t>формы</w:t>
            </w:r>
            <w:r w:rsidRPr="00E63D38">
              <w:rPr>
                <w:b/>
                <w:spacing w:val="-57"/>
                <w:lang w:val="en-US"/>
              </w:rPr>
              <w:t xml:space="preserve"> </w:t>
            </w:r>
            <w:r w:rsidRPr="00E63D38">
              <w:rPr>
                <w:b/>
                <w:lang w:val="en-US"/>
              </w:rPr>
              <w:t>контроля</w:t>
            </w:r>
          </w:p>
        </w:tc>
      </w:tr>
      <w:tr w:rsidR="0015422D" w:rsidRPr="00E63D38" w:rsidTr="00EA64CB">
        <w:trPr>
          <w:trHeight w:val="731"/>
        </w:trPr>
        <w:tc>
          <w:tcPr>
            <w:tcW w:w="4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22D" w:rsidRPr="00E63D38" w:rsidRDefault="0015422D" w:rsidP="00EA64CB">
            <w:pPr>
              <w:spacing w:after="0"/>
              <w:rPr>
                <w:b/>
              </w:rPr>
            </w:pPr>
          </w:p>
        </w:tc>
        <w:tc>
          <w:tcPr>
            <w:tcW w:w="4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22D" w:rsidRPr="00E63D38" w:rsidRDefault="0015422D" w:rsidP="00EA64CB">
            <w:pPr>
              <w:spacing w:after="0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68" w:right="59"/>
              <w:jc w:val="center"/>
              <w:rPr>
                <w:b/>
                <w:lang w:val="en-US"/>
              </w:rPr>
            </w:pPr>
            <w:r w:rsidRPr="00E63D38">
              <w:rPr>
                <w:b/>
                <w:lang w:val="en-US"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89" w:right="88"/>
              <w:jc w:val="center"/>
              <w:rPr>
                <w:b/>
                <w:lang w:val="en-US"/>
              </w:rPr>
            </w:pPr>
            <w:r w:rsidRPr="00E63D38">
              <w:rPr>
                <w:b/>
                <w:lang w:val="en-US"/>
              </w:rPr>
              <w:t>контрольные</w:t>
            </w:r>
            <w:r w:rsidRPr="00E63D38">
              <w:rPr>
                <w:b/>
                <w:spacing w:val="-57"/>
                <w:lang w:val="en-US"/>
              </w:rPr>
              <w:t xml:space="preserve"> </w:t>
            </w:r>
            <w:r w:rsidRPr="00E63D38">
              <w:rPr>
                <w:b/>
                <w:lang w:val="en-US"/>
              </w:rPr>
              <w:t>работы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88" w:right="89"/>
              <w:jc w:val="center"/>
              <w:rPr>
                <w:b/>
                <w:lang w:val="en-US"/>
              </w:rPr>
            </w:pPr>
            <w:r w:rsidRPr="00E63D38">
              <w:rPr>
                <w:b/>
                <w:lang w:val="en-US"/>
              </w:rPr>
              <w:t>практические</w:t>
            </w:r>
            <w:r w:rsidRPr="00E63D38">
              <w:rPr>
                <w:b/>
                <w:spacing w:val="-57"/>
                <w:lang w:val="en-US"/>
              </w:rPr>
              <w:t xml:space="preserve"> </w:t>
            </w:r>
            <w:r w:rsidRPr="00E63D38">
              <w:rPr>
                <w:b/>
                <w:lang w:val="en-US"/>
              </w:rPr>
              <w:t>работы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22D" w:rsidRPr="00E63D38" w:rsidRDefault="0015422D" w:rsidP="00EA64CB">
            <w:pPr>
              <w:spacing w:after="0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22D" w:rsidRPr="00E63D38" w:rsidRDefault="0015422D" w:rsidP="00EA64CB">
            <w:pPr>
              <w:spacing w:after="0"/>
              <w:rPr>
                <w:b/>
              </w:rPr>
            </w:pPr>
          </w:p>
        </w:tc>
      </w:tr>
      <w:tr w:rsidR="0015422D" w:rsidRPr="00E63D38" w:rsidTr="00EA64CB">
        <w:trPr>
          <w:trHeight w:val="64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44" w:right="142"/>
            </w:pPr>
            <w:r w:rsidRPr="00E63D38">
              <w:rPr>
                <w:color w:val="000000"/>
                <w:w w:val="97"/>
              </w:rPr>
              <w:t>Искусство — его виды и их роль в жизни людей.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spacing w:line="264" w:lineRule="auto"/>
              <w:ind w:left="99" w:right="132"/>
              <w:rPr>
                <w:lang w:val="en-US"/>
              </w:rPr>
            </w:pPr>
            <w:r w:rsidRPr="00E63D38">
              <w:rPr>
                <w:color w:val="000000"/>
                <w:w w:val="97"/>
                <w:lang w:val="en-US"/>
              </w:rPr>
              <w:t>Практическая работа.</w:t>
            </w:r>
          </w:p>
        </w:tc>
      </w:tr>
      <w:tr w:rsidR="0015422D" w:rsidRPr="00E63D38" w:rsidTr="00EA64CB">
        <w:trPr>
          <w:trHeight w:val="697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2.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4A11A5" w:rsidRDefault="0015422D" w:rsidP="00EA64CB">
            <w:pPr>
              <w:spacing w:before="78" w:after="0" w:line="252" w:lineRule="auto"/>
              <w:ind w:left="72"/>
            </w:pPr>
            <w:r w:rsidRPr="004A11A5">
              <w:rPr>
                <w:color w:val="000000"/>
                <w:w w:val="97"/>
              </w:rPr>
              <w:t xml:space="preserve">Живописные, графические и скульптурные художественные </w:t>
            </w:r>
            <w:r w:rsidRPr="004A11A5">
              <w:br/>
            </w:r>
            <w:r w:rsidR="00A8076F">
              <w:rPr>
                <w:color w:val="000000"/>
                <w:w w:val="97"/>
              </w:rPr>
              <w:t xml:space="preserve">материалы и их </w:t>
            </w:r>
            <w:r w:rsidRPr="004A11A5">
              <w:rPr>
                <w:color w:val="000000"/>
                <w:w w:val="97"/>
              </w:rPr>
              <w:t>свойства.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spacing w:after="0" w:line="249" w:lineRule="auto"/>
              <w:ind w:left="72"/>
            </w:pPr>
            <w:r w:rsidRPr="00E63D38">
              <w:rPr>
                <w:color w:val="000000"/>
                <w:w w:val="97"/>
              </w:rPr>
              <w:t>Практическая работа.</w:t>
            </w:r>
          </w:p>
        </w:tc>
      </w:tr>
      <w:tr w:rsidR="0015422D" w:rsidRPr="00E63D38" w:rsidTr="00EA64CB">
        <w:trPr>
          <w:trHeight w:val="68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3.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4A11A5" w:rsidRDefault="0015422D" w:rsidP="00EA64CB">
            <w:pPr>
              <w:spacing w:before="78" w:after="0" w:line="249" w:lineRule="auto"/>
              <w:ind w:left="72"/>
            </w:pPr>
            <w:r w:rsidRPr="004A11A5">
              <w:rPr>
                <w:color w:val="000000"/>
                <w:w w:val="97"/>
              </w:rPr>
              <w:t xml:space="preserve">Рисунок — основа изобразительного </w:t>
            </w:r>
            <w:r w:rsidRPr="004A11A5">
              <w:br/>
            </w:r>
            <w:r w:rsidRPr="004A11A5">
              <w:rPr>
                <w:color w:val="000000"/>
                <w:w w:val="97"/>
              </w:rPr>
              <w:t>искусства и мастерства художника.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spacing w:after="0" w:line="244" w:lineRule="auto"/>
              <w:ind w:left="72"/>
            </w:pPr>
            <w:r w:rsidRPr="00E63D38">
              <w:rPr>
                <w:color w:val="000000"/>
                <w:w w:val="97"/>
              </w:rPr>
              <w:t>Практическая работа.</w:t>
            </w:r>
          </w:p>
        </w:tc>
      </w:tr>
      <w:tr w:rsidR="0015422D" w:rsidRPr="00E63D38" w:rsidTr="00EA64CB">
        <w:trPr>
          <w:trHeight w:val="703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4.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spacing w:before="78" w:after="0" w:line="244" w:lineRule="auto"/>
              <w:ind w:left="72"/>
            </w:pPr>
            <w:r w:rsidRPr="00E63D38">
              <w:rPr>
                <w:color w:val="000000"/>
                <w:w w:val="97"/>
              </w:rPr>
              <w:t>Выразительные возможности линии.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spacing w:after="0" w:line="244" w:lineRule="auto"/>
              <w:ind w:left="72"/>
            </w:pPr>
            <w:r w:rsidRPr="00E63D38">
              <w:rPr>
                <w:color w:val="000000"/>
                <w:w w:val="97"/>
              </w:rPr>
              <w:t>Практическая работа.</w:t>
            </w:r>
          </w:p>
        </w:tc>
      </w:tr>
      <w:tr w:rsidR="0015422D" w:rsidRPr="00E63D38" w:rsidTr="00EA64CB">
        <w:trPr>
          <w:trHeight w:val="703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5.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spacing w:before="76" w:after="0" w:line="244" w:lineRule="auto"/>
              <w:ind w:left="29"/>
            </w:pPr>
            <w:r w:rsidRPr="00E63D38">
              <w:rPr>
                <w:color w:val="000000"/>
                <w:w w:val="97"/>
              </w:rPr>
              <w:t>Тёмное — светлое — тональные отношения.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spacing w:after="0" w:line="244" w:lineRule="auto"/>
              <w:ind w:left="72"/>
              <w:rPr>
                <w:color w:val="000000"/>
                <w:w w:val="97"/>
              </w:rPr>
            </w:pPr>
            <w:r w:rsidRPr="00E63D38">
              <w:rPr>
                <w:color w:val="000000"/>
                <w:w w:val="97"/>
              </w:rPr>
              <w:t>Практическая работа.</w:t>
            </w:r>
          </w:p>
        </w:tc>
      </w:tr>
      <w:tr w:rsidR="0015422D" w:rsidRPr="00E63D38" w:rsidTr="00EA64CB">
        <w:trPr>
          <w:trHeight w:val="68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6.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spacing w:before="78" w:after="0" w:line="228" w:lineRule="auto"/>
              <w:ind w:left="72"/>
            </w:pPr>
            <w:r w:rsidRPr="00E63D38">
              <w:rPr>
                <w:color w:val="000000"/>
                <w:w w:val="97"/>
              </w:rPr>
              <w:t>Основы цветоведения.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spacing w:after="0" w:line="244" w:lineRule="auto"/>
              <w:ind w:left="72"/>
            </w:pPr>
            <w:r w:rsidRPr="00E63D38">
              <w:rPr>
                <w:color w:val="000000"/>
                <w:w w:val="97"/>
              </w:rPr>
              <w:t>Практическая работа.</w:t>
            </w:r>
          </w:p>
        </w:tc>
      </w:tr>
      <w:tr w:rsidR="0015422D" w:rsidRPr="00E63D38" w:rsidTr="00EA64CB">
        <w:trPr>
          <w:trHeight w:val="69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7.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4A11A5" w:rsidRDefault="0015422D" w:rsidP="00EA64CB">
            <w:pPr>
              <w:spacing w:before="76" w:after="0" w:line="249" w:lineRule="auto"/>
              <w:ind w:left="72"/>
            </w:pPr>
            <w:r w:rsidRPr="004A11A5">
              <w:rPr>
                <w:color w:val="000000"/>
                <w:w w:val="97"/>
              </w:rPr>
              <w:t xml:space="preserve">Цвет как выразительное средство в </w:t>
            </w:r>
            <w:r w:rsidRPr="004A11A5">
              <w:br/>
            </w:r>
            <w:r w:rsidRPr="004A11A5">
              <w:rPr>
                <w:color w:val="000000"/>
                <w:w w:val="97"/>
              </w:rPr>
              <w:t>изобразительном искусстве.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spacing w:after="0" w:line="244" w:lineRule="auto"/>
              <w:ind w:left="72"/>
            </w:pPr>
            <w:r w:rsidRPr="00E63D38">
              <w:rPr>
                <w:color w:val="000000"/>
                <w:w w:val="97"/>
              </w:rPr>
              <w:t>Практическая работа.</w:t>
            </w:r>
          </w:p>
        </w:tc>
      </w:tr>
      <w:tr w:rsidR="0015422D" w:rsidRPr="00E63D38" w:rsidTr="00EA64CB">
        <w:trPr>
          <w:trHeight w:val="691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8.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spacing w:before="76" w:after="0" w:line="244" w:lineRule="auto"/>
              <w:ind w:left="72"/>
            </w:pPr>
            <w:r w:rsidRPr="00E63D38">
              <w:rPr>
                <w:color w:val="000000"/>
                <w:w w:val="97"/>
              </w:rPr>
              <w:t>Выразительные средства скульптуры.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spacing w:after="0" w:line="244" w:lineRule="auto"/>
              <w:ind w:left="72"/>
            </w:pPr>
            <w:r w:rsidRPr="00E63D38">
              <w:rPr>
                <w:color w:val="000000"/>
                <w:w w:val="97"/>
              </w:rPr>
              <w:t>Практическая работа.</w:t>
            </w:r>
          </w:p>
        </w:tc>
      </w:tr>
      <w:tr w:rsidR="0015422D" w:rsidRPr="00E63D38" w:rsidTr="00EA64CB">
        <w:trPr>
          <w:trHeight w:val="843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9.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4A11A5" w:rsidRDefault="0015422D" w:rsidP="00EA64CB">
            <w:pPr>
              <w:spacing w:after="0" w:line="244" w:lineRule="auto"/>
              <w:ind w:left="72"/>
            </w:pPr>
            <w:r w:rsidRPr="004A11A5">
              <w:rPr>
                <w:color w:val="000000"/>
                <w:w w:val="97"/>
              </w:rPr>
              <w:t xml:space="preserve">Жанровая система в изобразительном </w:t>
            </w:r>
            <w:r w:rsidRPr="004A11A5">
              <w:br/>
            </w:r>
            <w:r w:rsidRPr="004A11A5">
              <w:rPr>
                <w:color w:val="000000"/>
                <w:w w:val="97"/>
              </w:rPr>
              <w:t>искусстве.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spacing w:after="0"/>
              <w:ind w:left="142"/>
            </w:pPr>
            <w:r w:rsidRPr="00E63D38">
              <w:t>Устный опрос;</w:t>
            </w:r>
          </w:p>
        </w:tc>
      </w:tr>
      <w:tr w:rsidR="0015422D" w:rsidRPr="00E63D38" w:rsidTr="00EA64CB">
        <w:trPr>
          <w:trHeight w:val="8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10.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4A11A5" w:rsidRDefault="0015422D" w:rsidP="00EA64CB">
            <w:pPr>
              <w:spacing w:before="76" w:after="0" w:line="249" w:lineRule="auto"/>
              <w:ind w:left="72"/>
            </w:pPr>
            <w:r w:rsidRPr="004A11A5">
              <w:rPr>
                <w:color w:val="000000"/>
                <w:w w:val="97"/>
              </w:rPr>
              <w:t>Изображение объёмного предмета на плоскости листа.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spacing w:after="0"/>
              <w:ind w:left="142"/>
            </w:pPr>
            <w:r w:rsidRPr="00E63D38">
              <w:t>Практическая</w:t>
            </w:r>
            <w:r w:rsidRPr="00E63D38">
              <w:rPr>
                <w:spacing w:val="-57"/>
              </w:rPr>
              <w:t xml:space="preserve"> </w:t>
            </w:r>
            <w:r w:rsidRPr="00E63D38">
              <w:t>работа;</w:t>
            </w:r>
          </w:p>
        </w:tc>
      </w:tr>
      <w:tr w:rsidR="0015422D" w:rsidRPr="00E63D38" w:rsidTr="00EA64CB">
        <w:trPr>
          <w:trHeight w:val="683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11.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spacing w:before="78" w:after="0" w:line="244" w:lineRule="auto"/>
              <w:ind w:left="72"/>
            </w:pPr>
            <w:r w:rsidRPr="00E63D38">
              <w:rPr>
                <w:color w:val="000000"/>
                <w:w w:val="97"/>
              </w:rPr>
              <w:t>Конструкция предмета сложной формы.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spacing w:after="0"/>
              <w:ind w:left="142"/>
            </w:pPr>
            <w:r w:rsidRPr="00E63D38">
              <w:t>Практическая</w:t>
            </w:r>
            <w:r w:rsidRPr="00E63D38">
              <w:rPr>
                <w:spacing w:val="-57"/>
              </w:rPr>
              <w:t xml:space="preserve"> </w:t>
            </w:r>
            <w:r w:rsidRPr="00E63D38">
              <w:t>работа;</w:t>
            </w:r>
          </w:p>
        </w:tc>
      </w:tr>
      <w:tr w:rsidR="0015422D" w:rsidRPr="00E63D38" w:rsidTr="00EA64CB">
        <w:trPr>
          <w:trHeight w:val="693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lastRenderedPageBreak/>
              <w:t>12.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4A11A5" w:rsidRDefault="0015422D" w:rsidP="00EA64CB">
            <w:pPr>
              <w:spacing w:before="76" w:after="0" w:line="249" w:lineRule="auto"/>
              <w:ind w:left="72"/>
            </w:pPr>
            <w:r w:rsidRPr="004A11A5">
              <w:rPr>
                <w:color w:val="000000"/>
                <w:w w:val="97"/>
              </w:rPr>
              <w:t xml:space="preserve">Свет и тень. Правила светотеневого </w:t>
            </w:r>
            <w:r w:rsidRPr="004A11A5">
              <w:br/>
            </w:r>
            <w:r w:rsidRPr="004A11A5">
              <w:rPr>
                <w:color w:val="000000"/>
                <w:w w:val="97"/>
              </w:rPr>
              <w:t>изображения предмета.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spacing w:line="264" w:lineRule="auto"/>
              <w:ind w:left="99" w:right="132"/>
              <w:rPr>
                <w:lang w:val="en-US"/>
              </w:rPr>
            </w:pPr>
            <w:r w:rsidRPr="00E63D38">
              <w:rPr>
                <w:spacing w:val="-1"/>
                <w:lang w:val="en-US"/>
              </w:rPr>
              <w:t>Практическая</w:t>
            </w:r>
            <w:r w:rsidRPr="00E63D38">
              <w:rPr>
                <w:spacing w:val="-57"/>
                <w:lang w:val="en-US"/>
              </w:rPr>
              <w:t xml:space="preserve"> </w:t>
            </w:r>
            <w:r w:rsidRPr="00E63D38">
              <w:rPr>
                <w:lang w:val="en-US"/>
              </w:rPr>
              <w:t>работа;</w:t>
            </w:r>
          </w:p>
        </w:tc>
      </w:tr>
      <w:tr w:rsidR="0015422D" w:rsidRPr="00E63D38" w:rsidTr="00EA64CB">
        <w:trPr>
          <w:trHeight w:val="689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13.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spacing w:before="78" w:after="0" w:line="244" w:lineRule="auto"/>
              <w:ind w:left="72"/>
            </w:pPr>
            <w:r w:rsidRPr="00E63D38">
              <w:rPr>
                <w:color w:val="000000"/>
                <w:w w:val="97"/>
              </w:rPr>
              <w:t xml:space="preserve">Рисунок натюрморта графическими </w:t>
            </w:r>
            <w:r w:rsidRPr="00E63D38">
              <w:br/>
            </w:r>
            <w:r w:rsidRPr="00E63D38">
              <w:rPr>
                <w:color w:val="000000"/>
                <w:w w:val="97"/>
              </w:rPr>
              <w:t>материалами.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spacing w:line="264" w:lineRule="auto"/>
              <w:ind w:left="99" w:right="132"/>
              <w:rPr>
                <w:lang w:val="en-US"/>
              </w:rPr>
            </w:pPr>
            <w:r w:rsidRPr="00E63D38">
              <w:rPr>
                <w:spacing w:val="-1"/>
                <w:lang w:val="en-US"/>
              </w:rPr>
              <w:t>Практическая</w:t>
            </w:r>
            <w:r w:rsidRPr="00E63D38">
              <w:rPr>
                <w:spacing w:val="-57"/>
                <w:lang w:val="en-US"/>
              </w:rPr>
              <w:t xml:space="preserve"> </w:t>
            </w:r>
            <w:r w:rsidRPr="00E63D38">
              <w:rPr>
                <w:lang w:val="en-US"/>
              </w:rPr>
              <w:t>работа;</w:t>
            </w:r>
          </w:p>
        </w:tc>
      </w:tr>
      <w:tr w:rsidR="0015422D" w:rsidRPr="00E63D38" w:rsidTr="00EA64CB">
        <w:trPr>
          <w:trHeight w:val="558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14.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4A11A5" w:rsidRDefault="00144924" w:rsidP="00144924">
            <w:pPr>
              <w:spacing w:before="76" w:after="0" w:line="244" w:lineRule="auto"/>
            </w:pPr>
            <w:r>
              <w:rPr>
                <w:color w:val="000000"/>
                <w:w w:val="97"/>
              </w:rPr>
              <w:t>Живописное изображение натюрморта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spacing w:line="264" w:lineRule="auto"/>
              <w:ind w:left="99" w:right="132"/>
              <w:rPr>
                <w:lang w:val="en-US"/>
              </w:rPr>
            </w:pPr>
            <w:r w:rsidRPr="00E63D38">
              <w:rPr>
                <w:spacing w:val="-1"/>
                <w:lang w:val="en-US"/>
              </w:rPr>
              <w:t>Тестирование;</w:t>
            </w:r>
          </w:p>
        </w:tc>
      </w:tr>
      <w:tr w:rsidR="0015422D" w:rsidRPr="00E63D38" w:rsidTr="00EA64CB">
        <w:trPr>
          <w:trHeight w:val="637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15.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44924" w:rsidP="00144924">
            <w:pPr>
              <w:spacing w:before="76" w:after="0" w:line="244" w:lineRule="auto"/>
            </w:pPr>
            <w:r>
              <w:rPr>
                <w:color w:val="000000"/>
                <w:w w:val="97"/>
              </w:rPr>
              <w:t>Портретный жанр в истории искусства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spacing w:line="264" w:lineRule="auto"/>
              <w:ind w:left="99" w:right="132"/>
              <w:rPr>
                <w:lang w:val="en-US"/>
              </w:rPr>
            </w:pPr>
            <w:r w:rsidRPr="00E63D38">
              <w:rPr>
                <w:spacing w:val="-1"/>
                <w:lang w:val="en-US"/>
              </w:rPr>
              <w:t>Практическая</w:t>
            </w:r>
            <w:r w:rsidRPr="00E63D38">
              <w:rPr>
                <w:spacing w:val="-57"/>
                <w:lang w:val="en-US"/>
              </w:rPr>
              <w:t xml:space="preserve"> </w:t>
            </w:r>
            <w:r w:rsidRPr="00E63D38">
              <w:rPr>
                <w:lang w:val="en-US"/>
              </w:rPr>
              <w:t>работа;</w:t>
            </w:r>
          </w:p>
        </w:tc>
      </w:tr>
      <w:tr w:rsidR="0015422D" w:rsidRPr="00E63D38" w:rsidTr="00EA64CB">
        <w:trPr>
          <w:trHeight w:val="84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16.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44924" w:rsidP="00EA64CB">
            <w:pPr>
              <w:spacing w:before="78" w:after="0" w:line="244" w:lineRule="auto"/>
              <w:ind w:left="72"/>
            </w:pPr>
            <w:r>
              <w:rPr>
                <w:color w:val="000000"/>
                <w:w w:val="97"/>
              </w:rPr>
              <w:t>Конструкция головы человека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spacing w:line="264" w:lineRule="auto"/>
              <w:ind w:left="99" w:right="132"/>
              <w:rPr>
                <w:lang w:val="en-US"/>
              </w:rPr>
            </w:pPr>
            <w:r w:rsidRPr="00E63D38">
              <w:rPr>
                <w:spacing w:val="-1"/>
                <w:lang w:val="en-US"/>
              </w:rPr>
              <w:t>Практическая</w:t>
            </w:r>
            <w:r w:rsidRPr="00E63D38">
              <w:rPr>
                <w:spacing w:val="-57"/>
                <w:lang w:val="en-US"/>
              </w:rPr>
              <w:t xml:space="preserve"> </w:t>
            </w:r>
            <w:r w:rsidRPr="00E63D38">
              <w:rPr>
                <w:lang w:val="en-US"/>
              </w:rPr>
              <w:t>работа;</w:t>
            </w:r>
          </w:p>
        </w:tc>
      </w:tr>
      <w:tr w:rsidR="0015422D" w:rsidRPr="00E63D38" w:rsidTr="00EA64CB">
        <w:trPr>
          <w:trHeight w:val="687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17.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4A11A5" w:rsidRDefault="00144924" w:rsidP="00EA64CB">
            <w:pPr>
              <w:spacing w:before="76" w:after="0" w:line="249" w:lineRule="auto"/>
              <w:ind w:left="72"/>
            </w:pPr>
            <w:r>
              <w:rPr>
                <w:color w:val="000000"/>
                <w:w w:val="97"/>
              </w:rPr>
              <w:t>Графический портретный рисунок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spacing w:line="264" w:lineRule="auto"/>
              <w:ind w:left="99" w:right="132"/>
              <w:rPr>
                <w:lang w:val="en-US"/>
              </w:rPr>
            </w:pPr>
            <w:r w:rsidRPr="00E63D38">
              <w:rPr>
                <w:spacing w:val="-1"/>
                <w:lang w:val="en-US"/>
              </w:rPr>
              <w:t>Практическая</w:t>
            </w:r>
            <w:r w:rsidRPr="00E63D38">
              <w:rPr>
                <w:spacing w:val="-57"/>
                <w:lang w:val="en-US"/>
              </w:rPr>
              <w:t xml:space="preserve"> </w:t>
            </w:r>
            <w:r w:rsidRPr="00E63D38">
              <w:rPr>
                <w:lang w:val="en-US"/>
              </w:rPr>
              <w:t>работа;</w:t>
            </w:r>
          </w:p>
        </w:tc>
      </w:tr>
      <w:tr w:rsidR="0015422D" w:rsidRPr="00E63D38" w:rsidTr="00EA64CB">
        <w:trPr>
          <w:trHeight w:val="699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18.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44924" w:rsidP="00EA64CB">
            <w:pPr>
              <w:spacing w:before="78" w:after="0" w:line="228" w:lineRule="auto"/>
              <w:ind w:left="72"/>
            </w:pPr>
            <w:r>
              <w:rPr>
                <w:color w:val="000000"/>
                <w:w w:val="97"/>
              </w:rPr>
              <w:t>Свет и тень в изображении головы человека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spacing w:line="264" w:lineRule="auto"/>
              <w:ind w:left="99" w:right="132"/>
              <w:rPr>
                <w:lang w:val="en-US"/>
              </w:rPr>
            </w:pPr>
            <w:r w:rsidRPr="00E63D38">
              <w:rPr>
                <w:spacing w:val="-1"/>
                <w:lang w:val="en-US"/>
              </w:rPr>
              <w:t>Практическая</w:t>
            </w:r>
            <w:r w:rsidRPr="00E63D38">
              <w:rPr>
                <w:spacing w:val="-57"/>
                <w:lang w:val="en-US"/>
              </w:rPr>
              <w:t xml:space="preserve"> </w:t>
            </w:r>
            <w:r w:rsidRPr="00E63D38">
              <w:rPr>
                <w:lang w:val="en-US"/>
              </w:rPr>
              <w:t>работа;</w:t>
            </w:r>
          </w:p>
        </w:tc>
      </w:tr>
      <w:tr w:rsidR="0015422D" w:rsidRPr="00E63D38" w:rsidTr="00EA64CB">
        <w:trPr>
          <w:trHeight w:val="832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19.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44924" w:rsidP="00EA64CB">
            <w:pPr>
              <w:spacing w:before="78" w:after="0" w:line="244" w:lineRule="auto"/>
              <w:ind w:left="72"/>
            </w:pPr>
            <w:r>
              <w:rPr>
                <w:color w:val="000000"/>
                <w:w w:val="97"/>
              </w:rPr>
              <w:t>Портрет в скульптуре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spacing w:line="264" w:lineRule="auto"/>
              <w:ind w:left="99" w:right="132"/>
              <w:rPr>
                <w:lang w:val="en-US"/>
              </w:rPr>
            </w:pPr>
            <w:r w:rsidRPr="00E63D38">
              <w:rPr>
                <w:spacing w:val="-1"/>
                <w:lang w:val="en-US"/>
              </w:rPr>
              <w:t>Практическая</w:t>
            </w:r>
            <w:r w:rsidRPr="00E63D38">
              <w:rPr>
                <w:spacing w:val="-57"/>
                <w:lang w:val="en-US"/>
              </w:rPr>
              <w:t xml:space="preserve"> </w:t>
            </w:r>
            <w:r w:rsidRPr="00E63D38">
              <w:rPr>
                <w:lang w:val="en-US"/>
              </w:rPr>
              <w:t>работа;</w:t>
            </w:r>
          </w:p>
        </w:tc>
      </w:tr>
      <w:tr w:rsidR="0015422D" w:rsidRPr="00E63D38" w:rsidTr="00EA64CB">
        <w:trPr>
          <w:trHeight w:val="831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20.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4A11A5" w:rsidRDefault="00144924" w:rsidP="00EA64CB">
            <w:pPr>
              <w:spacing w:before="76" w:after="0" w:line="249" w:lineRule="auto"/>
              <w:ind w:left="72"/>
            </w:pPr>
            <w:r>
              <w:rPr>
                <w:color w:val="000000"/>
                <w:w w:val="97"/>
              </w:rPr>
              <w:t>Живописное изображение человека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spacing w:line="264" w:lineRule="auto"/>
              <w:ind w:left="99" w:right="132"/>
              <w:rPr>
                <w:lang w:val="en-US"/>
              </w:rPr>
            </w:pPr>
            <w:r w:rsidRPr="00E63D38">
              <w:rPr>
                <w:spacing w:val="-1"/>
                <w:lang w:val="en-US"/>
              </w:rPr>
              <w:t>Практическая</w:t>
            </w:r>
            <w:r w:rsidRPr="00E63D38">
              <w:rPr>
                <w:spacing w:val="-57"/>
                <w:lang w:val="en-US"/>
              </w:rPr>
              <w:t xml:space="preserve"> </w:t>
            </w:r>
            <w:r w:rsidRPr="00E63D38">
              <w:rPr>
                <w:lang w:val="en-US"/>
              </w:rPr>
              <w:t>работа;</w:t>
            </w:r>
          </w:p>
        </w:tc>
      </w:tr>
      <w:tr w:rsidR="0015422D" w:rsidRPr="00E63D38" w:rsidTr="00EA64CB">
        <w:trPr>
          <w:trHeight w:val="54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21.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44924" w:rsidP="00EA64CB">
            <w:pPr>
              <w:spacing w:before="78" w:after="0" w:line="244" w:lineRule="auto"/>
              <w:ind w:left="72"/>
            </w:pPr>
            <w:r>
              <w:rPr>
                <w:color w:val="000000"/>
                <w:w w:val="97"/>
              </w:rPr>
              <w:t>Правила построения линейной перспективы в изображении пространства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spacing w:line="264" w:lineRule="auto"/>
              <w:ind w:left="99" w:right="132"/>
              <w:rPr>
                <w:lang w:val="en-US"/>
              </w:rPr>
            </w:pPr>
            <w:r w:rsidRPr="00E63D38">
              <w:rPr>
                <w:spacing w:val="-1"/>
                <w:lang w:val="en-US"/>
              </w:rPr>
              <w:t>Практическая</w:t>
            </w:r>
            <w:r w:rsidRPr="00E63D38">
              <w:rPr>
                <w:spacing w:val="-57"/>
                <w:lang w:val="en-US"/>
              </w:rPr>
              <w:t xml:space="preserve"> </w:t>
            </w:r>
            <w:r w:rsidRPr="00E63D38">
              <w:rPr>
                <w:lang w:val="en-US"/>
              </w:rPr>
              <w:t>работа;</w:t>
            </w:r>
          </w:p>
        </w:tc>
      </w:tr>
      <w:tr w:rsidR="0015422D" w:rsidRPr="00E63D38" w:rsidTr="00EA64CB">
        <w:trPr>
          <w:trHeight w:val="6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22.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4A11A5" w:rsidRDefault="00144924" w:rsidP="00EA64CB">
            <w:pPr>
              <w:spacing w:before="78" w:after="0" w:line="249" w:lineRule="auto"/>
              <w:ind w:left="72"/>
            </w:pPr>
            <w:r>
              <w:rPr>
                <w:color w:val="000000"/>
                <w:w w:val="97"/>
              </w:rPr>
              <w:t>Правила воздушной перспективы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spacing w:line="264" w:lineRule="auto"/>
              <w:ind w:left="99" w:right="132"/>
              <w:rPr>
                <w:lang w:val="en-US"/>
              </w:rPr>
            </w:pPr>
            <w:r w:rsidRPr="00E63D38">
              <w:rPr>
                <w:spacing w:val="-1"/>
                <w:lang w:val="en-US"/>
              </w:rPr>
              <w:t>Практическая</w:t>
            </w:r>
            <w:r w:rsidRPr="00E63D38">
              <w:rPr>
                <w:spacing w:val="-57"/>
                <w:lang w:val="en-US"/>
              </w:rPr>
              <w:t xml:space="preserve"> </w:t>
            </w:r>
            <w:r w:rsidRPr="00E63D38">
              <w:rPr>
                <w:lang w:val="en-US"/>
              </w:rPr>
              <w:t>работа;</w:t>
            </w:r>
          </w:p>
        </w:tc>
      </w:tr>
      <w:tr w:rsidR="0015422D" w:rsidRPr="00E63D38" w:rsidTr="00EA64CB">
        <w:trPr>
          <w:trHeight w:val="6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23.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4A11A5" w:rsidRDefault="00EB5271" w:rsidP="00EA64CB">
            <w:pPr>
              <w:spacing w:before="78" w:after="0" w:line="249" w:lineRule="auto"/>
              <w:ind w:left="72"/>
            </w:pPr>
            <w:r>
              <w:rPr>
                <w:color w:val="000000"/>
                <w:w w:val="97"/>
              </w:rPr>
              <w:t>Особенности изображения разных состояний природы и ее освещения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spacing w:line="264" w:lineRule="auto"/>
              <w:ind w:left="99" w:right="132"/>
              <w:rPr>
                <w:lang w:val="en-US"/>
              </w:rPr>
            </w:pPr>
            <w:r w:rsidRPr="00E63D38">
              <w:rPr>
                <w:spacing w:val="-1"/>
                <w:lang w:val="en-US"/>
              </w:rPr>
              <w:t>Практическая</w:t>
            </w:r>
            <w:r w:rsidRPr="00E63D38">
              <w:rPr>
                <w:spacing w:val="-57"/>
                <w:lang w:val="en-US"/>
              </w:rPr>
              <w:t xml:space="preserve"> </w:t>
            </w:r>
            <w:r w:rsidRPr="00E63D38">
              <w:rPr>
                <w:lang w:val="en-US"/>
              </w:rPr>
              <w:t>работа;</w:t>
            </w:r>
          </w:p>
        </w:tc>
      </w:tr>
      <w:tr w:rsidR="0015422D" w:rsidRPr="00E63D38" w:rsidTr="00EA64CB">
        <w:trPr>
          <w:trHeight w:val="6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24.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EB5271" w:rsidP="00EA64CB">
            <w:pPr>
              <w:spacing w:before="78" w:after="0" w:line="228" w:lineRule="auto"/>
              <w:ind w:left="72"/>
            </w:pPr>
            <w:r>
              <w:rPr>
                <w:color w:val="000000"/>
                <w:w w:val="97"/>
              </w:rPr>
              <w:t>Пейзаж в истории русской живописи и его значение в отечественной культуре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spacing w:line="264" w:lineRule="auto"/>
              <w:ind w:left="99" w:right="132"/>
              <w:rPr>
                <w:lang w:val="en-US"/>
              </w:rPr>
            </w:pPr>
            <w:r w:rsidRPr="00E63D38">
              <w:rPr>
                <w:spacing w:val="-1"/>
                <w:lang w:val="en-US"/>
              </w:rPr>
              <w:t>Практическая</w:t>
            </w:r>
            <w:r w:rsidRPr="00E63D38">
              <w:rPr>
                <w:spacing w:val="-57"/>
                <w:lang w:val="en-US"/>
              </w:rPr>
              <w:t xml:space="preserve"> </w:t>
            </w:r>
            <w:r w:rsidRPr="00E63D38">
              <w:rPr>
                <w:lang w:val="en-US"/>
              </w:rPr>
              <w:t>работа;</w:t>
            </w:r>
          </w:p>
        </w:tc>
      </w:tr>
      <w:tr w:rsidR="0015422D" w:rsidRPr="00E63D38" w:rsidTr="00EA64CB">
        <w:trPr>
          <w:trHeight w:val="6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25.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EB5271" w:rsidP="00EA64CB">
            <w:pPr>
              <w:spacing w:before="78" w:after="0" w:line="228" w:lineRule="auto"/>
              <w:ind w:left="72"/>
            </w:pPr>
            <w:r>
              <w:rPr>
                <w:color w:val="000000"/>
                <w:w w:val="97"/>
              </w:rPr>
              <w:t>Пейзаж в графике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spacing w:line="264" w:lineRule="auto"/>
              <w:ind w:left="99" w:right="132"/>
              <w:rPr>
                <w:spacing w:val="-1"/>
                <w:lang w:val="en-US"/>
              </w:rPr>
            </w:pPr>
            <w:r w:rsidRPr="00E63D38">
              <w:rPr>
                <w:spacing w:val="-1"/>
                <w:lang w:val="en-US"/>
              </w:rPr>
              <w:t>Практическая</w:t>
            </w:r>
            <w:r w:rsidRPr="00E63D38">
              <w:rPr>
                <w:spacing w:val="-57"/>
                <w:lang w:val="en-US"/>
              </w:rPr>
              <w:t xml:space="preserve"> </w:t>
            </w:r>
            <w:r w:rsidRPr="00E63D38">
              <w:rPr>
                <w:lang w:val="en-US"/>
              </w:rPr>
              <w:t>работа;</w:t>
            </w:r>
          </w:p>
        </w:tc>
      </w:tr>
      <w:tr w:rsidR="00A51259" w:rsidRPr="00E63D38" w:rsidTr="00EA64CB">
        <w:trPr>
          <w:trHeight w:val="6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259" w:rsidRPr="00A51259" w:rsidRDefault="00A51259" w:rsidP="00EA64CB">
            <w:pPr>
              <w:pStyle w:val="TableParagraph"/>
              <w:ind w:left="90"/>
              <w:jc w:val="center"/>
            </w:pPr>
            <w:r>
              <w:lastRenderedPageBreak/>
              <w:t>26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259" w:rsidRPr="00E63D38" w:rsidRDefault="00EB5271" w:rsidP="00EA64CB">
            <w:pPr>
              <w:spacing w:before="78" w:after="0" w:line="228" w:lineRule="auto"/>
              <w:ind w:left="72"/>
              <w:rPr>
                <w:color w:val="000000"/>
                <w:w w:val="9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Городской пейзаж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259" w:rsidRPr="00A51259" w:rsidRDefault="00A51259" w:rsidP="00EA64CB">
            <w:pPr>
              <w:pStyle w:val="TableParagraph"/>
              <w:ind w:left="11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259" w:rsidRPr="00A51259" w:rsidRDefault="00A51259" w:rsidP="00EA64CB">
            <w:pPr>
              <w:pStyle w:val="TableParagraph"/>
              <w:ind w:left="103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259" w:rsidRPr="00A51259" w:rsidRDefault="00A51259" w:rsidP="00EA64CB">
            <w:pPr>
              <w:pStyle w:val="TableParagraph"/>
              <w:ind w:left="102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259" w:rsidRPr="00A51259" w:rsidRDefault="00A51259" w:rsidP="00EA64CB">
            <w:pPr>
              <w:pStyle w:val="TableParagraph"/>
              <w:spacing w:line="264" w:lineRule="auto"/>
              <w:ind w:left="101" w:right="171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259" w:rsidRPr="00A51259" w:rsidRDefault="00A51259" w:rsidP="00EA64CB">
            <w:pPr>
              <w:pStyle w:val="TableParagraph"/>
              <w:spacing w:line="264" w:lineRule="auto"/>
              <w:ind w:left="99" w:right="132"/>
              <w:rPr>
                <w:spacing w:val="-1"/>
              </w:rPr>
            </w:pPr>
            <w:r w:rsidRPr="00E63D38">
              <w:rPr>
                <w:spacing w:val="-1"/>
                <w:lang w:val="en-US"/>
              </w:rPr>
              <w:t>Практическая</w:t>
            </w:r>
            <w:r w:rsidRPr="00E63D38">
              <w:rPr>
                <w:spacing w:val="-57"/>
                <w:lang w:val="en-US"/>
              </w:rPr>
              <w:t xml:space="preserve"> </w:t>
            </w:r>
            <w:r w:rsidRPr="00E63D38">
              <w:rPr>
                <w:lang w:val="en-US"/>
              </w:rPr>
              <w:t>работа;</w:t>
            </w:r>
          </w:p>
        </w:tc>
      </w:tr>
      <w:tr w:rsidR="0015422D" w:rsidRPr="00E63D38" w:rsidTr="00EA64CB">
        <w:trPr>
          <w:trHeight w:val="6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27.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4A11A5" w:rsidRDefault="0015422D" w:rsidP="00EA64CB">
            <w:pPr>
              <w:spacing w:before="78" w:after="0" w:line="244" w:lineRule="auto"/>
              <w:ind w:left="72"/>
            </w:pPr>
            <w:r w:rsidRPr="004A11A5">
              <w:rPr>
                <w:color w:val="000000"/>
                <w:w w:val="97"/>
              </w:rPr>
              <w:t>Изображение бытовой жизни людей в традициях искусства разных эпох.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spacing w:line="264" w:lineRule="auto"/>
              <w:ind w:left="99" w:right="132"/>
              <w:rPr>
                <w:spacing w:val="-1"/>
                <w:lang w:val="en-US"/>
              </w:rPr>
            </w:pPr>
            <w:r w:rsidRPr="00E63D38">
              <w:rPr>
                <w:lang w:val="en-US"/>
              </w:rPr>
              <w:t>Устный опрос;</w:t>
            </w:r>
          </w:p>
        </w:tc>
      </w:tr>
      <w:tr w:rsidR="0015422D" w:rsidRPr="00E63D38" w:rsidTr="00EA64CB">
        <w:trPr>
          <w:trHeight w:val="6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28.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spacing w:before="76" w:after="0" w:line="244" w:lineRule="auto"/>
              <w:ind w:left="72"/>
            </w:pPr>
            <w:r w:rsidRPr="00E63D38">
              <w:rPr>
                <w:color w:val="000000"/>
                <w:w w:val="97"/>
              </w:rPr>
              <w:t>Работа над сюжетной композицией.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spacing w:line="264" w:lineRule="auto"/>
              <w:ind w:left="99" w:right="132"/>
              <w:rPr>
                <w:spacing w:val="-1"/>
                <w:lang w:val="en-US"/>
              </w:rPr>
            </w:pPr>
            <w:r w:rsidRPr="00E63D38">
              <w:rPr>
                <w:spacing w:val="-1"/>
                <w:lang w:val="en-US"/>
              </w:rPr>
              <w:t>Практическая</w:t>
            </w:r>
            <w:r w:rsidRPr="00E63D38">
              <w:rPr>
                <w:spacing w:val="-57"/>
                <w:lang w:val="en-US"/>
              </w:rPr>
              <w:t xml:space="preserve"> </w:t>
            </w:r>
            <w:r w:rsidRPr="00E63D38">
              <w:rPr>
                <w:lang w:val="en-US"/>
              </w:rPr>
              <w:t>работа;</w:t>
            </w:r>
          </w:p>
        </w:tc>
      </w:tr>
      <w:tr w:rsidR="0015422D" w:rsidRPr="00E63D38" w:rsidTr="00EA64CB">
        <w:trPr>
          <w:trHeight w:val="6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29.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4A11A5" w:rsidRDefault="0015422D" w:rsidP="00EA64CB">
            <w:pPr>
              <w:spacing w:before="78" w:after="0" w:line="249" w:lineRule="auto"/>
              <w:ind w:left="72"/>
              <w:rPr>
                <w:color w:val="000000"/>
                <w:w w:val="97"/>
              </w:rPr>
            </w:pPr>
            <w:r w:rsidRPr="004A11A5">
              <w:rPr>
                <w:color w:val="000000"/>
                <w:w w:val="97"/>
              </w:rPr>
              <w:t>Историческая картина в истории искусства, её особое значение.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spacing w:line="264" w:lineRule="auto"/>
              <w:ind w:left="99" w:right="132"/>
              <w:rPr>
                <w:spacing w:val="-1"/>
                <w:lang w:val="en-US"/>
              </w:rPr>
            </w:pPr>
            <w:r w:rsidRPr="00E63D38">
              <w:rPr>
                <w:lang w:val="en-US"/>
              </w:rPr>
              <w:t>Устный опрос;</w:t>
            </w:r>
          </w:p>
        </w:tc>
      </w:tr>
      <w:tr w:rsidR="0015422D" w:rsidRPr="00E63D38" w:rsidTr="00EA64CB">
        <w:trPr>
          <w:trHeight w:val="6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30.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4A11A5" w:rsidRDefault="0015422D" w:rsidP="00EA64CB">
            <w:pPr>
              <w:spacing w:before="76" w:after="0" w:line="244" w:lineRule="auto"/>
              <w:ind w:left="72"/>
            </w:pPr>
            <w:r w:rsidRPr="004A11A5">
              <w:rPr>
                <w:color w:val="000000"/>
                <w:w w:val="97"/>
              </w:rPr>
              <w:t>Историческая картина в русской живописи.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spacing w:line="264" w:lineRule="auto"/>
              <w:ind w:left="99" w:right="132"/>
              <w:rPr>
                <w:spacing w:val="-1"/>
                <w:lang w:val="en-US"/>
              </w:rPr>
            </w:pPr>
            <w:r w:rsidRPr="00E63D38">
              <w:rPr>
                <w:lang w:val="en-US"/>
              </w:rPr>
              <w:t>Устный опрос;</w:t>
            </w:r>
          </w:p>
        </w:tc>
      </w:tr>
      <w:tr w:rsidR="0015422D" w:rsidRPr="00E63D38" w:rsidTr="00EA64CB">
        <w:trPr>
          <w:trHeight w:val="6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31.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spacing w:before="78" w:after="0" w:line="244" w:lineRule="auto"/>
              <w:ind w:left="72"/>
            </w:pPr>
            <w:r w:rsidRPr="00E63D38">
              <w:rPr>
                <w:color w:val="000000"/>
                <w:w w:val="97"/>
              </w:rPr>
              <w:t>Работа над сюжетной композицией.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spacing w:line="264" w:lineRule="auto"/>
              <w:ind w:left="99" w:right="132"/>
              <w:rPr>
                <w:spacing w:val="-1"/>
                <w:lang w:val="en-US"/>
              </w:rPr>
            </w:pPr>
            <w:r w:rsidRPr="00E63D38">
              <w:rPr>
                <w:spacing w:val="-1"/>
                <w:lang w:val="en-US"/>
              </w:rPr>
              <w:t>Практическая</w:t>
            </w:r>
            <w:r w:rsidRPr="00E63D38">
              <w:rPr>
                <w:spacing w:val="-57"/>
                <w:lang w:val="en-US"/>
              </w:rPr>
              <w:t xml:space="preserve"> </w:t>
            </w:r>
            <w:r w:rsidRPr="00E63D38">
              <w:rPr>
                <w:lang w:val="en-US"/>
              </w:rPr>
              <w:t>работа;</w:t>
            </w:r>
          </w:p>
        </w:tc>
      </w:tr>
      <w:tr w:rsidR="0015422D" w:rsidRPr="00E63D38" w:rsidTr="00EA64CB">
        <w:trPr>
          <w:trHeight w:val="6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32.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4A11A5" w:rsidRDefault="0015422D" w:rsidP="00EA64CB">
            <w:pPr>
              <w:spacing w:before="76" w:after="0" w:line="244" w:lineRule="auto"/>
              <w:ind w:left="72"/>
            </w:pPr>
            <w:r w:rsidRPr="004A11A5">
              <w:rPr>
                <w:color w:val="000000"/>
                <w:w w:val="97"/>
              </w:rPr>
              <w:t>Библейские темы в истории европейской и отечественной живописи.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spacing w:line="264" w:lineRule="auto"/>
              <w:ind w:left="99" w:right="132"/>
              <w:rPr>
                <w:spacing w:val="-1"/>
                <w:lang w:val="en-US"/>
              </w:rPr>
            </w:pPr>
            <w:r w:rsidRPr="00E63D38">
              <w:rPr>
                <w:lang w:val="en-US"/>
              </w:rPr>
              <w:t>Устный опрос;</w:t>
            </w:r>
          </w:p>
        </w:tc>
      </w:tr>
      <w:tr w:rsidR="0015422D" w:rsidRPr="00E63D38" w:rsidTr="00EA64CB">
        <w:trPr>
          <w:trHeight w:val="6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33.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4A11A5" w:rsidRDefault="0015422D" w:rsidP="00EA64CB">
            <w:pPr>
              <w:spacing w:before="78" w:after="0" w:line="244" w:lineRule="auto"/>
              <w:ind w:left="72"/>
            </w:pPr>
            <w:r w:rsidRPr="004A11A5">
              <w:rPr>
                <w:color w:val="000000"/>
                <w:w w:val="97"/>
              </w:rPr>
              <w:t xml:space="preserve">Библейские темы в русском искусстве </w:t>
            </w:r>
            <w:r w:rsidRPr="00E63D38">
              <w:rPr>
                <w:color w:val="000000"/>
                <w:w w:val="97"/>
              </w:rPr>
              <w:t>XIX</w:t>
            </w:r>
            <w:r w:rsidRPr="004A11A5">
              <w:rPr>
                <w:color w:val="000000"/>
                <w:w w:val="97"/>
              </w:rPr>
              <w:t xml:space="preserve"> 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spacing w:before="76" w:after="0" w:line="232" w:lineRule="auto"/>
              <w:ind w:left="72"/>
            </w:pPr>
            <w:r w:rsidRPr="00E63D38">
              <w:rPr>
                <w:color w:val="000000"/>
                <w:w w:val="97"/>
              </w:rPr>
              <w:t>Тестирование.</w:t>
            </w:r>
          </w:p>
        </w:tc>
      </w:tr>
      <w:tr w:rsidR="0015422D" w:rsidRPr="004A11A5" w:rsidTr="00EA64CB">
        <w:trPr>
          <w:trHeight w:val="6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34.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4A11A5" w:rsidRDefault="0015422D" w:rsidP="00EA64CB">
            <w:pPr>
              <w:spacing w:before="78" w:after="0" w:line="249" w:lineRule="auto"/>
              <w:ind w:left="72"/>
              <w:rPr>
                <w:color w:val="000000"/>
                <w:w w:val="97"/>
              </w:rPr>
            </w:pPr>
            <w:r w:rsidRPr="004A11A5">
              <w:rPr>
                <w:color w:val="000000"/>
                <w:w w:val="97"/>
              </w:rPr>
              <w:t>Иконопись в истории русского искусства.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4A11A5" w:rsidRDefault="0015422D" w:rsidP="00EA64CB">
            <w:pPr>
              <w:spacing w:before="78" w:after="0" w:line="249" w:lineRule="auto"/>
              <w:ind w:left="72"/>
              <w:rPr>
                <w:color w:val="000000"/>
                <w:w w:val="97"/>
              </w:rPr>
            </w:pPr>
            <w:r w:rsidRPr="004A11A5">
              <w:rPr>
                <w:color w:val="000000"/>
                <w:w w:val="97"/>
              </w:rPr>
              <w:t>Самооценка с использованием «Оценочного листа».</w:t>
            </w:r>
          </w:p>
        </w:tc>
      </w:tr>
      <w:tr w:rsidR="0015422D" w:rsidRPr="00E63D38" w:rsidTr="00EA64CB">
        <w:trPr>
          <w:trHeight w:val="601"/>
        </w:trPr>
        <w:tc>
          <w:tcPr>
            <w:tcW w:w="4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4A11A5" w:rsidRDefault="0015422D" w:rsidP="00EA64CB">
            <w:pPr>
              <w:spacing w:after="0"/>
              <w:ind w:left="145"/>
              <w:rPr>
                <w:spacing w:val="-57"/>
              </w:rPr>
            </w:pPr>
            <w:r w:rsidRPr="004A11A5">
              <w:t>ОБЩЕЕ</w:t>
            </w:r>
            <w:r w:rsidRPr="004A11A5">
              <w:rPr>
                <w:spacing w:val="16"/>
              </w:rPr>
              <w:t xml:space="preserve"> </w:t>
            </w:r>
            <w:r w:rsidRPr="004A11A5">
              <w:t>КОЛИЧЕСТВО</w:t>
            </w:r>
            <w:r w:rsidRPr="004A11A5">
              <w:rPr>
                <w:spacing w:val="16"/>
              </w:rPr>
              <w:t xml:space="preserve"> </w:t>
            </w:r>
            <w:r w:rsidRPr="004A11A5">
              <w:t>ЧАСОВ</w:t>
            </w:r>
            <w:r w:rsidRPr="004A11A5">
              <w:rPr>
                <w:spacing w:val="-57"/>
              </w:rPr>
              <w:t xml:space="preserve">     </w:t>
            </w:r>
          </w:p>
          <w:p w:rsidR="0015422D" w:rsidRPr="004A11A5" w:rsidRDefault="0015422D" w:rsidP="00EA64CB">
            <w:pPr>
              <w:spacing w:after="0"/>
              <w:ind w:left="145"/>
            </w:pPr>
            <w:r w:rsidRPr="004A11A5">
              <w:t>ПО</w:t>
            </w:r>
            <w:r w:rsidRPr="004A11A5">
              <w:rPr>
                <w:spacing w:val="-2"/>
              </w:rPr>
              <w:t xml:space="preserve"> </w:t>
            </w:r>
            <w:r w:rsidRPr="004A11A5">
              <w:t>ПРОГРАММЕ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34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34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99" w:right="132"/>
              <w:jc w:val="center"/>
              <w:rPr>
                <w:spacing w:val="-1"/>
                <w:lang w:val="en-US"/>
              </w:rPr>
            </w:pPr>
          </w:p>
        </w:tc>
      </w:tr>
    </w:tbl>
    <w:p w:rsidR="0015422D" w:rsidRPr="00E63D38" w:rsidRDefault="0015422D" w:rsidP="0015422D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422D" w:rsidRPr="00E63D38" w:rsidRDefault="0015422D" w:rsidP="0015422D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422D" w:rsidRPr="00E63D38" w:rsidRDefault="0015422D" w:rsidP="0015422D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422D" w:rsidRPr="00E63D38" w:rsidRDefault="0015422D" w:rsidP="0015422D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422D" w:rsidRPr="00E63D38" w:rsidRDefault="0015422D" w:rsidP="0015422D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422D" w:rsidRPr="00E63D38" w:rsidRDefault="0015422D" w:rsidP="0015422D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422D" w:rsidRPr="00E63D38" w:rsidRDefault="0015422D" w:rsidP="0015422D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422D" w:rsidRPr="00E63D38" w:rsidRDefault="0015422D" w:rsidP="0015422D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422D" w:rsidRPr="00E63D38" w:rsidRDefault="0015422D" w:rsidP="0015422D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422D" w:rsidRDefault="0015422D" w:rsidP="0015422D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422D" w:rsidRDefault="0015422D" w:rsidP="0015422D">
      <w:pPr>
        <w:sectPr w:rsidR="0015422D">
          <w:pgSz w:w="16840" w:h="11900"/>
          <w:pgMar w:top="112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5422D" w:rsidRPr="005759B6" w:rsidRDefault="0015422D" w:rsidP="00042441">
      <w:pPr>
        <w:pStyle w:val="Table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5759B6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</w:t>
      </w:r>
      <w:r w:rsidRPr="005759B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b/>
          <w:sz w:val="24"/>
          <w:szCs w:val="24"/>
        </w:rPr>
        <w:t>ОБЕСПЕЧЕНИЕ</w:t>
      </w:r>
      <w:r w:rsidRPr="005759B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Pr="005759B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b/>
          <w:sz w:val="24"/>
          <w:szCs w:val="24"/>
        </w:rPr>
        <w:t>ПРОЦЕССА</w:t>
      </w:r>
    </w:p>
    <w:p w:rsidR="0015422D" w:rsidRPr="00E63D38" w:rsidRDefault="0015422D" w:rsidP="0015422D">
      <w:pPr>
        <w:pStyle w:val="TableParagraph"/>
        <w:ind w:firstLine="284"/>
        <w:jc w:val="both"/>
        <w:rPr>
          <w:sz w:val="24"/>
          <w:szCs w:val="24"/>
        </w:rPr>
      </w:pPr>
    </w:p>
    <w:p w:rsidR="0015422D" w:rsidRPr="005759B6" w:rsidRDefault="0015422D" w:rsidP="0015422D">
      <w:pPr>
        <w:pStyle w:val="TableParagraph"/>
        <w:ind w:firstLine="284"/>
        <w:jc w:val="both"/>
        <w:rPr>
          <w:rFonts w:ascii="Times New Roman" w:hAnsi="Times New Roman" w:cs="Times New Roman"/>
          <w:sz w:val="26"/>
          <w:szCs w:val="24"/>
        </w:rPr>
      </w:pPr>
      <w:r w:rsidRPr="005759B6">
        <w:rPr>
          <w:rFonts w:ascii="Times New Roman" w:hAnsi="Times New Roman" w:cs="Times New Roman"/>
          <w:sz w:val="26"/>
          <w:szCs w:val="24"/>
        </w:rPr>
        <w:t>ОБЯЗАТЕЛЬНЫЕ</w:t>
      </w:r>
      <w:r w:rsidRPr="005759B6">
        <w:rPr>
          <w:rFonts w:ascii="Times New Roman" w:hAnsi="Times New Roman" w:cs="Times New Roman"/>
          <w:spacing w:val="-4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УЧЕБНЫЕ</w:t>
      </w:r>
      <w:r w:rsidRPr="005759B6">
        <w:rPr>
          <w:rFonts w:ascii="Times New Roman" w:hAnsi="Times New Roman" w:cs="Times New Roman"/>
          <w:spacing w:val="-2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МАТЕРИАЛЫ</w:t>
      </w:r>
      <w:r w:rsidRPr="005759B6">
        <w:rPr>
          <w:rFonts w:ascii="Times New Roman" w:hAnsi="Times New Roman" w:cs="Times New Roman"/>
          <w:spacing w:val="-3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ДЛЯ</w:t>
      </w:r>
      <w:r w:rsidRPr="005759B6">
        <w:rPr>
          <w:rFonts w:ascii="Times New Roman" w:hAnsi="Times New Roman" w:cs="Times New Roman"/>
          <w:spacing w:val="-3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УЧЕНИКА</w:t>
      </w:r>
    </w:p>
    <w:p w:rsidR="0015422D" w:rsidRPr="005759B6" w:rsidRDefault="0015422D" w:rsidP="0015422D">
      <w:pPr>
        <w:pStyle w:val="TableParagraph"/>
        <w:numPr>
          <w:ilvl w:val="0"/>
          <w:numId w:val="22"/>
        </w:numPr>
        <w:ind w:left="567"/>
        <w:jc w:val="both"/>
        <w:rPr>
          <w:rFonts w:ascii="Times New Roman" w:hAnsi="Times New Roman" w:cs="Times New Roman"/>
          <w:sz w:val="26"/>
          <w:szCs w:val="24"/>
        </w:rPr>
      </w:pPr>
      <w:r w:rsidRPr="005759B6">
        <w:rPr>
          <w:rFonts w:ascii="Times New Roman" w:hAnsi="Times New Roman" w:cs="Times New Roman"/>
          <w:color w:val="000000"/>
          <w:sz w:val="26"/>
          <w:szCs w:val="24"/>
          <w:shd w:val="clear" w:color="auto" w:fill="F7FDF7"/>
        </w:rPr>
        <w:t>Изобразительное искусство. 5 класс/Горяева Н. А., Островская О.В.; под редакцией Неменского Б.М., Акционерное общество «Издательство «Просвещение»;</w:t>
      </w:r>
    </w:p>
    <w:p w:rsidR="0015422D" w:rsidRPr="005759B6" w:rsidRDefault="0015422D" w:rsidP="0015422D">
      <w:pPr>
        <w:pStyle w:val="TableParagraph"/>
        <w:numPr>
          <w:ilvl w:val="0"/>
          <w:numId w:val="22"/>
        </w:numPr>
        <w:ind w:left="567"/>
        <w:jc w:val="both"/>
        <w:rPr>
          <w:rFonts w:ascii="Times New Roman" w:hAnsi="Times New Roman" w:cs="Times New Roman"/>
          <w:sz w:val="26"/>
          <w:szCs w:val="24"/>
        </w:rPr>
      </w:pPr>
      <w:r w:rsidRPr="005759B6">
        <w:rPr>
          <w:rFonts w:ascii="Times New Roman" w:hAnsi="Times New Roman" w:cs="Times New Roman"/>
          <w:color w:val="000000"/>
          <w:sz w:val="26"/>
          <w:szCs w:val="24"/>
          <w:shd w:val="clear" w:color="auto" w:fill="F7FDF7"/>
        </w:rPr>
        <w:t>Изобразительное искусство. 6 класс/Неменская Л.А.; под редакцией Неменского Б.М., Акционерное общество «Издательство «Просвещение»;</w:t>
      </w:r>
    </w:p>
    <w:p w:rsidR="0015422D" w:rsidRPr="005759B6" w:rsidRDefault="0015422D" w:rsidP="0015422D">
      <w:pPr>
        <w:pStyle w:val="TableParagraph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9B6">
        <w:rPr>
          <w:rFonts w:ascii="Times New Roman" w:hAnsi="Times New Roman" w:cs="Times New Roman"/>
          <w:b/>
          <w:sz w:val="24"/>
          <w:szCs w:val="24"/>
        </w:rPr>
        <w:t>МЕТОДИЧЕСКИЕ</w:t>
      </w:r>
      <w:r w:rsidRPr="005759B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b/>
          <w:sz w:val="24"/>
          <w:szCs w:val="24"/>
        </w:rPr>
        <w:t>МАТЕРИАЛЫ</w:t>
      </w:r>
      <w:r w:rsidRPr="005759B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b/>
          <w:sz w:val="24"/>
          <w:szCs w:val="24"/>
        </w:rPr>
        <w:t>ДЛЯ</w:t>
      </w:r>
      <w:r w:rsidRPr="005759B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b/>
          <w:sz w:val="24"/>
          <w:szCs w:val="24"/>
        </w:rPr>
        <w:t>УЧИТЕЛЯ</w:t>
      </w:r>
    </w:p>
    <w:p w:rsidR="0015422D" w:rsidRPr="00E63D38" w:rsidRDefault="0015422D" w:rsidP="0015422D">
      <w:pPr>
        <w:pStyle w:val="TableParagraph"/>
        <w:ind w:firstLine="284"/>
        <w:jc w:val="both"/>
        <w:rPr>
          <w:sz w:val="24"/>
          <w:szCs w:val="24"/>
        </w:rPr>
      </w:pPr>
    </w:p>
    <w:p w:rsidR="0015422D" w:rsidRPr="005759B6" w:rsidRDefault="0015422D" w:rsidP="0015422D">
      <w:pPr>
        <w:pStyle w:val="TableParagraph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9B6">
        <w:rPr>
          <w:rFonts w:ascii="Times New Roman" w:hAnsi="Times New Roman" w:cs="Times New Roman"/>
          <w:sz w:val="24"/>
          <w:szCs w:val="24"/>
        </w:rPr>
        <w:t>ЦИФРОВЫЕ</w:t>
      </w:r>
      <w:r w:rsidRPr="005759B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sz w:val="24"/>
          <w:szCs w:val="24"/>
        </w:rPr>
        <w:t>ОБРАЗОВАТЕЛЬНЫЕ</w:t>
      </w:r>
      <w:r w:rsidRPr="005759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sz w:val="24"/>
          <w:szCs w:val="24"/>
        </w:rPr>
        <w:t>РЕСУРСЫ</w:t>
      </w:r>
      <w:r w:rsidRPr="005759B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sz w:val="24"/>
          <w:szCs w:val="24"/>
        </w:rPr>
        <w:t>И</w:t>
      </w:r>
      <w:r w:rsidRPr="005759B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sz w:val="24"/>
          <w:szCs w:val="24"/>
        </w:rPr>
        <w:t>РЕСУРСЫ</w:t>
      </w:r>
      <w:r w:rsidRPr="005759B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sz w:val="24"/>
          <w:szCs w:val="24"/>
        </w:rPr>
        <w:t>СЕТИ</w:t>
      </w:r>
      <w:r w:rsidRPr="005759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sz w:val="24"/>
          <w:szCs w:val="24"/>
        </w:rPr>
        <w:t>ИНТЕРНЕТ</w:t>
      </w:r>
    </w:p>
    <w:p w:rsidR="0015422D" w:rsidRPr="005759B6" w:rsidRDefault="0015422D" w:rsidP="0015422D">
      <w:pPr>
        <w:pStyle w:val="TableParagraph"/>
        <w:numPr>
          <w:ilvl w:val="0"/>
          <w:numId w:val="23"/>
        </w:numPr>
        <w:ind w:left="567"/>
        <w:jc w:val="both"/>
        <w:rPr>
          <w:rFonts w:ascii="Times New Roman" w:hAnsi="Times New Roman" w:cs="Times New Roman"/>
          <w:sz w:val="26"/>
          <w:szCs w:val="24"/>
        </w:rPr>
      </w:pPr>
      <w:r w:rsidRPr="005759B6">
        <w:rPr>
          <w:rFonts w:ascii="Times New Roman" w:hAnsi="Times New Roman" w:cs="Times New Roman"/>
          <w:sz w:val="26"/>
          <w:szCs w:val="24"/>
        </w:rPr>
        <w:t xml:space="preserve">Единая коллекция цифровых образовательных ресурсов: </w:t>
      </w:r>
      <w:hyperlink r:id="rId9" w:history="1">
        <w:r w:rsidRPr="005759B6">
          <w:rPr>
            <w:rStyle w:val="aff"/>
            <w:rFonts w:ascii="Times New Roman" w:hAnsi="Times New Roman" w:cs="Times New Roman"/>
            <w:sz w:val="26"/>
            <w:szCs w:val="24"/>
          </w:rPr>
          <w:t>http://school-collection.edu.ru/</w:t>
        </w:r>
      </w:hyperlink>
    </w:p>
    <w:p w:rsidR="0015422D" w:rsidRPr="005759B6" w:rsidRDefault="0015422D" w:rsidP="0015422D">
      <w:pPr>
        <w:pStyle w:val="TableParagraph"/>
        <w:numPr>
          <w:ilvl w:val="0"/>
          <w:numId w:val="23"/>
        </w:numPr>
        <w:ind w:left="567"/>
        <w:jc w:val="both"/>
        <w:rPr>
          <w:rFonts w:ascii="Times New Roman" w:hAnsi="Times New Roman" w:cs="Times New Roman"/>
          <w:sz w:val="26"/>
          <w:szCs w:val="24"/>
        </w:rPr>
      </w:pPr>
      <w:r w:rsidRPr="005759B6">
        <w:rPr>
          <w:rFonts w:ascii="Times New Roman" w:hAnsi="Times New Roman" w:cs="Times New Roman"/>
          <w:sz w:val="26"/>
          <w:szCs w:val="24"/>
        </w:rPr>
        <w:t>Фестиваль</w:t>
      </w:r>
      <w:r w:rsidRPr="005759B6">
        <w:rPr>
          <w:rFonts w:ascii="Times New Roman" w:hAnsi="Times New Roman" w:cs="Times New Roman"/>
          <w:spacing w:val="-1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педагогических</w:t>
      </w:r>
      <w:r w:rsidRPr="005759B6">
        <w:rPr>
          <w:rFonts w:ascii="Times New Roman" w:hAnsi="Times New Roman" w:cs="Times New Roman"/>
          <w:spacing w:val="2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идей :</w:t>
      </w:r>
      <w:r w:rsidRPr="005759B6">
        <w:rPr>
          <w:rFonts w:ascii="Times New Roman" w:hAnsi="Times New Roman" w:cs="Times New Roman"/>
          <w:spacing w:val="-1"/>
          <w:sz w:val="26"/>
          <w:szCs w:val="24"/>
        </w:rPr>
        <w:t xml:space="preserve"> </w:t>
      </w:r>
      <w:hyperlink r:id="rId10" w:history="1">
        <w:r w:rsidRPr="005759B6">
          <w:rPr>
            <w:rStyle w:val="aff"/>
            <w:rFonts w:ascii="Times New Roman" w:hAnsi="Times New Roman" w:cs="Times New Roman"/>
            <w:sz w:val="26"/>
            <w:szCs w:val="24"/>
          </w:rPr>
          <w:t>https://urok.1sept.ru/</w:t>
        </w:r>
      </w:hyperlink>
      <w:r w:rsidRPr="005759B6">
        <w:rPr>
          <w:rFonts w:ascii="Times New Roman" w:hAnsi="Times New Roman" w:cs="Times New Roman"/>
          <w:sz w:val="26"/>
          <w:szCs w:val="24"/>
        </w:rPr>
        <w:t xml:space="preserve"> </w:t>
      </w:r>
    </w:p>
    <w:p w:rsidR="0015422D" w:rsidRPr="005759B6" w:rsidRDefault="0015422D" w:rsidP="0015422D">
      <w:pPr>
        <w:pStyle w:val="TableParagraph"/>
        <w:numPr>
          <w:ilvl w:val="0"/>
          <w:numId w:val="23"/>
        </w:numPr>
        <w:ind w:left="567"/>
        <w:jc w:val="both"/>
        <w:rPr>
          <w:rFonts w:ascii="Times New Roman" w:hAnsi="Times New Roman" w:cs="Times New Roman"/>
          <w:sz w:val="26"/>
          <w:szCs w:val="24"/>
        </w:rPr>
      </w:pPr>
      <w:bookmarkStart w:id="1" w:name="МАТЕРИАЛЬНО-ТЕХНИЧЕСКОЕ_ОБЕСПЕЧЕНИЕ_ОБРА"/>
      <w:bookmarkStart w:id="2" w:name="УЧЕБНОЕ_ОБОРУДОВАНИЕ"/>
      <w:bookmarkStart w:id="3" w:name="ОБОРУДОВАНИЕ_ДЛЯ_ПРОВЕДЕНИЯ_ПРАКТИЧЕСКИХ"/>
      <w:bookmarkEnd w:id="1"/>
      <w:bookmarkEnd w:id="2"/>
      <w:bookmarkEnd w:id="3"/>
      <w:r w:rsidRPr="005759B6">
        <w:rPr>
          <w:rFonts w:ascii="Times New Roman" w:hAnsi="Times New Roman" w:cs="Times New Roman"/>
          <w:sz w:val="26"/>
          <w:szCs w:val="24"/>
        </w:rPr>
        <w:t xml:space="preserve">Открытый класс. Сетевые образовательные сообщества:https://multiurok.ru/blog/sietievyie-obrazovatiel-nyie-soobshchiestva-otkrytyi-klass. </w:t>
      </w:r>
    </w:p>
    <w:p w:rsidR="0015422D" w:rsidRPr="005759B6" w:rsidRDefault="0015422D" w:rsidP="0015422D">
      <w:pPr>
        <w:pStyle w:val="TableParagraph"/>
        <w:numPr>
          <w:ilvl w:val="0"/>
          <w:numId w:val="23"/>
        </w:numPr>
        <w:ind w:left="567"/>
        <w:jc w:val="both"/>
        <w:rPr>
          <w:rFonts w:ascii="Times New Roman" w:hAnsi="Times New Roman" w:cs="Times New Roman"/>
          <w:sz w:val="26"/>
          <w:szCs w:val="24"/>
        </w:rPr>
      </w:pPr>
      <w:r w:rsidRPr="005759B6">
        <w:rPr>
          <w:rFonts w:ascii="Times New Roman" w:hAnsi="Times New Roman" w:cs="Times New Roman"/>
          <w:sz w:val="26"/>
          <w:szCs w:val="24"/>
        </w:rPr>
        <w:lastRenderedPageBreak/>
        <w:t>Официальный</w:t>
      </w:r>
      <w:r w:rsidRPr="005759B6">
        <w:rPr>
          <w:rFonts w:ascii="Times New Roman" w:hAnsi="Times New Roman" w:cs="Times New Roman"/>
          <w:spacing w:val="-2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ресурс</w:t>
      </w:r>
      <w:r w:rsidRPr="005759B6">
        <w:rPr>
          <w:rFonts w:ascii="Times New Roman" w:hAnsi="Times New Roman" w:cs="Times New Roman"/>
          <w:spacing w:val="-2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для</w:t>
      </w:r>
      <w:r w:rsidRPr="005759B6">
        <w:rPr>
          <w:rFonts w:ascii="Times New Roman" w:hAnsi="Times New Roman" w:cs="Times New Roman"/>
          <w:spacing w:val="1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учителей,</w:t>
      </w:r>
      <w:r w:rsidRPr="005759B6">
        <w:rPr>
          <w:rFonts w:ascii="Times New Roman" w:hAnsi="Times New Roman" w:cs="Times New Roman"/>
          <w:spacing w:val="-1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детей</w:t>
      </w:r>
      <w:r w:rsidRPr="005759B6">
        <w:rPr>
          <w:rFonts w:ascii="Times New Roman" w:hAnsi="Times New Roman" w:cs="Times New Roman"/>
          <w:spacing w:val="-1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и</w:t>
      </w:r>
      <w:r w:rsidRPr="005759B6">
        <w:rPr>
          <w:rFonts w:ascii="Times New Roman" w:hAnsi="Times New Roman" w:cs="Times New Roman"/>
          <w:spacing w:val="-2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родителей:</w:t>
      </w:r>
      <w:r w:rsidRPr="005759B6">
        <w:rPr>
          <w:rFonts w:ascii="Times New Roman" w:hAnsi="Times New Roman" w:cs="Times New Roman"/>
          <w:spacing w:val="-1"/>
          <w:sz w:val="26"/>
          <w:szCs w:val="24"/>
        </w:rPr>
        <w:t xml:space="preserve"> </w:t>
      </w:r>
      <w:hyperlink r:id="rId11" w:history="1">
        <w:r w:rsidRPr="005759B6">
          <w:rPr>
            <w:rStyle w:val="aff"/>
            <w:rFonts w:ascii="Times New Roman" w:hAnsi="Times New Roman" w:cs="Times New Roman"/>
            <w:sz w:val="26"/>
            <w:szCs w:val="24"/>
          </w:rPr>
          <w:t>https://rosuchebnik.ru/material/40-saytov-kotorye-oblegchat-rabotu-uchitelya/</w:t>
        </w:r>
      </w:hyperlink>
      <w:r w:rsidRPr="005759B6">
        <w:rPr>
          <w:rFonts w:ascii="Times New Roman" w:hAnsi="Times New Roman" w:cs="Times New Roman"/>
          <w:sz w:val="26"/>
          <w:szCs w:val="24"/>
        </w:rPr>
        <w:t xml:space="preserve"> </w:t>
      </w:r>
    </w:p>
    <w:p w:rsidR="0015422D" w:rsidRPr="005759B6" w:rsidRDefault="0015422D" w:rsidP="0015422D">
      <w:pPr>
        <w:pStyle w:val="TableParagraph"/>
        <w:numPr>
          <w:ilvl w:val="0"/>
          <w:numId w:val="23"/>
        </w:numPr>
        <w:ind w:left="567"/>
        <w:jc w:val="both"/>
        <w:rPr>
          <w:rFonts w:ascii="Times New Roman" w:hAnsi="Times New Roman" w:cs="Times New Roman"/>
          <w:sz w:val="26"/>
          <w:szCs w:val="24"/>
        </w:rPr>
      </w:pPr>
      <w:r w:rsidRPr="005759B6">
        <w:rPr>
          <w:rFonts w:ascii="Times New Roman" w:hAnsi="Times New Roman" w:cs="Times New Roman"/>
          <w:sz w:val="26"/>
          <w:szCs w:val="24"/>
        </w:rPr>
        <w:t xml:space="preserve">Российская электронная школа: </w:t>
      </w:r>
      <w:hyperlink r:id="rId12" w:history="1">
        <w:r w:rsidRPr="005759B6">
          <w:rPr>
            <w:rStyle w:val="aff"/>
            <w:rFonts w:ascii="Times New Roman" w:hAnsi="Times New Roman" w:cs="Times New Roman"/>
            <w:sz w:val="26"/>
            <w:szCs w:val="24"/>
          </w:rPr>
          <w:t>https://resh.edu.ru/</w:t>
        </w:r>
      </w:hyperlink>
      <w:r w:rsidRPr="005759B6">
        <w:rPr>
          <w:rFonts w:ascii="Times New Roman" w:hAnsi="Times New Roman" w:cs="Times New Roman"/>
          <w:spacing w:val="-57"/>
          <w:sz w:val="26"/>
          <w:szCs w:val="24"/>
        </w:rPr>
        <w:t xml:space="preserve"> </w:t>
      </w:r>
    </w:p>
    <w:p w:rsidR="0015422D" w:rsidRPr="005759B6" w:rsidRDefault="0015422D" w:rsidP="0015422D">
      <w:pPr>
        <w:pStyle w:val="TableParagraph"/>
        <w:numPr>
          <w:ilvl w:val="0"/>
          <w:numId w:val="23"/>
        </w:numPr>
        <w:ind w:left="567"/>
        <w:jc w:val="both"/>
        <w:rPr>
          <w:rFonts w:ascii="Times New Roman" w:hAnsi="Times New Roman" w:cs="Times New Roman"/>
          <w:sz w:val="26"/>
          <w:szCs w:val="24"/>
        </w:rPr>
      </w:pPr>
      <w:r w:rsidRPr="005759B6">
        <w:rPr>
          <w:rFonts w:ascii="Times New Roman" w:hAnsi="Times New Roman" w:cs="Times New Roman"/>
          <w:sz w:val="26"/>
          <w:szCs w:val="24"/>
        </w:rPr>
        <w:t>Фоксфорд</w:t>
      </w:r>
      <w:r w:rsidRPr="005759B6">
        <w:rPr>
          <w:rFonts w:ascii="Times New Roman" w:hAnsi="Times New Roman" w:cs="Times New Roman"/>
          <w:spacing w:val="-1"/>
          <w:sz w:val="26"/>
          <w:szCs w:val="24"/>
        </w:rPr>
        <w:t xml:space="preserve"> </w:t>
      </w:r>
      <w:hyperlink r:id="rId13" w:history="1">
        <w:r w:rsidRPr="005759B6">
          <w:rPr>
            <w:rStyle w:val="aff"/>
            <w:rFonts w:ascii="Times New Roman" w:hAnsi="Times New Roman" w:cs="Times New Roman"/>
            <w:sz w:val="26"/>
            <w:szCs w:val="24"/>
          </w:rPr>
          <w:t>https://foxford.ru/#</w:t>
        </w:r>
      </w:hyperlink>
      <w:r w:rsidRPr="005759B6">
        <w:rPr>
          <w:rFonts w:ascii="Times New Roman" w:hAnsi="Times New Roman" w:cs="Times New Roman"/>
          <w:sz w:val="26"/>
          <w:szCs w:val="24"/>
        </w:rPr>
        <w:t xml:space="preserve">! </w:t>
      </w:r>
    </w:p>
    <w:p w:rsidR="0015422D" w:rsidRPr="005759B6" w:rsidRDefault="0015422D" w:rsidP="0015422D">
      <w:pPr>
        <w:pStyle w:val="TableParagraph"/>
        <w:numPr>
          <w:ilvl w:val="0"/>
          <w:numId w:val="23"/>
        </w:numPr>
        <w:ind w:left="567"/>
        <w:jc w:val="both"/>
        <w:rPr>
          <w:rFonts w:ascii="Times New Roman" w:hAnsi="Times New Roman" w:cs="Times New Roman"/>
          <w:sz w:val="26"/>
          <w:szCs w:val="24"/>
        </w:rPr>
      </w:pPr>
      <w:r w:rsidRPr="005759B6">
        <w:rPr>
          <w:rFonts w:ascii="Times New Roman" w:hAnsi="Times New Roman" w:cs="Times New Roman"/>
          <w:color w:val="000000"/>
          <w:w w:val="97"/>
          <w:sz w:val="26"/>
          <w:szCs w:val="24"/>
        </w:rPr>
        <w:t>Виртуальная экскурсия: мини-экскурсий</w:t>
      </w:r>
      <w:r w:rsidRPr="005759B6">
        <w:rPr>
          <w:rFonts w:ascii="Times New Roman" w:hAnsi="Times New Roman" w:cs="Times New Roman"/>
          <w:sz w:val="26"/>
          <w:szCs w:val="24"/>
        </w:rPr>
        <w:t xml:space="preserve"> </w:t>
      </w:r>
      <w:hyperlink r:id="rId14" w:history="1">
        <w:r w:rsidRPr="005759B6">
          <w:rPr>
            <w:rStyle w:val="aff"/>
            <w:rFonts w:ascii="Times New Roman" w:hAnsi="Times New Roman" w:cs="Times New Roman"/>
            <w:w w:val="97"/>
            <w:sz w:val="26"/>
            <w:szCs w:val="24"/>
          </w:rPr>
          <w:t>http://www.museum-arms.ru/</w:t>
        </w:r>
      </w:hyperlink>
      <w:r w:rsidRPr="005759B6">
        <w:rPr>
          <w:rFonts w:ascii="Times New Roman" w:hAnsi="Times New Roman" w:cs="Times New Roman"/>
          <w:color w:val="000000"/>
          <w:w w:val="97"/>
          <w:sz w:val="26"/>
          <w:szCs w:val="24"/>
        </w:rPr>
        <w:t xml:space="preserve"> </w:t>
      </w:r>
    </w:p>
    <w:p w:rsidR="0015422D" w:rsidRPr="00E63D38" w:rsidRDefault="0015422D" w:rsidP="0015422D">
      <w:pPr>
        <w:pStyle w:val="TableParagraph"/>
        <w:ind w:firstLine="284"/>
        <w:jc w:val="both"/>
        <w:rPr>
          <w:sz w:val="24"/>
          <w:szCs w:val="24"/>
        </w:rPr>
      </w:pPr>
    </w:p>
    <w:p w:rsidR="0015422D" w:rsidRPr="005759B6" w:rsidRDefault="0015422D" w:rsidP="0015422D">
      <w:pPr>
        <w:pStyle w:val="TableParagraph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9B6">
        <w:rPr>
          <w:rFonts w:ascii="Times New Roman" w:hAnsi="Times New Roman" w:cs="Times New Roman"/>
          <w:b/>
          <w:sz w:val="24"/>
          <w:szCs w:val="24"/>
        </w:rPr>
        <w:t>МАТЕРИАЛЬНО-ТЕХНИЧЕСКОЕ</w:t>
      </w:r>
      <w:r w:rsidRPr="005759B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b/>
          <w:sz w:val="24"/>
          <w:szCs w:val="24"/>
        </w:rPr>
        <w:t>ОБЕСПЕЧЕНИЕ</w:t>
      </w:r>
      <w:r w:rsidRPr="005759B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Pr="005759B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b/>
          <w:sz w:val="24"/>
          <w:szCs w:val="24"/>
        </w:rPr>
        <w:t>ПРОЦЕССА</w:t>
      </w:r>
    </w:p>
    <w:p w:rsidR="0015422D" w:rsidRPr="00E63D38" w:rsidRDefault="0015422D" w:rsidP="0015422D">
      <w:pPr>
        <w:pStyle w:val="TableParagraph"/>
        <w:ind w:firstLine="284"/>
        <w:jc w:val="both"/>
        <w:rPr>
          <w:sz w:val="24"/>
          <w:szCs w:val="24"/>
        </w:rPr>
      </w:pPr>
    </w:p>
    <w:p w:rsidR="0015422D" w:rsidRPr="005759B6" w:rsidRDefault="0015422D" w:rsidP="0015422D">
      <w:pPr>
        <w:pStyle w:val="TableParagraph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9B6">
        <w:rPr>
          <w:rFonts w:ascii="Times New Roman" w:hAnsi="Times New Roman" w:cs="Times New Roman"/>
          <w:sz w:val="24"/>
          <w:szCs w:val="24"/>
        </w:rPr>
        <w:t>УЧЕБНОЕ</w:t>
      </w:r>
      <w:r w:rsidRPr="005759B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sz w:val="24"/>
          <w:szCs w:val="24"/>
        </w:rPr>
        <w:t>ОБОРУДОВАНИЕ</w:t>
      </w:r>
    </w:p>
    <w:p w:rsidR="0015422D" w:rsidRPr="005759B6" w:rsidRDefault="0015422D" w:rsidP="0015422D">
      <w:pPr>
        <w:pStyle w:val="TableParagraph"/>
        <w:ind w:firstLine="284"/>
        <w:jc w:val="both"/>
        <w:rPr>
          <w:rFonts w:ascii="Times New Roman" w:hAnsi="Times New Roman" w:cs="Times New Roman"/>
          <w:sz w:val="26"/>
          <w:szCs w:val="24"/>
        </w:rPr>
      </w:pPr>
      <w:r w:rsidRPr="005759B6">
        <w:rPr>
          <w:rFonts w:ascii="Times New Roman" w:hAnsi="Times New Roman" w:cs="Times New Roman"/>
          <w:sz w:val="26"/>
          <w:szCs w:val="24"/>
        </w:rPr>
        <w:t>Классная</w:t>
      </w:r>
      <w:r w:rsidRPr="005759B6">
        <w:rPr>
          <w:rFonts w:ascii="Times New Roman" w:hAnsi="Times New Roman" w:cs="Times New Roman"/>
          <w:spacing w:val="-4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доска</w:t>
      </w:r>
      <w:r w:rsidRPr="005759B6">
        <w:rPr>
          <w:rFonts w:ascii="Times New Roman" w:hAnsi="Times New Roman" w:cs="Times New Roman"/>
          <w:spacing w:val="-2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для</w:t>
      </w:r>
      <w:r w:rsidRPr="005759B6">
        <w:rPr>
          <w:rFonts w:ascii="Times New Roman" w:hAnsi="Times New Roman" w:cs="Times New Roman"/>
          <w:spacing w:val="-5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демонстрации</w:t>
      </w:r>
      <w:r w:rsidRPr="005759B6">
        <w:rPr>
          <w:rFonts w:ascii="Times New Roman" w:hAnsi="Times New Roman" w:cs="Times New Roman"/>
          <w:spacing w:val="-2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учебного</w:t>
      </w:r>
      <w:r w:rsidRPr="005759B6">
        <w:rPr>
          <w:rFonts w:ascii="Times New Roman" w:hAnsi="Times New Roman" w:cs="Times New Roman"/>
          <w:spacing w:val="-3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 xml:space="preserve">материала, </w:t>
      </w:r>
      <w:r w:rsidRPr="005759B6">
        <w:rPr>
          <w:rFonts w:ascii="Times New Roman" w:hAnsi="Times New Roman" w:cs="Times New Roman"/>
          <w:spacing w:val="-47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персональный</w:t>
      </w:r>
      <w:r w:rsidRPr="005759B6">
        <w:rPr>
          <w:rFonts w:ascii="Times New Roman" w:hAnsi="Times New Roman" w:cs="Times New Roman"/>
          <w:spacing w:val="2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компьютер, мультимедийный</w:t>
      </w:r>
      <w:r w:rsidRPr="005759B6">
        <w:rPr>
          <w:rFonts w:ascii="Times New Roman" w:hAnsi="Times New Roman" w:cs="Times New Roman"/>
          <w:spacing w:val="-10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проектор</w:t>
      </w:r>
      <w:r w:rsidRPr="005759B6">
        <w:rPr>
          <w:rFonts w:ascii="Times New Roman" w:hAnsi="Times New Roman" w:cs="Times New Roman"/>
          <w:spacing w:val="-47"/>
          <w:sz w:val="26"/>
          <w:szCs w:val="24"/>
        </w:rPr>
        <w:t xml:space="preserve"> , </w:t>
      </w:r>
      <w:r w:rsidRPr="005759B6">
        <w:rPr>
          <w:rFonts w:ascii="Times New Roman" w:hAnsi="Times New Roman" w:cs="Times New Roman"/>
          <w:sz w:val="26"/>
          <w:szCs w:val="24"/>
        </w:rPr>
        <w:t>экран, колонки.</w:t>
      </w:r>
    </w:p>
    <w:p w:rsidR="0015422D" w:rsidRPr="005759B6" w:rsidRDefault="0015422D" w:rsidP="0015422D">
      <w:pPr>
        <w:pStyle w:val="TableParagraph"/>
        <w:ind w:firstLine="284"/>
        <w:jc w:val="both"/>
        <w:rPr>
          <w:rFonts w:ascii="Times New Roman" w:hAnsi="Times New Roman" w:cs="Times New Roman"/>
          <w:sz w:val="26"/>
          <w:szCs w:val="24"/>
        </w:rPr>
      </w:pPr>
    </w:p>
    <w:p w:rsidR="0015422D" w:rsidRPr="005759B6" w:rsidRDefault="0015422D" w:rsidP="0015422D">
      <w:pPr>
        <w:pStyle w:val="TableParagraph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9B6">
        <w:rPr>
          <w:rFonts w:ascii="Times New Roman" w:hAnsi="Times New Roman" w:cs="Times New Roman"/>
          <w:sz w:val="24"/>
          <w:szCs w:val="24"/>
        </w:rPr>
        <w:t>ОБОРУДОВАНИЕ</w:t>
      </w:r>
      <w:r w:rsidRPr="005759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sz w:val="24"/>
          <w:szCs w:val="24"/>
        </w:rPr>
        <w:t>ДЛЯ</w:t>
      </w:r>
      <w:r w:rsidRPr="005759B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sz w:val="24"/>
          <w:szCs w:val="24"/>
        </w:rPr>
        <w:t>ПРОВЕДЕНИЯ</w:t>
      </w:r>
      <w:r w:rsidRPr="005759B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sz w:val="24"/>
          <w:szCs w:val="24"/>
        </w:rPr>
        <w:t>ПРАКТИЧЕСКИХ</w:t>
      </w:r>
      <w:r w:rsidRPr="005759B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sz w:val="24"/>
          <w:szCs w:val="24"/>
        </w:rPr>
        <w:t>РАБОТ</w:t>
      </w:r>
    </w:p>
    <w:p w:rsidR="0015422D" w:rsidRPr="005759B6" w:rsidRDefault="0015422D" w:rsidP="0015422D">
      <w:pPr>
        <w:pStyle w:val="TableParagraph"/>
        <w:ind w:firstLine="284"/>
        <w:jc w:val="both"/>
        <w:rPr>
          <w:rFonts w:ascii="Times New Roman" w:hAnsi="Times New Roman" w:cs="Times New Roman"/>
          <w:sz w:val="26"/>
          <w:szCs w:val="24"/>
        </w:rPr>
      </w:pPr>
      <w:r w:rsidRPr="005759B6">
        <w:rPr>
          <w:rFonts w:ascii="Times New Roman" w:hAnsi="Times New Roman" w:cs="Times New Roman"/>
          <w:sz w:val="26"/>
          <w:szCs w:val="24"/>
        </w:rPr>
        <w:t>Парта,</w:t>
      </w:r>
      <w:r w:rsidRPr="005759B6">
        <w:rPr>
          <w:rFonts w:ascii="Times New Roman" w:hAnsi="Times New Roman" w:cs="Times New Roman"/>
          <w:spacing w:val="1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pacing w:val="-1"/>
          <w:sz w:val="26"/>
          <w:szCs w:val="24"/>
        </w:rPr>
        <w:t>клеенка,</w:t>
      </w:r>
      <w:r w:rsidRPr="005759B6">
        <w:rPr>
          <w:rFonts w:ascii="Times New Roman" w:hAnsi="Times New Roman" w:cs="Times New Roman"/>
          <w:sz w:val="26"/>
          <w:szCs w:val="24"/>
        </w:rPr>
        <w:t xml:space="preserve"> краски,</w:t>
      </w:r>
      <w:r w:rsidRPr="005759B6">
        <w:rPr>
          <w:rFonts w:ascii="Times New Roman" w:hAnsi="Times New Roman" w:cs="Times New Roman"/>
          <w:spacing w:val="-4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гуашь, палитра,</w:t>
      </w:r>
      <w:r w:rsidRPr="005759B6">
        <w:rPr>
          <w:rFonts w:ascii="Times New Roman" w:hAnsi="Times New Roman" w:cs="Times New Roman"/>
          <w:spacing w:val="-3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цветные</w:t>
      </w:r>
      <w:r w:rsidRPr="005759B6">
        <w:rPr>
          <w:rFonts w:ascii="Times New Roman" w:hAnsi="Times New Roman" w:cs="Times New Roman"/>
          <w:spacing w:val="-3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карандаши,</w:t>
      </w:r>
      <w:r w:rsidRPr="005759B6">
        <w:rPr>
          <w:rFonts w:ascii="Times New Roman" w:hAnsi="Times New Roman" w:cs="Times New Roman"/>
          <w:spacing w:val="-2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простой</w:t>
      </w:r>
      <w:r w:rsidRPr="005759B6">
        <w:rPr>
          <w:rFonts w:ascii="Times New Roman" w:hAnsi="Times New Roman" w:cs="Times New Roman"/>
          <w:spacing w:val="-5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карандаш,</w:t>
      </w:r>
      <w:r w:rsidRPr="005759B6">
        <w:rPr>
          <w:rFonts w:ascii="Times New Roman" w:hAnsi="Times New Roman" w:cs="Times New Roman"/>
          <w:spacing w:val="-3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ластик,</w:t>
      </w:r>
      <w:r w:rsidRPr="005759B6">
        <w:rPr>
          <w:rFonts w:ascii="Times New Roman" w:hAnsi="Times New Roman" w:cs="Times New Roman"/>
          <w:spacing w:val="-4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кисточки,</w:t>
      </w:r>
      <w:r w:rsidRPr="005759B6">
        <w:rPr>
          <w:rFonts w:ascii="Times New Roman" w:hAnsi="Times New Roman" w:cs="Times New Roman"/>
          <w:spacing w:val="3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различной</w:t>
      </w:r>
      <w:r w:rsidRPr="005759B6">
        <w:rPr>
          <w:rFonts w:ascii="Times New Roman" w:hAnsi="Times New Roman" w:cs="Times New Roman"/>
          <w:spacing w:val="-5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толщины,</w:t>
      </w:r>
      <w:r w:rsidRPr="005759B6">
        <w:rPr>
          <w:rFonts w:ascii="Times New Roman" w:hAnsi="Times New Roman" w:cs="Times New Roman"/>
          <w:spacing w:val="-2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баночка</w:t>
      </w:r>
      <w:r w:rsidRPr="005759B6">
        <w:rPr>
          <w:rFonts w:ascii="Times New Roman" w:hAnsi="Times New Roman" w:cs="Times New Roman"/>
          <w:spacing w:val="-4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для</w:t>
      </w:r>
      <w:r w:rsidRPr="005759B6">
        <w:rPr>
          <w:rFonts w:ascii="Times New Roman" w:hAnsi="Times New Roman" w:cs="Times New Roman"/>
          <w:spacing w:val="-2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воды,</w:t>
      </w:r>
      <w:r w:rsidRPr="005759B6">
        <w:rPr>
          <w:rFonts w:ascii="Times New Roman" w:hAnsi="Times New Roman" w:cs="Times New Roman"/>
          <w:spacing w:val="-47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альбом, ножницы, линейка, клей.</w:t>
      </w:r>
    </w:p>
    <w:p w:rsidR="0015422D" w:rsidRPr="00E63D38" w:rsidRDefault="0015422D" w:rsidP="0015422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7FDF7"/>
        </w:rPr>
      </w:pPr>
    </w:p>
    <w:p w:rsidR="0015422D" w:rsidRDefault="0015422D" w:rsidP="0015422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5422D" w:rsidRPr="00E346AB" w:rsidRDefault="0015422D" w:rsidP="00E346AB">
      <w:pPr>
        <w:pStyle w:val="a6"/>
        <w:spacing w:after="0" w:line="240" w:lineRule="auto"/>
        <w:ind w:left="0"/>
        <w:rPr>
          <w:rFonts w:ascii="Times New Roman" w:hAnsi="Times New Roman" w:cs="Times New Roman"/>
          <w:highlight w:val="yellow"/>
        </w:rPr>
      </w:pPr>
    </w:p>
    <w:sectPr w:rsidR="0015422D" w:rsidRPr="00E346AB" w:rsidSect="00EE01BD">
      <w:pgSz w:w="12020" w:h="7830" w:orient="landscape"/>
      <w:pgMar w:top="1134" w:right="1134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EEA" w:rsidRDefault="00192EEA">
      <w:pPr>
        <w:spacing w:after="0" w:line="240" w:lineRule="auto"/>
      </w:pPr>
      <w:r>
        <w:separator/>
      </w:r>
    </w:p>
  </w:endnote>
  <w:endnote w:type="continuationSeparator" w:id="0">
    <w:p w:rsidR="00192EEA" w:rsidRDefault="00192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EEA" w:rsidRDefault="00192EEA">
      <w:pPr>
        <w:spacing w:after="0" w:line="240" w:lineRule="auto"/>
      </w:pPr>
      <w:r>
        <w:separator/>
      </w:r>
    </w:p>
  </w:footnote>
  <w:footnote w:type="continuationSeparator" w:id="0">
    <w:p w:rsidR="00192EEA" w:rsidRDefault="00192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D43964"/>
    <w:multiLevelType w:val="hybridMultilevel"/>
    <w:tmpl w:val="E232177A"/>
    <w:lvl w:ilvl="0" w:tplc="2BE09314">
      <w:start w:val="1"/>
      <w:numFmt w:val="decimal"/>
      <w:lvlText w:val="%1)"/>
      <w:lvlJc w:val="left"/>
      <w:pPr>
        <w:ind w:left="156" w:hanging="292"/>
      </w:pPr>
      <w:rPr>
        <w:rFonts w:ascii="Cambria" w:eastAsia="Cambria" w:hAnsi="Cambria" w:cs="Cambria" w:hint="default"/>
        <w:w w:val="102"/>
        <w:sz w:val="20"/>
        <w:szCs w:val="20"/>
        <w:lang w:val="ru-RU" w:eastAsia="en-US" w:bidi="ar-SA"/>
      </w:rPr>
    </w:lvl>
    <w:lvl w:ilvl="1" w:tplc="0BFAFA28">
      <w:numFmt w:val="bullet"/>
      <w:lvlText w:val="•"/>
      <w:lvlJc w:val="left"/>
      <w:pPr>
        <w:ind w:left="810" w:hanging="292"/>
      </w:pPr>
      <w:rPr>
        <w:rFonts w:hint="default"/>
        <w:lang w:val="ru-RU" w:eastAsia="en-US" w:bidi="ar-SA"/>
      </w:rPr>
    </w:lvl>
    <w:lvl w:ilvl="2" w:tplc="55F061A8">
      <w:numFmt w:val="bullet"/>
      <w:lvlText w:val="•"/>
      <w:lvlJc w:val="left"/>
      <w:pPr>
        <w:ind w:left="1460" w:hanging="292"/>
      </w:pPr>
      <w:rPr>
        <w:rFonts w:hint="default"/>
        <w:lang w:val="ru-RU" w:eastAsia="en-US" w:bidi="ar-SA"/>
      </w:rPr>
    </w:lvl>
    <w:lvl w:ilvl="3" w:tplc="D2B4E34A">
      <w:numFmt w:val="bullet"/>
      <w:lvlText w:val="•"/>
      <w:lvlJc w:val="left"/>
      <w:pPr>
        <w:ind w:left="2111" w:hanging="292"/>
      </w:pPr>
      <w:rPr>
        <w:rFonts w:hint="default"/>
        <w:lang w:val="ru-RU" w:eastAsia="en-US" w:bidi="ar-SA"/>
      </w:rPr>
    </w:lvl>
    <w:lvl w:ilvl="4" w:tplc="364EA040">
      <w:numFmt w:val="bullet"/>
      <w:lvlText w:val="•"/>
      <w:lvlJc w:val="left"/>
      <w:pPr>
        <w:ind w:left="2761" w:hanging="292"/>
      </w:pPr>
      <w:rPr>
        <w:rFonts w:hint="default"/>
        <w:lang w:val="ru-RU" w:eastAsia="en-US" w:bidi="ar-SA"/>
      </w:rPr>
    </w:lvl>
    <w:lvl w:ilvl="5" w:tplc="304C5B4C">
      <w:numFmt w:val="bullet"/>
      <w:lvlText w:val="•"/>
      <w:lvlJc w:val="left"/>
      <w:pPr>
        <w:ind w:left="3411" w:hanging="292"/>
      </w:pPr>
      <w:rPr>
        <w:rFonts w:hint="default"/>
        <w:lang w:val="ru-RU" w:eastAsia="en-US" w:bidi="ar-SA"/>
      </w:rPr>
    </w:lvl>
    <w:lvl w:ilvl="6" w:tplc="E9CE4648">
      <w:numFmt w:val="bullet"/>
      <w:lvlText w:val="•"/>
      <w:lvlJc w:val="left"/>
      <w:pPr>
        <w:ind w:left="4062" w:hanging="292"/>
      </w:pPr>
      <w:rPr>
        <w:rFonts w:hint="default"/>
        <w:lang w:val="ru-RU" w:eastAsia="en-US" w:bidi="ar-SA"/>
      </w:rPr>
    </w:lvl>
    <w:lvl w:ilvl="7" w:tplc="882A494A">
      <w:numFmt w:val="bullet"/>
      <w:lvlText w:val="•"/>
      <w:lvlJc w:val="left"/>
      <w:pPr>
        <w:ind w:left="4712" w:hanging="292"/>
      </w:pPr>
      <w:rPr>
        <w:rFonts w:hint="default"/>
        <w:lang w:val="ru-RU" w:eastAsia="en-US" w:bidi="ar-SA"/>
      </w:rPr>
    </w:lvl>
    <w:lvl w:ilvl="8" w:tplc="FC829FE2">
      <w:numFmt w:val="bullet"/>
      <w:lvlText w:val="•"/>
      <w:lvlJc w:val="left"/>
      <w:pPr>
        <w:ind w:left="5362" w:hanging="292"/>
      </w:pPr>
      <w:rPr>
        <w:rFonts w:hint="default"/>
        <w:lang w:val="ru-RU" w:eastAsia="en-US" w:bidi="ar-SA"/>
      </w:rPr>
    </w:lvl>
  </w:abstractNum>
  <w:abstractNum w:abstractNumId="10" w15:restartNumberingAfterBreak="0">
    <w:nsid w:val="03504DA0"/>
    <w:multiLevelType w:val="hybridMultilevel"/>
    <w:tmpl w:val="D02A67CA"/>
    <w:lvl w:ilvl="0" w:tplc="2E980716">
      <w:start w:val="1"/>
      <w:numFmt w:val="bullet"/>
      <w:lvlText w:val=""/>
      <w:lvlJc w:val="left"/>
      <w:pPr>
        <w:ind w:left="418" w:hanging="360"/>
      </w:pPr>
      <w:rPr>
        <w:rFonts w:ascii="Symbol" w:hAnsi="Symbol" w:hint="default"/>
        <w:b w:val="0"/>
        <w:i w:val="0"/>
      </w:rPr>
    </w:lvl>
    <w:lvl w:ilvl="1" w:tplc="880002F8">
      <w:start w:val="1"/>
      <w:numFmt w:val="decimal"/>
      <w:lvlText w:val="%2)"/>
      <w:lvlJc w:val="left"/>
      <w:pPr>
        <w:ind w:left="1168" w:hanging="390"/>
      </w:pPr>
      <w:rPr>
        <w:rFonts w:hint="default"/>
      </w:rPr>
    </w:lvl>
    <w:lvl w:ilvl="2" w:tplc="2FF6450E">
      <w:start w:val="1"/>
      <w:numFmt w:val="bullet"/>
      <w:lvlText w:val="•"/>
      <w:lvlJc w:val="left"/>
      <w:pPr>
        <w:ind w:left="2038" w:hanging="360"/>
      </w:pPr>
      <w:rPr>
        <w:rFonts w:ascii="Times New Roman" w:eastAsiaTheme="minorEastAsia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1" w15:restartNumberingAfterBreak="0">
    <w:nsid w:val="213A7443"/>
    <w:multiLevelType w:val="hybridMultilevel"/>
    <w:tmpl w:val="161C9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D6E94"/>
    <w:multiLevelType w:val="hybridMultilevel"/>
    <w:tmpl w:val="FC2E0D9A"/>
    <w:lvl w:ilvl="0" w:tplc="A0EC1FC0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73E2BAF"/>
    <w:multiLevelType w:val="hybridMultilevel"/>
    <w:tmpl w:val="05F87F00"/>
    <w:lvl w:ilvl="0" w:tplc="C28042AC">
      <w:start w:val="1"/>
      <w:numFmt w:val="decimal"/>
      <w:lvlText w:val="%1."/>
      <w:lvlJc w:val="left"/>
      <w:pPr>
        <w:ind w:left="404" w:hanging="248"/>
      </w:pPr>
      <w:rPr>
        <w:rFonts w:ascii="Trebuchet MS" w:eastAsia="Trebuchet MS" w:hAnsi="Trebuchet MS" w:cs="Trebuchet MS" w:hint="default"/>
        <w:spacing w:val="-11"/>
        <w:w w:val="82"/>
        <w:sz w:val="22"/>
        <w:szCs w:val="22"/>
        <w:lang w:val="ru-RU" w:eastAsia="en-US" w:bidi="ar-SA"/>
      </w:rPr>
    </w:lvl>
    <w:lvl w:ilvl="1" w:tplc="3D74DD98">
      <w:numFmt w:val="bullet"/>
      <w:lvlText w:val="•"/>
      <w:lvlJc w:val="left"/>
      <w:pPr>
        <w:ind w:left="1026" w:hanging="248"/>
      </w:pPr>
      <w:rPr>
        <w:rFonts w:hint="default"/>
        <w:lang w:val="ru-RU" w:eastAsia="en-US" w:bidi="ar-SA"/>
      </w:rPr>
    </w:lvl>
    <w:lvl w:ilvl="2" w:tplc="A4060FA2">
      <w:numFmt w:val="bullet"/>
      <w:lvlText w:val="•"/>
      <w:lvlJc w:val="left"/>
      <w:pPr>
        <w:ind w:left="1652" w:hanging="248"/>
      </w:pPr>
      <w:rPr>
        <w:rFonts w:hint="default"/>
        <w:lang w:val="ru-RU" w:eastAsia="en-US" w:bidi="ar-SA"/>
      </w:rPr>
    </w:lvl>
    <w:lvl w:ilvl="3" w:tplc="0D22158A">
      <w:numFmt w:val="bullet"/>
      <w:lvlText w:val="•"/>
      <w:lvlJc w:val="left"/>
      <w:pPr>
        <w:ind w:left="2279" w:hanging="248"/>
      </w:pPr>
      <w:rPr>
        <w:rFonts w:hint="default"/>
        <w:lang w:val="ru-RU" w:eastAsia="en-US" w:bidi="ar-SA"/>
      </w:rPr>
    </w:lvl>
    <w:lvl w:ilvl="4" w:tplc="9E6E5776">
      <w:numFmt w:val="bullet"/>
      <w:lvlText w:val="•"/>
      <w:lvlJc w:val="left"/>
      <w:pPr>
        <w:ind w:left="2905" w:hanging="248"/>
      </w:pPr>
      <w:rPr>
        <w:rFonts w:hint="default"/>
        <w:lang w:val="ru-RU" w:eastAsia="en-US" w:bidi="ar-SA"/>
      </w:rPr>
    </w:lvl>
    <w:lvl w:ilvl="5" w:tplc="DE120516">
      <w:numFmt w:val="bullet"/>
      <w:lvlText w:val="•"/>
      <w:lvlJc w:val="left"/>
      <w:pPr>
        <w:ind w:left="3531" w:hanging="248"/>
      </w:pPr>
      <w:rPr>
        <w:rFonts w:hint="default"/>
        <w:lang w:val="ru-RU" w:eastAsia="en-US" w:bidi="ar-SA"/>
      </w:rPr>
    </w:lvl>
    <w:lvl w:ilvl="6" w:tplc="765C3DC8">
      <w:numFmt w:val="bullet"/>
      <w:lvlText w:val="•"/>
      <w:lvlJc w:val="left"/>
      <w:pPr>
        <w:ind w:left="4158" w:hanging="248"/>
      </w:pPr>
      <w:rPr>
        <w:rFonts w:hint="default"/>
        <w:lang w:val="ru-RU" w:eastAsia="en-US" w:bidi="ar-SA"/>
      </w:rPr>
    </w:lvl>
    <w:lvl w:ilvl="7" w:tplc="A8A8CC86">
      <w:numFmt w:val="bullet"/>
      <w:lvlText w:val="•"/>
      <w:lvlJc w:val="left"/>
      <w:pPr>
        <w:ind w:left="4784" w:hanging="248"/>
      </w:pPr>
      <w:rPr>
        <w:rFonts w:hint="default"/>
        <w:lang w:val="ru-RU" w:eastAsia="en-US" w:bidi="ar-SA"/>
      </w:rPr>
    </w:lvl>
    <w:lvl w:ilvl="8" w:tplc="A92C885E">
      <w:numFmt w:val="bullet"/>
      <w:lvlText w:val="•"/>
      <w:lvlJc w:val="left"/>
      <w:pPr>
        <w:ind w:left="5410" w:hanging="248"/>
      </w:pPr>
      <w:rPr>
        <w:rFonts w:hint="default"/>
        <w:lang w:val="ru-RU" w:eastAsia="en-US" w:bidi="ar-SA"/>
      </w:rPr>
    </w:lvl>
  </w:abstractNum>
  <w:abstractNum w:abstractNumId="14" w15:restartNumberingAfterBreak="0">
    <w:nsid w:val="35C211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A945CC"/>
    <w:multiLevelType w:val="hybridMultilevel"/>
    <w:tmpl w:val="ED462FC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74D2236"/>
    <w:multiLevelType w:val="hybridMultilevel"/>
    <w:tmpl w:val="35241798"/>
    <w:lvl w:ilvl="0" w:tplc="15B637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081091E"/>
    <w:multiLevelType w:val="hybridMultilevel"/>
    <w:tmpl w:val="0186ED3E"/>
    <w:lvl w:ilvl="0" w:tplc="0B8664BA">
      <w:start w:val="5"/>
      <w:numFmt w:val="decimal"/>
      <w:lvlText w:val="%1"/>
      <w:lvlJc w:val="left"/>
      <w:pPr>
        <w:ind w:left="194" w:hanging="194"/>
      </w:pPr>
      <w:rPr>
        <w:rFonts w:ascii="Trebuchet MS" w:eastAsia="Trebuchet MS" w:hAnsi="Trebuchet MS" w:cs="Trebuchet MS" w:hint="default"/>
        <w:w w:val="98"/>
        <w:sz w:val="22"/>
        <w:szCs w:val="22"/>
        <w:lang w:val="ru-RU" w:eastAsia="en-US" w:bidi="ar-SA"/>
      </w:rPr>
    </w:lvl>
    <w:lvl w:ilvl="1" w:tplc="B7A26372">
      <w:numFmt w:val="bullet"/>
      <w:lvlText w:val="•"/>
      <w:lvlJc w:val="left"/>
      <w:pPr>
        <w:ind w:left="1193" w:hanging="194"/>
      </w:pPr>
      <w:rPr>
        <w:rFonts w:hint="default"/>
        <w:lang w:val="ru-RU" w:eastAsia="en-US" w:bidi="ar-SA"/>
      </w:rPr>
    </w:lvl>
    <w:lvl w:ilvl="2" w:tplc="7180B1C2">
      <w:numFmt w:val="bullet"/>
      <w:lvlText w:val="•"/>
      <w:lvlJc w:val="left"/>
      <w:pPr>
        <w:ind w:left="2201" w:hanging="194"/>
      </w:pPr>
      <w:rPr>
        <w:rFonts w:hint="default"/>
        <w:lang w:val="ru-RU" w:eastAsia="en-US" w:bidi="ar-SA"/>
      </w:rPr>
    </w:lvl>
    <w:lvl w:ilvl="3" w:tplc="DB4A35D2">
      <w:numFmt w:val="bullet"/>
      <w:lvlText w:val="•"/>
      <w:lvlJc w:val="left"/>
      <w:pPr>
        <w:ind w:left="3209" w:hanging="194"/>
      </w:pPr>
      <w:rPr>
        <w:rFonts w:hint="default"/>
        <w:lang w:val="ru-RU" w:eastAsia="en-US" w:bidi="ar-SA"/>
      </w:rPr>
    </w:lvl>
    <w:lvl w:ilvl="4" w:tplc="486E3184">
      <w:numFmt w:val="bullet"/>
      <w:lvlText w:val="•"/>
      <w:lvlJc w:val="left"/>
      <w:pPr>
        <w:ind w:left="4217" w:hanging="194"/>
      </w:pPr>
      <w:rPr>
        <w:rFonts w:hint="default"/>
        <w:lang w:val="ru-RU" w:eastAsia="en-US" w:bidi="ar-SA"/>
      </w:rPr>
    </w:lvl>
    <w:lvl w:ilvl="5" w:tplc="02D28A48">
      <w:numFmt w:val="bullet"/>
      <w:lvlText w:val="•"/>
      <w:lvlJc w:val="left"/>
      <w:pPr>
        <w:ind w:left="5225" w:hanging="194"/>
      </w:pPr>
      <w:rPr>
        <w:rFonts w:hint="default"/>
        <w:lang w:val="ru-RU" w:eastAsia="en-US" w:bidi="ar-SA"/>
      </w:rPr>
    </w:lvl>
    <w:lvl w:ilvl="6" w:tplc="57A49804">
      <w:numFmt w:val="bullet"/>
      <w:lvlText w:val="•"/>
      <w:lvlJc w:val="left"/>
      <w:pPr>
        <w:ind w:left="6233" w:hanging="194"/>
      </w:pPr>
      <w:rPr>
        <w:rFonts w:hint="default"/>
        <w:lang w:val="ru-RU" w:eastAsia="en-US" w:bidi="ar-SA"/>
      </w:rPr>
    </w:lvl>
    <w:lvl w:ilvl="7" w:tplc="7CAE8BFE">
      <w:numFmt w:val="bullet"/>
      <w:lvlText w:val="•"/>
      <w:lvlJc w:val="left"/>
      <w:pPr>
        <w:ind w:left="7241" w:hanging="194"/>
      </w:pPr>
      <w:rPr>
        <w:rFonts w:hint="default"/>
        <w:lang w:val="ru-RU" w:eastAsia="en-US" w:bidi="ar-SA"/>
      </w:rPr>
    </w:lvl>
    <w:lvl w:ilvl="8" w:tplc="1C869652">
      <w:numFmt w:val="bullet"/>
      <w:lvlText w:val="•"/>
      <w:lvlJc w:val="left"/>
      <w:pPr>
        <w:ind w:left="8249" w:hanging="194"/>
      </w:pPr>
      <w:rPr>
        <w:rFonts w:hint="default"/>
        <w:lang w:val="ru-RU" w:eastAsia="en-US" w:bidi="ar-SA"/>
      </w:rPr>
    </w:lvl>
  </w:abstractNum>
  <w:abstractNum w:abstractNumId="18" w15:restartNumberingAfterBreak="0">
    <w:nsid w:val="694843B1"/>
    <w:multiLevelType w:val="hybridMultilevel"/>
    <w:tmpl w:val="78D88E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34E3B"/>
    <w:multiLevelType w:val="hybridMultilevel"/>
    <w:tmpl w:val="A8CAFAB6"/>
    <w:lvl w:ilvl="0" w:tplc="C79C24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14"/>
  </w:num>
  <w:num w:numId="5">
    <w:abstractNumId w:val="19"/>
  </w:num>
  <w:num w:numId="6">
    <w:abstractNumId w:val="18"/>
  </w:num>
  <w:num w:numId="7">
    <w:abstractNumId w:val="17"/>
  </w:num>
  <w:num w:numId="8">
    <w:abstractNumId w:val="13"/>
  </w:num>
  <w:num w:numId="9">
    <w:abstractNumId w:val="9"/>
  </w:num>
  <w:num w:numId="10">
    <w:abstractNumId w:val="8"/>
  </w:num>
  <w:num w:numId="11">
    <w:abstractNumId w:val="6"/>
  </w:num>
  <w:num w:numId="12">
    <w:abstractNumId w:val="5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7"/>
    <w:lvlOverride w:ilvl="0">
      <w:startOverride w:val="1"/>
    </w:lvlOverride>
  </w:num>
  <w:num w:numId="20">
    <w:abstractNumId w:val="3"/>
    <w:lvlOverride w:ilvl="0">
      <w:startOverride w:val="1"/>
    </w:lvlOverride>
  </w:num>
  <w:num w:numId="21">
    <w:abstractNumId w:val="2"/>
    <w:lvlOverride w:ilvl="0">
      <w:startOverride w:val="1"/>
    </w:lvlOverride>
  </w:num>
  <w:num w:numId="22">
    <w:abstractNumId w:val="1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487"/>
    <w:rsid w:val="00002C09"/>
    <w:rsid w:val="000102A0"/>
    <w:rsid w:val="000313D9"/>
    <w:rsid w:val="00042441"/>
    <w:rsid w:val="00046D3A"/>
    <w:rsid w:val="00052680"/>
    <w:rsid w:val="00065BAE"/>
    <w:rsid w:val="000764D2"/>
    <w:rsid w:val="001043D7"/>
    <w:rsid w:val="001225B8"/>
    <w:rsid w:val="00137BFF"/>
    <w:rsid w:val="00144924"/>
    <w:rsid w:val="0015422D"/>
    <w:rsid w:val="00165EE3"/>
    <w:rsid w:val="00192EEA"/>
    <w:rsid w:val="00197032"/>
    <w:rsid w:val="001E5130"/>
    <w:rsid w:val="001E6300"/>
    <w:rsid w:val="00250EC8"/>
    <w:rsid w:val="00262D31"/>
    <w:rsid w:val="0028235E"/>
    <w:rsid w:val="00290C01"/>
    <w:rsid w:val="002912F2"/>
    <w:rsid w:val="00293584"/>
    <w:rsid w:val="002B08EB"/>
    <w:rsid w:val="002E4698"/>
    <w:rsid w:val="0032486B"/>
    <w:rsid w:val="0033681E"/>
    <w:rsid w:val="003477B0"/>
    <w:rsid w:val="003A750C"/>
    <w:rsid w:val="003B56A7"/>
    <w:rsid w:val="003B6D9E"/>
    <w:rsid w:val="003D3134"/>
    <w:rsid w:val="003E06DD"/>
    <w:rsid w:val="00427131"/>
    <w:rsid w:val="00444487"/>
    <w:rsid w:val="00482376"/>
    <w:rsid w:val="00506215"/>
    <w:rsid w:val="005173F9"/>
    <w:rsid w:val="00531851"/>
    <w:rsid w:val="00553BDF"/>
    <w:rsid w:val="00591013"/>
    <w:rsid w:val="00591881"/>
    <w:rsid w:val="00595102"/>
    <w:rsid w:val="005A0B8B"/>
    <w:rsid w:val="005A0F6E"/>
    <w:rsid w:val="005A4DC6"/>
    <w:rsid w:val="005C3AF2"/>
    <w:rsid w:val="005C54BB"/>
    <w:rsid w:val="005D253A"/>
    <w:rsid w:val="005E0EDE"/>
    <w:rsid w:val="005F64D9"/>
    <w:rsid w:val="006008F6"/>
    <w:rsid w:val="00652203"/>
    <w:rsid w:val="006541BA"/>
    <w:rsid w:val="0066554E"/>
    <w:rsid w:val="00685FC5"/>
    <w:rsid w:val="00692BE9"/>
    <w:rsid w:val="006C1375"/>
    <w:rsid w:val="006E753F"/>
    <w:rsid w:val="0071720D"/>
    <w:rsid w:val="007340D8"/>
    <w:rsid w:val="0075725E"/>
    <w:rsid w:val="00791E96"/>
    <w:rsid w:val="007A5AC3"/>
    <w:rsid w:val="007B35F6"/>
    <w:rsid w:val="007E62C5"/>
    <w:rsid w:val="0081516C"/>
    <w:rsid w:val="0088186F"/>
    <w:rsid w:val="008D6319"/>
    <w:rsid w:val="00900F85"/>
    <w:rsid w:val="009315BC"/>
    <w:rsid w:val="00934066"/>
    <w:rsid w:val="00950A8D"/>
    <w:rsid w:val="0095547A"/>
    <w:rsid w:val="00956524"/>
    <w:rsid w:val="00994D4F"/>
    <w:rsid w:val="009A5B68"/>
    <w:rsid w:val="009C13A8"/>
    <w:rsid w:val="009F4F4E"/>
    <w:rsid w:val="009F5D0B"/>
    <w:rsid w:val="009F637A"/>
    <w:rsid w:val="00A157D2"/>
    <w:rsid w:val="00A31307"/>
    <w:rsid w:val="00A41CBF"/>
    <w:rsid w:val="00A51259"/>
    <w:rsid w:val="00A57C52"/>
    <w:rsid w:val="00A8076F"/>
    <w:rsid w:val="00A92EA5"/>
    <w:rsid w:val="00AB3624"/>
    <w:rsid w:val="00AF7E8C"/>
    <w:rsid w:val="00B01F71"/>
    <w:rsid w:val="00B61321"/>
    <w:rsid w:val="00B64024"/>
    <w:rsid w:val="00B80404"/>
    <w:rsid w:val="00BA2086"/>
    <w:rsid w:val="00BD0BFD"/>
    <w:rsid w:val="00BD6623"/>
    <w:rsid w:val="00BF6756"/>
    <w:rsid w:val="00C2573D"/>
    <w:rsid w:val="00C65A61"/>
    <w:rsid w:val="00C940A9"/>
    <w:rsid w:val="00CA2195"/>
    <w:rsid w:val="00CD4451"/>
    <w:rsid w:val="00CE341A"/>
    <w:rsid w:val="00CE5417"/>
    <w:rsid w:val="00CF125C"/>
    <w:rsid w:val="00D27D6C"/>
    <w:rsid w:val="00D45684"/>
    <w:rsid w:val="00D509D0"/>
    <w:rsid w:val="00D60025"/>
    <w:rsid w:val="00D90EB9"/>
    <w:rsid w:val="00D958BC"/>
    <w:rsid w:val="00DA5E48"/>
    <w:rsid w:val="00E000FD"/>
    <w:rsid w:val="00E346AB"/>
    <w:rsid w:val="00E46966"/>
    <w:rsid w:val="00E838A8"/>
    <w:rsid w:val="00EA64CB"/>
    <w:rsid w:val="00EB5271"/>
    <w:rsid w:val="00EB6F0D"/>
    <w:rsid w:val="00EC13FA"/>
    <w:rsid w:val="00EE01BD"/>
    <w:rsid w:val="00F036B5"/>
    <w:rsid w:val="00F06204"/>
    <w:rsid w:val="00F071C1"/>
    <w:rsid w:val="00F262E2"/>
    <w:rsid w:val="00F445EE"/>
    <w:rsid w:val="00F74453"/>
    <w:rsid w:val="00F84021"/>
    <w:rsid w:val="00F84E9C"/>
    <w:rsid w:val="00F97372"/>
    <w:rsid w:val="00FA7FCB"/>
    <w:rsid w:val="00FB725D"/>
    <w:rsid w:val="00FD4487"/>
    <w:rsid w:val="00FE2BC0"/>
    <w:rsid w:val="00FE3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E0D51-07D3-47DE-903E-4ACB9301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262E2"/>
  </w:style>
  <w:style w:type="paragraph" w:styleId="1">
    <w:name w:val="heading 1"/>
    <w:basedOn w:val="a1"/>
    <w:next w:val="a1"/>
    <w:link w:val="10"/>
    <w:uiPriority w:val="1"/>
    <w:qFormat/>
    <w:rsid w:val="0015422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1">
    <w:name w:val="heading 2"/>
    <w:basedOn w:val="a1"/>
    <w:next w:val="a1"/>
    <w:link w:val="22"/>
    <w:uiPriority w:val="9"/>
    <w:unhideWhenUsed/>
    <w:qFormat/>
    <w:rsid w:val="0015422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1">
    <w:name w:val="heading 3"/>
    <w:basedOn w:val="a1"/>
    <w:next w:val="a1"/>
    <w:link w:val="32"/>
    <w:uiPriority w:val="9"/>
    <w:unhideWhenUsed/>
    <w:qFormat/>
    <w:rsid w:val="0015422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15422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15422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15422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5422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5422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  <w:lang w:val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5422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11">
    <w:name w:val="Сетка таблицы1"/>
    <w:basedOn w:val="a3"/>
    <w:next w:val="a5"/>
    <w:uiPriority w:val="99"/>
    <w:rsid w:val="005A4D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3"/>
    <w:uiPriority w:val="39"/>
    <w:rsid w:val="005A4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uiPriority w:val="1"/>
    <w:qFormat/>
    <w:rsid w:val="005A4DC6"/>
    <w:pPr>
      <w:ind w:left="720"/>
      <w:contextualSpacing/>
    </w:pPr>
  </w:style>
  <w:style w:type="paragraph" w:styleId="a7">
    <w:name w:val="Body Text"/>
    <w:basedOn w:val="a1"/>
    <w:link w:val="a8"/>
    <w:uiPriority w:val="1"/>
    <w:qFormat/>
    <w:rsid w:val="0033681E"/>
    <w:pPr>
      <w:widowControl w:val="0"/>
      <w:autoSpaceDE w:val="0"/>
      <w:autoSpaceDN w:val="0"/>
      <w:spacing w:after="0" w:line="240" w:lineRule="auto"/>
      <w:ind w:left="156" w:firstLine="226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a8">
    <w:name w:val="Основной текст Знак"/>
    <w:basedOn w:val="a2"/>
    <w:link w:val="a7"/>
    <w:uiPriority w:val="1"/>
    <w:rsid w:val="0033681E"/>
    <w:rPr>
      <w:rFonts w:ascii="Cambria" w:eastAsia="Cambria" w:hAnsi="Cambria" w:cs="Cambria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9C13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1"/>
    <w:uiPriority w:val="1"/>
    <w:qFormat/>
    <w:rsid w:val="009C13A8"/>
    <w:pPr>
      <w:widowControl w:val="0"/>
      <w:autoSpaceDE w:val="0"/>
      <w:autoSpaceDN w:val="0"/>
      <w:spacing w:after="0" w:line="240" w:lineRule="auto"/>
      <w:ind w:left="15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customStyle="1" w:styleId="210">
    <w:name w:val="Заголовок 21"/>
    <w:basedOn w:val="a1"/>
    <w:uiPriority w:val="1"/>
    <w:qFormat/>
    <w:rsid w:val="009C13A8"/>
    <w:pPr>
      <w:widowControl w:val="0"/>
      <w:autoSpaceDE w:val="0"/>
      <w:autoSpaceDN w:val="0"/>
      <w:spacing w:before="77" w:after="0" w:line="240" w:lineRule="auto"/>
      <w:ind w:left="157"/>
      <w:outlineLvl w:val="2"/>
    </w:pPr>
    <w:rPr>
      <w:rFonts w:ascii="Tahoma" w:eastAsia="Tahoma" w:hAnsi="Tahoma" w:cs="Tahoma"/>
      <w:b/>
      <w:bCs/>
    </w:rPr>
  </w:style>
  <w:style w:type="paragraph" w:customStyle="1" w:styleId="310">
    <w:name w:val="Заголовок 31"/>
    <w:basedOn w:val="a1"/>
    <w:uiPriority w:val="1"/>
    <w:qFormat/>
    <w:rsid w:val="009C13A8"/>
    <w:pPr>
      <w:widowControl w:val="0"/>
      <w:autoSpaceDE w:val="0"/>
      <w:autoSpaceDN w:val="0"/>
      <w:spacing w:before="1" w:after="0" w:line="240" w:lineRule="auto"/>
      <w:ind w:left="383"/>
      <w:outlineLvl w:val="3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41">
    <w:name w:val="Заголовок 41"/>
    <w:basedOn w:val="a1"/>
    <w:uiPriority w:val="1"/>
    <w:qFormat/>
    <w:rsid w:val="009C13A8"/>
    <w:pPr>
      <w:widowControl w:val="0"/>
      <w:autoSpaceDE w:val="0"/>
      <w:autoSpaceDN w:val="0"/>
      <w:spacing w:after="0" w:line="240" w:lineRule="auto"/>
      <w:ind w:left="383"/>
      <w:outlineLvl w:val="4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a9">
    <w:name w:val="Title"/>
    <w:basedOn w:val="a1"/>
    <w:link w:val="aa"/>
    <w:uiPriority w:val="10"/>
    <w:qFormat/>
    <w:rsid w:val="009C13A8"/>
    <w:pPr>
      <w:widowControl w:val="0"/>
      <w:autoSpaceDE w:val="0"/>
      <w:autoSpaceDN w:val="0"/>
      <w:spacing w:after="0" w:line="240" w:lineRule="auto"/>
      <w:ind w:left="766" w:right="766"/>
      <w:jc w:val="center"/>
    </w:pPr>
    <w:rPr>
      <w:rFonts w:ascii="Tahoma" w:eastAsia="Tahoma" w:hAnsi="Tahoma" w:cs="Tahoma"/>
      <w:b/>
      <w:bCs/>
      <w:sz w:val="76"/>
      <w:szCs w:val="76"/>
    </w:rPr>
  </w:style>
  <w:style w:type="character" w:customStyle="1" w:styleId="aa">
    <w:name w:val="Заголовок Знак"/>
    <w:basedOn w:val="a2"/>
    <w:link w:val="a9"/>
    <w:uiPriority w:val="10"/>
    <w:rsid w:val="009C13A8"/>
    <w:rPr>
      <w:rFonts w:ascii="Tahoma" w:eastAsia="Tahoma" w:hAnsi="Tahoma" w:cs="Tahoma"/>
      <w:b/>
      <w:bCs/>
      <w:sz w:val="76"/>
      <w:szCs w:val="76"/>
    </w:rPr>
  </w:style>
  <w:style w:type="paragraph" w:customStyle="1" w:styleId="TableParagraph">
    <w:name w:val="Table Paragraph"/>
    <w:basedOn w:val="a1"/>
    <w:uiPriority w:val="1"/>
    <w:qFormat/>
    <w:rsid w:val="009C13A8"/>
    <w:pPr>
      <w:widowControl w:val="0"/>
      <w:autoSpaceDE w:val="0"/>
      <w:autoSpaceDN w:val="0"/>
      <w:spacing w:after="0" w:line="240" w:lineRule="auto"/>
      <w:ind w:left="168"/>
    </w:pPr>
    <w:rPr>
      <w:rFonts w:ascii="Cambria" w:eastAsia="Cambria" w:hAnsi="Cambria" w:cs="Cambria"/>
    </w:rPr>
  </w:style>
  <w:style w:type="character" w:customStyle="1" w:styleId="10">
    <w:name w:val="Заголовок 1 Знак"/>
    <w:basedOn w:val="a2"/>
    <w:link w:val="1"/>
    <w:uiPriority w:val="1"/>
    <w:rsid w:val="0015422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2">
    <w:name w:val="Заголовок 2 Знак"/>
    <w:basedOn w:val="a2"/>
    <w:link w:val="21"/>
    <w:uiPriority w:val="9"/>
    <w:rsid w:val="0015422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2">
    <w:name w:val="Заголовок 3 Знак"/>
    <w:basedOn w:val="a2"/>
    <w:link w:val="31"/>
    <w:uiPriority w:val="9"/>
    <w:rsid w:val="0015422D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2"/>
    <w:link w:val="4"/>
    <w:uiPriority w:val="9"/>
    <w:semiHidden/>
    <w:rsid w:val="0015422D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50">
    <w:name w:val="Заголовок 5 Знак"/>
    <w:basedOn w:val="a2"/>
    <w:link w:val="5"/>
    <w:uiPriority w:val="9"/>
    <w:semiHidden/>
    <w:rsid w:val="0015422D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60">
    <w:name w:val="Заголовок 6 Знак"/>
    <w:basedOn w:val="a2"/>
    <w:link w:val="6"/>
    <w:uiPriority w:val="9"/>
    <w:semiHidden/>
    <w:rsid w:val="0015422D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70">
    <w:name w:val="Заголовок 7 Знак"/>
    <w:basedOn w:val="a2"/>
    <w:link w:val="7"/>
    <w:uiPriority w:val="9"/>
    <w:semiHidden/>
    <w:rsid w:val="0015422D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80">
    <w:name w:val="Заголовок 8 Знак"/>
    <w:basedOn w:val="a2"/>
    <w:link w:val="8"/>
    <w:uiPriority w:val="9"/>
    <w:semiHidden/>
    <w:rsid w:val="0015422D"/>
    <w:rPr>
      <w:rFonts w:asciiTheme="majorHAnsi" w:eastAsiaTheme="majorEastAsia" w:hAnsiTheme="majorHAnsi" w:cstheme="majorBidi"/>
      <w:color w:val="5B9BD5" w:themeColor="accent1"/>
      <w:sz w:val="20"/>
      <w:szCs w:val="20"/>
      <w:lang w:val="en-US"/>
    </w:rPr>
  </w:style>
  <w:style w:type="character" w:customStyle="1" w:styleId="90">
    <w:name w:val="Заголовок 9 Знак"/>
    <w:basedOn w:val="a2"/>
    <w:link w:val="9"/>
    <w:uiPriority w:val="9"/>
    <w:semiHidden/>
    <w:rsid w:val="001542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ab">
    <w:name w:val="header"/>
    <w:basedOn w:val="a1"/>
    <w:link w:val="ac"/>
    <w:uiPriority w:val="99"/>
    <w:unhideWhenUsed/>
    <w:rsid w:val="0015422D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c">
    <w:name w:val="Верхний колонтитул Знак"/>
    <w:basedOn w:val="a2"/>
    <w:link w:val="ab"/>
    <w:uiPriority w:val="99"/>
    <w:rsid w:val="0015422D"/>
    <w:rPr>
      <w:rFonts w:eastAsiaTheme="minorEastAsia"/>
      <w:lang w:val="en-US"/>
    </w:rPr>
  </w:style>
  <w:style w:type="paragraph" w:styleId="ad">
    <w:name w:val="footer"/>
    <w:basedOn w:val="a1"/>
    <w:link w:val="ae"/>
    <w:uiPriority w:val="99"/>
    <w:unhideWhenUsed/>
    <w:rsid w:val="0015422D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e">
    <w:name w:val="Нижний колонтитул Знак"/>
    <w:basedOn w:val="a2"/>
    <w:link w:val="ad"/>
    <w:uiPriority w:val="99"/>
    <w:rsid w:val="0015422D"/>
    <w:rPr>
      <w:rFonts w:eastAsiaTheme="minorEastAsia"/>
      <w:lang w:val="en-US"/>
    </w:rPr>
  </w:style>
  <w:style w:type="paragraph" w:styleId="af">
    <w:name w:val="No Spacing"/>
    <w:uiPriority w:val="1"/>
    <w:qFormat/>
    <w:rsid w:val="0015422D"/>
    <w:pPr>
      <w:spacing w:after="0" w:line="240" w:lineRule="auto"/>
    </w:pPr>
    <w:rPr>
      <w:rFonts w:eastAsiaTheme="minorEastAsia"/>
      <w:lang w:val="en-US"/>
    </w:rPr>
  </w:style>
  <w:style w:type="paragraph" w:styleId="af0">
    <w:name w:val="Subtitle"/>
    <w:basedOn w:val="a1"/>
    <w:next w:val="a1"/>
    <w:link w:val="af1"/>
    <w:uiPriority w:val="11"/>
    <w:qFormat/>
    <w:rsid w:val="0015422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f1">
    <w:name w:val="Подзаголовок Знак"/>
    <w:basedOn w:val="a2"/>
    <w:link w:val="af0"/>
    <w:uiPriority w:val="11"/>
    <w:rsid w:val="0015422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23">
    <w:name w:val="Body Text 2"/>
    <w:basedOn w:val="a1"/>
    <w:link w:val="24"/>
    <w:uiPriority w:val="99"/>
    <w:unhideWhenUsed/>
    <w:rsid w:val="0015422D"/>
    <w:pPr>
      <w:spacing w:after="120" w:line="480" w:lineRule="auto"/>
    </w:pPr>
    <w:rPr>
      <w:rFonts w:eastAsiaTheme="minorEastAsia"/>
      <w:lang w:val="en-US"/>
    </w:rPr>
  </w:style>
  <w:style w:type="character" w:customStyle="1" w:styleId="24">
    <w:name w:val="Основной текст 2 Знак"/>
    <w:basedOn w:val="a2"/>
    <w:link w:val="23"/>
    <w:uiPriority w:val="99"/>
    <w:rsid w:val="0015422D"/>
    <w:rPr>
      <w:rFonts w:eastAsiaTheme="minorEastAsia"/>
      <w:lang w:val="en-US"/>
    </w:rPr>
  </w:style>
  <w:style w:type="paragraph" w:styleId="33">
    <w:name w:val="Body Text 3"/>
    <w:basedOn w:val="a1"/>
    <w:link w:val="34"/>
    <w:uiPriority w:val="99"/>
    <w:unhideWhenUsed/>
    <w:rsid w:val="0015422D"/>
    <w:pPr>
      <w:spacing w:after="120" w:line="276" w:lineRule="auto"/>
    </w:pPr>
    <w:rPr>
      <w:rFonts w:eastAsiaTheme="minorEastAsia"/>
      <w:sz w:val="16"/>
      <w:szCs w:val="16"/>
      <w:lang w:val="en-US"/>
    </w:rPr>
  </w:style>
  <w:style w:type="character" w:customStyle="1" w:styleId="34">
    <w:name w:val="Основной текст 3 Знак"/>
    <w:basedOn w:val="a2"/>
    <w:link w:val="33"/>
    <w:uiPriority w:val="99"/>
    <w:rsid w:val="0015422D"/>
    <w:rPr>
      <w:rFonts w:eastAsiaTheme="minorEastAsia"/>
      <w:sz w:val="16"/>
      <w:szCs w:val="16"/>
      <w:lang w:val="en-US"/>
    </w:rPr>
  </w:style>
  <w:style w:type="paragraph" w:styleId="af2">
    <w:name w:val="List"/>
    <w:basedOn w:val="a1"/>
    <w:uiPriority w:val="99"/>
    <w:unhideWhenUsed/>
    <w:rsid w:val="0015422D"/>
    <w:pPr>
      <w:spacing w:after="200" w:line="276" w:lineRule="auto"/>
      <w:ind w:left="360" w:hanging="360"/>
      <w:contextualSpacing/>
    </w:pPr>
    <w:rPr>
      <w:rFonts w:eastAsiaTheme="minorEastAsia"/>
      <w:lang w:val="en-US"/>
    </w:rPr>
  </w:style>
  <w:style w:type="paragraph" w:styleId="25">
    <w:name w:val="List 2"/>
    <w:basedOn w:val="a1"/>
    <w:uiPriority w:val="99"/>
    <w:unhideWhenUsed/>
    <w:rsid w:val="0015422D"/>
    <w:pPr>
      <w:spacing w:after="200" w:line="276" w:lineRule="auto"/>
      <w:ind w:left="720" w:hanging="360"/>
      <w:contextualSpacing/>
    </w:pPr>
    <w:rPr>
      <w:rFonts w:eastAsiaTheme="minorEastAsia"/>
      <w:lang w:val="en-US"/>
    </w:rPr>
  </w:style>
  <w:style w:type="paragraph" w:styleId="35">
    <w:name w:val="List 3"/>
    <w:basedOn w:val="a1"/>
    <w:uiPriority w:val="99"/>
    <w:unhideWhenUsed/>
    <w:rsid w:val="0015422D"/>
    <w:pPr>
      <w:spacing w:after="200" w:line="276" w:lineRule="auto"/>
      <w:ind w:left="1080" w:hanging="360"/>
      <w:contextualSpacing/>
    </w:pPr>
    <w:rPr>
      <w:rFonts w:eastAsiaTheme="minorEastAsia"/>
      <w:lang w:val="en-US"/>
    </w:rPr>
  </w:style>
  <w:style w:type="paragraph" w:styleId="a0">
    <w:name w:val="List Bullet"/>
    <w:basedOn w:val="a1"/>
    <w:uiPriority w:val="99"/>
    <w:unhideWhenUsed/>
    <w:rsid w:val="0015422D"/>
    <w:pPr>
      <w:numPr>
        <w:numId w:val="10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20">
    <w:name w:val="List Bullet 2"/>
    <w:basedOn w:val="a1"/>
    <w:uiPriority w:val="99"/>
    <w:unhideWhenUsed/>
    <w:rsid w:val="0015422D"/>
    <w:pPr>
      <w:numPr>
        <w:numId w:val="11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30">
    <w:name w:val="List Bullet 3"/>
    <w:basedOn w:val="a1"/>
    <w:uiPriority w:val="99"/>
    <w:unhideWhenUsed/>
    <w:rsid w:val="0015422D"/>
    <w:pPr>
      <w:numPr>
        <w:numId w:val="12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a">
    <w:name w:val="List Number"/>
    <w:basedOn w:val="a1"/>
    <w:uiPriority w:val="99"/>
    <w:unhideWhenUsed/>
    <w:rsid w:val="0015422D"/>
    <w:pPr>
      <w:numPr>
        <w:numId w:val="14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2">
    <w:name w:val="List Number 2"/>
    <w:basedOn w:val="a1"/>
    <w:uiPriority w:val="99"/>
    <w:unhideWhenUsed/>
    <w:rsid w:val="0015422D"/>
    <w:pPr>
      <w:numPr>
        <w:numId w:val="15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3">
    <w:name w:val="List Number 3"/>
    <w:basedOn w:val="a1"/>
    <w:uiPriority w:val="99"/>
    <w:unhideWhenUsed/>
    <w:rsid w:val="0015422D"/>
    <w:pPr>
      <w:numPr>
        <w:numId w:val="16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af3">
    <w:name w:val="List Continue"/>
    <w:basedOn w:val="a1"/>
    <w:uiPriority w:val="99"/>
    <w:unhideWhenUsed/>
    <w:rsid w:val="0015422D"/>
    <w:pPr>
      <w:spacing w:after="120" w:line="276" w:lineRule="auto"/>
      <w:ind w:left="360"/>
      <w:contextualSpacing/>
    </w:pPr>
    <w:rPr>
      <w:rFonts w:eastAsiaTheme="minorEastAsia"/>
      <w:lang w:val="en-US"/>
    </w:rPr>
  </w:style>
  <w:style w:type="paragraph" w:styleId="26">
    <w:name w:val="List Continue 2"/>
    <w:basedOn w:val="a1"/>
    <w:uiPriority w:val="99"/>
    <w:unhideWhenUsed/>
    <w:rsid w:val="0015422D"/>
    <w:pPr>
      <w:spacing w:after="120" w:line="276" w:lineRule="auto"/>
      <w:ind w:left="720"/>
      <w:contextualSpacing/>
    </w:pPr>
    <w:rPr>
      <w:rFonts w:eastAsiaTheme="minorEastAsia"/>
      <w:lang w:val="en-US"/>
    </w:rPr>
  </w:style>
  <w:style w:type="paragraph" w:styleId="36">
    <w:name w:val="List Continue 3"/>
    <w:basedOn w:val="a1"/>
    <w:uiPriority w:val="99"/>
    <w:unhideWhenUsed/>
    <w:rsid w:val="0015422D"/>
    <w:pPr>
      <w:spacing w:after="120" w:line="276" w:lineRule="auto"/>
      <w:ind w:left="1080"/>
      <w:contextualSpacing/>
    </w:pPr>
    <w:rPr>
      <w:rFonts w:eastAsiaTheme="minorEastAsia"/>
      <w:lang w:val="en-US"/>
    </w:rPr>
  </w:style>
  <w:style w:type="paragraph" w:styleId="af4">
    <w:name w:val="macro"/>
    <w:link w:val="af5"/>
    <w:uiPriority w:val="99"/>
    <w:unhideWhenUsed/>
    <w:rsid w:val="0015422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 w:val="20"/>
      <w:szCs w:val="20"/>
      <w:lang w:val="en-US"/>
    </w:rPr>
  </w:style>
  <w:style w:type="character" w:customStyle="1" w:styleId="af5">
    <w:name w:val="Текст макроса Знак"/>
    <w:basedOn w:val="a2"/>
    <w:link w:val="af4"/>
    <w:uiPriority w:val="99"/>
    <w:rsid w:val="0015422D"/>
    <w:rPr>
      <w:rFonts w:ascii="Courier" w:eastAsiaTheme="minorEastAsia" w:hAnsi="Courier"/>
      <w:sz w:val="20"/>
      <w:szCs w:val="20"/>
      <w:lang w:val="en-US"/>
    </w:rPr>
  </w:style>
  <w:style w:type="paragraph" w:styleId="27">
    <w:name w:val="Quote"/>
    <w:basedOn w:val="a1"/>
    <w:next w:val="a1"/>
    <w:link w:val="28"/>
    <w:uiPriority w:val="29"/>
    <w:qFormat/>
    <w:rsid w:val="0015422D"/>
    <w:pPr>
      <w:spacing w:after="200" w:line="276" w:lineRule="auto"/>
    </w:pPr>
    <w:rPr>
      <w:rFonts w:eastAsiaTheme="minorEastAsia"/>
      <w:i/>
      <w:iCs/>
      <w:color w:val="000000" w:themeColor="text1"/>
      <w:lang w:val="en-US"/>
    </w:rPr>
  </w:style>
  <w:style w:type="character" w:customStyle="1" w:styleId="28">
    <w:name w:val="Цитата 2 Знак"/>
    <w:basedOn w:val="a2"/>
    <w:link w:val="27"/>
    <w:uiPriority w:val="29"/>
    <w:rsid w:val="0015422D"/>
    <w:rPr>
      <w:rFonts w:eastAsiaTheme="minorEastAsia"/>
      <w:i/>
      <w:iCs/>
      <w:color w:val="000000" w:themeColor="text1"/>
      <w:lang w:val="en-US"/>
    </w:rPr>
  </w:style>
  <w:style w:type="character" w:styleId="af6">
    <w:name w:val="Strong"/>
    <w:basedOn w:val="a2"/>
    <w:uiPriority w:val="22"/>
    <w:qFormat/>
    <w:rsid w:val="0015422D"/>
    <w:rPr>
      <w:b/>
      <w:bCs/>
    </w:rPr>
  </w:style>
  <w:style w:type="character" w:styleId="af7">
    <w:name w:val="Emphasis"/>
    <w:basedOn w:val="a2"/>
    <w:uiPriority w:val="20"/>
    <w:qFormat/>
    <w:rsid w:val="0015422D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15422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5B9BD5" w:themeColor="accent1"/>
      <w:lang w:val="en-US"/>
    </w:rPr>
  </w:style>
  <w:style w:type="character" w:customStyle="1" w:styleId="af9">
    <w:name w:val="Выделенная цитата Знак"/>
    <w:basedOn w:val="a2"/>
    <w:link w:val="af8"/>
    <w:uiPriority w:val="30"/>
    <w:rsid w:val="0015422D"/>
    <w:rPr>
      <w:rFonts w:eastAsiaTheme="minorEastAsia"/>
      <w:b/>
      <w:bCs/>
      <w:i/>
      <w:iCs/>
      <w:color w:val="5B9BD5" w:themeColor="accent1"/>
      <w:lang w:val="en-US"/>
    </w:rPr>
  </w:style>
  <w:style w:type="character" w:styleId="afa">
    <w:name w:val="Subtle Emphasis"/>
    <w:basedOn w:val="a2"/>
    <w:uiPriority w:val="19"/>
    <w:qFormat/>
    <w:rsid w:val="0015422D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15422D"/>
    <w:rPr>
      <w:b/>
      <w:bCs/>
      <w:i/>
      <w:iCs/>
      <w:color w:val="5B9BD5" w:themeColor="accent1"/>
    </w:rPr>
  </w:style>
  <w:style w:type="character" w:styleId="afc">
    <w:name w:val="Subtle Reference"/>
    <w:basedOn w:val="a2"/>
    <w:uiPriority w:val="31"/>
    <w:qFormat/>
    <w:rsid w:val="0015422D"/>
    <w:rPr>
      <w:smallCaps/>
      <w:color w:val="ED7D31" w:themeColor="accent2"/>
      <w:u w:val="single"/>
    </w:rPr>
  </w:style>
  <w:style w:type="character" w:styleId="afd">
    <w:name w:val="Intense Reference"/>
    <w:basedOn w:val="a2"/>
    <w:uiPriority w:val="32"/>
    <w:qFormat/>
    <w:rsid w:val="0015422D"/>
    <w:rPr>
      <w:b/>
      <w:bCs/>
      <w:smallCaps/>
      <w:color w:val="ED7D31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15422D"/>
    <w:rPr>
      <w:b/>
      <w:bCs/>
      <w:smallCaps/>
      <w:spacing w:val="5"/>
    </w:rPr>
  </w:style>
  <w:style w:type="table" w:customStyle="1" w:styleId="12">
    <w:name w:val="Цветная сетка1"/>
    <w:basedOn w:val="a3"/>
    <w:uiPriority w:val="73"/>
    <w:rsid w:val="0015422D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4">
    <w:name w:val="Colorful Grid Accent 4"/>
    <w:basedOn w:val="a3"/>
    <w:uiPriority w:val="73"/>
    <w:rsid w:val="0015422D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character" w:styleId="aff">
    <w:name w:val="Hyperlink"/>
    <w:basedOn w:val="a2"/>
    <w:uiPriority w:val="99"/>
    <w:semiHidden/>
    <w:unhideWhenUsed/>
    <w:rsid w:val="0015422D"/>
    <w:rPr>
      <w:color w:val="0563C1" w:themeColor="hyperlink"/>
      <w:u w:val="single"/>
    </w:rPr>
  </w:style>
  <w:style w:type="paragraph" w:customStyle="1" w:styleId="msonormal0">
    <w:name w:val="msonormal"/>
    <w:basedOn w:val="a1"/>
    <w:rsid w:val="00154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8%2082/main/277401/" TargetMode="External"/><Relationship Id="rId13" Type="http://schemas.openxmlformats.org/officeDocument/2006/relationships/hyperlink" Target="https://foxfor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sh.edu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uchebnik.ru/material/40-saytov-kotorye-oblegchat-rabotu-uchitely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rok.1sep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www.museum-arm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0C9FA-28CD-4619-B464-5435BAD3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57</Pages>
  <Words>16938</Words>
  <Characters>96547</Characters>
  <Application>Microsoft Office Word</Application>
  <DocSecurity>0</DocSecurity>
  <Lines>804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№6</Company>
  <LinksUpToDate>false</LinksUpToDate>
  <CharactersWithSpaces>113259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2023-09-26T18:14:00Z</dcterms:created>
  <dcterms:modified xsi:type="dcterms:W3CDTF">2023-10-19T13:48:00Z</dcterms:modified>
</cp:coreProperties>
</file>