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57471" w14:textId="77777777" w:rsidR="00A65A83" w:rsidRPr="00DE0966" w:rsidRDefault="00A65A83" w:rsidP="00A65A83">
      <w:pPr>
        <w:spacing w:after="0" w:line="408" w:lineRule="auto"/>
        <w:ind w:left="120"/>
        <w:jc w:val="center"/>
        <w:rPr>
          <w:lang w:val="ru-RU"/>
        </w:rPr>
      </w:pPr>
      <w:bookmarkStart w:id="0" w:name="block-28606820"/>
      <w:r w:rsidRPr="00DE0966">
        <w:rPr>
          <w:rFonts w:ascii="Times New Roman" w:hAnsi="Times New Roman"/>
          <w:b/>
          <w:color w:val="000000"/>
          <w:sz w:val="28"/>
          <w:lang w:val="ru-RU"/>
        </w:rPr>
        <w:t>МИНИСТЕРСТВО ПРОСВЕЩЕНИЯ РОССИЙСКОЙ ФЕДЕРАЦИИ</w:t>
      </w:r>
    </w:p>
    <w:p w14:paraId="1CE0FE20" w14:textId="77777777" w:rsidR="00A65A83" w:rsidRPr="00DE0966" w:rsidRDefault="00A65A83" w:rsidP="00A65A83">
      <w:pPr>
        <w:spacing w:after="0" w:line="408" w:lineRule="auto"/>
        <w:ind w:left="120"/>
        <w:jc w:val="center"/>
        <w:rPr>
          <w:lang w:val="ru-RU"/>
        </w:rPr>
      </w:pPr>
      <w:r w:rsidRPr="00DE0966">
        <w:rPr>
          <w:rFonts w:ascii="Times New Roman" w:hAnsi="Times New Roman"/>
          <w:b/>
          <w:color w:val="000000"/>
          <w:sz w:val="28"/>
          <w:lang w:val="ru-RU"/>
        </w:rPr>
        <w:t xml:space="preserve"> Министерство образования и спорта Республики Карелия</w:t>
      </w:r>
      <w:r w:rsidRPr="00DE0966">
        <w:rPr>
          <w:sz w:val="28"/>
          <w:lang w:val="ru-RU"/>
        </w:rPr>
        <w:br/>
      </w:r>
      <w:r w:rsidRPr="00DE0966">
        <w:rPr>
          <w:rFonts w:ascii="Times New Roman" w:hAnsi="Times New Roman"/>
          <w:b/>
          <w:color w:val="000000"/>
          <w:sz w:val="28"/>
          <w:lang w:val="ru-RU"/>
        </w:rPr>
        <w:t>Комитет по образованию г.Петрозаводск</w:t>
      </w:r>
      <w:r w:rsidRPr="00DE0966">
        <w:rPr>
          <w:sz w:val="28"/>
          <w:lang w:val="ru-RU"/>
        </w:rPr>
        <w:br/>
      </w:r>
      <w:bookmarkStart w:id="1" w:name="ac61422a-29c7-4a5a-957e-10d44a9a8bf8"/>
      <w:bookmarkEnd w:id="1"/>
      <w:r w:rsidRPr="00DE0966">
        <w:rPr>
          <w:rFonts w:ascii="Times New Roman" w:hAnsi="Times New Roman"/>
          <w:b/>
          <w:color w:val="000000"/>
          <w:sz w:val="28"/>
          <w:lang w:val="ru-RU"/>
        </w:rPr>
        <w:t xml:space="preserve"> МОУ «Средняя школа № 14»</w:t>
      </w:r>
    </w:p>
    <w:p w14:paraId="7E81DAC0" w14:textId="77777777" w:rsidR="00A65A83" w:rsidRPr="00DE0966" w:rsidRDefault="00A65A83" w:rsidP="00A65A83">
      <w:pPr>
        <w:spacing w:after="0"/>
        <w:ind w:left="120"/>
        <w:rPr>
          <w:lang w:val="ru-RU"/>
        </w:rPr>
      </w:pPr>
    </w:p>
    <w:p w14:paraId="56B202BE" w14:textId="77777777" w:rsidR="00A65A83" w:rsidRPr="00DE0966" w:rsidRDefault="00A65A83" w:rsidP="00A65A83">
      <w:pPr>
        <w:spacing w:after="0"/>
        <w:ind w:left="120"/>
        <w:rPr>
          <w:lang w:val="ru-RU"/>
        </w:rPr>
      </w:pPr>
    </w:p>
    <w:p w14:paraId="06200AC5" w14:textId="77777777" w:rsidR="00A65A83" w:rsidRPr="00DE0966" w:rsidRDefault="00A65A83" w:rsidP="00A65A83">
      <w:pPr>
        <w:rPr>
          <w:lang w:val="ru-RU"/>
        </w:rPr>
      </w:pPr>
    </w:p>
    <w:p w14:paraId="1649CF95" w14:textId="77777777" w:rsidR="00A65A83" w:rsidRPr="00DE0966" w:rsidRDefault="00A65A83" w:rsidP="00A65A83">
      <w:pPr>
        <w:rPr>
          <w:lang w:val="ru-RU"/>
        </w:rPr>
      </w:pPr>
    </w:p>
    <w:p w14:paraId="620CD8C2" w14:textId="7C997222" w:rsidR="00A65A83" w:rsidRDefault="00A65A83" w:rsidP="00A65A83">
      <w:pPr>
        <w:rPr>
          <w:lang w:val="ru-RU"/>
        </w:rPr>
      </w:pPr>
      <w:r w:rsidRPr="00DE0966">
        <w:rPr>
          <w:lang w:val="ru-RU"/>
        </w:rPr>
        <w:t xml:space="preserve">                                                       </w:t>
      </w:r>
      <w:r>
        <w:rPr>
          <w:lang w:val="ru-RU"/>
        </w:rPr>
        <w:t xml:space="preserve">                                                     </w:t>
      </w:r>
      <w:r w:rsidRPr="00DE0966">
        <w:rPr>
          <w:lang w:val="ru-RU"/>
        </w:rPr>
        <w:t>Директор школы</w:t>
      </w:r>
      <w:r w:rsidRPr="00A65A83">
        <w:rPr>
          <w:lang w:val="ru-RU"/>
        </w:rPr>
        <w:t>:</w:t>
      </w:r>
      <w:r>
        <w:rPr>
          <w:lang w:val="ru-RU"/>
        </w:rPr>
        <w:t xml:space="preserve">      </w:t>
      </w:r>
    </w:p>
    <w:p w14:paraId="0E342BCC" w14:textId="1D9C102B" w:rsidR="00A65A83" w:rsidRPr="00DE0966" w:rsidRDefault="00A65A83" w:rsidP="00A65A83">
      <w:pPr>
        <w:rPr>
          <w:lang w:val="ru-RU"/>
        </w:rPr>
      </w:pPr>
      <w:r>
        <w:rPr>
          <w:lang w:val="ru-RU"/>
        </w:rPr>
        <w:t xml:space="preserve">                                                                                                             </w:t>
      </w:r>
      <w:r w:rsidRPr="00DE0966">
        <w:rPr>
          <w:lang w:val="ru-RU"/>
        </w:rPr>
        <w:t>Синева Т.А.</w:t>
      </w:r>
    </w:p>
    <w:p w14:paraId="0280D83A" w14:textId="77777777" w:rsidR="00A65A83" w:rsidRPr="00DE0966" w:rsidRDefault="00A65A83" w:rsidP="00A65A83">
      <w:pPr>
        <w:rPr>
          <w:lang w:val="ru-RU"/>
        </w:rPr>
      </w:pPr>
    </w:p>
    <w:p w14:paraId="23F3D581" w14:textId="77777777" w:rsidR="00A65A83" w:rsidRPr="00DE0966" w:rsidRDefault="00A65A83" w:rsidP="00A65A83">
      <w:pPr>
        <w:rPr>
          <w:lang w:val="ru-RU"/>
        </w:rPr>
      </w:pPr>
    </w:p>
    <w:p w14:paraId="5C5284B0" w14:textId="77777777" w:rsidR="00A65A83" w:rsidRPr="00DE0966" w:rsidRDefault="00A65A83" w:rsidP="00A65A83">
      <w:pPr>
        <w:rPr>
          <w:lang w:val="ru-RU"/>
        </w:rPr>
      </w:pPr>
    </w:p>
    <w:p w14:paraId="64B94813" w14:textId="77777777" w:rsidR="00A65A83" w:rsidRPr="00DE0966" w:rsidRDefault="00A65A83" w:rsidP="00A65A83">
      <w:pPr>
        <w:rPr>
          <w:lang w:val="ru-RU"/>
        </w:rPr>
      </w:pPr>
    </w:p>
    <w:p w14:paraId="330EEF93" w14:textId="77777777" w:rsidR="00A65A83" w:rsidRPr="00DE0966" w:rsidRDefault="00A65A83" w:rsidP="00A65A83">
      <w:pPr>
        <w:jc w:val="center"/>
        <w:rPr>
          <w:b/>
          <w:bCs/>
          <w:sz w:val="40"/>
          <w:szCs w:val="40"/>
          <w:lang w:val="ru-RU"/>
        </w:rPr>
      </w:pPr>
      <w:r w:rsidRPr="00DE0966">
        <w:rPr>
          <w:b/>
          <w:bCs/>
          <w:sz w:val="40"/>
          <w:szCs w:val="40"/>
          <w:lang w:val="ru-RU"/>
        </w:rPr>
        <w:t>Рабочая программа</w:t>
      </w:r>
    </w:p>
    <w:p w14:paraId="5F0998BE" w14:textId="77777777" w:rsidR="00A65A83" w:rsidRPr="00DE0966" w:rsidRDefault="00A65A83" w:rsidP="00A65A83">
      <w:pPr>
        <w:jc w:val="center"/>
        <w:rPr>
          <w:b/>
          <w:bCs/>
          <w:sz w:val="40"/>
          <w:szCs w:val="40"/>
          <w:lang w:val="ru-RU"/>
        </w:rPr>
      </w:pPr>
      <w:r w:rsidRPr="00DE0966">
        <w:rPr>
          <w:b/>
          <w:bCs/>
          <w:sz w:val="40"/>
          <w:szCs w:val="40"/>
          <w:lang w:val="ru-RU"/>
        </w:rPr>
        <w:t>Среднего общего образования (ФГОС)</w:t>
      </w:r>
    </w:p>
    <w:p w14:paraId="60CEAF98" w14:textId="607B86B4" w:rsidR="00DC5666" w:rsidRDefault="00A65A83" w:rsidP="00DC5666">
      <w:pPr>
        <w:jc w:val="center"/>
        <w:rPr>
          <w:b/>
          <w:bCs/>
          <w:sz w:val="40"/>
          <w:szCs w:val="40"/>
          <w:lang w:val="ru-RU"/>
        </w:rPr>
      </w:pPr>
      <w:r w:rsidRPr="00DE0966">
        <w:rPr>
          <w:b/>
          <w:bCs/>
          <w:sz w:val="40"/>
          <w:szCs w:val="40"/>
          <w:lang w:val="ru-RU"/>
        </w:rPr>
        <w:t>По физической культур</w:t>
      </w:r>
      <w:r w:rsidR="00DC5666">
        <w:rPr>
          <w:b/>
          <w:bCs/>
          <w:sz w:val="40"/>
          <w:szCs w:val="40"/>
          <w:lang w:val="ru-RU"/>
        </w:rPr>
        <w:t>е.</w:t>
      </w:r>
    </w:p>
    <w:p w14:paraId="6EC22E31" w14:textId="77777777" w:rsidR="00DC5666" w:rsidRDefault="00DC5666" w:rsidP="00DC5666">
      <w:pPr>
        <w:jc w:val="center"/>
        <w:rPr>
          <w:b/>
          <w:bCs/>
          <w:sz w:val="40"/>
          <w:szCs w:val="40"/>
          <w:lang w:val="ru-RU"/>
        </w:rPr>
      </w:pPr>
    </w:p>
    <w:p w14:paraId="18F324E0" w14:textId="77777777" w:rsidR="00DC5666" w:rsidRDefault="00DC5666" w:rsidP="00DC5666">
      <w:pPr>
        <w:jc w:val="center"/>
        <w:rPr>
          <w:b/>
          <w:bCs/>
          <w:sz w:val="40"/>
          <w:szCs w:val="40"/>
          <w:lang w:val="ru-RU"/>
        </w:rPr>
      </w:pPr>
    </w:p>
    <w:p w14:paraId="4DFF8FD3" w14:textId="77777777" w:rsidR="00DC5666" w:rsidRDefault="00DC5666" w:rsidP="00DC5666">
      <w:pPr>
        <w:jc w:val="center"/>
        <w:rPr>
          <w:b/>
          <w:bCs/>
          <w:sz w:val="40"/>
          <w:szCs w:val="40"/>
          <w:lang w:val="ru-RU"/>
        </w:rPr>
      </w:pPr>
    </w:p>
    <w:p w14:paraId="1954AA16" w14:textId="71113E1F" w:rsidR="00A65A83" w:rsidRPr="00DC5666" w:rsidRDefault="00DC5666" w:rsidP="00DC5666">
      <w:pPr>
        <w:jc w:val="center"/>
        <w:rPr>
          <w:b/>
          <w:bCs/>
          <w:sz w:val="40"/>
          <w:szCs w:val="40"/>
          <w:lang w:val="ru-RU"/>
        </w:rPr>
      </w:pPr>
      <w:r>
        <w:rPr>
          <w:b/>
          <w:bCs/>
          <w:sz w:val="40"/>
          <w:szCs w:val="40"/>
          <w:lang w:val="ru-RU"/>
        </w:rPr>
        <w:t xml:space="preserve">                                                </w:t>
      </w:r>
      <w:r w:rsidR="00A65A83" w:rsidRPr="00DE0966">
        <w:rPr>
          <w:sz w:val="28"/>
          <w:szCs w:val="28"/>
          <w:lang w:val="ru-RU"/>
        </w:rPr>
        <w:t xml:space="preserve"> Разработчик: Шкут В.И.</w:t>
      </w:r>
    </w:p>
    <w:p w14:paraId="50BA3865" w14:textId="77777777" w:rsidR="00DC5666" w:rsidRDefault="00A65A83" w:rsidP="00A65A83">
      <w:pPr>
        <w:rPr>
          <w:lang w:val="ru-RU"/>
        </w:rPr>
      </w:pPr>
      <w:r>
        <w:rPr>
          <w:lang w:val="ru-RU"/>
        </w:rPr>
        <w:t xml:space="preserve">                                                                         </w:t>
      </w:r>
    </w:p>
    <w:p w14:paraId="43443FEE" w14:textId="77777777" w:rsidR="00DC5666" w:rsidRDefault="00DC5666" w:rsidP="00A65A83">
      <w:pPr>
        <w:rPr>
          <w:lang w:val="ru-RU"/>
        </w:rPr>
      </w:pPr>
    </w:p>
    <w:p w14:paraId="6207368D" w14:textId="77777777" w:rsidR="00DC5666" w:rsidRDefault="00DC5666" w:rsidP="00A65A83">
      <w:pPr>
        <w:rPr>
          <w:lang w:val="ru-RU"/>
        </w:rPr>
      </w:pPr>
    </w:p>
    <w:p w14:paraId="600DDBFE" w14:textId="5E172DB1" w:rsidR="00A65A83" w:rsidRPr="00DE0966" w:rsidRDefault="00DC5666" w:rsidP="00A65A83">
      <w:pPr>
        <w:rPr>
          <w:lang w:val="ru-RU"/>
        </w:rPr>
      </w:pPr>
      <w:r>
        <w:rPr>
          <w:lang w:val="ru-RU"/>
        </w:rPr>
        <w:t xml:space="preserve">                                                                   </w:t>
      </w:r>
      <w:r w:rsidR="00A65A83">
        <w:rPr>
          <w:lang w:val="ru-RU"/>
        </w:rPr>
        <w:t xml:space="preserve">  </w:t>
      </w:r>
      <w:r w:rsidR="00A65A83" w:rsidRPr="00DE0966">
        <w:rPr>
          <w:lang w:val="ru-RU"/>
        </w:rPr>
        <w:t>Г.Петрозавод</w:t>
      </w:r>
      <w:r w:rsidR="00A65A83">
        <w:rPr>
          <w:lang w:val="ru-RU"/>
        </w:rPr>
        <w:t xml:space="preserve">ск   </w:t>
      </w:r>
      <w:r w:rsidR="00A65A83" w:rsidRPr="00DE0966">
        <w:rPr>
          <w:lang w:val="ru-RU"/>
        </w:rPr>
        <w:t>20</w:t>
      </w:r>
      <w:r w:rsidR="00A65A83">
        <w:rPr>
          <w:lang w:val="ru-RU"/>
        </w:rPr>
        <w:t>23</w:t>
      </w:r>
      <w:r w:rsidR="00A65A83" w:rsidRPr="00DE0966">
        <w:rPr>
          <w:lang w:val="ru-RU"/>
        </w:rPr>
        <w:t>г.</w:t>
      </w:r>
    </w:p>
    <w:p w14:paraId="22C39D7A" w14:textId="77777777" w:rsidR="008922AD" w:rsidRPr="00783A82" w:rsidRDefault="008922AD">
      <w:pPr>
        <w:spacing w:after="0"/>
        <w:ind w:left="120"/>
        <w:rPr>
          <w:lang w:val="ru-RU"/>
        </w:rPr>
      </w:pPr>
    </w:p>
    <w:p w14:paraId="338A9FF3" w14:textId="77777777" w:rsidR="00783A82" w:rsidRPr="00783A82" w:rsidRDefault="00783A82" w:rsidP="00783A82">
      <w:pPr>
        <w:keepNext/>
        <w:keepLines/>
        <w:spacing w:before="65"/>
        <w:ind w:right="1026"/>
        <w:jc w:val="center"/>
        <w:outlineLvl w:val="0"/>
        <w:rPr>
          <w:rFonts w:asciiTheme="majorHAnsi" w:eastAsiaTheme="majorEastAsia" w:hAnsiTheme="majorHAnsi" w:cstheme="majorBidi"/>
          <w:b/>
          <w:bCs/>
          <w:color w:val="2F5496" w:themeColor="accent1" w:themeShade="BF"/>
          <w:sz w:val="28"/>
          <w:szCs w:val="28"/>
          <w:lang w:val="ru-RU"/>
        </w:rPr>
      </w:pPr>
      <w:r w:rsidRPr="00783A82">
        <w:rPr>
          <w:rFonts w:asciiTheme="majorHAnsi" w:eastAsiaTheme="majorEastAsia" w:hAnsiTheme="majorHAnsi" w:cstheme="majorBidi"/>
          <w:b/>
          <w:bCs/>
          <w:color w:val="2F5496" w:themeColor="accent1" w:themeShade="BF"/>
          <w:sz w:val="28"/>
          <w:szCs w:val="28"/>
          <w:lang w:val="ru-RU"/>
        </w:rPr>
        <w:t>Аннотация к рабочей программе по физической культуре 10 - 11 класс</w:t>
      </w:r>
      <w:r w:rsidRPr="00783A82">
        <w:rPr>
          <w:rFonts w:asciiTheme="majorHAnsi" w:eastAsiaTheme="majorEastAsia" w:hAnsiTheme="majorHAnsi" w:cstheme="majorBidi"/>
          <w:b/>
          <w:bCs/>
          <w:color w:val="2F5496" w:themeColor="accent1" w:themeShade="BF"/>
          <w:spacing w:val="-57"/>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ФГОС</w:t>
      </w:r>
      <w:r w:rsidRPr="00783A82">
        <w:rPr>
          <w:rFonts w:asciiTheme="majorHAnsi" w:eastAsiaTheme="majorEastAsia" w:hAnsiTheme="majorHAnsi" w:cstheme="majorBidi"/>
          <w:b/>
          <w:bCs/>
          <w:color w:val="2F5496" w:themeColor="accent1" w:themeShade="BF"/>
          <w:spacing w:val="-2"/>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СОО</w:t>
      </w:r>
      <w:r w:rsidRPr="00783A82">
        <w:rPr>
          <w:rFonts w:asciiTheme="majorHAnsi" w:eastAsiaTheme="majorEastAsia" w:hAnsiTheme="majorHAnsi" w:cstheme="majorBidi"/>
          <w:b/>
          <w:bCs/>
          <w:color w:val="2F5496" w:themeColor="accent1" w:themeShade="BF"/>
          <w:spacing w:val="59"/>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на</w:t>
      </w:r>
      <w:r w:rsidRPr="00783A82">
        <w:rPr>
          <w:rFonts w:asciiTheme="majorHAnsi" w:eastAsiaTheme="majorEastAsia" w:hAnsiTheme="majorHAnsi" w:cstheme="majorBidi"/>
          <w:b/>
          <w:bCs/>
          <w:color w:val="2F5496" w:themeColor="accent1" w:themeShade="BF"/>
          <w:spacing w:val="-2"/>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2023-2024</w:t>
      </w:r>
      <w:r w:rsidRPr="00783A82">
        <w:rPr>
          <w:rFonts w:asciiTheme="majorHAnsi" w:eastAsiaTheme="majorEastAsia" w:hAnsiTheme="majorHAnsi" w:cstheme="majorBidi"/>
          <w:b/>
          <w:bCs/>
          <w:color w:val="2F5496" w:themeColor="accent1" w:themeShade="BF"/>
          <w:spacing w:val="-3"/>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учебный</w:t>
      </w:r>
      <w:r w:rsidRPr="00783A82">
        <w:rPr>
          <w:rFonts w:asciiTheme="majorHAnsi" w:eastAsiaTheme="majorEastAsia" w:hAnsiTheme="majorHAnsi" w:cstheme="majorBidi"/>
          <w:b/>
          <w:bCs/>
          <w:color w:val="2F5496" w:themeColor="accent1" w:themeShade="BF"/>
          <w:spacing w:val="-2"/>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год</w:t>
      </w:r>
    </w:p>
    <w:p w14:paraId="682708C3" w14:textId="77777777" w:rsidR="00783A82" w:rsidRPr="00783A82" w:rsidRDefault="00783A82" w:rsidP="00783A82">
      <w:pPr>
        <w:widowControl w:val="0"/>
        <w:autoSpaceDE w:val="0"/>
        <w:autoSpaceDN w:val="0"/>
        <w:spacing w:after="0" w:line="240" w:lineRule="auto"/>
        <w:rPr>
          <w:rFonts w:ascii="Times New Roman" w:eastAsia="Times New Roman" w:hAnsi="Times New Roman" w:cs="Times New Roman"/>
          <w:b/>
          <w:sz w:val="23"/>
          <w:szCs w:val="24"/>
          <w:lang w:val="ru-RU"/>
        </w:rPr>
      </w:pPr>
    </w:p>
    <w:p w14:paraId="3C8818BA" w14:textId="77777777" w:rsidR="00783A82" w:rsidRPr="00783A82" w:rsidRDefault="00783A82" w:rsidP="00783A82">
      <w:pPr>
        <w:widowControl w:val="0"/>
        <w:autoSpaceDE w:val="0"/>
        <w:autoSpaceDN w:val="0"/>
        <w:spacing w:after="0" w:line="259" w:lineRule="auto"/>
        <w:ind w:left="113" w:right="120" w:firstLine="480"/>
        <w:jc w:val="both"/>
        <w:rPr>
          <w:rFonts w:ascii="Times New Roman" w:eastAsia="Times New Roman" w:hAnsi="Times New Roman" w:cs="Times New Roman"/>
          <w:sz w:val="24"/>
          <w:szCs w:val="24"/>
          <w:lang w:val="ru-RU"/>
        </w:rPr>
      </w:pPr>
      <w:r w:rsidRPr="00783A82">
        <w:rPr>
          <w:rFonts w:ascii="Times New Roman" w:eastAsia="Times New Roman" w:hAnsi="Times New Roman" w:cs="Times New Roman"/>
          <w:sz w:val="24"/>
          <w:szCs w:val="24"/>
          <w:lang w:val="ru-RU"/>
        </w:rPr>
        <w:t>Программа</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по</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физической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культуре</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составлена</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на</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основе</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требований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к</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результатам</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освоения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ООП</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СОО,</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представленных</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во</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b/>
          <w:sz w:val="24"/>
          <w:szCs w:val="24"/>
          <w:lang w:val="ru-RU"/>
        </w:rPr>
        <w:t>ФГОС</w:t>
      </w:r>
      <w:r w:rsidRPr="00783A82">
        <w:rPr>
          <w:rFonts w:ascii="Times New Roman" w:eastAsia="Times New Roman" w:hAnsi="Times New Roman" w:cs="Times New Roman"/>
          <w:b/>
          <w:spacing w:val="1"/>
          <w:sz w:val="24"/>
          <w:szCs w:val="24"/>
          <w:lang w:val="ru-RU"/>
        </w:rPr>
        <w:t xml:space="preserve"> </w:t>
      </w:r>
      <w:r w:rsidRPr="00783A82">
        <w:rPr>
          <w:rFonts w:ascii="Times New Roman" w:eastAsia="Times New Roman" w:hAnsi="Times New Roman" w:cs="Times New Roman"/>
          <w:sz w:val="24"/>
          <w:szCs w:val="24"/>
          <w:lang w:val="ru-RU"/>
        </w:rPr>
        <w:t>СОО,</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а</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также</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на</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основе</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характеристики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планируемых</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результатов</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духовно-нравственного</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развития,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воспитания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социализации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обучающихся,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представленной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в</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федеральной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программе</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воспитания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подлежит</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непосредственному</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применению</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при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реализации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обязательной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части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образовательной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программы</w:t>
      </w:r>
      <w:r w:rsidRPr="00783A82">
        <w:rPr>
          <w:rFonts w:ascii="Times New Roman" w:eastAsia="Times New Roman" w:hAnsi="Times New Roman" w:cs="Times New Roman"/>
          <w:spacing w:val="4"/>
          <w:sz w:val="24"/>
          <w:szCs w:val="24"/>
          <w:lang w:val="ru-RU"/>
        </w:rPr>
        <w:t xml:space="preserve"> </w:t>
      </w:r>
      <w:r w:rsidRPr="00783A82">
        <w:rPr>
          <w:rFonts w:ascii="Times New Roman" w:eastAsia="Times New Roman" w:hAnsi="Times New Roman" w:cs="Times New Roman"/>
          <w:sz w:val="24"/>
          <w:szCs w:val="24"/>
          <w:lang w:val="ru-RU"/>
        </w:rPr>
        <w:t>среднего</w:t>
      </w:r>
      <w:r w:rsidRPr="00783A82">
        <w:rPr>
          <w:rFonts w:ascii="Times New Roman" w:eastAsia="Times New Roman" w:hAnsi="Times New Roman" w:cs="Times New Roman"/>
          <w:spacing w:val="-2"/>
          <w:sz w:val="24"/>
          <w:szCs w:val="24"/>
          <w:lang w:val="ru-RU"/>
        </w:rPr>
        <w:t xml:space="preserve"> </w:t>
      </w:r>
      <w:r w:rsidRPr="00783A82">
        <w:rPr>
          <w:rFonts w:ascii="Times New Roman" w:eastAsia="Times New Roman" w:hAnsi="Times New Roman" w:cs="Times New Roman"/>
          <w:sz w:val="24"/>
          <w:szCs w:val="24"/>
          <w:lang w:val="ru-RU"/>
        </w:rPr>
        <w:t>общего</w:t>
      </w:r>
      <w:r w:rsidRPr="00783A82">
        <w:rPr>
          <w:rFonts w:ascii="Times New Roman" w:eastAsia="Times New Roman" w:hAnsi="Times New Roman" w:cs="Times New Roman"/>
          <w:spacing w:val="-2"/>
          <w:sz w:val="24"/>
          <w:szCs w:val="24"/>
          <w:lang w:val="ru-RU"/>
        </w:rPr>
        <w:t xml:space="preserve"> </w:t>
      </w:r>
      <w:r w:rsidRPr="00783A82">
        <w:rPr>
          <w:rFonts w:ascii="Times New Roman" w:eastAsia="Times New Roman" w:hAnsi="Times New Roman" w:cs="Times New Roman"/>
          <w:sz w:val="24"/>
          <w:szCs w:val="24"/>
          <w:lang w:val="ru-RU"/>
        </w:rPr>
        <w:t>образования.</w:t>
      </w:r>
    </w:p>
    <w:p w14:paraId="4C296306" w14:textId="77777777" w:rsidR="00783A82" w:rsidRPr="00783A82" w:rsidRDefault="00783A82" w:rsidP="00783A82">
      <w:pPr>
        <w:widowControl w:val="0"/>
        <w:tabs>
          <w:tab w:val="left" w:pos="8655"/>
        </w:tabs>
        <w:autoSpaceDE w:val="0"/>
        <w:autoSpaceDN w:val="0"/>
        <w:spacing w:before="166" w:after="0"/>
        <w:ind w:left="113" w:right="128"/>
        <w:rPr>
          <w:rFonts w:ascii="Times New Roman" w:eastAsia="Times New Roman" w:hAnsi="Times New Roman" w:cs="Times New Roman"/>
          <w:sz w:val="24"/>
          <w:szCs w:val="24"/>
          <w:lang w:val="ru-RU"/>
        </w:rPr>
      </w:pPr>
      <w:r w:rsidRPr="00783A82">
        <w:rPr>
          <w:rFonts w:ascii="Times New Roman" w:eastAsia="Times New Roman" w:hAnsi="Times New Roman" w:cs="Times New Roman"/>
          <w:sz w:val="24"/>
          <w:szCs w:val="24"/>
          <w:lang w:val="ru-RU"/>
        </w:rPr>
        <w:t>Рабочая</w:t>
      </w:r>
      <w:r w:rsidRPr="00783A82">
        <w:rPr>
          <w:rFonts w:ascii="Times New Roman" w:eastAsia="Times New Roman" w:hAnsi="Times New Roman" w:cs="Times New Roman"/>
          <w:spacing w:val="74"/>
          <w:sz w:val="24"/>
          <w:szCs w:val="24"/>
          <w:lang w:val="ru-RU"/>
        </w:rPr>
        <w:t xml:space="preserve"> </w:t>
      </w:r>
      <w:r w:rsidRPr="00783A82">
        <w:rPr>
          <w:rFonts w:ascii="Times New Roman" w:eastAsia="Times New Roman" w:hAnsi="Times New Roman" w:cs="Times New Roman"/>
          <w:sz w:val="24"/>
          <w:szCs w:val="24"/>
          <w:lang w:val="ru-RU"/>
        </w:rPr>
        <w:t>программа</w:t>
      </w:r>
      <w:r w:rsidRPr="00783A82">
        <w:rPr>
          <w:rFonts w:ascii="Times New Roman" w:eastAsia="Times New Roman" w:hAnsi="Times New Roman" w:cs="Times New Roman"/>
          <w:spacing w:val="73"/>
          <w:sz w:val="24"/>
          <w:szCs w:val="24"/>
          <w:lang w:val="ru-RU"/>
        </w:rPr>
        <w:t xml:space="preserve"> </w:t>
      </w:r>
      <w:r w:rsidRPr="00783A82">
        <w:rPr>
          <w:rFonts w:ascii="Times New Roman" w:eastAsia="Times New Roman" w:hAnsi="Times New Roman" w:cs="Times New Roman"/>
          <w:sz w:val="24"/>
          <w:szCs w:val="24"/>
          <w:lang w:val="ru-RU"/>
        </w:rPr>
        <w:t>представляет</w:t>
      </w:r>
      <w:r w:rsidRPr="00783A82">
        <w:rPr>
          <w:rFonts w:ascii="Times New Roman" w:eastAsia="Times New Roman" w:hAnsi="Times New Roman" w:cs="Times New Roman"/>
          <w:spacing w:val="79"/>
          <w:sz w:val="24"/>
          <w:szCs w:val="24"/>
          <w:lang w:val="ru-RU"/>
        </w:rPr>
        <w:t xml:space="preserve"> </w:t>
      </w:r>
      <w:r w:rsidRPr="00783A82">
        <w:rPr>
          <w:rFonts w:ascii="Times New Roman" w:eastAsia="Times New Roman" w:hAnsi="Times New Roman" w:cs="Times New Roman"/>
          <w:sz w:val="24"/>
          <w:szCs w:val="24"/>
          <w:lang w:val="ru-RU"/>
        </w:rPr>
        <w:t>собой</w:t>
      </w:r>
      <w:r w:rsidRPr="00783A82">
        <w:rPr>
          <w:rFonts w:ascii="Times New Roman" w:eastAsia="Times New Roman" w:hAnsi="Times New Roman" w:cs="Times New Roman"/>
          <w:spacing w:val="76"/>
          <w:sz w:val="24"/>
          <w:szCs w:val="24"/>
          <w:lang w:val="ru-RU"/>
        </w:rPr>
        <w:t xml:space="preserve"> </w:t>
      </w:r>
      <w:r w:rsidRPr="00783A82">
        <w:rPr>
          <w:rFonts w:ascii="Times New Roman" w:eastAsia="Times New Roman" w:hAnsi="Times New Roman" w:cs="Times New Roman"/>
          <w:sz w:val="24"/>
          <w:szCs w:val="24"/>
          <w:lang w:val="ru-RU"/>
        </w:rPr>
        <w:t>целостный</w:t>
      </w:r>
      <w:r w:rsidRPr="00783A82">
        <w:rPr>
          <w:rFonts w:ascii="Times New Roman" w:eastAsia="Times New Roman" w:hAnsi="Times New Roman" w:cs="Times New Roman"/>
          <w:spacing w:val="80"/>
          <w:sz w:val="24"/>
          <w:szCs w:val="24"/>
          <w:lang w:val="ru-RU"/>
        </w:rPr>
        <w:t xml:space="preserve"> </w:t>
      </w:r>
      <w:r w:rsidRPr="00783A82">
        <w:rPr>
          <w:rFonts w:ascii="Times New Roman" w:eastAsia="Times New Roman" w:hAnsi="Times New Roman" w:cs="Times New Roman"/>
          <w:sz w:val="24"/>
          <w:szCs w:val="24"/>
          <w:lang w:val="ru-RU"/>
        </w:rPr>
        <w:t>документ,</w:t>
      </w:r>
      <w:r w:rsidRPr="00783A82">
        <w:rPr>
          <w:rFonts w:ascii="Times New Roman" w:eastAsia="Times New Roman" w:hAnsi="Times New Roman" w:cs="Times New Roman"/>
          <w:spacing w:val="77"/>
          <w:sz w:val="24"/>
          <w:szCs w:val="24"/>
          <w:lang w:val="ru-RU"/>
        </w:rPr>
        <w:t xml:space="preserve"> </w:t>
      </w:r>
      <w:r w:rsidRPr="00783A82">
        <w:rPr>
          <w:rFonts w:ascii="Times New Roman" w:eastAsia="Times New Roman" w:hAnsi="Times New Roman" w:cs="Times New Roman"/>
          <w:sz w:val="24"/>
          <w:szCs w:val="24"/>
          <w:lang w:val="ru-RU"/>
        </w:rPr>
        <w:t>включающий</w:t>
      </w:r>
      <w:r w:rsidRPr="00783A82">
        <w:rPr>
          <w:rFonts w:ascii="Times New Roman" w:eastAsia="Times New Roman" w:hAnsi="Times New Roman" w:cs="Times New Roman"/>
          <w:sz w:val="24"/>
          <w:szCs w:val="24"/>
          <w:lang w:val="ru-RU"/>
        </w:rPr>
        <w:tab/>
      </w:r>
      <w:r w:rsidRPr="00783A82">
        <w:rPr>
          <w:rFonts w:ascii="Times New Roman" w:eastAsia="Times New Roman" w:hAnsi="Times New Roman" w:cs="Times New Roman"/>
          <w:spacing w:val="-1"/>
          <w:sz w:val="24"/>
          <w:szCs w:val="24"/>
          <w:lang w:val="ru-RU"/>
        </w:rPr>
        <w:t>обязательные</w:t>
      </w:r>
      <w:r w:rsidRPr="00783A82">
        <w:rPr>
          <w:rFonts w:ascii="Times New Roman" w:eastAsia="Times New Roman" w:hAnsi="Times New Roman" w:cs="Times New Roman"/>
          <w:spacing w:val="-57"/>
          <w:sz w:val="24"/>
          <w:szCs w:val="24"/>
          <w:lang w:val="ru-RU"/>
        </w:rPr>
        <w:t xml:space="preserve"> </w:t>
      </w:r>
      <w:r w:rsidRPr="00783A82">
        <w:rPr>
          <w:rFonts w:ascii="Times New Roman" w:eastAsia="Times New Roman" w:hAnsi="Times New Roman" w:cs="Times New Roman"/>
          <w:sz w:val="24"/>
          <w:szCs w:val="24"/>
          <w:lang w:val="ru-RU"/>
        </w:rPr>
        <w:t>разделы:</w:t>
      </w:r>
    </w:p>
    <w:p w14:paraId="6AC8B3A5" w14:textId="77777777" w:rsidR="00783A82" w:rsidRPr="00783A82" w:rsidRDefault="00783A82" w:rsidP="00783A82">
      <w:pPr>
        <w:widowControl w:val="0"/>
        <w:numPr>
          <w:ilvl w:val="0"/>
          <w:numId w:val="1"/>
        </w:numPr>
        <w:tabs>
          <w:tab w:val="left" w:pos="378"/>
        </w:tabs>
        <w:autoSpaceDE w:val="0"/>
        <w:autoSpaceDN w:val="0"/>
        <w:spacing w:before="4" w:after="0" w:line="240" w:lineRule="auto"/>
        <w:ind w:hanging="265"/>
        <w:rPr>
          <w:rFonts w:ascii="Times New Roman" w:eastAsia="Times New Roman" w:hAnsi="Times New Roman" w:cs="Times New Roman"/>
          <w:sz w:val="24"/>
          <w:lang w:val="ru-RU"/>
        </w:rPr>
      </w:pPr>
      <w:r w:rsidRPr="00783A82">
        <w:rPr>
          <w:rFonts w:ascii="Times New Roman" w:eastAsia="Times New Roman" w:hAnsi="Times New Roman" w:cs="Times New Roman"/>
          <w:sz w:val="24"/>
          <w:lang w:val="ru-RU"/>
        </w:rPr>
        <w:t>содержание</w:t>
      </w:r>
      <w:r w:rsidRPr="00783A82">
        <w:rPr>
          <w:rFonts w:ascii="Times New Roman" w:eastAsia="Times New Roman" w:hAnsi="Times New Roman" w:cs="Times New Roman"/>
          <w:spacing w:val="-3"/>
          <w:sz w:val="24"/>
          <w:lang w:val="ru-RU"/>
        </w:rPr>
        <w:t xml:space="preserve"> </w:t>
      </w:r>
      <w:r w:rsidRPr="00783A82">
        <w:rPr>
          <w:rFonts w:ascii="Times New Roman" w:eastAsia="Times New Roman" w:hAnsi="Times New Roman" w:cs="Times New Roman"/>
          <w:sz w:val="24"/>
          <w:lang w:val="ru-RU"/>
        </w:rPr>
        <w:t>учебного</w:t>
      </w:r>
      <w:r w:rsidRPr="00783A82">
        <w:rPr>
          <w:rFonts w:ascii="Times New Roman" w:eastAsia="Times New Roman" w:hAnsi="Times New Roman" w:cs="Times New Roman"/>
          <w:spacing w:val="-7"/>
          <w:sz w:val="24"/>
          <w:lang w:val="ru-RU"/>
        </w:rPr>
        <w:t xml:space="preserve"> </w:t>
      </w:r>
      <w:r w:rsidRPr="00783A82">
        <w:rPr>
          <w:rFonts w:ascii="Times New Roman" w:eastAsia="Times New Roman" w:hAnsi="Times New Roman" w:cs="Times New Roman"/>
          <w:sz w:val="24"/>
          <w:lang w:val="ru-RU"/>
        </w:rPr>
        <w:t>предмета,</w:t>
      </w:r>
      <w:r w:rsidRPr="00783A82">
        <w:rPr>
          <w:rFonts w:ascii="Times New Roman" w:eastAsia="Times New Roman" w:hAnsi="Times New Roman" w:cs="Times New Roman"/>
          <w:spacing w:val="-4"/>
          <w:sz w:val="24"/>
          <w:lang w:val="ru-RU"/>
        </w:rPr>
        <w:t xml:space="preserve"> </w:t>
      </w:r>
      <w:r w:rsidRPr="00783A82">
        <w:rPr>
          <w:rFonts w:ascii="Times New Roman" w:eastAsia="Times New Roman" w:hAnsi="Times New Roman" w:cs="Times New Roman"/>
          <w:sz w:val="24"/>
          <w:lang w:val="ru-RU"/>
        </w:rPr>
        <w:t>курса;</w:t>
      </w:r>
    </w:p>
    <w:p w14:paraId="30A0B24F" w14:textId="77777777" w:rsidR="00783A82" w:rsidRPr="00783A82" w:rsidRDefault="00783A82" w:rsidP="00783A82">
      <w:pPr>
        <w:widowControl w:val="0"/>
        <w:numPr>
          <w:ilvl w:val="0"/>
          <w:numId w:val="1"/>
        </w:numPr>
        <w:tabs>
          <w:tab w:val="left" w:pos="378"/>
        </w:tabs>
        <w:autoSpaceDE w:val="0"/>
        <w:autoSpaceDN w:val="0"/>
        <w:spacing w:before="36" w:after="0" w:line="271" w:lineRule="auto"/>
        <w:ind w:left="113" w:right="146"/>
        <w:rPr>
          <w:rFonts w:ascii="Times New Roman" w:eastAsia="Times New Roman" w:hAnsi="Times New Roman" w:cs="Times New Roman"/>
          <w:sz w:val="24"/>
          <w:lang w:val="ru-RU"/>
        </w:rPr>
      </w:pPr>
      <w:r w:rsidRPr="00783A82">
        <w:rPr>
          <w:rFonts w:ascii="Times New Roman" w:eastAsia="Times New Roman" w:hAnsi="Times New Roman" w:cs="Times New Roman"/>
          <w:sz w:val="24"/>
          <w:lang w:val="ru-RU"/>
        </w:rPr>
        <w:t>планируемые</w:t>
      </w:r>
      <w:r w:rsidRPr="00783A82">
        <w:rPr>
          <w:rFonts w:ascii="Times New Roman" w:eastAsia="Times New Roman" w:hAnsi="Times New Roman" w:cs="Times New Roman"/>
          <w:spacing w:val="-4"/>
          <w:sz w:val="24"/>
          <w:lang w:val="ru-RU"/>
        </w:rPr>
        <w:t xml:space="preserve"> </w:t>
      </w:r>
      <w:r w:rsidRPr="00783A82">
        <w:rPr>
          <w:rFonts w:ascii="Times New Roman" w:eastAsia="Times New Roman" w:hAnsi="Times New Roman" w:cs="Times New Roman"/>
          <w:sz w:val="24"/>
          <w:lang w:val="ru-RU"/>
        </w:rPr>
        <w:t>результаты</w:t>
      </w:r>
      <w:r w:rsidRPr="00783A82">
        <w:rPr>
          <w:rFonts w:ascii="Times New Roman" w:eastAsia="Times New Roman" w:hAnsi="Times New Roman" w:cs="Times New Roman"/>
          <w:spacing w:val="-1"/>
          <w:sz w:val="24"/>
          <w:lang w:val="ru-RU"/>
        </w:rPr>
        <w:t xml:space="preserve"> </w:t>
      </w:r>
      <w:r w:rsidRPr="00783A82">
        <w:rPr>
          <w:rFonts w:ascii="Times New Roman" w:eastAsia="Times New Roman" w:hAnsi="Times New Roman" w:cs="Times New Roman"/>
          <w:sz w:val="24"/>
          <w:lang w:val="ru-RU"/>
        </w:rPr>
        <w:t>освоения</w:t>
      </w:r>
      <w:r w:rsidRPr="00783A82">
        <w:rPr>
          <w:rFonts w:ascii="Times New Roman" w:eastAsia="Times New Roman" w:hAnsi="Times New Roman" w:cs="Times New Roman"/>
          <w:spacing w:val="-8"/>
          <w:sz w:val="24"/>
          <w:lang w:val="ru-RU"/>
        </w:rPr>
        <w:t xml:space="preserve"> </w:t>
      </w:r>
      <w:r w:rsidRPr="00783A82">
        <w:rPr>
          <w:rFonts w:ascii="Times New Roman" w:eastAsia="Times New Roman" w:hAnsi="Times New Roman" w:cs="Times New Roman"/>
          <w:sz w:val="24"/>
          <w:lang w:val="ru-RU"/>
        </w:rPr>
        <w:t>учебного</w:t>
      </w:r>
      <w:r w:rsidRPr="00783A82">
        <w:rPr>
          <w:rFonts w:ascii="Times New Roman" w:eastAsia="Times New Roman" w:hAnsi="Times New Roman" w:cs="Times New Roman"/>
          <w:spacing w:val="-3"/>
          <w:sz w:val="24"/>
          <w:lang w:val="ru-RU"/>
        </w:rPr>
        <w:t xml:space="preserve"> </w:t>
      </w:r>
      <w:r w:rsidRPr="00783A82">
        <w:rPr>
          <w:rFonts w:ascii="Times New Roman" w:eastAsia="Times New Roman" w:hAnsi="Times New Roman" w:cs="Times New Roman"/>
          <w:sz w:val="24"/>
          <w:lang w:val="ru-RU"/>
        </w:rPr>
        <w:t>предмета,</w:t>
      </w:r>
      <w:r w:rsidRPr="00783A82">
        <w:rPr>
          <w:rFonts w:ascii="Times New Roman" w:eastAsia="Times New Roman" w:hAnsi="Times New Roman" w:cs="Times New Roman"/>
          <w:spacing w:val="-1"/>
          <w:sz w:val="24"/>
          <w:lang w:val="ru-RU"/>
        </w:rPr>
        <w:t xml:space="preserve"> </w:t>
      </w:r>
      <w:r w:rsidRPr="00783A82">
        <w:rPr>
          <w:rFonts w:ascii="Times New Roman" w:eastAsia="Times New Roman" w:hAnsi="Times New Roman" w:cs="Times New Roman"/>
          <w:sz w:val="24"/>
          <w:lang w:val="ru-RU"/>
        </w:rPr>
        <w:t>курса</w:t>
      </w:r>
      <w:r w:rsidRPr="00783A82">
        <w:rPr>
          <w:rFonts w:ascii="Times New Roman" w:eastAsia="Times New Roman" w:hAnsi="Times New Roman" w:cs="Times New Roman"/>
          <w:spacing w:val="-4"/>
          <w:sz w:val="24"/>
          <w:lang w:val="ru-RU"/>
        </w:rPr>
        <w:t xml:space="preserve"> </w:t>
      </w:r>
      <w:r w:rsidRPr="00783A82">
        <w:rPr>
          <w:rFonts w:ascii="Times New Roman" w:eastAsia="Times New Roman" w:hAnsi="Times New Roman" w:cs="Times New Roman"/>
          <w:sz w:val="24"/>
          <w:lang w:val="ru-RU"/>
        </w:rPr>
        <w:t>(личностные,</w:t>
      </w:r>
      <w:r w:rsidRPr="00783A82">
        <w:rPr>
          <w:rFonts w:ascii="Times New Roman" w:eastAsia="Times New Roman" w:hAnsi="Times New Roman" w:cs="Times New Roman"/>
          <w:spacing w:val="-6"/>
          <w:sz w:val="24"/>
          <w:lang w:val="ru-RU"/>
        </w:rPr>
        <w:t xml:space="preserve"> </w:t>
      </w:r>
      <w:r w:rsidRPr="00783A82">
        <w:rPr>
          <w:rFonts w:ascii="Times New Roman" w:eastAsia="Times New Roman" w:hAnsi="Times New Roman" w:cs="Times New Roman"/>
          <w:sz w:val="24"/>
          <w:lang w:val="ru-RU"/>
        </w:rPr>
        <w:t>метапредметные</w:t>
      </w:r>
      <w:r w:rsidRPr="00783A82">
        <w:rPr>
          <w:rFonts w:ascii="Times New Roman" w:eastAsia="Times New Roman" w:hAnsi="Times New Roman" w:cs="Times New Roman"/>
          <w:spacing w:val="-8"/>
          <w:sz w:val="24"/>
          <w:lang w:val="ru-RU"/>
        </w:rPr>
        <w:t xml:space="preserve"> </w:t>
      </w:r>
      <w:r w:rsidRPr="00783A82">
        <w:rPr>
          <w:rFonts w:ascii="Times New Roman" w:eastAsia="Times New Roman" w:hAnsi="Times New Roman" w:cs="Times New Roman"/>
          <w:sz w:val="24"/>
          <w:lang w:val="ru-RU"/>
        </w:rPr>
        <w:t>и</w:t>
      </w:r>
      <w:r w:rsidRPr="00783A82">
        <w:rPr>
          <w:rFonts w:ascii="Times New Roman" w:eastAsia="Times New Roman" w:hAnsi="Times New Roman" w:cs="Times New Roman"/>
          <w:spacing w:val="-57"/>
          <w:sz w:val="24"/>
          <w:lang w:val="ru-RU"/>
        </w:rPr>
        <w:t xml:space="preserve"> </w:t>
      </w:r>
      <w:r w:rsidRPr="00783A82">
        <w:rPr>
          <w:rFonts w:ascii="Times New Roman" w:eastAsia="Times New Roman" w:hAnsi="Times New Roman" w:cs="Times New Roman"/>
          <w:sz w:val="24"/>
          <w:lang w:val="ru-RU"/>
        </w:rPr>
        <w:t>предметные);</w:t>
      </w:r>
    </w:p>
    <w:p w14:paraId="1FE553CC" w14:textId="77777777" w:rsidR="00783A82" w:rsidRPr="00783A82" w:rsidRDefault="00783A82" w:rsidP="00783A82">
      <w:pPr>
        <w:widowControl w:val="0"/>
        <w:numPr>
          <w:ilvl w:val="0"/>
          <w:numId w:val="1"/>
        </w:numPr>
        <w:tabs>
          <w:tab w:val="left" w:pos="407"/>
        </w:tabs>
        <w:autoSpaceDE w:val="0"/>
        <w:autoSpaceDN w:val="0"/>
        <w:spacing w:before="5" w:after="0" w:line="280" w:lineRule="auto"/>
        <w:ind w:left="113" w:right="153"/>
        <w:rPr>
          <w:rFonts w:ascii="Times New Roman" w:eastAsia="Times New Roman" w:hAnsi="Times New Roman" w:cs="Times New Roman"/>
          <w:sz w:val="24"/>
          <w:lang w:val="ru-RU"/>
        </w:rPr>
      </w:pPr>
      <w:r w:rsidRPr="00783A82">
        <w:rPr>
          <w:rFonts w:ascii="Times New Roman" w:eastAsia="Times New Roman" w:hAnsi="Times New Roman" w:cs="Times New Roman"/>
          <w:sz w:val="24"/>
          <w:lang w:val="ru-RU"/>
        </w:rPr>
        <w:t>тематическое</w:t>
      </w:r>
      <w:r w:rsidRPr="00783A82">
        <w:rPr>
          <w:rFonts w:ascii="Times New Roman" w:eastAsia="Times New Roman" w:hAnsi="Times New Roman" w:cs="Times New Roman"/>
          <w:spacing w:val="22"/>
          <w:sz w:val="24"/>
          <w:lang w:val="ru-RU"/>
        </w:rPr>
        <w:t xml:space="preserve"> </w:t>
      </w:r>
      <w:r w:rsidRPr="00783A82">
        <w:rPr>
          <w:rFonts w:ascii="Times New Roman" w:eastAsia="Times New Roman" w:hAnsi="Times New Roman" w:cs="Times New Roman"/>
          <w:sz w:val="24"/>
          <w:lang w:val="ru-RU"/>
        </w:rPr>
        <w:t>планирование</w:t>
      </w:r>
      <w:r w:rsidRPr="00783A82">
        <w:rPr>
          <w:rFonts w:ascii="Times New Roman" w:eastAsia="Times New Roman" w:hAnsi="Times New Roman" w:cs="Times New Roman"/>
          <w:spacing w:val="24"/>
          <w:sz w:val="24"/>
          <w:lang w:val="ru-RU"/>
        </w:rPr>
        <w:t xml:space="preserve"> </w:t>
      </w:r>
      <w:r w:rsidRPr="00783A82">
        <w:rPr>
          <w:rFonts w:ascii="Times New Roman" w:eastAsia="Times New Roman" w:hAnsi="Times New Roman" w:cs="Times New Roman"/>
          <w:sz w:val="24"/>
          <w:lang w:val="ru-RU"/>
        </w:rPr>
        <w:t>с</w:t>
      </w:r>
      <w:r w:rsidRPr="00783A82">
        <w:rPr>
          <w:rFonts w:ascii="Times New Roman" w:eastAsia="Times New Roman" w:hAnsi="Times New Roman" w:cs="Times New Roman"/>
          <w:spacing w:val="26"/>
          <w:sz w:val="24"/>
          <w:lang w:val="ru-RU"/>
        </w:rPr>
        <w:t xml:space="preserve"> </w:t>
      </w:r>
      <w:r w:rsidRPr="00783A82">
        <w:rPr>
          <w:rFonts w:ascii="Times New Roman" w:eastAsia="Times New Roman" w:hAnsi="Times New Roman" w:cs="Times New Roman"/>
          <w:sz w:val="24"/>
          <w:lang w:val="ru-RU"/>
        </w:rPr>
        <w:t>указанием</w:t>
      </w:r>
      <w:r w:rsidRPr="00783A82">
        <w:rPr>
          <w:rFonts w:ascii="Times New Roman" w:eastAsia="Times New Roman" w:hAnsi="Times New Roman" w:cs="Times New Roman"/>
          <w:spacing w:val="30"/>
          <w:sz w:val="24"/>
          <w:lang w:val="ru-RU"/>
        </w:rPr>
        <w:t xml:space="preserve"> </w:t>
      </w:r>
      <w:r w:rsidRPr="00783A82">
        <w:rPr>
          <w:rFonts w:ascii="Times New Roman" w:eastAsia="Times New Roman" w:hAnsi="Times New Roman" w:cs="Times New Roman"/>
          <w:sz w:val="24"/>
          <w:lang w:val="ru-RU"/>
        </w:rPr>
        <w:t>количества</w:t>
      </w:r>
      <w:r w:rsidRPr="00783A82">
        <w:rPr>
          <w:rFonts w:ascii="Times New Roman" w:eastAsia="Times New Roman" w:hAnsi="Times New Roman" w:cs="Times New Roman"/>
          <w:spacing w:val="23"/>
          <w:sz w:val="24"/>
          <w:lang w:val="ru-RU"/>
        </w:rPr>
        <w:t xml:space="preserve"> </w:t>
      </w:r>
      <w:r w:rsidRPr="00783A82">
        <w:rPr>
          <w:rFonts w:ascii="Times New Roman" w:eastAsia="Times New Roman" w:hAnsi="Times New Roman" w:cs="Times New Roman"/>
          <w:sz w:val="24"/>
          <w:lang w:val="ru-RU"/>
        </w:rPr>
        <w:t>часов,</w:t>
      </w:r>
      <w:r w:rsidRPr="00783A82">
        <w:rPr>
          <w:rFonts w:ascii="Times New Roman" w:eastAsia="Times New Roman" w:hAnsi="Times New Roman" w:cs="Times New Roman"/>
          <w:spacing w:val="25"/>
          <w:sz w:val="24"/>
          <w:lang w:val="ru-RU"/>
        </w:rPr>
        <w:t xml:space="preserve"> </w:t>
      </w:r>
      <w:r w:rsidRPr="00783A82">
        <w:rPr>
          <w:rFonts w:ascii="Times New Roman" w:eastAsia="Times New Roman" w:hAnsi="Times New Roman" w:cs="Times New Roman"/>
          <w:sz w:val="24"/>
          <w:lang w:val="ru-RU"/>
        </w:rPr>
        <w:t>отводимых</w:t>
      </w:r>
      <w:r w:rsidRPr="00783A82">
        <w:rPr>
          <w:rFonts w:ascii="Times New Roman" w:eastAsia="Times New Roman" w:hAnsi="Times New Roman" w:cs="Times New Roman"/>
          <w:spacing w:val="25"/>
          <w:sz w:val="24"/>
          <w:lang w:val="ru-RU"/>
        </w:rPr>
        <w:t xml:space="preserve"> </w:t>
      </w:r>
      <w:r w:rsidRPr="00783A82">
        <w:rPr>
          <w:rFonts w:ascii="Times New Roman" w:eastAsia="Times New Roman" w:hAnsi="Times New Roman" w:cs="Times New Roman"/>
          <w:sz w:val="24"/>
          <w:lang w:val="ru-RU"/>
        </w:rPr>
        <w:t>на</w:t>
      </w:r>
      <w:r w:rsidRPr="00783A82">
        <w:rPr>
          <w:rFonts w:ascii="Times New Roman" w:eastAsia="Times New Roman" w:hAnsi="Times New Roman" w:cs="Times New Roman"/>
          <w:spacing w:val="21"/>
          <w:sz w:val="24"/>
          <w:lang w:val="ru-RU"/>
        </w:rPr>
        <w:t xml:space="preserve"> </w:t>
      </w:r>
      <w:r w:rsidRPr="00783A82">
        <w:rPr>
          <w:rFonts w:ascii="Times New Roman" w:eastAsia="Times New Roman" w:hAnsi="Times New Roman" w:cs="Times New Roman"/>
          <w:sz w:val="24"/>
          <w:lang w:val="ru-RU"/>
        </w:rPr>
        <w:t>освоение</w:t>
      </w:r>
      <w:r w:rsidRPr="00783A82">
        <w:rPr>
          <w:rFonts w:ascii="Times New Roman" w:eastAsia="Times New Roman" w:hAnsi="Times New Roman" w:cs="Times New Roman"/>
          <w:spacing w:val="24"/>
          <w:sz w:val="24"/>
          <w:lang w:val="ru-RU"/>
        </w:rPr>
        <w:t xml:space="preserve"> </w:t>
      </w:r>
      <w:r w:rsidRPr="00783A82">
        <w:rPr>
          <w:rFonts w:ascii="Times New Roman" w:eastAsia="Times New Roman" w:hAnsi="Times New Roman" w:cs="Times New Roman"/>
          <w:sz w:val="24"/>
          <w:lang w:val="ru-RU"/>
        </w:rPr>
        <w:t>каждой</w:t>
      </w:r>
      <w:r w:rsidRPr="00783A82">
        <w:rPr>
          <w:rFonts w:ascii="Times New Roman" w:eastAsia="Times New Roman" w:hAnsi="Times New Roman" w:cs="Times New Roman"/>
          <w:spacing w:val="-57"/>
          <w:sz w:val="24"/>
          <w:lang w:val="ru-RU"/>
        </w:rPr>
        <w:t xml:space="preserve"> </w:t>
      </w:r>
      <w:r w:rsidRPr="00783A82">
        <w:rPr>
          <w:rFonts w:ascii="Times New Roman" w:eastAsia="Times New Roman" w:hAnsi="Times New Roman" w:cs="Times New Roman"/>
          <w:sz w:val="24"/>
          <w:lang w:val="ru-RU"/>
        </w:rPr>
        <w:t>темы;</w:t>
      </w:r>
    </w:p>
    <w:p w14:paraId="3BCC7D72" w14:textId="77777777" w:rsidR="00783A82" w:rsidRPr="00783A82" w:rsidRDefault="00783A82" w:rsidP="00783A82">
      <w:pPr>
        <w:widowControl w:val="0"/>
        <w:numPr>
          <w:ilvl w:val="0"/>
          <w:numId w:val="1"/>
        </w:numPr>
        <w:tabs>
          <w:tab w:val="left" w:pos="378"/>
        </w:tabs>
        <w:autoSpaceDE w:val="0"/>
        <w:autoSpaceDN w:val="0"/>
        <w:spacing w:after="0" w:line="273" w:lineRule="exact"/>
        <w:ind w:hanging="265"/>
        <w:rPr>
          <w:rFonts w:ascii="Times New Roman" w:eastAsia="Times New Roman" w:hAnsi="Times New Roman" w:cs="Times New Roman"/>
          <w:sz w:val="24"/>
          <w:lang w:val="ru-RU"/>
        </w:rPr>
      </w:pPr>
      <w:r w:rsidRPr="00783A82">
        <w:rPr>
          <w:rFonts w:ascii="Times New Roman" w:eastAsia="Times New Roman" w:hAnsi="Times New Roman" w:cs="Times New Roman"/>
          <w:sz w:val="24"/>
          <w:lang w:val="ru-RU"/>
        </w:rPr>
        <w:t>поурочное</w:t>
      </w:r>
      <w:r w:rsidRPr="00783A82">
        <w:rPr>
          <w:rFonts w:ascii="Times New Roman" w:eastAsia="Times New Roman" w:hAnsi="Times New Roman" w:cs="Times New Roman"/>
          <w:spacing w:val="-10"/>
          <w:sz w:val="24"/>
          <w:lang w:val="ru-RU"/>
        </w:rPr>
        <w:t xml:space="preserve"> </w:t>
      </w:r>
      <w:r w:rsidRPr="00783A82">
        <w:rPr>
          <w:rFonts w:ascii="Times New Roman" w:eastAsia="Times New Roman" w:hAnsi="Times New Roman" w:cs="Times New Roman"/>
          <w:sz w:val="24"/>
          <w:lang w:val="ru-RU"/>
        </w:rPr>
        <w:t>планирование.</w:t>
      </w:r>
    </w:p>
    <w:p w14:paraId="2EF54B11" w14:textId="77777777" w:rsidR="00783A82" w:rsidRPr="00783A82" w:rsidRDefault="00783A82" w:rsidP="00783A82">
      <w:pPr>
        <w:keepNext/>
        <w:keepLines/>
        <w:spacing w:before="42" w:line="242" w:lineRule="auto"/>
        <w:ind w:right="123"/>
        <w:outlineLvl w:val="0"/>
        <w:rPr>
          <w:rFonts w:asciiTheme="majorHAnsi" w:eastAsiaTheme="majorEastAsia" w:hAnsiTheme="majorHAnsi" w:cstheme="majorBidi"/>
          <w:b/>
          <w:bCs/>
          <w:color w:val="2F5496" w:themeColor="accent1" w:themeShade="BF"/>
          <w:sz w:val="28"/>
          <w:szCs w:val="28"/>
          <w:lang w:val="ru-RU"/>
        </w:rPr>
      </w:pPr>
      <w:bookmarkStart w:id="2" w:name="Целью_реализации_учебного_предмета_«Физи"/>
      <w:bookmarkEnd w:id="2"/>
      <w:r w:rsidRPr="00783A82">
        <w:rPr>
          <w:rFonts w:asciiTheme="majorHAnsi" w:eastAsiaTheme="majorEastAsia" w:hAnsiTheme="majorHAnsi" w:cstheme="majorBidi"/>
          <w:b/>
          <w:bCs/>
          <w:color w:val="2F5496" w:themeColor="accent1" w:themeShade="BF"/>
          <w:sz w:val="28"/>
          <w:szCs w:val="28"/>
          <w:lang w:val="ru-RU"/>
        </w:rPr>
        <w:t>Целью</w:t>
      </w:r>
      <w:r w:rsidRPr="00783A82">
        <w:rPr>
          <w:rFonts w:asciiTheme="majorHAnsi" w:eastAsiaTheme="majorEastAsia" w:hAnsiTheme="majorHAnsi" w:cstheme="majorBidi"/>
          <w:b/>
          <w:bCs/>
          <w:color w:val="2F5496" w:themeColor="accent1" w:themeShade="BF"/>
          <w:spacing w:val="1"/>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реализации</w:t>
      </w:r>
      <w:r w:rsidRPr="00783A82">
        <w:rPr>
          <w:rFonts w:asciiTheme="majorHAnsi" w:eastAsiaTheme="majorEastAsia" w:hAnsiTheme="majorHAnsi" w:cstheme="majorBidi"/>
          <w:b/>
          <w:bCs/>
          <w:color w:val="2F5496" w:themeColor="accent1" w:themeShade="BF"/>
          <w:spacing w:val="1"/>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учебного</w:t>
      </w:r>
      <w:r w:rsidRPr="00783A82">
        <w:rPr>
          <w:rFonts w:asciiTheme="majorHAnsi" w:eastAsiaTheme="majorEastAsia" w:hAnsiTheme="majorHAnsi" w:cstheme="majorBidi"/>
          <w:b/>
          <w:bCs/>
          <w:color w:val="2F5496" w:themeColor="accent1" w:themeShade="BF"/>
          <w:spacing w:val="1"/>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предмета</w:t>
      </w:r>
      <w:r w:rsidRPr="00783A82">
        <w:rPr>
          <w:rFonts w:asciiTheme="majorHAnsi" w:eastAsiaTheme="majorEastAsia" w:hAnsiTheme="majorHAnsi" w:cstheme="majorBidi"/>
          <w:b/>
          <w:bCs/>
          <w:color w:val="2F5496" w:themeColor="accent1" w:themeShade="BF"/>
          <w:spacing w:val="1"/>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«Физическая</w:t>
      </w:r>
      <w:r w:rsidRPr="00783A82">
        <w:rPr>
          <w:rFonts w:asciiTheme="majorHAnsi" w:eastAsiaTheme="majorEastAsia" w:hAnsiTheme="majorHAnsi" w:cstheme="majorBidi"/>
          <w:b/>
          <w:bCs/>
          <w:color w:val="2F5496" w:themeColor="accent1" w:themeShade="BF"/>
          <w:spacing w:val="1"/>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культура»</w:t>
      </w:r>
      <w:r w:rsidRPr="00783A82">
        <w:rPr>
          <w:rFonts w:asciiTheme="majorHAnsi" w:eastAsiaTheme="majorEastAsia" w:hAnsiTheme="majorHAnsi" w:cstheme="majorBidi"/>
          <w:b/>
          <w:bCs/>
          <w:color w:val="2F5496" w:themeColor="accent1" w:themeShade="BF"/>
          <w:spacing w:val="1"/>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среднего</w:t>
      </w:r>
      <w:r w:rsidRPr="00783A82">
        <w:rPr>
          <w:rFonts w:asciiTheme="majorHAnsi" w:eastAsiaTheme="majorEastAsia" w:hAnsiTheme="majorHAnsi" w:cstheme="majorBidi"/>
          <w:b/>
          <w:bCs/>
          <w:color w:val="2F5496" w:themeColor="accent1" w:themeShade="BF"/>
          <w:spacing w:val="1"/>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общего</w:t>
      </w:r>
      <w:r w:rsidRPr="00783A82">
        <w:rPr>
          <w:rFonts w:asciiTheme="majorHAnsi" w:eastAsiaTheme="majorEastAsia" w:hAnsiTheme="majorHAnsi" w:cstheme="majorBidi"/>
          <w:b/>
          <w:bCs/>
          <w:color w:val="2F5496" w:themeColor="accent1" w:themeShade="BF"/>
          <w:spacing w:val="1"/>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образования</w:t>
      </w:r>
      <w:r w:rsidRPr="00783A82">
        <w:rPr>
          <w:rFonts w:asciiTheme="majorHAnsi" w:eastAsiaTheme="majorEastAsia" w:hAnsiTheme="majorHAnsi" w:cstheme="majorBidi"/>
          <w:b/>
          <w:bCs/>
          <w:color w:val="2F5496" w:themeColor="accent1" w:themeShade="BF"/>
          <w:spacing w:val="1"/>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является:</w:t>
      </w:r>
    </w:p>
    <w:p w14:paraId="134D9E0D" w14:textId="77777777" w:rsidR="00783A82" w:rsidRPr="00783A82" w:rsidRDefault="00783A82" w:rsidP="00783A82">
      <w:pPr>
        <w:widowControl w:val="0"/>
        <w:autoSpaceDE w:val="0"/>
        <w:autoSpaceDN w:val="0"/>
        <w:spacing w:after="0" w:line="240" w:lineRule="auto"/>
        <w:ind w:left="113" w:right="129"/>
        <w:jc w:val="both"/>
        <w:rPr>
          <w:rFonts w:ascii="Times New Roman" w:eastAsia="Times New Roman" w:hAnsi="Times New Roman" w:cs="Times New Roman"/>
          <w:sz w:val="24"/>
          <w:szCs w:val="24"/>
          <w:lang w:val="ru-RU"/>
        </w:rPr>
      </w:pPr>
      <w:r w:rsidRPr="00783A82">
        <w:rPr>
          <w:rFonts w:ascii="Times New Roman" w:eastAsia="Times New Roman" w:hAnsi="Times New Roman" w:cs="Times New Roman"/>
          <w:sz w:val="24"/>
          <w:szCs w:val="24"/>
          <w:lang w:val="ru-RU"/>
        </w:rPr>
        <w:t>формирование разносторонней, физически развитой личности, способной активно использовать</w:t>
      </w:r>
      <w:r w:rsidRPr="00783A82">
        <w:rPr>
          <w:rFonts w:ascii="Times New Roman" w:eastAsia="Times New Roman" w:hAnsi="Times New Roman" w:cs="Times New Roman"/>
          <w:spacing w:val="-57"/>
          <w:sz w:val="24"/>
          <w:szCs w:val="24"/>
          <w:lang w:val="ru-RU"/>
        </w:rPr>
        <w:t xml:space="preserve"> </w:t>
      </w:r>
      <w:r w:rsidRPr="00783A82">
        <w:rPr>
          <w:rFonts w:ascii="Times New Roman" w:eastAsia="Times New Roman" w:hAnsi="Times New Roman" w:cs="Times New Roman"/>
          <w:sz w:val="24"/>
          <w:szCs w:val="24"/>
          <w:lang w:val="ru-RU"/>
        </w:rPr>
        <w:t>ценности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физической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культуры</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для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укрепления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длительного</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сохранения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собственного</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здоровья,</w:t>
      </w:r>
      <w:r w:rsidRPr="00783A82">
        <w:rPr>
          <w:rFonts w:ascii="Times New Roman" w:eastAsia="Times New Roman" w:hAnsi="Times New Roman" w:cs="Times New Roman"/>
          <w:spacing w:val="-5"/>
          <w:sz w:val="24"/>
          <w:szCs w:val="24"/>
          <w:lang w:val="ru-RU"/>
        </w:rPr>
        <w:t xml:space="preserve"> </w:t>
      </w:r>
      <w:r w:rsidRPr="00783A82">
        <w:rPr>
          <w:rFonts w:ascii="Times New Roman" w:eastAsia="Times New Roman" w:hAnsi="Times New Roman" w:cs="Times New Roman"/>
          <w:sz w:val="24"/>
          <w:szCs w:val="24"/>
          <w:lang w:val="ru-RU"/>
        </w:rPr>
        <w:t>оптимизации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трудовой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деятельности</w:t>
      </w:r>
      <w:r w:rsidRPr="00783A82">
        <w:rPr>
          <w:rFonts w:ascii="Times New Roman" w:eastAsia="Times New Roman" w:hAnsi="Times New Roman" w:cs="Times New Roman"/>
          <w:spacing w:val="-5"/>
          <w:sz w:val="24"/>
          <w:szCs w:val="24"/>
          <w:lang w:val="ru-RU"/>
        </w:rPr>
        <w:t xml:space="preserve"> </w:t>
      </w:r>
      <w:r w:rsidRPr="00783A82">
        <w:rPr>
          <w:rFonts w:ascii="Times New Roman" w:eastAsia="Times New Roman" w:hAnsi="Times New Roman" w:cs="Times New Roman"/>
          <w:sz w:val="24"/>
          <w:szCs w:val="24"/>
          <w:lang w:val="ru-RU"/>
        </w:rPr>
        <w:t>и</w:t>
      </w:r>
      <w:r w:rsidRPr="00783A82">
        <w:rPr>
          <w:rFonts w:ascii="Times New Roman" w:eastAsia="Times New Roman" w:hAnsi="Times New Roman" w:cs="Times New Roman"/>
          <w:spacing w:val="-3"/>
          <w:sz w:val="24"/>
          <w:szCs w:val="24"/>
          <w:lang w:val="ru-RU"/>
        </w:rPr>
        <w:t xml:space="preserve"> </w:t>
      </w:r>
      <w:r w:rsidRPr="00783A82">
        <w:rPr>
          <w:rFonts w:ascii="Times New Roman" w:eastAsia="Times New Roman" w:hAnsi="Times New Roman" w:cs="Times New Roman"/>
          <w:sz w:val="24"/>
          <w:szCs w:val="24"/>
          <w:lang w:val="ru-RU"/>
        </w:rPr>
        <w:t>организации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активного</w:t>
      </w:r>
      <w:r w:rsidRPr="00783A82">
        <w:rPr>
          <w:rFonts w:ascii="Times New Roman" w:eastAsia="Times New Roman" w:hAnsi="Times New Roman" w:cs="Times New Roman"/>
          <w:spacing w:val="-3"/>
          <w:sz w:val="24"/>
          <w:szCs w:val="24"/>
          <w:lang w:val="ru-RU"/>
        </w:rPr>
        <w:t xml:space="preserve"> </w:t>
      </w:r>
      <w:r w:rsidRPr="00783A82">
        <w:rPr>
          <w:rFonts w:ascii="Times New Roman" w:eastAsia="Times New Roman" w:hAnsi="Times New Roman" w:cs="Times New Roman"/>
          <w:sz w:val="24"/>
          <w:szCs w:val="24"/>
          <w:lang w:val="ru-RU"/>
        </w:rPr>
        <w:t>отдыха.</w:t>
      </w:r>
    </w:p>
    <w:p w14:paraId="23B50828" w14:textId="77777777" w:rsidR="00783A82" w:rsidRPr="00783A82" w:rsidRDefault="00783A82" w:rsidP="00783A82">
      <w:pPr>
        <w:widowControl w:val="0"/>
        <w:autoSpaceDE w:val="0"/>
        <w:autoSpaceDN w:val="0"/>
        <w:spacing w:after="0" w:line="240" w:lineRule="auto"/>
        <w:ind w:left="113" w:right="121" w:firstLine="710"/>
        <w:jc w:val="both"/>
        <w:rPr>
          <w:rFonts w:ascii="Times New Roman" w:eastAsia="Times New Roman" w:hAnsi="Times New Roman" w:cs="Times New Roman"/>
          <w:sz w:val="24"/>
          <w:szCs w:val="24"/>
          <w:lang w:val="ru-RU"/>
        </w:rPr>
      </w:pPr>
      <w:r w:rsidRPr="00783A82">
        <w:rPr>
          <w:rFonts w:ascii="Times New Roman" w:eastAsia="Times New Roman" w:hAnsi="Times New Roman" w:cs="Times New Roman"/>
          <w:sz w:val="24"/>
          <w:szCs w:val="24"/>
          <w:lang w:val="ru-RU"/>
        </w:rPr>
        <w:t>Данная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цель</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реализуется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в</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программе</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по</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физической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культуре</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по</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трѐм</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основным</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направлениям.</w:t>
      </w:r>
    </w:p>
    <w:p w14:paraId="7306992E" w14:textId="77777777" w:rsidR="00783A82" w:rsidRPr="00783A82" w:rsidRDefault="00783A82" w:rsidP="00783A82">
      <w:pPr>
        <w:widowControl w:val="0"/>
        <w:autoSpaceDE w:val="0"/>
        <w:autoSpaceDN w:val="0"/>
        <w:spacing w:after="0" w:line="240" w:lineRule="auto"/>
        <w:ind w:left="113" w:right="131" w:firstLine="710"/>
        <w:jc w:val="both"/>
        <w:rPr>
          <w:rFonts w:ascii="Times New Roman" w:eastAsia="Times New Roman" w:hAnsi="Times New Roman" w:cs="Times New Roman"/>
          <w:sz w:val="24"/>
          <w:szCs w:val="24"/>
          <w:lang w:val="ru-RU"/>
        </w:rPr>
      </w:pPr>
      <w:r w:rsidRPr="00783A82">
        <w:rPr>
          <w:rFonts w:ascii="Times New Roman" w:eastAsia="Times New Roman" w:hAnsi="Times New Roman" w:cs="Times New Roman"/>
          <w:sz w:val="24"/>
          <w:szCs w:val="24"/>
          <w:lang w:val="ru-RU"/>
        </w:rPr>
        <w:t>Развивающая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направленность</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определяется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вектором</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развития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физических</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качеств</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и</w:t>
      </w:r>
      <w:r w:rsidRPr="00783A82">
        <w:rPr>
          <w:rFonts w:ascii="Times New Roman" w:eastAsia="Times New Roman" w:hAnsi="Times New Roman" w:cs="Times New Roman"/>
          <w:spacing w:val="-57"/>
          <w:sz w:val="24"/>
          <w:szCs w:val="24"/>
          <w:lang w:val="ru-RU"/>
        </w:rPr>
        <w:t xml:space="preserve"> </w:t>
      </w:r>
      <w:r w:rsidRPr="00783A82">
        <w:rPr>
          <w:rFonts w:ascii="Times New Roman" w:eastAsia="Times New Roman" w:hAnsi="Times New Roman" w:cs="Times New Roman"/>
          <w:sz w:val="24"/>
          <w:szCs w:val="24"/>
          <w:lang w:val="ru-RU"/>
        </w:rPr>
        <w:t>функциональных</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возможностей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организма</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занимающихся,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повышением</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его</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надѐжности,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защитных</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адаптивных</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свойств.</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Предполагаемым</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результатом</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данной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направленности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становится достижение обучающимися оптимального уровня физической подготовленности 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работоспособности, готовности к выполнению нормативных требований комплекса «Готов к</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труду</w:t>
      </w:r>
      <w:r w:rsidRPr="00783A82">
        <w:rPr>
          <w:rFonts w:ascii="Times New Roman" w:eastAsia="Times New Roman" w:hAnsi="Times New Roman" w:cs="Times New Roman"/>
          <w:spacing w:val="-8"/>
          <w:sz w:val="24"/>
          <w:szCs w:val="24"/>
          <w:lang w:val="ru-RU"/>
        </w:rPr>
        <w:t xml:space="preserve"> </w:t>
      </w:r>
      <w:r w:rsidRPr="00783A82">
        <w:rPr>
          <w:rFonts w:ascii="Times New Roman" w:eastAsia="Times New Roman" w:hAnsi="Times New Roman" w:cs="Times New Roman"/>
          <w:sz w:val="24"/>
          <w:szCs w:val="24"/>
          <w:lang w:val="ru-RU"/>
        </w:rPr>
        <w:t>и</w:t>
      </w:r>
      <w:r w:rsidRPr="00783A82">
        <w:rPr>
          <w:rFonts w:ascii="Times New Roman" w:eastAsia="Times New Roman" w:hAnsi="Times New Roman" w:cs="Times New Roman"/>
          <w:spacing w:val="3"/>
          <w:sz w:val="24"/>
          <w:szCs w:val="24"/>
          <w:lang w:val="ru-RU"/>
        </w:rPr>
        <w:t xml:space="preserve"> </w:t>
      </w:r>
      <w:r w:rsidRPr="00783A82">
        <w:rPr>
          <w:rFonts w:ascii="Times New Roman" w:eastAsia="Times New Roman" w:hAnsi="Times New Roman" w:cs="Times New Roman"/>
          <w:sz w:val="24"/>
          <w:szCs w:val="24"/>
          <w:lang w:val="ru-RU"/>
        </w:rPr>
        <w:t>обороне».</w:t>
      </w:r>
    </w:p>
    <w:p w14:paraId="5F2F71D2" w14:textId="77777777" w:rsidR="00783A82" w:rsidRPr="00783A82" w:rsidRDefault="00783A82" w:rsidP="00783A82">
      <w:pPr>
        <w:widowControl w:val="0"/>
        <w:autoSpaceDE w:val="0"/>
        <w:autoSpaceDN w:val="0"/>
        <w:spacing w:after="0" w:line="240" w:lineRule="auto"/>
        <w:ind w:left="113" w:right="119" w:firstLine="710"/>
        <w:jc w:val="both"/>
        <w:rPr>
          <w:rFonts w:ascii="Times New Roman" w:eastAsia="Times New Roman" w:hAnsi="Times New Roman" w:cs="Times New Roman"/>
          <w:sz w:val="24"/>
          <w:szCs w:val="24"/>
          <w:lang w:val="ru-RU"/>
        </w:rPr>
      </w:pPr>
      <w:r w:rsidRPr="00783A82">
        <w:rPr>
          <w:rFonts w:ascii="Times New Roman" w:eastAsia="Times New Roman" w:hAnsi="Times New Roman" w:cs="Times New Roman"/>
          <w:sz w:val="24"/>
          <w:szCs w:val="24"/>
          <w:lang w:val="ru-RU"/>
        </w:rPr>
        <w:t>Обучающая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направленность</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представляется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закреплением</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основ</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организации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планирования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самостоятельных</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занятий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оздоровительной,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спортивно</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достиженческой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прикладно</w:t>
      </w:r>
      <w:r w:rsidRPr="00783A82">
        <w:rPr>
          <w:rFonts w:ascii="Times New Roman" w:eastAsia="Times New Roman" w:hAnsi="Times New Roman" w:cs="Times New Roman"/>
          <w:spacing w:val="60"/>
          <w:sz w:val="24"/>
          <w:szCs w:val="24"/>
          <w:lang w:val="ru-RU"/>
        </w:rPr>
        <w:t xml:space="preserve"> </w:t>
      </w:r>
      <w:r w:rsidRPr="00783A82">
        <w:rPr>
          <w:rFonts w:ascii="Times New Roman" w:eastAsia="Times New Roman" w:hAnsi="Times New Roman" w:cs="Times New Roman"/>
          <w:sz w:val="24"/>
          <w:szCs w:val="24"/>
          <w:lang w:val="ru-RU"/>
        </w:rPr>
        <w:t>– ориентированной физической культурой, обогащением двигательного опыта за</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счѐт</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индивидуализации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содержания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физических</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упражнений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разной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функциональной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направленности, совершенствования технико-тактических действий в игровых видах спорта.</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Результатом</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этого</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направления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предстают</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умения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в</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планировании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содержания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активного</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отдыха и досуга в структурной организации здорового образа жизни, навыки в проведении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самостоятельных</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занятий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кондиционной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тренировкой,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умения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контролировать</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состояние</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здоровья, физическое</w:t>
      </w:r>
      <w:r w:rsidRPr="00783A82">
        <w:rPr>
          <w:rFonts w:ascii="Times New Roman" w:eastAsia="Times New Roman" w:hAnsi="Times New Roman" w:cs="Times New Roman"/>
          <w:spacing w:val="-2"/>
          <w:sz w:val="24"/>
          <w:szCs w:val="24"/>
          <w:lang w:val="ru-RU"/>
        </w:rPr>
        <w:t xml:space="preserve"> </w:t>
      </w:r>
      <w:r w:rsidRPr="00783A82">
        <w:rPr>
          <w:rFonts w:ascii="Times New Roman" w:eastAsia="Times New Roman" w:hAnsi="Times New Roman" w:cs="Times New Roman"/>
          <w:sz w:val="24"/>
          <w:szCs w:val="24"/>
          <w:lang w:val="ru-RU"/>
        </w:rPr>
        <w:t>развитие</w:t>
      </w:r>
      <w:r w:rsidRPr="00783A82">
        <w:rPr>
          <w:rFonts w:ascii="Times New Roman" w:eastAsia="Times New Roman" w:hAnsi="Times New Roman" w:cs="Times New Roman"/>
          <w:spacing w:val="-3"/>
          <w:sz w:val="24"/>
          <w:szCs w:val="24"/>
          <w:lang w:val="ru-RU"/>
        </w:rPr>
        <w:t xml:space="preserve"> </w:t>
      </w:r>
      <w:r w:rsidRPr="00783A82">
        <w:rPr>
          <w:rFonts w:ascii="Times New Roman" w:eastAsia="Times New Roman" w:hAnsi="Times New Roman" w:cs="Times New Roman"/>
          <w:sz w:val="24"/>
          <w:szCs w:val="24"/>
          <w:lang w:val="ru-RU"/>
        </w:rPr>
        <w:t>и</w:t>
      </w:r>
      <w:r w:rsidRPr="00783A82">
        <w:rPr>
          <w:rFonts w:ascii="Times New Roman" w:eastAsia="Times New Roman" w:hAnsi="Times New Roman" w:cs="Times New Roman"/>
          <w:spacing w:val="3"/>
          <w:sz w:val="24"/>
          <w:szCs w:val="24"/>
          <w:lang w:val="ru-RU"/>
        </w:rPr>
        <w:t xml:space="preserve"> </w:t>
      </w:r>
      <w:r w:rsidRPr="00783A82">
        <w:rPr>
          <w:rFonts w:ascii="Times New Roman" w:eastAsia="Times New Roman" w:hAnsi="Times New Roman" w:cs="Times New Roman"/>
          <w:sz w:val="24"/>
          <w:szCs w:val="24"/>
          <w:lang w:val="ru-RU"/>
        </w:rPr>
        <w:t>физическую</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подготовленность.</w:t>
      </w:r>
    </w:p>
    <w:p w14:paraId="3A2E65B9" w14:textId="77777777" w:rsidR="00783A82" w:rsidRPr="00783A82" w:rsidRDefault="00783A82" w:rsidP="00783A82">
      <w:pPr>
        <w:widowControl w:val="0"/>
        <w:autoSpaceDE w:val="0"/>
        <w:autoSpaceDN w:val="0"/>
        <w:spacing w:after="0" w:line="240" w:lineRule="auto"/>
        <w:ind w:left="113" w:right="115" w:firstLine="710"/>
        <w:jc w:val="both"/>
        <w:rPr>
          <w:rFonts w:ascii="Times New Roman" w:eastAsia="Times New Roman" w:hAnsi="Times New Roman" w:cs="Times New Roman"/>
          <w:sz w:val="24"/>
          <w:szCs w:val="24"/>
          <w:lang w:val="ru-RU"/>
        </w:rPr>
      </w:pPr>
      <w:r w:rsidRPr="00783A82">
        <w:rPr>
          <w:rFonts w:ascii="Times New Roman" w:eastAsia="Times New Roman" w:hAnsi="Times New Roman" w:cs="Times New Roman"/>
          <w:sz w:val="24"/>
          <w:szCs w:val="24"/>
          <w:lang w:val="ru-RU"/>
        </w:rPr>
        <w:t>Воспитывающая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направленность</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программы</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заключается</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в</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содействии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активной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 xml:space="preserve">социализации обучающихся на основе формирования научных представлений о </w:t>
      </w:r>
      <w:r w:rsidRPr="00783A82">
        <w:rPr>
          <w:rFonts w:ascii="Times New Roman" w:eastAsia="Times New Roman" w:hAnsi="Times New Roman" w:cs="Times New Roman"/>
          <w:sz w:val="24"/>
          <w:szCs w:val="24"/>
          <w:lang w:val="ru-RU"/>
        </w:rPr>
        <w:lastRenderedPageBreak/>
        <w:t>социальной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сущности физической культуры, еѐ месте и роли в жизнедеятельности современного человека,</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воспитании</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социально</w:t>
      </w:r>
      <w:r w:rsidRPr="00783A82">
        <w:rPr>
          <w:rFonts w:ascii="Times New Roman" w:eastAsia="Times New Roman" w:hAnsi="Times New Roman" w:cs="Times New Roman"/>
          <w:spacing w:val="3"/>
          <w:sz w:val="24"/>
          <w:szCs w:val="24"/>
          <w:lang w:val="ru-RU"/>
        </w:rPr>
        <w:t xml:space="preserve"> </w:t>
      </w:r>
      <w:r w:rsidRPr="00783A82">
        <w:rPr>
          <w:rFonts w:ascii="Times New Roman" w:eastAsia="Times New Roman" w:hAnsi="Times New Roman" w:cs="Times New Roman"/>
          <w:sz w:val="24"/>
          <w:szCs w:val="24"/>
          <w:lang w:val="ru-RU"/>
        </w:rPr>
        <w:t>значимых</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и</w:t>
      </w:r>
      <w:r w:rsidRPr="00783A82">
        <w:rPr>
          <w:rFonts w:ascii="Times New Roman" w:eastAsia="Times New Roman" w:hAnsi="Times New Roman" w:cs="Times New Roman"/>
          <w:spacing w:val="-3"/>
          <w:sz w:val="24"/>
          <w:szCs w:val="24"/>
          <w:lang w:val="ru-RU"/>
        </w:rPr>
        <w:t xml:space="preserve"> </w:t>
      </w:r>
      <w:r w:rsidRPr="00783A82">
        <w:rPr>
          <w:rFonts w:ascii="Times New Roman" w:eastAsia="Times New Roman" w:hAnsi="Times New Roman" w:cs="Times New Roman"/>
          <w:sz w:val="24"/>
          <w:szCs w:val="24"/>
          <w:lang w:val="ru-RU"/>
        </w:rPr>
        <w:t>личностных</w:t>
      </w:r>
      <w:r w:rsidRPr="00783A82">
        <w:rPr>
          <w:rFonts w:ascii="Times New Roman" w:eastAsia="Times New Roman" w:hAnsi="Times New Roman" w:cs="Times New Roman"/>
          <w:spacing w:val="-2"/>
          <w:sz w:val="24"/>
          <w:szCs w:val="24"/>
          <w:lang w:val="ru-RU"/>
        </w:rPr>
        <w:t xml:space="preserve"> </w:t>
      </w:r>
      <w:r w:rsidRPr="00783A82">
        <w:rPr>
          <w:rFonts w:ascii="Times New Roman" w:eastAsia="Times New Roman" w:hAnsi="Times New Roman" w:cs="Times New Roman"/>
          <w:sz w:val="24"/>
          <w:szCs w:val="24"/>
          <w:lang w:val="ru-RU"/>
        </w:rPr>
        <w:t>качеств.</w:t>
      </w:r>
    </w:p>
    <w:p w14:paraId="21013B48" w14:textId="77777777" w:rsidR="00783A82" w:rsidRPr="00783A82" w:rsidRDefault="00783A82" w:rsidP="00783A82">
      <w:pPr>
        <w:keepNext/>
        <w:keepLines/>
        <w:spacing w:before="480"/>
        <w:outlineLvl w:val="0"/>
        <w:rPr>
          <w:rFonts w:asciiTheme="majorHAnsi" w:eastAsiaTheme="majorEastAsia" w:hAnsiTheme="majorHAnsi" w:cstheme="majorBidi"/>
          <w:b/>
          <w:bCs/>
          <w:color w:val="2F5496" w:themeColor="accent1" w:themeShade="BF"/>
          <w:sz w:val="28"/>
          <w:szCs w:val="28"/>
          <w:lang w:val="ru-RU"/>
        </w:rPr>
      </w:pPr>
      <w:bookmarkStart w:id="3" w:name="Программа_реализуется_путем_использовани"/>
      <w:bookmarkEnd w:id="3"/>
      <w:r w:rsidRPr="00783A82">
        <w:rPr>
          <w:rFonts w:asciiTheme="majorHAnsi" w:eastAsiaTheme="majorEastAsia" w:hAnsiTheme="majorHAnsi" w:cstheme="majorBidi"/>
          <w:b/>
          <w:bCs/>
          <w:color w:val="2F5496" w:themeColor="accent1" w:themeShade="BF"/>
          <w:sz w:val="28"/>
          <w:szCs w:val="28"/>
          <w:lang w:val="ru-RU"/>
        </w:rPr>
        <w:t>Программа</w:t>
      </w:r>
      <w:r w:rsidRPr="00783A82">
        <w:rPr>
          <w:rFonts w:asciiTheme="majorHAnsi" w:eastAsiaTheme="majorEastAsia" w:hAnsiTheme="majorHAnsi" w:cstheme="majorBidi"/>
          <w:b/>
          <w:bCs/>
          <w:color w:val="2F5496" w:themeColor="accent1" w:themeShade="BF"/>
          <w:spacing w:val="-6"/>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реализуется</w:t>
      </w:r>
      <w:r w:rsidRPr="00783A82">
        <w:rPr>
          <w:rFonts w:asciiTheme="majorHAnsi" w:eastAsiaTheme="majorEastAsia" w:hAnsiTheme="majorHAnsi" w:cstheme="majorBidi"/>
          <w:b/>
          <w:bCs/>
          <w:color w:val="2F5496" w:themeColor="accent1" w:themeShade="BF"/>
          <w:spacing w:val="-6"/>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путем</w:t>
      </w:r>
      <w:r w:rsidRPr="00783A82">
        <w:rPr>
          <w:rFonts w:asciiTheme="majorHAnsi" w:eastAsiaTheme="majorEastAsia" w:hAnsiTheme="majorHAnsi" w:cstheme="majorBidi"/>
          <w:b/>
          <w:bCs/>
          <w:color w:val="2F5496" w:themeColor="accent1" w:themeShade="BF"/>
          <w:spacing w:val="-6"/>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использования</w:t>
      </w:r>
      <w:r w:rsidRPr="00783A82">
        <w:rPr>
          <w:rFonts w:asciiTheme="majorHAnsi" w:eastAsiaTheme="majorEastAsia" w:hAnsiTheme="majorHAnsi" w:cstheme="majorBidi"/>
          <w:b/>
          <w:bCs/>
          <w:color w:val="2F5496" w:themeColor="accent1" w:themeShade="BF"/>
          <w:spacing w:val="-6"/>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следующего</w:t>
      </w:r>
      <w:r w:rsidRPr="00783A82">
        <w:rPr>
          <w:rFonts w:asciiTheme="majorHAnsi" w:eastAsiaTheme="majorEastAsia" w:hAnsiTheme="majorHAnsi" w:cstheme="majorBidi"/>
          <w:b/>
          <w:bCs/>
          <w:color w:val="2F5496" w:themeColor="accent1" w:themeShade="BF"/>
          <w:spacing w:val="-1"/>
          <w:sz w:val="28"/>
          <w:szCs w:val="28"/>
          <w:lang w:val="ru-RU"/>
        </w:rPr>
        <w:t xml:space="preserve"> </w:t>
      </w:r>
      <w:r w:rsidRPr="00783A82">
        <w:rPr>
          <w:rFonts w:asciiTheme="majorHAnsi" w:eastAsiaTheme="majorEastAsia" w:hAnsiTheme="majorHAnsi" w:cstheme="majorBidi"/>
          <w:b/>
          <w:bCs/>
          <w:color w:val="2F5496" w:themeColor="accent1" w:themeShade="BF"/>
          <w:sz w:val="28"/>
          <w:szCs w:val="28"/>
          <w:lang w:val="ru-RU"/>
        </w:rPr>
        <w:t>УМК:</w:t>
      </w:r>
    </w:p>
    <w:p w14:paraId="474C012A" w14:textId="77777777" w:rsidR="00783A82" w:rsidRPr="00783A82" w:rsidRDefault="00783A82" w:rsidP="00783A82">
      <w:pPr>
        <w:widowControl w:val="0"/>
        <w:autoSpaceDE w:val="0"/>
        <w:autoSpaceDN w:val="0"/>
        <w:spacing w:before="233" w:after="0"/>
        <w:ind w:left="113" w:right="248"/>
        <w:jc w:val="both"/>
        <w:rPr>
          <w:rFonts w:ascii="Times New Roman" w:eastAsia="Times New Roman" w:hAnsi="Times New Roman" w:cs="Times New Roman"/>
          <w:sz w:val="24"/>
          <w:szCs w:val="24"/>
          <w:lang w:val="ru-RU"/>
        </w:rPr>
      </w:pPr>
      <w:r w:rsidRPr="00783A82">
        <w:rPr>
          <w:rFonts w:ascii="Times New Roman" w:eastAsia="Times New Roman" w:hAnsi="Times New Roman" w:cs="Times New Roman"/>
          <w:sz w:val="24"/>
          <w:szCs w:val="24"/>
          <w:lang w:val="ru-RU"/>
        </w:rPr>
        <w:t>Физическая культура. 10-11 классы: Учебник для общеобразовательных организаций: базовый</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уровень</w:t>
      </w:r>
      <w:r w:rsidRPr="00783A82">
        <w:rPr>
          <w:rFonts w:ascii="Times New Roman" w:eastAsia="Times New Roman" w:hAnsi="Times New Roman" w:cs="Times New Roman"/>
          <w:spacing w:val="3"/>
          <w:sz w:val="24"/>
          <w:szCs w:val="24"/>
          <w:lang w:val="ru-RU"/>
        </w:rPr>
        <w:t xml:space="preserve"> </w:t>
      </w:r>
      <w:r w:rsidRPr="00783A82">
        <w:rPr>
          <w:rFonts w:ascii="Times New Roman" w:eastAsia="Times New Roman" w:hAnsi="Times New Roman" w:cs="Times New Roman"/>
          <w:sz w:val="24"/>
          <w:szCs w:val="24"/>
          <w:lang w:val="ru-RU"/>
        </w:rPr>
        <w:t>/</w:t>
      </w:r>
      <w:r w:rsidRPr="00783A82">
        <w:rPr>
          <w:rFonts w:ascii="Times New Roman" w:eastAsia="Times New Roman" w:hAnsi="Times New Roman" w:cs="Times New Roman"/>
          <w:spacing w:val="-3"/>
          <w:sz w:val="24"/>
          <w:szCs w:val="24"/>
          <w:lang w:val="ru-RU"/>
        </w:rPr>
        <w:t xml:space="preserve"> </w:t>
      </w:r>
      <w:r w:rsidRPr="00783A82">
        <w:rPr>
          <w:rFonts w:ascii="Times New Roman" w:eastAsia="Times New Roman" w:hAnsi="Times New Roman" w:cs="Times New Roman"/>
          <w:sz w:val="24"/>
          <w:szCs w:val="24"/>
          <w:lang w:val="ru-RU"/>
        </w:rPr>
        <w:t>В.И.Лях.-6-е</w:t>
      </w:r>
      <w:r w:rsidRPr="00783A82">
        <w:rPr>
          <w:rFonts w:ascii="Times New Roman" w:eastAsia="Times New Roman" w:hAnsi="Times New Roman" w:cs="Times New Roman"/>
          <w:spacing w:val="-4"/>
          <w:sz w:val="24"/>
          <w:szCs w:val="24"/>
          <w:lang w:val="ru-RU"/>
        </w:rPr>
        <w:t xml:space="preserve"> </w:t>
      </w:r>
      <w:r w:rsidRPr="00783A82">
        <w:rPr>
          <w:rFonts w:ascii="Times New Roman" w:eastAsia="Times New Roman" w:hAnsi="Times New Roman" w:cs="Times New Roman"/>
          <w:sz w:val="24"/>
          <w:szCs w:val="24"/>
          <w:lang w:val="ru-RU"/>
        </w:rPr>
        <w:t>изд.-М.:</w:t>
      </w:r>
      <w:r w:rsidRPr="00783A82">
        <w:rPr>
          <w:rFonts w:ascii="Times New Roman" w:eastAsia="Times New Roman" w:hAnsi="Times New Roman" w:cs="Times New Roman"/>
          <w:spacing w:val="-4"/>
          <w:sz w:val="24"/>
          <w:szCs w:val="24"/>
          <w:lang w:val="ru-RU"/>
        </w:rPr>
        <w:t xml:space="preserve"> </w:t>
      </w:r>
      <w:r w:rsidRPr="00783A82">
        <w:rPr>
          <w:rFonts w:ascii="Times New Roman" w:eastAsia="Times New Roman" w:hAnsi="Times New Roman" w:cs="Times New Roman"/>
          <w:sz w:val="24"/>
          <w:szCs w:val="24"/>
          <w:lang w:val="ru-RU"/>
        </w:rPr>
        <w:t>Просвещение,</w:t>
      </w:r>
      <w:r w:rsidRPr="00783A82">
        <w:rPr>
          <w:rFonts w:ascii="Times New Roman" w:eastAsia="Times New Roman" w:hAnsi="Times New Roman" w:cs="Times New Roman"/>
          <w:spacing w:val="-1"/>
          <w:sz w:val="24"/>
          <w:szCs w:val="24"/>
          <w:lang w:val="ru-RU"/>
        </w:rPr>
        <w:t xml:space="preserve"> </w:t>
      </w:r>
      <w:r w:rsidRPr="00783A82">
        <w:rPr>
          <w:rFonts w:ascii="Times New Roman" w:eastAsia="Times New Roman" w:hAnsi="Times New Roman" w:cs="Times New Roman"/>
          <w:sz w:val="24"/>
          <w:szCs w:val="24"/>
          <w:lang w:val="ru-RU"/>
        </w:rPr>
        <w:t>2019.</w:t>
      </w:r>
    </w:p>
    <w:p w14:paraId="49D57116" w14:textId="0350EEDD" w:rsidR="00783A82" w:rsidRPr="00783A82" w:rsidRDefault="00783A82" w:rsidP="00783A82">
      <w:pPr>
        <w:widowControl w:val="0"/>
        <w:autoSpaceDE w:val="0"/>
        <w:autoSpaceDN w:val="0"/>
        <w:spacing w:before="201" w:after="0" w:line="280" w:lineRule="auto"/>
        <w:ind w:left="175" w:right="916" w:hanging="63"/>
        <w:rPr>
          <w:rFonts w:ascii="Times New Roman" w:eastAsia="Times New Roman" w:hAnsi="Times New Roman" w:cs="Times New Roman"/>
          <w:sz w:val="24"/>
          <w:szCs w:val="24"/>
          <w:lang w:val="ru-RU"/>
        </w:rPr>
      </w:pPr>
      <w:r w:rsidRPr="00783A82">
        <w:rPr>
          <w:rFonts w:ascii="Times New Roman" w:eastAsia="Times New Roman" w:hAnsi="Times New Roman" w:cs="Times New Roman"/>
          <w:color w:val="171717"/>
          <w:sz w:val="24"/>
          <w:szCs w:val="24"/>
          <w:lang w:val="ru-RU"/>
        </w:rPr>
        <w:t xml:space="preserve">Данная программа предусматривает изучение физической культуры в 10-11 классе – </w:t>
      </w:r>
      <w:r w:rsidR="00347064">
        <w:rPr>
          <w:rFonts w:ascii="Times New Roman" w:eastAsia="Times New Roman" w:hAnsi="Times New Roman" w:cs="Times New Roman"/>
          <w:color w:val="171717"/>
          <w:sz w:val="24"/>
          <w:szCs w:val="24"/>
          <w:lang w:val="ru-RU"/>
        </w:rPr>
        <w:t>102</w:t>
      </w:r>
      <w:r w:rsidRPr="00783A82">
        <w:rPr>
          <w:rFonts w:ascii="Times New Roman" w:eastAsia="Times New Roman" w:hAnsi="Times New Roman" w:cs="Times New Roman"/>
          <w:color w:val="171717"/>
          <w:sz w:val="24"/>
          <w:szCs w:val="24"/>
          <w:lang w:val="ru-RU"/>
        </w:rPr>
        <w:t xml:space="preserve"> часа(</w:t>
      </w:r>
      <w:r w:rsidRPr="00783A82">
        <w:rPr>
          <w:rFonts w:ascii="Times New Roman" w:eastAsia="Times New Roman" w:hAnsi="Times New Roman" w:cs="Times New Roman"/>
          <w:color w:val="171717"/>
          <w:spacing w:val="3"/>
          <w:sz w:val="24"/>
          <w:szCs w:val="24"/>
          <w:lang w:val="ru-RU"/>
        </w:rPr>
        <w:t xml:space="preserve"> </w:t>
      </w:r>
      <w:r w:rsidR="00347064">
        <w:rPr>
          <w:rFonts w:ascii="Times New Roman" w:eastAsia="Times New Roman" w:hAnsi="Times New Roman" w:cs="Times New Roman"/>
          <w:color w:val="171717"/>
          <w:sz w:val="24"/>
          <w:szCs w:val="24"/>
          <w:lang w:val="ru-RU"/>
        </w:rPr>
        <w:t>3</w:t>
      </w:r>
      <w:r w:rsidRPr="00783A82">
        <w:rPr>
          <w:rFonts w:ascii="Times New Roman" w:eastAsia="Times New Roman" w:hAnsi="Times New Roman" w:cs="Times New Roman"/>
          <w:color w:val="171717"/>
          <w:spacing w:val="2"/>
          <w:sz w:val="24"/>
          <w:szCs w:val="24"/>
          <w:lang w:val="ru-RU"/>
        </w:rPr>
        <w:t xml:space="preserve"> </w:t>
      </w:r>
      <w:r w:rsidRPr="00783A82">
        <w:rPr>
          <w:rFonts w:ascii="Times New Roman" w:eastAsia="Times New Roman" w:hAnsi="Times New Roman" w:cs="Times New Roman"/>
          <w:color w:val="171717"/>
          <w:sz w:val="24"/>
          <w:szCs w:val="24"/>
          <w:lang w:val="ru-RU"/>
        </w:rPr>
        <w:t>часа</w:t>
      </w:r>
      <w:r w:rsidRPr="00783A82">
        <w:rPr>
          <w:rFonts w:ascii="Times New Roman" w:eastAsia="Times New Roman" w:hAnsi="Times New Roman" w:cs="Times New Roman"/>
          <w:color w:val="171717"/>
          <w:spacing w:val="-4"/>
          <w:sz w:val="24"/>
          <w:szCs w:val="24"/>
          <w:lang w:val="ru-RU"/>
        </w:rPr>
        <w:t xml:space="preserve"> </w:t>
      </w:r>
      <w:r w:rsidRPr="00783A82">
        <w:rPr>
          <w:rFonts w:ascii="Times New Roman" w:eastAsia="Times New Roman" w:hAnsi="Times New Roman" w:cs="Times New Roman"/>
          <w:color w:val="171717"/>
          <w:sz w:val="24"/>
          <w:szCs w:val="24"/>
          <w:lang w:val="ru-RU"/>
        </w:rPr>
        <w:t>в</w:t>
      </w:r>
      <w:r w:rsidRPr="00783A82">
        <w:rPr>
          <w:rFonts w:ascii="Times New Roman" w:eastAsia="Times New Roman" w:hAnsi="Times New Roman" w:cs="Times New Roman"/>
          <w:color w:val="171717"/>
          <w:spacing w:val="-1"/>
          <w:sz w:val="24"/>
          <w:szCs w:val="24"/>
          <w:lang w:val="ru-RU"/>
        </w:rPr>
        <w:t xml:space="preserve"> </w:t>
      </w:r>
      <w:r w:rsidRPr="00783A82">
        <w:rPr>
          <w:rFonts w:ascii="Times New Roman" w:eastAsia="Times New Roman" w:hAnsi="Times New Roman" w:cs="Times New Roman"/>
          <w:color w:val="171717"/>
          <w:sz w:val="24"/>
          <w:szCs w:val="24"/>
          <w:lang w:val="ru-RU"/>
        </w:rPr>
        <w:t>неделю</w:t>
      </w:r>
      <w:r w:rsidRPr="00783A82">
        <w:rPr>
          <w:rFonts w:ascii="Times New Roman" w:eastAsia="Times New Roman" w:hAnsi="Times New Roman" w:cs="Times New Roman"/>
          <w:color w:val="171717"/>
          <w:spacing w:val="1"/>
          <w:sz w:val="24"/>
          <w:szCs w:val="24"/>
          <w:lang w:val="ru-RU"/>
        </w:rPr>
        <w:t xml:space="preserve"> </w:t>
      </w:r>
      <w:r w:rsidRPr="00783A82">
        <w:rPr>
          <w:rFonts w:ascii="Times New Roman" w:eastAsia="Times New Roman" w:hAnsi="Times New Roman" w:cs="Times New Roman"/>
          <w:color w:val="171717"/>
          <w:sz w:val="24"/>
          <w:szCs w:val="24"/>
          <w:lang w:val="ru-RU"/>
        </w:rPr>
        <w:t>).</w:t>
      </w:r>
    </w:p>
    <w:p w14:paraId="1C60481D" w14:textId="77777777" w:rsidR="00783A82" w:rsidRPr="00783A82" w:rsidRDefault="00783A82" w:rsidP="00783A82">
      <w:pPr>
        <w:spacing w:after="0" w:line="264" w:lineRule="auto"/>
        <w:ind w:left="120"/>
        <w:jc w:val="both"/>
        <w:rPr>
          <w:rFonts w:ascii="Times New Roman" w:hAnsi="Times New Roman"/>
          <w:b/>
          <w:color w:val="000000"/>
          <w:sz w:val="28"/>
          <w:lang w:val="ru-RU"/>
        </w:rPr>
      </w:pPr>
    </w:p>
    <w:p w14:paraId="34BB4253" w14:textId="77777777" w:rsidR="00783A82" w:rsidRPr="00783A82" w:rsidRDefault="00783A82" w:rsidP="00783A82">
      <w:pPr>
        <w:spacing w:after="0" w:line="264" w:lineRule="auto"/>
        <w:ind w:left="120"/>
        <w:jc w:val="both"/>
        <w:rPr>
          <w:rFonts w:ascii="Times New Roman" w:hAnsi="Times New Roman"/>
          <w:b/>
          <w:color w:val="000000"/>
          <w:sz w:val="28"/>
          <w:lang w:val="ru-RU"/>
        </w:rPr>
      </w:pPr>
    </w:p>
    <w:p w14:paraId="457D0C4A" w14:textId="77777777" w:rsidR="008922AD" w:rsidRPr="00783A82" w:rsidRDefault="008922AD">
      <w:pPr>
        <w:rPr>
          <w:lang w:val="ru-RU"/>
        </w:rPr>
        <w:sectPr w:rsidR="008922AD" w:rsidRPr="00783A82">
          <w:pgSz w:w="11906" w:h="16383"/>
          <w:pgMar w:top="1134" w:right="850" w:bottom="1134" w:left="1701" w:header="720" w:footer="720" w:gutter="0"/>
          <w:cols w:space="720"/>
        </w:sectPr>
      </w:pPr>
    </w:p>
    <w:p w14:paraId="694D4AD9" w14:textId="77777777" w:rsidR="008922AD" w:rsidRPr="00783A82" w:rsidRDefault="00197213">
      <w:pPr>
        <w:spacing w:after="0" w:line="264" w:lineRule="auto"/>
        <w:ind w:left="120"/>
        <w:jc w:val="both"/>
        <w:rPr>
          <w:lang w:val="ru-RU"/>
        </w:rPr>
      </w:pPr>
      <w:bookmarkStart w:id="4" w:name="block-28606821"/>
      <w:bookmarkEnd w:id="0"/>
      <w:r w:rsidRPr="00783A82">
        <w:rPr>
          <w:rFonts w:ascii="Times New Roman" w:hAnsi="Times New Roman"/>
          <w:b/>
          <w:color w:val="000000"/>
          <w:sz w:val="28"/>
          <w:lang w:val="ru-RU"/>
        </w:rPr>
        <w:lastRenderedPageBreak/>
        <w:t>ПОЯСНИТЕЛЬНАЯ ЗАПИСКА</w:t>
      </w:r>
    </w:p>
    <w:p w14:paraId="553D4A1C" w14:textId="77777777" w:rsidR="008922AD" w:rsidRPr="00783A82" w:rsidRDefault="008922AD">
      <w:pPr>
        <w:spacing w:after="0" w:line="264" w:lineRule="auto"/>
        <w:ind w:left="120"/>
        <w:jc w:val="both"/>
        <w:rPr>
          <w:lang w:val="ru-RU"/>
        </w:rPr>
      </w:pPr>
    </w:p>
    <w:p w14:paraId="2B5107DD"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5EA76E25"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58395882"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2B054F9D"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05CC1274"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00ECAC82"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12A2ABD4"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05A6AB21"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65FFB810"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783A82">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14:paraId="1E45204F"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5CF53470"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45E9A04D"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2EB78E3A"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52D82242"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783A82">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48A719FD"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4D9CDAD9"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15848BCE"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18F41091"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662C3D07"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783A82">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4A2E11C8"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646CF022" w14:textId="77777777" w:rsidR="008922AD" w:rsidRPr="00783A82" w:rsidRDefault="00197213">
      <w:pPr>
        <w:spacing w:after="0" w:line="264" w:lineRule="auto"/>
        <w:ind w:firstLine="600"/>
        <w:jc w:val="both"/>
        <w:rPr>
          <w:lang w:val="ru-RU"/>
        </w:rPr>
      </w:pPr>
      <w:bookmarkStart w:id="5" w:name="ceba58f0-def2-488e-88c8-f4292ccf0380"/>
      <w:r w:rsidRPr="00783A82">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5"/>
    </w:p>
    <w:p w14:paraId="42453752" w14:textId="77777777" w:rsidR="008922AD" w:rsidRPr="00783A82" w:rsidRDefault="008922AD">
      <w:pPr>
        <w:spacing w:after="0" w:line="264" w:lineRule="auto"/>
        <w:ind w:left="120"/>
        <w:jc w:val="both"/>
        <w:rPr>
          <w:lang w:val="ru-RU"/>
        </w:rPr>
      </w:pPr>
    </w:p>
    <w:p w14:paraId="74681F00" w14:textId="77777777" w:rsidR="008922AD" w:rsidRPr="00783A82" w:rsidRDefault="008922AD">
      <w:pPr>
        <w:rPr>
          <w:lang w:val="ru-RU"/>
        </w:rPr>
        <w:sectPr w:rsidR="008922AD" w:rsidRPr="00783A82">
          <w:pgSz w:w="11906" w:h="16383"/>
          <w:pgMar w:top="1134" w:right="850" w:bottom="1134" w:left="1701" w:header="720" w:footer="720" w:gutter="0"/>
          <w:cols w:space="720"/>
        </w:sectPr>
      </w:pPr>
    </w:p>
    <w:p w14:paraId="597A3783" w14:textId="77777777" w:rsidR="008922AD" w:rsidRPr="00783A82" w:rsidRDefault="00197213">
      <w:pPr>
        <w:spacing w:after="0" w:line="264" w:lineRule="auto"/>
        <w:ind w:left="120"/>
        <w:jc w:val="both"/>
        <w:rPr>
          <w:lang w:val="ru-RU"/>
        </w:rPr>
      </w:pPr>
      <w:bookmarkStart w:id="6" w:name="block-28606816"/>
      <w:bookmarkEnd w:id="4"/>
      <w:r w:rsidRPr="00783A82">
        <w:rPr>
          <w:rFonts w:ascii="Times New Roman" w:hAnsi="Times New Roman"/>
          <w:b/>
          <w:color w:val="000000"/>
          <w:sz w:val="28"/>
          <w:lang w:val="ru-RU"/>
        </w:rPr>
        <w:lastRenderedPageBreak/>
        <w:t>СОДЕРЖАНИЕ УЧЕБНОГО ПРЕДМЕТА</w:t>
      </w:r>
    </w:p>
    <w:p w14:paraId="40B087D0" w14:textId="77777777" w:rsidR="008922AD" w:rsidRPr="00783A82" w:rsidRDefault="008922AD">
      <w:pPr>
        <w:spacing w:after="0" w:line="264" w:lineRule="auto"/>
        <w:ind w:left="120"/>
        <w:jc w:val="both"/>
        <w:rPr>
          <w:lang w:val="ru-RU"/>
        </w:rPr>
      </w:pPr>
    </w:p>
    <w:p w14:paraId="4F570DA1" w14:textId="77777777" w:rsidR="008922AD" w:rsidRPr="00783A82" w:rsidRDefault="00197213">
      <w:pPr>
        <w:spacing w:after="0" w:line="264" w:lineRule="auto"/>
        <w:ind w:left="120"/>
        <w:jc w:val="both"/>
        <w:rPr>
          <w:lang w:val="ru-RU"/>
        </w:rPr>
      </w:pPr>
      <w:r w:rsidRPr="00783A82">
        <w:rPr>
          <w:rFonts w:ascii="Times New Roman" w:hAnsi="Times New Roman"/>
          <w:b/>
          <w:color w:val="000000"/>
          <w:sz w:val="28"/>
          <w:lang w:val="ru-RU"/>
        </w:rPr>
        <w:t>10 КЛАСС</w:t>
      </w:r>
    </w:p>
    <w:p w14:paraId="59B2B5E0" w14:textId="77777777" w:rsidR="008922AD" w:rsidRPr="00783A82" w:rsidRDefault="008922AD">
      <w:pPr>
        <w:spacing w:after="0" w:line="264" w:lineRule="auto"/>
        <w:ind w:left="120"/>
        <w:jc w:val="both"/>
        <w:rPr>
          <w:lang w:val="ru-RU"/>
        </w:rPr>
      </w:pPr>
    </w:p>
    <w:p w14:paraId="37F82ACB" w14:textId="77777777" w:rsidR="008922AD" w:rsidRPr="00783A82" w:rsidRDefault="00197213">
      <w:pPr>
        <w:spacing w:after="0" w:line="264" w:lineRule="auto"/>
        <w:ind w:left="120"/>
        <w:jc w:val="both"/>
        <w:rPr>
          <w:lang w:val="ru-RU"/>
        </w:rPr>
      </w:pPr>
      <w:r w:rsidRPr="00783A82">
        <w:rPr>
          <w:rFonts w:ascii="Times New Roman" w:hAnsi="Times New Roman"/>
          <w:b/>
          <w:i/>
          <w:color w:val="000000"/>
          <w:sz w:val="28"/>
          <w:lang w:val="ru-RU"/>
        </w:rPr>
        <w:t>Знания о физической культуре</w:t>
      </w:r>
    </w:p>
    <w:p w14:paraId="468E6E1C"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61230322"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14:paraId="173C1CD3"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782A8C96"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136050B4"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7104C6C1" w14:textId="77777777" w:rsidR="008922AD" w:rsidRPr="00783A82" w:rsidRDefault="00197213">
      <w:pPr>
        <w:spacing w:after="0" w:line="264" w:lineRule="auto"/>
        <w:ind w:left="120"/>
        <w:jc w:val="both"/>
        <w:rPr>
          <w:lang w:val="ru-RU"/>
        </w:rPr>
      </w:pPr>
      <w:r w:rsidRPr="00783A82">
        <w:rPr>
          <w:rFonts w:ascii="Times New Roman" w:hAnsi="Times New Roman"/>
          <w:b/>
          <w:i/>
          <w:color w:val="000000"/>
          <w:sz w:val="28"/>
          <w:lang w:val="ru-RU"/>
        </w:rPr>
        <w:t>Способы самостоятельной двигательной деятельности</w:t>
      </w:r>
    </w:p>
    <w:p w14:paraId="5F49D13F"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2DED56E6"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052B7672"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6F6BB26D" w14:textId="77777777" w:rsidR="008922AD" w:rsidRPr="00783A82" w:rsidRDefault="00197213">
      <w:pPr>
        <w:spacing w:after="0" w:line="264" w:lineRule="auto"/>
        <w:ind w:left="120"/>
        <w:jc w:val="both"/>
        <w:rPr>
          <w:lang w:val="ru-RU"/>
        </w:rPr>
      </w:pPr>
      <w:r w:rsidRPr="00783A82">
        <w:rPr>
          <w:rFonts w:ascii="Times New Roman" w:hAnsi="Times New Roman"/>
          <w:b/>
          <w:i/>
          <w:color w:val="000000"/>
          <w:sz w:val="28"/>
          <w:lang w:val="ru-RU"/>
        </w:rPr>
        <w:t>Физическое совершенствование</w:t>
      </w:r>
    </w:p>
    <w:p w14:paraId="11A8F696" w14:textId="77777777" w:rsidR="008922AD" w:rsidRPr="00783A82" w:rsidRDefault="00197213">
      <w:pPr>
        <w:spacing w:after="0" w:line="264" w:lineRule="auto"/>
        <w:ind w:firstLine="600"/>
        <w:jc w:val="both"/>
        <w:rPr>
          <w:lang w:val="ru-RU"/>
        </w:rPr>
      </w:pPr>
      <w:r w:rsidRPr="00783A82">
        <w:rPr>
          <w:rFonts w:ascii="Times New Roman" w:hAnsi="Times New Roman"/>
          <w:i/>
          <w:color w:val="000000"/>
          <w:sz w:val="28"/>
          <w:lang w:val="ru-RU"/>
        </w:rPr>
        <w:t xml:space="preserve">Физкультурно-оздоровительная деятельность. </w:t>
      </w:r>
    </w:p>
    <w:p w14:paraId="1A089D0E"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577DDD47"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129ED9AB" w14:textId="77777777" w:rsidR="008922AD" w:rsidRPr="00783A82" w:rsidRDefault="00197213">
      <w:pPr>
        <w:spacing w:after="0" w:line="264" w:lineRule="auto"/>
        <w:ind w:firstLine="600"/>
        <w:jc w:val="both"/>
        <w:rPr>
          <w:lang w:val="ru-RU"/>
        </w:rPr>
      </w:pPr>
      <w:r w:rsidRPr="00783A82">
        <w:rPr>
          <w:rFonts w:ascii="Times New Roman" w:hAnsi="Times New Roman"/>
          <w:i/>
          <w:color w:val="000000"/>
          <w:sz w:val="28"/>
          <w:lang w:val="ru-RU"/>
        </w:rPr>
        <w:t xml:space="preserve">Спортивно-оздоровительная деятельность. </w:t>
      </w:r>
    </w:p>
    <w:p w14:paraId="731125AC"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Модуль «Спортивные игры». </w:t>
      </w:r>
    </w:p>
    <w:p w14:paraId="73DF2C4B"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53B34057"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1EB836A1"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1C147CFB" w14:textId="77777777" w:rsidR="008922AD" w:rsidRPr="00783A82" w:rsidRDefault="00197213">
      <w:pPr>
        <w:spacing w:after="0" w:line="264" w:lineRule="auto"/>
        <w:ind w:firstLine="600"/>
        <w:jc w:val="both"/>
        <w:rPr>
          <w:lang w:val="ru-RU"/>
        </w:rPr>
      </w:pPr>
      <w:r w:rsidRPr="00783A82">
        <w:rPr>
          <w:rFonts w:ascii="Times New Roman" w:hAnsi="Times New Roman"/>
          <w:i/>
          <w:color w:val="000000"/>
          <w:sz w:val="28"/>
          <w:lang w:val="ru-RU"/>
        </w:rPr>
        <w:t xml:space="preserve">Прикладно-ориентированная двигательная деятельность. </w:t>
      </w:r>
    </w:p>
    <w:p w14:paraId="590B6F64"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14:paraId="26BD30BD"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3037B3B" w14:textId="77777777" w:rsidR="008922AD" w:rsidRPr="00783A82" w:rsidRDefault="008922AD">
      <w:pPr>
        <w:spacing w:after="0"/>
        <w:ind w:left="120"/>
        <w:rPr>
          <w:lang w:val="ru-RU"/>
        </w:rPr>
      </w:pPr>
      <w:bookmarkStart w:id="7" w:name="_Toc137510617"/>
      <w:bookmarkEnd w:id="7"/>
    </w:p>
    <w:p w14:paraId="779B6597" w14:textId="77777777" w:rsidR="008922AD" w:rsidRPr="00783A82" w:rsidRDefault="008922AD">
      <w:pPr>
        <w:spacing w:after="0" w:line="264" w:lineRule="auto"/>
        <w:ind w:left="120"/>
        <w:jc w:val="both"/>
        <w:rPr>
          <w:lang w:val="ru-RU"/>
        </w:rPr>
      </w:pPr>
    </w:p>
    <w:p w14:paraId="1F9545EC" w14:textId="77777777" w:rsidR="008922AD" w:rsidRPr="00783A82" w:rsidRDefault="00197213">
      <w:pPr>
        <w:spacing w:after="0" w:line="264" w:lineRule="auto"/>
        <w:ind w:left="120"/>
        <w:jc w:val="both"/>
        <w:rPr>
          <w:lang w:val="ru-RU"/>
        </w:rPr>
      </w:pPr>
      <w:r w:rsidRPr="00783A82">
        <w:rPr>
          <w:rFonts w:ascii="Times New Roman" w:hAnsi="Times New Roman"/>
          <w:b/>
          <w:color w:val="000000"/>
          <w:sz w:val="28"/>
          <w:lang w:val="ru-RU"/>
        </w:rPr>
        <w:t>11 КЛАСС</w:t>
      </w:r>
    </w:p>
    <w:p w14:paraId="3CA83026" w14:textId="77777777" w:rsidR="008922AD" w:rsidRPr="00783A82" w:rsidRDefault="00197213">
      <w:pPr>
        <w:spacing w:after="0" w:line="264" w:lineRule="auto"/>
        <w:ind w:firstLine="600"/>
        <w:jc w:val="both"/>
        <w:rPr>
          <w:lang w:val="ru-RU"/>
        </w:rPr>
      </w:pPr>
      <w:r w:rsidRPr="00783A82">
        <w:rPr>
          <w:rFonts w:ascii="Times New Roman" w:hAnsi="Times New Roman"/>
          <w:b/>
          <w:i/>
          <w:color w:val="000000"/>
          <w:sz w:val="28"/>
          <w:lang w:val="ru-RU"/>
        </w:rPr>
        <w:t>Знания о физической культуре</w:t>
      </w:r>
    </w:p>
    <w:p w14:paraId="1B4BEB3D"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4A8C36EF"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00245C60"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0DF8716C"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0F23E599"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6F2BEA9D"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02D478BD" w14:textId="77777777" w:rsidR="008922AD" w:rsidRPr="00783A82" w:rsidRDefault="00197213">
      <w:pPr>
        <w:spacing w:after="0" w:line="264" w:lineRule="auto"/>
        <w:ind w:firstLine="600"/>
        <w:jc w:val="both"/>
        <w:rPr>
          <w:lang w:val="ru-RU"/>
        </w:rPr>
      </w:pPr>
      <w:r w:rsidRPr="00783A82">
        <w:rPr>
          <w:rFonts w:ascii="Times New Roman" w:hAnsi="Times New Roman"/>
          <w:b/>
          <w:i/>
          <w:color w:val="000000"/>
          <w:sz w:val="28"/>
          <w:lang w:val="ru-RU"/>
        </w:rPr>
        <w:t>Способы самостоятельной двигательной деятельности</w:t>
      </w:r>
    </w:p>
    <w:p w14:paraId="2C289F56"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783A82">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14:paraId="2D757452"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14:paraId="0DFC429C"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Банные процедуры, их назначение и правила проведения, основные способы парения.</w:t>
      </w:r>
    </w:p>
    <w:p w14:paraId="219425D4"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4B7BF09C"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6CCA6C28" w14:textId="77777777" w:rsidR="008922AD" w:rsidRPr="00783A82" w:rsidRDefault="00197213">
      <w:pPr>
        <w:spacing w:after="0" w:line="264" w:lineRule="auto"/>
        <w:ind w:firstLine="600"/>
        <w:jc w:val="both"/>
        <w:rPr>
          <w:lang w:val="ru-RU"/>
        </w:rPr>
      </w:pPr>
      <w:r w:rsidRPr="00783A82">
        <w:rPr>
          <w:rFonts w:ascii="Times New Roman" w:hAnsi="Times New Roman"/>
          <w:b/>
          <w:i/>
          <w:color w:val="000000"/>
          <w:sz w:val="28"/>
          <w:lang w:val="ru-RU"/>
        </w:rPr>
        <w:t>Физическое совершенствование</w:t>
      </w:r>
    </w:p>
    <w:p w14:paraId="2CA4326B" w14:textId="77777777" w:rsidR="008922AD" w:rsidRPr="00783A82" w:rsidRDefault="00197213">
      <w:pPr>
        <w:spacing w:after="0" w:line="264" w:lineRule="auto"/>
        <w:ind w:firstLine="600"/>
        <w:jc w:val="both"/>
        <w:rPr>
          <w:lang w:val="ru-RU"/>
        </w:rPr>
      </w:pPr>
      <w:r w:rsidRPr="00783A82">
        <w:rPr>
          <w:rFonts w:ascii="Times New Roman" w:hAnsi="Times New Roman"/>
          <w:i/>
          <w:color w:val="000000"/>
          <w:sz w:val="28"/>
          <w:lang w:val="ru-RU"/>
        </w:rPr>
        <w:t xml:space="preserve">Физкультурно-оздоровительная деятельность. </w:t>
      </w:r>
    </w:p>
    <w:p w14:paraId="322EFE53"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4FDF8C9E" w14:textId="77777777" w:rsidR="008922AD" w:rsidRPr="00783A82" w:rsidRDefault="00197213">
      <w:pPr>
        <w:spacing w:after="0" w:line="264" w:lineRule="auto"/>
        <w:ind w:firstLine="600"/>
        <w:jc w:val="both"/>
        <w:rPr>
          <w:lang w:val="ru-RU"/>
        </w:rPr>
      </w:pPr>
      <w:r w:rsidRPr="00783A82">
        <w:rPr>
          <w:rFonts w:ascii="Times New Roman" w:hAnsi="Times New Roman"/>
          <w:i/>
          <w:color w:val="000000"/>
          <w:sz w:val="28"/>
          <w:lang w:val="ru-RU"/>
        </w:rPr>
        <w:t xml:space="preserve">Спортивно-оздоровительная деятельность. </w:t>
      </w:r>
    </w:p>
    <w:p w14:paraId="4E227AC4"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Модуль «Спортивные игры». </w:t>
      </w:r>
    </w:p>
    <w:p w14:paraId="1BCC843A"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0FF96271"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6D423375"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1FBD085E" w14:textId="77777777" w:rsidR="008922AD" w:rsidRPr="00783A82" w:rsidRDefault="00197213">
      <w:pPr>
        <w:spacing w:after="0" w:line="264" w:lineRule="auto"/>
        <w:ind w:firstLine="600"/>
        <w:jc w:val="both"/>
        <w:rPr>
          <w:lang w:val="ru-RU"/>
        </w:rPr>
      </w:pPr>
      <w:r w:rsidRPr="00783A82">
        <w:rPr>
          <w:rFonts w:ascii="Times New Roman" w:hAnsi="Times New Roman"/>
          <w:i/>
          <w:color w:val="000000"/>
          <w:sz w:val="28"/>
          <w:lang w:val="ru-RU"/>
        </w:rPr>
        <w:t xml:space="preserve">Прикладно-ориентированная двигательная деятельность. </w:t>
      </w:r>
    </w:p>
    <w:p w14:paraId="31F6B12D"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14:paraId="5FF7D992"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262A828" w14:textId="77777777" w:rsidR="008922AD" w:rsidRPr="00783A82" w:rsidRDefault="00197213">
      <w:pPr>
        <w:spacing w:after="0" w:line="264" w:lineRule="auto"/>
        <w:ind w:firstLine="600"/>
        <w:jc w:val="both"/>
        <w:rPr>
          <w:lang w:val="ru-RU"/>
        </w:rPr>
      </w:pPr>
      <w:r w:rsidRPr="00783A82">
        <w:rPr>
          <w:rFonts w:ascii="Times New Roman" w:hAnsi="Times New Roman"/>
          <w:b/>
          <w:i/>
          <w:color w:val="000000"/>
          <w:sz w:val="28"/>
          <w:lang w:val="ru-RU"/>
        </w:rPr>
        <w:t>Программа вариативного модуля «Базовая физическая подготовка».</w:t>
      </w:r>
    </w:p>
    <w:p w14:paraId="5DD9D282" w14:textId="77777777" w:rsidR="008922AD" w:rsidRPr="00783A82" w:rsidRDefault="00197213">
      <w:pPr>
        <w:spacing w:after="0" w:line="264" w:lineRule="auto"/>
        <w:ind w:firstLine="600"/>
        <w:jc w:val="both"/>
        <w:rPr>
          <w:lang w:val="ru-RU"/>
        </w:rPr>
      </w:pPr>
      <w:r w:rsidRPr="00783A82">
        <w:rPr>
          <w:rFonts w:ascii="Times New Roman" w:hAnsi="Times New Roman"/>
          <w:i/>
          <w:color w:val="000000"/>
          <w:sz w:val="28"/>
          <w:lang w:val="ru-RU"/>
        </w:rPr>
        <w:t xml:space="preserve">Общая физическая подготовка. </w:t>
      </w:r>
    </w:p>
    <w:p w14:paraId="086DA61D" w14:textId="77777777" w:rsidR="008922AD" w:rsidRDefault="00197213">
      <w:pPr>
        <w:spacing w:after="0" w:line="264" w:lineRule="auto"/>
        <w:ind w:firstLine="600"/>
        <w:jc w:val="both"/>
      </w:pPr>
      <w:r w:rsidRPr="00783A82">
        <w:rPr>
          <w:rFonts w:ascii="Times New Roman" w:hAnsi="Times New Roman"/>
          <w:i/>
          <w:color w:val="000000"/>
          <w:sz w:val="28"/>
          <w:lang w:val="ru-RU"/>
        </w:rPr>
        <w:t>Развитие силовых способностей</w:t>
      </w:r>
      <w:r w:rsidRPr="00783A82">
        <w:rPr>
          <w:rFonts w:ascii="Times New Roman" w:hAnsi="Times New Roman"/>
          <w:color w:val="000000"/>
          <w:sz w:val="28"/>
          <w:lang w:val="ru-RU"/>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Pr>
          <w:rFonts w:ascii="Times New Roman" w:hAnsi="Times New Roman"/>
          <w:color w:val="000000"/>
          <w:sz w:val="28"/>
        </w:rPr>
        <w:t>(</w:t>
      </w:r>
      <w:proofErr w:type="spellStart"/>
      <w:r>
        <w:rPr>
          <w:rFonts w:ascii="Times New Roman" w:hAnsi="Times New Roman"/>
          <w:color w:val="000000"/>
          <w:sz w:val="28"/>
        </w:rPr>
        <w:t>импровизированный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баскетбол</w:t>
      </w:r>
      <w:proofErr w:type="spellEnd"/>
      <w:r>
        <w:rPr>
          <w:rFonts w:ascii="Times New Roman" w:hAnsi="Times New Roman"/>
          <w:color w:val="000000"/>
          <w:sz w:val="28"/>
        </w:rPr>
        <w:t xml:space="preserve"> с </w:t>
      </w:r>
      <w:proofErr w:type="spellStart"/>
      <w:r>
        <w:rPr>
          <w:rFonts w:ascii="Times New Roman" w:hAnsi="Times New Roman"/>
          <w:color w:val="000000"/>
          <w:sz w:val="28"/>
        </w:rPr>
        <w:t>набивным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мячом</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другое</w:t>
      </w:r>
      <w:proofErr w:type="spellEnd"/>
      <w:r>
        <w:rPr>
          <w:rFonts w:ascii="Times New Roman" w:hAnsi="Times New Roman"/>
          <w:color w:val="000000"/>
          <w:sz w:val="28"/>
        </w:rPr>
        <w:t>).</w:t>
      </w:r>
    </w:p>
    <w:p w14:paraId="718A54B0" w14:textId="77777777" w:rsidR="008922AD" w:rsidRPr="00783A82" w:rsidRDefault="00197213">
      <w:pPr>
        <w:spacing w:after="0" w:line="264" w:lineRule="auto"/>
        <w:ind w:firstLine="600"/>
        <w:jc w:val="both"/>
        <w:rPr>
          <w:lang w:val="ru-RU"/>
        </w:rPr>
      </w:pPr>
      <w:r w:rsidRPr="00783A82">
        <w:rPr>
          <w:rFonts w:ascii="Times New Roman" w:hAnsi="Times New Roman"/>
          <w:i/>
          <w:color w:val="000000"/>
          <w:sz w:val="28"/>
          <w:lang w:val="ru-RU"/>
        </w:rPr>
        <w:t xml:space="preserve">Развитие скоростных способностей. </w:t>
      </w:r>
    </w:p>
    <w:p w14:paraId="62DFDFF1"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783A82">
        <w:rPr>
          <w:rFonts w:ascii="Times New Roman" w:hAnsi="Times New Roman"/>
          <w:color w:val="000000"/>
          <w:sz w:val="28"/>
          <w:lang w:val="ru-RU"/>
        </w:rPr>
        <w:lastRenderedPageBreak/>
        <w:t>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419F1211" w14:textId="77777777" w:rsidR="008922AD" w:rsidRPr="00783A82" w:rsidRDefault="00197213">
      <w:pPr>
        <w:spacing w:after="0" w:line="264" w:lineRule="auto"/>
        <w:ind w:firstLine="600"/>
        <w:jc w:val="both"/>
        <w:rPr>
          <w:lang w:val="ru-RU"/>
        </w:rPr>
      </w:pPr>
      <w:r w:rsidRPr="00783A82">
        <w:rPr>
          <w:rFonts w:ascii="Times New Roman" w:hAnsi="Times New Roman"/>
          <w:i/>
          <w:color w:val="000000"/>
          <w:sz w:val="28"/>
          <w:lang w:val="ru-RU"/>
        </w:rPr>
        <w:t xml:space="preserve">Развитие выносливости. </w:t>
      </w:r>
    </w:p>
    <w:p w14:paraId="0E84F723"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14:paraId="1E09AED7" w14:textId="77777777" w:rsidR="008922AD" w:rsidRPr="00783A82" w:rsidRDefault="00197213">
      <w:pPr>
        <w:spacing w:after="0" w:line="264" w:lineRule="auto"/>
        <w:ind w:firstLine="600"/>
        <w:jc w:val="both"/>
        <w:rPr>
          <w:lang w:val="ru-RU"/>
        </w:rPr>
      </w:pPr>
      <w:r w:rsidRPr="00783A82">
        <w:rPr>
          <w:rFonts w:ascii="Times New Roman" w:hAnsi="Times New Roman"/>
          <w:i/>
          <w:color w:val="000000"/>
          <w:sz w:val="28"/>
          <w:lang w:val="ru-RU"/>
        </w:rPr>
        <w:t xml:space="preserve">Развитие координации движений. </w:t>
      </w:r>
    </w:p>
    <w:p w14:paraId="74853FA0"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36E6CEF1" w14:textId="77777777" w:rsidR="008922AD" w:rsidRPr="00783A82" w:rsidRDefault="00197213">
      <w:pPr>
        <w:spacing w:after="0" w:line="264" w:lineRule="auto"/>
        <w:ind w:firstLine="600"/>
        <w:jc w:val="both"/>
        <w:rPr>
          <w:lang w:val="ru-RU"/>
        </w:rPr>
      </w:pPr>
      <w:r w:rsidRPr="00783A82">
        <w:rPr>
          <w:rFonts w:ascii="Times New Roman" w:hAnsi="Times New Roman"/>
          <w:i/>
          <w:color w:val="000000"/>
          <w:sz w:val="28"/>
          <w:lang w:val="ru-RU"/>
        </w:rPr>
        <w:t xml:space="preserve">Развитие гибкости. </w:t>
      </w:r>
    </w:p>
    <w:p w14:paraId="4F9DCA18"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735ECCB0"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14:paraId="16DF7134" w14:textId="77777777" w:rsidR="008922AD" w:rsidRPr="00783A82" w:rsidRDefault="00197213">
      <w:pPr>
        <w:spacing w:after="0" w:line="264" w:lineRule="auto"/>
        <w:ind w:firstLine="600"/>
        <w:jc w:val="both"/>
        <w:rPr>
          <w:lang w:val="ru-RU"/>
        </w:rPr>
      </w:pPr>
      <w:r w:rsidRPr="00783A82">
        <w:rPr>
          <w:rFonts w:ascii="Times New Roman" w:hAnsi="Times New Roman"/>
          <w:i/>
          <w:color w:val="000000"/>
          <w:sz w:val="28"/>
          <w:lang w:val="ru-RU"/>
        </w:rPr>
        <w:t xml:space="preserve">Специальная физическая подготовка. </w:t>
      </w:r>
    </w:p>
    <w:p w14:paraId="150695B6" w14:textId="77777777" w:rsidR="008922AD" w:rsidRPr="00783A82" w:rsidRDefault="00197213">
      <w:pPr>
        <w:spacing w:after="0" w:line="264" w:lineRule="auto"/>
        <w:ind w:firstLine="600"/>
        <w:jc w:val="both"/>
        <w:rPr>
          <w:lang w:val="ru-RU"/>
        </w:rPr>
      </w:pPr>
      <w:r w:rsidRPr="00783A82">
        <w:rPr>
          <w:rFonts w:ascii="Times New Roman" w:hAnsi="Times New Roman"/>
          <w:i/>
          <w:color w:val="000000"/>
          <w:sz w:val="28"/>
          <w:lang w:val="ru-RU"/>
        </w:rPr>
        <w:t>Модуль «Гимнастика»</w:t>
      </w:r>
    </w:p>
    <w:p w14:paraId="38AA14F9"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w:t>
      </w:r>
      <w:r w:rsidRPr="00783A82">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6FF37496"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69CCA06A"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6A330182"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41CDD3DC" w14:textId="77777777" w:rsidR="008922AD" w:rsidRPr="00783A82" w:rsidRDefault="00197213">
      <w:pPr>
        <w:spacing w:after="0" w:line="264" w:lineRule="auto"/>
        <w:ind w:firstLine="600"/>
        <w:jc w:val="both"/>
        <w:rPr>
          <w:lang w:val="ru-RU"/>
        </w:rPr>
      </w:pPr>
      <w:r w:rsidRPr="00783A82">
        <w:rPr>
          <w:rFonts w:ascii="Times New Roman" w:hAnsi="Times New Roman"/>
          <w:i/>
          <w:color w:val="000000"/>
          <w:sz w:val="28"/>
          <w:lang w:val="ru-RU"/>
        </w:rPr>
        <w:t>Модуль «Лёгкая атлетика»</w:t>
      </w:r>
    </w:p>
    <w:p w14:paraId="10456D86"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783A82">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14:paraId="528775E9"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31C34962"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Pr>
          <w:rFonts w:ascii="Times New Roman" w:hAnsi="Times New Roman"/>
          <w:color w:val="000000"/>
          <w:sz w:val="28"/>
        </w:rPr>
        <w:t xml:space="preserve">«с </w:t>
      </w:r>
      <w:proofErr w:type="spellStart"/>
      <w:r>
        <w:rPr>
          <w:rFonts w:ascii="Times New Roman" w:hAnsi="Times New Roman"/>
          <w:color w:val="000000"/>
          <w:sz w:val="28"/>
        </w:rPr>
        <w:t>ходу</w:t>
      </w:r>
      <w:proofErr w:type="spellEnd"/>
      <w:r>
        <w:rPr>
          <w:rFonts w:ascii="Times New Roman" w:hAnsi="Times New Roman"/>
          <w:color w:val="000000"/>
          <w:sz w:val="28"/>
        </w:rPr>
        <w:t xml:space="preserve">». </w:t>
      </w:r>
      <w:r w:rsidRPr="00783A82">
        <w:rPr>
          <w:rFonts w:ascii="Times New Roman" w:hAnsi="Times New Roman"/>
          <w:color w:val="000000"/>
          <w:sz w:val="28"/>
          <w:lang w:val="ru-RU"/>
        </w:rPr>
        <w:t>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2BE2F0FF"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3C44298C" w14:textId="77777777" w:rsidR="008922AD" w:rsidRPr="00783A82" w:rsidRDefault="00197213">
      <w:pPr>
        <w:spacing w:after="0" w:line="264" w:lineRule="auto"/>
        <w:ind w:firstLine="600"/>
        <w:jc w:val="both"/>
        <w:rPr>
          <w:lang w:val="ru-RU"/>
        </w:rPr>
      </w:pPr>
      <w:r w:rsidRPr="00783A82">
        <w:rPr>
          <w:rFonts w:ascii="Times New Roman" w:hAnsi="Times New Roman"/>
          <w:i/>
          <w:color w:val="000000"/>
          <w:sz w:val="28"/>
          <w:lang w:val="ru-RU"/>
        </w:rPr>
        <w:t>Модуль «Зимние виды спорта»</w:t>
      </w:r>
    </w:p>
    <w:p w14:paraId="1DFAC191"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14:paraId="37E0AC1F"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4137EFF0"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19FC9964" w14:textId="77777777" w:rsidR="008922AD" w:rsidRPr="00783A82" w:rsidRDefault="00197213">
      <w:pPr>
        <w:spacing w:after="0" w:line="264" w:lineRule="auto"/>
        <w:ind w:firstLine="600"/>
        <w:jc w:val="both"/>
        <w:rPr>
          <w:lang w:val="ru-RU"/>
        </w:rPr>
      </w:pPr>
      <w:r w:rsidRPr="00783A82">
        <w:rPr>
          <w:rFonts w:ascii="Times New Roman" w:hAnsi="Times New Roman"/>
          <w:i/>
          <w:color w:val="000000"/>
          <w:sz w:val="28"/>
          <w:lang w:val="ru-RU"/>
        </w:rPr>
        <w:t>Модуль «Спортивные игры»</w:t>
      </w:r>
    </w:p>
    <w:p w14:paraId="0A954495"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783A82">
        <w:rPr>
          <w:rFonts w:ascii="Times New Roman" w:hAnsi="Times New Roman"/>
          <w:color w:val="000000"/>
          <w:sz w:val="28"/>
          <w:lang w:val="ru-RU"/>
        </w:rPr>
        <w:lastRenderedPageBreak/>
        <w:t>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1B74C4E6"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69B26AF1"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7CBD9303"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Pr>
          <w:rFonts w:ascii="Times New Roman" w:hAnsi="Times New Roman"/>
          <w:color w:val="000000"/>
          <w:sz w:val="28"/>
        </w:rPr>
        <w:t>(</w:t>
      </w:r>
      <w:proofErr w:type="spellStart"/>
      <w:r>
        <w:rPr>
          <w:rFonts w:ascii="Times New Roman" w:hAnsi="Times New Roman"/>
          <w:color w:val="000000"/>
          <w:sz w:val="28"/>
        </w:rPr>
        <w:t>повторение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партнёра</w:t>
      </w:r>
      <w:proofErr w:type="spellEnd"/>
      <w:r>
        <w:rPr>
          <w:rFonts w:ascii="Times New Roman" w:hAnsi="Times New Roman"/>
          <w:color w:val="000000"/>
          <w:sz w:val="28"/>
        </w:rPr>
        <w:t xml:space="preserve">). </w:t>
      </w:r>
      <w:r w:rsidRPr="00783A82">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0FBDD6C6"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783A82">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00E52700"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7215DFE6"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4C3B5D89" w14:textId="77777777" w:rsidR="008922AD" w:rsidRPr="00783A82" w:rsidRDefault="008922AD">
      <w:pPr>
        <w:rPr>
          <w:lang w:val="ru-RU"/>
        </w:rPr>
        <w:sectPr w:rsidR="008922AD" w:rsidRPr="00783A82">
          <w:pgSz w:w="11906" w:h="16383"/>
          <w:pgMar w:top="1134" w:right="850" w:bottom="1134" w:left="1701" w:header="720" w:footer="720" w:gutter="0"/>
          <w:cols w:space="720"/>
        </w:sectPr>
      </w:pPr>
    </w:p>
    <w:p w14:paraId="1C803434" w14:textId="77777777" w:rsidR="008922AD" w:rsidRPr="00783A82" w:rsidRDefault="00197213">
      <w:pPr>
        <w:spacing w:after="0" w:line="264" w:lineRule="auto"/>
        <w:ind w:left="120"/>
        <w:jc w:val="both"/>
        <w:rPr>
          <w:lang w:val="ru-RU"/>
        </w:rPr>
      </w:pPr>
      <w:bookmarkStart w:id="8" w:name="_Toc137548640"/>
      <w:bookmarkStart w:id="9" w:name="block-28606817"/>
      <w:bookmarkEnd w:id="6"/>
      <w:bookmarkEnd w:id="8"/>
      <w:r w:rsidRPr="00783A82">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7D5F63C9" w14:textId="77777777" w:rsidR="008922AD" w:rsidRPr="00783A82" w:rsidRDefault="008922AD">
      <w:pPr>
        <w:spacing w:after="0"/>
        <w:ind w:left="120"/>
        <w:rPr>
          <w:lang w:val="ru-RU"/>
        </w:rPr>
      </w:pPr>
      <w:bookmarkStart w:id="10" w:name="_Toc137548641"/>
      <w:bookmarkEnd w:id="10"/>
    </w:p>
    <w:p w14:paraId="4F841F5D" w14:textId="77777777" w:rsidR="008922AD" w:rsidRPr="00783A82" w:rsidRDefault="00197213">
      <w:pPr>
        <w:spacing w:after="0" w:line="264" w:lineRule="auto"/>
        <w:ind w:left="120"/>
        <w:jc w:val="both"/>
        <w:rPr>
          <w:lang w:val="ru-RU"/>
        </w:rPr>
      </w:pPr>
      <w:r w:rsidRPr="00783A82">
        <w:rPr>
          <w:rFonts w:ascii="Times New Roman" w:hAnsi="Times New Roman"/>
          <w:b/>
          <w:color w:val="000000"/>
          <w:sz w:val="28"/>
          <w:lang w:val="ru-RU"/>
        </w:rPr>
        <w:t>ЛИЧНОСТНЫЕ РЕЗУЛЬТАТЫ</w:t>
      </w:r>
    </w:p>
    <w:p w14:paraId="1AB40AAE"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080A6B2A"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1) </w:t>
      </w:r>
      <w:r w:rsidRPr="00783A82">
        <w:rPr>
          <w:rFonts w:ascii="Times New Roman" w:hAnsi="Times New Roman"/>
          <w:b/>
          <w:color w:val="000000"/>
          <w:sz w:val="28"/>
          <w:lang w:val="ru-RU"/>
        </w:rPr>
        <w:t>гражданского воспитания</w:t>
      </w:r>
      <w:r w:rsidRPr="00783A82">
        <w:rPr>
          <w:rFonts w:ascii="Times New Roman" w:hAnsi="Times New Roman"/>
          <w:color w:val="000000"/>
          <w:sz w:val="28"/>
          <w:lang w:val="ru-RU"/>
        </w:rPr>
        <w:t>:</w:t>
      </w:r>
    </w:p>
    <w:p w14:paraId="12BDD558"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17AE5575"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16111DBB"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29AE5990"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0AEBFDB"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6B030687"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6E1E5E4E"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готовность к гуманитарной и волонтёрской деятельности;</w:t>
      </w:r>
    </w:p>
    <w:p w14:paraId="1E14BA84"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2) </w:t>
      </w:r>
      <w:r w:rsidRPr="00783A82">
        <w:rPr>
          <w:rFonts w:ascii="Times New Roman" w:hAnsi="Times New Roman"/>
          <w:b/>
          <w:color w:val="000000"/>
          <w:sz w:val="28"/>
          <w:lang w:val="ru-RU"/>
        </w:rPr>
        <w:t>патриотического воспитания</w:t>
      </w:r>
      <w:r w:rsidRPr="00783A82">
        <w:rPr>
          <w:rFonts w:ascii="Times New Roman" w:hAnsi="Times New Roman"/>
          <w:color w:val="000000"/>
          <w:sz w:val="28"/>
          <w:lang w:val="ru-RU"/>
        </w:rPr>
        <w:t>:</w:t>
      </w:r>
    </w:p>
    <w:p w14:paraId="1C442E40"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7EAF0DFC"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1CB87A5B"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14:paraId="6C3AA7A2"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3) </w:t>
      </w:r>
      <w:r w:rsidRPr="00783A82">
        <w:rPr>
          <w:rFonts w:ascii="Times New Roman" w:hAnsi="Times New Roman"/>
          <w:b/>
          <w:color w:val="000000"/>
          <w:sz w:val="28"/>
          <w:lang w:val="ru-RU"/>
        </w:rPr>
        <w:t>духовно-нравственного воспитания</w:t>
      </w:r>
      <w:r w:rsidRPr="00783A82">
        <w:rPr>
          <w:rFonts w:ascii="Times New Roman" w:hAnsi="Times New Roman"/>
          <w:color w:val="000000"/>
          <w:sz w:val="28"/>
          <w:lang w:val="ru-RU"/>
        </w:rPr>
        <w:t>:</w:t>
      </w:r>
    </w:p>
    <w:p w14:paraId="213DE2FF"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осознание духовных ценностей российского народа;</w:t>
      </w:r>
    </w:p>
    <w:p w14:paraId="5E3A0EE7"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сформированность нравственного сознания, этического поведения; </w:t>
      </w:r>
    </w:p>
    <w:p w14:paraId="745A8B95"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50A9C0E6"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осознание личного вклада в построение устойчивого будущего;</w:t>
      </w:r>
    </w:p>
    <w:p w14:paraId="1B5A1571"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9F55A61"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4) </w:t>
      </w:r>
      <w:r w:rsidRPr="00783A82">
        <w:rPr>
          <w:rFonts w:ascii="Times New Roman" w:hAnsi="Times New Roman"/>
          <w:b/>
          <w:color w:val="000000"/>
          <w:sz w:val="28"/>
          <w:lang w:val="ru-RU"/>
        </w:rPr>
        <w:t>эстетического воспитания</w:t>
      </w:r>
      <w:r w:rsidRPr="00783A82">
        <w:rPr>
          <w:rFonts w:ascii="Times New Roman" w:hAnsi="Times New Roman"/>
          <w:color w:val="000000"/>
          <w:sz w:val="28"/>
          <w:lang w:val="ru-RU"/>
        </w:rPr>
        <w:t>:</w:t>
      </w:r>
    </w:p>
    <w:p w14:paraId="04991C46"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00DE6587"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EE99314"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11BC5876"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019A5EFE"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5) </w:t>
      </w:r>
      <w:r w:rsidRPr="00783A82">
        <w:rPr>
          <w:rFonts w:ascii="Times New Roman" w:hAnsi="Times New Roman"/>
          <w:b/>
          <w:color w:val="000000"/>
          <w:sz w:val="28"/>
          <w:lang w:val="ru-RU"/>
        </w:rPr>
        <w:t>физического воспитания</w:t>
      </w:r>
      <w:r w:rsidRPr="00783A82">
        <w:rPr>
          <w:rFonts w:ascii="Times New Roman" w:hAnsi="Times New Roman"/>
          <w:color w:val="000000"/>
          <w:sz w:val="28"/>
          <w:lang w:val="ru-RU"/>
        </w:rPr>
        <w:t>:</w:t>
      </w:r>
    </w:p>
    <w:p w14:paraId="1A3AEBA0"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616E1930"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потребность в физическом совершенствовании, занятиях </w:t>
      </w:r>
    </w:p>
    <w:p w14:paraId="57C93764"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спортивно-оздоровительной деятельностью;</w:t>
      </w:r>
    </w:p>
    <w:p w14:paraId="5D5EDD87"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1B657AF5"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6) </w:t>
      </w:r>
      <w:r w:rsidRPr="00783A82">
        <w:rPr>
          <w:rFonts w:ascii="Times New Roman" w:hAnsi="Times New Roman"/>
          <w:b/>
          <w:color w:val="000000"/>
          <w:sz w:val="28"/>
          <w:lang w:val="ru-RU"/>
        </w:rPr>
        <w:t>трудового воспитания</w:t>
      </w:r>
      <w:r w:rsidRPr="00783A82">
        <w:rPr>
          <w:rFonts w:ascii="Times New Roman" w:hAnsi="Times New Roman"/>
          <w:color w:val="000000"/>
          <w:sz w:val="28"/>
          <w:lang w:val="ru-RU"/>
        </w:rPr>
        <w:t>:</w:t>
      </w:r>
    </w:p>
    <w:p w14:paraId="1F2AC699"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готовность к труду, осознание приобретённых умений и навыков, трудолюбие;</w:t>
      </w:r>
    </w:p>
    <w:p w14:paraId="47119AE5"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9702FB1"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FE24D61"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17BF3EEF"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7) </w:t>
      </w:r>
      <w:r w:rsidRPr="00783A82">
        <w:rPr>
          <w:rFonts w:ascii="Times New Roman" w:hAnsi="Times New Roman"/>
          <w:b/>
          <w:color w:val="000000"/>
          <w:sz w:val="28"/>
          <w:lang w:val="ru-RU"/>
        </w:rPr>
        <w:t>экологического воспитания</w:t>
      </w:r>
      <w:r w:rsidRPr="00783A82">
        <w:rPr>
          <w:rFonts w:ascii="Times New Roman" w:hAnsi="Times New Roman"/>
          <w:color w:val="000000"/>
          <w:sz w:val="28"/>
          <w:lang w:val="ru-RU"/>
        </w:rPr>
        <w:t>:</w:t>
      </w:r>
    </w:p>
    <w:p w14:paraId="1EDE0F3F"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7FBB51C"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1E5FC91E"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активное неприятие действий, приносящих вред окружающей среде; </w:t>
      </w:r>
    </w:p>
    <w:p w14:paraId="5BB3447C"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14:paraId="075738EB"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расширение опыта деятельности экологической направленности.</w:t>
      </w:r>
    </w:p>
    <w:p w14:paraId="382F4A1E"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8) </w:t>
      </w:r>
      <w:r w:rsidRPr="00783A82">
        <w:rPr>
          <w:rFonts w:ascii="Times New Roman" w:hAnsi="Times New Roman"/>
          <w:b/>
          <w:color w:val="000000"/>
          <w:sz w:val="28"/>
          <w:lang w:val="ru-RU"/>
        </w:rPr>
        <w:t>ценности научного познания</w:t>
      </w:r>
      <w:r w:rsidRPr="00783A82">
        <w:rPr>
          <w:rFonts w:ascii="Times New Roman" w:hAnsi="Times New Roman"/>
          <w:color w:val="000000"/>
          <w:sz w:val="28"/>
          <w:lang w:val="ru-RU"/>
        </w:rPr>
        <w:t>:</w:t>
      </w:r>
    </w:p>
    <w:p w14:paraId="093B23F7"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CDF5DA6"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14:paraId="60187581"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2560CBA7" w14:textId="77777777" w:rsidR="008922AD" w:rsidRPr="00783A82" w:rsidRDefault="008922AD">
      <w:pPr>
        <w:spacing w:after="0"/>
        <w:ind w:left="120"/>
        <w:rPr>
          <w:lang w:val="ru-RU"/>
        </w:rPr>
      </w:pPr>
      <w:bookmarkStart w:id="11" w:name="_Toc137510620"/>
      <w:bookmarkEnd w:id="11"/>
    </w:p>
    <w:p w14:paraId="0D718DD4" w14:textId="77777777" w:rsidR="008922AD" w:rsidRPr="00783A82" w:rsidRDefault="008922AD">
      <w:pPr>
        <w:spacing w:after="0" w:line="264" w:lineRule="auto"/>
        <w:ind w:left="120"/>
        <w:jc w:val="both"/>
        <w:rPr>
          <w:lang w:val="ru-RU"/>
        </w:rPr>
      </w:pPr>
    </w:p>
    <w:p w14:paraId="585AAE6B" w14:textId="77777777" w:rsidR="008922AD" w:rsidRPr="00783A82" w:rsidRDefault="00197213">
      <w:pPr>
        <w:spacing w:after="0" w:line="264" w:lineRule="auto"/>
        <w:ind w:left="120"/>
        <w:jc w:val="both"/>
        <w:rPr>
          <w:lang w:val="ru-RU"/>
        </w:rPr>
      </w:pPr>
      <w:r w:rsidRPr="00783A82">
        <w:rPr>
          <w:rFonts w:ascii="Times New Roman" w:hAnsi="Times New Roman"/>
          <w:b/>
          <w:color w:val="000000"/>
          <w:sz w:val="28"/>
          <w:lang w:val="ru-RU"/>
        </w:rPr>
        <w:t>МЕТАПРЕДМЕТНЫЕ РЕЗУЛЬТАТЫ</w:t>
      </w:r>
    </w:p>
    <w:p w14:paraId="29E225C0" w14:textId="77777777" w:rsidR="008922AD" w:rsidRPr="00783A82" w:rsidRDefault="00197213">
      <w:pPr>
        <w:spacing w:after="0" w:line="264" w:lineRule="auto"/>
        <w:ind w:firstLine="600"/>
        <w:jc w:val="both"/>
        <w:rPr>
          <w:lang w:val="ru-RU"/>
        </w:rPr>
      </w:pPr>
      <w:bookmarkStart w:id="12" w:name="_Toc134720971"/>
      <w:bookmarkEnd w:id="12"/>
      <w:r w:rsidRPr="00783A82">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3CEF949" w14:textId="77777777" w:rsidR="008922AD" w:rsidRPr="00783A82" w:rsidRDefault="00197213">
      <w:pPr>
        <w:spacing w:after="0" w:line="264" w:lineRule="auto"/>
        <w:ind w:left="120"/>
        <w:jc w:val="both"/>
        <w:rPr>
          <w:lang w:val="ru-RU"/>
        </w:rPr>
      </w:pPr>
      <w:r w:rsidRPr="00783A82">
        <w:rPr>
          <w:rFonts w:ascii="Times New Roman" w:hAnsi="Times New Roman"/>
          <w:b/>
          <w:color w:val="000000"/>
          <w:sz w:val="28"/>
          <w:lang w:val="ru-RU"/>
        </w:rPr>
        <w:t>Познавательные универсальные учебные действия</w:t>
      </w:r>
    </w:p>
    <w:p w14:paraId="163E4AC0"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У обучающегося будут сформированы </w:t>
      </w:r>
      <w:r w:rsidRPr="00783A82">
        <w:rPr>
          <w:rFonts w:ascii="Times New Roman" w:hAnsi="Times New Roman"/>
          <w:i/>
          <w:color w:val="000000"/>
          <w:sz w:val="28"/>
          <w:lang w:val="ru-RU"/>
        </w:rPr>
        <w:t>следующие базовые логические действия</w:t>
      </w:r>
      <w:r w:rsidRPr="00783A82">
        <w:rPr>
          <w:rFonts w:ascii="Times New Roman" w:hAnsi="Times New Roman"/>
          <w:color w:val="000000"/>
          <w:sz w:val="28"/>
          <w:lang w:val="ru-RU"/>
        </w:rPr>
        <w:t xml:space="preserve"> как часть познавательных универсальных учебных действий:</w:t>
      </w:r>
    </w:p>
    <w:p w14:paraId="6EC66A6F"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4CEE177D"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14:paraId="6507F74A"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определять цели деятельности, задавать параметры и критерии их достижения;</w:t>
      </w:r>
    </w:p>
    <w:p w14:paraId="7DA6CCC3"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выявлять закономерности и противоречия в рассматриваемых явлениях; </w:t>
      </w:r>
    </w:p>
    <w:p w14:paraId="030A50DA"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3DCC5FFC"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648B2781"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4977725A"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развивать креативное мышление при решении жизненных проблем.</w:t>
      </w:r>
    </w:p>
    <w:p w14:paraId="066AD585"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У обучающегося будут сформированы следующие </w:t>
      </w:r>
      <w:r w:rsidRPr="00783A82">
        <w:rPr>
          <w:rFonts w:ascii="Times New Roman" w:hAnsi="Times New Roman"/>
          <w:i/>
          <w:color w:val="000000"/>
          <w:sz w:val="28"/>
          <w:lang w:val="ru-RU"/>
        </w:rPr>
        <w:t>базовые исследовательские действия</w:t>
      </w:r>
      <w:r w:rsidRPr="00783A82">
        <w:rPr>
          <w:rFonts w:ascii="Times New Roman" w:hAnsi="Times New Roman"/>
          <w:color w:val="000000"/>
          <w:sz w:val="28"/>
          <w:lang w:val="ru-RU"/>
        </w:rPr>
        <w:t xml:space="preserve"> как часть познавательных универсальных учебных действий:</w:t>
      </w:r>
    </w:p>
    <w:p w14:paraId="4B8DF53B"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2005AED4"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510BF0E"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14:paraId="3E7E2CDD"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098BFDA5"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A8E50DF"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0C1621E"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давать оценку новым ситуациям, оценивать приобретённый опыт;</w:t>
      </w:r>
    </w:p>
    <w:p w14:paraId="35DDC9FA"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189A54B0"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73AFA7BF"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уметь интегрировать знания из разных предметных областей; </w:t>
      </w:r>
    </w:p>
    <w:p w14:paraId="34C332FD"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3F87DD44"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У обучающегося будут сформированы следующие </w:t>
      </w:r>
      <w:r w:rsidRPr="00783A82">
        <w:rPr>
          <w:rFonts w:ascii="Times New Roman" w:hAnsi="Times New Roman"/>
          <w:i/>
          <w:color w:val="000000"/>
          <w:sz w:val="28"/>
          <w:lang w:val="ru-RU"/>
        </w:rPr>
        <w:t>умения работать с информацией</w:t>
      </w:r>
      <w:r w:rsidRPr="00783A82">
        <w:rPr>
          <w:rFonts w:ascii="Times New Roman" w:hAnsi="Times New Roman"/>
          <w:color w:val="000000"/>
          <w:sz w:val="28"/>
          <w:lang w:val="ru-RU"/>
        </w:rPr>
        <w:t xml:space="preserve"> как часть познавательных универсальных учебных действий:</w:t>
      </w:r>
    </w:p>
    <w:p w14:paraId="5A404CDF"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FD1F8AD"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653DF3BD"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14BC9346"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783A82">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14:paraId="216A9057"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10301E05" w14:textId="77777777" w:rsidR="008922AD" w:rsidRPr="00783A82" w:rsidRDefault="00197213">
      <w:pPr>
        <w:spacing w:after="0" w:line="264" w:lineRule="auto"/>
        <w:ind w:left="120"/>
        <w:jc w:val="both"/>
        <w:rPr>
          <w:lang w:val="ru-RU"/>
        </w:rPr>
      </w:pPr>
      <w:r w:rsidRPr="00783A82">
        <w:rPr>
          <w:rFonts w:ascii="Times New Roman" w:hAnsi="Times New Roman"/>
          <w:b/>
          <w:color w:val="000000"/>
          <w:sz w:val="28"/>
          <w:lang w:val="ru-RU"/>
        </w:rPr>
        <w:t>Коммуникативные универсальные учебные действия</w:t>
      </w:r>
    </w:p>
    <w:p w14:paraId="20FC5313"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14:paraId="0B0BCEA8"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осуществлять коммуникации во всех сферах жизни;</w:t>
      </w:r>
    </w:p>
    <w:p w14:paraId="5F03B2D5"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BF0913D"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владеть различными способами общения и взаимодействия; </w:t>
      </w:r>
    </w:p>
    <w:p w14:paraId="47008E4D"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аргументированно вести диалог, уметь смягчать конфликтные ситуации;</w:t>
      </w:r>
    </w:p>
    <w:p w14:paraId="7B600233"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2D4163C0" w14:textId="77777777" w:rsidR="008922AD" w:rsidRPr="00783A82" w:rsidRDefault="00197213">
      <w:pPr>
        <w:spacing w:after="0" w:line="264" w:lineRule="auto"/>
        <w:ind w:left="120"/>
        <w:jc w:val="both"/>
        <w:rPr>
          <w:lang w:val="ru-RU"/>
        </w:rPr>
      </w:pPr>
      <w:r w:rsidRPr="00783A82">
        <w:rPr>
          <w:rFonts w:ascii="Times New Roman" w:hAnsi="Times New Roman"/>
          <w:b/>
          <w:color w:val="000000"/>
          <w:sz w:val="28"/>
          <w:lang w:val="ru-RU"/>
        </w:rPr>
        <w:t>Регулятивные универсальные учебные действия</w:t>
      </w:r>
    </w:p>
    <w:p w14:paraId="409C9517"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У обучающегося будут сформированы следующие умения </w:t>
      </w:r>
      <w:r w:rsidRPr="00783A82">
        <w:rPr>
          <w:rFonts w:ascii="Times New Roman" w:hAnsi="Times New Roman"/>
          <w:i/>
          <w:color w:val="000000"/>
          <w:sz w:val="28"/>
          <w:lang w:val="ru-RU"/>
        </w:rPr>
        <w:t>самоорганизации</w:t>
      </w:r>
      <w:r w:rsidRPr="00783A82">
        <w:rPr>
          <w:rFonts w:ascii="Times New Roman" w:hAnsi="Times New Roman"/>
          <w:color w:val="000000"/>
          <w:sz w:val="28"/>
          <w:lang w:val="ru-RU"/>
        </w:rPr>
        <w:t xml:space="preserve"> как часть регулятивных универсальных учебных действий:</w:t>
      </w:r>
    </w:p>
    <w:p w14:paraId="5210731D"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C1CFE9E"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5F60E07E"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давать оценку новым ситуациям;</w:t>
      </w:r>
    </w:p>
    <w:p w14:paraId="22912D99"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расширять рамки учебного предмета на основе личных предпочтений;</w:t>
      </w:r>
    </w:p>
    <w:p w14:paraId="368F08AB"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делать осознанный выбор, аргументировать его, брать ответственность за решение;</w:t>
      </w:r>
    </w:p>
    <w:p w14:paraId="284C69E7"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оценивать приобретённый опыт;</w:t>
      </w:r>
    </w:p>
    <w:p w14:paraId="16879E55"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14:paraId="6BD1ED6E"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постоянно повышать свой образовательный и культурный уровень;</w:t>
      </w:r>
    </w:p>
    <w:p w14:paraId="6F8E8AE5"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У обучающегося будут сформированы следующие умения </w:t>
      </w:r>
      <w:r w:rsidRPr="00783A82">
        <w:rPr>
          <w:rFonts w:ascii="Times New Roman" w:hAnsi="Times New Roman"/>
          <w:i/>
          <w:color w:val="000000"/>
          <w:sz w:val="28"/>
          <w:lang w:val="ru-RU"/>
        </w:rPr>
        <w:t>самоконтроля, принятия себя и других</w:t>
      </w:r>
      <w:r w:rsidRPr="00783A82">
        <w:rPr>
          <w:rFonts w:ascii="Times New Roman" w:hAnsi="Times New Roman"/>
          <w:color w:val="000000"/>
          <w:sz w:val="28"/>
          <w:lang w:val="ru-RU"/>
        </w:rPr>
        <w:t xml:space="preserve"> как часть регулятивных универсальных учебных действий:</w:t>
      </w:r>
    </w:p>
    <w:p w14:paraId="4A736FCC"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4994C1A5"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6AD5BD4B"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14:paraId="24CBC4BC"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уметь оценивать риски и своевременно принимать решения по их снижению;</w:t>
      </w:r>
    </w:p>
    <w:p w14:paraId="384715B9"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принимать мотивы и аргументы других при анализе результатов деятельности;</w:t>
      </w:r>
    </w:p>
    <w:p w14:paraId="1A19213E"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принимать себя, понимая свои недостатки и достоинства;</w:t>
      </w:r>
    </w:p>
    <w:p w14:paraId="511D027E"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принимать мотивы и аргументы других при анализе результатов деятельности;</w:t>
      </w:r>
    </w:p>
    <w:p w14:paraId="60F573BD"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признавать своё право и право других на ошибки;</w:t>
      </w:r>
    </w:p>
    <w:p w14:paraId="4365FCF1"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развивать способность понимать мир с позиции другого человека.</w:t>
      </w:r>
    </w:p>
    <w:p w14:paraId="3AA576E1"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У обучающегося будут сформированы следующие умения </w:t>
      </w:r>
      <w:r w:rsidRPr="00783A82">
        <w:rPr>
          <w:rFonts w:ascii="Times New Roman" w:hAnsi="Times New Roman"/>
          <w:i/>
          <w:color w:val="000000"/>
          <w:sz w:val="28"/>
          <w:lang w:val="ru-RU"/>
        </w:rPr>
        <w:t>совместной деятельности</w:t>
      </w:r>
      <w:r w:rsidRPr="00783A82">
        <w:rPr>
          <w:rFonts w:ascii="Times New Roman" w:hAnsi="Times New Roman"/>
          <w:color w:val="000000"/>
          <w:sz w:val="28"/>
          <w:lang w:val="ru-RU"/>
        </w:rPr>
        <w:t xml:space="preserve"> как часть коммуникативных универсальных учебных действий:</w:t>
      </w:r>
    </w:p>
    <w:p w14:paraId="78CE5A98"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понимать и использовать преимущества командной и индивидуальной работы;</w:t>
      </w:r>
    </w:p>
    <w:p w14:paraId="1F7676A7"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1EB29AD8"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44EB1075"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14:paraId="08E336FE"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0FC163A0"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0917B131" w14:textId="77777777" w:rsidR="008922AD" w:rsidRPr="00783A82" w:rsidRDefault="008922AD">
      <w:pPr>
        <w:spacing w:after="0"/>
        <w:ind w:left="120"/>
        <w:rPr>
          <w:lang w:val="ru-RU"/>
        </w:rPr>
      </w:pPr>
      <w:bookmarkStart w:id="13" w:name="_Toc137510621"/>
      <w:bookmarkEnd w:id="13"/>
    </w:p>
    <w:p w14:paraId="6CF563E3" w14:textId="77777777" w:rsidR="008922AD" w:rsidRPr="00783A82" w:rsidRDefault="008922AD">
      <w:pPr>
        <w:spacing w:after="0" w:line="264" w:lineRule="auto"/>
        <w:ind w:left="120"/>
        <w:jc w:val="both"/>
        <w:rPr>
          <w:lang w:val="ru-RU"/>
        </w:rPr>
      </w:pPr>
    </w:p>
    <w:p w14:paraId="1D05F96C" w14:textId="77777777" w:rsidR="008922AD" w:rsidRPr="00783A82" w:rsidRDefault="00197213">
      <w:pPr>
        <w:spacing w:after="0" w:line="264" w:lineRule="auto"/>
        <w:ind w:left="120"/>
        <w:jc w:val="both"/>
        <w:rPr>
          <w:lang w:val="ru-RU"/>
        </w:rPr>
      </w:pPr>
      <w:r w:rsidRPr="00783A82">
        <w:rPr>
          <w:rFonts w:ascii="Times New Roman" w:hAnsi="Times New Roman"/>
          <w:b/>
          <w:color w:val="000000"/>
          <w:sz w:val="28"/>
          <w:lang w:val="ru-RU"/>
        </w:rPr>
        <w:t>ПРЕДМЕТНЫЕ РЕЗУЛЬТАТЫ</w:t>
      </w:r>
    </w:p>
    <w:p w14:paraId="093E64C0" w14:textId="77777777" w:rsidR="008922AD" w:rsidRPr="00783A82" w:rsidRDefault="00197213">
      <w:pPr>
        <w:spacing w:after="0" w:line="264" w:lineRule="auto"/>
        <w:ind w:left="120"/>
        <w:jc w:val="both"/>
        <w:rPr>
          <w:lang w:val="ru-RU"/>
        </w:rPr>
      </w:pPr>
      <w:r w:rsidRPr="00783A82">
        <w:rPr>
          <w:rFonts w:ascii="Times New Roman" w:hAnsi="Times New Roman"/>
          <w:color w:val="000000"/>
          <w:sz w:val="28"/>
          <w:lang w:val="ru-RU"/>
        </w:rPr>
        <w:t xml:space="preserve">К концу обучения </w:t>
      </w:r>
      <w:r w:rsidRPr="00783A82">
        <w:rPr>
          <w:rFonts w:ascii="Times New Roman" w:hAnsi="Times New Roman"/>
          <w:b/>
          <w:i/>
          <w:color w:val="000000"/>
          <w:sz w:val="28"/>
          <w:lang w:val="ru-RU"/>
        </w:rPr>
        <w:t>в 10 классе</w:t>
      </w:r>
      <w:r w:rsidRPr="00783A8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39ABDC49" w14:textId="77777777" w:rsidR="008922AD" w:rsidRPr="00783A82" w:rsidRDefault="00197213">
      <w:pPr>
        <w:spacing w:after="0" w:line="264" w:lineRule="auto"/>
        <w:ind w:firstLine="600"/>
        <w:jc w:val="both"/>
        <w:rPr>
          <w:lang w:val="ru-RU"/>
        </w:rPr>
      </w:pPr>
      <w:r w:rsidRPr="00783A82">
        <w:rPr>
          <w:rFonts w:ascii="Times New Roman" w:hAnsi="Times New Roman"/>
          <w:b/>
          <w:i/>
          <w:color w:val="000000"/>
          <w:sz w:val="28"/>
          <w:lang w:val="ru-RU"/>
        </w:rPr>
        <w:t xml:space="preserve">Раздел «Знания о физической культуре»: </w:t>
      </w:r>
    </w:p>
    <w:p w14:paraId="112EC1C0"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49CBA570"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783A82">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14:paraId="2496867E"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3DB24A38" w14:textId="77777777" w:rsidR="008922AD" w:rsidRPr="00783A82" w:rsidRDefault="00197213">
      <w:pPr>
        <w:spacing w:after="0" w:line="264" w:lineRule="auto"/>
        <w:ind w:firstLine="600"/>
        <w:jc w:val="both"/>
        <w:rPr>
          <w:lang w:val="ru-RU"/>
        </w:rPr>
      </w:pPr>
      <w:r w:rsidRPr="00783A82">
        <w:rPr>
          <w:rFonts w:ascii="Times New Roman" w:hAnsi="Times New Roman"/>
          <w:b/>
          <w:i/>
          <w:color w:val="000000"/>
          <w:sz w:val="28"/>
          <w:lang w:val="ru-RU"/>
        </w:rPr>
        <w:t>Раздел «Организация самостоятельных занятий»:</w:t>
      </w:r>
    </w:p>
    <w:p w14:paraId="7BD613E4"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5EC611F4"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6FABAEDB"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285FF302" w14:textId="77777777" w:rsidR="008922AD" w:rsidRPr="00783A82" w:rsidRDefault="00197213">
      <w:pPr>
        <w:spacing w:after="0" w:line="264" w:lineRule="auto"/>
        <w:ind w:firstLine="600"/>
        <w:jc w:val="both"/>
        <w:rPr>
          <w:lang w:val="ru-RU"/>
        </w:rPr>
      </w:pPr>
      <w:r w:rsidRPr="00783A82">
        <w:rPr>
          <w:rFonts w:ascii="Times New Roman" w:hAnsi="Times New Roman"/>
          <w:b/>
          <w:i/>
          <w:color w:val="000000"/>
          <w:sz w:val="28"/>
          <w:lang w:val="ru-RU"/>
        </w:rPr>
        <w:t>Раздел «Физическое совершенствование»:</w:t>
      </w:r>
    </w:p>
    <w:p w14:paraId="03FA597D"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3647C802"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7AD0C605"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14:paraId="3649B117"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441BA230"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7329D550" w14:textId="77777777" w:rsidR="008922AD" w:rsidRPr="00783A82" w:rsidRDefault="008922AD">
      <w:pPr>
        <w:spacing w:after="0" w:line="264" w:lineRule="auto"/>
        <w:ind w:left="120"/>
        <w:jc w:val="both"/>
        <w:rPr>
          <w:lang w:val="ru-RU"/>
        </w:rPr>
      </w:pPr>
    </w:p>
    <w:p w14:paraId="26E96203" w14:textId="77777777" w:rsidR="008922AD" w:rsidRPr="00783A82" w:rsidRDefault="00197213">
      <w:pPr>
        <w:spacing w:after="0" w:line="264" w:lineRule="auto"/>
        <w:ind w:left="120"/>
        <w:jc w:val="both"/>
        <w:rPr>
          <w:lang w:val="ru-RU"/>
        </w:rPr>
      </w:pPr>
      <w:r w:rsidRPr="00783A82">
        <w:rPr>
          <w:rFonts w:ascii="Times New Roman" w:hAnsi="Times New Roman"/>
          <w:color w:val="000000"/>
          <w:sz w:val="28"/>
          <w:lang w:val="ru-RU"/>
        </w:rPr>
        <w:t xml:space="preserve">К концу обучения </w:t>
      </w:r>
      <w:r w:rsidRPr="00783A82">
        <w:rPr>
          <w:rFonts w:ascii="Times New Roman" w:hAnsi="Times New Roman"/>
          <w:b/>
          <w:i/>
          <w:color w:val="000000"/>
          <w:sz w:val="28"/>
          <w:lang w:val="ru-RU"/>
        </w:rPr>
        <w:t>в 11 классе</w:t>
      </w:r>
      <w:r w:rsidRPr="00783A8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6261E1FB" w14:textId="77777777" w:rsidR="008922AD" w:rsidRPr="00783A82" w:rsidRDefault="00197213">
      <w:pPr>
        <w:spacing w:after="0" w:line="264" w:lineRule="auto"/>
        <w:ind w:firstLine="600"/>
        <w:jc w:val="both"/>
        <w:rPr>
          <w:lang w:val="ru-RU"/>
        </w:rPr>
      </w:pPr>
      <w:r w:rsidRPr="00783A82">
        <w:rPr>
          <w:rFonts w:ascii="Times New Roman" w:hAnsi="Times New Roman"/>
          <w:b/>
          <w:i/>
          <w:color w:val="000000"/>
          <w:sz w:val="28"/>
          <w:lang w:val="ru-RU"/>
        </w:rPr>
        <w:lastRenderedPageBreak/>
        <w:t xml:space="preserve">Раздел «Знания о физической культуре»: </w:t>
      </w:r>
    </w:p>
    <w:p w14:paraId="602752AB"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5F9B46F5"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62FE00DD"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457412A6" w14:textId="77777777" w:rsidR="008922AD" w:rsidRPr="00783A82" w:rsidRDefault="00197213">
      <w:pPr>
        <w:spacing w:after="0" w:line="264" w:lineRule="auto"/>
        <w:ind w:firstLine="600"/>
        <w:jc w:val="both"/>
        <w:rPr>
          <w:lang w:val="ru-RU"/>
        </w:rPr>
      </w:pPr>
      <w:r w:rsidRPr="00783A82">
        <w:rPr>
          <w:rFonts w:ascii="Times New Roman" w:hAnsi="Times New Roman"/>
          <w:b/>
          <w:i/>
          <w:color w:val="000000"/>
          <w:sz w:val="28"/>
          <w:lang w:val="ru-RU"/>
        </w:rPr>
        <w:t>Раздел «Организация самостоятельных занятий»:</w:t>
      </w:r>
    </w:p>
    <w:p w14:paraId="10FC4785"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39506B4B"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5D30FC01"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3B409173" w14:textId="77777777" w:rsidR="008922AD" w:rsidRPr="00783A82" w:rsidRDefault="00197213">
      <w:pPr>
        <w:spacing w:after="0" w:line="264" w:lineRule="auto"/>
        <w:ind w:firstLine="600"/>
        <w:jc w:val="both"/>
        <w:rPr>
          <w:lang w:val="ru-RU"/>
        </w:rPr>
      </w:pPr>
      <w:r w:rsidRPr="00783A82">
        <w:rPr>
          <w:rFonts w:ascii="Times New Roman" w:hAnsi="Times New Roman"/>
          <w:b/>
          <w:i/>
          <w:color w:val="000000"/>
          <w:sz w:val="28"/>
          <w:lang w:val="ru-RU"/>
        </w:rPr>
        <w:t>Раздел «Физическое совершенствование»:</w:t>
      </w:r>
    </w:p>
    <w:p w14:paraId="3718AF83"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4911FA0C"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14:paraId="51B286CF"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14:paraId="48EA94FB"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6A623C98" w14:textId="77777777" w:rsidR="008922AD" w:rsidRPr="00783A82" w:rsidRDefault="00197213">
      <w:pPr>
        <w:spacing w:after="0" w:line="264" w:lineRule="auto"/>
        <w:ind w:firstLine="600"/>
        <w:jc w:val="both"/>
        <w:rPr>
          <w:lang w:val="ru-RU"/>
        </w:rPr>
      </w:pPr>
      <w:r w:rsidRPr="00783A82">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55BB8422" w14:textId="77777777" w:rsidR="008922AD" w:rsidRPr="00783A82" w:rsidRDefault="008922AD">
      <w:pPr>
        <w:rPr>
          <w:lang w:val="ru-RU"/>
        </w:rPr>
        <w:sectPr w:rsidR="008922AD" w:rsidRPr="00783A82">
          <w:pgSz w:w="11906" w:h="16383"/>
          <w:pgMar w:top="1134" w:right="850" w:bottom="1134" w:left="1701" w:header="720" w:footer="720" w:gutter="0"/>
          <w:cols w:space="720"/>
        </w:sectPr>
      </w:pPr>
    </w:p>
    <w:p w14:paraId="15C9024B" w14:textId="77777777" w:rsidR="008922AD" w:rsidRDefault="00197213">
      <w:pPr>
        <w:spacing w:after="0"/>
        <w:ind w:left="120"/>
      </w:pPr>
      <w:bookmarkStart w:id="14" w:name="block-28606818"/>
      <w:bookmarkEnd w:id="9"/>
      <w:r w:rsidRPr="00783A8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B69A6F9" w14:textId="77777777" w:rsidR="008922AD" w:rsidRDefault="0019721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922AD" w14:paraId="5B1D9BC9" w14:textId="77777777">
        <w:trPr>
          <w:trHeight w:val="144"/>
          <w:tblCellSpacing w:w="20" w:type="nil"/>
        </w:trPr>
        <w:tc>
          <w:tcPr>
            <w:tcW w:w="510" w:type="dxa"/>
            <w:vMerge w:val="restart"/>
            <w:tcMar>
              <w:top w:w="50" w:type="dxa"/>
              <w:left w:w="100" w:type="dxa"/>
            </w:tcMar>
            <w:vAlign w:val="center"/>
          </w:tcPr>
          <w:p w14:paraId="7F379357" w14:textId="77777777" w:rsidR="008922AD" w:rsidRDefault="00197213">
            <w:pPr>
              <w:spacing w:after="0"/>
              <w:ind w:left="135"/>
            </w:pPr>
            <w:r>
              <w:rPr>
                <w:rFonts w:ascii="Times New Roman" w:hAnsi="Times New Roman"/>
                <w:b/>
                <w:color w:val="000000"/>
                <w:sz w:val="24"/>
              </w:rPr>
              <w:t xml:space="preserve">№ п/п </w:t>
            </w:r>
          </w:p>
          <w:p w14:paraId="121C7E99" w14:textId="77777777" w:rsidR="008922AD" w:rsidRDefault="008922AD">
            <w:pPr>
              <w:spacing w:after="0"/>
              <w:ind w:left="135"/>
            </w:pPr>
          </w:p>
        </w:tc>
        <w:tc>
          <w:tcPr>
            <w:tcW w:w="2816" w:type="dxa"/>
            <w:vMerge w:val="restart"/>
            <w:tcMar>
              <w:top w:w="50" w:type="dxa"/>
              <w:left w:w="100" w:type="dxa"/>
            </w:tcMar>
            <w:vAlign w:val="center"/>
          </w:tcPr>
          <w:p w14:paraId="6A316F26" w14:textId="77777777" w:rsidR="008922AD" w:rsidRDefault="0019721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581EE28" w14:textId="77777777" w:rsidR="008922AD" w:rsidRDefault="008922AD">
            <w:pPr>
              <w:spacing w:after="0"/>
              <w:ind w:left="135"/>
            </w:pPr>
          </w:p>
        </w:tc>
        <w:tc>
          <w:tcPr>
            <w:tcW w:w="0" w:type="auto"/>
            <w:gridSpan w:val="3"/>
            <w:tcMar>
              <w:top w:w="50" w:type="dxa"/>
              <w:left w:w="100" w:type="dxa"/>
            </w:tcMar>
            <w:vAlign w:val="center"/>
          </w:tcPr>
          <w:p w14:paraId="649A36D7" w14:textId="77777777" w:rsidR="008922AD" w:rsidRDefault="0019721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0B36CCCC" w14:textId="77777777" w:rsidR="008922AD" w:rsidRDefault="0019721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05B56CB" w14:textId="77777777" w:rsidR="008922AD" w:rsidRDefault="008922AD">
            <w:pPr>
              <w:spacing w:after="0"/>
              <w:ind w:left="135"/>
            </w:pPr>
          </w:p>
        </w:tc>
      </w:tr>
      <w:tr w:rsidR="008922AD" w14:paraId="1084B217" w14:textId="77777777">
        <w:trPr>
          <w:trHeight w:val="144"/>
          <w:tblCellSpacing w:w="20" w:type="nil"/>
        </w:trPr>
        <w:tc>
          <w:tcPr>
            <w:tcW w:w="0" w:type="auto"/>
            <w:vMerge/>
            <w:tcBorders>
              <w:top w:val="nil"/>
            </w:tcBorders>
            <w:tcMar>
              <w:top w:w="50" w:type="dxa"/>
              <w:left w:w="100" w:type="dxa"/>
            </w:tcMar>
          </w:tcPr>
          <w:p w14:paraId="19EE5965" w14:textId="77777777" w:rsidR="008922AD" w:rsidRDefault="008922AD"/>
        </w:tc>
        <w:tc>
          <w:tcPr>
            <w:tcW w:w="0" w:type="auto"/>
            <w:vMerge/>
            <w:tcBorders>
              <w:top w:val="nil"/>
            </w:tcBorders>
            <w:tcMar>
              <w:top w:w="50" w:type="dxa"/>
              <w:left w:w="100" w:type="dxa"/>
            </w:tcMar>
          </w:tcPr>
          <w:p w14:paraId="67E83654" w14:textId="77777777" w:rsidR="008922AD" w:rsidRDefault="008922AD"/>
        </w:tc>
        <w:tc>
          <w:tcPr>
            <w:tcW w:w="994" w:type="dxa"/>
            <w:tcMar>
              <w:top w:w="50" w:type="dxa"/>
              <w:left w:w="100" w:type="dxa"/>
            </w:tcMar>
            <w:vAlign w:val="center"/>
          </w:tcPr>
          <w:p w14:paraId="52792F06" w14:textId="77777777" w:rsidR="008922AD" w:rsidRDefault="0019721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E0DD259" w14:textId="77777777" w:rsidR="008922AD" w:rsidRDefault="008922AD">
            <w:pPr>
              <w:spacing w:after="0"/>
              <w:ind w:left="135"/>
            </w:pPr>
          </w:p>
        </w:tc>
        <w:tc>
          <w:tcPr>
            <w:tcW w:w="1719" w:type="dxa"/>
            <w:tcMar>
              <w:top w:w="50" w:type="dxa"/>
              <w:left w:w="100" w:type="dxa"/>
            </w:tcMar>
            <w:vAlign w:val="center"/>
          </w:tcPr>
          <w:p w14:paraId="434B59A7" w14:textId="77777777" w:rsidR="008922AD" w:rsidRDefault="0019721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BB33C9" w14:textId="77777777" w:rsidR="008922AD" w:rsidRDefault="008922AD">
            <w:pPr>
              <w:spacing w:after="0"/>
              <w:ind w:left="135"/>
            </w:pPr>
          </w:p>
        </w:tc>
        <w:tc>
          <w:tcPr>
            <w:tcW w:w="1805" w:type="dxa"/>
            <w:tcMar>
              <w:top w:w="50" w:type="dxa"/>
              <w:left w:w="100" w:type="dxa"/>
            </w:tcMar>
            <w:vAlign w:val="center"/>
          </w:tcPr>
          <w:p w14:paraId="74BE70DF" w14:textId="77777777" w:rsidR="008922AD" w:rsidRDefault="0019721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FD0675" w14:textId="77777777" w:rsidR="008922AD" w:rsidRDefault="008922AD">
            <w:pPr>
              <w:spacing w:after="0"/>
              <w:ind w:left="135"/>
            </w:pPr>
          </w:p>
        </w:tc>
        <w:tc>
          <w:tcPr>
            <w:tcW w:w="0" w:type="auto"/>
            <w:vMerge/>
            <w:tcBorders>
              <w:top w:val="nil"/>
            </w:tcBorders>
            <w:tcMar>
              <w:top w:w="50" w:type="dxa"/>
              <w:left w:w="100" w:type="dxa"/>
            </w:tcMar>
          </w:tcPr>
          <w:p w14:paraId="2DEDA2A0" w14:textId="77777777" w:rsidR="008922AD" w:rsidRDefault="008922AD"/>
        </w:tc>
      </w:tr>
      <w:tr w:rsidR="008922AD" w:rsidRPr="00242B28" w14:paraId="11DA3ECC" w14:textId="77777777">
        <w:trPr>
          <w:trHeight w:val="144"/>
          <w:tblCellSpacing w:w="20" w:type="nil"/>
        </w:trPr>
        <w:tc>
          <w:tcPr>
            <w:tcW w:w="0" w:type="auto"/>
            <w:gridSpan w:val="6"/>
            <w:tcMar>
              <w:top w:w="50" w:type="dxa"/>
              <w:left w:w="100" w:type="dxa"/>
            </w:tcMar>
            <w:vAlign w:val="center"/>
          </w:tcPr>
          <w:p w14:paraId="4DB0C74A" w14:textId="77777777" w:rsidR="008922AD" w:rsidRPr="00783A82" w:rsidRDefault="00197213">
            <w:pPr>
              <w:spacing w:after="0"/>
              <w:ind w:left="135"/>
              <w:rPr>
                <w:lang w:val="ru-RU"/>
              </w:rPr>
            </w:pPr>
            <w:r w:rsidRPr="00783A82">
              <w:rPr>
                <w:rFonts w:ascii="Times New Roman" w:hAnsi="Times New Roman"/>
                <w:b/>
                <w:color w:val="000000"/>
                <w:sz w:val="24"/>
                <w:lang w:val="ru-RU"/>
              </w:rPr>
              <w:t>Раздел 1.</w:t>
            </w:r>
            <w:r w:rsidRPr="00783A82">
              <w:rPr>
                <w:rFonts w:ascii="Times New Roman" w:hAnsi="Times New Roman"/>
                <w:color w:val="000000"/>
                <w:sz w:val="24"/>
                <w:lang w:val="ru-RU"/>
              </w:rPr>
              <w:t xml:space="preserve"> </w:t>
            </w:r>
            <w:r w:rsidRPr="00783A82">
              <w:rPr>
                <w:rFonts w:ascii="Times New Roman" w:hAnsi="Times New Roman"/>
                <w:b/>
                <w:color w:val="000000"/>
                <w:sz w:val="24"/>
                <w:lang w:val="ru-RU"/>
              </w:rPr>
              <w:t>Знания о физической культуре</w:t>
            </w:r>
          </w:p>
        </w:tc>
      </w:tr>
      <w:tr w:rsidR="008922AD" w14:paraId="39898B2B" w14:textId="77777777">
        <w:trPr>
          <w:trHeight w:val="144"/>
          <w:tblCellSpacing w:w="20" w:type="nil"/>
        </w:trPr>
        <w:tc>
          <w:tcPr>
            <w:tcW w:w="510" w:type="dxa"/>
            <w:tcMar>
              <w:top w:w="50" w:type="dxa"/>
              <w:left w:w="100" w:type="dxa"/>
            </w:tcMar>
            <w:vAlign w:val="center"/>
          </w:tcPr>
          <w:p w14:paraId="7CA7D493" w14:textId="77777777" w:rsidR="008922AD" w:rsidRDefault="00197213">
            <w:pPr>
              <w:spacing w:after="0"/>
            </w:pPr>
            <w:r>
              <w:rPr>
                <w:rFonts w:ascii="Times New Roman" w:hAnsi="Times New Roman"/>
                <w:color w:val="000000"/>
                <w:sz w:val="24"/>
              </w:rPr>
              <w:t>1.1</w:t>
            </w:r>
          </w:p>
        </w:tc>
        <w:tc>
          <w:tcPr>
            <w:tcW w:w="2816" w:type="dxa"/>
            <w:tcMar>
              <w:top w:w="50" w:type="dxa"/>
              <w:left w:w="100" w:type="dxa"/>
            </w:tcMar>
            <w:vAlign w:val="center"/>
          </w:tcPr>
          <w:p w14:paraId="4D92FBA5" w14:textId="77777777" w:rsidR="008922AD" w:rsidRPr="00783A82" w:rsidRDefault="00197213">
            <w:pPr>
              <w:spacing w:after="0"/>
              <w:ind w:left="135"/>
              <w:rPr>
                <w:lang w:val="ru-RU"/>
              </w:rPr>
            </w:pPr>
            <w:r w:rsidRPr="00783A82">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14:paraId="1ACCC6AE"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CEEBD9B" w14:textId="77777777" w:rsidR="008922AD" w:rsidRDefault="008922AD">
            <w:pPr>
              <w:spacing w:after="0"/>
              <w:ind w:left="135"/>
              <w:jc w:val="center"/>
            </w:pPr>
          </w:p>
        </w:tc>
        <w:tc>
          <w:tcPr>
            <w:tcW w:w="1805" w:type="dxa"/>
            <w:tcMar>
              <w:top w:w="50" w:type="dxa"/>
              <w:left w:w="100" w:type="dxa"/>
            </w:tcMar>
            <w:vAlign w:val="center"/>
          </w:tcPr>
          <w:p w14:paraId="2DECA639" w14:textId="77777777" w:rsidR="008922AD" w:rsidRDefault="008922AD">
            <w:pPr>
              <w:spacing w:after="0"/>
              <w:ind w:left="135"/>
              <w:jc w:val="center"/>
            </w:pPr>
          </w:p>
        </w:tc>
        <w:tc>
          <w:tcPr>
            <w:tcW w:w="2694" w:type="dxa"/>
            <w:tcMar>
              <w:top w:w="50" w:type="dxa"/>
              <w:left w:w="100" w:type="dxa"/>
            </w:tcMar>
            <w:vAlign w:val="center"/>
          </w:tcPr>
          <w:p w14:paraId="6AB1940C" w14:textId="77777777" w:rsidR="008922AD" w:rsidRDefault="008922AD">
            <w:pPr>
              <w:spacing w:after="0"/>
              <w:ind w:left="135"/>
            </w:pPr>
          </w:p>
        </w:tc>
      </w:tr>
      <w:tr w:rsidR="008922AD" w14:paraId="48108DFF" w14:textId="77777777">
        <w:trPr>
          <w:trHeight w:val="144"/>
          <w:tblCellSpacing w:w="20" w:type="nil"/>
        </w:trPr>
        <w:tc>
          <w:tcPr>
            <w:tcW w:w="510" w:type="dxa"/>
            <w:tcMar>
              <w:top w:w="50" w:type="dxa"/>
              <w:left w:w="100" w:type="dxa"/>
            </w:tcMar>
            <w:vAlign w:val="center"/>
          </w:tcPr>
          <w:p w14:paraId="6CACBF4B" w14:textId="77777777" w:rsidR="008922AD" w:rsidRDefault="00197213">
            <w:pPr>
              <w:spacing w:after="0"/>
            </w:pPr>
            <w:r>
              <w:rPr>
                <w:rFonts w:ascii="Times New Roman" w:hAnsi="Times New Roman"/>
                <w:color w:val="000000"/>
                <w:sz w:val="24"/>
              </w:rPr>
              <w:t>1.2</w:t>
            </w:r>
          </w:p>
        </w:tc>
        <w:tc>
          <w:tcPr>
            <w:tcW w:w="2816" w:type="dxa"/>
            <w:tcMar>
              <w:top w:w="50" w:type="dxa"/>
              <w:left w:w="100" w:type="dxa"/>
            </w:tcMar>
            <w:vAlign w:val="center"/>
          </w:tcPr>
          <w:p w14:paraId="3A3395CF" w14:textId="77777777" w:rsidR="008922AD" w:rsidRPr="00783A82" w:rsidRDefault="00197213">
            <w:pPr>
              <w:spacing w:after="0"/>
              <w:ind w:left="135"/>
              <w:rPr>
                <w:lang w:val="ru-RU"/>
              </w:rPr>
            </w:pPr>
            <w:r w:rsidRPr="00783A82">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14:paraId="6806FFE3"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6F939190" w14:textId="77777777" w:rsidR="008922AD" w:rsidRDefault="008922AD">
            <w:pPr>
              <w:spacing w:after="0"/>
              <w:ind w:left="135"/>
              <w:jc w:val="center"/>
            </w:pPr>
          </w:p>
        </w:tc>
        <w:tc>
          <w:tcPr>
            <w:tcW w:w="1805" w:type="dxa"/>
            <w:tcMar>
              <w:top w:w="50" w:type="dxa"/>
              <w:left w:w="100" w:type="dxa"/>
            </w:tcMar>
            <w:vAlign w:val="center"/>
          </w:tcPr>
          <w:p w14:paraId="0B4422F3" w14:textId="77777777" w:rsidR="008922AD" w:rsidRDefault="008922AD">
            <w:pPr>
              <w:spacing w:after="0"/>
              <w:ind w:left="135"/>
              <w:jc w:val="center"/>
            </w:pPr>
          </w:p>
        </w:tc>
        <w:tc>
          <w:tcPr>
            <w:tcW w:w="2694" w:type="dxa"/>
            <w:tcMar>
              <w:top w:w="50" w:type="dxa"/>
              <w:left w:w="100" w:type="dxa"/>
            </w:tcMar>
            <w:vAlign w:val="center"/>
          </w:tcPr>
          <w:p w14:paraId="4FFD6B77" w14:textId="77777777" w:rsidR="008922AD" w:rsidRDefault="008922AD">
            <w:pPr>
              <w:spacing w:after="0"/>
              <w:ind w:left="135"/>
            </w:pPr>
          </w:p>
        </w:tc>
      </w:tr>
      <w:tr w:rsidR="008922AD" w14:paraId="13A0B207" w14:textId="77777777">
        <w:trPr>
          <w:trHeight w:val="144"/>
          <w:tblCellSpacing w:w="20" w:type="nil"/>
        </w:trPr>
        <w:tc>
          <w:tcPr>
            <w:tcW w:w="0" w:type="auto"/>
            <w:gridSpan w:val="2"/>
            <w:tcMar>
              <w:top w:w="50" w:type="dxa"/>
              <w:left w:w="100" w:type="dxa"/>
            </w:tcMar>
            <w:vAlign w:val="center"/>
          </w:tcPr>
          <w:p w14:paraId="3E243A57" w14:textId="77777777" w:rsidR="008922AD" w:rsidRDefault="0019721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EDEF91F" w14:textId="77777777" w:rsidR="008922AD" w:rsidRDefault="0019721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B07C1C0" w14:textId="77777777" w:rsidR="008922AD" w:rsidRDefault="008922AD"/>
        </w:tc>
      </w:tr>
      <w:tr w:rsidR="008922AD" w:rsidRPr="00242B28" w14:paraId="5524C7D9" w14:textId="77777777">
        <w:trPr>
          <w:trHeight w:val="144"/>
          <w:tblCellSpacing w:w="20" w:type="nil"/>
        </w:trPr>
        <w:tc>
          <w:tcPr>
            <w:tcW w:w="0" w:type="auto"/>
            <w:gridSpan w:val="6"/>
            <w:tcMar>
              <w:top w:w="50" w:type="dxa"/>
              <w:left w:w="100" w:type="dxa"/>
            </w:tcMar>
            <w:vAlign w:val="center"/>
          </w:tcPr>
          <w:p w14:paraId="16DA70C4" w14:textId="77777777" w:rsidR="008922AD" w:rsidRPr="00783A82" w:rsidRDefault="00197213">
            <w:pPr>
              <w:spacing w:after="0"/>
              <w:ind w:left="135"/>
              <w:rPr>
                <w:lang w:val="ru-RU"/>
              </w:rPr>
            </w:pPr>
            <w:r w:rsidRPr="00783A82">
              <w:rPr>
                <w:rFonts w:ascii="Times New Roman" w:hAnsi="Times New Roman"/>
                <w:b/>
                <w:color w:val="000000"/>
                <w:sz w:val="24"/>
                <w:lang w:val="ru-RU"/>
              </w:rPr>
              <w:t>Раздел 2.</w:t>
            </w:r>
            <w:r w:rsidRPr="00783A82">
              <w:rPr>
                <w:rFonts w:ascii="Times New Roman" w:hAnsi="Times New Roman"/>
                <w:color w:val="000000"/>
                <w:sz w:val="24"/>
                <w:lang w:val="ru-RU"/>
              </w:rPr>
              <w:t xml:space="preserve"> </w:t>
            </w:r>
            <w:r w:rsidRPr="00783A82">
              <w:rPr>
                <w:rFonts w:ascii="Times New Roman" w:hAnsi="Times New Roman"/>
                <w:b/>
                <w:color w:val="000000"/>
                <w:sz w:val="24"/>
                <w:lang w:val="ru-RU"/>
              </w:rPr>
              <w:t>Способы самостоятельной двигательной деятельности</w:t>
            </w:r>
          </w:p>
        </w:tc>
      </w:tr>
      <w:tr w:rsidR="008922AD" w14:paraId="2B83221D" w14:textId="77777777">
        <w:trPr>
          <w:trHeight w:val="144"/>
          <w:tblCellSpacing w:w="20" w:type="nil"/>
        </w:trPr>
        <w:tc>
          <w:tcPr>
            <w:tcW w:w="510" w:type="dxa"/>
            <w:tcMar>
              <w:top w:w="50" w:type="dxa"/>
              <w:left w:w="100" w:type="dxa"/>
            </w:tcMar>
            <w:vAlign w:val="center"/>
          </w:tcPr>
          <w:p w14:paraId="7F13B5F5" w14:textId="77777777" w:rsidR="008922AD" w:rsidRDefault="00197213">
            <w:pPr>
              <w:spacing w:after="0"/>
            </w:pPr>
            <w:r>
              <w:rPr>
                <w:rFonts w:ascii="Times New Roman" w:hAnsi="Times New Roman"/>
                <w:color w:val="000000"/>
                <w:sz w:val="24"/>
              </w:rPr>
              <w:t>2.1</w:t>
            </w:r>
          </w:p>
        </w:tc>
        <w:tc>
          <w:tcPr>
            <w:tcW w:w="2816" w:type="dxa"/>
            <w:tcMar>
              <w:top w:w="50" w:type="dxa"/>
              <w:left w:w="100" w:type="dxa"/>
            </w:tcMar>
            <w:vAlign w:val="center"/>
          </w:tcPr>
          <w:p w14:paraId="323867F3" w14:textId="77777777" w:rsidR="008922AD" w:rsidRPr="00783A82" w:rsidRDefault="00197213">
            <w:pPr>
              <w:spacing w:after="0"/>
              <w:ind w:left="135"/>
              <w:rPr>
                <w:lang w:val="ru-RU"/>
              </w:rPr>
            </w:pPr>
            <w:r w:rsidRPr="00783A82">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14:paraId="38F89724"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33CB0CF5" w14:textId="77777777" w:rsidR="008922AD" w:rsidRDefault="008922AD">
            <w:pPr>
              <w:spacing w:after="0"/>
              <w:ind w:left="135"/>
              <w:jc w:val="center"/>
            </w:pPr>
          </w:p>
        </w:tc>
        <w:tc>
          <w:tcPr>
            <w:tcW w:w="1805" w:type="dxa"/>
            <w:tcMar>
              <w:top w:w="50" w:type="dxa"/>
              <w:left w:w="100" w:type="dxa"/>
            </w:tcMar>
            <w:vAlign w:val="center"/>
          </w:tcPr>
          <w:p w14:paraId="0FBCD46B" w14:textId="77777777" w:rsidR="008922AD" w:rsidRDefault="008922AD">
            <w:pPr>
              <w:spacing w:after="0"/>
              <w:ind w:left="135"/>
              <w:jc w:val="center"/>
            </w:pPr>
          </w:p>
        </w:tc>
        <w:tc>
          <w:tcPr>
            <w:tcW w:w="2694" w:type="dxa"/>
            <w:tcMar>
              <w:top w:w="50" w:type="dxa"/>
              <w:left w:w="100" w:type="dxa"/>
            </w:tcMar>
            <w:vAlign w:val="center"/>
          </w:tcPr>
          <w:p w14:paraId="5A2DD64D" w14:textId="77777777" w:rsidR="008922AD" w:rsidRDefault="008922AD">
            <w:pPr>
              <w:spacing w:after="0"/>
              <w:ind w:left="135"/>
            </w:pPr>
          </w:p>
        </w:tc>
      </w:tr>
      <w:tr w:rsidR="008922AD" w14:paraId="2580F6FD" w14:textId="77777777">
        <w:trPr>
          <w:trHeight w:val="144"/>
          <w:tblCellSpacing w:w="20" w:type="nil"/>
        </w:trPr>
        <w:tc>
          <w:tcPr>
            <w:tcW w:w="0" w:type="auto"/>
            <w:gridSpan w:val="2"/>
            <w:tcMar>
              <w:top w:w="50" w:type="dxa"/>
              <w:left w:w="100" w:type="dxa"/>
            </w:tcMar>
            <w:vAlign w:val="center"/>
          </w:tcPr>
          <w:p w14:paraId="60C079B7" w14:textId="77777777" w:rsidR="008922AD" w:rsidRDefault="0019721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30A50C0" w14:textId="77777777" w:rsidR="008922AD" w:rsidRDefault="00197213">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4DC8A579" w14:textId="77777777" w:rsidR="008922AD" w:rsidRDefault="008922AD"/>
        </w:tc>
      </w:tr>
      <w:tr w:rsidR="008922AD" w14:paraId="347D562D" w14:textId="77777777">
        <w:trPr>
          <w:trHeight w:val="144"/>
          <w:tblCellSpacing w:w="20" w:type="nil"/>
        </w:trPr>
        <w:tc>
          <w:tcPr>
            <w:tcW w:w="0" w:type="auto"/>
            <w:gridSpan w:val="6"/>
            <w:tcMar>
              <w:top w:w="50" w:type="dxa"/>
              <w:left w:w="100" w:type="dxa"/>
            </w:tcMar>
            <w:vAlign w:val="center"/>
          </w:tcPr>
          <w:p w14:paraId="5F900E31" w14:textId="77777777" w:rsidR="008922AD" w:rsidRDefault="00197213">
            <w:pPr>
              <w:spacing w:after="0"/>
              <w:ind w:left="135"/>
            </w:pPr>
            <w:r>
              <w:rPr>
                <w:rFonts w:ascii="Times New Roman" w:hAnsi="Times New Roman"/>
                <w:b/>
                <w:color w:val="000000"/>
                <w:sz w:val="24"/>
              </w:rPr>
              <w:t>ФИЗИЧЕСКОЕ СОВЕРШЕНСТВОВАНИЕ</w:t>
            </w:r>
          </w:p>
        </w:tc>
      </w:tr>
      <w:tr w:rsidR="008922AD" w14:paraId="42CE1F6E" w14:textId="77777777">
        <w:trPr>
          <w:trHeight w:val="144"/>
          <w:tblCellSpacing w:w="20" w:type="nil"/>
        </w:trPr>
        <w:tc>
          <w:tcPr>
            <w:tcW w:w="0" w:type="auto"/>
            <w:gridSpan w:val="6"/>
            <w:tcMar>
              <w:top w:w="50" w:type="dxa"/>
              <w:left w:w="100" w:type="dxa"/>
            </w:tcMar>
            <w:vAlign w:val="center"/>
          </w:tcPr>
          <w:p w14:paraId="475FD729" w14:textId="77777777" w:rsidR="008922AD" w:rsidRDefault="0019721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922AD" w14:paraId="38117B5A" w14:textId="77777777">
        <w:trPr>
          <w:trHeight w:val="144"/>
          <w:tblCellSpacing w:w="20" w:type="nil"/>
        </w:trPr>
        <w:tc>
          <w:tcPr>
            <w:tcW w:w="510" w:type="dxa"/>
            <w:tcMar>
              <w:top w:w="50" w:type="dxa"/>
              <w:left w:w="100" w:type="dxa"/>
            </w:tcMar>
            <w:vAlign w:val="center"/>
          </w:tcPr>
          <w:p w14:paraId="78988923" w14:textId="77777777" w:rsidR="008922AD" w:rsidRDefault="00197213">
            <w:pPr>
              <w:spacing w:after="0"/>
            </w:pPr>
            <w:r>
              <w:rPr>
                <w:rFonts w:ascii="Times New Roman" w:hAnsi="Times New Roman"/>
                <w:color w:val="000000"/>
                <w:sz w:val="24"/>
              </w:rPr>
              <w:t>1.1</w:t>
            </w:r>
          </w:p>
        </w:tc>
        <w:tc>
          <w:tcPr>
            <w:tcW w:w="2816" w:type="dxa"/>
            <w:tcMar>
              <w:top w:w="50" w:type="dxa"/>
              <w:left w:w="100" w:type="dxa"/>
            </w:tcMar>
            <w:vAlign w:val="center"/>
          </w:tcPr>
          <w:p w14:paraId="0ED1FD2D" w14:textId="77777777" w:rsidR="008922AD" w:rsidRDefault="00197213">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28EA6BC2" w14:textId="77777777" w:rsidR="008922AD" w:rsidRDefault="00197213">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4434C519" w14:textId="77777777" w:rsidR="008922AD" w:rsidRDefault="008922AD">
            <w:pPr>
              <w:spacing w:after="0"/>
              <w:ind w:left="135"/>
              <w:jc w:val="center"/>
            </w:pPr>
          </w:p>
        </w:tc>
        <w:tc>
          <w:tcPr>
            <w:tcW w:w="1805" w:type="dxa"/>
            <w:tcMar>
              <w:top w:w="50" w:type="dxa"/>
              <w:left w:w="100" w:type="dxa"/>
            </w:tcMar>
            <w:vAlign w:val="center"/>
          </w:tcPr>
          <w:p w14:paraId="377A1ED5" w14:textId="77777777" w:rsidR="008922AD" w:rsidRDefault="008922AD">
            <w:pPr>
              <w:spacing w:after="0"/>
              <w:ind w:left="135"/>
              <w:jc w:val="center"/>
            </w:pPr>
          </w:p>
        </w:tc>
        <w:tc>
          <w:tcPr>
            <w:tcW w:w="2694" w:type="dxa"/>
            <w:tcMar>
              <w:top w:w="50" w:type="dxa"/>
              <w:left w:w="100" w:type="dxa"/>
            </w:tcMar>
            <w:vAlign w:val="center"/>
          </w:tcPr>
          <w:p w14:paraId="62FDA78B" w14:textId="77777777" w:rsidR="008922AD" w:rsidRDefault="008922AD">
            <w:pPr>
              <w:spacing w:after="0"/>
              <w:ind w:left="135"/>
            </w:pPr>
          </w:p>
        </w:tc>
      </w:tr>
      <w:tr w:rsidR="008922AD" w14:paraId="086DC970" w14:textId="77777777">
        <w:trPr>
          <w:trHeight w:val="144"/>
          <w:tblCellSpacing w:w="20" w:type="nil"/>
        </w:trPr>
        <w:tc>
          <w:tcPr>
            <w:tcW w:w="0" w:type="auto"/>
            <w:gridSpan w:val="2"/>
            <w:tcMar>
              <w:top w:w="50" w:type="dxa"/>
              <w:left w:w="100" w:type="dxa"/>
            </w:tcMar>
            <w:vAlign w:val="center"/>
          </w:tcPr>
          <w:p w14:paraId="11B60F34" w14:textId="77777777" w:rsidR="008922AD" w:rsidRDefault="0019721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071F9C3" w14:textId="77777777" w:rsidR="008922AD" w:rsidRDefault="0019721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F876655" w14:textId="77777777" w:rsidR="008922AD" w:rsidRDefault="008922AD"/>
        </w:tc>
      </w:tr>
      <w:tr w:rsidR="008922AD" w14:paraId="769847A3" w14:textId="77777777">
        <w:trPr>
          <w:trHeight w:val="144"/>
          <w:tblCellSpacing w:w="20" w:type="nil"/>
        </w:trPr>
        <w:tc>
          <w:tcPr>
            <w:tcW w:w="0" w:type="auto"/>
            <w:gridSpan w:val="6"/>
            <w:tcMar>
              <w:top w:w="50" w:type="dxa"/>
              <w:left w:w="100" w:type="dxa"/>
            </w:tcMar>
            <w:vAlign w:val="center"/>
          </w:tcPr>
          <w:p w14:paraId="76D57938" w14:textId="77777777" w:rsidR="008922AD" w:rsidRDefault="0019721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922AD" w14:paraId="6D1BF610" w14:textId="77777777">
        <w:trPr>
          <w:trHeight w:val="144"/>
          <w:tblCellSpacing w:w="20" w:type="nil"/>
        </w:trPr>
        <w:tc>
          <w:tcPr>
            <w:tcW w:w="510" w:type="dxa"/>
            <w:tcMar>
              <w:top w:w="50" w:type="dxa"/>
              <w:left w:w="100" w:type="dxa"/>
            </w:tcMar>
            <w:vAlign w:val="center"/>
          </w:tcPr>
          <w:p w14:paraId="4B012071" w14:textId="77777777" w:rsidR="008922AD" w:rsidRDefault="00197213">
            <w:pPr>
              <w:spacing w:after="0"/>
            </w:pPr>
            <w:r>
              <w:rPr>
                <w:rFonts w:ascii="Times New Roman" w:hAnsi="Times New Roman"/>
                <w:color w:val="000000"/>
                <w:sz w:val="24"/>
              </w:rPr>
              <w:t>2.1</w:t>
            </w:r>
          </w:p>
        </w:tc>
        <w:tc>
          <w:tcPr>
            <w:tcW w:w="2816" w:type="dxa"/>
            <w:tcMar>
              <w:top w:w="50" w:type="dxa"/>
              <w:left w:w="100" w:type="dxa"/>
            </w:tcMar>
            <w:vAlign w:val="center"/>
          </w:tcPr>
          <w:p w14:paraId="05465C02" w14:textId="77777777" w:rsidR="008922AD" w:rsidRDefault="0019721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14:paraId="77445ABE" w14:textId="77777777" w:rsidR="008922AD" w:rsidRDefault="0019721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145A16B3" w14:textId="77777777" w:rsidR="008922AD" w:rsidRDefault="008922AD">
            <w:pPr>
              <w:spacing w:after="0"/>
              <w:ind w:left="135"/>
              <w:jc w:val="center"/>
            </w:pPr>
          </w:p>
        </w:tc>
        <w:tc>
          <w:tcPr>
            <w:tcW w:w="1805" w:type="dxa"/>
            <w:tcMar>
              <w:top w:w="50" w:type="dxa"/>
              <w:left w:w="100" w:type="dxa"/>
            </w:tcMar>
            <w:vAlign w:val="center"/>
          </w:tcPr>
          <w:p w14:paraId="5F258540" w14:textId="77777777" w:rsidR="008922AD" w:rsidRDefault="008922AD">
            <w:pPr>
              <w:spacing w:after="0"/>
              <w:ind w:left="135"/>
              <w:jc w:val="center"/>
            </w:pPr>
          </w:p>
        </w:tc>
        <w:tc>
          <w:tcPr>
            <w:tcW w:w="2694" w:type="dxa"/>
            <w:tcMar>
              <w:top w:w="50" w:type="dxa"/>
              <w:left w:w="100" w:type="dxa"/>
            </w:tcMar>
            <w:vAlign w:val="center"/>
          </w:tcPr>
          <w:p w14:paraId="3D75D93E" w14:textId="77777777" w:rsidR="008922AD" w:rsidRDefault="008922AD">
            <w:pPr>
              <w:spacing w:after="0"/>
              <w:ind w:left="135"/>
            </w:pPr>
          </w:p>
        </w:tc>
      </w:tr>
      <w:tr w:rsidR="008922AD" w14:paraId="2CCA223C" w14:textId="77777777">
        <w:trPr>
          <w:trHeight w:val="144"/>
          <w:tblCellSpacing w:w="20" w:type="nil"/>
        </w:trPr>
        <w:tc>
          <w:tcPr>
            <w:tcW w:w="510" w:type="dxa"/>
            <w:tcMar>
              <w:top w:w="50" w:type="dxa"/>
              <w:left w:w="100" w:type="dxa"/>
            </w:tcMar>
            <w:vAlign w:val="center"/>
          </w:tcPr>
          <w:p w14:paraId="64BBBC25" w14:textId="77777777" w:rsidR="008922AD" w:rsidRDefault="00197213">
            <w:pPr>
              <w:spacing w:after="0"/>
            </w:pPr>
            <w:r>
              <w:rPr>
                <w:rFonts w:ascii="Times New Roman" w:hAnsi="Times New Roman"/>
                <w:color w:val="000000"/>
                <w:sz w:val="24"/>
              </w:rPr>
              <w:lastRenderedPageBreak/>
              <w:t>2.2</w:t>
            </w:r>
          </w:p>
        </w:tc>
        <w:tc>
          <w:tcPr>
            <w:tcW w:w="2816" w:type="dxa"/>
            <w:tcMar>
              <w:top w:w="50" w:type="dxa"/>
              <w:left w:w="100" w:type="dxa"/>
            </w:tcMar>
            <w:vAlign w:val="center"/>
          </w:tcPr>
          <w:p w14:paraId="112DCCDB" w14:textId="77777777" w:rsidR="008922AD" w:rsidRDefault="0019721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14:paraId="2518B93D" w14:textId="77777777" w:rsidR="008922AD" w:rsidRDefault="0019721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40871E2B" w14:textId="77777777" w:rsidR="008922AD" w:rsidRDefault="008922AD">
            <w:pPr>
              <w:spacing w:after="0"/>
              <w:ind w:left="135"/>
              <w:jc w:val="center"/>
            </w:pPr>
          </w:p>
        </w:tc>
        <w:tc>
          <w:tcPr>
            <w:tcW w:w="1805" w:type="dxa"/>
            <w:tcMar>
              <w:top w:w="50" w:type="dxa"/>
              <w:left w:w="100" w:type="dxa"/>
            </w:tcMar>
            <w:vAlign w:val="center"/>
          </w:tcPr>
          <w:p w14:paraId="1A9D3CA1" w14:textId="77777777" w:rsidR="008922AD" w:rsidRDefault="008922AD">
            <w:pPr>
              <w:spacing w:after="0"/>
              <w:ind w:left="135"/>
              <w:jc w:val="center"/>
            </w:pPr>
          </w:p>
        </w:tc>
        <w:tc>
          <w:tcPr>
            <w:tcW w:w="2694" w:type="dxa"/>
            <w:tcMar>
              <w:top w:w="50" w:type="dxa"/>
              <w:left w:w="100" w:type="dxa"/>
            </w:tcMar>
            <w:vAlign w:val="center"/>
          </w:tcPr>
          <w:p w14:paraId="1D2B9A46" w14:textId="77777777" w:rsidR="008922AD" w:rsidRDefault="008922AD">
            <w:pPr>
              <w:spacing w:after="0"/>
              <w:ind w:left="135"/>
            </w:pPr>
          </w:p>
        </w:tc>
      </w:tr>
      <w:tr w:rsidR="008922AD" w14:paraId="6309DE55" w14:textId="77777777">
        <w:trPr>
          <w:trHeight w:val="144"/>
          <w:tblCellSpacing w:w="20" w:type="nil"/>
        </w:trPr>
        <w:tc>
          <w:tcPr>
            <w:tcW w:w="510" w:type="dxa"/>
            <w:tcMar>
              <w:top w:w="50" w:type="dxa"/>
              <w:left w:w="100" w:type="dxa"/>
            </w:tcMar>
            <w:vAlign w:val="center"/>
          </w:tcPr>
          <w:p w14:paraId="6190111E" w14:textId="77777777" w:rsidR="008922AD" w:rsidRDefault="00197213">
            <w:pPr>
              <w:spacing w:after="0"/>
            </w:pPr>
            <w:r>
              <w:rPr>
                <w:rFonts w:ascii="Times New Roman" w:hAnsi="Times New Roman"/>
                <w:color w:val="000000"/>
                <w:sz w:val="24"/>
              </w:rPr>
              <w:t>2.3</w:t>
            </w:r>
          </w:p>
        </w:tc>
        <w:tc>
          <w:tcPr>
            <w:tcW w:w="2816" w:type="dxa"/>
            <w:tcMar>
              <w:top w:w="50" w:type="dxa"/>
              <w:left w:w="100" w:type="dxa"/>
            </w:tcMar>
            <w:vAlign w:val="center"/>
          </w:tcPr>
          <w:p w14:paraId="6EED8403" w14:textId="77777777" w:rsidR="008922AD" w:rsidRDefault="0019721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14:paraId="28EE584F" w14:textId="77777777" w:rsidR="008922AD" w:rsidRDefault="0019721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5ABE93DB" w14:textId="77777777" w:rsidR="008922AD" w:rsidRDefault="008922AD">
            <w:pPr>
              <w:spacing w:after="0"/>
              <w:ind w:left="135"/>
              <w:jc w:val="center"/>
            </w:pPr>
          </w:p>
        </w:tc>
        <w:tc>
          <w:tcPr>
            <w:tcW w:w="1805" w:type="dxa"/>
            <w:tcMar>
              <w:top w:w="50" w:type="dxa"/>
              <w:left w:w="100" w:type="dxa"/>
            </w:tcMar>
            <w:vAlign w:val="center"/>
          </w:tcPr>
          <w:p w14:paraId="5C3B2B7F" w14:textId="77777777" w:rsidR="008922AD" w:rsidRDefault="008922AD">
            <w:pPr>
              <w:spacing w:after="0"/>
              <w:ind w:left="135"/>
              <w:jc w:val="center"/>
            </w:pPr>
          </w:p>
        </w:tc>
        <w:tc>
          <w:tcPr>
            <w:tcW w:w="2694" w:type="dxa"/>
            <w:tcMar>
              <w:top w:w="50" w:type="dxa"/>
              <w:left w:w="100" w:type="dxa"/>
            </w:tcMar>
            <w:vAlign w:val="center"/>
          </w:tcPr>
          <w:p w14:paraId="65009967" w14:textId="77777777" w:rsidR="008922AD" w:rsidRDefault="008922AD">
            <w:pPr>
              <w:spacing w:after="0"/>
              <w:ind w:left="135"/>
            </w:pPr>
          </w:p>
        </w:tc>
      </w:tr>
      <w:tr w:rsidR="008922AD" w14:paraId="06B1C3F3" w14:textId="77777777">
        <w:trPr>
          <w:trHeight w:val="144"/>
          <w:tblCellSpacing w:w="20" w:type="nil"/>
        </w:trPr>
        <w:tc>
          <w:tcPr>
            <w:tcW w:w="510" w:type="dxa"/>
            <w:tcMar>
              <w:top w:w="50" w:type="dxa"/>
              <w:left w:w="100" w:type="dxa"/>
            </w:tcMar>
            <w:vAlign w:val="center"/>
          </w:tcPr>
          <w:p w14:paraId="0CA33B86" w14:textId="77777777" w:rsidR="008922AD" w:rsidRDefault="00197213">
            <w:pPr>
              <w:spacing w:after="0"/>
            </w:pPr>
            <w:r>
              <w:rPr>
                <w:rFonts w:ascii="Times New Roman" w:hAnsi="Times New Roman"/>
                <w:color w:val="000000"/>
                <w:sz w:val="24"/>
              </w:rPr>
              <w:t>2.4</w:t>
            </w:r>
          </w:p>
        </w:tc>
        <w:tc>
          <w:tcPr>
            <w:tcW w:w="2816" w:type="dxa"/>
            <w:tcMar>
              <w:top w:w="50" w:type="dxa"/>
              <w:left w:w="100" w:type="dxa"/>
            </w:tcMar>
            <w:vAlign w:val="center"/>
          </w:tcPr>
          <w:p w14:paraId="6D2F3295" w14:textId="77777777" w:rsidR="008922AD" w:rsidRDefault="0019721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14:paraId="46B47318" w14:textId="77777777" w:rsidR="008922AD" w:rsidRDefault="00197213">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14:paraId="13B02807" w14:textId="04F63DB1" w:rsidR="008922AD" w:rsidRDefault="00A65A83">
            <w:pPr>
              <w:spacing w:after="0"/>
              <w:ind w:left="135"/>
              <w:jc w:val="center"/>
            </w:pPr>
            <w:r>
              <w:t>3</w:t>
            </w:r>
          </w:p>
        </w:tc>
        <w:tc>
          <w:tcPr>
            <w:tcW w:w="1805" w:type="dxa"/>
            <w:tcMar>
              <w:top w:w="50" w:type="dxa"/>
              <w:left w:w="100" w:type="dxa"/>
            </w:tcMar>
            <w:vAlign w:val="center"/>
          </w:tcPr>
          <w:p w14:paraId="67FC52E2" w14:textId="77777777" w:rsidR="008922AD" w:rsidRDefault="008922AD">
            <w:pPr>
              <w:spacing w:after="0"/>
              <w:ind w:left="135"/>
              <w:jc w:val="center"/>
            </w:pPr>
          </w:p>
        </w:tc>
        <w:tc>
          <w:tcPr>
            <w:tcW w:w="2694" w:type="dxa"/>
            <w:tcMar>
              <w:top w:w="50" w:type="dxa"/>
              <w:left w:w="100" w:type="dxa"/>
            </w:tcMar>
            <w:vAlign w:val="center"/>
          </w:tcPr>
          <w:p w14:paraId="560486BC" w14:textId="77777777" w:rsidR="008922AD" w:rsidRDefault="008922AD">
            <w:pPr>
              <w:spacing w:after="0"/>
              <w:ind w:left="135"/>
            </w:pPr>
          </w:p>
        </w:tc>
      </w:tr>
      <w:tr w:rsidR="008922AD" w14:paraId="478927EC" w14:textId="77777777">
        <w:trPr>
          <w:trHeight w:val="144"/>
          <w:tblCellSpacing w:w="20" w:type="nil"/>
        </w:trPr>
        <w:tc>
          <w:tcPr>
            <w:tcW w:w="510" w:type="dxa"/>
            <w:tcMar>
              <w:top w:w="50" w:type="dxa"/>
              <w:left w:w="100" w:type="dxa"/>
            </w:tcMar>
            <w:vAlign w:val="center"/>
          </w:tcPr>
          <w:p w14:paraId="6CB6F919" w14:textId="77777777" w:rsidR="008922AD" w:rsidRDefault="00197213">
            <w:pPr>
              <w:spacing w:after="0"/>
            </w:pPr>
            <w:r>
              <w:rPr>
                <w:rFonts w:ascii="Times New Roman" w:hAnsi="Times New Roman"/>
                <w:color w:val="000000"/>
                <w:sz w:val="24"/>
              </w:rPr>
              <w:t>2.5</w:t>
            </w:r>
          </w:p>
        </w:tc>
        <w:tc>
          <w:tcPr>
            <w:tcW w:w="2816" w:type="dxa"/>
            <w:tcMar>
              <w:top w:w="50" w:type="dxa"/>
              <w:left w:w="100" w:type="dxa"/>
            </w:tcMar>
            <w:vAlign w:val="center"/>
          </w:tcPr>
          <w:p w14:paraId="427F1A49" w14:textId="77777777" w:rsidR="008922AD" w:rsidRDefault="0019721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r>
              <w:rPr>
                <w:rFonts w:ascii="Times New Roman" w:hAnsi="Times New Roman"/>
                <w:color w:val="000000"/>
                <w:sz w:val="24"/>
              </w:rPr>
              <w:t>"</w:t>
            </w:r>
          </w:p>
        </w:tc>
        <w:tc>
          <w:tcPr>
            <w:tcW w:w="994" w:type="dxa"/>
            <w:tcMar>
              <w:top w:w="50" w:type="dxa"/>
              <w:left w:w="100" w:type="dxa"/>
            </w:tcMar>
            <w:vAlign w:val="center"/>
          </w:tcPr>
          <w:p w14:paraId="21203312" w14:textId="77777777" w:rsidR="008922AD" w:rsidRDefault="0019721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6B53F721" w14:textId="75A95FED" w:rsidR="008922AD" w:rsidRDefault="00A65A83">
            <w:pPr>
              <w:spacing w:after="0"/>
              <w:ind w:left="135"/>
              <w:jc w:val="center"/>
            </w:pPr>
            <w:r>
              <w:t>3</w:t>
            </w:r>
          </w:p>
        </w:tc>
        <w:tc>
          <w:tcPr>
            <w:tcW w:w="1805" w:type="dxa"/>
            <w:tcMar>
              <w:top w:w="50" w:type="dxa"/>
              <w:left w:w="100" w:type="dxa"/>
            </w:tcMar>
            <w:vAlign w:val="center"/>
          </w:tcPr>
          <w:p w14:paraId="0F3C92AB" w14:textId="77777777" w:rsidR="008922AD" w:rsidRDefault="008922AD">
            <w:pPr>
              <w:spacing w:after="0"/>
              <w:ind w:left="135"/>
              <w:jc w:val="center"/>
            </w:pPr>
          </w:p>
        </w:tc>
        <w:tc>
          <w:tcPr>
            <w:tcW w:w="2694" w:type="dxa"/>
            <w:tcMar>
              <w:top w:w="50" w:type="dxa"/>
              <w:left w:w="100" w:type="dxa"/>
            </w:tcMar>
            <w:vAlign w:val="center"/>
          </w:tcPr>
          <w:p w14:paraId="21D37055" w14:textId="77777777" w:rsidR="008922AD" w:rsidRDefault="008922AD">
            <w:pPr>
              <w:spacing w:after="0"/>
              <w:ind w:left="135"/>
            </w:pPr>
          </w:p>
        </w:tc>
      </w:tr>
      <w:tr w:rsidR="008922AD" w14:paraId="11A70E01" w14:textId="77777777">
        <w:trPr>
          <w:trHeight w:val="144"/>
          <w:tblCellSpacing w:w="20" w:type="nil"/>
        </w:trPr>
        <w:tc>
          <w:tcPr>
            <w:tcW w:w="0" w:type="auto"/>
            <w:gridSpan w:val="2"/>
            <w:tcMar>
              <w:top w:w="50" w:type="dxa"/>
              <w:left w:w="100" w:type="dxa"/>
            </w:tcMar>
            <w:vAlign w:val="center"/>
          </w:tcPr>
          <w:p w14:paraId="73CD67AA" w14:textId="77777777" w:rsidR="008922AD" w:rsidRDefault="0019721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A0EEA48" w14:textId="77777777" w:rsidR="008922AD" w:rsidRDefault="00197213">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193E9A02" w14:textId="77777777" w:rsidR="008922AD" w:rsidRDefault="008922AD"/>
        </w:tc>
      </w:tr>
      <w:tr w:rsidR="008922AD" w:rsidRPr="00242B28" w14:paraId="7B909122" w14:textId="77777777">
        <w:trPr>
          <w:trHeight w:val="144"/>
          <w:tblCellSpacing w:w="20" w:type="nil"/>
        </w:trPr>
        <w:tc>
          <w:tcPr>
            <w:tcW w:w="0" w:type="auto"/>
            <w:gridSpan w:val="6"/>
            <w:tcMar>
              <w:top w:w="50" w:type="dxa"/>
              <w:left w:w="100" w:type="dxa"/>
            </w:tcMar>
            <w:vAlign w:val="center"/>
          </w:tcPr>
          <w:p w14:paraId="50D0F695" w14:textId="77777777" w:rsidR="008922AD" w:rsidRPr="00783A82" w:rsidRDefault="00197213">
            <w:pPr>
              <w:spacing w:after="0"/>
              <w:ind w:left="135"/>
              <w:rPr>
                <w:lang w:val="ru-RU"/>
              </w:rPr>
            </w:pPr>
            <w:r w:rsidRPr="00783A82">
              <w:rPr>
                <w:rFonts w:ascii="Times New Roman" w:hAnsi="Times New Roman"/>
                <w:b/>
                <w:color w:val="000000"/>
                <w:sz w:val="24"/>
                <w:lang w:val="ru-RU"/>
              </w:rPr>
              <w:t>Раздел 3.</w:t>
            </w:r>
            <w:r w:rsidRPr="00783A82">
              <w:rPr>
                <w:rFonts w:ascii="Times New Roman" w:hAnsi="Times New Roman"/>
                <w:color w:val="000000"/>
                <w:sz w:val="24"/>
                <w:lang w:val="ru-RU"/>
              </w:rPr>
              <w:t xml:space="preserve"> </w:t>
            </w:r>
            <w:r w:rsidRPr="00783A82">
              <w:rPr>
                <w:rFonts w:ascii="Times New Roman" w:hAnsi="Times New Roman"/>
                <w:b/>
                <w:color w:val="000000"/>
                <w:sz w:val="24"/>
                <w:lang w:val="ru-RU"/>
              </w:rPr>
              <w:t>Прикладно-ориентированная двигательная деятельность</w:t>
            </w:r>
          </w:p>
        </w:tc>
      </w:tr>
      <w:tr w:rsidR="008922AD" w14:paraId="563DE6B8" w14:textId="77777777">
        <w:trPr>
          <w:trHeight w:val="144"/>
          <w:tblCellSpacing w:w="20" w:type="nil"/>
        </w:trPr>
        <w:tc>
          <w:tcPr>
            <w:tcW w:w="510" w:type="dxa"/>
            <w:tcMar>
              <w:top w:w="50" w:type="dxa"/>
              <w:left w:w="100" w:type="dxa"/>
            </w:tcMar>
            <w:vAlign w:val="center"/>
          </w:tcPr>
          <w:p w14:paraId="741CD1D7" w14:textId="77777777" w:rsidR="008922AD" w:rsidRDefault="00197213">
            <w:pPr>
              <w:spacing w:after="0"/>
            </w:pPr>
            <w:r>
              <w:rPr>
                <w:rFonts w:ascii="Times New Roman" w:hAnsi="Times New Roman"/>
                <w:color w:val="000000"/>
                <w:sz w:val="24"/>
              </w:rPr>
              <w:t>3.1</w:t>
            </w:r>
          </w:p>
        </w:tc>
        <w:tc>
          <w:tcPr>
            <w:tcW w:w="2816" w:type="dxa"/>
            <w:tcMar>
              <w:top w:w="50" w:type="dxa"/>
              <w:left w:w="100" w:type="dxa"/>
            </w:tcMar>
            <w:vAlign w:val="center"/>
          </w:tcPr>
          <w:p w14:paraId="10AB1520" w14:textId="77777777" w:rsidR="008922AD" w:rsidRDefault="0019721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14:paraId="0E563562" w14:textId="77777777" w:rsidR="008922AD" w:rsidRDefault="00197213">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1C4AB264" w14:textId="77777777" w:rsidR="008922AD" w:rsidRDefault="008922AD">
            <w:pPr>
              <w:spacing w:after="0"/>
              <w:ind w:left="135"/>
              <w:jc w:val="center"/>
            </w:pPr>
          </w:p>
        </w:tc>
        <w:tc>
          <w:tcPr>
            <w:tcW w:w="1805" w:type="dxa"/>
            <w:tcMar>
              <w:top w:w="50" w:type="dxa"/>
              <w:left w:w="100" w:type="dxa"/>
            </w:tcMar>
            <w:vAlign w:val="center"/>
          </w:tcPr>
          <w:p w14:paraId="78AA6C3C" w14:textId="77777777" w:rsidR="008922AD" w:rsidRDefault="008922AD">
            <w:pPr>
              <w:spacing w:after="0"/>
              <w:ind w:left="135"/>
              <w:jc w:val="center"/>
            </w:pPr>
          </w:p>
        </w:tc>
        <w:tc>
          <w:tcPr>
            <w:tcW w:w="2694" w:type="dxa"/>
            <w:tcMar>
              <w:top w:w="50" w:type="dxa"/>
              <w:left w:w="100" w:type="dxa"/>
            </w:tcMar>
            <w:vAlign w:val="center"/>
          </w:tcPr>
          <w:p w14:paraId="3D0725B2" w14:textId="77777777" w:rsidR="008922AD" w:rsidRDefault="008922AD">
            <w:pPr>
              <w:spacing w:after="0"/>
              <w:ind w:left="135"/>
            </w:pPr>
          </w:p>
        </w:tc>
      </w:tr>
      <w:tr w:rsidR="008922AD" w14:paraId="7363D35B" w14:textId="77777777">
        <w:trPr>
          <w:trHeight w:val="144"/>
          <w:tblCellSpacing w:w="20" w:type="nil"/>
        </w:trPr>
        <w:tc>
          <w:tcPr>
            <w:tcW w:w="0" w:type="auto"/>
            <w:gridSpan w:val="2"/>
            <w:tcMar>
              <w:top w:w="50" w:type="dxa"/>
              <w:left w:w="100" w:type="dxa"/>
            </w:tcMar>
            <w:vAlign w:val="center"/>
          </w:tcPr>
          <w:p w14:paraId="1FC8FE82" w14:textId="77777777" w:rsidR="008922AD" w:rsidRDefault="0019721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CD876A6" w14:textId="77777777" w:rsidR="008922AD" w:rsidRDefault="0019721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74CABB4" w14:textId="77777777" w:rsidR="008922AD" w:rsidRDefault="008922AD"/>
        </w:tc>
      </w:tr>
      <w:tr w:rsidR="008922AD" w:rsidRPr="00242B28" w14:paraId="20D5E166" w14:textId="77777777">
        <w:trPr>
          <w:trHeight w:val="144"/>
          <w:tblCellSpacing w:w="20" w:type="nil"/>
        </w:trPr>
        <w:tc>
          <w:tcPr>
            <w:tcW w:w="0" w:type="auto"/>
            <w:gridSpan w:val="6"/>
            <w:tcMar>
              <w:top w:w="50" w:type="dxa"/>
              <w:left w:w="100" w:type="dxa"/>
            </w:tcMar>
            <w:vAlign w:val="center"/>
          </w:tcPr>
          <w:p w14:paraId="57B04863" w14:textId="77777777" w:rsidR="008922AD" w:rsidRPr="00783A82" w:rsidRDefault="00197213">
            <w:pPr>
              <w:spacing w:after="0"/>
              <w:ind w:left="135"/>
              <w:rPr>
                <w:lang w:val="ru-RU"/>
              </w:rPr>
            </w:pPr>
            <w:r w:rsidRPr="00783A82">
              <w:rPr>
                <w:rFonts w:ascii="Times New Roman" w:hAnsi="Times New Roman"/>
                <w:b/>
                <w:color w:val="000000"/>
                <w:sz w:val="24"/>
                <w:lang w:val="ru-RU"/>
              </w:rPr>
              <w:t>Раздел 4.</w:t>
            </w:r>
            <w:r w:rsidRPr="00783A82">
              <w:rPr>
                <w:rFonts w:ascii="Times New Roman" w:hAnsi="Times New Roman"/>
                <w:color w:val="000000"/>
                <w:sz w:val="24"/>
                <w:lang w:val="ru-RU"/>
              </w:rPr>
              <w:t xml:space="preserve"> </w:t>
            </w:r>
            <w:r w:rsidRPr="00783A82">
              <w:rPr>
                <w:rFonts w:ascii="Times New Roman" w:hAnsi="Times New Roman"/>
                <w:b/>
                <w:color w:val="000000"/>
                <w:sz w:val="24"/>
                <w:lang w:val="ru-RU"/>
              </w:rPr>
              <w:t>Модуль «Спортивная и физическая подготовка»</w:t>
            </w:r>
          </w:p>
        </w:tc>
      </w:tr>
      <w:tr w:rsidR="008922AD" w14:paraId="75EFA946" w14:textId="77777777">
        <w:trPr>
          <w:trHeight w:val="144"/>
          <w:tblCellSpacing w:w="20" w:type="nil"/>
        </w:trPr>
        <w:tc>
          <w:tcPr>
            <w:tcW w:w="510" w:type="dxa"/>
            <w:tcMar>
              <w:top w:w="50" w:type="dxa"/>
              <w:left w:w="100" w:type="dxa"/>
            </w:tcMar>
            <w:vAlign w:val="center"/>
          </w:tcPr>
          <w:p w14:paraId="4834BAF4" w14:textId="77777777" w:rsidR="008922AD" w:rsidRDefault="00197213">
            <w:pPr>
              <w:spacing w:after="0"/>
            </w:pPr>
            <w:r>
              <w:rPr>
                <w:rFonts w:ascii="Times New Roman" w:hAnsi="Times New Roman"/>
                <w:color w:val="000000"/>
                <w:sz w:val="24"/>
              </w:rPr>
              <w:t>4.1</w:t>
            </w:r>
          </w:p>
        </w:tc>
        <w:tc>
          <w:tcPr>
            <w:tcW w:w="2816" w:type="dxa"/>
            <w:tcMar>
              <w:top w:w="50" w:type="dxa"/>
              <w:left w:w="100" w:type="dxa"/>
            </w:tcMar>
            <w:vAlign w:val="center"/>
          </w:tcPr>
          <w:p w14:paraId="29F5059F" w14:textId="77777777" w:rsidR="008922AD" w:rsidRDefault="00197213">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37E57C94" w14:textId="77777777" w:rsidR="008922AD" w:rsidRDefault="00197213">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14:paraId="79E90F1B" w14:textId="77777777" w:rsidR="008922AD" w:rsidRDefault="008922AD">
            <w:pPr>
              <w:spacing w:after="0"/>
              <w:ind w:left="135"/>
              <w:jc w:val="center"/>
            </w:pPr>
          </w:p>
        </w:tc>
        <w:tc>
          <w:tcPr>
            <w:tcW w:w="1805" w:type="dxa"/>
            <w:tcMar>
              <w:top w:w="50" w:type="dxa"/>
              <w:left w:w="100" w:type="dxa"/>
            </w:tcMar>
            <w:vAlign w:val="center"/>
          </w:tcPr>
          <w:p w14:paraId="7CF57ABD" w14:textId="77777777" w:rsidR="008922AD" w:rsidRDefault="008922AD">
            <w:pPr>
              <w:spacing w:after="0"/>
              <w:ind w:left="135"/>
              <w:jc w:val="center"/>
            </w:pPr>
          </w:p>
        </w:tc>
        <w:tc>
          <w:tcPr>
            <w:tcW w:w="2694" w:type="dxa"/>
            <w:tcMar>
              <w:top w:w="50" w:type="dxa"/>
              <w:left w:w="100" w:type="dxa"/>
            </w:tcMar>
            <w:vAlign w:val="center"/>
          </w:tcPr>
          <w:p w14:paraId="70728F48" w14:textId="77777777" w:rsidR="008922AD" w:rsidRDefault="008922AD">
            <w:pPr>
              <w:spacing w:after="0"/>
              <w:ind w:left="135"/>
            </w:pPr>
          </w:p>
        </w:tc>
      </w:tr>
      <w:tr w:rsidR="008922AD" w14:paraId="1B1C15B3" w14:textId="77777777">
        <w:trPr>
          <w:trHeight w:val="144"/>
          <w:tblCellSpacing w:w="20" w:type="nil"/>
        </w:trPr>
        <w:tc>
          <w:tcPr>
            <w:tcW w:w="510" w:type="dxa"/>
            <w:tcMar>
              <w:top w:w="50" w:type="dxa"/>
              <w:left w:w="100" w:type="dxa"/>
            </w:tcMar>
            <w:vAlign w:val="center"/>
          </w:tcPr>
          <w:p w14:paraId="063DE6D5" w14:textId="77777777" w:rsidR="008922AD" w:rsidRDefault="00197213">
            <w:pPr>
              <w:spacing w:after="0"/>
            </w:pPr>
            <w:r>
              <w:rPr>
                <w:rFonts w:ascii="Times New Roman" w:hAnsi="Times New Roman"/>
                <w:color w:val="000000"/>
                <w:sz w:val="24"/>
              </w:rPr>
              <w:t>4.2</w:t>
            </w:r>
          </w:p>
        </w:tc>
        <w:tc>
          <w:tcPr>
            <w:tcW w:w="2816" w:type="dxa"/>
            <w:tcMar>
              <w:top w:w="50" w:type="dxa"/>
              <w:left w:w="100" w:type="dxa"/>
            </w:tcMar>
            <w:vAlign w:val="center"/>
          </w:tcPr>
          <w:p w14:paraId="0FCD2B5C" w14:textId="77777777" w:rsidR="008922AD" w:rsidRDefault="00197213">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4D0521D1" w14:textId="77777777" w:rsidR="008922AD" w:rsidRDefault="00197213">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58EF2E02" w14:textId="77777777" w:rsidR="008922AD" w:rsidRDefault="008922AD">
            <w:pPr>
              <w:spacing w:after="0"/>
              <w:ind w:left="135"/>
              <w:jc w:val="center"/>
            </w:pPr>
          </w:p>
        </w:tc>
        <w:tc>
          <w:tcPr>
            <w:tcW w:w="1805" w:type="dxa"/>
            <w:tcMar>
              <w:top w:w="50" w:type="dxa"/>
              <w:left w:w="100" w:type="dxa"/>
            </w:tcMar>
            <w:vAlign w:val="center"/>
          </w:tcPr>
          <w:p w14:paraId="6AC4EFD2" w14:textId="77777777" w:rsidR="008922AD" w:rsidRDefault="008922AD">
            <w:pPr>
              <w:spacing w:after="0"/>
              <w:ind w:left="135"/>
              <w:jc w:val="center"/>
            </w:pPr>
          </w:p>
        </w:tc>
        <w:tc>
          <w:tcPr>
            <w:tcW w:w="2694" w:type="dxa"/>
            <w:tcMar>
              <w:top w:w="50" w:type="dxa"/>
              <w:left w:w="100" w:type="dxa"/>
            </w:tcMar>
            <w:vAlign w:val="center"/>
          </w:tcPr>
          <w:p w14:paraId="2031371D" w14:textId="77777777" w:rsidR="008922AD" w:rsidRDefault="008922AD">
            <w:pPr>
              <w:spacing w:after="0"/>
              <w:ind w:left="135"/>
            </w:pPr>
          </w:p>
        </w:tc>
      </w:tr>
      <w:tr w:rsidR="008922AD" w14:paraId="460D2178" w14:textId="77777777">
        <w:trPr>
          <w:trHeight w:val="144"/>
          <w:tblCellSpacing w:w="20" w:type="nil"/>
        </w:trPr>
        <w:tc>
          <w:tcPr>
            <w:tcW w:w="0" w:type="auto"/>
            <w:gridSpan w:val="2"/>
            <w:tcMar>
              <w:top w:w="50" w:type="dxa"/>
              <w:left w:w="100" w:type="dxa"/>
            </w:tcMar>
            <w:vAlign w:val="center"/>
          </w:tcPr>
          <w:p w14:paraId="1F79366B" w14:textId="77777777" w:rsidR="008922AD" w:rsidRDefault="00197213">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14:paraId="082957CE" w14:textId="77777777" w:rsidR="008922AD" w:rsidRDefault="00197213">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351A1E67" w14:textId="77777777" w:rsidR="008922AD" w:rsidRDefault="008922AD"/>
        </w:tc>
      </w:tr>
      <w:tr w:rsidR="008922AD" w14:paraId="4FF7728B" w14:textId="77777777">
        <w:trPr>
          <w:trHeight w:val="144"/>
          <w:tblCellSpacing w:w="20" w:type="nil"/>
        </w:trPr>
        <w:tc>
          <w:tcPr>
            <w:tcW w:w="0" w:type="auto"/>
            <w:gridSpan w:val="2"/>
            <w:tcMar>
              <w:top w:w="50" w:type="dxa"/>
              <w:left w:w="100" w:type="dxa"/>
            </w:tcMar>
            <w:vAlign w:val="center"/>
          </w:tcPr>
          <w:p w14:paraId="00C9E073" w14:textId="77777777" w:rsidR="008922AD" w:rsidRPr="00783A82" w:rsidRDefault="00197213">
            <w:pPr>
              <w:spacing w:after="0"/>
              <w:ind w:left="135"/>
              <w:rPr>
                <w:lang w:val="ru-RU"/>
              </w:rPr>
            </w:pPr>
            <w:r w:rsidRPr="00783A8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5BB445D0"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14:paraId="2DE71295" w14:textId="3EDEEC16" w:rsidR="008922AD" w:rsidRDefault="00197213">
            <w:pPr>
              <w:spacing w:after="0"/>
              <w:ind w:left="135"/>
              <w:jc w:val="center"/>
            </w:pPr>
            <w:r>
              <w:rPr>
                <w:rFonts w:ascii="Times New Roman" w:hAnsi="Times New Roman"/>
                <w:color w:val="000000"/>
                <w:sz w:val="24"/>
              </w:rPr>
              <w:t xml:space="preserve"> </w:t>
            </w:r>
            <w:r w:rsidR="00A65A83">
              <w:rPr>
                <w:rFonts w:ascii="Times New Roman" w:hAnsi="Times New Roman"/>
                <w:color w:val="000000"/>
                <w:sz w:val="24"/>
              </w:rPr>
              <w:t>6</w:t>
            </w:r>
            <w:r>
              <w:rPr>
                <w:rFonts w:ascii="Times New Roman" w:hAnsi="Times New Roman"/>
                <w:color w:val="000000"/>
                <w:sz w:val="24"/>
              </w:rPr>
              <w:t xml:space="preserve"> </w:t>
            </w:r>
          </w:p>
        </w:tc>
        <w:tc>
          <w:tcPr>
            <w:tcW w:w="1805" w:type="dxa"/>
            <w:tcMar>
              <w:top w:w="50" w:type="dxa"/>
              <w:left w:w="100" w:type="dxa"/>
            </w:tcMar>
            <w:vAlign w:val="center"/>
          </w:tcPr>
          <w:p w14:paraId="14C0B127" w14:textId="77777777" w:rsidR="008922AD" w:rsidRDefault="0019721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F58E289" w14:textId="77777777" w:rsidR="008922AD" w:rsidRDefault="008922AD"/>
        </w:tc>
      </w:tr>
    </w:tbl>
    <w:p w14:paraId="62F210FE" w14:textId="77777777" w:rsidR="008922AD" w:rsidRDefault="008922AD">
      <w:pPr>
        <w:sectPr w:rsidR="008922AD">
          <w:pgSz w:w="16383" w:h="11906" w:orient="landscape"/>
          <w:pgMar w:top="1134" w:right="850" w:bottom="1134" w:left="1701" w:header="720" w:footer="720" w:gutter="0"/>
          <w:cols w:space="720"/>
        </w:sectPr>
      </w:pPr>
    </w:p>
    <w:p w14:paraId="7B82B996" w14:textId="77777777" w:rsidR="008922AD" w:rsidRDefault="0019721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922AD" w14:paraId="6FE9C03B" w14:textId="77777777">
        <w:trPr>
          <w:trHeight w:val="144"/>
          <w:tblCellSpacing w:w="20" w:type="nil"/>
        </w:trPr>
        <w:tc>
          <w:tcPr>
            <w:tcW w:w="510" w:type="dxa"/>
            <w:vMerge w:val="restart"/>
            <w:tcMar>
              <w:top w:w="50" w:type="dxa"/>
              <w:left w:w="100" w:type="dxa"/>
            </w:tcMar>
            <w:vAlign w:val="center"/>
          </w:tcPr>
          <w:p w14:paraId="61169D1C" w14:textId="77777777" w:rsidR="008922AD" w:rsidRDefault="00197213">
            <w:pPr>
              <w:spacing w:after="0"/>
              <w:ind w:left="135"/>
            </w:pPr>
            <w:r>
              <w:rPr>
                <w:rFonts w:ascii="Times New Roman" w:hAnsi="Times New Roman"/>
                <w:b/>
                <w:color w:val="000000"/>
                <w:sz w:val="24"/>
              </w:rPr>
              <w:t xml:space="preserve">№ п/п </w:t>
            </w:r>
          </w:p>
          <w:p w14:paraId="3B96317C" w14:textId="77777777" w:rsidR="008922AD" w:rsidRDefault="008922AD">
            <w:pPr>
              <w:spacing w:after="0"/>
              <w:ind w:left="135"/>
            </w:pPr>
          </w:p>
        </w:tc>
        <w:tc>
          <w:tcPr>
            <w:tcW w:w="2816" w:type="dxa"/>
            <w:vMerge w:val="restart"/>
            <w:tcMar>
              <w:top w:w="50" w:type="dxa"/>
              <w:left w:w="100" w:type="dxa"/>
            </w:tcMar>
            <w:vAlign w:val="center"/>
          </w:tcPr>
          <w:p w14:paraId="0BF5349F" w14:textId="77777777" w:rsidR="008922AD" w:rsidRDefault="0019721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8F071AE" w14:textId="77777777" w:rsidR="008922AD" w:rsidRDefault="008922AD">
            <w:pPr>
              <w:spacing w:after="0"/>
              <w:ind w:left="135"/>
            </w:pPr>
          </w:p>
        </w:tc>
        <w:tc>
          <w:tcPr>
            <w:tcW w:w="0" w:type="auto"/>
            <w:gridSpan w:val="3"/>
            <w:tcMar>
              <w:top w:w="50" w:type="dxa"/>
              <w:left w:w="100" w:type="dxa"/>
            </w:tcMar>
            <w:vAlign w:val="center"/>
          </w:tcPr>
          <w:p w14:paraId="1B4609B6" w14:textId="77777777" w:rsidR="008922AD" w:rsidRDefault="0019721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68EF5B5D" w14:textId="77777777" w:rsidR="008922AD" w:rsidRDefault="0019721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190ED3B" w14:textId="77777777" w:rsidR="008922AD" w:rsidRDefault="008922AD">
            <w:pPr>
              <w:spacing w:after="0"/>
              <w:ind w:left="135"/>
            </w:pPr>
          </w:p>
        </w:tc>
      </w:tr>
      <w:tr w:rsidR="008922AD" w14:paraId="331E682A" w14:textId="77777777">
        <w:trPr>
          <w:trHeight w:val="144"/>
          <w:tblCellSpacing w:w="20" w:type="nil"/>
        </w:trPr>
        <w:tc>
          <w:tcPr>
            <w:tcW w:w="0" w:type="auto"/>
            <w:vMerge/>
            <w:tcBorders>
              <w:top w:val="nil"/>
            </w:tcBorders>
            <w:tcMar>
              <w:top w:w="50" w:type="dxa"/>
              <w:left w:w="100" w:type="dxa"/>
            </w:tcMar>
          </w:tcPr>
          <w:p w14:paraId="7580826E" w14:textId="77777777" w:rsidR="008922AD" w:rsidRDefault="008922AD"/>
        </w:tc>
        <w:tc>
          <w:tcPr>
            <w:tcW w:w="0" w:type="auto"/>
            <w:vMerge/>
            <w:tcBorders>
              <w:top w:val="nil"/>
            </w:tcBorders>
            <w:tcMar>
              <w:top w:w="50" w:type="dxa"/>
              <w:left w:w="100" w:type="dxa"/>
            </w:tcMar>
          </w:tcPr>
          <w:p w14:paraId="5E189E7C" w14:textId="77777777" w:rsidR="008922AD" w:rsidRDefault="008922AD"/>
        </w:tc>
        <w:tc>
          <w:tcPr>
            <w:tcW w:w="994" w:type="dxa"/>
            <w:tcMar>
              <w:top w:w="50" w:type="dxa"/>
              <w:left w:w="100" w:type="dxa"/>
            </w:tcMar>
            <w:vAlign w:val="center"/>
          </w:tcPr>
          <w:p w14:paraId="7184E3DE" w14:textId="77777777" w:rsidR="008922AD" w:rsidRDefault="0019721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226C046" w14:textId="77777777" w:rsidR="008922AD" w:rsidRDefault="008922AD">
            <w:pPr>
              <w:spacing w:after="0"/>
              <w:ind w:left="135"/>
            </w:pPr>
          </w:p>
        </w:tc>
        <w:tc>
          <w:tcPr>
            <w:tcW w:w="1719" w:type="dxa"/>
            <w:tcMar>
              <w:top w:w="50" w:type="dxa"/>
              <w:left w:w="100" w:type="dxa"/>
            </w:tcMar>
            <w:vAlign w:val="center"/>
          </w:tcPr>
          <w:p w14:paraId="73AB0462" w14:textId="77777777" w:rsidR="008922AD" w:rsidRDefault="0019721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D42455" w14:textId="77777777" w:rsidR="008922AD" w:rsidRDefault="008922AD">
            <w:pPr>
              <w:spacing w:after="0"/>
              <w:ind w:left="135"/>
            </w:pPr>
          </w:p>
        </w:tc>
        <w:tc>
          <w:tcPr>
            <w:tcW w:w="1805" w:type="dxa"/>
            <w:tcMar>
              <w:top w:w="50" w:type="dxa"/>
              <w:left w:w="100" w:type="dxa"/>
            </w:tcMar>
            <w:vAlign w:val="center"/>
          </w:tcPr>
          <w:p w14:paraId="1F8286C1" w14:textId="77777777" w:rsidR="008922AD" w:rsidRDefault="0019721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D786498" w14:textId="77777777" w:rsidR="008922AD" w:rsidRDefault="008922AD">
            <w:pPr>
              <w:spacing w:after="0"/>
              <w:ind w:left="135"/>
            </w:pPr>
          </w:p>
        </w:tc>
        <w:tc>
          <w:tcPr>
            <w:tcW w:w="0" w:type="auto"/>
            <w:vMerge/>
            <w:tcBorders>
              <w:top w:val="nil"/>
            </w:tcBorders>
            <w:tcMar>
              <w:top w:w="50" w:type="dxa"/>
              <w:left w:w="100" w:type="dxa"/>
            </w:tcMar>
          </w:tcPr>
          <w:p w14:paraId="3EB7FAD4" w14:textId="77777777" w:rsidR="008922AD" w:rsidRDefault="008922AD"/>
        </w:tc>
      </w:tr>
      <w:tr w:rsidR="008922AD" w:rsidRPr="00242B28" w14:paraId="7489DC81" w14:textId="77777777">
        <w:trPr>
          <w:trHeight w:val="144"/>
          <w:tblCellSpacing w:w="20" w:type="nil"/>
        </w:trPr>
        <w:tc>
          <w:tcPr>
            <w:tcW w:w="0" w:type="auto"/>
            <w:gridSpan w:val="6"/>
            <w:tcMar>
              <w:top w:w="50" w:type="dxa"/>
              <w:left w:w="100" w:type="dxa"/>
            </w:tcMar>
            <w:vAlign w:val="center"/>
          </w:tcPr>
          <w:p w14:paraId="308EE23C" w14:textId="77777777" w:rsidR="008922AD" w:rsidRPr="00783A82" w:rsidRDefault="00197213">
            <w:pPr>
              <w:spacing w:after="0"/>
              <w:ind w:left="135"/>
              <w:rPr>
                <w:lang w:val="ru-RU"/>
              </w:rPr>
            </w:pPr>
            <w:r w:rsidRPr="00783A82">
              <w:rPr>
                <w:rFonts w:ascii="Times New Roman" w:hAnsi="Times New Roman"/>
                <w:b/>
                <w:color w:val="000000"/>
                <w:sz w:val="24"/>
                <w:lang w:val="ru-RU"/>
              </w:rPr>
              <w:t>Раздел 1.</w:t>
            </w:r>
            <w:r w:rsidRPr="00783A82">
              <w:rPr>
                <w:rFonts w:ascii="Times New Roman" w:hAnsi="Times New Roman"/>
                <w:color w:val="000000"/>
                <w:sz w:val="24"/>
                <w:lang w:val="ru-RU"/>
              </w:rPr>
              <w:t xml:space="preserve"> </w:t>
            </w:r>
            <w:r w:rsidRPr="00783A82">
              <w:rPr>
                <w:rFonts w:ascii="Times New Roman" w:hAnsi="Times New Roman"/>
                <w:b/>
                <w:color w:val="000000"/>
                <w:sz w:val="24"/>
                <w:lang w:val="ru-RU"/>
              </w:rPr>
              <w:t>Знания о физической культуре</w:t>
            </w:r>
          </w:p>
        </w:tc>
      </w:tr>
      <w:tr w:rsidR="008922AD" w14:paraId="380DD08A" w14:textId="77777777">
        <w:trPr>
          <w:trHeight w:val="144"/>
          <w:tblCellSpacing w:w="20" w:type="nil"/>
        </w:trPr>
        <w:tc>
          <w:tcPr>
            <w:tcW w:w="510" w:type="dxa"/>
            <w:tcMar>
              <w:top w:w="50" w:type="dxa"/>
              <w:left w:w="100" w:type="dxa"/>
            </w:tcMar>
            <w:vAlign w:val="center"/>
          </w:tcPr>
          <w:p w14:paraId="67DD305B" w14:textId="77777777" w:rsidR="008922AD" w:rsidRDefault="00197213">
            <w:pPr>
              <w:spacing w:after="0"/>
            </w:pPr>
            <w:r>
              <w:rPr>
                <w:rFonts w:ascii="Times New Roman" w:hAnsi="Times New Roman"/>
                <w:color w:val="000000"/>
                <w:sz w:val="24"/>
              </w:rPr>
              <w:t>1.1</w:t>
            </w:r>
          </w:p>
        </w:tc>
        <w:tc>
          <w:tcPr>
            <w:tcW w:w="2816" w:type="dxa"/>
            <w:tcMar>
              <w:top w:w="50" w:type="dxa"/>
              <w:left w:w="100" w:type="dxa"/>
            </w:tcMar>
            <w:vAlign w:val="center"/>
          </w:tcPr>
          <w:p w14:paraId="2B94F7B0" w14:textId="77777777" w:rsidR="008922AD" w:rsidRPr="00783A82" w:rsidRDefault="00197213">
            <w:pPr>
              <w:spacing w:after="0"/>
              <w:ind w:left="135"/>
              <w:rPr>
                <w:lang w:val="ru-RU"/>
              </w:rPr>
            </w:pPr>
            <w:r w:rsidRPr="00783A82">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14:paraId="0CEEF29B"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45DDEBB7" w14:textId="77777777" w:rsidR="008922AD" w:rsidRDefault="008922AD">
            <w:pPr>
              <w:spacing w:after="0"/>
              <w:ind w:left="135"/>
              <w:jc w:val="center"/>
            </w:pPr>
          </w:p>
        </w:tc>
        <w:tc>
          <w:tcPr>
            <w:tcW w:w="1805" w:type="dxa"/>
            <w:tcMar>
              <w:top w:w="50" w:type="dxa"/>
              <w:left w:w="100" w:type="dxa"/>
            </w:tcMar>
            <w:vAlign w:val="center"/>
          </w:tcPr>
          <w:p w14:paraId="6DA8A94A" w14:textId="77777777" w:rsidR="008922AD" w:rsidRDefault="008922AD">
            <w:pPr>
              <w:spacing w:after="0"/>
              <w:ind w:left="135"/>
              <w:jc w:val="center"/>
            </w:pPr>
          </w:p>
        </w:tc>
        <w:tc>
          <w:tcPr>
            <w:tcW w:w="2694" w:type="dxa"/>
            <w:tcMar>
              <w:top w:w="50" w:type="dxa"/>
              <w:left w:w="100" w:type="dxa"/>
            </w:tcMar>
            <w:vAlign w:val="center"/>
          </w:tcPr>
          <w:p w14:paraId="7A73659A" w14:textId="77777777" w:rsidR="008922AD" w:rsidRDefault="008922AD">
            <w:pPr>
              <w:spacing w:after="0"/>
              <w:ind w:left="135"/>
            </w:pPr>
          </w:p>
        </w:tc>
      </w:tr>
      <w:tr w:rsidR="008922AD" w14:paraId="684B7FFD" w14:textId="77777777">
        <w:trPr>
          <w:trHeight w:val="144"/>
          <w:tblCellSpacing w:w="20" w:type="nil"/>
        </w:trPr>
        <w:tc>
          <w:tcPr>
            <w:tcW w:w="510" w:type="dxa"/>
            <w:tcMar>
              <w:top w:w="50" w:type="dxa"/>
              <w:left w:w="100" w:type="dxa"/>
            </w:tcMar>
            <w:vAlign w:val="center"/>
          </w:tcPr>
          <w:p w14:paraId="050600E6" w14:textId="77777777" w:rsidR="008922AD" w:rsidRDefault="00197213">
            <w:pPr>
              <w:spacing w:after="0"/>
            </w:pPr>
            <w:r>
              <w:rPr>
                <w:rFonts w:ascii="Times New Roman" w:hAnsi="Times New Roman"/>
                <w:color w:val="000000"/>
                <w:sz w:val="24"/>
              </w:rPr>
              <w:t>1.2</w:t>
            </w:r>
          </w:p>
        </w:tc>
        <w:tc>
          <w:tcPr>
            <w:tcW w:w="2816" w:type="dxa"/>
            <w:tcMar>
              <w:top w:w="50" w:type="dxa"/>
              <w:left w:w="100" w:type="dxa"/>
            </w:tcMar>
            <w:vAlign w:val="center"/>
          </w:tcPr>
          <w:p w14:paraId="525D24F6" w14:textId="77777777" w:rsidR="008922AD" w:rsidRPr="00783A82" w:rsidRDefault="00197213">
            <w:pPr>
              <w:spacing w:after="0"/>
              <w:ind w:left="135"/>
              <w:rPr>
                <w:lang w:val="ru-RU"/>
              </w:rPr>
            </w:pPr>
            <w:r w:rsidRPr="00783A82">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14:paraId="5A5FCE0D"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2870BD03" w14:textId="77777777" w:rsidR="008922AD" w:rsidRDefault="008922AD">
            <w:pPr>
              <w:spacing w:after="0"/>
              <w:ind w:left="135"/>
              <w:jc w:val="center"/>
            </w:pPr>
          </w:p>
        </w:tc>
        <w:tc>
          <w:tcPr>
            <w:tcW w:w="1805" w:type="dxa"/>
            <w:tcMar>
              <w:top w:w="50" w:type="dxa"/>
              <w:left w:w="100" w:type="dxa"/>
            </w:tcMar>
            <w:vAlign w:val="center"/>
          </w:tcPr>
          <w:p w14:paraId="080FF256" w14:textId="77777777" w:rsidR="008922AD" w:rsidRDefault="008922AD">
            <w:pPr>
              <w:spacing w:after="0"/>
              <w:ind w:left="135"/>
              <w:jc w:val="center"/>
            </w:pPr>
          </w:p>
        </w:tc>
        <w:tc>
          <w:tcPr>
            <w:tcW w:w="2694" w:type="dxa"/>
            <w:tcMar>
              <w:top w:w="50" w:type="dxa"/>
              <w:left w:w="100" w:type="dxa"/>
            </w:tcMar>
            <w:vAlign w:val="center"/>
          </w:tcPr>
          <w:p w14:paraId="66D08357" w14:textId="77777777" w:rsidR="008922AD" w:rsidRDefault="008922AD">
            <w:pPr>
              <w:spacing w:after="0"/>
              <w:ind w:left="135"/>
            </w:pPr>
          </w:p>
        </w:tc>
      </w:tr>
      <w:tr w:rsidR="008922AD" w14:paraId="45F56513" w14:textId="77777777">
        <w:trPr>
          <w:trHeight w:val="144"/>
          <w:tblCellSpacing w:w="20" w:type="nil"/>
        </w:trPr>
        <w:tc>
          <w:tcPr>
            <w:tcW w:w="0" w:type="auto"/>
            <w:gridSpan w:val="2"/>
            <w:tcMar>
              <w:top w:w="50" w:type="dxa"/>
              <w:left w:w="100" w:type="dxa"/>
            </w:tcMar>
            <w:vAlign w:val="center"/>
          </w:tcPr>
          <w:p w14:paraId="3379EF84" w14:textId="77777777" w:rsidR="008922AD" w:rsidRDefault="0019721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7E6764A" w14:textId="77777777" w:rsidR="008922AD" w:rsidRDefault="00197213">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0F54DED6" w14:textId="77777777" w:rsidR="008922AD" w:rsidRDefault="008922AD"/>
        </w:tc>
      </w:tr>
      <w:tr w:rsidR="008922AD" w:rsidRPr="00242B28" w14:paraId="37E828CF" w14:textId="77777777">
        <w:trPr>
          <w:trHeight w:val="144"/>
          <w:tblCellSpacing w:w="20" w:type="nil"/>
        </w:trPr>
        <w:tc>
          <w:tcPr>
            <w:tcW w:w="0" w:type="auto"/>
            <w:gridSpan w:val="6"/>
            <w:tcMar>
              <w:top w:w="50" w:type="dxa"/>
              <w:left w:w="100" w:type="dxa"/>
            </w:tcMar>
            <w:vAlign w:val="center"/>
          </w:tcPr>
          <w:p w14:paraId="72335F9E" w14:textId="77777777" w:rsidR="008922AD" w:rsidRPr="00783A82" w:rsidRDefault="00197213">
            <w:pPr>
              <w:spacing w:after="0"/>
              <w:ind w:left="135"/>
              <w:rPr>
                <w:lang w:val="ru-RU"/>
              </w:rPr>
            </w:pPr>
            <w:r w:rsidRPr="00783A82">
              <w:rPr>
                <w:rFonts w:ascii="Times New Roman" w:hAnsi="Times New Roman"/>
                <w:b/>
                <w:color w:val="000000"/>
                <w:sz w:val="24"/>
                <w:lang w:val="ru-RU"/>
              </w:rPr>
              <w:t>Раздел 2.</w:t>
            </w:r>
            <w:r w:rsidRPr="00783A82">
              <w:rPr>
                <w:rFonts w:ascii="Times New Roman" w:hAnsi="Times New Roman"/>
                <w:color w:val="000000"/>
                <w:sz w:val="24"/>
                <w:lang w:val="ru-RU"/>
              </w:rPr>
              <w:t xml:space="preserve"> </w:t>
            </w:r>
            <w:r w:rsidRPr="00783A82">
              <w:rPr>
                <w:rFonts w:ascii="Times New Roman" w:hAnsi="Times New Roman"/>
                <w:b/>
                <w:color w:val="000000"/>
                <w:sz w:val="24"/>
                <w:lang w:val="ru-RU"/>
              </w:rPr>
              <w:t>Способы самостоятельной двигательной деятельности</w:t>
            </w:r>
          </w:p>
        </w:tc>
      </w:tr>
      <w:tr w:rsidR="008922AD" w14:paraId="0AB23032" w14:textId="77777777">
        <w:trPr>
          <w:trHeight w:val="144"/>
          <w:tblCellSpacing w:w="20" w:type="nil"/>
        </w:trPr>
        <w:tc>
          <w:tcPr>
            <w:tcW w:w="510" w:type="dxa"/>
            <w:tcMar>
              <w:top w:w="50" w:type="dxa"/>
              <w:left w:w="100" w:type="dxa"/>
            </w:tcMar>
            <w:vAlign w:val="center"/>
          </w:tcPr>
          <w:p w14:paraId="60726324" w14:textId="77777777" w:rsidR="008922AD" w:rsidRDefault="00197213">
            <w:pPr>
              <w:spacing w:after="0"/>
            </w:pPr>
            <w:r>
              <w:rPr>
                <w:rFonts w:ascii="Times New Roman" w:hAnsi="Times New Roman"/>
                <w:color w:val="000000"/>
                <w:sz w:val="24"/>
              </w:rPr>
              <w:t>2.1</w:t>
            </w:r>
          </w:p>
        </w:tc>
        <w:tc>
          <w:tcPr>
            <w:tcW w:w="2816" w:type="dxa"/>
            <w:tcMar>
              <w:top w:w="50" w:type="dxa"/>
              <w:left w:w="100" w:type="dxa"/>
            </w:tcMar>
            <w:vAlign w:val="center"/>
          </w:tcPr>
          <w:p w14:paraId="1F524308" w14:textId="77777777" w:rsidR="008922AD" w:rsidRPr="00783A82" w:rsidRDefault="00197213">
            <w:pPr>
              <w:spacing w:after="0"/>
              <w:ind w:left="135"/>
              <w:rPr>
                <w:lang w:val="ru-RU"/>
              </w:rPr>
            </w:pPr>
            <w:r w:rsidRPr="00783A82">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14:paraId="31E25369"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52A6C440" w14:textId="77777777" w:rsidR="008922AD" w:rsidRDefault="008922AD">
            <w:pPr>
              <w:spacing w:after="0"/>
              <w:ind w:left="135"/>
              <w:jc w:val="center"/>
            </w:pPr>
          </w:p>
        </w:tc>
        <w:tc>
          <w:tcPr>
            <w:tcW w:w="1805" w:type="dxa"/>
            <w:tcMar>
              <w:top w:w="50" w:type="dxa"/>
              <w:left w:w="100" w:type="dxa"/>
            </w:tcMar>
            <w:vAlign w:val="center"/>
          </w:tcPr>
          <w:p w14:paraId="62C3B4AC" w14:textId="77777777" w:rsidR="008922AD" w:rsidRDefault="008922AD">
            <w:pPr>
              <w:spacing w:after="0"/>
              <w:ind w:left="135"/>
              <w:jc w:val="center"/>
            </w:pPr>
          </w:p>
        </w:tc>
        <w:tc>
          <w:tcPr>
            <w:tcW w:w="2694" w:type="dxa"/>
            <w:tcMar>
              <w:top w:w="50" w:type="dxa"/>
              <w:left w:w="100" w:type="dxa"/>
            </w:tcMar>
            <w:vAlign w:val="center"/>
          </w:tcPr>
          <w:p w14:paraId="08F71A22" w14:textId="77777777" w:rsidR="008922AD" w:rsidRDefault="008922AD">
            <w:pPr>
              <w:spacing w:after="0"/>
              <w:ind w:left="135"/>
            </w:pPr>
          </w:p>
        </w:tc>
      </w:tr>
      <w:tr w:rsidR="008922AD" w14:paraId="431F9329" w14:textId="77777777">
        <w:trPr>
          <w:trHeight w:val="144"/>
          <w:tblCellSpacing w:w="20" w:type="nil"/>
        </w:trPr>
        <w:tc>
          <w:tcPr>
            <w:tcW w:w="510" w:type="dxa"/>
            <w:tcMar>
              <w:top w:w="50" w:type="dxa"/>
              <w:left w:w="100" w:type="dxa"/>
            </w:tcMar>
            <w:vAlign w:val="center"/>
          </w:tcPr>
          <w:p w14:paraId="70EF9739" w14:textId="77777777" w:rsidR="008922AD" w:rsidRDefault="00197213">
            <w:pPr>
              <w:spacing w:after="0"/>
            </w:pPr>
            <w:r>
              <w:rPr>
                <w:rFonts w:ascii="Times New Roman" w:hAnsi="Times New Roman"/>
                <w:color w:val="000000"/>
                <w:sz w:val="24"/>
              </w:rPr>
              <w:t>2.2</w:t>
            </w:r>
          </w:p>
        </w:tc>
        <w:tc>
          <w:tcPr>
            <w:tcW w:w="2816" w:type="dxa"/>
            <w:tcMar>
              <w:top w:w="50" w:type="dxa"/>
              <w:left w:w="100" w:type="dxa"/>
            </w:tcMar>
            <w:vAlign w:val="center"/>
          </w:tcPr>
          <w:p w14:paraId="3289543A" w14:textId="77777777" w:rsidR="008922AD" w:rsidRPr="00783A82" w:rsidRDefault="00197213">
            <w:pPr>
              <w:spacing w:after="0"/>
              <w:ind w:left="135"/>
              <w:rPr>
                <w:lang w:val="ru-RU"/>
              </w:rPr>
            </w:pPr>
            <w:r w:rsidRPr="00783A82">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14:paraId="59710BE9"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0E2D77D" w14:textId="77777777" w:rsidR="008922AD" w:rsidRDefault="008922AD">
            <w:pPr>
              <w:spacing w:after="0"/>
              <w:ind w:left="135"/>
              <w:jc w:val="center"/>
            </w:pPr>
          </w:p>
        </w:tc>
        <w:tc>
          <w:tcPr>
            <w:tcW w:w="1805" w:type="dxa"/>
            <w:tcMar>
              <w:top w:w="50" w:type="dxa"/>
              <w:left w:w="100" w:type="dxa"/>
            </w:tcMar>
            <w:vAlign w:val="center"/>
          </w:tcPr>
          <w:p w14:paraId="7971BB2F" w14:textId="77777777" w:rsidR="008922AD" w:rsidRDefault="008922AD">
            <w:pPr>
              <w:spacing w:after="0"/>
              <w:ind w:left="135"/>
              <w:jc w:val="center"/>
            </w:pPr>
          </w:p>
        </w:tc>
        <w:tc>
          <w:tcPr>
            <w:tcW w:w="2694" w:type="dxa"/>
            <w:tcMar>
              <w:top w:w="50" w:type="dxa"/>
              <w:left w:w="100" w:type="dxa"/>
            </w:tcMar>
            <w:vAlign w:val="center"/>
          </w:tcPr>
          <w:p w14:paraId="1B27060B" w14:textId="77777777" w:rsidR="008922AD" w:rsidRDefault="008922AD">
            <w:pPr>
              <w:spacing w:after="0"/>
              <w:ind w:left="135"/>
            </w:pPr>
          </w:p>
        </w:tc>
      </w:tr>
      <w:tr w:rsidR="008922AD" w14:paraId="2A36D50C" w14:textId="77777777">
        <w:trPr>
          <w:trHeight w:val="144"/>
          <w:tblCellSpacing w:w="20" w:type="nil"/>
        </w:trPr>
        <w:tc>
          <w:tcPr>
            <w:tcW w:w="0" w:type="auto"/>
            <w:gridSpan w:val="2"/>
            <w:tcMar>
              <w:top w:w="50" w:type="dxa"/>
              <w:left w:w="100" w:type="dxa"/>
            </w:tcMar>
            <w:vAlign w:val="center"/>
          </w:tcPr>
          <w:p w14:paraId="2D5D6A75" w14:textId="77777777" w:rsidR="008922AD" w:rsidRDefault="0019721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3C9C6D1" w14:textId="77777777" w:rsidR="008922AD" w:rsidRDefault="0019721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EDD4899" w14:textId="77777777" w:rsidR="008922AD" w:rsidRDefault="008922AD"/>
        </w:tc>
      </w:tr>
      <w:tr w:rsidR="008922AD" w14:paraId="267BAB29" w14:textId="77777777">
        <w:trPr>
          <w:trHeight w:val="144"/>
          <w:tblCellSpacing w:w="20" w:type="nil"/>
        </w:trPr>
        <w:tc>
          <w:tcPr>
            <w:tcW w:w="0" w:type="auto"/>
            <w:gridSpan w:val="6"/>
            <w:tcMar>
              <w:top w:w="50" w:type="dxa"/>
              <w:left w:w="100" w:type="dxa"/>
            </w:tcMar>
            <w:vAlign w:val="center"/>
          </w:tcPr>
          <w:p w14:paraId="1498016F" w14:textId="77777777" w:rsidR="008922AD" w:rsidRDefault="00197213">
            <w:pPr>
              <w:spacing w:after="0"/>
              <w:ind w:left="135"/>
            </w:pPr>
            <w:r>
              <w:rPr>
                <w:rFonts w:ascii="Times New Roman" w:hAnsi="Times New Roman"/>
                <w:b/>
                <w:color w:val="000000"/>
                <w:sz w:val="24"/>
              </w:rPr>
              <w:t>ФИЗИЧЕСКОЕ СОВЕРШЕНСТВОВАНИЕ</w:t>
            </w:r>
          </w:p>
        </w:tc>
      </w:tr>
      <w:tr w:rsidR="008922AD" w14:paraId="57DA17FB" w14:textId="77777777">
        <w:trPr>
          <w:trHeight w:val="144"/>
          <w:tblCellSpacing w:w="20" w:type="nil"/>
        </w:trPr>
        <w:tc>
          <w:tcPr>
            <w:tcW w:w="0" w:type="auto"/>
            <w:gridSpan w:val="6"/>
            <w:tcMar>
              <w:top w:w="50" w:type="dxa"/>
              <w:left w:w="100" w:type="dxa"/>
            </w:tcMar>
            <w:vAlign w:val="center"/>
          </w:tcPr>
          <w:p w14:paraId="71620155" w14:textId="77777777" w:rsidR="008922AD" w:rsidRDefault="0019721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922AD" w14:paraId="09BEA271" w14:textId="77777777">
        <w:trPr>
          <w:trHeight w:val="144"/>
          <w:tblCellSpacing w:w="20" w:type="nil"/>
        </w:trPr>
        <w:tc>
          <w:tcPr>
            <w:tcW w:w="510" w:type="dxa"/>
            <w:tcMar>
              <w:top w:w="50" w:type="dxa"/>
              <w:left w:w="100" w:type="dxa"/>
            </w:tcMar>
            <w:vAlign w:val="center"/>
          </w:tcPr>
          <w:p w14:paraId="64D6ECFF" w14:textId="77777777" w:rsidR="008922AD" w:rsidRDefault="00197213">
            <w:pPr>
              <w:spacing w:after="0"/>
            </w:pPr>
            <w:r>
              <w:rPr>
                <w:rFonts w:ascii="Times New Roman" w:hAnsi="Times New Roman"/>
                <w:color w:val="000000"/>
                <w:sz w:val="24"/>
              </w:rPr>
              <w:t>1.1</w:t>
            </w:r>
          </w:p>
        </w:tc>
        <w:tc>
          <w:tcPr>
            <w:tcW w:w="2816" w:type="dxa"/>
            <w:tcMar>
              <w:top w:w="50" w:type="dxa"/>
              <w:left w:w="100" w:type="dxa"/>
            </w:tcMar>
            <w:vAlign w:val="center"/>
          </w:tcPr>
          <w:p w14:paraId="244ED34C" w14:textId="77777777" w:rsidR="008922AD" w:rsidRDefault="00197213">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14:paraId="7F0CCA38" w14:textId="77777777" w:rsidR="008922AD" w:rsidRDefault="0019721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28B6CEB7" w14:textId="77777777" w:rsidR="008922AD" w:rsidRDefault="008922AD">
            <w:pPr>
              <w:spacing w:after="0"/>
              <w:ind w:left="135"/>
              <w:jc w:val="center"/>
            </w:pPr>
          </w:p>
        </w:tc>
        <w:tc>
          <w:tcPr>
            <w:tcW w:w="1805" w:type="dxa"/>
            <w:tcMar>
              <w:top w:w="50" w:type="dxa"/>
              <w:left w:w="100" w:type="dxa"/>
            </w:tcMar>
            <w:vAlign w:val="center"/>
          </w:tcPr>
          <w:p w14:paraId="08250C70" w14:textId="77777777" w:rsidR="008922AD" w:rsidRDefault="008922AD">
            <w:pPr>
              <w:spacing w:after="0"/>
              <w:ind w:left="135"/>
              <w:jc w:val="center"/>
            </w:pPr>
          </w:p>
        </w:tc>
        <w:tc>
          <w:tcPr>
            <w:tcW w:w="2694" w:type="dxa"/>
            <w:tcMar>
              <w:top w:w="50" w:type="dxa"/>
              <w:left w:w="100" w:type="dxa"/>
            </w:tcMar>
            <w:vAlign w:val="center"/>
          </w:tcPr>
          <w:p w14:paraId="105AE2E2" w14:textId="77777777" w:rsidR="008922AD" w:rsidRDefault="008922AD">
            <w:pPr>
              <w:spacing w:after="0"/>
              <w:ind w:left="135"/>
            </w:pPr>
          </w:p>
        </w:tc>
      </w:tr>
      <w:tr w:rsidR="008922AD" w14:paraId="3FE32B61" w14:textId="77777777">
        <w:trPr>
          <w:trHeight w:val="144"/>
          <w:tblCellSpacing w:w="20" w:type="nil"/>
        </w:trPr>
        <w:tc>
          <w:tcPr>
            <w:tcW w:w="0" w:type="auto"/>
            <w:gridSpan w:val="2"/>
            <w:tcMar>
              <w:top w:w="50" w:type="dxa"/>
              <w:left w:w="100" w:type="dxa"/>
            </w:tcMar>
            <w:vAlign w:val="center"/>
          </w:tcPr>
          <w:p w14:paraId="716A6E36" w14:textId="77777777" w:rsidR="008922AD" w:rsidRDefault="0019721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B13116B" w14:textId="77777777" w:rsidR="008922AD" w:rsidRDefault="0019721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58FFCD4" w14:textId="77777777" w:rsidR="008922AD" w:rsidRDefault="008922AD"/>
        </w:tc>
      </w:tr>
      <w:tr w:rsidR="008922AD" w14:paraId="7A26C70E" w14:textId="77777777">
        <w:trPr>
          <w:trHeight w:val="144"/>
          <w:tblCellSpacing w:w="20" w:type="nil"/>
        </w:trPr>
        <w:tc>
          <w:tcPr>
            <w:tcW w:w="0" w:type="auto"/>
            <w:gridSpan w:val="6"/>
            <w:tcMar>
              <w:top w:w="50" w:type="dxa"/>
              <w:left w:w="100" w:type="dxa"/>
            </w:tcMar>
            <w:vAlign w:val="center"/>
          </w:tcPr>
          <w:p w14:paraId="09040454" w14:textId="77777777" w:rsidR="008922AD" w:rsidRDefault="00197213">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922AD" w14:paraId="438E23D8" w14:textId="77777777">
        <w:trPr>
          <w:trHeight w:val="144"/>
          <w:tblCellSpacing w:w="20" w:type="nil"/>
        </w:trPr>
        <w:tc>
          <w:tcPr>
            <w:tcW w:w="510" w:type="dxa"/>
            <w:tcMar>
              <w:top w:w="50" w:type="dxa"/>
              <w:left w:w="100" w:type="dxa"/>
            </w:tcMar>
            <w:vAlign w:val="center"/>
          </w:tcPr>
          <w:p w14:paraId="3CAF5B4C" w14:textId="77777777" w:rsidR="008922AD" w:rsidRDefault="00197213">
            <w:pPr>
              <w:spacing w:after="0"/>
            </w:pPr>
            <w:r>
              <w:rPr>
                <w:rFonts w:ascii="Times New Roman" w:hAnsi="Times New Roman"/>
                <w:color w:val="000000"/>
                <w:sz w:val="24"/>
              </w:rPr>
              <w:t>2.1</w:t>
            </w:r>
          </w:p>
        </w:tc>
        <w:tc>
          <w:tcPr>
            <w:tcW w:w="2816" w:type="dxa"/>
            <w:tcMar>
              <w:top w:w="50" w:type="dxa"/>
              <w:left w:w="100" w:type="dxa"/>
            </w:tcMar>
            <w:vAlign w:val="center"/>
          </w:tcPr>
          <w:p w14:paraId="2E4E4C26" w14:textId="77777777" w:rsidR="008922AD" w:rsidRDefault="0019721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14:paraId="0CCC29F8" w14:textId="77777777" w:rsidR="008922AD" w:rsidRDefault="0019721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0F72D29C" w14:textId="77777777" w:rsidR="008922AD" w:rsidRDefault="008922AD">
            <w:pPr>
              <w:spacing w:after="0"/>
              <w:ind w:left="135"/>
              <w:jc w:val="center"/>
            </w:pPr>
          </w:p>
        </w:tc>
        <w:tc>
          <w:tcPr>
            <w:tcW w:w="1805" w:type="dxa"/>
            <w:tcMar>
              <w:top w:w="50" w:type="dxa"/>
              <w:left w:w="100" w:type="dxa"/>
            </w:tcMar>
            <w:vAlign w:val="center"/>
          </w:tcPr>
          <w:p w14:paraId="43065109" w14:textId="77777777" w:rsidR="008922AD" w:rsidRDefault="008922AD">
            <w:pPr>
              <w:spacing w:after="0"/>
              <w:ind w:left="135"/>
              <w:jc w:val="center"/>
            </w:pPr>
          </w:p>
        </w:tc>
        <w:tc>
          <w:tcPr>
            <w:tcW w:w="2694" w:type="dxa"/>
            <w:tcMar>
              <w:top w:w="50" w:type="dxa"/>
              <w:left w:w="100" w:type="dxa"/>
            </w:tcMar>
            <w:vAlign w:val="center"/>
          </w:tcPr>
          <w:p w14:paraId="645FA01B" w14:textId="77777777" w:rsidR="008922AD" w:rsidRDefault="008922AD">
            <w:pPr>
              <w:spacing w:after="0"/>
              <w:ind w:left="135"/>
            </w:pPr>
          </w:p>
        </w:tc>
      </w:tr>
      <w:tr w:rsidR="008922AD" w14:paraId="4B04F5E7" w14:textId="77777777">
        <w:trPr>
          <w:trHeight w:val="144"/>
          <w:tblCellSpacing w:w="20" w:type="nil"/>
        </w:trPr>
        <w:tc>
          <w:tcPr>
            <w:tcW w:w="510" w:type="dxa"/>
            <w:tcMar>
              <w:top w:w="50" w:type="dxa"/>
              <w:left w:w="100" w:type="dxa"/>
            </w:tcMar>
            <w:vAlign w:val="center"/>
          </w:tcPr>
          <w:p w14:paraId="3F01EEDC" w14:textId="77777777" w:rsidR="008922AD" w:rsidRDefault="00197213">
            <w:pPr>
              <w:spacing w:after="0"/>
            </w:pPr>
            <w:r>
              <w:rPr>
                <w:rFonts w:ascii="Times New Roman" w:hAnsi="Times New Roman"/>
                <w:color w:val="000000"/>
                <w:sz w:val="24"/>
              </w:rPr>
              <w:t>2.2</w:t>
            </w:r>
          </w:p>
        </w:tc>
        <w:tc>
          <w:tcPr>
            <w:tcW w:w="2816" w:type="dxa"/>
            <w:tcMar>
              <w:top w:w="50" w:type="dxa"/>
              <w:left w:w="100" w:type="dxa"/>
            </w:tcMar>
            <w:vAlign w:val="center"/>
          </w:tcPr>
          <w:p w14:paraId="48353C26" w14:textId="77777777" w:rsidR="008922AD" w:rsidRDefault="0019721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14:paraId="3D51498F" w14:textId="77777777" w:rsidR="008922AD" w:rsidRDefault="0019721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727FBEEC" w14:textId="77777777" w:rsidR="008922AD" w:rsidRDefault="008922AD">
            <w:pPr>
              <w:spacing w:after="0"/>
              <w:ind w:left="135"/>
              <w:jc w:val="center"/>
            </w:pPr>
          </w:p>
        </w:tc>
        <w:tc>
          <w:tcPr>
            <w:tcW w:w="1805" w:type="dxa"/>
            <w:tcMar>
              <w:top w:w="50" w:type="dxa"/>
              <w:left w:w="100" w:type="dxa"/>
            </w:tcMar>
            <w:vAlign w:val="center"/>
          </w:tcPr>
          <w:p w14:paraId="29CC6AFB" w14:textId="77777777" w:rsidR="008922AD" w:rsidRDefault="008922AD">
            <w:pPr>
              <w:spacing w:after="0"/>
              <w:ind w:left="135"/>
              <w:jc w:val="center"/>
            </w:pPr>
          </w:p>
        </w:tc>
        <w:tc>
          <w:tcPr>
            <w:tcW w:w="2694" w:type="dxa"/>
            <w:tcMar>
              <w:top w:w="50" w:type="dxa"/>
              <w:left w:w="100" w:type="dxa"/>
            </w:tcMar>
            <w:vAlign w:val="center"/>
          </w:tcPr>
          <w:p w14:paraId="2230F3C8" w14:textId="77777777" w:rsidR="008922AD" w:rsidRDefault="008922AD">
            <w:pPr>
              <w:spacing w:after="0"/>
              <w:ind w:left="135"/>
            </w:pPr>
          </w:p>
        </w:tc>
      </w:tr>
      <w:tr w:rsidR="008922AD" w14:paraId="64A67B38" w14:textId="77777777">
        <w:trPr>
          <w:trHeight w:val="144"/>
          <w:tblCellSpacing w:w="20" w:type="nil"/>
        </w:trPr>
        <w:tc>
          <w:tcPr>
            <w:tcW w:w="510" w:type="dxa"/>
            <w:tcMar>
              <w:top w:w="50" w:type="dxa"/>
              <w:left w:w="100" w:type="dxa"/>
            </w:tcMar>
            <w:vAlign w:val="center"/>
          </w:tcPr>
          <w:p w14:paraId="185A8C3E" w14:textId="77777777" w:rsidR="008922AD" w:rsidRDefault="00197213">
            <w:pPr>
              <w:spacing w:after="0"/>
            </w:pPr>
            <w:r>
              <w:rPr>
                <w:rFonts w:ascii="Times New Roman" w:hAnsi="Times New Roman"/>
                <w:color w:val="000000"/>
                <w:sz w:val="24"/>
              </w:rPr>
              <w:t>2.3</w:t>
            </w:r>
          </w:p>
        </w:tc>
        <w:tc>
          <w:tcPr>
            <w:tcW w:w="2816" w:type="dxa"/>
            <w:tcMar>
              <w:top w:w="50" w:type="dxa"/>
              <w:left w:w="100" w:type="dxa"/>
            </w:tcMar>
            <w:vAlign w:val="center"/>
          </w:tcPr>
          <w:p w14:paraId="64C2DA86" w14:textId="77777777" w:rsidR="008922AD" w:rsidRDefault="0019721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14:paraId="224622C5" w14:textId="77777777" w:rsidR="008922AD" w:rsidRDefault="0019721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77B09C1B" w14:textId="77777777" w:rsidR="008922AD" w:rsidRDefault="008922AD">
            <w:pPr>
              <w:spacing w:after="0"/>
              <w:ind w:left="135"/>
              <w:jc w:val="center"/>
            </w:pPr>
          </w:p>
        </w:tc>
        <w:tc>
          <w:tcPr>
            <w:tcW w:w="1805" w:type="dxa"/>
            <w:tcMar>
              <w:top w:w="50" w:type="dxa"/>
              <w:left w:w="100" w:type="dxa"/>
            </w:tcMar>
            <w:vAlign w:val="center"/>
          </w:tcPr>
          <w:p w14:paraId="4D61AF05" w14:textId="77777777" w:rsidR="008922AD" w:rsidRDefault="008922AD">
            <w:pPr>
              <w:spacing w:after="0"/>
              <w:ind w:left="135"/>
              <w:jc w:val="center"/>
            </w:pPr>
          </w:p>
        </w:tc>
        <w:tc>
          <w:tcPr>
            <w:tcW w:w="2694" w:type="dxa"/>
            <w:tcMar>
              <w:top w:w="50" w:type="dxa"/>
              <w:left w:w="100" w:type="dxa"/>
            </w:tcMar>
            <w:vAlign w:val="center"/>
          </w:tcPr>
          <w:p w14:paraId="37842C5B" w14:textId="77777777" w:rsidR="008922AD" w:rsidRDefault="008922AD">
            <w:pPr>
              <w:spacing w:after="0"/>
              <w:ind w:left="135"/>
            </w:pPr>
          </w:p>
        </w:tc>
      </w:tr>
      <w:tr w:rsidR="008922AD" w14:paraId="5ACD02E3" w14:textId="77777777">
        <w:trPr>
          <w:trHeight w:val="144"/>
          <w:tblCellSpacing w:w="20" w:type="nil"/>
        </w:trPr>
        <w:tc>
          <w:tcPr>
            <w:tcW w:w="510" w:type="dxa"/>
            <w:tcMar>
              <w:top w:w="50" w:type="dxa"/>
              <w:left w:w="100" w:type="dxa"/>
            </w:tcMar>
            <w:vAlign w:val="center"/>
          </w:tcPr>
          <w:p w14:paraId="61D1FD37" w14:textId="77777777" w:rsidR="008922AD" w:rsidRDefault="00197213">
            <w:pPr>
              <w:spacing w:after="0"/>
            </w:pPr>
            <w:r>
              <w:rPr>
                <w:rFonts w:ascii="Times New Roman" w:hAnsi="Times New Roman"/>
                <w:color w:val="000000"/>
                <w:sz w:val="24"/>
              </w:rPr>
              <w:t>2.4</w:t>
            </w:r>
          </w:p>
        </w:tc>
        <w:tc>
          <w:tcPr>
            <w:tcW w:w="2816" w:type="dxa"/>
            <w:tcMar>
              <w:top w:w="50" w:type="dxa"/>
              <w:left w:w="100" w:type="dxa"/>
            </w:tcMar>
            <w:vAlign w:val="center"/>
          </w:tcPr>
          <w:p w14:paraId="4FEC1A12" w14:textId="77777777" w:rsidR="008922AD" w:rsidRDefault="0019721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14:paraId="2FB0FE61" w14:textId="77777777" w:rsidR="008922AD" w:rsidRDefault="00197213">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341BA0E9" w14:textId="4AAD218F" w:rsidR="008922AD" w:rsidRDefault="00197213">
            <w:pPr>
              <w:spacing w:after="0"/>
              <w:ind w:left="135"/>
              <w:jc w:val="center"/>
            </w:pPr>
            <w:r>
              <w:rPr>
                <w:rFonts w:ascii="Times New Roman" w:hAnsi="Times New Roman"/>
                <w:color w:val="000000"/>
                <w:sz w:val="24"/>
              </w:rPr>
              <w:t xml:space="preserve"> </w:t>
            </w:r>
          </w:p>
        </w:tc>
        <w:tc>
          <w:tcPr>
            <w:tcW w:w="1805" w:type="dxa"/>
            <w:tcMar>
              <w:top w:w="50" w:type="dxa"/>
              <w:left w:w="100" w:type="dxa"/>
            </w:tcMar>
            <w:vAlign w:val="center"/>
          </w:tcPr>
          <w:p w14:paraId="22F8E409" w14:textId="77777777" w:rsidR="008922AD" w:rsidRDefault="008922AD">
            <w:pPr>
              <w:spacing w:after="0"/>
              <w:ind w:left="135"/>
              <w:jc w:val="center"/>
            </w:pPr>
          </w:p>
        </w:tc>
        <w:tc>
          <w:tcPr>
            <w:tcW w:w="2694" w:type="dxa"/>
            <w:tcMar>
              <w:top w:w="50" w:type="dxa"/>
              <w:left w:w="100" w:type="dxa"/>
            </w:tcMar>
            <w:vAlign w:val="center"/>
          </w:tcPr>
          <w:p w14:paraId="4150FB7F" w14:textId="77777777" w:rsidR="008922AD" w:rsidRDefault="008922AD">
            <w:pPr>
              <w:spacing w:after="0"/>
              <w:ind w:left="135"/>
            </w:pPr>
          </w:p>
        </w:tc>
      </w:tr>
      <w:tr w:rsidR="008922AD" w14:paraId="71B5976D" w14:textId="77777777">
        <w:trPr>
          <w:trHeight w:val="144"/>
          <w:tblCellSpacing w:w="20" w:type="nil"/>
        </w:trPr>
        <w:tc>
          <w:tcPr>
            <w:tcW w:w="0" w:type="auto"/>
            <w:gridSpan w:val="2"/>
            <w:tcMar>
              <w:top w:w="50" w:type="dxa"/>
              <w:left w:w="100" w:type="dxa"/>
            </w:tcMar>
            <w:vAlign w:val="center"/>
          </w:tcPr>
          <w:p w14:paraId="05F4B0CF" w14:textId="77777777" w:rsidR="008922AD" w:rsidRDefault="0019721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72FAFB9" w14:textId="77777777" w:rsidR="008922AD" w:rsidRDefault="0019721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1B74FA5E" w14:textId="77777777" w:rsidR="008922AD" w:rsidRDefault="008922AD"/>
        </w:tc>
      </w:tr>
      <w:tr w:rsidR="008922AD" w:rsidRPr="00242B28" w14:paraId="4E49B3C5" w14:textId="77777777">
        <w:trPr>
          <w:trHeight w:val="144"/>
          <w:tblCellSpacing w:w="20" w:type="nil"/>
        </w:trPr>
        <w:tc>
          <w:tcPr>
            <w:tcW w:w="0" w:type="auto"/>
            <w:gridSpan w:val="6"/>
            <w:tcMar>
              <w:top w:w="50" w:type="dxa"/>
              <w:left w:w="100" w:type="dxa"/>
            </w:tcMar>
            <w:vAlign w:val="center"/>
          </w:tcPr>
          <w:p w14:paraId="5E7F220A" w14:textId="77777777" w:rsidR="008922AD" w:rsidRPr="00783A82" w:rsidRDefault="00197213">
            <w:pPr>
              <w:spacing w:after="0"/>
              <w:ind w:left="135"/>
              <w:rPr>
                <w:lang w:val="ru-RU"/>
              </w:rPr>
            </w:pPr>
            <w:r w:rsidRPr="00783A82">
              <w:rPr>
                <w:rFonts w:ascii="Times New Roman" w:hAnsi="Times New Roman"/>
                <w:b/>
                <w:color w:val="000000"/>
                <w:sz w:val="24"/>
                <w:lang w:val="ru-RU"/>
              </w:rPr>
              <w:t>Раздел 3.</w:t>
            </w:r>
            <w:r w:rsidRPr="00783A82">
              <w:rPr>
                <w:rFonts w:ascii="Times New Roman" w:hAnsi="Times New Roman"/>
                <w:color w:val="000000"/>
                <w:sz w:val="24"/>
                <w:lang w:val="ru-RU"/>
              </w:rPr>
              <w:t xml:space="preserve"> </w:t>
            </w:r>
            <w:r w:rsidRPr="00783A82">
              <w:rPr>
                <w:rFonts w:ascii="Times New Roman" w:hAnsi="Times New Roman"/>
                <w:b/>
                <w:color w:val="000000"/>
                <w:sz w:val="24"/>
                <w:lang w:val="ru-RU"/>
              </w:rPr>
              <w:t>Прикладно-ориентированная двигательная деятельность</w:t>
            </w:r>
          </w:p>
        </w:tc>
      </w:tr>
      <w:tr w:rsidR="008922AD" w14:paraId="54BDC864" w14:textId="77777777">
        <w:trPr>
          <w:trHeight w:val="144"/>
          <w:tblCellSpacing w:w="20" w:type="nil"/>
        </w:trPr>
        <w:tc>
          <w:tcPr>
            <w:tcW w:w="510" w:type="dxa"/>
            <w:tcMar>
              <w:top w:w="50" w:type="dxa"/>
              <w:left w:w="100" w:type="dxa"/>
            </w:tcMar>
            <w:vAlign w:val="center"/>
          </w:tcPr>
          <w:p w14:paraId="7C827A1C" w14:textId="77777777" w:rsidR="008922AD" w:rsidRDefault="00197213">
            <w:pPr>
              <w:spacing w:after="0"/>
            </w:pPr>
            <w:r>
              <w:rPr>
                <w:rFonts w:ascii="Times New Roman" w:hAnsi="Times New Roman"/>
                <w:color w:val="000000"/>
                <w:sz w:val="24"/>
              </w:rPr>
              <w:t>3.1</w:t>
            </w:r>
          </w:p>
        </w:tc>
        <w:tc>
          <w:tcPr>
            <w:tcW w:w="2816" w:type="dxa"/>
            <w:tcMar>
              <w:top w:w="50" w:type="dxa"/>
              <w:left w:w="100" w:type="dxa"/>
            </w:tcMar>
            <w:vAlign w:val="center"/>
          </w:tcPr>
          <w:p w14:paraId="34937371" w14:textId="77777777" w:rsidR="008922AD" w:rsidRDefault="0019721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14:paraId="17C085DA" w14:textId="77777777" w:rsidR="008922AD" w:rsidRDefault="0019721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4FDBC0D4" w14:textId="77777777" w:rsidR="008922AD" w:rsidRDefault="008922AD">
            <w:pPr>
              <w:spacing w:after="0"/>
              <w:ind w:left="135"/>
              <w:jc w:val="center"/>
            </w:pPr>
          </w:p>
        </w:tc>
        <w:tc>
          <w:tcPr>
            <w:tcW w:w="1805" w:type="dxa"/>
            <w:tcMar>
              <w:top w:w="50" w:type="dxa"/>
              <w:left w:w="100" w:type="dxa"/>
            </w:tcMar>
            <w:vAlign w:val="center"/>
          </w:tcPr>
          <w:p w14:paraId="3C816D8B" w14:textId="77777777" w:rsidR="008922AD" w:rsidRDefault="008922AD">
            <w:pPr>
              <w:spacing w:after="0"/>
              <w:ind w:left="135"/>
              <w:jc w:val="center"/>
            </w:pPr>
          </w:p>
        </w:tc>
        <w:tc>
          <w:tcPr>
            <w:tcW w:w="2694" w:type="dxa"/>
            <w:tcMar>
              <w:top w:w="50" w:type="dxa"/>
              <w:left w:w="100" w:type="dxa"/>
            </w:tcMar>
            <w:vAlign w:val="center"/>
          </w:tcPr>
          <w:p w14:paraId="4C542FE2" w14:textId="77777777" w:rsidR="008922AD" w:rsidRDefault="008922AD">
            <w:pPr>
              <w:spacing w:after="0"/>
              <w:ind w:left="135"/>
            </w:pPr>
          </w:p>
        </w:tc>
      </w:tr>
      <w:tr w:rsidR="008922AD" w14:paraId="39315A0E" w14:textId="77777777">
        <w:trPr>
          <w:trHeight w:val="144"/>
          <w:tblCellSpacing w:w="20" w:type="nil"/>
        </w:trPr>
        <w:tc>
          <w:tcPr>
            <w:tcW w:w="0" w:type="auto"/>
            <w:gridSpan w:val="2"/>
            <w:tcMar>
              <w:top w:w="50" w:type="dxa"/>
              <w:left w:w="100" w:type="dxa"/>
            </w:tcMar>
            <w:vAlign w:val="center"/>
          </w:tcPr>
          <w:p w14:paraId="0FBD959F" w14:textId="77777777" w:rsidR="008922AD" w:rsidRDefault="0019721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721C0D0" w14:textId="77777777" w:rsidR="008922AD" w:rsidRDefault="0019721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4EED369" w14:textId="77777777" w:rsidR="008922AD" w:rsidRDefault="008922AD"/>
        </w:tc>
      </w:tr>
      <w:tr w:rsidR="008922AD" w:rsidRPr="00242B28" w14:paraId="263FF850" w14:textId="77777777">
        <w:trPr>
          <w:trHeight w:val="144"/>
          <w:tblCellSpacing w:w="20" w:type="nil"/>
        </w:trPr>
        <w:tc>
          <w:tcPr>
            <w:tcW w:w="0" w:type="auto"/>
            <w:gridSpan w:val="6"/>
            <w:tcMar>
              <w:top w:w="50" w:type="dxa"/>
              <w:left w:w="100" w:type="dxa"/>
            </w:tcMar>
            <w:vAlign w:val="center"/>
          </w:tcPr>
          <w:p w14:paraId="3558AF0B" w14:textId="77777777" w:rsidR="008922AD" w:rsidRPr="00783A82" w:rsidRDefault="00197213">
            <w:pPr>
              <w:spacing w:after="0"/>
              <w:ind w:left="135"/>
              <w:rPr>
                <w:lang w:val="ru-RU"/>
              </w:rPr>
            </w:pPr>
            <w:r w:rsidRPr="00783A82">
              <w:rPr>
                <w:rFonts w:ascii="Times New Roman" w:hAnsi="Times New Roman"/>
                <w:b/>
                <w:color w:val="000000"/>
                <w:sz w:val="24"/>
                <w:lang w:val="ru-RU"/>
              </w:rPr>
              <w:t>Раздел 4.</w:t>
            </w:r>
            <w:r w:rsidRPr="00783A82">
              <w:rPr>
                <w:rFonts w:ascii="Times New Roman" w:hAnsi="Times New Roman"/>
                <w:color w:val="000000"/>
                <w:sz w:val="24"/>
                <w:lang w:val="ru-RU"/>
              </w:rPr>
              <w:t xml:space="preserve"> </w:t>
            </w:r>
            <w:r w:rsidRPr="00783A82">
              <w:rPr>
                <w:rFonts w:ascii="Times New Roman" w:hAnsi="Times New Roman"/>
                <w:b/>
                <w:color w:val="000000"/>
                <w:sz w:val="24"/>
                <w:lang w:val="ru-RU"/>
              </w:rPr>
              <w:t>Модуль «Спортивная и физическая подготовка»</w:t>
            </w:r>
          </w:p>
        </w:tc>
      </w:tr>
      <w:tr w:rsidR="008922AD" w14:paraId="2EF57B8D" w14:textId="77777777">
        <w:trPr>
          <w:trHeight w:val="144"/>
          <w:tblCellSpacing w:w="20" w:type="nil"/>
        </w:trPr>
        <w:tc>
          <w:tcPr>
            <w:tcW w:w="510" w:type="dxa"/>
            <w:tcMar>
              <w:top w:w="50" w:type="dxa"/>
              <w:left w:w="100" w:type="dxa"/>
            </w:tcMar>
            <w:vAlign w:val="center"/>
          </w:tcPr>
          <w:p w14:paraId="7F25DB31" w14:textId="77777777" w:rsidR="008922AD" w:rsidRDefault="00197213">
            <w:pPr>
              <w:spacing w:after="0"/>
            </w:pPr>
            <w:r>
              <w:rPr>
                <w:rFonts w:ascii="Times New Roman" w:hAnsi="Times New Roman"/>
                <w:color w:val="000000"/>
                <w:sz w:val="24"/>
              </w:rPr>
              <w:t>4.1</w:t>
            </w:r>
          </w:p>
        </w:tc>
        <w:tc>
          <w:tcPr>
            <w:tcW w:w="2816" w:type="dxa"/>
            <w:tcMar>
              <w:top w:w="50" w:type="dxa"/>
              <w:left w:w="100" w:type="dxa"/>
            </w:tcMar>
            <w:vAlign w:val="center"/>
          </w:tcPr>
          <w:p w14:paraId="6A56E79A" w14:textId="77777777" w:rsidR="008922AD" w:rsidRDefault="00197213">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22FFE214" w14:textId="77777777" w:rsidR="008922AD" w:rsidRDefault="00197213">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14:paraId="4D90D8A8" w14:textId="77777777" w:rsidR="008922AD" w:rsidRDefault="008922AD">
            <w:pPr>
              <w:spacing w:after="0"/>
              <w:ind w:left="135"/>
              <w:jc w:val="center"/>
            </w:pPr>
          </w:p>
        </w:tc>
        <w:tc>
          <w:tcPr>
            <w:tcW w:w="1805" w:type="dxa"/>
            <w:tcMar>
              <w:top w:w="50" w:type="dxa"/>
              <w:left w:w="100" w:type="dxa"/>
            </w:tcMar>
            <w:vAlign w:val="center"/>
          </w:tcPr>
          <w:p w14:paraId="48D47222" w14:textId="77777777" w:rsidR="008922AD" w:rsidRDefault="008922AD">
            <w:pPr>
              <w:spacing w:after="0"/>
              <w:ind w:left="135"/>
              <w:jc w:val="center"/>
            </w:pPr>
          </w:p>
        </w:tc>
        <w:tc>
          <w:tcPr>
            <w:tcW w:w="2694" w:type="dxa"/>
            <w:tcMar>
              <w:top w:w="50" w:type="dxa"/>
              <w:left w:w="100" w:type="dxa"/>
            </w:tcMar>
            <w:vAlign w:val="center"/>
          </w:tcPr>
          <w:p w14:paraId="192B58AC" w14:textId="77777777" w:rsidR="008922AD" w:rsidRDefault="008922AD">
            <w:pPr>
              <w:spacing w:after="0"/>
              <w:ind w:left="135"/>
            </w:pPr>
          </w:p>
        </w:tc>
      </w:tr>
      <w:tr w:rsidR="008922AD" w14:paraId="5B13E6BE" w14:textId="77777777">
        <w:trPr>
          <w:trHeight w:val="144"/>
          <w:tblCellSpacing w:w="20" w:type="nil"/>
        </w:trPr>
        <w:tc>
          <w:tcPr>
            <w:tcW w:w="510" w:type="dxa"/>
            <w:tcMar>
              <w:top w:w="50" w:type="dxa"/>
              <w:left w:w="100" w:type="dxa"/>
            </w:tcMar>
            <w:vAlign w:val="center"/>
          </w:tcPr>
          <w:p w14:paraId="1A91AB7D" w14:textId="77777777" w:rsidR="008922AD" w:rsidRDefault="00197213">
            <w:pPr>
              <w:spacing w:after="0"/>
            </w:pPr>
            <w:r>
              <w:rPr>
                <w:rFonts w:ascii="Times New Roman" w:hAnsi="Times New Roman"/>
                <w:color w:val="000000"/>
                <w:sz w:val="24"/>
              </w:rPr>
              <w:t>4.2</w:t>
            </w:r>
          </w:p>
        </w:tc>
        <w:tc>
          <w:tcPr>
            <w:tcW w:w="2816" w:type="dxa"/>
            <w:tcMar>
              <w:top w:w="50" w:type="dxa"/>
              <w:left w:w="100" w:type="dxa"/>
            </w:tcMar>
            <w:vAlign w:val="center"/>
          </w:tcPr>
          <w:p w14:paraId="616C9707" w14:textId="77777777" w:rsidR="008922AD" w:rsidRDefault="00197213">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1DEABF5D" w14:textId="77777777" w:rsidR="008922AD" w:rsidRDefault="00197213">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14:paraId="51BC01C4" w14:textId="1F60ABF6" w:rsidR="008922AD" w:rsidRDefault="00197213">
            <w:pPr>
              <w:spacing w:after="0"/>
              <w:ind w:left="135"/>
              <w:jc w:val="center"/>
            </w:pPr>
            <w:r>
              <w:rPr>
                <w:rFonts w:ascii="Times New Roman" w:hAnsi="Times New Roman"/>
                <w:color w:val="000000"/>
                <w:sz w:val="24"/>
              </w:rPr>
              <w:t xml:space="preserve"> </w:t>
            </w:r>
          </w:p>
        </w:tc>
        <w:tc>
          <w:tcPr>
            <w:tcW w:w="1805" w:type="dxa"/>
            <w:tcMar>
              <w:top w:w="50" w:type="dxa"/>
              <w:left w:w="100" w:type="dxa"/>
            </w:tcMar>
            <w:vAlign w:val="center"/>
          </w:tcPr>
          <w:p w14:paraId="349C91C6" w14:textId="77777777" w:rsidR="008922AD" w:rsidRDefault="008922AD">
            <w:pPr>
              <w:spacing w:after="0"/>
              <w:ind w:left="135"/>
              <w:jc w:val="center"/>
            </w:pPr>
          </w:p>
        </w:tc>
        <w:tc>
          <w:tcPr>
            <w:tcW w:w="2694" w:type="dxa"/>
            <w:tcMar>
              <w:top w:w="50" w:type="dxa"/>
              <w:left w:w="100" w:type="dxa"/>
            </w:tcMar>
            <w:vAlign w:val="center"/>
          </w:tcPr>
          <w:p w14:paraId="75911D09" w14:textId="77777777" w:rsidR="008922AD" w:rsidRDefault="008922AD">
            <w:pPr>
              <w:spacing w:after="0"/>
              <w:ind w:left="135"/>
            </w:pPr>
          </w:p>
        </w:tc>
      </w:tr>
      <w:tr w:rsidR="008922AD" w14:paraId="591ED684" w14:textId="77777777">
        <w:trPr>
          <w:trHeight w:val="144"/>
          <w:tblCellSpacing w:w="20" w:type="nil"/>
        </w:trPr>
        <w:tc>
          <w:tcPr>
            <w:tcW w:w="0" w:type="auto"/>
            <w:gridSpan w:val="2"/>
            <w:tcMar>
              <w:top w:w="50" w:type="dxa"/>
              <w:left w:w="100" w:type="dxa"/>
            </w:tcMar>
            <w:vAlign w:val="center"/>
          </w:tcPr>
          <w:p w14:paraId="2587E642" w14:textId="77777777" w:rsidR="008922AD" w:rsidRDefault="00197213">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14:paraId="699946A5" w14:textId="77777777" w:rsidR="008922AD" w:rsidRDefault="00197213">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14:paraId="38380B86" w14:textId="77777777" w:rsidR="008922AD" w:rsidRDefault="008922AD"/>
        </w:tc>
      </w:tr>
      <w:tr w:rsidR="008922AD" w14:paraId="490ADAD1" w14:textId="77777777">
        <w:trPr>
          <w:trHeight w:val="144"/>
          <w:tblCellSpacing w:w="20" w:type="nil"/>
        </w:trPr>
        <w:tc>
          <w:tcPr>
            <w:tcW w:w="0" w:type="auto"/>
            <w:gridSpan w:val="2"/>
            <w:tcMar>
              <w:top w:w="50" w:type="dxa"/>
              <w:left w:w="100" w:type="dxa"/>
            </w:tcMar>
            <w:vAlign w:val="center"/>
          </w:tcPr>
          <w:p w14:paraId="0F1860B2" w14:textId="77777777" w:rsidR="008922AD" w:rsidRPr="00783A82" w:rsidRDefault="00197213">
            <w:pPr>
              <w:spacing w:after="0"/>
              <w:ind w:left="135"/>
              <w:rPr>
                <w:lang w:val="ru-RU"/>
              </w:rPr>
            </w:pPr>
            <w:r w:rsidRPr="00783A8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5423EDE"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14:paraId="497298F3" w14:textId="5AB1CC50" w:rsidR="008922AD" w:rsidRDefault="00197213">
            <w:pPr>
              <w:spacing w:after="0"/>
              <w:ind w:left="135"/>
              <w:jc w:val="center"/>
            </w:pPr>
            <w:r>
              <w:rPr>
                <w:rFonts w:ascii="Times New Roman" w:hAnsi="Times New Roman"/>
                <w:color w:val="000000"/>
                <w:sz w:val="24"/>
              </w:rPr>
              <w:t xml:space="preserve">  </w:t>
            </w:r>
          </w:p>
        </w:tc>
        <w:tc>
          <w:tcPr>
            <w:tcW w:w="1805" w:type="dxa"/>
            <w:tcMar>
              <w:top w:w="50" w:type="dxa"/>
              <w:left w:w="100" w:type="dxa"/>
            </w:tcMar>
            <w:vAlign w:val="center"/>
          </w:tcPr>
          <w:p w14:paraId="4C6274FF" w14:textId="77777777" w:rsidR="008922AD" w:rsidRDefault="0019721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82F48DA" w14:textId="77777777" w:rsidR="008922AD" w:rsidRDefault="008922AD"/>
        </w:tc>
      </w:tr>
    </w:tbl>
    <w:p w14:paraId="40795513" w14:textId="77777777" w:rsidR="008922AD" w:rsidRDefault="008922AD">
      <w:pPr>
        <w:sectPr w:rsidR="008922AD">
          <w:pgSz w:w="16383" w:h="11906" w:orient="landscape"/>
          <w:pgMar w:top="1134" w:right="850" w:bottom="1134" w:left="1701" w:header="720" w:footer="720" w:gutter="0"/>
          <w:cols w:space="720"/>
        </w:sectPr>
      </w:pPr>
    </w:p>
    <w:p w14:paraId="09C188E1" w14:textId="77777777" w:rsidR="008922AD" w:rsidRDefault="008922AD">
      <w:pPr>
        <w:sectPr w:rsidR="008922AD">
          <w:pgSz w:w="16383" w:h="11906" w:orient="landscape"/>
          <w:pgMar w:top="1134" w:right="850" w:bottom="1134" w:left="1701" w:header="720" w:footer="720" w:gutter="0"/>
          <w:cols w:space="720"/>
        </w:sectPr>
      </w:pPr>
    </w:p>
    <w:p w14:paraId="60ACE472" w14:textId="77777777" w:rsidR="008922AD" w:rsidRDefault="00197213">
      <w:pPr>
        <w:spacing w:after="0"/>
        <w:ind w:left="120"/>
      </w:pPr>
      <w:bookmarkStart w:id="15" w:name="block-28606819"/>
      <w:bookmarkEnd w:id="14"/>
      <w:r>
        <w:rPr>
          <w:rFonts w:ascii="Times New Roman" w:hAnsi="Times New Roman"/>
          <w:b/>
          <w:color w:val="000000"/>
          <w:sz w:val="28"/>
        </w:rPr>
        <w:lastRenderedPageBreak/>
        <w:t xml:space="preserve"> ПОУРОЧНОЕ ПЛАНИРОВАНИЕ </w:t>
      </w:r>
    </w:p>
    <w:p w14:paraId="63C4D8E8" w14:textId="77777777" w:rsidR="008922AD" w:rsidRDefault="0019721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4746"/>
        <w:gridCol w:w="1085"/>
        <w:gridCol w:w="1841"/>
        <w:gridCol w:w="1910"/>
        <w:gridCol w:w="1347"/>
        <w:gridCol w:w="2221"/>
      </w:tblGrid>
      <w:tr w:rsidR="008922AD" w14:paraId="2283F82A" w14:textId="77777777" w:rsidTr="00242B28">
        <w:trPr>
          <w:trHeight w:val="144"/>
          <w:tblCellSpacing w:w="20" w:type="nil"/>
        </w:trPr>
        <w:tc>
          <w:tcPr>
            <w:tcW w:w="889" w:type="dxa"/>
            <w:vMerge w:val="restart"/>
            <w:tcMar>
              <w:top w:w="50" w:type="dxa"/>
              <w:left w:w="100" w:type="dxa"/>
            </w:tcMar>
            <w:vAlign w:val="center"/>
          </w:tcPr>
          <w:p w14:paraId="11C220EA" w14:textId="77777777" w:rsidR="008922AD" w:rsidRDefault="00197213">
            <w:pPr>
              <w:spacing w:after="0"/>
              <w:ind w:left="135"/>
            </w:pPr>
            <w:r>
              <w:rPr>
                <w:rFonts w:ascii="Times New Roman" w:hAnsi="Times New Roman"/>
                <w:b/>
                <w:color w:val="000000"/>
                <w:sz w:val="24"/>
              </w:rPr>
              <w:t xml:space="preserve">№ п/п </w:t>
            </w:r>
          </w:p>
          <w:p w14:paraId="5F75624F" w14:textId="77777777" w:rsidR="008922AD" w:rsidRDefault="008922AD">
            <w:pPr>
              <w:spacing w:after="0"/>
              <w:ind w:left="135"/>
            </w:pPr>
          </w:p>
        </w:tc>
        <w:tc>
          <w:tcPr>
            <w:tcW w:w="4739" w:type="dxa"/>
            <w:vMerge w:val="restart"/>
            <w:tcMar>
              <w:top w:w="50" w:type="dxa"/>
              <w:left w:w="100" w:type="dxa"/>
            </w:tcMar>
            <w:vAlign w:val="center"/>
          </w:tcPr>
          <w:p w14:paraId="35495E78" w14:textId="77777777" w:rsidR="008922AD" w:rsidRDefault="0019721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AB9FF67" w14:textId="77777777" w:rsidR="008922AD" w:rsidRDefault="008922AD">
            <w:pPr>
              <w:spacing w:after="0"/>
              <w:ind w:left="135"/>
            </w:pPr>
          </w:p>
        </w:tc>
        <w:tc>
          <w:tcPr>
            <w:tcW w:w="0" w:type="auto"/>
            <w:gridSpan w:val="3"/>
            <w:tcMar>
              <w:top w:w="50" w:type="dxa"/>
              <w:left w:w="100" w:type="dxa"/>
            </w:tcMar>
            <w:vAlign w:val="center"/>
          </w:tcPr>
          <w:p w14:paraId="2C87FC25" w14:textId="77777777" w:rsidR="008922AD" w:rsidRDefault="0019721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77E0D63A" w14:textId="77777777" w:rsidR="008922AD" w:rsidRDefault="0019721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7877785" w14:textId="77777777" w:rsidR="008922AD" w:rsidRDefault="008922AD">
            <w:pPr>
              <w:spacing w:after="0"/>
              <w:ind w:left="135"/>
            </w:pPr>
          </w:p>
        </w:tc>
        <w:tc>
          <w:tcPr>
            <w:tcW w:w="2221" w:type="dxa"/>
            <w:vMerge w:val="restart"/>
            <w:tcMar>
              <w:top w:w="50" w:type="dxa"/>
              <w:left w:w="100" w:type="dxa"/>
            </w:tcMar>
            <w:vAlign w:val="center"/>
          </w:tcPr>
          <w:p w14:paraId="7300D3F3" w14:textId="77777777" w:rsidR="008922AD" w:rsidRDefault="0019721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1CFF8AF" w14:textId="77777777" w:rsidR="008922AD" w:rsidRDefault="008922AD">
            <w:pPr>
              <w:spacing w:after="0"/>
              <w:ind w:left="135"/>
            </w:pPr>
          </w:p>
        </w:tc>
      </w:tr>
      <w:tr w:rsidR="008922AD" w14:paraId="31EE1C65" w14:textId="77777777" w:rsidTr="00242B28">
        <w:trPr>
          <w:trHeight w:val="144"/>
          <w:tblCellSpacing w:w="20" w:type="nil"/>
        </w:trPr>
        <w:tc>
          <w:tcPr>
            <w:tcW w:w="0" w:type="auto"/>
            <w:vMerge/>
            <w:tcBorders>
              <w:top w:val="nil"/>
            </w:tcBorders>
            <w:tcMar>
              <w:top w:w="50" w:type="dxa"/>
              <w:left w:w="100" w:type="dxa"/>
            </w:tcMar>
          </w:tcPr>
          <w:p w14:paraId="3BD42BA4" w14:textId="77777777" w:rsidR="008922AD" w:rsidRDefault="008922AD"/>
        </w:tc>
        <w:tc>
          <w:tcPr>
            <w:tcW w:w="0" w:type="auto"/>
            <w:vMerge/>
            <w:tcBorders>
              <w:top w:val="nil"/>
            </w:tcBorders>
            <w:tcMar>
              <w:top w:w="50" w:type="dxa"/>
              <w:left w:w="100" w:type="dxa"/>
            </w:tcMar>
          </w:tcPr>
          <w:p w14:paraId="559B0EE4" w14:textId="77777777" w:rsidR="008922AD" w:rsidRDefault="008922AD"/>
        </w:tc>
        <w:tc>
          <w:tcPr>
            <w:tcW w:w="1093" w:type="dxa"/>
            <w:tcMar>
              <w:top w:w="50" w:type="dxa"/>
              <w:left w:w="100" w:type="dxa"/>
            </w:tcMar>
            <w:vAlign w:val="center"/>
          </w:tcPr>
          <w:p w14:paraId="38971247" w14:textId="77777777" w:rsidR="008922AD" w:rsidRDefault="0019721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6A4F248" w14:textId="77777777" w:rsidR="008922AD" w:rsidRDefault="008922AD">
            <w:pPr>
              <w:spacing w:after="0"/>
              <w:ind w:left="135"/>
            </w:pPr>
          </w:p>
        </w:tc>
        <w:tc>
          <w:tcPr>
            <w:tcW w:w="1841" w:type="dxa"/>
            <w:tcMar>
              <w:top w:w="50" w:type="dxa"/>
              <w:left w:w="100" w:type="dxa"/>
            </w:tcMar>
            <w:vAlign w:val="center"/>
          </w:tcPr>
          <w:p w14:paraId="50EF6861" w14:textId="77777777" w:rsidR="008922AD" w:rsidRDefault="0019721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B84423C" w14:textId="77777777" w:rsidR="008922AD" w:rsidRDefault="008922AD">
            <w:pPr>
              <w:spacing w:after="0"/>
              <w:ind w:left="135"/>
            </w:pPr>
          </w:p>
        </w:tc>
        <w:tc>
          <w:tcPr>
            <w:tcW w:w="1910" w:type="dxa"/>
            <w:tcMar>
              <w:top w:w="50" w:type="dxa"/>
              <w:left w:w="100" w:type="dxa"/>
            </w:tcMar>
            <w:vAlign w:val="center"/>
          </w:tcPr>
          <w:p w14:paraId="6BEDA7F9" w14:textId="77777777" w:rsidR="008922AD" w:rsidRDefault="0019721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751F3CB" w14:textId="77777777" w:rsidR="008922AD" w:rsidRDefault="008922AD">
            <w:pPr>
              <w:spacing w:after="0"/>
              <w:ind w:left="135"/>
            </w:pPr>
          </w:p>
        </w:tc>
        <w:tc>
          <w:tcPr>
            <w:tcW w:w="0" w:type="auto"/>
            <w:vMerge/>
            <w:tcBorders>
              <w:top w:val="nil"/>
            </w:tcBorders>
            <w:tcMar>
              <w:top w:w="50" w:type="dxa"/>
              <w:left w:w="100" w:type="dxa"/>
            </w:tcMar>
          </w:tcPr>
          <w:p w14:paraId="3E0281CC" w14:textId="77777777" w:rsidR="008922AD" w:rsidRDefault="008922AD"/>
        </w:tc>
        <w:tc>
          <w:tcPr>
            <w:tcW w:w="0" w:type="auto"/>
            <w:vMerge/>
            <w:tcBorders>
              <w:top w:val="nil"/>
            </w:tcBorders>
            <w:tcMar>
              <w:top w:w="50" w:type="dxa"/>
              <w:left w:w="100" w:type="dxa"/>
            </w:tcMar>
          </w:tcPr>
          <w:p w14:paraId="013A3ACB" w14:textId="77777777" w:rsidR="008922AD" w:rsidRDefault="008922AD"/>
        </w:tc>
      </w:tr>
      <w:tr w:rsidR="00A65A83" w14:paraId="2D90E8DF" w14:textId="77777777" w:rsidTr="00242B28">
        <w:trPr>
          <w:trHeight w:val="144"/>
          <w:tblCellSpacing w:w="20" w:type="nil"/>
        </w:trPr>
        <w:tc>
          <w:tcPr>
            <w:tcW w:w="889" w:type="dxa"/>
            <w:tcMar>
              <w:top w:w="50" w:type="dxa"/>
              <w:left w:w="100" w:type="dxa"/>
            </w:tcMar>
            <w:vAlign w:val="center"/>
          </w:tcPr>
          <w:p w14:paraId="16C40D56" w14:textId="77777777" w:rsidR="00A65A83" w:rsidRDefault="00A65A83" w:rsidP="00A65A83">
            <w:pPr>
              <w:spacing w:after="0"/>
            </w:pPr>
            <w:r>
              <w:rPr>
                <w:rFonts w:ascii="Times New Roman" w:hAnsi="Times New Roman"/>
                <w:color w:val="000000"/>
                <w:sz w:val="24"/>
              </w:rPr>
              <w:t>1</w:t>
            </w:r>
          </w:p>
        </w:tc>
        <w:tc>
          <w:tcPr>
            <w:tcW w:w="4739" w:type="dxa"/>
            <w:tcMar>
              <w:top w:w="50" w:type="dxa"/>
              <w:left w:w="100" w:type="dxa"/>
            </w:tcMar>
            <w:vAlign w:val="center"/>
          </w:tcPr>
          <w:p w14:paraId="7A405586" w14:textId="5D954478" w:rsidR="00A65A83" w:rsidRPr="00783A82" w:rsidRDefault="00A65A83" w:rsidP="00A65A83">
            <w:pPr>
              <w:spacing w:after="0"/>
              <w:ind w:left="135"/>
              <w:rPr>
                <w:lang w:val="ru-RU"/>
              </w:rPr>
            </w:pPr>
            <w:r w:rsidRPr="00783A82">
              <w:rPr>
                <w:rFonts w:ascii="Times New Roman" w:hAnsi="Times New Roman"/>
                <w:color w:val="000000"/>
                <w:sz w:val="24"/>
                <w:lang w:val="ru-RU"/>
              </w:rPr>
              <w:t>Физическая культура и физическое здоровье</w:t>
            </w:r>
            <w:r w:rsidR="00E70F92">
              <w:rPr>
                <w:rFonts w:ascii="Times New Roman" w:hAnsi="Times New Roman"/>
                <w:color w:val="000000"/>
                <w:sz w:val="24"/>
                <w:lang w:val="ru-RU"/>
              </w:rPr>
              <w:t>.</w:t>
            </w:r>
          </w:p>
        </w:tc>
        <w:tc>
          <w:tcPr>
            <w:tcW w:w="1093" w:type="dxa"/>
            <w:tcMar>
              <w:top w:w="50" w:type="dxa"/>
              <w:left w:w="100" w:type="dxa"/>
            </w:tcMar>
            <w:vAlign w:val="center"/>
          </w:tcPr>
          <w:p w14:paraId="111DDD7F"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C70AE8" w14:textId="77777777" w:rsidR="00A65A83" w:rsidRDefault="00A65A83" w:rsidP="00A65A83">
            <w:pPr>
              <w:spacing w:after="0"/>
              <w:ind w:left="135"/>
              <w:jc w:val="center"/>
            </w:pPr>
          </w:p>
        </w:tc>
        <w:tc>
          <w:tcPr>
            <w:tcW w:w="1910" w:type="dxa"/>
            <w:tcMar>
              <w:top w:w="50" w:type="dxa"/>
              <w:left w:w="100" w:type="dxa"/>
            </w:tcMar>
            <w:vAlign w:val="center"/>
          </w:tcPr>
          <w:p w14:paraId="0BFA41D9" w14:textId="77777777" w:rsidR="00A65A83" w:rsidRDefault="00A65A83" w:rsidP="00A65A83">
            <w:pPr>
              <w:spacing w:after="0"/>
              <w:ind w:left="135"/>
              <w:jc w:val="center"/>
            </w:pPr>
          </w:p>
        </w:tc>
        <w:tc>
          <w:tcPr>
            <w:tcW w:w="1347" w:type="dxa"/>
            <w:tcMar>
              <w:top w:w="50" w:type="dxa"/>
              <w:left w:w="100" w:type="dxa"/>
            </w:tcMar>
            <w:vAlign w:val="center"/>
          </w:tcPr>
          <w:p w14:paraId="1ABCD3F6" w14:textId="77777777" w:rsidR="00A65A83" w:rsidRDefault="00A65A83" w:rsidP="00A65A83">
            <w:pPr>
              <w:spacing w:after="0"/>
              <w:ind w:left="135"/>
            </w:pPr>
          </w:p>
        </w:tc>
        <w:tc>
          <w:tcPr>
            <w:tcW w:w="2221" w:type="dxa"/>
            <w:tcMar>
              <w:top w:w="50" w:type="dxa"/>
              <w:left w:w="100" w:type="dxa"/>
            </w:tcMar>
          </w:tcPr>
          <w:p w14:paraId="591C4BB3" w14:textId="5D09E184" w:rsidR="00A65A83" w:rsidRDefault="00242B28" w:rsidP="00A65A83">
            <w:pPr>
              <w:spacing w:after="0"/>
              <w:ind w:left="135"/>
            </w:pPr>
            <w:hyperlink r:id="rId5">
              <w:r w:rsidR="00A65A83" w:rsidRPr="003F34CB">
                <w:rPr>
                  <w:rFonts w:ascii="Times New Roman" w:hAnsi="Times New Roman"/>
                  <w:color w:val="0000FF"/>
                  <w:u w:val="single"/>
                </w:rPr>
                <w:t>www.edu.ru</w:t>
              </w:r>
            </w:hyperlink>
            <w:r w:rsidR="00A65A83" w:rsidRPr="003F34CB">
              <w:rPr>
                <w:rFonts w:ascii="Times New Roman" w:hAnsi="Times New Roman"/>
                <w:color w:val="000000"/>
                <w:sz w:val="24"/>
              </w:rPr>
              <w:t xml:space="preserve"> </w:t>
            </w:r>
            <w:hyperlink r:id="rId6">
              <w:r w:rsidR="00A65A83" w:rsidRPr="003F34CB">
                <w:rPr>
                  <w:rFonts w:ascii="Times New Roman" w:hAnsi="Times New Roman"/>
                  <w:color w:val="0000FF"/>
                  <w:u w:val="single"/>
                </w:rPr>
                <w:t>www.school.edu.ru</w:t>
              </w:r>
            </w:hyperlink>
            <w:r w:rsidR="00A65A83" w:rsidRPr="003F34CB">
              <w:rPr>
                <w:rFonts w:ascii="Times New Roman" w:hAnsi="Times New Roman"/>
                <w:color w:val="000000"/>
                <w:sz w:val="24"/>
              </w:rPr>
              <w:t xml:space="preserve"> </w:t>
            </w:r>
            <w:hyperlink r:id="rId7">
              <w:r w:rsidR="00A65A83" w:rsidRPr="003F34CB">
                <w:rPr>
                  <w:rFonts w:ascii="Times New Roman" w:hAnsi="Times New Roman"/>
                  <w:color w:val="0000FF"/>
                  <w:u w:val="single"/>
                </w:rPr>
                <w:t>https://uchi.ru/</w:t>
              </w:r>
            </w:hyperlink>
          </w:p>
        </w:tc>
      </w:tr>
      <w:tr w:rsidR="00A65A83" w14:paraId="70DC8320" w14:textId="77777777" w:rsidTr="00242B28">
        <w:trPr>
          <w:trHeight w:val="144"/>
          <w:tblCellSpacing w:w="20" w:type="nil"/>
        </w:trPr>
        <w:tc>
          <w:tcPr>
            <w:tcW w:w="889" w:type="dxa"/>
            <w:tcMar>
              <w:top w:w="50" w:type="dxa"/>
              <w:left w:w="100" w:type="dxa"/>
            </w:tcMar>
            <w:vAlign w:val="center"/>
          </w:tcPr>
          <w:p w14:paraId="2B427A7F" w14:textId="77777777" w:rsidR="00A65A83" w:rsidRDefault="00A65A83" w:rsidP="00A65A83">
            <w:pPr>
              <w:spacing w:after="0"/>
            </w:pPr>
            <w:r>
              <w:rPr>
                <w:rFonts w:ascii="Times New Roman" w:hAnsi="Times New Roman"/>
                <w:color w:val="000000"/>
                <w:sz w:val="24"/>
              </w:rPr>
              <w:t>2</w:t>
            </w:r>
          </w:p>
        </w:tc>
        <w:tc>
          <w:tcPr>
            <w:tcW w:w="4739" w:type="dxa"/>
            <w:tcMar>
              <w:top w:w="50" w:type="dxa"/>
              <w:left w:w="100" w:type="dxa"/>
            </w:tcMar>
            <w:vAlign w:val="center"/>
          </w:tcPr>
          <w:p w14:paraId="3062188E" w14:textId="0ABF07A7" w:rsidR="00A65A83" w:rsidRPr="00E70F92" w:rsidRDefault="00A65A83" w:rsidP="00A65A83">
            <w:pPr>
              <w:spacing w:after="0"/>
              <w:ind w:left="135"/>
              <w:rPr>
                <w:lang w:val="ru-RU"/>
              </w:rPr>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r w:rsidR="00E70F92">
              <w:rPr>
                <w:rFonts w:ascii="Times New Roman" w:hAnsi="Times New Roman"/>
                <w:color w:val="000000"/>
                <w:sz w:val="24"/>
                <w:lang w:val="ru-RU"/>
              </w:rPr>
              <w:t>.</w:t>
            </w:r>
          </w:p>
        </w:tc>
        <w:tc>
          <w:tcPr>
            <w:tcW w:w="1093" w:type="dxa"/>
            <w:tcMar>
              <w:top w:w="50" w:type="dxa"/>
              <w:left w:w="100" w:type="dxa"/>
            </w:tcMar>
            <w:vAlign w:val="center"/>
          </w:tcPr>
          <w:p w14:paraId="3E54BED3" w14:textId="77777777" w:rsidR="00A65A83" w:rsidRDefault="00A65A83" w:rsidP="00A65A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298A2E" w14:textId="77777777" w:rsidR="00A65A83" w:rsidRDefault="00A65A83" w:rsidP="00A65A83">
            <w:pPr>
              <w:spacing w:after="0"/>
              <w:ind w:left="135"/>
              <w:jc w:val="center"/>
            </w:pPr>
          </w:p>
        </w:tc>
        <w:tc>
          <w:tcPr>
            <w:tcW w:w="1910" w:type="dxa"/>
            <w:tcMar>
              <w:top w:w="50" w:type="dxa"/>
              <w:left w:w="100" w:type="dxa"/>
            </w:tcMar>
            <w:vAlign w:val="center"/>
          </w:tcPr>
          <w:p w14:paraId="58A6E545" w14:textId="77777777" w:rsidR="00A65A83" w:rsidRDefault="00A65A83" w:rsidP="00A65A83">
            <w:pPr>
              <w:spacing w:after="0"/>
              <w:ind w:left="135"/>
              <w:jc w:val="center"/>
            </w:pPr>
          </w:p>
        </w:tc>
        <w:tc>
          <w:tcPr>
            <w:tcW w:w="1347" w:type="dxa"/>
            <w:tcMar>
              <w:top w:w="50" w:type="dxa"/>
              <w:left w:w="100" w:type="dxa"/>
            </w:tcMar>
            <w:vAlign w:val="center"/>
          </w:tcPr>
          <w:p w14:paraId="15B66AC0" w14:textId="77777777" w:rsidR="00A65A83" w:rsidRDefault="00A65A83" w:rsidP="00A65A83">
            <w:pPr>
              <w:spacing w:after="0"/>
              <w:ind w:left="135"/>
            </w:pPr>
          </w:p>
        </w:tc>
        <w:tc>
          <w:tcPr>
            <w:tcW w:w="2221" w:type="dxa"/>
            <w:tcMar>
              <w:top w:w="50" w:type="dxa"/>
              <w:left w:w="100" w:type="dxa"/>
            </w:tcMar>
          </w:tcPr>
          <w:p w14:paraId="122A03B2" w14:textId="5F1D5F2A" w:rsidR="00A65A83" w:rsidRDefault="00242B28" w:rsidP="00A65A83">
            <w:pPr>
              <w:spacing w:after="0"/>
              <w:ind w:left="135"/>
            </w:pPr>
            <w:hyperlink r:id="rId8">
              <w:r w:rsidR="00A65A83" w:rsidRPr="003F34CB">
                <w:rPr>
                  <w:rFonts w:ascii="Times New Roman" w:hAnsi="Times New Roman"/>
                  <w:color w:val="0000FF"/>
                  <w:u w:val="single"/>
                </w:rPr>
                <w:t>www.edu.ru</w:t>
              </w:r>
            </w:hyperlink>
            <w:r w:rsidR="00A65A83" w:rsidRPr="003F34CB">
              <w:rPr>
                <w:rFonts w:ascii="Times New Roman" w:hAnsi="Times New Roman"/>
                <w:color w:val="000000"/>
                <w:sz w:val="24"/>
              </w:rPr>
              <w:t xml:space="preserve"> </w:t>
            </w:r>
            <w:hyperlink r:id="rId9">
              <w:r w:rsidR="00A65A83" w:rsidRPr="003F34CB">
                <w:rPr>
                  <w:rFonts w:ascii="Times New Roman" w:hAnsi="Times New Roman"/>
                  <w:color w:val="0000FF"/>
                  <w:u w:val="single"/>
                </w:rPr>
                <w:t>www.school.edu.ru</w:t>
              </w:r>
            </w:hyperlink>
            <w:r w:rsidR="00A65A83" w:rsidRPr="003F34CB">
              <w:rPr>
                <w:rFonts w:ascii="Times New Roman" w:hAnsi="Times New Roman"/>
                <w:color w:val="000000"/>
                <w:sz w:val="24"/>
              </w:rPr>
              <w:t xml:space="preserve"> </w:t>
            </w:r>
            <w:hyperlink r:id="rId10">
              <w:r w:rsidR="00A65A83" w:rsidRPr="003F34CB">
                <w:rPr>
                  <w:rFonts w:ascii="Times New Roman" w:hAnsi="Times New Roman"/>
                  <w:color w:val="0000FF"/>
                  <w:u w:val="single"/>
                </w:rPr>
                <w:t>https://uchi.ru/</w:t>
              </w:r>
            </w:hyperlink>
          </w:p>
        </w:tc>
      </w:tr>
      <w:tr w:rsidR="00A65A83" w14:paraId="64F53206" w14:textId="77777777" w:rsidTr="00242B28">
        <w:trPr>
          <w:trHeight w:val="144"/>
          <w:tblCellSpacing w:w="20" w:type="nil"/>
        </w:trPr>
        <w:tc>
          <w:tcPr>
            <w:tcW w:w="889" w:type="dxa"/>
            <w:tcMar>
              <w:top w:w="50" w:type="dxa"/>
              <w:left w:w="100" w:type="dxa"/>
            </w:tcMar>
            <w:vAlign w:val="center"/>
          </w:tcPr>
          <w:p w14:paraId="569F5D0F" w14:textId="77777777" w:rsidR="00A65A83" w:rsidRDefault="00A65A83" w:rsidP="00A65A83">
            <w:pPr>
              <w:spacing w:after="0"/>
            </w:pPr>
            <w:r>
              <w:rPr>
                <w:rFonts w:ascii="Times New Roman" w:hAnsi="Times New Roman"/>
                <w:color w:val="000000"/>
                <w:sz w:val="24"/>
              </w:rPr>
              <w:t>3</w:t>
            </w:r>
          </w:p>
        </w:tc>
        <w:tc>
          <w:tcPr>
            <w:tcW w:w="4739" w:type="dxa"/>
            <w:tcMar>
              <w:top w:w="50" w:type="dxa"/>
              <w:left w:w="100" w:type="dxa"/>
            </w:tcMar>
            <w:vAlign w:val="center"/>
          </w:tcPr>
          <w:p w14:paraId="3AC1DACC" w14:textId="5362A775" w:rsidR="00A65A83" w:rsidRPr="00E70F92" w:rsidRDefault="00A65A83" w:rsidP="00A65A83">
            <w:pPr>
              <w:spacing w:after="0"/>
              <w:ind w:left="135"/>
              <w:rPr>
                <w:lang w:val="ru-RU"/>
              </w:rPr>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r w:rsidR="00E70F92">
              <w:rPr>
                <w:rFonts w:ascii="Times New Roman" w:hAnsi="Times New Roman"/>
                <w:color w:val="000000"/>
                <w:sz w:val="24"/>
                <w:lang w:val="ru-RU"/>
              </w:rPr>
              <w:t>.</w:t>
            </w:r>
          </w:p>
        </w:tc>
        <w:tc>
          <w:tcPr>
            <w:tcW w:w="1093" w:type="dxa"/>
            <w:tcMar>
              <w:top w:w="50" w:type="dxa"/>
              <w:left w:w="100" w:type="dxa"/>
            </w:tcMar>
            <w:vAlign w:val="center"/>
          </w:tcPr>
          <w:p w14:paraId="39F38F7D" w14:textId="77777777" w:rsidR="00A65A83" w:rsidRDefault="00A65A83" w:rsidP="00A65A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D47DE9" w14:textId="77777777" w:rsidR="00A65A83" w:rsidRDefault="00A65A83" w:rsidP="00A65A83">
            <w:pPr>
              <w:spacing w:after="0"/>
              <w:ind w:left="135"/>
              <w:jc w:val="center"/>
            </w:pPr>
          </w:p>
        </w:tc>
        <w:tc>
          <w:tcPr>
            <w:tcW w:w="1910" w:type="dxa"/>
            <w:tcMar>
              <w:top w:w="50" w:type="dxa"/>
              <w:left w:w="100" w:type="dxa"/>
            </w:tcMar>
            <w:vAlign w:val="center"/>
          </w:tcPr>
          <w:p w14:paraId="25EF22C5" w14:textId="77777777" w:rsidR="00A65A83" w:rsidRDefault="00A65A83" w:rsidP="00A65A83">
            <w:pPr>
              <w:spacing w:after="0"/>
              <w:ind w:left="135"/>
              <w:jc w:val="center"/>
            </w:pPr>
          </w:p>
        </w:tc>
        <w:tc>
          <w:tcPr>
            <w:tcW w:w="1347" w:type="dxa"/>
            <w:tcMar>
              <w:top w:w="50" w:type="dxa"/>
              <w:left w:w="100" w:type="dxa"/>
            </w:tcMar>
            <w:vAlign w:val="center"/>
          </w:tcPr>
          <w:p w14:paraId="6215B236" w14:textId="77777777" w:rsidR="00A65A83" w:rsidRDefault="00A65A83" w:rsidP="00A65A83">
            <w:pPr>
              <w:spacing w:after="0"/>
              <w:ind w:left="135"/>
            </w:pPr>
          </w:p>
        </w:tc>
        <w:tc>
          <w:tcPr>
            <w:tcW w:w="2221" w:type="dxa"/>
            <w:tcMar>
              <w:top w:w="50" w:type="dxa"/>
              <w:left w:w="100" w:type="dxa"/>
            </w:tcMar>
          </w:tcPr>
          <w:p w14:paraId="7562A8DE" w14:textId="04D8C2C6" w:rsidR="00A65A83" w:rsidRDefault="00242B28" w:rsidP="00A65A83">
            <w:pPr>
              <w:spacing w:after="0"/>
              <w:ind w:left="135"/>
            </w:pPr>
            <w:hyperlink r:id="rId11">
              <w:r w:rsidR="00A65A83" w:rsidRPr="003F34CB">
                <w:rPr>
                  <w:rFonts w:ascii="Times New Roman" w:hAnsi="Times New Roman"/>
                  <w:color w:val="0000FF"/>
                  <w:u w:val="single"/>
                </w:rPr>
                <w:t>www.edu.ru</w:t>
              </w:r>
            </w:hyperlink>
            <w:r w:rsidR="00A65A83" w:rsidRPr="003F34CB">
              <w:rPr>
                <w:rFonts w:ascii="Times New Roman" w:hAnsi="Times New Roman"/>
                <w:color w:val="000000"/>
                <w:sz w:val="24"/>
              </w:rPr>
              <w:t xml:space="preserve"> </w:t>
            </w:r>
            <w:hyperlink r:id="rId12">
              <w:r w:rsidR="00A65A83" w:rsidRPr="003F34CB">
                <w:rPr>
                  <w:rFonts w:ascii="Times New Roman" w:hAnsi="Times New Roman"/>
                  <w:color w:val="0000FF"/>
                  <w:u w:val="single"/>
                </w:rPr>
                <w:t>www.school.edu.ru</w:t>
              </w:r>
            </w:hyperlink>
            <w:r w:rsidR="00A65A83" w:rsidRPr="003F34CB">
              <w:rPr>
                <w:rFonts w:ascii="Times New Roman" w:hAnsi="Times New Roman"/>
                <w:color w:val="000000"/>
                <w:sz w:val="24"/>
              </w:rPr>
              <w:t xml:space="preserve"> </w:t>
            </w:r>
            <w:hyperlink r:id="rId13">
              <w:r w:rsidR="00A65A83" w:rsidRPr="003F34CB">
                <w:rPr>
                  <w:rFonts w:ascii="Times New Roman" w:hAnsi="Times New Roman"/>
                  <w:color w:val="0000FF"/>
                  <w:u w:val="single"/>
                </w:rPr>
                <w:t>https://uchi.ru/</w:t>
              </w:r>
            </w:hyperlink>
          </w:p>
        </w:tc>
      </w:tr>
      <w:tr w:rsidR="00A65A83" w14:paraId="2A5EC4B8" w14:textId="77777777" w:rsidTr="00242B28">
        <w:trPr>
          <w:trHeight w:val="144"/>
          <w:tblCellSpacing w:w="20" w:type="nil"/>
        </w:trPr>
        <w:tc>
          <w:tcPr>
            <w:tcW w:w="889" w:type="dxa"/>
            <w:tcMar>
              <w:top w:w="50" w:type="dxa"/>
              <w:left w:w="100" w:type="dxa"/>
            </w:tcMar>
            <w:vAlign w:val="center"/>
          </w:tcPr>
          <w:p w14:paraId="2D8D073E" w14:textId="77777777" w:rsidR="00A65A83" w:rsidRDefault="00A65A83" w:rsidP="00A65A83">
            <w:pPr>
              <w:spacing w:after="0"/>
            </w:pPr>
            <w:r>
              <w:rPr>
                <w:rFonts w:ascii="Times New Roman" w:hAnsi="Times New Roman"/>
                <w:color w:val="000000"/>
                <w:sz w:val="24"/>
              </w:rPr>
              <w:t>4</w:t>
            </w:r>
          </w:p>
        </w:tc>
        <w:tc>
          <w:tcPr>
            <w:tcW w:w="4739" w:type="dxa"/>
            <w:tcMar>
              <w:top w:w="50" w:type="dxa"/>
              <w:left w:w="100" w:type="dxa"/>
            </w:tcMar>
            <w:vAlign w:val="center"/>
          </w:tcPr>
          <w:p w14:paraId="165BA10E" w14:textId="76E53D04" w:rsidR="00A65A83" w:rsidRPr="00783A82" w:rsidRDefault="00A65A83" w:rsidP="00A65A83">
            <w:pPr>
              <w:spacing w:after="0"/>
              <w:ind w:left="135"/>
              <w:rPr>
                <w:lang w:val="ru-RU"/>
              </w:rPr>
            </w:pPr>
            <w:r w:rsidRPr="00783A82">
              <w:rPr>
                <w:rFonts w:ascii="Times New Roman" w:hAnsi="Times New Roman"/>
                <w:color w:val="000000"/>
                <w:sz w:val="24"/>
                <w:lang w:val="ru-RU"/>
              </w:rPr>
              <w:t>Истоки возникновения культуры как социального явления</w:t>
            </w:r>
            <w:r w:rsidR="00E70F92">
              <w:rPr>
                <w:rFonts w:ascii="Times New Roman" w:hAnsi="Times New Roman"/>
                <w:color w:val="000000"/>
                <w:sz w:val="24"/>
                <w:lang w:val="ru-RU"/>
              </w:rPr>
              <w:t>.</w:t>
            </w:r>
          </w:p>
        </w:tc>
        <w:tc>
          <w:tcPr>
            <w:tcW w:w="1093" w:type="dxa"/>
            <w:tcMar>
              <w:top w:w="50" w:type="dxa"/>
              <w:left w:w="100" w:type="dxa"/>
            </w:tcMar>
            <w:vAlign w:val="center"/>
          </w:tcPr>
          <w:p w14:paraId="543E4D28"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22E4C6" w14:textId="77777777" w:rsidR="00A65A83" w:rsidRDefault="00A65A83" w:rsidP="00A65A83">
            <w:pPr>
              <w:spacing w:after="0"/>
              <w:ind w:left="135"/>
              <w:jc w:val="center"/>
            </w:pPr>
          </w:p>
        </w:tc>
        <w:tc>
          <w:tcPr>
            <w:tcW w:w="1910" w:type="dxa"/>
            <w:tcMar>
              <w:top w:w="50" w:type="dxa"/>
              <w:left w:w="100" w:type="dxa"/>
            </w:tcMar>
            <w:vAlign w:val="center"/>
          </w:tcPr>
          <w:p w14:paraId="56AF79B0" w14:textId="77777777" w:rsidR="00A65A83" w:rsidRDefault="00A65A83" w:rsidP="00A65A83">
            <w:pPr>
              <w:spacing w:after="0"/>
              <w:ind w:left="135"/>
              <w:jc w:val="center"/>
            </w:pPr>
          </w:p>
        </w:tc>
        <w:tc>
          <w:tcPr>
            <w:tcW w:w="1347" w:type="dxa"/>
            <w:tcMar>
              <w:top w:w="50" w:type="dxa"/>
              <w:left w:w="100" w:type="dxa"/>
            </w:tcMar>
            <w:vAlign w:val="center"/>
          </w:tcPr>
          <w:p w14:paraId="24DC3539" w14:textId="77777777" w:rsidR="00A65A83" w:rsidRDefault="00A65A83" w:rsidP="00A65A83">
            <w:pPr>
              <w:spacing w:after="0"/>
              <w:ind w:left="135"/>
            </w:pPr>
          </w:p>
        </w:tc>
        <w:tc>
          <w:tcPr>
            <w:tcW w:w="2221" w:type="dxa"/>
            <w:tcMar>
              <w:top w:w="50" w:type="dxa"/>
              <w:left w:w="100" w:type="dxa"/>
            </w:tcMar>
          </w:tcPr>
          <w:p w14:paraId="2EF28ED8" w14:textId="0AB4EAB8" w:rsidR="00A65A83" w:rsidRDefault="00242B28" w:rsidP="00A65A83">
            <w:pPr>
              <w:spacing w:after="0"/>
              <w:ind w:left="135"/>
            </w:pPr>
            <w:hyperlink r:id="rId14">
              <w:r w:rsidR="00A65A83" w:rsidRPr="003F34CB">
                <w:rPr>
                  <w:rFonts w:ascii="Times New Roman" w:hAnsi="Times New Roman"/>
                  <w:color w:val="0000FF"/>
                  <w:u w:val="single"/>
                </w:rPr>
                <w:t>www.edu.ru</w:t>
              </w:r>
            </w:hyperlink>
            <w:r w:rsidR="00A65A83" w:rsidRPr="003F34CB">
              <w:rPr>
                <w:rFonts w:ascii="Times New Roman" w:hAnsi="Times New Roman"/>
                <w:color w:val="000000"/>
                <w:sz w:val="24"/>
              </w:rPr>
              <w:t xml:space="preserve"> </w:t>
            </w:r>
            <w:hyperlink r:id="rId15">
              <w:r w:rsidR="00A65A83" w:rsidRPr="003F34CB">
                <w:rPr>
                  <w:rFonts w:ascii="Times New Roman" w:hAnsi="Times New Roman"/>
                  <w:color w:val="0000FF"/>
                  <w:u w:val="single"/>
                </w:rPr>
                <w:t>www.school.edu.ru</w:t>
              </w:r>
            </w:hyperlink>
            <w:r w:rsidR="00A65A83" w:rsidRPr="003F34CB">
              <w:rPr>
                <w:rFonts w:ascii="Times New Roman" w:hAnsi="Times New Roman"/>
                <w:color w:val="000000"/>
                <w:sz w:val="24"/>
              </w:rPr>
              <w:t xml:space="preserve"> </w:t>
            </w:r>
            <w:hyperlink r:id="rId16">
              <w:r w:rsidR="00A65A83" w:rsidRPr="003F34CB">
                <w:rPr>
                  <w:rFonts w:ascii="Times New Roman" w:hAnsi="Times New Roman"/>
                  <w:color w:val="0000FF"/>
                  <w:u w:val="single"/>
                </w:rPr>
                <w:t>https://uchi.ru/</w:t>
              </w:r>
            </w:hyperlink>
          </w:p>
        </w:tc>
      </w:tr>
      <w:tr w:rsidR="00A65A83" w14:paraId="2DC145FD" w14:textId="77777777" w:rsidTr="00242B28">
        <w:trPr>
          <w:trHeight w:val="144"/>
          <w:tblCellSpacing w:w="20" w:type="nil"/>
        </w:trPr>
        <w:tc>
          <w:tcPr>
            <w:tcW w:w="889" w:type="dxa"/>
            <w:tcMar>
              <w:top w:w="50" w:type="dxa"/>
              <w:left w:w="100" w:type="dxa"/>
            </w:tcMar>
            <w:vAlign w:val="center"/>
          </w:tcPr>
          <w:p w14:paraId="10AD8EEE" w14:textId="77777777" w:rsidR="00A65A83" w:rsidRDefault="00A65A83" w:rsidP="00A65A83">
            <w:pPr>
              <w:spacing w:after="0"/>
            </w:pPr>
            <w:r>
              <w:rPr>
                <w:rFonts w:ascii="Times New Roman" w:hAnsi="Times New Roman"/>
                <w:color w:val="000000"/>
                <w:sz w:val="24"/>
              </w:rPr>
              <w:t>5</w:t>
            </w:r>
          </w:p>
        </w:tc>
        <w:tc>
          <w:tcPr>
            <w:tcW w:w="4739" w:type="dxa"/>
            <w:tcMar>
              <w:top w:w="50" w:type="dxa"/>
              <w:left w:w="100" w:type="dxa"/>
            </w:tcMar>
            <w:vAlign w:val="center"/>
          </w:tcPr>
          <w:p w14:paraId="6D50E9E5" w14:textId="658693E9" w:rsidR="00A65A83" w:rsidRPr="00783A82" w:rsidRDefault="00A65A83" w:rsidP="00A65A83">
            <w:pPr>
              <w:spacing w:after="0"/>
              <w:ind w:left="135"/>
              <w:rPr>
                <w:lang w:val="ru-RU"/>
              </w:rPr>
            </w:pPr>
            <w:r w:rsidRPr="00783A82">
              <w:rPr>
                <w:rFonts w:ascii="Times New Roman" w:hAnsi="Times New Roman"/>
                <w:color w:val="000000"/>
                <w:sz w:val="24"/>
                <w:lang w:val="ru-RU"/>
              </w:rPr>
              <w:t>Развитие координационных способностей средствами игры футбол</w:t>
            </w:r>
            <w:r w:rsidR="00E70F92">
              <w:rPr>
                <w:rFonts w:ascii="Times New Roman" w:hAnsi="Times New Roman"/>
                <w:color w:val="000000"/>
                <w:sz w:val="24"/>
                <w:lang w:val="ru-RU"/>
              </w:rPr>
              <w:t>.</w:t>
            </w:r>
          </w:p>
        </w:tc>
        <w:tc>
          <w:tcPr>
            <w:tcW w:w="1093" w:type="dxa"/>
            <w:tcMar>
              <w:top w:w="50" w:type="dxa"/>
              <w:left w:w="100" w:type="dxa"/>
            </w:tcMar>
            <w:vAlign w:val="center"/>
          </w:tcPr>
          <w:p w14:paraId="5429E130"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B0D6F6" w14:textId="77777777" w:rsidR="00A65A83" w:rsidRDefault="00A65A83" w:rsidP="00A65A83">
            <w:pPr>
              <w:spacing w:after="0"/>
              <w:ind w:left="135"/>
              <w:jc w:val="center"/>
            </w:pPr>
          </w:p>
        </w:tc>
        <w:tc>
          <w:tcPr>
            <w:tcW w:w="1910" w:type="dxa"/>
            <w:tcMar>
              <w:top w:w="50" w:type="dxa"/>
              <w:left w:w="100" w:type="dxa"/>
            </w:tcMar>
            <w:vAlign w:val="center"/>
          </w:tcPr>
          <w:p w14:paraId="4C33841E" w14:textId="77777777" w:rsidR="00A65A83" w:rsidRDefault="00A65A83" w:rsidP="00A65A83">
            <w:pPr>
              <w:spacing w:after="0"/>
              <w:ind w:left="135"/>
              <w:jc w:val="center"/>
            </w:pPr>
          </w:p>
        </w:tc>
        <w:tc>
          <w:tcPr>
            <w:tcW w:w="1347" w:type="dxa"/>
            <w:tcMar>
              <w:top w:w="50" w:type="dxa"/>
              <w:left w:w="100" w:type="dxa"/>
            </w:tcMar>
            <w:vAlign w:val="center"/>
          </w:tcPr>
          <w:p w14:paraId="6F604A30" w14:textId="77777777" w:rsidR="00A65A83" w:rsidRDefault="00A65A83" w:rsidP="00A65A83">
            <w:pPr>
              <w:spacing w:after="0"/>
              <w:ind w:left="135"/>
            </w:pPr>
          </w:p>
        </w:tc>
        <w:tc>
          <w:tcPr>
            <w:tcW w:w="2221" w:type="dxa"/>
            <w:tcMar>
              <w:top w:w="50" w:type="dxa"/>
              <w:left w:w="100" w:type="dxa"/>
            </w:tcMar>
          </w:tcPr>
          <w:p w14:paraId="5C0B04BA" w14:textId="599D3E94" w:rsidR="00A65A83" w:rsidRDefault="00242B28" w:rsidP="00A65A83">
            <w:pPr>
              <w:spacing w:after="0"/>
              <w:ind w:left="135"/>
            </w:pPr>
            <w:hyperlink r:id="rId17">
              <w:r w:rsidR="00A65A83" w:rsidRPr="003F34CB">
                <w:rPr>
                  <w:rFonts w:ascii="Times New Roman" w:hAnsi="Times New Roman"/>
                  <w:color w:val="0000FF"/>
                  <w:u w:val="single"/>
                </w:rPr>
                <w:t>www.edu.ru</w:t>
              </w:r>
            </w:hyperlink>
            <w:r w:rsidR="00A65A83" w:rsidRPr="003F34CB">
              <w:rPr>
                <w:rFonts w:ascii="Times New Roman" w:hAnsi="Times New Roman"/>
                <w:color w:val="000000"/>
                <w:sz w:val="24"/>
              </w:rPr>
              <w:t xml:space="preserve"> </w:t>
            </w:r>
            <w:hyperlink r:id="rId18">
              <w:r w:rsidR="00A65A83" w:rsidRPr="003F34CB">
                <w:rPr>
                  <w:rFonts w:ascii="Times New Roman" w:hAnsi="Times New Roman"/>
                  <w:color w:val="0000FF"/>
                  <w:u w:val="single"/>
                </w:rPr>
                <w:t>www.school.edu.ru</w:t>
              </w:r>
            </w:hyperlink>
            <w:r w:rsidR="00A65A83" w:rsidRPr="003F34CB">
              <w:rPr>
                <w:rFonts w:ascii="Times New Roman" w:hAnsi="Times New Roman"/>
                <w:color w:val="000000"/>
                <w:sz w:val="24"/>
              </w:rPr>
              <w:t xml:space="preserve"> </w:t>
            </w:r>
            <w:hyperlink r:id="rId19">
              <w:r w:rsidR="00A65A83" w:rsidRPr="003F34CB">
                <w:rPr>
                  <w:rFonts w:ascii="Times New Roman" w:hAnsi="Times New Roman"/>
                  <w:color w:val="0000FF"/>
                  <w:u w:val="single"/>
                </w:rPr>
                <w:t>https://uchi.ru/</w:t>
              </w:r>
            </w:hyperlink>
          </w:p>
        </w:tc>
      </w:tr>
      <w:tr w:rsidR="00A65A83" w14:paraId="46ED2CEE" w14:textId="77777777" w:rsidTr="00242B28">
        <w:trPr>
          <w:trHeight w:val="144"/>
          <w:tblCellSpacing w:w="20" w:type="nil"/>
        </w:trPr>
        <w:tc>
          <w:tcPr>
            <w:tcW w:w="889" w:type="dxa"/>
            <w:tcMar>
              <w:top w:w="50" w:type="dxa"/>
              <w:left w:w="100" w:type="dxa"/>
            </w:tcMar>
            <w:vAlign w:val="center"/>
          </w:tcPr>
          <w:p w14:paraId="6AA6BC65" w14:textId="77777777" w:rsidR="00A65A83" w:rsidRDefault="00A65A83" w:rsidP="00A65A83">
            <w:pPr>
              <w:spacing w:after="0"/>
            </w:pPr>
            <w:r>
              <w:rPr>
                <w:rFonts w:ascii="Times New Roman" w:hAnsi="Times New Roman"/>
                <w:color w:val="000000"/>
                <w:sz w:val="24"/>
              </w:rPr>
              <w:t>6</w:t>
            </w:r>
          </w:p>
        </w:tc>
        <w:tc>
          <w:tcPr>
            <w:tcW w:w="4739" w:type="dxa"/>
            <w:tcMar>
              <w:top w:w="50" w:type="dxa"/>
              <w:left w:w="100" w:type="dxa"/>
            </w:tcMar>
            <w:vAlign w:val="center"/>
          </w:tcPr>
          <w:p w14:paraId="19966575" w14:textId="59246D6B" w:rsidR="00A65A83" w:rsidRPr="00783A82" w:rsidRDefault="00A65A83" w:rsidP="00A65A83">
            <w:pPr>
              <w:spacing w:after="0"/>
              <w:ind w:left="135"/>
              <w:rPr>
                <w:lang w:val="ru-RU"/>
              </w:rPr>
            </w:pPr>
            <w:r w:rsidRPr="00783A82">
              <w:rPr>
                <w:rFonts w:ascii="Times New Roman" w:hAnsi="Times New Roman"/>
                <w:color w:val="000000"/>
                <w:sz w:val="24"/>
                <w:lang w:val="ru-RU"/>
              </w:rPr>
              <w:t>Совершенствование техники удара по мячу в движении</w:t>
            </w:r>
            <w:r w:rsidR="00E70F92">
              <w:rPr>
                <w:rFonts w:ascii="Times New Roman" w:hAnsi="Times New Roman"/>
                <w:color w:val="000000"/>
                <w:sz w:val="24"/>
                <w:lang w:val="ru-RU"/>
              </w:rPr>
              <w:t>.</w:t>
            </w:r>
          </w:p>
        </w:tc>
        <w:tc>
          <w:tcPr>
            <w:tcW w:w="1093" w:type="dxa"/>
            <w:tcMar>
              <w:top w:w="50" w:type="dxa"/>
              <w:left w:w="100" w:type="dxa"/>
            </w:tcMar>
            <w:vAlign w:val="center"/>
          </w:tcPr>
          <w:p w14:paraId="39BEE929"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039173" w14:textId="77777777" w:rsidR="00A65A83" w:rsidRDefault="00A65A83" w:rsidP="00A65A83">
            <w:pPr>
              <w:spacing w:after="0"/>
              <w:ind w:left="135"/>
              <w:jc w:val="center"/>
            </w:pPr>
          </w:p>
        </w:tc>
        <w:tc>
          <w:tcPr>
            <w:tcW w:w="1910" w:type="dxa"/>
            <w:tcMar>
              <w:top w:w="50" w:type="dxa"/>
              <w:left w:w="100" w:type="dxa"/>
            </w:tcMar>
            <w:vAlign w:val="center"/>
          </w:tcPr>
          <w:p w14:paraId="5FEFD486" w14:textId="77777777" w:rsidR="00A65A83" w:rsidRDefault="00A65A83" w:rsidP="00A65A83">
            <w:pPr>
              <w:spacing w:after="0"/>
              <w:ind w:left="135"/>
              <w:jc w:val="center"/>
            </w:pPr>
          </w:p>
        </w:tc>
        <w:tc>
          <w:tcPr>
            <w:tcW w:w="1347" w:type="dxa"/>
            <w:tcMar>
              <w:top w:w="50" w:type="dxa"/>
              <w:left w:w="100" w:type="dxa"/>
            </w:tcMar>
            <w:vAlign w:val="center"/>
          </w:tcPr>
          <w:p w14:paraId="0EB8FA51" w14:textId="77777777" w:rsidR="00A65A83" w:rsidRDefault="00A65A83" w:rsidP="00A65A83">
            <w:pPr>
              <w:spacing w:after="0"/>
              <w:ind w:left="135"/>
            </w:pPr>
          </w:p>
        </w:tc>
        <w:tc>
          <w:tcPr>
            <w:tcW w:w="2221" w:type="dxa"/>
            <w:tcMar>
              <w:top w:w="50" w:type="dxa"/>
              <w:left w:w="100" w:type="dxa"/>
            </w:tcMar>
          </w:tcPr>
          <w:p w14:paraId="69679C89" w14:textId="00769447" w:rsidR="00A65A83" w:rsidRDefault="00242B28" w:rsidP="00A65A83">
            <w:pPr>
              <w:spacing w:after="0"/>
              <w:ind w:left="135"/>
            </w:pPr>
            <w:hyperlink r:id="rId20">
              <w:r w:rsidR="00A65A83" w:rsidRPr="003F34CB">
                <w:rPr>
                  <w:rFonts w:ascii="Times New Roman" w:hAnsi="Times New Roman"/>
                  <w:color w:val="0000FF"/>
                  <w:u w:val="single"/>
                </w:rPr>
                <w:t>www.edu.ru</w:t>
              </w:r>
            </w:hyperlink>
            <w:r w:rsidR="00A65A83" w:rsidRPr="003F34CB">
              <w:rPr>
                <w:rFonts w:ascii="Times New Roman" w:hAnsi="Times New Roman"/>
                <w:color w:val="000000"/>
                <w:sz w:val="24"/>
              </w:rPr>
              <w:t xml:space="preserve"> </w:t>
            </w:r>
            <w:hyperlink r:id="rId21">
              <w:r w:rsidR="00A65A83" w:rsidRPr="003F34CB">
                <w:rPr>
                  <w:rFonts w:ascii="Times New Roman" w:hAnsi="Times New Roman"/>
                  <w:color w:val="0000FF"/>
                  <w:u w:val="single"/>
                </w:rPr>
                <w:t>www.school.edu.ru</w:t>
              </w:r>
            </w:hyperlink>
            <w:r w:rsidR="00A65A83" w:rsidRPr="003F34CB">
              <w:rPr>
                <w:rFonts w:ascii="Times New Roman" w:hAnsi="Times New Roman"/>
                <w:color w:val="000000"/>
                <w:sz w:val="24"/>
              </w:rPr>
              <w:t xml:space="preserve"> </w:t>
            </w:r>
            <w:hyperlink r:id="rId22">
              <w:r w:rsidR="00A65A83" w:rsidRPr="003F34CB">
                <w:rPr>
                  <w:rFonts w:ascii="Times New Roman" w:hAnsi="Times New Roman"/>
                  <w:color w:val="0000FF"/>
                  <w:u w:val="single"/>
                </w:rPr>
                <w:t>https://uchi.ru/</w:t>
              </w:r>
            </w:hyperlink>
          </w:p>
        </w:tc>
      </w:tr>
      <w:tr w:rsidR="00A65A83" w14:paraId="73872B06" w14:textId="77777777" w:rsidTr="00242B28">
        <w:trPr>
          <w:trHeight w:val="144"/>
          <w:tblCellSpacing w:w="20" w:type="nil"/>
        </w:trPr>
        <w:tc>
          <w:tcPr>
            <w:tcW w:w="889" w:type="dxa"/>
            <w:tcMar>
              <w:top w:w="50" w:type="dxa"/>
              <w:left w:w="100" w:type="dxa"/>
            </w:tcMar>
            <w:vAlign w:val="center"/>
          </w:tcPr>
          <w:p w14:paraId="13E1754A" w14:textId="77777777" w:rsidR="00A65A83" w:rsidRDefault="00A65A83" w:rsidP="00A65A83">
            <w:pPr>
              <w:spacing w:after="0"/>
            </w:pPr>
            <w:r>
              <w:rPr>
                <w:rFonts w:ascii="Times New Roman" w:hAnsi="Times New Roman"/>
                <w:color w:val="000000"/>
                <w:sz w:val="24"/>
              </w:rPr>
              <w:t>7</w:t>
            </w:r>
          </w:p>
        </w:tc>
        <w:tc>
          <w:tcPr>
            <w:tcW w:w="4739" w:type="dxa"/>
            <w:tcMar>
              <w:top w:w="50" w:type="dxa"/>
              <w:left w:w="100" w:type="dxa"/>
            </w:tcMar>
            <w:vAlign w:val="center"/>
          </w:tcPr>
          <w:p w14:paraId="4B5D4EA8" w14:textId="4ED193EB" w:rsidR="00A65A83" w:rsidRPr="00783A82" w:rsidRDefault="00A65A83" w:rsidP="00A65A83">
            <w:pPr>
              <w:spacing w:after="0"/>
              <w:ind w:left="135"/>
              <w:rPr>
                <w:lang w:val="ru-RU"/>
              </w:rPr>
            </w:pPr>
            <w:r w:rsidRPr="00783A82">
              <w:rPr>
                <w:rFonts w:ascii="Times New Roman" w:hAnsi="Times New Roman"/>
                <w:color w:val="000000"/>
                <w:sz w:val="24"/>
                <w:lang w:val="ru-RU"/>
              </w:rPr>
              <w:t>Здоровый образ жизни как условие активной жизнедеятельности человека</w:t>
            </w:r>
            <w:r w:rsidR="00E70F92">
              <w:rPr>
                <w:rFonts w:ascii="Times New Roman" w:hAnsi="Times New Roman"/>
                <w:color w:val="000000"/>
                <w:sz w:val="24"/>
                <w:lang w:val="ru-RU"/>
              </w:rPr>
              <w:t>.</w:t>
            </w:r>
          </w:p>
        </w:tc>
        <w:tc>
          <w:tcPr>
            <w:tcW w:w="1093" w:type="dxa"/>
            <w:tcMar>
              <w:top w:w="50" w:type="dxa"/>
              <w:left w:w="100" w:type="dxa"/>
            </w:tcMar>
            <w:vAlign w:val="center"/>
          </w:tcPr>
          <w:p w14:paraId="559F5467"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75D74C" w14:textId="77777777" w:rsidR="00A65A83" w:rsidRDefault="00A65A83" w:rsidP="00A65A83">
            <w:pPr>
              <w:spacing w:after="0"/>
              <w:ind w:left="135"/>
              <w:jc w:val="center"/>
            </w:pPr>
          </w:p>
        </w:tc>
        <w:tc>
          <w:tcPr>
            <w:tcW w:w="1910" w:type="dxa"/>
            <w:tcMar>
              <w:top w:w="50" w:type="dxa"/>
              <w:left w:w="100" w:type="dxa"/>
            </w:tcMar>
            <w:vAlign w:val="center"/>
          </w:tcPr>
          <w:p w14:paraId="2FD15D52" w14:textId="77777777" w:rsidR="00A65A83" w:rsidRDefault="00A65A83" w:rsidP="00A65A83">
            <w:pPr>
              <w:spacing w:after="0"/>
              <w:ind w:left="135"/>
              <w:jc w:val="center"/>
            </w:pPr>
          </w:p>
        </w:tc>
        <w:tc>
          <w:tcPr>
            <w:tcW w:w="1347" w:type="dxa"/>
            <w:tcMar>
              <w:top w:w="50" w:type="dxa"/>
              <w:left w:w="100" w:type="dxa"/>
            </w:tcMar>
            <w:vAlign w:val="center"/>
          </w:tcPr>
          <w:p w14:paraId="0DF5DD0C" w14:textId="77777777" w:rsidR="00A65A83" w:rsidRDefault="00A65A83" w:rsidP="00A65A83">
            <w:pPr>
              <w:spacing w:after="0"/>
              <w:ind w:left="135"/>
            </w:pPr>
          </w:p>
        </w:tc>
        <w:tc>
          <w:tcPr>
            <w:tcW w:w="2221" w:type="dxa"/>
            <w:tcMar>
              <w:top w:w="50" w:type="dxa"/>
              <w:left w:w="100" w:type="dxa"/>
            </w:tcMar>
          </w:tcPr>
          <w:p w14:paraId="2C2DC910" w14:textId="60231978" w:rsidR="00A65A83" w:rsidRDefault="00242B28" w:rsidP="00A65A83">
            <w:pPr>
              <w:spacing w:after="0"/>
              <w:ind w:left="135"/>
            </w:pPr>
            <w:hyperlink r:id="rId23">
              <w:r w:rsidR="00A65A83" w:rsidRPr="003F34CB">
                <w:rPr>
                  <w:rFonts w:ascii="Times New Roman" w:hAnsi="Times New Roman"/>
                  <w:color w:val="0000FF"/>
                  <w:u w:val="single"/>
                </w:rPr>
                <w:t>www.edu.ru</w:t>
              </w:r>
            </w:hyperlink>
            <w:r w:rsidR="00A65A83" w:rsidRPr="003F34CB">
              <w:rPr>
                <w:rFonts w:ascii="Times New Roman" w:hAnsi="Times New Roman"/>
                <w:color w:val="000000"/>
                <w:sz w:val="24"/>
              </w:rPr>
              <w:t xml:space="preserve"> </w:t>
            </w:r>
            <w:hyperlink r:id="rId24">
              <w:r w:rsidR="00A65A83" w:rsidRPr="003F34CB">
                <w:rPr>
                  <w:rFonts w:ascii="Times New Roman" w:hAnsi="Times New Roman"/>
                  <w:color w:val="0000FF"/>
                  <w:u w:val="single"/>
                </w:rPr>
                <w:t>www.school.edu.ru</w:t>
              </w:r>
            </w:hyperlink>
            <w:r w:rsidR="00A65A83" w:rsidRPr="003F34CB">
              <w:rPr>
                <w:rFonts w:ascii="Times New Roman" w:hAnsi="Times New Roman"/>
                <w:color w:val="000000"/>
                <w:sz w:val="24"/>
              </w:rPr>
              <w:t xml:space="preserve"> </w:t>
            </w:r>
            <w:hyperlink r:id="rId25">
              <w:r w:rsidR="00A65A83" w:rsidRPr="003F34CB">
                <w:rPr>
                  <w:rFonts w:ascii="Times New Roman" w:hAnsi="Times New Roman"/>
                  <w:color w:val="0000FF"/>
                  <w:u w:val="single"/>
                </w:rPr>
                <w:t>https://uchi.ru/</w:t>
              </w:r>
            </w:hyperlink>
          </w:p>
        </w:tc>
      </w:tr>
      <w:tr w:rsidR="00A65A83" w14:paraId="4300BA77" w14:textId="77777777" w:rsidTr="00242B28">
        <w:trPr>
          <w:trHeight w:val="144"/>
          <w:tblCellSpacing w:w="20" w:type="nil"/>
        </w:trPr>
        <w:tc>
          <w:tcPr>
            <w:tcW w:w="889" w:type="dxa"/>
            <w:tcMar>
              <w:top w:w="50" w:type="dxa"/>
              <w:left w:w="100" w:type="dxa"/>
            </w:tcMar>
            <w:vAlign w:val="center"/>
          </w:tcPr>
          <w:p w14:paraId="238A7892" w14:textId="77777777" w:rsidR="00A65A83" w:rsidRDefault="00A65A83" w:rsidP="00A65A83">
            <w:pPr>
              <w:spacing w:after="0"/>
            </w:pPr>
            <w:r>
              <w:rPr>
                <w:rFonts w:ascii="Times New Roman" w:hAnsi="Times New Roman"/>
                <w:color w:val="000000"/>
                <w:sz w:val="24"/>
              </w:rPr>
              <w:t>8</w:t>
            </w:r>
          </w:p>
        </w:tc>
        <w:tc>
          <w:tcPr>
            <w:tcW w:w="4739" w:type="dxa"/>
            <w:tcMar>
              <w:top w:w="50" w:type="dxa"/>
              <w:left w:w="100" w:type="dxa"/>
            </w:tcMar>
            <w:vAlign w:val="center"/>
          </w:tcPr>
          <w:p w14:paraId="12404864" w14:textId="18C16878" w:rsidR="00A65A83" w:rsidRPr="00783A82" w:rsidRDefault="00A65A83" w:rsidP="00A65A83">
            <w:pPr>
              <w:spacing w:after="0"/>
              <w:ind w:left="135"/>
              <w:rPr>
                <w:lang w:val="ru-RU"/>
              </w:rPr>
            </w:pPr>
            <w:r w:rsidRPr="00783A82">
              <w:rPr>
                <w:rFonts w:ascii="Times New Roman" w:hAnsi="Times New Roman"/>
                <w:color w:val="000000"/>
                <w:sz w:val="24"/>
                <w:lang w:val="ru-RU"/>
              </w:rPr>
              <w:t>Развитие силовых и скоростных способностей средствами игры футбол</w:t>
            </w:r>
            <w:r w:rsidR="00E70F92">
              <w:rPr>
                <w:rFonts w:ascii="Times New Roman" w:hAnsi="Times New Roman"/>
                <w:color w:val="000000"/>
                <w:sz w:val="24"/>
                <w:lang w:val="ru-RU"/>
              </w:rPr>
              <w:t>.</w:t>
            </w:r>
          </w:p>
        </w:tc>
        <w:tc>
          <w:tcPr>
            <w:tcW w:w="1093" w:type="dxa"/>
            <w:tcMar>
              <w:top w:w="50" w:type="dxa"/>
              <w:left w:w="100" w:type="dxa"/>
            </w:tcMar>
            <w:vAlign w:val="center"/>
          </w:tcPr>
          <w:p w14:paraId="4725E584"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E2D3D8" w14:textId="77777777" w:rsidR="00A65A83" w:rsidRDefault="00A65A83" w:rsidP="00A65A83">
            <w:pPr>
              <w:spacing w:after="0"/>
              <w:ind w:left="135"/>
              <w:jc w:val="center"/>
            </w:pPr>
          </w:p>
        </w:tc>
        <w:tc>
          <w:tcPr>
            <w:tcW w:w="1910" w:type="dxa"/>
            <w:tcMar>
              <w:top w:w="50" w:type="dxa"/>
              <w:left w:w="100" w:type="dxa"/>
            </w:tcMar>
            <w:vAlign w:val="center"/>
          </w:tcPr>
          <w:p w14:paraId="7FE5C59B" w14:textId="77777777" w:rsidR="00A65A83" w:rsidRDefault="00A65A83" w:rsidP="00A65A83">
            <w:pPr>
              <w:spacing w:after="0"/>
              <w:ind w:left="135"/>
              <w:jc w:val="center"/>
            </w:pPr>
          </w:p>
        </w:tc>
        <w:tc>
          <w:tcPr>
            <w:tcW w:w="1347" w:type="dxa"/>
            <w:tcMar>
              <w:top w:w="50" w:type="dxa"/>
              <w:left w:w="100" w:type="dxa"/>
            </w:tcMar>
            <w:vAlign w:val="center"/>
          </w:tcPr>
          <w:p w14:paraId="2CDAB7BB" w14:textId="77777777" w:rsidR="00A65A83" w:rsidRDefault="00A65A83" w:rsidP="00A65A83">
            <w:pPr>
              <w:spacing w:after="0"/>
              <w:ind w:left="135"/>
            </w:pPr>
          </w:p>
        </w:tc>
        <w:tc>
          <w:tcPr>
            <w:tcW w:w="2221" w:type="dxa"/>
            <w:tcMar>
              <w:top w:w="50" w:type="dxa"/>
              <w:left w:w="100" w:type="dxa"/>
            </w:tcMar>
          </w:tcPr>
          <w:p w14:paraId="5DC7547A" w14:textId="3D94FAD8" w:rsidR="00A65A83" w:rsidRDefault="00242B28" w:rsidP="00A65A83">
            <w:pPr>
              <w:spacing w:after="0"/>
              <w:ind w:left="135"/>
            </w:pPr>
            <w:hyperlink r:id="rId26">
              <w:r w:rsidR="00A65A83" w:rsidRPr="003F34CB">
                <w:rPr>
                  <w:rFonts w:ascii="Times New Roman" w:hAnsi="Times New Roman"/>
                  <w:color w:val="0000FF"/>
                  <w:u w:val="single"/>
                </w:rPr>
                <w:t>www.edu.ru</w:t>
              </w:r>
            </w:hyperlink>
            <w:r w:rsidR="00A65A83" w:rsidRPr="003F34CB">
              <w:rPr>
                <w:rFonts w:ascii="Times New Roman" w:hAnsi="Times New Roman"/>
                <w:color w:val="000000"/>
                <w:sz w:val="24"/>
              </w:rPr>
              <w:t xml:space="preserve"> </w:t>
            </w:r>
            <w:hyperlink r:id="rId27">
              <w:r w:rsidR="00A65A83" w:rsidRPr="003F34CB">
                <w:rPr>
                  <w:rFonts w:ascii="Times New Roman" w:hAnsi="Times New Roman"/>
                  <w:color w:val="0000FF"/>
                  <w:u w:val="single"/>
                </w:rPr>
                <w:t>www.school.edu.ru</w:t>
              </w:r>
            </w:hyperlink>
            <w:r w:rsidR="00A65A83" w:rsidRPr="003F34CB">
              <w:rPr>
                <w:rFonts w:ascii="Times New Roman" w:hAnsi="Times New Roman"/>
                <w:color w:val="000000"/>
                <w:sz w:val="24"/>
              </w:rPr>
              <w:t xml:space="preserve"> </w:t>
            </w:r>
            <w:hyperlink r:id="rId28">
              <w:r w:rsidR="00A65A83" w:rsidRPr="003F34CB">
                <w:rPr>
                  <w:rFonts w:ascii="Times New Roman" w:hAnsi="Times New Roman"/>
                  <w:color w:val="0000FF"/>
                  <w:u w:val="single"/>
                </w:rPr>
                <w:t>https://uchi.ru/</w:t>
              </w:r>
            </w:hyperlink>
          </w:p>
        </w:tc>
      </w:tr>
      <w:tr w:rsidR="00A65A83" w14:paraId="29DEF6CB" w14:textId="77777777" w:rsidTr="00242B28">
        <w:trPr>
          <w:trHeight w:val="144"/>
          <w:tblCellSpacing w:w="20" w:type="nil"/>
        </w:trPr>
        <w:tc>
          <w:tcPr>
            <w:tcW w:w="889" w:type="dxa"/>
            <w:tcMar>
              <w:top w:w="50" w:type="dxa"/>
              <w:left w:w="100" w:type="dxa"/>
            </w:tcMar>
            <w:vAlign w:val="center"/>
          </w:tcPr>
          <w:p w14:paraId="0DFE4186" w14:textId="77777777" w:rsidR="00A65A83" w:rsidRDefault="00A65A83" w:rsidP="00A65A83">
            <w:pPr>
              <w:spacing w:after="0"/>
            </w:pPr>
            <w:r>
              <w:rPr>
                <w:rFonts w:ascii="Times New Roman" w:hAnsi="Times New Roman"/>
                <w:color w:val="000000"/>
                <w:sz w:val="24"/>
              </w:rPr>
              <w:lastRenderedPageBreak/>
              <w:t>9</w:t>
            </w:r>
          </w:p>
        </w:tc>
        <w:tc>
          <w:tcPr>
            <w:tcW w:w="4739" w:type="dxa"/>
            <w:tcMar>
              <w:top w:w="50" w:type="dxa"/>
              <w:left w:w="100" w:type="dxa"/>
            </w:tcMar>
            <w:vAlign w:val="center"/>
          </w:tcPr>
          <w:p w14:paraId="6E24606F" w14:textId="427B8C47" w:rsidR="00A65A83" w:rsidRPr="00783A82" w:rsidRDefault="00A65A83" w:rsidP="00A65A83">
            <w:pPr>
              <w:spacing w:after="0"/>
              <w:ind w:left="135"/>
              <w:rPr>
                <w:lang w:val="ru-RU"/>
              </w:rPr>
            </w:pPr>
            <w:r w:rsidRPr="00783A82">
              <w:rPr>
                <w:rFonts w:ascii="Times New Roman" w:hAnsi="Times New Roman"/>
                <w:color w:val="000000"/>
                <w:sz w:val="24"/>
                <w:lang w:val="ru-RU"/>
              </w:rPr>
              <w:t>Развитие выносливости средствами игры футбол</w:t>
            </w:r>
            <w:r w:rsidR="00E70F92">
              <w:rPr>
                <w:rFonts w:ascii="Times New Roman" w:hAnsi="Times New Roman"/>
                <w:color w:val="000000"/>
                <w:sz w:val="24"/>
                <w:lang w:val="ru-RU"/>
              </w:rPr>
              <w:t>.</w:t>
            </w:r>
          </w:p>
        </w:tc>
        <w:tc>
          <w:tcPr>
            <w:tcW w:w="1093" w:type="dxa"/>
            <w:tcMar>
              <w:top w:w="50" w:type="dxa"/>
              <w:left w:w="100" w:type="dxa"/>
            </w:tcMar>
            <w:vAlign w:val="center"/>
          </w:tcPr>
          <w:p w14:paraId="0494695B"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9A723E" w14:textId="77777777" w:rsidR="00A65A83" w:rsidRDefault="00A65A83" w:rsidP="00A65A83">
            <w:pPr>
              <w:spacing w:after="0"/>
              <w:ind w:left="135"/>
              <w:jc w:val="center"/>
            </w:pPr>
          </w:p>
        </w:tc>
        <w:tc>
          <w:tcPr>
            <w:tcW w:w="1910" w:type="dxa"/>
            <w:tcMar>
              <w:top w:w="50" w:type="dxa"/>
              <w:left w:w="100" w:type="dxa"/>
            </w:tcMar>
            <w:vAlign w:val="center"/>
          </w:tcPr>
          <w:p w14:paraId="5C1D987A" w14:textId="77777777" w:rsidR="00A65A83" w:rsidRDefault="00A65A83" w:rsidP="00A65A83">
            <w:pPr>
              <w:spacing w:after="0"/>
              <w:ind w:left="135"/>
              <w:jc w:val="center"/>
            </w:pPr>
          </w:p>
        </w:tc>
        <w:tc>
          <w:tcPr>
            <w:tcW w:w="1347" w:type="dxa"/>
            <w:tcMar>
              <w:top w:w="50" w:type="dxa"/>
              <w:left w:w="100" w:type="dxa"/>
            </w:tcMar>
            <w:vAlign w:val="center"/>
          </w:tcPr>
          <w:p w14:paraId="766F65FF" w14:textId="77777777" w:rsidR="00A65A83" w:rsidRDefault="00A65A83" w:rsidP="00A65A83">
            <w:pPr>
              <w:spacing w:after="0"/>
              <w:ind w:left="135"/>
            </w:pPr>
          </w:p>
        </w:tc>
        <w:tc>
          <w:tcPr>
            <w:tcW w:w="2221" w:type="dxa"/>
            <w:tcMar>
              <w:top w:w="50" w:type="dxa"/>
              <w:left w:w="100" w:type="dxa"/>
            </w:tcMar>
          </w:tcPr>
          <w:p w14:paraId="2AA8D422" w14:textId="17680524" w:rsidR="00A65A83" w:rsidRDefault="00242B28" w:rsidP="00A65A83">
            <w:pPr>
              <w:spacing w:after="0"/>
              <w:ind w:left="135"/>
            </w:pPr>
            <w:hyperlink r:id="rId29">
              <w:r w:rsidR="00A65A83" w:rsidRPr="003F34CB">
                <w:rPr>
                  <w:rFonts w:ascii="Times New Roman" w:hAnsi="Times New Roman"/>
                  <w:color w:val="0000FF"/>
                  <w:u w:val="single"/>
                </w:rPr>
                <w:t>www.edu.ru</w:t>
              </w:r>
            </w:hyperlink>
            <w:r w:rsidR="00A65A83" w:rsidRPr="003F34CB">
              <w:rPr>
                <w:rFonts w:ascii="Times New Roman" w:hAnsi="Times New Roman"/>
                <w:color w:val="000000"/>
                <w:sz w:val="24"/>
              </w:rPr>
              <w:t xml:space="preserve"> </w:t>
            </w:r>
            <w:hyperlink r:id="rId30">
              <w:r w:rsidR="00A65A83" w:rsidRPr="003F34CB">
                <w:rPr>
                  <w:rFonts w:ascii="Times New Roman" w:hAnsi="Times New Roman"/>
                  <w:color w:val="0000FF"/>
                  <w:u w:val="single"/>
                </w:rPr>
                <w:t>www.school.edu.ru</w:t>
              </w:r>
            </w:hyperlink>
            <w:r w:rsidR="00A65A83" w:rsidRPr="003F34CB">
              <w:rPr>
                <w:rFonts w:ascii="Times New Roman" w:hAnsi="Times New Roman"/>
                <w:color w:val="000000"/>
                <w:sz w:val="24"/>
              </w:rPr>
              <w:t xml:space="preserve"> </w:t>
            </w:r>
            <w:hyperlink r:id="rId31">
              <w:r w:rsidR="00A65A83" w:rsidRPr="003F34CB">
                <w:rPr>
                  <w:rFonts w:ascii="Times New Roman" w:hAnsi="Times New Roman"/>
                  <w:color w:val="0000FF"/>
                  <w:u w:val="single"/>
                </w:rPr>
                <w:t>https://uchi.ru/</w:t>
              </w:r>
            </w:hyperlink>
          </w:p>
        </w:tc>
      </w:tr>
      <w:tr w:rsidR="00A65A83" w14:paraId="2BED1FA0" w14:textId="77777777" w:rsidTr="00242B28">
        <w:trPr>
          <w:trHeight w:val="144"/>
          <w:tblCellSpacing w:w="20" w:type="nil"/>
        </w:trPr>
        <w:tc>
          <w:tcPr>
            <w:tcW w:w="889" w:type="dxa"/>
            <w:tcMar>
              <w:top w:w="50" w:type="dxa"/>
              <w:left w:w="100" w:type="dxa"/>
            </w:tcMar>
            <w:vAlign w:val="center"/>
          </w:tcPr>
          <w:p w14:paraId="69AE8670" w14:textId="77777777" w:rsidR="00A65A83" w:rsidRDefault="00A65A83" w:rsidP="00A65A83">
            <w:pPr>
              <w:spacing w:after="0"/>
            </w:pPr>
            <w:r>
              <w:rPr>
                <w:rFonts w:ascii="Times New Roman" w:hAnsi="Times New Roman"/>
                <w:color w:val="000000"/>
                <w:sz w:val="24"/>
              </w:rPr>
              <w:t>10</w:t>
            </w:r>
          </w:p>
        </w:tc>
        <w:tc>
          <w:tcPr>
            <w:tcW w:w="4739" w:type="dxa"/>
            <w:tcMar>
              <w:top w:w="50" w:type="dxa"/>
              <w:left w:w="100" w:type="dxa"/>
            </w:tcMar>
            <w:vAlign w:val="center"/>
          </w:tcPr>
          <w:p w14:paraId="67685578" w14:textId="798D72D7" w:rsidR="00A65A83" w:rsidRPr="00783A82" w:rsidRDefault="00A65A83" w:rsidP="00A65A83">
            <w:pPr>
              <w:spacing w:after="0"/>
              <w:ind w:left="135"/>
              <w:rPr>
                <w:lang w:val="ru-RU"/>
              </w:rPr>
            </w:pPr>
            <w:r w:rsidRPr="00783A82">
              <w:rPr>
                <w:rFonts w:ascii="Times New Roman" w:hAnsi="Times New Roman"/>
                <w:color w:val="000000"/>
                <w:sz w:val="24"/>
                <w:lang w:val="ru-RU"/>
              </w:rPr>
              <w:t>Физическая культура и социальное здоровье</w:t>
            </w:r>
            <w:r w:rsidR="00E70F92">
              <w:rPr>
                <w:rFonts w:ascii="Times New Roman" w:hAnsi="Times New Roman"/>
                <w:color w:val="000000"/>
                <w:sz w:val="24"/>
                <w:lang w:val="ru-RU"/>
              </w:rPr>
              <w:t>.</w:t>
            </w:r>
          </w:p>
        </w:tc>
        <w:tc>
          <w:tcPr>
            <w:tcW w:w="1093" w:type="dxa"/>
            <w:tcMar>
              <w:top w:w="50" w:type="dxa"/>
              <w:left w:w="100" w:type="dxa"/>
            </w:tcMar>
            <w:vAlign w:val="center"/>
          </w:tcPr>
          <w:p w14:paraId="28A3D42E"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0FBEA8" w14:textId="77777777" w:rsidR="00A65A83" w:rsidRDefault="00A65A83" w:rsidP="00A65A83">
            <w:pPr>
              <w:spacing w:after="0"/>
              <w:ind w:left="135"/>
              <w:jc w:val="center"/>
            </w:pPr>
          </w:p>
        </w:tc>
        <w:tc>
          <w:tcPr>
            <w:tcW w:w="1910" w:type="dxa"/>
            <w:tcMar>
              <w:top w:w="50" w:type="dxa"/>
              <w:left w:w="100" w:type="dxa"/>
            </w:tcMar>
            <w:vAlign w:val="center"/>
          </w:tcPr>
          <w:p w14:paraId="6711F39E" w14:textId="77777777" w:rsidR="00A65A83" w:rsidRDefault="00A65A83" w:rsidP="00A65A83">
            <w:pPr>
              <w:spacing w:after="0"/>
              <w:ind w:left="135"/>
              <w:jc w:val="center"/>
            </w:pPr>
          </w:p>
        </w:tc>
        <w:tc>
          <w:tcPr>
            <w:tcW w:w="1347" w:type="dxa"/>
            <w:tcMar>
              <w:top w:w="50" w:type="dxa"/>
              <w:left w:w="100" w:type="dxa"/>
            </w:tcMar>
            <w:vAlign w:val="center"/>
          </w:tcPr>
          <w:p w14:paraId="36BBE444" w14:textId="77777777" w:rsidR="00A65A83" w:rsidRDefault="00A65A83" w:rsidP="00A65A83">
            <w:pPr>
              <w:spacing w:after="0"/>
              <w:ind w:left="135"/>
            </w:pPr>
          </w:p>
        </w:tc>
        <w:tc>
          <w:tcPr>
            <w:tcW w:w="2221" w:type="dxa"/>
            <w:tcMar>
              <w:top w:w="50" w:type="dxa"/>
              <w:left w:w="100" w:type="dxa"/>
            </w:tcMar>
          </w:tcPr>
          <w:p w14:paraId="6130E5CF" w14:textId="0C99F34C" w:rsidR="00A65A83" w:rsidRDefault="00242B28" w:rsidP="00A65A83">
            <w:pPr>
              <w:spacing w:after="0"/>
              <w:ind w:left="135"/>
            </w:pPr>
            <w:hyperlink r:id="rId32">
              <w:r w:rsidR="00A65A83" w:rsidRPr="003F34CB">
                <w:rPr>
                  <w:rFonts w:ascii="Times New Roman" w:hAnsi="Times New Roman"/>
                  <w:color w:val="0000FF"/>
                  <w:u w:val="single"/>
                </w:rPr>
                <w:t>www.edu.ru</w:t>
              </w:r>
            </w:hyperlink>
            <w:r w:rsidR="00A65A83" w:rsidRPr="003F34CB">
              <w:rPr>
                <w:rFonts w:ascii="Times New Roman" w:hAnsi="Times New Roman"/>
                <w:color w:val="000000"/>
                <w:sz w:val="24"/>
              </w:rPr>
              <w:t xml:space="preserve"> </w:t>
            </w:r>
            <w:hyperlink r:id="rId33">
              <w:r w:rsidR="00A65A83" w:rsidRPr="003F34CB">
                <w:rPr>
                  <w:rFonts w:ascii="Times New Roman" w:hAnsi="Times New Roman"/>
                  <w:color w:val="0000FF"/>
                  <w:u w:val="single"/>
                </w:rPr>
                <w:t>www.school.edu.ru</w:t>
              </w:r>
            </w:hyperlink>
            <w:r w:rsidR="00A65A83" w:rsidRPr="003F34CB">
              <w:rPr>
                <w:rFonts w:ascii="Times New Roman" w:hAnsi="Times New Roman"/>
                <w:color w:val="000000"/>
                <w:sz w:val="24"/>
              </w:rPr>
              <w:t xml:space="preserve"> </w:t>
            </w:r>
            <w:hyperlink r:id="rId34">
              <w:r w:rsidR="00A65A83" w:rsidRPr="003F34CB">
                <w:rPr>
                  <w:rFonts w:ascii="Times New Roman" w:hAnsi="Times New Roman"/>
                  <w:color w:val="0000FF"/>
                  <w:u w:val="single"/>
                </w:rPr>
                <w:t>https://uchi.ru/</w:t>
              </w:r>
            </w:hyperlink>
          </w:p>
        </w:tc>
      </w:tr>
      <w:tr w:rsidR="00A65A83" w14:paraId="289F00AA" w14:textId="77777777" w:rsidTr="00242B28">
        <w:trPr>
          <w:trHeight w:val="144"/>
          <w:tblCellSpacing w:w="20" w:type="nil"/>
        </w:trPr>
        <w:tc>
          <w:tcPr>
            <w:tcW w:w="889" w:type="dxa"/>
            <w:tcMar>
              <w:top w:w="50" w:type="dxa"/>
              <w:left w:w="100" w:type="dxa"/>
            </w:tcMar>
            <w:vAlign w:val="center"/>
          </w:tcPr>
          <w:p w14:paraId="42E30668" w14:textId="77777777" w:rsidR="00A65A83" w:rsidRDefault="00A65A83" w:rsidP="00A65A83">
            <w:pPr>
              <w:spacing w:after="0"/>
            </w:pPr>
            <w:r>
              <w:rPr>
                <w:rFonts w:ascii="Times New Roman" w:hAnsi="Times New Roman"/>
                <w:color w:val="000000"/>
                <w:sz w:val="24"/>
              </w:rPr>
              <w:t>11</w:t>
            </w:r>
          </w:p>
        </w:tc>
        <w:tc>
          <w:tcPr>
            <w:tcW w:w="4739" w:type="dxa"/>
            <w:tcMar>
              <w:top w:w="50" w:type="dxa"/>
              <w:left w:w="100" w:type="dxa"/>
            </w:tcMar>
            <w:vAlign w:val="center"/>
          </w:tcPr>
          <w:p w14:paraId="1A798FFC" w14:textId="58BA2E42" w:rsidR="00A65A83" w:rsidRPr="00783A82" w:rsidRDefault="00A65A83" w:rsidP="00A65A83">
            <w:pPr>
              <w:spacing w:after="0"/>
              <w:ind w:left="135"/>
              <w:rPr>
                <w:lang w:val="ru-RU"/>
              </w:rPr>
            </w:pPr>
            <w:r w:rsidRPr="00783A82">
              <w:rPr>
                <w:rFonts w:ascii="Times New Roman" w:hAnsi="Times New Roman"/>
                <w:color w:val="000000"/>
                <w:sz w:val="24"/>
                <w:lang w:val="ru-RU"/>
              </w:rPr>
              <w:t>Совершенствование технических действий в передаче мяча, стоя на месте и в движении</w:t>
            </w:r>
            <w:r w:rsidR="00E70F92">
              <w:rPr>
                <w:rFonts w:ascii="Times New Roman" w:hAnsi="Times New Roman"/>
                <w:color w:val="000000"/>
                <w:sz w:val="24"/>
                <w:lang w:val="ru-RU"/>
              </w:rPr>
              <w:t>.</w:t>
            </w:r>
          </w:p>
        </w:tc>
        <w:tc>
          <w:tcPr>
            <w:tcW w:w="1093" w:type="dxa"/>
            <w:tcMar>
              <w:top w:w="50" w:type="dxa"/>
              <w:left w:w="100" w:type="dxa"/>
            </w:tcMar>
            <w:vAlign w:val="center"/>
          </w:tcPr>
          <w:p w14:paraId="449585F9"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41699D" w14:textId="77777777" w:rsidR="00A65A83" w:rsidRDefault="00A65A83" w:rsidP="00A65A83">
            <w:pPr>
              <w:spacing w:after="0"/>
              <w:ind w:left="135"/>
              <w:jc w:val="center"/>
            </w:pPr>
          </w:p>
        </w:tc>
        <w:tc>
          <w:tcPr>
            <w:tcW w:w="1910" w:type="dxa"/>
            <w:tcMar>
              <w:top w:w="50" w:type="dxa"/>
              <w:left w:w="100" w:type="dxa"/>
            </w:tcMar>
            <w:vAlign w:val="center"/>
          </w:tcPr>
          <w:p w14:paraId="637D82CD" w14:textId="77777777" w:rsidR="00A65A83" w:rsidRDefault="00A65A83" w:rsidP="00A65A83">
            <w:pPr>
              <w:spacing w:after="0"/>
              <w:ind w:left="135"/>
              <w:jc w:val="center"/>
            </w:pPr>
          </w:p>
        </w:tc>
        <w:tc>
          <w:tcPr>
            <w:tcW w:w="1347" w:type="dxa"/>
            <w:tcMar>
              <w:top w:w="50" w:type="dxa"/>
              <w:left w:w="100" w:type="dxa"/>
            </w:tcMar>
            <w:vAlign w:val="center"/>
          </w:tcPr>
          <w:p w14:paraId="610FD959" w14:textId="77777777" w:rsidR="00A65A83" w:rsidRDefault="00A65A83" w:rsidP="00A65A83">
            <w:pPr>
              <w:spacing w:after="0"/>
              <w:ind w:left="135"/>
            </w:pPr>
          </w:p>
        </w:tc>
        <w:tc>
          <w:tcPr>
            <w:tcW w:w="2221" w:type="dxa"/>
            <w:tcMar>
              <w:top w:w="50" w:type="dxa"/>
              <w:left w:w="100" w:type="dxa"/>
            </w:tcMar>
          </w:tcPr>
          <w:p w14:paraId="3812143C" w14:textId="09176D73" w:rsidR="00A65A83" w:rsidRDefault="00242B28" w:rsidP="00A65A83">
            <w:pPr>
              <w:spacing w:after="0"/>
              <w:ind w:left="135"/>
            </w:pPr>
            <w:hyperlink r:id="rId35">
              <w:r w:rsidR="00A65A83" w:rsidRPr="003F34CB">
                <w:rPr>
                  <w:rFonts w:ascii="Times New Roman" w:hAnsi="Times New Roman"/>
                  <w:color w:val="0000FF"/>
                  <w:u w:val="single"/>
                </w:rPr>
                <w:t>www.edu.ru</w:t>
              </w:r>
            </w:hyperlink>
            <w:r w:rsidR="00A65A83" w:rsidRPr="003F34CB">
              <w:rPr>
                <w:rFonts w:ascii="Times New Roman" w:hAnsi="Times New Roman"/>
                <w:color w:val="000000"/>
                <w:sz w:val="24"/>
              </w:rPr>
              <w:t xml:space="preserve"> </w:t>
            </w:r>
            <w:hyperlink r:id="rId36">
              <w:r w:rsidR="00A65A83" w:rsidRPr="003F34CB">
                <w:rPr>
                  <w:rFonts w:ascii="Times New Roman" w:hAnsi="Times New Roman"/>
                  <w:color w:val="0000FF"/>
                  <w:u w:val="single"/>
                </w:rPr>
                <w:t>www.school.edu.ru</w:t>
              </w:r>
            </w:hyperlink>
            <w:r w:rsidR="00A65A83" w:rsidRPr="003F34CB">
              <w:rPr>
                <w:rFonts w:ascii="Times New Roman" w:hAnsi="Times New Roman"/>
                <w:color w:val="000000"/>
                <w:sz w:val="24"/>
              </w:rPr>
              <w:t xml:space="preserve"> </w:t>
            </w:r>
            <w:hyperlink r:id="rId37">
              <w:r w:rsidR="00A65A83" w:rsidRPr="003F34CB">
                <w:rPr>
                  <w:rFonts w:ascii="Times New Roman" w:hAnsi="Times New Roman"/>
                  <w:color w:val="0000FF"/>
                  <w:u w:val="single"/>
                </w:rPr>
                <w:t>https://uchi.ru/</w:t>
              </w:r>
            </w:hyperlink>
          </w:p>
        </w:tc>
      </w:tr>
      <w:tr w:rsidR="00A65A83" w14:paraId="1E7BA0FF" w14:textId="77777777" w:rsidTr="00242B28">
        <w:trPr>
          <w:trHeight w:val="144"/>
          <w:tblCellSpacing w:w="20" w:type="nil"/>
        </w:trPr>
        <w:tc>
          <w:tcPr>
            <w:tcW w:w="889" w:type="dxa"/>
            <w:tcMar>
              <w:top w:w="50" w:type="dxa"/>
              <w:left w:w="100" w:type="dxa"/>
            </w:tcMar>
            <w:vAlign w:val="center"/>
          </w:tcPr>
          <w:p w14:paraId="76E93C71" w14:textId="77777777" w:rsidR="00A65A83" w:rsidRDefault="00A65A83" w:rsidP="00A65A83">
            <w:pPr>
              <w:spacing w:after="0"/>
            </w:pPr>
            <w:r>
              <w:rPr>
                <w:rFonts w:ascii="Times New Roman" w:hAnsi="Times New Roman"/>
                <w:color w:val="000000"/>
                <w:sz w:val="24"/>
              </w:rPr>
              <w:t>12</w:t>
            </w:r>
          </w:p>
        </w:tc>
        <w:tc>
          <w:tcPr>
            <w:tcW w:w="4739" w:type="dxa"/>
            <w:tcMar>
              <w:top w:w="50" w:type="dxa"/>
              <w:left w:w="100" w:type="dxa"/>
            </w:tcMar>
            <w:vAlign w:val="center"/>
          </w:tcPr>
          <w:p w14:paraId="6CC0AE37" w14:textId="3B878305" w:rsidR="00A65A83" w:rsidRPr="00783A82" w:rsidRDefault="00A65A83" w:rsidP="00A65A83">
            <w:pPr>
              <w:spacing w:after="0"/>
              <w:ind w:left="135"/>
              <w:rPr>
                <w:lang w:val="ru-RU"/>
              </w:rPr>
            </w:pPr>
            <w:r w:rsidRPr="00783A82">
              <w:rPr>
                <w:rFonts w:ascii="Times New Roman" w:hAnsi="Times New Roman"/>
                <w:color w:val="000000"/>
                <w:sz w:val="24"/>
                <w:lang w:val="ru-RU"/>
              </w:rPr>
              <w:t>Совершенствование техники ведение мяча и во взаимодействии с партнером</w:t>
            </w:r>
            <w:r w:rsidR="00E70F92">
              <w:rPr>
                <w:rFonts w:ascii="Times New Roman" w:hAnsi="Times New Roman"/>
                <w:color w:val="000000"/>
                <w:sz w:val="24"/>
                <w:lang w:val="ru-RU"/>
              </w:rPr>
              <w:t>.</w:t>
            </w:r>
          </w:p>
        </w:tc>
        <w:tc>
          <w:tcPr>
            <w:tcW w:w="1093" w:type="dxa"/>
            <w:tcMar>
              <w:top w:w="50" w:type="dxa"/>
              <w:left w:w="100" w:type="dxa"/>
            </w:tcMar>
            <w:vAlign w:val="center"/>
          </w:tcPr>
          <w:p w14:paraId="36E854DD"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0C76E2" w14:textId="77777777" w:rsidR="00A65A83" w:rsidRDefault="00A65A83" w:rsidP="00A65A83">
            <w:pPr>
              <w:spacing w:after="0"/>
              <w:ind w:left="135"/>
              <w:jc w:val="center"/>
            </w:pPr>
          </w:p>
        </w:tc>
        <w:tc>
          <w:tcPr>
            <w:tcW w:w="1910" w:type="dxa"/>
            <w:tcMar>
              <w:top w:w="50" w:type="dxa"/>
              <w:left w:w="100" w:type="dxa"/>
            </w:tcMar>
            <w:vAlign w:val="center"/>
          </w:tcPr>
          <w:p w14:paraId="1B39725A" w14:textId="77777777" w:rsidR="00A65A83" w:rsidRDefault="00A65A83" w:rsidP="00A65A83">
            <w:pPr>
              <w:spacing w:after="0"/>
              <w:ind w:left="135"/>
              <w:jc w:val="center"/>
            </w:pPr>
          </w:p>
        </w:tc>
        <w:tc>
          <w:tcPr>
            <w:tcW w:w="1347" w:type="dxa"/>
            <w:tcMar>
              <w:top w:w="50" w:type="dxa"/>
              <w:left w:w="100" w:type="dxa"/>
            </w:tcMar>
            <w:vAlign w:val="center"/>
          </w:tcPr>
          <w:p w14:paraId="05E4ADA8" w14:textId="77777777" w:rsidR="00A65A83" w:rsidRDefault="00A65A83" w:rsidP="00A65A83">
            <w:pPr>
              <w:spacing w:after="0"/>
              <w:ind w:left="135"/>
            </w:pPr>
          </w:p>
        </w:tc>
        <w:tc>
          <w:tcPr>
            <w:tcW w:w="2221" w:type="dxa"/>
            <w:tcMar>
              <w:top w:w="50" w:type="dxa"/>
              <w:left w:w="100" w:type="dxa"/>
            </w:tcMar>
          </w:tcPr>
          <w:p w14:paraId="30E6BA08" w14:textId="67847D32" w:rsidR="00A65A83" w:rsidRDefault="00242B28" w:rsidP="00A65A83">
            <w:pPr>
              <w:spacing w:after="0"/>
              <w:ind w:left="135"/>
            </w:pPr>
            <w:hyperlink r:id="rId38">
              <w:r w:rsidR="00A65A83" w:rsidRPr="00601FCF">
                <w:rPr>
                  <w:rFonts w:ascii="Times New Roman" w:hAnsi="Times New Roman"/>
                  <w:color w:val="0000FF"/>
                  <w:u w:val="single"/>
                </w:rPr>
                <w:t>www.edu.ru</w:t>
              </w:r>
            </w:hyperlink>
            <w:r w:rsidR="00A65A83" w:rsidRPr="00601FCF">
              <w:rPr>
                <w:rFonts w:ascii="Times New Roman" w:hAnsi="Times New Roman"/>
                <w:color w:val="000000"/>
                <w:sz w:val="24"/>
              </w:rPr>
              <w:t xml:space="preserve"> </w:t>
            </w:r>
            <w:hyperlink r:id="rId39">
              <w:r w:rsidR="00A65A83" w:rsidRPr="00601FCF">
                <w:rPr>
                  <w:rFonts w:ascii="Times New Roman" w:hAnsi="Times New Roman"/>
                  <w:color w:val="0000FF"/>
                  <w:u w:val="single"/>
                </w:rPr>
                <w:t>www.school.edu.ru</w:t>
              </w:r>
            </w:hyperlink>
            <w:r w:rsidR="00A65A83" w:rsidRPr="00601FCF">
              <w:rPr>
                <w:rFonts w:ascii="Times New Roman" w:hAnsi="Times New Roman"/>
                <w:color w:val="000000"/>
                <w:sz w:val="24"/>
              </w:rPr>
              <w:t xml:space="preserve"> </w:t>
            </w:r>
            <w:hyperlink r:id="rId40">
              <w:r w:rsidR="00A65A83" w:rsidRPr="00601FCF">
                <w:rPr>
                  <w:rFonts w:ascii="Times New Roman" w:hAnsi="Times New Roman"/>
                  <w:color w:val="0000FF"/>
                  <w:u w:val="single"/>
                </w:rPr>
                <w:t>https://uchi.ru/</w:t>
              </w:r>
            </w:hyperlink>
          </w:p>
        </w:tc>
      </w:tr>
      <w:tr w:rsidR="00A65A83" w14:paraId="1404B07C" w14:textId="77777777" w:rsidTr="00242B28">
        <w:trPr>
          <w:trHeight w:val="144"/>
          <w:tblCellSpacing w:w="20" w:type="nil"/>
        </w:trPr>
        <w:tc>
          <w:tcPr>
            <w:tcW w:w="889" w:type="dxa"/>
            <w:tcMar>
              <w:top w:w="50" w:type="dxa"/>
              <w:left w:w="100" w:type="dxa"/>
            </w:tcMar>
            <w:vAlign w:val="center"/>
          </w:tcPr>
          <w:p w14:paraId="07DC132F" w14:textId="77777777" w:rsidR="00A65A83" w:rsidRDefault="00A65A83" w:rsidP="00A65A83">
            <w:pPr>
              <w:spacing w:after="0"/>
            </w:pPr>
            <w:r>
              <w:rPr>
                <w:rFonts w:ascii="Times New Roman" w:hAnsi="Times New Roman"/>
                <w:color w:val="000000"/>
                <w:sz w:val="24"/>
              </w:rPr>
              <w:t>13</w:t>
            </w:r>
          </w:p>
        </w:tc>
        <w:tc>
          <w:tcPr>
            <w:tcW w:w="4739" w:type="dxa"/>
            <w:tcMar>
              <w:top w:w="50" w:type="dxa"/>
              <w:left w:w="100" w:type="dxa"/>
            </w:tcMar>
            <w:vAlign w:val="center"/>
          </w:tcPr>
          <w:p w14:paraId="20D89C90" w14:textId="287C16E8" w:rsidR="00A65A83" w:rsidRPr="00783A82" w:rsidRDefault="00A65A83" w:rsidP="00A65A83">
            <w:pPr>
              <w:spacing w:after="0"/>
              <w:ind w:left="135"/>
              <w:rPr>
                <w:lang w:val="ru-RU"/>
              </w:rPr>
            </w:pPr>
            <w:r w:rsidRPr="00783A82">
              <w:rPr>
                <w:rFonts w:ascii="Times New Roman" w:hAnsi="Times New Roman"/>
                <w:color w:val="000000"/>
                <w:sz w:val="24"/>
                <w:lang w:val="ru-RU"/>
              </w:rPr>
              <w:t>Основы организации образа жизни современного человека</w:t>
            </w:r>
            <w:r w:rsidR="00E70F92">
              <w:rPr>
                <w:rFonts w:ascii="Times New Roman" w:hAnsi="Times New Roman"/>
                <w:color w:val="000000"/>
                <w:sz w:val="24"/>
                <w:lang w:val="ru-RU"/>
              </w:rPr>
              <w:t>.</w:t>
            </w:r>
          </w:p>
        </w:tc>
        <w:tc>
          <w:tcPr>
            <w:tcW w:w="1093" w:type="dxa"/>
            <w:tcMar>
              <w:top w:w="50" w:type="dxa"/>
              <w:left w:w="100" w:type="dxa"/>
            </w:tcMar>
            <w:vAlign w:val="center"/>
          </w:tcPr>
          <w:p w14:paraId="30FAF36A"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58FEB4" w14:textId="77777777" w:rsidR="00A65A83" w:rsidRDefault="00A65A83" w:rsidP="00A65A83">
            <w:pPr>
              <w:spacing w:after="0"/>
              <w:ind w:left="135"/>
              <w:jc w:val="center"/>
            </w:pPr>
          </w:p>
        </w:tc>
        <w:tc>
          <w:tcPr>
            <w:tcW w:w="1910" w:type="dxa"/>
            <w:tcMar>
              <w:top w:w="50" w:type="dxa"/>
              <w:left w:w="100" w:type="dxa"/>
            </w:tcMar>
            <w:vAlign w:val="center"/>
          </w:tcPr>
          <w:p w14:paraId="3F300706" w14:textId="77777777" w:rsidR="00A65A83" w:rsidRDefault="00A65A83" w:rsidP="00A65A83">
            <w:pPr>
              <w:spacing w:after="0"/>
              <w:ind w:left="135"/>
              <w:jc w:val="center"/>
            </w:pPr>
          </w:p>
        </w:tc>
        <w:tc>
          <w:tcPr>
            <w:tcW w:w="1347" w:type="dxa"/>
            <w:tcMar>
              <w:top w:w="50" w:type="dxa"/>
              <w:left w:w="100" w:type="dxa"/>
            </w:tcMar>
            <w:vAlign w:val="center"/>
          </w:tcPr>
          <w:p w14:paraId="308A3D88" w14:textId="77777777" w:rsidR="00A65A83" w:rsidRDefault="00A65A83" w:rsidP="00A65A83">
            <w:pPr>
              <w:spacing w:after="0"/>
              <w:ind w:left="135"/>
            </w:pPr>
          </w:p>
        </w:tc>
        <w:tc>
          <w:tcPr>
            <w:tcW w:w="2221" w:type="dxa"/>
            <w:tcMar>
              <w:top w:w="50" w:type="dxa"/>
              <w:left w:w="100" w:type="dxa"/>
            </w:tcMar>
          </w:tcPr>
          <w:p w14:paraId="426767C4" w14:textId="60C3DF33" w:rsidR="00A65A83" w:rsidRDefault="00242B28" w:rsidP="00A65A83">
            <w:pPr>
              <w:spacing w:after="0"/>
              <w:ind w:left="135"/>
            </w:pPr>
            <w:hyperlink r:id="rId41">
              <w:r w:rsidR="00A65A83" w:rsidRPr="00601FCF">
                <w:rPr>
                  <w:rFonts w:ascii="Times New Roman" w:hAnsi="Times New Roman"/>
                  <w:color w:val="0000FF"/>
                  <w:u w:val="single"/>
                </w:rPr>
                <w:t>www.edu.ru</w:t>
              </w:r>
            </w:hyperlink>
            <w:r w:rsidR="00A65A83" w:rsidRPr="00601FCF">
              <w:rPr>
                <w:rFonts w:ascii="Times New Roman" w:hAnsi="Times New Roman"/>
                <w:color w:val="000000"/>
                <w:sz w:val="24"/>
              </w:rPr>
              <w:t xml:space="preserve"> </w:t>
            </w:r>
            <w:hyperlink r:id="rId42">
              <w:r w:rsidR="00A65A83" w:rsidRPr="00601FCF">
                <w:rPr>
                  <w:rFonts w:ascii="Times New Roman" w:hAnsi="Times New Roman"/>
                  <w:color w:val="0000FF"/>
                  <w:u w:val="single"/>
                </w:rPr>
                <w:t>www.school.edu.ru</w:t>
              </w:r>
            </w:hyperlink>
            <w:r w:rsidR="00A65A83" w:rsidRPr="00601FCF">
              <w:rPr>
                <w:rFonts w:ascii="Times New Roman" w:hAnsi="Times New Roman"/>
                <w:color w:val="000000"/>
                <w:sz w:val="24"/>
              </w:rPr>
              <w:t xml:space="preserve"> </w:t>
            </w:r>
            <w:hyperlink r:id="rId43">
              <w:r w:rsidR="00A65A83" w:rsidRPr="00601FCF">
                <w:rPr>
                  <w:rFonts w:ascii="Times New Roman" w:hAnsi="Times New Roman"/>
                  <w:color w:val="0000FF"/>
                  <w:u w:val="single"/>
                </w:rPr>
                <w:t>https://uchi.ru/</w:t>
              </w:r>
            </w:hyperlink>
          </w:p>
        </w:tc>
      </w:tr>
      <w:tr w:rsidR="00A65A83" w14:paraId="186F39C9" w14:textId="77777777" w:rsidTr="00242B28">
        <w:trPr>
          <w:trHeight w:val="144"/>
          <w:tblCellSpacing w:w="20" w:type="nil"/>
        </w:trPr>
        <w:tc>
          <w:tcPr>
            <w:tcW w:w="889" w:type="dxa"/>
            <w:tcMar>
              <w:top w:w="50" w:type="dxa"/>
              <w:left w:w="100" w:type="dxa"/>
            </w:tcMar>
            <w:vAlign w:val="center"/>
          </w:tcPr>
          <w:p w14:paraId="12F33634" w14:textId="77777777" w:rsidR="00A65A83" w:rsidRDefault="00A65A83" w:rsidP="00A65A83">
            <w:pPr>
              <w:spacing w:after="0"/>
            </w:pPr>
            <w:r>
              <w:rPr>
                <w:rFonts w:ascii="Times New Roman" w:hAnsi="Times New Roman"/>
                <w:color w:val="000000"/>
                <w:sz w:val="24"/>
              </w:rPr>
              <w:t>14</w:t>
            </w:r>
          </w:p>
        </w:tc>
        <w:tc>
          <w:tcPr>
            <w:tcW w:w="4739" w:type="dxa"/>
            <w:tcMar>
              <w:top w:w="50" w:type="dxa"/>
              <w:left w:w="100" w:type="dxa"/>
            </w:tcMar>
            <w:vAlign w:val="center"/>
          </w:tcPr>
          <w:p w14:paraId="1773225D" w14:textId="77777777" w:rsidR="00A65A83" w:rsidRPr="00783A82" w:rsidRDefault="00A65A83" w:rsidP="00A65A83">
            <w:pPr>
              <w:spacing w:after="0"/>
              <w:ind w:left="135"/>
              <w:rPr>
                <w:lang w:val="ru-RU"/>
              </w:rPr>
            </w:pPr>
            <w:r w:rsidRPr="00783A82">
              <w:rPr>
                <w:rFonts w:ascii="Times New Roman" w:hAnsi="Times New Roman"/>
                <w:color w:val="000000"/>
                <w:sz w:val="24"/>
                <w:lang w:val="ru-RU"/>
              </w:rPr>
              <w:t>Тренировочные игры по мини-футболу</w:t>
            </w:r>
          </w:p>
        </w:tc>
        <w:tc>
          <w:tcPr>
            <w:tcW w:w="1093" w:type="dxa"/>
            <w:tcMar>
              <w:top w:w="50" w:type="dxa"/>
              <w:left w:w="100" w:type="dxa"/>
            </w:tcMar>
            <w:vAlign w:val="center"/>
          </w:tcPr>
          <w:p w14:paraId="36FA097A"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4A4FEF" w14:textId="77777777" w:rsidR="00A65A83" w:rsidRDefault="00A65A83" w:rsidP="00A65A83">
            <w:pPr>
              <w:spacing w:after="0"/>
              <w:ind w:left="135"/>
              <w:jc w:val="center"/>
            </w:pPr>
          </w:p>
        </w:tc>
        <w:tc>
          <w:tcPr>
            <w:tcW w:w="1910" w:type="dxa"/>
            <w:tcMar>
              <w:top w:w="50" w:type="dxa"/>
              <w:left w:w="100" w:type="dxa"/>
            </w:tcMar>
            <w:vAlign w:val="center"/>
          </w:tcPr>
          <w:p w14:paraId="0AE949A9" w14:textId="77777777" w:rsidR="00A65A83" w:rsidRDefault="00A65A83" w:rsidP="00A65A83">
            <w:pPr>
              <w:spacing w:after="0"/>
              <w:ind w:left="135"/>
              <w:jc w:val="center"/>
            </w:pPr>
          </w:p>
        </w:tc>
        <w:tc>
          <w:tcPr>
            <w:tcW w:w="1347" w:type="dxa"/>
            <w:tcMar>
              <w:top w:w="50" w:type="dxa"/>
              <w:left w:w="100" w:type="dxa"/>
            </w:tcMar>
            <w:vAlign w:val="center"/>
          </w:tcPr>
          <w:p w14:paraId="32BB96F6" w14:textId="77777777" w:rsidR="00A65A83" w:rsidRDefault="00A65A83" w:rsidP="00A65A83">
            <w:pPr>
              <w:spacing w:after="0"/>
              <w:ind w:left="135"/>
            </w:pPr>
          </w:p>
        </w:tc>
        <w:tc>
          <w:tcPr>
            <w:tcW w:w="2221" w:type="dxa"/>
            <w:tcMar>
              <w:top w:w="50" w:type="dxa"/>
              <w:left w:w="100" w:type="dxa"/>
            </w:tcMar>
          </w:tcPr>
          <w:p w14:paraId="619B288B" w14:textId="555680EA" w:rsidR="00A65A83" w:rsidRDefault="00242B28" w:rsidP="00A65A83">
            <w:pPr>
              <w:spacing w:after="0"/>
              <w:ind w:left="135"/>
            </w:pPr>
            <w:hyperlink r:id="rId44">
              <w:r w:rsidR="00A65A83" w:rsidRPr="00601FCF">
                <w:rPr>
                  <w:rFonts w:ascii="Times New Roman" w:hAnsi="Times New Roman"/>
                  <w:color w:val="0000FF"/>
                  <w:u w:val="single"/>
                </w:rPr>
                <w:t>www.edu.ru</w:t>
              </w:r>
            </w:hyperlink>
            <w:r w:rsidR="00A65A83" w:rsidRPr="00601FCF">
              <w:rPr>
                <w:rFonts w:ascii="Times New Roman" w:hAnsi="Times New Roman"/>
                <w:color w:val="000000"/>
                <w:sz w:val="24"/>
              </w:rPr>
              <w:t xml:space="preserve"> </w:t>
            </w:r>
            <w:hyperlink r:id="rId45">
              <w:r w:rsidR="00A65A83" w:rsidRPr="00601FCF">
                <w:rPr>
                  <w:rFonts w:ascii="Times New Roman" w:hAnsi="Times New Roman"/>
                  <w:color w:val="0000FF"/>
                  <w:u w:val="single"/>
                </w:rPr>
                <w:t>www.school.edu.ru</w:t>
              </w:r>
            </w:hyperlink>
            <w:r w:rsidR="00A65A83" w:rsidRPr="00601FCF">
              <w:rPr>
                <w:rFonts w:ascii="Times New Roman" w:hAnsi="Times New Roman"/>
                <w:color w:val="000000"/>
                <w:sz w:val="24"/>
              </w:rPr>
              <w:t xml:space="preserve"> </w:t>
            </w:r>
            <w:hyperlink r:id="rId46">
              <w:r w:rsidR="00A65A83" w:rsidRPr="00601FCF">
                <w:rPr>
                  <w:rFonts w:ascii="Times New Roman" w:hAnsi="Times New Roman"/>
                  <w:color w:val="0000FF"/>
                  <w:u w:val="single"/>
                </w:rPr>
                <w:t>https://uchi.ru/</w:t>
              </w:r>
            </w:hyperlink>
          </w:p>
        </w:tc>
      </w:tr>
      <w:tr w:rsidR="00A65A83" w14:paraId="18D20E1F" w14:textId="77777777" w:rsidTr="00242B28">
        <w:trPr>
          <w:trHeight w:val="144"/>
          <w:tblCellSpacing w:w="20" w:type="nil"/>
        </w:trPr>
        <w:tc>
          <w:tcPr>
            <w:tcW w:w="889" w:type="dxa"/>
            <w:tcMar>
              <w:top w:w="50" w:type="dxa"/>
              <w:left w:w="100" w:type="dxa"/>
            </w:tcMar>
            <w:vAlign w:val="center"/>
          </w:tcPr>
          <w:p w14:paraId="7E088CF6" w14:textId="77777777" w:rsidR="00A65A83" w:rsidRDefault="00A65A83" w:rsidP="00A65A83">
            <w:pPr>
              <w:spacing w:after="0"/>
            </w:pPr>
            <w:r>
              <w:rPr>
                <w:rFonts w:ascii="Times New Roman" w:hAnsi="Times New Roman"/>
                <w:color w:val="000000"/>
                <w:sz w:val="24"/>
              </w:rPr>
              <w:t>15</w:t>
            </w:r>
          </w:p>
        </w:tc>
        <w:tc>
          <w:tcPr>
            <w:tcW w:w="4739" w:type="dxa"/>
            <w:tcMar>
              <w:top w:w="50" w:type="dxa"/>
              <w:left w:w="100" w:type="dxa"/>
            </w:tcMar>
            <w:vAlign w:val="center"/>
          </w:tcPr>
          <w:p w14:paraId="2914BB5F" w14:textId="77777777" w:rsidR="00A65A83" w:rsidRPr="00783A82" w:rsidRDefault="00A65A83" w:rsidP="00A65A83">
            <w:pPr>
              <w:spacing w:after="0"/>
              <w:ind w:left="135"/>
              <w:rPr>
                <w:lang w:val="ru-RU"/>
              </w:rPr>
            </w:pPr>
            <w:r w:rsidRPr="00783A82">
              <w:rPr>
                <w:rFonts w:ascii="Times New Roman" w:hAnsi="Times New Roman"/>
                <w:color w:val="000000"/>
                <w:sz w:val="24"/>
                <w:lang w:val="ru-RU"/>
              </w:rPr>
              <w:t>Тренировочные игры по мини-футболу.</w:t>
            </w:r>
          </w:p>
        </w:tc>
        <w:tc>
          <w:tcPr>
            <w:tcW w:w="1093" w:type="dxa"/>
            <w:tcMar>
              <w:top w:w="50" w:type="dxa"/>
              <w:left w:w="100" w:type="dxa"/>
            </w:tcMar>
            <w:vAlign w:val="center"/>
          </w:tcPr>
          <w:p w14:paraId="1B64E4AF"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A5D7C2" w14:textId="77777777" w:rsidR="00A65A83" w:rsidRDefault="00A65A83" w:rsidP="00A65A83">
            <w:pPr>
              <w:spacing w:after="0"/>
              <w:ind w:left="135"/>
              <w:jc w:val="center"/>
            </w:pPr>
          </w:p>
        </w:tc>
        <w:tc>
          <w:tcPr>
            <w:tcW w:w="1910" w:type="dxa"/>
            <w:tcMar>
              <w:top w:w="50" w:type="dxa"/>
              <w:left w:w="100" w:type="dxa"/>
            </w:tcMar>
            <w:vAlign w:val="center"/>
          </w:tcPr>
          <w:p w14:paraId="5D52DA35" w14:textId="77777777" w:rsidR="00A65A83" w:rsidRDefault="00A65A83" w:rsidP="00A65A83">
            <w:pPr>
              <w:spacing w:after="0"/>
              <w:ind w:left="135"/>
              <w:jc w:val="center"/>
            </w:pPr>
          </w:p>
        </w:tc>
        <w:tc>
          <w:tcPr>
            <w:tcW w:w="1347" w:type="dxa"/>
            <w:tcMar>
              <w:top w:w="50" w:type="dxa"/>
              <w:left w:w="100" w:type="dxa"/>
            </w:tcMar>
            <w:vAlign w:val="center"/>
          </w:tcPr>
          <w:p w14:paraId="4E8A0DF4" w14:textId="77777777" w:rsidR="00A65A83" w:rsidRDefault="00A65A83" w:rsidP="00A65A83">
            <w:pPr>
              <w:spacing w:after="0"/>
              <w:ind w:left="135"/>
            </w:pPr>
          </w:p>
        </w:tc>
        <w:tc>
          <w:tcPr>
            <w:tcW w:w="2221" w:type="dxa"/>
            <w:tcMar>
              <w:top w:w="50" w:type="dxa"/>
              <w:left w:w="100" w:type="dxa"/>
            </w:tcMar>
          </w:tcPr>
          <w:p w14:paraId="2146164B" w14:textId="729C8598" w:rsidR="00A65A83" w:rsidRDefault="00242B28" w:rsidP="00A65A83">
            <w:pPr>
              <w:spacing w:after="0"/>
              <w:ind w:left="135"/>
            </w:pPr>
            <w:hyperlink r:id="rId47">
              <w:r w:rsidR="00A65A83" w:rsidRPr="00601FCF">
                <w:rPr>
                  <w:rFonts w:ascii="Times New Roman" w:hAnsi="Times New Roman"/>
                  <w:color w:val="0000FF"/>
                  <w:u w:val="single"/>
                </w:rPr>
                <w:t>www.edu.ru</w:t>
              </w:r>
            </w:hyperlink>
            <w:r w:rsidR="00A65A83" w:rsidRPr="00601FCF">
              <w:rPr>
                <w:rFonts w:ascii="Times New Roman" w:hAnsi="Times New Roman"/>
                <w:color w:val="000000"/>
                <w:sz w:val="24"/>
              </w:rPr>
              <w:t xml:space="preserve"> </w:t>
            </w:r>
            <w:hyperlink r:id="rId48">
              <w:r w:rsidR="00A65A83" w:rsidRPr="00601FCF">
                <w:rPr>
                  <w:rFonts w:ascii="Times New Roman" w:hAnsi="Times New Roman"/>
                  <w:color w:val="0000FF"/>
                  <w:u w:val="single"/>
                </w:rPr>
                <w:t>www.school.edu.ru</w:t>
              </w:r>
            </w:hyperlink>
            <w:r w:rsidR="00A65A83" w:rsidRPr="00601FCF">
              <w:rPr>
                <w:rFonts w:ascii="Times New Roman" w:hAnsi="Times New Roman"/>
                <w:color w:val="000000"/>
                <w:sz w:val="24"/>
              </w:rPr>
              <w:t xml:space="preserve"> </w:t>
            </w:r>
            <w:hyperlink r:id="rId49">
              <w:r w:rsidR="00A65A83" w:rsidRPr="00601FCF">
                <w:rPr>
                  <w:rFonts w:ascii="Times New Roman" w:hAnsi="Times New Roman"/>
                  <w:color w:val="0000FF"/>
                  <w:u w:val="single"/>
                </w:rPr>
                <w:t>https://uchi.ru/</w:t>
              </w:r>
            </w:hyperlink>
          </w:p>
        </w:tc>
      </w:tr>
      <w:tr w:rsidR="00A65A83" w14:paraId="70DB1C0F" w14:textId="77777777" w:rsidTr="00242B28">
        <w:trPr>
          <w:trHeight w:val="144"/>
          <w:tblCellSpacing w:w="20" w:type="nil"/>
        </w:trPr>
        <w:tc>
          <w:tcPr>
            <w:tcW w:w="889" w:type="dxa"/>
            <w:tcMar>
              <w:top w:w="50" w:type="dxa"/>
              <w:left w:w="100" w:type="dxa"/>
            </w:tcMar>
            <w:vAlign w:val="center"/>
          </w:tcPr>
          <w:p w14:paraId="4D746AB1" w14:textId="77777777" w:rsidR="00A65A83" w:rsidRDefault="00A65A83" w:rsidP="00A65A83">
            <w:pPr>
              <w:spacing w:after="0"/>
            </w:pPr>
            <w:r>
              <w:rPr>
                <w:rFonts w:ascii="Times New Roman" w:hAnsi="Times New Roman"/>
                <w:color w:val="000000"/>
                <w:sz w:val="24"/>
              </w:rPr>
              <w:t>16</w:t>
            </w:r>
          </w:p>
        </w:tc>
        <w:tc>
          <w:tcPr>
            <w:tcW w:w="4739" w:type="dxa"/>
            <w:tcMar>
              <w:top w:w="50" w:type="dxa"/>
              <w:left w:w="100" w:type="dxa"/>
            </w:tcMar>
            <w:vAlign w:val="center"/>
          </w:tcPr>
          <w:p w14:paraId="062DE152" w14:textId="07176B4D" w:rsidR="00A65A83" w:rsidRPr="00E70F92" w:rsidRDefault="00A65A83" w:rsidP="00A65A83">
            <w:pPr>
              <w:spacing w:after="0"/>
              <w:ind w:left="135"/>
              <w:rPr>
                <w:lang w:val="ru-RU"/>
              </w:rPr>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sidR="00E70F92">
              <w:rPr>
                <w:rFonts w:ascii="Times New Roman" w:hAnsi="Times New Roman"/>
                <w:color w:val="000000"/>
                <w:sz w:val="24"/>
                <w:lang w:val="ru-RU"/>
              </w:rPr>
              <w:t>.</w:t>
            </w:r>
          </w:p>
        </w:tc>
        <w:tc>
          <w:tcPr>
            <w:tcW w:w="1093" w:type="dxa"/>
            <w:tcMar>
              <w:top w:w="50" w:type="dxa"/>
              <w:left w:w="100" w:type="dxa"/>
            </w:tcMar>
            <w:vAlign w:val="center"/>
          </w:tcPr>
          <w:p w14:paraId="2929B22D" w14:textId="77777777" w:rsidR="00A65A83" w:rsidRDefault="00A65A83" w:rsidP="00A65A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A52258" w14:textId="77777777" w:rsidR="00A65A83" w:rsidRDefault="00A65A83" w:rsidP="00A65A83">
            <w:pPr>
              <w:spacing w:after="0"/>
              <w:ind w:left="135"/>
              <w:jc w:val="center"/>
            </w:pPr>
          </w:p>
        </w:tc>
        <w:tc>
          <w:tcPr>
            <w:tcW w:w="1910" w:type="dxa"/>
            <w:tcMar>
              <w:top w:w="50" w:type="dxa"/>
              <w:left w:w="100" w:type="dxa"/>
            </w:tcMar>
            <w:vAlign w:val="center"/>
          </w:tcPr>
          <w:p w14:paraId="3D235413" w14:textId="77777777" w:rsidR="00A65A83" w:rsidRDefault="00A65A83" w:rsidP="00A65A83">
            <w:pPr>
              <w:spacing w:after="0"/>
              <w:ind w:left="135"/>
              <w:jc w:val="center"/>
            </w:pPr>
          </w:p>
        </w:tc>
        <w:tc>
          <w:tcPr>
            <w:tcW w:w="1347" w:type="dxa"/>
            <w:tcMar>
              <w:top w:w="50" w:type="dxa"/>
              <w:left w:w="100" w:type="dxa"/>
            </w:tcMar>
            <w:vAlign w:val="center"/>
          </w:tcPr>
          <w:p w14:paraId="0F5D2908" w14:textId="77777777" w:rsidR="00A65A83" w:rsidRDefault="00A65A83" w:rsidP="00A65A83">
            <w:pPr>
              <w:spacing w:after="0"/>
              <w:ind w:left="135"/>
            </w:pPr>
          </w:p>
        </w:tc>
        <w:tc>
          <w:tcPr>
            <w:tcW w:w="2221" w:type="dxa"/>
            <w:tcMar>
              <w:top w:w="50" w:type="dxa"/>
              <w:left w:w="100" w:type="dxa"/>
            </w:tcMar>
          </w:tcPr>
          <w:p w14:paraId="03FBE05E" w14:textId="79BE0A55" w:rsidR="00A65A83" w:rsidRDefault="00242B28" w:rsidP="00A65A83">
            <w:pPr>
              <w:spacing w:after="0"/>
              <w:ind w:left="135"/>
            </w:pPr>
            <w:hyperlink r:id="rId50">
              <w:r w:rsidR="00A65A83" w:rsidRPr="00601FCF">
                <w:rPr>
                  <w:rFonts w:ascii="Times New Roman" w:hAnsi="Times New Roman"/>
                  <w:color w:val="0000FF"/>
                  <w:u w:val="single"/>
                </w:rPr>
                <w:t>www.edu.ru</w:t>
              </w:r>
            </w:hyperlink>
            <w:r w:rsidR="00A65A83" w:rsidRPr="00601FCF">
              <w:rPr>
                <w:rFonts w:ascii="Times New Roman" w:hAnsi="Times New Roman"/>
                <w:color w:val="000000"/>
                <w:sz w:val="24"/>
              </w:rPr>
              <w:t xml:space="preserve"> </w:t>
            </w:r>
            <w:hyperlink r:id="rId51">
              <w:r w:rsidR="00A65A83" w:rsidRPr="00601FCF">
                <w:rPr>
                  <w:rFonts w:ascii="Times New Roman" w:hAnsi="Times New Roman"/>
                  <w:color w:val="0000FF"/>
                  <w:u w:val="single"/>
                </w:rPr>
                <w:t>www.school.edu.ru</w:t>
              </w:r>
            </w:hyperlink>
            <w:r w:rsidR="00A65A83" w:rsidRPr="00601FCF">
              <w:rPr>
                <w:rFonts w:ascii="Times New Roman" w:hAnsi="Times New Roman"/>
                <w:color w:val="000000"/>
                <w:sz w:val="24"/>
              </w:rPr>
              <w:t xml:space="preserve"> </w:t>
            </w:r>
            <w:hyperlink r:id="rId52">
              <w:r w:rsidR="00A65A83" w:rsidRPr="00601FCF">
                <w:rPr>
                  <w:rFonts w:ascii="Times New Roman" w:hAnsi="Times New Roman"/>
                  <w:color w:val="0000FF"/>
                  <w:u w:val="single"/>
                </w:rPr>
                <w:t>https://uchi.ru/</w:t>
              </w:r>
            </w:hyperlink>
          </w:p>
        </w:tc>
      </w:tr>
      <w:tr w:rsidR="00A65A83" w14:paraId="6D0538CB" w14:textId="77777777" w:rsidTr="00242B28">
        <w:trPr>
          <w:trHeight w:val="144"/>
          <w:tblCellSpacing w:w="20" w:type="nil"/>
        </w:trPr>
        <w:tc>
          <w:tcPr>
            <w:tcW w:w="889" w:type="dxa"/>
            <w:tcMar>
              <w:top w:w="50" w:type="dxa"/>
              <w:left w:w="100" w:type="dxa"/>
            </w:tcMar>
            <w:vAlign w:val="center"/>
          </w:tcPr>
          <w:p w14:paraId="20D06835" w14:textId="77777777" w:rsidR="00A65A83" w:rsidRDefault="00A65A83" w:rsidP="00A65A83">
            <w:pPr>
              <w:spacing w:after="0"/>
            </w:pPr>
            <w:r>
              <w:rPr>
                <w:rFonts w:ascii="Times New Roman" w:hAnsi="Times New Roman"/>
                <w:color w:val="000000"/>
                <w:sz w:val="24"/>
              </w:rPr>
              <w:t>17</w:t>
            </w:r>
          </w:p>
        </w:tc>
        <w:tc>
          <w:tcPr>
            <w:tcW w:w="4739" w:type="dxa"/>
            <w:tcMar>
              <w:top w:w="50" w:type="dxa"/>
              <w:left w:w="100" w:type="dxa"/>
            </w:tcMar>
            <w:vAlign w:val="center"/>
          </w:tcPr>
          <w:p w14:paraId="763A7D5C" w14:textId="77777777" w:rsidR="00A65A83" w:rsidRPr="00783A82" w:rsidRDefault="00A65A83" w:rsidP="00A65A83">
            <w:pPr>
              <w:spacing w:after="0"/>
              <w:ind w:left="135"/>
              <w:rPr>
                <w:lang w:val="ru-RU"/>
              </w:rPr>
            </w:pPr>
            <w:r w:rsidRPr="00783A82">
              <w:rPr>
                <w:rFonts w:ascii="Times New Roman" w:hAnsi="Times New Roman"/>
                <w:color w:val="000000"/>
                <w:sz w:val="24"/>
                <w:lang w:val="ru-RU"/>
              </w:rPr>
              <w:t>Тренировочные игры по мини-футболу.</w:t>
            </w:r>
          </w:p>
        </w:tc>
        <w:tc>
          <w:tcPr>
            <w:tcW w:w="1093" w:type="dxa"/>
            <w:tcMar>
              <w:top w:w="50" w:type="dxa"/>
              <w:left w:w="100" w:type="dxa"/>
            </w:tcMar>
            <w:vAlign w:val="center"/>
          </w:tcPr>
          <w:p w14:paraId="3CE836E5"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8ECE6D" w14:textId="77777777" w:rsidR="00A65A83" w:rsidRDefault="00A65A83" w:rsidP="00A65A83">
            <w:pPr>
              <w:spacing w:after="0"/>
              <w:ind w:left="135"/>
              <w:jc w:val="center"/>
            </w:pPr>
          </w:p>
        </w:tc>
        <w:tc>
          <w:tcPr>
            <w:tcW w:w="1910" w:type="dxa"/>
            <w:tcMar>
              <w:top w:w="50" w:type="dxa"/>
              <w:left w:w="100" w:type="dxa"/>
            </w:tcMar>
            <w:vAlign w:val="center"/>
          </w:tcPr>
          <w:p w14:paraId="08920045" w14:textId="77777777" w:rsidR="00A65A83" w:rsidRDefault="00A65A83" w:rsidP="00A65A83">
            <w:pPr>
              <w:spacing w:after="0"/>
              <w:ind w:left="135"/>
              <w:jc w:val="center"/>
            </w:pPr>
          </w:p>
        </w:tc>
        <w:tc>
          <w:tcPr>
            <w:tcW w:w="1347" w:type="dxa"/>
            <w:tcMar>
              <w:top w:w="50" w:type="dxa"/>
              <w:left w:w="100" w:type="dxa"/>
            </w:tcMar>
            <w:vAlign w:val="center"/>
          </w:tcPr>
          <w:p w14:paraId="64211448" w14:textId="77777777" w:rsidR="00A65A83" w:rsidRDefault="00A65A83" w:rsidP="00A65A83">
            <w:pPr>
              <w:spacing w:after="0"/>
              <w:ind w:left="135"/>
            </w:pPr>
          </w:p>
        </w:tc>
        <w:tc>
          <w:tcPr>
            <w:tcW w:w="2221" w:type="dxa"/>
            <w:tcMar>
              <w:top w:w="50" w:type="dxa"/>
              <w:left w:w="100" w:type="dxa"/>
            </w:tcMar>
          </w:tcPr>
          <w:p w14:paraId="6413F75B" w14:textId="0A9F514C" w:rsidR="00A65A83" w:rsidRDefault="00242B28" w:rsidP="00A65A83">
            <w:pPr>
              <w:spacing w:after="0"/>
              <w:ind w:left="135"/>
            </w:pPr>
            <w:hyperlink r:id="rId53">
              <w:r w:rsidR="00A65A83" w:rsidRPr="00601FCF">
                <w:rPr>
                  <w:rFonts w:ascii="Times New Roman" w:hAnsi="Times New Roman"/>
                  <w:color w:val="0000FF"/>
                  <w:u w:val="single"/>
                </w:rPr>
                <w:t>www.edu.ru</w:t>
              </w:r>
            </w:hyperlink>
            <w:r w:rsidR="00A65A83" w:rsidRPr="00601FCF">
              <w:rPr>
                <w:rFonts w:ascii="Times New Roman" w:hAnsi="Times New Roman"/>
                <w:color w:val="000000"/>
                <w:sz w:val="24"/>
              </w:rPr>
              <w:t xml:space="preserve"> </w:t>
            </w:r>
            <w:hyperlink r:id="rId54">
              <w:r w:rsidR="00A65A83" w:rsidRPr="00601FCF">
                <w:rPr>
                  <w:rFonts w:ascii="Times New Roman" w:hAnsi="Times New Roman"/>
                  <w:color w:val="0000FF"/>
                  <w:u w:val="single"/>
                </w:rPr>
                <w:t>www.school.edu.ru</w:t>
              </w:r>
            </w:hyperlink>
            <w:r w:rsidR="00A65A83" w:rsidRPr="00601FCF">
              <w:rPr>
                <w:rFonts w:ascii="Times New Roman" w:hAnsi="Times New Roman"/>
                <w:color w:val="000000"/>
                <w:sz w:val="24"/>
              </w:rPr>
              <w:t xml:space="preserve"> </w:t>
            </w:r>
            <w:hyperlink r:id="rId55">
              <w:r w:rsidR="00A65A83" w:rsidRPr="00601FCF">
                <w:rPr>
                  <w:rFonts w:ascii="Times New Roman" w:hAnsi="Times New Roman"/>
                  <w:color w:val="0000FF"/>
                  <w:u w:val="single"/>
                </w:rPr>
                <w:t>https://uchi.ru/</w:t>
              </w:r>
            </w:hyperlink>
          </w:p>
        </w:tc>
      </w:tr>
      <w:tr w:rsidR="00A65A83" w14:paraId="115D84DD" w14:textId="77777777" w:rsidTr="00242B28">
        <w:trPr>
          <w:trHeight w:val="144"/>
          <w:tblCellSpacing w:w="20" w:type="nil"/>
        </w:trPr>
        <w:tc>
          <w:tcPr>
            <w:tcW w:w="889" w:type="dxa"/>
            <w:tcMar>
              <w:top w:w="50" w:type="dxa"/>
              <w:left w:w="100" w:type="dxa"/>
            </w:tcMar>
            <w:vAlign w:val="center"/>
          </w:tcPr>
          <w:p w14:paraId="7C60C2AC" w14:textId="77777777" w:rsidR="00A65A83" w:rsidRDefault="00A65A83" w:rsidP="00A65A83">
            <w:pPr>
              <w:spacing w:after="0"/>
            </w:pPr>
            <w:r>
              <w:rPr>
                <w:rFonts w:ascii="Times New Roman" w:hAnsi="Times New Roman"/>
                <w:color w:val="000000"/>
                <w:sz w:val="24"/>
              </w:rPr>
              <w:t>18</w:t>
            </w:r>
          </w:p>
        </w:tc>
        <w:tc>
          <w:tcPr>
            <w:tcW w:w="4739" w:type="dxa"/>
            <w:tcMar>
              <w:top w:w="50" w:type="dxa"/>
              <w:left w:w="100" w:type="dxa"/>
            </w:tcMar>
            <w:vAlign w:val="center"/>
          </w:tcPr>
          <w:p w14:paraId="2719354D" w14:textId="781635B5" w:rsidR="00A65A83" w:rsidRPr="00E70F92" w:rsidRDefault="00A65A83" w:rsidP="00A65A83">
            <w:pPr>
              <w:spacing w:after="0"/>
              <w:ind w:left="135"/>
              <w:rPr>
                <w:lang w:val="ru-RU"/>
              </w:rPr>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r w:rsidR="00E70F92">
              <w:rPr>
                <w:rFonts w:ascii="Times New Roman" w:hAnsi="Times New Roman"/>
                <w:color w:val="000000"/>
                <w:sz w:val="24"/>
                <w:lang w:val="ru-RU"/>
              </w:rPr>
              <w:t>.</w:t>
            </w:r>
          </w:p>
        </w:tc>
        <w:tc>
          <w:tcPr>
            <w:tcW w:w="1093" w:type="dxa"/>
            <w:tcMar>
              <w:top w:w="50" w:type="dxa"/>
              <w:left w:w="100" w:type="dxa"/>
            </w:tcMar>
            <w:vAlign w:val="center"/>
          </w:tcPr>
          <w:p w14:paraId="0D1E8558" w14:textId="77777777" w:rsidR="00A65A83" w:rsidRDefault="00A65A83" w:rsidP="00A65A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EE478D" w14:textId="77777777" w:rsidR="00A65A83" w:rsidRDefault="00A65A83" w:rsidP="00A65A83">
            <w:pPr>
              <w:spacing w:after="0"/>
              <w:ind w:left="135"/>
              <w:jc w:val="center"/>
            </w:pPr>
          </w:p>
        </w:tc>
        <w:tc>
          <w:tcPr>
            <w:tcW w:w="1910" w:type="dxa"/>
            <w:tcMar>
              <w:top w:w="50" w:type="dxa"/>
              <w:left w:w="100" w:type="dxa"/>
            </w:tcMar>
            <w:vAlign w:val="center"/>
          </w:tcPr>
          <w:p w14:paraId="5E3BCA1B" w14:textId="77777777" w:rsidR="00A65A83" w:rsidRDefault="00A65A83" w:rsidP="00A65A83">
            <w:pPr>
              <w:spacing w:after="0"/>
              <w:ind w:left="135"/>
              <w:jc w:val="center"/>
            </w:pPr>
          </w:p>
        </w:tc>
        <w:tc>
          <w:tcPr>
            <w:tcW w:w="1347" w:type="dxa"/>
            <w:tcMar>
              <w:top w:w="50" w:type="dxa"/>
              <w:left w:w="100" w:type="dxa"/>
            </w:tcMar>
            <w:vAlign w:val="center"/>
          </w:tcPr>
          <w:p w14:paraId="36C55E80" w14:textId="77777777" w:rsidR="00A65A83" w:rsidRDefault="00A65A83" w:rsidP="00A65A83">
            <w:pPr>
              <w:spacing w:after="0"/>
              <w:ind w:left="135"/>
            </w:pPr>
          </w:p>
        </w:tc>
        <w:tc>
          <w:tcPr>
            <w:tcW w:w="2221" w:type="dxa"/>
            <w:tcMar>
              <w:top w:w="50" w:type="dxa"/>
              <w:left w:w="100" w:type="dxa"/>
            </w:tcMar>
          </w:tcPr>
          <w:p w14:paraId="4CC73588" w14:textId="1CFE922D" w:rsidR="00A65A83" w:rsidRDefault="00242B28" w:rsidP="00A65A83">
            <w:pPr>
              <w:spacing w:after="0"/>
              <w:ind w:left="135"/>
            </w:pPr>
            <w:hyperlink r:id="rId56">
              <w:r w:rsidR="00A65A83" w:rsidRPr="00601FCF">
                <w:rPr>
                  <w:rFonts w:ascii="Times New Roman" w:hAnsi="Times New Roman"/>
                  <w:color w:val="0000FF"/>
                  <w:u w:val="single"/>
                </w:rPr>
                <w:t>www.edu.ru</w:t>
              </w:r>
            </w:hyperlink>
            <w:r w:rsidR="00A65A83" w:rsidRPr="00601FCF">
              <w:rPr>
                <w:rFonts w:ascii="Times New Roman" w:hAnsi="Times New Roman"/>
                <w:color w:val="000000"/>
                <w:sz w:val="24"/>
              </w:rPr>
              <w:t xml:space="preserve"> </w:t>
            </w:r>
            <w:hyperlink r:id="rId57">
              <w:r w:rsidR="00A65A83" w:rsidRPr="00601FCF">
                <w:rPr>
                  <w:rFonts w:ascii="Times New Roman" w:hAnsi="Times New Roman"/>
                  <w:color w:val="0000FF"/>
                  <w:u w:val="single"/>
                </w:rPr>
                <w:t>www.school.edu.ru</w:t>
              </w:r>
            </w:hyperlink>
            <w:r w:rsidR="00A65A83" w:rsidRPr="00601FCF">
              <w:rPr>
                <w:rFonts w:ascii="Times New Roman" w:hAnsi="Times New Roman"/>
                <w:color w:val="000000"/>
                <w:sz w:val="24"/>
              </w:rPr>
              <w:t xml:space="preserve"> </w:t>
            </w:r>
            <w:hyperlink r:id="rId58">
              <w:r w:rsidR="00A65A83" w:rsidRPr="00601FCF">
                <w:rPr>
                  <w:rFonts w:ascii="Times New Roman" w:hAnsi="Times New Roman"/>
                  <w:color w:val="0000FF"/>
                  <w:u w:val="single"/>
                </w:rPr>
                <w:t>https://uchi.ru/</w:t>
              </w:r>
            </w:hyperlink>
          </w:p>
        </w:tc>
      </w:tr>
      <w:tr w:rsidR="00A65A83" w14:paraId="627AF5F2" w14:textId="77777777" w:rsidTr="00242B28">
        <w:trPr>
          <w:trHeight w:val="144"/>
          <w:tblCellSpacing w:w="20" w:type="nil"/>
        </w:trPr>
        <w:tc>
          <w:tcPr>
            <w:tcW w:w="889" w:type="dxa"/>
            <w:tcMar>
              <w:top w:w="50" w:type="dxa"/>
              <w:left w:w="100" w:type="dxa"/>
            </w:tcMar>
            <w:vAlign w:val="center"/>
          </w:tcPr>
          <w:p w14:paraId="4BBEDFB0" w14:textId="77777777" w:rsidR="00A65A83" w:rsidRDefault="00A65A83" w:rsidP="00A65A83">
            <w:pPr>
              <w:spacing w:after="0"/>
            </w:pPr>
            <w:r>
              <w:rPr>
                <w:rFonts w:ascii="Times New Roman" w:hAnsi="Times New Roman"/>
                <w:color w:val="000000"/>
                <w:sz w:val="24"/>
              </w:rPr>
              <w:lastRenderedPageBreak/>
              <w:t>19</w:t>
            </w:r>
          </w:p>
        </w:tc>
        <w:tc>
          <w:tcPr>
            <w:tcW w:w="4739" w:type="dxa"/>
            <w:tcMar>
              <w:top w:w="50" w:type="dxa"/>
              <w:left w:w="100" w:type="dxa"/>
            </w:tcMar>
            <w:vAlign w:val="center"/>
          </w:tcPr>
          <w:p w14:paraId="74982EC3" w14:textId="17BAE5FF" w:rsidR="00A65A83" w:rsidRPr="00783A82" w:rsidRDefault="00A65A83" w:rsidP="00A65A83">
            <w:pPr>
              <w:spacing w:after="0"/>
              <w:ind w:left="135"/>
              <w:rPr>
                <w:lang w:val="ru-RU"/>
              </w:rPr>
            </w:pPr>
            <w:r w:rsidRPr="00783A82">
              <w:rPr>
                <w:rFonts w:ascii="Times New Roman" w:hAnsi="Times New Roman"/>
                <w:color w:val="000000"/>
                <w:sz w:val="24"/>
                <w:lang w:val="ru-RU"/>
              </w:rPr>
              <w:t>Культура как способ развития человека</w:t>
            </w:r>
            <w:r w:rsidR="00E70F92">
              <w:rPr>
                <w:rFonts w:ascii="Times New Roman" w:hAnsi="Times New Roman"/>
                <w:color w:val="000000"/>
                <w:sz w:val="24"/>
                <w:lang w:val="ru-RU"/>
              </w:rPr>
              <w:t>.</w:t>
            </w:r>
          </w:p>
        </w:tc>
        <w:tc>
          <w:tcPr>
            <w:tcW w:w="1093" w:type="dxa"/>
            <w:tcMar>
              <w:top w:w="50" w:type="dxa"/>
              <w:left w:w="100" w:type="dxa"/>
            </w:tcMar>
            <w:vAlign w:val="center"/>
          </w:tcPr>
          <w:p w14:paraId="0D46E827"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44D6A3" w14:textId="77777777" w:rsidR="00A65A83" w:rsidRDefault="00A65A83" w:rsidP="00A65A83">
            <w:pPr>
              <w:spacing w:after="0"/>
              <w:ind w:left="135"/>
              <w:jc w:val="center"/>
            </w:pPr>
          </w:p>
        </w:tc>
        <w:tc>
          <w:tcPr>
            <w:tcW w:w="1910" w:type="dxa"/>
            <w:tcMar>
              <w:top w:w="50" w:type="dxa"/>
              <w:left w:w="100" w:type="dxa"/>
            </w:tcMar>
            <w:vAlign w:val="center"/>
          </w:tcPr>
          <w:p w14:paraId="0FEB2D72" w14:textId="77777777" w:rsidR="00A65A83" w:rsidRDefault="00A65A83" w:rsidP="00A65A83">
            <w:pPr>
              <w:spacing w:after="0"/>
              <w:ind w:left="135"/>
              <w:jc w:val="center"/>
            </w:pPr>
          </w:p>
        </w:tc>
        <w:tc>
          <w:tcPr>
            <w:tcW w:w="1347" w:type="dxa"/>
            <w:tcMar>
              <w:top w:w="50" w:type="dxa"/>
              <w:left w:w="100" w:type="dxa"/>
            </w:tcMar>
            <w:vAlign w:val="center"/>
          </w:tcPr>
          <w:p w14:paraId="4C3B1633" w14:textId="77777777" w:rsidR="00A65A83" w:rsidRDefault="00A65A83" w:rsidP="00A65A83">
            <w:pPr>
              <w:spacing w:after="0"/>
              <w:ind w:left="135"/>
            </w:pPr>
          </w:p>
        </w:tc>
        <w:tc>
          <w:tcPr>
            <w:tcW w:w="2221" w:type="dxa"/>
            <w:tcMar>
              <w:top w:w="50" w:type="dxa"/>
              <w:left w:w="100" w:type="dxa"/>
            </w:tcMar>
          </w:tcPr>
          <w:p w14:paraId="11CF8DAE" w14:textId="6D3A7959" w:rsidR="00A65A83" w:rsidRDefault="00242B28" w:rsidP="00A65A83">
            <w:pPr>
              <w:spacing w:after="0"/>
              <w:ind w:left="135"/>
            </w:pPr>
            <w:hyperlink r:id="rId59">
              <w:r w:rsidR="00A65A83" w:rsidRPr="00601FCF">
                <w:rPr>
                  <w:rFonts w:ascii="Times New Roman" w:hAnsi="Times New Roman"/>
                  <w:color w:val="0000FF"/>
                  <w:u w:val="single"/>
                </w:rPr>
                <w:t>www.edu.ru</w:t>
              </w:r>
            </w:hyperlink>
            <w:r w:rsidR="00A65A83" w:rsidRPr="00601FCF">
              <w:rPr>
                <w:rFonts w:ascii="Times New Roman" w:hAnsi="Times New Roman"/>
                <w:color w:val="000000"/>
                <w:sz w:val="24"/>
              </w:rPr>
              <w:t xml:space="preserve"> </w:t>
            </w:r>
            <w:hyperlink r:id="rId60">
              <w:r w:rsidR="00A65A83" w:rsidRPr="00601FCF">
                <w:rPr>
                  <w:rFonts w:ascii="Times New Roman" w:hAnsi="Times New Roman"/>
                  <w:color w:val="0000FF"/>
                  <w:u w:val="single"/>
                </w:rPr>
                <w:t>www.school.edu.ru</w:t>
              </w:r>
            </w:hyperlink>
            <w:r w:rsidR="00A65A83" w:rsidRPr="00601FCF">
              <w:rPr>
                <w:rFonts w:ascii="Times New Roman" w:hAnsi="Times New Roman"/>
                <w:color w:val="000000"/>
                <w:sz w:val="24"/>
              </w:rPr>
              <w:t xml:space="preserve"> </w:t>
            </w:r>
            <w:hyperlink r:id="rId61">
              <w:r w:rsidR="00A65A83" w:rsidRPr="00601FCF">
                <w:rPr>
                  <w:rFonts w:ascii="Times New Roman" w:hAnsi="Times New Roman"/>
                  <w:color w:val="0000FF"/>
                  <w:u w:val="single"/>
                </w:rPr>
                <w:t>https://uchi.ru/</w:t>
              </w:r>
            </w:hyperlink>
          </w:p>
        </w:tc>
      </w:tr>
      <w:tr w:rsidR="00A65A83" w14:paraId="7A256064" w14:textId="77777777" w:rsidTr="00242B28">
        <w:trPr>
          <w:trHeight w:val="144"/>
          <w:tblCellSpacing w:w="20" w:type="nil"/>
        </w:trPr>
        <w:tc>
          <w:tcPr>
            <w:tcW w:w="889" w:type="dxa"/>
            <w:tcMar>
              <w:top w:w="50" w:type="dxa"/>
              <w:left w:w="100" w:type="dxa"/>
            </w:tcMar>
            <w:vAlign w:val="center"/>
          </w:tcPr>
          <w:p w14:paraId="223A256D" w14:textId="77777777" w:rsidR="00A65A83" w:rsidRDefault="00A65A83" w:rsidP="00A65A83">
            <w:pPr>
              <w:spacing w:after="0"/>
            </w:pPr>
            <w:r>
              <w:rPr>
                <w:rFonts w:ascii="Times New Roman" w:hAnsi="Times New Roman"/>
                <w:color w:val="000000"/>
                <w:sz w:val="24"/>
              </w:rPr>
              <w:t>20</w:t>
            </w:r>
          </w:p>
        </w:tc>
        <w:tc>
          <w:tcPr>
            <w:tcW w:w="4739" w:type="dxa"/>
            <w:tcMar>
              <w:top w:w="50" w:type="dxa"/>
              <w:left w:w="100" w:type="dxa"/>
            </w:tcMar>
            <w:vAlign w:val="center"/>
          </w:tcPr>
          <w:p w14:paraId="2BBA7847" w14:textId="77777777" w:rsidR="00A65A83" w:rsidRDefault="00A65A83" w:rsidP="00A65A83">
            <w:pPr>
              <w:spacing w:after="0"/>
              <w:ind w:left="135"/>
            </w:pPr>
            <w:proofErr w:type="spellStart"/>
            <w:r>
              <w:rPr>
                <w:rFonts w:ascii="Times New Roman" w:hAnsi="Times New Roman"/>
                <w:color w:val="000000"/>
                <w:sz w:val="24"/>
              </w:rPr>
              <w:t>Ускорения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положений</w:t>
            </w:r>
            <w:proofErr w:type="spellEnd"/>
            <w:r>
              <w:rPr>
                <w:rFonts w:ascii="Times New Roman" w:hAnsi="Times New Roman"/>
                <w:color w:val="000000"/>
                <w:sz w:val="24"/>
              </w:rPr>
              <w:t>.</w:t>
            </w:r>
          </w:p>
        </w:tc>
        <w:tc>
          <w:tcPr>
            <w:tcW w:w="1093" w:type="dxa"/>
            <w:tcMar>
              <w:top w:w="50" w:type="dxa"/>
              <w:left w:w="100" w:type="dxa"/>
            </w:tcMar>
            <w:vAlign w:val="center"/>
          </w:tcPr>
          <w:p w14:paraId="2BA4FFAE" w14:textId="77777777" w:rsidR="00A65A83" w:rsidRDefault="00A65A83" w:rsidP="00A65A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F17F6A" w14:textId="77777777" w:rsidR="00A65A83" w:rsidRDefault="00A65A83" w:rsidP="00A65A83">
            <w:pPr>
              <w:spacing w:after="0"/>
              <w:ind w:left="135"/>
              <w:jc w:val="center"/>
            </w:pPr>
          </w:p>
        </w:tc>
        <w:tc>
          <w:tcPr>
            <w:tcW w:w="1910" w:type="dxa"/>
            <w:tcMar>
              <w:top w:w="50" w:type="dxa"/>
              <w:left w:w="100" w:type="dxa"/>
            </w:tcMar>
            <w:vAlign w:val="center"/>
          </w:tcPr>
          <w:p w14:paraId="12B1F11C" w14:textId="77777777" w:rsidR="00A65A83" w:rsidRDefault="00A65A83" w:rsidP="00A65A83">
            <w:pPr>
              <w:spacing w:after="0"/>
              <w:ind w:left="135"/>
              <w:jc w:val="center"/>
            </w:pPr>
          </w:p>
        </w:tc>
        <w:tc>
          <w:tcPr>
            <w:tcW w:w="1347" w:type="dxa"/>
            <w:tcMar>
              <w:top w:w="50" w:type="dxa"/>
              <w:left w:w="100" w:type="dxa"/>
            </w:tcMar>
            <w:vAlign w:val="center"/>
          </w:tcPr>
          <w:p w14:paraId="4F7B6C5A" w14:textId="77777777" w:rsidR="00A65A83" w:rsidRDefault="00A65A83" w:rsidP="00A65A83">
            <w:pPr>
              <w:spacing w:after="0"/>
              <w:ind w:left="135"/>
            </w:pPr>
          </w:p>
        </w:tc>
        <w:tc>
          <w:tcPr>
            <w:tcW w:w="2221" w:type="dxa"/>
            <w:tcMar>
              <w:top w:w="50" w:type="dxa"/>
              <w:left w:w="100" w:type="dxa"/>
            </w:tcMar>
          </w:tcPr>
          <w:p w14:paraId="4CF8A6D7" w14:textId="774E4397" w:rsidR="00A65A83" w:rsidRDefault="00242B28" w:rsidP="00A65A83">
            <w:pPr>
              <w:spacing w:after="0"/>
              <w:ind w:left="135"/>
            </w:pPr>
            <w:hyperlink r:id="rId62">
              <w:r w:rsidR="00A65A83" w:rsidRPr="00601FCF">
                <w:rPr>
                  <w:rFonts w:ascii="Times New Roman" w:hAnsi="Times New Roman"/>
                  <w:color w:val="0000FF"/>
                  <w:u w:val="single"/>
                </w:rPr>
                <w:t>www.edu.ru</w:t>
              </w:r>
            </w:hyperlink>
            <w:r w:rsidR="00A65A83" w:rsidRPr="00601FCF">
              <w:rPr>
                <w:rFonts w:ascii="Times New Roman" w:hAnsi="Times New Roman"/>
                <w:color w:val="000000"/>
                <w:sz w:val="24"/>
              </w:rPr>
              <w:t xml:space="preserve"> </w:t>
            </w:r>
            <w:hyperlink r:id="rId63">
              <w:r w:rsidR="00A65A83" w:rsidRPr="00601FCF">
                <w:rPr>
                  <w:rFonts w:ascii="Times New Roman" w:hAnsi="Times New Roman"/>
                  <w:color w:val="0000FF"/>
                  <w:u w:val="single"/>
                </w:rPr>
                <w:t>www.school.edu.ru</w:t>
              </w:r>
            </w:hyperlink>
            <w:r w:rsidR="00A65A83" w:rsidRPr="00601FCF">
              <w:rPr>
                <w:rFonts w:ascii="Times New Roman" w:hAnsi="Times New Roman"/>
                <w:color w:val="000000"/>
                <w:sz w:val="24"/>
              </w:rPr>
              <w:t xml:space="preserve"> </w:t>
            </w:r>
            <w:hyperlink r:id="rId64">
              <w:r w:rsidR="00A65A83" w:rsidRPr="00601FCF">
                <w:rPr>
                  <w:rFonts w:ascii="Times New Roman" w:hAnsi="Times New Roman"/>
                  <w:color w:val="0000FF"/>
                  <w:u w:val="single"/>
                </w:rPr>
                <w:t>https://uchi.ru/</w:t>
              </w:r>
            </w:hyperlink>
          </w:p>
        </w:tc>
      </w:tr>
      <w:tr w:rsidR="00A65A83" w14:paraId="071BFE9D" w14:textId="77777777" w:rsidTr="00242B28">
        <w:trPr>
          <w:trHeight w:val="144"/>
          <w:tblCellSpacing w:w="20" w:type="nil"/>
        </w:trPr>
        <w:tc>
          <w:tcPr>
            <w:tcW w:w="889" w:type="dxa"/>
            <w:tcMar>
              <w:top w:w="50" w:type="dxa"/>
              <w:left w:w="100" w:type="dxa"/>
            </w:tcMar>
            <w:vAlign w:val="center"/>
          </w:tcPr>
          <w:p w14:paraId="06EFD7D0" w14:textId="77777777" w:rsidR="00A65A83" w:rsidRDefault="00A65A83" w:rsidP="00A65A83">
            <w:pPr>
              <w:spacing w:after="0"/>
            </w:pPr>
            <w:r>
              <w:rPr>
                <w:rFonts w:ascii="Times New Roman" w:hAnsi="Times New Roman"/>
                <w:color w:val="000000"/>
                <w:sz w:val="24"/>
              </w:rPr>
              <w:t>21</w:t>
            </w:r>
          </w:p>
        </w:tc>
        <w:tc>
          <w:tcPr>
            <w:tcW w:w="4739" w:type="dxa"/>
            <w:tcMar>
              <w:top w:w="50" w:type="dxa"/>
              <w:left w:w="100" w:type="dxa"/>
            </w:tcMar>
            <w:vAlign w:val="center"/>
          </w:tcPr>
          <w:p w14:paraId="3A37073A" w14:textId="225AFD7A" w:rsidR="00A65A83" w:rsidRPr="00783A82" w:rsidRDefault="00A65A83" w:rsidP="00A65A83">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r w:rsidR="00E70F92">
              <w:rPr>
                <w:rFonts w:ascii="Times New Roman" w:hAnsi="Times New Roman"/>
                <w:color w:val="000000"/>
                <w:sz w:val="24"/>
                <w:lang w:val="ru-RU"/>
              </w:rPr>
              <w:t>.</w:t>
            </w:r>
          </w:p>
        </w:tc>
        <w:tc>
          <w:tcPr>
            <w:tcW w:w="1093" w:type="dxa"/>
            <w:tcMar>
              <w:top w:w="50" w:type="dxa"/>
              <w:left w:w="100" w:type="dxa"/>
            </w:tcMar>
            <w:vAlign w:val="center"/>
          </w:tcPr>
          <w:p w14:paraId="6C1D0C8A"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770D7C" w14:textId="77777777" w:rsidR="00A65A83" w:rsidRDefault="00A65A83" w:rsidP="00A65A83">
            <w:pPr>
              <w:spacing w:after="0"/>
              <w:ind w:left="135"/>
              <w:jc w:val="center"/>
            </w:pPr>
          </w:p>
        </w:tc>
        <w:tc>
          <w:tcPr>
            <w:tcW w:w="1910" w:type="dxa"/>
            <w:tcMar>
              <w:top w:w="50" w:type="dxa"/>
              <w:left w:w="100" w:type="dxa"/>
            </w:tcMar>
            <w:vAlign w:val="center"/>
          </w:tcPr>
          <w:p w14:paraId="3F4D118F" w14:textId="77777777" w:rsidR="00A65A83" w:rsidRDefault="00A65A83" w:rsidP="00A65A83">
            <w:pPr>
              <w:spacing w:after="0"/>
              <w:ind w:left="135"/>
              <w:jc w:val="center"/>
            </w:pPr>
          </w:p>
        </w:tc>
        <w:tc>
          <w:tcPr>
            <w:tcW w:w="1347" w:type="dxa"/>
            <w:tcMar>
              <w:top w:w="50" w:type="dxa"/>
              <w:left w:w="100" w:type="dxa"/>
            </w:tcMar>
            <w:vAlign w:val="center"/>
          </w:tcPr>
          <w:p w14:paraId="0AA767AE" w14:textId="77777777" w:rsidR="00A65A83" w:rsidRDefault="00A65A83" w:rsidP="00A65A83">
            <w:pPr>
              <w:spacing w:after="0"/>
              <w:ind w:left="135"/>
            </w:pPr>
          </w:p>
        </w:tc>
        <w:tc>
          <w:tcPr>
            <w:tcW w:w="2221" w:type="dxa"/>
            <w:tcMar>
              <w:top w:w="50" w:type="dxa"/>
              <w:left w:w="100" w:type="dxa"/>
            </w:tcMar>
          </w:tcPr>
          <w:p w14:paraId="534131B0" w14:textId="1083E63A" w:rsidR="00A65A83" w:rsidRDefault="00242B28" w:rsidP="00A65A83">
            <w:pPr>
              <w:spacing w:after="0"/>
              <w:ind w:left="135"/>
            </w:pPr>
            <w:hyperlink r:id="rId65">
              <w:r w:rsidR="00A65A83" w:rsidRPr="00601FCF">
                <w:rPr>
                  <w:rFonts w:ascii="Times New Roman" w:hAnsi="Times New Roman"/>
                  <w:color w:val="0000FF"/>
                  <w:u w:val="single"/>
                </w:rPr>
                <w:t>www.edu.ru</w:t>
              </w:r>
            </w:hyperlink>
            <w:r w:rsidR="00A65A83" w:rsidRPr="00601FCF">
              <w:rPr>
                <w:rFonts w:ascii="Times New Roman" w:hAnsi="Times New Roman"/>
                <w:color w:val="000000"/>
                <w:sz w:val="24"/>
              </w:rPr>
              <w:t xml:space="preserve"> </w:t>
            </w:r>
            <w:hyperlink r:id="rId66">
              <w:r w:rsidR="00A65A83" w:rsidRPr="00601FCF">
                <w:rPr>
                  <w:rFonts w:ascii="Times New Roman" w:hAnsi="Times New Roman"/>
                  <w:color w:val="0000FF"/>
                  <w:u w:val="single"/>
                </w:rPr>
                <w:t>www.school.edu.ru</w:t>
              </w:r>
            </w:hyperlink>
            <w:r w:rsidR="00A65A83" w:rsidRPr="00601FCF">
              <w:rPr>
                <w:rFonts w:ascii="Times New Roman" w:hAnsi="Times New Roman"/>
                <w:color w:val="000000"/>
                <w:sz w:val="24"/>
              </w:rPr>
              <w:t xml:space="preserve"> </w:t>
            </w:r>
            <w:hyperlink r:id="rId67">
              <w:r w:rsidR="00A65A83" w:rsidRPr="00601FCF">
                <w:rPr>
                  <w:rFonts w:ascii="Times New Roman" w:hAnsi="Times New Roman"/>
                  <w:color w:val="0000FF"/>
                  <w:u w:val="single"/>
                </w:rPr>
                <w:t>https://uchi.ru/</w:t>
              </w:r>
            </w:hyperlink>
          </w:p>
        </w:tc>
      </w:tr>
      <w:tr w:rsidR="00A65A83" w14:paraId="2104179E" w14:textId="77777777" w:rsidTr="00242B28">
        <w:trPr>
          <w:trHeight w:val="144"/>
          <w:tblCellSpacing w:w="20" w:type="nil"/>
        </w:trPr>
        <w:tc>
          <w:tcPr>
            <w:tcW w:w="889" w:type="dxa"/>
            <w:tcMar>
              <w:top w:w="50" w:type="dxa"/>
              <w:left w:w="100" w:type="dxa"/>
            </w:tcMar>
            <w:vAlign w:val="center"/>
          </w:tcPr>
          <w:p w14:paraId="5803800F" w14:textId="77777777" w:rsidR="00A65A83" w:rsidRDefault="00A65A83" w:rsidP="00A65A83">
            <w:pPr>
              <w:spacing w:after="0"/>
            </w:pPr>
            <w:r>
              <w:rPr>
                <w:rFonts w:ascii="Times New Roman" w:hAnsi="Times New Roman"/>
                <w:color w:val="000000"/>
                <w:sz w:val="24"/>
              </w:rPr>
              <w:t>22</w:t>
            </w:r>
          </w:p>
        </w:tc>
        <w:tc>
          <w:tcPr>
            <w:tcW w:w="4739" w:type="dxa"/>
            <w:tcMar>
              <w:top w:w="50" w:type="dxa"/>
              <w:left w:w="100" w:type="dxa"/>
            </w:tcMar>
            <w:vAlign w:val="center"/>
          </w:tcPr>
          <w:p w14:paraId="1954B40A" w14:textId="77777777" w:rsidR="00A65A83" w:rsidRDefault="00A65A83" w:rsidP="00A65A83">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1093" w:type="dxa"/>
            <w:tcMar>
              <w:top w:w="50" w:type="dxa"/>
              <w:left w:w="100" w:type="dxa"/>
            </w:tcMar>
            <w:vAlign w:val="center"/>
          </w:tcPr>
          <w:p w14:paraId="618BAF62" w14:textId="77777777" w:rsidR="00A65A83" w:rsidRDefault="00A65A83" w:rsidP="00A65A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D434F1" w14:textId="77777777" w:rsidR="00A65A83" w:rsidRDefault="00A65A83" w:rsidP="00A65A83">
            <w:pPr>
              <w:spacing w:after="0"/>
              <w:ind w:left="135"/>
              <w:jc w:val="center"/>
            </w:pPr>
          </w:p>
        </w:tc>
        <w:tc>
          <w:tcPr>
            <w:tcW w:w="1910" w:type="dxa"/>
            <w:tcMar>
              <w:top w:w="50" w:type="dxa"/>
              <w:left w:w="100" w:type="dxa"/>
            </w:tcMar>
            <w:vAlign w:val="center"/>
          </w:tcPr>
          <w:p w14:paraId="55FFE26F" w14:textId="77777777" w:rsidR="00A65A83" w:rsidRDefault="00A65A83" w:rsidP="00A65A83">
            <w:pPr>
              <w:spacing w:after="0"/>
              <w:ind w:left="135"/>
              <w:jc w:val="center"/>
            </w:pPr>
          </w:p>
        </w:tc>
        <w:tc>
          <w:tcPr>
            <w:tcW w:w="1347" w:type="dxa"/>
            <w:tcMar>
              <w:top w:w="50" w:type="dxa"/>
              <w:left w:w="100" w:type="dxa"/>
            </w:tcMar>
            <w:vAlign w:val="center"/>
          </w:tcPr>
          <w:p w14:paraId="549E90D8" w14:textId="77777777" w:rsidR="00A65A83" w:rsidRDefault="00A65A83" w:rsidP="00A65A83">
            <w:pPr>
              <w:spacing w:after="0"/>
              <w:ind w:left="135"/>
            </w:pPr>
          </w:p>
        </w:tc>
        <w:tc>
          <w:tcPr>
            <w:tcW w:w="2221" w:type="dxa"/>
            <w:tcMar>
              <w:top w:w="50" w:type="dxa"/>
              <w:left w:w="100" w:type="dxa"/>
            </w:tcMar>
          </w:tcPr>
          <w:p w14:paraId="6227841C" w14:textId="2F2407FA" w:rsidR="00A65A83" w:rsidRDefault="00242B28" w:rsidP="00A65A83">
            <w:pPr>
              <w:spacing w:after="0"/>
              <w:ind w:left="135"/>
            </w:pPr>
            <w:hyperlink r:id="rId68">
              <w:r w:rsidR="00A65A83" w:rsidRPr="00601FCF">
                <w:rPr>
                  <w:rFonts w:ascii="Times New Roman" w:hAnsi="Times New Roman"/>
                  <w:color w:val="0000FF"/>
                  <w:u w:val="single"/>
                </w:rPr>
                <w:t>www.edu.ru</w:t>
              </w:r>
            </w:hyperlink>
            <w:r w:rsidR="00A65A83" w:rsidRPr="00601FCF">
              <w:rPr>
                <w:rFonts w:ascii="Times New Roman" w:hAnsi="Times New Roman"/>
                <w:color w:val="000000"/>
                <w:sz w:val="24"/>
              </w:rPr>
              <w:t xml:space="preserve"> </w:t>
            </w:r>
            <w:hyperlink r:id="rId69">
              <w:r w:rsidR="00A65A83" w:rsidRPr="00601FCF">
                <w:rPr>
                  <w:rFonts w:ascii="Times New Roman" w:hAnsi="Times New Roman"/>
                  <w:color w:val="0000FF"/>
                  <w:u w:val="single"/>
                </w:rPr>
                <w:t>www.school.edu.ru</w:t>
              </w:r>
            </w:hyperlink>
            <w:r w:rsidR="00A65A83" w:rsidRPr="00601FCF">
              <w:rPr>
                <w:rFonts w:ascii="Times New Roman" w:hAnsi="Times New Roman"/>
                <w:color w:val="000000"/>
                <w:sz w:val="24"/>
              </w:rPr>
              <w:t xml:space="preserve"> </w:t>
            </w:r>
            <w:hyperlink r:id="rId70">
              <w:r w:rsidR="00A65A83" w:rsidRPr="00601FCF">
                <w:rPr>
                  <w:rFonts w:ascii="Times New Roman" w:hAnsi="Times New Roman"/>
                  <w:color w:val="0000FF"/>
                  <w:u w:val="single"/>
                </w:rPr>
                <w:t>https://uchi.ru/</w:t>
              </w:r>
            </w:hyperlink>
          </w:p>
        </w:tc>
      </w:tr>
      <w:tr w:rsidR="00A65A83" w14:paraId="708BE7FE" w14:textId="77777777" w:rsidTr="00242B28">
        <w:trPr>
          <w:trHeight w:val="144"/>
          <w:tblCellSpacing w:w="20" w:type="nil"/>
        </w:trPr>
        <w:tc>
          <w:tcPr>
            <w:tcW w:w="889" w:type="dxa"/>
            <w:tcMar>
              <w:top w:w="50" w:type="dxa"/>
              <w:left w:w="100" w:type="dxa"/>
            </w:tcMar>
            <w:vAlign w:val="center"/>
          </w:tcPr>
          <w:p w14:paraId="350ABC06" w14:textId="77777777" w:rsidR="00A65A83" w:rsidRDefault="00A65A83" w:rsidP="00A65A83">
            <w:pPr>
              <w:spacing w:after="0"/>
            </w:pPr>
            <w:r>
              <w:rPr>
                <w:rFonts w:ascii="Times New Roman" w:hAnsi="Times New Roman"/>
                <w:color w:val="000000"/>
                <w:sz w:val="24"/>
              </w:rPr>
              <w:t>23</w:t>
            </w:r>
          </w:p>
        </w:tc>
        <w:tc>
          <w:tcPr>
            <w:tcW w:w="4739" w:type="dxa"/>
            <w:tcMar>
              <w:top w:w="50" w:type="dxa"/>
              <w:left w:w="100" w:type="dxa"/>
            </w:tcMar>
            <w:vAlign w:val="center"/>
          </w:tcPr>
          <w:p w14:paraId="77DC11C9" w14:textId="77777777" w:rsidR="00A65A83" w:rsidRPr="00783A82" w:rsidRDefault="00A65A83" w:rsidP="00A65A83">
            <w:pPr>
              <w:spacing w:after="0"/>
              <w:ind w:left="135"/>
              <w:rPr>
                <w:lang w:val="ru-RU"/>
              </w:rPr>
            </w:pPr>
            <w:r w:rsidRPr="00783A82">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093" w:type="dxa"/>
            <w:tcMar>
              <w:top w:w="50" w:type="dxa"/>
              <w:left w:w="100" w:type="dxa"/>
            </w:tcMar>
            <w:vAlign w:val="center"/>
          </w:tcPr>
          <w:p w14:paraId="50A34388"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628775" w14:textId="77777777" w:rsidR="00A65A83" w:rsidRDefault="00A65A83" w:rsidP="00A65A83">
            <w:pPr>
              <w:spacing w:after="0"/>
              <w:ind w:left="135"/>
              <w:jc w:val="center"/>
            </w:pPr>
          </w:p>
        </w:tc>
        <w:tc>
          <w:tcPr>
            <w:tcW w:w="1910" w:type="dxa"/>
            <w:tcMar>
              <w:top w:w="50" w:type="dxa"/>
              <w:left w:w="100" w:type="dxa"/>
            </w:tcMar>
            <w:vAlign w:val="center"/>
          </w:tcPr>
          <w:p w14:paraId="38F35F2F" w14:textId="77777777" w:rsidR="00A65A83" w:rsidRDefault="00A65A83" w:rsidP="00A65A83">
            <w:pPr>
              <w:spacing w:after="0"/>
              <w:ind w:left="135"/>
              <w:jc w:val="center"/>
            </w:pPr>
          </w:p>
        </w:tc>
        <w:tc>
          <w:tcPr>
            <w:tcW w:w="1347" w:type="dxa"/>
            <w:tcMar>
              <w:top w:w="50" w:type="dxa"/>
              <w:left w:w="100" w:type="dxa"/>
            </w:tcMar>
            <w:vAlign w:val="center"/>
          </w:tcPr>
          <w:p w14:paraId="6B975315" w14:textId="77777777" w:rsidR="00A65A83" w:rsidRDefault="00A65A83" w:rsidP="00A65A83">
            <w:pPr>
              <w:spacing w:after="0"/>
              <w:ind w:left="135"/>
            </w:pPr>
          </w:p>
        </w:tc>
        <w:tc>
          <w:tcPr>
            <w:tcW w:w="2221" w:type="dxa"/>
            <w:tcMar>
              <w:top w:w="50" w:type="dxa"/>
              <w:left w:w="100" w:type="dxa"/>
            </w:tcMar>
          </w:tcPr>
          <w:p w14:paraId="275B31A2" w14:textId="3C2E5E73" w:rsidR="00A65A83" w:rsidRDefault="00242B28" w:rsidP="00A65A83">
            <w:pPr>
              <w:spacing w:after="0"/>
              <w:ind w:left="135"/>
            </w:pPr>
            <w:hyperlink r:id="rId71">
              <w:r w:rsidR="00A65A83" w:rsidRPr="00033273">
                <w:rPr>
                  <w:rFonts w:ascii="Times New Roman" w:hAnsi="Times New Roman"/>
                  <w:color w:val="0000FF"/>
                  <w:u w:val="single"/>
                </w:rPr>
                <w:t>www.edu.ru</w:t>
              </w:r>
            </w:hyperlink>
            <w:r w:rsidR="00A65A83" w:rsidRPr="00033273">
              <w:rPr>
                <w:rFonts w:ascii="Times New Roman" w:hAnsi="Times New Roman"/>
                <w:color w:val="000000"/>
                <w:sz w:val="24"/>
              </w:rPr>
              <w:t xml:space="preserve"> </w:t>
            </w:r>
            <w:hyperlink r:id="rId72">
              <w:r w:rsidR="00A65A83" w:rsidRPr="00033273">
                <w:rPr>
                  <w:rFonts w:ascii="Times New Roman" w:hAnsi="Times New Roman"/>
                  <w:color w:val="0000FF"/>
                  <w:u w:val="single"/>
                </w:rPr>
                <w:t>www.school.edu.ru</w:t>
              </w:r>
            </w:hyperlink>
            <w:r w:rsidR="00A65A83" w:rsidRPr="00033273">
              <w:rPr>
                <w:rFonts w:ascii="Times New Roman" w:hAnsi="Times New Roman"/>
                <w:color w:val="000000"/>
                <w:sz w:val="24"/>
              </w:rPr>
              <w:t xml:space="preserve"> </w:t>
            </w:r>
            <w:hyperlink r:id="rId73">
              <w:r w:rsidR="00A65A83" w:rsidRPr="00033273">
                <w:rPr>
                  <w:rFonts w:ascii="Times New Roman" w:hAnsi="Times New Roman"/>
                  <w:color w:val="0000FF"/>
                  <w:u w:val="single"/>
                </w:rPr>
                <w:t>https://uchi.ru/</w:t>
              </w:r>
            </w:hyperlink>
          </w:p>
        </w:tc>
      </w:tr>
      <w:tr w:rsidR="00A65A83" w14:paraId="12B6E06B" w14:textId="77777777" w:rsidTr="00242B28">
        <w:trPr>
          <w:trHeight w:val="144"/>
          <w:tblCellSpacing w:w="20" w:type="nil"/>
        </w:trPr>
        <w:tc>
          <w:tcPr>
            <w:tcW w:w="889" w:type="dxa"/>
            <w:tcMar>
              <w:top w:w="50" w:type="dxa"/>
              <w:left w:w="100" w:type="dxa"/>
            </w:tcMar>
            <w:vAlign w:val="center"/>
          </w:tcPr>
          <w:p w14:paraId="424FFACD" w14:textId="77777777" w:rsidR="00A65A83" w:rsidRDefault="00A65A83" w:rsidP="00A65A83">
            <w:pPr>
              <w:spacing w:after="0"/>
            </w:pPr>
            <w:r>
              <w:rPr>
                <w:rFonts w:ascii="Times New Roman" w:hAnsi="Times New Roman"/>
                <w:color w:val="000000"/>
                <w:sz w:val="24"/>
              </w:rPr>
              <w:t>24</w:t>
            </w:r>
          </w:p>
        </w:tc>
        <w:tc>
          <w:tcPr>
            <w:tcW w:w="4739" w:type="dxa"/>
            <w:tcMar>
              <w:top w:w="50" w:type="dxa"/>
              <w:left w:w="100" w:type="dxa"/>
            </w:tcMar>
            <w:vAlign w:val="center"/>
          </w:tcPr>
          <w:p w14:paraId="11556A4F" w14:textId="756798BA" w:rsidR="00A65A83" w:rsidRPr="00783A82" w:rsidRDefault="00A65A83" w:rsidP="00A65A83">
            <w:pPr>
              <w:spacing w:after="0"/>
              <w:ind w:left="135"/>
              <w:rPr>
                <w:lang w:val="ru-RU"/>
              </w:rPr>
            </w:pPr>
            <w:r w:rsidRPr="00783A82">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r w:rsidR="00E70F92">
              <w:rPr>
                <w:rFonts w:ascii="Times New Roman" w:hAnsi="Times New Roman"/>
                <w:color w:val="000000"/>
                <w:sz w:val="24"/>
                <w:lang w:val="ru-RU"/>
              </w:rPr>
              <w:t>.</w:t>
            </w:r>
          </w:p>
        </w:tc>
        <w:tc>
          <w:tcPr>
            <w:tcW w:w="1093" w:type="dxa"/>
            <w:tcMar>
              <w:top w:w="50" w:type="dxa"/>
              <w:left w:w="100" w:type="dxa"/>
            </w:tcMar>
            <w:vAlign w:val="center"/>
          </w:tcPr>
          <w:p w14:paraId="14DC1864"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A076F0" w14:textId="77777777" w:rsidR="00A65A83" w:rsidRDefault="00A65A83" w:rsidP="00A65A83">
            <w:pPr>
              <w:spacing w:after="0"/>
              <w:ind w:left="135"/>
              <w:jc w:val="center"/>
            </w:pPr>
          </w:p>
        </w:tc>
        <w:tc>
          <w:tcPr>
            <w:tcW w:w="1910" w:type="dxa"/>
            <w:tcMar>
              <w:top w:w="50" w:type="dxa"/>
              <w:left w:w="100" w:type="dxa"/>
            </w:tcMar>
            <w:vAlign w:val="center"/>
          </w:tcPr>
          <w:p w14:paraId="58FFC162" w14:textId="77777777" w:rsidR="00A65A83" w:rsidRDefault="00A65A83" w:rsidP="00A65A83">
            <w:pPr>
              <w:spacing w:after="0"/>
              <w:ind w:left="135"/>
              <w:jc w:val="center"/>
            </w:pPr>
          </w:p>
        </w:tc>
        <w:tc>
          <w:tcPr>
            <w:tcW w:w="1347" w:type="dxa"/>
            <w:tcMar>
              <w:top w:w="50" w:type="dxa"/>
              <w:left w:w="100" w:type="dxa"/>
            </w:tcMar>
            <w:vAlign w:val="center"/>
          </w:tcPr>
          <w:p w14:paraId="66AAB187" w14:textId="77777777" w:rsidR="00A65A83" w:rsidRDefault="00A65A83" w:rsidP="00A65A83">
            <w:pPr>
              <w:spacing w:after="0"/>
              <w:ind w:left="135"/>
            </w:pPr>
          </w:p>
        </w:tc>
        <w:tc>
          <w:tcPr>
            <w:tcW w:w="2221" w:type="dxa"/>
            <w:tcMar>
              <w:top w:w="50" w:type="dxa"/>
              <w:left w:w="100" w:type="dxa"/>
            </w:tcMar>
          </w:tcPr>
          <w:p w14:paraId="3D697B95" w14:textId="59EA28CF" w:rsidR="00A65A83" w:rsidRDefault="00242B28" w:rsidP="00A65A83">
            <w:pPr>
              <w:spacing w:after="0"/>
              <w:ind w:left="135"/>
            </w:pPr>
            <w:hyperlink r:id="rId74">
              <w:r w:rsidR="00A65A83" w:rsidRPr="00033273">
                <w:rPr>
                  <w:rFonts w:ascii="Times New Roman" w:hAnsi="Times New Roman"/>
                  <w:color w:val="0000FF"/>
                  <w:u w:val="single"/>
                </w:rPr>
                <w:t>www.edu.ru</w:t>
              </w:r>
            </w:hyperlink>
            <w:r w:rsidR="00A65A83" w:rsidRPr="00033273">
              <w:rPr>
                <w:rFonts w:ascii="Times New Roman" w:hAnsi="Times New Roman"/>
                <w:color w:val="000000"/>
                <w:sz w:val="24"/>
              </w:rPr>
              <w:t xml:space="preserve"> </w:t>
            </w:r>
            <w:hyperlink r:id="rId75">
              <w:r w:rsidR="00A65A83" w:rsidRPr="00033273">
                <w:rPr>
                  <w:rFonts w:ascii="Times New Roman" w:hAnsi="Times New Roman"/>
                  <w:color w:val="0000FF"/>
                  <w:u w:val="single"/>
                </w:rPr>
                <w:t>www.school.edu.ru</w:t>
              </w:r>
            </w:hyperlink>
            <w:r w:rsidR="00A65A83" w:rsidRPr="00033273">
              <w:rPr>
                <w:rFonts w:ascii="Times New Roman" w:hAnsi="Times New Roman"/>
                <w:color w:val="000000"/>
                <w:sz w:val="24"/>
              </w:rPr>
              <w:t xml:space="preserve"> </w:t>
            </w:r>
            <w:hyperlink r:id="rId76">
              <w:r w:rsidR="00A65A83" w:rsidRPr="00033273">
                <w:rPr>
                  <w:rFonts w:ascii="Times New Roman" w:hAnsi="Times New Roman"/>
                  <w:color w:val="0000FF"/>
                  <w:u w:val="single"/>
                </w:rPr>
                <w:t>https://uchi.ru/</w:t>
              </w:r>
            </w:hyperlink>
          </w:p>
        </w:tc>
      </w:tr>
      <w:tr w:rsidR="00A65A83" w14:paraId="38664718" w14:textId="77777777" w:rsidTr="00242B28">
        <w:trPr>
          <w:trHeight w:val="144"/>
          <w:tblCellSpacing w:w="20" w:type="nil"/>
        </w:trPr>
        <w:tc>
          <w:tcPr>
            <w:tcW w:w="889" w:type="dxa"/>
            <w:tcMar>
              <w:top w:w="50" w:type="dxa"/>
              <w:left w:w="100" w:type="dxa"/>
            </w:tcMar>
            <w:vAlign w:val="center"/>
          </w:tcPr>
          <w:p w14:paraId="0CCC21D2" w14:textId="77777777" w:rsidR="00A65A83" w:rsidRDefault="00A65A83" w:rsidP="00A65A83">
            <w:pPr>
              <w:spacing w:after="0"/>
            </w:pPr>
            <w:r>
              <w:rPr>
                <w:rFonts w:ascii="Times New Roman" w:hAnsi="Times New Roman"/>
                <w:color w:val="000000"/>
                <w:sz w:val="24"/>
              </w:rPr>
              <w:t>25</w:t>
            </w:r>
          </w:p>
        </w:tc>
        <w:tc>
          <w:tcPr>
            <w:tcW w:w="4739" w:type="dxa"/>
            <w:tcMar>
              <w:top w:w="50" w:type="dxa"/>
              <w:left w:w="100" w:type="dxa"/>
            </w:tcMar>
            <w:vAlign w:val="center"/>
          </w:tcPr>
          <w:p w14:paraId="0E3A2A91" w14:textId="4461C24B" w:rsidR="00A65A83" w:rsidRPr="00783A82" w:rsidRDefault="00A65A83" w:rsidP="00A65A83">
            <w:pPr>
              <w:spacing w:after="0"/>
              <w:ind w:left="135"/>
              <w:rPr>
                <w:lang w:val="ru-RU"/>
              </w:rPr>
            </w:pPr>
            <w:r w:rsidRPr="00783A82">
              <w:rPr>
                <w:rFonts w:ascii="Times New Roman" w:hAnsi="Times New Roman"/>
                <w:color w:val="000000"/>
                <w:sz w:val="24"/>
                <w:lang w:val="ru-RU"/>
              </w:rPr>
              <w:t>Определение состояния здоровья с помощью функциональных проб</w:t>
            </w:r>
            <w:r w:rsidR="00E70F92">
              <w:rPr>
                <w:rFonts w:ascii="Times New Roman" w:hAnsi="Times New Roman"/>
                <w:color w:val="000000"/>
                <w:sz w:val="24"/>
                <w:lang w:val="ru-RU"/>
              </w:rPr>
              <w:t>.</w:t>
            </w:r>
          </w:p>
        </w:tc>
        <w:tc>
          <w:tcPr>
            <w:tcW w:w="1093" w:type="dxa"/>
            <w:tcMar>
              <w:top w:w="50" w:type="dxa"/>
              <w:left w:w="100" w:type="dxa"/>
            </w:tcMar>
            <w:vAlign w:val="center"/>
          </w:tcPr>
          <w:p w14:paraId="687FB5C5"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6D3025" w14:textId="77777777" w:rsidR="00A65A83" w:rsidRDefault="00A65A83" w:rsidP="00A65A83">
            <w:pPr>
              <w:spacing w:after="0"/>
              <w:ind w:left="135"/>
              <w:jc w:val="center"/>
            </w:pPr>
          </w:p>
        </w:tc>
        <w:tc>
          <w:tcPr>
            <w:tcW w:w="1910" w:type="dxa"/>
            <w:tcMar>
              <w:top w:w="50" w:type="dxa"/>
              <w:left w:w="100" w:type="dxa"/>
            </w:tcMar>
            <w:vAlign w:val="center"/>
          </w:tcPr>
          <w:p w14:paraId="25DCAC4C" w14:textId="77777777" w:rsidR="00A65A83" w:rsidRDefault="00A65A83" w:rsidP="00A65A83">
            <w:pPr>
              <w:spacing w:after="0"/>
              <w:ind w:left="135"/>
              <w:jc w:val="center"/>
            </w:pPr>
          </w:p>
        </w:tc>
        <w:tc>
          <w:tcPr>
            <w:tcW w:w="1347" w:type="dxa"/>
            <w:tcMar>
              <w:top w:w="50" w:type="dxa"/>
              <w:left w:w="100" w:type="dxa"/>
            </w:tcMar>
            <w:vAlign w:val="center"/>
          </w:tcPr>
          <w:p w14:paraId="1DCAA392" w14:textId="77777777" w:rsidR="00A65A83" w:rsidRDefault="00A65A83" w:rsidP="00A65A83">
            <w:pPr>
              <w:spacing w:after="0"/>
              <w:ind w:left="135"/>
            </w:pPr>
          </w:p>
        </w:tc>
        <w:tc>
          <w:tcPr>
            <w:tcW w:w="2221" w:type="dxa"/>
            <w:tcMar>
              <w:top w:w="50" w:type="dxa"/>
              <w:left w:w="100" w:type="dxa"/>
            </w:tcMar>
          </w:tcPr>
          <w:p w14:paraId="01F1E837" w14:textId="072C6E89" w:rsidR="00A65A83" w:rsidRDefault="00242B28" w:rsidP="00A65A83">
            <w:pPr>
              <w:spacing w:after="0"/>
              <w:ind w:left="135"/>
            </w:pPr>
            <w:hyperlink r:id="rId77">
              <w:r w:rsidR="00A65A83" w:rsidRPr="00033273">
                <w:rPr>
                  <w:rFonts w:ascii="Times New Roman" w:hAnsi="Times New Roman"/>
                  <w:color w:val="0000FF"/>
                  <w:u w:val="single"/>
                </w:rPr>
                <w:t>www.edu.ru</w:t>
              </w:r>
            </w:hyperlink>
            <w:r w:rsidR="00A65A83" w:rsidRPr="00033273">
              <w:rPr>
                <w:rFonts w:ascii="Times New Roman" w:hAnsi="Times New Roman"/>
                <w:color w:val="000000"/>
                <w:sz w:val="24"/>
              </w:rPr>
              <w:t xml:space="preserve"> </w:t>
            </w:r>
            <w:hyperlink r:id="rId78">
              <w:r w:rsidR="00A65A83" w:rsidRPr="00033273">
                <w:rPr>
                  <w:rFonts w:ascii="Times New Roman" w:hAnsi="Times New Roman"/>
                  <w:color w:val="0000FF"/>
                  <w:u w:val="single"/>
                </w:rPr>
                <w:t>www.school.edu.ru</w:t>
              </w:r>
            </w:hyperlink>
            <w:r w:rsidR="00A65A83" w:rsidRPr="00033273">
              <w:rPr>
                <w:rFonts w:ascii="Times New Roman" w:hAnsi="Times New Roman"/>
                <w:color w:val="000000"/>
                <w:sz w:val="24"/>
              </w:rPr>
              <w:t xml:space="preserve"> </w:t>
            </w:r>
            <w:hyperlink r:id="rId79">
              <w:r w:rsidR="00A65A83" w:rsidRPr="00033273">
                <w:rPr>
                  <w:rFonts w:ascii="Times New Roman" w:hAnsi="Times New Roman"/>
                  <w:color w:val="0000FF"/>
                  <w:u w:val="single"/>
                </w:rPr>
                <w:t>https://uchi.ru/</w:t>
              </w:r>
            </w:hyperlink>
          </w:p>
        </w:tc>
      </w:tr>
      <w:tr w:rsidR="00A65A83" w14:paraId="6C39D8A2" w14:textId="77777777" w:rsidTr="00242B28">
        <w:trPr>
          <w:trHeight w:val="144"/>
          <w:tblCellSpacing w:w="20" w:type="nil"/>
        </w:trPr>
        <w:tc>
          <w:tcPr>
            <w:tcW w:w="889" w:type="dxa"/>
            <w:tcMar>
              <w:top w:w="50" w:type="dxa"/>
              <w:left w:w="100" w:type="dxa"/>
            </w:tcMar>
            <w:vAlign w:val="center"/>
          </w:tcPr>
          <w:p w14:paraId="46C237A4" w14:textId="77777777" w:rsidR="00A65A83" w:rsidRDefault="00A65A83" w:rsidP="00A65A83">
            <w:pPr>
              <w:spacing w:after="0"/>
            </w:pPr>
            <w:r>
              <w:rPr>
                <w:rFonts w:ascii="Times New Roman" w:hAnsi="Times New Roman"/>
                <w:color w:val="000000"/>
                <w:sz w:val="24"/>
              </w:rPr>
              <w:t>26</w:t>
            </w:r>
          </w:p>
        </w:tc>
        <w:tc>
          <w:tcPr>
            <w:tcW w:w="4739" w:type="dxa"/>
            <w:tcMar>
              <w:top w:w="50" w:type="dxa"/>
              <w:left w:w="100" w:type="dxa"/>
            </w:tcMar>
            <w:vAlign w:val="center"/>
          </w:tcPr>
          <w:p w14:paraId="23DD69D8" w14:textId="40742FFD" w:rsidR="00A65A83" w:rsidRPr="00783A82" w:rsidRDefault="00A65A83" w:rsidP="00A65A83">
            <w:pPr>
              <w:spacing w:after="0"/>
              <w:ind w:left="135"/>
              <w:rPr>
                <w:lang w:val="ru-RU"/>
              </w:rPr>
            </w:pPr>
            <w:r w:rsidRPr="00783A82">
              <w:rPr>
                <w:rFonts w:ascii="Times New Roman" w:hAnsi="Times New Roman"/>
                <w:color w:val="000000"/>
                <w:sz w:val="24"/>
                <w:lang w:val="ru-RU"/>
              </w:rPr>
              <w:t>Упражнения для профилактики нарушения и коррекции осанки</w:t>
            </w:r>
            <w:r w:rsidR="00E70F92">
              <w:rPr>
                <w:rFonts w:ascii="Times New Roman" w:hAnsi="Times New Roman"/>
                <w:color w:val="000000"/>
                <w:sz w:val="24"/>
                <w:lang w:val="ru-RU"/>
              </w:rPr>
              <w:t>.</w:t>
            </w:r>
          </w:p>
        </w:tc>
        <w:tc>
          <w:tcPr>
            <w:tcW w:w="1093" w:type="dxa"/>
            <w:tcMar>
              <w:top w:w="50" w:type="dxa"/>
              <w:left w:w="100" w:type="dxa"/>
            </w:tcMar>
            <w:vAlign w:val="center"/>
          </w:tcPr>
          <w:p w14:paraId="00324017"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D163CF" w14:textId="77777777" w:rsidR="00A65A83" w:rsidRDefault="00A65A83" w:rsidP="00A65A83">
            <w:pPr>
              <w:spacing w:after="0"/>
              <w:ind w:left="135"/>
              <w:jc w:val="center"/>
            </w:pPr>
          </w:p>
        </w:tc>
        <w:tc>
          <w:tcPr>
            <w:tcW w:w="1910" w:type="dxa"/>
            <w:tcMar>
              <w:top w:w="50" w:type="dxa"/>
              <w:left w:w="100" w:type="dxa"/>
            </w:tcMar>
            <w:vAlign w:val="center"/>
          </w:tcPr>
          <w:p w14:paraId="55EED18B" w14:textId="77777777" w:rsidR="00A65A83" w:rsidRDefault="00A65A83" w:rsidP="00A65A83">
            <w:pPr>
              <w:spacing w:after="0"/>
              <w:ind w:left="135"/>
              <w:jc w:val="center"/>
            </w:pPr>
          </w:p>
        </w:tc>
        <w:tc>
          <w:tcPr>
            <w:tcW w:w="1347" w:type="dxa"/>
            <w:tcMar>
              <w:top w:w="50" w:type="dxa"/>
              <w:left w:w="100" w:type="dxa"/>
            </w:tcMar>
            <w:vAlign w:val="center"/>
          </w:tcPr>
          <w:p w14:paraId="45E9A573" w14:textId="77777777" w:rsidR="00A65A83" w:rsidRDefault="00A65A83" w:rsidP="00A65A83">
            <w:pPr>
              <w:spacing w:after="0"/>
              <w:ind w:left="135"/>
            </w:pPr>
          </w:p>
        </w:tc>
        <w:tc>
          <w:tcPr>
            <w:tcW w:w="2221" w:type="dxa"/>
            <w:tcMar>
              <w:top w:w="50" w:type="dxa"/>
              <w:left w:w="100" w:type="dxa"/>
            </w:tcMar>
          </w:tcPr>
          <w:p w14:paraId="2F7D1275" w14:textId="4E992F5F" w:rsidR="00A65A83" w:rsidRDefault="00242B28" w:rsidP="00A65A83">
            <w:pPr>
              <w:spacing w:after="0"/>
              <w:ind w:left="135"/>
            </w:pPr>
            <w:hyperlink r:id="rId80">
              <w:r w:rsidR="00A65A83" w:rsidRPr="00033273">
                <w:rPr>
                  <w:rFonts w:ascii="Times New Roman" w:hAnsi="Times New Roman"/>
                  <w:color w:val="0000FF"/>
                  <w:u w:val="single"/>
                </w:rPr>
                <w:t>www.edu.ru</w:t>
              </w:r>
            </w:hyperlink>
            <w:r w:rsidR="00A65A83" w:rsidRPr="00033273">
              <w:rPr>
                <w:rFonts w:ascii="Times New Roman" w:hAnsi="Times New Roman"/>
                <w:color w:val="000000"/>
                <w:sz w:val="24"/>
              </w:rPr>
              <w:t xml:space="preserve"> </w:t>
            </w:r>
            <w:hyperlink r:id="rId81">
              <w:r w:rsidR="00A65A83" w:rsidRPr="00033273">
                <w:rPr>
                  <w:rFonts w:ascii="Times New Roman" w:hAnsi="Times New Roman"/>
                  <w:color w:val="0000FF"/>
                  <w:u w:val="single"/>
                </w:rPr>
                <w:t>www.school.edu.ru</w:t>
              </w:r>
            </w:hyperlink>
            <w:r w:rsidR="00A65A83" w:rsidRPr="00033273">
              <w:rPr>
                <w:rFonts w:ascii="Times New Roman" w:hAnsi="Times New Roman"/>
                <w:color w:val="000000"/>
                <w:sz w:val="24"/>
              </w:rPr>
              <w:t xml:space="preserve"> </w:t>
            </w:r>
            <w:hyperlink r:id="rId82">
              <w:r w:rsidR="00A65A83" w:rsidRPr="00033273">
                <w:rPr>
                  <w:rFonts w:ascii="Times New Roman" w:hAnsi="Times New Roman"/>
                  <w:color w:val="0000FF"/>
                  <w:u w:val="single"/>
                </w:rPr>
                <w:t>https://uchi.ru/</w:t>
              </w:r>
            </w:hyperlink>
          </w:p>
        </w:tc>
      </w:tr>
      <w:tr w:rsidR="00A65A83" w14:paraId="17019961" w14:textId="77777777" w:rsidTr="00242B28">
        <w:trPr>
          <w:trHeight w:val="144"/>
          <w:tblCellSpacing w:w="20" w:type="nil"/>
        </w:trPr>
        <w:tc>
          <w:tcPr>
            <w:tcW w:w="889" w:type="dxa"/>
            <w:tcMar>
              <w:top w:w="50" w:type="dxa"/>
              <w:left w:w="100" w:type="dxa"/>
            </w:tcMar>
            <w:vAlign w:val="center"/>
          </w:tcPr>
          <w:p w14:paraId="0238BFA8" w14:textId="77777777" w:rsidR="00A65A83" w:rsidRDefault="00A65A83" w:rsidP="00A65A83">
            <w:pPr>
              <w:spacing w:after="0"/>
            </w:pPr>
            <w:r>
              <w:rPr>
                <w:rFonts w:ascii="Times New Roman" w:hAnsi="Times New Roman"/>
                <w:color w:val="000000"/>
                <w:sz w:val="24"/>
              </w:rPr>
              <w:t>27</w:t>
            </w:r>
          </w:p>
        </w:tc>
        <w:tc>
          <w:tcPr>
            <w:tcW w:w="4739" w:type="dxa"/>
            <w:tcMar>
              <w:top w:w="50" w:type="dxa"/>
              <w:left w:w="100" w:type="dxa"/>
            </w:tcMar>
            <w:vAlign w:val="center"/>
          </w:tcPr>
          <w:p w14:paraId="561D4CCC" w14:textId="03CBE747" w:rsidR="00A65A83" w:rsidRPr="00783A82" w:rsidRDefault="00A65A83" w:rsidP="00A65A83">
            <w:pPr>
              <w:spacing w:after="0"/>
              <w:ind w:left="135"/>
              <w:rPr>
                <w:lang w:val="ru-RU"/>
              </w:rPr>
            </w:pPr>
            <w:r w:rsidRPr="00783A82">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r w:rsidR="00E70F92">
              <w:rPr>
                <w:rFonts w:ascii="Times New Roman" w:hAnsi="Times New Roman"/>
                <w:color w:val="000000"/>
                <w:sz w:val="24"/>
                <w:lang w:val="ru-RU"/>
              </w:rPr>
              <w:t>.</w:t>
            </w:r>
          </w:p>
        </w:tc>
        <w:tc>
          <w:tcPr>
            <w:tcW w:w="1093" w:type="dxa"/>
            <w:tcMar>
              <w:top w:w="50" w:type="dxa"/>
              <w:left w:w="100" w:type="dxa"/>
            </w:tcMar>
            <w:vAlign w:val="center"/>
          </w:tcPr>
          <w:p w14:paraId="3D1813DD"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BEE963" w14:textId="77777777" w:rsidR="00A65A83" w:rsidRDefault="00A65A83" w:rsidP="00A65A83">
            <w:pPr>
              <w:spacing w:after="0"/>
              <w:ind w:left="135"/>
              <w:jc w:val="center"/>
            </w:pPr>
          </w:p>
        </w:tc>
        <w:tc>
          <w:tcPr>
            <w:tcW w:w="1910" w:type="dxa"/>
            <w:tcMar>
              <w:top w:w="50" w:type="dxa"/>
              <w:left w:w="100" w:type="dxa"/>
            </w:tcMar>
            <w:vAlign w:val="center"/>
          </w:tcPr>
          <w:p w14:paraId="3A0C6E94" w14:textId="77777777" w:rsidR="00A65A83" w:rsidRDefault="00A65A83" w:rsidP="00A65A83">
            <w:pPr>
              <w:spacing w:after="0"/>
              <w:ind w:left="135"/>
              <w:jc w:val="center"/>
            </w:pPr>
          </w:p>
        </w:tc>
        <w:tc>
          <w:tcPr>
            <w:tcW w:w="1347" w:type="dxa"/>
            <w:tcMar>
              <w:top w:w="50" w:type="dxa"/>
              <w:left w:w="100" w:type="dxa"/>
            </w:tcMar>
            <w:vAlign w:val="center"/>
          </w:tcPr>
          <w:p w14:paraId="09FB0806" w14:textId="77777777" w:rsidR="00A65A83" w:rsidRDefault="00A65A83" w:rsidP="00A65A83">
            <w:pPr>
              <w:spacing w:after="0"/>
              <w:ind w:left="135"/>
            </w:pPr>
          </w:p>
        </w:tc>
        <w:tc>
          <w:tcPr>
            <w:tcW w:w="2221" w:type="dxa"/>
            <w:tcMar>
              <w:top w:w="50" w:type="dxa"/>
              <w:left w:w="100" w:type="dxa"/>
            </w:tcMar>
          </w:tcPr>
          <w:p w14:paraId="7E6F8300" w14:textId="65BB32CA" w:rsidR="00A65A83" w:rsidRDefault="00242B28" w:rsidP="00A65A83">
            <w:pPr>
              <w:spacing w:after="0"/>
              <w:ind w:left="135"/>
            </w:pPr>
            <w:hyperlink r:id="rId83">
              <w:r w:rsidR="00A65A83" w:rsidRPr="00033273">
                <w:rPr>
                  <w:rFonts w:ascii="Times New Roman" w:hAnsi="Times New Roman"/>
                  <w:color w:val="0000FF"/>
                  <w:u w:val="single"/>
                </w:rPr>
                <w:t>www.edu.ru</w:t>
              </w:r>
            </w:hyperlink>
            <w:r w:rsidR="00A65A83" w:rsidRPr="00033273">
              <w:rPr>
                <w:rFonts w:ascii="Times New Roman" w:hAnsi="Times New Roman"/>
                <w:color w:val="000000"/>
                <w:sz w:val="24"/>
              </w:rPr>
              <w:t xml:space="preserve"> </w:t>
            </w:r>
            <w:hyperlink r:id="rId84">
              <w:r w:rsidR="00A65A83" w:rsidRPr="00033273">
                <w:rPr>
                  <w:rFonts w:ascii="Times New Roman" w:hAnsi="Times New Roman"/>
                  <w:color w:val="0000FF"/>
                  <w:u w:val="single"/>
                </w:rPr>
                <w:t>www.school.edu.ru</w:t>
              </w:r>
            </w:hyperlink>
            <w:r w:rsidR="00A65A83" w:rsidRPr="00033273">
              <w:rPr>
                <w:rFonts w:ascii="Times New Roman" w:hAnsi="Times New Roman"/>
                <w:color w:val="000000"/>
                <w:sz w:val="24"/>
              </w:rPr>
              <w:t xml:space="preserve"> </w:t>
            </w:r>
            <w:hyperlink r:id="rId85">
              <w:r w:rsidR="00A65A83" w:rsidRPr="00033273">
                <w:rPr>
                  <w:rFonts w:ascii="Times New Roman" w:hAnsi="Times New Roman"/>
                  <w:color w:val="0000FF"/>
                  <w:u w:val="single"/>
                </w:rPr>
                <w:t>https://uchi.ru/</w:t>
              </w:r>
            </w:hyperlink>
          </w:p>
        </w:tc>
      </w:tr>
      <w:tr w:rsidR="00A65A83" w14:paraId="5D38DB44" w14:textId="77777777" w:rsidTr="00242B28">
        <w:trPr>
          <w:trHeight w:val="144"/>
          <w:tblCellSpacing w:w="20" w:type="nil"/>
        </w:trPr>
        <w:tc>
          <w:tcPr>
            <w:tcW w:w="889" w:type="dxa"/>
            <w:tcMar>
              <w:top w:w="50" w:type="dxa"/>
              <w:left w:w="100" w:type="dxa"/>
            </w:tcMar>
            <w:vAlign w:val="center"/>
          </w:tcPr>
          <w:p w14:paraId="3365D3D0" w14:textId="77777777" w:rsidR="00A65A83" w:rsidRDefault="00A65A83" w:rsidP="00A65A83">
            <w:pPr>
              <w:spacing w:after="0"/>
            </w:pPr>
            <w:r>
              <w:rPr>
                <w:rFonts w:ascii="Times New Roman" w:hAnsi="Times New Roman"/>
                <w:color w:val="000000"/>
                <w:sz w:val="24"/>
              </w:rPr>
              <w:t>28</w:t>
            </w:r>
          </w:p>
        </w:tc>
        <w:tc>
          <w:tcPr>
            <w:tcW w:w="4739" w:type="dxa"/>
            <w:tcMar>
              <w:top w:w="50" w:type="dxa"/>
              <w:left w:w="100" w:type="dxa"/>
            </w:tcMar>
            <w:vAlign w:val="center"/>
          </w:tcPr>
          <w:p w14:paraId="647BA787" w14:textId="06588C44" w:rsidR="00A65A83" w:rsidRPr="00783A82" w:rsidRDefault="00A65A83" w:rsidP="00A65A83">
            <w:pPr>
              <w:spacing w:after="0"/>
              <w:ind w:left="135"/>
              <w:rPr>
                <w:lang w:val="ru-RU"/>
              </w:rPr>
            </w:pPr>
            <w:r w:rsidRPr="00DE0966">
              <w:rPr>
                <w:rFonts w:ascii="Times New Roman" w:hAnsi="Times New Roman"/>
                <w:color w:val="000000"/>
                <w:sz w:val="24"/>
                <w:lang w:val="ru-RU"/>
              </w:rPr>
              <w:t xml:space="preserve">Техника безопасности на занятиях </w:t>
            </w:r>
            <w:r w:rsidR="00E70F92">
              <w:rPr>
                <w:rFonts w:ascii="Times New Roman" w:hAnsi="Times New Roman"/>
                <w:color w:val="000000"/>
                <w:sz w:val="24"/>
                <w:lang w:val="ru-RU"/>
              </w:rPr>
              <w:lastRenderedPageBreak/>
              <w:t>.</w:t>
            </w:r>
            <w:r w:rsidRPr="00DE0966">
              <w:rPr>
                <w:rFonts w:ascii="Times New Roman" w:hAnsi="Times New Roman"/>
                <w:color w:val="000000"/>
                <w:sz w:val="24"/>
                <w:lang w:val="ru-RU"/>
              </w:rPr>
              <w:t>плаваниям в бассейне. Обучение и закрепление старта со стартовой тумбы.</w:t>
            </w:r>
            <w:r w:rsidR="00E70F92">
              <w:rPr>
                <w:rFonts w:ascii="Times New Roman" w:hAnsi="Times New Roman"/>
                <w:color w:val="000000"/>
                <w:sz w:val="24"/>
                <w:lang w:val="ru-RU"/>
              </w:rPr>
              <w:t>(сухое)</w:t>
            </w:r>
          </w:p>
        </w:tc>
        <w:tc>
          <w:tcPr>
            <w:tcW w:w="1093" w:type="dxa"/>
            <w:tcMar>
              <w:top w:w="50" w:type="dxa"/>
              <w:left w:w="100" w:type="dxa"/>
            </w:tcMar>
            <w:vAlign w:val="center"/>
          </w:tcPr>
          <w:p w14:paraId="76D6E57E" w14:textId="77777777" w:rsidR="00A65A83" w:rsidRDefault="00A65A83" w:rsidP="00A65A83">
            <w:pPr>
              <w:spacing w:after="0"/>
              <w:ind w:left="135"/>
              <w:jc w:val="center"/>
            </w:pPr>
            <w:r w:rsidRPr="00783A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D2F11DA" w14:textId="77777777" w:rsidR="00A65A83" w:rsidRDefault="00A65A83" w:rsidP="00A65A83">
            <w:pPr>
              <w:spacing w:after="0"/>
              <w:ind w:left="135"/>
              <w:jc w:val="center"/>
            </w:pPr>
          </w:p>
        </w:tc>
        <w:tc>
          <w:tcPr>
            <w:tcW w:w="1910" w:type="dxa"/>
            <w:tcMar>
              <w:top w:w="50" w:type="dxa"/>
              <w:left w:w="100" w:type="dxa"/>
            </w:tcMar>
            <w:vAlign w:val="center"/>
          </w:tcPr>
          <w:p w14:paraId="01CCB470" w14:textId="77777777" w:rsidR="00A65A83" w:rsidRDefault="00A65A83" w:rsidP="00A65A83">
            <w:pPr>
              <w:spacing w:after="0"/>
              <w:ind w:left="135"/>
              <w:jc w:val="center"/>
            </w:pPr>
          </w:p>
        </w:tc>
        <w:tc>
          <w:tcPr>
            <w:tcW w:w="1347" w:type="dxa"/>
            <w:tcMar>
              <w:top w:w="50" w:type="dxa"/>
              <w:left w:w="100" w:type="dxa"/>
            </w:tcMar>
            <w:vAlign w:val="center"/>
          </w:tcPr>
          <w:p w14:paraId="2532D0CE" w14:textId="77777777" w:rsidR="00A65A83" w:rsidRDefault="00A65A83" w:rsidP="00A65A83">
            <w:pPr>
              <w:spacing w:after="0"/>
              <w:ind w:left="135"/>
            </w:pPr>
          </w:p>
        </w:tc>
        <w:tc>
          <w:tcPr>
            <w:tcW w:w="2221" w:type="dxa"/>
            <w:tcMar>
              <w:top w:w="50" w:type="dxa"/>
              <w:left w:w="100" w:type="dxa"/>
            </w:tcMar>
          </w:tcPr>
          <w:p w14:paraId="29813772" w14:textId="59986312" w:rsidR="00A65A83" w:rsidRDefault="00242B28" w:rsidP="00A65A83">
            <w:pPr>
              <w:spacing w:after="0"/>
              <w:ind w:left="135"/>
            </w:pPr>
            <w:hyperlink r:id="rId86">
              <w:r w:rsidR="00A65A83" w:rsidRPr="00033273">
                <w:rPr>
                  <w:rFonts w:ascii="Times New Roman" w:hAnsi="Times New Roman"/>
                  <w:color w:val="0000FF"/>
                  <w:u w:val="single"/>
                </w:rPr>
                <w:t>www.edu.ru</w:t>
              </w:r>
            </w:hyperlink>
            <w:r w:rsidR="00A65A83" w:rsidRPr="00033273">
              <w:rPr>
                <w:rFonts w:ascii="Times New Roman" w:hAnsi="Times New Roman"/>
                <w:color w:val="000000"/>
                <w:sz w:val="24"/>
              </w:rPr>
              <w:t xml:space="preserve"> </w:t>
            </w:r>
            <w:hyperlink r:id="rId87">
              <w:r w:rsidR="00A65A83" w:rsidRPr="00033273">
                <w:rPr>
                  <w:rFonts w:ascii="Times New Roman" w:hAnsi="Times New Roman"/>
                  <w:color w:val="0000FF"/>
                  <w:u w:val="single"/>
                </w:rPr>
                <w:t>www.school.edu.ru</w:t>
              </w:r>
            </w:hyperlink>
            <w:r w:rsidR="00A65A83" w:rsidRPr="00033273">
              <w:rPr>
                <w:rFonts w:ascii="Times New Roman" w:hAnsi="Times New Roman"/>
                <w:color w:val="000000"/>
                <w:sz w:val="24"/>
              </w:rPr>
              <w:t xml:space="preserve"> </w:t>
            </w:r>
            <w:hyperlink r:id="rId88">
              <w:r w:rsidR="00A65A83" w:rsidRPr="00033273">
                <w:rPr>
                  <w:rFonts w:ascii="Times New Roman" w:hAnsi="Times New Roman"/>
                  <w:color w:val="0000FF"/>
                  <w:u w:val="single"/>
                </w:rPr>
                <w:t>https://uchi.ru/</w:t>
              </w:r>
            </w:hyperlink>
          </w:p>
        </w:tc>
      </w:tr>
      <w:tr w:rsidR="00A65A83" w14:paraId="380F3B85" w14:textId="77777777" w:rsidTr="00242B28">
        <w:trPr>
          <w:trHeight w:val="144"/>
          <w:tblCellSpacing w:w="20" w:type="nil"/>
        </w:trPr>
        <w:tc>
          <w:tcPr>
            <w:tcW w:w="889" w:type="dxa"/>
            <w:tcMar>
              <w:top w:w="50" w:type="dxa"/>
              <w:left w:w="100" w:type="dxa"/>
            </w:tcMar>
            <w:vAlign w:val="center"/>
          </w:tcPr>
          <w:p w14:paraId="6940AB26" w14:textId="77777777" w:rsidR="00A65A83" w:rsidRDefault="00A65A83" w:rsidP="00A65A83">
            <w:pPr>
              <w:spacing w:after="0"/>
            </w:pPr>
            <w:r>
              <w:rPr>
                <w:rFonts w:ascii="Times New Roman" w:hAnsi="Times New Roman"/>
                <w:color w:val="000000"/>
                <w:sz w:val="24"/>
              </w:rPr>
              <w:lastRenderedPageBreak/>
              <w:t>29</w:t>
            </w:r>
          </w:p>
        </w:tc>
        <w:tc>
          <w:tcPr>
            <w:tcW w:w="4739" w:type="dxa"/>
            <w:tcMar>
              <w:top w:w="50" w:type="dxa"/>
              <w:left w:w="100" w:type="dxa"/>
            </w:tcMar>
            <w:vAlign w:val="center"/>
          </w:tcPr>
          <w:p w14:paraId="70F2BCC6" w14:textId="3B28F65E" w:rsidR="00A65A83" w:rsidRPr="00783A82" w:rsidRDefault="00A65A83" w:rsidP="00A65A83">
            <w:pPr>
              <w:spacing w:after="0"/>
              <w:ind w:left="135"/>
              <w:rPr>
                <w:lang w:val="ru-RU"/>
              </w:rPr>
            </w:pPr>
            <w:r w:rsidRPr="00DE0966">
              <w:rPr>
                <w:rFonts w:ascii="Times New Roman" w:hAnsi="Times New Roman"/>
                <w:color w:val="000000"/>
                <w:sz w:val="24"/>
                <w:lang w:val="ru-RU"/>
              </w:rPr>
              <w:t>Техника плавание брассом на спине (подводящие упражнения с подключением работы рук и ног)</w:t>
            </w:r>
            <w:r w:rsidR="00E70F92">
              <w:rPr>
                <w:rFonts w:ascii="Times New Roman" w:hAnsi="Times New Roman"/>
                <w:color w:val="000000"/>
                <w:sz w:val="24"/>
                <w:lang w:val="ru-RU"/>
              </w:rPr>
              <w:t>.(сухое)</w:t>
            </w:r>
          </w:p>
        </w:tc>
        <w:tc>
          <w:tcPr>
            <w:tcW w:w="1093" w:type="dxa"/>
            <w:tcMar>
              <w:top w:w="50" w:type="dxa"/>
              <w:left w:w="100" w:type="dxa"/>
            </w:tcMar>
            <w:vAlign w:val="center"/>
          </w:tcPr>
          <w:p w14:paraId="2B40EE51"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0372F6" w14:textId="77777777" w:rsidR="00A65A83" w:rsidRDefault="00A65A83" w:rsidP="00A65A83">
            <w:pPr>
              <w:spacing w:after="0"/>
              <w:ind w:left="135"/>
              <w:jc w:val="center"/>
            </w:pPr>
          </w:p>
        </w:tc>
        <w:tc>
          <w:tcPr>
            <w:tcW w:w="1910" w:type="dxa"/>
            <w:tcMar>
              <w:top w:w="50" w:type="dxa"/>
              <w:left w:w="100" w:type="dxa"/>
            </w:tcMar>
            <w:vAlign w:val="center"/>
          </w:tcPr>
          <w:p w14:paraId="205E49E5" w14:textId="77777777" w:rsidR="00A65A83" w:rsidRDefault="00A65A83" w:rsidP="00A65A83">
            <w:pPr>
              <w:spacing w:after="0"/>
              <w:ind w:left="135"/>
              <w:jc w:val="center"/>
            </w:pPr>
          </w:p>
        </w:tc>
        <w:tc>
          <w:tcPr>
            <w:tcW w:w="1347" w:type="dxa"/>
            <w:tcMar>
              <w:top w:w="50" w:type="dxa"/>
              <w:left w:w="100" w:type="dxa"/>
            </w:tcMar>
            <w:vAlign w:val="center"/>
          </w:tcPr>
          <w:p w14:paraId="5C4599DA" w14:textId="77777777" w:rsidR="00A65A83" w:rsidRDefault="00A65A83" w:rsidP="00A65A83">
            <w:pPr>
              <w:spacing w:after="0"/>
              <w:ind w:left="135"/>
            </w:pPr>
          </w:p>
        </w:tc>
        <w:tc>
          <w:tcPr>
            <w:tcW w:w="2221" w:type="dxa"/>
            <w:tcMar>
              <w:top w:w="50" w:type="dxa"/>
              <w:left w:w="100" w:type="dxa"/>
            </w:tcMar>
          </w:tcPr>
          <w:p w14:paraId="752C1ADB" w14:textId="461D94C3" w:rsidR="00A65A83" w:rsidRDefault="00242B28" w:rsidP="00A65A83">
            <w:pPr>
              <w:spacing w:after="0"/>
              <w:ind w:left="135"/>
            </w:pPr>
            <w:hyperlink r:id="rId89">
              <w:r w:rsidR="00A65A83" w:rsidRPr="00033273">
                <w:rPr>
                  <w:rFonts w:ascii="Times New Roman" w:hAnsi="Times New Roman"/>
                  <w:color w:val="0000FF"/>
                  <w:u w:val="single"/>
                </w:rPr>
                <w:t>www.edu.ru</w:t>
              </w:r>
            </w:hyperlink>
            <w:r w:rsidR="00A65A83" w:rsidRPr="00033273">
              <w:rPr>
                <w:rFonts w:ascii="Times New Roman" w:hAnsi="Times New Roman"/>
                <w:color w:val="000000"/>
                <w:sz w:val="24"/>
              </w:rPr>
              <w:t xml:space="preserve"> </w:t>
            </w:r>
            <w:hyperlink r:id="rId90">
              <w:r w:rsidR="00A65A83" w:rsidRPr="00033273">
                <w:rPr>
                  <w:rFonts w:ascii="Times New Roman" w:hAnsi="Times New Roman"/>
                  <w:color w:val="0000FF"/>
                  <w:u w:val="single"/>
                </w:rPr>
                <w:t>www.school.edu.ru</w:t>
              </w:r>
            </w:hyperlink>
            <w:r w:rsidR="00A65A83" w:rsidRPr="00033273">
              <w:rPr>
                <w:rFonts w:ascii="Times New Roman" w:hAnsi="Times New Roman"/>
                <w:color w:val="000000"/>
                <w:sz w:val="24"/>
              </w:rPr>
              <w:t xml:space="preserve"> </w:t>
            </w:r>
            <w:hyperlink r:id="rId91">
              <w:r w:rsidR="00A65A83" w:rsidRPr="00033273">
                <w:rPr>
                  <w:rFonts w:ascii="Times New Roman" w:hAnsi="Times New Roman"/>
                  <w:color w:val="0000FF"/>
                  <w:u w:val="single"/>
                </w:rPr>
                <w:t>https://uchi.ru/</w:t>
              </w:r>
            </w:hyperlink>
          </w:p>
        </w:tc>
      </w:tr>
      <w:tr w:rsidR="00A65A83" w14:paraId="0FC0D93A" w14:textId="77777777" w:rsidTr="00242B28">
        <w:trPr>
          <w:trHeight w:val="144"/>
          <w:tblCellSpacing w:w="20" w:type="nil"/>
        </w:trPr>
        <w:tc>
          <w:tcPr>
            <w:tcW w:w="889" w:type="dxa"/>
            <w:tcMar>
              <w:top w:w="50" w:type="dxa"/>
              <w:left w:w="100" w:type="dxa"/>
            </w:tcMar>
            <w:vAlign w:val="center"/>
          </w:tcPr>
          <w:p w14:paraId="3B6B2FD0" w14:textId="77777777" w:rsidR="00A65A83" w:rsidRDefault="00A65A83" w:rsidP="00A65A83">
            <w:pPr>
              <w:spacing w:after="0"/>
            </w:pPr>
            <w:r>
              <w:rPr>
                <w:rFonts w:ascii="Times New Roman" w:hAnsi="Times New Roman"/>
                <w:color w:val="000000"/>
                <w:sz w:val="24"/>
              </w:rPr>
              <w:t>30</w:t>
            </w:r>
          </w:p>
        </w:tc>
        <w:tc>
          <w:tcPr>
            <w:tcW w:w="4739" w:type="dxa"/>
            <w:tcMar>
              <w:top w:w="50" w:type="dxa"/>
              <w:left w:w="100" w:type="dxa"/>
            </w:tcMar>
            <w:vAlign w:val="center"/>
          </w:tcPr>
          <w:p w14:paraId="1A1617E1" w14:textId="7CD6A9E7" w:rsidR="00A65A83" w:rsidRPr="00783A82" w:rsidRDefault="00A65A83" w:rsidP="00A65A83">
            <w:pPr>
              <w:spacing w:after="0"/>
              <w:ind w:left="135"/>
              <w:rPr>
                <w:lang w:val="ru-RU"/>
              </w:rPr>
            </w:pPr>
            <w:r w:rsidRPr="00DE0966">
              <w:rPr>
                <w:rFonts w:ascii="Times New Roman" w:hAnsi="Times New Roman"/>
                <w:color w:val="000000"/>
                <w:sz w:val="24"/>
                <w:lang w:val="ru-RU"/>
              </w:rPr>
              <w:t>Совершенствование техники прыжка в воду вниз ногами с небольшой прыжковой вышки</w:t>
            </w:r>
            <w:r w:rsidR="00E70F92">
              <w:rPr>
                <w:rFonts w:ascii="Times New Roman" w:hAnsi="Times New Roman"/>
                <w:color w:val="000000"/>
                <w:sz w:val="24"/>
                <w:lang w:val="ru-RU"/>
              </w:rPr>
              <w:t>.(сухое)</w:t>
            </w:r>
          </w:p>
        </w:tc>
        <w:tc>
          <w:tcPr>
            <w:tcW w:w="1093" w:type="dxa"/>
            <w:tcMar>
              <w:top w:w="50" w:type="dxa"/>
              <w:left w:w="100" w:type="dxa"/>
            </w:tcMar>
            <w:vAlign w:val="center"/>
          </w:tcPr>
          <w:p w14:paraId="5C9ED9FE"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1DDB82" w14:textId="77777777" w:rsidR="00A65A83" w:rsidRDefault="00A65A83" w:rsidP="00A65A83">
            <w:pPr>
              <w:spacing w:after="0"/>
              <w:ind w:left="135"/>
              <w:jc w:val="center"/>
            </w:pPr>
          </w:p>
        </w:tc>
        <w:tc>
          <w:tcPr>
            <w:tcW w:w="1910" w:type="dxa"/>
            <w:tcMar>
              <w:top w:w="50" w:type="dxa"/>
              <w:left w:w="100" w:type="dxa"/>
            </w:tcMar>
            <w:vAlign w:val="center"/>
          </w:tcPr>
          <w:p w14:paraId="757AFC31" w14:textId="77777777" w:rsidR="00A65A83" w:rsidRDefault="00A65A83" w:rsidP="00A65A83">
            <w:pPr>
              <w:spacing w:after="0"/>
              <w:ind w:left="135"/>
              <w:jc w:val="center"/>
            </w:pPr>
          </w:p>
        </w:tc>
        <w:tc>
          <w:tcPr>
            <w:tcW w:w="1347" w:type="dxa"/>
            <w:tcMar>
              <w:top w:w="50" w:type="dxa"/>
              <w:left w:w="100" w:type="dxa"/>
            </w:tcMar>
            <w:vAlign w:val="center"/>
          </w:tcPr>
          <w:p w14:paraId="0A29C835" w14:textId="77777777" w:rsidR="00A65A83" w:rsidRDefault="00A65A83" w:rsidP="00A65A83">
            <w:pPr>
              <w:spacing w:after="0"/>
              <w:ind w:left="135"/>
            </w:pPr>
          </w:p>
        </w:tc>
        <w:tc>
          <w:tcPr>
            <w:tcW w:w="2221" w:type="dxa"/>
            <w:tcMar>
              <w:top w:w="50" w:type="dxa"/>
              <w:left w:w="100" w:type="dxa"/>
            </w:tcMar>
          </w:tcPr>
          <w:p w14:paraId="7FF25C03" w14:textId="77E0D3E7" w:rsidR="00A65A83" w:rsidRDefault="00242B28" w:rsidP="00A65A83">
            <w:pPr>
              <w:spacing w:after="0"/>
              <w:ind w:left="135"/>
            </w:pPr>
            <w:hyperlink r:id="rId92">
              <w:r w:rsidR="00A65A83" w:rsidRPr="00033273">
                <w:rPr>
                  <w:rFonts w:ascii="Times New Roman" w:hAnsi="Times New Roman"/>
                  <w:color w:val="0000FF"/>
                  <w:u w:val="single"/>
                </w:rPr>
                <w:t>www.edu.ru</w:t>
              </w:r>
            </w:hyperlink>
            <w:r w:rsidR="00A65A83" w:rsidRPr="00033273">
              <w:rPr>
                <w:rFonts w:ascii="Times New Roman" w:hAnsi="Times New Roman"/>
                <w:color w:val="000000"/>
                <w:sz w:val="24"/>
              </w:rPr>
              <w:t xml:space="preserve"> </w:t>
            </w:r>
            <w:hyperlink r:id="rId93">
              <w:r w:rsidR="00A65A83" w:rsidRPr="00033273">
                <w:rPr>
                  <w:rFonts w:ascii="Times New Roman" w:hAnsi="Times New Roman"/>
                  <w:color w:val="0000FF"/>
                  <w:u w:val="single"/>
                </w:rPr>
                <w:t>www.school.edu.ru</w:t>
              </w:r>
            </w:hyperlink>
            <w:r w:rsidR="00A65A83" w:rsidRPr="00033273">
              <w:rPr>
                <w:rFonts w:ascii="Times New Roman" w:hAnsi="Times New Roman"/>
                <w:color w:val="000000"/>
                <w:sz w:val="24"/>
              </w:rPr>
              <w:t xml:space="preserve"> </w:t>
            </w:r>
            <w:hyperlink r:id="rId94">
              <w:r w:rsidR="00A65A83" w:rsidRPr="00033273">
                <w:rPr>
                  <w:rFonts w:ascii="Times New Roman" w:hAnsi="Times New Roman"/>
                  <w:color w:val="0000FF"/>
                  <w:u w:val="single"/>
                </w:rPr>
                <w:t>https://uchi.ru/</w:t>
              </w:r>
            </w:hyperlink>
          </w:p>
        </w:tc>
      </w:tr>
      <w:tr w:rsidR="00A65A83" w14:paraId="3A58A4A1" w14:textId="77777777" w:rsidTr="00242B28">
        <w:trPr>
          <w:trHeight w:val="144"/>
          <w:tblCellSpacing w:w="20" w:type="nil"/>
        </w:trPr>
        <w:tc>
          <w:tcPr>
            <w:tcW w:w="889" w:type="dxa"/>
            <w:tcMar>
              <w:top w:w="50" w:type="dxa"/>
              <w:left w:w="100" w:type="dxa"/>
            </w:tcMar>
            <w:vAlign w:val="center"/>
          </w:tcPr>
          <w:p w14:paraId="745A3C8A" w14:textId="77777777" w:rsidR="00A65A83" w:rsidRDefault="00A65A83" w:rsidP="00A65A83">
            <w:pPr>
              <w:spacing w:after="0"/>
            </w:pPr>
            <w:r>
              <w:rPr>
                <w:rFonts w:ascii="Times New Roman" w:hAnsi="Times New Roman"/>
                <w:color w:val="000000"/>
                <w:sz w:val="24"/>
              </w:rPr>
              <w:t>31</w:t>
            </w:r>
          </w:p>
        </w:tc>
        <w:tc>
          <w:tcPr>
            <w:tcW w:w="4739" w:type="dxa"/>
            <w:tcMar>
              <w:top w:w="50" w:type="dxa"/>
              <w:left w:w="100" w:type="dxa"/>
            </w:tcMar>
            <w:vAlign w:val="center"/>
          </w:tcPr>
          <w:p w14:paraId="44D17C5C" w14:textId="4EC6C083" w:rsidR="00A65A83" w:rsidRPr="00783A82" w:rsidRDefault="00A65A83" w:rsidP="00A65A83">
            <w:pPr>
              <w:spacing w:after="0"/>
              <w:ind w:left="135"/>
              <w:rPr>
                <w:lang w:val="ru-RU"/>
              </w:rPr>
            </w:pPr>
            <w:r w:rsidRPr="00DE0966">
              <w:rPr>
                <w:rFonts w:ascii="Times New Roman" w:hAnsi="Times New Roman"/>
                <w:color w:val="000000"/>
                <w:sz w:val="24"/>
                <w:lang w:val="ru-RU"/>
              </w:rPr>
              <w:t>Правила и техника выполнения норматива комплекса ГТО: Плавание 50 м</w:t>
            </w:r>
          </w:p>
        </w:tc>
        <w:tc>
          <w:tcPr>
            <w:tcW w:w="1093" w:type="dxa"/>
            <w:tcMar>
              <w:top w:w="50" w:type="dxa"/>
              <w:left w:w="100" w:type="dxa"/>
            </w:tcMar>
            <w:vAlign w:val="center"/>
          </w:tcPr>
          <w:p w14:paraId="339CA393"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3C0330" w14:textId="77777777" w:rsidR="00A65A83" w:rsidRDefault="00A65A83" w:rsidP="00A65A83">
            <w:pPr>
              <w:spacing w:after="0"/>
              <w:ind w:left="135"/>
              <w:jc w:val="center"/>
            </w:pPr>
          </w:p>
        </w:tc>
        <w:tc>
          <w:tcPr>
            <w:tcW w:w="1910" w:type="dxa"/>
            <w:tcMar>
              <w:top w:w="50" w:type="dxa"/>
              <w:left w:w="100" w:type="dxa"/>
            </w:tcMar>
            <w:vAlign w:val="center"/>
          </w:tcPr>
          <w:p w14:paraId="68531889" w14:textId="77777777" w:rsidR="00A65A83" w:rsidRDefault="00A65A83" w:rsidP="00A65A83">
            <w:pPr>
              <w:spacing w:after="0"/>
              <w:ind w:left="135"/>
              <w:jc w:val="center"/>
            </w:pPr>
          </w:p>
        </w:tc>
        <w:tc>
          <w:tcPr>
            <w:tcW w:w="1347" w:type="dxa"/>
            <w:tcMar>
              <w:top w:w="50" w:type="dxa"/>
              <w:left w:w="100" w:type="dxa"/>
            </w:tcMar>
            <w:vAlign w:val="center"/>
          </w:tcPr>
          <w:p w14:paraId="56E12047" w14:textId="77777777" w:rsidR="00A65A83" w:rsidRDefault="00A65A83" w:rsidP="00A65A83">
            <w:pPr>
              <w:spacing w:after="0"/>
              <w:ind w:left="135"/>
            </w:pPr>
          </w:p>
        </w:tc>
        <w:tc>
          <w:tcPr>
            <w:tcW w:w="2221" w:type="dxa"/>
            <w:tcMar>
              <w:top w:w="50" w:type="dxa"/>
              <w:left w:w="100" w:type="dxa"/>
            </w:tcMar>
          </w:tcPr>
          <w:p w14:paraId="15A01BD6" w14:textId="072E47AC" w:rsidR="00A65A83" w:rsidRDefault="00242B28" w:rsidP="00A65A83">
            <w:pPr>
              <w:spacing w:after="0"/>
              <w:ind w:left="135"/>
            </w:pPr>
            <w:hyperlink r:id="rId95">
              <w:r w:rsidR="00A65A83" w:rsidRPr="00033273">
                <w:rPr>
                  <w:rFonts w:ascii="Times New Roman" w:hAnsi="Times New Roman"/>
                  <w:color w:val="0000FF"/>
                  <w:u w:val="single"/>
                </w:rPr>
                <w:t>www.edu.ru</w:t>
              </w:r>
            </w:hyperlink>
            <w:r w:rsidR="00A65A83" w:rsidRPr="00033273">
              <w:rPr>
                <w:rFonts w:ascii="Times New Roman" w:hAnsi="Times New Roman"/>
                <w:color w:val="000000"/>
                <w:sz w:val="24"/>
              </w:rPr>
              <w:t xml:space="preserve"> </w:t>
            </w:r>
            <w:hyperlink r:id="rId96">
              <w:r w:rsidR="00A65A83" w:rsidRPr="00033273">
                <w:rPr>
                  <w:rFonts w:ascii="Times New Roman" w:hAnsi="Times New Roman"/>
                  <w:color w:val="0000FF"/>
                  <w:u w:val="single"/>
                </w:rPr>
                <w:t>www.school.edu.ru</w:t>
              </w:r>
            </w:hyperlink>
            <w:r w:rsidR="00A65A83" w:rsidRPr="00033273">
              <w:rPr>
                <w:rFonts w:ascii="Times New Roman" w:hAnsi="Times New Roman"/>
                <w:color w:val="000000"/>
                <w:sz w:val="24"/>
              </w:rPr>
              <w:t xml:space="preserve"> </w:t>
            </w:r>
            <w:hyperlink r:id="rId97">
              <w:r w:rsidR="00A65A83" w:rsidRPr="00033273">
                <w:rPr>
                  <w:rFonts w:ascii="Times New Roman" w:hAnsi="Times New Roman"/>
                  <w:color w:val="0000FF"/>
                  <w:u w:val="single"/>
                </w:rPr>
                <w:t>https://uchi.ru/</w:t>
              </w:r>
            </w:hyperlink>
          </w:p>
        </w:tc>
      </w:tr>
      <w:tr w:rsidR="00A65A83" w14:paraId="72063B41" w14:textId="77777777" w:rsidTr="00242B28">
        <w:trPr>
          <w:trHeight w:val="144"/>
          <w:tblCellSpacing w:w="20" w:type="nil"/>
        </w:trPr>
        <w:tc>
          <w:tcPr>
            <w:tcW w:w="889" w:type="dxa"/>
            <w:tcMar>
              <w:top w:w="50" w:type="dxa"/>
              <w:left w:w="100" w:type="dxa"/>
            </w:tcMar>
            <w:vAlign w:val="center"/>
          </w:tcPr>
          <w:p w14:paraId="75B07DB1" w14:textId="77777777" w:rsidR="00A65A83" w:rsidRDefault="00A65A83" w:rsidP="00A65A83">
            <w:pPr>
              <w:spacing w:after="0"/>
            </w:pPr>
            <w:r>
              <w:rPr>
                <w:rFonts w:ascii="Times New Roman" w:hAnsi="Times New Roman"/>
                <w:color w:val="000000"/>
                <w:sz w:val="24"/>
              </w:rPr>
              <w:t>32</w:t>
            </w:r>
          </w:p>
        </w:tc>
        <w:tc>
          <w:tcPr>
            <w:tcW w:w="4739" w:type="dxa"/>
            <w:tcMar>
              <w:top w:w="50" w:type="dxa"/>
              <w:left w:w="100" w:type="dxa"/>
            </w:tcMar>
            <w:vAlign w:val="center"/>
          </w:tcPr>
          <w:p w14:paraId="0ED2DAE7" w14:textId="7B48AACD" w:rsidR="00A65A83" w:rsidRPr="00783A82" w:rsidRDefault="00A65A83" w:rsidP="00A65A83">
            <w:pPr>
              <w:spacing w:after="0"/>
              <w:ind w:left="135"/>
              <w:rPr>
                <w:lang w:val="ru-RU"/>
              </w:rPr>
            </w:pPr>
            <w:r w:rsidRPr="00DE0966">
              <w:rPr>
                <w:rFonts w:ascii="Times New Roman" w:hAnsi="Times New Roman"/>
                <w:color w:val="000000"/>
                <w:sz w:val="24"/>
                <w:lang w:val="ru-RU"/>
              </w:rPr>
              <w:t>Игры с мячом на воде</w:t>
            </w:r>
            <w:r w:rsidR="00E70F92">
              <w:rPr>
                <w:rFonts w:ascii="Times New Roman" w:hAnsi="Times New Roman"/>
                <w:color w:val="000000"/>
                <w:sz w:val="24"/>
                <w:lang w:val="ru-RU"/>
              </w:rPr>
              <w:t>.(тактика).</w:t>
            </w:r>
          </w:p>
        </w:tc>
        <w:tc>
          <w:tcPr>
            <w:tcW w:w="1093" w:type="dxa"/>
            <w:tcMar>
              <w:top w:w="50" w:type="dxa"/>
              <w:left w:w="100" w:type="dxa"/>
            </w:tcMar>
            <w:vAlign w:val="center"/>
          </w:tcPr>
          <w:p w14:paraId="4A247D19" w14:textId="77777777" w:rsidR="00A65A83" w:rsidRDefault="00A65A83" w:rsidP="00A65A8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E01639" w14:textId="77777777" w:rsidR="00A65A83" w:rsidRDefault="00A65A83" w:rsidP="00A65A83">
            <w:pPr>
              <w:spacing w:after="0"/>
              <w:ind w:left="135"/>
              <w:jc w:val="center"/>
            </w:pPr>
          </w:p>
        </w:tc>
        <w:tc>
          <w:tcPr>
            <w:tcW w:w="1910" w:type="dxa"/>
            <w:tcMar>
              <w:top w:w="50" w:type="dxa"/>
              <w:left w:w="100" w:type="dxa"/>
            </w:tcMar>
            <w:vAlign w:val="center"/>
          </w:tcPr>
          <w:p w14:paraId="53C1895C" w14:textId="77777777" w:rsidR="00A65A83" w:rsidRDefault="00A65A83" w:rsidP="00A65A83">
            <w:pPr>
              <w:spacing w:after="0"/>
              <w:ind w:left="135"/>
              <w:jc w:val="center"/>
            </w:pPr>
          </w:p>
        </w:tc>
        <w:tc>
          <w:tcPr>
            <w:tcW w:w="1347" w:type="dxa"/>
            <w:tcMar>
              <w:top w:w="50" w:type="dxa"/>
              <w:left w:w="100" w:type="dxa"/>
            </w:tcMar>
            <w:vAlign w:val="center"/>
          </w:tcPr>
          <w:p w14:paraId="42BF639E" w14:textId="77777777" w:rsidR="00A65A83" w:rsidRDefault="00A65A83" w:rsidP="00A65A83">
            <w:pPr>
              <w:spacing w:after="0"/>
              <w:ind w:left="135"/>
            </w:pPr>
          </w:p>
        </w:tc>
        <w:tc>
          <w:tcPr>
            <w:tcW w:w="2221" w:type="dxa"/>
            <w:tcMar>
              <w:top w:w="50" w:type="dxa"/>
              <w:left w:w="100" w:type="dxa"/>
            </w:tcMar>
          </w:tcPr>
          <w:p w14:paraId="435D6C08" w14:textId="1580439D" w:rsidR="00A65A83" w:rsidRDefault="00242B28" w:rsidP="00A65A83">
            <w:pPr>
              <w:spacing w:after="0"/>
              <w:ind w:left="135"/>
            </w:pPr>
            <w:hyperlink r:id="rId98">
              <w:r w:rsidR="00A65A83" w:rsidRPr="00033273">
                <w:rPr>
                  <w:rFonts w:ascii="Times New Roman" w:hAnsi="Times New Roman"/>
                  <w:color w:val="0000FF"/>
                  <w:u w:val="single"/>
                </w:rPr>
                <w:t>www.edu.ru</w:t>
              </w:r>
            </w:hyperlink>
            <w:r w:rsidR="00A65A83" w:rsidRPr="00033273">
              <w:rPr>
                <w:rFonts w:ascii="Times New Roman" w:hAnsi="Times New Roman"/>
                <w:color w:val="000000"/>
                <w:sz w:val="24"/>
              </w:rPr>
              <w:t xml:space="preserve"> </w:t>
            </w:r>
            <w:hyperlink r:id="rId99">
              <w:r w:rsidR="00A65A83" w:rsidRPr="00033273">
                <w:rPr>
                  <w:rFonts w:ascii="Times New Roman" w:hAnsi="Times New Roman"/>
                  <w:color w:val="0000FF"/>
                  <w:u w:val="single"/>
                </w:rPr>
                <w:t>www.school.edu.ru</w:t>
              </w:r>
            </w:hyperlink>
            <w:r w:rsidR="00A65A83" w:rsidRPr="00033273">
              <w:rPr>
                <w:rFonts w:ascii="Times New Roman" w:hAnsi="Times New Roman"/>
                <w:color w:val="000000"/>
                <w:sz w:val="24"/>
              </w:rPr>
              <w:t xml:space="preserve"> </w:t>
            </w:r>
            <w:hyperlink r:id="rId100">
              <w:r w:rsidR="00A65A83" w:rsidRPr="00033273">
                <w:rPr>
                  <w:rFonts w:ascii="Times New Roman" w:hAnsi="Times New Roman"/>
                  <w:color w:val="0000FF"/>
                  <w:u w:val="single"/>
                </w:rPr>
                <w:t>https://uchi.ru/</w:t>
              </w:r>
            </w:hyperlink>
          </w:p>
        </w:tc>
      </w:tr>
      <w:tr w:rsidR="00242B28" w14:paraId="00A5B386" w14:textId="77777777" w:rsidTr="00242B28">
        <w:trPr>
          <w:trHeight w:val="144"/>
          <w:tblCellSpacing w:w="20" w:type="nil"/>
        </w:trPr>
        <w:tc>
          <w:tcPr>
            <w:tcW w:w="889" w:type="dxa"/>
            <w:tcMar>
              <w:top w:w="50" w:type="dxa"/>
              <w:left w:w="100" w:type="dxa"/>
            </w:tcMar>
            <w:vAlign w:val="center"/>
          </w:tcPr>
          <w:p w14:paraId="741C3056" w14:textId="09674CD1" w:rsidR="00242B28" w:rsidRDefault="00242B28" w:rsidP="00242B28">
            <w:pPr>
              <w:spacing w:after="0"/>
            </w:pPr>
            <w:r>
              <w:t>33</w:t>
            </w:r>
          </w:p>
        </w:tc>
        <w:tc>
          <w:tcPr>
            <w:tcW w:w="4739" w:type="dxa"/>
            <w:tcMar>
              <w:top w:w="50" w:type="dxa"/>
              <w:left w:w="100" w:type="dxa"/>
            </w:tcMar>
            <w:vAlign w:val="center"/>
          </w:tcPr>
          <w:p w14:paraId="787739AB" w14:textId="62436205" w:rsidR="00242B28" w:rsidRPr="00783A82" w:rsidRDefault="00242B28" w:rsidP="00242B28">
            <w:pPr>
              <w:spacing w:after="0"/>
              <w:ind w:left="135"/>
              <w:rPr>
                <w:lang w:val="ru-RU"/>
              </w:rPr>
            </w:pPr>
            <w:r w:rsidRPr="00783A82">
              <w:rPr>
                <w:rFonts w:ascii="Times New Roman" w:hAnsi="Times New Roman"/>
                <w:color w:val="000000"/>
                <w:sz w:val="24"/>
                <w:lang w:val="ru-RU"/>
              </w:rPr>
              <w:t>Комплекс упражнений атлетической гимнастки для занятий кондиционной тренировкой</w:t>
            </w:r>
            <w:r>
              <w:rPr>
                <w:rFonts w:ascii="Times New Roman" w:hAnsi="Times New Roman"/>
                <w:color w:val="000000"/>
                <w:sz w:val="24"/>
                <w:lang w:val="ru-RU"/>
              </w:rPr>
              <w:t>.</w:t>
            </w:r>
          </w:p>
        </w:tc>
        <w:tc>
          <w:tcPr>
            <w:tcW w:w="1093" w:type="dxa"/>
            <w:tcMar>
              <w:top w:w="50" w:type="dxa"/>
              <w:left w:w="100" w:type="dxa"/>
            </w:tcMar>
            <w:vAlign w:val="center"/>
          </w:tcPr>
          <w:p w14:paraId="10EC3AA7"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92D0F0" w14:textId="77777777" w:rsidR="00242B28" w:rsidRDefault="00242B28" w:rsidP="00242B28">
            <w:pPr>
              <w:spacing w:after="0"/>
              <w:ind w:left="135"/>
              <w:jc w:val="center"/>
            </w:pPr>
          </w:p>
        </w:tc>
        <w:tc>
          <w:tcPr>
            <w:tcW w:w="1910" w:type="dxa"/>
            <w:tcMar>
              <w:top w:w="50" w:type="dxa"/>
              <w:left w:w="100" w:type="dxa"/>
            </w:tcMar>
            <w:vAlign w:val="center"/>
          </w:tcPr>
          <w:p w14:paraId="086670D7" w14:textId="77777777" w:rsidR="00242B28" w:rsidRDefault="00242B28" w:rsidP="00242B28">
            <w:pPr>
              <w:spacing w:after="0"/>
              <w:ind w:left="135"/>
              <w:jc w:val="center"/>
            </w:pPr>
          </w:p>
        </w:tc>
        <w:tc>
          <w:tcPr>
            <w:tcW w:w="1347" w:type="dxa"/>
            <w:tcMar>
              <w:top w:w="50" w:type="dxa"/>
              <w:left w:w="100" w:type="dxa"/>
            </w:tcMar>
            <w:vAlign w:val="center"/>
          </w:tcPr>
          <w:p w14:paraId="5D039FED" w14:textId="77777777" w:rsidR="00242B28" w:rsidRDefault="00242B28" w:rsidP="00242B28">
            <w:pPr>
              <w:spacing w:after="0"/>
              <w:ind w:left="135"/>
            </w:pPr>
          </w:p>
        </w:tc>
        <w:tc>
          <w:tcPr>
            <w:tcW w:w="2221" w:type="dxa"/>
            <w:tcMar>
              <w:top w:w="50" w:type="dxa"/>
              <w:left w:w="100" w:type="dxa"/>
            </w:tcMar>
          </w:tcPr>
          <w:p w14:paraId="6F1B2D4C" w14:textId="74AEA55D" w:rsidR="00242B28" w:rsidRDefault="00242B28" w:rsidP="00242B28">
            <w:pPr>
              <w:spacing w:after="0"/>
              <w:ind w:left="135"/>
            </w:pPr>
            <w:hyperlink r:id="rId101">
              <w:r w:rsidRPr="00033273">
                <w:rPr>
                  <w:rFonts w:ascii="Times New Roman" w:hAnsi="Times New Roman"/>
                  <w:color w:val="0000FF"/>
                  <w:u w:val="single"/>
                </w:rPr>
                <w:t>www.edu.ru</w:t>
              </w:r>
            </w:hyperlink>
            <w:r w:rsidRPr="00033273">
              <w:rPr>
                <w:rFonts w:ascii="Times New Roman" w:hAnsi="Times New Roman"/>
                <w:color w:val="000000"/>
                <w:sz w:val="24"/>
              </w:rPr>
              <w:t xml:space="preserve"> </w:t>
            </w:r>
            <w:hyperlink r:id="rId102">
              <w:r w:rsidRPr="00033273">
                <w:rPr>
                  <w:rFonts w:ascii="Times New Roman" w:hAnsi="Times New Roman"/>
                  <w:color w:val="0000FF"/>
                  <w:u w:val="single"/>
                </w:rPr>
                <w:t>www.school.edu.ru</w:t>
              </w:r>
            </w:hyperlink>
            <w:r w:rsidRPr="00033273">
              <w:rPr>
                <w:rFonts w:ascii="Times New Roman" w:hAnsi="Times New Roman"/>
                <w:color w:val="000000"/>
                <w:sz w:val="24"/>
              </w:rPr>
              <w:t xml:space="preserve"> </w:t>
            </w:r>
            <w:hyperlink r:id="rId103">
              <w:r w:rsidRPr="00033273">
                <w:rPr>
                  <w:rFonts w:ascii="Times New Roman" w:hAnsi="Times New Roman"/>
                  <w:color w:val="0000FF"/>
                  <w:u w:val="single"/>
                </w:rPr>
                <w:t>https://uchi.ru/</w:t>
              </w:r>
            </w:hyperlink>
          </w:p>
        </w:tc>
      </w:tr>
      <w:tr w:rsidR="00242B28" w14:paraId="0D7AA0D3" w14:textId="77777777" w:rsidTr="00242B28">
        <w:trPr>
          <w:trHeight w:val="144"/>
          <w:tblCellSpacing w:w="20" w:type="nil"/>
        </w:trPr>
        <w:tc>
          <w:tcPr>
            <w:tcW w:w="889" w:type="dxa"/>
            <w:tcMar>
              <w:top w:w="50" w:type="dxa"/>
              <w:left w:w="100" w:type="dxa"/>
            </w:tcMar>
            <w:vAlign w:val="center"/>
          </w:tcPr>
          <w:p w14:paraId="6FE4D958" w14:textId="5A09555E" w:rsidR="00242B28" w:rsidRDefault="00242B28" w:rsidP="00242B28">
            <w:pPr>
              <w:spacing w:after="0"/>
            </w:pPr>
            <w:r>
              <w:t>34</w:t>
            </w:r>
          </w:p>
        </w:tc>
        <w:tc>
          <w:tcPr>
            <w:tcW w:w="4739" w:type="dxa"/>
            <w:tcMar>
              <w:top w:w="50" w:type="dxa"/>
              <w:left w:w="100" w:type="dxa"/>
            </w:tcMar>
            <w:vAlign w:val="center"/>
          </w:tcPr>
          <w:p w14:paraId="3972F19E" w14:textId="4E144D48" w:rsidR="00242B28" w:rsidRPr="00783A82" w:rsidRDefault="00242B28" w:rsidP="00242B28">
            <w:pPr>
              <w:spacing w:after="0"/>
              <w:ind w:left="135"/>
              <w:rPr>
                <w:lang w:val="ru-RU"/>
              </w:rPr>
            </w:pPr>
            <w:r w:rsidRPr="00783A82">
              <w:rPr>
                <w:rFonts w:ascii="Times New Roman" w:hAnsi="Times New Roman"/>
                <w:color w:val="000000"/>
                <w:sz w:val="24"/>
                <w:lang w:val="ru-RU"/>
              </w:rPr>
              <w:t>Комплекс упражнений аэробной гимнастики для занятий кондиционной тренировкой</w:t>
            </w:r>
            <w:r>
              <w:rPr>
                <w:rFonts w:ascii="Times New Roman" w:hAnsi="Times New Roman"/>
                <w:color w:val="000000"/>
                <w:sz w:val="24"/>
                <w:lang w:val="ru-RU"/>
              </w:rPr>
              <w:t>.</w:t>
            </w:r>
          </w:p>
        </w:tc>
        <w:tc>
          <w:tcPr>
            <w:tcW w:w="1093" w:type="dxa"/>
            <w:tcMar>
              <w:top w:w="50" w:type="dxa"/>
              <w:left w:w="100" w:type="dxa"/>
            </w:tcMar>
            <w:vAlign w:val="center"/>
          </w:tcPr>
          <w:p w14:paraId="09AC07F4"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B9CF0B" w14:textId="75FF0EAF" w:rsidR="00242B28" w:rsidRDefault="00242B28" w:rsidP="00242B28">
            <w:pPr>
              <w:spacing w:after="0"/>
              <w:ind w:left="135"/>
              <w:jc w:val="center"/>
            </w:pPr>
          </w:p>
        </w:tc>
        <w:tc>
          <w:tcPr>
            <w:tcW w:w="1910" w:type="dxa"/>
            <w:tcMar>
              <w:top w:w="50" w:type="dxa"/>
              <w:left w:w="100" w:type="dxa"/>
            </w:tcMar>
            <w:vAlign w:val="center"/>
          </w:tcPr>
          <w:p w14:paraId="1E48A3B4" w14:textId="77777777" w:rsidR="00242B28" w:rsidRDefault="00242B28" w:rsidP="00242B28">
            <w:pPr>
              <w:spacing w:after="0"/>
              <w:ind w:left="135"/>
              <w:jc w:val="center"/>
            </w:pPr>
          </w:p>
        </w:tc>
        <w:tc>
          <w:tcPr>
            <w:tcW w:w="1347" w:type="dxa"/>
            <w:tcMar>
              <w:top w:w="50" w:type="dxa"/>
              <w:left w:w="100" w:type="dxa"/>
            </w:tcMar>
            <w:vAlign w:val="center"/>
          </w:tcPr>
          <w:p w14:paraId="63BCE789" w14:textId="77777777" w:rsidR="00242B28" w:rsidRDefault="00242B28" w:rsidP="00242B28">
            <w:pPr>
              <w:spacing w:after="0"/>
              <w:ind w:left="135"/>
            </w:pPr>
          </w:p>
        </w:tc>
        <w:tc>
          <w:tcPr>
            <w:tcW w:w="2221" w:type="dxa"/>
            <w:tcMar>
              <w:top w:w="50" w:type="dxa"/>
              <w:left w:w="100" w:type="dxa"/>
            </w:tcMar>
          </w:tcPr>
          <w:p w14:paraId="610B66FB" w14:textId="6B0ADDFD" w:rsidR="00242B28" w:rsidRDefault="00242B28" w:rsidP="00242B28">
            <w:pPr>
              <w:spacing w:after="0"/>
              <w:ind w:left="135"/>
            </w:pPr>
            <w:hyperlink r:id="rId104">
              <w:r w:rsidRPr="00033273">
                <w:rPr>
                  <w:rFonts w:ascii="Times New Roman" w:hAnsi="Times New Roman"/>
                  <w:color w:val="0000FF"/>
                  <w:u w:val="single"/>
                </w:rPr>
                <w:t>www.edu.ru</w:t>
              </w:r>
            </w:hyperlink>
            <w:r w:rsidRPr="00033273">
              <w:rPr>
                <w:rFonts w:ascii="Times New Roman" w:hAnsi="Times New Roman"/>
                <w:color w:val="000000"/>
                <w:sz w:val="24"/>
              </w:rPr>
              <w:t xml:space="preserve"> </w:t>
            </w:r>
            <w:hyperlink r:id="rId105">
              <w:r w:rsidRPr="00033273">
                <w:rPr>
                  <w:rFonts w:ascii="Times New Roman" w:hAnsi="Times New Roman"/>
                  <w:color w:val="0000FF"/>
                  <w:u w:val="single"/>
                </w:rPr>
                <w:t>www.school.edu.ru</w:t>
              </w:r>
            </w:hyperlink>
            <w:r w:rsidRPr="00033273">
              <w:rPr>
                <w:rFonts w:ascii="Times New Roman" w:hAnsi="Times New Roman"/>
                <w:color w:val="000000"/>
                <w:sz w:val="24"/>
              </w:rPr>
              <w:t xml:space="preserve"> </w:t>
            </w:r>
            <w:hyperlink r:id="rId106">
              <w:r w:rsidRPr="00033273">
                <w:rPr>
                  <w:rFonts w:ascii="Times New Roman" w:hAnsi="Times New Roman"/>
                  <w:color w:val="0000FF"/>
                  <w:u w:val="single"/>
                </w:rPr>
                <w:t>https://uchi.ru/</w:t>
              </w:r>
            </w:hyperlink>
          </w:p>
        </w:tc>
      </w:tr>
      <w:tr w:rsidR="00242B28" w14:paraId="100C8432" w14:textId="77777777" w:rsidTr="00242B28">
        <w:trPr>
          <w:trHeight w:val="144"/>
          <w:tblCellSpacing w:w="20" w:type="nil"/>
        </w:trPr>
        <w:tc>
          <w:tcPr>
            <w:tcW w:w="889" w:type="dxa"/>
            <w:tcMar>
              <w:top w:w="50" w:type="dxa"/>
              <w:left w:w="100" w:type="dxa"/>
            </w:tcMar>
            <w:vAlign w:val="center"/>
          </w:tcPr>
          <w:p w14:paraId="347878DF" w14:textId="7567761C" w:rsidR="00242B28" w:rsidRDefault="00242B28" w:rsidP="00242B28">
            <w:pPr>
              <w:spacing w:after="0"/>
            </w:pPr>
            <w:r>
              <w:t>35</w:t>
            </w:r>
          </w:p>
        </w:tc>
        <w:tc>
          <w:tcPr>
            <w:tcW w:w="4739" w:type="dxa"/>
            <w:tcMar>
              <w:top w:w="50" w:type="dxa"/>
              <w:left w:w="100" w:type="dxa"/>
            </w:tcMar>
            <w:vAlign w:val="center"/>
          </w:tcPr>
          <w:p w14:paraId="0CC1E206" w14:textId="7BE59978" w:rsidR="00242B28" w:rsidRPr="00242B28" w:rsidRDefault="00242B28" w:rsidP="00242B28">
            <w:pPr>
              <w:spacing w:after="0"/>
              <w:ind w:left="135"/>
              <w:rPr>
                <w:lang w:val="ru-RU"/>
              </w:rPr>
            </w:pPr>
            <w:r w:rsidRPr="00783A82">
              <w:rPr>
                <w:rFonts w:ascii="Times New Roman" w:hAnsi="Times New Roman"/>
                <w:color w:val="000000"/>
                <w:sz w:val="24"/>
                <w:lang w:val="ru-RU"/>
              </w:rPr>
              <w:t>Комплекс упражнений аэробной гимнастики для занятий кондиционной тренировкой</w:t>
            </w:r>
            <w:r>
              <w:rPr>
                <w:rFonts w:ascii="Times New Roman" w:hAnsi="Times New Roman"/>
                <w:color w:val="000000"/>
                <w:sz w:val="24"/>
                <w:lang w:val="ru-RU"/>
              </w:rPr>
              <w:t>.</w:t>
            </w:r>
          </w:p>
        </w:tc>
        <w:tc>
          <w:tcPr>
            <w:tcW w:w="1093" w:type="dxa"/>
            <w:tcMar>
              <w:top w:w="50" w:type="dxa"/>
              <w:left w:w="100" w:type="dxa"/>
            </w:tcMar>
            <w:vAlign w:val="center"/>
          </w:tcPr>
          <w:p w14:paraId="0508BFF3" w14:textId="77777777" w:rsidR="00242B28" w:rsidRDefault="00242B28" w:rsidP="00242B28">
            <w:pPr>
              <w:spacing w:after="0"/>
              <w:ind w:left="135"/>
              <w:jc w:val="center"/>
            </w:pPr>
            <w:r w:rsidRPr="0024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B8707F" w14:textId="77777777" w:rsidR="00242B28" w:rsidRDefault="00242B28" w:rsidP="00242B28">
            <w:pPr>
              <w:spacing w:after="0"/>
              <w:ind w:left="135"/>
              <w:jc w:val="center"/>
            </w:pPr>
          </w:p>
        </w:tc>
        <w:tc>
          <w:tcPr>
            <w:tcW w:w="1910" w:type="dxa"/>
            <w:tcMar>
              <w:top w:w="50" w:type="dxa"/>
              <w:left w:w="100" w:type="dxa"/>
            </w:tcMar>
            <w:vAlign w:val="center"/>
          </w:tcPr>
          <w:p w14:paraId="2DC079DA" w14:textId="77777777" w:rsidR="00242B28" w:rsidRDefault="00242B28" w:rsidP="00242B28">
            <w:pPr>
              <w:spacing w:after="0"/>
              <w:ind w:left="135"/>
              <w:jc w:val="center"/>
            </w:pPr>
          </w:p>
        </w:tc>
        <w:tc>
          <w:tcPr>
            <w:tcW w:w="1347" w:type="dxa"/>
            <w:tcMar>
              <w:top w:w="50" w:type="dxa"/>
              <w:left w:w="100" w:type="dxa"/>
            </w:tcMar>
            <w:vAlign w:val="center"/>
          </w:tcPr>
          <w:p w14:paraId="4C0F5F22" w14:textId="77777777" w:rsidR="00242B28" w:rsidRDefault="00242B28" w:rsidP="00242B28">
            <w:pPr>
              <w:spacing w:after="0"/>
              <w:ind w:left="135"/>
            </w:pPr>
          </w:p>
        </w:tc>
        <w:tc>
          <w:tcPr>
            <w:tcW w:w="2221" w:type="dxa"/>
            <w:tcMar>
              <w:top w:w="50" w:type="dxa"/>
              <w:left w:w="100" w:type="dxa"/>
            </w:tcMar>
          </w:tcPr>
          <w:p w14:paraId="04C18B60" w14:textId="1AF320D5" w:rsidR="00242B28" w:rsidRDefault="00242B28" w:rsidP="00242B28">
            <w:pPr>
              <w:spacing w:after="0"/>
              <w:ind w:left="135"/>
            </w:pPr>
            <w:hyperlink r:id="rId107">
              <w:r w:rsidRPr="00033273">
                <w:rPr>
                  <w:rFonts w:ascii="Times New Roman" w:hAnsi="Times New Roman"/>
                  <w:color w:val="0000FF"/>
                  <w:u w:val="single"/>
                </w:rPr>
                <w:t>www.edu.ru</w:t>
              </w:r>
            </w:hyperlink>
            <w:r w:rsidRPr="00033273">
              <w:rPr>
                <w:rFonts w:ascii="Times New Roman" w:hAnsi="Times New Roman"/>
                <w:color w:val="000000"/>
                <w:sz w:val="24"/>
              </w:rPr>
              <w:t xml:space="preserve"> </w:t>
            </w:r>
            <w:hyperlink r:id="rId108">
              <w:r w:rsidRPr="00033273">
                <w:rPr>
                  <w:rFonts w:ascii="Times New Roman" w:hAnsi="Times New Roman"/>
                  <w:color w:val="0000FF"/>
                  <w:u w:val="single"/>
                </w:rPr>
                <w:t>www.school.edu.ru</w:t>
              </w:r>
            </w:hyperlink>
            <w:r w:rsidRPr="00033273">
              <w:rPr>
                <w:rFonts w:ascii="Times New Roman" w:hAnsi="Times New Roman"/>
                <w:color w:val="000000"/>
                <w:sz w:val="24"/>
              </w:rPr>
              <w:t xml:space="preserve"> </w:t>
            </w:r>
            <w:hyperlink r:id="rId109">
              <w:r w:rsidRPr="00033273">
                <w:rPr>
                  <w:rFonts w:ascii="Times New Roman" w:hAnsi="Times New Roman"/>
                  <w:color w:val="0000FF"/>
                  <w:u w:val="single"/>
                </w:rPr>
                <w:t>https://uchi.ru/</w:t>
              </w:r>
            </w:hyperlink>
          </w:p>
        </w:tc>
      </w:tr>
      <w:tr w:rsidR="00242B28" w14:paraId="2B291253" w14:textId="77777777" w:rsidTr="00242B28">
        <w:trPr>
          <w:trHeight w:val="144"/>
          <w:tblCellSpacing w:w="20" w:type="nil"/>
        </w:trPr>
        <w:tc>
          <w:tcPr>
            <w:tcW w:w="889" w:type="dxa"/>
            <w:tcMar>
              <w:top w:w="50" w:type="dxa"/>
              <w:left w:w="100" w:type="dxa"/>
            </w:tcMar>
            <w:vAlign w:val="center"/>
          </w:tcPr>
          <w:p w14:paraId="4B382CFB" w14:textId="1905FA47" w:rsidR="00242B28" w:rsidRDefault="00242B28" w:rsidP="00242B28">
            <w:pPr>
              <w:spacing w:after="0"/>
            </w:pPr>
            <w:r>
              <w:t>36</w:t>
            </w:r>
          </w:p>
        </w:tc>
        <w:tc>
          <w:tcPr>
            <w:tcW w:w="4739" w:type="dxa"/>
            <w:tcMar>
              <w:top w:w="50" w:type="dxa"/>
              <w:left w:w="100" w:type="dxa"/>
            </w:tcMar>
            <w:vAlign w:val="center"/>
          </w:tcPr>
          <w:p w14:paraId="45228993" w14:textId="323D9A63" w:rsidR="00242B28" w:rsidRPr="00242B28" w:rsidRDefault="00242B28" w:rsidP="00242B28">
            <w:pPr>
              <w:spacing w:after="0"/>
              <w:ind w:left="135"/>
              <w:rPr>
                <w:lang w:val="ru-RU"/>
              </w:rPr>
            </w:pPr>
            <w:r w:rsidRPr="00783A82">
              <w:rPr>
                <w:rFonts w:ascii="Times New Roman" w:hAnsi="Times New Roman"/>
                <w:color w:val="000000"/>
                <w:sz w:val="24"/>
                <w:lang w:val="ru-RU"/>
              </w:rPr>
              <w:t>Основные направления и формы организации физической культуры в современном обществе</w:t>
            </w:r>
            <w:r>
              <w:rPr>
                <w:rFonts w:ascii="Times New Roman" w:hAnsi="Times New Roman"/>
                <w:color w:val="000000"/>
                <w:sz w:val="24"/>
                <w:lang w:val="ru-RU"/>
              </w:rPr>
              <w:t>.</w:t>
            </w:r>
          </w:p>
        </w:tc>
        <w:tc>
          <w:tcPr>
            <w:tcW w:w="1093" w:type="dxa"/>
            <w:tcMar>
              <w:top w:w="50" w:type="dxa"/>
              <w:left w:w="100" w:type="dxa"/>
            </w:tcMar>
            <w:vAlign w:val="center"/>
          </w:tcPr>
          <w:p w14:paraId="5904B7EC" w14:textId="77777777" w:rsidR="00242B28" w:rsidRDefault="00242B28" w:rsidP="00242B28">
            <w:pPr>
              <w:spacing w:after="0"/>
              <w:ind w:left="135"/>
              <w:jc w:val="center"/>
            </w:pPr>
            <w:r w:rsidRPr="00242B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10CBAD" w14:textId="06D35F63" w:rsidR="00242B28" w:rsidRDefault="00242B28" w:rsidP="00242B28">
            <w:pPr>
              <w:spacing w:after="0"/>
              <w:ind w:left="135"/>
              <w:jc w:val="center"/>
            </w:pPr>
          </w:p>
        </w:tc>
        <w:tc>
          <w:tcPr>
            <w:tcW w:w="1910" w:type="dxa"/>
            <w:tcMar>
              <w:top w:w="50" w:type="dxa"/>
              <w:left w:w="100" w:type="dxa"/>
            </w:tcMar>
            <w:vAlign w:val="center"/>
          </w:tcPr>
          <w:p w14:paraId="106277C1" w14:textId="77777777" w:rsidR="00242B28" w:rsidRDefault="00242B28" w:rsidP="00242B28">
            <w:pPr>
              <w:spacing w:after="0"/>
              <w:ind w:left="135"/>
              <w:jc w:val="center"/>
            </w:pPr>
          </w:p>
        </w:tc>
        <w:tc>
          <w:tcPr>
            <w:tcW w:w="1347" w:type="dxa"/>
            <w:tcMar>
              <w:top w:w="50" w:type="dxa"/>
              <w:left w:w="100" w:type="dxa"/>
            </w:tcMar>
            <w:vAlign w:val="center"/>
          </w:tcPr>
          <w:p w14:paraId="2C98DAAA" w14:textId="77777777" w:rsidR="00242B28" w:rsidRDefault="00242B28" w:rsidP="00242B28">
            <w:pPr>
              <w:spacing w:after="0"/>
              <w:ind w:left="135"/>
            </w:pPr>
          </w:p>
        </w:tc>
        <w:tc>
          <w:tcPr>
            <w:tcW w:w="2221" w:type="dxa"/>
            <w:tcMar>
              <w:top w:w="50" w:type="dxa"/>
              <w:left w:w="100" w:type="dxa"/>
            </w:tcMar>
          </w:tcPr>
          <w:p w14:paraId="7F098465" w14:textId="7C3F50D6" w:rsidR="00242B28" w:rsidRDefault="00242B28" w:rsidP="00242B28">
            <w:pPr>
              <w:spacing w:after="0"/>
              <w:ind w:left="135"/>
            </w:pPr>
            <w:hyperlink r:id="rId110">
              <w:r w:rsidRPr="00033273">
                <w:rPr>
                  <w:rFonts w:ascii="Times New Roman" w:hAnsi="Times New Roman"/>
                  <w:color w:val="0000FF"/>
                  <w:u w:val="single"/>
                </w:rPr>
                <w:t>www.edu.ru</w:t>
              </w:r>
            </w:hyperlink>
            <w:r w:rsidRPr="00033273">
              <w:rPr>
                <w:rFonts w:ascii="Times New Roman" w:hAnsi="Times New Roman"/>
                <w:color w:val="000000"/>
                <w:sz w:val="24"/>
              </w:rPr>
              <w:t xml:space="preserve"> </w:t>
            </w:r>
            <w:hyperlink r:id="rId111">
              <w:r w:rsidRPr="00033273">
                <w:rPr>
                  <w:rFonts w:ascii="Times New Roman" w:hAnsi="Times New Roman"/>
                  <w:color w:val="0000FF"/>
                  <w:u w:val="single"/>
                </w:rPr>
                <w:t>www.school.edu.ru</w:t>
              </w:r>
            </w:hyperlink>
            <w:r w:rsidRPr="00033273">
              <w:rPr>
                <w:rFonts w:ascii="Times New Roman" w:hAnsi="Times New Roman"/>
                <w:color w:val="000000"/>
                <w:sz w:val="24"/>
              </w:rPr>
              <w:t xml:space="preserve"> </w:t>
            </w:r>
            <w:hyperlink r:id="rId112">
              <w:r w:rsidRPr="00033273">
                <w:rPr>
                  <w:rFonts w:ascii="Times New Roman" w:hAnsi="Times New Roman"/>
                  <w:color w:val="0000FF"/>
                  <w:u w:val="single"/>
                </w:rPr>
                <w:t>https://uchi.ru/</w:t>
              </w:r>
            </w:hyperlink>
          </w:p>
        </w:tc>
      </w:tr>
      <w:tr w:rsidR="00242B28" w14:paraId="36CD0616" w14:textId="77777777" w:rsidTr="00242B28">
        <w:trPr>
          <w:trHeight w:val="144"/>
          <w:tblCellSpacing w:w="20" w:type="nil"/>
        </w:trPr>
        <w:tc>
          <w:tcPr>
            <w:tcW w:w="889" w:type="dxa"/>
            <w:tcMar>
              <w:top w:w="50" w:type="dxa"/>
              <w:left w:w="100" w:type="dxa"/>
            </w:tcMar>
            <w:vAlign w:val="center"/>
          </w:tcPr>
          <w:p w14:paraId="61B0C8E6" w14:textId="020F0797" w:rsidR="00242B28" w:rsidRDefault="00242B28" w:rsidP="00242B28">
            <w:pPr>
              <w:spacing w:after="0"/>
            </w:pPr>
            <w:r>
              <w:t>37</w:t>
            </w:r>
          </w:p>
        </w:tc>
        <w:tc>
          <w:tcPr>
            <w:tcW w:w="4739" w:type="dxa"/>
            <w:tcMar>
              <w:top w:w="50" w:type="dxa"/>
              <w:left w:w="100" w:type="dxa"/>
            </w:tcMar>
            <w:vAlign w:val="center"/>
          </w:tcPr>
          <w:p w14:paraId="56181C16" w14:textId="0058A34F" w:rsidR="00242B28" w:rsidRPr="00783A82" w:rsidRDefault="00242B28" w:rsidP="00242B28">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r>
              <w:rPr>
                <w:rFonts w:ascii="Times New Roman" w:hAnsi="Times New Roman"/>
                <w:color w:val="000000"/>
                <w:sz w:val="24"/>
                <w:lang w:val="ru-RU"/>
              </w:rPr>
              <w:t>.</w:t>
            </w:r>
          </w:p>
        </w:tc>
        <w:tc>
          <w:tcPr>
            <w:tcW w:w="1093" w:type="dxa"/>
            <w:tcMar>
              <w:top w:w="50" w:type="dxa"/>
              <w:left w:w="100" w:type="dxa"/>
            </w:tcMar>
            <w:vAlign w:val="center"/>
          </w:tcPr>
          <w:p w14:paraId="75FA4D7B"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7B718E" w14:textId="6B0DADD9" w:rsidR="00242B28" w:rsidRDefault="00242B28" w:rsidP="00242B28">
            <w:pPr>
              <w:spacing w:after="0"/>
              <w:ind w:left="135"/>
              <w:jc w:val="center"/>
            </w:pPr>
          </w:p>
        </w:tc>
        <w:tc>
          <w:tcPr>
            <w:tcW w:w="1910" w:type="dxa"/>
            <w:tcMar>
              <w:top w:w="50" w:type="dxa"/>
              <w:left w:w="100" w:type="dxa"/>
            </w:tcMar>
            <w:vAlign w:val="center"/>
          </w:tcPr>
          <w:p w14:paraId="00C01075" w14:textId="77777777" w:rsidR="00242B28" w:rsidRDefault="00242B28" w:rsidP="00242B28">
            <w:pPr>
              <w:spacing w:after="0"/>
              <w:ind w:left="135"/>
              <w:jc w:val="center"/>
            </w:pPr>
          </w:p>
        </w:tc>
        <w:tc>
          <w:tcPr>
            <w:tcW w:w="1347" w:type="dxa"/>
            <w:tcMar>
              <w:top w:w="50" w:type="dxa"/>
              <w:left w:w="100" w:type="dxa"/>
            </w:tcMar>
            <w:vAlign w:val="center"/>
          </w:tcPr>
          <w:p w14:paraId="634410FF" w14:textId="77777777" w:rsidR="00242B28" w:rsidRDefault="00242B28" w:rsidP="00242B28">
            <w:pPr>
              <w:spacing w:after="0"/>
              <w:ind w:left="135"/>
            </w:pPr>
          </w:p>
        </w:tc>
        <w:tc>
          <w:tcPr>
            <w:tcW w:w="2221" w:type="dxa"/>
            <w:tcMar>
              <w:top w:w="50" w:type="dxa"/>
              <w:left w:w="100" w:type="dxa"/>
            </w:tcMar>
          </w:tcPr>
          <w:p w14:paraId="454D0531" w14:textId="240D0A32" w:rsidR="00242B28" w:rsidRDefault="00242B28" w:rsidP="00242B28">
            <w:pPr>
              <w:spacing w:after="0"/>
              <w:ind w:left="135"/>
            </w:pPr>
            <w:hyperlink r:id="rId113">
              <w:r w:rsidRPr="00033273">
                <w:rPr>
                  <w:rFonts w:ascii="Times New Roman" w:hAnsi="Times New Roman"/>
                  <w:color w:val="0000FF"/>
                  <w:u w:val="single"/>
                </w:rPr>
                <w:t>www.edu.ru</w:t>
              </w:r>
            </w:hyperlink>
            <w:r w:rsidRPr="00033273">
              <w:rPr>
                <w:rFonts w:ascii="Times New Roman" w:hAnsi="Times New Roman"/>
                <w:color w:val="000000"/>
                <w:sz w:val="24"/>
              </w:rPr>
              <w:t xml:space="preserve"> </w:t>
            </w:r>
            <w:hyperlink r:id="rId114">
              <w:r w:rsidRPr="00033273">
                <w:rPr>
                  <w:rFonts w:ascii="Times New Roman" w:hAnsi="Times New Roman"/>
                  <w:color w:val="0000FF"/>
                  <w:u w:val="single"/>
                </w:rPr>
                <w:t>www.school.edu.ru</w:t>
              </w:r>
            </w:hyperlink>
            <w:r w:rsidRPr="00033273">
              <w:rPr>
                <w:rFonts w:ascii="Times New Roman" w:hAnsi="Times New Roman"/>
                <w:color w:val="000000"/>
                <w:sz w:val="24"/>
              </w:rPr>
              <w:t xml:space="preserve"> </w:t>
            </w:r>
            <w:hyperlink r:id="rId115">
              <w:r w:rsidRPr="00033273">
                <w:rPr>
                  <w:rFonts w:ascii="Times New Roman" w:hAnsi="Times New Roman"/>
                  <w:color w:val="0000FF"/>
                  <w:u w:val="single"/>
                </w:rPr>
                <w:t>https://uchi.ru/</w:t>
              </w:r>
            </w:hyperlink>
          </w:p>
        </w:tc>
      </w:tr>
      <w:tr w:rsidR="00242B28" w14:paraId="4F4F5B2C" w14:textId="77777777" w:rsidTr="00242B28">
        <w:trPr>
          <w:trHeight w:val="144"/>
          <w:tblCellSpacing w:w="20" w:type="nil"/>
        </w:trPr>
        <w:tc>
          <w:tcPr>
            <w:tcW w:w="889" w:type="dxa"/>
            <w:tcMar>
              <w:top w:w="50" w:type="dxa"/>
              <w:left w:w="100" w:type="dxa"/>
            </w:tcMar>
            <w:vAlign w:val="center"/>
          </w:tcPr>
          <w:p w14:paraId="726F594C" w14:textId="26165DC5" w:rsidR="00242B28" w:rsidRDefault="00242B28" w:rsidP="00242B28">
            <w:pPr>
              <w:spacing w:after="0"/>
            </w:pPr>
            <w:r>
              <w:lastRenderedPageBreak/>
              <w:t>38</w:t>
            </w:r>
          </w:p>
        </w:tc>
        <w:tc>
          <w:tcPr>
            <w:tcW w:w="4739" w:type="dxa"/>
            <w:tcMar>
              <w:top w:w="50" w:type="dxa"/>
              <w:left w:w="100" w:type="dxa"/>
            </w:tcMar>
            <w:vAlign w:val="center"/>
          </w:tcPr>
          <w:p w14:paraId="34C1BA9C" w14:textId="637DAAEB" w:rsidR="00242B28" w:rsidRPr="00783A82" w:rsidRDefault="00242B28" w:rsidP="00242B28">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r>
              <w:rPr>
                <w:rFonts w:ascii="Times New Roman" w:hAnsi="Times New Roman"/>
                <w:color w:val="000000"/>
                <w:sz w:val="24"/>
                <w:lang w:val="ru-RU"/>
              </w:rPr>
              <w:t>.</w:t>
            </w:r>
          </w:p>
        </w:tc>
        <w:tc>
          <w:tcPr>
            <w:tcW w:w="1093" w:type="dxa"/>
            <w:tcMar>
              <w:top w:w="50" w:type="dxa"/>
              <w:left w:w="100" w:type="dxa"/>
            </w:tcMar>
            <w:vAlign w:val="center"/>
          </w:tcPr>
          <w:p w14:paraId="0720D236"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2D0570" w14:textId="77777777" w:rsidR="00242B28" w:rsidRDefault="00242B28" w:rsidP="00242B28">
            <w:pPr>
              <w:spacing w:after="0"/>
              <w:ind w:left="135"/>
              <w:jc w:val="center"/>
            </w:pPr>
          </w:p>
        </w:tc>
        <w:tc>
          <w:tcPr>
            <w:tcW w:w="1910" w:type="dxa"/>
            <w:tcMar>
              <w:top w:w="50" w:type="dxa"/>
              <w:left w:w="100" w:type="dxa"/>
            </w:tcMar>
            <w:vAlign w:val="center"/>
          </w:tcPr>
          <w:p w14:paraId="0736466C" w14:textId="77777777" w:rsidR="00242B28" w:rsidRDefault="00242B28" w:rsidP="00242B28">
            <w:pPr>
              <w:spacing w:after="0"/>
              <w:ind w:left="135"/>
              <w:jc w:val="center"/>
            </w:pPr>
          </w:p>
        </w:tc>
        <w:tc>
          <w:tcPr>
            <w:tcW w:w="1347" w:type="dxa"/>
            <w:tcMar>
              <w:top w:w="50" w:type="dxa"/>
              <w:left w:w="100" w:type="dxa"/>
            </w:tcMar>
            <w:vAlign w:val="center"/>
          </w:tcPr>
          <w:p w14:paraId="48386192" w14:textId="77777777" w:rsidR="00242B28" w:rsidRDefault="00242B28" w:rsidP="00242B28">
            <w:pPr>
              <w:spacing w:after="0"/>
              <w:ind w:left="135"/>
            </w:pPr>
          </w:p>
        </w:tc>
        <w:tc>
          <w:tcPr>
            <w:tcW w:w="2221" w:type="dxa"/>
            <w:tcMar>
              <w:top w:w="50" w:type="dxa"/>
              <w:left w:w="100" w:type="dxa"/>
            </w:tcMar>
          </w:tcPr>
          <w:p w14:paraId="3603EAB1" w14:textId="234CDBBC" w:rsidR="00242B28" w:rsidRDefault="00242B28" w:rsidP="00242B28">
            <w:pPr>
              <w:spacing w:after="0"/>
              <w:ind w:left="135"/>
            </w:pPr>
            <w:hyperlink r:id="rId116">
              <w:r w:rsidRPr="00033273">
                <w:rPr>
                  <w:rFonts w:ascii="Times New Roman" w:hAnsi="Times New Roman"/>
                  <w:color w:val="0000FF"/>
                  <w:u w:val="single"/>
                </w:rPr>
                <w:t>www.edu.ru</w:t>
              </w:r>
            </w:hyperlink>
            <w:r w:rsidRPr="00033273">
              <w:rPr>
                <w:rFonts w:ascii="Times New Roman" w:hAnsi="Times New Roman"/>
                <w:color w:val="000000"/>
                <w:sz w:val="24"/>
              </w:rPr>
              <w:t xml:space="preserve"> </w:t>
            </w:r>
            <w:hyperlink r:id="rId117">
              <w:r w:rsidRPr="00033273">
                <w:rPr>
                  <w:rFonts w:ascii="Times New Roman" w:hAnsi="Times New Roman"/>
                  <w:color w:val="0000FF"/>
                  <w:u w:val="single"/>
                </w:rPr>
                <w:t>www.school.edu.ru</w:t>
              </w:r>
            </w:hyperlink>
            <w:r w:rsidRPr="00033273">
              <w:rPr>
                <w:rFonts w:ascii="Times New Roman" w:hAnsi="Times New Roman"/>
                <w:color w:val="000000"/>
                <w:sz w:val="24"/>
              </w:rPr>
              <w:t xml:space="preserve"> </w:t>
            </w:r>
            <w:hyperlink r:id="rId118">
              <w:r w:rsidRPr="00033273">
                <w:rPr>
                  <w:rFonts w:ascii="Times New Roman" w:hAnsi="Times New Roman"/>
                  <w:color w:val="0000FF"/>
                  <w:u w:val="single"/>
                </w:rPr>
                <w:t>https://uchi.ru/</w:t>
              </w:r>
            </w:hyperlink>
          </w:p>
        </w:tc>
      </w:tr>
      <w:tr w:rsidR="00242B28" w14:paraId="6A8A61DD" w14:textId="77777777" w:rsidTr="00242B28">
        <w:trPr>
          <w:trHeight w:val="144"/>
          <w:tblCellSpacing w:w="20" w:type="nil"/>
        </w:trPr>
        <w:tc>
          <w:tcPr>
            <w:tcW w:w="889" w:type="dxa"/>
            <w:tcMar>
              <w:top w:w="50" w:type="dxa"/>
              <w:left w:w="100" w:type="dxa"/>
            </w:tcMar>
            <w:vAlign w:val="center"/>
          </w:tcPr>
          <w:p w14:paraId="32697CC7" w14:textId="0BF36796" w:rsidR="00242B28" w:rsidRDefault="00242B28" w:rsidP="00242B28">
            <w:pPr>
              <w:spacing w:after="0"/>
            </w:pPr>
            <w:r>
              <w:t>39</w:t>
            </w:r>
          </w:p>
        </w:tc>
        <w:tc>
          <w:tcPr>
            <w:tcW w:w="4739" w:type="dxa"/>
            <w:tcMar>
              <w:top w:w="50" w:type="dxa"/>
              <w:left w:w="100" w:type="dxa"/>
            </w:tcMar>
            <w:vAlign w:val="center"/>
          </w:tcPr>
          <w:p w14:paraId="13E4B750" w14:textId="6712F36E" w:rsidR="00242B28" w:rsidRPr="00783A82" w:rsidRDefault="00242B28" w:rsidP="00242B28">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r>
              <w:rPr>
                <w:rFonts w:ascii="Times New Roman" w:hAnsi="Times New Roman"/>
                <w:color w:val="000000"/>
                <w:sz w:val="24"/>
                <w:lang w:val="ru-RU"/>
              </w:rPr>
              <w:t>.</w:t>
            </w:r>
          </w:p>
        </w:tc>
        <w:tc>
          <w:tcPr>
            <w:tcW w:w="1093" w:type="dxa"/>
            <w:tcMar>
              <w:top w:w="50" w:type="dxa"/>
              <w:left w:w="100" w:type="dxa"/>
            </w:tcMar>
            <w:vAlign w:val="center"/>
          </w:tcPr>
          <w:p w14:paraId="48592372"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B1ACC6" w14:textId="77777777" w:rsidR="00242B28" w:rsidRDefault="00242B28" w:rsidP="00242B28">
            <w:pPr>
              <w:spacing w:after="0"/>
              <w:ind w:left="135"/>
              <w:jc w:val="center"/>
            </w:pPr>
          </w:p>
        </w:tc>
        <w:tc>
          <w:tcPr>
            <w:tcW w:w="1910" w:type="dxa"/>
            <w:tcMar>
              <w:top w:w="50" w:type="dxa"/>
              <w:left w:w="100" w:type="dxa"/>
            </w:tcMar>
            <w:vAlign w:val="center"/>
          </w:tcPr>
          <w:p w14:paraId="213DF209" w14:textId="77777777" w:rsidR="00242B28" w:rsidRDefault="00242B28" w:rsidP="00242B28">
            <w:pPr>
              <w:spacing w:after="0"/>
              <w:ind w:left="135"/>
              <w:jc w:val="center"/>
            </w:pPr>
          </w:p>
        </w:tc>
        <w:tc>
          <w:tcPr>
            <w:tcW w:w="1347" w:type="dxa"/>
            <w:tcMar>
              <w:top w:w="50" w:type="dxa"/>
              <w:left w:w="100" w:type="dxa"/>
            </w:tcMar>
            <w:vAlign w:val="center"/>
          </w:tcPr>
          <w:p w14:paraId="607B0F65" w14:textId="77777777" w:rsidR="00242B28" w:rsidRDefault="00242B28" w:rsidP="00242B28">
            <w:pPr>
              <w:spacing w:after="0"/>
              <w:ind w:left="135"/>
            </w:pPr>
          </w:p>
        </w:tc>
        <w:tc>
          <w:tcPr>
            <w:tcW w:w="2221" w:type="dxa"/>
            <w:tcMar>
              <w:top w:w="50" w:type="dxa"/>
              <w:left w:w="100" w:type="dxa"/>
            </w:tcMar>
          </w:tcPr>
          <w:p w14:paraId="6C0A8482" w14:textId="56967E48" w:rsidR="00242B28" w:rsidRDefault="00242B28" w:rsidP="00242B28">
            <w:pPr>
              <w:spacing w:after="0"/>
              <w:ind w:left="135"/>
            </w:pPr>
            <w:hyperlink r:id="rId119">
              <w:r w:rsidRPr="00033273">
                <w:rPr>
                  <w:rFonts w:ascii="Times New Roman" w:hAnsi="Times New Roman"/>
                  <w:color w:val="0000FF"/>
                  <w:u w:val="single"/>
                </w:rPr>
                <w:t>www.edu.ru</w:t>
              </w:r>
            </w:hyperlink>
            <w:r w:rsidRPr="00033273">
              <w:rPr>
                <w:rFonts w:ascii="Times New Roman" w:hAnsi="Times New Roman"/>
                <w:color w:val="000000"/>
                <w:sz w:val="24"/>
              </w:rPr>
              <w:t xml:space="preserve"> </w:t>
            </w:r>
            <w:hyperlink r:id="rId120">
              <w:r w:rsidRPr="00033273">
                <w:rPr>
                  <w:rFonts w:ascii="Times New Roman" w:hAnsi="Times New Roman"/>
                  <w:color w:val="0000FF"/>
                  <w:u w:val="single"/>
                </w:rPr>
                <w:t>www.school.edu.ru</w:t>
              </w:r>
            </w:hyperlink>
            <w:r w:rsidRPr="00033273">
              <w:rPr>
                <w:rFonts w:ascii="Times New Roman" w:hAnsi="Times New Roman"/>
                <w:color w:val="000000"/>
                <w:sz w:val="24"/>
              </w:rPr>
              <w:t xml:space="preserve"> </w:t>
            </w:r>
            <w:hyperlink r:id="rId121">
              <w:r w:rsidRPr="00033273">
                <w:rPr>
                  <w:rFonts w:ascii="Times New Roman" w:hAnsi="Times New Roman"/>
                  <w:color w:val="0000FF"/>
                  <w:u w:val="single"/>
                </w:rPr>
                <w:t>https://uchi.ru/</w:t>
              </w:r>
            </w:hyperlink>
          </w:p>
        </w:tc>
      </w:tr>
      <w:tr w:rsidR="00242B28" w14:paraId="1D52B74C" w14:textId="77777777" w:rsidTr="00242B28">
        <w:trPr>
          <w:trHeight w:val="144"/>
          <w:tblCellSpacing w:w="20" w:type="nil"/>
        </w:trPr>
        <w:tc>
          <w:tcPr>
            <w:tcW w:w="889" w:type="dxa"/>
            <w:tcMar>
              <w:top w:w="50" w:type="dxa"/>
              <w:left w:w="100" w:type="dxa"/>
            </w:tcMar>
            <w:vAlign w:val="center"/>
          </w:tcPr>
          <w:p w14:paraId="59D95830" w14:textId="1B8F4DA2" w:rsidR="00242B28" w:rsidRDefault="00242B28" w:rsidP="00242B28">
            <w:pPr>
              <w:spacing w:after="0"/>
            </w:pPr>
            <w:r>
              <w:t>40</w:t>
            </w:r>
          </w:p>
        </w:tc>
        <w:tc>
          <w:tcPr>
            <w:tcW w:w="4739" w:type="dxa"/>
            <w:tcMar>
              <w:top w:w="50" w:type="dxa"/>
              <w:left w:w="100" w:type="dxa"/>
            </w:tcMar>
            <w:vAlign w:val="center"/>
          </w:tcPr>
          <w:p w14:paraId="021921C7" w14:textId="5D11A710" w:rsidR="00242B28" w:rsidRPr="00783A82" w:rsidRDefault="00242B28" w:rsidP="00242B28">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r>
              <w:rPr>
                <w:rFonts w:ascii="Times New Roman" w:hAnsi="Times New Roman"/>
                <w:color w:val="000000"/>
                <w:sz w:val="24"/>
                <w:lang w:val="ru-RU"/>
              </w:rPr>
              <w:t>.</w:t>
            </w:r>
          </w:p>
        </w:tc>
        <w:tc>
          <w:tcPr>
            <w:tcW w:w="1093" w:type="dxa"/>
            <w:tcMar>
              <w:top w:w="50" w:type="dxa"/>
              <w:left w:w="100" w:type="dxa"/>
            </w:tcMar>
            <w:vAlign w:val="center"/>
          </w:tcPr>
          <w:p w14:paraId="193177D5"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CEE420" w14:textId="77777777" w:rsidR="00242B28" w:rsidRDefault="00242B28" w:rsidP="00242B28">
            <w:pPr>
              <w:spacing w:after="0"/>
              <w:ind w:left="135"/>
              <w:jc w:val="center"/>
            </w:pPr>
          </w:p>
        </w:tc>
        <w:tc>
          <w:tcPr>
            <w:tcW w:w="1910" w:type="dxa"/>
            <w:tcMar>
              <w:top w:w="50" w:type="dxa"/>
              <w:left w:w="100" w:type="dxa"/>
            </w:tcMar>
            <w:vAlign w:val="center"/>
          </w:tcPr>
          <w:p w14:paraId="31125D84" w14:textId="77777777" w:rsidR="00242B28" w:rsidRDefault="00242B28" w:rsidP="00242B28">
            <w:pPr>
              <w:spacing w:after="0"/>
              <w:ind w:left="135"/>
              <w:jc w:val="center"/>
            </w:pPr>
          </w:p>
        </w:tc>
        <w:tc>
          <w:tcPr>
            <w:tcW w:w="1347" w:type="dxa"/>
            <w:tcMar>
              <w:top w:w="50" w:type="dxa"/>
              <w:left w:w="100" w:type="dxa"/>
            </w:tcMar>
            <w:vAlign w:val="center"/>
          </w:tcPr>
          <w:p w14:paraId="289A6C25" w14:textId="77777777" w:rsidR="00242B28" w:rsidRDefault="00242B28" w:rsidP="00242B28">
            <w:pPr>
              <w:spacing w:after="0"/>
              <w:ind w:left="135"/>
            </w:pPr>
          </w:p>
        </w:tc>
        <w:tc>
          <w:tcPr>
            <w:tcW w:w="2221" w:type="dxa"/>
            <w:tcMar>
              <w:top w:w="50" w:type="dxa"/>
              <w:left w:w="100" w:type="dxa"/>
            </w:tcMar>
          </w:tcPr>
          <w:p w14:paraId="47337D17" w14:textId="667778D4" w:rsidR="00242B28" w:rsidRDefault="00242B28" w:rsidP="00242B28">
            <w:pPr>
              <w:spacing w:after="0"/>
              <w:ind w:left="135"/>
            </w:pPr>
            <w:hyperlink r:id="rId122">
              <w:r w:rsidRPr="00033273">
                <w:rPr>
                  <w:rFonts w:ascii="Times New Roman" w:hAnsi="Times New Roman"/>
                  <w:color w:val="0000FF"/>
                  <w:u w:val="single"/>
                </w:rPr>
                <w:t>www.edu.ru</w:t>
              </w:r>
            </w:hyperlink>
            <w:r w:rsidRPr="00033273">
              <w:rPr>
                <w:rFonts w:ascii="Times New Roman" w:hAnsi="Times New Roman"/>
                <w:color w:val="000000"/>
                <w:sz w:val="24"/>
              </w:rPr>
              <w:t xml:space="preserve"> </w:t>
            </w:r>
            <w:hyperlink r:id="rId123">
              <w:r w:rsidRPr="00033273">
                <w:rPr>
                  <w:rFonts w:ascii="Times New Roman" w:hAnsi="Times New Roman"/>
                  <w:color w:val="0000FF"/>
                  <w:u w:val="single"/>
                </w:rPr>
                <w:t>www.school.edu.ru</w:t>
              </w:r>
            </w:hyperlink>
            <w:r w:rsidRPr="00033273">
              <w:rPr>
                <w:rFonts w:ascii="Times New Roman" w:hAnsi="Times New Roman"/>
                <w:color w:val="000000"/>
                <w:sz w:val="24"/>
              </w:rPr>
              <w:t xml:space="preserve"> </w:t>
            </w:r>
            <w:hyperlink r:id="rId124">
              <w:r w:rsidRPr="00033273">
                <w:rPr>
                  <w:rFonts w:ascii="Times New Roman" w:hAnsi="Times New Roman"/>
                  <w:color w:val="0000FF"/>
                  <w:u w:val="single"/>
                </w:rPr>
                <w:t>https://uchi.ru/</w:t>
              </w:r>
            </w:hyperlink>
          </w:p>
        </w:tc>
      </w:tr>
      <w:tr w:rsidR="00242B28" w14:paraId="6035195A" w14:textId="77777777" w:rsidTr="00242B28">
        <w:trPr>
          <w:trHeight w:val="144"/>
          <w:tblCellSpacing w:w="20" w:type="nil"/>
        </w:trPr>
        <w:tc>
          <w:tcPr>
            <w:tcW w:w="889" w:type="dxa"/>
            <w:tcMar>
              <w:top w:w="50" w:type="dxa"/>
              <w:left w:w="100" w:type="dxa"/>
            </w:tcMar>
            <w:vAlign w:val="center"/>
          </w:tcPr>
          <w:p w14:paraId="094E8D38" w14:textId="59B84FE4" w:rsidR="00242B28" w:rsidRDefault="00242B28" w:rsidP="00242B28">
            <w:pPr>
              <w:spacing w:after="0"/>
            </w:pPr>
            <w:r>
              <w:t>41</w:t>
            </w:r>
          </w:p>
        </w:tc>
        <w:tc>
          <w:tcPr>
            <w:tcW w:w="4739" w:type="dxa"/>
            <w:tcMar>
              <w:top w:w="50" w:type="dxa"/>
              <w:left w:w="100" w:type="dxa"/>
            </w:tcMar>
            <w:vAlign w:val="center"/>
          </w:tcPr>
          <w:p w14:paraId="258C5012" w14:textId="0943046E" w:rsidR="00242B28" w:rsidRPr="00783A82" w:rsidRDefault="00242B28" w:rsidP="00242B28">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r>
              <w:rPr>
                <w:rFonts w:ascii="Times New Roman" w:hAnsi="Times New Roman"/>
                <w:color w:val="000000"/>
                <w:sz w:val="24"/>
                <w:lang w:val="ru-RU"/>
              </w:rPr>
              <w:t>.</w:t>
            </w:r>
          </w:p>
        </w:tc>
        <w:tc>
          <w:tcPr>
            <w:tcW w:w="1093" w:type="dxa"/>
            <w:tcMar>
              <w:top w:w="50" w:type="dxa"/>
              <w:left w:w="100" w:type="dxa"/>
            </w:tcMar>
            <w:vAlign w:val="center"/>
          </w:tcPr>
          <w:p w14:paraId="12E89B42"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98E8DB" w14:textId="77777777" w:rsidR="00242B28" w:rsidRDefault="00242B28" w:rsidP="00242B28">
            <w:pPr>
              <w:spacing w:after="0"/>
              <w:ind w:left="135"/>
              <w:jc w:val="center"/>
            </w:pPr>
          </w:p>
        </w:tc>
        <w:tc>
          <w:tcPr>
            <w:tcW w:w="1910" w:type="dxa"/>
            <w:tcMar>
              <w:top w:w="50" w:type="dxa"/>
              <w:left w:w="100" w:type="dxa"/>
            </w:tcMar>
            <w:vAlign w:val="center"/>
          </w:tcPr>
          <w:p w14:paraId="0529BDAE" w14:textId="77777777" w:rsidR="00242B28" w:rsidRDefault="00242B28" w:rsidP="00242B28">
            <w:pPr>
              <w:spacing w:after="0"/>
              <w:ind w:left="135"/>
              <w:jc w:val="center"/>
            </w:pPr>
          </w:p>
        </w:tc>
        <w:tc>
          <w:tcPr>
            <w:tcW w:w="1347" w:type="dxa"/>
            <w:tcMar>
              <w:top w:w="50" w:type="dxa"/>
              <w:left w:w="100" w:type="dxa"/>
            </w:tcMar>
            <w:vAlign w:val="center"/>
          </w:tcPr>
          <w:p w14:paraId="2D5E5E75" w14:textId="77777777" w:rsidR="00242B28" w:rsidRDefault="00242B28" w:rsidP="00242B28">
            <w:pPr>
              <w:spacing w:after="0"/>
              <w:ind w:left="135"/>
            </w:pPr>
          </w:p>
        </w:tc>
        <w:tc>
          <w:tcPr>
            <w:tcW w:w="2221" w:type="dxa"/>
            <w:tcMar>
              <w:top w:w="50" w:type="dxa"/>
              <w:left w:w="100" w:type="dxa"/>
            </w:tcMar>
          </w:tcPr>
          <w:p w14:paraId="185A6DDB" w14:textId="106353B5" w:rsidR="00242B28" w:rsidRDefault="00242B28" w:rsidP="00242B28">
            <w:pPr>
              <w:spacing w:after="0"/>
              <w:ind w:left="135"/>
            </w:pPr>
            <w:hyperlink r:id="rId125">
              <w:r w:rsidRPr="00033273">
                <w:rPr>
                  <w:rFonts w:ascii="Times New Roman" w:hAnsi="Times New Roman"/>
                  <w:color w:val="0000FF"/>
                  <w:u w:val="single"/>
                </w:rPr>
                <w:t>www.edu.ru</w:t>
              </w:r>
            </w:hyperlink>
            <w:r w:rsidRPr="00033273">
              <w:rPr>
                <w:rFonts w:ascii="Times New Roman" w:hAnsi="Times New Roman"/>
                <w:color w:val="000000"/>
                <w:sz w:val="24"/>
              </w:rPr>
              <w:t xml:space="preserve"> </w:t>
            </w:r>
            <w:hyperlink r:id="rId126">
              <w:r w:rsidRPr="00033273">
                <w:rPr>
                  <w:rFonts w:ascii="Times New Roman" w:hAnsi="Times New Roman"/>
                  <w:color w:val="0000FF"/>
                  <w:u w:val="single"/>
                </w:rPr>
                <w:t>www.school.edu.ru</w:t>
              </w:r>
            </w:hyperlink>
            <w:r w:rsidRPr="00033273">
              <w:rPr>
                <w:rFonts w:ascii="Times New Roman" w:hAnsi="Times New Roman"/>
                <w:color w:val="000000"/>
                <w:sz w:val="24"/>
              </w:rPr>
              <w:t xml:space="preserve"> </w:t>
            </w:r>
            <w:hyperlink r:id="rId127">
              <w:r w:rsidRPr="00033273">
                <w:rPr>
                  <w:rFonts w:ascii="Times New Roman" w:hAnsi="Times New Roman"/>
                  <w:color w:val="0000FF"/>
                  <w:u w:val="single"/>
                </w:rPr>
                <w:t>https://uchi.ru/</w:t>
              </w:r>
            </w:hyperlink>
          </w:p>
        </w:tc>
      </w:tr>
      <w:tr w:rsidR="00242B28" w14:paraId="297F4B88" w14:textId="77777777" w:rsidTr="00242B28">
        <w:trPr>
          <w:trHeight w:val="144"/>
          <w:tblCellSpacing w:w="20" w:type="nil"/>
        </w:trPr>
        <w:tc>
          <w:tcPr>
            <w:tcW w:w="889" w:type="dxa"/>
            <w:tcMar>
              <w:top w:w="50" w:type="dxa"/>
              <w:left w:w="100" w:type="dxa"/>
            </w:tcMar>
            <w:vAlign w:val="center"/>
          </w:tcPr>
          <w:p w14:paraId="701A6906" w14:textId="77777777" w:rsidR="00242B28" w:rsidRDefault="00242B28" w:rsidP="00242B28">
            <w:pPr>
              <w:spacing w:after="0"/>
            </w:pPr>
            <w:r>
              <w:rPr>
                <w:rFonts w:ascii="Times New Roman" w:hAnsi="Times New Roman"/>
                <w:color w:val="000000"/>
                <w:sz w:val="24"/>
              </w:rPr>
              <w:t>42</w:t>
            </w:r>
          </w:p>
        </w:tc>
        <w:tc>
          <w:tcPr>
            <w:tcW w:w="4739" w:type="dxa"/>
            <w:tcMar>
              <w:top w:w="50" w:type="dxa"/>
              <w:left w:w="100" w:type="dxa"/>
            </w:tcMar>
            <w:vAlign w:val="center"/>
          </w:tcPr>
          <w:p w14:paraId="403BECBD" w14:textId="77777777" w:rsidR="00242B28" w:rsidRPr="00783A82" w:rsidRDefault="00242B28" w:rsidP="00242B28">
            <w:pPr>
              <w:spacing w:after="0"/>
              <w:ind w:left="135"/>
              <w:rPr>
                <w:lang w:val="ru-RU"/>
              </w:rPr>
            </w:pPr>
            <w:r w:rsidRPr="00783A82">
              <w:rPr>
                <w:rFonts w:ascii="Times New Roman" w:hAnsi="Times New Roman"/>
                <w:color w:val="000000"/>
                <w:sz w:val="24"/>
                <w:lang w:val="ru-RU"/>
              </w:rPr>
              <w:t>Техническая и тактическая подготовка в волейболе.</w:t>
            </w:r>
          </w:p>
        </w:tc>
        <w:tc>
          <w:tcPr>
            <w:tcW w:w="1093" w:type="dxa"/>
            <w:tcMar>
              <w:top w:w="50" w:type="dxa"/>
              <w:left w:w="100" w:type="dxa"/>
            </w:tcMar>
            <w:vAlign w:val="center"/>
          </w:tcPr>
          <w:p w14:paraId="55F5D551"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056947" w14:textId="77777777" w:rsidR="00242B28" w:rsidRDefault="00242B28" w:rsidP="00242B28">
            <w:pPr>
              <w:spacing w:after="0"/>
              <w:ind w:left="135"/>
              <w:jc w:val="center"/>
            </w:pPr>
          </w:p>
        </w:tc>
        <w:tc>
          <w:tcPr>
            <w:tcW w:w="1910" w:type="dxa"/>
            <w:tcMar>
              <w:top w:w="50" w:type="dxa"/>
              <w:left w:w="100" w:type="dxa"/>
            </w:tcMar>
            <w:vAlign w:val="center"/>
          </w:tcPr>
          <w:p w14:paraId="11A4B55E" w14:textId="77777777" w:rsidR="00242B28" w:rsidRDefault="00242B28" w:rsidP="00242B28">
            <w:pPr>
              <w:spacing w:after="0"/>
              <w:ind w:left="135"/>
              <w:jc w:val="center"/>
            </w:pPr>
          </w:p>
        </w:tc>
        <w:tc>
          <w:tcPr>
            <w:tcW w:w="1347" w:type="dxa"/>
            <w:tcMar>
              <w:top w:w="50" w:type="dxa"/>
              <w:left w:w="100" w:type="dxa"/>
            </w:tcMar>
            <w:vAlign w:val="center"/>
          </w:tcPr>
          <w:p w14:paraId="76CE9230" w14:textId="77777777" w:rsidR="00242B28" w:rsidRDefault="00242B28" w:rsidP="00242B28">
            <w:pPr>
              <w:spacing w:after="0"/>
              <w:ind w:left="135"/>
            </w:pPr>
          </w:p>
        </w:tc>
        <w:tc>
          <w:tcPr>
            <w:tcW w:w="2221" w:type="dxa"/>
            <w:tcMar>
              <w:top w:w="50" w:type="dxa"/>
              <w:left w:w="100" w:type="dxa"/>
            </w:tcMar>
          </w:tcPr>
          <w:p w14:paraId="6DCB40BC" w14:textId="4D8EEF71" w:rsidR="00242B28" w:rsidRDefault="00242B28" w:rsidP="00242B28">
            <w:pPr>
              <w:spacing w:after="0"/>
              <w:ind w:left="135"/>
            </w:pPr>
            <w:hyperlink r:id="rId128">
              <w:r w:rsidRPr="00033273">
                <w:rPr>
                  <w:rFonts w:ascii="Times New Roman" w:hAnsi="Times New Roman"/>
                  <w:color w:val="0000FF"/>
                  <w:u w:val="single"/>
                </w:rPr>
                <w:t>www.edu.ru</w:t>
              </w:r>
            </w:hyperlink>
            <w:r w:rsidRPr="00033273">
              <w:rPr>
                <w:rFonts w:ascii="Times New Roman" w:hAnsi="Times New Roman"/>
                <w:color w:val="000000"/>
                <w:sz w:val="24"/>
              </w:rPr>
              <w:t xml:space="preserve"> </w:t>
            </w:r>
            <w:hyperlink r:id="rId129">
              <w:r w:rsidRPr="00033273">
                <w:rPr>
                  <w:rFonts w:ascii="Times New Roman" w:hAnsi="Times New Roman"/>
                  <w:color w:val="0000FF"/>
                  <w:u w:val="single"/>
                </w:rPr>
                <w:t>www.school.edu.ru</w:t>
              </w:r>
            </w:hyperlink>
            <w:r w:rsidRPr="00033273">
              <w:rPr>
                <w:rFonts w:ascii="Times New Roman" w:hAnsi="Times New Roman"/>
                <w:color w:val="000000"/>
                <w:sz w:val="24"/>
              </w:rPr>
              <w:t xml:space="preserve"> </w:t>
            </w:r>
            <w:hyperlink r:id="rId130">
              <w:r w:rsidRPr="00033273">
                <w:rPr>
                  <w:rFonts w:ascii="Times New Roman" w:hAnsi="Times New Roman"/>
                  <w:color w:val="0000FF"/>
                  <w:u w:val="single"/>
                </w:rPr>
                <w:t>https://uchi.ru/</w:t>
              </w:r>
            </w:hyperlink>
          </w:p>
        </w:tc>
      </w:tr>
      <w:tr w:rsidR="00242B28" w14:paraId="2E9EB6CE" w14:textId="77777777" w:rsidTr="00242B28">
        <w:trPr>
          <w:trHeight w:val="144"/>
          <w:tblCellSpacing w:w="20" w:type="nil"/>
        </w:trPr>
        <w:tc>
          <w:tcPr>
            <w:tcW w:w="889" w:type="dxa"/>
            <w:tcMar>
              <w:top w:w="50" w:type="dxa"/>
              <w:left w:w="100" w:type="dxa"/>
            </w:tcMar>
            <w:vAlign w:val="center"/>
          </w:tcPr>
          <w:p w14:paraId="13817527" w14:textId="77777777" w:rsidR="00242B28" w:rsidRDefault="00242B28" w:rsidP="00242B28">
            <w:pPr>
              <w:spacing w:after="0"/>
            </w:pPr>
            <w:r>
              <w:rPr>
                <w:rFonts w:ascii="Times New Roman" w:hAnsi="Times New Roman"/>
                <w:color w:val="000000"/>
                <w:sz w:val="24"/>
              </w:rPr>
              <w:t>43</w:t>
            </w:r>
          </w:p>
        </w:tc>
        <w:tc>
          <w:tcPr>
            <w:tcW w:w="4739" w:type="dxa"/>
            <w:tcMar>
              <w:top w:w="50" w:type="dxa"/>
              <w:left w:w="100" w:type="dxa"/>
            </w:tcMar>
            <w:vAlign w:val="center"/>
          </w:tcPr>
          <w:p w14:paraId="68781D5A" w14:textId="499412C3" w:rsidR="00242B28" w:rsidRPr="00783A82" w:rsidRDefault="00242B28" w:rsidP="00242B28">
            <w:pPr>
              <w:spacing w:after="0"/>
              <w:ind w:left="135"/>
              <w:rPr>
                <w:lang w:val="ru-RU"/>
              </w:rPr>
            </w:pPr>
            <w:r w:rsidRPr="00783A82">
              <w:rPr>
                <w:rFonts w:ascii="Times New Roman" w:hAnsi="Times New Roman"/>
                <w:color w:val="000000"/>
                <w:sz w:val="24"/>
                <w:lang w:val="ru-RU"/>
              </w:rPr>
              <w:t>Общефизическая подготовка средствами игры волейбол</w:t>
            </w:r>
            <w:r>
              <w:rPr>
                <w:rFonts w:ascii="Times New Roman" w:hAnsi="Times New Roman"/>
                <w:color w:val="000000"/>
                <w:sz w:val="24"/>
                <w:lang w:val="ru-RU"/>
              </w:rPr>
              <w:t>.</w:t>
            </w:r>
          </w:p>
        </w:tc>
        <w:tc>
          <w:tcPr>
            <w:tcW w:w="1093" w:type="dxa"/>
            <w:tcMar>
              <w:top w:w="50" w:type="dxa"/>
              <w:left w:w="100" w:type="dxa"/>
            </w:tcMar>
            <w:vAlign w:val="center"/>
          </w:tcPr>
          <w:p w14:paraId="630AEAC6"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DD890B" w14:textId="77777777" w:rsidR="00242B28" w:rsidRDefault="00242B28" w:rsidP="00242B28">
            <w:pPr>
              <w:spacing w:after="0"/>
              <w:ind w:left="135"/>
              <w:jc w:val="center"/>
            </w:pPr>
          </w:p>
        </w:tc>
        <w:tc>
          <w:tcPr>
            <w:tcW w:w="1910" w:type="dxa"/>
            <w:tcMar>
              <w:top w:w="50" w:type="dxa"/>
              <w:left w:w="100" w:type="dxa"/>
            </w:tcMar>
            <w:vAlign w:val="center"/>
          </w:tcPr>
          <w:p w14:paraId="31DF400A" w14:textId="77777777" w:rsidR="00242B28" w:rsidRDefault="00242B28" w:rsidP="00242B28">
            <w:pPr>
              <w:spacing w:after="0"/>
              <w:ind w:left="135"/>
              <w:jc w:val="center"/>
            </w:pPr>
          </w:p>
        </w:tc>
        <w:tc>
          <w:tcPr>
            <w:tcW w:w="1347" w:type="dxa"/>
            <w:tcMar>
              <w:top w:w="50" w:type="dxa"/>
              <w:left w:w="100" w:type="dxa"/>
            </w:tcMar>
            <w:vAlign w:val="center"/>
          </w:tcPr>
          <w:p w14:paraId="5CA89FB1" w14:textId="77777777" w:rsidR="00242B28" w:rsidRDefault="00242B28" w:rsidP="00242B28">
            <w:pPr>
              <w:spacing w:after="0"/>
              <w:ind w:left="135"/>
            </w:pPr>
          </w:p>
        </w:tc>
        <w:tc>
          <w:tcPr>
            <w:tcW w:w="2221" w:type="dxa"/>
            <w:tcMar>
              <w:top w:w="50" w:type="dxa"/>
              <w:left w:w="100" w:type="dxa"/>
            </w:tcMar>
          </w:tcPr>
          <w:p w14:paraId="4C031DE5" w14:textId="7F848DBA" w:rsidR="00242B28" w:rsidRDefault="00242B28" w:rsidP="00242B28">
            <w:pPr>
              <w:spacing w:after="0"/>
              <w:ind w:left="135"/>
            </w:pPr>
            <w:hyperlink r:id="rId131">
              <w:r w:rsidRPr="00033273">
                <w:rPr>
                  <w:rFonts w:ascii="Times New Roman" w:hAnsi="Times New Roman"/>
                  <w:color w:val="0000FF"/>
                  <w:u w:val="single"/>
                </w:rPr>
                <w:t>www.edu.ru</w:t>
              </w:r>
            </w:hyperlink>
            <w:r w:rsidRPr="00033273">
              <w:rPr>
                <w:rFonts w:ascii="Times New Roman" w:hAnsi="Times New Roman"/>
                <w:color w:val="000000"/>
                <w:sz w:val="24"/>
              </w:rPr>
              <w:t xml:space="preserve"> </w:t>
            </w:r>
            <w:hyperlink r:id="rId132">
              <w:r w:rsidRPr="00033273">
                <w:rPr>
                  <w:rFonts w:ascii="Times New Roman" w:hAnsi="Times New Roman"/>
                  <w:color w:val="0000FF"/>
                  <w:u w:val="single"/>
                </w:rPr>
                <w:t>www.school.edu.ru</w:t>
              </w:r>
            </w:hyperlink>
            <w:r w:rsidRPr="00033273">
              <w:rPr>
                <w:rFonts w:ascii="Times New Roman" w:hAnsi="Times New Roman"/>
                <w:color w:val="000000"/>
                <w:sz w:val="24"/>
              </w:rPr>
              <w:t xml:space="preserve"> </w:t>
            </w:r>
            <w:hyperlink r:id="rId133">
              <w:r w:rsidRPr="00033273">
                <w:rPr>
                  <w:rFonts w:ascii="Times New Roman" w:hAnsi="Times New Roman"/>
                  <w:color w:val="0000FF"/>
                  <w:u w:val="single"/>
                </w:rPr>
                <w:t>https://uchi.ru/</w:t>
              </w:r>
            </w:hyperlink>
          </w:p>
        </w:tc>
      </w:tr>
      <w:tr w:rsidR="00242B28" w14:paraId="3BFBB3B8" w14:textId="77777777" w:rsidTr="00242B28">
        <w:trPr>
          <w:trHeight w:val="144"/>
          <w:tblCellSpacing w:w="20" w:type="nil"/>
        </w:trPr>
        <w:tc>
          <w:tcPr>
            <w:tcW w:w="889" w:type="dxa"/>
            <w:tcMar>
              <w:top w:w="50" w:type="dxa"/>
              <w:left w:w="100" w:type="dxa"/>
            </w:tcMar>
            <w:vAlign w:val="center"/>
          </w:tcPr>
          <w:p w14:paraId="19D7C3CC" w14:textId="77777777" w:rsidR="00242B28" w:rsidRDefault="00242B28" w:rsidP="00242B28">
            <w:pPr>
              <w:spacing w:after="0"/>
            </w:pPr>
            <w:r>
              <w:rPr>
                <w:rFonts w:ascii="Times New Roman" w:hAnsi="Times New Roman"/>
                <w:color w:val="000000"/>
                <w:sz w:val="24"/>
              </w:rPr>
              <w:t>44</w:t>
            </w:r>
          </w:p>
        </w:tc>
        <w:tc>
          <w:tcPr>
            <w:tcW w:w="4739" w:type="dxa"/>
            <w:tcMar>
              <w:top w:w="50" w:type="dxa"/>
              <w:left w:w="100" w:type="dxa"/>
            </w:tcMar>
            <w:vAlign w:val="center"/>
          </w:tcPr>
          <w:p w14:paraId="057F1D1D" w14:textId="1C42CBE0" w:rsidR="00242B28" w:rsidRPr="00783A82" w:rsidRDefault="00242B28" w:rsidP="00242B28">
            <w:pPr>
              <w:spacing w:after="0"/>
              <w:ind w:left="135"/>
              <w:rPr>
                <w:lang w:val="ru-RU"/>
              </w:rPr>
            </w:pPr>
            <w:r w:rsidRPr="00783A82">
              <w:rPr>
                <w:rFonts w:ascii="Times New Roman" w:hAnsi="Times New Roman"/>
                <w:color w:val="000000"/>
                <w:sz w:val="24"/>
                <w:lang w:val="ru-RU"/>
              </w:rPr>
              <w:t>Развитие силовых способностей средствами игры волейбол</w:t>
            </w:r>
            <w:r>
              <w:rPr>
                <w:rFonts w:ascii="Times New Roman" w:hAnsi="Times New Roman"/>
                <w:color w:val="000000"/>
                <w:sz w:val="24"/>
                <w:lang w:val="ru-RU"/>
              </w:rPr>
              <w:t>.</w:t>
            </w:r>
          </w:p>
        </w:tc>
        <w:tc>
          <w:tcPr>
            <w:tcW w:w="1093" w:type="dxa"/>
            <w:tcMar>
              <w:top w:w="50" w:type="dxa"/>
              <w:left w:w="100" w:type="dxa"/>
            </w:tcMar>
            <w:vAlign w:val="center"/>
          </w:tcPr>
          <w:p w14:paraId="788C9741"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93A1E2" w14:textId="77777777" w:rsidR="00242B28" w:rsidRDefault="00242B28" w:rsidP="00242B28">
            <w:pPr>
              <w:spacing w:after="0"/>
              <w:ind w:left="135"/>
              <w:jc w:val="center"/>
            </w:pPr>
          </w:p>
        </w:tc>
        <w:tc>
          <w:tcPr>
            <w:tcW w:w="1910" w:type="dxa"/>
            <w:tcMar>
              <w:top w:w="50" w:type="dxa"/>
              <w:left w:w="100" w:type="dxa"/>
            </w:tcMar>
            <w:vAlign w:val="center"/>
          </w:tcPr>
          <w:p w14:paraId="6EB62BF2" w14:textId="77777777" w:rsidR="00242B28" w:rsidRDefault="00242B28" w:rsidP="00242B28">
            <w:pPr>
              <w:spacing w:after="0"/>
              <w:ind w:left="135"/>
              <w:jc w:val="center"/>
            </w:pPr>
          </w:p>
        </w:tc>
        <w:tc>
          <w:tcPr>
            <w:tcW w:w="1347" w:type="dxa"/>
            <w:tcMar>
              <w:top w:w="50" w:type="dxa"/>
              <w:left w:w="100" w:type="dxa"/>
            </w:tcMar>
            <w:vAlign w:val="center"/>
          </w:tcPr>
          <w:p w14:paraId="5DC0E2BE" w14:textId="77777777" w:rsidR="00242B28" w:rsidRDefault="00242B28" w:rsidP="00242B28">
            <w:pPr>
              <w:spacing w:after="0"/>
              <w:ind w:left="135"/>
            </w:pPr>
          </w:p>
        </w:tc>
        <w:tc>
          <w:tcPr>
            <w:tcW w:w="2221" w:type="dxa"/>
            <w:tcMar>
              <w:top w:w="50" w:type="dxa"/>
              <w:left w:w="100" w:type="dxa"/>
            </w:tcMar>
          </w:tcPr>
          <w:p w14:paraId="4BC7685E" w14:textId="1B3E03F2" w:rsidR="00242B28" w:rsidRDefault="00242B28" w:rsidP="00242B28">
            <w:pPr>
              <w:spacing w:after="0"/>
              <w:ind w:left="135"/>
            </w:pPr>
            <w:hyperlink r:id="rId134">
              <w:r w:rsidRPr="00033273">
                <w:rPr>
                  <w:rFonts w:ascii="Times New Roman" w:hAnsi="Times New Roman"/>
                  <w:color w:val="0000FF"/>
                  <w:u w:val="single"/>
                </w:rPr>
                <w:t>www.edu.ru</w:t>
              </w:r>
            </w:hyperlink>
            <w:r w:rsidRPr="00033273">
              <w:rPr>
                <w:rFonts w:ascii="Times New Roman" w:hAnsi="Times New Roman"/>
                <w:color w:val="000000"/>
                <w:sz w:val="24"/>
              </w:rPr>
              <w:t xml:space="preserve"> </w:t>
            </w:r>
            <w:hyperlink r:id="rId135">
              <w:r w:rsidRPr="00033273">
                <w:rPr>
                  <w:rFonts w:ascii="Times New Roman" w:hAnsi="Times New Roman"/>
                  <w:color w:val="0000FF"/>
                  <w:u w:val="single"/>
                </w:rPr>
                <w:t>www.school.edu.ru</w:t>
              </w:r>
            </w:hyperlink>
            <w:r w:rsidRPr="00033273">
              <w:rPr>
                <w:rFonts w:ascii="Times New Roman" w:hAnsi="Times New Roman"/>
                <w:color w:val="000000"/>
                <w:sz w:val="24"/>
              </w:rPr>
              <w:t xml:space="preserve"> </w:t>
            </w:r>
            <w:hyperlink r:id="rId136">
              <w:r w:rsidRPr="00033273">
                <w:rPr>
                  <w:rFonts w:ascii="Times New Roman" w:hAnsi="Times New Roman"/>
                  <w:color w:val="0000FF"/>
                  <w:u w:val="single"/>
                </w:rPr>
                <w:t>https://uchi.ru/</w:t>
              </w:r>
            </w:hyperlink>
          </w:p>
        </w:tc>
      </w:tr>
      <w:tr w:rsidR="00242B28" w14:paraId="41CFAF60" w14:textId="77777777" w:rsidTr="00242B28">
        <w:trPr>
          <w:trHeight w:val="144"/>
          <w:tblCellSpacing w:w="20" w:type="nil"/>
        </w:trPr>
        <w:tc>
          <w:tcPr>
            <w:tcW w:w="889" w:type="dxa"/>
            <w:tcMar>
              <w:top w:w="50" w:type="dxa"/>
              <w:left w:w="100" w:type="dxa"/>
            </w:tcMar>
            <w:vAlign w:val="center"/>
          </w:tcPr>
          <w:p w14:paraId="422A5DF4" w14:textId="77777777" w:rsidR="00242B28" w:rsidRDefault="00242B28" w:rsidP="00242B28">
            <w:pPr>
              <w:spacing w:after="0"/>
            </w:pPr>
            <w:r>
              <w:rPr>
                <w:rFonts w:ascii="Times New Roman" w:hAnsi="Times New Roman"/>
                <w:color w:val="000000"/>
                <w:sz w:val="24"/>
              </w:rPr>
              <w:t>45</w:t>
            </w:r>
          </w:p>
        </w:tc>
        <w:tc>
          <w:tcPr>
            <w:tcW w:w="4739" w:type="dxa"/>
            <w:tcMar>
              <w:top w:w="50" w:type="dxa"/>
              <w:left w:w="100" w:type="dxa"/>
            </w:tcMar>
            <w:vAlign w:val="center"/>
          </w:tcPr>
          <w:p w14:paraId="6E6337C0" w14:textId="5A0F692D" w:rsidR="00242B28" w:rsidRPr="00783A82" w:rsidRDefault="00242B28" w:rsidP="00242B28">
            <w:pPr>
              <w:spacing w:after="0"/>
              <w:ind w:left="135"/>
              <w:rPr>
                <w:lang w:val="ru-RU"/>
              </w:rPr>
            </w:pPr>
            <w:r w:rsidRPr="00783A82">
              <w:rPr>
                <w:rFonts w:ascii="Times New Roman" w:hAnsi="Times New Roman"/>
                <w:color w:val="000000"/>
                <w:sz w:val="24"/>
                <w:lang w:val="ru-RU"/>
              </w:rPr>
              <w:t>Развитие координационных способностей средствами игры волейбол</w:t>
            </w:r>
            <w:r>
              <w:rPr>
                <w:rFonts w:ascii="Times New Roman" w:hAnsi="Times New Roman"/>
                <w:color w:val="000000"/>
                <w:sz w:val="24"/>
                <w:lang w:val="ru-RU"/>
              </w:rPr>
              <w:t>.</w:t>
            </w:r>
          </w:p>
        </w:tc>
        <w:tc>
          <w:tcPr>
            <w:tcW w:w="1093" w:type="dxa"/>
            <w:tcMar>
              <w:top w:w="50" w:type="dxa"/>
              <w:left w:w="100" w:type="dxa"/>
            </w:tcMar>
            <w:vAlign w:val="center"/>
          </w:tcPr>
          <w:p w14:paraId="6F5E9FFB"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2C5B4B" w14:textId="77777777" w:rsidR="00242B28" w:rsidRDefault="00242B28" w:rsidP="00242B28">
            <w:pPr>
              <w:spacing w:after="0"/>
              <w:ind w:left="135"/>
              <w:jc w:val="center"/>
            </w:pPr>
          </w:p>
        </w:tc>
        <w:tc>
          <w:tcPr>
            <w:tcW w:w="1910" w:type="dxa"/>
            <w:tcMar>
              <w:top w:w="50" w:type="dxa"/>
              <w:left w:w="100" w:type="dxa"/>
            </w:tcMar>
            <w:vAlign w:val="center"/>
          </w:tcPr>
          <w:p w14:paraId="6CB71081" w14:textId="77777777" w:rsidR="00242B28" w:rsidRDefault="00242B28" w:rsidP="00242B28">
            <w:pPr>
              <w:spacing w:after="0"/>
              <w:ind w:left="135"/>
              <w:jc w:val="center"/>
            </w:pPr>
          </w:p>
        </w:tc>
        <w:tc>
          <w:tcPr>
            <w:tcW w:w="1347" w:type="dxa"/>
            <w:tcMar>
              <w:top w:w="50" w:type="dxa"/>
              <w:left w:w="100" w:type="dxa"/>
            </w:tcMar>
            <w:vAlign w:val="center"/>
          </w:tcPr>
          <w:p w14:paraId="460110E9" w14:textId="77777777" w:rsidR="00242B28" w:rsidRDefault="00242B28" w:rsidP="00242B28">
            <w:pPr>
              <w:spacing w:after="0"/>
              <w:ind w:left="135"/>
            </w:pPr>
          </w:p>
        </w:tc>
        <w:tc>
          <w:tcPr>
            <w:tcW w:w="2221" w:type="dxa"/>
            <w:tcMar>
              <w:top w:w="50" w:type="dxa"/>
              <w:left w:w="100" w:type="dxa"/>
            </w:tcMar>
          </w:tcPr>
          <w:p w14:paraId="31F291CA" w14:textId="352A19A1" w:rsidR="00242B28" w:rsidRDefault="00242B28" w:rsidP="00242B28">
            <w:pPr>
              <w:spacing w:after="0"/>
              <w:ind w:left="135"/>
            </w:pPr>
            <w:hyperlink r:id="rId137">
              <w:r w:rsidRPr="00033273">
                <w:rPr>
                  <w:rFonts w:ascii="Times New Roman" w:hAnsi="Times New Roman"/>
                  <w:color w:val="0000FF"/>
                  <w:u w:val="single"/>
                </w:rPr>
                <w:t>www.edu.ru</w:t>
              </w:r>
            </w:hyperlink>
            <w:r w:rsidRPr="00033273">
              <w:rPr>
                <w:rFonts w:ascii="Times New Roman" w:hAnsi="Times New Roman"/>
                <w:color w:val="000000"/>
                <w:sz w:val="24"/>
              </w:rPr>
              <w:t xml:space="preserve"> </w:t>
            </w:r>
            <w:hyperlink r:id="rId138">
              <w:r w:rsidRPr="00033273">
                <w:rPr>
                  <w:rFonts w:ascii="Times New Roman" w:hAnsi="Times New Roman"/>
                  <w:color w:val="0000FF"/>
                  <w:u w:val="single"/>
                </w:rPr>
                <w:t>www.school.edu.ru</w:t>
              </w:r>
            </w:hyperlink>
            <w:r w:rsidRPr="00033273">
              <w:rPr>
                <w:rFonts w:ascii="Times New Roman" w:hAnsi="Times New Roman"/>
                <w:color w:val="000000"/>
                <w:sz w:val="24"/>
              </w:rPr>
              <w:t xml:space="preserve"> </w:t>
            </w:r>
            <w:hyperlink r:id="rId139">
              <w:r w:rsidRPr="00033273">
                <w:rPr>
                  <w:rFonts w:ascii="Times New Roman" w:hAnsi="Times New Roman"/>
                  <w:color w:val="0000FF"/>
                  <w:u w:val="single"/>
                </w:rPr>
                <w:t>https://uchi.ru/</w:t>
              </w:r>
            </w:hyperlink>
          </w:p>
        </w:tc>
      </w:tr>
      <w:tr w:rsidR="00242B28" w14:paraId="5E04BE67" w14:textId="77777777" w:rsidTr="00242B28">
        <w:trPr>
          <w:trHeight w:val="144"/>
          <w:tblCellSpacing w:w="20" w:type="nil"/>
        </w:trPr>
        <w:tc>
          <w:tcPr>
            <w:tcW w:w="889" w:type="dxa"/>
            <w:tcMar>
              <w:top w:w="50" w:type="dxa"/>
              <w:left w:w="100" w:type="dxa"/>
            </w:tcMar>
            <w:vAlign w:val="center"/>
          </w:tcPr>
          <w:p w14:paraId="5787CA2B" w14:textId="77777777" w:rsidR="00242B28" w:rsidRDefault="00242B28" w:rsidP="00242B28">
            <w:pPr>
              <w:spacing w:after="0"/>
            </w:pPr>
            <w:r>
              <w:rPr>
                <w:rFonts w:ascii="Times New Roman" w:hAnsi="Times New Roman"/>
                <w:color w:val="000000"/>
                <w:sz w:val="24"/>
              </w:rPr>
              <w:t>46</w:t>
            </w:r>
          </w:p>
        </w:tc>
        <w:tc>
          <w:tcPr>
            <w:tcW w:w="4739" w:type="dxa"/>
            <w:tcMar>
              <w:top w:w="50" w:type="dxa"/>
              <w:left w:w="100" w:type="dxa"/>
            </w:tcMar>
            <w:vAlign w:val="center"/>
          </w:tcPr>
          <w:p w14:paraId="0F63BABA" w14:textId="77777777" w:rsidR="00242B28" w:rsidRPr="00783A82" w:rsidRDefault="00242B28" w:rsidP="00242B28">
            <w:pPr>
              <w:spacing w:after="0"/>
              <w:ind w:left="135"/>
              <w:rPr>
                <w:lang w:val="ru-RU"/>
              </w:rPr>
            </w:pPr>
            <w:r w:rsidRPr="00783A82">
              <w:rPr>
                <w:rFonts w:ascii="Times New Roman" w:hAnsi="Times New Roman"/>
                <w:color w:val="000000"/>
                <w:sz w:val="24"/>
                <w:lang w:val="ru-RU"/>
              </w:rPr>
              <w:t>Совершенствование техники нападающего удара.Совершенствование техники одиночного блокирования.</w:t>
            </w:r>
          </w:p>
        </w:tc>
        <w:tc>
          <w:tcPr>
            <w:tcW w:w="1093" w:type="dxa"/>
            <w:tcMar>
              <w:top w:w="50" w:type="dxa"/>
              <w:left w:w="100" w:type="dxa"/>
            </w:tcMar>
            <w:vAlign w:val="center"/>
          </w:tcPr>
          <w:p w14:paraId="7FFF22A5"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E1132B" w14:textId="77777777" w:rsidR="00242B28" w:rsidRDefault="00242B28" w:rsidP="00242B28">
            <w:pPr>
              <w:spacing w:after="0"/>
              <w:ind w:left="135"/>
              <w:jc w:val="center"/>
            </w:pPr>
          </w:p>
        </w:tc>
        <w:tc>
          <w:tcPr>
            <w:tcW w:w="1910" w:type="dxa"/>
            <w:tcMar>
              <w:top w:w="50" w:type="dxa"/>
              <w:left w:w="100" w:type="dxa"/>
            </w:tcMar>
            <w:vAlign w:val="center"/>
          </w:tcPr>
          <w:p w14:paraId="4AA942F2" w14:textId="77777777" w:rsidR="00242B28" w:rsidRDefault="00242B28" w:rsidP="00242B28">
            <w:pPr>
              <w:spacing w:after="0"/>
              <w:ind w:left="135"/>
              <w:jc w:val="center"/>
            </w:pPr>
          </w:p>
        </w:tc>
        <w:tc>
          <w:tcPr>
            <w:tcW w:w="1347" w:type="dxa"/>
            <w:tcMar>
              <w:top w:w="50" w:type="dxa"/>
              <w:left w:w="100" w:type="dxa"/>
            </w:tcMar>
            <w:vAlign w:val="center"/>
          </w:tcPr>
          <w:p w14:paraId="5A7A0E29" w14:textId="77777777" w:rsidR="00242B28" w:rsidRDefault="00242B28" w:rsidP="00242B28">
            <w:pPr>
              <w:spacing w:after="0"/>
              <w:ind w:left="135"/>
            </w:pPr>
          </w:p>
        </w:tc>
        <w:tc>
          <w:tcPr>
            <w:tcW w:w="2221" w:type="dxa"/>
            <w:tcMar>
              <w:top w:w="50" w:type="dxa"/>
              <w:left w:w="100" w:type="dxa"/>
            </w:tcMar>
          </w:tcPr>
          <w:p w14:paraId="177E2957" w14:textId="2B26109A" w:rsidR="00242B28" w:rsidRDefault="00242B28" w:rsidP="00242B28">
            <w:pPr>
              <w:spacing w:after="0"/>
              <w:ind w:left="135"/>
            </w:pPr>
            <w:hyperlink r:id="rId140">
              <w:r w:rsidRPr="00033273">
                <w:rPr>
                  <w:rFonts w:ascii="Times New Roman" w:hAnsi="Times New Roman"/>
                  <w:color w:val="0000FF"/>
                  <w:u w:val="single"/>
                </w:rPr>
                <w:t>www.edu.ru</w:t>
              </w:r>
            </w:hyperlink>
            <w:r w:rsidRPr="00033273">
              <w:rPr>
                <w:rFonts w:ascii="Times New Roman" w:hAnsi="Times New Roman"/>
                <w:color w:val="000000"/>
                <w:sz w:val="24"/>
              </w:rPr>
              <w:t xml:space="preserve"> </w:t>
            </w:r>
            <w:hyperlink r:id="rId141">
              <w:r w:rsidRPr="00033273">
                <w:rPr>
                  <w:rFonts w:ascii="Times New Roman" w:hAnsi="Times New Roman"/>
                  <w:color w:val="0000FF"/>
                  <w:u w:val="single"/>
                </w:rPr>
                <w:t>www.school.edu.ru</w:t>
              </w:r>
            </w:hyperlink>
            <w:r w:rsidRPr="00033273">
              <w:rPr>
                <w:rFonts w:ascii="Times New Roman" w:hAnsi="Times New Roman"/>
                <w:color w:val="000000"/>
                <w:sz w:val="24"/>
              </w:rPr>
              <w:t xml:space="preserve"> </w:t>
            </w:r>
            <w:hyperlink r:id="rId142">
              <w:r w:rsidRPr="00033273">
                <w:rPr>
                  <w:rFonts w:ascii="Times New Roman" w:hAnsi="Times New Roman"/>
                  <w:color w:val="0000FF"/>
                  <w:u w:val="single"/>
                </w:rPr>
                <w:t>https://uchi.ru/</w:t>
              </w:r>
            </w:hyperlink>
          </w:p>
        </w:tc>
      </w:tr>
      <w:tr w:rsidR="00242B28" w14:paraId="1D94FE1F" w14:textId="77777777" w:rsidTr="00242B28">
        <w:trPr>
          <w:trHeight w:val="144"/>
          <w:tblCellSpacing w:w="20" w:type="nil"/>
        </w:trPr>
        <w:tc>
          <w:tcPr>
            <w:tcW w:w="889" w:type="dxa"/>
            <w:tcMar>
              <w:top w:w="50" w:type="dxa"/>
              <w:left w:w="100" w:type="dxa"/>
            </w:tcMar>
            <w:vAlign w:val="center"/>
          </w:tcPr>
          <w:p w14:paraId="7709606A" w14:textId="77777777" w:rsidR="00242B28" w:rsidRDefault="00242B28" w:rsidP="00242B28">
            <w:pPr>
              <w:spacing w:after="0"/>
            </w:pPr>
            <w:r>
              <w:rPr>
                <w:rFonts w:ascii="Times New Roman" w:hAnsi="Times New Roman"/>
                <w:color w:val="000000"/>
                <w:sz w:val="24"/>
              </w:rPr>
              <w:t>47</w:t>
            </w:r>
          </w:p>
        </w:tc>
        <w:tc>
          <w:tcPr>
            <w:tcW w:w="4739" w:type="dxa"/>
            <w:tcMar>
              <w:top w:w="50" w:type="dxa"/>
              <w:left w:w="100" w:type="dxa"/>
            </w:tcMar>
            <w:vAlign w:val="center"/>
          </w:tcPr>
          <w:p w14:paraId="3DC4AB09" w14:textId="77777777" w:rsidR="00242B28" w:rsidRDefault="00242B28" w:rsidP="00242B28">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1093" w:type="dxa"/>
            <w:tcMar>
              <w:top w:w="50" w:type="dxa"/>
              <w:left w:w="100" w:type="dxa"/>
            </w:tcMar>
            <w:vAlign w:val="center"/>
          </w:tcPr>
          <w:p w14:paraId="3CE23ABB" w14:textId="77777777" w:rsidR="00242B28" w:rsidRDefault="00242B28" w:rsidP="00242B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F3F631" w14:textId="77777777" w:rsidR="00242B28" w:rsidRDefault="00242B28" w:rsidP="00242B28">
            <w:pPr>
              <w:spacing w:after="0"/>
              <w:ind w:left="135"/>
              <w:jc w:val="center"/>
            </w:pPr>
          </w:p>
        </w:tc>
        <w:tc>
          <w:tcPr>
            <w:tcW w:w="1910" w:type="dxa"/>
            <w:tcMar>
              <w:top w:w="50" w:type="dxa"/>
              <w:left w:w="100" w:type="dxa"/>
            </w:tcMar>
            <w:vAlign w:val="center"/>
          </w:tcPr>
          <w:p w14:paraId="2338A2F9" w14:textId="77777777" w:rsidR="00242B28" w:rsidRDefault="00242B28" w:rsidP="00242B28">
            <w:pPr>
              <w:spacing w:after="0"/>
              <w:ind w:left="135"/>
              <w:jc w:val="center"/>
            </w:pPr>
          </w:p>
        </w:tc>
        <w:tc>
          <w:tcPr>
            <w:tcW w:w="1347" w:type="dxa"/>
            <w:tcMar>
              <w:top w:w="50" w:type="dxa"/>
              <w:left w:w="100" w:type="dxa"/>
            </w:tcMar>
            <w:vAlign w:val="center"/>
          </w:tcPr>
          <w:p w14:paraId="4ED0F6E2" w14:textId="77777777" w:rsidR="00242B28" w:rsidRDefault="00242B28" w:rsidP="00242B28">
            <w:pPr>
              <w:spacing w:after="0"/>
              <w:ind w:left="135"/>
            </w:pPr>
          </w:p>
        </w:tc>
        <w:tc>
          <w:tcPr>
            <w:tcW w:w="2221" w:type="dxa"/>
            <w:tcMar>
              <w:top w:w="50" w:type="dxa"/>
              <w:left w:w="100" w:type="dxa"/>
            </w:tcMar>
          </w:tcPr>
          <w:p w14:paraId="419C206E" w14:textId="0BB7BC78" w:rsidR="00242B28" w:rsidRDefault="00242B28" w:rsidP="00242B28">
            <w:pPr>
              <w:spacing w:after="0"/>
              <w:ind w:left="135"/>
            </w:pPr>
            <w:hyperlink r:id="rId143">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144">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145">
              <w:r w:rsidRPr="00320FC5">
                <w:rPr>
                  <w:rFonts w:ascii="Times New Roman" w:hAnsi="Times New Roman"/>
                  <w:color w:val="0000FF"/>
                  <w:u w:val="single"/>
                </w:rPr>
                <w:t>https://uchi.ru/</w:t>
              </w:r>
            </w:hyperlink>
          </w:p>
        </w:tc>
      </w:tr>
      <w:tr w:rsidR="00242B28" w14:paraId="048A0036" w14:textId="77777777" w:rsidTr="00242B28">
        <w:trPr>
          <w:trHeight w:val="144"/>
          <w:tblCellSpacing w:w="20" w:type="nil"/>
        </w:trPr>
        <w:tc>
          <w:tcPr>
            <w:tcW w:w="889" w:type="dxa"/>
            <w:tcMar>
              <w:top w:w="50" w:type="dxa"/>
              <w:left w:w="100" w:type="dxa"/>
            </w:tcMar>
            <w:vAlign w:val="center"/>
          </w:tcPr>
          <w:p w14:paraId="77E59CC9" w14:textId="77777777" w:rsidR="00242B28" w:rsidRDefault="00242B28" w:rsidP="00242B28">
            <w:pPr>
              <w:spacing w:after="0"/>
            </w:pPr>
            <w:r>
              <w:rPr>
                <w:rFonts w:ascii="Times New Roman" w:hAnsi="Times New Roman"/>
                <w:color w:val="000000"/>
                <w:sz w:val="24"/>
              </w:rPr>
              <w:lastRenderedPageBreak/>
              <w:t>48</w:t>
            </w:r>
          </w:p>
        </w:tc>
        <w:tc>
          <w:tcPr>
            <w:tcW w:w="4739" w:type="dxa"/>
            <w:tcMar>
              <w:top w:w="50" w:type="dxa"/>
              <w:left w:w="100" w:type="dxa"/>
            </w:tcMar>
            <w:vAlign w:val="center"/>
          </w:tcPr>
          <w:p w14:paraId="3EBCCDB2" w14:textId="77777777" w:rsidR="00242B28" w:rsidRPr="00783A82" w:rsidRDefault="00242B28" w:rsidP="00242B28">
            <w:pPr>
              <w:spacing w:after="0"/>
              <w:ind w:left="135"/>
              <w:rPr>
                <w:lang w:val="ru-RU"/>
              </w:rPr>
            </w:pPr>
            <w:r w:rsidRPr="00783A82">
              <w:rPr>
                <w:rFonts w:ascii="Times New Roman" w:hAnsi="Times New Roman"/>
                <w:color w:val="000000"/>
                <w:sz w:val="24"/>
                <w:lang w:val="ru-RU"/>
              </w:rPr>
              <w:t>Тренировочные игры по волейболу. Техника судейства игры волейбол.</w:t>
            </w:r>
          </w:p>
        </w:tc>
        <w:tc>
          <w:tcPr>
            <w:tcW w:w="1093" w:type="dxa"/>
            <w:tcMar>
              <w:top w:w="50" w:type="dxa"/>
              <w:left w:w="100" w:type="dxa"/>
            </w:tcMar>
            <w:vAlign w:val="center"/>
          </w:tcPr>
          <w:p w14:paraId="6C2BF71C"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B3D804" w14:textId="77777777" w:rsidR="00242B28" w:rsidRDefault="00242B28" w:rsidP="00242B28">
            <w:pPr>
              <w:spacing w:after="0"/>
              <w:ind w:left="135"/>
              <w:jc w:val="center"/>
            </w:pPr>
          </w:p>
        </w:tc>
        <w:tc>
          <w:tcPr>
            <w:tcW w:w="1910" w:type="dxa"/>
            <w:tcMar>
              <w:top w:w="50" w:type="dxa"/>
              <w:left w:w="100" w:type="dxa"/>
            </w:tcMar>
            <w:vAlign w:val="center"/>
          </w:tcPr>
          <w:p w14:paraId="2773128E" w14:textId="77777777" w:rsidR="00242B28" w:rsidRDefault="00242B28" w:rsidP="00242B28">
            <w:pPr>
              <w:spacing w:after="0"/>
              <w:ind w:left="135"/>
              <w:jc w:val="center"/>
            </w:pPr>
          </w:p>
        </w:tc>
        <w:tc>
          <w:tcPr>
            <w:tcW w:w="1347" w:type="dxa"/>
            <w:tcMar>
              <w:top w:w="50" w:type="dxa"/>
              <w:left w:w="100" w:type="dxa"/>
            </w:tcMar>
            <w:vAlign w:val="center"/>
          </w:tcPr>
          <w:p w14:paraId="049BAA3B" w14:textId="77777777" w:rsidR="00242B28" w:rsidRDefault="00242B28" w:rsidP="00242B28">
            <w:pPr>
              <w:spacing w:after="0"/>
              <w:ind w:left="135"/>
            </w:pPr>
          </w:p>
        </w:tc>
        <w:tc>
          <w:tcPr>
            <w:tcW w:w="2221" w:type="dxa"/>
            <w:tcMar>
              <w:top w:w="50" w:type="dxa"/>
              <w:left w:w="100" w:type="dxa"/>
            </w:tcMar>
          </w:tcPr>
          <w:p w14:paraId="62DE4856" w14:textId="22C5EC16" w:rsidR="00242B28" w:rsidRDefault="00242B28" w:rsidP="00242B28">
            <w:pPr>
              <w:spacing w:after="0"/>
              <w:ind w:left="135"/>
            </w:pPr>
            <w:hyperlink r:id="rId146">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147">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148">
              <w:r w:rsidRPr="00320FC5">
                <w:rPr>
                  <w:rFonts w:ascii="Times New Roman" w:hAnsi="Times New Roman"/>
                  <w:color w:val="0000FF"/>
                  <w:u w:val="single"/>
                </w:rPr>
                <w:t>https://uchi.ru/</w:t>
              </w:r>
            </w:hyperlink>
          </w:p>
        </w:tc>
      </w:tr>
      <w:tr w:rsidR="00242B28" w14:paraId="51F9302F" w14:textId="77777777" w:rsidTr="00242B28">
        <w:trPr>
          <w:trHeight w:val="144"/>
          <w:tblCellSpacing w:w="20" w:type="nil"/>
        </w:trPr>
        <w:tc>
          <w:tcPr>
            <w:tcW w:w="889" w:type="dxa"/>
            <w:tcMar>
              <w:top w:w="50" w:type="dxa"/>
              <w:left w:w="100" w:type="dxa"/>
            </w:tcMar>
            <w:vAlign w:val="center"/>
          </w:tcPr>
          <w:p w14:paraId="3D36B97C" w14:textId="77777777" w:rsidR="00242B28" w:rsidRDefault="00242B28" w:rsidP="00242B28">
            <w:pPr>
              <w:spacing w:after="0"/>
            </w:pPr>
            <w:r>
              <w:rPr>
                <w:rFonts w:ascii="Times New Roman" w:hAnsi="Times New Roman"/>
                <w:color w:val="000000"/>
                <w:sz w:val="24"/>
              </w:rPr>
              <w:t>49</w:t>
            </w:r>
          </w:p>
        </w:tc>
        <w:tc>
          <w:tcPr>
            <w:tcW w:w="4739" w:type="dxa"/>
            <w:tcMar>
              <w:top w:w="50" w:type="dxa"/>
              <w:left w:w="100" w:type="dxa"/>
            </w:tcMar>
            <w:vAlign w:val="center"/>
          </w:tcPr>
          <w:p w14:paraId="7776A7C7" w14:textId="653F2E14" w:rsidR="00242B28" w:rsidRPr="00783A82" w:rsidRDefault="00242B28" w:rsidP="00242B28">
            <w:pPr>
              <w:spacing w:after="0"/>
              <w:ind w:left="135"/>
              <w:rPr>
                <w:lang w:val="ru-RU"/>
              </w:rPr>
            </w:pPr>
            <w:r w:rsidRPr="00783A82">
              <w:rPr>
                <w:rFonts w:ascii="Times New Roman" w:hAnsi="Times New Roman"/>
                <w:color w:val="000000"/>
                <w:sz w:val="24"/>
                <w:lang w:val="ru-RU"/>
              </w:rPr>
              <w:t>Совершенствование попеременного двухшажного и одновременного одношажного хода.</w:t>
            </w:r>
          </w:p>
        </w:tc>
        <w:tc>
          <w:tcPr>
            <w:tcW w:w="1093" w:type="dxa"/>
            <w:tcMar>
              <w:top w:w="50" w:type="dxa"/>
              <w:left w:w="100" w:type="dxa"/>
            </w:tcMar>
            <w:vAlign w:val="center"/>
          </w:tcPr>
          <w:p w14:paraId="1E0F866A"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A45391" w14:textId="77777777" w:rsidR="00242B28" w:rsidRDefault="00242B28" w:rsidP="00242B28">
            <w:pPr>
              <w:spacing w:after="0"/>
              <w:ind w:left="135"/>
              <w:jc w:val="center"/>
            </w:pPr>
          </w:p>
        </w:tc>
        <w:tc>
          <w:tcPr>
            <w:tcW w:w="1910" w:type="dxa"/>
            <w:tcMar>
              <w:top w:w="50" w:type="dxa"/>
              <w:left w:w="100" w:type="dxa"/>
            </w:tcMar>
            <w:vAlign w:val="center"/>
          </w:tcPr>
          <w:p w14:paraId="3F26D152" w14:textId="77777777" w:rsidR="00242B28" w:rsidRDefault="00242B28" w:rsidP="00242B28">
            <w:pPr>
              <w:spacing w:after="0"/>
              <w:ind w:left="135"/>
              <w:jc w:val="center"/>
            </w:pPr>
          </w:p>
        </w:tc>
        <w:tc>
          <w:tcPr>
            <w:tcW w:w="1347" w:type="dxa"/>
            <w:tcMar>
              <w:top w:w="50" w:type="dxa"/>
              <w:left w:w="100" w:type="dxa"/>
            </w:tcMar>
            <w:vAlign w:val="center"/>
          </w:tcPr>
          <w:p w14:paraId="4F3902FE" w14:textId="77777777" w:rsidR="00242B28" w:rsidRDefault="00242B28" w:rsidP="00242B28">
            <w:pPr>
              <w:spacing w:after="0"/>
              <w:ind w:left="135"/>
            </w:pPr>
          </w:p>
        </w:tc>
        <w:tc>
          <w:tcPr>
            <w:tcW w:w="2221" w:type="dxa"/>
            <w:tcMar>
              <w:top w:w="50" w:type="dxa"/>
              <w:left w:w="100" w:type="dxa"/>
            </w:tcMar>
          </w:tcPr>
          <w:p w14:paraId="593499B2" w14:textId="1DFECD14" w:rsidR="00242B28" w:rsidRDefault="00242B28" w:rsidP="00242B28">
            <w:pPr>
              <w:spacing w:after="0"/>
              <w:ind w:left="135"/>
            </w:pPr>
            <w:hyperlink r:id="rId149">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150">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151">
              <w:r w:rsidRPr="00320FC5">
                <w:rPr>
                  <w:rFonts w:ascii="Times New Roman" w:hAnsi="Times New Roman"/>
                  <w:color w:val="0000FF"/>
                  <w:u w:val="single"/>
                </w:rPr>
                <w:t>https://uchi.ru/</w:t>
              </w:r>
            </w:hyperlink>
          </w:p>
        </w:tc>
      </w:tr>
      <w:tr w:rsidR="00242B28" w14:paraId="1DEAA8C2" w14:textId="77777777" w:rsidTr="00242B28">
        <w:trPr>
          <w:trHeight w:val="144"/>
          <w:tblCellSpacing w:w="20" w:type="nil"/>
        </w:trPr>
        <w:tc>
          <w:tcPr>
            <w:tcW w:w="889" w:type="dxa"/>
            <w:tcMar>
              <w:top w:w="50" w:type="dxa"/>
              <w:left w:w="100" w:type="dxa"/>
            </w:tcMar>
            <w:vAlign w:val="center"/>
          </w:tcPr>
          <w:p w14:paraId="5FBA51D7" w14:textId="77777777" w:rsidR="00242B28" w:rsidRDefault="00242B28" w:rsidP="00242B28">
            <w:pPr>
              <w:spacing w:after="0"/>
            </w:pPr>
            <w:r>
              <w:rPr>
                <w:rFonts w:ascii="Times New Roman" w:hAnsi="Times New Roman"/>
                <w:color w:val="000000"/>
                <w:sz w:val="24"/>
              </w:rPr>
              <w:t>50</w:t>
            </w:r>
          </w:p>
        </w:tc>
        <w:tc>
          <w:tcPr>
            <w:tcW w:w="4739" w:type="dxa"/>
            <w:tcMar>
              <w:top w:w="50" w:type="dxa"/>
              <w:left w:w="100" w:type="dxa"/>
            </w:tcMar>
            <w:vAlign w:val="center"/>
          </w:tcPr>
          <w:p w14:paraId="09E28BFC" w14:textId="454B2EEA" w:rsidR="00242B28" w:rsidRPr="00783A82" w:rsidRDefault="00242B28" w:rsidP="00242B28">
            <w:pPr>
              <w:spacing w:after="0"/>
              <w:ind w:left="135"/>
              <w:rPr>
                <w:lang w:val="ru-RU"/>
              </w:rPr>
            </w:pPr>
            <w:r w:rsidRPr="00783A82">
              <w:rPr>
                <w:rFonts w:ascii="Times New Roman" w:hAnsi="Times New Roman"/>
                <w:color w:val="000000"/>
                <w:sz w:val="24"/>
                <w:lang w:val="ru-RU"/>
              </w:rPr>
              <w:t>Совершенствование одновременного одношажного хода. Попеременный одношажный-зачет.</w:t>
            </w:r>
          </w:p>
        </w:tc>
        <w:tc>
          <w:tcPr>
            <w:tcW w:w="1093" w:type="dxa"/>
            <w:tcMar>
              <w:top w:w="50" w:type="dxa"/>
              <w:left w:w="100" w:type="dxa"/>
            </w:tcMar>
            <w:vAlign w:val="center"/>
          </w:tcPr>
          <w:p w14:paraId="53210515"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CCDBDC" w14:textId="54E358D8" w:rsidR="00242B28" w:rsidRDefault="00242B28" w:rsidP="00242B28">
            <w:pPr>
              <w:spacing w:after="0"/>
              <w:ind w:left="135"/>
              <w:jc w:val="center"/>
            </w:pPr>
            <w:r>
              <w:t>1</w:t>
            </w:r>
          </w:p>
        </w:tc>
        <w:tc>
          <w:tcPr>
            <w:tcW w:w="1910" w:type="dxa"/>
            <w:tcMar>
              <w:top w:w="50" w:type="dxa"/>
              <w:left w:w="100" w:type="dxa"/>
            </w:tcMar>
            <w:vAlign w:val="center"/>
          </w:tcPr>
          <w:p w14:paraId="321B499C" w14:textId="77777777" w:rsidR="00242B28" w:rsidRDefault="00242B28" w:rsidP="00242B28">
            <w:pPr>
              <w:spacing w:after="0"/>
              <w:ind w:left="135"/>
              <w:jc w:val="center"/>
            </w:pPr>
          </w:p>
        </w:tc>
        <w:tc>
          <w:tcPr>
            <w:tcW w:w="1347" w:type="dxa"/>
            <w:tcMar>
              <w:top w:w="50" w:type="dxa"/>
              <w:left w:w="100" w:type="dxa"/>
            </w:tcMar>
            <w:vAlign w:val="center"/>
          </w:tcPr>
          <w:p w14:paraId="5BE3B279" w14:textId="77777777" w:rsidR="00242B28" w:rsidRDefault="00242B28" w:rsidP="00242B28">
            <w:pPr>
              <w:spacing w:after="0"/>
              <w:ind w:left="135"/>
            </w:pPr>
          </w:p>
        </w:tc>
        <w:tc>
          <w:tcPr>
            <w:tcW w:w="2221" w:type="dxa"/>
            <w:tcMar>
              <w:top w:w="50" w:type="dxa"/>
              <w:left w:w="100" w:type="dxa"/>
            </w:tcMar>
          </w:tcPr>
          <w:p w14:paraId="4942ACC4" w14:textId="530E3DE0" w:rsidR="00242B28" w:rsidRDefault="00242B28" w:rsidP="00242B28">
            <w:pPr>
              <w:spacing w:after="0"/>
              <w:ind w:left="135"/>
            </w:pPr>
            <w:hyperlink r:id="rId152">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153">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154">
              <w:r w:rsidRPr="00320FC5">
                <w:rPr>
                  <w:rFonts w:ascii="Times New Roman" w:hAnsi="Times New Roman"/>
                  <w:color w:val="0000FF"/>
                  <w:u w:val="single"/>
                </w:rPr>
                <w:t>https://uchi.ru/</w:t>
              </w:r>
            </w:hyperlink>
          </w:p>
        </w:tc>
      </w:tr>
      <w:tr w:rsidR="00242B28" w14:paraId="4E448547" w14:textId="77777777" w:rsidTr="00242B28">
        <w:trPr>
          <w:trHeight w:val="144"/>
          <w:tblCellSpacing w:w="20" w:type="nil"/>
        </w:trPr>
        <w:tc>
          <w:tcPr>
            <w:tcW w:w="889" w:type="dxa"/>
            <w:tcMar>
              <w:top w:w="50" w:type="dxa"/>
              <w:left w:w="100" w:type="dxa"/>
            </w:tcMar>
            <w:vAlign w:val="center"/>
          </w:tcPr>
          <w:p w14:paraId="4E58CDE0" w14:textId="77777777" w:rsidR="00242B28" w:rsidRDefault="00242B28" w:rsidP="00242B28">
            <w:pPr>
              <w:spacing w:after="0"/>
            </w:pPr>
            <w:r>
              <w:rPr>
                <w:rFonts w:ascii="Times New Roman" w:hAnsi="Times New Roman"/>
                <w:color w:val="000000"/>
                <w:sz w:val="24"/>
              </w:rPr>
              <w:t>51</w:t>
            </w:r>
          </w:p>
        </w:tc>
        <w:tc>
          <w:tcPr>
            <w:tcW w:w="4739" w:type="dxa"/>
            <w:tcMar>
              <w:top w:w="50" w:type="dxa"/>
              <w:left w:w="100" w:type="dxa"/>
            </w:tcMar>
            <w:vAlign w:val="center"/>
          </w:tcPr>
          <w:p w14:paraId="3FDEFB71" w14:textId="5093F5EE" w:rsidR="00242B28" w:rsidRPr="00783A82" w:rsidRDefault="00242B28" w:rsidP="00242B28">
            <w:pPr>
              <w:spacing w:after="0"/>
              <w:ind w:left="135"/>
              <w:rPr>
                <w:lang w:val="ru-RU"/>
              </w:rPr>
            </w:pPr>
            <w:proofErr w:type="spellStart"/>
            <w:r>
              <w:rPr>
                <w:rFonts w:ascii="Times New Roman" w:hAnsi="Times New Roman"/>
                <w:color w:val="000000"/>
                <w:sz w:val="24"/>
              </w:rPr>
              <w:t>Одновременный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w:t>
            </w:r>
          </w:p>
        </w:tc>
        <w:tc>
          <w:tcPr>
            <w:tcW w:w="1093" w:type="dxa"/>
            <w:tcMar>
              <w:top w:w="50" w:type="dxa"/>
              <w:left w:w="100" w:type="dxa"/>
            </w:tcMar>
            <w:vAlign w:val="center"/>
          </w:tcPr>
          <w:p w14:paraId="6860FB8F"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9F9129" w14:textId="77777777" w:rsidR="00242B28" w:rsidRDefault="00242B28" w:rsidP="00242B28">
            <w:pPr>
              <w:spacing w:after="0"/>
              <w:ind w:left="135"/>
              <w:jc w:val="center"/>
            </w:pPr>
          </w:p>
        </w:tc>
        <w:tc>
          <w:tcPr>
            <w:tcW w:w="1910" w:type="dxa"/>
            <w:tcMar>
              <w:top w:w="50" w:type="dxa"/>
              <w:left w:w="100" w:type="dxa"/>
            </w:tcMar>
            <w:vAlign w:val="center"/>
          </w:tcPr>
          <w:p w14:paraId="6390C788" w14:textId="77777777" w:rsidR="00242B28" w:rsidRDefault="00242B28" w:rsidP="00242B28">
            <w:pPr>
              <w:spacing w:after="0"/>
              <w:ind w:left="135"/>
              <w:jc w:val="center"/>
            </w:pPr>
          </w:p>
        </w:tc>
        <w:tc>
          <w:tcPr>
            <w:tcW w:w="1347" w:type="dxa"/>
            <w:tcMar>
              <w:top w:w="50" w:type="dxa"/>
              <w:left w:w="100" w:type="dxa"/>
            </w:tcMar>
            <w:vAlign w:val="center"/>
          </w:tcPr>
          <w:p w14:paraId="44438D24" w14:textId="77777777" w:rsidR="00242B28" w:rsidRDefault="00242B28" w:rsidP="00242B28">
            <w:pPr>
              <w:spacing w:after="0"/>
              <w:ind w:left="135"/>
            </w:pPr>
          </w:p>
        </w:tc>
        <w:tc>
          <w:tcPr>
            <w:tcW w:w="2221" w:type="dxa"/>
            <w:tcMar>
              <w:top w:w="50" w:type="dxa"/>
              <w:left w:w="100" w:type="dxa"/>
            </w:tcMar>
          </w:tcPr>
          <w:p w14:paraId="6E8A64A8" w14:textId="64688A66" w:rsidR="00242B28" w:rsidRDefault="00242B28" w:rsidP="00242B28">
            <w:pPr>
              <w:spacing w:after="0"/>
              <w:ind w:left="135"/>
            </w:pPr>
            <w:hyperlink r:id="rId155">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156">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157">
              <w:r w:rsidRPr="00320FC5">
                <w:rPr>
                  <w:rFonts w:ascii="Times New Roman" w:hAnsi="Times New Roman"/>
                  <w:color w:val="0000FF"/>
                  <w:u w:val="single"/>
                </w:rPr>
                <w:t>https://uchi.ru/</w:t>
              </w:r>
            </w:hyperlink>
          </w:p>
        </w:tc>
      </w:tr>
      <w:tr w:rsidR="00242B28" w14:paraId="14AEDCAB" w14:textId="77777777" w:rsidTr="00242B28">
        <w:trPr>
          <w:trHeight w:val="144"/>
          <w:tblCellSpacing w:w="20" w:type="nil"/>
        </w:trPr>
        <w:tc>
          <w:tcPr>
            <w:tcW w:w="889" w:type="dxa"/>
            <w:tcMar>
              <w:top w:w="50" w:type="dxa"/>
              <w:left w:w="100" w:type="dxa"/>
            </w:tcMar>
            <w:vAlign w:val="center"/>
          </w:tcPr>
          <w:p w14:paraId="35B9E590" w14:textId="77777777" w:rsidR="00242B28" w:rsidRDefault="00242B28" w:rsidP="00242B28">
            <w:pPr>
              <w:spacing w:after="0"/>
            </w:pPr>
            <w:r>
              <w:rPr>
                <w:rFonts w:ascii="Times New Roman" w:hAnsi="Times New Roman"/>
                <w:color w:val="000000"/>
                <w:sz w:val="24"/>
              </w:rPr>
              <w:t>52</w:t>
            </w:r>
          </w:p>
        </w:tc>
        <w:tc>
          <w:tcPr>
            <w:tcW w:w="4739" w:type="dxa"/>
            <w:tcMar>
              <w:top w:w="50" w:type="dxa"/>
              <w:left w:w="100" w:type="dxa"/>
            </w:tcMar>
            <w:vAlign w:val="center"/>
          </w:tcPr>
          <w:p w14:paraId="37A886F3" w14:textId="7AE6A66F" w:rsidR="00242B28" w:rsidRPr="00783A82" w:rsidRDefault="00242B28" w:rsidP="00242B28">
            <w:pPr>
              <w:spacing w:after="0"/>
              <w:ind w:left="135"/>
              <w:rPr>
                <w:lang w:val="ru-RU"/>
              </w:rPr>
            </w:pPr>
            <w:proofErr w:type="spellStart"/>
            <w:r>
              <w:rPr>
                <w:rFonts w:ascii="Times New Roman" w:hAnsi="Times New Roman"/>
                <w:color w:val="000000"/>
                <w:sz w:val="24"/>
              </w:rPr>
              <w:t>Одновременный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ход-зачет</w:t>
            </w:r>
            <w:proofErr w:type="spellEnd"/>
            <w:r>
              <w:rPr>
                <w:rFonts w:ascii="Times New Roman" w:hAnsi="Times New Roman"/>
                <w:color w:val="000000"/>
                <w:sz w:val="24"/>
              </w:rPr>
              <w:t>.</w:t>
            </w:r>
          </w:p>
        </w:tc>
        <w:tc>
          <w:tcPr>
            <w:tcW w:w="1093" w:type="dxa"/>
            <w:tcMar>
              <w:top w:w="50" w:type="dxa"/>
              <w:left w:w="100" w:type="dxa"/>
            </w:tcMar>
            <w:vAlign w:val="center"/>
          </w:tcPr>
          <w:p w14:paraId="574DF69C"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FAB2CF" w14:textId="30D42751" w:rsidR="00242B28" w:rsidRDefault="00242B28" w:rsidP="00242B28">
            <w:pPr>
              <w:spacing w:after="0"/>
              <w:ind w:left="135"/>
              <w:jc w:val="center"/>
            </w:pPr>
            <w:r>
              <w:t>1</w:t>
            </w:r>
          </w:p>
        </w:tc>
        <w:tc>
          <w:tcPr>
            <w:tcW w:w="1910" w:type="dxa"/>
            <w:tcMar>
              <w:top w:w="50" w:type="dxa"/>
              <w:left w:w="100" w:type="dxa"/>
            </w:tcMar>
            <w:vAlign w:val="center"/>
          </w:tcPr>
          <w:p w14:paraId="00AA9DDF" w14:textId="77777777" w:rsidR="00242B28" w:rsidRDefault="00242B28" w:rsidP="00242B28">
            <w:pPr>
              <w:spacing w:after="0"/>
              <w:ind w:left="135"/>
              <w:jc w:val="center"/>
            </w:pPr>
          </w:p>
        </w:tc>
        <w:tc>
          <w:tcPr>
            <w:tcW w:w="1347" w:type="dxa"/>
            <w:tcMar>
              <w:top w:w="50" w:type="dxa"/>
              <w:left w:w="100" w:type="dxa"/>
            </w:tcMar>
            <w:vAlign w:val="center"/>
          </w:tcPr>
          <w:p w14:paraId="2C77325B" w14:textId="77777777" w:rsidR="00242B28" w:rsidRDefault="00242B28" w:rsidP="00242B28">
            <w:pPr>
              <w:spacing w:after="0"/>
              <w:ind w:left="135"/>
            </w:pPr>
          </w:p>
        </w:tc>
        <w:tc>
          <w:tcPr>
            <w:tcW w:w="2221" w:type="dxa"/>
            <w:tcMar>
              <w:top w:w="50" w:type="dxa"/>
              <w:left w:w="100" w:type="dxa"/>
            </w:tcMar>
          </w:tcPr>
          <w:p w14:paraId="73D38554" w14:textId="19924499" w:rsidR="00242B28" w:rsidRDefault="00242B28" w:rsidP="00242B28">
            <w:pPr>
              <w:spacing w:after="0"/>
              <w:ind w:left="135"/>
            </w:pPr>
            <w:hyperlink r:id="rId158">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159">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160">
              <w:r w:rsidRPr="00320FC5">
                <w:rPr>
                  <w:rFonts w:ascii="Times New Roman" w:hAnsi="Times New Roman"/>
                  <w:color w:val="0000FF"/>
                  <w:u w:val="single"/>
                </w:rPr>
                <w:t>https://uchi.ru/</w:t>
              </w:r>
            </w:hyperlink>
          </w:p>
        </w:tc>
      </w:tr>
      <w:tr w:rsidR="00242B28" w14:paraId="36872E6D" w14:textId="77777777" w:rsidTr="00242B28">
        <w:trPr>
          <w:trHeight w:val="144"/>
          <w:tblCellSpacing w:w="20" w:type="nil"/>
        </w:trPr>
        <w:tc>
          <w:tcPr>
            <w:tcW w:w="889" w:type="dxa"/>
            <w:tcMar>
              <w:top w:w="50" w:type="dxa"/>
              <w:left w:w="100" w:type="dxa"/>
            </w:tcMar>
            <w:vAlign w:val="center"/>
          </w:tcPr>
          <w:p w14:paraId="135452A2" w14:textId="77777777" w:rsidR="00242B28" w:rsidRDefault="00242B28" w:rsidP="00242B28">
            <w:pPr>
              <w:spacing w:after="0"/>
            </w:pPr>
            <w:r>
              <w:rPr>
                <w:rFonts w:ascii="Times New Roman" w:hAnsi="Times New Roman"/>
                <w:color w:val="000000"/>
                <w:sz w:val="24"/>
              </w:rPr>
              <w:t>53</w:t>
            </w:r>
          </w:p>
        </w:tc>
        <w:tc>
          <w:tcPr>
            <w:tcW w:w="4739" w:type="dxa"/>
            <w:tcMar>
              <w:top w:w="50" w:type="dxa"/>
              <w:left w:w="100" w:type="dxa"/>
            </w:tcMar>
            <w:vAlign w:val="center"/>
          </w:tcPr>
          <w:p w14:paraId="24F2C168" w14:textId="7BA007E9" w:rsidR="00242B28" w:rsidRPr="00783A82" w:rsidRDefault="00242B28" w:rsidP="00242B28">
            <w:pPr>
              <w:spacing w:after="0"/>
              <w:ind w:left="135"/>
              <w:rPr>
                <w:lang w:val="ru-RU"/>
              </w:rPr>
            </w:pPr>
            <w:r w:rsidRPr="00783A82">
              <w:rPr>
                <w:rFonts w:ascii="Times New Roman" w:hAnsi="Times New Roman"/>
                <w:color w:val="000000"/>
                <w:sz w:val="24"/>
                <w:lang w:val="ru-RU"/>
              </w:rPr>
              <w:t>Совершенствование спусков со склона с торможениями. Спуск со склона с поворотами-зачет.</w:t>
            </w:r>
          </w:p>
        </w:tc>
        <w:tc>
          <w:tcPr>
            <w:tcW w:w="1093" w:type="dxa"/>
            <w:tcMar>
              <w:top w:w="50" w:type="dxa"/>
              <w:left w:w="100" w:type="dxa"/>
            </w:tcMar>
            <w:vAlign w:val="center"/>
          </w:tcPr>
          <w:p w14:paraId="0FF2813C"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549517" w14:textId="55F527E4" w:rsidR="00242B28" w:rsidRDefault="00242B28" w:rsidP="00242B28">
            <w:pPr>
              <w:spacing w:after="0"/>
              <w:ind w:left="135"/>
              <w:jc w:val="center"/>
            </w:pPr>
            <w:r>
              <w:t>1</w:t>
            </w:r>
          </w:p>
        </w:tc>
        <w:tc>
          <w:tcPr>
            <w:tcW w:w="1910" w:type="dxa"/>
            <w:tcMar>
              <w:top w:w="50" w:type="dxa"/>
              <w:left w:w="100" w:type="dxa"/>
            </w:tcMar>
            <w:vAlign w:val="center"/>
          </w:tcPr>
          <w:p w14:paraId="78E87954" w14:textId="77777777" w:rsidR="00242B28" w:rsidRDefault="00242B28" w:rsidP="00242B28">
            <w:pPr>
              <w:spacing w:after="0"/>
              <w:ind w:left="135"/>
              <w:jc w:val="center"/>
            </w:pPr>
          </w:p>
        </w:tc>
        <w:tc>
          <w:tcPr>
            <w:tcW w:w="1347" w:type="dxa"/>
            <w:tcMar>
              <w:top w:w="50" w:type="dxa"/>
              <w:left w:w="100" w:type="dxa"/>
            </w:tcMar>
            <w:vAlign w:val="center"/>
          </w:tcPr>
          <w:p w14:paraId="098393E4" w14:textId="77777777" w:rsidR="00242B28" w:rsidRDefault="00242B28" w:rsidP="00242B28">
            <w:pPr>
              <w:spacing w:after="0"/>
              <w:ind w:left="135"/>
            </w:pPr>
          </w:p>
        </w:tc>
        <w:tc>
          <w:tcPr>
            <w:tcW w:w="2221" w:type="dxa"/>
            <w:tcMar>
              <w:top w:w="50" w:type="dxa"/>
              <w:left w:w="100" w:type="dxa"/>
            </w:tcMar>
          </w:tcPr>
          <w:p w14:paraId="17CD356C" w14:textId="1B5E5762" w:rsidR="00242B28" w:rsidRDefault="00242B28" w:rsidP="00242B28">
            <w:pPr>
              <w:spacing w:after="0"/>
              <w:ind w:left="135"/>
            </w:pPr>
            <w:hyperlink r:id="rId161">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162">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163">
              <w:r w:rsidRPr="00320FC5">
                <w:rPr>
                  <w:rFonts w:ascii="Times New Roman" w:hAnsi="Times New Roman"/>
                  <w:color w:val="0000FF"/>
                  <w:u w:val="single"/>
                </w:rPr>
                <w:t>https://uchi.ru/</w:t>
              </w:r>
            </w:hyperlink>
          </w:p>
        </w:tc>
      </w:tr>
      <w:tr w:rsidR="00242B28" w14:paraId="4F5426F9" w14:textId="77777777" w:rsidTr="00242B28">
        <w:trPr>
          <w:trHeight w:val="144"/>
          <w:tblCellSpacing w:w="20" w:type="nil"/>
        </w:trPr>
        <w:tc>
          <w:tcPr>
            <w:tcW w:w="889" w:type="dxa"/>
            <w:tcMar>
              <w:top w:w="50" w:type="dxa"/>
              <w:left w:w="100" w:type="dxa"/>
            </w:tcMar>
            <w:vAlign w:val="center"/>
          </w:tcPr>
          <w:p w14:paraId="7B0CDC4B" w14:textId="77777777" w:rsidR="00242B28" w:rsidRDefault="00242B28" w:rsidP="00242B28">
            <w:pPr>
              <w:spacing w:after="0"/>
            </w:pPr>
            <w:r>
              <w:rPr>
                <w:rFonts w:ascii="Times New Roman" w:hAnsi="Times New Roman"/>
                <w:color w:val="000000"/>
                <w:sz w:val="24"/>
              </w:rPr>
              <w:t>54</w:t>
            </w:r>
          </w:p>
        </w:tc>
        <w:tc>
          <w:tcPr>
            <w:tcW w:w="4739" w:type="dxa"/>
            <w:tcMar>
              <w:top w:w="50" w:type="dxa"/>
              <w:left w:w="100" w:type="dxa"/>
            </w:tcMar>
            <w:vAlign w:val="center"/>
          </w:tcPr>
          <w:p w14:paraId="376C1B23" w14:textId="03BDBEA4" w:rsidR="00242B28" w:rsidRPr="00783A82" w:rsidRDefault="00242B28" w:rsidP="00242B28">
            <w:pPr>
              <w:spacing w:after="0"/>
              <w:ind w:left="135"/>
              <w:rPr>
                <w:lang w:val="ru-RU"/>
              </w:rPr>
            </w:pPr>
            <w:r w:rsidRPr="00783A82">
              <w:rPr>
                <w:rFonts w:ascii="Times New Roman" w:hAnsi="Times New Roman"/>
                <w:color w:val="000000"/>
                <w:sz w:val="24"/>
                <w:lang w:val="ru-RU"/>
              </w:rPr>
              <w:t>Спуски со склонов с торможениями.</w:t>
            </w:r>
          </w:p>
        </w:tc>
        <w:tc>
          <w:tcPr>
            <w:tcW w:w="1093" w:type="dxa"/>
            <w:tcMar>
              <w:top w:w="50" w:type="dxa"/>
              <w:left w:w="100" w:type="dxa"/>
            </w:tcMar>
            <w:vAlign w:val="center"/>
          </w:tcPr>
          <w:p w14:paraId="4959EB26"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9EFE0E" w14:textId="77777777" w:rsidR="00242B28" w:rsidRDefault="00242B28" w:rsidP="00242B28">
            <w:pPr>
              <w:spacing w:after="0"/>
              <w:ind w:left="135"/>
              <w:jc w:val="center"/>
            </w:pPr>
          </w:p>
        </w:tc>
        <w:tc>
          <w:tcPr>
            <w:tcW w:w="1910" w:type="dxa"/>
            <w:tcMar>
              <w:top w:w="50" w:type="dxa"/>
              <w:left w:w="100" w:type="dxa"/>
            </w:tcMar>
            <w:vAlign w:val="center"/>
          </w:tcPr>
          <w:p w14:paraId="03850C1F" w14:textId="77777777" w:rsidR="00242B28" w:rsidRDefault="00242B28" w:rsidP="00242B28">
            <w:pPr>
              <w:spacing w:after="0"/>
              <w:ind w:left="135"/>
              <w:jc w:val="center"/>
            </w:pPr>
          </w:p>
        </w:tc>
        <w:tc>
          <w:tcPr>
            <w:tcW w:w="1347" w:type="dxa"/>
            <w:tcMar>
              <w:top w:w="50" w:type="dxa"/>
              <w:left w:w="100" w:type="dxa"/>
            </w:tcMar>
            <w:vAlign w:val="center"/>
          </w:tcPr>
          <w:p w14:paraId="222EBB1C" w14:textId="77777777" w:rsidR="00242B28" w:rsidRDefault="00242B28" w:rsidP="00242B28">
            <w:pPr>
              <w:spacing w:after="0"/>
              <w:ind w:left="135"/>
            </w:pPr>
          </w:p>
        </w:tc>
        <w:tc>
          <w:tcPr>
            <w:tcW w:w="2221" w:type="dxa"/>
            <w:tcMar>
              <w:top w:w="50" w:type="dxa"/>
              <w:left w:w="100" w:type="dxa"/>
            </w:tcMar>
          </w:tcPr>
          <w:p w14:paraId="75CCDD56" w14:textId="0D4B0E1E" w:rsidR="00242B28" w:rsidRDefault="00242B28" w:rsidP="00242B28">
            <w:pPr>
              <w:spacing w:after="0"/>
              <w:ind w:left="135"/>
            </w:pPr>
            <w:hyperlink r:id="rId164">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165">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166">
              <w:r w:rsidRPr="00320FC5">
                <w:rPr>
                  <w:rFonts w:ascii="Times New Roman" w:hAnsi="Times New Roman"/>
                  <w:color w:val="0000FF"/>
                  <w:u w:val="single"/>
                </w:rPr>
                <w:t>https://uchi.ru/</w:t>
              </w:r>
            </w:hyperlink>
          </w:p>
        </w:tc>
      </w:tr>
      <w:tr w:rsidR="00242B28" w14:paraId="3CBEBABA" w14:textId="77777777" w:rsidTr="00242B28">
        <w:trPr>
          <w:trHeight w:val="144"/>
          <w:tblCellSpacing w:w="20" w:type="nil"/>
        </w:trPr>
        <w:tc>
          <w:tcPr>
            <w:tcW w:w="889" w:type="dxa"/>
            <w:tcMar>
              <w:top w:w="50" w:type="dxa"/>
              <w:left w:w="100" w:type="dxa"/>
            </w:tcMar>
            <w:vAlign w:val="center"/>
          </w:tcPr>
          <w:p w14:paraId="6A680CAD" w14:textId="77777777" w:rsidR="00242B28" w:rsidRDefault="00242B28" w:rsidP="00242B28">
            <w:pPr>
              <w:spacing w:after="0"/>
            </w:pPr>
            <w:r>
              <w:rPr>
                <w:rFonts w:ascii="Times New Roman" w:hAnsi="Times New Roman"/>
                <w:color w:val="000000"/>
                <w:sz w:val="24"/>
              </w:rPr>
              <w:t>55</w:t>
            </w:r>
          </w:p>
        </w:tc>
        <w:tc>
          <w:tcPr>
            <w:tcW w:w="4739" w:type="dxa"/>
            <w:tcMar>
              <w:top w:w="50" w:type="dxa"/>
              <w:left w:w="100" w:type="dxa"/>
            </w:tcMar>
            <w:vAlign w:val="center"/>
          </w:tcPr>
          <w:p w14:paraId="34BB2A1B" w14:textId="4527DD7E" w:rsidR="00242B28" w:rsidRPr="00783A82" w:rsidRDefault="00242B28" w:rsidP="00242B28">
            <w:pPr>
              <w:spacing w:after="0"/>
              <w:ind w:left="135"/>
              <w:rPr>
                <w:lang w:val="ru-RU"/>
              </w:rPr>
            </w:pPr>
            <w:r w:rsidRPr="00783A82">
              <w:rPr>
                <w:rFonts w:ascii="Times New Roman" w:hAnsi="Times New Roman"/>
                <w:color w:val="000000"/>
                <w:sz w:val="24"/>
                <w:lang w:val="ru-RU"/>
              </w:rPr>
              <w:t>Совершенствование попеременного двухшажного и одновременного бесшажного хода.</w:t>
            </w:r>
          </w:p>
        </w:tc>
        <w:tc>
          <w:tcPr>
            <w:tcW w:w="1093" w:type="dxa"/>
            <w:tcMar>
              <w:top w:w="50" w:type="dxa"/>
              <w:left w:w="100" w:type="dxa"/>
            </w:tcMar>
            <w:vAlign w:val="center"/>
          </w:tcPr>
          <w:p w14:paraId="0B4B1ECF"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E9AC3C" w14:textId="77777777" w:rsidR="00242B28" w:rsidRDefault="00242B28" w:rsidP="00242B28">
            <w:pPr>
              <w:spacing w:after="0"/>
              <w:ind w:left="135"/>
              <w:jc w:val="center"/>
            </w:pPr>
          </w:p>
        </w:tc>
        <w:tc>
          <w:tcPr>
            <w:tcW w:w="1910" w:type="dxa"/>
            <w:tcMar>
              <w:top w:w="50" w:type="dxa"/>
              <w:left w:w="100" w:type="dxa"/>
            </w:tcMar>
            <w:vAlign w:val="center"/>
          </w:tcPr>
          <w:p w14:paraId="2E816D1D" w14:textId="77777777" w:rsidR="00242B28" w:rsidRDefault="00242B28" w:rsidP="00242B28">
            <w:pPr>
              <w:spacing w:after="0"/>
              <w:ind w:left="135"/>
              <w:jc w:val="center"/>
            </w:pPr>
          </w:p>
        </w:tc>
        <w:tc>
          <w:tcPr>
            <w:tcW w:w="1347" w:type="dxa"/>
            <w:tcMar>
              <w:top w:w="50" w:type="dxa"/>
              <w:left w:w="100" w:type="dxa"/>
            </w:tcMar>
            <w:vAlign w:val="center"/>
          </w:tcPr>
          <w:p w14:paraId="3643B9EB" w14:textId="77777777" w:rsidR="00242B28" w:rsidRDefault="00242B28" w:rsidP="00242B28">
            <w:pPr>
              <w:spacing w:after="0"/>
              <w:ind w:left="135"/>
            </w:pPr>
          </w:p>
        </w:tc>
        <w:tc>
          <w:tcPr>
            <w:tcW w:w="2221" w:type="dxa"/>
            <w:tcMar>
              <w:top w:w="50" w:type="dxa"/>
              <w:left w:w="100" w:type="dxa"/>
            </w:tcMar>
          </w:tcPr>
          <w:p w14:paraId="5F4031AE" w14:textId="13693B44" w:rsidR="00242B28" w:rsidRDefault="00242B28" w:rsidP="00242B28">
            <w:pPr>
              <w:spacing w:after="0"/>
              <w:ind w:left="135"/>
            </w:pPr>
            <w:hyperlink r:id="rId167">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168">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169">
              <w:r w:rsidRPr="00320FC5">
                <w:rPr>
                  <w:rFonts w:ascii="Times New Roman" w:hAnsi="Times New Roman"/>
                  <w:color w:val="0000FF"/>
                  <w:u w:val="single"/>
                </w:rPr>
                <w:t>https://uchi.ru/</w:t>
              </w:r>
            </w:hyperlink>
          </w:p>
        </w:tc>
      </w:tr>
      <w:tr w:rsidR="00242B28" w14:paraId="3C8E58AB" w14:textId="77777777" w:rsidTr="00242B28">
        <w:trPr>
          <w:trHeight w:val="144"/>
          <w:tblCellSpacing w:w="20" w:type="nil"/>
        </w:trPr>
        <w:tc>
          <w:tcPr>
            <w:tcW w:w="889" w:type="dxa"/>
            <w:tcMar>
              <w:top w:w="50" w:type="dxa"/>
              <w:left w:w="100" w:type="dxa"/>
            </w:tcMar>
            <w:vAlign w:val="center"/>
          </w:tcPr>
          <w:p w14:paraId="7C0E353A" w14:textId="77777777" w:rsidR="00242B28" w:rsidRDefault="00242B28" w:rsidP="00242B28">
            <w:pPr>
              <w:spacing w:after="0"/>
            </w:pPr>
            <w:r>
              <w:rPr>
                <w:rFonts w:ascii="Times New Roman" w:hAnsi="Times New Roman"/>
                <w:color w:val="000000"/>
                <w:sz w:val="24"/>
              </w:rPr>
              <w:t>56</w:t>
            </w:r>
          </w:p>
        </w:tc>
        <w:tc>
          <w:tcPr>
            <w:tcW w:w="4739" w:type="dxa"/>
            <w:tcMar>
              <w:top w:w="50" w:type="dxa"/>
              <w:left w:w="100" w:type="dxa"/>
            </w:tcMar>
            <w:vAlign w:val="center"/>
          </w:tcPr>
          <w:p w14:paraId="481CF319" w14:textId="4AFC5486" w:rsidR="00242B28" w:rsidRPr="00783A82" w:rsidRDefault="00242B28" w:rsidP="00242B28">
            <w:pPr>
              <w:spacing w:after="0"/>
              <w:ind w:left="135"/>
              <w:rPr>
                <w:lang w:val="ru-RU"/>
              </w:rPr>
            </w:pPr>
            <w:r w:rsidRPr="00783A82">
              <w:rPr>
                <w:rFonts w:ascii="Times New Roman" w:hAnsi="Times New Roman"/>
                <w:color w:val="000000"/>
                <w:sz w:val="24"/>
                <w:lang w:val="ru-RU"/>
              </w:rPr>
              <w:t>Спуски со склона с торможениями и поворотами.Совершенствование конькового хода.</w:t>
            </w:r>
          </w:p>
        </w:tc>
        <w:tc>
          <w:tcPr>
            <w:tcW w:w="1093" w:type="dxa"/>
            <w:tcMar>
              <w:top w:w="50" w:type="dxa"/>
              <w:left w:w="100" w:type="dxa"/>
            </w:tcMar>
            <w:vAlign w:val="center"/>
          </w:tcPr>
          <w:p w14:paraId="19A6D7D5"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B2C060" w14:textId="77777777" w:rsidR="00242B28" w:rsidRDefault="00242B28" w:rsidP="00242B28">
            <w:pPr>
              <w:spacing w:after="0"/>
              <w:ind w:left="135"/>
              <w:jc w:val="center"/>
            </w:pPr>
          </w:p>
        </w:tc>
        <w:tc>
          <w:tcPr>
            <w:tcW w:w="1910" w:type="dxa"/>
            <w:tcMar>
              <w:top w:w="50" w:type="dxa"/>
              <w:left w:w="100" w:type="dxa"/>
            </w:tcMar>
            <w:vAlign w:val="center"/>
          </w:tcPr>
          <w:p w14:paraId="548AECFA" w14:textId="77777777" w:rsidR="00242B28" w:rsidRDefault="00242B28" w:rsidP="00242B28">
            <w:pPr>
              <w:spacing w:after="0"/>
              <w:ind w:left="135"/>
              <w:jc w:val="center"/>
            </w:pPr>
          </w:p>
        </w:tc>
        <w:tc>
          <w:tcPr>
            <w:tcW w:w="1347" w:type="dxa"/>
            <w:tcMar>
              <w:top w:w="50" w:type="dxa"/>
              <w:left w:w="100" w:type="dxa"/>
            </w:tcMar>
            <w:vAlign w:val="center"/>
          </w:tcPr>
          <w:p w14:paraId="70B2254F" w14:textId="77777777" w:rsidR="00242B28" w:rsidRDefault="00242B28" w:rsidP="00242B28">
            <w:pPr>
              <w:spacing w:after="0"/>
              <w:ind w:left="135"/>
            </w:pPr>
          </w:p>
        </w:tc>
        <w:tc>
          <w:tcPr>
            <w:tcW w:w="2221" w:type="dxa"/>
            <w:tcMar>
              <w:top w:w="50" w:type="dxa"/>
              <w:left w:w="100" w:type="dxa"/>
            </w:tcMar>
          </w:tcPr>
          <w:p w14:paraId="7D4E3684" w14:textId="4713532E" w:rsidR="00242B28" w:rsidRDefault="00242B28" w:rsidP="00242B28">
            <w:pPr>
              <w:spacing w:after="0"/>
              <w:ind w:left="135"/>
            </w:pPr>
            <w:hyperlink r:id="rId170">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171">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172">
              <w:r w:rsidRPr="00320FC5">
                <w:rPr>
                  <w:rFonts w:ascii="Times New Roman" w:hAnsi="Times New Roman"/>
                  <w:color w:val="0000FF"/>
                  <w:u w:val="single"/>
                </w:rPr>
                <w:t>https://uchi.ru/</w:t>
              </w:r>
            </w:hyperlink>
          </w:p>
        </w:tc>
      </w:tr>
      <w:tr w:rsidR="00242B28" w14:paraId="395E0478" w14:textId="77777777" w:rsidTr="00242B28">
        <w:trPr>
          <w:trHeight w:val="144"/>
          <w:tblCellSpacing w:w="20" w:type="nil"/>
        </w:trPr>
        <w:tc>
          <w:tcPr>
            <w:tcW w:w="889" w:type="dxa"/>
            <w:tcMar>
              <w:top w:w="50" w:type="dxa"/>
              <w:left w:w="100" w:type="dxa"/>
            </w:tcMar>
            <w:vAlign w:val="center"/>
          </w:tcPr>
          <w:p w14:paraId="3BEC758F" w14:textId="77777777" w:rsidR="00242B28" w:rsidRDefault="00242B28" w:rsidP="00242B28">
            <w:pPr>
              <w:spacing w:after="0"/>
            </w:pPr>
            <w:r>
              <w:rPr>
                <w:rFonts w:ascii="Times New Roman" w:hAnsi="Times New Roman"/>
                <w:color w:val="000000"/>
                <w:sz w:val="24"/>
              </w:rPr>
              <w:t>57</w:t>
            </w:r>
          </w:p>
        </w:tc>
        <w:tc>
          <w:tcPr>
            <w:tcW w:w="4739" w:type="dxa"/>
            <w:tcMar>
              <w:top w:w="50" w:type="dxa"/>
              <w:left w:w="100" w:type="dxa"/>
            </w:tcMar>
            <w:vAlign w:val="center"/>
          </w:tcPr>
          <w:p w14:paraId="7966B5D4" w14:textId="2EFA9096" w:rsidR="00242B28" w:rsidRPr="00783A82" w:rsidRDefault="00242B28" w:rsidP="00242B28">
            <w:pPr>
              <w:spacing w:after="0"/>
              <w:ind w:left="135"/>
              <w:rPr>
                <w:lang w:val="ru-RU"/>
              </w:rPr>
            </w:pPr>
            <w:r w:rsidRPr="00783A82">
              <w:rPr>
                <w:rFonts w:ascii="Times New Roman" w:hAnsi="Times New Roman"/>
                <w:color w:val="000000"/>
                <w:sz w:val="24"/>
                <w:lang w:val="ru-RU"/>
              </w:rPr>
              <w:t xml:space="preserve">Правила и техника выполнения норматива </w:t>
            </w:r>
            <w:r w:rsidRPr="00783A82">
              <w:rPr>
                <w:rFonts w:ascii="Times New Roman" w:hAnsi="Times New Roman"/>
                <w:color w:val="000000"/>
                <w:sz w:val="24"/>
                <w:lang w:val="ru-RU"/>
              </w:rPr>
              <w:lastRenderedPageBreak/>
              <w:t>комплекса ГТО: Бег на лыжах 3 км или 5 км</w:t>
            </w:r>
            <w:r>
              <w:rPr>
                <w:rFonts w:ascii="Times New Roman" w:hAnsi="Times New Roman"/>
                <w:color w:val="000000"/>
                <w:sz w:val="24"/>
                <w:lang w:val="ru-RU"/>
              </w:rPr>
              <w:t>.</w:t>
            </w:r>
          </w:p>
        </w:tc>
        <w:tc>
          <w:tcPr>
            <w:tcW w:w="1093" w:type="dxa"/>
            <w:tcMar>
              <w:top w:w="50" w:type="dxa"/>
              <w:left w:w="100" w:type="dxa"/>
            </w:tcMar>
            <w:vAlign w:val="center"/>
          </w:tcPr>
          <w:p w14:paraId="745A7FC5" w14:textId="77777777" w:rsidR="00242B28" w:rsidRDefault="00242B28" w:rsidP="00242B28">
            <w:pPr>
              <w:spacing w:after="0"/>
              <w:ind w:left="135"/>
              <w:jc w:val="center"/>
            </w:pPr>
            <w:r w:rsidRPr="00783A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EE4AF36" w14:textId="77777777" w:rsidR="00242B28" w:rsidRDefault="00242B28" w:rsidP="00242B28">
            <w:pPr>
              <w:spacing w:after="0"/>
              <w:ind w:left="135"/>
              <w:jc w:val="center"/>
            </w:pPr>
          </w:p>
        </w:tc>
        <w:tc>
          <w:tcPr>
            <w:tcW w:w="1910" w:type="dxa"/>
            <w:tcMar>
              <w:top w:w="50" w:type="dxa"/>
              <w:left w:w="100" w:type="dxa"/>
            </w:tcMar>
            <w:vAlign w:val="center"/>
          </w:tcPr>
          <w:p w14:paraId="36229431" w14:textId="77777777" w:rsidR="00242B28" w:rsidRDefault="00242B28" w:rsidP="00242B28">
            <w:pPr>
              <w:spacing w:after="0"/>
              <w:ind w:left="135"/>
              <w:jc w:val="center"/>
            </w:pPr>
          </w:p>
        </w:tc>
        <w:tc>
          <w:tcPr>
            <w:tcW w:w="1347" w:type="dxa"/>
            <w:tcMar>
              <w:top w:w="50" w:type="dxa"/>
              <w:left w:w="100" w:type="dxa"/>
            </w:tcMar>
            <w:vAlign w:val="center"/>
          </w:tcPr>
          <w:p w14:paraId="679BF304" w14:textId="77777777" w:rsidR="00242B28" w:rsidRDefault="00242B28" w:rsidP="00242B28">
            <w:pPr>
              <w:spacing w:after="0"/>
              <w:ind w:left="135"/>
            </w:pPr>
          </w:p>
        </w:tc>
        <w:tc>
          <w:tcPr>
            <w:tcW w:w="2221" w:type="dxa"/>
            <w:tcMar>
              <w:top w:w="50" w:type="dxa"/>
              <w:left w:w="100" w:type="dxa"/>
            </w:tcMar>
          </w:tcPr>
          <w:p w14:paraId="64C6CAC6" w14:textId="4B6ADD62" w:rsidR="00242B28" w:rsidRDefault="00242B28" w:rsidP="00242B28">
            <w:pPr>
              <w:spacing w:after="0"/>
              <w:ind w:left="135"/>
            </w:pPr>
            <w:hyperlink r:id="rId173">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174">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175">
              <w:r w:rsidRPr="00320FC5">
                <w:rPr>
                  <w:rFonts w:ascii="Times New Roman" w:hAnsi="Times New Roman"/>
                  <w:color w:val="0000FF"/>
                  <w:u w:val="single"/>
                </w:rPr>
                <w:t>https://uchi.ru/</w:t>
              </w:r>
            </w:hyperlink>
          </w:p>
        </w:tc>
      </w:tr>
      <w:tr w:rsidR="00242B28" w14:paraId="024E370B" w14:textId="77777777" w:rsidTr="00242B28">
        <w:trPr>
          <w:trHeight w:val="144"/>
          <w:tblCellSpacing w:w="20" w:type="nil"/>
        </w:trPr>
        <w:tc>
          <w:tcPr>
            <w:tcW w:w="889" w:type="dxa"/>
            <w:tcMar>
              <w:top w:w="50" w:type="dxa"/>
              <w:left w:w="100" w:type="dxa"/>
            </w:tcMar>
            <w:vAlign w:val="center"/>
          </w:tcPr>
          <w:p w14:paraId="66DE30B4" w14:textId="77777777" w:rsidR="00242B28" w:rsidRDefault="00242B28" w:rsidP="00242B28">
            <w:pPr>
              <w:spacing w:after="0"/>
            </w:pPr>
            <w:r>
              <w:rPr>
                <w:rFonts w:ascii="Times New Roman" w:hAnsi="Times New Roman"/>
                <w:color w:val="000000"/>
                <w:sz w:val="24"/>
              </w:rPr>
              <w:t>58</w:t>
            </w:r>
          </w:p>
        </w:tc>
        <w:tc>
          <w:tcPr>
            <w:tcW w:w="4739" w:type="dxa"/>
            <w:tcMar>
              <w:top w:w="50" w:type="dxa"/>
              <w:left w:w="100" w:type="dxa"/>
            </w:tcMar>
            <w:vAlign w:val="center"/>
          </w:tcPr>
          <w:p w14:paraId="74FF63AC" w14:textId="6A65578E" w:rsidR="00242B28" w:rsidRPr="00783A82" w:rsidRDefault="00242B28" w:rsidP="00242B28">
            <w:pPr>
              <w:spacing w:after="0"/>
              <w:ind w:left="135"/>
              <w:rPr>
                <w:lang w:val="ru-RU"/>
              </w:rPr>
            </w:pPr>
            <w:r w:rsidRPr="0058422E">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r>
              <w:rPr>
                <w:rFonts w:ascii="Times New Roman" w:hAnsi="Times New Roman"/>
                <w:color w:val="000000"/>
                <w:sz w:val="24"/>
                <w:lang w:val="ru-RU"/>
              </w:rPr>
              <w:t>.</w:t>
            </w:r>
          </w:p>
        </w:tc>
        <w:tc>
          <w:tcPr>
            <w:tcW w:w="1093" w:type="dxa"/>
            <w:tcMar>
              <w:top w:w="50" w:type="dxa"/>
              <w:left w:w="100" w:type="dxa"/>
            </w:tcMar>
            <w:vAlign w:val="center"/>
          </w:tcPr>
          <w:p w14:paraId="049FA81C"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00FFED" w14:textId="77777777" w:rsidR="00242B28" w:rsidRDefault="00242B28" w:rsidP="00242B28">
            <w:pPr>
              <w:spacing w:after="0"/>
              <w:ind w:left="135"/>
              <w:jc w:val="center"/>
            </w:pPr>
          </w:p>
        </w:tc>
        <w:tc>
          <w:tcPr>
            <w:tcW w:w="1910" w:type="dxa"/>
            <w:tcMar>
              <w:top w:w="50" w:type="dxa"/>
              <w:left w:w="100" w:type="dxa"/>
            </w:tcMar>
            <w:vAlign w:val="center"/>
          </w:tcPr>
          <w:p w14:paraId="4D672B6C" w14:textId="77777777" w:rsidR="00242B28" w:rsidRDefault="00242B28" w:rsidP="00242B28">
            <w:pPr>
              <w:spacing w:after="0"/>
              <w:ind w:left="135"/>
              <w:jc w:val="center"/>
            </w:pPr>
          </w:p>
        </w:tc>
        <w:tc>
          <w:tcPr>
            <w:tcW w:w="1347" w:type="dxa"/>
            <w:tcMar>
              <w:top w:w="50" w:type="dxa"/>
              <w:left w:w="100" w:type="dxa"/>
            </w:tcMar>
            <w:vAlign w:val="center"/>
          </w:tcPr>
          <w:p w14:paraId="09F99FAF" w14:textId="77777777" w:rsidR="00242B28" w:rsidRDefault="00242B28" w:rsidP="00242B28">
            <w:pPr>
              <w:spacing w:after="0"/>
              <w:ind w:left="135"/>
            </w:pPr>
          </w:p>
        </w:tc>
        <w:tc>
          <w:tcPr>
            <w:tcW w:w="2221" w:type="dxa"/>
            <w:tcMar>
              <w:top w:w="50" w:type="dxa"/>
              <w:left w:w="100" w:type="dxa"/>
            </w:tcMar>
          </w:tcPr>
          <w:p w14:paraId="486FC10F" w14:textId="5DBBD1FD" w:rsidR="00242B28" w:rsidRDefault="00242B28" w:rsidP="00242B28">
            <w:pPr>
              <w:spacing w:after="0"/>
              <w:ind w:left="135"/>
            </w:pPr>
            <w:hyperlink r:id="rId176">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177">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178">
              <w:r w:rsidRPr="00320FC5">
                <w:rPr>
                  <w:rFonts w:ascii="Times New Roman" w:hAnsi="Times New Roman"/>
                  <w:color w:val="0000FF"/>
                  <w:u w:val="single"/>
                </w:rPr>
                <w:t>https://uchi.ru/</w:t>
              </w:r>
            </w:hyperlink>
          </w:p>
        </w:tc>
      </w:tr>
      <w:tr w:rsidR="00242B28" w14:paraId="7B068F37" w14:textId="77777777" w:rsidTr="00242B28">
        <w:trPr>
          <w:trHeight w:val="144"/>
          <w:tblCellSpacing w:w="20" w:type="nil"/>
        </w:trPr>
        <w:tc>
          <w:tcPr>
            <w:tcW w:w="889" w:type="dxa"/>
            <w:tcMar>
              <w:top w:w="50" w:type="dxa"/>
              <w:left w:w="100" w:type="dxa"/>
            </w:tcMar>
            <w:vAlign w:val="center"/>
          </w:tcPr>
          <w:p w14:paraId="0DA24544" w14:textId="77777777" w:rsidR="00242B28" w:rsidRDefault="00242B28" w:rsidP="00242B28">
            <w:pPr>
              <w:spacing w:after="0"/>
            </w:pPr>
            <w:r>
              <w:rPr>
                <w:rFonts w:ascii="Times New Roman" w:hAnsi="Times New Roman"/>
                <w:color w:val="000000"/>
                <w:sz w:val="24"/>
              </w:rPr>
              <w:t>59</w:t>
            </w:r>
          </w:p>
        </w:tc>
        <w:tc>
          <w:tcPr>
            <w:tcW w:w="4739" w:type="dxa"/>
            <w:tcMar>
              <w:top w:w="50" w:type="dxa"/>
              <w:left w:w="100" w:type="dxa"/>
            </w:tcMar>
            <w:vAlign w:val="center"/>
          </w:tcPr>
          <w:p w14:paraId="2547F1E3" w14:textId="7F5E941F" w:rsidR="00242B28" w:rsidRPr="00783A82" w:rsidRDefault="00242B28" w:rsidP="00242B28">
            <w:pPr>
              <w:spacing w:after="0"/>
              <w:ind w:left="135"/>
              <w:rPr>
                <w:lang w:val="ru-RU"/>
              </w:rPr>
            </w:pPr>
            <w:r w:rsidRPr="0058422E">
              <w:rPr>
                <w:rFonts w:ascii="Times New Roman" w:hAnsi="Times New Roman"/>
                <w:color w:val="000000"/>
                <w:sz w:val="24"/>
                <w:lang w:val="ru-RU"/>
              </w:rPr>
              <w:t>Организация и планирование занятий кондиционной тренировкой</w:t>
            </w:r>
            <w:r>
              <w:rPr>
                <w:rFonts w:ascii="Times New Roman" w:hAnsi="Times New Roman"/>
                <w:color w:val="000000"/>
                <w:sz w:val="24"/>
                <w:lang w:val="ru-RU"/>
              </w:rPr>
              <w:t>.</w:t>
            </w:r>
          </w:p>
        </w:tc>
        <w:tc>
          <w:tcPr>
            <w:tcW w:w="1093" w:type="dxa"/>
            <w:tcMar>
              <w:top w:w="50" w:type="dxa"/>
              <w:left w:w="100" w:type="dxa"/>
            </w:tcMar>
            <w:vAlign w:val="center"/>
          </w:tcPr>
          <w:p w14:paraId="54175413"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01491A" w14:textId="77777777" w:rsidR="00242B28" w:rsidRDefault="00242B28" w:rsidP="00242B28">
            <w:pPr>
              <w:spacing w:after="0"/>
              <w:ind w:left="135"/>
              <w:jc w:val="center"/>
            </w:pPr>
          </w:p>
        </w:tc>
        <w:tc>
          <w:tcPr>
            <w:tcW w:w="1910" w:type="dxa"/>
            <w:tcMar>
              <w:top w:w="50" w:type="dxa"/>
              <w:left w:w="100" w:type="dxa"/>
            </w:tcMar>
            <w:vAlign w:val="center"/>
          </w:tcPr>
          <w:p w14:paraId="325E2903" w14:textId="77777777" w:rsidR="00242B28" w:rsidRDefault="00242B28" w:rsidP="00242B28">
            <w:pPr>
              <w:spacing w:after="0"/>
              <w:ind w:left="135"/>
              <w:jc w:val="center"/>
            </w:pPr>
          </w:p>
        </w:tc>
        <w:tc>
          <w:tcPr>
            <w:tcW w:w="1347" w:type="dxa"/>
            <w:tcMar>
              <w:top w:w="50" w:type="dxa"/>
              <w:left w:w="100" w:type="dxa"/>
            </w:tcMar>
            <w:vAlign w:val="center"/>
          </w:tcPr>
          <w:p w14:paraId="61582544" w14:textId="77777777" w:rsidR="00242B28" w:rsidRDefault="00242B28" w:rsidP="00242B28">
            <w:pPr>
              <w:spacing w:after="0"/>
              <w:ind w:left="135"/>
            </w:pPr>
          </w:p>
        </w:tc>
        <w:tc>
          <w:tcPr>
            <w:tcW w:w="2221" w:type="dxa"/>
            <w:tcMar>
              <w:top w:w="50" w:type="dxa"/>
              <w:left w:w="100" w:type="dxa"/>
            </w:tcMar>
          </w:tcPr>
          <w:p w14:paraId="0D9A7EFE" w14:textId="0973CB81" w:rsidR="00242B28" w:rsidRDefault="00242B28" w:rsidP="00242B28">
            <w:pPr>
              <w:spacing w:after="0"/>
              <w:ind w:left="135"/>
            </w:pPr>
            <w:hyperlink r:id="rId179">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180">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181">
              <w:r w:rsidRPr="00320FC5">
                <w:rPr>
                  <w:rFonts w:ascii="Times New Roman" w:hAnsi="Times New Roman"/>
                  <w:color w:val="0000FF"/>
                  <w:u w:val="single"/>
                </w:rPr>
                <w:t>https://uchi.ru/</w:t>
              </w:r>
            </w:hyperlink>
          </w:p>
        </w:tc>
      </w:tr>
      <w:tr w:rsidR="00242B28" w14:paraId="62B3AD92" w14:textId="77777777" w:rsidTr="00242B28">
        <w:trPr>
          <w:trHeight w:val="144"/>
          <w:tblCellSpacing w:w="20" w:type="nil"/>
        </w:trPr>
        <w:tc>
          <w:tcPr>
            <w:tcW w:w="889" w:type="dxa"/>
            <w:tcMar>
              <w:top w:w="50" w:type="dxa"/>
              <w:left w:w="100" w:type="dxa"/>
            </w:tcMar>
            <w:vAlign w:val="center"/>
          </w:tcPr>
          <w:p w14:paraId="45B132FB" w14:textId="77777777" w:rsidR="00242B28" w:rsidRDefault="00242B28" w:rsidP="00242B28">
            <w:pPr>
              <w:spacing w:after="0"/>
            </w:pPr>
            <w:r>
              <w:rPr>
                <w:rFonts w:ascii="Times New Roman" w:hAnsi="Times New Roman"/>
                <w:color w:val="000000"/>
                <w:sz w:val="24"/>
              </w:rPr>
              <w:t>60</w:t>
            </w:r>
          </w:p>
        </w:tc>
        <w:tc>
          <w:tcPr>
            <w:tcW w:w="4739" w:type="dxa"/>
            <w:tcMar>
              <w:top w:w="50" w:type="dxa"/>
              <w:left w:w="100" w:type="dxa"/>
            </w:tcMar>
            <w:vAlign w:val="center"/>
          </w:tcPr>
          <w:p w14:paraId="39FDA6B8" w14:textId="19E4F382" w:rsidR="00242B28" w:rsidRPr="00783A82" w:rsidRDefault="00242B28" w:rsidP="00242B28">
            <w:pPr>
              <w:spacing w:after="0"/>
              <w:ind w:left="135"/>
              <w:rPr>
                <w:lang w:val="ru-RU"/>
              </w:rPr>
            </w:pPr>
            <w:r w:rsidRPr="0058422E">
              <w:rPr>
                <w:rFonts w:ascii="Times New Roman" w:hAnsi="Times New Roman"/>
                <w:color w:val="000000"/>
                <w:sz w:val="24"/>
                <w:lang w:val="ru-RU"/>
              </w:rPr>
              <w:t>Организация и планирование занятий кондиционной тренировкой</w:t>
            </w:r>
            <w:r>
              <w:rPr>
                <w:rFonts w:ascii="Times New Roman" w:hAnsi="Times New Roman"/>
                <w:color w:val="000000"/>
                <w:sz w:val="24"/>
                <w:lang w:val="ru-RU"/>
              </w:rPr>
              <w:t>.</w:t>
            </w:r>
          </w:p>
        </w:tc>
        <w:tc>
          <w:tcPr>
            <w:tcW w:w="1093" w:type="dxa"/>
            <w:tcMar>
              <w:top w:w="50" w:type="dxa"/>
              <w:left w:w="100" w:type="dxa"/>
            </w:tcMar>
            <w:vAlign w:val="center"/>
          </w:tcPr>
          <w:p w14:paraId="52F1AB06"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3AD847" w14:textId="77777777" w:rsidR="00242B28" w:rsidRDefault="00242B28" w:rsidP="00242B28">
            <w:pPr>
              <w:spacing w:after="0"/>
              <w:ind w:left="135"/>
              <w:jc w:val="center"/>
            </w:pPr>
          </w:p>
        </w:tc>
        <w:tc>
          <w:tcPr>
            <w:tcW w:w="1910" w:type="dxa"/>
            <w:tcMar>
              <w:top w:w="50" w:type="dxa"/>
              <w:left w:w="100" w:type="dxa"/>
            </w:tcMar>
            <w:vAlign w:val="center"/>
          </w:tcPr>
          <w:p w14:paraId="1887E021" w14:textId="77777777" w:rsidR="00242B28" w:rsidRDefault="00242B28" w:rsidP="00242B28">
            <w:pPr>
              <w:spacing w:after="0"/>
              <w:ind w:left="135"/>
              <w:jc w:val="center"/>
            </w:pPr>
          </w:p>
        </w:tc>
        <w:tc>
          <w:tcPr>
            <w:tcW w:w="1347" w:type="dxa"/>
            <w:tcMar>
              <w:top w:w="50" w:type="dxa"/>
              <w:left w:w="100" w:type="dxa"/>
            </w:tcMar>
            <w:vAlign w:val="center"/>
          </w:tcPr>
          <w:p w14:paraId="2FAE1EA4" w14:textId="77777777" w:rsidR="00242B28" w:rsidRDefault="00242B28" w:rsidP="00242B28">
            <w:pPr>
              <w:spacing w:after="0"/>
              <w:ind w:left="135"/>
            </w:pPr>
          </w:p>
        </w:tc>
        <w:tc>
          <w:tcPr>
            <w:tcW w:w="2221" w:type="dxa"/>
            <w:tcMar>
              <w:top w:w="50" w:type="dxa"/>
              <w:left w:w="100" w:type="dxa"/>
            </w:tcMar>
          </w:tcPr>
          <w:p w14:paraId="45DA4C73" w14:textId="3A52B941" w:rsidR="00242B28" w:rsidRDefault="00242B28" w:rsidP="00242B28">
            <w:pPr>
              <w:spacing w:after="0"/>
              <w:ind w:left="135"/>
            </w:pPr>
            <w:hyperlink r:id="rId182">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183">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184">
              <w:r w:rsidRPr="00320FC5">
                <w:rPr>
                  <w:rFonts w:ascii="Times New Roman" w:hAnsi="Times New Roman"/>
                  <w:color w:val="0000FF"/>
                  <w:u w:val="single"/>
                </w:rPr>
                <w:t>https://uchi.ru/</w:t>
              </w:r>
            </w:hyperlink>
          </w:p>
        </w:tc>
      </w:tr>
      <w:tr w:rsidR="00242B28" w14:paraId="5D404FB5" w14:textId="77777777" w:rsidTr="00242B28">
        <w:trPr>
          <w:trHeight w:val="144"/>
          <w:tblCellSpacing w:w="20" w:type="nil"/>
        </w:trPr>
        <w:tc>
          <w:tcPr>
            <w:tcW w:w="889" w:type="dxa"/>
            <w:tcMar>
              <w:top w:w="50" w:type="dxa"/>
              <w:left w:w="100" w:type="dxa"/>
            </w:tcMar>
            <w:vAlign w:val="center"/>
          </w:tcPr>
          <w:p w14:paraId="2216930E" w14:textId="77777777" w:rsidR="00242B28" w:rsidRDefault="00242B28" w:rsidP="00242B28">
            <w:pPr>
              <w:spacing w:after="0"/>
            </w:pPr>
            <w:r>
              <w:rPr>
                <w:rFonts w:ascii="Times New Roman" w:hAnsi="Times New Roman"/>
                <w:color w:val="000000"/>
                <w:sz w:val="24"/>
              </w:rPr>
              <w:t>61</w:t>
            </w:r>
          </w:p>
        </w:tc>
        <w:tc>
          <w:tcPr>
            <w:tcW w:w="4739" w:type="dxa"/>
            <w:tcMar>
              <w:top w:w="50" w:type="dxa"/>
              <w:left w:w="100" w:type="dxa"/>
            </w:tcMar>
            <w:vAlign w:val="center"/>
          </w:tcPr>
          <w:p w14:paraId="571451D5" w14:textId="5CC20274" w:rsidR="00242B28" w:rsidRPr="00783A82" w:rsidRDefault="00242B28" w:rsidP="00242B28">
            <w:pPr>
              <w:spacing w:after="0"/>
              <w:ind w:left="135"/>
              <w:rPr>
                <w:lang w:val="ru-RU"/>
              </w:rPr>
            </w:pPr>
            <w:r w:rsidRPr="0058422E">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r>
              <w:rPr>
                <w:rFonts w:ascii="Times New Roman" w:hAnsi="Times New Roman"/>
                <w:color w:val="000000"/>
                <w:sz w:val="24"/>
                <w:lang w:val="ru-RU"/>
              </w:rPr>
              <w:t>.</w:t>
            </w:r>
          </w:p>
        </w:tc>
        <w:tc>
          <w:tcPr>
            <w:tcW w:w="1093" w:type="dxa"/>
            <w:tcMar>
              <w:top w:w="50" w:type="dxa"/>
              <w:left w:w="100" w:type="dxa"/>
            </w:tcMar>
            <w:vAlign w:val="center"/>
          </w:tcPr>
          <w:p w14:paraId="419438BD"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5174C3" w14:textId="77777777" w:rsidR="00242B28" w:rsidRDefault="00242B28" w:rsidP="00242B28">
            <w:pPr>
              <w:spacing w:after="0"/>
              <w:ind w:left="135"/>
              <w:jc w:val="center"/>
            </w:pPr>
          </w:p>
        </w:tc>
        <w:tc>
          <w:tcPr>
            <w:tcW w:w="1910" w:type="dxa"/>
            <w:tcMar>
              <w:top w:w="50" w:type="dxa"/>
              <w:left w:w="100" w:type="dxa"/>
            </w:tcMar>
            <w:vAlign w:val="center"/>
          </w:tcPr>
          <w:p w14:paraId="45F94F55" w14:textId="77777777" w:rsidR="00242B28" w:rsidRDefault="00242B28" w:rsidP="00242B28">
            <w:pPr>
              <w:spacing w:after="0"/>
              <w:ind w:left="135"/>
              <w:jc w:val="center"/>
            </w:pPr>
          </w:p>
        </w:tc>
        <w:tc>
          <w:tcPr>
            <w:tcW w:w="1347" w:type="dxa"/>
            <w:tcMar>
              <w:top w:w="50" w:type="dxa"/>
              <w:left w:w="100" w:type="dxa"/>
            </w:tcMar>
            <w:vAlign w:val="center"/>
          </w:tcPr>
          <w:p w14:paraId="08653857" w14:textId="77777777" w:rsidR="00242B28" w:rsidRDefault="00242B28" w:rsidP="00242B28">
            <w:pPr>
              <w:spacing w:after="0"/>
              <w:ind w:left="135"/>
            </w:pPr>
          </w:p>
        </w:tc>
        <w:tc>
          <w:tcPr>
            <w:tcW w:w="2221" w:type="dxa"/>
            <w:tcMar>
              <w:top w:w="50" w:type="dxa"/>
              <w:left w:w="100" w:type="dxa"/>
            </w:tcMar>
          </w:tcPr>
          <w:p w14:paraId="2E2F0785" w14:textId="1299BE98" w:rsidR="00242B28" w:rsidRDefault="00242B28" w:rsidP="00242B28">
            <w:pPr>
              <w:spacing w:after="0"/>
              <w:ind w:left="135"/>
            </w:pPr>
            <w:hyperlink r:id="rId185">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186">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187">
              <w:r w:rsidRPr="00320FC5">
                <w:rPr>
                  <w:rFonts w:ascii="Times New Roman" w:hAnsi="Times New Roman"/>
                  <w:color w:val="0000FF"/>
                  <w:u w:val="single"/>
                </w:rPr>
                <w:t>https://uchi.ru/</w:t>
              </w:r>
            </w:hyperlink>
          </w:p>
        </w:tc>
      </w:tr>
      <w:tr w:rsidR="00242B28" w14:paraId="39DF85E2" w14:textId="77777777" w:rsidTr="00242B28">
        <w:trPr>
          <w:trHeight w:val="144"/>
          <w:tblCellSpacing w:w="20" w:type="nil"/>
        </w:trPr>
        <w:tc>
          <w:tcPr>
            <w:tcW w:w="889" w:type="dxa"/>
            <w:tcMar>
              <w:top w:w="50" w:type="dxa"/>
              <w:left w:w="100" w:type="dxa"/>
            </w:tcMar>
            <w:vAlign w:val="center"/>
          </w:tcPr>
          <w:p w14:paraId="073EBD28" w14:textId="77777777" w:rsidR="00242B28" w:rsidRDefault="00242B28" w:rsidP="00242B28">
            <w:pPr>
              <w:spacing w:after="0"/>
            </w:pPr>
            <w:r>
              <w:rPr>
                <w:rFonts w:ascii="Times New Roman" w:hAnsi="Times New Roman"/>
                <w:color w:val="000000"/>
                <w:sz w:val="24"/>
              </w:rPr>
              <w:t>62</w:t>
            </w:r>
          </w:p>
        </w:tc>
        <w:tc>
          <w:tcPr>
            <w:tcW w:w="4739" w:type="dxa"/>
            <w:tcMar>
              <w:top w:w="50" w:type="dxa"/>
              <w:left w:w="100" w:type="dxa"/>
            </w:tcMar>
            <w:vAlign w:val="center"/>
          </w:tcPr>
          <w:p w14:paraId="0CEB5850" w14:textId="4FDFEE33" w:rsidR="00242B28" w:rsidRPr="00783A82" w:rsidRDefault="00242B28" w:rsidP="00242B28">
            <w:pPr>
              <w:spacing w:after="0"/>
              <w:ind w:left="135"/>
              <w:rPr>
                <w:lang w:val="ru-RU"/>
              </w:rPr>
            </w:pPr>
            <w:r w:rsidRPr="0058422E">
              <w:rPr>
                <w:rFonts w:ascii="Times New Roman" w:hAnsi="Times New Roman"/>
                <w:color w:val="000000"/>
                <w:sz w:val="24"/>
                <w:lang w:val="ru-RU"/>
              </w:rPr>
              <w:t>Комплекс упражнений атлетической гимнастки для занятий кондиционной тренировкой</w:t>
            </w:r>
            <w:r>
              <w:rPr>
                <w:rFonts w:ascii="Times New Roman" w:hAnsi="Times New Roman"/>
                <w:color w:val="000000"/>
                <w:sz w:val="24"/>
                <w:lang w:val="ru-RU"/>
              </w:rPr>
              <w:t>.</w:t>
            </w:r>
          </w:p>
        </w:tc>
        <w:tc>
          <w:tcPr>
            <w:tcW w:w="1093" w:type="dxa"/>
            <w:tcMar>
              <w:top w:w="50" w:type="dxa"/>
              <w:left w:w="100" w:type="dxa"/>
            </w:tcMar>
            <w:vAlign w:val="center"/>
          </w:tcPr>
          <w:p w14:paraId="3BA7B20E"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669762" w14:textId="77777777" w:rsidR="00242B28" w:rsidRDefault="00242B28" w:rsidP="00242B28">
            <w:pPr>
              <w:spacing w:after="0"/>
              <w:ind w:left="135"/>
              <w:jc w:val="center"/>
            </w:pPr>
          </w:p>
        </w:tc>
        <w:tc>
          <w:tcPr>
            <w:tcW w:w="1910" w:type="dxa"/>
            <w:tcMar>
              <w:top w:w="50" w:type="dxa"/>
              <w:left w:w="100" w:type="dxa"/>
            </w:tcMar>
            <w:vAlign w:val="center"/>
          </w:tcPr>
          <w:p w14:paraId="19CA4B58" w14:textId="77777777" w:rsidR="00242B28" w:rsidRDefault="00242B28" w:rsidP="00242B28">
            <w:pPr>
              <w:spacing w:after="0"/>
              <w:ind w:left="135"/>
              <w:jc w:val="center"/>
            </w:pPr>
          </w:p>
        </w:tc>
        <w:tc>
          <w:tcPr>
            <w:tcW w:w="1347" w:type="dxa"/>
            <w:tcMar>
              <w:top w:w="50" w:type="dxa"/>
              <w:left w:w="100" w:type="dxa"/>
            </w:tcMar>
            <w:vAlign w:val="center"/>
          </w:tcPr>
          <w:p w14:paraId="00B9200D" w14:textId="77777777" w:rsidR="00242B28" w:rsidRDefault="00242B28" w:rsidP="00242B28">
            <w:pPr>
              <w:spacing w:after="0"/>
              <w:ind w:left="135"/>
            </w:pPr>
          </w:p>
        </w:tc>
        <w:tc>
          <w:tcPr>
            <w:tcW w:w="2221" w:type="dxa"/>
            <w:tcMar>
              <w:top w:w="50" w:type="dxa"/>
              <w:left w:w="100" w:type="dxa"/>
            </w:tcMar>
          </w:tcPr>
          <w:p w14:paraId="590F4539" w14:textId="2F3187BD" w:rsidR="00242B28" w:rsidRDefault="00242B28" w:rsidP="00242B28">
            <w:pPr>
              <w:spacing w:after="0"/>
              <w:ind w:left="135"/>
            </w:pPr>
            <w:hyperlink r:id="rId188">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189">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190">
              <w:r w:rsidRPr="00320FC5">
                <w:rPr>
                  <w:rFonts w:ascii="Times New Roman" w:hAnsi="Times New Roman"/>
                  <w:color w:val="0000FF"/>
                  <w:u w:val="single"/>
                </w:rPr>
                <w:t>https://uchi.ru/</w:t>
              </w:r>
            </w:hyperlink>
          </w:p>
        </w:tc>
      </w:tr>
      <w:tr w:rsidR="00242B28" w14:paraId="3A2E4486" w14:textId="77777777" w:rsidTr="00242B28">
        <w:trPr>
          <w:trHeight w:val="144"/>
          <w:tblCellSpacing w:w="20" w:type="nil"/>
        </w:trPr>
        <w:tc>
          <w:tcPr>
            <w:tcW w:w="889" w:type="dxa"/>
            <w:tcMar>
              <w:top w:w="50" w:type="dxa"/>
              <w:left w:w="100" w:type="dxa"/>
            </w:tcMar>
            <w:vAlign w:val="center"/>
          </w:tcPr>
          <w:p w14:paraId="4F1FFCCD" w14:textId="77777777" w:rsidR="00242B28" w:rsidRDefault="00242B28" w:rsidP="00242B28">
            <w:pPr>
              <w:spacing w:after="0"/>
            </w:pPr>
            <w:r>
              <w:rPr>
                <w:rFonts w:ascii="Times New Roman" w:hAnsi="Times New Roman"/>
                <w:color w:val="000000"/>
                <w:sz w:val="24"/>
              </w:rPr>
              <w:t>63</w:t>
            </w:r>
          </w:p>
        </w:tc>
        <w:tc>
          <w:tcPr>
            <w:tcW w:w="4739" w:type="dxa"/>
            <w:tcMar>
              <w:top w:w="50" w:type="dxa"/>
              <w:left w:w="100" w:type="dxa"/>
            </w:tcMar>
            <w:vAlign w:val="center"/>
          </w:tcPr>
          <w:p w14:paraId="19322C2D" w14:textId="1FCE7EB7" w:rsidR="00242B28" w:rsidRPr="00783A82" w:rsidRDefault="00242B28" w:rsidP="00242B28">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r>
              <w:rPr>
                <w:rFonts w:ascii="Times New Roman" w:hAnsi="Times New Roman"/>
                <w:color w:val="000000"/>
                <w:sz w:val="24"/>
                <w:lang w:val="ru-RU"/>
              </w:rPr>
              <w:t>.</w:t>
            </w:r>
          </w:p>
        </w:tc>
        <w:tc>
          <w:tcPr>
            <w:tcW w:w="1093" w:type="dxa"/>
            <w:tcMar>
              <w:top w:w="50" w:type="dxa"/>
              <w:left w:w="100" w:type="dxa"/>
            </w:tcMar>
            <w:vAlign w:val="center"/>
          </w:tcPr>
          <w:p w14:paraId="34D57CCF"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21EF75" w14:textId="77777777" w:rsidR="00242B28" w:rsidRDefault="00242B28" w:rsidP="00242B28">
            <w:pPr>
              <w:spacing w:after="0"/>
              <w:ind w:left="135"/>
              <w:jc w:val="center"/>
            </w:pPr>
          </w:p>
        </w:tc>
        <w:tc>
          <w:tcPr>
            <w:tcW w:w="1910" w:type="dxa"/>
            <w:tcMar>
              <w:top w:w="50" w:type="dxa"/>
              <w:left w:w="100" w:type="dxa"/>
            </w:tcMar>
            <w:vAlign w:val="center"/>
          </w:tcPr>
          <w:p w14:paraId="19EC48AD" w14:textId="77777777" w:rsidR="00242B28" w:rsidRDefault="00242B28" w:rsidP="00242B28">
            <w:pPr>
              <w:spacing w:after="0"/>
              <w:ind w:left="135"/>
              <w:jc w:val="center"/>
            </w:pPr>
          </w:p>
        </w:tc>
        <w:tc>
          <w:tcPr>
            <w:tcW w:w="1347" w:type="dxa"/>
            <w:tcMar>
              <w:top w:w="50" w:type="dxa"/>
              <w:left w:w="100" w:type="dxa"/>
            </w:tcMar>
            <w:vAlign w:val="center"/>
          </w:tcPr>
          <w:p w14:paraId="18ACE15A" w14:textId="77777777" w:rsidR="00242B28" w:rsidRDefault="00242B28" w:rsidP="00242B28">
            <w:pPr>
              <w:spacing w:after="0"/>
              <w:ind w:left="135"/>
            </w:pPr>
          </w:p>
        </w:tc>
        <w:tc>
          <w:tcPr>
            <w:tcW w:w="2221" w:type="dxa"/>
            <w:tcMar>
              <w:top w:w="50" w:type="dxa"/>
              <w:left w:w="100" w:type="dxa"/>
            </w:tcMar>
          </w:tcPr>
          <w:p w14:paraId="3B4DFEA1" w14:textId="1A31322F" w:rsidR="00242B28" w:rsidRDefault="00242B28" w:rsidP="00242B28">
            <w:pPr>
              <w:spacing w:after="0"/>
              <w:ind w:left="135"/>
            </w:pPr>
            <w:hyperlink r:id="rId191">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192">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193">
              <w:r w:rsidRPr="00320FC5">
                <w:rPr>
                  <w:rFonts w:ascii="Times New Roman" w:hAnsi="Times New Roman"/>
                  <w:color w:val="0000FF"/>
                  <w:u w:val="single"/>
                </w:rPr>
                <w:t>https://uchi.ru/</w:t>
              </w:r>
            </w:hyperlink>
          </w:p>
        </w:tc>
      </w:tr>
      <w:tr w:rsidR="00242B28" w14:paraId="68EE5DEE" w14:textId="77777777" w:rsidTr="00242B28">
        <w:trPr>
          <w:trHeight w:val="144"/>
          <w:tblCellSpacing w:w="20" w:type="nil"/>
        </w:trPr>
        <w:tc>
          <w:tcPr>
            <w:tcW w:w="889" w:type="dxa"/>
            <w:tcMar>
              <w:top w:w="50" w:type="dxa"/>
              <w:left w:w="100" w:type="dxa"/>
            </w:tcMar>
            <w:vAlign w:val="center"/>
          </w:tcPr>
          <w:p w14:paraId="1C07A0F3" w14:textId="77777777" w:rsidR="00242B28" w:rsidRDefault="00242B28" w:rsidP="00242B28">
            <w:pPr>
              <w:spacing w:after="0"/>
            </w:pPr>
            <w:r>
              <w:rPr>
                <w:rFonts w:ascii="Times New Roman" w:hAnsi="Times New Roman"/>
                <w:color w:val="000000"/>
                <w:sz w:val="24"/>
              </w:rPr>
              <w:t>64</w:t>
            </w:r>
          </w:p>
        </w:tc>
        <w:tc>
          <w:tcPr>
            <w:tcW w:w="4739" w:type="dxa"/>
            <w:tcMar>
              <w:top w:w="50" w:type="dxa"/>
              <w:left w:w="100" w:type="dxa"/>
            </w:tcMar>
            <w:vAlign w:val="center"/>
          </w:tcPr>
          <w:p w14:paraId="6BB63CB4" w14:textId="028768DC" w:rsidR="00242B28" w:rsidRPr="00783A82" w:rsidRDefault="00242B28" w:rsidP="00242B28">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r>
              <w:rPr>
                <w:rFonts w:ascii="Times New Roman" w:hAnsi="Times New Roman"/>
                <w:color w:val="000000"/>
                <w:sz w:val="24"/>
                <w:lang w:val="ru-RU"/>
              </w:rPr>
              <w:t>.</w:t>
            </w:r>
          </w:p>
        </w:tc>
        <w:tc>
          <w:tcPr>
            <w:tcW w:w="1093" w:type="dxa"/>
            <w:tcMar>
              <w:top w:w="50" w:type="dxa"/>
              <w:left w:w="100" w:type="dxa"/>
            </w:tcMar>
            <w:vAlign w:val="center"/>
          </w:tcPr>
          <w:p w14:paraId="4943A898"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A7BBF1" w14:textId="77777777" w:rsidR="00242B28" w:rsidRDefault="00242B28" w:rsidP="00242B28">
            <w:pPr>
              <w:spacing w:after="0"/>
              <w:ind w:left="135"/>
              <w:jc w:val="center"/>
            </w:pPr>
          </w:p>
        </w:tc>
        <w:tc>
          <w:tcPr>
            <w:tcW w:w="1910" w:type="dxa"/>
            <w:tcMar>
              <w:top w:w="50" w:type="dxa"/>
              <w:left w:w="100" w:type="dxa"/>
            </w:tcMar>
            <w:vAlign w:val="center"/>
          </w:tcPr>
          <w:p w14:paraId="14E1D589" w14:textId="77777777" w:rsidR="00242B28" w:rsidRDefault="00242B28" w:rsidP="00242B28">
            <w:pPr>
              <w:spacing w:after="0"/>
              <w:ind w:left="135"/>
              <w:jc w:val="center"/>
            </w:pPr>
          </w:p>
        </w:tc>
        <w:tc>
          <w:tcPr>
            <w:tcW w:w="1347" w:type="dxa"/>
            <w:tcMar>
              <w:top w:w="50" w:type="dxa"/>
              <w:left w:w="100" w:type="dxa"/>
            </w:tcMar>
            <w:vAlign w:val="center"/>
          </w:tcPr>
          <w:p w14:paraId="36C99919" w14:textId="77777777" w:rsidR="00242B28" w:rsidRDefault="00242B28" w:rsidP="00242B28">
            <w:pPr>
              <w:spacing w:after="0"/>
              <w:ind w:left="135"/>
            </w:pPr>
          </w:p>
        </w:tc>
        <w:tc>
          <w:tcPr>
            <w:tcW w:w="2221" w:type="dxa"/>
            <w:tcMar>
              <w:top w:w="50" w:type="dxa"/>
              <w:left w:w="100" w:type="dxa"/>
            </w:tcMar>
          </w:tcPr>
          <w:p w14:paraId="6F0333FD" w14:textId="6C5EE45A" w:rsidR="00242B28" w:rsidRDefault="00242B28" w:rsidP="00242B28">
            <w:pPr>
              <w:spacing w:after="0"/>
              <w:ind w:left="135"/>
            </w:pPr>
            <w:hyperlink r:id="rId194">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195">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196">
              <w:r w:rsidRPr="00320FC5">
                <w:rPr>
                  <w:rFonts w:ascii="Times New Roman" w:hAnsi="Times New Roman"/>
                  <w:color w:val="0000FF"/>
                  <w:u w:val="single"/>
                </w:rPr>
                <w:t>https://uchi.ru/</w:t>
              </w:r>
            </w:hyperlink>
          </w:p>
        </w:tc>
      </w:tr>
      <w:tr w:rsidR="00242B28" w14:paraId="6652F794" w14:textId="77777777" w:rsidTr="00242B28">
        <w:trPr>
          <w:trHeight w:val="144"/>
          <w:tblCellSpacing w:w="20" w:type="nil"/>
        </w:trPr>
        <w:tc>
          <w:tcPr>
            <w:tcW w:w="889" w:type="dxa"/>
            <w:tcMar>
              <w:top w:w="50" w:type="dxa"/>
              <w:left w:w="100" w:type="dxa"/>
            </w:tcMar>
            <w:vAlign w:val="center"/>
          </w:tcPr>
          <w:p w14:paraId="1B965864" w14:textId="77777777" w:rsidR="00242B28" w:rsidRDefault="00242B28" w:rsidP="00242B28">
            <w:pPr>
              <w:spacing w:after="0"/>
            </w:pPr>
            <w:r>
              <w:rPr>
                <w:rFonts w:ascii="Times New Roman" w:hAnsi="Times New Roman"/>
                <w:color w:val="000000"/>
                <w:sz w:val="24"/>
              </w:rPr>
              <w:t>65</w:t>
            </w:r>
          </w:p>
        </w:tc>
        <w:tc>
          <w:tcPr>
            <w:tcW w:w="4739" w:type="dxa"/>
            <w:tcMar>
              <w:top w:w="50" w:type="dxa"/>
              <w:left w:w="100" w:type="dxa"/>
            </w:tcMar>
            <w:vAlign w:val="center"/>
          </w:tcPr>
          <w:p w14:paraId="71C9C180" w14:textId="0ADE058B" w:rsidR="00242B28" w:rsidRPr="00783A82" w:rsidRDefault="00242B28" w:rsidP="00242B28">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r>
              <w:rPr>
                <w:rFonts w:ascii="Times New Roman" w:hAnsi="Times New Roman"/>
                <w:color w:val="000000"/>
                <w:sz w:val="24"/>
                <w:lang w:val="ru-RU"/>
              </w:rPr>
              <w:t>.</w:t>
            </w:r>
          </w:p>
        </w:tc>
        <w:tc>
          <w:tcPr>
            <w:tcW w:w="1093" w:type="dxa"/>
            <w:tcMar>
              <w:top w:w="50" w:type="dxa"/>
              <w:left w:w="100" w:type="dxa"/>
            </w:tcMar>
            <w:vAlign w:val="center"/>
          </w:tcPr>
          <w:p w14:paraId="64114F26"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164431" w14:textId="175E3F3D" w:rsidR="00242B28" w:rsidRDefault="00242B28" w:rsidP="00242B28">
            <w:pPr>
              <w:spacing w:after="0"/>
              <w:ind w:left="135"/>
              <w:jc w:val="center"/>
            </w:pPr>
            <w:r>
              <w:t>1</w:t>
            </w:r>
          </w:p>
        </w:tc>
        <w:tc>
          <w:tcPr>
            <w:tcW w:w="1910" w:type="dxa"/>
            <w:tcMar>
              <w:top w:w="50" w:type="dxa"/>
              <w:left w:w="100" w:type="dxa"/>
            </w:tcMar>
            <w:vAlign w:val="center"/>
          </w:tcPr>
          <w:p w14:paraId="7C42C80A" w14:textId="77777777" w:rsidR="00242B28" w:rsidRDefault="00242B28" w:rsidP="00242B28">
            <w:pPr>
              <w:spacing w:after="0"/>
              <w:ind w:left="135"/>
              <w:jc w:val="center"/>
            </w:pPr>
          </w:p>
        </w:tc>
        <w:tc>
          <w:tcPr>
            <w:tcW w:w="1347" w:type="dxa"/>
            <w:tcMar>
              <w:top w:w="50" w:type="dxa"/>
              <w:left w:w="100" w:type="dxa"/>
            </w:tcMar>
            <w:vAlign w:val="center"/>
          </w:tcPr>
          <w:p w14:paraId="29012956" w14:textId="77777777" w:rsidR="00242B28" w:rsidRDefault="00242B28" w:rsidP="00242B28">
            <w:pPr>
              <w:spacing w:after="0"/>
              <w:ind w:left="135"/>
            </w:pPr>
          </w:p>
        </w:tc>
        <w:tc>
          <w:tcPr>
            <w:tcW w:w="2221" w:type="dxa"/>
            <w:tcMar>
              <w:top w:w="50" w:type="dxa"/>
              <w:left w:w="100" w:type="dxa"/>
            </w:tcMar>
          </w:tcPr>
          <w:p w14:paraId="2C9B8BE7" w14:textId="0F6B4224" w:rsidR="00242B28" w:rsidRDefault="00242B28" w:rsidP="00242B28">
            <w:pPr>
              <w:spacing w:after="0"/>
              <w:ind w:left="135"/>
            </w:pPr>
            <w:hyperlink r:id="rId197">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198">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199">
              <w:r w:rsidRPr="00320FC5">
                <w:rPr>
                  <w:rFonts w:ascii="Times New Roman" w:hAnsi="Times New Roman"/>
                  <w:color w:val="0000FF"/>
                  <w:u w:val="single"/>
                </w:rPr>
                <w:t>https://uchi.ru/</w:t>
              </w:r>
            </w:hyperlink>
          </w:p>
        </w:tc>
      </w:tr>
      <w:tr w:rsidR="00242B28" w14:paraId="1BDB8436" w14:textId="77777777" w:rsidTr="00242B28">
        <w:trPr>
          <w:trHeight w:val="144"/>
          <w:tblCellSpacing w:w="20" w:type="nil"/>
        </w:trPr>
        <w:tc>
          <w:tcPr>
            <w:tcW w:w="889" w:type="dxa"/>
            <w:tcMar>
              <w:top w:w="50" w:type="dxa"/>
              <w:left w:w="100" w:type="dxa"/>
            </w:tcMar>
            <w:vAlign w:val="center"/>
          </w:tcPr>
          <w:p w14:paraId="17F0E0BB" w14:textId="77777777" w:rsidR="00242B28" w:rsidRDefault="00242B28" w:rsidP="00242B28">
            <w:pPr>
              <w:spacing w:after="0"/>
            </w:pPr>
            <w:r>
              <w:rPr>
                <w:rFonts w:ascii="Times New Roman" w:hAnsi="Times New Roman"/>
                <w:color w:val="000000"/>
                <w:sz w:val="24"/>
              </w:rPr>
              <w:lastRenderedPageBreak/>
              <w:t>66</w:t>
            </w:r>
          </w:p>
        </w:tc>
        <w:tc>
          <w:tcPr>
            <w:tcW w:w="4739" w:type="dxa"/>
            <w:tcMar>
              <w:top w:w="50" w:type="dxa"/>
              <w:left w:w="100" w:type="dxa"/>
            </w:tcMar>
            <w:vAlign w:val="center"/>
          </w:tcPr>
          <w:p w14:paraId="0EEA11FF" w14:textId="7BA88407" w:rsidR="00242B28" w:rsidRPr="00783A82" w:rsidRDefault="00242B28" w:rsidP="00242B28">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r>
              <w:rPr>
                <w:rFonts w:ascii="Times New Roman" w:hAnsi="Times New Roman"/>
                <w:color w:val="000000"/>
                <w:sz w:val="24"/>
                <w:lang w:val="ru-RU"/>
              </w:rPr>
              <w:t>.</w:t>
            </w:r>
          </w:p>
        </w:tc>
        <w:tc>
          <w:tcPr>
            <w:tcW w:w="1093" w:type="dxa"/>
            <w:tcMar>
              <w:top w:w="50" w:type="dxa"/>
              <w:left w:w="100" w:type="dxa"/>
            </w:tcMar>
            <w:vAlign w:val="center"/>
          </w:tcPr>
          <w:p w14:paraId="44C10F9F"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811224" w14:textId="77777777" w:rsidR="00242B28" w:rsidRDefault="00242B28" w:rsidP="00242B28">
            <w:pPr>
              <w:spacing w:after="0"/>
              <w:ind w:left="135"/>
              <w:jc w:val="center"/>
            </w:pPr>
          </w:p>
        </w:tc>
        <w:tc>
          <w:tcPr>
            <w:tcW w:w="1910" w:type="dxa"/>
            <w:tcMar>
              <w:top w:w="50" w:type="dxa"/>
              <w:left w:w="100" w:type="dxa"/>
            </w:tcMar>
            <w:vAlign w:val="center"/>
          </w:tcPr>
          <w:p w14:paraId="1BA1BE94" w14:textId="77777777" w:rsidR="00242B28" w:rsidRDefault="00242B28" w:rsidP="00242B28">
            <w:pPr>
              <w:spacing w:after="0"/>
              <w:ind w:left="135"/>
              <w:jc w:val="center"/>
            </w:pPr>
          </w:p>
        </w:tc>
        <w:tc>
          <w:tcPr>
            <w:tcW w:w="1347" w:type="dxa"/>
            <w:tcMar>
              <w:top w:w="50" w:type="dxa"/>
              <w:left w:w="100" w:type="dxa"/>
            </w:tcMar>
            <w:vAlign w:val="center"/>
          </w:tcPr>
          <w:p w14:paraId="271902E4" w14:textId="77777777" w:rsidR="00242B28" w:rsidRDefault="00242B28" w:rsidP="00242B28">
            <w:pPr>
              <w:spacing w:after="0"/>
              <w:ind w:left="135"/>
            </w:pPr>
          </w:p>
        </w:tc>
        <w:tc>
          <w:tcPr>
            <w:tcW w:w="2221" w:type="dxa"/>
            <w:tcMar>
              <w:top w:w="50" w:type="dxa"/>
              <w:left w:w="100" w:type="dxa"/>
            </w:tcMar>
          </w:tcPr>
          <w:p w14:paraId="0590B77A" w14:textId="20D512DB" w:rsidR="00242B28" w:rsidRDefault="00242B28" w:rsidP="00242B28">
            <w:pPr>
              <w:spacing w:after="0"/>
              <w:ind w:left="135"/>
            </w:pPr>
            <w:hyperlink r:id="rId200">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01">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02">
              <w:r w:rsidRPr="00320FC5">
                <w:rPr>
                  <w:rFonts w:ascii="Times New Roman" w:hAnsi="Times New Roman"/>
                  <w:color w:val="0000FF"/>
                  <w:u w:val="single"/>
                </w:rPr>
                <w:t>https://uchi.ru/</w:t>
              </w:r>
            </w:hyperlink>
          </w:p>
        </w:tc>
      </w:tr>
      <w:tr w:rsidR="00242B28" w14:paraId="2FD0FFD9" w14:textId="77777777" w:rsidTr="00242B28">
        <w:trPr>
          <w:trHeight w:val="144"/>
          <w:tblCellSpacing w:w="20" w:type="nil"/>
        </w:trPr>
        <w:tc>
          <w:tcPr>
            <w:tcW w:w="889" w:type="dxa"/>
            <w:tcMar>
              <w:top w:w="50" w:type="dxa"/>
              <w:left w:w="100" w:type="dxa"/>
            </w:tcMar>
            <w:vAlign w:val="center"/>
          </w:tcPr>
          <w:p w14:paraId="4F6BCAA2" w14:textId="77777777" w:rsidR="00242B28" w:rsidRDefault="00242B28" w:rsidP="00242B28">
            <w:pPr>
              <w:spacing w:after="0"/>
            </w:pPr>
            <w:r>
              <w:rPr>
                <w:rFonts w:ascii="Times New Roman" w:hAnsi="Times New Roman"/>
                <w:color w:val="000000"/>
                <w:sz w:val="24"/>
              </w:rPr>
              <w:t>67</w:t>
            </w:r>
          </w:p>
        </w:tc>
        <w:tc>
          <w:tcPr>
            <w:tcW w:w="4739" w:type="dxa"/>
            <w:tcMar>
              <w:top w:w="50" w:type="dxa"/>
              <w:left w:w="100" w:type="dxa"/>
            </w:tcMar>
            <w:vAlign w:val="center"/>
          </w:tcPr>
          <w:p w14:paraId="75497979" w14:textId="6F250E75" w:rsidR="00242B28" w:rsidRPr="00783A82" w:rsidRDefault="00242B28" w:rsidP="00242B28">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r>
              <w:rPr>
                <w:rFonts w:ascii="Times New Roman" w:hAnsi="Times New Roman"/>
                <w:color w:val="000000"/>
                <w:sz w:val="24"/>
                <w:lang w:val="ru-RU"/>
              </w:rPr>
              <w:t>.</w:t>
            </w:r>
          </w:p>
        </w:tc>
        <w:tc>
          <w:tcPr>
            <w:tcW w:w="1093" w:type="dxa"/>
            <w:tcMar>
              <w:top w:w="50" w:type="dxa"/>
              <w:left w:w="100" w:type="dxa"/>
            </w:tcMar>
            <w:vAlign w:val="center"/>
          </w:tcPr>
          <w:p w14:paraId="1EC601E2"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42F65F" w14:textId="77777777" w:rsidR="00242B28" w:rsidRDefault="00242B28" w:rsidP="00242B28">
            <w:pPr>
              <w:spacing w:after="0"/>
              <w:ind w:left="135"/>
              <w:jc w:val="center"/>
            </w:pPr>
          </w:p>
        </w:tc>
        <w:tc>
          <w:tcPr>
            <w:tcW w:w="1910" w:type="dxa"/>
            <w:tcMar>
              <w:top w:w="50" w:type="dxa"/>
              <w:left w:w="100" w:type="dxa"/>
            </w:tcMar>
            <w:vAlign w:val="center"/>
          </w:tcPr>
          <w:p w14:paraId="7CF267FC" w14:textId="77777777" w:rsidR="00242B28" w:rsidRDefault="00242B28" w:rsidP="00242B28">
            <w:pPr>
              <w:spacing w:after="0"/>
              <w:ind w:left="135"/>
              <w:jc w:val="center"/>
            </w:pPr>
          </w:p>
        </w:tc>
        <w:tc>
          <w:tcPr>
            <w:tcW w:w="1347" w:type="dxa"/>
            <w:tcMar>
              <w:top w:w="50" w:type="dxa"/>
              <w:left w:w="100" w:type="dxa"/>
            </w:tcMar>
            <w:vAlign w:val="center"/>
          </w:tcPr>
          <w:p w14:paraId="7A8C27B4" w14:textId="77777777" w:rsidR="00242B28" w:rsidRDefault="00242B28" w:rsidP="00242B28">
            <w:pPr>
              <w:spacing w:after="0"/>
              <w:ind w:left="135"/>
            </w:pPr>
          </w:p>
        </w:tc>
        <w:tc>
          <w:tcPr>
            <w:tcW w:w="2221" w:type="dxa"/>
            <w:tcMar>
              <w:top w:w="50" w:type="dxa"/>
              <w:left w:w="100" w:type="dxa"/>
            </w:tcMar>
          </w:tcPr>
          <w:p w14:paraId="6DDC19A7" w14:textId="294122BE" w:rsidR="00242B28" w:rsidRDefault="00242B28" w:rsidP="00242B28">
            <w:pPr>
              <w:spacing w:after="0"/>
              <w:ind w:left="135"/>
            </w:pPr>
            <w:hyperlink r:id="rId203">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04">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05">
              <w:r w:rsidRPr="00320FC5">
                <w:rPr>
                  <w:rFonts w:ascii="Times New Roman" w:hAnsi="Times New Roman"/>
                  <w:color w:val="0000FF"/>
                  <w:u w:val="single"/>
                </w:rPr>
                <w:t>https://uchi.ru/</w:t>
              </w:r>
            </w:hyperlink>
          </w:p>
        </w:tc>
      </w:tr>
      <w:tr w:rsidR="00242B28" w14:paraId="4336D219" w14:textId="77777777" w:rsidTr="00242B28">
        <w:trPr>
          <w:trHeight w:val="144"/>
          <w:tblCellSpacing w:w="20" w:type="nil"/>
        </w:trPr>
        <w:tc>
          <w:tcPr>
            <w:tcW w:w="889" w:type="dxa"/>
            <w:tcMar>
              <w:top w:w="50" w:type="dxa"/>
              <w:left w:w="100" w:type="dxa"/>
            </w:tcMar>
            <w:vAlign w:val="center"/>
          </w:tcPr>
          <w:p w14:paraId="7FF3FC1F" w14:textId="77777777" w:rsidR="00242B28" w:rsidRDefault="00242B28" w:rsidP="00242B28">
            <w:pPr>
              <w:spacing w:after="0"/>
            </w:pPr>
            <w:r>
              <w:rPr>
                <w:rFonts w:ascii="Times New Roman" w:hAnsi="Times New Roman"/>
                <w:color w:val="000000"/>
                <w:sz w:val="24"/>
              </w:rPr>
              <w:t>68</w:t>
            </w:r>
          </w:p>
        </w:tc>
        <w:tc>
          <w:tcPr>
            <w:tcW w:w="4739" w:type="dxa"/>
            <w:tcMar>
              <w:top w:w="50" w:type="dxa"/>
              <w:left w:w="100" w:type="dxa"/>
            </w:tcMar>
            <w:vAlign w:val="center"/>
          </w:tcPr>
          <w:p w14:paraId="4E1C3EBA" w14:textId="798B46B9" w:rsidR="00242B28" w:rsidRPr="00783A82" w:rsidRDefault="00242B28" w:rsidP="00242B28">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r>
              <w:rPr>
                <w:rFonts w:ascii="Times New Roman" w:hAnsi="Times New Roman"/>
                <w:color w:val="000000"/>
                <w:sz w:val="24"/>
                <w:lang w:val="ru-RU"/>
              </w:rPr>
              <w:t>.</w:t>
            </w:r>
          </w:p>
        </w:tc>
        <w:tc>
          <w:tcPr>
            <w:tcW w:w="1093" w:type="dxa"/>
            <w:tcMar>
              <w:top w:w="50" w:type="dxa"/>
              <w:left w:w="100" w:type="dxa"/>
            </w:tcMar>
            <w:vAlign w:val="center"/>
          </w:tcPr>
          <w:p w14:paraId="2C9F3D03"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F474F4" w14:textId="77777777" w:rsidR="00242B28" w:rsidRDefault="00242B28" w:rsidP="00242B28">
            <w:pPr>
              <w:spacing w:after="0"/>
              <w:ind w:left="135"/>
              <w:jc w:val="center"/>
            </w:pPr>
          </w:p>
        </w:tc>
        <w:tc>
          <w:tcPr>
            <w:tcW w:w="1910" w:type="dxa"/>
            <w:tcMar>
              <w:top w:w="50" w:type="dxa"/>
              <w:left w:w="100" w:type="dxa"/>
            </w:tcMar>
            <w:vAlign w:val="center"/>
          </w:tcPr>
          <w:p w14:paraId="04379ED1" w14:textId="77777777" w:rsidR="00242B28" w:rsidRDefault="00242B28" w:rsidP="00242B28">
            <w:pPr>
              <w:spacing w:after="0"/>
              <w:ind w:left="135"/>
              <w:jc w:val="center"/>
            </w:pPr>
          </w:p>
        </w:tc>
        <w:tc>
          <w:tcPr>
            <w:tcW w:w="1347" w:type="dxa"/>
            <w:tcMar>
              <w:top w:w="50" w:type="dxa"/>
              <w:left w:w="100" w:type="dxa"/>
            </w:tcMar>
            <w:vAlign w:val="center"/>
          </w:tcPr>
          <w:p w14:paraId="64D47A3C" w14:textId="77777777" w:rsidR="00242B28" w:rsidRDefault="00242B28" w:rsidP="00242B28">
            <w:pPr>
              <w:spacing w:after="0"/>
              <w:ind w:left="135"/>
            </w:pPr>
          </w:p>
        </w:tc>
        <w:tc>
          <w:tcPr>
            <w:tcW w:w="2221" w:type="dxa"/>
            <w:tcMar>
              <w:top w:w="50" w:type="dxa"/>
              <w:left w:w="100" w:type="dxa"/>
            </w:tcMar>
          </w:tcPr>
          <w:p w14:paraId="4662467C" w14:textId="42DE9BEE" w:rsidR="00242B28" w:rsidRDefault="00242B28" w:rsidP="00242B28">
            <w:pPr>
              <w:spacing w:after="0"/>
              <w:ind w:left="135"/>
            </w:pPr>
            <w:hyperlink r:id="rId206">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07">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08">
              <w:r w:rsidRPr="00320FC5">
                <w:rPr>
                  <w:rFonts w:ascii="Times New Roman" w:hAnsi="Times New Roman"/>
                  <w:color w:val="0000FF"/>
                  <w:u w:val="single"/>
                </w:rPr>
                <w:t>https://uchi.ru/</w:t>
              </w:r>
            </w:hyperlink>
          </w:p>
        </w:tc>
      </w:tr>
      <w:tr w:rsidR="00242B28" w14:paraId="1197D42C" w14:textId="77777777" w:rsidTr="00242B28">
        <w:trPr>
          <w:trHeight w:val="144"/>
          <w:tblCellSpacing w:w="20" w:type="nil"/>
        </w:trPr>
        <w:tc>
          <w:tcPr>
            <w:tcW w:w="889" w:type="dxa"/>
            <w:tcMar>
              <w:top w:w="50" w:type="dxa"/>
              <w:left w:w="100" w:type="dxa"/>
            </w:tcMar>
            <w:vAlign w:val="center"/>
          </w:tcPr>
          <w:p w14:paraId="2926D4C3" w14:textId="77777777" w:rsidR="00242B28" w:rsidRDefault="00242B28" w:rsidP="00242B28">
            <w:pPr>
              <w:spacing w:after="0"/>
            </w:pPr>
            <w:r>
              <w:rPr>
                <w:rFonts w:ascii="Times New Roman" w:hAnsi="Times New Roman"/>
                <w:color w:val="000000"/>
                <w:sz w:val="24"/>
              </w:rPr>
              <w:t>69</w:t>
            </w:r>
          </w:p>
        </w:tc>
        <w:tc>
          <w:tcPr>
            <w:tcW w:w="4739" w:type="dxa"/>
            <w:tcMar>
              <w:top w:w="50" w:type="dxa"/>
              <w:left w:w="100" w:type="dxa"/>
            </w:tcMar>
            <w:vAlign w:val="center"/>
          </w:tcPr>
          <w:p w14:paraId="51BD01D9" w14:textId="1ACE5B24" w:rsidR="00242B28" w:rsidRPr="00783A82" w:rsidRDefault="00242B28" w:rsidP="00242B28">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r>
              <w:rPr>
                <w:rFonts w:ascii="Times New Roman" w:hAnsi="Times New Roman"/>
                <w:color w:val="000000"/>
                <w:sz w:val="24"/>
                <w:lang w:val="ru-RU"/>
              </w:rPr>
              <w:t>.</w:t>
            </w:r>
          </w:p>
        </w:tc>
        <w:tc>
          <w:tcPr>
            <w:tcW w:w="1093" w:type="dxa"/>
            <w:tcMar>
              <w:top w:w="50" w:type="dxa"/>
              <w:left w:w="100" w:type="dxa"/>
            </w:tcMar>
            <w:vAlign w:val="center"/>
          </w:tcPr>
          <w:p w14:paraId="5AFCC6D6"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64D3E3" w14:textId="77777777" w:rsidR="00242B28" w:rsidRDefault="00242B28" w:rsidP="00242B28">
            <w:pPr>
              <w:spacing w:after="0"/>
              <w:ind w:left="135"/>
              <w:jc w:val="center"/>
            </w:pPr>
          </w:p>
        </w:tc>
        <w:tc>
          <w:tcPr>
            <w:tcW w:w="1910" w:type="dxa"/>
            <w:tcMar>
              <w:top w:w="50" w:type="dxa"/>
              <w:left w:w="100" w:type="dxa"/>
            </w:tcMar>
            <w:vAlign w:val="center"/>
          </w:tcPr>
          <w:p w14:paraId="6D2184A1" w14:textId="77777777" w:rsidR="00242B28" w:rsidRDefault="00242B28" w:rsidP="00242B28">
            <w:pPr>
              <w:spacing w:after="0"/>
              <w:ind w:left="135"/>
              <w:jc w:val="center"/>
            </w:pPr>
          </w:p>
        </w:tc>
        <w:tc>
          <w:tcPr>
            <w:tcW w:w="1347" w:type="dxa"/>
            <w:tcMar>
              <w:top w:w="50" w:type="dxa"/>
              <w:left w:w="100" w:type="dxa"/>
            </w:tcMar>
            <w:vAlign w:val="center"/>
          </w:tcPr>
          <w:p w14:paraId="39E9F42C" w14:textId="77777777" w:rsidR="00242B28" w:rsidRDefault="00242B28" w:rsidP="00242B28">
            <w:pPr>
              <w:spacing w:after="0"/>
              <w:ind w:left="135"/>
            </w:pPr>
          </w:p>
        </w:tc>
        <w:tc>
          <w:tcPr>
            <w:tcW w:w="2221" w:type="dxa"/>
            <w:tcMar>
              <w:top w:w="50" w:type="dxa"/>
              <w:left w:w="100" w:type="dxa"/>
            </w:tcMar>
          </w:tcPr>
          <w:p w14:paraId="5F49142C" w14:textId="7110C92F" w:rsidR="00242B28" w:rsidRDefault="00242B28" w:rsidP="00242B28">
            <w:pPr>
              <w:spacing w:after="0"/>
              <w:ind w:left="135"/>
            </w:pPr>
            <w:hyperlink r:id="rId209">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10">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11">
              <w:r w:rsidRPr="00320FC5">
                <w:rPr>
                  <w:rFonts w:ascii="Times New Roman" w:hAnsi="Times New Roman"/>
                  <w:color w:val="0000FF"/>
                  <w:u w:val="single"/>
                </w:rPr>
                <w:t>https://uchi.ru/</w:t>
              </w:r>
            </w:hyperlink>
          </w:p>
        </w:tc>
      </w:tr>
      <w:tr w:rsidR="00242B28" w14:paraId="3C771C49" w14:textId="77777777" w:rsidTr="00242B28">
        <w:trPr>
          <w:trHeight w:val="144"/>
          <w:tblCellSpacing w:w="20" w:type="nil"/>
        </w:trPr>
        <w:tc>
          <w:tcPr>
            <w:tcW w:w="889" w:type="dxa"/>
            <w:tcMar>
              <w:top w:w="50" w:type="dxa"/>
              <w:left w:w="100" w:type="dxa"/>
            </w:tcMar>
            <w:vAlign w:val="center"/>
          </w:tcPr>
          <w:p w14:paraId="08B35CF3" w14:textId="77777777" w:rsidR="00242B28" w:rsidRDefault="00242B28" w:rsidP="00242B28">
            <w:pPr>
              <w:spacing w:after="0"/>
            </w:pPr>
            <w:r>
              <w:rPr>
                <w:rFonts w:ascii="Times New Roman" w:hAnsi="Times New Roman"/>
                <w:color w:val="000000"/>
                <w:sz w:val="24"/>
              </w:rPr>
              <w:t>70</w:t>
            </w:r>
          </w:p>
        </w:tc>
        <w:tc>
          <w:tcPr>
            <w:tcW w:w="4739" w:type="dxa"/>
            <w:tcMar>
              <w:top w:w="50" w:type="dxa"/>
              <w:left w:w="100" w:type="dxa"/>
            </w:tcMar>
            <w:vAlign w:val="center"/>
          </w:tcPr>
          <w:p w14:paraId="64019C42" w14:textId="6F4A91F5" w:rsidR="00242B28" w:rsidRPr="00783A82" w:rsidRDefault="00242B28" w:rsidP="00242B28">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r>
              <w:rPr>
                <w:rFonts w:ascii="Times New Roman" w:hAnsi="Times New Roman"/>
                <w:color w:val="000000"/>
                <w:sz w:val="24"/>
                <w:lang w:val="ru-RU"/>
              </w:rPr>
              <w:t>.</w:t>
            </w:r>
          </w:p>
        </w:tc>
        <w:tc>
          <w:tcPr>
            <w:tcW w:w="1093" w:type="dxa"/>
            <w:tcMar>
              <w:top w:w="50" w:type="dxa"/>
              <w:left w:w="100" w:type="dxa"/>
            </w:tcMar>
            <w:vAlign w:val="center"/>
          </w:tcPr>
          <w:p w14:paraId="2CD482D8"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AC5D66" w14:textId="77777777" w:rsidR="00242B28" w:rsidRDefault="00242B28" w:rsidP="00242B28">
            <w:pPr>
              <w:spacing w:after="0"/>
              <w:ind w:left="135"/>
              <w:jc w:val="center"/>
            </w:pPr>
          </w:p>
        </w:tc>
        <w:tc>
          <w:tcPr>
            <w:tcW w:w="1910" w:type="dxa"/>
            <w:tcMar>
              <w:top w:w="50" w:type="dxa"/>
              <w:left w:w="100" w:type="dxa"/>
            </w:tcMar>
            <w:vAlign w:val="center"/>
          </w:tcPr>
          <w:p w14:paraId="42881674" w14:textId="77777777" w:rsidR="00242B28" w:rsidRDefault="00242B28" w:rsidP="00242B28">
            <w:pPr>
              <w:spacing w:after="0"/>
              <w:ind w:left="135"/>
              <w:jc w:val="center"/>
            </w:pPr>
          </w:p>
        </w:tc>
        <w:tc>
          <w:tcPr>
            <w:tcW w:w="1347" w:type="dxa"/>
            <w:tcMar>
              <w:top w:w="50" w:type="dxa"/>
              <w:left w:w="100" w:type="dxa"/>
            </w:tcMar>
            <w:vAlign w:val="center"/>
          </w:tcPr>
          <w:p w14:paraId="79D2387A" w14:textId="77777777" w:rsidR="00242B28" w:rsidRDefault="00242B28" w:rsidP="00242B28">
            <w:pPr>
              <w:spacing w:after="0"/>
              <w:ind w:left="135"/>
            </w:pPr>
          </w:p>
        </w:tc>
        <w:tc>
          <w:tcPr>
            <w:tcW w:w="2221" w:type="dxa"/>
            <w:tcMar>
              <w:top w:w="50" w:type="dxa"/>
              <w:left w:w="100" w:type="dxa"/>
            </w:tcMar>
          </w:tcPr>
          <w:p w14:paraId="10CDA672" w14:textId="2C02F41B" w:rsidR="00242B28" w:rsidRDefault="00242B28" w:rsidP="00242B28">
            <w:pPr>
              <w:spacing w:after="0"/>
              <w:ind w:left="135"/>
            </w:pPr>
            <w:hyperlink r:id="rId212">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13">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14">
              <w:r w:rsidRPr="00320FC5">
                <w:rPr>
                  <w:rFonts w:ascii="Times New Roman" w:hAnsi="Times New Roman"/>
                  <w:color w:val="0000FF"/>
                  <w:u w:val="single"/>
                </w:rPr>
                <w:t>https://uchi.ru/</w:t>
              </w:r>
            </w:hyperlink>
          </w:p>
        </w:tc>
      </w:tr>
      <w:tr w:rsidR="00242B28" w14:paraId="3831FF0A" w14:textId="77777777" w:rsidTr="00242B28">
        <w:trPr>
          <w:trHeight w:val="144"/>
          <w:tblCellSpacing w:w="20" w:type="nil"/>
        </w:trPr>
        <w:tc>
          <w:tcPr>
            <w:tcW w:w="889" w:type="dxa"/>
            <w:tcMar>
              <w:top w:w="50" w:type="dxa"/>
              <w:left w:w="100" w:type="dxa"/>
            </w:tcMar>
            <w:vAlign w:val="center"/>
          </w:tcPr>
          <w:p w14:paraId="4084F130" w14:textId="77777777" w:rsidR="00242B28" w:rsidRDefault="00242B28" w:rsidP="00242B28">
            <w:pPr>
              <w:spacing w:after="0"/>
            </w:pPr>
            <w:r>
              <w:rPr>
                <w:rFonts w:ascii="Times New Roman" w:hAnsi="Times New Roman"/>
                <w:color w:val="000000"/>
                <w:sz w:val="24"/>
              </w:rPr>
              <w:t>71</w:t>
            </w:r>
          </w:p>
        </w:tc>
        <w:tc>
          <w:tcPr>
            <w:tcW w:w="4739" w:type="dxa"/>
            <w:tcMar>
              <w:top w:w="50" w:type="dxa"/>
              <w:left w:w="100" w:type="dxa"/>
            </w:tcMar>
            <w:vAlign w:val="center"/>
          </w:tcPr>
          <w:p w14:paraId="4725A204" w14:textId="214BAD78" w:rsidR="00242B28" w:rsidRPr="00E70F92" w:rsidRDefault="00242B28" w:rsidP="00242B28">
            <w:pPr>
              <w:spacing w:after="0"/>
              <w:ind w:left="135"/>
              <w:rPr>
                <w:lang w:val="ru-RU"/>
              </w:rPr>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r>
              <w:rPr>
                <w:rFonts w:ascii="Times New Roman" w:hAnsi="Times New Roman"/>
                <w:color w:val="000000"/>
                <w:sz w:val="24"/>
                <w:lang w:val="ru-RU"/>
              </w:rPr>
              <w:t>.</w:t>
            </w:r>
          </w:p>
        </w:tc>
        <w:tc>
          <w:tcPr>
            <w:tcW w:w="1093" w:type="dxa"/>
            <w:tcMar>
              <w:top w:w="50" w:type="dxa"/>
              <w:left w:w="100" w:type="dxa"/>
            </w:tcMar>
            <w:vAlign w:val="center"/>
          </w:tcPr>
          <w:p w14:paraId="09C55CA8" w14:textId="77777777" w:rsidR="00242B28" w:rsidRDefault="00242B28" w:rsidP="00242B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804D67" w14:textId="77777777" w:rsidR="00242B28" w:rsidRDefault="00242B28" w:rsidP="00242B28">
            <w:pPr>
              <w:spacing w:after="0"/>
              <w:ind w:left="135"/>
              <w:jc w:val="center"/>
            </w:pPr>
          </w:p>
        </w:tc>
        <w:tc>
          <w:tcPr>
            <w:tcW w:w="1910" w:type="dxa"/>
            <w:tcMar>
              <w:top w:w="50" w:type="dxa"/>
              <w:left w:w="100" w:type="dxa"/>
            </w:tcMar>
            <w:vAlign w:val="center"/>
          </w:tcPr>
          <w:p w14:paraId="1C266759" w14:textId="77777777" w:rsidR="00242B28" w:rsidRDefault="00242B28" w:rsidP="00242B28">
            <w:pPr>
              <w:spacing w:after="0"/>
              <w:ind w:left="135"/>
              <w:jc w:val="center"/>
            </w:pPr>
          </w:p>
        </w:tc>
        <w:tc>
          <w:tcPr>
            <w:tcW w:w="1347" w:type="dxa"/>
            <w:tcMar>
              <w:top w:w="50" w:type="dxa"/>
              <w:left w:w="100" w:type="dxa"/>
            </w:tcMar>
            <w:vAlign w:val="center"/>
          </w:tcPr>
          <w:p w14:paraId="08578FC9" w14:textId="77777777" w:rsidR="00242B28" w:rsidRDefault="00242B28" w:rsidP="00242B28">
            <w:pPr>
              <w:spacing w:after="0"/>
              <w:ind w:left="135"/>
            </w:pPr>
          </w:p>
        </w:tc>
        <w:tc>
          <w:tcPr>
            <w:tcW w:w="2221" w:type="dxa"/>
            <w:tcMar>
              <w:top w:w="50" w:type="dxa"/>
              <w:left w:w="100" w:type="dxa"/>
            </w:tcMar>
          </w:tcPr>
          <w:p w14:paraId="2233CC51" w14:textId="085B762C" w:rsidR="00242B28" w:rsidRDefault="00242B28" w:rsidP="00242B28">
            <w:pPr>
              <w:spacing w:after="0"/>
              <w:ind w:left="135"/>
            </w:pPr>
            <w:hyperlink r:id="rId215">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16">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17">
              <w:r w:rsidRPr="00320FC5">
                <w:rPr>
                  <w:rFonts w:ascii="Times New Roman" w:hAnsi="Times New Roman"/>
                  <w:color w:val="0000FF"/>
                  <w:u w:val="single"/>
                </w:rPr>
                <w:t>https://uchi.ru/</w:t>
              </w:r>
            </w:hyperlink>
          </w:p>
        </w:tc>
      </w:tr>
      <w:tr w:rsidR="00242B28" w14:paraId="08E61DDC" w14:textId="77777777" w:rsidTr="00242B28">
        <w:trPr>
          <w:trHeight w:val="144"/>
          <w:tblCellSpacing w:w="20" w:type="nil"/>
        </w:trPr>
        <w:tc>
          <w:tcPr>
            <w:tcW w:w="889" w:type="dxa"/>
            <w:tcMar>
              <w:top w:w="50" w:type="dxa"/>
              <w:left w:w="100" w:type="dxa"/>
            </w:tcMar>
            <w:vAlign w:val="center"/>
          </w:tcPr>
          <w:p w14:paraId="711204A3" w14:textId="77777777" w:rsidR="00242B28" w:rsidRDefault="00242B28" w:rsidP="00242B28">
            <w:pPr>
              <w:spacing w:after="0"/>
            </w:pPr>
            <w:r>
              <w:rPr>
                <w:rFonts w:ascii="Times New Roman" w:hAnsi="Times New Roman"/>
                <w:color w:val="000000"/>
                <w:sz w:val="24"/>
              </w:rPr>
              <w:t>72</w:t>
            </w:r>
          </w:p>
        </w:tc>
        <w:tc>
          <w:tcPr>
            <w:tcW w:w="4739" w:type="dxa"/>
            <w:tcMar>
              <w:top w:w="50" w:type="dxa"/>
              <w:left w:w="100" w:type="dxa"/>
            </w:tcMar>
            <w:vAlign w:val="center"/>
          </w:tcPr>
          <w:p w14:paraId="5B48D188" w14:textId="77777777" w:rsidR="00242B28" w:rsidRPr="00783A82" w:rsidRDefault="00242B28" w:rsidP="00242B28">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p>
        </w:tc>
        <w:tc>
          <w:tcPr>
            <w:tcW w:w="1093" w:type="dxa"/>
            <w:tcMar>
              <w:top w:w="50" w:type="dxa"/>
              <w:left w:w="100" w:type="dxa"/>
            </w:tcMar>
            <w:vAlign w:val="center"/>
          </w:tcPr>
          <w:p w14:paraId="139B330A"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01B7F0" w14:textId="77777777" w:rsidR="00242B28" w:rsidRDefault="00242B28" w:rsidP="00242B28">
            <w:pPr>
              <w:spacing w:after="0"/>
              <w:ind w:left="135"/>
              <w:jc w:val="center"/>
            </w:pPr>
          </w:p>
        </w:tc>
        <w:tc>
          <w:tcPr>
            <w:tcW w:w="1910" w:type="dxa"/>
            <w:tcMar>
              <w:top w:w="50" w:type="dxa"/>
              <w:left w:w="100" w:type="dxa"/>
            </w:tcMar>
            <w:vAlign w:val="center"/>
          </w:tcPr>
          <w:p w14:paraId="10FA3999" w14:textId="77777777" w:rsidR="00242B28" w:rsidRDefault="00242B28" w:rsidP="00242B28">
            <w:pPr>
              <w:spacing w:after="0"/>
              <w:ind w:left="135"/>
              <w:jc w:val="center"/>
            </w:pPr>
          </w:p>
        </w:tc>
        <w:tc>
          <w:tcPr>
            <w:tcW w:w="1347" w:type="dxa"/>
            <w:tcMar>
              <w:top w:w="50" w:type="dxa"/>
              <w:left w:w="100" w:type="dxa"/>
            </w:tcMar>
            <w:vAlign w:val="center"/>
          </w:tcPr>
          <w:p w14:paraId="6A805A07" w14:textId="77777777" w:rsidR="00242B28" w:rsidRDefault="00242B28" w:rsidP="00242B28">
            <w:pPr>
              <w:spacing w:after="0"/>
              <w:ind w:left="135"/>
            </w:pPr>
          </w:p>
        </w:tc>
        <w:tc>
          <w:tcPr>
            <w:tcW w:w="2221" w:type="dxa"/>
            <w:tcMar>
              <w:top w:w="50" w:type="dxa"/>
              <w:left w:w="100" w:type="dxa"/>
            </w:tcMar>
          </w:tcPr>
          <w:p w14:paraId="590AA844" w14:textId="37D1189A" w:rsidR="00242B28" w:rsidRDefault="00242B28" w:rsidP="00242B28">
            <w:pPr>
              <w:spacing w:after="0"/>
              <w:ind w:left="135"/>
            </w:pPr>
            <w:hyperlink r:id="rId218">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19">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20">
              <w:r w:rsidRPr="00320FC5">
                <w:rPr>
                  <w:rFonts w:ascii="Times New Roman" w:hAnsi="Times New Roman"/>
                  <w:color w:val="0000FF"/>
                  <w:u w:val="single"/>
                </w:rPr>
                <w:t>https://uchi.ru/</w:t>
              </w:r>
            </w:hyperlink>
          </w:p>
        </w:tc>
      </w:tr>
      <w:tr w:rsidR="00242B28" w14:paraId="415F4BC3" w14:textId="77777777" w:rsidTr="00242B28">
        <w:trPr>
          <w:trHeight w:val="144"/>
          <w:tblCellSpacing w:w="20" w:type="nil"/>
        </w:trPr>
        <w:tc>
          <w:tcPr>
            <w:tcW w:w="889" w:type="dxa"/>
            <w:tcMar>
              <w:top w:w="50" w:type="dxa"/>
              <w:left w:w="100" w:type="dxa"/>
            </w:tcMar>
            <w:vAlign w:val="center"/>
          </w:tcPr>
          <w:p w14:paraId="7F143CA3" w14:textId="77777777" w:rsidR="00242B28" w:rsidRDefault="00242B28" w:rsidP="00242B28">
            <w:pPr>
              <w:spacing w:after="0"/>
            </w:pPr>
            <w:r>
              <w:rPr>
                <w:rFonts w:ascii="Times New Roman" w:hAnsi="Times New Roman"/>
                <w:color w:val="000000"/>
                <w:sz w:val="24"/>
              </w:rPr>
              <w:t>73</w:t>
            </w:r>
          </w:p>
        </w:tc>
        <w:tc>
          <w:tcPr>
            <w:tcW w:w="4739" w:type="dxa"/>
            <w:tcMar>
              <w:top w:w="50" w:type="dxa"/>
              <w:left w:w="100" w:type="dxa"/>
            </w:tcMar>
            <w:vAlign w:val="center"/>
          </w:tcPr>
          <w:p w14:paraId="46673080" w14:textId="77777777" w:rsidR="00242B28" w:rsidRPr="00783A82" w:rsidRDefault="00242B28" w:rsidP="00242B28">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p>
        </w:tc>
        <w:tc>
          <w:tcPr>
            <w:tcW w:w="1093" w:type="dxa"/>
            <w:tcMar>
              <w:top w:w="50" w:type="dxa"/>
              <w:left w:w="100" w:type="dxa"/>
            </w:tcMar>
            <w:vAlign w:val="center"/>
          </w:tcPr>
          <w:p w14:paraId="7FBC7EEE"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5E67E5" w14:textId="77777777" w:rsidR="00242B28" w:rsidRDefault="00242B28" w:rsidP="00242B28">
            <w:pPr>
              <w:spacing w:after="0"/>
              <w:ind w:left="135"/>
              <w:jc w:val="center"/>
            </w:pPr>
          </w:p>
        </w:tc>
        <w:tc>
          <w:tcPr>
            <w:tcW w:w="1910" w:type="dxa"/>
            <w:tcMar>
              <w:top w:w="50" w:type="dxa"/>
              <w:left w:w="100" w:type="dxa"/>
            </w:tcMar>
            <w:vAlign w:val="center"/>
          </w:tcPr>
          <w:p w14:paraId="29C4AAB6" w14:textId="77777777" w:rsidR="00242B28" w:rsidRDefault="00242B28" w:rsidP="00242B28">
            <w:pPr>
              <w:spacing w:after="0"/>
              <w:ind w:left="135"/>
              <w:jc w:val="center"/>
            </w:pPr>
          </w:p>
        </w:tc>
        <w:tc>
          <w:tcPr>
            <w:tcW w:w="1347" w:type="dxa"/>
            <w:tcMar>
              <w:top w:w="50" w:type="dxa"/>
              <w:left w:w="100" w:type="dxa"/>
            </w:tcMar>
            <w:vAlign w:val="center"/>
          </w:tcPr>
          <w:p w14:paraId="78D5DEF5" w14:textId="77777777" w:rsidR="00242B28" w:rsidRDefault="00242B28" w:rsidP="00242B28">
            <w:pPr>
              <w:spacing w:after="0"/>
              <w:ind w:left="135"/>
            </w:pPr>
          </w:p>
        </w:tc>
        <w:tc>
          <w:tcPr>
            <w:tcW w:w="2221" w:type="dxa"/>
            <w:tcMar>
              <w:top w:w="50" w:type="dxa"/>
              <w:left w:w="100" w:type="dxa"/>
            </w:tcMar>
          </w:tcPr>
          <w:p w14:paraId="3FD74AD9" w14:textId="6BA9A2A3" w:rsidR="00242B28" w:rsidRDefault="00242B28" w:rsidP="00242B28">
            <w:pPr>
              <w:spacing w:after="0"/>
              <w:ind w:left="135"/>
            </w:pPr>
            <w:hyperlink r:id="rId221">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22">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23">
              <w:r w:rsidRPr="00320FC5">
                <w:rPr>
                  <w:rFonts w:ascii="Times New Roman" w:hAnsi="Times New Roman"/>
                  <w:color w:val="0000FF"/>
                  <w:u w:val="single"/>
                </w:rPr>
                <w:t>https://uchi.ru/</w:t>
              </w:r>
            </w:hyperlink>
          </w:p>
        </w:tc>
      </w:tr>
      <w:tr w:rsidR="00242B28" w14:paraId="176AAD96" w14:textId="77777777" w:rsidTr="00242B28">
        <w:trPr>
          <w:trHeight w:val="144"/>
          <w:tblCellSpacing w:w="20" w:type="nil"/>
        </w:trPr>
        <w:tc>
          <w:tcPr>
            <w:tcW w:w="889" w:type="dxa"/>
            <w:tcMar>
              <w:top w:w="50" w:type="dxa"/>
              <w:left w:w="100" w:type="dxa"/>
            </w:tcMar>
            <w:vAlign w:val="center"/>
          </w:tcPr>
          <w:p w14:paraId="7FEA4503" w14:textId="77777777" w:rsidR="00242B28" w:rsidRDefault="00242B28" w:rsidP="00242B28">
            <w:pPr>
              <w:spacing w:after="0"/>
            </w:pPr>
            <w:r>
              <w:rPr>
                <w:rFonts w:ascii="Times New Roman" w:hAnsi="Times New Roman"/>
                <w:color w:val="000000"/>
                <w:sz w:val="24"/>
              </w:rPr>
              <w:t>74</w:t>
            </w:r>
          </w:p>
        </w:tc>
        <w:tc>
          <w:tcPr>
            <w:tcW w:w="4739" w:type="dxa"/>
            <w:tcMar>
              <w:top w:w="50" w:type="dxa"/>
              <w:left w:w="100" w:type="dxa"/>
            </w:tcMar>
            <w:vAlign w:val="center"/>
          </w:tcPr>
          <w:p w14:paraId="596687BD" w14:textId="77777777" w:rsidR="00242B28" w:rsidRPr="00783A82" w:rsidRDefault="00242B28" w:rsidP="00242B28">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p>
        </w:tc>
        <w:tc>
          <w:tcPr>
            <w:tcW w:w="1093" w:type="dxa"/>
            <w:tcMar>
              <w:top w:w="50" w:type="dxa"/>
              <w:left w:w="100" w:type="dxa"/>
            </w:tcMar>
            <w:vAlign w:val="center"/>
          </w:tcPr>
          <w:p w14:paraId="4D723D0B"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9CB19A" w14:textId="77777777" w:rsidR="00242B28" w:rsidRDefault="00242B28" w:rsidP="00242B28">
            <w:pPr>
              <w:spacing w:after="0"/>
              <w:ind w:left="135"/>
              <w:jc w:val="center"/>
            </w:pPr>
          </w:p>
        </w:tc>
        <w:tc>
          <w:tcPr>
            <w:tcW w:w="1910" w:type="dxa"/>
            <w:tcMar>
              <w:top w:w="50" w:type="dxa"/>
              <w:left w:w="100" w:type="dxa"/>
            </w:tcMar>
            <w:vAlign w:val="center"/>
          </w:tcPr>
          <w:p w14:paraId="40563C49" w14:textId="77777777" w:rsidR="00242B28" w:rsidRDefault="00242B28" w:rsidP="00242B28">
            <w:pPr>
              <w:spacing w:after="0"/>
              <w:ind w:left="135"/>
              <w:jc w:val="center"/>
            </w:pPr>
          </w:p>
        </w:tc>
        <w:tc>
          <w:tcPr>
            <w:tcW w:w="1347" w:type="dxa"/>
            <w:tcMar>
              <w:top w:w="50" w:type="dxa"/>
              <w:left w:w="100" w:type="dxa"/>
            </w:tcMar>
            <w:vAlign w:val="center"/>
          </w:tcPr>
          <w:p w14:paraId="4753801B" w14:textId="77777777" w:rsidR="00242B28" w:rsidRDefault="00242B28" w:rsidP="00242B28">
            <w:pPr>
              <w:spacing w:after="0"/>
              <w:ind w:left="135"/>
            </w:pPr>
          </w:p>
        </w:tc>
        <w:tc>
          <w:tcPr>
            <w:tcW w:w="2221" w:type="dxa"/>
            <w:tcMar>
              <w:top w:w="50" w:type="dxa"/>
              <w:left w:w="100" w:type="dxa"/>
            </w:tcMar>
          </w:tcPr>
          <w:p w14:paraId="69665F80" w14:textId="65D1271F" w:rsidR="00242B28" w:rsidRDefault="00242B28" w:rsidP="00242B28">
            <w:pPr>
              <w:spacing w:after="0"/>
              <w:ind w:left="135"/>
            </w:pPr>
            <w:hyperlink r:id="rId224">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25">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26">
              <w:r w:rsidRPr="00320FC5">
                <w:rPr>
                  <w:rFonts w:ascii="Times New Roman" w:hAnsi="Times New Roman"/>
                  <w:color w:val="0000FF"/>
                  <w:u w:val="single"/>
                </w:rPr>
                <w:t>https://uchi.ru/</w:t>
              </w:r>
            </w:hyperlink>
          </w:p>
        </w:tc>
      </w:tr>
      <w:tr w:rsidR="00242B28" w14:paraId="167F8DA3" w14:textId="77777777" w:rsidTr="00242B28">
        <w:trPr>
          <w:trHeight w:val="144"/>
          <w:tblCellSpacing w:w="20" w:type="nil"/>
        </w:trPr>
        <w:tc>
          <w:tcPr>
            <w:tcW w:w="889" w:type="dxa"/>
            <w:tcMar>
              <w:top w:w="50" w:type="dxa"/>
              <w:left w:w="100" w:type="dxa"/>
            </w:tcMar>
            <w:vAlign w:val="center"/>
          </w:tcPr>
          <w:p w14:paraId="7291FF2C" w14:textId="77777777" w:rsidR="00242B28" w:rsidRDefault="00242B28" w:rsidP="00242B28">
            <w:pPr>
              <w:spacing w:after="0"/>
            </w:pPr>
            <w:r>
              <w:rPr>
                <w:rFonts w:ascii="Times New Roman" w:hAnsi="Times New Roman"/>
                <w:color w:val="000000"/>
                <w:sz w:val="24"/>
              </w:rPr>
              <w:t>75</w:t>
            </w:r>
          </w:p>
        </w:tc>
        <w:tc>
          <w:tcPr>
            <w:tcW w:w="4739" w:type="dxa"/>
            <w:tcMar>
              <w:top w:w="50" w:type="dxa"/>
              <w:left w:w="100" w:type="dxa"/>
            </w:tcMar>
            <w:vAlign w:val="center"/>
          </w:tcPr>
          <w:p w14:paraId="65F73737" w14:textId="77777777" w:rsidR="00242B28" w:rsidRPr="00783A82" w:rsidRDefault="00242B28" w:rsidP="00242B28">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p>
        </w:tc>
        <w:tc>
          <w:tcPr>
            <w:tcW w:w="1093" w:type="dxa"/>
            <w:tcMar>
              <w:top w:w="50" w:type="dxa"/>
              <w:left w:w="100" w:type="dxa"/>
            </w:tcMar>
            <w:vAlign w:val="center"/>
          </w:tcPr>
          <w:p w14:paraId="580E191D"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E64919" w14:textId="77777777" w:rsidR="00242B28" w:rsidRDefault="00242B28" w:rsidP="00242B28">
            <w:pPr>
              <w:spacing w:after="0"/>
              <w:ind w:left="135"/>
              <w:jc w:val="center"/>
            </w:pPr>
          </w:p>
        </w:tc>
        <w:tc>
          <w:tcPr>
            <w:tcW w:w="1910" w:type="dxa"/>
            <w:tcMar>
              <w:top w:w="50" w:type="dxa"/>
              <w:left w:w="100" w:type="dxa"/>
            </w:tcMar>
            <w:vAlign w:val="center"/>
          </w:tcPr>
          <w:p w14:paraId="308F1C93" w14:textId="77777777" w:rsidR="00242B28" w:rsidRDefault="00242B28" w:rsidP="00242B28">
            <w:pPr>
              <w:spacing w:after="0"/>
              <w:ind w:left="135"/>
              <w:jc w:val="center"/>
            </w:pPr>
          </w:p>
        </w:tc>
        <w:tc>
          <w:tcPr>
            <w:tcW w:w="1347" w:type="dxa"/>
            <w:tcMar>
              <w:top w:w="50" w:type="dxa"/>
              <w:left w:w="100" w:type="dxa"/>
            </w:tcMar>
            <w:vAlign w:val="center"/>
          </w:tcPr>
          <w:p w14:paraId="7D47FABB" w14:textId="77777777" w:rsidR="00242B28" w:rsidRDefault="00242B28" w:rsidP="00242B28">
            <w:pPr>
              <w:spacing w:after="0"/>
              <w:ind w:left="135"/>
            </w:pPr>
          </w:p>
        </w:tc>
        <w:tc>
          <w:tcPr>
            <w:tcW w:w="2221" w:type="dxa"/>
            <w:tcMar>
              <w:top w:w="50" w:type="dxa"/>
              <w:left w:w="100" w:type="dxa"/>
            </w:tcMar>
          </w:tcPr>
          <w:p w14:paraId="4D6AD523" w14:textId="23D6BD49" w:rsidR="00242B28" w:rsidRDefault="00242B28" w:rsidP="00242B28">
            <w:pPr>
              <w:spacing w:after="0"/>
              <w:ind w:left="135"/>
            </w:pPr>
            <w:hyperlink r:id="rId227">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28">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29">
              <w:r w:rsidRPr="00320FC5">
                <w:rPr>
                  <w:rFonts w:ascii="Times New Roman" w:hAnsi="Times New Roman"/>
                  <w:color w:val="0000FF"/>
                  <w:u w:val="single"/>
                </w:rPr>
                <w:t>https://uchi.ru/</w:t>
              </w:r>
            </w:hyperlink>
          </w:p>
        </w:tc>
      </w:tr>
      <w:tr w:rsidR="00242B28" w14:paraId="1A1C64C3" w14:textId="77777777" w:rsidTr="00242B28">
        <w:trPr>
          <w:trHeight w:val="144"/>
          <w:tblCellSpacing w:w="20" w:type="nil"/>
        </w:trPr>
        <w:tc>
          <w:tcPr>
            <w:tcW w:w="889" w:type="dxa"/>
            <w:tcMar>
              <w:top w:w="50" w:type="dxa"/>
              <w:left w:w="100" w:type="dxa"/>
            </w:tcMar>
            <w:vAlign w:val="center"/>
          </w:tcPr>
          <w:p w14:paraId="36696B99" w14:textId="77777777" w:rsidR="00242B28" w:rsidRDefault="00242B28" w:rsidP="00242B28">
            <w:pPr>
              <w:spacing w:after="0"/>
            </w:pPr>
            <w:r>
              <w:rPr>
                <w:rFonts w:ascii="Times New Roman" w:hAnsi="Times New Roman"/>
                <w:color w:val="000000"/>
                <w:sz w:val="24"/>
              </w:rPr>
              <w:lastRenderedPageBreak/>
              <w:t>76</w:t>
            </w:r>
          </w:p>
        </w:tc>
        <w:tc>
          <w:tcPr>
            <w:tcW w:w="4739" w:type="dxa"/>
            <w:tcMar>
              <w:top w:w="50" w:type="dxa"/>
              <w:left w:w="100" w:type="dxa"/>
            </w:tcMar>
            <w:vAlign w:val="center"/>
          </w:tcPr>
          <w:p w14:paraId="0551AE11" w14:textId="77777777" w:rsidR="00242B28" w:rsidRDefault="00242B28" w:rsidP="00242B28">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технике</w:t>
            </w:r>
            <w:proofErr w:type="spellEnd"/>
            <w:r>
              <w:rPr>
                <w:rFonts w:ascii="Times New Roman" w:hAnsi="Times New Roman"/>
                <w:color w:val="000000"/>
                <w:sz w:val="24"/>
              </w:rPr>
              <w:t xml:space="preserve"> </w:t>
            </w:r>
            <w:proofErr w:type="spellStart"/>
            <w:r>
              <w:rPr>
                <w:rFonts w:ascii="Times New Roman" w:hAnsi="Times New Roman"/>
                <w:color w:val="000000"/>
                <w:sz w:val="24"/>
              </w:rPr>
              <w:t>толкания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w:t>
            </w:r>
          </w:p>
        </w:tc>
        <w:tc>
          <w:tcPr>
            <w:tcW w:w="1093" w:type="dxa"/>
            <w:tcMar>
              <w:top w:w="50" w:type="dxa"/>
              <w:left w:w="100" w:type="dxa"/>
            </w:tcMar>
            <w:vAlign w:val="center"/>
          </w:tcPr>
          <w:p w14:paraId="298F81B7" w14:textId="77777777" w:rsidR="00242B28" w:rsidRDefault="00242B28" w:rsidP="00242B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702486" w14:textId="77777777" w:rsidR="00242B28" w:rsidRDefault="00242B28" w:rsidP="00242B28">
            <w:pPr>
              <w:spacing w:after="0"/>
              <w:ind w:left="135"/>
              <w:jc w:val="center"/>
            </w:pPr>
          </w:p>
        </w:tc>
        <w:tc>
          <w:tcPr>
            <w:tcW w:w="1910" w:type="dxa"/>
            <w:tcMar>
              <w:top w:w="50" w:type="dxa"/>
              <w:left w:w="100" w:type="dxa"/>
            </w:tcMar>
            <w:vAlign w:val="center"/>
          </w:tcPr>
          <w:p w14:paraId="4635D064" w14:textId="77777777" w:rsidR="00242B28" w:rsidRDefault="00242B28" w:rsidP="00242B28">
            <w:pPr>
              <w:spacing w:after="0"/>
              <w:ind w:left="135"/>
              <w:jc w:val="center"/>
            </w:pPr>
          </w:p>
        </w:tc>
        <w:tc>
          <w:tcPr>
            <w:tcW w:w="1347" w:type="dxa"/>
            <w:tcMar>
              <w:top w:w="50" w:type="dxa"/>
              <w:left w:w="100" w:type="dxa"/>
            </w:tcMar>
            <w:vAlign w:val="center"/>
          </w:tcPr>
          <w:p w14:paraId="19887083" w14:textId="77777777" w:rsidR="00242B28" w:rsidRDefault="00242B28" w:rsidP="00242B28">
            <w:pPr>
              <w:spacing w:after="0"/>
              <w:ind w:left="135"/>
            </w:pPr>
          </w:p>
        </w:tc>
        <w:tc>
          <w:tcPr>
            <w:tcW w:w="2221" w:type="dxa"/>
            <w:tcMar>
              <w:top w:w="50" w:type="dxa"/>
              <w:left w:w="100" w:type="dxa"/>
            </w:tcMar>
          </w:tcPr>
          <w:p w14:paraId="22510AEA" w14:textId="00285804" w:rsidR="00242B28" w:rsidRDefault="00242B28" w:rsidP="00242B28">
            <w:pPr>
              <w:spacing w:after="0"/>
              <w:ind w:left="135"/>
            </w:pPr>
            <w:hyperlink r:id="rId230">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31">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32">
              <w:r w:rsidRPr="00320FC5">
                <w:rPr>
                  <w:rFonts w:ascii="Times New Roman" w:hAnsi="Times New Roman"/>
                  <w:color w:val="0000FF"/>
                  <w:u w:val="single"/>
                </w:rPr>
                <w:t>https://uchi.ru/</w:t>
              </w:r>
            </w:hyperlink>
          </w:p>
        </w:tc>
      </w:tr>
      <w:tr w:rsidR="00242B28" w14:paraId="33699CF3" w14:textId="77777777" w:rsidTr="00242B28">
        <w:trPr>
          <w:trHeight w:val="144"/>
          <w:tblCellSpacing w:w="20" w:type="nil"/>
        </w:trPr>
        <w:tc>
          <w:tcPr>
            <w:tcW w:w="889" w:type="dxa"/>
            <w:tcMar>
              <w:top w:w="50" w:type="dxa"/>
              <w:left w:w="100" w:type="dxa"/>
            </w:tcMar>
            <w:vAlign w:val="center"/>
          </w:tcPr>
          <w:p w14:paraId="4E5257B1" w14:textId="77777777" w:rsidR="00242B28" w:rsidRDefault="00242B28" w:rsidP="00242B28">
            <w:pPr>
              <w:spacing w:after="0"/>
            </w:pPr>
            <w:r>
              <w:rPr>
                <w:rFonts w:ascii="Times New Roman" w:hAnsi="Times New Roman"/>
                <w:color w:val="000000"/>
                <w:sz w:val="24"/>
              </w:rPr>
              <w:t>77</w:t>
            </w:r>
          </w:p>
        </w:tc>
        <w:tc>
          <w:tcPr>
            <w:tcW w:w="4739" w:type="dxa"/>
            <w:tcMar>
              <w:top w:w="50" w:type="dxa"/>
              <w:left w:w="100" w:type="dxa"/>
            </w:tcMar>
            <w:vAlign w:val="center"/>
          </w:tcPr>
          <w:p w14:paraId="47FB0CBF" w14:textId="77777777" w:rsidR="00242B28" w:rsidRDefault="00242B28" w:rsidP="00242B28">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толкания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w:t>
            </w:r>
          </w:p>
        </w:tc>
        <w:tc>
          <w:tcPr>
            <w:tcW w:w="1093" w:type="dxa"/>
            <w:tcMar>
              <w:top w:w="50" w:type="dxa"/>
              <w:left w:w="100" w:type="dxa"/>
            </w:tcMar>
            <w:vAlign w:val="center"/>
          </w:tcPr>
          <w:p w14:paraId="0524E75D" w14:textId="77777777" w:rsidR="00242B28" w:rsidRDefault="00242B28" w:rsidP="00242B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CC8471" w14:textId="77777777" w:rsidR="00242B28" w:rsidRDefault="00242B28" w:rsidP="00242B28">
            <w:pPr>
              <w:spacing w:after="0"/>
              <w:ind w:left="135"/>
              <w:jc w:val="center"/>
            </w:pPr>
          </w:p>
        </w:tc>
        <w:tc>
          <w:tcPr>
            <w:tcW w:w="1910" w:type="dxa"/>
            <w:tcMar>
              <w:top w:w="50" w:type="dxa"/>
              <w:left w:w="100" w:type="dxa"/>
            </w:tcMar>
            <w:vAlign w:val="center"/>
          </w:tcPr>
          <w:p w14:paraId="0801E2F5" w14:textId="77777777" w:rsidR="00242B28" w:rsidRDefault="00242B28" w:rsidP="00242B28">
            <w:pPr>
              <w:spacing w:after="0"/>
              <w:ind w:left="135"/>
              <w:jc w:val="center"/>
            </w:pPr>
          </w:p>
        </w:tc>
        <w:tc>
          <w:tcPr>
            <w:tcW w:w="1347" w:type="dxa"/>
            <w:tcMar>
              <w:top w:w="50" w:type="dxa"/>
              <w:left w:w="100" w:type="dxa"/>
            </w:tcMar>
            <w:vAlign w:val="center"/>
          </w:tcPr>
          <w:p w14:paraId="4B6C86E1" w14:textId="77777777" w:rsidR="00242B28" w:rsidRDefault="00242B28" w:rsidP="00242B28">
            <w:pPr>
              <w:spacing w:after="0"/>
              <w:ind w:left="135"/>
            </w:pPr>
          </w:p>
        </w:tc>
        <w:tc>
          <w:tcPr>
            <w:tcW w:w="2221" w:type="dxa"/>
            <w:tcMar>
              <w:top w:w="50" w:type="dxa"/>
              <w:left w:w="100" w:type="dxa"/>
            </w:tcMar>
          </w:tcPr>
          <w:p w14:paraId="1D7F3038" w14:textId="26C5314D" w:rsidR="00242B28" w:rsidRDefault="00242B28" w:rsidP="00242B28">
            <w:pPr>
              <w:spacing w:after="0"/>
              <w:ind w:left="135"/>
            </w:pPr>
            <w:hyperlink r:id="rId233">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34">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35">
              <w:r w:rsidRPr="00320FC5">
                <w:rPr>
                  <w:rFonts w:ascii="Times New Roman" w:hAnsi="Times New Roman"/>
                  <w:color w:val="0000FF"/>
                  <w:u w:val="single"/>
                </w:rPr>
                <w:t>https://uchi.ru/</w:t>
              </w:r>
            </w:hyperlink>
          </w:p>
        </w:tc>
      </w:tr>
      <w:tr w:rsidR="00242B28" w14:paraId="01062F49" w14:textId="77777777" w:rsidTr="00242B28">
        <w:trPr>
          <w:trHeight w:val="144"/>
          <w:tblCellSpacing w:w="20" w:type="nil"/>
        </w:trPr>
        <w:tc>
          <w:tcPr>
            <w:tcW w:w="889" w:type="dxa"/>
            <w:tcMar>
              <w:top w:w="50" w:type="dxa"/>
              <w:left w:w="100" w:type="dxa"/>
            </w:tcMar>
            <w:vAlign w:val="center"/>
          </w:tcPr>
          <w:p w14:paraId="75B6F07D" w14:textId="77777777" w:rsidR="00242B28" w:rsidRDefault="00242B28" w:rsidP="00242B28">
            <w:pPr>
              <w:spacing w:after="0"/>
            </w:pPr>
            <w:r>
              <w:rPr>
                <w:rFonts w:ascii="Times New Roman" w:hAnsi="Times New Roman"/>
                <w:color w:val="000000"/>
                <w:sz w:val="24"/>
              </w:rPr>
              <w:t>78</w:t>
            </w:r>
          </w:p>
        </w:tc>
        <w:tc>
          <w:tcPr>
            <w:tcW w:w="4739" w:type="dxa"/>
            <w:tcMar>
              <w:top w:w="50" w:type="dxa"/>
              <w:left w:w="100" w:type="dxa"/>
            </w:tcMar>
            <w:vAlign w:val="center"/>
          </w:tcPr>
          <w:p w14:paraId="0634DFED" w14:textId="77777777" w:rsidR="00242B28" w:rsidRDefault="00242B28" w:rsidP="00242B28">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толкания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w:t>
            </w:r>
          </w:p>
        </w:tc>
        <w:tc>
          <w:tcPr>
            <w:tcW w:w="1093" w:type="dxa"/>
            <w:tcMar>
              <w:top w:w="50" w:type="dxa"/>
              <w:left w:w="100" w:type="dxa"/>
            </w:tcMar>
            <w:vAlign w:val="center"/>
          </w:tcPr>
          <w:p w14:paraId="357F4BF5" w14:textId="77777777" w:rsidR="00242B28" w:rsidRDefault="00242B28" w:rsidP="00242B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91CD11" w14:textId="77777777" w:rsidR="00242B28" w:rsidRDefault="00242B28" w:rsidP="00242B28">
            <w:pPr>
              <w:spacing w:after="0"/>
              <w:ind w:left="135"/>
              <w:jc w:val="center"/>
            </w:pPr>
          </w:p>
        </w:tc>
        <w:tc>
          <w:tcPr>
            <w:tcW w:w="1910" w:type="dxa"/>
            <w:tcMar>
              <w:top w:w="50" w:type="dxa"/>
              <w:left w:w="100" w:type="dxa"/>
            </w:tcMar>
            <w:vAlign w:val="center"/>
          </w:tcPr>
          <w:p w14:paraId="477507ED" w14:textId="77777777" w:rsidR="00242B28" w:rsidRDefault="00242B28" w:rsidP="00242B28">
            <w:pPr>
              <w:spacing w:after="0"/>
              <w:ind w:left="135"/>
              <w:jc w:val="center"/>
            </w:pPr>
          </w:p>
        </w:tc>
        <w:tc>
          <w:tcPr>
            <w:tcW w:w="1347" w:type="dxa"/>
            <w:tcMar>
              <w:top w:w="50" w:type="dxa"/>
              <w:left w:w="100" w:type="dxa"/>
            </w:tcMar>
            <w:vAlign w:val="center"/>
          </w:tcPr>
          <w:p w14:paraId="6FBDE796" w14:textId="77777777" w:rsidR="00242B28" w:rsidRDefault="00242B28" w:rsidP="00242B28">
            <w:pPr>
              <w:spacing w:after="0"/>
              <w:ind w:left="135"/>
            </w:pPr>
          </w:p>
        </w:tc>
        <w:tc>
          <w:tcPr>
            <w:tcW w:w="2221" w:type="dxa"/>
            <w:tcMar>
              <w:top w:w="50" w:type="dxa"/>
              <w:left w:w="100" w:type="dxa"/>
            </w:tcMar>
          </w:tcPr>
          <w:p w14:paraId="636A532F" w14:textId="76011204" w:rsidR="00242B28" w:rsidRDefault="00242B28" w:rsidP="00242B28">
            <w:pPr>
              <w:spacing w:after="0"/>
              <w:ind w:left="135"/>
            </w:pPr>
            <w:hyperlink r:id="rId236">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37">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38">
              <w:r w:rsidRPr="00320FC5">
                <w:rPr>
                  <w:rFonts w:ascii="Times New Roman" w:hAnsi="Times New Roman"/>
                  <w:color w:val="0000FF"/>
                  <w:u w:val="single"/>
                </w:rPr>
                <w:t>https://uchi.ru/</w:t>
              </w:r>
            </w:hyperlink>
          </w:p>
        </w:tc>
      </w:tr>
      <w:tr w:rsidR="00242B28" w14:paraId="595E9C09" w14:textId="77777777" w:rsidTr="00242B28">
        <w:trPr>
          <w:trHeight w:val="144"/>
          <w:tblCellSpacing w:w="20" w:type="nil"/>
        </w:trPr>
        <w:tc>
          <w:tcPr>
            <w:tcW w:w="889" w:type="dxa"/>
            <w:tcMar>
              <w:top w:w="50" w:type="dxa"/>
              <w:left w:w="100" w:type="dxa"/>
            </w:tcMar>
            <w:vAlign w:val="center"/>
          </w:tcPr>
          <w:p w14:paraId="6550A4A3" w14:textId="77777777" w:rsidR="00242B28" w:rsidRDefault="00242B28" w:rsidP="00242B28">
            <w:pPr>
              <w:spacing w:after="0"/>
            </w:pPr>
            <w:r>
              <w:rPr>
                <w:rFonts w:ascii="Times New Roman" w:hAnsi="Times New Roman"/>
                <w:color w:val="000000"/>
                <w:sz w:val="24"/>
              </w:rPr>
              <w:t>79</w:t>
            </w:r>
          </w:p>
        </w:tc>
        <w:tc>
          <w:tcPr>
            <w:tcW w:w="4739" w:type="dxa"/>
            <w:tcMar>
              <w:top w:w="50" w:type="dxa"/>
              <w:left w:w="100" w:type="dxa"/>
            </w:tcMar>
            <w:vAlign w:val="center"/>
          </w:tcPr>
          <w:p w14:paraId="61C8E5FE" w14:textId="77777777" w:rsidR="00242B28" w:rsidRDefault="00242B28" w:rsidP="00242B28">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толкания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w:t>
            </w:r>
          </w:p>
        </w:tc>
        <w:tc>
          <w:tcPr>
            <w:tcW w:w="1093" w:type="dxa"/>
            <w:tcMar>
              <w:top w:w="50" w:type="dxa"/>
              <w:left w:w="100" w:type="dxa"/>
            </w:tcMar>
            <w:vAlign w:val="center"/>
          </w:tcPr>
          <w:p w14:paraId="732C3256" w14:textId="77777777" w:rsidR="00242B28" w:rsidRDefault="00242B28" w:rsidP="00242B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94111F" w14:textId="77777777" w:rsidR="00242B28" w:rsidRDefault="00242B28" w:rsidP="00242B28">
            <w:pPr>
              <w:spacing w:after="0"/>
              <w:ind w:left="135"/>
              <w:jc w:val="center"/>
            </w:pPr>
          </w:p>
        </w:tc>
        <w:tc>
          <w:tcPr>
            <w:tcW w:w="1910" w:type="dxa"/>
            <w:tcMar>
              <w:top w:w="50" w:type="dxa"/>
              <w:left w:w="100" w:type="dxa"/>
            </w:tcMar>
            <w:vAlign w:val="center"/>
          </w:tcPr>
          <w:p w14:paraId="286179C0" w14:textId="77777777" w:rsidR="00242B28" w:rsidRDefault="00242B28" w:rsidP="00242B28">
            <w:pPr>
              <w:spacing w:after="0"/>
              <w:ind w:left="135"/>
              <w:jc w:val="center"/>
            </w:pPr>
          </w:p>
        </w:tc>
        <w:tc>
          <w:tcPr>
            <w:tcW w:w="1347" w:type="dxa"/>
            <w:tcMar>
              <w:top w:w="50" w:type="dxa"/>
              <w:left w:w="100" w:type="dxa"/>
            </w:tcMar>
            <w:vAlign w:val="center"/>
          </w:tcPr>
          <w:p w14:paraId="3E888A07" w14:textId="77777777" w:rsidR="00242B28" w:rsidRDefault="00242B28" w:rsidP="00242B28">
            <w:pPr>
              <w:spacing w:after="0"/>
              <w:ind w:left="135"/>
            </w:pPr>
          </w:p>
        </w:tc>
        <w:tc>
          <w:tcPr>
            <w:tcW w:w="2221" w:type="dxa"/>
            <w:tcMar>
              <w:top w:w="50" w:type="dxa"/>
              <w:left w:w="100" w:type="dxa"/>
            </w:tcMar>
          </w:tcPr>
          <w:p w14:paraId="1723F444" w14:textId="221D10C7" w:rsidR="00242B28" w:rsidRDefault="00242B28" w:rsidP="00242B28">
            <w:pPr>
              <w:spacing w:after="0"/>
              <w:ind w:left="135"/>
            </w:pPr>
            <w:hyperlink r:id="rId239">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40">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41">
              <w:r w:rsidRPr="00320FC5">
                <w:rPr>
                  <w:rFonts w:ascii="Times New Roman" w:hAnsi="Times New Roman"/>
                  <w:color w:val="0000FF"/>
                  <w:u w:val="single"/>
                </w:rPr>
                <w:t>https://uchi.ru/</w:t>
              </w:r>
            </w:hyperlink>
          </w:p>
        </w:tc>
      </w:tr>
      <w:tr w:rsidR="00242B28" w14:paraId="0E2DF14D" w14:textId="77777777" w:rsidTr="00242B28">
        <w:trPr>
          <w:trHeight w:val="144"/>
          <w:tblCellSpacing w:w="20" w:type="nil"/>
        </w:trPr>
        <w:tc>
          <w:tcPr>
            <w:tcW w:w="889" w:type="dxa"/>
            <w:tcMar>
              <w:top w:w="50" w:type="dxa"/>
              <w:left w:w="100" w:type="dxa"/>
            </w:tcMar>
            <w:vAlign w:val="center"/>
          </w:tcPr>
          <w:p w14:paraId="1D94DC1D" w14:textId="77777777" w:rsidR="00242B28" w:rsidRDefault="00242B28" w:rsidP="00242B28">
            <w:pPr>
              <w:spacing w:after="0"/>
            </w:pPr>
            <w:r>
              <w:rPr>
                <w:rFonts w:ascii="Times New Roman" w:hAnsi="Times New Roman"/>
                <w:color w:val="000000"/>
                <w:sz w:val="24"/>
              </w:rPr>
              <w:t>80</w:t>
            </w:r>
          </w:p>
        </w:tc>
        <w:tc>
          <w:tcPr>
            <w:tcW w:w="4739" w:type="dxa"/>
            <w:tcMar>
              <w:top w:w="50" w:type="dxa"/>
              <w:left w:w="100" w:type="dxa"/>
            </w:tcMar>
            <w:vAlign w:val="center"/>
          </w:tcPr>
          <w:p w14:paraId="72CD0C04" w14:textId="30ED791A" w:rsidR="00242B28" w:rsidRPr="00783A82" w:rsidRDefault="00242B28" w:rsidP="00242B28">
            <w:pPr>
              <w:spacing w:after="0"/>
              <w:ind w:left="135"/>
              <w:rPr>
                <w:lang w:val="ru-RU"/>
              </w:rPr>
            </w:pPr>
            <w:r w:rsidRPr="00783A82">
              <w:rPr>
                <w:rFonts w:ascii="Times New Roman" w:hAnsi="Times New Roman"/>
                <w:color w:val="000000"/>
                <w:sz w:val="24"/>
                <w:lang w:val="ru-RU"/>
              </w:rPr>
              <w:t>Развитие выносливости средствами игры баскетбол</w:t>
            </w:r>
            <w:r>
              <w:rPr>
                <w:rFonts w:ascii="Times New Roman" w:hAnsi="Times New Roman"/>
                <w:color w:val="000000"/>
                <w:sz w:val="24"/>
                <w:lang w:val="ru-RU"/>
              </w:rPr>
              <w:t>.</w:t>
            </w:r>
          </w:p>
        </w:tc>
        <w:tc>
          <w:tcPr>
            <w:tcW w:w="1093" w:type="dxa"/>
            <w:tcMar>
              <w:top w:w="50" w:type="dxa"/>
              <w:left w:w="100" w:type="dxa"/>
            </w:tcMar>
            <w:vAlign w:val="center"/>
          </w:tcPr>
          <w:p w14:paraId="3F52DA3B"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8AEF1C" w14:textId="77777777" w:rsidR="00242B28" w:rsidRDefault="00242B28" w:rsidP="00242B28">
            <w:pPr>
              <w:spacing w:after="0"/>
              <w:ind w:left="135"/>
              <w:jc w:val="center"/>
            </w:pPr>
          </w:p>
        </w:tc>
        <w:tc>
          <w:tcPr>
            <w:tcW w:w="1910" w:type="dxa"/>
            <w:tcMar>
              <w:top w:w="50" w:type="dxa"/>
              <w:left w:w="100" w:type="dxa"/>
            </w:tcMar>
            <w:vAlign w:val="center"/>
          </w:tcPr>
          <w:p w14:paraId="3503F1AB" w14:textId="77777777" w:rsidR="00242B28" w:rsidRDefault="00242B28" w:rsidP="00242B28">
            <w:pPr>
              <w:spacing w:after="0"/>
              <w:ind w:left="135"/>
              <w:jc w:val="center"/>
            </w:pPr>
          </w:p>
        </w:tc>
        <w:tc>
          <w:tcPr>
            <w:tcW w:w="1347" w:type="dxa"/>
            <w:tcMar>
              <w:top w:w="50" w:type="dxa"/>
              <w:left w:w="100" w:type="dxa"/>
            </w:tcMar>
            <w:vAlign w:val="center"/>
          </w:tcPr>
          <w:p w14:paraId="735B078F" w14:textId="77777777" w:rsidR="00242B28" w:rsidRDefault="00242B28" w:rsidP="00242B28">
            <w:pPr>
              <w:spacing w:after="0"/>
              <w:ind w:left="135"/>
            </w:pPr>
          </w:p>
        </w:tc>
        <w:tc>
          <w:tcPr>
            <w:tcW w:w="2221" w:type="dxa"/>
            <w:tcMar>
              <w:top w:w="50" w:type="dxa"/>
              <w:left w:w="100" w:type="dxa"/>
            </w:tcMar>
          </w:tcPr>
          <w:p w14:paraId="063DDC02" w14:textId="5019565E" w:rsidR="00242B28" w:rsidRDefault="00242B28" w:rsidP="00242B28">
            <w:pPr>
              <w:spacing w:after="0"/>
              <w:ind w:left="135"/>
            </w:pPr>
            <w:hyperlink r:id="rId242">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43">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44">
              <w:r w:rsidRPr="00320FC5">
                <w:rPr>
                  <w:rFonts w:ascii="Times New Roman" w:hAnsi="Times New Roman"/>
                  <w:color w:val="0000FF"/>
                  <w:u w:val="single"/>
                </w:rPr>
                <w:t>https://uchi.ru/</w:t>
              </w:r>
            </w:hyperlink>
          </w:p>
        </w:tc>
      </w:tr>
      <w:tr w:rsidR="00242B28" w14:paraId="6C8BF579" w14:textId="77777777" w:rsidTr="00242B28">
        <w:trPr>
          <w:trHeight w:val="144"/>
          <w:tblCellSpacing w:w="20" w:type="nil"/>
        </w:trPr>
        <w:tc>
          <w:tcPr>
            <w:tcW w:w="889" w:type="dxa"/>
            <w:tcMar>
              <w:top w:w="50" w:type="dxa"/>
              <w:left w:w="100" w:type="dxa"/>
            </w:tcMar>
            <w:vAlign w:val="center"/>
          </w:tcPr>
          <w:p w14:paraId="138ECFC5" w14:textId="77777777" w:rsidR="00242B28" w:rsidRDefault="00242B28" w:rsidP="00242B28">
            <w:pPr>
              <w:spacing w:after="0"/>
            </w:pPr>
            <w:r>
              <w:rPr>
                <w:rFonts w:ascii="Times New Roman" w:hAnsi="Times New Roman"/>
                <w:color w:val="000000"/>
                <w:sz w:val="24"/>
              </w:rPr>
              <w:t>81</w:t>
            </w:r>
          </w:p>
        </w:tc>
        <w:tc>
          <w:tcPr>
            <w:tcW w:w="4739" w:type="dxa"/>
            <w:tcMar>
              <w:top w:w="50" w:type="dxa"/>
              <w:left w:w="100" w:type="dxa"/>
            </w:tcMar>
            <w:vAlign w:val="center"/>
          </w:tcPr>
          <w:p w14:paraId="68C58644" w14:textId="054B32EE" w:rsidR="00242B28" w:rsidRPr="00783A82" w:rsidRDefault="00242B28" w:rsidP="00242B28">
            <w:pPr>
              <w:spacing w:after="0"/>
              <w:ind w:left="135"/>
              <w:rPr>
                <w:lang w:val="ru-RU"/>
              </w:rPr>
            </w:pPr>
            <w:r w:rsidRPr="00783A82">
              <w:rPr>
                <w:rFonts w:ascii="Times New Roman" w:hAnsi="Times New Roman"/>
                <w:color w:val="000000"/>
                <w:sz w:val="24"/>
                <w:lang w:val="ru-RU"/>
              </w:rPr>
              <w:t>Совершенствование техники ведение мяча и во взаимодействии с партнером</w:t>
            </w:r>
            <w:r>
              <w:rPr>
                <w:rFonts w:ascii="Times New Roman" w:hAnsi="Times New Roman"/>
                <w:color w:val="000000"/>
                <w:sz w:val="24"/>
                <w:lang w:val="ru-RU"/>
              </w:rPr>
              <w:t>.</w:t>
            </w:r>
          </w:p>
        </w:tc>
        <w:tc>
          <w:tcPr>
            <w:tcW w:w="1093" w:type="dxa"/>
            <w:tcMar>
              <w:top w:w="50" w:type="dxa"/>
              <w:left w:w="100" w:type="dxa"/>
            </w:tcMar>
            <w:vAlign w:val="center"/>
          </w:tcPr>
          <w:p w14:paraId="7CBCC667"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14463D" w14:textId="77777777" w:rsidR="00242B28" w:rsidRDefault="00242B28" w:rsidP="00242B28">
            <w:pPr>
              <w:spacing w:after="0"/>
              <w:ind w:left="135"/>
              <w:jc w:val="center"/>
            </w:pPr>
          </w:p>
        </w:tc>
        <w:tc>
          <w:tcPr>
            <w:tcW w:w="1910" w:type="dxa"/>
            <w:tcMar>
              <w:top w:w="50" w:type="dxa"/>
              <w:left w:w="100" w:type="dxa"/>
            </w:tcMar>
            <w:vAlign w:val="center"/>
          </w:tcPr>
          <w:p w14:paraId="31D796DC" w14:textId="77777777" w:rsidR="00242B28" w:rsidRDefault="00242B28" w:rsidP="00242B28">
            <w:pPr>
              <w:spacing w:after="0"/>
              <w:ind w:left="135"/>
              <w:jc w:val="center"/>
            </w:pPr>
          </w:p>
        </w:tc>
        <w:tc>
          <w:tcPr>
            <w:tcW w:w="1347" w:type="dxa"/>
            <w:tcMar>
              <w:top w:w="50" w:type="dxa"/>
              <w:left w:w="100" w:type="dxa"/>
            </w:tcMar>
            <w:vAlign w:val="center"/>
          </w:tcPr>
          <w:p w14:paraId="36C343C6" w14:textId="77777777" w:rsidR="00242B28" w:rsidRDefault="00242B28" w:rsidP="00242B28">
            <w:pPr>
              <w:spacing w:after="0"/>
              <w:ind w:left="135"/>
            </w:pPr>
          </w:p>
        </w:tc>
        <w:tc>
          <w:tcPr>
            <w:tcW w:w="2221" w:type="dxa"/>
            <w:tcMar>
              <w:top w:w="50" w:type="dxa"/>
              <w:left w:w="100" w:type="dxa"/>
            </w:tcMar>
          </w:tcPr>
          <w:p w14:paraId="7C0BD233" w14:textId="77133733" w:rsidR="00242B28" w:rsidRDefault="00242B28" w:rsidP="00242B28">
            <w:pPr>
              <w:spacing w:after="0"/>
              <w:ind w:left="135"/>
            </w:pPr>
            <w:hyperlink r:id="rId245">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46">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47">
              <w:r w:rsidRPr="00320FC5">
                <w:rPr>
                  <w:rFonts w:ascii="Times New Roman" w:hAnsi="Times New Roman"/>
                  <w:color w:val="0000FF"/>
                  <w:u w:val="single"/>
                </w:rPr>
                <w:t>https://uchi.ru/</w:t>
              </w:r>
            </w:hyperlink>
          </w:p>
        </w:tc>
      </w:tr>
      <w:tr w:rsidR="00242B28" w14:paraId="3E49E6EA" w14:textId="77777777" w:rsidTr="00242B28">
        <w:trPr>
          <w:trHeight w:val="144"/>
          <w:tblCellSpacing w:w="20" w:type="nil"/>
        </w:trPr>
        <w:tc>
          <w:tcPr>
            <w:tcW w:w="889" w:type="dxa"/>
            <w:tcMar>
              <w:top w:w="50" w:type="dxa"/>
              <w:left w:w="100" w:type="dxa"/>
            </w:tcMar>
            <w:vAlign w:val="center"/>
          </w:tcPr>
          <w:p w14:paraId="5055020A" w14:textId="77777777" w:rsidR="00242B28" w:rsidRDefault="00242B28" w:rsidP="00242B28">
            <w:pPr>
              <w:spacing w:after="0"/>
            </w:pPr>
            <w:r>
              <w:rPr>
                <w:rFonts w:ascii="Times New Roman" w:hAnsi="Times New Roman"/>
                <w:color w:val="000000"/>
                <w:sz w:val="24"/>
              </w:rPr>
              <w:t>82</w:t>
            </w:r>
          </w:p>
        </w:tc>
        <w:tc>
          <w:tcPr>
            <w:tcW w:w="4739" w:type="dxa"/>
            <w:tcMar>
              <w:top w:w="50" w:type="dxa"/>
              <w:left w:w="100" w:type="dxa"/>
            </w:tcMar>
            <w:vAlign w:val="center"/>
          </w:tcPr>
          <w:p w14:paraId="683C26CD" w14:textId="35547CF9" w:rsidR="00242B28" w:rsidRPr="00E70F92" w:rsidRDefault="00242B28" w:rsidP="00242B28">
            <w:pPr>
              <w:spacing w:after="0"/>
              <w:ind w:left="135"/>
              <w:rPr>
                <w:lang w:val="ru-RU"/>
              </w:rPr>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r>
              <w:rPr>
                <w:rFonts w:ascii="Times New Roman" w:hAnsi="Times New Roman"/>
                <w:color w:val="000000"/>
                <w:sz w:val="24"/>
                <w:lang w:val="ru-RU"/>
              </w:rPr>
              <w:t>.</w:t>
            </w:r>
          </w:p>
        </w:tc>
        <w:tc>
          <w:tcPr>
            <w:tcW w:w="1093" w:type="dxa"/>
            <w:tcMar>
              <w:top w:w="50" w:type="dxa"/>
              <w:left w:w="100" w:type="dxa"/>
            </w:tcMar>
            <w:vAlign w:val="center"/>
          </w:tcPr>
          <w:p w14:paraId="66A97943" w14:textId="77777777" w:rsidR="00242B28" w:rsidRDefault="00242B28" w:rsidP="00242B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9DE3AC" w14:textId="77777777" w:rsidR="00242B28" w:rsidRDefault="00242B28" w:rsidP="00242B28">
            <w:pPr>
              <w:spacing w:after="0"/>
              <w:ind w:left="135"/>
              <w:jc w:val="center"/>
            </w:pPr>
          </w:p>
        </w:tc>
        <w:tc>
          <w:tcPr>
            <w:tcW w:w="1910" w:type="dxa"/>
            <w:tcMar>
              <w:top w:w="50" w:type="dxa"/>
              <w:left w:w="100" w:type="dxa"/>
            </w:tcMar>
            <w:vAlign w:val="center"/>
          </w:tcPr>
          <w:p w14:paraId="5A33F947" w14:textId="77777777" w:rsidR="00242B28" w:rsidRDefault="00242B28" w:rsidP="00242B28">
            <w:pPr>
              <w:spacing w:after="0"/>
              <w:ind w:left="135"/>
              <w:jc w:val="center"/>
            </w:pPr>
          </w:p>
        </w:tc>
        <w:tc>
          <w:tcPr>
            <w:tcW w:w="1347" w:type="dxa"/>
            <w:tcMar>
              <w:top w:w="50" w:type="dxa"/>
              <w:left w:w="100" w:type="dxa"/>
            </w:tcMar>
            <w:vAlign w:val="center"/>
          </w:tcPr>
          <w:p w14:paraId="16EEF0B0" w14:textId="77777777" w:rsidR="00242B28" w:rsidRDefault="00242B28" w:rsidP="00242B28">
            <w:pPr>
              <w:spacing w:after="0"/>
              <w:ind w:left="135"/>
            </w:pPr>
          </w:p>
        </w:tc>
        <w:tc>
          <w:tcPr>
            <w:tcW w:w="2221" w:type="dxa"/>
            <w:tcMar>
              <w:top w:w="50" w:type="dxa"/>
              <w:left w:w="100" w:type="dxa"/>
            </w:tcMar>
          </w:tcPr>
          <w:p w14:paraId="679445E2" w14:textId="3739A4AD" w:rsidR="00242B28" w:rsidRDefault="00242B28" w:rsidP="00242B28">
            <w:pPr>
              <w:spacing w:after="0"/>
              <w:ind w:left="135"/>
            </w:pPr>
            <w:hyperlink r:id="rId248">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49">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50">
              <w:r w:rsidRPr="00320FC5">
                <w:rPr>
                  <w:rFonts w:ascii="Times New Roman" w:hAnsi="Times New Roman"/>
                  <w:color w:val="0000FF"/>
                  <w:u w:val="single"/>
                </w:rPr>
                <w:t>https://uchi.ru/</w:t>
              </w:r>
            </w:hyperlink>
          </w:p>
        </w:tc>
      </w:tr>
      <w:tr w:rsidR="00242B28" w14:paraId="77ED8B1E" w14:textId="77777777" w:rsidTr="00242B28">
        <w:trPr>
          <w:trHeight w:val="144"/>
          <w:tblCellSpacing w:w="20" w:type="nil"/>
        </w:trPr>
        <w:tc>
          <w:tcPr>
            <w:tcW w:w="889" w:type="dxa"/>
            <w:tcMar>
              <w:top w:w="50" w:type="dxa"/>
              <w:left w:w="100" w:type="dxa"/>
            </w:tcMar>
            <w:vAlign w:val="center"/>
          </w:tcPr>
          <w:p w14:paraId="342C637E" w14:textId="77777777" w:rsidR="00242B28" w:rsidRDefault="00242B28" w:rsidP="00242B28">
            <w:pPr>
              <w:spacing w:after="0"/>
            </w:pPr>
            <w:r>
              <w:rPr>
                <w:rFonts w:ascii="Times New Roman" w:hAnsi="Times New Roman"/>
                <w:color w:val="000000"/>
                <w:sz w:val="24"/>
              </w:rPr>
              <w:t>83</w:t>
            </w:r>
          </w:p>
        </w:tc>
        <w:tc>
          <w:tcPr>
            <w:tcW w:w="4739" w:type="dxa"/>
            <w:tcMar>
              <w:top w:w="50" w:type="dxa"/>
              <w:left w:w="100" w:type="dxa"/>
            </w:tcMar>
            <w:vAlign w:val="center"/>
          </w:tcPr>
          <w:p w14:paraId="25F1B35D" w14:textId="2FC1B549" w:rsidR="00242B28" w:rsidRPr="00E70F92" w:rsidRDefault="00242B28" w:rsidP="00242B28">
            <w:pPr>
              <w:spacing w:after="0"/>
              <w:ind w:left="135"/>
              <w:rPr>
                <w:lang w:val="ru-RU"/>
              </w:rPr>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r>
              <w:rPr>
                <w:rFonts w:ascii="Times New Roman" w:hAnsi="Times New Roman"/>
                <w:color w:val="000000"/>
                <w:sz w:val="24"/>
                <w:lang w:val="ru-RU"/>
              </w:rPr>
              <w:t>.</w:t>
            </w:r>
          </w:p>
        </w:tc>
        <w:tc>
          <w:tcPr>
            <w:tcW w:w="1093" w:type="dxa"/>
            <w:tcMar>
              <w:top w:w="50" w:type="dxa"/>
              <w:left w:w="100" w:type="dxa"/>
            </w:tcMar>
            <w:vAlign w:val="center"/>
          </w:tcPr>
          <w:p w14:paraId="447AC16A" w14:textId="77777777" w:rsidR="00242B28" w:rsidRDefault="00242B28" w:rsidP="00242B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5AD60D" w14:textId="77777777" w:rsidR="00242B28" w:rsidRDefault="00242B28" w:rsidP="00242B28">
            <w:pPr>
              <w:spacing w:after="0"/>
              <w:ind w:left="135"/>
              <w:jc w:val="center"/>
            </w:pPr>
          </w:p>
        </w:tc>
        <w:tc>
          <w:tcPr>
            <w:tcW w:w="1910" w:type="dxa"/>
            <w:tcMar>
              <w:top w:w="50" w:type="dxa"/>
              <w:left w:w="100" w:type="dxa"/>
            </w:tcMar>
            <w:vAlign w:val="center"/>
          </w:tcPr>
          <w:p w14:paraId="1BD282B2" w14:textId="77777777" w:rsidR="00242B28" w:rsidRDefault="00242B28" w:rsidP="00242B28">
            <w:pPr>
              <w:spacing w:after="0"/>
              <w:ind w:left="135"/>
              <w:jc w:val="center"/>
            </w:pPr>
          </w:p>
        </w:tc>
        <w:tc>
          <w:tcPr>
            <w:tcW w:w="1347" w:type="dxa"/>
            <w:tcMar>
              <w:top w:w="50" w:type="dxa"/>
              <w:left w:w="100" w:type="dxa"/>
            </w:tcMar>
            <w:vAlign w:val="center"/>
          </w:tcPr>
          <w:p w14:paraId="75ECB590" w14:textId="77777777" w:rsidR="00242B28" w:rsidRDefault="00242B28" w:rsidP="00242B28">
            <w:pPr>
              <w:spacing w:after="0"/>
              <w:ind w:left="135"/>
            </w:pPr>
          </w:p>
        </w:tc>
        <w:tc>
          <w:tcPr>
            <w:tcW w:w="2221" w:type="dxa"/>
            <w:tcMar>
              <w:top w:w="50" w:type="dxa"/>
              <w:left w:w="100" w:type="dxa"/>
            </w:tcMar>
          </w:tcPr>
          <w:p w14:paraId="14FE396B" w14:textId="396F5225" w:rsidR="00242B28" w:rsidRDefault="00242B28" w:rsidP="00242B28">
            <w:pPr>
              <w:spacing w:after="0"/>
              <w:ind w:left="135"/>
            </w:pPr>
            <w:hyperlink r:id="rId251">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52">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53">
              <w:r w:rsidRPr="00320FC5">
                <w:rPr>
                  <w:rFonts w:ascii="Times New Roman" w:hAnsi="Times New Roman"/>
                  <w:color w:val="0000FF"/>
                  <w:u w:val="single"/>
                </w:rPr>
                <w:t>https://uchi.ru/</w:t>
              </w:r>
            </w:hyperlink>
          </w:p>
        </w:tc>
      </w:tr>
      <w:tr w:rsidR="00242B28" w14:paraId="5C57B310" w14:textId="77777777" w:rsidTr="00242B28">
        <w:trPr>
          <w:trHeight w:val="144"/>
          <w:tblCellSpacing w:w="20" w:type="nil"/>
        </w:trPr>
        <w:tc>
          <w:tcPr>
            <w:tcW w:w="889" w:type="dxa"/>
            <w:tcMar>
              <w:top w:w="50" w:type="dxa"/>
              <w:left w:w="100" w:type="dxa"/>
            </w:tcMar>
            <w:vAlign w:val="center"/>
          </w:tcPr>
          <w:p w14:paraId="6EFF0883" w14:textId="77777777" w:rsidR="00242B28" w:rsidRDefault="00242B28" w:rsidP="00242B28">
            <w:pPr>
              <w:spacing w:after="0"/>
            </w:pPr>
            <w:r>
              <w:rPr>
                <w:rFonts w:ascii="Times New Roman" w:hAnsi="Times New Roman"/>
                <w:color w:val="000000"/>
                <w:sz w:val="24"/>
              </w:rPr>
              <w:t>84</w:t>
            </w:r>
          </w:p>
        </w:tc>
        <w:tc>
          <w:tcPr>
            <w:tcW w:w="4739" w:type="dxa"/>
            <w:tcMar>
              <w:top w:w="50" w:type="dxa"/>
              <w:left w:w="100" w:type="dxa"/>
            </w:tcMar>
            <w:vAlign w:val="center"/>
          </w:tcPr>
          <w:p w14:paraId="48F68B4A" w14:textId="6120509E" w:rsidR="00242B28" w:rsidRPr="00783A82" w:rsidRDefault="00242B28" w:rsidP="00242B28">
            <w:pPr>
              <w:spacing w:after="0"/>
              <w:ind w:left="135"/>
              <w:rPr>
                <w:lang w:val="ru-RU"/>
              </w:rPr>
            </w:pPr>
            <w:r w:rsidRPr="00783A82">
              <w:rPr>
                <w:rFonts w:ascii="Times New Roman" w:hAnsi="Times New Roman"/>
                <w:color w:val="000000"/>
                <w:sz w:val="24"/>
                <w:lang w:val="ru-RU"/>
              </w:rPr>
              <w:t>Развитие координационных способностей средствами игры баскетбол</w:t>
            </w:r>
            <w:r>
              <w:rPr>
                <w:rFonts w:ascii="Times New Roman" w:hAnsi="Times New Roman"/>
                <w:color w:val="000000"/>
                <w:sz w:val="24"/>
                <w:lang w:val="ru-RU"/>
              </w:rPr>
              <w:t>.</w:t>
            </w:r>
          </w:p>
        </w:tc>
        <w:tc>
          <w:tcPr>
            <w:tcW w:w="1093" w:type="dxa"/>
            <w:tcMar>
              <w:top w:w="50" w:type="dxa"/>
              <w:left w:w="100" w:type="dxa"/>
            </w:tcMar>
            <w:vAlign w:val="center"/>
          </w:tcPr>
          <w:p w14:paraId="354A7FE8"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19C1F3" w14:textId="77777777" w:rsidR="00242B28" w:rsidRDefault="00242B28" w:rsidP="00242B28">
            <w:pPr>
              <w:spacing w:after="0"/>
              <w:ind w:left="135"/>
              <w:jc w:val="center"/>
            </w:pPr>
          </w:p>
        </w:tc>
        <w:tc>
          <w:tcPr>
            <w:tcW w:w="1910" w:type="dxa"/>
            <w:tcMar>
              <w:top w:w="50" w:type="dxa"/>
              <w:left w:w="100" w:type="dxa"/>
            </w:tcMar>
            <w:vAlign w:val="center"/>
          </w:tcPr>
          <w:p w14:paraId="25323283" w14:textId="77777777" w:rsidR="00242B28" w:rsidRDefault="00242B28" w:rsidP="00242B28">
            <w:pPr>
              <w:spacing w:after="0"/>
              <w:ind w:left="135"/>
              <w:jc w:val="center"/>
            </w:pPr>
          </w:p>
        </w:tc>
        <w:tc>
          <w:tcPr>
            <w:tcW w:w="1347" w:type="dxa"/>
            <w:tcMar>
              <w:top w:w="50" w:type="dxa"/>
              <w:left w:w="100" w:type="dxa"/>
            </w:tcMar>
            <w:vAlign w:val="center"/>
          </w:tcPr>
          <w:p w14:paraId="11C89E04" w14:textId="77777777" w:rsidR="00242B28" w:rsidRDefault="00242B28" w:rsidP="00242B28">
            <w:pPr>
              <w:spacing w:after="0"/>
              <w:ind w:left="135"/>
            </w:pPr>
          </w:p>
        </w:tc>
        <w:tc>
          <w:tcPr>
            <w:tcW w:w="2221" w:type="dxa"/>
            <w:tcMar>
              <w:top w:w="50" w:type="dxa"/>
              <w:left w:w="100" w:type="dxa"/>
            </w:tcMar>
          </w:tcPr>
          <w:p w14:paraId="5862AB6F" w14:textId="7EAF3259" w:rsidR="00242B28" w:rsidRDefault="00242B28" w:rsidP="00242B28">
            <w:pPr>
              <w:spacing w:after="0"/>
              <w:ind w:left="135"/>
            </w:pPr>
            <w:hyperlink r:id="rId254">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55">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56">
              <w:r w:rsidRPr="00320FC5">
                <w:rPr>
                  <w:rFonts w:ascii="Times New Roman" w:hAnsi="Times New Roman"/>
                  <w:color w:val="0000FF"/>
                  <w:u w:val="single"/>
                </w:rPr>
                <w:t>https://uchi.ru/</w:t>
              </w:r>
            </w:hyperlink>
          </w:p>
        </w:tc>
      </w:tr>
      <w:tr w:rsidR="00242B28" w14:paraId="3DB18D3D" w14:textId="77777777" w:rsidTr="00242B28">
        <w:trPr>
          <w:trHeight w:val="144"/>
          <w:tblCellSpacing w:w="20" w:type="nil"/>
        </w:trPr>
        <w:tc>
          <w:tcPr>
            <w:tcW w:w="889" w:type="dxa"/>
            <w:tcMar>
              <w:top w:w="50" w:type="dxa"/>
              <w:left w:w="100" w:type="dxa"/>
            </w:tcMar>
            <w:vAlign w:val="center"/>
          </w:tcPr>
          <w:p w14:paraId="2B7D62AD" w14:textId="77777777" w:rsidR="00242B28" w:rsidRDefault="00242B28" w:rsidP="00242B28">
            <w:pPr>
              <w:spacing w:after="0"/>
            </w:pPr>
            <w:r>
              <w:rPr>
                <w:rFonts w:ascii="Times New Roman" w:hAnsi="Times New Roman"/>
                <w:color w:val="000000"/>
                <w:sz w:val="24"/>
              </w:rPr>
              <w:t>85</w:t>
            </w:r>
          </w:p>
        </w:tc>
        <w:tc>
          <w:tcPr>
            <w:tcW w:w="4739" w:type="dxa"/>
            <w:tcMar>
              <w:top w:w="50" w:type="dxa"/>
              <w:left w:w="100" w:type="dxa"/>
            </w:tcMar>
            <w:vAlign w:val="center"/>
          </w:tcPr>
          <w:p w14:paraId="043F55FA" w14:textId="77777777" w:rsidR="00242B28" w:rsidRPr="00783A82" w:rsidRDefault="00242B28" w:rsidP="00242B28">
            <w:pPr>
              <w:spacing w:after="0"/>
              <w:ind w:left="135"/>
              <w:rPr>
                <w:lang w:val="ru-RU"/>
              </w:rPr>
            </w:pPr>
            <w:r w:rsidRPr="00783A82">
              <w:rPr>
                <w:rFonts w:ascii="Times New Roman" w:hAnsi="Times New Roman"/>
                <w:color w:val="000000"/>
                <w:sz w:val="24"/>
                <w:lang w:val="ru-RU"/>
              </w:rPr>
              <w:t>Развитие скоростных и силовых способностей средствами игры баскетбол</w:t>
            </w:r>
          </w:p>
        </w:tc>
        <w:tc>
          <w:tcPr>
            <w:tcW w:w="1093" w:type="dxa"/>
            <w:tcMar>
              <w:top w:w="50" w:type="dxa"/>
              <w:left w:w="100" w:type="dxa"/>
            </w:tcMar>
            <w:vAlign w:val="center"/>
          </w:tcPr>
          <w:p w14:paraId="0CD2041B"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F440B2" w14:textId="77777777" w:rsidR="00242B28" w:rsidRDefault="00242B28" w:rsidP="00242B28">
            <w:pPr>
              <w:spacing w:after="0"/>
              <w:ind w:left="135"/>
              <w:jc w:val="center"/>
            </w:pPr>
          </w:p>
        </w:tc>
        <w:tc>
          <w:tcPr>
            <w:tcW w:w="1910" w:type="dxa"/>
            <w:tcMar>
              <w:top w:w="50" w:type="dxa"/>
              <w:left w:w="100" w:type="dxa"/>
            </w:tcMar>
            <w:vAlign w:val="center"/>
          </w:tcPr>
          <w:p w14:paraId="0862D20C" w14:textId="77777777" w:rsidR="00242B28" w:rsidRDefault="00242B28" w:rsidP="00242B28">
            <w:pPr>
              <w:spacing w:after="0"/>
              <w:ind w:left="135"/>
              <w:jc w:val="center"/>
            </w:pPr>
          </w:p>
        </w:tc>
        <w:tc>
          <w:tcPr>
            <w:tcW w:w="1347" w:type="dxa"/>
            <w:tcMar>
              <w:top w:w="50" w:type="dxa"/>
              <w:left w:w="100" w:type="dxa"/>
            </w:tcMar>
            <w:vAlign w:val="center"/>
          </w:tcPr>
          <w:p w14:paraId="5220C0B1" w14:textId="77777777" w:rsidR="00242B28" w:rsidRDefault="00242B28" w:rsidP="00242B28">
            <w:pPr>
              <w:spacing w:after="0"/>
              <w:ind w:left="135"/>
            </w:pPr>
          </w:p>
        </w:tc>
        <w:tc>
          <w:tcPr>
            <w:tcW w:w="2221" w:type="dxa"/>
            <w:tcMar>
              <w:top w:w="50" w:type="dxa"/>
              <w:left w:w="100" w:type="dxa"/>
            </w:tcMar>
          </w:tcPr>
          <w:p w14:paraId="4D8D3831" w14:textId="222B8987" w:rsidR="00242B28" w:rsidRDefault="00242B28" w:rsidP="00242B28">
            <w:pPr>
              <w:spacing w:after="0"/>
              <w:ind w:left="135"/>
            </w:pPr>
            <w:hyperlink r:id="rId257">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58">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59">
              <w:r w:rsidRPr="00320FC5">
                <w:rPr>
                  <w:rFonts w:ascii="Times New Roman" w:hAnsi="Times New Roman"/>
                  <w:color w:val="0000FF"/>
                  <w:u w:val="single"/>
                </w:rPr>
                <w:t>https://uchi.ru/</w:t>
              </w:r>
            </w:hyperlink>
          </w:p>
        </w:tc>
      </w:tr>
      <w:tr w:rsidR="00242B28" w14:paraId="51901B10" w14:textId="77777777" w:rsidTr="00242B28">
        <w:trPr>
          <w:trHeight w:val="144"/>
          <w:tblCellSpacing w:w="20" w:type="nil"/>
        </w:trPr>
        <w:tc>
          <w:tcPr>
            <w:tcW w:w="889" w:type="dxa"/>
            <w:tcMar>
              <w:top w:w="50" w:type="dxa"/>
              <w:left w:w="100" w:type="dxa"/>
            </w:tcMar>
            <w:vAlign w:val="center"/>
          </w:tcPr>
          <w:p w14:paraId="5F84240A" w14:textId="77777777" w:rsidR="00242B28" w:rsidRDefault="00242B28" w:rsidP="00242B28">
            <w:pPr>
              <w:spacing w:after="0"/>
            </w:pPr>
            <w:r>
              <w:rPr>
                <w:rFonts w:ascii="Times New Roman" w:hAnsi="Times New Roman"/>
                <w:color w:val="000000"/>
                <w:sz w:val="24"/>
              </w:rPr>
              <w:lastRenderedPageBreak/>
              <w:t>86</w:t>
            </w:r>
          </w:p>
        </w:tc>
        <w:tc>
          <w:tcPr>
            <w:tcW w:w="4739" w:type="dxa"/>
            <w:tcMar>
              <w:top w:w="50" w:type="dxa"/>
              <w:left w:w="100" w:type="dxa"/>
            </w:tcMar>
            <w:vAlign w:val="center"/>
          </w:tcPr>
          <w:p w14:paraId="6B678D64" w14:textId="77777777" w:rsidR="00242B28" w:rsidRPr="00783A82" w:rsidRDefault="00242B28" w:rsidP="00242B28">
            <w:pPr>
              <w:spacing w:after="0"/>
              <w:ind w:left="135"/>
              <w:rPr>
                <w:lang w:val="ru-RU"/>
              </w:rPr>
            </w:pPr>
            <w:r w:rsidRPr="00783A82">
              <w:rPr>
                <w:rFonts w:ascii="Times New Roman" w:hAnsi="Times New Roman"/>
                <w:color w:val="000000"/>
                <w:sz w:val="24"/>
                <w:lang w:val="ru-RU"/>
              </w:rPr>
              <w:t>Тренировочные игры по баскетболу.Техника судейтава игры в баскетбол.</w:t>
            </w:r>
          </w:p>
        </w:tc>
        <w:tc>
          <w:tcPr>
            <w:tcW w:w="1093" w:type="dxa"/>
            <w:tcMar>
              <w:top w:w="50" w:type="dxa"/>
              <w:left w:w="100" w:type="dxa"/>
            </w:tcMar>
            <w:vAlign w:val="center"/>
          </w:tcPr>
          <w:p w14:paraId="7EA81588"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4F0B4E" w14:textId="77777777" w:rsidR="00242B28" w:rsidRDefault="00242B28" w:rsidP="00242B28">
            <w:pPr>
              <w:spacing w:after="0"/>
              <w:ind w:left="135"/>
              <w:jc w:val="center"/>
            </w:pPr>
          </w:p>
        </w:tc>
        <w:tc>
          <w:tcPr>
            <w:tcW w:w="1910" w:type="dxa"/>
            <w:tcMar>
              <w:top w:w="50" w:type="dxa"/>
              <w:left w:w="100" w:type="dxa"/>
            </w:tcMar>
            <w:vAlign w:val="center"/>
          </w:tcPr>
          <w:p w14:paraId="20715D6B" w14:textId="77777777" w:rsidR="00242B28" w:rsidRDefault="00242B28" w:rsidP="00242B28">
            <w:pPr>
              <w:spacing w:after="0"/>
              <w:ind w:left="135"/>
              <w:jc w:val="center"/>
            </w:pPr>
          </w:p>
        </w:tc>
        <w:tc>
          <w:tcPr>
            <w:tcW w:w="1347" w:type="dxa"/>
            <w:tcMar>
              <w:top w:w="50" w:type="dxa"/>
              <w:left w:w="100" w:type="dxa"/>
            </w:tcMar>
            <w:vAlign w:val="center"/>
          </w:tcPr>
          <w:p w14:paraId="3819A08C" w14:textId="77777777" w:rsidR="00242B28" w:rsidRDefault="00242B28" w:rsidP="00242B28">
            <w:pPr>
              <w:spacing w:after="0"/>
              <w:ind w:left="135"/>
            </w:pPr>
          </w:p>
        </w:tc>
        <w:tc>
          <w:tcPr>
            <w:tcW w:w="2221" w:type="dxa"/>
            <w:tcMar>
              <w:top w:w="50" w:type="dxa"/>
              <w:left w:w="100" w:type="dxa"/>
            </w:tcMar>
          </w:tcPr>
          <w:p w14:paraId="4A30EA0F" w14:textId="7B47C9FE" w:rsidR="00242B28" w:rsidRDefault="00242B28" w:rsidP="00242B28">
            <w:pPr>
              <w:spacing w:after="0"/>
              <w:ind w:left="135"/>
            </w:pPr>
            <w:hyperlink r:id="rId260">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61">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62">
              <w:r w:rsidRPr="00320FC5">
                <w:rPr>
                  <w:rFonts w:ascii="Times New Roman" w:hAnsi="Times New Roman"/>
                  <w:color w:val="0000FF"/>
                  <w:u w:val="single"/>
                </w:rPr>
                <w:t>https://uchi.ru/</w:t>
              </w:r>
            </w:hyperlink>
          </w:p>
        </w:tc>
      </w:tr>
      <w:tr w:rsidR="00242B28" w14:paraId="7A55ACA4" w14:textId="77777777" w:rsidTr="00242B28">
        <w:trPr>
          <w:trHeight w:val="144"/>
          <w:tblCellSpacing w:w="20" w:type="nil"/>
        </w:trPr>
        <w:tc>
          <w:tcPr>
            <w:tcW w:w="889" w:type="dxa"/>
            <w:tcMar>
              <w:top w:w="50" w:type="dxa"/>
              <w:left w:w="100" w:type="dxa"/>
            </w:tcMar>
            <w:vAlign w:val="center"/>
          </w:tcPr>
          <w:p w14:paraId="206B17F2" w14:textId="77777777" w:rsidR="00242B28" w:rsidRDefault="00242B28" w:rsidP="00242B28">
            <w:pPr>
              <w:spacing w:after="0"/>
            </w:pPr>
            <w:r>
              <w:rPr>
                <w:rFonts w:ascii="Times New Roman" w:hAnsi="Times New Roman"/>
                <w:color w:val="000000"/>
                <w:sz w:val="24"/>
              </w:rPr>
              <w:t>87</w:t>
            </w:r>
          </w:p>
        </w:tc>
        <w:tc>
          <w:tcPr>
            <w:tcW w:w="4739" w:type="dxa"/>
            <w:tcMar>
              <w:top w:w="50" w:type="dxa"/>
              <w:left w:w="100" w:type="dxa"/>
            </w:tcMar>
            <w:vAlign w:val="center"/>
          </w:tcPr>
          <w:p w14:paraId="47825E4E" w14:textId="559F738A" w:rsidR="00242B28" w:rsidRPr="00783A82" w:rsidRDefault="00242B28" w:rsidP="00242B28">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r>
              <w:rPr>
                <w:rFonts w:ascii="Times New Roman" w:hAnsi="Times New Roman"/>
                <w:color w:val="000000"/>
                <w:sz w:val="24"/>
                <w:lang w:val="ru-RU"/>
              </w:rPr>
              <w:t>.</w:t>
            </w:r>
          </w:p>
        </w:tc>
        <w:tc>
          <w:tcPr>
            <w:tcW w:w="1093" w:type="dxa"/>
            <w:tcMar>
              <w:top w:w="50" w:type="dxa"/>
              <w:left w:w="100" w:type="dxa"/>
            </w:tcMar>
            <w:vAlign w:val="center"/>
          </w:tcPr>
          <w:p w14:paraId="6F68A36F"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52D602" w14:textId="77777777" w:rsidR="00242B28" w:rsidRDefault="00242B28" w:rsidP="00242B28">
            <w:pPr>
              <w:spacing w:after="0"/>
              <w:ind w:left="135"/>
              <w:jc w:val="center"/>
            </w:pPr>
          </w:p>
        </w:tc>
        <w:tc>
          <w:tcPr>
            <w:tcW w:w="1910" w:type="dxa"/>
            <w:tcMar>
              <w:top w:w="50" w:type="dxa"/>
              <w:left w:w="100" w:type="dxa"/>
            </w:tcMar>
            <w:vAlign w:val="center"/>
          </w:tcPr>
          <w:p w14:paraId="30E8C7CB" w14:textId="77777777" w:rsidR="00242B28" w:rsidRDefault="00242B28" w:rsidP="00242B28">
            <w:pPr>
              <w:spacing w:after="0"/>
              <w:ind w:left="135"/>
              <w:jc w:val="center"/>
            </w:pPr>
          </w:p>
        </w:tc>
        <w:tc>
          <w:tcPr>
            <w:tcW w:w="1347" w:type="dxa"/>
            <w:tcMar>
              <w:top w:w="50" w:type="dxa"/>
              <w:left w:w="100" w:type="dxa"/>
            </w:tcMar>
            <w:vAlign w:val="center"/>
          </w:tcPr>
          <w:p w14:paraId="6D459202" w14:textId="77777777" w:rsidR="00242B28" w:rsidRDefault="00242B28" w:rsidP="00242B28">
            <w:pPr>
              <w:spacing w:after="0"/>
              <w:ind w:left="135"/>
            </w:pPr>
          </w:p>
        </w:tc>
        <w:tc>
          <w:tcPr>
            <w:tcW w:w="2221" w:type="dxa"/>
            <w:tcMar>
              <w:top w:w="50" w:type="dxa"/>
              <w:left w:w="100" w:type="dxa"/>
            </w:tcMar>
          </w:tcPr>
          <w:p w14:paraId="20FF39B6" w14:textId="0C1D2032" w:rsidR="00242B28" w:rsidRDefault="00242B28" w:rsidP="00242B28">
            <w:pPr>
              <w:spacing w:after="0"/>
              <w:ind w:left="135"/>
            </w:pPr>
            <w:hyperlink r:id="rId263">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64">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65">
              <w:r w:rsidRPr="00320FC5">
                <w:rPr>
                  <w:rFonts w:ascii="Times New Roman" w:hAnsi="Times New Roman"/>
                  <w:color w:val="0000FF"/>
                  <w:u w:val="single"/>
                </w:rPr>
                <w:t>https://uchi.ru/</w:t>
              </w:r>
            </w:hyperlink>
          </w:p>
        </w:tc>
      </w:tr>
      <w:tr w:rsidR="00242B28" w14:paraId="4AA95B25" w14:textId="77777777" w:rsidTr="00242B28">
        <w:trPr>
          <w:trHeight w:val="144"/>
          <w:tblCellSpacing w:w="20" w:type="nil"/>
        </w:trPr>
        <w:tc>
          <w:tcPr>
            <w:tcW w:w="889" w:type="dxa"/>
            <w:tcMar>
              <w:top w:w="50" w:type="dxa"/>
              <w:left w:w="100" w:type="dxa"/>
            </w:tcMar>
            <w:vAlign w:val="center"/>
          </w:tcPr>
          <w:p w14:paraId="43CD1241" w14:textId="77777777" w:rsidR="00242B28" w:rsidRDefault="00242B28" w:rsidP="00242B28">
            <w:pPr>
              <w:spacing w:after="0"/>
            </w:pPr>
            <w:r>
              <w:rPr>
                <w:rFonts w:ascii="Times New Roman" w:hAnsi="Times New Roman"/>
                <w:color w:val="000000"/>
                <w:sz w:val="24"/>
              </w:rPr>
              <w:t>88</w:t>
            </w:r>
          </w:p>
        </w:tc>
        <w:tc>
          <w:tcPr>
            <w:tcW w:w="4739" w:type="dxa"/>
            <w:tcMar>
              <w:top w:w="50" w:type="dxa"/>
              <w:left w:w="100" w:type="dxa"/>
            </w:tcMar>
            <w:vAlign w:val="center"/>
          </w:tcPr>
          <w:p w14:paraId="2D421910" w14:textId="3AC5E999" w:rsidR="00242B28" w:rsidRPr="00E70F92" w:rsidRDefault="00242B28" w:rsidP="00242B28">
            <w:pPr>
              <w:spacing w:after="0"/>
              <w:ind w:left="135"/>
              <w:rPr>
                <w:lang w:val="ru-RU"/>
              </w:rPr>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r>
              <w:rPr>
                <w:rFonts w:ascii="Times New Roman" w:hAnsi="Times New Roman"/>
                <w:color w:val="000000"/>
                <w:sz w:val="24"/>
                <w:lang w:val="ru-RU"/>
              </w:rPr>
              <w:t>.</w:t>
            </w:r>
          </w:p>
        </w:tc>
        <w:tc>
          <w:tcPr>
            <w:tcW w:w="1093" w:type="dxa"/>
            <w:tcMar>
              <w:top w:w="50" w:type="dxa"/>
              <w:left w:w="100" w:type="dxa"/>
            </w:tcMar>
            <w:vAlign w:val="center"/>
          </w:tcPr>
          <w:p w14:paraId="5BC83F4C" w14:textId="77777777" w:rsidR="00242B28" w:rsidRDefault="00242B28" w:rsidP="00242B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312133" w14:textId="77777777" w:rsidR="00242B28" w:rsidRDefault="00242B28" w:rsidP="00242B28">
            <w:pPr>
              <w:spacing w:after="0"/>
              <w:ind w:left="135"/>
              <w:jc w:val="center"/>
            </w:pPr>
          </w:p>
        </w:tc>
        <w:tc>
          <w:tcPr>
            <w:tcW w:w="1910" w:type="dxa"/>
            <w:tcMar>
              <w:top w:w="50" w:type="dxa"/>
              <w:left w:w="100" w:type="dxa"/>
            </w:tcMar>
            <w:vAlign w:val="center"/>
          </w:tcPr>
          <w:p w14:paraId="73D36C27" w14:textId="77777777" w:rsidR="00242B28" w:rsidRDefault="00242B28" w:rsidP="00242B28">
            <w:pPr>
              <w:spacing w:after="0"/>
              <w:ind w:left="135"/>
              <w:jc w:val="center"/>
            </w:pPr>
          </w:p>
        </w:tc>
        <w:tc>
          <w:tcPr>
            <w:tcW w:w="1347" w:type="dxa"/>
            <w:tcMar>
              <w:top w:w="50" w:type="dxa"/>
              <w:left w:w="100" w:type="dxa"/>
            </w:tcMar>
            <w:vAlign w:val="center"/>
          </w:tcPr>
          <w:p w14:paraId="10E91114" w14:textId="77777777" w:rsidR="00242B28" w:rsidRDefault="00242B28" w:rsidP="00242B28">
            <w:pPr>
              <w:spacing w:after="0"/>
              <w:ind w:left="135"/>
            </w:pPr>
          </w:p>
        </w:tc>
        <w:tc>
          <w:tcPr>
            <w:tcW w:w="2221" w:type="dxa"/>
            <w:tcMar>
              <w:top w:w="50" w:type="dxa"/>
              <w:left w:w="100" w:type="dxa"/>
            </w:tcMar>
          </w:tcPr>
          <w:p w14:paraId="5840D7F3" w14:textId="5468C8A6" w:rsidR="00242B28" w:rsidRDefault="00242B28" w:rsidP="00242B28">
            <w:pPr>
              <w:spacing w:after="0"/>
              <w:ind w:left="135"/>
            </w:pPr>
            <w:hyperlink r:id="rId266">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67">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68">
              <w:r w:rsidRPr="00320FC5">
                <w:rPr>
                  <w:rFonts w:ascii="Times New Roman" w:hAnsi="Times New Roman"/>
                  <w:color w:val="0000FF"/>
                  <w:u w:val="single"/>
                </w:rPr>
                <w:t>https://uchi.ru/</w:t>
              </w:r>
            </w:hyperlink>
          </w:p>
        </w:tc>
      </w:tr>
      <w:tr w:rsidR="00242B28" w14:paraId="73035314" w14:textId="77777777" w:rsidTr="00242B28">
        <w:trPr>
          <w:trHeight w:val="144"/>
          <w:tblCellSpacing w:w="20" w:type="nil"/>
        </w:trPr>
        <w:tc>
          <w:tcPr>
            <w:tcW w:w="889" w:type="dxa"/>
            <w:tcMar>
              <w:top w:w="50" w:type="dxa"/>
              <w:left w:w="100" w:type="dxa"/>
            </w:tcMar>
            <w:vAlign w:val="center"/>
          </w:tcPr>
          <w:p w14:paraId="5E1A7A6C" w14:textId="77777777" w:rsidR="00242B28" w:rsidRDefault="00242B28" w:rsidP="00242B28">
            <w:pPr>
              <w:spacing w:after="0"/>
            </w:pPr>
            <w:r>
              <w:rPr>
                <w:rFonts w:ascii="Times New Roman" w:hAnsi="Times New Roman"/>
                <w:color w:val="000000"/>
                <w:sz w:val="24"/>
              </w:rPr>
              <w:t>89</w:t>
            </w:r>
          </w:p>
        </w:tc>
        <w:tc>
          <w:tcPr>
            <w:tcW w:w="4739" w:type="dxa"/>
            <w:tcMar>
              <w:top w:w="50" w:type="dxa"/>
              <w:left w:w="100" w:type="dxa"/>
            </w:tcMar>
            <w:vAlign w:val="center"/>
          </w:tcPr>
          <w:p w14:paraId="38D77539" w14:textId="77777777" w:rsidR="00242B28" w:rsidRPr="00783A82" w:rsidRDefault="00242B28" w:rsidP="00242B28">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093" w:type="dxa"/>
            <w:tcMar>
              <w:top w:w="50" w:type="dxa"/>
              <w:left w:w="100" w:type="dxa"/>
            </w:tcMar>
            <w:vAlign w:val="center"/>
          </w:tcPr>
          <w:p w14:paraId="3CB8EC71"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5371A3" w14:textId="77777777" w:rsidR="00242B28" w:rsidRDefault="00242B28" w:rsidP="00242B28">
            <w:pPr>
              <w:spacing w:after="0"/>
              <w:ind w:left="135"/>
              <w:jc w:val="center"/>
            </w:pPr>
          </w:p>
        </w:tc>
        <w:tc>
          <w:tcPr>
            <w:tcW w:w="1910" w:type="dxa"/>
            <w:tcMar>
              <w:top w:w="50" w:type="dxa"/>
              <w:left w:w="100" w:type="dxa"/>
            </w:tcMar>
            <w:vAlign w:val="center"/>
          </w:tcPr>
          <w:p w14:paraId="253B31BD" w14:textId="77777777" w:rsidR="00242B28" w:rsidRDefault="00242B28" w:rsidP="00242B28">
            <w:pPr>
              <w:spacing w:after="0"/>
              <w:ind w:left="135"/>
              <w:jc w:val="center"/>
            </w:pPr>
          </w:p>
        </w:tc>
        <w:tc>
          <w:tcPr>
            <w:tcW w:w="1347" w:type="dxa"/>
            <w:tcMar>
              <w:top w:w="50" w:type="dxa"/>
              <w:left w:w="100" w:type="dxa"/>
            </w:tcMar>
            <w:vAlign w:val="center"/>
          </w:tcPr>
          <w:p w14:paraId="6AEFE9FD" w14:textId="77777777" w:rsidR="00242B28" w:rsidRDefault="00242B28" w:rsidP="00242B28">
            <w:pPr>
              <w:spacing w:after="0"/>
              <w:ind w:left="135"/>
            </w:pPr>
          </w:p>
        </w:tc>
        <w:tc>
          <w:tcPr>
            <w:tcW w:w="2221" w:type="dxa"/>
            <w:tcMar>
              <w:top w:w="50" w:type="dxa"/>
              <w:left w:w="100" w:type="dxa"/>
            </w:tcMar>
          </w:tcPr>
          <w:p w14:paraId="10F06FF2" w14:textId="52E661C5" w:rsidR="00242B28" w:rsidRDefault="00242B28" w:rsidP="00242B28">
            <w:pPr>
              <w:spacing w:after="0"/>
              <w:ind w:left="135"/>
            </w:pPr>
            <w:hyperlink r:id="rId269">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70">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71">
              <w:r w:rsidRPr="00320FC5">
                <w:rPr>
                  <w:rFonts w:ascii="Times New Roman" w:hAnsi="Times New Roman"/>
                  <w:color w:val="0000FF"/>
                  <w:u w:val="single"/>
                </w:rPr>
                <w:t>https://uchi.ru/</w:t>
              </w:r>
            </w:hyperlink>
          </w:p>
        </w:tc>
      </w:tr>
      <w:tr w:rsidR="00242B28" w14:paraId="10283CEA" w14:textId="77777777" w:rsidTr="00242B28">
        <w:trPr>
          <w:trHeight w:val="144"/>
          <w:tblCellSpacing w:w="20" w:type="nil"/>
        </w:trPr>
        <w:tc>
          <w:tcPr>
            <w:tcW w:w="889" w:type="dxa"/>
            <w:tcMar>
              <w:top w:w="50" w:type="dxa"/>
              <w:left w:w="100" w:type="dxa"/>
            </w:tcMar>
            <w:vAlign w:val="center"/>
          </w:tcPr>
          <w:p w14:paraId="619720FF" w14:textId="77777777" w:rsidR="00242B28" w:rsidRDefault="00242B28" w:rsidP="00242B28">
            <w:pPr>
              <w:spacing w:after="0"/>
            </w:pPr>
            <w:r>
              <w:rPr>
                <w:rFonts w:ascii="Times New Roman" w:hAnsi="Times New Roman"/>
                <w:color w:val="000000"/>
                <w:sz w:val="24"/>
              </w:rPr>
              <w:t>90</w:t>
            </w:r>
          </w:p>
        </w:tc>
        <w:tc>
          <w:tcPr>
            <w:tcW w:w="4739" w:type="dxa"/>
            <w:tcMar>
              <w:top w:w="50" w:type="dxa"/>
              <w:left w:w="100" w:type="dxa"/>
            </w:tcMar>
            <w:vAlign w:val="center"/>
          </w:tcPr>
          <w:p w14:paraId="7DD9C4DA" w14:textId="63A48D19" w:rsidR="00242B28" w:rsidRPr="00783A82" w:rsidRDefault="00242B28" w:rsidP="00242B28">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r>
              <w:rPr>
                <w:rFonts w:ascii="Times New Roman" w:hAnsi="Times New Roman"/>
                <w:color w:val="000000"/>
                <w:sz w:val="24"/>
                <w:lang w:val="ru-RU"/>
              </w:rPr>
              <w:t>.</w:t>
            </w:r>
          </w:p>
        </w:tc>
        <w:tc>
          <w:tcPr>
            <w:tcW w:w="1093" w:type="dxa"/>
            <w:tcMar>
              <w:top w:w="50" w:type="dxa"/>
              <w:left w:w="100" w:type="dxa"/>
            </w:tcMar>
            <w:vAlign w:val="center"/>
          </w:tcPr>
          <w:p w14:paraId="2661E6D1"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E0B113" w14:textId="77777777" w:rsidR="00242B28" w:rsidRDefault="00242B28" w:rsidP="00242B28">
            <w:pPr>
              <w:spacing w:after="0"/>
              <w:ind w:left="135"/>
              <w:jc w:val="center"/>
            </w:pPr>
          </w:p>
        </w:tc>
        <w:tc>
          <w:tcPr>
            <w:tcW w:w="1910" w:type="dxa"/>
            <w:tcMar>
              <w:top w:w="50" w:type="dxa"/>
              <w:left w:w="100" w:type="dxa"/>
            </w:tcMar>
            <w:vAlign w:val="center"/>
          </w:tcPr>
          <w:p w14:paraId="0AF5F4E1" w14:textId="77777777" w:rsidR="00242B28" w:rsidRDefault="00242B28" w:rsidP="00242B28">
            <w:pPr>
              <w:spacing w:after="0"/>
              <w:ind w:left="135"/>
              <w:jc w:val="center"/>
            </w:pPr>
          </w:p>
        </w:tc>
        <w:tc>
          <w:tcPr>
            <w:tcW w:w="1347" w:type="dxa"/>
            <w:tcMar>
              <w:top w:w="50" w:type="dxa"/>
              <w:left w:w="100" w:type="dxa"/>
            </w:tcMar>
            <w:vAlign w:val="center"/>
          </w:tcPr>
          <w:p w14:paraId="18C02073" w14:textId="77777777" w:rsidR="00242B28" w:rsidRDefault="00242B28" w:rsidP="00242B28">
            <w:pPr>
              <w:spacing w:after="0"/>
              <w:ind w:left="135"/>
            </w:pPr>
          </w:p>
        </w:tc>
        <w:tc>
          <w:tcPr>
            <w:tcW w:w="2221" w:type="dxa"/>
            <w:tcMar>
              <w:top w:w="50" w:type="dxa"/>
              <w:left w:w="100" w:type="dxa"/>
            </w:tcMar>
          </w:tcPr>
          <w:p w14:paraId="1DA9A4E9" w14:textId="6B4197C2" w:rsidR="00242B28" w:rsidRDefault="00242B28" w:rsidP="00242B28">
            <w:pPr>
              <w:spacing w:after="0"/>
              <w:ind w:left="135"/>
            </w:pPr>
            <w:hyperlink r:id="rId272">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73">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74">
              <w:r w:rsidRPr="00320FC5">
                <w:rPr>
                  <w:rFonts w:ascii="Times New Roman" w:hAnsi="Times New Roman"/>
                  <w:color w:val="0000FF"/>
                  <w:u w:val="single"/>
                </w:rPr>
                <w:t>https://uchi.ru/</w:t>
              </w:r>
            </w:hyperlink>
          </w:p>
        </w:tc>
      </w:tr>
      <w:tr w:rsidR="00242B28" w14:paraId="1A54417A" w14:textId="77777777" w:rsidTr="00242B28">
        <w:trPr>
          <w:trHeight w:val="144"/>
          <w:tblCellSpacing w:w="20" w:type="nil"/>
        </w:trPr>
        <w:tc>
          <w:tcPr>
            <w:tcW w:w="889" w:type="dxa"/>
            <w:tcMar>
              <w:top w:w="50" w:type="dxa"/>
              <w:left w:w="100" w:type="dxa"/>
            </w:tcMar>
            <w:vAlign w:val="center"/>
          </w:tcPr>
          <w:p w14:paraId="72B58E4F" w14:textId="77777777" w:rsidR="00242B28" w:rsidRDefault="00242B28" w:rsidP="00242B28">
            <w:pPr>
              <w:spacing w:after="0"/>
            </w:pPr>
            <w:r>
              <w:rPr>
                <w:rFonts w:ascii="Times New Roman" w:hAnsi="Times New Roman"/>
                <w:color w:val="000000"/>
                <w:sz w:val="24"/>
              </w:rPr>
              <w:t>91</w:t>
            </w:r>
          </w:p>
        </w:tc>
        <w:tc>
          <w:tcPr>
            <w:tcW w:w="4739" w:type="dxa"/>
            <w:tcMar>
              <w:top w:w="50" w:type="dxa"/>
              <w:left w:w="100" w:type="dxa"/>
            </w:tcMar>
            <w:vAlign w:val="center"/>
          </w:tcPr>
          <w:p w14:paraId="3A215A78" w14:textId="6924FAA7" w:rsidR="00242B28" w:rsidRPr="00E70F92" w:rsidRDefault="00242B28" w:rsidP="00242B28">
            <w:pPr>
              <w:spacing w:after="0"/>
              <w:ind w:left="135"/>
              <w:rPr>
                <w:lang w:val="ru-RU"/>
              </w:rPr>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r>
              <w:rPr>
                <w:rFonts w:ascii="Times New Roman" w:hAnsi="Times New Roman"/>
                <w:color w:val="000000"/>
                <w:sz w:val="24"/>
                <w:lang w:val="ru-RU"/>
              </w:rPr>
              <w:t>.</w:t>
            </w:r>
          </w:p>
        </w:tc>
        <w:tc>
          <w:tcPr>
            <w:tcW w:w="1093" w:type="dxa"/>
            <w:tcMar>
              <w:top w:w="50" w:type="dxa"/>
              <w:left w:w="100" w:type="dxa"/>
            </w:tcMar>
            <w:vAlign w:val="center"/>
          </w:tcPr>
          <w:p w14:paraId="2C988B7B" w14:textId="77777777" w:rsidR="00242B28" w:rsidRDefault="00242B28" w:rsidP="00242B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2BB802" w14:textId="77777777" w:rsidR="00242B28" w:rsidRDefault="00242B28" w:rsidP="00242B28">
            <w:pPr>
              <w:spacing w:after="0"/>
              <w:ind w:left="135"/>
              <w:jc w:val="center"/>
            </w:pPr>
          </w:p>
        </w:tc>
        <w:tc>
          <w:tcPr>
            <w:tcW w:w="1910" w:type="dxa"/>
            <w:tcMar>
              <w:top w:w="50" w:type="dxa"/>
              <w:left w:w="100" w:type="dxa"/>
            </w:tcMar>
            <w:vAlign w:val="center"/>
          </w:tcPr>
          <w:p w14:paraId="6F3F2C1F" w14:textId="77777777" w:rsidR="00242B28" w:rsidRDefault="00242B28" w:rsidP="00242B28">
            <w:pPr>
              <w:spacing w:after="0"/>
              <w:ind w:left="135"/>
              <w:jc w:val="center"/>
            </w:pPr>
          </w:p>
        </w:tc>
        <w:tc>
          <w:tcPr>
            <w:tcW w:w="1347" w:type="dxa"/>
            <w:tcMar>
              <w:top w:w="50" w:type="dxa"/>
              <w:left w:w="100" w:type="dxa"/>
            </w:tcMar>
            <w:vAlign w:val="center"/>
          </w:tcPr>
          <w:p w14:paraId="658C83CA" w14:textId="77777777" w:rsidR="00242B28" w:rsidRDefault="00242B28" w:rsidP="00242B28">
            <w:pPr>
              <w:spacing w:after="0"/>
              <w:ind w:left="135"/>
            </w:pPr>
          </w:p>
        </w:tc>
        <w:tc>
          <w:tcPr>
            <w:tcW w:w="2221" w:type="dxa"/>
            <w:tcMar>
              <w:top w:w="50" w:type="dxa"/>
              <w:left w:w="100" w:type="dxa"/>
            </w:tcMar>
          </w:tcPr>
          <w:p w14:paraId="5AA8D730" w14:textId="4E67DB79" w:rsidR="00242B28" w:rsidRDefault="00242B28" w:rsidP="00242B28">
            <w:pPr>
              <w:spacing w:after="0"/>
              <w:ind w:left="135"/>
            </w:pPr>
            <w:hyperlink r:id="rId275">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76">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77">
              <w:r w:rsidRPr="00320FC5">
                <w:rPr>
                  <w:rFonts w:ascii="Times New Roman" w:hAnsi="Times New Roman"/>
                  <w:color w:val="0000FF"/>
                  <w:u w:val="single"/>
                </w:rPr>
                <w:t>https://uchi.ru/</w:t>
              </w:r>
            </w:hyperlink>
          </w:p>
        </w:tc>
      </w:tr>
      <w:tr w:rsidR="00242B28" w14:paraId="53D942D6" w14:textId="77777777" w:rsidTr="00242B28">
        <w:trPr>
          <w:trHeight w:val="144"/>
          <w:tblCellSpacing w:w="20" w:type="nil"/>
        </w:trPr>
        <w:tc>
          <w:tcPr>
            <w:tcW w:w="889" w:type="dxa"/>
            <w:tcMar>
              <w:top w:w="50" w:type="dxa"/>
              <w:left w:w="100" w:type="dxa"/>
            </w:tcMar>
            <w:vAlign w:val="center"/>
          </w:tcPr>
          <w:p w14:paraId="2D60B485" w14:textId="77777777" w:rsidR="00242B28" w:rsidRDefault="00242B28" w:rsidP="00242B28">
            <w:pPr>
              <w:spacing w:after="0"/>
            </w:pPr>
            <w:r>
              <w:rPr>
                <w:rFonts w:ascii="Times New Roman" w:hAnsi="Times New Roman"/>
                <w:color w:val="000000"/>
                <w:sz w:val="24"/>
              </w:rPr>
              <w:t>92</w:t>
            </w:r>
          </w:p>
        </w:tc>
        <w:tc>
          <w:tcPr>
            <w:tcW w:w="4739" w:type="dxa"/>
            <w:tcMar>
              <w:top w:w="50" w:type="dxa"/>
              <w:left w:w="100" w:type="dxa"/>
            </w:tcMar>
            <w:vAlign w:val="center"/>
          </w:tcPr>
          <w:p w14:paraId="71FA2BEE" w14:textId="7C3DA309" w:rsidR="00242B28" w:rsidRPr="00E70F92" w:rsidRDefault="00242B28" w:rsidP="00242B28">
            <w:pPr>
              <w:spacing w:after="0"/>
              <w:ind w:left="135"/>
              <w:rPr>
                <w:lang w:val="ru-RU"/>
              </w:rPr>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набивными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мячами</w:t>
            </w:r>
            <w:proofErr w:type="spellEnd"/>
            <w:r>
              <w:rPr>
                <w:rFonts w:ascii="Times New Roman" w:hAnsi="Times New Roman"/>
                <w:color w:val="000000"/>
                <w:sz w:val="24"/>
              </w:rPr>
              <w:t>.</w:t>
            </w:r>
          </w:p>
        </w:tc>
        <w:tc>
          <w:tcPr>
            <w:tcW w:w="1093" w:type="dxa"/>
            <w:tcMar>
              <w:top w:w="50" w:type="dxa"/>
              <w:left w:w="100" w:type="dxa"/>
            </w:tcMar>
            <w:vAlign w:val="center"/>
          </w:tcPr>
          <w:p w14:paraId="25742C98" w14:textId="77777777" w:rsidR="00242B28" w:rsidRDefault="00242B28" w:rsidP="00242B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DF82AE" w14:textId="77777777" w:rsidR="00242B28" w:rsidRDefault="00242B28" w:rsidP="00242B28">
            <w:pPr>
              <w:spacing w:after="0"/>
              <w:ind w:left="135"/>
              <w:jc w:val="center"/>
            </w:pPr>
          </w:p>
        </w:tc>
        <w:tc>
          <w:tcPr>
            <w:tcW w:w="1910" w:type="dxa"/>
            <w:tcMar>
              <w:top w:w="50" w:type="dxa"/>
              <w:left w:w="100" w:type="dxa"/>
            </w:tcMar>
            <w:vAlign w:val="center"/>
          </w:tcPr>
          <w:p w14:paraId="3DA547A5" w14:textId="77777777" w:rsidR="00242B28" w:rsidRDefault="00242B28" w:rsidP="00242B28">
            <w:pPr>
              <w:spacing w:after="0"/>
              <w:ind w:left="135"/>
              <w:jc w:val="center"/>
            </w:pPr>
          </w:p>
        </w:tc>
        <w:tc>
          <w:tcPr>
            <w:tcW w:w="1347" w:type="dxa"/>
            <w:tcMar>
              <w:top w:w="50" w:type="dxa"/>
              <w:left w:w="100" w:type="dxa"/>
            </w:tcMar>
            <w:vAlign w:val="center"/>
          </w:tcPr>
          <w:p w14:paraId="08BA574B" w14:textId="77777777" w:rsidR="00242B28" w:rsidRDefault="00242B28" w:rsidP="00242B28">
            <w:pPr>
              <w:spacing w:after="0"/>
              <w:ind w:left="135"/>
            </w:pPr>
          </w:p>
        </w:tc>
        <w:tc>
          <w:tcPr>
            <w:tcW w:w="2221" w:type="dxa"/>
            <w:tcMar>
              <w:top w:w="50" w:type="dxa"/>
              <w:left w:w="100" w:type="dxa"/>
            </w:tcMar>
          </w:tcPr>
          <w:p w14:paraId="6FB37D42" w14:textId="015B7D50" w:rsidR="00242B28" w:rsidRDefault="00242B28" w:rsidP="00242B28">
            <w:pPr>
              <w:spacing w:after="0"/>
              <w:ind w:left="135"/>
            </w:pPr>
            <w:hyperlink r:id="rId278">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79">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80">
              <w:r w:rsidRPr="00320FC5">
                <w:rPr>
                  <w:rFonts w:ascii="Times New Roman" w:hAnsi="Times New Roman"/>
                  <w:color w:val="0000FF"/>
                  <w:u w:val="single"/>
                </w:rPr>
                <w:t>https://uchi.ru/</w:t>
              </w:r>
            </w:hyperlink>
          </w:p>
        </w:tc>
      </w:tr>
      <w:tr w:rsidR="00242B28" w14:paraId="14F4D259" w14:textId="77777777" w:rsidTr="00242B28">
        <w:trPr>
          <w:trHeight w:val="144"/>
          <w:tblCellSpacing w:w="20" w:type="nil"/>
        </w:trPr>
        <w:tc>
          <w:tcPr>
            <w:tcW w:w="889" w:type="dxa"/>
            <w:tcMar>
              <w:top w:w="50" w:type="dxa"/>
              <w:left w:w="100" w:type="dxa"/>
            </w:tcMar>
            <w:vAlign w:val="center"/>
          </w:tcPr>
          <w:p w14:paraId="50E6014E" w14:textId="77777777" w:rsidR="00242B28" w:rsidRDefault="00242B28" w:rsidP="00242B28">
            <w:pPr>
              <w:spacing w:after="0"/>
            </w:pPr>
            <w:r>
              <w:rPr>
                <w:rFonts w:ascii="Times New Roman" w:hAnsi="Times New Roman"/>
                <w:color w:val="000000"/>
                <w:sz w:val="24"/>
              </w:rPr>
              <w:t>93</w:t>
            </w:r>
          </w:p>
        </w:tc>
        <w:tc>
          <w:tcPr>
            <w:tcW w:w="4739" w:type="dxa"/>
            <w:tcMar>
              <w:top w:w="50" w:type="dxa"/>
              <w:left w:w="100" w:type="dxa"/>
            </w:tcMar>
            <w:vAlign w:val="center"/>
          </w:tcPr>
          <w:p w14:paraId="22CCE6F4" w14:textId="77777777" w:rsidR="00242B28" w:rsidRPr="00783A82" w:rsidRDefault="00242B28" w:rsidP="00242B28">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Челночный бег 3*10 м</w:t>
            </w:r>
          </w:p>
        </w:tc>
        <w:tc>
          <w:tcPr>
            <w:tcW w:w="1093" w:type="dxa"/>
            <w:tcMar>
              <w:top w:w="50" w:type="dxa"/>
              <w:left w:w="100" w:type="dxa"/>
            </w:tcMar>
            <w:vAlign w:val="center"/>
          </w:tcPr>
          <w:p w14:paraId="29C4DB69"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220A8A" w14:textId="26E75622" w:rsidR="00242B28" w:rsidRDefault="00242B28" w:rsidP="00242B28">
            <w:pPr>
              <w:spacing w:after="0"/>
              <w:ind w:left="135"/>
              <w:jc w:val="center"/>
            </w:pPr>
            <w:r>
              <w:t>1</w:t>
            </w:r>
          </w:p>
        </w:tc>
        <w:tc>
          <w:tcPr>
            <w:tcW w:w="1910" w:type="dxa"/>
            <w:tcMar>
              <w:top w:w="50" w:type="dxa"/>
              <w:left w:w="100" w:type="dxa"/>
            </w:tcMar>
            <w:vAlign w:val="center"/>
          </w:tcPr>
          <w:p w14:paraId="34FAF6DF" w14:textId="77777777" w:rsidR="00242B28" w:rsidRDefault="00242B28" w:rsidP="00242B28">
            <w:pPr>
              <w:spacing w:after="0"/>
              <w:ind w:left="135"/>
              <w:jc w:val="center"/>
            </w:pPr>
          </w:p>
        </w:tc>
        <w:tc>
          <w:tcPr>
            <w:tcW w:w="1347" w:type="dxa"/>
            <w:tcMar>
              <w:top w:w="50" w:type="dxa"/>
              <w:left w:w="100" w:type="dxa"/>
            </w:tcMar>
            <w:vAlign w:val="center"/>
          </w:tcPr>
          <w:p w14:paraId="1ADD9F55" w14:textId="77777777" w:rsidR="00242B28" w:rsidRDefault="00242B28" w:rsidP="00242B28">
            <w:pPr>
              <w:spacing w:after="0"/>
              <w:ind w:left="135"/>
            </w:pPr>
          </w:p>
        </w:tc>
        <w:tc>
          <w:tcPr>
            <w:tcW w:w="2221" w:type="dxa"/>
            <w:tcMar>
              <w:top w:w="50" w:type="dxa"/>
              <w:left w:w="100" w:type="dxa"/>
            </w:tcMar>
          </w:tcPr>
          <w:p w14:paraId="43364B55" w14:textId="2DE31D10" w:rsidR="00242B28" w:rsidRDefault="00242B28" w:rsidP="00242B28">
            <w:pPr>
              <w:spacing w:after="0"/>
              <w:ind w:left="135"/>
            </w:pPr>
            <w:hyperlink r:id="rId281">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82">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83">
              <w:r w:rsidRPr="00320FC5">
                <w:rPr>
                  <w:rFonts w:ascii="Times New Roman" w:hAnsi="Times New Roman"/>
                  <w:color w:val="0000FF"/>
                  <w:u w:val="single"/>
                </w:rPr>
                <w:t>https://uchi.ru/</w:t>
              </w:r>
            </w:hyperlink>
          </w:p>
        </w:tc>
      </w:tr>
      <w:tr w:rsidR="00242B28" w14:paraId="7CFC083D" w14:textId="77777777" w:rsidTr="00242B28">
        <w:trPr>
          <w:trHeight w:val="144"/>
          <w:tblCellSpacing w:w="20" w:type="nil"/>
        </w:trPr>
        <w:tc>
          <w:tcPr>
            <w:tcW w:w="889" w:type="dxa"/>
            <w:tcMar>
              <w:top w:w="50" w:type="dxa"/>
              <w:left w:w="100" w:type="dxa"/>
            </w:tcMar>
            <w:vAlign w:val="center"/>
          </w:tcPr>
          <w:p w14:paraId="0F366B57" w14:textId="77777777" w:rsidR="00242B28" w:rsidRDefault="00242B28" w:rsidP="00242B28">
            <w:pPr>
              <w:spacing w:after="0"/>
            </w:pPr>
            <w:r>
              <w:rPr>
                <w:rFonts w:ascii="Times New Roman" w:hAnsi="Times New Roman"/>
                <w:color w:val="000000"/>
                <w:sz w:val="24"/>
              </w:rPr>
              <w:t>94</w:t>
            </w:r>
          </w:p>
        </w:tc>
        <w:tc>
          <w:tcPr>
            <w:tcW w:w="4739" w:type="dxa"/>
            <w:tcMar>
              <w:top w:w="50" w:type="dxa"/>
              <w:left w:w="100" w:type="dxa"/>
            </w:tcMar>
            <w:vAlign w:val="center"/>
          </w:tcPr>
          <w:p w14:paraId="35C09544" w14:textId="77777777" w:rsidR="00242B28" w:rsidRPr="00783A82" w:rsidRDefault="00242B28" w:rsidP="00242B28">
            <w:pPr>
              <w:spacing w:after="0"/>
              <w:ind w:left="135"/>
              <w:rPr>
                <w:lang w:val="ru-RU"/>
              </w:rPr>
            </w:pPr>
            <w:r w:rsidRPr="00783A82">
              <w:rPr>
                <w:rFonts w:ascii="Times New Roman" w:hAnsi="Times New Roman"/>
                <w:color w:val="000000"/>
                <w:sz w:val="24"/>
                <w:lang w:val="ru-RU"/>
              </w:rPr>
              <w:t>Специальные беговые и прыжковые упражнения.</w:t>
            </w:r>
          </w:p>
        </w:tc>
        <w:tc>
          <w:tcPr>
            <w:tcW w:w="1093" w:type="dxa"/>
            <w:tcMar>
              <w:top w:w="50" w:type="dxa"/>
              <w:left w:w="100" w:type="dxa"/>
            </w:tcMar>
            <w:vAlign w:val="center"/>
          </w:tcPr>
          <w:p w14:paraId="382B0F12"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EDF64F" w14:textId="77777777" w:rsidR="00242B28" w:rsidRDefault="00242B28" w:rsidP="00242B28">
            <w:pPr>
              <w:spacing w:after="0"/>
              <w:ind w:left="135"/>
              <w:jc w:val="center"/>
            </w:pPr>
          </w:p>
        </w:tc>
        <w:tc>
          <w:tcPr>
            <w:tcW w:w="1910" w:type="dxa"/>
            <w:tcMar>
              <w:top w:w="50" w:type="dxa"/>
              <w:left w:w="100" w:type="dxa"/>
            </w:tcMar>
            <w:vAlign w:val="center"/>
          </w:tcPr>
          <w:p w14:paraId="520F2D8F" w14:textId="77777777" w:rsidR="00242B28" w:rsidRDefault="00242B28" w:rsidP="00242B28">
            <w:pPr>
              <w:spacing w:after="0"/>
              <w:ind w:left="135"/>
              <w:jc w:val="center"/>
            </w:pPr>
          </w:p>
        </w:tc>
        <w:tc>
          <w:tcPr>
            <w:tcW w:w="1347" w:type="dxa"/>
            <w:tcMar>
              <w:top w:w="50" w:type="dxa"/>
              <w:left w:w="100" w:type="dxa"/>
            </w:tcMar>
            <w:vAlign w:val="center"/>
          </w:tcPr>
          <w:p w14:paraId="2B53A044" w14:textId="77777777" w:rsidR="00242B28" w:rsidRDefault="00242B28" w:rsidP="00242B28">
            <w:pPr>
              <w:spacing w:after="0"/>
              <w:ind w:left="135"/>
            </w:pPr>
          </w:p>
        </w:tc>
        <w:tc>
          <w:tcPr>
            <w:tcW w:w="2221" w:type="dxa"/>
            <w:tcMar>
              <w:top w:w="50" w:type="dxa"/>
              <w:left w:w="100" w:type="dxa"/>
            </w:tcMar>
          </w:tcPr>
          <w:p w14:paraId="423817F6" w14:textId="7CDEAEB9" w:rsidR="00242B28" w:rsidRDefault="00242B28" w:rsidP="00242B28">
            <w:pPr>
              <w:spacing w:after="0"/>
              <w:ind w:left="135"/>
            </w:pPr>
            <w:hyperlink r:id="rId284">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85">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86">
              <w:r w:rsidRPr="00320FC5">
                <w:rPr>
                  <w:rFonts w:ascii="Times New Roman" w:hAnsi="Times New Roman"/>
                  <w:color w:val="0000FF"/>
                  <w:u w:val="single"/>
                </w:rPr>
                <w:t>https://uchi.ru/</w:t>
              </w:r>
            </w:hyperlink>
          </w:p>
        </w:tc>
      </w:tr>
      <w:tr w:rsidR="00242B28" w14:paraId="00D9F9C0" w14:textId="77777777" w:rsidTr="00242B28">
        <w:trPr>
          <w:trHeight w:val="144"/>
          <w:tblCellSpacing w:w="20" w:type="nil"/>
        </w:trPr>
        <w:tc>
          <w:tcPr>
            <w:tcW w:w="889" w:type="dxa"/>
            <w:tcMar>
              <w:top w:w="50" w:type="dxa"/>
              <w:left w:w="100" w:type="dxa"/>
            </w:tcMar>
            <w:vAlign w:val="center"/>
          </w:tcPr>
          <w:p w14:paraId="6BD4FE20" w14:textId="77777777" w:rsidR="00242B28" w:rsidRDefault="00242B28" w:rsidP="00242B28">
            <w:pPr>
              <w:spacing w:after="0"/>
            </w:pPr>
            <w:r>
              <w:rPr>
                <w:rFonts w:ascii="Times New Roman" w:hAnsi="Times New Roman"/>
                <w:color w:val="000000"/>
                <w:sz w:val="24"/>
              </w:rPr>
              <w:t>95</w:t>
            </w:r>
          </w:p>
        </w:tc>
        <w:tc>
          <w:tcPr>
            <w:tcW w:w="4739" w:type="dxa"/>
            <w:tcMar>
              <w:top w:w="50" w:type="dxa"/>
              <w:left w:w="100" w:type="dxa"/>
            </w:tcMar>
            <w:vAlign w:val="center"/>
          </w:tcPr>
          <w:p w14:paraId="6525F61A" w14:textId="31750CD9" w:rsidR="00242B28" w:rsidRPr="00783A82" w:rsidRDefault="00242B28" w:rsidP="00242B28">
            <w:pPr>
              <w:spacing w:after="0"/>
              <w:ind w:left="135"/>
              <w:rPr>
                <w:lang w:val="ru-RU"/>
              </w:rPr>
            </w:pPr>
            <w:r w:rsidRPr="00783A82">
              <w:rPr>
                <w:rFonts w:ascii="Times New Roman" w:hAnsi="Times New Roman"/>
                <w:color w:val="000000"/>
                <w:sz w:val="24"/>
                <w:lang w:val="ru-RU"/>
              </w:rPr>
              <w:t xml:space="preserve">Правила и техника выполнения норматива </w:t>
            </w:r>
            <w:r w:rsidRPr="00783A82">
              <w:rPr>
                <w:rFonts w:ascii="Times New Roman" w:hAnsi="Times New Roman"/>
                <w:color w:val="000000"/>
                <w:sz w:val="24"/>
                <w:lang w:val="ru-RU"/>
              </w:rPr>
              <w:lastRenderedPageBreak/>
              <w:t>комплекса ГТО: Метание мяча весом 500 г</w:t>
            </w:r>
            <w:r>
              <w:rPr>
                <w:rFonts w:ascii="Times New Roman" w:hAnsi="Times New Roman"/>
                <w:color w:val="000000"/>
                <w:sz w:val="24"/>
                <w:lang w:val="ru-RU"/>
              </w:rPr>
              <w:t>р.</w:t>
            </w:r>
            <w:r w:rsidRPr="00783A82">
              <w:rPr>
                <w:rFonts w:ascii="Times New Roman" w:hAnsi="Times New Roman"/>
                <w:color w:val="000000"/>
                <w:sz w:val="24"/>
                <w:lang w:val="ru-RU"/>
              </w:rPr>
              <w:t xml:space="preserve"> 700 г</w:t>
            </w:r>
            <w:r>
              <w:rPr>
                <w:rFonts w:ascii="Times New Roman" w:hAnsi="Times New Roman"/>
                <w:color w:val="000000"/>
                <w:sz w:val="24"/>
                <w:lang w:val="ru-RU"/>
              </w:rPr>
              <w:t>р.</w:t>
            </w:r>
          </w:p>
        </w:tc>
        <w:tc>
          <w:tcPr>
            <w:tcW w:w="1093" w:type="dxa"/>
            <w:tcMar>
              <w:top w:w="50" w:type="dxa"/>
              <w:left w:w="100" w:type="dxa"/>
            </w:tcMar>
            <w:vAlign w:val="center"/>
          </w:tcPr>
          <w:p w14:paraId="7C5F339C" w14:textId="77777777" w:rsidR="00242B28" w:rsidRDefault="00242B28" w:rsidP="00242B28">
            <w:pPr>
              <w:spacing w:after="0"/>
              <w:ind w:left="135"/>
              <w:jc w:val="center"/>
            </w:pPr>
            <w:r w:rsidRPr="00783A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B4BE4A6" w14:textId="77777777" w:rsidR="00242B28" w:rsidRDefault="00242B28" w:rsidP="00242B28">
            <w:pPr>
              <w:spacing w:after="0"/>
              <w:ind w:left="135"/>
              <w:jc w:val="center"/>
            </w:pPr>
          </w:p>
        </w:tc>
        <w:tc>
          <w:tcPr>
            <w:tcW w:w="1910" w:type="dxa"/>
            <w:tcMar>
              <w:top w:w="50" w:type="dxa"/>
              <w:left w:w="100" w:type="dxa"/>
            </w:tcMar>
            <w:vAlign w:val="center"/>
          </w:tcPr>
          <w:p w14:paraId="598FB39B" w14:textId="77777777" w:rsidR="00242B28" w:rsidRDefault="00242B28" w:rsidP="00242B28">
            <w:pPr>
              <w:spacing w:after="0"/>
              <w:ind w:left="135"/>
              <w:jc w:val="center"/>
            </w:pPr>
          </w:p>
        </w:tc>
        <w:tc>
          <w:tcPr>
            <w:tcW w:w="1347" w:type="dxa"/>
            <w:tcMar>
              <w:top w:w="50" w:type="dxa"/>
              <w:left w:w="100" w:type="dxa"/>
            </w:tcMar>
            <w:vAlign w:val="center"/>
          </w:tcPr>
          <w:p w14:paraId="78EA3286" w14:textId="77777777" w:rsidR="00242B28" w:rsidRDefault="00242B28" w:rsidP="00242B28">
            <w:pPr>
              <w:spacing w:after="0"/>
              <w:ind w:left="135"/>
            </w:pPr>
          </w:p>
        </w:tc>
        <w:tc>
          <w:tcPr>
            <w:tcW w:w="2221" w:type="dxa"/>
            <w:tcMar>
              <w:top w:w="50" w:type="dxa"/>
              <w:left w:w="100" w:type="dxa"/>
            </w:tcMar>
          </w:tcPr>
          <w:p w14:paraId="4BA12A20" w14:textId="05E1F898" w:rsidR="00242B28" w:rsidRDefault="00242B28" w:rsidP="00242B28">
            <w:pPr>
              <w:spacing w:after="0"/>
              <w:ind w:left="135"/>
            </w:pPr>
            <w:hyperlink r:id="rId287">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88">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89">
              <w:r w:rsidRPr="00320FC5">
                <w:rPr>
                  <w:rFonts w:ascii="Times New Roman" w:hAnsi="Times New Roman"/>
                  <w:color w:val="0000FF"/>
                  <w:u w:val="single"/>
                </w:rPr>
                <w:t>https://uchi.ru/</w:t>
              </w:r>
            </w:hyperlink>
          </w:p>
        </w:tc>
      </w:tr>
      <w:tr w:rsidR="00242B28" w14:paraId="6BABD8BE" w14:textId="77777777" w:rsidTr="00242B28">
        <w:trPr>
          <w:trHeight w:val="144"/>
          <w:tblCellSpacing w:w="20" w:type="nil"/>
        </w:trPr>
        <w:tc>
          <w:tcPr>
            <w:tcW w:w="889" w:type="dxa"/>
            <w:tcMar>
              <w:top w:w="50" w:type="dxa"/>
              <w:left w:w="100" w:type="dxa"/>
            </w:tcMar>
            <w:vAlign w:val="center"/>
          </w:tcPr>
          <w:p w14:paraId="454EF259" w14:textId="77777777" w:rsidR="00242B28" w:rsidRDefault="00242B28" w:rsidP="00242B28">
            <w:pPr>
              <w:spacing w:after="0"/>
            </w:pPr>
            <w:r>
              <w:rPr>
                <w:rFonts w:ascii="Times New Roman" w:hAnsi="Times New Roman"/>
                <w:color w:val="000000"/>
                <w:sz w:val="24"/>
              </w:rPr>
              <w:lastRenderedPageBreak/>
              <w:t>96</w:t>
            </w:r>
          </w:p>
        </w:tc>
        <w:tc>
          <w:tcPr>
            <w:tcW w:w="4739" w:type="dxa"/>
            <w:tcMar>
              <w:top w:w="50" w:type="dxa"/>
              <w:left w:w="100" w:type="dxa"/>
            </w:tcMar>
            <w:vAlign w:val="center"/>
          </w:tcPr>
          <w:p w14:paraId="00B411A2" w14:textId="262F7EA5" w:rsidR="00242B28" w:rsidRPr="00783A82" w:rsidRDefault="00242B28" w:rsidP="00242B28">
            <w:pPr>
              <w:spacing w:after="0"/>
              <w:ind w:left="135"/>
              <w:rPr>
                <w:lang w:val="ru-RU"/>
              </w:rPr>
            </w:pPr>
            <w:r w:rsidRPr="00783A82">
              <w:rPr>
                <w:rFonts w:ascii="Times New Roman" w:hAnsi="Times New Roman"/>
                <w:color w:val="000000"/>
                <w:sz w:val="24"/>
                <w:lang w:val="ru-RU"/>
              </w:rPr>
              <w:t xml:space="preserve">Правила и техника выполнения норматива комплекса ГТО: Бег на 60 м или 100 </w:t>
            </w:r>
          </w:p>
        </w:tc>
        <w:tc>
          <w:tcPr>
            <w:tcW w:w="1093" w:type="dxa"/>
            <w:tcMar>
              <w:top w:w="50" w:type="dxa"/>
              <w:left w:w="100" w:type="dxa"/>
            </w:tcMar>
            <w:vAlign w:val="center"/>
          </w:tcPr>
          <w:p w14:paraId="171535DE"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C03A1A" w14:textId="77777777" w:rsidR="00242B28" w:rsidRDefault="00242B28" w:rsidP="00242B28">
            <w:pPr>
              <w:spacing w:after="0"/>
              <w:ind w:left="135"/>
              <w:jc w:val="center"/>
            </w:pPr>
          </w:p>
        </w:tc>
        <w:tc>
          <w:tcPr>
            <w:tcW w:w="1910" w:type="dxa"/>
            <w:tcMar>
              <w:top w:w="50" w:type="dxa"/>
              <w:left w:w="100" w:type="dxa"/>
            </w:tcMar>
            <w:vAlign w:val="center"/>
          </w:tcPr>
          <w:p w14:paraId="2081BC1F" w14:textId="77777777" w:rsidR="00242B28" w:rsidRDefault="00242B28" w:rsidP="00242B28">
            <w:pPr>
              <w:spacing w:after="0"/>
              <w:ind w:left="135"/>
              <w:jc w:val="center"/>
            </w:pPr>
          </w:p>
        </w:tc>
        <w:tc>
          <w:tcPr>
            <w:tcW w:w="1347" w:type="dxa"/>
            <w:tcMar>
              <w:top w:w="50" w:type="dxa"/>
              <w:left w:w="100" w:type="dxa"/>
            </w:tcMar>
            <w:vAlign w:val="center"/>
          </w:tcPr>
          <w:p w14:paraId="2C1AA3BA" w14:textId="77777777" w:rsidR="00242B28" w:rsidRDefault="00242B28" w:rsidP="00242B28">
            <w:pPr>
              <w:spacing w:after="0"/>
              <w:ind w:left="135"/>
            </w:pPr>
          </w:p>
        </w:tc>
        <w:tc>
          <w:tcPr>
            <w:tcW w:w="2221" w:type="dxa"/>
            <w:tcMar>
              <w:top w:w="50" w:type="dxa"/>
              <w:left w:w="100" w:type="dxa"/>
            </w:tcMar>
          </w:tcPr>
          <w:p w14:paraId="1507EA15" w14:textId="490A8103" w:rsidR="00242B28" w:rsidRDefault="00242B28" w:rsidP="00242B28">
            <w:pPr>
              <w:spacing w:after="0"/>
              <w:ind w:left="135"/>
            </w:pPr>
            <w:hyperlink r:id="rId290">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91">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92">
              <w:r w:rsidRPr="00320FC5">
                <w:rPr>
                  <w:rFonts w:ascii="Times New Roman" w:hAnsi="Times New Roman"/>
                  <w:color w:val="0000FF"/>
                  <w:u w:val="single"/>
                </w:rPr>
                <w:t>https://uchi.ru/</w:t>
              </w:r>
            </w:hyperlink>
          </w:p>
        </w:tc>
      </w:tr>
      <w:tr w:rsidR="00242B28" w14:paraId="50923201" w14:textId="77777777" w:rsidTr="00242B28">
        <w:trPr>
          <w:trHeight w:val="144"/>
          <w:tblCellSpacing w:w="20" w:type="nil"/>
        </w:trPr>
        <w:tc>
          <w:tcPr>
            <w:tcW w:w="889" w:type="dxa"/>
            <w:tcMar>
              <w:top w:w="50" w:type="dxa"/>
              <w:left w:w="100" w:type="dxa"/>
            </w:tcMar>
            <w:vAlign w:val="center"/>
          </w:tcPr>
          <w:p w14:paraId="3AA6E08E" w14:textId="77777777" w:rsidR="00242B28" w:rsidRDefault="00242B28" w:rsidP="00242B28">
            <w:pPr>
              <w:spacing w:after="0"/>
            </w:pPr>
            <w:r>
              <w:rPr>
                <w:rFonts w:ascii="Times New Roman" w:hAnsi="Times New Roman"/>
                <w:color w:val="000000"/>
                <w:sz w:val="24"/>
              </w:rPr>
              <w:t>97</w:t>
            </w:r>
          </w:p>
        </w:tc>
        <w:tc>
          <w:tcPr>
            <w:tcW w:w="4739" w:type="dxa"/>
            <w:tcMar>
              <w:top w:w="50" w:type="dxa"/>
              <w:left w:w="100" w:type="dxa"/>
            </w:tcMar>
            <w:vAlign w:val="center"/>
          </w:tcPr>
          <w:p w14:paraId="2F017CA2" w14:textId="071A3778" w:rsidR="00242B28" w:rsidRPr="00783A82" w:rsidRDefault="00242B28" w:rsidP="00242B28">
            <w:pPr>
              <w:spacing w:after="0"/>
              <w:ind w:left="135"/>
              <w:rPr>
                <w:lang w:val="ru-RU"/>
              </w:rPr>
            </w:pPr>
            <w:r w:rsidRPr="00783A82">
              <w:rPr>
                <w:rFonts w:ascii="Times New Roman" w:hAnsi="Times New Roman"/>
                <w:color w:val="000000"/>
                <w:sz w:val="24"/>
                <w:lang w:val="ru-RU"/>
              </w:rPr>
              <w:t xml:space="preserve">Правила и техника выполнения норматива комплекса ГТО: Бег на 60 м или 100 </w:t>
            </w:r>
          </w:p>
        </w:tc>
        <w:tc>
          <w:tcPr>
            <w:tcW w:w="1093" w:type="dxa"/>
            <w:tcMar>
              <w:top w:w="50" w:type="dxa"/>
              <w:left w:w="100" w:type="dxa"/>
            </w:tcMar>
            <w:vAlign w:val="center"/>
          </w:tcPr>
          <w:p w14:paraId="67170C8B"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492B73" w14:textId="13E01A51" w:rsidR="00242B28" w:rsidRDefault="00242B28" w:rsidP="00242B28">
            <w:pPr>
              <w:spacing w:after="0"/>
              <w:ind w:left="135"/>
              <w:jc w:val="center"/>
            </w:pPr>
            <w:r>
              <w:t>1</w:t>
            </w:r>
          </w:p>
        </w:tc>
        <w:tc>
          <w:tcPr>
            <w:tcW w:w="1910" w:type="dxa"/>
            <w:tcMar>
              <w:top w:w="50" w:type="dxa"/>
              <w:left w:w="100" w:type="dxa"/>
            </w:tcMar>
            <w:vAlign w:val="center"/>
          </w:tcPr>
          <w:p w14:paraId="6414DDC0" w14:textId="77777777" w:rsidR="00242B28" w:rsidRDefault="00242B28" w:rsidP="00242B28">
            <w:pPr>
              <w:spacing w:after="0"/>
              <w:ind w:left="135"/>
              <w:jc w:val="center"/>
            </w:pPr>
          </w:p>
        </w:tc>
        <w:tc>
          <w:tcPr>
            <w:tcW w:w="1347" w:type="dxa"/>
            <w:tcMar>
              <w:top w:w="50" w:type="dxa"/>
              <w:left w:w="100" w:type="dxa"/>
            </w:tcMar>
            <w:vAlign w:val="center"/>
          </w:tcPr>
          <w:p w14:paraId="0F8BFC13" w14:textId="77777777" w:rsidR="00242B28" w:rsidRDefault="00242B28" w:rsidP="00242B28">
            <w:pPr>
              <w:spacing w:after="0"/>
              <w:ind w:left="135"/>
            </w:pPr>
          </w:p>
        </w:tc>
        <w:tc>
          <w:tcPr>
            <w:tcW w:w="2221" w:type="dxa"/>
            <w:tcMar>
              <w:top w:w="50" w:type="dxa"/>
              <w:left w:w="100" w:type="dxa"/>
            </w:tcMar>
          </w:tcPr>
          <w:p w14:paraId="085218E8" w14:textId="330426DC" w:rsidR="00242B28" w:rsidRDefault="00242B28" w:rsidP="00242B28">
            <w:pPr>
              <w:spacing w:after="0"/>
              <w:ind w:left="135"/>
            </w:pPr>
            <w:hyperlink r:id="rId293">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94">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95">
              <w:r w:rsidRPr="00320FC5">
                <w:rPr>
                  <w:rFonts w:ascii="Times New Roman" w:hAnsi="Times New Roman"/>
                  <w:color w:val="0000FF"/>
                  <w:u w:val="single"/>
                </w:rPr>
                <w:t>https://uchi.ru/</w:t>
              </w:r>
            </w:hyperlink>
          </w:p>
        </w:tc>
      </w:tr>
      <w:tr w:rsidR="00242B28" w14:paraId="68E7BB91" w14:textId="77777777" w:rsidTr="00242B28">
        <w:trPr>
          <w:trHeight w:val="144"/>
          <w:tblCellSpacing w:w="20" w:type="nil"/>
        </w:trPr>
        <w:tc>
          <w:tcPr>
            <w:tcW w:w="889" w:type="dxa"/>
            <w:tcMar>
              <w:top w:w="50" w:type="dxa"/>
              <w:left w:w="100" w:type="dxa"/>
            </w:tcMar>
            <w:vAlign w:val="center"/>
          </w:tcPr>
          <w:p w14:paraId="13953346" w14:textId="77777777" w:rsidR="00242B28" w:rsidRDefault="00242B28" w:rsidP="00242B28">
            <w:pPr>
              <w:spacing w:after="0"/>
            </w:pPr>
            <w:r>
              <w:rPr>
                <w:rFonts w:ascii="Times New Roman" w:hAnsi="Times New Roman"/>
                <w:color w:val="000000"/>
                <w:sz w:val="24"/>
              </w:rPr>
              <w:t>98</w:t>
            </w:r>
          </w:p>
        </w:tc>
        <w:tc>
          <w:tcPr>
            <w:tcW w:w="4739" w:type="dxa"/>
            <w:tcMar>
              <w:top w:w="50" w:type="dxa"/>
              <w:left w:w="100" w:type="dxa"/>
            </w:tcMar>
            <w:vAlign w:val="center"/>
          </w:tcPr>
          <w:p w14:paraId="5DDCAEEA" w14:textId="77777777" w:rsidR="00242B28" w:rsidRPr="00783A82" w:rsidRDefault="00242B28" w:rsidP="00242B28">
            <w:pPr>
              <w:spacing w:after="0"/>
              <w:ind w:left="135"/>
              <w:rPr>
                <w:lang w:val="ru-RU"/>
              </w:rPr>
            </w:pPr>
            <w:r w:rsidRPr="00783A82">
              <w:rPr>
                <w:rFonts w:ascii="Times New Roman" w:hAnsi="Times New Roman"/>
                <w:color w:val="000000"/>
                <w:sz w:val="24"/>
                <w:lang w:val="ru-RU"/>
              </w:rPr>
              <w:t>Техника бега на короткие, средние и длинные дистанции.</w:t>
            </w:r>
          </w:p>
        </w:tc>
        <w:tc>
          <w:tcPr>
            <w:tcW w:w="1093" w:type="dxa"/>
            <w:tcMar>
              <w:top w:w="50" w:type="dxa"/>
              <w:left w:w="100" w:type="dxa"/>
            </w:tcMar>
            <w:vAlign w:val="center"/>
          </w:tcPr>
          <w:p w14:paraId="762F2078"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FD9727" w14:textId="77777777" w:rsidR="00242B28" w:rsidRDefault="00242B28" w:rsidP="00242B28">
            <w:pPr>
              <w:spacing w:after="0"/>
              <w:ind w:left="135"/>
              <w:jc w:val="center"/>
            </w:pPr>
          </w:p>
        </w:tc>
        <w:tc>
          <w:tcPr>
            <w:tcW w:w="1910" w:type="dxa"/>
            <w:tcMar>
              <w:top w:w="50" w:type="dxa"/>
              <w:left w:w="100" w:type="dxa"/>
            </w:tcMar>
            <w:vAlign w:val="center"/>
          </w:tcPr>
          <w:p w14:paraId="039C7AE1" w14:textId="77777777" w:rsidR="00242B28" w:rsidRDefault="00242B28" w:rsidP="00242B28">
            <w:pPr>
              <w:spacing w:after="0"/>
              <w:ind w:left="135"/>
              <w:jc w:val="center"/>
            </w:pPr>
          </w:p>
        </w:tc>
        <w:tc>
          <w:tcPr>
            <w:tcW w:w="1347" w:type="dxa"/>
            <w:tcMar>
              <w:top w:w="50" w:type="dxa"/>
              <w:left w:w="100" w:type="dxa"/>
            </w:tcMar>
            <w:vAlign w:val="center"/>
          </w:tcPr>
          <w:p w14:paraId="2522B6B2" w14:textId="77777777" w:rsidR="00242B28" w:rsidRDefault="00242B28" w:rsidP="00242B28">
            <w:pPr>
              <w:spacing w:after="0"/>
              <w:ind w:left="135"/>
            </w:pPr>
          </w:p>
        </w:tc>
        <w:tc>
          <w:tcPr>
            <w:tcW w:w="2221" w:type="dxa"/>
            <w:tcMar>
              <w:top w:w="50" w:type="dxa"/>
              <w:left w:w="100" w:type="dxa"/>
            </w:tcMar>
          </w:tcPr>
          <w:p w14:paraId="3FC7A3E7" w14:textId="4153866F" w:rsidR="00242B28" w:rsidRDefault="00242B28" w:rsidP="00242B28">
            <w:pPr>
              <w:spacing w:after="0"/>
              <w:ind w:left="135"/>
            </w:pPr>
            <w:hyperlink r:id="rId296">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297">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298">
              <w:r w:rsidRPr="00320FC5">
                <w:rPr>
                  <w:rFonts w:ascii="Times New Roman" w:hAnsi="Times New Roman"/>
                  <w:color w:val="0000FF"/>
                  <w:u w:val="single"/>
                </w:rPr>
                <w:t>https://uchi.ru/</w:t>
              </w:r>
            </w:hyperlink>
          </w:p>
        </w:tc>
      </w:tr>
      <w:tr w:rsidR="00242B28" w14:paraId="68B2DBDC" w14:textId="77777777" w:rsidTr="00242B28">
        <w:trPr>
          <w:trHeight w:val="144"/>
          <w:tblCellSpacing w:w="20" w:type="nil"/>
        </w:trPr>
        <w:tc>
          <w:tcPr>
            <w:tcW w:w="889" w:type="dxa"/>
            <w:tcMar>
              <w:top w:w="50" w:type="dxa"/>
              <w:left w:w="100" w:type="dxa"/>
            </w:tcMar>
            <w:vAlign w:val="center"/>
          </w:tcPr>
          <w:p w14:paraId="1D13A409" w14:textId="77777777" w:rsidR="00242B28" w:rsidRDefault="00242B28" w:rsidP="00242B28">
            <w:pPr>
              <w:spacing w:after="0"/>
            </w:pPr>
            <w:r>
              <w:rPr>
                <w:rFonts w:ascii="Times New Roman" w:hAnsi="Times New Roman"/>
                <w:color w:val="000000"/>
                <w:sz w:val="24"/>
              </w:rPr>
              <w:t>99</w:t>
            </w:r>
          </w:p>
        </w:tc>
        <w:tc>
          <w:tcPr>
            <w:tcW w:w="4739" w:type="dxa"/>
            <w:tcMar>
              <w:top w:w="50" w:type="dxa"/>
              <w:left w:w="100" w:type="dxa"/>
            </w:tcMar>
            <w:vAlign w:val="center"/>
          </w:tcPr>
          <w:p w14:paraId="1588B880" w14:textId="77777777" w:rsidR="00242B28" w:rsidRDefault="00242B28" w:rsidP="00242B28">
            <w:pPr>
              <w:spacing w:after="0"/>
              <w:ind w:left="135"/>
            </w:pPr>
            <w:proofErr w:type="spellStart"/>
            <w:r>
              <w:rPr>
                <w:rFonts w:ascii="Times New Roman" w:hAnsi="Times New Roman"/>
                <w:color w:val="000000"/>
                <w:sz w:val="24"/>
              </w:rPr>
              <w:t>Кросс</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1093" w:type="dxa"/>
            <w:tcMar>
              <w:top w:w="50" w:type="dxa"/>
              <w:left w:w="100" w:type="dxa"/>
            </w:tcMar>
            <w:vAlign w:val="center"/>
          </w:tcPr>
          <w:p w14:paraId="391AC810" w14:textId="77777777" w:rsidR="00242B28" w:rsidRDefault="00242B28" w:rsidP="00242B2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79E52E" w14:textId="77777777" w:rsidR="00242B28" w:rsidRDefault="00242B28" w:rsidP="00242B28">
            <w:pPr>
              <w:spacing w:after="0"/>
              <w:ind w:left="135"/>
              <w:jc w:val="center"/>
            </w:pPr>
          </w:p>
        </w:tc>
        <w:tc>
          <w:tcPr>
            <w:tcW w:w="1910" w:type="dxa"/>
            <w:tcMar>
              <w:top w:w="50" w:type="dxa"/>
              <w:left w:w="100" w:type="dxa"/>
            </w:tcMar>
            <w:vAlign w:val="center"/>
          </w:tcPr>
          <w:p w14:paraId="0659E79D" w14:textId="77777777" w:rsidR="00242B28" w:rsidRDefault="00242B28" w:rsidP="00242B28">
            <w:pPr>
              <w:spacing w:after="0"/>
              <w:ind w:left="135"/>
              <w:jc w:val="center"/>
            </w:pPr>
          </w:p>
        </w:tc>
        <w:tc>
          <w:tcPr>
            <w:tcW w:w="1347" w:type="dxa"/>
            <w:tcMar>
              <w:top w:w="50" w:type="dxa"/>
              <w:left w:w="100" w:type="dxa"/>
            </w:tcMar>
            <w:vAlign w:val="center"/>
          </w:tcPr>
          <w:p w14:paraId="4217139A" w14:textId="77777777" w:rsidR="00242B28" w:rsidRDefault="00242B28" w:rsidP="00242B28">
            <w:pPr>
              <w:spacing w:after="0"/>
              <w:ind w:left="135"/>
            </w:pPr>
          </w:p>
        </w:tc>
        <w:tc>
          <w:tcPr>
            <w:tcW w:w="2221" w:type="dxa"/>
            <w:tcMar>
              <w:top w:w="50" w:type="dxa"/>
              <w:left w:w="100" w:type="dxa"/>
            </w:tcMar>
          </w:tcPr>
          <w:p w14:paraId="0A57E32D" w14:textId="3C593939" w:rsidR="00242B28" w:rsidRDefault="00242B28" w:rsidP="00242B28">
            <w:pPr>
              <w:spacing w:after="0"/>
              <w:ind w:left="135"/>
            </w:pPr>
            <w:hyperlink r:id="rId299">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300">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301">
              <w:r w:rsidRPr="00320FC5">
                <w:rPr>
                  <w:rFonts w:ascii="Times New Roman" w:hAnsi="Times New Roman"/>
                  <w:color w:val="0000FF"/>
                  <w:u w:val="single"/>
                </w:rPr>
                <w:t>https://uchi.ru/</w:t>
              </w:r>
            </w:hyperlink>
          </w:p>
        </w:tc>
      </w:tr>
      <w:tr w:rsidR="00242B28" w14:paraId="4935C578" w14:textId="77777777" w:rsidTr="00242B28">
        <w:trPr>
          <w:trHeight w:val="144"/>
          <w:tblCellSpacing w:w="20" w:type="nil"/>
        </w:trPr>
        <w:tc>
          <w:tcPr>
            <w:tcW w:w="889" w:type="dxa"/>
            <w:tcMar>
              <w:top w:w="50" w:type="dxa"/>
              <w:left w:w="100" w:type="dxa"/>
            </w:tcMar>
            <w:vAlign w:val="center"/>
          </w:tcPr>
          <w:p w14:paraId="30A96EB3" w14:textId="77777777" w:rsidR="00242B28" w:rsidRDefault="00242B28" w:rsidP="00242B28">
            <w:pPr>
              <w:spacing w:after="0"/>
            </w:pPr>
            <w:r>
              <w:rPr>
                <w:rFonts w:ascii="Times New Roman" w:hAnsi="Times New Roman"/>
                <w:color w:val="000000"/>
                <w:sz w:val="24"/>
              </w:rPr>
              <w:t>100</w:t>
            </w:r>
          </w:p>
        </w:tc>
        <w:tc>
          <w:tcPr>
            <w:tcW w:w="4739" w:type="dxa"/>
            <w:tcMar>
              <w:top w:w="50" w:type="dxa"/>
              <w:left w:w="100" w:type="dxa"/>
            </w:tcMar>
            <w:vAlign w:val="center"/>
          </w:tcPr>
          <w:p w14:paraId="6F089274" w14:textId="77777777" w:rsidR="00242B28" w:rsidRPr="00783A82" w:rsidRDefault="00242B28" w:rsidP="00242B28">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Бег на 2000 м или 3000 м</w:t>
            </w:r>
          </w:p>
        </w:tc>
        <w:tc>
          <w:tcPr>
            <w:tcW w:w="1093" w:type="dxa"/>
            <w:tcMar>
              <w:top w:w="50" w:type="dxa"/>
              <w:left w:w="100" w:type="dxa"/>
            </w:tcMar>
            <w:vAlign w:val="center"/>
          </w:tcPr>
          <w:p w14:paraId="36E76CA5"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3FBD32" w14:textId="77777777" w:rsidR="00242B28" w:rsidRDefault="00242B28" w:rsidP="00242B28">
            <w:pPr>
              <w:spacing w:after="0"/>
              <w:ind w:left="135"/>
              <w:jc w:val="center"/>
            </w:pPr>
          </w:p>
        </w:tc>
        <w:tc>
          <w:tcPr>
            <w:tcW w:w="1910" w:type="dxa"/>
            <w:tcMar>
              <w:top w:w="50" w:type="dxa"/>
              <w:left w:w="100" w:type="dxa"/>
            </w:tcMar>
            <w:vAlign w:val="center"/>
          </w:tcPr>
          <w:p w14:paraId="134A1D67" w14:textId="77777777" w:rsidR="00242B28" w:rsidRDefault="00242B28" w:rsidP="00242B28">
            <w:pPr>
              <w:spacing w:after="0"/>
              <w:ind w:left="135"/>
              <w:jc w:val="center"/>
            </w:pPr>
          </w:p>
        </w:tc>
        <w:tc>
          <w:tcPr>
            <w:tcW w:w="1347" w:type="dxa"/>
            <w:tcMar>
              <w:top w:w="50" w:type="dxa"/>
              <w:left w:w="100" w:type="dxa"/>
            </w:tcMar>
            <w:vAlign w:val="center"/>
          </w:tcPr>
          <w:p w14:paraId="1D56C406" w14:textId="77777777" w:rsidR="00242B28" w:rsidRDefault="00242B28" w:rsidP="00242B28">
            <w:pPr>
              <w:spacing w:after="0"/>
              <w:ind w:left="135"/>
            </w:pPr>
          </w:p>
        </w:tc>
        <w:tc>
          <w:tcPr>
            <w:tcW w:w="2221" w:type="dxa"/>
            <w:tcMar>
              <w:top w:w="50" w:type="dxa"/>
              <w:left w:w="100" w:type="dxa"/>
            </w:tcMar>
          </w:tcPr>
          <w:p w14:paraId="24AAD839" w14:textId="45F524EF" w:rsidR="00242B28" w:rsidRDefault="00242B28" w:rsidP="00242B28">
            <w:pPr>
              <w:spacing w:after="0"/>
              <w:ind w:left="135"/>
            </w:pPr>
            <w:hyperlink r:id="rId302">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303">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304">
              <w:r w:rsidRPr="00320FC5">
                <w:rPr>
                  <w:rFonts w:ascii="Times New Roman" w:hAnsi="Times New Roman"/>
                  <w:color w:val="0000FF"/>
                  <w:u w:val="single"/>
                </w:rPr>
                <w:t>https://uchi.ru/</w:t>
              </w:r>
            </w:hyperlink>
          </w:p>
        </w:tc>
      </w:tr>
      <w:tr w:rsidR="00242B28" w14:paraId="3BE81EBE" w14:textId="77777777" w:rsidTr="00242B28">
        <w:trPr>
          <w:trHeight w:val="144"/>
          <w:tblCellSpacing w:w="20" w:type="nil"/>
        </w:trPr>
        <w:tc>
          <w:tcPr>
            <w:tcW w:w="889" w:type="dxa"/>
            <w:tcMar>
              <w:top w:w="50" w:type="dxa"/>
              <w:left w:w="100" w:type="dxa"/>
            </w:tcMar>
            <w:vAlign w:val="center"/>
          </w:tcPr>
          <w:p w14:paraId="2EE5605D" w14:textId="77777777" w:rsidR="00242B28" w:rsidRDefault="00242B28" w:rsidP="00242B28">
            <w:pPr>
              <w:spacing w:after="0"/>
            </w:pPr>
            <w:r>
              <w:rPr>
                <w:rFonts w:ascii="Times New Roman" w:hAnsi="Times New Roman"/>
                <w:color w:val="000000"/>
                <w:sz w:val="24"/>
              </w:rPr>
              <w:t>101</w:t>
            </w:r>
          </w:p>
        </w:tc>
        <w:tc>
          <w:tcPr>
            <w:tcW w:w="4739" w:type="dxa"/>
            <w:tcMar>
              <w:top w:w="50" w:type="dxa"/>
              <w:left w:w="100" w:type="dxa"/>
            </w:tcMar>
            <w:vAlign w:val="center"/>
          </w:tcPr>
          <w:p w14:paraId="30AEAC79" w14:textId="780C40FA" w:rsidR="00242B28" w:rsidRPr="00783A82" w:rsidRDefault="00242B28" w:rsidP="00242B28">
            <w:pPr>
              <w:spacing w:after="0"/>
              <w:ind w:left="135"/>
              <w:rPr>
                <w:lang w:val="ru-RU"/>
              </w:rPr>
            </w:pPr>
            <w:r w:rsidRPr="00783A82">
              <w:rPr>
                <w:rFonts w:ascii="Times New Roman" w:hAnsi="Times New Roman"/>
                <w:color w:val="000000"/>
                <w:sz w:val="24"/>
                <w:lang w:val="ru-RU"/>
              </w:rPr>
              <w:t xml:space="preserve">Правила и техника выполнения норматива комплекса ГТО: Бег на </w:t>
            </w:r>
            <w:r>
              <w:rPr>
                <w:rFonts w:ascii="Times New Roman" w:hAnsi="Times New Roman"/>
                <w:color w:val="000000"/>
                <w:sz w:val="24"/>
                <w:lang w:val="ru-RU"/>
              </w:rPr>
              <w:t>3</w:t>
            </w:r>
            <w:r w:rsidRPr="00783A82">
              <w:rPr>
                <w:rFonts w:ascii="Times New Roman" w:hAnsi="Times New Roman"/>
                <w:color w:val="000000"/>
                <w:sz w:val="24"/>
                <w:lang w:val="ru-RU"/>
              </w:rPr>
              <w:t xml:space="preserve"> </w:t>
            </w:r>
            <w:r>
              <w:rPr>
                <w:rFonts w:ascii="Times New Roman" w:hAnsi="Times New Roman"/>
                <w:color w:val="000000"/>
                <w:sz w:val="24"/>
                <w:lang w:val="ru-RU"/>
              </w:rPr>
              <w:t>к</w:t>
            </w:r>
            <w:r w:rsidRPr="00783A82">
              <w:rPr>
                <w:rFonts w:ascii="Times New Roman" w:hAnsi="Times New Roman"/>
                <w:color w:val="000000"/>
                <w:sz w:val="24"/>
                <w:lang w:val="ru-RU"/>
              </w:rPr>
              <w:t xml:space="preserve">м или </w:t>
            </w:r>
            <w:r>
              <w:rPr>
                <w:rFonts w:ascii="Times New Roman" w:hAnsi="Times New Roman"/>
                <w:color w:val="000000"/>
                <w:sz w:val="24"/>
                <w:lang w:val="ru-RU"/>
              </w:rPr>
              <w:t>5 к</w:t>
            </w:r>
          </w:p>
        </w:tc>
        <w:tc>
          <w:tcPr>
            <w:tcW w:w="1093" w:type="dxa"/>
            <w:tcMar>
              <w:top w:w="50" w:type="dxa"/>
              <w:left w:w="100" w:type="dxa"/>
            </w:tcMar>
            <w:vAlign w:val="center"/>
          </w:tcPr>
          <w:p w14:paraId="381B6BE2"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069359" w14:textId="77777777" w:rsidR="00242B28" w:rsidRDefault="00242B28" w:rsidP="00242B28">
            <w:pPr>
              <w:spacing w:after="0"/>
              <w:ind w:left="135"/>
              <w:jc w:val="center"/>
            </w:pPr>
          </w:p>
        </w:tc>
        <w:tc>
          <w:tcPr>
            <w:tcW w:w="1910" w:type="dxa"/>
            <w:tcMar>
              <w:top w:w="50" w:type="dxa"/>
              <w:left w:w="100" w:type="dxa"/>
            </w:tcMar>
            <w:vAlign w:val="center"/>
          </w:tcPr>
          <w:p w14:paraId="0A4F736F" w14:textId="77777777" w:rsidR="00242B28" w:rsidRDefault="00242B28" w:rsidP="00242B28">
            <w:pPr>
              <w:spacing w:after="0"/>
              <w:ind w:left="135"/>
              <w:jc w:val="center"/>
            </w:pPr>
          </w:p>
        </w:tc>
        <w:tc>
          <w:tcPr>
            <w:tcW w:w="1347" w:type="dxa"/>
            <w:tcMar>
              <w:top w:w="50" w:type="dxa"/>
              <w:left w:w="100" w:type="dxa"/>
            </w:tcMar>
            <w:vAlign w:val="center"/>
          </w:tcPr>
          <w:p w14:paraId="250C2259" w14:textId="77777777" w:rsidR="00242B28" w:rsidRDefault="00242B28" w:rsidP="00242B28">
            <w:pPr>
              <w:spacing w:after="0"/>
              <w:ind w:left="135"/>
            </w:pPr>
          </w:p>
        </w:tc>
        <w:tc>
          <w:tcPr>
            <w:tcW w:w="2221" w:type="dxa"/>
            <w:tcMar>
              <w:top w:w="50" w:type="dxa"/>
              <w:left w:w="100" w:type="dxa"/>
            </w:tcMar>
          </w:tcPr>
          <w:p w14:paraId="5D8E6C93" w14:textId="6896CDDF" w:rsidR="00242B28" w:rsidRDefault="00242B28" w:rsidP="00242B28">
            <w:pPr>
              <w:spacing w:after="0"/>
              <w:ind w:left="135"/>
            </w:pPr>
            <w:hyperlink r:id="rId305">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306">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307">
              <w:r w:rsidRPr="00320FC5">
                <w:rPr>
                  <w:rFonts w:ascii="Times New Roman" w:hAnsi="Times New Roman"/>
                  <w:color w:val="0000FF"/>
                  <w:u w:val="single"/>
                </w:rPr>
                <w:t>https://uchi.ru/</w:t>
              </w:r>
            </w:hyperlink>
          </w:p>
        </w:tc>
      </w:tr>
      <w:tr w:rsidR="00242B28" w14:paraId="07816C60" w14:textId="77777777" w:rsidTr="00242B28">
        <w:trPr>
          <w:trHeight w:val="144"/>
          <w:tblCellSpacing w:w="20" w:type="nil"/>
        </w:trPr>
        <w:tc>
          <w:tcPr>
            <w:tcW w:w="889" w:type="dxa"/>
            <w:tcMar>
              <w:top w:w="50" w:type="dxa"/>
              <w:left w:w="100" w:type="dxa"/>
            </w:tcMar>
            <w:vAlign w:val="center"/>
          </w:tcPr>
          <w:p w14:paraId="52F0229C" w14:textId="77777777" w:rsidR="00242B28" w:rsidRDefault="00242B28" w:rsidP="00242B28">
            <w:pPr>
              <w:spacing w:after="0"/>
            </w:pPr>
            <w:r>
              <w:rPr>
                <w:rFonts w:ascii="Times New Roman" w:hAnsi="Times New Roman"/>
                <w:color w:val="000000"/>
                <w:sz w:val="24"/>
              </w:rPr>
              <w:t>102</w:t>
            </w:r>
          </w:p>
        </w:tc>
        <w:tc>
          <w:tcPr>
            <w:tcW w:w="4739" w:type="dxa"/>
            <w:tcMar>
              <w:top w:w="50" w:type="dxa"/>
              <w:left w:w="100" w:type="dxa"/>
            </w:tcMar>
            <w:vAlign w:val="center"/>
          </w:tcPr>
          <w:p w14:paraId="616C8E5D" w14:textId="13CE9A90" w:rsidR="00242B28" w:rsidRPr="00783A82" w:rsidRDefault="00242B28" w:rsidP="00242B28">
            <w:pPr>
              <w:spacing w:after="0"/>
              <w:ind w:left="135"/>
              <w:rPr>
                <w:lang w:val="ru-RU"/>
              </w:rPr>
            </w:pPr>
            <w:r w:rsidRPr="00783A82">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w:t>
            </w:r>
          </w:p>
        </w:tc>
        <w:tc>
          <w:tcPr>
            <w:tcW w:w="1093" w:type="dxa"/>
            <w:tcMar>
              <w:top w:w="50" w:type="dxa"/>
              <w:left w:w="100" w:type="dxa"/>
            </w:tcMar>
            <w:vAlign w:val="center"/>
          </w:tcPr>
          <w:p w14:paraId="1C9E81DE"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E8F3B3" w14:textId="77777777" w:rsidR="00242B28" w:rsidRDefault="00242B28" w:rsidP="00242B28">
            <w:pPr>
              <w:spacing w:after="0"/>
              <w:ind w:left="135"/>
              <w:jc w:val="center"/>
            </w:pPr>
          </w:p>
        </w:tc>
        <w:tc>
          <w:tcPr>
            <w:tcW w:w="1910" w:type="dxa"/>
            <w:tcMar>
              <w:top w:w="50" w:type="dxa"/>
              <w:left w:w="100" w:type="dxa"/>
            </w:tcMar>
            <w:vAlign w:val="center"/>
          </w:tcPr>
          <w:p w14:paraId="0ED9C989" w14:textId="77777777" w:rsidR="00242B28" w:rsidRDefault="00242B28" w:rsidP="00242B28">
            <w:pPr>
              <w:spacing w:after="0"/>
              <w:ind w:left="135"/>
              <w:jc w:val="center"/>
            </w:pPr>
          </w:p>
        </w:tc>
        <w:tc>
          <w:tcPr>
            <w:tcW w:w="1347" w:type="dxa"/>
            <w:tcMar>
              <w:top w:w="50" w:type="dxa"/>
              <w:left w:w="100" w:type="dxa"/>
            </w:tcMar>
            <w:vAlign w:val="center"/>
          </w:tcPr>
          <w:p w14:paraId="54154663" w14:textId="77777777" w:rsidR="00242B28" w:rsidRDefault="00242B28" w:rsidP="00242B28">
            <w:pPr>
              <w:spacing w:after="0"/>
              <w:ind w:left="135"/>
            </w:pPr>
          </w:p>
        </w:tc>
        <w:tc>
          <w:tcPr>
            <w:tcW w:w="2221" w:type="dxa"/>
            <w:tcMar>
              <w:top w:w="50" w:type="dxa"/>
              <w:left w:w="100" w:type="dxa"/>
            </w:tcMar>
          </w:tcPr>
          <w:p w14:paraId="4F3A37F4" w14:textId="7C64D72C" w:rsidR="00242B28" w:rsidRDefault="00242B28" w:rsidP="00242B28">
            <w:pPr>
              <w:spacing w:after="0"/>
              <w:ind w:left="135"/>
            </w:pPr>
            <w:hyperlink r:id="rId308">
              <w:r w:rsidRPr="00320FC5">
                <w:rPr>
                  <w:rFonts w:ascii="Times New Roman" w:hAnsi="Times New Roman"/>
                  <w:color w:val="0000FF"/>
                  <w:u w:val="single"/>
                </w:rPr>
                <w:t>www.edu.ru</w:t>
              </w:r>
            </w:hyperlink>
            <w:r w:rsidRPr="00320FC5">
              <w:rPr>
                <w:rFonts w:ascii="Times New Roman" w:hAnsi="Times New Roman"/>
                <w:color w:val="000000"/>
                <w:sz w:val="24"/>
              </w:rPr>
              <w:t xml:space="preserve"> </w:t>
            </w:r>
            <w:hyperlink r:id="rId309">
              <w:r w:rsidRPr="00320FC5">
                <w:rPr>
                  <w:rFonts w:ascii="Times New Roman" w:hAnsi="Times New Roman"/>
                  <w:color w:val="0000FF"/>
                  <w:u w:val="single"/>
                </w:rPr>
                <w:t>www.school.edu.ru</w:t>
              </w:r>
            </w:hyperlink>
            <w:r w:rsidRPr="00320FC5">
              <w:rPr>
                <w:rFonts w:ascii="Times New Roman" w:hAnsi="Times New Roman"/>
                <w:color w:val="000000"/>
                <w:sz w:val="24"/>
              </w:rPr>
              <w:t xml:space="preserve"> </w:t>
            </w:r>
            <w:hyperlink r:id="rId310">
              <w:r w:rsidRPr="00320FC5">
                <w:rPr>
                  <w:rFonts w:ascii="Times New Roman" w:hAnsi="Times New Roman"/>
                  <w:color w:val="0000FF"/>
                  <w:u w:val="single"/>
                </w:rPr>
                <w:t>https://uchi.ru/</w:t>
              </w:r>
            </w:hyperlink>
          </w:p>
        </w:tc>
      </w:tr>
      <w:tr w:rsidR="00242B28" w14:paraId="03FF2B9F" w14:textId="77777777" w:rsidTr="00242B28">
        <w:trPr>
          <w:trHeight w:val="144"/>
          <w:tblCellSpacing w:w="20" w:type="nil"/>
        </w:trPr>
        <w:tc>
          <w:tcPr>
            <w:tcW w:w="0" w:type="auto"/>
            <w:gridSpan w:val="2"/>
            <w:tcMar>
              <w:top w:w="50" w:type="dxa"/>
              <w:left w:w="100" w:type="dxa"/>
            </w:tcMar>
            <w:vAlign w:val="center"/>
          </w:tcPr>
          <w:p w14:paraId="0B276576" w14:textId="77777777" w:rsidR="00242B28" w:rsidRPr="00783A82" w:rsidRDefault="00242B28" w:rsidP="00242B28">
            <w:pPr>
              <w:spacing w:after="0"/>
              <w:ind w:left="135"/>
              <w:rPr>
                <w:lang w:val="ru-RU"/>
              </w:rPr>
            </w:pPr>
            <w:r w:rsidRPr="00783A82">
              <w:rPr>
                <w:rFonts w:ascii="Times New Roman" w:hAnsi="Times New Roman"/>
                <w:color w:val="000000"/>
                <w:sz w:val="24"/>
                <w:lang w:val="ru-RU"/>
              </w:rPr>
              <w:t>ОБЩЕЕ КОЛИЧЕСТВО ЧАСОВ ПО ПРОГРАММЕ</w:t>
            </w:r>
          </w:p>
        </w:tc>
        <w:tc>
          <w:tcPr>
            <w:tcW w:w="1093" w:type="dxa"/>
            <w:tcMar>
              <w:top w:w="50" w:type="dxa"/>
              <w:left w:w="100" w:type="dxa"/>
            </w:tcMar>
            <w:vAlign w:val="center"/>
          </w:tcPr>
          <w:p w14:paraId="016C1765" w14:textId="77777777" w:rsidR="00242B28" w:rsidRDefault="00242B28" w:rsidP="00242B28">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2ACA21A9" w14:textId="34E9B5F5" w:rsidR="00242B28" w:rsidRDefault="00242B28" w:rsidP="00242B28">
            <w:pPr>
              <w:spacing w:after="0"/>
              <w:ind w:left="135"/>
              <w:jc w:val="center"/>
            </w:pPr>
            <w:r>
              <w:rPr>
                <w:rFonts w:ascii="Times New Roman" w:hAnsi="Times New Roman"/>
                <w:color w:val="000000"/>
                <w:sz w:val="24"/>
              </w:rPr>
              <w:t xml:space="preserve"> 6</w:t>
            </w:r>
          </w:p>
        </w:tc>
        <w:tc>
          <w:tcPr>
            <w:tcW w:w="1910" w:type="dxa"/>
            <w:tcMar>
              <w:top w:w="50" w:type="dxa"/>
              <w:left w:w="100" w:type="dxa"/>
            </w:tcMar>
            <w:vAlign w:val="center"/>
          </w:tcPr>
          <w:p w14:paraId="277A0B11" w14:textId="77777777" w:rsidR="00242B28" w:rsidRDefault="00242B28" w:rsidP="00242B2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00752C6" w14:textId="77777777" w:rsidR="00242B28" w:rsidRDefault="00242B28" w:rsidP="00242B28"/>
        </w:tc>
      </w:tr>
    </w:tbl>
    <w:p w14:paraId="6F3918A3" w14:textId="77777777" w:rsidR="008922AD" w:rsidRDefault="008922AD">
      <w:pPr>
        <w:sectPr w:rsidR="008922AD">
          <w:pgSz w:w="16383" w:h="11906" w:orient="landscape"/>
          <w:pgMar w:top="1134" w:right="850" w:bottom="1134" w:left="1701" w:header="720" w:footer="720" w:gutter="0"/>
          <w:cols w:space="720"/>
        </w:sectPr>
      </w:pPr>
    </w:p>
    <w:p w14:paraId="7C730B4D" w14:textId="77777777" w:rsidR="008922AD" w:rsidRDefault="0019721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8922AD" w14:paraId="5059AF43" w14:textId="77777777">
        <w:trPr>
          <w:trHeight w:val="144"/>
          <w:tblCellSpacing w:w="20" w:type="nil"/>
        </w:trPr>
        <w:tc>
          <w:tcPr>
            <w:tcW w:w="463" w:type="dxa"/>
            <w:vMerge w:val="restart"/>
            <w:tcMar>
              <w:top w:w="50" w:type="dxa"/>
              <w:left w:w="100" w:type="dxa"/>
            </w:tcMar>
            <w:vAlign w:val="center"/>
          </w:tcPr>
          <w:p w14:paraId="648588B9" w14:textId="77777777" w:rsidR="008922AD" w:rsidRDefault="00197213">
            <w:pPr>
              <w:spacing w:after="0"/>
              <w:ind w:left="135"/>
            </w:pPr>
            <w:r>
              <w:rPr>
                <w:rFonts w:ascii="Times New Roman" w:hAnsi="Times New Roman"/>
                <w:b/>
                <w:color w:val="000000"/>
                <w:sz w:val="24"/>
              </w:rPr>
              <w:t xml:space="preserve">№ п/п </w:t>
            </w:r>
          </w:p>
          <w:p w14:paraId="71DB15DE" w14:textId="77777777" w:rsidR="008922AD" w:rsidRDefault="008922AD">
            <w:pPr>
              <w:spacing w:after="0"/>
              <w:ind w:left="135"/>
            </w:pPr>
          </w:p>
        </w:tc>
        <w:tc>
          <w:tcPr>
            <w:tcW w:w="3168" w:type="dxa"/>
            <w:vMerge w:val="restart"/>
            <w:tcMar>
              <w:top w:w="50" w:type="dxa"/>
              <w:left w:w="100" w:type="dxa"/>
            </w:tcMar>
            <w:vAlign w:val="center"/>
          </w:tcPr>
          <w:p w14:paraId="7CE2DEBB" w14:textId="77777777" w:rsidR="008922AD" w:rsidRDefault="0019721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6879A28" w14:textId="77777777" w:rsidR="008922AD" w:rsidRDefault="008922AD">
            <w:pPr>
              <w:spacing w:after="0"/>
              <w:ind w:left="135"/>
            </w:pPr>
          </w:p>
        </w:tc>
        <w:tc>
          <w:tcPr>
            <w:tcW w:w="0" w:type="auto"/>
            <w:gridSpan w:val="3"/>
            <w:tcMar>
              <w:top w:w="50" w:type="dxa"/>
              <w:left w:w="100" w:type="dxa"/>
            </w:tcMar>
            <w:vAlign w:val="center"/>
          </w:tcPr>
          <w:p w14:paraId="3B31AB80" w14:textId="77777777" w:rsidR="008922AD" w:rsidRDefault="0019721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14:paraId="7B8D2576" w14:textId="77777777" w:rsidR="008922AD" w:rsidRDefault="0019721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0E32982" w14:textId="77777777" w:rsidR="008922AD" w:rsidRDefault="008922AD">
            <w:pPr>
              <w:spacing w:after="0"/>
              <w:ind w:left="135"/>
            </w:pPr>
          </w:p>
        </w:tc>
        <w:tc>
          <w:tcPr>
            <w:tcW w:w="1959" w:type="dxa"/>
            <w:vMerge w:val="restart"/>
            <w:tcMar>
              <w:top w:w="50" w:type="dxa"/>
              <w:left w:w="100" w:type="dxa"/>
            </w:tcMar>
            <w:vAlign w:val="center"/>
          </w:tcPr>
          <w:p w14:paraId="55BC53FD" w14:textId="77777777" w:rsidR="008922AD" w:rsidRDefault="0019721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4EF032D" w14:textId="77777777" w:rsidR="008922AD" w:rsidRDefault="008922AD">
            <w:pPr>
              <w:spacing w:after="0"/>
              <w:ind w:left="135"/>
            </w:pPr>
          </w:p>
        </w:tc>
      </w:tr>
      <w:tr w:rsidR="008922AD" w14:paraId="75BF2679" w14:textId="77777777">
        <w:trPr>
          <w:trHeight w:val="144"/>
          <w:tblCellSpacing w:w="20" w:type="nil"/>
        </w:trPr>
        <w:tc>
          <w:tcPr>
            <w:tcW w:w="0" w:type="auto"/>
            <w:vMerge/>
            <w:tcBorders>
              <w:top w:val="nil"/>
            </w:tcBorders>
            <w:tcMar>
              <w:top w:w="50" w:type="dxa"/>
              <w:left w:w="100" w:type="dxa"/>
            </w:tcMar>
          </w:tcPr>
          <w:p w14:paraId="1BA575FC" w14:textId="77777777" w:rsidR="008922AD" w:rsidRDefault="008922AD"/>
        </w:tc>
        <w:tc>
          <w:tcPr>
            <w:tcW w:w="0" w:type="auto"/>
            <w:vMerge/>
            <w:tcBorders>
              <w:top w:val="nil"/>
            </w:tcBorders>
            <w:tcMar>
              <w:top w:w="50" w:type="dxa"/>
              <w:left w:w="100" w:type="dxa"/>
            </w:tcMar>
          </w:tcPr>
          <w:p w14:paraId="35ABF374" w14:textId="77777777" w:rsidR="008922AD" w:rsidRDefault="008922AD"/>
        </w:tc>
        <w:tc>
          <w:tcPr>
            <w:tcW w:w="815" w:type="dxa"/>
            <w:tcMar>
              <w:top w:w="50" w:type="dxa"/>
              <w:left w:w="100" w:type="dxa"/>
            </w:tcMar>
            <w:vAlign w:val="center"/>
          </w:tcPr>
          <w:p w14:paraId="20A777BE" w14:textId="77777777" w:rsidR="008922AD" w:rsidRDefault="0019721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3A97C41" w14:textId="77777777" w:rsidR="008922AD" w:rsidRDefault="008922AD">
            <w:pPr>
              <w:spacing w:after="0"/>
              <w:ind w:left="135"/>
            </w:pPr>
          </w:p>
        </w:tc>
        <w:tc>
          <w:tcPr>
            <w:tcW w:w="1510" w:type="dxa"/>
            <w:tcMar>
              <w:top w:w="50" w:type="dxa"/>
              <w:left w:w="100" w:type="dxa"/>
            </w:tcMar>
            <w:vAlign w:val="center"/>
          </w:tcPr>
          <w:p w14:paraId="2810A75A" w14:textId="77777777" w:rsidR="008922AD" w:rsidRDefault="0019721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1F0E417" w14:textId="77777777" w:rsidR="008922AD" w:rsidRDefault="008922AD">
            <w:pPr>
              <w:spacing w:after="0"/>
              <w:ind w:left="135"/>
            </w:pPr>
          </w:p>
        </w:tc>
        <w:tc>
          <w:tcPr>
            <w:tcW w:w="1611" w:type="dxa"/>
            <w:tcMar>
              <w:top w:w="50" w:type="dxa"/>
              <w:left w:w="100" w:type="dxa"/>
            </w:tcMar>
            <w:vAlign w:val="center"/>
          </w:tcPr>
          <w:p w14:paraId="316B0945" w14:textId="77777777" w:rsidR="008922AD" w:rsidRDefault="0019721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4F5768" w14:textId="77777777" w:rsidR="008922AD" w:rsidRDefault="008922AD">
            <w:pPr>
              <w:spacing w:after="0"/>
              <w:ind w:left="135"/>
            </w:pPr>
          </w:p>
        </w:tc>
        <w:tc>
          <w:tcPr>
            <w:tcW w:w="0" w:type="auto"/>
            <w:vMerge/>
            <w:tcBorders>
              <w:top w:val="nil"/>
            </w:tcBorders>
            <w:tcMar>
              <w:top w:w="50" w:type="dxa"/>
              <w:left w:w="100" w:type="dxa"/>
            </w:tcMar>
          </w:tcPr>
          <w:p w14:paraId="68D92B96" w14:textId="77777777" w:rsidR="008922AD" w:rsidRDefault="008922AD"/>
        </w:tc>
        <w:tc>
          <w:tcPr>
            <w:tcW w:w="0" w:type="auto"/>
            <w:vMerge/>
            <w:tcBorders>
              <w:top w:val="nil"/>
            </w:tcBorders>
            <w:tcMar>
              <w:top w:w="50" w:type="dxa"/>
              <w:left w:w="100" w:type="dxa"/>
            </w:tcMar>
          </w:tcPr>
          <w:p w14:paraId="6E6A0E9A" w14:textId="77777777" w:rsidR="008922AD" w:rsidRDefault="008922AD"/>
        </w:tc>
      </w:tr>
      <w:tr w:rsidR="008922AD" w14:paraId="7CB822F7" w14:textId="77777777">
        <w:trPr>
          <w:trHeight w:val="144"/>
          <w:tblCellSpacing w:w="20" w:type="nil"/>
        </w:trPr>
        <w:tc>
          <w:tcPr>
            <w:tcW w:w="463" w:type="dxa"/>
            <w:tcMar>
              <w:top w:w="50" w:type="dxa"/>
              <w:left w:w="100" w:type="dxa"/>
            </w:tcMar>
            <w:vAlign w:val="center"/>
          </w:tcPr>
          <w:p w14:paraId="4133EBF7" w14:textId="77777777" w:rsidR="008922AD" w:rsidRDefault="00197213">
            <w:pPr>
              <w:spacing w:after="0"/>
            </w:pPr>
            <w:r>
              <w:rPr>
                <w:rFonts w:ascii="Times New Roman" w:hAnsi="Times New Roman"/>
                <w:color w:val="000000"/>
                <w:sz w:val="24"/>
              </w:rPr>
              <w:t>1</w:t>
            </w:r>
          </w:p>
        </w:tc>
        <w:tc>
          <w:tcPr>
            <w:tcW w:w="3168" w:type="dxa"/>
            <w:tcMar>
              <w:top w:w="50" w:type="dxa"/>
              <w:left w:w="100" w:type="dxa"/>
            </w:tcMar>
            <w:vAlign w:val="center"/>
          </w:tcPr>
          <w:p w14:paraId="7FF02DE1" w14:textId="77777777" w:rsidR="008922AD" w:rsidRPr="00783A82" w:rsidRDefault="00197213">
            <w:pPr>
              <w:spacing w:after="0"/>
              <w:ind w:left="135"/>
              <w:rPr>
                <w:lang w:val="ru-RU"/>
              </w:rPr>
            </w:pPr>
            <w:r w:rsidRPr="00783A82">
              <w:rPr>
                <w:rFonts w:ascii="Times New Roman" w:hAnsi="Times New Roman"/>
                <w:color w:val="000000"/>
                <w:sz w:val="24"/>
                <w:lang w:val="ru-RU"/>
              </w:rPr>
              <w:t>Адаптация организма и здоровье человека</w:t>
            </w:r>
          </w:p>
        </w:tc>
        <w:tc>
          <w:tcPr>
            <w:tcW w:w="815" w:type="dxa"/>
            <w:tcMar>
              <w:top w:w="50" w:type="dxa"/>
              <w:left w:w="100" w:type="dxa"/>
            </w:tcMar>
            <w:vAlign w:val="center"/>
          </w:tcPr>
          <w:p w14:paraId="3C1D180F"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30D316" w14:textId="77777777" w:rsidR="008922AD" w:rsidRDefault="008922AD">
            <w:pPr>
              <w:spacing w:after="0"/>
              <w:ind w:left="135"/>
              <w:jc w:val="center"/>
            </w:pPr>
          </w:p>
        </w:tc>
        <w:tc>
          <w:tcPr>
            <w:tcW w:w="1611" w:type="dxa"/>
            <w:tcMar>
              <w:top w:w="50" w:type="dxa"/>
              <w:left w:w="100" w:type="dxa"/>
            </w:tcMar>
            <w:vAlign w:val="center"/>
          </w:tcPr>
          <w:p w14:paraId="431ED273" w14:textId="77777777" w:rsidR="008922AD" w:rsidRDefault="008922AD">
            <w:pPr>
              <w:spacing w:after="0"/>
              <w:ind w:left="135"/>
              <w:jc w:val="center"/>
            </w:pPr>
          </w:p>
        </w:tc>
        <w:tc>
          <w:tcPr>
            <w:tcW w:w="1139" w:type="dxa"/>
            <w:tcMar>
              <w:top w:w="50" w:type="dxa"/>
              <w:left w:w="100" w:type="dxa"/>
            </w:tcMar>
            <w:vAlign w:val="center"/>
          </w:tcPr>
          <w:p w14:paraId="107C6F5B" w14:textId="77777777" w:rsidR="008922AD" w:rsidRDefault="008922AD">
            <w:pPr>
              <w:spacing w:after="0"/>
              <w:ind w:left="135"/>
            </w:pPr>
          </w:p>
        </w:tc>
        <w:tc>
          <w:tcPr>
            <w:tcW w:w="1959" w:type="dxa"/>
            <w:tcMar>
              <w:top w:w="50" w:type="dxa"/>
              <w:left w:w="100" w:type="dxa"/>
            </w:tcMar>
            <w:vAlign w:val="center"/>
          </w:tcPr>
          <w:p w14:paraId="10C8A6EA" w14:textId="77777777" w:rsidR="008922AD" w:rsidRDefault="008922AD">
            <w:pPr>
              <w:spacing w:after="0"/>
              <w:ind w:left="135"/>
            </w:pPr>
          </w:p>
        </w:tc>
      </w:tr>
      <w:tr w:rsidR="008922AD" w14:paraId="07CE5072" w14:textId="77777777">
        <w:trPr>
          <w:trHeight w:val="144"/>
          <w:tblCellSpacing w:w="20" w:type="nil"/>
        </w:trPr>
        <w:tc>
          <w:tcPr>
            <w:tcW w:w="463" w:type="dxa"/>
            <w:tcMar>
              <w:top w:w="50" w:type="dxa"/>
              <w:left w:w="100" w:type="dxa"/>
            </w:tcMar>
            <w:vAlign w:val="center"/>
          </w:tcPr>
          <w:p w14:paraId="3F225444" w14:textId="77777777" w:rsidR="008922AD" w:rsidRDefault="00197213">
            <w:pPr>
              <w:spacing w:after="0"/>
            </w:pPr>
            <w:r>
              <w:rPr>
                <w:rFonts w:ascii="Times New Roman" w:hAnsi="Times New Roman"/>
                <w:color w:val="000000"/>
                <w:sz w:val="24"/>
              </w:rPr>
              <w:t>2</w:t>
            </w:r>
          </w:p>
        </w:tc>
        <w:tc>
          <w:tcPr>
            <w:tcW w:w="3168" w:type="dxa"/>
            <w:tcMar>
              <w:top w:w="50" w:type="dxa"/>
              <w:left w:w="100" w:type="dxa"/>
            </w:tcMar>
            <w:vAlign w:val="center"/>
          </w:tcPr>
          <w:p w14:paraId="23079C55" w14:textId="77777777" w:rsidR="008922AD" w:rsidRPr="00783A82" w:rsidRDefault="00197213">
            <w:pPr>
              <w:spacing w:after="0"/>
              <w:ind w:left="135"/>
              <w:rPr>
                <w:lang w:val="ru-RU"/>
              </w:rPr>
            </w:pPr>
            <w:r w:rsidRPr="00783A82">
              <w:rPr>
                <w:rFonts w:ascii="Times New Roman" w:hAnsi="Times New Roman"/>
                <w:color w:val="000000"/>
                <w:sz w:val="24"/>
                <w:lang w:val="ru-RU"/>
              </w:rPr>
              <w:t>Здоровый образ жизни современного человека</w:t>
            </w:r>
          </w:p>
        </w:tc>
        <w:tc>
          <w:tcPr>
            <w:tcW w:w="815" w:type="dxa"/>
            <w:tcMar>
              <w:top w:w="50" w:type="dxa"/>
              <w:left w:w="100" w:type="dxa"/>
            </w:tcMar>
            <w:vAlign w:val="center"/>
          </w:tcPr>
          <w:p w14:paraId="7605245E"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5132E5" w14:textId="77777777" w:rsidR="008922AD" w:rsidRDefault="008922AD">
            <w:pPr>
              <w:spacing w:after="0"/>
              <w:ind w:left="135"/>
              <w:jc w:val="center"/>
            </w:pPr>
          </w:p>
        </w:tc>
        <w:tc>
          <w:tcPr>
            <w:tcW w:w="1611" w:type="dxa"/>
            <w:tcMar>
              <w:top w:w="50" w:type="dxa"/>
              <w:left w:w="100" w:type="dxa"/>
            </w:tcMar>
            <w:vAlign w:val="center"/>
          </w:tcPr>
          <w:p w14:paraId="4C1A41B3" w14:textId="77777777" w:rsidR="008922AD" w:rsidRDefault="008922AD">
            <w:pPr>
              <w:spacing w:after="0"/>
              <w:ind w:left="135"/>
              <w:jc w:val="center"/>
            </w:pPr>
          </w:p>
        </w:tc>
        <w:tc>
          <w:tcPr>
            <w:tcW w:w="1139" w:type="dxa"/>
            <w:tcMar>
              <w:top w:w="50" w:type="dxa"/>
              <w:left w:w="100" w:type="dxa"/>
            </w:tcMar>
            <w:vAlign w:val="center"/>
          </w:tcPr>
          <w:p w14:paraId="265746F2" w14:textId="77777777" w:rsidR="008922AD" w:rsidRDefault="008922AD">
            <w:pPr>
              <w:spacing w:after="0"/>
              <w:ind w:left="135"/>
            </w:pPr>
          </w:p>
        </w:tc>
        <w:tc>
          <w:tcPr>
            <w:tcW w:w="1959" w:type="dxa"/>
            <w:tcMar>
              <w:top w:w="50" w:type="dxa"/>
              <w:left w:w="100" w:type="dxa"/>
            </w:tcMar>
            <w:vAlign w:val="center"/>
          </w:tcPr>
          <w:p w14:paraId="7D49805C" w14:textId="77777777" w:rsidR="008922AD" w:rsidRDefault="008922AD">
            <w:pPr>
              <w:spacing w:after="0"/>
              <w:ind w:left="135"/>
            </w:pPr>
          </w:p>
        </w:tc>
      </w:tr>
      <w:tr w:rsidR="008922AD" w14:paraId="1CAB1B80" w14:textId="77777777">
        <w:trPr>
          <w:trHeight w:val="144"/>
          <w:tblCellSpacing w:w="20" w:type="nil"/>
        </w:trPr>
        <w:tc>
          <w:tcPr>
            <w:tcW w:w="463" w:type="dxa"/>
            <w:tcMar>
              <w:top w:w="50" w:type="dxa"/>
              <w:left w:w="100" w:type="dxa"/>
            </w:tcMar>
            <w:vAlign w:val="center"/>
          </w:tcPr>
          <w:p w14:paraId="10F0E52E" w14:textId="77777777" w:rsidR="008922AD" w:rsidRDefault="00197213">
            <w:pPr>
              <w:spacing w:after="0"/>
            </w:pPr>
            <w:r>
              <w:rPr>
                <w:rFonts w:ascii="Times New Roman" w:hAnsi="Times New Roman"/>
                <w:color w:val="000000"/>
                <w:sz w:val="24"/>
              </w:rPr>
              <w:t>3</w:t>
            </w:r>
          </w:p>
        </w:tc>
        <w:tc>
          <w:tcPr>
            <w:tcW w:w="3168" w:type="dxa"/>
            <w:tcMar>
              <w:top w:w="50" w:type="dxa"/>
              <w:left w:w="100" w:type="dxa"/>
            </w:tcMar>
            <w:vAlign w:val="center"/>
          </w:tcPr>
          <w:p w14:paraId="0494DF4B" w14:textId="77777777" w:rsidR="008922AD" w:rsidRDefault="00197213">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15" w:type="dxa"/>
            <w:tcMar>
              <w:top w:w="50" w:type="dxa"/>
              <w:left w:w="100" w:type="dxa"/>
            </w:tcMar>
            <w:vAlign w:val="center"/>
          </w:tcPr>
          <w:p w14:paraId="5E4701F5" w14:textId="77777777" w:rsidR="008922AD" w:rsidRDefault="001972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22F94E" w14:textId="77777777" w:rsidR="008922AD" w:rsidRDefault="008922AD">
            <w:pPr>
              <w:spacing w:after="0"/>
              <w:ind w:left="135"/>
              <w:jc w:val="center"/>
            </w:pPr>
          </w:p>
        </w:tc>
        <w:tc>
          <w:tcPr>
            <w:tcW w:w="1611" w:type="dxa"/>
            <w:tcMar>
              <w:top w:w="50" w:type="dxa"/>
              <w:left w:w="100" w:type="dxa"/>
            </w:tcMar>
            <w:vAlign w:val="center"/>
          </w:tcPr>
          <w:p w14:paraId="09C3155B" w14:textId="77777777" w:rsidR="008922AD" w:rsidRDefault="008922AD">
            <w:pPr>
              <w:spacing w:after="0"/>
              <w:ind w:left="135"/>
              <w:jc w:val="center"/>
            </w:pPr>
          </w:p>
        </w:tc>
        <w:tc>
          <w:tcPr>
            <w:tcW w:w="1139" w:type="dxa"/>
            <w:tcMar>
              <w:top w:w="50" w:type="dxa"/>
              <w:left w:w="100" w:type="dxa"/>
            </w:tcMar>
            <w:vAlign w:val="center"/>
          </w:tcPr>
          <w:p w14:paraId="1C170CBE" w14:textId="77777777" w:rsidR="008922AD" w:rsidRDefault="008922AD">
            <w:pPr>
              <w:spacing w:after="0"/>
              <w:ind w:left="135"/>
            </w:pPr>
          </w:p>
        </w:tc>
        <w:tc>
          <w:tcPr>
            <w:tcW w:w="1959" w:type="dxa"/>
            <w:tcMar>
              <w:top w:w="50" w:type="dxa"/>
              <w:left w:w="100" w:type="dxa"/>
            </w:tcMar>
            <w:vAlign w:val="center"/>
          </w:tcPr>
          <w:p w14:paraId="3B508FD8" w14:textId="77777777" w:rsidR="008922AD" w:rsidRDefault="008922AD">
            <w:pPr>
              <w:spacing w:after="0"/>
              <w:ind w:left="135"/>
            </w:pPr>
          </w:p>
        </w:tc>
      </w:tr>
      <w:tr w:rsidR="008922AD" w14:paraId="7DEDC793" w14:textId="77777777">
        <w:trPr>
          <w:trHeight w:val="144"/>
          <w:tblCellSpacing w:w="20" w:type="nil"/>
        </w:trPr>
        <w:tc>
          <w:tcPr>
            <w:tcW w:w="463" w:type="dxa"/>
            <w:tcMar>
              <w:top w:w="50" w:type="dxa"/>
              <w:left w:w="100" w:type="dxa"/>
            </w:tcMar>
            <w:vAlign w:val="center"/>
          </w:tcPr>
          <w:p w14:paraId="6B4AC2A8" w14:textId="77777777" w:rsidR="008922AD" w:rsidRDefault="00197213">
            <w:pPr>
              <w:spacing w:after="0"/>
            </w:pPr>
            <w:r>
              <w:rPr>
                <w:rFonts w:ascii="Times New Roman" w:hAnsi="Times New Roman"/>
                <w:color w:val="000000"/>
                <w:sz w:val="24"/>
              </w:rPr>
              <w:t>4</w:t>
            </w:r>
          </w:p>
        </w:tc>
        <w:tc>
          <w:tcPr>
            <w:tcW w:w="3168" w:type="dxa"/>
            <w:tcMar>
              <w:top w:w="50" w:type="dxa"/>
              <w:left w:w="100" w:type="dxa"/>
            </w:tcMar>
            <w:vAlign w:val="center"/>
          </w:tcPr>
          <w:p w14:paraId="2E1A99F9" w14:textId="77777777" w:rsidR="008922AD" w:rsidRPr="00783A82" w:rsidRDefault="00197213">
            <w:pPr>
              <w:spacing w:after="0"/>
              <w:ind w:left="135"/>
              <w:rPr>
                <w:lang w:val="ru-RU"/>
              </w:rPr>
            </w:pPr>
            <w:r w:rsidRPr="00783A82">
              <w:rPr>
                <w:rFonts w:ascii="Times New Roman" w:hAnsi="Times New Roman"/>
                <w:color w:val="000000"/>
                <w:sz w:val="24"/>
                <w:lang w:val="ru-RU"/>
              </w:rPr>
              <w:t>Физическая культура и профессиональная деятельность человека</w:t>
            </w:r>
          </w:p>
        </w:tc>
        <w:tc>
          <w:tcPr>
            <w:tcW w:w="815" w:type="dxa"/>
            <w:tcMar>
              <w:top w:w="50" w:type="dxa"/>
              <w:left w:w="100" w:type="dxa"/>
            </w:tcMar>
            <w:vAlign w:val="center"/>
          </w:tcPr>
          <w:p w14:paraId="4D91B182"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53B013" w14:textId="77777777" w:rsidR="008922AD" w:rsidRDefault="008922AD">
            <w:pPr>
              <w:spacing w:after="0"/>
              <w:ind w:left="135"/>
              <w:jc w:val="center"/>
            </w:pPr>
          </w:p>
        </w:tc>
        <w:tc>
          <w:tcPr>
            <w:tcW w:w="1611" w:type="dxa"/>
            <w:tcMar>
              <w:top w:w="50" w:type="dxa"/>
              <w:left w:w="100" w:type="dxa"/>
            </w:tcMar>
            <w:vAlign w:val="center"/>
          </w:tcPr>
          <w:p w14:paraId="4A96BFAA" w14:textId="77777777" w:rsidR="008922AD" w:rsidRDefault="008922AD">
            <w:pPr>
              <w:spacing w:after="0"/>
              <w:ind w:left="135"/>
              <w:jc w:val="center"/>
            </w:pPr>
          </w:p>
        </w:tc>
        <w:tc>
          <w:tcPr>
            <w:tcW w:w="1139" w:type="dxa"/>
            <w:tcMar>
              <w:top w:w="50" w:type="dxa"/>
              <w:left w:w="100" w:type="dxa"/>
            </w:tcMar>
            <w:vAlign w:val="center"/>
          </w:tcPr>
          <w:p w14:paraId="1443B2C7" w14:textId="77777777" w:rsidR="008922AD" w:rsidRDefault="008922AD">
            <w:pPr>
              <w:spacing w:after="0"/>
              <w:ind w:left="135"/>
            </w:pPr>
          </w:p>
        </w:tc>
        <w:tc>
          <w:tcPr>
            <w:tcW w:w="1959" w:type="dxa"/>
            <w:tcMar>
              <w:top w:w="50" w:type="dxa"/>
              <w:left w:w="100" w:type="dxa"/>
            </w:tcMar>
            <w:vAlign w:val="center"/>
          </w:tcPr>
          <w:p w14:paraId="042E43DA" w14:textId="77777777" w:rsidR="008922AD" w:rsidRDefault="008922AD">
            <w:pPr>
              <w:spacing w:after="0"/>
              <w:ind w:left="135"/>
            </w:pPr>
          </w:p>
        </w:tc>
      </w:tr>
      <w:tr w:rsidR="008922AD" w14:paraId="686E6F6E" w14:textId="77777777">
        <w:trPr>
          <w:trHeight w:val="144"/>
          <w:tblCellSpacing w:w="20" w:type="nil"/>
        </w:trPr>
        <w:tc>
          <w:tcPr>
            <w:tcW w:w="463" w:type="dxa"/>
            <w:tcMar>
              <w:top w:w="50" w:type="dxa"/>
              <w:left w:w="100" w:type="dxa"/>
            </w:tcMar>
            <w:vAlign w:val="center"/>
          </w:tcPr>
          <w:p w14:paraId="260E5A40" w14:textId="77777777" w:rsidR="008922AD" w:rsidRDefault="00197213">
            <w:pPr>
              <w:spacing w:after="0"/>
            </w:pPr>
            <w:r>
              <w:rPr>
                <w:rFonts w:ascii="Times New Roman" w:hAnsi="Times New Roman"/>
                <w:color w:val="000000"/>
                <w:sz w:val="24"/>
              </w:rPr>
              <w:t>5</w:t>
            </w:r>
          </w:p>
        </w:tc>
        <w:tc>
          <w:tcPr>
            <w:tcW w:w="3168" w:type="dxa"/>
            <w:tcMar>
              <w:top w:w="50" w:type="dxa"/>
              <w:left w:w="100" w:type="dxa"/>
            </w:tcMar>
            <w:vAlign w:val="center"/>
          </w:tcPr>
          <w:p w14:paraId="0FA908DE" w14:textId="77777777" w:rsidR="008922AD" w:rsidRPr="00783A82" w:rsidRDefault="00197213">
            <w:pPr>
              <w:spacing w:after="0"/>
              <w:ind w:left="135"/>
              <w:rPr>
                <w:lang w:val="ru-RU"/>
              </w:rPr>
            </w:pPr>
            <w:r w:rsidRPr="00783A82">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14:paraId="62C5E84A"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6D4F33" w14:textId="77777777" w:rsidR="008922AD" w:rsidRDefault="008922AD">
            <w:pPr>
              <w:spacing w:after="0"/>
              <w:ind w:left="135"/>
              <w:jc w:val="center"/>
            </w:pPr>
          </w:p>
        </w:tc>
        <w:tc>
          <w:tcPr>
            <w:tcW w:w="1611" w:type="dxa"/>
            <w:tcMar>
              <w:top w:w="50" w:type="dxa"/>
              <w:left w:w="100" w:type="dxa"/>
            </w:tcMar>
            <w:vAlign w:val="center"/>
          </w:tcPr>
          <w:p w14:paraId="45843C15" w14:textId="77777777" w:rsidR="008922AD" w:rsidRDefault="008922AD">
            <w:pPr>
              <w:spacing w:after="0"/>
              <w:ind w:left="135"/>
              <w:jc w:val="center"/>
            </w:pPr>
          </w:p>
        </w:tc>
        <w:tc>
          <w:tcPr>
            <w:tcW w:w="1139" w:type="dxa"/>
            <w:tcMar>
              <w:top w:w="50" w:type="dxa"/>
              <w:left w:w="100" w:type="dxa"/>
            </w:tcMar>
            <w:vAlign w:val="center"/>
          </w:tcPr>
          <w:p w14:paraId="7D01C253" w14:textId="77777777" w:rsidR="008922AD" w:rsidRDefault="008922AD">
            <w:pPr>
              <w:spacing w:after="0"/>
              <w:ind w:left="135"/>
            </w:pPr>
          </w:p>
        </w:tc>
        <w:tc>
          <w:tcPr>
            <w:tcW w:w="1959" w:type="dxa"/>
            <w:tcMar>
              <w:top w:w="50" w:type="dxa"/>
              <w:left w:w="100" w:type="dxa"/>
            </w:tcMar>
            <w:vAlign w:val="center"/>
          </w:tcPr>
          <w:p w14:paraId="4788DC0B" w14:textId="77777777" w:rsidR="008922AD" w:rsidRDefault="008922AD">
            <w:pPr>
              <w:spacing w:after="0"/>
              <w:ind w:left="135"/>
            </w:pPr>
          </w:p>
        </w:tc>
      </w:tr>
      <w:tr w:rsidR="008922AD" w14:paraId="07B07F37" w14:textId="77777777">
        <w:trPr>
          <w:trHeight w:val="144"/>
          <w:tblCellSpacing w:w="20" w:type="nil"/>
        </w:trPr>
        <w:tc>
          <w:tcPr>
            <w:tcW w:w="463" w:type="dxa"/>
            <w:tcMar>
              <w:top w:w="50" w:type="dxa"/>
              <w:left w:w="100" w:type="dxa"/>
            </w:tcMar>
            <w:vAlign w:val="center"/>
          </w:tcPr>
          <w:p w14:paraId="6FB5BC34" w14:textId="77777777" w:rsidR="008922AD" w:rsidRDefault="00197213">
            <w:pPr>
              <w:spacing w:after="0"/>
            </w:pPr>
            <w:r>
              <w:rPr>
                <w:rFonts w:ascii="Times New Roman" w:hAnsi="Times New Roman"/>
                <w:color w:val="000000"/>
                <w:sz w:val="24"/>
              </w:rPr>
              <w:t>6</w:t>
            </w:r>
          </w:p>
        </w:tc>
        <w:tc>
          <w:tcPr>
            <w:tcW w:w="3168" w:type="dxa"/>
            <w:tcMar>
              <w:top w:w="50" w:type="dxa"/>
              <w:left w:w="100" w:type="dxa"/>
            </w:tcMar>
            <w:vAlign w:val="center"/>
          </w:tcPr>
          <w:p w14:paraId="2A0210A7" w14:textId="77777777" w:rsidR="008922AD" w:rsidRPr="00783A82" w:rsidRDefault="00197213">
            <w:pPr>
              <w:spacing w:after="0"/>
              <w:ind w:left="135"/>
              <w:rPr>
                <w:lang w:val="ru-RU"/>
              </w:rPr>
            </w:pPr>
            <w:r w:rsidRPr="00783A82">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14:paraId="2C459097"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C8B3FF" w14:textId="77777777" w:rsidR="008922AD" w:rsidRDefault="008922AD">
            <w:pPr>
              <w:spacing w:after="0"/>
              <w:ind w:left="135"/>
              <w:jc w:val="center"/>
            </w:pPr>
          </w:p>
        </w:tc>
        <w:tc>
          <w:tcPr>
            <w:tcW w:w="1611" w:type="dxa"/>
            <w:tcMar>
              <w:top w:w="50" w:type="dxa"/>
              <w:left w:w="100" w:type="dxa"/>
            </w:tcMar>
            <w:vAlign w:val="center"/>
          </w:tcPr>
          <w:p w14:paraId="45ADE786" w14:textId="77777777" w:rsidR="008922AD" w:rsidRDefault="008922AD">
            <w:pPr>
              <w:spacing w:after="0"/>
              <w:ind w:left="135"/>
              <w:jc w:val="center"/>
            </w:pPr>
          </w:p>
        </w:tc>
        <w:tc>
          <w:tcPr>
            <w:tcW w:w="1139" w:type="dxa"/>
            <w:tcMar>
              <w:top w:w="50" w:type="dxa"/>
              <w:left w:w="100" w:type="dxa"/>
            </w:tcMar>
            <w:vAlign w:val="center"/>
          </w:tcPr>
          <w:p w14:paraId="3B97C7C3" w14:textId="77777777" w:rsidR="008922AD" w:rsidRDefault="008922AD">
            <w:pPr>
              <w:spacing w:after="0"/>
              <w:ind w:left="135"/>
            </w:pPr>
          </w:p>
        </w:tc>
        <w:tc>
          <w:tcPr>
            <w:tcW w:w="1959" w:type="dxa"/>
            <w:tcMar>
              <w:top w:w="50" w:type="dxa"/>
              <w:left w:w="100" w:type="dxa"/>
            </w:tcMar>
            <w:vAlign w:val="center"/>
          </w:tcPr>
          <w:p w14:paraId="48D753A3" w14:textId="77777777" w:rsidR="008922AD" w:rsidRDefault="008922AD">
            <w:pPr>
              <w:spacing w:after="0"/>
              <w:ind w:left="135"/>
            </w:pPr>
          </w:p>
        </w:tc>
      </w:tr>
      <w:tr w:rsidR="008922AD" w14:paraId="60D35AEE" w14:textId="77777777">
        <w:trPr>
          <w:trHeight w:val="144"/>
          <w:tblCellSpacing w:w="20" w:type="nil"/>
        </w:trPr>
        <w:tc>
          <w:tcPr>
            <w:tcW w:w="463" w:type="dxa"/>
            <w:tcMar>
              <w:top w:w="50" w:type="dxa"/>
              <w:left w:w="100" w:type="dxa"/>
            </w:tcMar>
            <w:vAlign w:val="center"/>
          </w:tcPr>
          <w:p w14:paraId="190D2325" w14:textId="77777777" w:rsidR="008922AD" w:rsidRDefault="00197213">
            <w:pPr>
              <w:spacing w:after="0"/>
            </w:pPr>
            <w:r>
              <w:rPr>
                <w:rFonts w:ascii="Times New Roman" w:hAnsi="Times New Roman"/>
                <w:color w:val="000000"/>
                <w:sz w:val="24"/>
              </w:rPr>
              <w:t>7</w:t>
            </w:r>
          </w:p>
        </w:tc>
        <w:tc>
          <w:tcPr>
            <w:tcW w:w="3168" w:type="dxa"/>
            <w:tcMar>
              <w:top w:w="50" w:type="dxa"/>
              <w:left w:w="100" w:type="dxa"/>
            </w:tcMar>
            <w:vAlign w:val="center"/>
          </w:tcPr>
          <w:p w14:paraId="280A04D4" w14:textId="77777777" w:rsidR="008922AD" w:rsidRPr="00783A82" w:rsidRDefault="00197213">
            <w:pPr>
              <w:spacing w:after="0"/>
              <w:ind w:left="135"/>
              <w:rPr>
                <w:lang w:val="ru-RU"/>
              </w:rPr>
            </w:pPr>
            <w:r w:rsidRPr="00783A82">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15" w:type="dxa"/>
            <w:tcMar>
              <w:top w:w="50" w:type="dxa"/>
              <w:left w:w="100" w:type="dxa"/>
            </w:tcMar>
            <w:vAlign w:val="center"/>
          </w:tcPr>
          <w:p w14:paraId="2368104F"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4671A0" w14:textId="77777777" w:rsidR="008922AD" w:rsidRDefault="008922AD">
            <w:pPr>
              <w:spacing w:after="0"/>
              <w:ind w:left="135"/>
              <w:jc w:val="center"/>
            </w:pPr>
          </w:p>
        </w:tc>
        <w:tc>
          <w:tcPr>
            <w:tcW w:w="1611" w:type="dxa"/>
            <w:tcMar>
              <w:top w:w="50" w:type="dxa"/>
              <w:left w:w="100" w:type="dxa"/>
            </w:tcMar>
            <w:vAlign w:val="center"/>
          </w:tcPr>
          <w:p w14:paraId="2B81F98B" w14:textId="77777777" w:rsidR="008922AD" w:rsidRDefault="008922AD">
            <w:pPr>
              <w:spacing w:after="0"/>
              <w:ind w:left="135"/>
              <w:jc w:val="center"/>
            </w:pPr>
          </w:p>
        </w:tc>
        <w:tc>
          <w:tcPr>
            <w:tcW w:w="1139" w:type="dxa"/>
            <w:tcMar>
              <w:top w:w="50" w:type="dxa"/>
              <w:left w:w="100" w:type="dxa"/>
            </w:tcMar>
            <w:vAlign w:val="center"/>
          </w:tcPr>
          <w:p w14:paraId="344F0AFC" w14:textId="77777777" w:rsidR="008922AD" w:rsidRDefault="008922AD">
            <w:pPr>
              <w:spacing w:after="0"/>
              <w:ind w:left="135"/>
            </w:pPr>
          </w:p>
        </w:tc>
        <w:tc>
          <w:tcPr>
            <w:tcW w:w="1959" w:type="dxa"/>
            <w:tcMar>
              <w:top w:w="50" w:type="dxa"/>
              <w:left w:w="100" w:type="dxa"/>
            </w:tcMar>
            <w:vAlign w:val="center"/>
          </w:tcPr>
          <w:p w14:paraId="576535F2" w14:textId="77777777" w:rsidR="008922AD" w:rsidRDefault="008922AD">
            <w:pPr>
              <w:spacing w:after="0"/>
              <w:ind w:left="135"/>
            </w:pPr>
          </w:p>
        </w:tc>
      </w:tr>
      <w:tr w:rsidR="008922AD" w14:paraId="20836C1E" w14:textId="77777777">
        <w:trPr>
          <w:trHeight w:val="144"/>
          <w:tblCellSpacing w:w="20" w:type="nil"/>
        </w:trPr>
        <w:tc>
          <w:tcPr>
            <w:tcW w:w="463" w:type="dxa"/>
            <w:tcMar>
              <w:top w:w="50" w:type="dxa"/>
              <w:left w:w="100" w:type="dxa"/>
            </w:tcMar>
            <w:vAlign w:val="center"/>
          </w:tcPr>
          <w:p w14:paraId="27544A62" w14:textId="77777777" w:rsidR="008922AD" w:rsidRDefault="00197213">
            <w:pPr>
              <w:spacing w:after="0"/>
            </w:pPr>
            <w:r>
              <w:rPr>
                <w:rFonts w:ascii="Times New Roman" w:hAnsi="Times New Roman"/>
                <w:color w:val="000000"/>
                <w:sz w:val="24"/>
              </w:rPr>
              <w:t>8</w:t>
            </w:r>
          </w:p>
        </w:tc>
        <w:tc>
          <w:tcPr>
            <w:tcW w:w="3168" w:type="dxa"/>
            <w:tcMar>
              <w:top w:w="50" w:type="dxa"/>
              <w:left w:w="100" w:type="dxa"/>
            </w:tcMar>
            <w:vAlign w:val="center"/>
          </w:tcPr>
          <w:p w14:paraId="67B656FC" w14:textId="77777777" w:rsidR="008922AD" w:rsidRPr="00783A82" w:rsidRDefault="00197213">
            <w:pPr>
              <w:spacing w:after="0"/>
              <w:ind w:left="135"/>
              <w:rPr>
                <w:lang w:val="ru-RU"/>
              </w:rPr>
            </w:pPr>
            <w:r w:rsidRPr="00783A82">
              <w:rPr>
                <w:rFonts w:ascii="Times New Roman" w:hAnsi="Times New Roman"/>
                <w:color w:val="000000"/>
                <w:sz w:val="24"/>
                <w:lang w:val="ru-RU"/>
              </w:rPr>
              <w:t>Оказание первой помощи при травмах и ушибах</w:t>
            </w:r>
          </w:p>
        </w:tc>
        <w:tc>
          <w:tcPr>
            <w:tcW w:w="815" w:type="dxa"/>
            <w:tcMar>
              <w:top w:w="50" w:type="dxa"/>
              <w:left w:w="100" w:type="dxa"/>
            </w:tcMar>
            <w:vAlign w:val="center"/>
          </w:tcPr>
          <w:p w14:paraId="5933E307"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996972" w14:textId="77777777" w:rsidR="008922AD" w:rsidRDefault="008922AD">
            <w:pPr>
              <w:spacing w:after="0"/>
              <w:ind w:left="135"/>
              <w:jc w:val="center"/>
            </w:pPr>
          </w:p>
        </w:tc>
        <w:tc>
          <w:tcPr>
            <w:tcW w:w="1611" w:type="dxa"/>
            <w:tcMar>
              <w:top w:w="50" w:type="dxa"/>
              <w:left w:w="100" w:type="dxa"/>
            </w:tcMar>
            <w:vAlign w:val="center"/>
          </w:tcPr>
          <w:p w14:paraId="366F1574" w14:textId="77777777" w:rsidR="008922AD" w:rsidRDefault="008922AD">
            <w:pPr>
              <w:spacing w:after="0"/>
              <w:ind w:left="135"/>
              <w:jc w:val="center"/>
            </w:pPr>
          </w:p>
        </w:tc>
        <w:tc>
          <w:tcPr>
            <w:tcW w:w="1139" w:type="dxa"/>
            <w:tcMar>
              <w:top w:w="50" w:type="dxa"/>
              <w:left w:w="100" w:type="dxa"/>
            </w:tcMar>
            <w:vAlign w:val="center"/>
          </w:tcPr>
          <w:p w14:paraId="5E96D137" w14:textId="77777777" w:rsidR="008922AD" w:rsidRDefault="008922AD">
            <w:pPr>
              <w:spacing w:after="0"/>
              <w:ind w:left="135"/>
            </w:pPr>
          </w:p>
        </w:tc>
        <w:tc>
          <w:tcPr>
            <w:tcW w:w="1959" w:type="dxa"/>
            <w:tcMar>
              <w:top w:w="50" w:type="dxa"/>
              <w:left w:w="100" w:type="dxa"/>
            </w:tcMar>
            <w:vAlign w:val="center"/>
          </w:tcPr>
          <w:p w14:paraId="5AE50F29" w14:textId="77777777" w:rsidR="008922AD" w:rsidRDefault="008922AD">
            <w:pPr>
              <w:spacing w:after="0"/>
              <w:ind w:left="135"/>
            </w:pPr>
          </w:p>
        </w:tc>
      </w:tr>
      <w:tr w:rsidR="008922AD" w14:paraId="049D1EA4" w14:textId="77777777">
        <w:trPr>
          <w:trHeight w:val="144"/>
          <w:tblCellSpacing w:w="20" w:type="nil"/>
        </w:trPr>
        <w:tc>
          <w:tcPr>
            <w:tcW w:w="463" w:type="dxa"/>
            <w:tcMar>
              <w:top w:w="50" w:type="dxa"/>
              <w:left w:w="100" w:type="dxa"/>
            </w:tcMar>
            <w:vAlign w:val="center"/>
          </w:tcPr>
          <w:p w14:paraId="6CD774AA" w14:textId="77777777" w:rsidR="008922AD" w:rsidRDefault="00197213">
            <w:pPr>
              <w:spacing w:after="0"/>
            </w:pPr>
            <w:r>
              <w:rPr>
                <w:rFonts w:ascii="Times New Roman" w:hAnsi="Times New Roman"/>
                <w:color w:val="000000"/>
                <w:sz w:val="24"/>
              </w:rPr>
              <w:t>9</w:t>
            </w:r>
          </w:p>
        </w:tc>
        <w:tc>
          <w:tcPr>
            <w:tcW w:w="3168" w:type="dxa"/>
            <w:tcMar>
              <w:top w:w="50" w:type="dxa"/>
              <w:left w:w="100" w:type="dxa"/>
            </w:tcMar>
            <w:vAlign w:val="center"/>
          </w:tcPr>
          <w:p w14:paraId="20A39FB0" w14:textId="77777777" w:rsidR="008922AD" w:rsidRPr="00783A82" w:rsidRDefault="00197213">
            <w:pPr>
              <w:spacing w:after="0"/>
              <w:ind w:left="135"/>
              <w:rPr>
                <w:lang w:val="ru-RU"/>
              </w:rPr>
            </w:pPr>
            <w:r w:rsidRPr="00783A82">
              <w:rPr>
                <w:rFonts w:ascii="Times New Roman" w:hAnsi="Times New Roman"/>
                <w:color w:val="000000"/>
                <w:sz w:val="24"/>
                <w:lang w:val="ru-RU"/>
              </w:rPr>
              <w:t>Оказание первой помощи при вывихах и переломах</w:t>
            </w:r>
          </w:p>
        </w:tc>
        <w:tc>
          <w:tcPr>
            <w:tcW w:w="815" w:type="dxa"/>
            <w:tcMar>
              <w:top w:w="50" w:type="dxa"/>
              <w:left w:w="100" w:type="dxa"/>
            </w:tcMar>
            <w:vAlign w:val="center"/>
          </w:tcPr>
          <w:p w14:paraId="4031D537"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CD743F" w14:textId="77777777" w:rsidR="008922AD" w:rsidRDefault="008922AD">
            <w:pPr>
              <w:spacing w:after="0"/>
              <w:ind w:left="135"/>
              <w:jc w:val="center"/>
            </w:pPr>
          </w:p>
        </w:tc>
        <w:tc>
          <w:tcPr>
            <w:tcW w:w="1611" w:type="dxa"/>
            <w:tcMar>
              <w:top w:w="50" w:type="dxa"/>
              <w:left w:w="100" w:type="dxa"/>
            </w:tcMar>
            <w:vAlign w:val="center"/>
          </w:tcPr>
          <w:p w14:paraId="2EF189DA" w14:textId="77777777" w:rsidR="008922AD" w:rsidRDefault="008922AD">
            <w:pPr>
              <w:spacing w:after="0"/>
              <w:ind w:left="135"/>
              <w:jc w:val="center"/>
            </w:pPr>
          </w:p>
        </w:tc>
        <w:tc>
          <w:tcPr>
            <w:tcW w:w="1139" w:type="dxa"/>
            <w:tcMar>
              <w:top w:w="50" w:type="dxa"/>
              <w:left w:w="100" w:type="dxa"/>
            </w:tcMar>
            <w:vAlign w:val="center"/>
          </w:tcPr>
          <w:p w14:paraId="0342386E" w14:textId="77777777" w:rsidR="008922AD" w:rsidRDefault="008922AD">
            <w:pPr>
              <w:spacing w:after="0"/>
              <w:ind w:left="135"/>
            </w:pPr>
          </w:p>
        </w:tc>
        <w:tc>
          <w:tcPr>
            <w:tcW w:w="1959" w:type="dxa"/>
            <w:tcMar>
              <w:top w:w="50" w:type="dxa"/>
              <w:left w:w="100" w:type="dxa"/>
            </w:tcMar>
            <w:vAlign w:val="center"/>
          </w:tcPr>
          <w:p w14:paraId="1E7B8B56" w14:textId="77777777" w:rsidR="008922AD" w:rsidRDefault="008922AD">
            <w:pPr>
              <w:spacing w:after="0"/>
              <w:ind w:left="135"/>
            </w:pPr>
          </w:p>
        </w:tc>
      </w:tr>
      <w:tr w:rsidR="008922AD" w14:paraId="7896D7CB" w14:textId="77777777">
        <w:trPr>
          <w:trHeight w:val="144"/>
          <w:tblCellSpacing w:w="20" w:type="nil"/>
        </w:trPr>
        <w:tc>
          <w:tcPr>
            <w:tcW w:w="463" w:type="dxa"/>
            <w:tcMar>
              <w:top w:w="50" w:type="dxa"/>
              <w:left w:w="100" w:type="dxa"/>
            </w:tcMar>
            <w:vAlign w:val="center"/>
          </w:tcPr>
          <w:p w14:paraId="1AAD2D22" w14:textId="77777777" w:rsidR="008922AD" w:rsidRDefault="00197213">
            <w:pPr>
              <w:spacing w:after="0"/>
            </w:pPr>
            <w:r>
              <w:rPr>
                <w:rFonts w:ascii="Times New Roman" w:hAnsi="Times New Roman"/>
                <w:color w:val="000000"/>
                <w:sz w:val="24"/>
              </w:rPr>
              <w:t>10</w:t>
            </w:r>
          </w:p>
        </w:tc>
        <w:tc>
          <w:tcPr>
            <w:tcW w:w="3168" w:type="dxa"/>
            <w:tcMar>
              <w:top w:w="50" w:type="dxa"/>
              <w:left w:w="100" w:type="dxa"/>
            </w:tcMar>
            <w:vAlign w:val="center"/>
          </w:tcPr>
          <w:p w14:paraId="00A923A2" w14:textId="77777777" w:rsidR="008922AD" w:rsidRPr="00783A82" w:rsidRDefault="00197213">
            <w:pPr>
              <w:spacing w:after="0"/>
              <w:ind w:left="135"/>
              <w:rPr>
                <w:lang w:val="ru-RU"/>
              </w:rPr>
            </w:pPr>
            <w:r w:rsidRPr="00783A82">
              <w:rPr>
                <w:rFonts w:ascii="Times New Roman" w:hAnsi="Times New Roman"/>
                <w:color w:val="000000"/>
                <w:sz w:val="24"/>
                <w:lang w:val="ru-RU"/>
              </w:rPr>
              <w:t xml:space="preserve">Оказание первой помощи при </w:t>
            </w:r>
            <w:r w:rsidRPr="00783A82">
              <w:rPr>
                <w:rFonts w:ascii="Times New Roman" w:hAnsi="Times New Roman"/>
                <w:color w:val="000000"/>
                <w:sz w:val="24"/>
                <w:lang w:val="ru-RU"/>
              </w:rPr>
              <w:lastRenderedPageBreak/>
              <w:t>обморожении, солнечном и тепловом ударах</w:t>
            </w:r>
          </w:p>
        </w:tc>
        <w:tc>
          <w:tcPr>
            <w:tcW w:w="815" w:type="dxa"/>
            <w:tcMar>
              <w:top w:w="50" w:type="dxa"/>
              <w:left w:w="100" w:type="dxa"/>
            </w:tcMar>
            <w:vAlign w:val="center"/>
          </w:tcPr>
          <w:p w14:paraId="73C8ACC1" w14:textId="77777777" w:rsidR="008922AD" w:rsidRDefault="00197213">
            <w:pPr>
              <w:spacing w:after="0"/>
              <w:ind w:left="135"/>
              <w:jc w:val="center"/>
            </w:pPr>
            <w:r w:rsidRPr="00783A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4985D13" w14:textId="77777777" w:rsidR="008922AD" w:rsidRDefault="008922AD">
            <w:pPr>
              <w:spacing w:after="0"/>
              <w:ind w:left="135"/>
              <w:jc w:val="center"/>
            </w:pPr>
          </w:p>
        </w:tc>
        <w:tc>
          <w:tcPr>
            <w:tcW w:w="1611" w:type="dxa"/>
            <w:tcMar>
              <w:top w:w="50" w:type="dxa"/>
              <w:left w:w="100" w:type="dxa"/>
            </w:tcMar>
            <w:vAlign w:val="center"/>
          </w:tcPr>
          <w:p w14:paraId="14379C1D" w14:textId="77777777" w:rsidR="008922AD" w:rsidRDefault="008922AD">
            <w:pPr>
              <w:spacing w:after="0"/>
              <w:ind w:left="135"/>
              <w:jc w:val="center"/>
            </w:pPr>
          </w:p>
        </w:tc>
        <w:tc>
          <w:tcPr>
            <w:tcW w:w="1139" w:type="dxa"/>
            <w:tcMar>
              <w:top w:w="50" w:type="dxa"/>
              <w:left w:w="100" w:type="dxa"/>
            </w:tcMar>
            <w:vAlign w:val="center"/>
          </w:tcPr>
          <w:p w14:paraId="346CC1E7" w14:textId="77777777" w:rsidR="008922AD" w:rsidRDefault="008922AD">
            <w:pPr>
              <w:spacing w:after="0"/>
              <w:ind w:left="135"/>
            </w:pPr>
          </w:p>
        </w:tc>
        <w:tc>
          <w:tcPr>
            <w:tcW w:w="1959" w:type="dxa"/>
            <w:tcMar>
              <w:top w:w="50" w:type="dxa"/>
              <w:left w:w="100" w:type="dxa"/>
            </w:tcMar>
            <w:vAlign w:val="center"/>
          </w:tcPr>
          <w:p w14:paraId="4B578BB1" w14:textId="77777777" w:rsidR="008922AD" w:rsidRDefault="008922AD">
            <w:pPr>
              <w:spacing w:after="0"/>
              <w:ind w:left="135"/>
            </w:pPr>
          </w:p>
        </w:tc>
      </w:tr>
      <w:tr w:rsidR="008922AD" w14:paraId="2D2781E1" w14:textId="77777777">
        <w:trPr>
          <w:trHeight w:val="144"/>
          <w:tblCellSpacing w:w="20" w:type="nil"/>
        </w:trPr>
        <w:tc>
          <w:tcPr>
            <w:tcW w:w="463" w:type="dxa"/>
            <w:tcMar>
              <w:top w:w="50" w:type="dxa"/>
              <w:left w:w="100" w:type="dxa"/>
            </w:tcMar>
            <w:vAlign w:val="center"/>
          </w:tcPr>
          <w:p w14:paraId="4DE1866C" w14:textId="77777777" w:rsidR="008922AD" w:rsidRDefault="00197213">
            <w:pPr>
              <w:spacing w:after="0"/>
            </w:pPr>
            <w:r>
              <w:rPr>
                <w:rFonts w:ascii="Times New Roman" w:hAnsi="Times New Roman"/>
                <w:color w:val="000000"/>
                <w:sz w:val="24"/>
              </w:rPr>
              <w:t>11</w:t>
            </w:r>
          </w:p>
        </w:tc>
        <w:tc>
          <w:tcPr>
            <w:tcW w:w="3168" w:type="dxa"/>
            <w:tcMar>
              <w:top w:w="50" w:type="dxa"/>
              <w:left w:w="100" w:type="dxa"/>
            </w:tcMar>
            <w:vAlign w:val="center"/>
          </w:tcPr>
          <w:p w14:paraId="5FEECADA" w14:textId="77777777" w:rsidR="008922AD" w:rsidRPr="00783A82" w:rsidRDefault="00197213">
            <w:pPr>
              <w:spacing w:after="0"/>
              <w:ind w:left="135"/>
              <w:rPr>
                <w:lang w:val="ru-RU"/>
              </w:rPr>
            </w:pPr>
            <w:r w:rsidRPr="00783A82">
              <w:rPr>
                <w:rFonts w:ascii="Times New Roman" w:hAnsi="Times New Roman"/>
                <w:color w:val="000000"/>
                <w:sz w:val="24"/>
                <w:lang w:val="ru-RU"/>
              </w:rPr>
              <w:t>Оздоровительные мероприятия и процедуры в режиме учебного дня и недели</w:t>
            </w:r>
          </w:p>
        </w:tc>
        <w:tc>
          <w:tcPr>
            <w:tcW w:w="815" w:type="dxa"/>
            <w:tcMar>
              <w:top w:w="50" w:type="dxa"/>
              <w:left w:w="100" w:type="dxa"/>
            </w:tcMar>
            <w:vAlign w:val="center"/>
          </w:tcPr>
          <w:p w14:paraId="66E9036E"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43584EE" w14:textId="77777777" w:rsidR="008922AD" w:rsidRDefault="008922AD">
            <w:pPr>
              <w:spacing w:after="0"/>
              <w:ind w:left="135"/>
              <w:jc w:val="center"/>
            </w:pPr>
          </w:p>
        </w:tc>
        <w:tc>
          <w:tcPr>
            <w:tcW w:w="1611" w:type="dxa"/>
            <w:tcMar>
              <w:top w:w="50" w:type="dxa"/>
              <w:left w:w="100" w:type="dxa"/>
            </w:tcMar>
            <w:vAlign w:val="center"/>
          </w:tcPr>
          <w:p w14:paraId="64395C80" w14:textId="77777777" w:rsidR="008922AD" w:rsidRDefault="008922AD">
            <w:pPr>
              <w:spacing w:after="0"/>
              <w:ind w:left="135"/>
              <w:jc w:val="center"/>
            </w:pPr>
          </w:p>
        </w:tc>
        <w:tc>
          <w:tcPr>
            <w:tcW w:w="1139" w:type="dxa"/>
            <w:tcMar>
              <w:top w:w="50" w:type="dxa"/>
              <w:left w:w="100" w:type="dxa"/>
            </w:tcMar>
            <w:vAlign w:val="center"/>
          </w:tcPr>
          <w:p w14:paraId="079E83A1" w14:textId="77777777" w:rsidR="008922AD" w:rsidRDefault="008922AD">
            <w:pPr>
              <w:spacing w:after="0"/>
              <w:ind w:left="135"/>
            </w:pPr>
          </w:p>
        </w:tc>
        <w:tc>
          <w:tcPr>
            <w:tcW w:w="1959" w:type="dxa"/>
            <w:tcMar>
              <w:top w:w="50" w:type="dxa"/>
              <w:left w:w="100" w:type="dxa"/>
            </w:tcMar>
            <w:vAlign w:val="center"/>
          </w:tcPr>
          <w:p w14:paraId="672C64E5" w14:textId="77777777" w:rsidR="008922AD" w:rsidRDefault="008922AD">
            <w:pPr>
              <w:spacing w:after="0"/>
              <w:ind w:left="135"/>
            </w:pPr>
          </w:p>
        </w:tc>
      </w:tr>
      <w:tr w:rsidR="008922AD" w14:paraId="6A14FD11" w14:textId="77777777">
        <w:trPr>
          <w:trHeight w:val="144"/>
          <w:tblCellSpacing w:w="20" w:type="nil"/>
        </w:trPr>
        <w:tc>
          <w:tcPr>
            <w:tcW w:w="463" w:type="dxa"/>
            <w:tcMar>
              <w:top w:w="50" w:type="dxa"/>
              <w:left w:w="100" w:type="dxa"/>
            </w:tcMar>
            <w:vAlign w:val="center"/>
          </w:tcPr>
          <w:p w14:paraId="5FAE62A9" w14:textId="77777777" w:rsidR="008922AD" w:rsidRDefault="00197213">
            <w:pPr>
              <w:spacing w:after="0"/>
            </w:pPr>
            <w:r>
              <w:rPr>
                <w:rFonts w:ascii="Times New Roman" w:hAnsi="Times New Roman"/>
                <w:color w:val="000000"/>
                <w:sz w:val="24"/>
              </w:rPr>
              <w:t>12</w:t>
            </w:r>
          </w:p>
        </w:tc>
        <w:tc>
          <w:tcPr>
            <w:tcW w:w="3168" w:type="dxa"/>
            <w:tcMar>
              <w:top w:w="50" w:type="dxa"/>
              <w:left w:w="100" w:type="dxa"/>
            </w:tcMar>
            <w:vAlign w:val="center"/>
          </w:tcPr>
          <w:p w14:paraId="400BEA00" w14:textId="77777777" w:rsidR="008922AD" w:rsidRPr="00783A82" w:rsidRDefault="00197213">
            <w:pPr>
              <w:spacing w:after="0"/>
              <w:ind w:left="135"/>
              <w:rPr>
                <w:lang w:val="ru-RU"/>
              </w:rPr>
            </w:pPr>
            <w:r w:rsidRPr="00783A82">
              <w:rPr>
                <w:rFonts w:ascii="Times New Roman" w:hAnsi="Times New Roman"/>
                <w:color w:val="000000"/>
                <w:sz w:val="24"/>
                <w:lang w:val="ru-RU"/>
              </w:rPr>
              <w:t>Релаксация в системной организации мероприятий здорового образа жизни</w:t>
            </w:r>
          </w:p>
        </w:tc>
        <w:tc>
          <w:tcPr>
            <w:tcW w:w="815" w:type="dxa"/>
            <w:tcMar>
              <w:top w:w="50" w:type="dxa"/>
              <w:left w:w="100" w:type="dxa"/>
            </w:tcMar>
            <w:vAlign w:val="center"/>
          </w:tcPr>
          <w:p w14:paraId="241CDE77"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8F3441" w14:textId="77777777" w:rsidR="008922AD" w:rsidRDefault="008922AD">
            <w:pPr>
              <w:spacing w:after="0"/>
              <w:ind w:left="135"/>
              <w:jc w:val="center"/>
            </w:pPr>
          </w:p>
        </w:tc>
        <w:tc>
          <w:tcPr>
            <w:tcW w:w="1611" w:type="dxa"/>
            <w:tcMar>
              <w:top w:w="50" w:type="dxa"/>
              <w:left w:w="100" w:type="dxa"/>
            </w:tcMar>
            <w:vAlign w:val="center"/>
          </w:tcPr>
          <w:p w14:paraId="4AD45DDB" w14:textId="77777777" w:rsidR="008922AD" w:rsidRDefault="008922AD">
            <w:pPr>
              <w:spacing w:after="0"/>
              <w:ind w:left="135"/>
              <w:jc w:val="center"/>
            </w:pPr>
          </w:p>
        </w:tc>
        <w:tc>
          <w:tcPr>
            <w:tcW w:w="1139" w:type="dxa"/>
            <w:tcMar>
              <w:top w:w="50" w:type="dxa"/>
              <w:left w:w="100" w:type="dxa"/>
            </w:tcMar>
            <w:vAlign w:val="center"/>
          </w:tcPr>
          <w:p w14:paraId="502175E6" w14:textId="77777777" w:rsidR="008922AD" w:rsidRDefault="008922AD">
            <w:pPr>
              <w:spacing w:after="0"/>
              <w:ind w:left="135"/>
            </w:pPr>
          </w:p>
        </w:tc>
        <w:tc>
          <w:tcPr>
            <w:tcW w:w="1959" w:type="dxa"/>
            <w:tcMar>
              <w:top w:w="50" w:type="dxa"/>
              <w:left w:w="100" w:type="dxa"/>
            </w:tcMar>
            <w:vAlign w:val="center"/>
          </w:tcPr>
          <w:p w14:paraId="2EB4D325" w14:textId="77777777" w:rsidR="008922AD" w:rsidRDefault="008922AD">
            <w:pPr>
              <w:spacing w:after="0"/>
              <w:ind w:left="135"/>
            </w:pPr>
          </w:p>
        </w:tc>
      </w:tr>
      <w:tr w:rsidR="008922AD" w14:paraId="130204C0" w14:textId="77777777">
        <w:trPr>
          <w:trHeight w:val="144"/>
          <w:tblCellSpacing w:w="20" w:type="nil"/>
        </w:trPr>
        <w:tc>
          <w:tcPr>
            <w:tcW w:w="463" w:type="dxa"/>
            <w:tcMar>
              <w:top w:w="50" w:type="dxa"/>
              <w:left w:w="100" w:type="dxa"/>
            </w:tcMar>
            <w:vAlign w:val="center"/>
          </w:tcPr>
          <w:p w14:paraId="423D7215" w14:textId="77777777" w:rsidR="008922AD" w:rsidRDefault="00197213">
            <w:pPr>
              <w:spacing w:after="0"/>
            </w:pPr>
            <w:r>
              <w:rPr>
                <w:rFonts w:ascii="Times New Roman" w:hAnsi="Times New Roman"/>
                <w:color w:val="000000"/>
                <w:sz w:val="24"/>
              </w:rPr>
              <w:t>13</w:t>
            </w:r>
          </w:p>
        </w:tc>
        <w:tc>
          <w:tcPr>
            <w:tcW w:w="3168" w:type="dxa"/>
            <w:tcMar>
              <w:top w:w="50" w:type="dxa"/>
              <w:left w:w="100" w:type="dxa"/>
            </w:tcMar>
            <w:vAlign w:val="center"/>
          </w:tcPr>
          <w:p w14:paraId="4A4E619A" w14:textId="77777777" w:rsidR="008922AD" w:rsidRPr="00783A82" w:rsidRDefault="00197213">
            <w:pPr>
              <w:spacing w:after="0"/>
              <w:ind w:left="135"/>
              <w:rPr>
                <w:lang w:val="ru-RU"/>
              </w:rPr>
            </w:pPr>
            <w:r w:rsidRPr="00783A82">
              <w:rPr>
                <w:rFonts w:ascii="Times New Roman" w:hAnsi="Times New Roman"/>
                <w:color w:val="000000"/>
                <w:sz w:val="24"/>
                <w:lang w:val="ru-RU"/>
              </w:rPr>
              <w:t>Дыхательная гимнастика А.Н. Стрельниковой</w:t>
            </w:r>
          </w:p>
        </w:tc>
        <w:tc>
          <w:tcPr>
            <w:tcW w:w="815" w:type="dxa"/>
            <w:tcMar>
              <w:top w:w="50" w:type="dxa"/>
              <w:left w:w="100" w:type="dxa"/>
            </w:tcMar>
            <w:vAlign w:val="center"/>
          </w:tcPr>
          <w:p w14:paraId="3C031FD8"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E98592" w14:textId="77777777" w:rsidR="008922AD" w:rsidRDefault="008922AD">
            <w:pPr>
              <w:spacing w:after="0"/>
              <w:ind w:left="135"/>
              <w:jc w:val="center"/>
            </w:pPr>
          </w:p>
        </w:tc>
        <w:tc>
          <w:tcPr>
            <w:tcW w:w="1611" w:type="dxa"/>
            <w:tcMar>
              <w:top w:w="50" w:type="dxa"/>
              <w:left w:w="100" w:type="dxa"/>
            </w:tcMar>
            <w:vAlign w:val="center"/>
          </w:tcPr>
          <w:p w14:paraId="3FB625A7" w14:textId="77777777" w:rsidR="008922AD" w:rsidRDefault="008922AD">
            <w:pPr>
              <w:spacing w:after="0"/>
              <w:ind w:left="135"/>
              <w:jc w:val="center"/>
            </w:pPr>
          </w:p>
        </w:tc>
        <w:tc>
          <w:tcPr>
            <w:tcW w:w="1139" w:type="dxa"/>
            <w:tcMar>
              <w:top w:w="50" w:type="dxa"/>
              <w:left w:w="100" w:type="dxa"/>
            </w:tcMar>
            <w:vAlign w:val="center"/>
          </w:tcPr>
          <w:p w14:paraId="49CF5BEC" w14:textId="77777777" w:rsidR="008922AD" w:rsidRDefault="008922AD">
            <w:pPr>
              <w:spacing w:after="0"/>
              <w:ind w:left="135"/>
            </w:pPr>
          </w:p>
        </w:tc>
        <w:tc>
          <w:tcPr>
            <w:tcW w:w="1959" w:type="dxa"/>
            <w:tcMar>
              <w:top w:w="50" w:type="dxa"/>
              <w:left w:w="100" w:type="dxa"/>
            </w:tcMar>
            <w:vAlign w:val="center"/>
          </w:tcPr>
          <w:p w14:paraId="330647EC" w14:textId="77777777" w:rsidR="008922AD" w:rsidRDefault="008922AD">
            <w:pPr>
              <w:spacing w:after="0"/>
              <w:ind w:left="135"/>
            </w:pPr>
          </w:p>
        </w:tc>
      </w:tr>
      <w:tr w:rsidR="008922AD" w14:paraId="091B7304" w14:textId="77777777">
        <w:trPr>
          <w:trHeight w:val="144"/>
          <w:tblCellSpacing w:w="20" w:type="nil"/>
        </w:trPr>
        <w:tc>
          <w:tcPr>
            <w:tcW w:w="463" w:type="dxa"/>
            <w:tcMar>
              <w:top w:w="50" w:type="dxa"/>
              <w:left w:w="100" w:type="dxa"/>
            </w:tcMar>
            <w:vAlign w:val="center"/>
          </w:tcPr>
          <w:p w14:paraId="4F7CEF53" w14:textId="77777777" w:rsidR="008922AD" w:rsidRDefault="00197213">
            <w:pPr>
              <w:spacing w:after="0"/>
            </w:pPr>
            <w:r>
              <w:rPr>
                <w:rFonts w:ascii="Times New Roman" w:hAnsi="Times New Roman"/>
                <w:color w:val="000000"/>
                <w:sz w:val="24"/>
              </w:rPr>
              <w:t>14</w:t>
            </w:r>
          </w:p>
        </w:tc>
        <w:tc>
          <w:tcPr>
            <w:tcW w:w="3168" w:type="dxa"/>
            <w:tcMar>
              <w:top w:w="50" w:type="dxa"/>
              <w:left w:w="100" w:type="dxa"/>
            </w:tcMar>
            <w:vAlign w:val="center"/>
          </w:tcPr>
          <w:p w14:paraId="06F61820" w14:textId="77777777" w:rsidR="008922AD" w:rsidRDefault="00197213">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815" w:type="dxa"/>
            <w:tcMar>
              <w:top w:w="50" w:type="dxa"/>
              <w:left w:w="100" w:type="dxa"/>
            </w:tcMar>
            <w:vAlign w:val="center"/>
          </w:tcPr>
          <w:p w14:paraId="2A08365A" w14:textId="77777777" w:rsidR="008922AD" w:rsidRDefault="001972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19F36A" w14:textId="77777777" w:rsidR="008922AD" w:rsidRDefault="008922AD">
            <w:pPr>
              <w:spacing w:after="0"/>
              <w:ind w:left="135"/>
              <w:jc w:val="center"/>
            </w:pPr>
          </w:p>
        </w:tc>
        <w:tc>
          <w:tcPr>
            <w:tcW w:w="1611" w:type="dxa"/>
            <w:tcMar>
              <w:top w:w="50" w:type="dxa"/>
              <w:left w:w="100" w:type="dxa"/>
            </w:tcMar>
            <w:vAlign w:val="center"/>
          </w:tcPr>
          <w:p w14:paraId="369BDF62" w14:textId="77777777" w:rsidR="008922AD" w:rsidRDefault="008922AD">
            <w:pPr>
              <w:spacing w:after="0"/>
              <w:ind w:left="135"/>
              <w:jc w:val="center"/>
            </w:pPr>
          </w:p>
        </w:tc>
        <w:tc>
          <w:tcPr>
            <w:tcW w:w="1139" w:type="dxa"/>
            <w:tcMar>
              <w:top w:w="50" w:type="dxa"/>
              <w:left w:w="100" w:type="dxa"/>
            </w:tcMar>
            <w:vAlign w:val="center"/>
          </w:tcPr>
          <w:p w14:paraId="14D57D15" w14:textId="77777777" w:rsidR="008922AD" w:rsidRDefault="008922AD">
            <w:pPr>
              <w:spacing w:after="0"/>
              <w:ind w:left="135"/>
            </w:pPr>
          </w:p>
        </w:tc>
        <w:tc>
          <w:tcPr>
            <w:tcW w:w="1959" w:type="dxa"/>
            <w:tcMar>
              <w:top w:w="50" w:type="dxa"/>
              <w:left w:w="100" w:type="dxa"/>
            </w:tcMar>
            <w:vAlign w:val="center"/>
          </w:tcPr>
          <w:p w14:paraId="5D2C573C" w14:textId="77777777" w:rsidR="008922AD" w:rsidRDefault="008922AD">
            <w:pPr>
              <w:spacing w:after="0"/>
              <w:ind w:left="135"/>
            </w:pPr>
          </w:p>
        </w:tc>
      </w:tr>
      <w:tr w:rsidR="008922AD" w14:paraId="734F67BC" w14:textId="77777777">
        <w:trPr>
          <w:trHeight w:val="144"/>
          <w:tblCellSpacing w:w="20" w:type="nil"/>
        </w:trPr>
        <w:tc>
          <w:tcPr>
            <w:tcW w:w="463" w:type="dxa"/>
            <w:tcMar>
              <w:top w:w="50" w:type="dxa"/>
              <w:left w:w="100" w:type="dxa"/>
            </w:tcMar>
            <w:vAlign w:val="center"/>
          </w:tcPr>
          <w:p w14:paraId="7D18083D" w14:textId="77777777" w:rsidR="008922AD" w:rsidRDefault="00197213">
            <w:pPr>
              <w:spacing w:after="0"/>
            </w:pPr>
            <w:r>
              <w:rPr>
                <w:rFonts w:ascii="Times New Roman" w:hAnsi="Times New Roman"/>
                <w:color w:val="000000"/>
                <w:sz w:val="24"/>
              </w:rPr>
              <w:t>15</w:t>
            </w:r>
          </w:p>
        </w:tc>
        <w:tc>
          <w:tcPr>
            <w:tcW w:w="3168" w:type="dxa"/>
            <w:tcMar>
              <w:top w:w="50" w:type="dxa"/>
              <w:left w:w="100" w:type="dxa"/>
            </w:tcMar>
            <w:vAlign w:val="center"/>
          </w:tcPr>
          <w:p w14:paraId="1E00F74F" w14:textId="77777777" w:rsidR="008922AD" w:rsidRPr="00783A82" w:rsidRDefault="00197213">
            <w:pPr>
              <w:spacing w:after="0"/>
              <w:ind w:left="135"/>
              <w:rPr>
                <w:lang w:val="ru-RU"/>
              </w:rPr>
            </w:pPr>
            <w:r w:rsidRPr="00783A82">
              <w:rPr>
                <w:rFonts w:ascii="Times New Roman" w:hAnsi="Times New Roman"/>
                <w:color w:val="000000"/>
                <w:sz w:val="24"/>
                <w:lang w:val="ru-RU"/>
              </w:rPr>
              <w:t>Массаж как форма оздоровительной физической культуры</w:t>
            </w:r>
          </w:p>
        </w:tc>
        <w:tc>
          <w:tcPr>
            <w:tcW w:w="815" w:type="dxa"/>
            <w:tcMar>
              <w:top w:w="50" w:type="dxa"/>
              <w:left w:w="100" w:type="dxa"/>
            </w:tcMar>
            <w:vAlign w:val="center"/>
          </w:tcPr>
          <w:p w14:paraId="261C61F3"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E66F5C" w14:textId="77777777" w:rsidR="008922AD" w:rsidRDefault="008922AD">
            <w:pPr>
              <w:spacing w:after="0"/>
              <w:ind w:left="135"/>
              <w:jc w:val="center"/>
            </w:pPr>
          </w:p>
        </w:tc>
        <w:tc>
          <w:tcPr>
            <w:tcW w:w="1611" w:type="dxa"/>
            <w:tcMar>
              <w:top w:w="50" w:type="dxa"/>
              <w:left w:w="100" w:type="dxa"/>
            </w:tcMar>
            <w:vAlign w:val="center"/>
          </w:tcPr>
          <w:p w14:paraId="084AEC39" w14:textId="77777777" w:rsidR="008922AD" w:rsidRDefault="008922AD">
            <w:pPr>
              <w:spacing w:after="0"/>
              <w:ind w:left="135"/>
              <w:jc w:val="center"/>
            </w:pPr>
          </w:p>
        </w:tc>
        <w:tc>
          <w:tcPr>
            <w:tcW w:w="1139" w:type="dxa"/>
            <w:tcMar>
              <w:top w:w="50" w:type="dxa"/>
              <w:left w:w="100" w:type="dxa"/>
            </w:tcMar>
            <w:vAlign w:val="center"/>
          </w:tcPr>
          <w:p w14:paraId="3D550B58" w14:textId="77777777" w:rsidR="008922AD" w:rsidRDefault="008922AD">
            <w:pPr>
              <w:spacing w:after="0"/>
              <w:ind w:left="135"/>
            </w:pPr>
          </w:p>
        </w:tc>
        <w:tc>
          <w:tcPr>
            <w:tcW w:w="1959" w:type="dxa"/>
            <w:tcMar>
              <w:top w:w="50" w:type="dxa"/>
              <w:left w:w="100" w:type="dxa"/>
            </w:tcMar>
            <w:vAlign w:val="center"/>
          </w:tcPr>
          <w:p w14:paraId="02A0F122" w14:textId="77777777" w:rsidR="008922AD" w:rsidRDefault="008922AD">
            <w:pPr>
              <w:spacing w:after="0"/>
              <w:ind w:left="135"/>
            </w:pPr>
          </w:p>
        </w:tc>
      </w:tr>
      <w:tr w:rsidR="008922AD" w14:paraId="7DB192EF" w14:textId="77777777">
        <w:trPr>
          <w:trHeight w:val="144"/>
          <w:tblCellSpacing w:w="20" w:type="nil"/>
        </w:trPr>
        <w:tc>
          <w:tcPr>
            <w:tcW w:w="463" w:type="dxa"/>
            <w:tcMar>
              <w:top w:w="50" w:type="dxa"/>
              <w:left w:w="100" w:type="dxa"/>
            </w:tcMar>
            <w:vAlign w:val="center"/>
          </w:tcPr>
          <w:p w14:paraId="484B94F4" w14:textId="77777777" w:rsidR="008922AD" w:rsidRDefault="00197213">
            <w:pPr>
              <w:spacing w:after="0"/>
            </w:pPr>
            <w:r>
              <w:rPr>
                <w:rFonts w:ascii="Times New Roman" w:hAnsi="Times New Roman"/>
                <w:color w:val="000000"/>
                <w:sz w:val="24"/>
              </w:rPr>
              <w:t>16</w:t>
            </w:r>
          </w:p>
        </w:tc>
        <w:tc>
          <w:tcPr>
            <w:tcW w:w="3168" w:type="dxa"/>
            <w:tcMar>
              <w:top w:w="50" w:type="dxa"/>
              <w:left w:w="100" w:type="dxa"/>
            </w:tcMar>
            <w:vAlign w:val="center"/>
          </w:tcPr>
          <w:p w14:paraId="169E3693" w14:textId="77777777" w:rsidR="008922AD" w:rsidRDefault="00197213">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15" w:type="dxa"/>
            <w:tcMar>
              <w:top w:w="50" w:type="dxa"/>
              <w:left w:w="100" w:type="dxa"/>
            </w:tcMar>
            <w:vAlign w:val="center"/>
          </w:tcPr>
          <w:p w14:paraId="4EA06863" w14:textId="77777777" w:rsidR="008922AD" w:rsidRDefault="001972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D186A3" w14:textId="77777777" w:rsidR="008922AD" w:rsidRDefault="008922AD">
            <w:pPr>
              <w:spacing w:after="0"/>
              <w:ind w:left="135"/>
              <w:jc w:val="center"/>
            </w:pPr>
          </w:p>
        </w:tc>
        <w:tc>
          <w:tcPr>
            <w:tcW w:w="1611" w:type="dxa"/>
            <w:tcMar>
              <w:top w:w="50" w:type="dxa"/>
              <w:left w:w="100" w:type="dxa"/>
            </w:tcMar>
            <w:vAlign w:val="center"/>
          </w:tcPr>
          <w:p w14:paraId="532711E7" w14:textId="77777777" w:rsidR="008922AD" w:rsidRDefault="008922AD">
            <w:pPr>
              <w:spacing w:after="0"/>
              <w:ind w:left="135"/>
              <w:jc w:val="center"/>
            </w:pPr>
          </w:p>
        </w:tc>
        <w:tc>
          <w:tcPr>
            <w:tcW w:w="1139" w:type="dxa"/>
            <w:tcMar>
              <w:top w:w="50" w:type="dxa"/>
              <w:left w:w="100" w:type="dxa"/>
            </w:tcMar>
            <w:vAlign w:val="center"/>
          </w:tcPr>
          <w:p w14:paraId="1CE699F8" w14:textId="77777777" w:rsidR="008922AD" w:rsidRDefault="008922AD">
            <w:pPr>
              <w:spacing w:after="0"/>
              <w:ind w:left="135"/>
            </w:pPr>
          </w:p>
        </w:tc>
        <w:tc>
          <w:tcPr>
            <w:tcW w:w="1959" w:type="dxa"/>
            <w:tcMar>
              <w:top w:w="50" w:type="dxa"/>
              <w:left w:w="100" w:type="dxa"/>
            </w:tcMar>
            <w:vAlign w:val="center"/>
          </w:tcPr>
          <w:p w14:paraId="55AD8AC5" w14:textId="77777777" w:rsidR="008922AD" w:rsidRDefault="008922AD">
            <w:pPr>
              <w:spacing w:after="0"/>
              <w:ind w:left="135"/>
            </w:pPr>
          </w:p>
        </w:tc>
      </w:tr>
      <w:tr w:rsidR="008922AD" w14:paraId="2730A243" w14:textId="77777777">
        <w:trPr>
          <w:trHeight w:val="144"/>
          <w:tblCellSpacing w:w="20" w:type="nil"/>
        </w:trPr>
        <w:tc>
          <w:tcPr>
            <w:tcW w:w="463" w:type="dxa"/>
            <w:tcMar>
              <w:top w:w="50" w:type="dxa"/>
              <w:left w:w="100" w:type="dxa"/>
            </w:tcMar>
            <w:vAlign w:val="center"/>
          </w:tcPr>
          <w:p w14:paraId="205EE631" w14:textId="77777777" w:rsidR="008922AD" w:rsidRDefault="00197213">
            <w:pPr>
              <w:spacing w:after="0"/>
            </w:pPr>
            <w:r>
              <w:rPr>
                <w:rFonts w:ascii="Times New Roman" w:hAnsi="Times New Roman"/>
                <w:color w:val="000000"/>
                <w:sz w:val="24"/>
              </w:rPr>
              <w:t>17</w:t>
            </w:r>
          </w:p>
        </w:tc>
        <w:tc>
          <w:tcPr>
            <w:tcW w:w="3168" w:type="dxa"/>
            <w:tcMar>
              <w:top w:w="50" w:type="dxa"/>
              <w:left w:w="100" w:type="dxa"/>
            </w:tcMar>
            <w:vAlign w:val="center"/>
          </w:tcPr>
          <w:p w14:paraId="73B1B9F1" w14:textId="77777777" w:rsidR="008922AD" w:rsidRPr="00783A82" w:rsidRDefault="00197213">
            <w:pPr>
              <w:spacing w:after="0"/>
              <w:ind w:left="135"/>
              <w:rPr>
                <w:lang w:val="ru-RU"/>
              </w:rPr>
            </w:pPr>
            <w:r w:rsidRPr="00783A82">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15" w:type="dxa"/>
            <w:tcMar>
              <w:top w:w="50" w:type="dxa"/>
              <w:left w:w="100" w:type="dxa"/>
            </w:tcMar>
            <w:vAlign w:val="center"/>
          </w:tcPr>
          <w:p w14:paraId="04375215"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54A919" w14:textId="77777777" w:rsidR="008922AD" w:rsidRDefault="008922AD">
            <w:pPr>
              <w:spacing w:after="0"/>
              <w:ind w:left="135"/>
              <w:jc w:val="center"/>
            </w:pPr>
          </w:p>
        </w:tc>
        <w:tc>
          <w:tcPr>
            <w:tcW w:w="1611" w:type="dxa"/>
            <w:tcMar>
              <w:top w:w="50" w:type="dxa"/>
              <w:left w:w="100" w:type="dxa"/>
            </w:tcMar>
            <w:vAlign w:val="center"/>
          </w:tcPr>
          <w:p w14:paraId="1FE80A23" w14:textId="77777777" w:rsidR="008922AD" w:rsidRDefault="008922AD">
            <w:pPr>
              <w:spacing w:after="0"/>
              <w:ind w:left="135"/>
              <w:jc w:val="center"/>
            </w:pPr>
          </w:p>
        </w:tc>
        <w:tc>
          <w:tcPr>
            <w:tcW w:w="1139" w:type="dxa"/>
            <w:tcMar>
              <w:top w:w="50" w:type="dxa"/>
              <w:left w:w="100" w:type="dxa"/>
            </w:tcMar>
            <w:vAlign w:val="center"/>
          </w:tcPr>
          <w:p w14:paraId="23D9A354" w14:textId="77777777" w:rsidR="008922AD" w:rsidRDefault="008922AD">
            <w:pPr>
              <w:spacing w:after="0"/>
              <w:ind w:left="135"/>
            </w:pPr>
          </w:p>
        </w:tc>
        <w:tc>
          <w:tcPr>
            <w:tcW w:w="1959" w:type="dxa"/>
            <w:tcMar>
              <w:top w:w="50" w:type="dxa"/>
              <w:left w:w="100" w:type="dxa"/>
            </w:tcMar>
            <w:vAlign w:val="center"/>
          </w:tcPr>
          <w:p w14:paraId="6F5B9359" w14:textId="77777777" w:rsidR="008922AD" w:rsidRDefault="008922AD">
            <w:pPr>
              <w:spacing w:after="0"/>
              <w:ind w:left="135"/>
            </w:pPr>
          </w:p>
        </w:tc>
      </w:tr>
      <w:tr w:rsidR="008922AD" w14:paraId="56377E19" w14:textId="77777777">
        <w:trPr>
          <w:trHeight w:val="144"/>
          <w:tblCellSpacing w:w="20" w:type="nil"/>
        </w:trPr>
        <w:tc>
          <w:tcPr>
            <w:tcW w:w="463" w:type="dxa"/>
            <w:tcMar>
              <w:top w:w="50" w:type="dxa"/>
              <w:left w:w="100" w:type="dxa"/>
            </w:tcMar>
            <w:vAlign w:val="center"/>
          </w:tcPr>
          <w:p w14:paraId="0FCDB198" w14:textId="77777777" w:rsidR="008922AD" w:rsidRDefault="00197213">
            <w:pPr>
              <w:spacing w:after="0"/>
            </w:pPr>
            <w:r>
              <w:rPr>
                <w:rFonts w:ascii="Times New Roman" w:hAnsi="Times New Roman"/>
                <w:color w:val="000000"/>
                <w:sz w:val="24"/>
              </w:rPr>
              <w:t>18</w:t>
            </w:r>
          </w:p>
        </w:tc>
        <w:tc>
          <w:tcPr>
            <w:tcW w:w="3168" w:type="dxa"/>
            <w:tcMar>
              <w:top w:w="50" w:type="dxa"/>
              <w:left w:w="100" w:type="dxa"/>
            </w:tcMar>
            <w:vAlign w:val="center"/>
          </w:tcPr>
          <w:p w14:paraId="6122D21C" w14:textId="77777777" w:rsidR="008922AD" w:rsidRPr="00783A82" w:rsidRDefault="00197213">
            <w:pPr>
              <w:spacing w:after="0"/>
              <w:ind w:left="135"/>
              <w:rPr>
                <w:lang w:val="ru-RU"/>
              </w:rPr>
            </w:pPr>
            <w:r w:rsidRPr="00783A82">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14:paraId="0FE3575D"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9B4070" w14:textId="77777777" w:rsidR="008922AD" w:rsidRDefault="008922AD">
            <w:pPr>
              <w:spacing w:after="0"/>
              <w:ind w:left="135"/>
              <w:jc w:val="center"/>
            </w:pPr>
          </w:p>
        </w:tc>
        <w:tc>
          <w:tcPr>
            <w:tcW w:w="1611" w:type="dxa"/>
            <w:tcMar>
              <w:top w:w="50" w:type="dxa"/>
              <w:left w:w="100" w:type="dxa"/>
            </w:tcMar>
            <w:vAlign w:val="center"/>
          </w:tcPr>
          <w:p w14:paraId="2203BE43" w14:textId="77777777" w:rsidR="008922AD" w:rsidRDefault="008922AD">
            <w:pPr>
              <w:spacing w:after="0"/>
              <w:ind w:left="135"/>
              <w:jc w:val="center"/>
            </w:pPr>
          </w:p>
        </w:tc>
        <w:tc>
          <w:tcPr>
            <w:tcW w:w="1139" w:type="dxa"/>
            <w:tcMar>
              <w:top w:w="50" w:type="dxa"/>
              <w:left w:w="100" w:type="dxa"/>
            </w:tcMar>
            <w:vAlign w:val="center"/>
          </w:tcPr>
          <w:p w14:paraId="04A6E550" w14:textId="77777777" w:rsidR="008922AD" w:rsidRDefault="008922AD">
            <w:pPr>
              <w:spacing w:after="0"/>
              <w:ind w:left="135"/>
            </w:pPr>
          </w:p>
        </w:tc>
        <w:tc>
          <w:tcPr>
            <w:tcW w:w="1959" w:type="dxa"/>
            <w:tcMar>
              <w:top w:w="50" w:type="dxa"/>
              <w:left w:w="100" w:type="dxa"/>
            </w:tcMar>
            <w:vAlign w:val="center"/>
          </w:tcPr>
          <w:p w14:paraId="11B7E0CB" w14:textId="77777777" w:rsidR="008922AD" w:rsidRDefault="008922AD">
            <w:pPr>
              <w:spacing w:after="0"/>
              <w:ind w:left="135"/>
            </w:pPr>
          </w:p>
        </w:tc>
      </w:tr>
      <w:tr w:rsidR="008922AD" w14:paraId="2EA96861" w14:textId="77777777">
        <w:trPr>
          <w:trHeight w:val="144"/>
          <w:tblCellSpacing w:w="20" w:type="nil"/>
        </w:trPr>
        <w:tc>
          <w:tcPr>
            <w:tcW w:w="463" w:type="dxa"/>
            <w:tcMar>
              <w:top w:w="50" w:type="dxa"/>
              <w:left w:w="100" w:type="dxa"/>
            </w:tcMar>
            <w:vAlign w:val="center"/>
          </w:tcPr>
          <w:p w14:paraId="29ED6152" w14:textId="77777777" w:rsidR="008922AD" w:rsidRDefault="00197213">
            <w:pPr>
              <w:spacing w:after="0"/>
            </w:pPr>
            <w:r>
              <w:rPr>
                <w:rFonts w:ascii="Times New Roman" w:hAnsi="Times New Roman"/>
                <w:color w:val="000000"/>
                <w:sz w:val="24"/>
              </w:rPr>
              <w:t>19</w:t>
            </w:r>
          </w:p>
        </w:tc>
        <w:tc>
          <w:tcPr>
            <w:tcW w:w="3168" w:type="dxa"/>
            <w:tcMar>
              <w:top w:w="50" w:type="dxa"/>
              <w:left w:w="100" w:type="dxa"/>
            </w:tcMar>
            <w:vAlign w:val="center"/>
          </w:tcPr>
          <w:p w14:paraId="12BB5145" w14:textId="77777777" w:rsidR="008922AD" w:rsidRPr="00783A82" w:rsidRDefault="00197213">
            <w:pPr>
              <w:spacing w:after="0"/>
              <w:ind w:left="135"/>
              <w:rPr>
                <w:lang w:val="ru-RU"/>
              </w:rPr>
            </w:pPr>
            <w:r w:rsidRPr="00783A82">
              <w:rPr>
                <w:rFonts w:ascii="Times New Roman" w:hAnsi="Times New Roman"/>
                <w:color w:val="000000"/>
                <w:sz w:val="24"/>
                <w:lang w:val="ru-RU"/>
              </w:rPr>
              <w:t>Упражнения для профилактики острых респираторных заболеваний</w:t>
            </w:r>
          </w:p>
        </w:tc>
        <w:tc>
          <w:tcPr>
            <w:tcW w:w="815" w:type="dxa"/>
            <w:tcMar>
              <w:top w:w="50" w:type="dxa"/>
              <w:left w:w="100" w:type="dxa"/>
            </w:tcMar>
            <w:vAlign w:val="center"/>
          </w:tcPr>
          <w:p w14:paraId="37298CAC"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067CB3" w14:textId="77777777" w:rsidR="008922AD" w:rsidRDefault="008922AD">
            <w:pPr>
              <w:spacing w:after="0"/>
              <w:ind w:left="135"/>
              <w:jc w:val="center"/>
            </w:pPr>
          </w:p>
        </w:tc>
        <w:tc>
          <w:tcPr>
            <w:tcW w:w="1611" w:type="dxa"/>
            <w:tcMar>
              <w:top w:w="50" w:type="dxa"/>
              <w:left w:w="100" w:type="dxa"/>
            </w:tcMar>
            <w:vAlign w:val="center"/>
          </w:tcPr>
          <w:p w14:paraId="23EAAD2E" w14:textId="77777777" w:rsidR="008922AD" w:rsidRDefault="008922AD">
            <w:pPr>
              <w:spacing w:after="0"/>
              <w:ind w:left="135"/>
              <w:jc w:val="center"/>
            </w:pPr>
          </w:p>
        </w:tc>
        <w:tc>
          <w:tcPr>
            <w:tcW w:w="1139" w:type="dxa"/>
            <w:tcMar>
              <w:top w:w="50" w:type="dxa"/>
              <w:left w:w="100" w:type="dxa"/>
            </w:tcMar>
            <w:vAlign w:val="center"/>
          </w:tcPr>
          <w:p w14:paraId="7D02827E" w14:textId="77777777" w:rsidR="008922AD" w:rsidRDefault="008922AD">
            <w:pPr>
              <w:spacing w:after="0"/>
              <w:ind w:left="135"/>
            </w:pPr>
          </w:p>
        </w:tc>
        <w:tc>
          <w:tcPr>
            <w:tcW w:w="1959" w:type="dxa"/>
            <w:tcMar>
              <w:top w:w="50" w:type="dxa"/>
              <w:left w:w="100" w:type="dxa"/>
            </w:tcMar>
            <w:vAlign w:val="center"/>
          </w:tcPr>
          <w:p w14:paraId="6455123C" w14:textId="77777777" w:rsidR="008922AD" w:rsidRDefault="008922AD">
            <w:pPr>
              <w:spacing w:after="0"/>
              <w:ind w:left="135"/>
            </w:pPr>
          </w:p>
        </w:tc>
      </w:tr>
      <w:tr w:rsidR="008922AD" w14:paraId="71FFB9D9" w14:textId="77777777">
        <w:trPr>
          <w:trHeight w:val="144"/>
          <w:tblCellSpacing w:w="20" w:type="nil"/>
        </w:trPr>
        <w:tc>
          <w:tcPr>
            <w:tcW w:w="463" w:type="dxa"/>
            <w:tcMar>
              <w:top w:w="50" w:type="dxa"/>
              <w:left w:w="100" w:type="dxa"/>
            </w:tcMar>
            <w:vAlign w:val="center"/>
          </w:tcPr>
          <w:p w14:paraId="34163040" w14:textId="77777777" w:rsidR="008922AD" w:rsidRDefault="00197213">
            <w:pPr>
              <w:spacing w:after="0"/>
            </w:pPr>
            <w:r>
              <w:rPr>
                <w:rFonts w:ascii="Times New Roman" w:hAnsi="Times New Roman"/>
                <w:color w:val="000000"/>
                <w:sz w:val="24"/>
              </w:rPr>
              <w:t>20</w:t>
            </w:r>
          </w:p>
        </w:tc>
        <w:tc>
          <w:tcPr>
            <w:tcW w:w="3168" w:type="dxa"/>
            <w:tcMar>
              <w:top w:w="50" w:type="dxa"/>
              <w:left w:w="100" w:type="dxa"/>
            </w:tcMar>
            <w:vAlign w:val="center"/>
          </w:tcPr>
          <w:p w14:paraId="5245C703" w14:textId="77777777" w:rsidR="008922AD" w:rsidRPr="00783A82" w:rsidRDefault="00197213">
            <w:pPr>
              <w:spacing w:after="0"/>
              <w:ind w:left="135"/>
              <w:rPr>
                <w:lang w:val="ru-RU"/>
              </w:rPr>
            </w:pPr>
            <w:r w:rsidRPr="00783A82">
              <w:rPr>
                <w:rFonts w:ascii="Times New Roman" w:hAnsi="Times New Roman"/>
                <w:color w:val="000000"/>
                <w:sz w:val="24"/>
                <w:lang w:val="ru-RU"/>
              </w:rPr>
              <w:t>Упражнения для снижения массы тела и для профилактики целлюлита</w:t>
            </w:r>
          </w:p>
        </w:tc>
        <w:tc>
          <w:tcPr>
            <w:tcW w:w="815" w:type="dxa"/>
            <w:tcMar>
              <w:top w:w="50" w:type="dxa"/>
              <w:left w:w="100" w:type="dxa"/>
            </w:tcMar>
            <w:vAlign w:val="center"/>
          </w:tcPr>
          <w:p w14:paraId="59F0AE08"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5150FC" w14:textId="77777777" w:rsidR="008922AD" w:rsidRDefault="008922AD">
            <w:pPr>
              <w:spacing w:after="0"/>
              <w:ind w:left="135"/>
              <w:jc w:val="center"/>
            </w:pPr>
          </w:p>
        </w:tc>
        <w:tc>
          <w:tcPr>
            <w:tcW w:w="1611" w:type="dxa"/>
            <w:tcMar>
              <w:top w:w="50" w:type="dxa"/>
              <w:left w:w="100" w:type="dxa"/>
            </w:tcMar>
            <w:vAlign w:val="center"/>
          </w:tcPr>
          <w:p w14:paraId="279C927D" w14:textId="77777777" w:rsidR="008922AD" w:rsidRDefault="008922AD">
            <w:pPr>
              <w:spacing w:after="0"/>
              <w:ind w:left="135"/>
              <w:jc w:val="center"/>
            </w:pPr>
          </w:p>
        </w:tc>
        <w:tc>
          <w:tcPr>
            <w:tcW w:w="1139" w:type="dxa"/>
            <w:tcMar>
              <w:top w:w="50" w:type="dxa"/>
              <w:left w:w="100" w:type="dxa"/>
            </w:tcMar>
            <w:vAlign w:val="center"/>
          </w:tcPr>
          <w:p w14:paraId="3CAC8F11" w14:textId="77777777" w:rsidR="008922AD" w:rsidRDefault="008922AD">
            <w:pPr>
              <w:spacing w:after="0"/>
              <w:ind w:left="135"/>
            </w:pPr>
          </w:p>
        </w:tc>
        <w:tc>
          <w:tcPr>
            <w:tcW w:w="1959" w:type="dxa"/>
            <w:tcMar>
              <w:top w:w="50" w:type="dxa"/>
              <w:left w:w="100" w:type="dxa"/>
            </w:tcMar>
            <w:vAlign w:val="center"/>
          </w:tcPr>
          <w:p w14:paraId="42F9535C" w14:textId="77777777" w:rsidR="008922AD" w:rsidRDefault="008922AD">
            <w:pPr>
              <w:spacing w:after="0"/>
              <w:ind w:left="135"/>
            </w:pPr>
          </w:p>
        </w:tc>
      </w:tr>
      <w:tr w:rsidR="008922AD" w14:paraId="53778E4D" w14:textId="77777777">
        <w:trPr>
          <w:trHeight w:val="144"/>
          <w:tblCellSpacing w:w="20" w:type="nil"/>
        </w:trPr>
        <w:tc>
          <w:tcPr>
            <w:tcW w:w="463" w:type="dxa"/>
            <w:tcMar>
              <w:top w:w="50" w:type="dxa"/>
              <w:left w:w="100" w:type="dxa"/>
            </w:tcMar>
            <w:vAlign w:val="center"/>
          </w:tcPr>
          <w:p w14:paraId="7A89BA55" w14:textId="77777777" w:rsidR="008922AD" w:rsidRDefault="00197213">
            <w:pPr>
              <w:spacing w:after="0"/>
            </w:pPr>
            <w:r>
              <w:rPr>
                <w:rFonts w:ascii="Times New Roman" w:hAnsi="Times New Roman"/>
                <w:color w:val="000000"/>
                <w:sz w:val="24"/>
              </w:rPr>
              <w:t>21</w:t>
            </w:r>
          </w:p>
        </w:tc>
        <w:tc>
          <w:tcPr>
            <w:tcW w:w="3168" w:type="dxa"/>
            <w:tcMar>
              <w:top w:w="50" w:type="dxa"/>
              <w:left w:w="100" w:type="dxa"/>
            </w:tcMar>
            <w:vAlign w:val="center"/>
          </w:tcPr>
          <w:p w14:paraId="10BE3C81" w14:textId="77777777" w:rsidR="008922AD" w:rsidRPr="00783A82" w:rsidRDefault="00197213">
            <w:pPr>
              <w:spacing w:after="0"/>
              <w:ind w:left="135"/>
              <w:rPr>
                <w:lang w:val="ru-RU"/>
              </w:rPr>
            </w:pPr>
            <w:r w:rsidRPr="00783A82">
              <w:rPr>
                <w:rFonts w:ascii="Times New Roman" w:hAnsi="Times New Roman"/>
                <w:color w:val="000000"/>
                <w:sz w:val="24"/>
                <w:lang w:val="ru-RU"/>
              </w:rPr>
              <w:t>Комплекс упражнений силовой гимнастики (шейпинг)</w:t>
            </w:r>
          </w:p>
        </w:tc>
        <w:tc>
          <w:tcPr>
            <w:tcW w:w="815" w:type="dxa"/>
            <w:tcMar>
              <w:top w:w="50" w:type="dxa"/>
              <w:left w:w="100" w:type="dxa"/>
            </w:tcMar>
            <w:vAlign w:val="center"/>
          </w:tcPr>
          <w:p w14:paraId="6D23CA72"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1A705A" w14:textId="77777777" w:rsidR="008922AD" w:rsidRDefault="008922AD">
            <w:pPr>
              <w:spacing w:after="0"/>
              <w:ind w:left="135"/>
              <w:jc w:val="center"/>
            </w:pPr>
          </w:p>
        </w:tc>
        <w:tc>
          <w:tcPr>
            <w:tcW w:w="1611" w:type="dxa"/>
            <w:tcMar>
              <w:top w:w="50" w:type="dxa"/>
              <w:left w:w="100" w:type="dxa"/>
            </w:tcMar>
            <w:vAlign w:val="center"/>
          </w:tcPr>
          <w:p w14:paraId="3E54E6C4" w14:textId="77777777" w:rsidR="008922AD" w:rsidRDefault="008922AD">
            <w:pPr>
              <w:spacing w:after="0"/>
              <w:ind w:left="135"/>
              <w:jc w:val="center"/>
            </w:pPr>
          </w:p>
        </w:tc>
        <w:tc>
          <w:tcPr>
            <w:tcW w:w="1139" w:type="dxa"/>
            <w:tcMar>
              <w:top w:w="50" w:type="dxa"/>
              <w:left w:w="100" w:type="dxa"/>
            </w:tcMar>
            <w:vAlign w:val="center"/>
          </w:tcPr>
          <w:p w14:paraId="5A25BE46" w14:textId="77777777" w:rsidR="008922AD" w:rsidRDefault="008922AD">
            <w:pPr>
              <w:spacing w:after="0"/>
              <w:ind w:left="135"/>
            </w:pPr>
          </w:p>
        </w:tc>
        <w:tc>
          <w:tcPr>
            <w:tcW w:w="1959" w:type="dxa"/>
            <w:tcMar>
              <w:top w:w="50" w:type="dxa"/>
              <w:left w:w="100" w:type="dxa"/>
            </w:tcMar>
            <w:vAlign w:val="center"/>
          </w:tcPr>
          <w:p w14:paraId="750171CC" w14:textId="77777777" w:rsidR="008922AD" w:rsidRDefault="008922AD">
            <w:pPr>
              <w:spacing w:after="0"/>
              <w:ind w:left="135"/>
            </w:pPr>
          </w:p>
        </w:tc>
      </w:tr>
      <w:tr w:rsidR="008922AD" w14:paraId="5321B1A1" w14:textId="77777777">
        <w:trPr>
          <w:trHeight w:val="144"/>
          <w:tblCellSpacing w:w="20" w:type="nil"/>
        </w:trPr>
        <w:tc>
          <w:tcPr>
            <w:tcW w:w="463" w:type="dxa"/>
            <w:tcMar>
              <w:top w:w="50" w:type="dxa"/>
              <w:left w:w="100" w:type="dxa"/>
            </w:tcMar>
            <w:vAlign w:val="center"/>
          </w:tcPr>
          <w:p w14:paraId="2C9B0F18" w14:textId="77777777" w:rsidR="008922AD" w:rsidRDefault="00197213">
            <w:pPr>
              <w:spacing w:after="0"/>
            </w:pPr>
            <w:r>
              <w:rPr>
                <w:rFonts w:ascii="Times New Roman" w:hAnsi="Times New Roman"/>
                <w:color w:val="000000"/>
                <w:sz w:val="24"/>
              </w:rPr>
              <w:t>22</w:t>
            </w:r>
          </w:p>
        </w:tc>
        <w:tc>
          <w:tcPr>
            <w:tcW w:w="3168" w:type="dxa"/>
            <w:tcMar>
              <w:top w:w="50" w:type="dxa"/>
              <w:left w:w="100" w:type="dxa"/>
            </w:tcMar>
            <w:vAlign w:val="center"/>
          </w:tcPr>
          <w:p w14:paraId="539ECD81" w14:textId="77777777" w:rsidR="008922AD" w:rsidRPr="00783A82" w:rsidRDefault="00197213">
            <w:pPr>
              <w:spacing w:after="0"/>
              <w:ind w:left="135"/>
              <w:rPr>
                <w:lang w:val="ru-RU"/>
              </w:rPr>
            </w:pPr>
            <w:r w:rsidRPr="00783A82">
              <w:rPr>
                <w:rFonts w:ascii="Times New Roman" w:hAnsi="Times New Roman"/>
                <w:color w:val="000000"/>
                <w:sz w:val="24"/>
                <w:lang w:val="ru-RU"/>
              </w:rPr>
              <w:t xml:space="preserve">Развитие силовых способностей посредством занятий силовой </w:t>
            </w:r>
            <w:r w:rsidRPr="00783A82">
              <w:rPr>
                <w:rFonts w:ascii="Times New Roman" w:hAnsi="Times New Roman"/>
                <w:color w:val="000000"/>
                <w:sz w:val="24"/>
                <w:lang w:val="ru-RU"/>
              </w:rPr>
              <w:lastRenderedPageBreak/>
              <w:t>гимнастикой</w:t>
            </w:r>
          </w:p>
        </w:tc>
        <w:tc>
          <w:tcPr>
            <w:tcW w:w="815" w:type="dxa"/>
            <w:tcMar>
              <w:top w:w="50" w:type="dxa"/>
              <w:left w:w="100" w:type="dxa"/>
            </w:tcMar>
            <w:vAlign w:val="center"/>
          </w:tcPr>
          <w:p w14:paraId="0E3EBA23" w14:textId="77777777" w:rsidR="008922AD" w:rsidRDefault="00197213">
            <w:pPr>
              <w:spacing w:after="0"/>
              <w:ind w:left="135"/>
              <w:jc w:val="center"/>
            </w:pPr>
            <w:r w:rsidRPr="00783A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17779640" w14:textId="77777777" w:rsidR="008922AD" w:rsidRDefault="008922AD">
            <w:pPr>
              <w:spacing w:after="0"/>
              <w:ind w:left="135"/>
              <w:jc w:val="center"/>
            </w:pPr>
          </w:p>
        </w:tc>
        <w:tc>
          <w:tcPr>
            <w:tcW w:w="1611" w:type="dxa"/>
            <w:tcMar>
              <w:top w:w="50" w:type="dxa"/>
              <w:left w:w="100" w:type="dxa"/>
            </w:tcMar>
            <w:vAlign w:val="center"/>
          </w:tcPr>
          <w:p w14:paraId="61CBDE4E" w14:textId="77777777" w:rsidR="008922AD" w:rsidRDefault="008922AD">
            <w:pPr>
              <w:spacing w:after="0"/>
              <w:ind w:left="135"/>
              <w:jc w:val="center"/>
            </w:pPr>
          </w:p>
        </w:tc>
        <w:tc>
          <w:tcPr>
            <w:tcW w:w="1139" w:type="dxa"/>
            <w:tcMar>
              <w:top w:w="50" w:type="dxa"/>
              <w:left w:w="100" w:type="dxa"/>
            </w:tcMar>
            <w:vAlign w:val="center"/>
          </w:tcPr>
          <w:p w14:paraId="651C33FF" w14:textId="77777777" w:rsidR="008922AD" w:rsidRDefault="008922AD">
            <w:pPr>
              <w:spacing w:after="0"/>
              <w:ind w:left="135"/>
            </w:pPr>
          </w:p>
        </w:tc>
        <w:tc>
          <w:tcPr>
            <w:tcW w:w="1959" w:type="dxa"/>
            <w:tcMar>
              <w:top w:w="50" w:type="dxa"/>
              <w:left w:w="100" w:type="dxa"/>
            </w:tcMar>
            <w:vAlign w:val="center"/>
          </w:tcPr>
          <w:p w14:paraId="0603996E" w14:textId="77777777" w:rsidR="008922AD" w:rsidRDefault="008922AD">
            <w:pPr>
              <w:spacing w:after="0"/>
              <w:ind w:left="135"/>
            </w:pPr>
          </w:p>
        </w:tc>
      </w:tr>
      <w:tr w:rsidR="008922AD" w14:paraId="2BE07F9C" w14:textId="77777777">
        <w:trPr>
          <w:trHeight w:val="144"/>
          <w:tblCellSpacing w:w="20" w:type="nil"/>
        </w:trPr>
        <w:tc>
          <w:tcPr>
            <w:tcW w:w="463" w:type="dxa"/>
            <w:tcMar>
              <w:top w:w="50" w:type="dxa"/>
              <w:left w:w="100" w:type="dxa"/>
            </w:tcMar>
            <w:vAlign w:val="center"/>
          </w:tcPr>
          <w:p w14:paraId="4EA84ED2" w14:textId="77777777" w:rsidR="008922AD" w:rsidRDefault="00197213">
            <w:pPr>
              <w:spacing w:after="0"/>
            </w:pPr>
            <w:r>
              <w:rPr>
                <w:rFonts w:ascii="Times New Roman" w:hAnsi="Times New Roman"/>
                <w:color w:val="000000"/>
                <w:sz w:val="24"/>
              </w:rPr>
              <w:t>23</w:t>
            </w:r>
          </w:p>
        </w:tc>
        <w:tc>
          <w:tcPr>
            <w:tcW w:w="3168" w:type="dxa"/>
            <w:tcMar>
              <w:top w:w="50" w:type="dxa"/>
              <w:left w:w="100" w:type="dxa"/>
            </w:tcMar>
            <w:vAlign w:val="center"/>
          </w:tcPr>
          <w:p w14:paraId="29E4A642" w14:textId="77777777" w:rsidR="008922AD" w:rsidRPr="00783A82" w:rsidRDefault="00197213">
            <w:pPr>
              <w:spacing w:after="0"/>
              <w:ind w:left="135"/>
              <w:rPr>
                <w:lang w:val="ru-RU"/>
              </w:rPr>
            </w:pPr>
            <w:r w:rsidRPr="00783A82">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815" w:type="dxa"/>
            <w:tcMar>
              <w:top w:w="50" w:type="dxa"/>
              <w:left w:w="100" w:type="dxa"/>
            </w:tcMar>
            <w:vAlign w:val="center"/>
          </w:tcPr>
          <w:p w14:paraId="43CAEEE5"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3B9484" w14:textId="77777777" w:rsidR="008922AD" w:rsidRDefault="008922AD">
            <w:pPr>
              <w:spacing w:after="0"/>
              <w:ind w:left="135"/>
              <w:jc w:val="center"/>
            </w:pPr>
          </w:p>
        </w:tc>
        <w:tc>
          <w:tcPr>
            <w:tcW w:w="1611" w:type="dxa"/>
            <w:tcMar>
              <w:top w:w="50" w:type="dxa"/>
              <w:left w:w="100" w:type="dxa"/>
            </w:tcMar>
            <w:vAlign w:val="center"/>
          </w:tcPr>
          <w:p w14:paraId="17BD772E" w14:textId="77777777" w:rsidR="008922AD" w:rsidRDefault="008922AD">
            <w:pPr>
              <w:spacing w:after="0"/>
              <w:ind w:left="135"/>
              <w:jc w:val="center"/>
            </w:pPr>
          </w:p>
        </w:tc>
        <w:tc>
          <w:tcPr>
            <w:tcW w:w="1139" w:type="dxa"/>
            <w:tcMar>
              <w:top w:w="50" w:type="dxa"/>
              <w:left w:w="100" w:type="dxa"/>
            </w:tcMar>
            <w:vAlign w:val="center"/>
          </w:tcPr>
          <w:p w14:paraId="5A91D06A" w14:textId="77777777" w:rsidR="008922AD" w:rsidRDefault="008922AD">
            <w:pPr>
              <w:spacing w:after="0"/>
              <w:ind w:left="135"/>
            </w:pPr>
          </w:p>
        </w:tc>
        <w:tc>
          <w:tcPr>
            <w:tcW w:w="1959" w:type="dxa"/>
            <w:tcMar>
              <w:top w:w="50" w:type="dxa"/>
              <w:left w:w="100" w:type="dxa"/>
            </w:tcMar>
            <w:vAlign w:val="center"/>
          </w:tcPr>
          <w:p w14:paraId="26F54EE5" w14:textId="77777777" w:rsidR="008922AD" w:rsidRDefault="008922AD">
            <w:pPr>
              <w:spacing w:after="0"/>
              <w:ind w:left="135"/>
            </w:pPr>
          </w:p>
        </w:tc>
      </w:tr>
      <w:tr w:rsidR="008922AD" w14:paraId="77FD9C4B" w14:textId="77777777">
        <w:trPr>
          <w:trHeight w:val="144"/>
          <w:tblCellSpacing w:w="20" w:type="nil"/>
        </w:trPr>
        <w:tc>
          <w:tcPr>
            <w:tcW w:w="463" w:type="dxa"/>
            <w:tcMar>
              <w:top w:w="50" w:type="dxa"/>
              <w:left w:w="100" w:type="dxa"/>
            </w:tcMar>
            <w:vAlign w:val="center"/>
          </w:tcPr>
          <w:p w14:paraId="5E8C4409" w14:textId="77777777" w:rsidR="008922AD" w:rsidRDefault="00197213">
            <w:pPr>
              <w:spacing w:after="0"/>
            </w:pPr>
            <w:r>
              <w:rPr>
                <w:rFonts w:ascii="Times New Roman" w:hAnsi="Times New Roman"/>
                <w:color w:val="000000"/>
                <w:sz w:val="24"/>
              </w:rPr>
              <w:t>24</w:t>
            </w:r>
          </w:p>
        </w:tc>
        <w:tc>
          <w:tcPr>
            <w:tcW w:w="3168" w:type="dxa"/>
            <w:tcMar>
              <w:top w:w="50" w:type="dxa"/>
              <w:left w:w="100" w:type="dxa"/>
            </w:tcMar>
            <w:vAlign w:val="center"/>
          </w:tcPr>
          <w:p w14:paraId="461AE83C" w14:textId="77777777" w:rsidR="008922AD" w:rsidRPr="00783A82" w:rsidRDefault="00197213">
            <w:pPr>
              <w:spacing w:after="0"/>
              <w:ind w:left="135"/>
              <w:rPr>
                <w:lang w:val="ru-RU"/>
              </w:rPr>
            </w:pPr>
            <w:r w:rsidRPr="00783A82">
              <w:rPr>
                <w:rFonts w:ascii="Times New Roman" w:hAnsi="Times New Roman"/>
                <w:color w:val="000000"/>
                <w:sz w:val="24"/>
                <w:lang w:val="ru-RU"/>
              </w:rPr>
              <w:t>Развитие гибкости посредством занятий по программе «Стретчинг»</w:t>
            </w:r>
          </w:p>
        </w:tc>
        <w:tc>
          <w:tcPr>
            <w:tcW w:w="815" w:type="dxa"/>
            <w:tcMar>
              <w:top w:w="50" w:type="dxa"/>
              <w:left w:w="100" w:type="dxa"/>
            </w:tcMar>
            <w:vAlign w:val="center"/>
          </w:tcPr>
          <w:p w14:paraId="114C0CE8"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97E238" w14:textId="77777777" w:rsidR="008922AD" w:rsidRDefault="008922AD">
            <w:pPr>
              <w:spacing w:after="0"/>
              <w:ind w:left="135"/>
              <w:jc w:val="center"/>
            </w:pPr>
          </w:p>
        </w:tc>
        <w:tc>
          <w:tcPr>
            <w:tcW w:w="1611" w:type="dxa"/>
            <w:tcMar>
              <w:top w:w="50" w:type="dxa"/>
              <w:left w:w="100" w:type="dxa"/>
            </w:tcMar>
            <w:vAlign w:val="center"/>
          </w:tcPr>
          <w:p w14:paraId="36CE5230" w14:textId="77777777" w:rsidR="008922AD" w:rsidRDefault="008922AD">
            <w:pPr>
              <w:spacing w:after="0"/>
              <w:ind w:left="135"/>
              <w:jc w:val="center"/>
            </w:pPr>
          </w:p>
        </w:tc>
        <w:tc>
          <w:tcPr>
            <w:tcW w:w="1139" w:type="dxa"/>
            <w:tcMar>
              <w:top w:w="50" w:type="dxa"/>
              <w:left w:w="100" w:type="dxa"/>
            </w:tcMar>
            <w:vAlign w:val="center"/>
          </w:tcPr>
          <w:p w14:paraId="2433DF18" w14:textId="77777777" w:rsidR="008922AD" w:rsidRDefault="008922AD">
            <w:pPr>
              <w:spacing w:after="0"/>
              <w:ind w:left="135"/>
            </w:pPr>
          </w:p>
        </w:tc>
        <w:tc>
          <w:tcPr>
            <w:tcW w:w="1959" w:type="dxa"/>
            <w:tcMar>
              <w:top w:w="50" w:type="dxa"/>
              <w:left w:w="100" w:type="dxa"/>
            </w:tcMar>
            <w:vAlign w:val="center"/>
          </w:tcPr>
          <w:p w14:paraId="75026585" w14:textId="77777777" w:rsidR="008922AD" w:rsidRDefault="008922AD">
            <w:pPr>
              <w:spacing w:after="0"/>
              <w:ind w:left="135"/>
            </w:pPr>
          </w:p>
        </w:tc>
      </w:tr>
      <w:tr w:rsidR="008922AD" w14:paraId="5A27C61E" w14:textId="77777777">
        <w:trPr>
          <w:trHeight w:val="144"/>
          <w:tblCellSpacing w:w="20" w:type="nil"/>
        </w:trPr>
        <w:tc>
          <w:tcPr>
            <w:tcW w:w="463" w:type="dxa"/>
            <w:tcMar>
              <w:top w:w="50" w:type="dxa"/>
              <w:left w:w="100" w:type="dxa"/>
            </w:tcMar>
            <w:vAlign w:val="center"/>
          </w:tcPr>
          <w:p w14:paraId="5761E88C" w14:textId="77777777" w:rsidR="008922AD" w:rsidRDefault="00197213">
            <w:pPr>
              <w:spacing w:after="0"/>
            </w:pPr>
            <w:r>
              <w:rPr>
                <w:rFonts w:ascii="Times New Roman" w:hAnsi="Times New Roman"/>
                <w:color w:val="000000"/>
                <w:sz w:val="24"/>
              </w:rPr>
              <w:t>25</w:t>
            </w:r>
          </w:p>
        </w:tc>
        <w:tc>
          <w:tcPr>
            <w:tcW w:w="3168" w:type="dxa"/>
            <w:tcMar>
              <w:top w:w="50" w:type="dxa"/>
              <w:left w:w="100" w:type="dxa"/>
            </w:tcMar>
            <w:vAlign w:val="center"/>
          </w:tcPr>
          <w:p w14:paraId="62233413" w14:textId="77777777" w:rsidR="008922AD" w:rsidRDefault="00197213">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14:paraId="7B91A859" w14:textId="77777777" w:rsidR="008922AD" w:rsidRDefault="001972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F44A4E" w14:textId="77777777" w:rsidR="008922AD" w:rsidRDefault="008922AD">
            <w:pPr>
              <w:spacing w:after="0"/>
              <w:ind w:left="135"/>
              <w:jc w:val="center"/>
            </w:pPr>
          </w:p>
        </w:tc>
        <w:tc>
          <w:tcPr>
            <w:tcW w:w="1611" w:type="dxa"/>
            <w:tcMar>
              <w:top w:w="50" w:type="dxa"/>
              <w:left w:w="100" w:type="dxa"/>
            </w:tcMar>
            <w:vAlign w:val="center"/>
          </w:tcPr>
          <w:p w14:paraId="3FD3626F" w14:textId="77777777" w:rsidR="008922AD" w:rsidRDefault="008922AD">
            <w:pPr>
              <w:spacing w:after="0"/>
              <w:ind w:left="135"/>
              <w:jc w:val="center"/>
            </w:pPr>
          </w:p>
        </w:tc>
        <w:tc>
          <w:tcPr>
            <w:tcW w:w="1139" w:type="dxa"/>
            <w:tcMar>
              <w:top w:w="50" w:type="dxa"/>
              <w:left w:w="100" w:type="dxa"/>
            </w:tcMar>
            <w:vAlign w:val="center"/>
          </w:tcPr>
          <w:p w14:paraId="2B741CD5" w14:textId="77777777" w:rsidR="008922AD" w:rsidRDefault="008922AD">
            <w:pPr>
              <w:spacing w:after="0"/>
              <w:ind w:left="135"/>
            </w:pPr>
          </w:p>
        </w:tc>
        <w:tc>
          <w:tcPr>
            <w:tcW w:w="1959" w:type="dxa"/>
            <w:tcMar>
              <w:top w:w="50" w:type="dxa"/>
              <w:left w:w="100" w:type="dxa"/>
            </w:tcMar>
            <w:vAlign w:val="center"/>
          </w:tcPr>
          <w:p w14:paraId="2082EF6C" w14:textId="77777777" w:rsidR="008922AD" w:rsidRDefault="008922AD">
            <w:pPr>
              <w:spacing w:after="0"/>
              <w:ind w:left="135"/>
            </w:pPr>
          </w:p>
        </w:tc>
      </w:tr>
      <w:tr w:rsidR="008922AD" w14:paraId="3386AA0F" w14:textId="77777777">
        <w:trPr>
          <w:trHeight w:val="144"/>
          <w:tblCellSpacing w:w="20" w:type="nil"/>
        </w:trPr>
        <w:tc>
          <w:tcPr>
            <w:tcW w:w="463" w:type="dxa"/>
            <w:tcMar>
              <w:top w:w="50" w:type="dxa"/>
              <w:left w:w="100" w:type="dxa"/>
            </w:tcMar>
            <w:vAlign w:val="center"/>
          </w:tcPr>
          <w:p w14:paraId="42E85C78" w14:textId="77777777" w:rsidR="008922AD" w:rsidRDefault="00197213">
            <w:pPr>
              <w:spacing w:after="0"/>
            </w:pPr>
            <w:r>
              <w:rPr>
                <w:rFonts w:ascii="Times New Roman" w:hAnsi="Times New Roman"/>
                <w:color w:val="000000"/>
                <w:sz w:val="24"/>
              </w:rPr>
              <w:t>26</w:t>
            </w:r>
          </w:p>
        </w:tc>
        <w:tc>
          <w:tcPr>
            <w:tcW w:w="3168" w:type="dxa"/>
            <w:tcMar>
              <w:top w:w="50" w:type="dxa"/>
              <w:left w:w="100" w:type="dxa"/>
            </w:tcMar>
            <w:vAlign w:val="center"/>
          </w:tcPr>
          <w:p w14:paraId="67302CD3" w14:textId="77777777" w:rsidR="008922AD" w:rsidRDefault="0019721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14:paraId="3E349490" w14:textId="77777777" w:rsidR="008922AD" w:rsidRDefault="001972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342019" w14:textId="77777777" w:rsidR="008922AD" w:rsidRDefault="008922AD">
            <w:pPr>
              <w:spacing w:after="0"/>
              <w:ind w:left="135"/>
              <w:jc w:val="center"/>
            </w:pPr>
          </w:p>
        </w:tc>
        <w:tc>
          <w:tcPr>
            <w:tcW w:w="1611" w:type="dxa"/>
            <w:tcMar>
              <w:top w:w="50" w:type="dxa"/>
              <w:left w:w="100" w:type="dxa"/>
            </w:tcMar>
            <w:vAlign w:val="center"/>
          </w:tcPr>
          <w:p w14:paraId="24C01302" w14:textId="77777777" w:rsidR="008922AD" w:rsidRDefault="008922AD">
            <w:pPr>
              <w:spacing w:after="0"/>
              <w:ind w:left="135"/>
              <w:jc w:val="center"/>
            </w:pPr>
          </w:p>
        </w:tc>
        <w:tc>
          <w:tcPr>
            <w:tcW w:w="1139" w:type="dxa"/>
            <w:tcMar>
              <w:top w:w="50" w:type="dxa"/>
              <w:left w:w="100" w:type="dxa"/>
            </w:tcMar>
            <w:vAlign w:val="center"/>
          </w:tcPr>
          <w:p w14:paraId="77A608D8" w14:textId="77777777" w:rsidR="008922AD" w:rsidRDefault="008922AD">
            <w:pPr>
              <w:spacing w:after="0"/>
              <w:ind w:left="135"/>
            </w:pPr>
          </w:p>
        </w:tc>
        <w:tc>
          <w:tcPr>
            <w:tcW w:w="1959" w:type="dxa"/>
            <w:tcMar>
              <w:top w:w="50" w:type="dxa"/>
              <w:left w:w="100" w:type="dxa"/>
            </w:tcMar>
            <w:vAlign w:val="center"/>
          </w:tcPr>
          <w:p w14:paraId="37AE4480" w14:textId="77777777" w:rsidR="008922AD" w:rsidRDefault="008922AD">
            <w:pPr>
              <w:spacing w:after="0"/>
              <w:ind w:left="135"/>
            </w:pPr>
          </w:p>
        </w:tc>
      </w:tr>
      <w:tr w:rsidR="008922AD" w14:paraId="2BF16C40" w14:textId="77777777">
        <w:trPr>
          <w:trHeight w:val="144"/>
          <w:tblCellSpacing w:w="20" w:type="nil"/>
        </w:trPr>
        <w:tc>
          <w:tcPr>
            <w:tcW w:w="463" w:type="dxa"/>
            <w:tcMar>
              <w:top w:w="50" w:type="dxa"/>
              <w:left w:w="100" w:type="dxa"/>
            </w:tcMar>
            <w:vAlign w:val="center"/>
          </w:tcPr>
          <w:p w14:paraId="5036C6D5" w14:textId="77777777" w:rsidR="008922AD" w:rsidRDefault="00197213">
            <w:pPr>
              <w:spacing w:after="0"/>
            </w:pPr>
            <w:r>
              <w:rPr>
                <w:rFonts w:ascii="Times New Roman" w:hAnsi="Times New Roman"/>
                <w:color w:val="000000"/>
                <w:sz w:val="24"/>
              </w:rPr>
              <w:t>27</w:t>
            </w:r>
          </w:p>
        </w:tc>
        <w:tc>
          <w:tcPr>
            <w:tcW w:w="3168" w:type="dxa"/>
            <w:tcMar>
              <w:top w:w="50" w:type="dxa"/>
              <w:left w:w="100" w:type="dxa"/>
            </w:tcMar>
            <w:vAlign w:val="center"/>
          </w:tcPr>
          <w:p w14:paraId="6076BADC" w14:textId="77777777" w:rsidR="008922AD" w:rsidRPr="00783A82" w:rsidRDefault="00197213">
            <w:pPr>
              <w:spacing w:after="0"/>
              <w:ind w:left="135"/>
              <w:rPr>
                <w:lang w:val="ru-RU"/>
              </w:rPr>
            </w:pPr>
            <w:r w:rsidRPr="00783A82">
              <w:rPr>
                <w:rFonts w:ascii="Times New Roman" w:hAnsi="Times New Roman"/>
                <w:color w:val="000000"/>
                <w:sz w:val="24"/>
                <w:lang w:val="ru-RU"/>
              </w:rPr>
              <w:t>Развитие скоростных и силовых способностей средствами игры футбол</w:t>
            </w:r>
          </w:p>
        </w:tc>
        <w:tc>
          <w:tcPr>
            <w:tcW w:w="815" w:type="dxa"/>
            <w:tcMar>
              <w:top w:w="50" w:type="dxa"/>
              <w:left w:w="100" w:type="dxa"/>
            </w:tcMar>
            <w:vAlign w:val="center"/>
          </w:tcPr>
          <w:p w14:paraId="45EB6FD3"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2DCCB0" w14:textId="77777777" w:rsidR="008922AD" w:rsidRDefault="008922AD">
            <w:pPr>
              <w:spacing w:after="0"/>
              <w:ind w:left="135"/>
              <w:jc w:val="center"/>
            </w:pPr>
          </w:p>
        </w:tc>
        <w:tc>
          <w:tcPr>
            <w:tcW w:w="1611" w:type="dxa"/>
            <w:tcMar>
              <w:top w:w="50" w:type="dxa"/>
              <w:left w:w="100" w:type="dxa"/>
            </w:tcMar>
            <w:vAlign w:val="center"/>
          </w:tcPr>
          <w:p w14:paraId="1C127061" w14:textId="77777777" w:rsidR="008922AD" w:rsidRDefault="008922AD">
            <w:pPr>
              <w:spacing w:after="0"/>
              <w:ind w:left="135"/>
              <w:jc w:val="center"/>
            </w:pPr>
          </w:p>
        </w:tc>
        <w:tc>
          <w:tcPr>
            <w:tcW w:w="1139" w:type="dxa"/>
            <w:tcMar>
              <w:top w:w="50" w:type="dxa"/>
              <w:left w:w="100" w:type="dxa"/>
            </w:tcMar>
            <w:vAlign w:val="center"/>
          </w:tcPr>
          <w:p w14:paraId="0A6DF735" w14:textId="77777777" w:rsidR="008922AD" w:rsidRDefault="008922AD">
            <w:pPr>
              <w:spacing w:after="0"/>
              <w:ind w:left="135"/>
            </w:pPr>
          </w:p>
        </w:tc>
        <w:tc>
          <w:tcPr>
            <w:tcW w:w="1959" w:type="dxa"/>
            <w:tcMar>
              <w:top w:w="50" w:type="dxa"/>
              <w:left w:w="100" w:type="dxa"/>
            </w:tcMar>
            <w:vAlign w:val="center"/>
          </w:tcPr>
          <w:p w14:paraId="37B1680C" w14:textId="77777777" w:rsidR="008922AD" w:rsidRDefault="008922AD">
            <w:pPr>
              <w:spacing w:after="0"/>
              <w:ind w:left="135"/>
            </w:pPr>
          </w:p>
        </w:tc>
      </w:tr>
      <w:tr w:rsidR="008922AD" w14:paraId="4927C3C1" w14:textId="77777777">
        <w:trPr>
          <w:trHeight w:val="144"/>
          <w:tblCellSpacing w:w="20" w:type="nil"/>
        </w:trPr>
        <w:tc>
          <w:tcPr>
            <w:tcW w:w="463" w:type="dxa"/>
            <w:tcMar>
              <w:top w:w="50" w:type="dxa"/>
              <w:left w:w="100" w:type="dxa"/>
            </w:tcMar>
            <w:vAlign w:val="center"/>
          </w:tcPr>
          <w:p w14:paraId="67D2AF8F" w14:textId="77777777" w:rsidR="008922AD" w:rsidRDefault="00197213">
            <w:pPr>
              <w:spacing w:after="0"/>
            </w:pPr>
            <w:r>
              <w:rPr>
                <w:rFonts w:ascii="Times New Roman" w:hAnsi="Times New Roman"/>
                <w:color w:val="000000"/>
                <w:sz w:val="24"/>
              </w:rPr>
              <w:t>28</w:t>
            </w:r>
          </w:p>
        </w:tc>
        <w:tc>
          <w:tcPr>
            <w:tcW w:w="3168" w:type="dxa"/>
            <w:tcMar>
              <w:top w:w="50" w:type="dxa"/>
              <w:left w:w="100" w:type="dxa"/>
            </w:tcMar>
            <w:vAlign w:val="center"/>
          </w:tcPr>
          <w:p w14:paraId="18A5F8C3" w14:textId="77777777" w:rsidR="008922AD" w:rsidRPr="00783A82" w:rsidRDefault="00197213">
            <w:pPr>
              <w:spacing w:after="0"/>
              <w:ind w:left="135"/>
              <w:rPr>
                <w:lang w:val="ru-RU"/>
              </w:rPr>
            </w:pPr>
            <w:r w:rsidRPr="00783A82">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14:paraId="32451553"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4FEBBE" w14:textId="77777777" w:rsidR="008922AD" w:rsidRDefault="008922AD">
            <w:pPr>
              <w:spacing w:after="0"/>
              <w:ind w:left="135"/>
              <w:jc w:val="center"/>
            </w:pPr>
          </w:p>
        </w:tc>
        <w:tc>
          <w:tcPr>
            <w:tcW w:w="1611" w:type="dxa"/>
            <w:tcMar>
              <w:top w:w="50" w:type="dxa"/>
              <w:left w:w="100" w:type="dxa"/>
            </w:tcMar>
            <w:vAlign w:val="center"/>
          </w:tcPr>
          <w:p w14:paraId="5813A2A7" w14:textId="77777777" w:rsidR="008922AD" w:rsidRDefault="008922AD">
            <w:pPr>
              <w:spacing w:after="0"/>
              <w:ind w:left="135"/>
              <w:jc w:val="center"/>
            </w:pPr>
          </w:p>
        </w:tc>
        <w:tc>
          <w:tcPr>
            <w:tcW w:w="1139" w:type="dxa"/>
            <w:tcMar>
              <w:top w:w="50" w:type="dxa"/>
              <w:left w:w="100" w:type="dxa"/>
            </w:tcMar>
            <w:vAlign w:val="center"/>
          </w:tcPr>
          <w:p w14:paraId="0453B737" w14:textId="77777777" w:rsidR="008922AD" w:rsidRDefault="008922AD">
            <w:pPr>
              <w:spacing w:after="0"/>
              <w:ind w:left="135"/>
            </w:pPr>
          </w:p>
        </w:tc>
        <w:tc>
          <w:tcPr>
            <w:tcW w:w="1959" w:type="dxa"/>
            <w:tcMar>
              <w:top w:w="50" w:type="dxa"/>
              <w:left w:w="100" w:type="dxa"/>
            </w:tcMar>
            <w:vAlign w:val="center"/>
          </w:tcPr>
          <w:p w14:paraId="1AA86497" w14:textId="77777777" w:rsidR="008922AD" w:rsidRDefault="008922AD">
            <w:pPr>
              <w:spacing w:after="0"/>
              <w:ind w:left="135"/>
            </w:pPr>
          </w:p>
        </w:tc>
      </w:tr>
      <w:tr w:rsidR="008922AD" w14:paraId="752F6667" w14:textId="77777777">
        <w:trPr>
          <w:trHeight w:val="144"/>
          <w:tblCellSpacing w:w="20" w:type="nil"/>
        </w:trPr>
        <w:tc>
          <w:tcPr>
            <w:tcW w:w="463" w:type="dxa"/>
            <w:tcMar>
              <w:top w:w="50" w:type="dxa"/>
              <w:left w:w="100" w:type="dxa"/>
            </w:tcMar>
            <w:vAlign w:val="center"/>
          </w:tcPr>
          <w:p w14:paraId="158DA738" w14:textId="77777777" w:rsidR="008922AD" w:rsidRDefault="00197213">
            <w:pPr>
              <w:spacing w:after="0"/>
            </w:pPr>
            <w:r>
              <w:rPr>
                <w:rFonts w:ascii="Times New Roman" w:hAnsi="Times New Roman"/>
                <w:color w:val="000000"/>
                <w:sz w:val="24"/>
              </w:rPr>
              <w:t>29</w:t>
            </w:r>
          </w:p>
        </w:tc>
        <w:tc>
          <w:tcPr>
            <w:tcW w:w="3168" w:type="dxa"/>
            <w:tcMar>
              <w:top w:w="50" w:type="dxa"/>
              <w:left w:w="100" w:type="dxa"/>
            </w:tcMar>
            <w:vAlign w:val="center"/>
          </w:tcPr>
          <w:p w14:paraId="7654DC98" w14:textId="77777777" w:rsidR="008922AD" w:rsidRPr="00783A82" w:rsidRDefault="00197213">
            <w:pPr>
              <w:spacing w:after="0"/>
              <w:ind w:left="135"/>
              <w:rPr>
                <w:lang w:val="ru-RU"/>
              </w:rPr>
            </w:pPr>
            <w:r w:rsidRPr="00783A82">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14:paraId="309F9779"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82D84B" w14:textId="77777777" w:rsidR="008922AD" w:rsidRDefault="008922AD">
            <w:pPr>
              <w:spacing w:after="0"/>
              <w:ind w:left="135"/>
              <w:jc w:val="center"/>
            </w:pPr>
          </w:p>
        </w:tc>
        <w:tc>
          <w:tcPr>
            <w:tcW w:w="1611" w:type="dxa"/>
            <w:tcMar>
              <w:top w:w="50" w:type="dxa"/>
              <w:left w:w="100" w:type="dxa"/>
            </w:tcMar>
            <w:vAlign w:val="center"/>
          </w:tcPr>
          <w:p w14:paraId="37B09F32" w14:textId="77777777" w:rsidR="008922AD" w:rsidRDefault="008922AD">
            <w:pPr>
              <w:spacing w:after="0"/>
              <w:ind w:left="135"/>
              <w:jc w:val="center"/>
            </w:pPr>
          </w:p>
        </w:tc>
        <w:tc>
          <w:tcPr>
            <w:tcW w:w="1139" w:type="dxa"/>
            <w:tcMar>
              <w:top w:w="50" w:type="dxa"/>
              <w:left w:w="100" w:type="dxa"/>
            </w:tcMar>
            <w:vAlign w:val="center"/>
          </w:tcPr>
          <w:p w14:paraId="0DD81503" w14:textId="77777777" w:rsidR="008922AD" w:rsidRDefault="008922AD">
            <w:pPr>
              <w:spacing w:after="0"/>
              <w:ind w:left="135"/>
            </w:pPr>
          </w:p>
        </w:tc>
        <w:tc>
          <w:tcPr>
            <w:tcW w:w="1959" w:type="dxa"/>
            <w:tcMar>
              <w:top w:w="50" w:type="dxa"/>
              <w:left w:w="100" w:type="dxa"/>
            </w:tcMar>
            <w:vAlign w:val="center"/>
          </w:tcPr>
          <w:p w14:paraId="35AAD162" w14:textId="77777777" w:rsidR="008922AD" w:rsidRDefault="008922AD">
            <w:pPr>
              <w:spacing w:after="0"/>
              <w:ind w:left="135"/>
            </w:pPr>
          </w:p>
        </w:tc>
      </w:tr>
      <w:tr w:rsidR="008922AD" w14:paraId="2B7480C2" w14:textId="77777777">
        <w:trPr>
          <w:trHeight w:val="144"/>
          <w:tblCellSpacing w:w="20" w:type="nil"/>
        </w:trPr>
        <w:tc>
          <w:tcPr>
            <w:tcW w:w="463" w:type="dxa"/>
            <w:tcMar>
              <w:top w:w="50" w:type="dxa"/>
              <w:left w:w="100" w:type="dxa"/>
            </w:tcMar>
            <w:vAlign w:val="center"/>
          </w:tcPr>
          <w:p w14:paraId="36787A66" w14:textId="77777777" w:rsidR="008922AD" w:rsidRDefault="00197213">
            <w:pPr>
              <w:spacing w:after="0"/>
            </w:pPr>
            <w:r>
              <w:rPr>
                <w:rFonts w:ascii="Times New Roman" w:hAnsi="Times New Roman"/>
                <w:color w:val="000000"/>
                <w:sz w:val="24"/>
              </w:rPr>
              <w:t>30</w:t>
            </w:r>
          </w:p>
        </w:tc>
        <w:tc>
          <w:tcPr>
            <w:tcW w:w="3168" w:type="dxa"/>
            <w:tcMar>
              <w:top w:w="50" w:type="dxa"/>
              <w:left w:w="100" w:type="dxa"/>
            </w:tcMar>
            <w:vAlign w:val="center"/>
          </w:tcPr>
          <w:p w14:paraId="46FC73FF" w14:textId="77777777" w:rsidR="008922AD" w:rsidRPr="00783A82" w:rsidRDefault="00197213">
            <w:pPr>
              <w:spacing w:after="0"/>
              <w:ind w:left="135"/>
              <w:rPr>
                <w:lang w:val="ru-RU"/>
              </w:rPr>
            </w:pPr>
            <w:r w:rsidRPr="00783A82">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15" w:type="dxa"/>
            <w:tcMar>
              <w:top w:w="50" w:type="dxa"/>
              <w:left w:w="100" w:type="dxa"/>
            </w:tcMar>
            <w:vAlign w:val="center"/>
          </w:tcPr>
          <w:p w14:paraId="5DFAC86A"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E76EFC" w14:textId="77777777" w:rsidR="008922AD" w:rsidRDefault="008922AD">
            <w:pPr>
              <w:spacing w:after="0"/>
              <w:ind w:left="135"/>
              <w:jc w:val="center"/>
            </w:pPr>
          </w:p>
        </w:tc>
        <w:tc>
          <w:tcPr>
            <w:tcW w:w="1611" w:type="dxa"/>
            <w:tcMar>
              <w:top w:w="50" w:type="dxa"/>
              <w:left w:w="100" w:type="dxa"/>
            </w:tcMar>
            <w:vAlign w:val="center"/>
          </w:tcPr>
          <w:p w14:paraId="6199A9A3" w14:textId="77777777" w:rsidR="008922AD" w:rsidRDefault="008922AD">
            <w:pPr>
              <w:spacing w:after="0"/>
              <w:ind w:left="135"/>
              <w:jc w:val="center"/>
            </w:pPr>
          </w:p>
        </w:tc>
        <w:tc>
          <w:tcPr>
            <w:tcW w:w="1139" w:type="dxa"/>
            <w:tcMar>
              <w:top w:w="50" w:type="dxa"/>
              <w:left w:w="100" w:type="dxa"/>
            </w:tcMar>
            <w:vAlign w:val="center"/>
          </w:tcPr>
          <w:p w14:paraId="5F0DC83A" w14:textId="77777777" w:rsidR="008922AD" w:rsidRDefault="008922AD">
            <w:pPr>
              <w:spacing w:after="0"/>
              <w:ind w:left="135"/>
            </w:pPr>
          </w:p>
        </w:tc>
        <w:tc>
          <w:tcPr>
            <w:tcW w:w="1959" w:type="dxa"/>
            <w:tcMar>
              <w:top w:w="50" w:type="dxa"/>
              <w:left w:w="100" w:type="dxa"/>
            </w:tcMar>
            <w:vAlign w:val="center"/>
          </w:tcPr>
          <w:p w14:paraId="2EC73622" w14:textId="77777777" w:rsidR="008922AD" w:rsidRDefault="008922AD">
            <w:pPr>
              <w:spacing w:after="0"/>
              <w:ind w:left="135"/>
            </w:pPr>
          </w:p>
        </w:tc>
      </w:tr>
      <w:tr w:rsidR="008922AD" w14:paraId="114AE0E4" w14:textId="77777777">
        <w:trPr>
          <w:trHeight w:val="144"/>
          <w:tblCellSpacing w:w="20" w:type="nil"/>
        </w:trPr>
        <w:tc>
          <w:tcPr>
            <w:tcW w:w="463" w:type="dxa"/>
            <w:tcMar>
              <w:top w:w="50" w:type="dxa"/>
              <w:left w:w="100" w:type="dxa"/>
            </w:tcMar>
            <w:vAlign w:val="center"/>
          </w:tcPr>
          <w:p w14:paraId="2F7C541D" w14:textId="77777777" w:rsidR="008922AD" w:rsidRDefault="00197213">
            <w:pPr>
              <w:spacing w:after="0"/>
            </w:pPr>
            <w:r>
              <w:rPr>
                <w:rFonts w:ascii="Times New Roman" w:hAnsi="Times New Roman"/>
                <w:color w:val="000000"/>
                <w:sz w:val="24"/>
              </w:rPr>
              <w:t>31</w:t>
            </w:r>
          </w:p>
        </w:tc>
        <w:tc>
          <w:tcPr>
            <w:tcW w:w="3168" w:type="dxa"/>
            <w:tcMar>
              <w:top w:w="50" w:type="dxa"/>
              <w:left w:w="100" w:type="dxa"/>
            </w:tcMar>
            <w:vAlign w:val="center"/>
          </w:tcPr>
          <w:p w14:paraId="4FB3BADF" w14:textId="77777777" w:rsidR="008922AD" w:rsidRPr="00783A82" w:rsidRDefault="00197213">
            <w:pPr>
              <w:spacing w:after="0"/>
              <w:ind w:left="135"/>
              <w:rPr>
                <w:lang w:val="ru-RU"/>
              </w:rPr>
            </w:pPr>
            <w:r w:rsidRPr="00783A82">
              <w:rPr>
                <w:rFonts w:ascii="Times New Roman" w:hAnsi="Times New Roman"/>
                <w:color w:val="000000"/>
                <w:sz w:val="24"/>
                <w:lang w:val="ru-RU"/>
              </w:rPr>
              <w:t>Совершенствование техники остановки мяча разными способами</w:t>
            </w:r>
          </w:p>
        </w:tc>
        <w:tc>
          <w:tcPr>
            <w:tcW w:w="815" w:type="dxa"/>
            <w:tcMar>
              <w:top w:w="50" w:type="dxa"/>
              <w:left w:w="100" w:type="dxa"/>
            </w:tcMar>
            <w:vAlign w:val="center"/>
          </w:tcPr>
          <w:p w14:paraId="3D14CACA"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B46FB0" w14:textId="77777777" w:rsidR="008922AD" w:rsidRDefault="008922AD">
            <w:pPr>
              <w:spacing w:after="0"/>
              <w:ind w:left="135"/>
              <w:jc w:val="center"/>
            </w:pPr>
          </w:p>
        </w:tc>
        <w:tc>
          <w:tcPr>
            <w:tcW w:w="1611" w:type="dxa"/>
            <w:tcMar>
              <w:top w:w="50" w:type="dxa"/>
              <w:left w:w="100" w:type="dxa"/>
            </w:tcMar>
            <w:vAlign w:val="center"/>
          </w:tcPr>
          <w:p w14:paraId="622D97A4" w14:textId="77777777" w:rsidR="008922AD" w:rsidRDefault="008922AD">
            <w:pPr>
              <w:spacing w:after="0"/>
              <w:ind w:left="135"/>
              <w:jc w:val="center"/>
            </w:pPr>
          </w:p>
        </w:tc>
        <w:tc>
          <w:tcPr>
            <w:tcW w:w="1139" w:type="dxa"/>
            <w:tcMar>
              <w:top w:w="50" w:type="dxa"/>
              <w:left w:w="100" w:type="dxa"/>
            </w:tcMar>
            <w:vAlign w:val="center"/>
          </w:tcPr>
          <w:p w14:paraId="0A1F4D37" w14:textId="77777777" w:rsidR="008922AD" w:rsidRDefault="008922AD">
            <w:pPr>
              <w:spacing w:after="0"/>
              <w:ind w:left="135"/>
            </w:pPr>
          </w:p>
        </w:tc>
        <w:tc>
          <w:tcPr>
            <w:tcW w:w="1959" w:type="dxa"/>
            <w:tcMar>
              <w:top w:w="50" w:type="dxa"/>
              <w:left w:w="100" w:type="dxa"/>
            </w:tcMar>
            <w:vAlign w:val="center"/>
          </w:tcPr>
          <w:p w14:paraId="6DE1FA43" w14:textId="77777777" w:rsidR="008922AD" w:rsidRDefault="008922AD">
            <w:pPr>
              <w:spacing w:after="0"/>
              <w:ind w:left="135"/>
            </w:pPr>
          </w:p>
        </w:tc>
      </w:tr>
      <w:tr w:rsidR="008922AD" w14:paraId="4D08C32E" w14:textId="77777777">
        <w:trPr>
          <w:trHeight w:val="144"/>
          <w:tblCellSpacing w:w="20" w:type="nil"/>
        </w:trPr>
        <w:tc>
          <w:tcPr>
            <w:tcW w:w="463" w:type="dxa"/>
            <w:tcMar>
              <w:top w:w="50" w:type="dxa"/>
              <w:left w:w="100" w:type="dxa"/>
            </w:tcMar>
            <w:vAlign w:val="center"/>
          </w:tcPr>
          <w:p w14:paraId="00A24ABF" w14:textId="77777777" w:rsidR="008922AD" w:rsidRDefault="00197213">
            <w:pPr>
              <w:spacing w:after="0"/>
            </w:pPr>
            <w:r>
              <w:rPr>
                <w:rFonts w:ascii="Times New Roman" w:hAnsi="Times New Roman"/>
                <w:color w:val="000000"/>
                <w:sz w:val="24"/>
              </w:rPr>
              <w:t>32</w:t>
            </w:r>
          </w:p>
        </w:tc>
        <w:tc>
          <w:tcPr>
            <w:tcW w:w="3168" w:type="dxa"/>
            <w:tcMar>
              <w:top w:w="50" w:type="dxa"/>
              <w:left w:w="100" w:type="dxa"/>
            </w:tcMar>
            <w:vAlign w:val="center"/>
          </w:tcPr>
          <w:p w14:paraId="6D1A328A" w14:textId="77777777" w:rsidR="008922AD" w:rsidRPr="00783A82" w:rsidRDefault="00197213">
            <w:pPr>
              <w:spacing w:after="0"/>
              <w:ind w:left="135"/>
              <w:rPr>
                <w:lang w:val="ru-RU"/>
              </w:rPr>
            </w:pPr>
            <w:r w:rsidRPr="00783A82">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15" w:type="dxa"/>
            <w:tcMar>
              <w:top w:w="50" w:type="dxa"/>
              <w:left w:w="100" w:type="dxa"/>
            </w:tcMar>
            <w:vAlign w:val="center"/>
          </w:tcPr>
          <w:p w14:paraId="2111B7F8"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CB7066" w14:textId="77777777" w:rsidR="008922AD" w:rsidRDefault="008922AD">
            <w:pPr>
              <w:spacing w:after="0"/>
              <w:ind w:left="135"/>
              <w:jc w:val="center"/>
            </w:pPr>
          </w:p>
        </w:tc>
        <w:tc>
          <w:tcPr>
            <w:tcW w:w="1611" w:type="dxa"/>
            <w:tcMar>
              <w:top w:w="50" w:type="dxa"/>
              <w:left w:w="100" w:type="dxa"/>
            </w:tcMar>
            <w:vAlign w:val="center"/>
          </w:tcPr>
          <w:p w14:paraId="7AA3C195" w14:textId="77777777" w:rsidR="008922AD" w:rsidRDefault="008922AD">
            <w:pPr>
              <w:spacing w:after="0"/>
              <w:ind w:left="135"/>
              <w:jc w:val="center"/>
            </w:pPr>
          </w:p>
        </w:tc>
        <w:tc>
          <w:tcPr>
            <w:tcW w:w="1139" w:type="dxa"/>
            <w:tcMar>
              <w:top w:w="50" w:type="dxa"/>
              <w:left w:w="100" w:type="dxa"/>
            </w:tcMar>
            <w:vAlign w:val="center"/>
          </w:tcPr>
          <w:p w14:paraId="77466ABC" w14:textId="77777777" w:rsidR="008922AD" w:rsidRDefault="008922AD">
            <w:pPr>
              <w:spacing w:after="0"/>
              <w:ind w:left="135"/>
            </w:pPr>
          </w:p>
        </w:tc>
        <w:tc>
          <w:tcPr>
            <w:tcW w:w="1959" w:type="dxa"/>
            <w:tcMar>
              <w:top w:w="50" w:type="dxa"/>
              <w:left w:w="100" w:type="dxa"/>
            </w:tcMar>
            <w:vAlign w:val="center"/>
          </w:tcPr>
          <w:p w14:paraId="6379A701" w14:textId="77777777" w:rsidR="008922AD" w:rsidRDefault="008922AD">
            <w:pPr>
              <w:spacing w:after="0"/>
              <w:ind w:left="135"/>
            </w:pPr>
          </w:p>
        </w:tc>
      </w:tr>
      <w:tr w:rsidR="008922AD" w14:paraId="76258F6E" w14:textId="77777777">
        <w:trPr>
          <w:trHeight w:val="144"/>
          <w:tblCellSpacing w:w="20" w:type="nil"/>
        </w:trPr>
        <w:tc>
          <w:tcPr>
            <w:tcW w:w="463" w:type="dxa"/>
            <w:tcMar>
              <w:top w:w="50" w:type="dxa"/>
              <w:left w:w="100" w:type="dxa"/>
            </w:tcMar>
            <w:vAlign w:val="center"/>
          </w:tcPr>
          <w:p w14:paraId="6434922D" w14:textId="77777777" w:rsidR="008922AD" w:rsidRDefault="00197213">
            <w:pPr>
              <w:spacing w:after="0"/>
            </w:pPr>
            <w:r>
              <w:rPr>
                <w:rFonts w:ascii="Times New Roman" w:hAnsi="Times New Roman"/>
                <w:color w:val="000000"/>
                <w:sz w:val="24"/>
              </w:rPr>
              <w:t>33</w:t>
            </w:r>
          </w:p>
        </w:tc>
        <w:tc>
          <w:tcPr>
            <w:tcW w:w="3168" w:type="dxa"/>
            <w:tcMar>
              <w:top w:w="50" w:type="dxa"/>
              <w:left w:w="100" w:type="dxa"/>
            </w:tcMar>
            <w:vAlign w:val="center"/>
          </w:tcPr>
          <w:p w14:paraId="4FD8B9B7" w14:textId="77777777" w:rsidR="008922AD" w:rsidRPr="00783A82" w:rsidRDefault="00197213">
            <w:pPr>
              <w:spacing w:after="0"/>
              <w:ind w:left="135"/>
              <w:rPr>
                <w:lang w:val="ru-RU"/>
              </w:rPr>
            </w:pPr>
            <w:r w:rsidRPr="00783A82">
              <w:rPr>
                <w:rFonts w:ascii="Times New Roman" w:hAnsi="Times New Roman"/>
                <w:color w:val="000000"/>
                <w:sz w:val="24"/>
                <w:lang w:val="ru-RU"/>
              </w:rPr>
              <w:t>Тренировочные игры по мини-футболу (на малом футбольном поле)</w:t>
            </w:r>
          </w:p>
        </w:tc>
        <w:tc>
          <w:tcPr>
            <w:tcW w:w="815" w:type="dxa"/>
            <w:tcMar>
              <w:top w:w="50" w:type="dxa"/>
              <w:left w:w="100" w:type="dxa"/>
            </w:tcMar>
            <w:vAlign w:val="center"/>
          </w:tcPr>
          <w:p w14:paraId="48597480"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D7363B" w14:textId="77777777" w:rsidR="008922AD" w:rsidRDefault="008922AD">
            <w:pPr>
              <w:spacing w:after="0"/>
              <w:ind w:left="135"/>
              <w:jc w:val="center"/>
            </w:pPr>
          </w:p>
        </w:tc>
        <w:tc>
          <w:tcPr>
            <w:tcW w:w="1611" w:type="dxa"/>
            <w:tcMar>
              <w:top w:w="50" w:type="dxa"/>
              <w:left w:w="100" w:type="dxa"/>
            </w:tcMar>
            <w:vAlign w:val="center"/>
          </w:tcPr>
          <w:p w14:paraId="1D484635" w14:textId="77777777" w:rsidR="008922AD" w:rsidRDefault="008922AD">
            <w:pPr>
              <w:spacing w:after="0"/>
              <w:ind w:left="135"/>
              <w:jc w:val="center"/>
            </w:pPr>
          </w:p>
        </w:tc>
        <w:tc>
          <w:tcPr>
            <w:tcW w:w="1139" w:type="dxa"/>
            <w:tcMar>
              <w:top w:w="50" w:type="dxa"/>
              <w:left w:w="100" w:type="dxa"/>
            </w:tcMar>
            <w:vAlign w:val="center"/>
          </w:tcPr>
          <w:p w14:paraId="78BA31BF" w14:textId="77777777" w:rsidR="008922AD" w:rsidRDefault="008922AD">
            <w:pPr>
              <w:spacing w:after="0"/>
              <w:ind w:left="135"/>
            </w:pPr>
          </w:p>
        </w:tc>
        <w:tc>
          <w:tcPr>
            <w:tcW w:w="1959" w:type="dxa"/>
            <w:tcMar>
              <w:top w:w="50" w:type="dxa"/>
              <w:left w:w="100" w:type="dxa"/>
            </w:tcMar>
            <w:vAlign w:val="center"/>
          </w:tcPr>
          <w:p w14:paraId="1A136C11" w14:textId="77777777" w:rsidR="008922AD" w:rsidRDefault="008922AD">
            <w:pPr>
              <w:spacing w:after="0"/>
              <w:ind w:left="135"/>
            </w:pPr>
          </w:p>
        </w:tc>
      </w:tr>
      <w:tr w:rsidR="008922AD" w14:paraId="1C7C19B7" w14:textId="77777777">
        <w:trPr>
          <w:trHeight w:val="144"/>
          <w:tblCellSpacing w:w="20" w:type="nil"/>
        </w:trPr>
        <w:tc>
          <w:tcPr>
            <w:tcW w:w="463" w:type="dxa"/>
            <w:tcMar>
              <w:top w:w="50" w:type="dxa"/>
              <w:left w:w="100" w:type="dxa"/>
            </w:tcMar>
            <w:vAlign w:val="center"/>
          </w:tcPr>
          <w:p w14:paraId="19FC6533" w14:textId="77777777" w:rsidR="008922AD" w:rsidRDefault="00197213">
            <w:pPr>
              <w:spacing w:after="0"/>
            </w:pPr>
            <w:r>
              <w:rPr>
                <w:rFonts w:ascii="Times New Roman" w:hAnsi="Times New Roman"/>
                <w:color w:val="000000"/>
                <w:sz w:val="24"/>
              </w:rPr>
              <w:t>34</w:t>
            </w:r>
          </w:p>
        </w:tc>
        <w:tc>
          <w:tcPr>
            <w:tcW w:w="3168" w:type="dxa"/>
            <w:tcMar>
              <w:top w:w="50" w:type="dxa"/>
              <w:left w:w="100" w:type="dxa"/>
            </w:tcMar>
            <w:vAlign w:val="center"/>
          </w:tcPr>
          <w:p w14:paraId="02C32149" w14:textId="77777777" w:rsidR="008922AD" w:rsidRPr="00783A82" w:rsidRDefault="00197213">
            <w:pPr>
              <w:spacing w:after="0"/>
              <w:ind w:left="135"/>
              <w:rPr>
                <w:lang w:val="ru-RU"/>
              </w:rPr>
            </w:pPr>
            <w:r w:rsidRPr="00783A82">
              <w:rPr>
                <w:rFonts w:ascii="Times New Roman" w:hAnsi="Times New Roman"/>
                <w:color w:val="000000"/>
                <w:sz w:val="24"/>
                <w:lang w:val="ru-RU"/>
              </w:rPr>
              <w:t>Тренировочные игры по футболу (на большом поле)</w:t>
            </w:r>
          </w:p>
        </w:tc>
        <w:tc>
          <w:tcPr>
            <w:tcW w:w="815" w:type="dxa"/>
            <w:tcMar>
              <w:top w:w="50" w:type="dxa"/>
              <w:left w:w="100" w:type="dxa"/>
            </w:tcMar>
            <w:vAlign w:val="center"/>
          </w:tcPr>
          <w:p w14:paraId="12E09323"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79603C" w14:textId="77777777" w:rsidR="008922AD" w:rsidRDefault="008922AD">
            <w:pPr>
              <w:spacing w:after="0"/>
              <w:ind w:left="135"/>
              <w:jc w:val="center"/>
            </w:pPr>
          </w:p>
        </w:tc>
        <w:tc>
          <w:tcPr>
            <w:tcW w:w="1611" w:type="dxa"/>
            <w:tcMar>
              <w:top w:w="50" w:type="dxa"/>
              <w:left w:w="100" w:type="dxa"/>
            </w:tcMar>
            <w:vAlign w:val="center"/>
          </w:tcPr>
          <w:p w14:paraId="676DC951" w14:textId="77777777" w:rsidR="008922AD" w:rsidRDefault="008922AD">
            <w:pPr>
              <w:spacing w:after="0"/>
              <w:ind w:left="135"/>
              <w:jc w:val="center"/>
            </w:pPr>
          </w:p>
        </w:tc>
        <w:tc>
          <w:tcPr>
            <w:tcW w:w="1139" w:type="dxa"/>
            <w:tcMar>
              <w:top w:w="50" w:type="dxa"/>
              <w:left w:w="100" w:type="dxa"/>
            </w:tcMar>
            <w:vAlign w:val="center"/>
          </w:tcPr>
          <w:p w14:paraId="79D11B5D" w14:textId="77777777" w:rsidR="008922AD" w:rsidRDefault="008922AD">
            <w:pPr>
              <w:spacing w:after="0"/>
              <w:ind w:left="135"/>
            </w:pPr>
          </w:p>
        </w:tc>
        <w:tc>
          <w:tcPr>
            <w:tcW w:w="1959" w:type="dxa"/>
            <w:tcMar>
              <w:top w:w="50" w:type="dxa"/>
              <w:left w:w="100" w:type="dxa"/>
            </w:tcMar>
            <w:vAlign w:val="center"/>
          </w:tcPr>
          <w:p w14:paraId="6613B10C" w14:textId="77777777" w:rsidR="008922AD" w:rsidRDefault="008922AD">
            <w:pPr>
              <w:spacing w:after="0"/>
              <w:ind w:left="135"/>
            </w:pPr>
          </w:p>
        </w:tc>
      </w:tr>
      <w:tr w:rsidR="008922AD" w14:paraId="11722396" w14:textId="77777777">
        <w:trPr>
          <w:trHeight w:val="144"/>
          <w:tblCellSpacing w:w="20" w:type="nil"/>
        </w:trPr>
        <w:tc>
          <w:tcPr>
            <w:tcW w:w="463" w:type="dxa"/>
            <w:tcMar>
              <w:top w:w="50" w:type="dxa"/>
              <w:left w:w="100" w:type="dxa"/>
            </w:tcMar>
            <w:vAlign w:val="center"/>
          </w:tcPr>
          <w:p w14:paraId="5FF33AB9" w14:textId="77777777" w:rsidR="008922AD" w:rsidRDefault="00197213">
            <w:pPr>
              <w:spacing w:after="0"/>
            </w:pPr>
            <w:r>
              <w:rPr>
                <w:rFonts w:ascii="Times New Roman" w:hAnsi="Times New Roman"/>
                <w:color w:val="000000"/>
                <w:sz w:val="24"/>
              </w:rPr>
              <w:t>35</w:t>
            </w:r>
          </w:p>
        </w:tc>
        <w:tc>
          <w:tcPr>
            <w:tcW w:w="3168" w:type="dxa"/>
            <w:tcMar>
              <w:top w:w="50" w:type="dxa"/>
              <w:left w:w="100" w:type="dxa"/>
            </w:tcMar>
            <w:vAlign w:val="center"/>
          </w:tcPr>
          <w:p w14:paraId="1120C2B9" w14:textId="77777777" w:rsidR="008922AD" w:rsidRDefault="00197213">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14:paraId="30DADBD2" w14:textId="77777777" w:rsidR="008922AD" w:rsidRDefault="001972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2FCBFF" w14:textId="77777777" w:rsidR="008922AD" w:rsidRDefault="008922AD">
            <w:pPr>
              <w:spacing w:after="0"/>
              <w:ind w:left="135"/>
              <w:jc w:val="center"/>
            </w:pPr>
          </w:p>
        </w:tc>
        <w:tc>
          <w:tcPr>
            <w:tcW w:w="1611" w:type="dxa"/>
            <w:tcMar>
              <w:top w:w="50" w:type="dxa"/>
              <w:left w:w="100" w:type="dxa"/>
            </w:tcMar>
            <w:vAlign w:val="center"/>
          </w:tcPr>
          <w:p w14:paraId="5FB1E521" w14:textId="77777777" w:rsidR="008922AD" w:rsidRDefault="008922AD">
            <w:pPr>
              <w:spacing w:after="0"/>
              <w:ind w:left="135"/>
              <w:jc w:val="center"/>
            </w:pPr>
          </w:p>
        </w:tc>
        <w:tc>
          <w:tcPr>
            <w:tcW w:w="1139" w:type="dxa"/>
            <w:tcMar>
              <w:top w:w="50" w:type="dxa"/>
              <w:left w:w="100" w:type="dxa"/>
            </w:tcMar>
            <w:vAlign w:val="center"/>
          </w:tcPr>
          <w:p w14:paraId="46B0079E" w14:textId="77777777" w:rsidR="008922AD" w:rsidRDefault="008922AD">
            <w:pPr>
              <w:spacing w:after="0"/>
              <w:ind w:left="135"/>
            </w:pPr>
          </w:p>
        </w:tc>
        <w:tc>
          <w:tcPr>
            <w:tcW w:w="1959" w:type="dxa"/>
            <w:tcMar>
              <w:top w:w="50" w:type="dxa"/>
              <w:left w:w="100" w:type="dxa"/>
            </w:tcMar>
            <w:vAlign w:val="center"/>
          </w:tcPr>
          <w:p w14:paraId="6A211010" w14:textId="77777777" w:rsidR="008922AD" w:rsidRDefault="008922AD">
            <w:pPr>
              <w:spacing w:after="0"/>
              <w:ind w:left="135"/>
            </w:pPr>
          </w:p>
        </w:tc>
      </w:tr>
      <w:tr w:rsidR="008922AD" w14:paraId="21DD9AE1" w14:textId="77777777">
        <w:trPr>
          <w:trHeight w:val="144"/>
          <w:tblCellSpacing w:w="20" w:type="nil"/>
        </w:trPr>
        <w:tc>
          <w:tcPr>
            <w:tcW w:w="463" w:type="dxa"/>
            <w:tcMar>
              <w:top w:w="50" w:type="dxa"/>
              <w:left w:w="100" w:type="dxa"/>
            </w:tcMar>
            <w:vAlign w:val="center"/>
          </w:tcPr>
          <w:p w14:paraId="62CBE8F0" w14:textId="77777777" w:rsidR="008922AD" w:rsidRDefault="00197213">
            <w:pPr>
              <w:spacing w:after="0"/>
            </w:pPr>
            <w:r>
              <w:rPr>
                <w:rFonts w:ascii="Times New Roman" w:hAnsi="Times New Roman"/>
                <w:color w:val="000000"/>
                <w:sz w:val="24"/>
              </w:rPr>
              <w:lastRenderedPageBreak/>
              <w:t>36</w:t>
            </w:r>
          </w:p>
        </w:tc>
        <w:tc>
          <w:tcPr>
            <w:tcW w:w="3168" w:type="dxa"/>
            <w:tcMar>
              <w:top w:w="50" w:type="dxa"/>
              <w:left w:w="100" w:type="dxa"/>
            </w:tcMar>
            <w:vAlign w:val="center"/>
          </w:tcPr>
          <w:p w14:paraId="43B428E9" w14:textId="77777777" w:rsidR="008922AD" w:rsidRDefault="0019721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14:paraId="719257CC" w14:textId="77777777" w:rsidR="008922AD" w:rsidRDefault="001972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3F0F32" w14:textId="77777777" w:rsidR="008922AD" w:rsidRDefault="008922AD">
            <w:pPr>
              <w:spacing w:after="0"/>
              <w:ind w:left="135"/>
              <w:jc w:val="center"/>
            </w:pPr>
          </w:p>
        </w:tc>
        <w:tc>
          <w:tcPr>
            <w:tcW w:w="1611" w:type="dxa"/>
            <w:tcMar>
              <w:top w:w="50" w:type="dxa"/>
              <w:left w:w="100" w:type="dxa"/>
            </w:tcMar>
            <w:vAlign w:val="center"/>
          </w:tcPr>
          <w:p w14:paraId="0C369BCD" w14:textId="77777777" w:rsidR="008922AD" w:rsidRDefault="008922AD">
            <w:pPr>
              <w:spacing w:after="0"/>
              <w:ind w:left="135"/>
              <w:jc w:val="center"/>
            </w:pPr>
          </w:p>
        </w:tc>
        <w:tc>
          <w:tcPr>
            <w:tcW w:w="1139" w:type="dxa"/>
            <w:tcMar>
              <w:top w:w="50" w:type="dxa"/>
              <w:left w:w="100" w:type="dxa"/>
            </w:tcMar>
            <w:vAlign w:val="center"/>
          </w:tcPr>
          <w:p w14:paraId="2603C883" w14:textId="77777777" w:rsidR="008922AD" w:rsidRDefault="008922AD">
            <w:pPr>
              <w:spacing w:after="0"/>
              <w:ind w:left="135"/>
            </w:pPr>
          </w:p>
        </w:tc>
        <w:tc>
          <w:tcPr>
            <w:tcW w:w="1959" w:type="dxa"/>
            <w:tcMar>
              <w:top w:w="50" w:type="dxa"/>
              <w:left w:w="100" w:type="dxa"/>
            </w:tcMar>
            <w:vAlign w:val="center"/>
          </w:tcPr>
          <w:p w14:paraId="7A30168A" w14:textId="77777777" w:rsidR="008922AD" w:rsidRDefault="008922AD">
            <w:pPr>
              <w:spacing w:after="0"/>
              <w:ind w:left="135"/>
            </w:pPr>
          </w:p>
        </w:tc>
      </w:tr>
      <w:tr w:rsidR="008922AD" w14:paraId="07F5C0D6" w14:textId="77777777">
        <w:trPr>
          <w:trHeight w:val="144"/>
          <w:tblCellSpacing w:w="20" w:type="nil"/>
        </w:trPr>
        <w:tc>
          <w:tcPr>
            <w:tcW w:w="463" w:type="dxa"/>
            <w:tcMar>
              <w:top w:w="50" w:type="dxa"/>
              <w:left w:w="100" w:type="dxa"/>
            </w:tcMar>
            <w:vAlign w:val="center"/>
          </w:tcPr>
          <w:p w14:paraId="4D8B6F32" w14:textId="77777777" w:rsidR="008922AD" w:rsidRDefault="00197213">
            <w:pPr>
              <w:spacing w:after="0"/>
            </w:pPr>
            <w:r>
              <w:rPr>
                <w:rFonts w:ascii="Times New Roman" w:hAnsi="Times New Roman"/>
                <w:color w:val="000000"/>
                <w:sz w:val="24"/>
              </w:rPr>
              <w:t>37</w:t>
            </w:r>
          </w:p>
        </w:tc>
        <w:tc>
          <w:tcPr>
            <w:tcW w:w="3168" w:type="dxa"/>
            <w:tcMar>
              <w:top w:w="50" w:type="dxa"/>
              <w:left w:w="100" w:type="dxa"/>
            </w:tcMar>
            <w:vAlign w:val="center"/>
          </w:tcPr>
          <w:p w14:paraId="7935B99C" w14:textId="77777777" w:rsidR="008922AD" w:rsidRPr="00783A82" w:rsidRDefault="00197213">
            <w:pPr>
              <w:spacing w:after="0"/>
              <w:ind w:left="135"/>
              <w:rPr>
                <w:lang w:val="ru-RU"/>
              </w:rPr>
            </w:pPr>
            <w:r w:rsidRPr="00783A82">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14:paraId="1D1E9DD2"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99366A" w14:textId="77777777" w:rsidR="008922AD" w:rsidRDefault="008922AD">
            <w:pPr>
              <w:spacing w:after="0"/>
              <w:ind w:left="135"/>
              <w:jc w:val="center"/>
            </w:pPr>
          </w:p>
        </w:tc>
        <w:tc>
          <w:tcPr>
            <w:tcW w:w="1611" w:type="dxa"/>
            <w:tcMar>
              <w:top w:w="50" w:type="dxa"/>
              <w:left w:w="100" w:type="dxa"/>
            </w:tcMar>
            <w:vAlign w:val="center"/>
          </w:tcPr>
          <w:p w14:paraId="22C95208" w14:textId="77777777" w:rsidR="008922AD" w:rsidRDefault="008922AD">
            <w:pPr>
              <w:spacing w:after="0"/>
              <w:ind w:left="135"/>
              <w:jc w:val="center"/>
            </w:pPr>
          </w:p>
        </w:tc>
        <w:tc>
          <w:tcPr>
            <w:tcW w:w="1139" w:type="dxa"/>
            <w:tcMar>
              <w:top w:w="50" w:type="dxa"/>
              <w:left w:w="100" w:type="dxa"/>
            </w:tcMar>
            <w:vAlign w:val="center"/>
          </w:tcPr>
          <w:p w14:paraId="205CC85C" w14:textId="77777777" w:rsidR="008922AD" w:rsidRDefault="008922AD">
            <w:pPr>
              <w:spacing w:after="0"/>
              <w:ind w:left="135"/>
            </w:pPr>
          </w:p>
        </w:tc>
        <w:tc>
          <w:tcPr>
            <w:tcW w:w="1959" w:type="dxa"/>
            <w:tcMar>
              <w:top w:w="50" w:type="dxa"/>
              <w:left w:w="100" w:type="dxa"/>
            </w:tcMar>
            <w:vAlign w:val="center"/>
          </w:tcPr>
          <w:p w14:paraId="227F47E4" w14:textId="77777777" w:rsidR="008922AD" w:rsidRDefault="008922AD">
            <w:pPr>
              <w:spacing w:after="0"/>
              <w:ind w:left="135"/>
            </w:pPr>
          </w:p>
        </w:tc>
      </w:tr>
      <w:tr w:rsidR="008922AD" w14:paraId="2EDA2DE8" w14:textId="77777777">
        <w:trPr>
          <w:trHeight w:val="144"/>
          <w:tblCellSpacing w:w="20" w:type="nil"/>
        </w:trPr>
        <w:tc>
          <w:tcPr>
            <w:tcW w:w="463" w:type="dxa"/>
            <w:tcMar>
              <w:top w:w="50" w:type="dxa"/>
              <w:left w:w="100" w:type="dxa"/>
            </w:tcMar>
            <w:vAlign w:val="center"/>
          </w:tcPr>
          <w:p w14:paraId="79F37E65" w14:textId="77777777" w:rsidR="008922AD" w:rsidRDefault="00197213">
            <w:pPr>
              <w:spacing w:after="0"/>
            </w:pPr>
            <w:r>
              <w:rPr>
                <w:rFonts w:ascii="Times New Roman" w:hAnsi="Times New Roman"/>
                <w:color w:val="000000"/>
                <w:sz w:val="24"/>
              </w:rPr>
              <w:t>38</w:t>
            </w:r>
          </w:p>
        </w:tc>
        <w:tc>
          <w:tcPr>
            <w:tcW w:w="3168" w:type="dxa"/>
            <w:tcMar>
              <w:top w:w="50" w:type="dxa"/>
              <w:left w:w="100" w:type="dxa"/>
            </w:tcMar>
            <w:vAlign w:val="center"/>
          </w:tcPr>
          <w:p w14:paraId="0D44F2CA" w14:textId="77777777" w:rsidR="008922AD" w:rsidRPr="00783A82" w:rsidRDefault="00197213">
            <w:pPr>
              <w:spacing w:after="0"/>
              <w:ind w:left="135"/>
              <w:rPr>
                <w:lang w:val="ru-RU"/>
              </w:rPr>
            </w:pPr>
            <w:r w:rsidRPr="00783A82">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14:paraId="2922D9DE"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0CF31D" w14:textId="77777777" w:rsidR="008922AD" w:rsidRDefault="008922AD">
            <w:pPr>
              <w:spacing w:after="0"/>
              <w:ind w:left="135"/>
              <w:jc w:val="center"/>
            </w:pPr>
          </w:p>
        </w:tc>
        <w:tc>
          <w:tcPr>
            <w:tcW w:w="1611" w:type="dxa"/>
            <w:tcMar>
              <w:top w:w="50" w:type="dxa"/>
              <w:left w:w="100" w:type="dxa"/>
            </w:tcMar>
            <w:vAlign w:val="center"/>
          </w:tcPr>
          <w:p w14:paraId="40D774BB" w14:textId="77777777" w:rsidR="008922AD" w:rsidRDefault="008922AD">
            <w:pPr>
              <w:spacing w:after="0"/>
              <w:ind w:left="135"/>
              <w:jc w:val="center"/>
            </w:pPr>
          </w:p>
        </w:tc>
        <w:tc>
          <w:tcPr>
            <w:tcW w:w="1139" w:type="dxa"/>
            <w:tcMar>
              <w:top w:w="50" w:type="dxa"/>
              <w:left w:w="100" w:type="dxa"/>
            </w:tcMar>
            <w:vAlign w:val="center"/>
          </w:tcPr>
          <w:p w14:paraId="24A5F191" w14:textId="77777777" w:rsidR="008922AD" w:rsidRDefault="008922AD">
            <w:pPr>
              <w:spacing w:after="0"/>
              <w:ind w:left="135"/>
            </w:pPr>
          </w:p>
        </w:tc>
        <w:tc>
          <w:tcPr>
            <w:tcW w:w="1959" w:type="dxa"/>
            <w:tcMar>
              <w:top w:w="50" w:type="dxa"/>
              <w:left w:w="100" w:type="dxa"/>
            </w:tcMar>
            <w:vAlign w:val="center"/>
          </w:tcPr>
          <w:p w14:paraId="0D311408" w14:textId="77777777" w:rsidR="008922AD" w:rsidRDefault="008922AD">
            <w:pPr>
              <w:spacing w:after="0"/>
              <w:ind w:left="135"/>
            </w:pPr>
          </w:p>
        </w:tc>
      </w:tr>
      <w:tr w:rsidR="008922AD" w14:paraId="7F0772C7" w14:textId="77777777">
        <w:trPr>
          <w:trHeight w:val="144"/>
          <w:tblCellSpacing w:w="20" w:type="nil"/>
        </w:trPr>
        <w:tc>
          <w:tcPr>
            <w:tcW w:w="463" w:type="dxa"/>
            <w:tcMar>
              <w:top w:w="50" w:type="dxa"/>
              <w:left w:w="100" w:type="dxa"/>
            </w:tcMar>
            <w:vAlign w:val="center"/>
          </w:tcPr>
          <w:p w14:paraId="031FDD33" w14:textId="77777777" w:rsidR="008922AD" w:rsidRDefault="00197213">
            <w:pPr>
              <w:spacing w:after="0"/>
            </w:pPr>
            <w:r>
              <w:rPr>
                <w:rFonts w:ascii="Times New Roman" w:hAnsi="Times New Roman"/>
                <w:color w:val="000000"/>
                <w:sz w:val="24"/>
              </w:rPr>
              <w:t>39</w:t>
            </w:r>
          </w:p>
        </w:tc>
        <w:tc>
          <w:tcPr>
            <w:tcW w:w="3168" w:type="dxa"/>
            <w:tcMar>
              <w:top w:w="50" w:type="dxa"/>
              <w:left w:w="100" w:type="dxa"/>
            </w:tcMar>
            <w:vAlign w:val="center"/>
          </w:tcPr>
          <w:p w14:paraId="78759EAD" w14:textId="77777777" w:rsidR="008922AD" w:rsidRPr="00783A82" w:rsidRDefault="00197213">
            <w:pPr>
              <w:spacing w:after="0"/>
              <w:ind w:left="135"/>
              <w:rPr>
                <w:lang w:val="ru-RU"/>
              </w:rPr>
            </w:pPr>
            <w:r w:rsidRPr="00783A82">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14:paraId="5355590C"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45F80E" w14:textId="77777777" w:rsidR="008922AD" w:rsidRDefault="008922AD">
            <w:pPr>
              <w:spacing w:after="0"/>
              <w:ind w:left="135"/>
              <w:jc w:val="center"/>
            </w:pPr>
          </w:p>
        </w:tc>
        <w:tc>
          <w:tcPr>
            <w:tcW w:w="1611" w:type="dxa"/>
            <w:tcMar>
              <w:top w:w="50" w:type="dxa"/>
              <w:left w:w="100" w:type="dxa"/>
            </w:tcMar>
            <w:vAlign w:val="center"/>
          </w:tcPr>
          <w:p w14:paraId="7349EAA1" w14:textId="77777777" w:rsidR="008922AD" w:rsidRDefault="008922AD">
            <w:pPr>
              <w:spacing w:after="0"/>
              <w:ind w:left="135"/>
              <w:jc w:val="center"/>
            </w:pPr>
          </w:p>
        </w:tc>
        <w:tc>
          <w:tcPr>
            <w:tcW w:w="1139" w:type="dxa"/>
            <w:tcMar>
              <w:top w:w="50" w:type="dxa"/>
              <w:left w:w="100" w:type="dxa"/>
            </w:tcMar>
            <w:vAlign w:val="center"/>
          </w:tcPr>
          <w:p w14:paraId="75BB0F82" w14:textId="77777777" w:rsidR="008922AD" w:rsidRDefault="008922AD">
            <w:pPr>
              <w:spacing w:after="0"/>
              <w:ind w:left="135"/>
            </w:pPr>
          </w:p>
        </w:tc>
        <w:tc>
          <w:tcPr>
            <w:tcW w:w="1959" w:type="dxa"/>
            <w:tcMar>
              <w:top w:w="50" w:type="dxa"/>
              <w:left w:w="100" w:type="dxa"/>
            </w:tcMar>
            <w:vAlign w:val="center"/>
          </w:tcPr>
          <w:p w14:paraId="244ED328" w14:textId="77777777" w:rsidR="008922AD" w:rsidRDefault="008922AD">
            <w:pPr>
              <w:spacing w:after="0"/>
              <w:ind w:left="135"/>
            </w:pPr>
          </w:p>
        </w:tc>
      </w:tr>
      <w:tr w:rsidR="008922AD" w14:paraId="6AC009A5" w14:textId="77777777">
        <w:trPr>
          <w:trHeight w:val="144"/>
          <w:tblCellSpacing w:w="20" w:type="nil"/>
        </w:trPr>
        <w:tc>
          <w:tcPr>
            <w:tcW w:w="463" w:type="dxa"/>
            <w:tcMar>
              <w:top w:w="50" w:type="dxa"/>
              <w:left w:w="100" w:type="dxa"/>
            </w:tcMar>
            <w:vAlign w:val="center"/>
          </w:tcPr>
          <w:p w14:paraId="5BCB46E9" w14:textId="77777777" w:rsidR="008922AD" w:rsidRDefault="00197213">
            <w:pPr>
              <w:spacing w:after="0"/>
            </w:pPr>
            <w:r>
              <w:rPr>
                <w:rFonts w:ascii="Times New Roman" w:hAnsi="Times New Roman"/>
                <w:color w:val="000000"/>
                <w:sz w:val="24"/>
              </w:rPr>
              <w:t>40</w:t>
            </w:r>
          </w:p>
        </w:tc>
        <w:tc>
          <w:tcPr>
            <w:tcW w:w="3168" w:type="dxa"/>
            <w:tcMar>
              <w:top w:w="50" w:type="dxa"/>
              <w:left w:w="100" w:type="dxa"/>
            </w:tcMar>
            <w:vAlign w:val="center"/>
          </w:tcPr>
          <w:p w14:paraId="206C33FC" w14:textId="77777777" w:rsidR="008922AD" w:rsidRPr="00783A82" w:rsidRDefault="00197213">
            <w:pPr>
              <w:spacing w:after="0"/>
              <w:ind w:left="135"/>
              <w:rPr>
                <w:lang w:val="ru-RU"/>
              </w:rPr>
            </w:pPr>
            <w:r w:rsidRPr="00783A82">
              <w:rPr>
                <w:rFonts w:ascii="Times New Roman" w:hAnsi="Times New Roman"/>
                <w:color w:val="000000"/>
                <w:sz w:val="24"/>
                <w:lang w:val="ru-RU"/>
              </w:rPr>
              <w:t>Совершенствование техники перехвата мяча, на месте и при передвижении</w:t>
            </w:r>
          </w:p>
        </w:tc>
        <w:tc>
          <w:tcPr>
            <w:tcW w:w="815" w:type="dxa"/>
            <w:tcMar>
              <w:top w:w="50" w:type="dxa"/>
              <w:left w:w="100" w:type="dxa"/>
            </w:tcMar>
            <w:vAlign w:val="center"/>
          </w:tcPr>
          <w:p w14:paraId="72130E21"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12020B" w14:textId="77777777" w:rsidR="008922AD" w:rsidRDefault="008922AD">
            <w:pPr>
              <w:spacing w:after="0"/>
              <w:ind w:left="135"/>
              <w:jc w:val="center"/>
            </w:pPr>
          </w:p>
        </w:tc>
        <w:tc>
          <w:tcPr>
            <w:tcW w:w="1611" w:type="dxa"/>
            <w:tcMar>
              <w:top w:w="50" w:type="dxa"/>
              <w:left w:w="100" w:type="dxa"/>
            </w:tcMar>
            <w:vAlign w:val="center"/>
          </w:tcPr>
          <w:p w14:paraId="2DE55C27" w14:textId="77777777" w:rsidR="008922AD" w:rsidRDefault="008922AD">
            <w:pPr>
              <w:spacing w:after="0"/>
              <w:ind w:left="135"/>
              <w:jc w:val="center"/>
            </w:pPr>
          </w:p>
        </w:tc>
        <w:tc>
          <w:tcPr>
            <w:tcW w:w="1139" w:type="dxa"/>
            <w:tcMar>
              <w:top w:w="50" w:type="dxa"/>
              <w:left w:w="100" w:type="dxa"/>
            </w:tcMar>
            <w:vAlign w:val="center"/>
          </w:tcPr>
          <w:p w14:paraId="530D1D2F" w14:textId="77777777" w:rsidR="008922AD" w:rsidRDefault="008922AD">
            <w:pPr>
              <w:spacing w:after="0"/>
              <w:ind w:left="135"/>
            </w:pPr>
          </w:p>
        </w:tc>
        <w:tc>
          <w:tcPr>
            <w:tcW w:w="1959" w:type="dxa"/>
            <w:tcMar>
              <w:top w:w="50" w:type="dxa"/>
              <w:left w:w="100" w:type="dxa"/>
            </w:tcMar>
            <w:vAlign w:val="center"/>
          </w:tcPr>
          <w:p w14:paraId="392565D2" w14:textId="77777777" w:rsidR="008922AD" w:rsidRDefault="008922AD">
            <w:pPr>
              <w:spacing w:after="0"/>
              <w:ind w:left="135"/>
            </w:pPr>
          </w:p>
        </w:tc>
      </w:tr>
      <w:tr w:rsidR="008922AD" w14:paraId="707BAC96" w14:textId="77777777">
        <w:trPr>
          <w:trHeight w:val="144"/>
          <w:tblCellSpacing w:w="20" w:type="nil"/>
        </w:trPr>
        <w:tc>
          <w:tcPr>
            <w:tcW w:w="463" w:type="dxa"/>
            <w:tcMar>
              <w:top w:w="50" w:type="dxa"/>
              <w:left w:w="100" w:type="dxa"/>
            </w:tcMar>
            <w:vAlign w:val="center"/>
          </w:tcPr>
          <w:p w14:paraId="643EEF68" w14:textId="77777777" w:rsidR="008922AD" w:rsidRDefault="00197213">
            <w:pPr>
              <w:spacing w:after="0"/>
            </w:pPr>
            <w:r>
              <w:rPr>
                <w:rFonts w:ascii="Times New Roman" w:hAnsi="Times New Roman"/>
                <w:color w:val="000000"/>
                <w:sz w:val="24"/>
              </w:rPr>
              <w:t>41</w:t>
            </w:r>
          </w:p>
        </w:tc>
        <w:tc>
          <w:tcPr>
            <w:tcW w:w="3168" w:type="dxa"/>
            <w:tcMar>
              <w:top w:w="50" w:type="dxa"/>
              <w:left w:w="100" w:type="dxa"/>
            </w:tcMar>
            <w:vAlign w:val="center"/>
          </w:tcPr>
          <w:p w14:paraId="5D735B45" w14:textId="77777777" w:rsidR="008922AD" w:rsidRPr="00783A82" w:rsidRDefault="00197213">
            <w:pPr>
              <w:spacing w:after="0"/>
              <w:ind w:left="135"/>
              <w:rPr>
                <w:lang w:val="ru-RU"/>
              </w:rPr>
            </w:pPr>
            <w:r w:rsidRPr="00783A82">
              <w:rPr>
                <w:rFonts w:ascii="Times New Roman" w:hAnsi="Times New Roman"/>
                <w:color w:val="000000"/>
                <w:sz w:val="24"/>
                <w:lang w:val="ru-RU"/>
              </w:rPr>
              <w:t>Совершенствование техники передачи и броска мяча во время ведения</w:t>
            </w:r>
          </w:p>
        </w:tc>
        <w:tc>
          <w:tcPr>
            <w:tcW w:w="815" w:type="dxa"/>
            <w:tcMar>
              <w:top w:w="50" w:type="dxa"/>
              <w:left w:w="100" w:type="dxa"/>
            </w:tcMar>
            <w:vAlign w:val="center"/>
          </w:tcPr>
          <w:p w14:paraId="2D8154E3"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5A254BE" w14:textId="77777777" w:rsidR="008922AD" w:rsidRDefault="008922AD">
            <w:pPr>
              <w:spacing w:after="0"/>
              <w:ind w:left="135"/>
              <w:jc w:val="center"/>
            </w:pPr>
          </w:p>
        </w:tc>
        <w:tc>
          <w:tcPr>
            <w:tcW w:w="1611" w:type="dxa"/>
            <w:tcMar>
              <w:top w:w="50" w:type="dxa"/>
              <w:left w:w="100" w:type="dxa"/>
            </w:tcMar>
            <w:vAlign w:val="center"/>
          </w:tcPr>
          <w:p w14:paraId="4F99D36A" w14:textId="77777777" w:rsidR="008922AD" w:rsidRDefault="008922AD">
            <w:pPr>
              <w:spacing w:after="0"/>
              <w:ind w:left="135"/>
              <w:jc w:val="center"/>
            </w:pPr>
          </w:p>
        </w:tc>
        <w:tc>
          <w:tcPr>
            <w:tcW w:w="1139" w:type="dxa"/>
            <w:tcMar>
              <w:top w:w="50" w:type="dxa"/>
              <w:left w:w="100" w:type="dxa"/>
            </w:tcMar>
            <w:vAlign w:val="center"/>
          </w:tcPr>
          <w:p w14:paraId="5B5073E8" w14:textId="77777777" w:rsidR="008922AD" w:rsidRDefault="008922AD">
            <w:pPr>
              <w:spacing w:after="0"/>
              <w:ind w:left="135"/>
            </w:pPr>
          </w:p>
        </w:tc>
        <w:tc>
          <w:tcPr>
            <w:tcW w:w="1959" w:type="dxa"/>
            <w:tcMar>
              <w:top w:w="50" w:type="dxa"/>
              <w:left w:w="100" w:type="dxa"/>
            </w:tcMar>
            <w:vAlign w:val="center"/>
          </w:tcPr>
          <w:p w14:paraId="387B626C" w14:textId="77777777" w:rsidR="008922AD" w:rsidRDefault="008922AD">
            <w:pPr>
              <w:spacing w:after="0"/>
              <w:ind w:left="135"/>
            </w:pPr>
          </w:p>
        </w:tc>
      </w:tr>
      <w:tr w:rsidR="008922AD" w14:paraId="0D2A1BDB" w14:textId="77777777">
        <w:trPr>
          <w:trHeight w:val="144"/>
          <w:tblCellSpacing w:w="20" w:type="nil"/>
        </w:trPr>
        <w:tc>
          <w:tcPr>
            <w:tcW w:w="463" w:type="dxa"/>
            <w:tcMar>
              <w:top w:w="50" w:type="dxa"/>
              <w:left w:w="100" w:type="dxa"/>
            </w:tcMar>
            <w:vAlign w:val="center"/>
          </w:tcPr>
          <w:p w14:paraId="5398F126" w14:textId="77777777" w:rsidR="008922AD" w:rsidRDefault="00197213">
            <w:pPr>
              <w:spacing w:after="0"/>
            </w:pPr>
            <w:r>
              <w:rPr>
                <w:rFonts w:ascii="Times New Roman" w:hAnsi="Times New Roman"/>
                <w:color w:val="000000"/>
                <w:sz w:val="24"/>
              </w:rPr>
              <w:t>42</w:t>
            </w:r>
          </w:p>
        </w:tc>
        <w:tc>
          <w:tcPr>
            <w:tcW w:w="3168" w:type="dxa"/>
            <w:tcMar>
              <w:top w:w="50" w:type="dxa"/>
              <w:left w:w="100" w:type="dxa"/>
            </w:tcMar>
            <w:vAlign w:val="center"/>
          </w:tcPr>
          <w:p w14:paraId="2D6825FB" w14:textId="77777777" w:rsidR="008922AD" w:rsidRPr="00783A82" w:rsidRDefault="00197213">
            <w:pPr>
              <w:spacing w:after="0"/>
              <w:ind w:left="135"/>
              <w:rPr>
                <w:lang w:val="ru-RU"/>
              </w:rPr>
            </w:pPr>
            <w:r w:rsidRPr="00783A82">
              <w:rPr>
                <w:rFonts w:ascii="Times New Roman" w:hAnsi="Times New Roman"/>
                <w:color w:val="000000"/>
                <w:sz w:val="24"/>
                <w:lang w:val="ru-RU"/>
              </w:rPr>
              <w:t>Совершенствование техники выполнения штрафного броска</w:t>
            </w:r>
          </w:p>
        </w:tc>
        <w:tc>
          <w:tcPr>
            <w:tcW w:w="815" w:type="dxa"/>
            <w:tcMar>
              <w:top w:w="50" w:type="dxa"/>
              <w:left w:w="100" w:type="dxa"/>
            </w:tcMar>
            <w:vAlign w:val="center"/>
          </w:tcPr>
          <w:p w14:paraId="0F85EC99"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D257F7" w14:textId="77777777" w:rsidR="008922AD" w:rsidRDefault="008922AD">
            <w:pPr>
              <w:spacing w:after="0"/>
              <w:ind w:left="135"/>
              <w:jc w:val="center"/>
            </w:pPr>
          </w:p>
        </w:tc>
        <w:tc>
          <w:tcPr>
            <w:tcW w:w="1611" w:type="dxa"/>
            <w:tcMar>
              <w:top w:w="50" w:type="dxa"/>
              <w:left w:w="100" w:type="dxa"/>
            </w:tcMar>
            <w:vAlign w:val="center"/>
          </w:tcPr>
          <w:p w14:paraId="638562EA" w14:textId="77777777" w:rsidR="008922AD" w:rsidRDefault="008922AD">
            <w:pPr>
              <w:spacing w:after="0"/>
              <w:ind w:left="135"/>
              <w:jc w:val="center"/>
            </w:pPr>
          </w:p>
        </w:tc>
        <w:tc>
          <w:tcPr>
            <w:tcW w:w="1139" w:type="dxa"/>
            <w:tcMar>
              <w:top w:w="50" w:type="dxa"/>
              <w:left w:w="100" w:type="dxa"/>
            </w:tcMar>
            <w:vAlign w:val="center"/>
          </w:tcPr>
          <w:p w14:paraId="0F309017" w14:textId="77777777" w:rsidR="008922AD" w:rsidRDefault="008922AD">
            <w:pPr>
              <w:spacing w:after="0"/>
              <w:ind w:left="135"/>
            </w:pPr>
          </w:p>
        </w:tc>
        <w:tc>
          <w:tcPr>
            <w:tcW w:w="1959" w:type="dxa"/>
            <w:tcMar>
              <w:top w:w="50" w:type="dxa"/>
              <w:left w:w="100" w:type="dxa"/>
            </w:tcMar>
            <w:vAlign w:val="center"/>
          </w:tcPr>
          <w:p w14:paraId="5514771B" w14:textId="77777777" w:rsidR="008922AD" w:rsidRDefault="008922AD">
            <w:pPr>
              <w:spacing w:after="0"/>
              <w:ind w:left="135"/>
            </w:pPr>
          </w:p>
        </w:tc>
      </w:tr>
      <w:tr w:rsidR="008922AD" w14:paraId="1D91E9C4" w14:textId="77777777">
        <w:trPr>
          <w:trHeight w:val="144"/>
          <w:tblCellSpacing w:w="20" w:type="nil"/>
        </w:trPr>
        <w:tc>
          <w:tcPr>
            <w:tcW w:w="463" w:type="dxa"/>
            <w:tcMar>
              <w:top w:w="50" w:type="dxa"/>
              <w:left w:w="100" w:type="dxa"/>
            </w:tcMar>
            <w:vAlign w:val="center"/>
          </w:tcPr>
          <w:p w14:paraId="237B5A41" w14:textId="77777777" w:rsidR="008922AD" w:rsidRDefault="00197213">
            <w:pPr>
              <w:spacing w:after="0"/>
            </w:pPr>
            <w:r>
              <w:rPr>
                <w:rFonts w:ascii="Times New Roman" w:hAnsi="Times New Roman"/>
                <w:color w:val="000000"/>
                <w:sz w:val="24"/>
              </w:rPr>
              <w:t>43</w:t>
            </w:r>
          </w:p>
        </w:tc>
        <w:tc>
          <w:tcPr>
            <w:tcW w:w="3168" w:type="dxa"/>
            <w:tcMar>
              <w:top w:w="50" w:type="dxa"/>
              <w:left w:w="100" w:type="dxa"/>
            </w:tcMar>
            <w:vAlign w:val="center"/>
          </w:tcPr>
          <w:p w14:paraId="4E424435" w14:textId="77777777" w:rsidR="008922AD" w:rsidRPr="00783A82" w:rsidRDefault="00197213">
            <w:pPr>
              <w:spacing w:after="0"/>
              <w:ind w:left="135"/>
              <w:rPr>
                <w:lang w:val="ru-RU"/>
              </w:rPr>
            </w:pPr>
            <w:r w:rsidRPr="00783A82">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15" w:type="dxa"/>
            <w:tcMar>
              <w:top w:w="50" w:type="dxa"/>
              <w:left w:w="100" w:type="dxa"/>
            </w:tcMar>
            <w:vAlign w:val="center"/>
          </w:tcPr>
          <w:p w14:paraId="5F3F81DD"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65E89C" w14:textId="77777777" w:rsidR="008922AD" w:rsidRDefault="008922AD">
            <w:pPr>
              <w:spacing w:after="0"/>
              <w:ind w:left="135"/>
              <w:jc w:val="center"/>
            </w:pPr>
          </w:p>
        </w:tc>
        <w:tc>
          <w:tcPr>
            <w:tcW w:w="1611" w:type="dxa"/>
            <w:tcMar>
              <w:top w:w="50" w:type="dxa"/>
              <w:left w:w="100" w:type="dxa"/>
            </w:tcMar>
            <w:vAlign w:val="center"/>
          </w:tcPr>
          <w:p w14:paraId="3A995CAC" w14:textId="77777777" w:rsidR="008922AD" w:rsidRDefault="008922AD">
            <w:pPr>
              <w:spacing w:after="0"/>
              <w:ind w:left="135"/>
              <w:jc w:val="center"/>
            </w:pPr>
          </w:p>
        </w:tc>
        <w:tc>
          <w:tcPr>
            <w:tcW w:w="1139" w:type="dxa"/>
            <w:tcMar>
              <w:top w:w="50" w:type="dxa"/>
              <w:left w:w="100" w:type="dxa"/>
            </w:tcMar>
            <w:vAlign w:val="center"/>
          </w:tcPr>
          <w:p w14:paraId="28850E93" w14:textId="77777777" w:rsidR="008922AD" w:rsidRDefault="008922AD">
            <w:pPr>
              <w:spacing w:after="0"/>
              <w:ind w:left="135"/>
            </w:pPr>
          </w:p>
        </w:tc>
        <w:tc>
          <w:tcPr>
            <w:tcW w:w="1959" w:type="dxa"/>
            <w:tcMar>
              <w:top w:w="50" w:type="dxa"/>
              <w:left w:w="100" w:type="dxa"/>
            </w:tcMar>
            <w:vAlign w:val="center"/>
          </w:tcPr>
          <w:p w14:paraId="138CD9F3" w14:textId="77777777" w:rsidR="008922AD" w:rsidRDefault="008922AD">
            <w:pPr>
              <w:spacing w:after="0"/>
              <w:ind w:left="135"/>
            </w:pPr>
          </w:p>
        </w:tc>
      </w:tr>
      <w:tr w:rsidR="008922AD" w14:paraId="7DBA8D95" w14:textId="77777777">
        <w:trPr>
          <w:trHeight w:val="144"/>
          <w:tblCellSpacing w:w="20" w:type="nil"/>
        </w:trPr>
        <w:tc>
          <w:tcPr>
            <w:tcW w:w="463" w:type="dxa"/>
            <w:tcMar>
              <w:top w:w="50" w:type="dxa"/>
              <w:left w:w="100" w:type="dxa"/>
            </w:tcMar>
            <w:vAlign w:val="center"/>
          </w:tcPr>
          <w:p w14:paraId="01C1B74F" w14:textId="77777777" w:rsidR="008922AD" w:rsidRDefault="00197213">
            <w:pPr>
              <w:spacing w:after="0"/>
            </w:pPr>
            <w:r>
              <w:rPr>
                <w:rFonts w:ascii="Times New Roman" w:hAnsi="Times New Roman"/>
                <w:color w:val="000000"/>
                <w:sz w:val="24"/>
              </w:rPr>
              <w:t>44</w:t>
            </w:r>
          </w:p>
        </w:tc>
        <w:tc>
          <w:tcPr>
            <w:tcW w:w="3168" w:type="dxa"/>
            <w:tcMar>
              <w:top w:w="50" w:type="dxa"/>
              <w:left w:w="100" w:type="dxa"/>
            </w:tcMar>
            <w:vAlign w:val="center"/>
          </w:tcPr>
          <w:p w14:paraId="7FA20087" w14:textId="77777777" w:rsidR="008922AD" w:rsidRDefault="00197213">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15" w:type="dxa"/>
            <w:tcMar>
              <w:top w:w="50" w:type="dxa"/>
              <w:left w:w="100" w:type="dxa"/>
            </w:tcMar>
            <w:vAlign w:val="center"/>
          </w:tcPr>
          <w:p w14:paraId="04FB290B" w14:textId="77777777" w:rsidR="008922AD" w:rsidRDefault="001972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624810" w14:textId="77777777" w:rsidR="008922AD" w:rsidRDefault="008922AD">
            <w:pPr>
              <w:spacing w:after="0"/>
              <w:ind w:left="135"/>
              <w:jc w:val="center"/>
            </w:pPr>
          </w:p>
        </w:tc>
        <w:tc>
          <w:tcPr>
            <w:tcW w:w="1611" w:type="dxa"/>
            <w:tcMar>
              <w:top w:w="50" w:type="dxa"/>
              <w:left w:w="100" w:type="dxa"/>
            </w:tcMar>
            <w:vAlign w:val="center"/>
          </w:tcPr>
          <w:p w14:paraId="7F736912" w14:textId="77777777" w:rsidR="008922AD" w:rsidRDefault="008922AD">
            <w:pPr>
              <w:spacing w:after="0"/>
              <w:ind w:left="135"/>
              <w:jc w:val="center"/>
            </w:pPr>
          </w:p>
        </w:tc>
        <w:tc>
          <w:tcPr>
            <w:tcW w:w="1139" w:type="dxa"/>
            <w:tcMar>
              <w:top w:w="50" w:type="dxa"/>
              <w:left w:w="100" w:type="dxa"/>
            </w:tcMar>
            <w:vAlign w:val="center"/>
          </w:tcPr>
          <w:p w14:paraId="0992E0E3" w14:textId="77777777" w:rsidR="008922AD" w:rsidRDefault="008922AD">
            <w:pPr>
              <w:spacing w:after="0"/>
              <w:ind w:left="135"/>
            </w:pPr>
          </w:p>
        </w:tc>
        <w:tc>
          <w:tcPr>
            <w:tcW w:w="1959" w:type="dxa"/>
            <w:tcMar>
              <w:top w:w="50" w:type="dxa"/>
              <w:left w:w="100" w:type="dxa"/>
            </w:tcMar>
            <w:vAlign w:val="center"/>
          </w:tcPr>
          <w:p w14:paraId="62CA15FE" w14:textId="77777777" w:rsidR="008922AD" w:rsidRDefault="008922AD">
            <w:pPr>
              <w:spacing w:after="0"/>
              <w:ind w:left="135"/>
            </w:pPr>
          </w:p>
        </w:tc>
      </w:tr>
      <w:tr w:rsidR="008922AD" w14:paraId="33E4BC33" w14:textId="77777777">
        <w:trPr>
          <w:trHeight w:val="144"/>
          <w:tblCellSpacing w:w="20" w:type="nil"/>
        </w:trPr>
        <w:tc>
          <w:tcPr>
            <w:tcW w:w="463" w:type="dxa"/>
            <w:tcMar>
              <w:top w:w="50" w:type="dxa"/>
              <w:left w:w="100" w:type="dxa"/>
            </w:tcMar>
            <w:vAlign w:val="center"/>
          </w:tcPr>
          <w:p w14:paraId="78D684F0" w14:textId="77777777" w:rsidR="008922AD" w:rsidRDefault="00197213">
            <w:pPr>
              <w:spacing w:after="0"/>
            </w:pPr>
            <w:r>
              <w:rPr>
                <w:rFonts w:ascii="Times New Roman" w:hAnsi="Times New Roman"/>
                <w:color w:val="000000"/>
                <w:sz w:val="24"/>
              </w:rPr>
              <w:t>45</w:t>
            </w:r>
          </w:p>
        </w:tc>
        <w:tc>
          <w:tcPr>
            <w:tcW w:w="3168" w:type="dxa"/>
            <w:tcMar>
              <w:top w:w="50" w:type="dxa"/>
              <w:left w:w="100" w:type="dxa"/>
            </w:tcMar>
            <w:vAlign w:val="center"/>
          </w:tcPr>
          <w:p w14:paraId="58B6D61C" w14:textId="77777777" w:rsidR="008922AD" w:rsidRDefault="00197213">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14:paraId="7940D1CD" w14:textId="77777777" w:rsidR="008922AD" w:rsidRDefault="001972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BD9950" w14:textId="77777777" w:rsidR="008922AD" w:rsidRDefault="008922AD">
            <w:pPr>
              <w:spacing w:after="0"/>
              <w:ind w:left="135"/>
              <w:jc w:val="center"/>
            </w:pPr>
          </w:p>
        </w:tc>
        <w:tc>
          <w:tcPr>
            <w:tcW w:w="1611" w:type="dxa"/>
            <w:tcMar>
              <w:top w:w="50" w:type="dxa"/>
              <w:left w:w="100" w:type="dxa"/>
            </w:tcMar>
            <w:vAlign w:val="center"/>
          </w:tcPr>
          <w:p w14:paraId="72AF6501" w14:textId="77777777" w:rsidR="008922AD" w:rsidRDefault="008922AD">
            <w:pPr>
              <w:spacing w:after="0"/>
              <w:ind w:left="135"/>
              <w:jc w:val="center"/>
            </w:pPr>
          </w:p>
        </w:tc>
        <w:tc>
          <w:tcPr>
            <w:tcW w:w="1139" w:type="dxa"/>
            <w:tcMar>
              <w:top w:w="50" w:type="dxa"/>
              <w:left w:w="100" w:type="dxa"/>
            </w:tcMar>
            <w:vAlign w:val="center"/>
          </w:tcPr>
          <w:p w14:paraId="4DC2DA7D" w14:textId="77777777" w:rsidR="008922AD" w:rsidRDefault="008922AD">
            <w:pPr>
              <w:spacing w:after="0"/>
              <w:ind w:left="135"/>
            </w:pPr>
          </w:p>
        </w:tc>
        <w:tc>
          <w:tcPr>
            <w:tcW w:w="1959" w:type="dxa"/>
            <w:tcMar>
              <w:top w:w="50" w:type="dxa"/>
              <w:left w:w="100" w:type="dxa"/>
            </w:tcMar>
            <w:vAlign w:val="center"/>
          </w:tcPr>
          <w:p w14:paraId="4744C274" w14:textId="77777777" w:rsidR="008922AD" w:rsidRDefault="008922AD">
            <w:pPr>
              <w:spacing w:after="0"/>
              <w:ind w:left="135"/>
            </w:pPr>
          </w:p>
        </w:tc>
      </w:tr>
      <w:tr w:rsidR="008922AD" w14:paraId="0814EA65" w14:textId="77777777">
        <w:trPr>
          <w:trHeight w:val="144"/>
          <w:tblCellSpacing w:w="20" w:type="nil"/>
        </w:trPr>
        <w:tc>
          <w:tcPr>
            <w:tcW w:w="463" w:type="dxa"/>
            <w:tcMar>
              <w:top w:w="50" w:type="dxa"/>
              <w:left w:w="100" w:type="dxa"/>
            </w:tcMar>
            <w:vAlign w:val="center"/>
          </w:tcPr>
          <w:p w14:paraId="6914C51F" w14:textId="77777777" w:rsidR="008922AD" w:rsidRDefault="00197213">
            <w:pPr>
              <w:spacing w:after="0"/>
            </w:pPr>
            <w:r>
              <w:rPr>
                <w:rFonts w:ascii="Times New Roman" w:hAnsi="Times New Roman"/>
                <w:color w:val="000000"/>
                <w:sz w:val="24"/>
              </w:rPr>
              <w:t>46</w:t>
            </w:r>
          </w:p>
        </w:tc>
        <w:tc>
          <w:tcPr>
            <w:tcW w:w="3168" w:type="dxa"/>
            <w:tcMar>
              <w:top w:w="50" w:type="dxa"/>
              <w:left w:w="100" w:type="dxa"/>
            </w:tcMar>
            <w:vAlign w:val="center"/>
          </w:tcPr>
          <w:p w14:paraId="5CDB12DF" w14:textId="77777777" w:rsidR="008922AD" w:rsidRDefault="0019721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14:paraId="5B6FE255" w14:textId="77777777" w:rsidR="008922AD" w:rsidRDefault="001972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4AB13D" w14:textId="77777777" w:rsidR="008922AD" w:rsidRDefault="008922AD">
            <w:pPr>
              <w:spacing w:after="0"/>
              <w:ind w:left="135"/>
              <w:jc w:val="center"/>
            </w:pPr>
          </w:p>
        </w:tc>
        <w:tc>
          <w:tcPr>
            <w:tcW w:w="1611" w:type="dxa"/>
            <w:tcMar>
              <w:top w:w="50" w:type="dxa"/>
              <w:left w:w="100" w:type="dxa"/>
            </w:tcMar>
            <w:vAlign w:val="center"/>
          </w:tcPr>
          <w:p w14:paraId="427E739C" w14:textId="77777777" w:rsidR="008922AD" w:rsidRDefault="008922AD">
            <w:pPr>
              <w:spacing w:after="0"/>
              <w:ind w:left="135"/>
              <w:jc w:val="center"/>
            </w:pPr>
          </w:p>
        </w:tc>
        <w:tc>
          <w:tcPr>
            <w:tcW w:w="1139" w:type="dxa"/>
            <w:tcMar>
              <w:top w:w="50" w:type="dxa"/>
              <w:left w:w="100" w:type="dxa"/>
            </w:tcMar>
            <w:vAlign w:val="center"/>
          </w:tcPr>
          <w:p w14:paraId="08260AA8" w14:textId="77777777" w:rsidR="008922AD" w:rsidRDefault="008922AD">
            <w:pPr>
              <w:spacing w:after="0"/>
              <w:ind w:left="135"/>
            </w:pPr>
          </w:p>
        </w:tc>
        <w:tc>
          <w:tcPr>
            <w:tcW w:w="1959" w:type="dxa"/>
            <w:tcMar>
              <w:top w:w="50" w:type="dxa"/>
              <w:left w:w="100" w:type="dxa"/>
            </w:tcMar>
            <w:vAlign w:val="center"/>
          </w:tcPr>
          <w:p w14:paraId="3673807C" w14:textId="77777777" w:rsidR="008922AD" w:rsidRDefault="008922AD">
            <w:pPr>
              <w:spacing w:after="0"/>
              <w:ind w:left="135"/>
            </w:pPr>
          </w:p>
        </w:tc>
      </w:tr>
      <w:tr w:rsidR="008922AD" w14:paraId="00E9AD52" w14:textId="77777777">
        <w:trPr>
          <w:trHeight w:val="144"/>
          <w:tblCellSpacing w:w="20" w:type="nil"/>
        </w:trPr>
        <w:tc>
          <w:tcPr>
            <w:tcW w:w="463" w:type="dxa"/>
            <w:tcMar>
              <w:top w:w="50" w:type="dxa"/>
              <w:left w:w="100" w:type="dxa"/>
            </w:tcMar>
            <w:vAlign w:val="center"/>
          </w:tcPr>
          <w:p w14:paraId="2570D3E6" w14:textId="77777777" w:rsidR="008922AD" w:rsidRDefault="00197213">
            <w:pPr>
              <w:spacing w:after="0"/>
            </w:pPr>
            <w:r>
              <w:rPr>
                <w:rFonts w:ascii="Times New Roman" w:hAnsi="Times New Roman"/>
                <w:color w:val="000000"/>
                <w:sz w:val="24"/>
              </w:rPr>
              <w:t>47</w:t>
            </w:r>
          </w:p>
        </w:tc>
        <w:tc>
          <w:tcPr>
            <w:tcW w:w="3168" w:type="dxa"/>
            <w:tcMar>
              <w:top w:w="50" w:type="dxa"/>
              <w:left w:w="100" w:type="dxa"/>
            </w:tcMar>
            <w:vAlign w:val="center"/>
          </w:tcPr>
          <w:p w14:paraId="747DE2A9" w14:textId="77777777" w:rsidR="008922AD" w:rsidRDefault="00197213">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14:paraId="1C6D71DF" w14:textId="77777777" w:rsidR="008922AD" w:rsidRDefault="001972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B630E2" w14:textId="77777777" w:rsidR="008922AD" w:rsidRDefault="008922AD">
            <w:pPr>
              <w:spacing w:after="0"/>
              <w:ind w:left="135"/>
              <w:jc w:val="center"/>
            </w:pPr>
          </w:p>
        </w:tc>
        <w:tc>
          <w:tcPr>
            <w:tcW w:w="1611" w:type="dxa"/>
            <w:tcMar>
              <w:top w:w="50" w:type="dxa"/>
              <w:left w:w="100" w:type="dxa"/>
            </w:tcMar>
            <w:vAlign w:val="center"/>
          </w:tcPr>
          <w:p w14:paraId="417E22C5" w14:textId="77777777" w:rsidR="008922AD" w:rsidRDefault="008922AD">
            <w:pPr>
              <w:spacing w:after="0"/>
              <w:ind w:left="135"/>
              <w:jc w:val="center"/>
            </w:pPr>
          </w:p>
        </w:tc>
        <w:tc>
          <w:tcPr>
            <w:tcW w:w="1139" w:type="dxa"/>
            <w:tcMar>
              <w:top w:w="50" w:type="dxa"/>
              <w:left w:w="100" w:type="dxa"/>
            </w:tcMar>
            <w:vAlign w:val="center"/>
          </w:tcPr>
          <w:p w14:paraId="1F08C326" w14:textId="77777777" w:rsidR="008922AD" w:rsidRDefault="008922AD">
            <w:pPr>
              <w:spacing w:after="0"/>
              <w:ind w:left="135"/>
            </w:pPr>
          </w:p>
        </w:tc>
        <w:tc>
          <w:tcPr>
            <w:tcW w:w="1959" w:type="dxa"/>
            <w:tcMar>
              <w:top w:w="50" w:type="dxa"/>
              <w:left w:w="100" w:type="dxa"/>
            </w:tcMar>
            <w:vAlign w:val="center"/>
          </w:tcPr>
          <w:p w14:paraId="2E334BA4" w14:textId="77777777" w:rsidR="008922AD" w:rsidRDefault="008922AD">
            <w:pPr>
              <w:spacing w:after="0"/>
              <w:ind w:left="135"/>
            </w:pPr>
          </w:p>
        </w:tc>
      </w:tr>
      <w:tr w:rsidR="008922AD" w14:paraId="7E369EE4" w14:textId="77777777">
        <w:trPr>
          <w:trHeight w:val="144"/>
          <w:tblCellSpacing w:w="20" w:type="nil"/>
        </w:trPr>
        <w:tc>
          <w:tcPr>
            <w:tcW w:w="463" w:type="dxa"/>
            <w:tcMar>
              <w:top w:w="50" w:type="dxa"/>
              <w:left w:w="100" w:type="dxa"/>
            </w:tcMar>
            <w:vAlign w:val="center"/>
          </w:tcPr>
          <w:p w14:paraId="1FAAD4FE" w14:textId="77777777" w:rsidR="008922AD" w:rsidRDefault="00197213">
            <w:pPr>
              <w:spacing w:after="0"/>
            </w:pPr>
            <w:r>
              <w:rPr>
                <w:rFonts w:ascii="Times New Roman" w:hAnsi="Times New Roman"/>
                <w:color w:val="000000"/>
                <w:sz w:val="24"/>
              </w:rPr>
              <w:t>48</w:t>
            </w:r>
          </w:p>
        </w:tc>
        <w:tc>
          <w:tcPr>
            <w:tcW w:w="3168" w:type="dxa"/>
            <w:tcMar>
              <w:top w:w="50" w:type="dxa"/>
              <w:left w:w="100" w:type="dxa"/>
            </w:tcMar>
            <w:vAlign w:val="center"/>
          </w:tcPr>
          <w:p w14:paraId="77B9E292" w14:textId="77777777" w:rsidR="008922AD" w:rsidRPr="00783A82" w:rsidRDefault="00197213">
            <w:pPr>
              <w:spacing w:after="0"/>
              <w:ind w:left="135"/>
              <w:rPr>
                <w:lang w:val="ru-RU"/>
              </w:rPr>
            </w:pPr>
            <w:r w:rsidRPr="00783A82">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14:paraId="3135FFA0"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9C73AA" w14:textId="77777777" w:rsidR="008922AD" w:rsidRDefault="008922AD">
            <w:pPr>
              <w:spacing w:after="0"/>
              <w:ind w:left="135"/>
              <w:jc w:val="center"/>
            </w:pPr>
          </w:p>
        </w:tc>
        <w:tc>
          <w:tcPr>
            <w:tcW w:w="1611" w:type="dxa"/>
            <w:tcMar>
              <w:top w:w="50" w:type="dxa"/>
              <w:left w:w="100" w:type="dxa"/>
            </w:tcMar>
            <w:vAlign w:val="center"/>
          </w:tcPr>
          <w:p w14:paraId="300E3918" w14:textId="77777777" w:rsidR="008922AD" w:rsidRDefault="008922AD">
            <w:pPr>
              <w:spacing w:after="0"/>
              <w:ind w:left="135"/>
              <w:jc w:val="center"/>
            </w:pPr>
          </w:p>
        </w:tc>
        <w:tc>
          <w:tcPr>
            <w:tcW w:w="1139" w:type="dxa"/>
            <w:tcMar>
              <w:top w:w="50" w:type="dxa"/>
              <w:left w:w="100" w:type="dxa"/>
            </w:tcMar>
            <w:vAlign w:val="center"/>
          </w:tcPr>
          <w:p w14:paraId="2CB11CC5" w14:textId="77777777" w:rsidR="008922AD" w:rsidRDefault="008922AD">
            <w:pPr>
              <w:spacing w:after="0"/>
              <w:ind w:left="135"/>
            </w:pPr>
          </w:p>
        </w:tc>
        <w:tc>
          <w:tcPr>
            <w:tcW w:w="1959" w:type="dxa"/>
            <w:tcMar>
              <w:top w:w="50" w:type="dxa"/>
              <w:left w:w="100" w:type="dxa"/>
            </w:tcMar>
            <w:vAlign w:val="center"/>
          </w:tcPr>
          <w:p w14:paraId="21A97D3F" w14:textId="77777777" w:rsidR="008922AD" w:rsidRDefault="008922AD">
            <w:pPr>
              <w:spacing w:after="0"/>
              <w:ind w:left="135"/>
            </w:pPr>
          </w:p>
        </w:tc>
      </w:tr>
      <w:tr w:rsidR="008922AD" w14:paraId="02DF309C" w14:textId="77777777">
        <w:trPr>
          <w:trHeight w:val="144"/>
          <w:tblCellSpacing w:w="20" w:type="nil"/>
        </w:trPr>
        <w:tc>
          <w:tcPr>
            <w:tcW w:w="463" w:type="dxa"/>
            <w:tcMar>
              <w:top w:w="50" w:type="dxa"/>
              <w:left w:w="100" w:type="dxa"/>
            </w:tcMar>
            <w:vAlign w:val="center"/>
          </w:tcPr>
          <w:p w14:paraId="107A9C33" w14:textId="77777777" w:rsidR="008922AD" w:rsidRDefault="00197213">
            <w:pPr>
              <w:spacing w:after="0"/>
            </w:pPr>
            <w:r>
              <w:rPr>
                <w:rFonts w:ascii="Times New Roman" w:hAnsi="Times New Roman"/>
                <w:color w:val="000000"/>
                <w:sz w:val="24"/>
              </w:rPr>
              <w:t>49</w:t>
            </w:r>
          </w:p>
        </w:tc>
        <w:tc>
          <w:tcPr>
            <w:tcW w:w="3168" w:type="dxa"/>
            <w:tcMar>
              <w:top w:w="50" w:type="dxa"/>
              <w:left w:w="100" w:type="dxa"/>
            </w:tcMar>
            <w:vAlign w:val="center"/>
          </w:tcPr>
          <w:p w14:paraId="4AC6FE4F" w14:textId="77777777" w:rsidR="008922AD" w:rsidRPr="00783A82" w:rsidRDefault="00197213">
            <w:pPr>
              <w:spacing w:after="0"/>
              <w:ind w:left="135"/>
              <w:rPr>
                <w:lang w:val="ru-RU"/>
              </w:rPr>
            </w:pPr>
            <w:r w:rsidRPr="00783A82">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14:paraId="4F16F5DD"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E2FEF8" w14:textId="77777777" w:rsidR="008922AD" w:rsidRDefault="008922AD">
            <w:pPr>
              <w:spacing w:after="0"/>
              <w:ind w:left="135"/>
              <w:jc w:val="center"/>
            </w:pPr>
          </w:p>
        </w:tc>
        <w:tc>
          <w:tcPr>
            <w:tcW w:w="1611" w:type="dxa"/>
            <w:tcMar>
              <w:top w:w="50" w:type="dxa"/>
              <w:left w:w="100" w:type="dxa"/>
            </w:tcMar>
            <w:vAlign w:val="center"/>
          </w:tcPr>
          <w:p w14:paraId="255C4836" w14:textId="77777777" w:rsidR="008922AD" w:rsidRDefault="008922AD">
            <w:pPr>
              <w:spacing w:after="0"/>
              <w:ind w:left="135"/>
              <w:jc w:val="center"/>
            </w:pPr>
          </w:p>
        </w:tc>
        <w:tc>
          <w:tcPr>
            <w:tcW w:w="1139" w:type="dxa"/>
            <w:tcMar>
              <w:top w:w="50" w:type="dxa"/>
              <w:left w:w="100" w:type="dxa"/>
            </w:tcMar>
            <w:vAlign w:val="center"/>
          </w:tcPr>
          <w:p w14:paraId="604B0A78" w14:textId="77777777" w:rsidR="008922AD" w:rsidRDefault="008922AD">
            <w:pPr>
              <w:spacing w:after="0"/>
              <w:ind w:left="135"/>
            </w:pPr>
          </w:p>
        </w:tc>
        <w:tc>
          <w:tcPr>
            <w:tcW w:w="1959" w:type="dxa"/>
            <w:tcMar>
              <w:top w:w="50" w:type="dxa"/>
              <w:left w:w="100" w:type="dxa"/>
            </w:tcMar>
            <w:vAlign w:val="center"/>
          </w:tcPr>
          <w:p w14:paraId="39DD890B" w14:textId="77777777" w:rsidR="008922AD" w:rsidRDefault="008922AD">
            <w:pPr>
              <w:spacing w:after="0"/>
              <w:ind w:left="135"/>
            </w:pPr>
          </w:p>
        </w:tc>
      </w:tr>
      <w:tr w:rsidR="008922AD" w14:paraId="179D3D9E" w14:textId="77777777">
        <w:trPr>
          <w:trHeight w:val="144"/>
          <w:tblCellSpacing w:w="20" w:type="nil"/>
        </w:trPr>
        <w:tc>
          <w:tcPr>
            <w:tcW w:w="463" w:type="dxa"/>
            <w:tcMar>
              <w:top w:w="50" w:type="dxa"/>
              <w:left w:w="100" w:type="dxa"/>
            </w:tcMar>
            <w:vAlign w:val="center"/>
          </w:tcPr>
          <w:p w14:paraId="47587A55" w14:textId="77777777" w:rsidR="008922AD" w:rsidRDefault="00197213">
            <w:pPr>
              <w:spacing w:after="0"/>
            </w:pPr>
            <w:r>
              <w:rPr>
                <w:rFonts w:ascii="Times New Roman" w:hAnsi="Times New Roman"/>
                <w:color w:val="000000"/>
                <w:sz w:val="24"/>
              </w:rPr>
              <w:lastRenderedPageBreak/>
              <w:t>50</w:t>
            </w:r>
          </w:p>
        </w:tc>
        <w:tc>
          <w:tcPr>
            <w:tcW w:w="3168" w:type="dxa"/>
            <w:tcMar>
              <w:top w:w="50" w:type="dxa"/>
              <w:left w:w="100" w:type="dxa"/>
            </w:tcMar>
            <w:vAlign w:val="center"/>
          </w:tcPr>
          <w:p w14:paraId="2859E86C" w14:textId="77777777" w:rsidR="008922AD" w:rsidRPr="00783A82" w:rsidRDefault="00197213">
            <w:pPr>
              <w:spacing w:after="0"/>
              <w:ind w:left="135"/>
              <w:rPr>
                <w:lang w:val="ru-RU"/>
              </w:rPr>
            </w:pPr>
            <w:r w:rsidRPr="00783A82">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14:paraId="1C36440A"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DCEE13" w14:textId="77777777" w:rsidR="008922AD" w:rsidRDefault="008922AD">
            <w:pPr>
              <w:spacing w:after="0"/>
              <w:ind w:left="135"/>
              <w:jc w:val="center"/>
            </w:pPr>
          </w:p>
        </w:tc>
        <w:tc>
          <w:tcPr>
            <w:tcW w:w="1611" w:type="dxa"/>
            <w:tcMar>
              <w:top w:w="50" w:type="dxa"/>
              <w:left w:w="100" w:type="dxa"/>
            </w:tcMar>
            <w:vAlign w:val="center"/>
          </w:tcPr>
          <w:p w14:paraId="7EA642D0" w14:textId="77777777" w:rsidR="008922AD" w:rsidRDefault="008922AD">
            <w:pPr>
              <w:spacing w:after="0"/>
              <w:ind w:left="135"/>
              <w:jc w:val="center"/>
            </w:pPr>
          </w:p>
        </w:tc>
        <w:tc>
          <w:tcPr>
            <w:tcW w:w="1139" w:type="dxa"/>
            <w:tcMar>
              <w:top w:w="50" w:type="dxa"/>
              <w:left w:w="100" w:type="dxa"/>
            </w:tcMar>
            <w:vAlign w:val="center"/>
          </w:tcPr>
          <w:p w14:paraId="4B5E25B1" w14:textId="77777777" w:rsidR="008922AD" w:rsidRDefault="008922AD">
            <w:pPr>
              <w:spacing w:after="0"/>
              <w:ind w:left="135"/>
            </w:pPr>
          </w:p>
        </w:tc>
        <w:tc>
          <w:tcPr>
            <w:tcW w:w="1959" w:type="dxa"/>
            <w:tcMar>
              <w:top w:w="50" w:type="dxa"/>
              <w:left w:w="100" w:type="dxa"/>
            </w:tcMar>
            <w:vAlign w:val="center"/>
          </w:tcPr>
          <w:p w14:paraId="75D8C227" w14:textId="77777777" w:rsidR="008922AD" w:rsidRDefault="008922AD">
            <w:pPr>
              <w:spacing w:after="0"/>
              <w:ind w:left="135"/>
            </w:pPr>
          </w:p>
        </w:tc>
      </w:tr>
      <w:tr w:rsidR="008922AD" w14:paraId="5163D7E8" w14:textId="77777777">
        <w:trPr>
          <w:trHeight w:val="144"/>
          <w:tblCellSpacing w:w="20" w:type="nil"/>
        </w:trPr>
        <w:tc>
          <w:tcPr>
            <w:tcW w:w="463" w:type="dxa"/>
            <w:tcMar>
              <w:top w:w="50" w:type="dxa"/>
              <w:left w:w="100" w:type="dxa"/>
            </w:tcMar>
            <w:vAlign w:val="center"/>
          </w:tcPr>
          <w:p w14:paraId="06519C29" w14:textId="77777777" w:rsidR="008922AD" w:rsidRDefault="00197213">
            <w:pPr>
              <w:spacing w:after="0"/>
            </w:pPr>
            <w:r>
              <w:rPr>
                <w:rFonts w:ascii="Times New Roman" w:hAnsi="Times New Roman"/>
                <w:color w:val="000000"/>
                <w:sz w:val="24"/>
              </w:rPr>
              <w:t>51</w:t>
            </w:r>
          </w:p>
        </w:tc>
        <w:tc>
          <w:tcPr>
            <w:tcW w:w="3168" w:type="dxa"/>
            <w:tcMar>
              <w:top w:w="50" w:type="dxa"/>
              <w:left w:w="100" w:type="dxa"/>
            </w:tcMar>
            <w:vAlign w:val="center"/>
          </w:tcPr>
          <w:p w14:paraId="03E0887F" w14:textId="77777777" w:rsidR="008922AD" w:rsidRPr="00783A82" w:rsidRDefault="00197213">
            <w:pPr>
              <w:spacing w:after="0"/>
              <w:ind w:left="135"/>
              <w:rPr>
                <w:lang w:val="ru-RU"/>
              </w:rPr>
            </w:pPr>
            <w:r w:rsidRPr="00783A82">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14:paraId="57E11B12"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D85E73" w14:textId="77777777" w:rsidR="008922AD" w:rsidRDefault="008922AD">
            <w:pPr>
              <w:spacing w:after="0"/>
              <w:ind w:left="135"/>
              <w:jc w:val="center"/>
            </w:pPr>
          </w:p>
        </w:tc>
        <w:tc>
          <w:tcPr>
            <w:tcW w:w="1611" w:type="dxa"/>
            <w:tcMar>
              <w:top w:w="50" w:type="dxa"/>
              <w:left w:w="100" w:type="dxa"/>
            </w:tcMar>
            <w:vAlign w:val="center"/>
          </w:tcPr>
          <w:p w14:paraId="14AC449C" w14:textId="77777777" w:rsidR="008922AD" w:rsidRDefault="008922AD">
            <w:pPr>
              <w:spacing w:after="0"/>
              <w:ind w:left="135"/>
              <w:jc w:val="center"/>
            </w:pPr>
          </w:p>
        </w:tc>
        <w:tc>
          <w:tcPr>
            <w:tcW w:w="1139" w:type="dxa"/>
            <w:tcMar>
              <w:top w:w="50" w:type="dxa"/>
              <w:left w:w="100" w:type="dxa"/>
            </w:tcMar>
            <w:vAlign w:val="center"/>
          </w:tcPr>
          <w:p w14:paraId="2FD0DEA1" w14:textId="77777777" w:rsidR="008922AD" w:rsidRDefault="008922AD">
            <w:pPr>
              <w:spacing w:after="0"/>
              <w:ind w:left="135"/>
            </w:pPr>
          </w:p>
        </w:tc>
        <w:tc>
          <w:tcPr>
            <w:tcW w:w="1959" w:type="dxa"/>
            <w:tcMar>
              <w:top w:w="50" w:type="dxa"/>
              <w:left w:w="100" w:type="dxa"/>
            </w:tcMar>
            <w:vAlign w:val="center"/>
          </w:tcPr>
          <w:p w14:paraId="7AF984AD" w14:textId="77777777" w:rsidR="008922AD" w:rsidRDefault="008922AD">
            <w:pPr>
              <w:spacing w:after="0"/>
              <w:ind w:left="135"/>
            </w:pPr>
          </w:p>
        </w:tc>
      </w:tr>
      <w:tr w:rsidR="008922AD" w14:paraId="5153D914" w14:textId="77777777">
        <w:trPr>
          <w:trHeight w:val="144"/>
          <w:tblCellSpacing w:w="20" w:type="nil"/>
        </w:trPr>
        <w:tc>
          <w:tcPr>
            <w:tcW w:w="463" w:type="dxa"/>
            <w:tcMar>
              <w:top w:w="50" w:type="dxa"/>
              <w:left w:w="100" w:type="dxa"/>
            </w:tcMar>
            <w:vAlign w:val="center"/>
          </w:tcPr>
          <w:p w14:paraId="7E5ED13E" w14:textId="77777777" w:rsidR="008922AD" w:rsidRDefault="00197213">
            <w:pPr>
              <w:spacing w:after="0"/>
            </w:pPr>
            <w:r>
              <w:rPr>
                <w:rFonts w:ascii="Times New Roman" w:hAnsi="Times New Roman"/>
                <w:color w:val="000000"/>
                <w:sz w:val="24"/>
              </w:rPr>
              <w:t>52</w:t>
            </w:r>
          </w:p>
        </w:tc>
        <w:tc>
          <w:tcPr>
            <w:tcW w:w="3168" w:type="dxa"/>
            <w:tcMar>
              <w:top w:w="50" w:type="dxa"/>
              <w:left w:w="100" w:type="dxa"/>
            </w:tcMar>
            <w:vAlign w:val="center"/>
          </w:tcPr>
          <w:p w14:paraId="168E424B" w14:textId="77777777" w:rsidR="008922AD" w:rsidRPr="00783A82" w:rsidRDefault="00197213">
            <w:pPr>
              <w:spacing w:after="0"/>
              <w:ind w:left="135"/>
              <w:rPr>
                <w:lang w:val="ru-RU"/>
              </w:rPr>
            </w:pPr>
            <w:r w:rsidRPr="00783A82">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14:paraId="6A91FA01"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30F27E" w14:textId="77777777" w:rsidR="008922AD" w:rsidRDefault="008922AD">
            <w:pPr>
              <w:spacing w:after="0"/>
              <w:ind w:left="135"/>
              <w:jc w:val="center"/>
            </w:pPr>
          </w:p>
        </w:tc>
        <w:tc>
          <w:tcPr>
            <w:tcW w:w="1611" w:type="dxa"/>
            <w:tcMar>
              <w:top w:w="50" w:type="dxa"/>
              <w:left w:w="100" w:type="dxa"/>
            </w:tcMar>
            <w:vAlign w:val="center"/>
          </w:tcPr>
          <w:p w14:paraId="59D3CED2" w14:textId="77777777" w:rsidR="008922AD" w:rsidRDefault="008922AD">
            <w:pPr>
              <w:spacing w:after="0"/>
              <w:ind w:left="135"/>
              <w:jc w:val="center"/>
            </w:pPr>
          </w:p>
        </w:tc>
        <w:tc>
          <w:tcPr>
            <w:tcW w:w="1139" w:type="dxa"/>
            <w:tcMar>
              <w:top w:w="50" w:type="dxa"/>
              <w:left w:w="100" w:type="dxa"/>
            </w:tcMar>
            <w:vAlign w:val="center"/>
          </w:tcPr>
          <w:p w14:paraId="2DB242A7" w14:textId="77777777" w:rsidR="008922AD" w:rsidRDefault="008922AD">
            <w:pPr>
              <w:spacing w:after="0"/>
              <w:ind w:left="135"/>
            </w:pPr>
          </w:p>
        </w:tc>
        <w:tc>
          <w:tcPr>
            <w:tcW w:w="1959" w:type="dxa"/>
            <w:tcMar>
              <w:top w:w="50" w:type="dxa"/>
              <w:left w:w="100" w:type="dxa"/>
            </w:tcMar>
            <w:vAlign w:val="center"/>
          </w:tcPr>
          <w:p w14:paraId="2AB3DDE1" w14:textId="77777777" w:rsidR="008922AD" w:rsidRDefault="008922AD">
            <w:pPr>
              <w:spacing w:after="0"/>
              <w:ind w:left="135"/>
            </w:pPr>
          </w:p>
        </w:tc>
      </w:tr>
      <w:tr w:rsidR="008922AD" w14:paraId="5666278B" w14:textId="77777777">
        <w:trPr>
          <w:trHeight w:val="144"/>
          <w:tblCellSpacing w:w="20" w:type="nil"/>
        </w:trPr>
        <w:tc>
          <w:tcPr>
            <w:tcW w:w="463" w:type="dxa"/>
            <w:tcMar>
              <w:top w:w="50" w:type="dxa"/>
              <w:left w:w="100" w:type="dxa"/>
            </w:tcMar>
            <w:vAlign w:val="center"/>
          </w:tcPr>
          <w:p w14:paraId="18BBB407" w14:textId="77777777" w:rsidR="008922AD" w:rsidRDefault="00197213">
            <w:pPr>
              <w:spacing w:after="0"/>
            </w:pPr>
            <w:r>
              <w:rPr>
                <w:rFonts w:ascii="Times New Roman" w:hAnsi="Times New Roman"/>
                <w:color w:val="000000"/>
                <w:sz w:val="24"/>
              </w:rPr>
              <w:t>53</w:t>
            </w:r>
          </w:p>
        </w:tc>
        <w:tc>
          <w:tcPr>
            <w:tcW w:w="3168" w:type="dxa"/>
            <w:tcMar>
              <w:top w:w="50" w:type="dxa"/>
              <w:left w:w="100" w:type="dxa"/>
            </w:tcMar>
            <w:vAlign w:val="center"/>
          </w:tcPr>
          <w:p w14:paraId="73F62943" w14:textId="77777777" w:rsidR="008922AD" w:rsidRPr="00783A82" w:rsidRDefault="00197213">
            <w:pPr>
              <w:spacing w:after="0"/>
              <w:ind w:left="135"/>
              <w:rPr>
                <w:lang w:val="ru-RU"/>
              </w:rPr>
            </w:pPr>
            <w:r w:rsidRPr="00783A82">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14:paraId="4599DC6F"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AA7A26" w14:textId="77777777" w:rsidR="008922AD" w:rsidRDefault="008922AD">
            <w:pPr>
              <w:spacing w:after="0"/>
              <w:ind w:left="135"/>
              <w:jc w:val="center"/>
            </w:pPr>
          </w:p>
        </w:tc>
        <w:tc>
          <w:tcPr>
            <w:tcW w:w="1611" w:type="dxa"/>
            <w:tcMar>
              <w:top w:w="50" w:type="dxa"/>
              <w:left w:w="100" w:type="dxa"/>
            </w:tcMar>
            <w:vAlign w:val="center"/>
          </w:tcPr>
          <w:p w14:paraId="391CC5E4" w14:textId="77777777" w:rsidR="008922AD" w:rsidRDefault="008922AD">
            <w:pPr>
              <w:spacing w:after="0"/>
              <w:ind w:left="135"/>
              <w:jc w:val="center"/>
            </w:pPr>
          </w:p>
        </w:tc>
        <w:tc>
          <w:tcPr>
            <w:tcW w:w="1139" w:type="dxa"/>
            <w:tcMar>
              <w:top w:w="50" w:type="dxa"/>
              <w:left w:w="100" w:type="dxa"/>
            </w:tcMar>
            <w:vAlign w:val="center"/>
          </w:tcPr>
          <w:p w14:paraId="1FE09D9D" w14:textId="77777777" w:rsidR="008922AD" w:rsidRDefault="008922AD">
            <w:pPr>
              <w:spacing w:after="0"/>
              <w:ind w:left="135"/>
            </w:pPr>
          </w:p>
        </w:tc>
        <w:tc>
          <w:tcPr>
            <w:tcW w:w="1959" w:type="dxa"/>
            <w:tcMar>
              <w:top w:w="50" w:type="dxa"/>
              <w:left w:w="100" w:type="dxa"/>
            </w:tcMar>
            <w:vAlign w:val="center"/>
          </w:tcPr>
          <w:p w14:paraId="070B4517" w14:textId="77777777" w:rsidR="008922AD" w:rsidRDefault="008922AD">
            <w:pPr>
              <w:spacing w:after="0"/>
              <w:ind w:left="135"/>
            </w:pPr>
          </w:p>
        </w:tc>
      </w:tr>
      <w:tr w:rsidR="008922AD" w14:paraId="76E929D3" w14:textId="77777777">
        <w:trPr>
          <w:trHeight w:val="144"/>
          <w:tblCellSpacing w:w="20" w:type="nil"/>
        </w:trPr>
        <w:tc>
          <w:tcPr>
            <w:tcW w:w="463" w:type="dxa"/>
            <w:tcMar>
              <w:top w:w="50" w:type="dxa"/>
              <w:left w:w="100" w:type="dxa"/>
            </w:tcMar>
            <w:vAlign w:val="center"/>
          </w:tcPr>
          <w:p w14:paraId="2807F56F" w14:textId="77777777" w:rsidR="008922AD" w:rsidRDefault="00197213">
            <w:pPr>
              <w:spacing w:after="0"/>
            </w:pPr>
            <w:r>
              <w:rPr>
                <w:rFonts w:ascii="Times New Roman" w:hAnsi="Times New Roman"/>
                <w:color w:val="000000"/>
                <w:sz w:val="24"/>
              </w:rPr>
              <w:t>54</w:t>
            </w:r>
          </w:p>
        </w:tc>
        <w:tc>
          <w:tcPr>
            <w:tcW w:w="3168" w:type="dxa"/>
            <w:tcMar>
              <w:top w:w="50" w:type="dxa"/>
              <w:left w:w="100" w:type="dxa"/>
            </w:tcMar>
            <w:vAlign w:val="center"/>
          </w:tcPr>
          <w:p w14:paraId="545F796A" w14:textId="77777777" w:rsidR="008922AD" w:rsidRPr="00783A82" w:rsidRDefault="00197213">
            <w:pPr>
              <w:spacing w:after="0"/>
              <w:ind w:left="135"/>
              <w:rPr>
                <w:lang w:val="ru-RU"/>
              </w:rPr>
            </w:pPr>
            <w:r w:rsidRPr="00783A82">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15" w:type="dxa"/>
            <w:tcMar>
              <w:top w:w="50" w:type="dxa"/>
              <w:left w:w="100" w:type="dxa"/>
            </w:tcMar>
            <w:vAlign w:val="center"/>
          </w:tcPr>
          <w:p w14:paraId="6DC1CC65"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CB2651" w14:textId="77777777" w:rsidR="008922AD" w:rsidRDefault="008922AD">
            <w:pPr>
              <w:spacing w:after="0"/>
              <w:ind w:left="135"/>
              <w:jc w:val="center"/>
            </w:pPr>
          </w:p>
        </w:tc>
        <w:tc>
          <w:tcPr>
            <w:tcW w:w="1611" w:type="dxa"/>
            <w:tcMar>
              <w:top w:w="50" w:type="dxa"/>
              <w:left w:w="100" w:type="dxa"/>
            </w:tcMar>
            <w:vAlign w:val="center"/>
          </w:tcPr>
          <w:p w14:paraId="1289D35C" w14:textId="77777777" w:rsidR="008922AD" w:rsidRDefault="008922AD">
            <w:pPr>
              <w:spacing w:after="0"/>
              <w:ind w:left="135"/>
              <w:jc w:val="center"/>
            </w:pPr>
          </w:p>
        </w:tc>
        <w:tc>
          <w:tcPr>
            <w:tcW w:w="1139" w:type="dxa"/>
            <w:tcMar>
              <w:top w:w="50" w:type="dxa"/>
              <w:left w:w="100" w:type="dxa"/>
            </w:tcMar>
            <w:vAlign w:val="center"/>
          </w:tcPr>
          <w:p w14:paraId="4C7E3368" w14:textId="77777777" w:rsidR="008922AD" w:rsidRDefault="008922AD">
            <w:pPr>
              <w:spacing w:after="0"/>
              <w:ind w:left="135"/>
            </w:pPr>
          </w:p>
        </w:tc>
        <w:tc>
          <w:tcPr>
            <w:tcW w:w="1959" w:type="dxa"/>
            <w:tcMar>
              <w:top w:w="50" w:type="dxa"/>
              <w:left w:w="100" w:type="dxa"/>
            </w:tcMar>
            <w:vAlign w:val="center"/>
          </w:tcPr>
          <w:p w14:paraId="20870575" w14:textId="77777777" w:rsidR="008922AD" w:rsidRDefault="008922AD">
            <w:pPr>
              <w:spacing w:after="0"/>
              <w:ind w:left="135"/>
            </w:pPr>
          </w:p>
        </w:tc>
      </w:tr>
      <w:tr w:rsidR="008922AD" w14:paraId="609D0E99" w14:textId="77777777">
        <w:trPr>
          <w:trHeight w:val="144"/>
          <w:tblCellSpacing w:w="20" w:type="nil"/>
        </w:trPr>
        <w:tc>
          <w:tcPr>
            <w:tcW w:w="463" w:type="dxa"/>
            <w:tcMar>
              <w:top w:w="50" w:type="dxa"/>
              <w:left w:w="100" w:type="dxa"/>
            </w:tcMar>
            <w:vAlign w:val="center"/>
          </w:tcPr>
          <w:p w14:paraId="69F67910" w14:textId="77777777" w:rsidR="008922AD" w:rsidRDefault="00197213">
            <w:pPr>
              <w:spacing w:after="0"/>
            </w:pPr>
            <w:r>
              <w:rPr>
                <w:rFonts w:ascii="Times New Roman" w:hAnsi="Times New Roman"/>
                <w:color w:val="000000"/>
                <w:sz w:val="24"/>
              </w:rPr>
              <w:t>55</w:t>
            </w:r>
          </w:p>
        </w:tc>
        <w:tc>
          <w:tcPr>
            <w:tcW w:w="3168" w:type="dxa"/>
            <w:tcMar>
              <w:top w:w="50" w:type="dxa"/>
              <w:left w:w="100" w:type="dxa"/>
            </w:tcMar>
            <w:vAlign w:val="center"/>
          </w:tcPr>
          <w:p w14:paraId="2F8F4CEE" w14:textId="77777777" w:rsidR="008922AD" w:rsidRPr="00783A82" w:rsidRDefault="00197213">
            <w:pPr>
              <w:spacing w:after="0"/>
              <w:ind w:left="135"/>
              <w:rPr>
                <w:lang w:val="ru-RU"/>
              </w:rPr>
            </w:pPr>
            <w:r w:rsidRPr="00783A82">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15" w:type="dxa"/>
            <w:tcMar>
              <w:top w:w="50" w:type="dxa"/>
              <w:left w:w="100" w:type="dxa"/>
            </w:tcMar>
            <w:vAlign w:val="center"/>
          </w:tcPr>
          <w:p w14:paraId="27871271"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DB3393" w14:textId="77777777" w:rsidR="008922AD" w:rsidRDefault="008922AD">
            <w:pPr>
              <w:spacing w:after="0"/>
              <w:ind w:left="135"/>
              <w:jc w:val="center"/>
            </w:pPr>
          </w:p>
        </w:tc>
        <w:tc>
          <w:tcPr>
            <w:tcW w:w="1611" w:type="dxa"/>
            <w:tcMar>
              <w:top w:w="50" w:type="dxa"/>
              <w:left w:w="100" w:type="dxa"/>
            </w:tcMar>
            <w:vAlign w:val="center"/>
          </w:tcPr>
          <w:p w14:paraId="0B563C90" w14:textId="77777777" w:rsidR="008922AD" w:rsidRDefault="008922AD">
            <w:pPr>
              <w:spacing w:after="0"/>
              <w:ind w:left="135"/>
              <w:jc w:val="center"/>
            </w:pPr>
          </w:p>
        </w:tc>
        <w:tc>
          <w:tcPr>
            <w:tcW w:w="1139" w:type="dxa"/>
            <w:tcMar>
              <w:top w:w="50" w:type="dxa"/>
              <w:left w:w="100" w:type="dxa"/>
            </w:tcMar>
            <w:vAlign w:val="center"/>
          </w:tcPr>
          <w:p w14:paraId="065E0F99" w14:textId="77777777" w:rsidR="008922AD" w:rsidRDefault="008922AD">
            <w:pPr>
              <w:spacing w:after="0"/>
              <w:ind w:left="135"/>
            </w:pPr>
          </w:p>
        </w:tc>
        <w:tc>
          <w:tcPr>
            <w:tcW w:w="1959" w:type="dxa"/>
            <w:tcMar>
              <w:top w:w="50" w:type="dxa"/>
              <w:left w:w="100" w:type="dxa"/>
            </w:tcMar>
            <w:vAlign w:val="center"/>
          </w:tcPr>
          <w:p w14:paraId="6189054C" w14:textId="77777777" w:rsidR="008922AD" w:rsidRDefault="008922AD">
            <w:pPr>
              <w:spacing w:after="0"/>
              <w:ind w:left="135"/>
            </w:pPr>
          </w:p>
        </w:tc>
      </w:tr>
      <w:tr w:rsidR="008922AD" w14:paraId="58B6AE58" w14:textId="77777777">
        <w:trPr>
          <w:trHeight w:val="144"/>
          <w:tblCellSpacing w:w="20" w:type="nil"/>
        </w:trPr>
        <w:tc>
          <w:tcPr>
            <w:tcW w:w="463" w:type="dxa"/>
            <w:tcMar>
              <w:top w:w="50" w:type="dxa"/>
              <w:left w:w="100" w:type="dxa"/>
            </w:tcMar>
            <w:vAlign w:val="center"/>
          </w:tcPr>
          <w:p w14:paraId="0445E332" w14:textId="77777777" w:rsidR="008922AD" w:rsidRDefault="00197213">
            <w:pPr>
              <w:spacing w:after="0"/>
            </w:pPr>
            <w:r>
              <w:rPr>
                <w:rFonts w:ascii="Times New Roman" w:hAnsi="Times New Roman"/>
                <w:color w:val="000000"/>
                <w:sz w:val="24"/>
              </w:rPr>
              <w:t>56</w:t>
            </w:r>
          </w:p>
        </w:tc>
        <w:tc>
          <w:tcPr>
            <w:tcW w:w="3168" w:type="dxa"/>
            <w:tcMar>
              <w:top w:w="50" w:type="dxa"/>
              <w:left w:w="100" w:type="dxa"/>
            </w:tcMar>
            <w:vAlign w:val="center"/>
          </w:tcPr>
          <w:p w14:paraId="08299FF4" w14:textId="77777777" w:rsidR="008922AD" w:rsidRDefault="00197213">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15" w:type="dxa"/>
            <w:tcMar>
              <w:top w:w="50" w:type="dxa"/>
              <w:left w:w="100" w:type="dxa"/>
            </w:tcMar>
            <w:vAlign w:val="center"/>
          </w:tcPr>
          <w:p w14:paraId="3FE9FC41" w14:textId="77777777" w:rsidR="008922AD" w:rsidRDefault="001972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7F0E53" w14:textId="77777777" w:rsidR="008922AD" w:rsidRDefault="008922AD">
            <w:pPr>
              <w:spacing w:after="0"/>
              <w:ind w:left="135"/>
              <w:jc w:val="center"/>
            </w:pPr>
          </w:p>
        </w:tc>
        <w:tc>
          <w:tcPr>
            <w:tcW w:w="1611" w:type="dxa"/>
            <w:tcMar>
              <w:top w:w="50" w:type="dxa"/>
              <w:left w:w="100" w:type="dxa"/>
            </w:tcMar>
            <w:vAlign w:val="center"/>
          </w:tcPr>
          <w:p w14:paraId="3B554F48" w14:textId="77777777" w:rsidR="008922AD" w:rsidRDefault="008922AD">
            <w:pPr>
              <w:spacing w:after="0"/>
              <w:ind w:left="135"/>
              <w:jc w:val="center"/>
            </w:pPr>
          </w:p>
        </w:tc>
        <w:tc>
          <w:tcPr>
            <w:tcW w:w="1139" w:type="dxa"/>
            <w:tcMar>
              <w:top w:w="50" w:type="dxa"/>
              <w:left w:w="100" w:type="dxa"/>
            </w:tcMar>
            <w:vAlign w:val="center"/>
          </w:tcPr>
          <w:p w14:paraId="52CF61C9" w14:textId="77777777" w:rsidR="008922AD" w:rsidRDefault="008922AD">
            <w:pPr>
              <w:spacing w:after="0"/>
              <w:ind w:left="135"/>
            </w:pPr>
          </w:p>
        </w:tc>
        <w:tc>
          <w:tcPr>
            <w:tcW w:w="1959" w:type="dxa"/>
            <w:tcMar>
              <w:top w:w="50" w:type="dxa"/>
              <w:left w:w="100" w:type="dxa"/>
            </w:tcMar>
            <w:vAlign w:val="center"/>
          </w:tcPr>
          <w:p w14:paraId="78E733AF" w14:textId="77777777" w:rsidR="008922AD" w:rsidRDefault="008922AD">
            <w:pPr>
              <w:spacing w:after="0"/>
              <w:ind w:left="135"/>
            </w:pPr>
          </w:p>
        </w:tc>
      </w:tr>
      <w:tr w:rsidR="008922AD" w14:paraId="6B9BC43B" w14:textId="77777777">
        <w:trPr>
          <w:trHeight w:val="144"/>
          <w:tblCellSpacing w:w="20" w:type="nil"/>
        </w:trPr>
        <w:tc>
          <w:tcPr>
            <w:tcW w:w="463" w:type="dxa"/>
            <w:tcMar>
              <w:top w:w="50" w:type="dxa"/>
              <w:left w:w="100" w:type="dxa"/>
            </w:tcMar>
            <w:vAlign w:val="center"/>
          </w:tcPr>
          <w:p w14:paraId="734B43DA" w14:textId="77777777" w:rsidR="008922AD" w:rsidRDefault="00197213">
            <w:pPr>
              <w:spacing w:after="0"/>
            </w:pPr>
            <w:r>
              <w:rPr>
                <w:rFonts w:ascii="Times New Roman" w:hAnsi="Times New Roman"/>
                <w:color w:val="000000"/>
                <w:sz w:val="24"/>
              </w:rPr>
              <w:t>57</w:t>
            </w:r>
          </w:p>
        </w:tc>
        <w:tc>
          <w:tcPr>
            <w:tcW w:w="3168" w:type="dxa"/>
            <w:tcMar>
              <w:top w:w="50" w:type="dxa"/>
              <w:left w:w="100" w:type="dxa"/>
            </w:tcMar>
            <w:vAlign w:val="center"/>
          </w:tcPr>
          <w:p w14:paraId="2976F2E4" w14:textId="77777777" w:rsidR="008922AD" w:rsidRPr="00783A82" w:rsidRDefault="00197213">
            <w:pPr>
              <w:spacing w:after="0"/>
              <w:ind w:left="135"/>
              <w:rPr>
                <w:lang w:val="ru-RU"/>
              </w:rPr>
            </w:pPr>
            <w:r w:rsidRPr="00783A82">
              <w:rPr>
                <w:rFonts w:ascii="Times New Roman" w:hAnsi="Times New Roman"/>
                <w:color w:val="000000"/>
                <w:sz w:val="24"/>
                <w:lang w:val="ru-RU"/>
              </w:rPr>
              <w:t>Техника безопасности на занятиях атлетическими единоборствами</w:t>
            </w:r>
          </w:p>
        </w:tc>
        <w:tc>
          <w:tcPr>
            <w:tcW w:w="815" w:type="dxa"/>
            <w:tcMar>
              <w:top w:w="50" w:type="dxa"/>
              <w:left w:w="100" w:type="dxa"/>
            </w:tcMar>
            <w:vAlign w:val="center"/>
          </w:tcPr>
          <w:p w14:paraId="5350CF7F"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351D97" w14:textId="77777777" w:rsidR="008922AD" w:rsidRDefault="008922AD">
            <w:pPr>
              <w:spacing w:after="0"/>
              <w:ind w:left="135"/>
              <w:jc w:val="center"/>
            </w:pPr>
          </w:p>
        </w:tc>
        <w:tc>
          <w:tcPr>
            <w:tcW w:w="1611" w:type="dxa"/>
            <w:tcMar>
              <w:top w:w="50" w:type="dxa"/>
              <w:left w:w="100" w:type="dxa"/>
            </w:tcMar>
            <w:vAlign w:val="center"/>
          </w:tcPr>
          <w:p w14:paraId="36BD1D9F" w14:textId="77777777" w:rsidR="008922AD" w:rsidRDefault="008922AD">
            <w:pPr>
              <w:spacing w:after="0"/>
              <w:ind w:left="135"/>
              <w:jc w:val="center"/>
            </w:pPr>
          </w:p>
        </w:tc>
        <w:tc>
          <w:tcPr>
            <w:tcW w:w="1139" w:type="dxa"/>
            <w:tcMar>
              <w:top w:w="50" w:type="dxa"/>
              <w:left w:w="100" w:type="dxa"/>
            </w:tcMar>
            <w:vAlign w:val="center"/>
          </w:tcPr>
          <w:p w14:paraId="10262898" w14:textId="77777777" w:rsidR="008922AD" w:rsidRDefault="008922AD">
            <w:pPr>
              <w:spacing w:after="0"/>
              <w:ind w:left="135"/>
            </w:pPr>
          </w:p>
        </w:tc>
        <w:tc>
          <w:tcPr>
            <w:tcW w:w="1959" w:type="dxa"/>
            <w:tcMar>
              <w:top w:w="50" w:type="dxa"/>
              <w:left w:w="100" w:type="dxa"/>
            </w:tcMar>
            <w:vAlign w:val="center"/>
          </w:tcPr>
          <w:p w14:paraId="22EFFBCE" w14:textId="77777777" w:rsidR="008922AD" w:rsidRDefault="008922AD">
            <w:pPr>
              <w:spacing w:after="0"/>
              <w:ind w:left="135"/>
            </w:pPr>
          </w:p>
        </w:tc>
      </w:tr>
      <w:tr w:rsidR="008922AD" w14:paraId="1C269A02" w14:textId="77777777">
        <w:trPr>
          <w:trHeight w:val="144"/>
          <w:tblCellSpacing w:w="20" w:type="nil"/>
        </w:trPr>
        <w:tc>
          <w:tcPr>
            <w:tcW w:w="463" w:type="dxa"/>
            <w:tcMar>
              <w:top w:w="50" w:type="dxa"/>
              <w:left w:w="100" w:type="dxa"/>
            </w:tcMar>
            <w:vAlign w:val="center"/>
          </w:tcPr>
          <w:p w14:paraId="51C406B1" w14:textId="77777777" w:rsidR="008922AD" w:rsidRDefault="00197213">
            <w:pPr>
              <w:spacing w:after="0"/>
            </w:pPr>
            <w:r>
              <w:rPr>
                <w:rFonts w:ascii="Times New Roman" w:hAnsi="Times New Roman"/>
                <w:color w:val="000000"/>
                <w:sz w:val="24"/>
              </w:rPr>
              <w:t>58</w:t>
            </w:r>
          </w:p>
        </w:tc>
        <w:tc>
          <w:tcPr>
            <w:tcW w:w="3168" w:type="dxa"/>
            <w:tcMar>
              <w:top w:w="50" w:type="dxa"/>
              <w:left w:w="100" w:type="dxa"/>
            </w:tcMar>
            <w:vAlign w:val="center"/>
          </w:tcPr>
          <w:p w14:paraId="6841867F" w14:textId="77777777" w:rsidR="008922AD" w:rsidRPr="00783A82" w:rsidRDefault="00197213">
            <w:pPr>
              <w:spacing w:after="0"/>
              <w:ind w:left="135"/>
              <w:rPr>
                <w:lang w:val="ru-RU"/>
              </w:rPr>
            </w:pPr>
            <w:r w:rsidRPr="00783A82">
              <w:rPr>
                <w:rFonts w:ascii="Times New Roman" w:hAnsi="Times New Roman"/>
                <w:color w:val="000000"/>
                <w:sz w:val="24"/>
                <w:lang w:val="ru-RU"/>
              </w:rPr>
              <w:t>Техника самостраховки в атлетических единоборствах</w:t>
            </w:r>
          </w:p>
        </w:tc>
        <w:tc>
          <w:tcPr>
            <w:tcW w:w="815" w:type="dxa"/>
            <w:tcMar>
              <w:top w:w="50" w:type="dxa"/>
              <w:left w:w="100" w:type="dxa"/>
            </w:tcMar>
            <w:vAlign w:val="center"/>
          </w:tcPr>
          <w:p w14:paraId="34D199F1"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0B8A4A" w14:textId="77777777" w:rsidR="008922AD" w:rsidRDefault="008922AD">
            <w:pPr>
              <w:spacing w:after="0"/>
              <w:ind w:left="135"/>
              <w:jc w:val="center"/>
            </w:pPr>
          </w:p>
        </w:tc>
        <w:tc>
          <w:tcPr>
            <w:tcW w:w="1611" w:type="dxa"/>
            <w:tcMar>
              <w:top w:w="50" w:type="dxa"/>
              <w:left w:w="100" w:type="dxa"/>
            </w:tcMar>
            <w:vAlign w:val="center"/>
          </w:tcPr>
          <w:p w14:paraId="1DC52DA0" w14:textId="77777777" w:rsidR="008922AD" w:rsidRDefault="008922AD">
            <w:pPr>
              <w:spacing w:after="0"/>
              <w:ind w:left="135"/>
              <w:jc w:val="center"/>
            </w:pPr>
          </w:p>
        </w:tc>
        <w:tc>
          <w:tcPr>
            <w:tcW w:w="1139" w:type="dxa"/>
            <w:tcMar>
              <w:top w:w="50" w:type="dxa"/>
              <w:left w:w="100" w:type="dxa"/>
            </w:tcMar>
            <w:vAlign w:val="center"/>
          </w:tcPr>
          <w:p w14:paraId="30740674" w14:textId="77777777" w:rsidR="008922AD" w:rsidRDefault="008922AD">
            <w:pPr>
              <w:spacing w:after="0"/>
              <w:ind w:left="135"/>
            </w:pPr>
          </w:p>
        </w:tc>
        <w:tc>
          <w:tcPr>
            <w:tcW w:w="1959" w:type="dxa"/>
            <w:tcMar>
              <w:top w:w="50" w:type="dxa"/>
              <w:left w:w="100" w:type="dxa"/>
            </w:tcMar>
            <w:vAlign w:val="center"/>
          </w:tcPr>
          <w:p w14:paraId="6E2853E0" w14:textId="77777777" w:rsidR="008922AD" w:rsidRDefault="008922AD">
            <w:pPr>
              <w:spacing w:after="0"/>
              <w:ind w:left="135"/>
            </w:pPr>
          </w:p>
        </w:tc>
      </w:tr>
      <w:tr w:rsidR="008922AD" w14:paraId="5C9728E9" w14:textId="77777777">
        <w:trPr>
          <w:trHeight w:val="144"/>
          <w:tblCellSpacing w:w="20" w:type="nil"/>
        </w:trPr>
        <w:tc>
          <w:tcPr>
            <w:tcW w:w="463" w:type="dxa"/>
            <w:tcMar>
              <w:top w:w="50" w:type="dxa"/>
              <w:left w:w="100" w:type="dxa"/>
            </w:tcMar>
            <w:vAlign w:val="center"/>
          </w:tcPr>
          <w:p w14:paraId="0FEF0C48" w14:textId="77777777" w:rsidR="008922AD" w:rsidRDefault="00197213">
            <w:pPr>
              <w:spacing w:after="0"/>
            </w:pPr>
            <w:r>
              <w:rPr>
                <w:rFonts w:ascii="Times New Roman" w:hAnsi="Times New Roman"/>
                <w:color w:val="000000"/>
                <w:sz w:val="24"/>
              </w:rPr>
              <w:t>59</w:t>
            </w:r>
          </w:p>
        </w:tc>
        <w:tc>
          <w:tcPr>
            <w:tcW w:w="3168" w:type="dxa"/>
            <w:tcMar>
              <w:top w:w="50" w:type="dxa"/>
              <w:left w:w="100" w:type="dxa"/>
            </w:tcMar>
            <w:vAlign w:val="center"/>
          </w:tcPr>
          <w:p w14:paraId="60B6D98E" w14:textId="77777777" w:rsidR="008922AD" w:rsidRPr="00783A82" w:rsidRDefault="00197213">
            <w:pPr>
              <w:spacing w:after="0"/>
              <w:ind w:left="135"/>
              <w:rPr>
                <w:lang w:val="ru-RU"/>
              </w:rPr>
            </w:pPr>
            <w:r w:rsidRPr="00783A82">
              <w:rPr>
                <w:rFonts w:ascii="Times New Roman" w:hAnsi="Times New Roman"/>
                <w:color w:val="000000"/>
                <w:sz w:val="24"/>
                <w:lang w:val="ru-RU"/>
              </w:rPr>
              <w:t>Техника стоек в атлетических единоборствах</w:t>
            </w:r>
          </w:p>
        </w:tc>
        <w:tc>
          <w:tcPr>
            <w:tcW w:w="815" w:type="dxa"/>
            <w:tcMar>
              <w:top w:w="50" w:type="dxa"/>
              <w:left w:w="100" w:type="dxa"/>
            </w:tcMar>
            <w:vAlign w:val="center"/>
          </w:tcPr>
          <w:p w14:paraId="61C50DA7"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A99D2D" w14:textId="77777777" w:rsidR="008922AD" w:rsidRDefault="008922AD">
            <w:pPr>
              <w:spacing w:after="0"/>
              <w:ind w:left="135"/>
              <w:jc w:val="center"/>
            </w:pPr>
          </w:p>
        </w:tc>
        <w:tc>
          <w:tcPr>
            <w:tcW w:w="1611" w:type="dxa"/>
            <w:tcMar>
              <w:top w:w="50" w:type="dxa"/>
              <w:left w:w="100" w:type="dxa"/>
            </w:tcMar>
            <w:vAlign w:val="center"/>
          </w:tcPr>
          <w:p w14:paraId="08FFBB91" w14:textId="77777777" w:rsidR="008922AD" w:rsidRDefault="008922AD">
            <w:pPr>
              <w:spacing w:after="0"/>
              <w:ind w:left="135"/>
              <w:jc w:val="center"/>
            </w:pPr>
          </w:p>
        </w:tc>
        <w:tc>
          <w:tcPr>
            <w:tcW w:w="1139" w:type="dxa"/>
            <w:tcMar>
              <w:top w:w="50" w:type="dxa"/>
              <w:left w:w="100" w:type="dxa"/>
            </w:tcMar>
            <w:vAlign w:val="center"/>
          </w:tcPr>
          <w:p w14:paraId="55CB5296" w14:textId="77777777" w:rsidR="008922AD" w:rsidRDefault="008922AD">
            <w:pPr>
              <w:spacing w:after="0"/>
              <w:ind w:left="135"/>
            </w:pPr>
          </w:p>
        </w:tc>
        <w:tc>
          <w:tcPr>
            <w:tcW w:w="1959" w:type="dxa"/>
            <w:tcMar>
              <w:top w:w="50" w:type="dxa"/>
              <w:left w:w="100" w:type="dxa"/>
            </w:tcMar>
            <w:vAlign w:val="center"/>
          </w:tcPr>
          <w:p w14:paraId="742C2512" w14:textId="77777777" w:rsidR="008922AD" w:rsidRDefault="008922AD">
            <w:pPr>
              <w:spacing w:after="0"/>
              <w:ind w:left="135"/>
            </w:pPr>
          </w:p>
        </w:tc>
      </w:tr>
      <w:tr w:rsidR="008922AD" w14:paraId="1D9EE8DC" w14:textId="77777777">
        <w:trPr>
          <w:trHeight w:val="144"/>
          <w:tblCellSpacing w:w="20" w:type="nil"/>
        </w:trPr>
        <w:tc>
          <w:tcPr>
            <w:tcW w:w="463" w:type="dxa"/>
            <w:tcMar>
              <w:top w:w="50" w:type="dxa"/>
              <w:left w:w="100" w:type="dxa"/>
            </w:tcMar>
            <w:vAlign w:val="center"/>
          </w:tcPr>
          <w:p w14:paraId="2E0958C6" w14:textId="77777777" w:rsidR="008922AD" w:rsidRDefault="00197213">
            <w:pPr>
              <w:spacing w:after="0"/>
            </w:pPr>
            <w:r>
              <w:rPr>
                <w:rFonts w:ascii="Times New Roman" w:hAnsi="Times New Roman"/>
                <w:color w:val="000000"/>
                <w:sz w:val="24"/>
              </w:rPr>
              <w:t>60</w:t>
            </w:r>
          </w:p>
        </w:tc>
        <w:tc>
          <w:tcPr>
            <w:tcW w:w="3168" w:type="dxa"/>
            <w:tcMar>
              <w:top w:w="50" w:type="dxa"/>
              <w:left w:w="100" w:type="dxa"/>
            </w:tcMar>
            <w:vAlign w:val="center"/>
          </w:tcPr>
          <w:p w14:paraId="379F6D83" w14:textId="77777777" w:rsidR="008922AD" w:rsidRPr="00783A82" w:rsidRDefault="00197213">
            <w:pPr>
              <w:spacing w:after="0"/>
              <w:ind w:left="135"/>
              <w:rPr>
                <w:lang w:val="ru-RU"/>
              </w:rPr>
            </w:pPr>
            <w:r w:rsidRPr="00783A82">
              <w:rPr>
                <w:rFonts w:ascii="Times New Roman" w:hAnsi="Times New Roman"/>
                <w:color w:val="000000"/>
                <w:sz w:val="24"/>
                <w:lang w:val="ru-RU"/>
              </w:rPr>
              <w:t>Техника захватов в атлетических единоборствах</w:t>
            </w:r>
          </w:p>
        </w:tc>
        <w:tc>
          <w:tcPr>
            <w:tcW w:w="815" w:type="dxa"/>
            <w:tcMar>
              <w:top w:w="50" w:type="dxa"/>
              <w:left w:w="100" w:type="dxa"/>
            </w:tcMar>
            <w:vAlign w:val="center"/>
          </w:tcPr>
          <w:p w14:paraId="7A38FC4C"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33FB46" w14:textId="77777777" w:rsidR="008922AD" w:rsidRDefault="008922AD">
            <w:pPr>
              <w:spacing w:after="0"/>
              <w:ind w:left="135"/>
              <w:jc w:val="center"/>
            </w:pPr>
          </w:p>
        </w:tc>
        <w:tc>
          <w:tcPr>
            <w:tcW w:w="1611" w:type="dxa"/>
            <w:tcMar>
              <w:top w:w="50" w:type="dxa"/>
              <w:left w:w="100" w:type="dxa"/>
            </w:tcMar>
            <w:vAlign w:val="center"/>
          </w:tcPr>
          <w:p w14:paraId="203B9C73" w14:textId="77777777" w:rsidR="008922AD" w:rsidRDefault="008922AD">
            <w:pPr>
              <w:spacing w:after="0"/>
              <w:ind w:left="135"/>
              <w:jc w:val="center"/>
            </w:pPr>
          </w:p>
        </w:tc>
        <w:tc>
          <w:tcPr>
            <w:tcW w:w="1139" w:type="dxa"/>
            <w:tcMar>
              <w:top w:w="50" w:type="dxa"/>
              <w:left w:w="100" w:type="dxa"/>
            </w:tcMar>
            <w:vAlign w:val="center"/>
          </w:tcPr>
          <w:p w14:paraId="29EDB089" w14:textId="77777777" w:rsidR="008922AD" w:rsidRDefault="008922AD">
            <w:pPr>
              <w:spacing w:after="0"/>
              <w:ind w:left="135"/>
            </w:pPr>
          </w:p>
        </w:tc>
        <w:tc>
          <w:tcPr>
            <w:tcW w:w="1959" w:type="dxa"/>
            <w:tcMar>
              <w:top w:w="50" w:type="dxa"/>
              <w:left w:w="100" w:type="dxa"/>
            </w:tcMar>
            <w:vAlign w:val="center"/>
          </w:tcPr>
          <w:p w14:paraId="1E9A398F" w14:textId="77777777" w:rsidR="008922AD" w:rsidRDefault="008922AD">
            <w:pPr>
              <w:spacing w:after="0"/>
              <w:ind w:left="135"/>
            </w:pPr>
          </w:p>
        </w:tc>
      </w:tr>
      <w:tr w:rsidR="008922AD" w14:paraId="0B0C8385" w14:textId="77777777">
        <w:trPr>
          <w:trHeight w:val="144"/>
          <w:tblCellSpacing w:w="20" w:type="nil"/>
        </w:trPr>
        <w:tc>
          <w:tcPr>
            <w:tcW w:w="463" w:type="dxa"/>
            <w:tcMar>
              <w:top w:w="50" w:type="dxa"/>
              <w:left w:w="100" w:type="dxa"/>
            </w:tcMar>
            <w:vAlign w:val="center"/>
          </w:tcPr>
          <w:p w14:paraId="74580574" w14:textId="77777777" w:rsidR="008922AD" w:rsidRDefault="00197213">
            <w:pPr>
              <w:spacing w:after="0"/>
            </w:pPr>
            <w:r>
              <w:rPr>
                <w:rFonts w:ascii="Times New Roman" w:hAnsi="Times New Roman"/>
                <w:color w:val="000000"/>
                <w:sz w:val="24"/>
              </w:rPr>
              <w:t>61</w:t>
            </w:r>
          </w:p>
        </w:tc>
        <w:tc>
          <w:tcPr>
            <w:tcW w:w="3168" w:type="dxa"/>
            <w:tcMar>
              <w:top w:w="50" w:type="dxa"/>
              <w:left w:w="100" w:type="dxa"/>
            </w:tcMar>
            <w:vAlign w:val="center"/>
          </w:tcPr>
          <w:p w14:paraId="6FD6228E" w14:textId="77777777" w:rsidR="008922AD" w:rsidRPr="00783A82" w:rsidRDefault="00197213">
            <w:pPr>
              <w:spacing w:after="0"/>
              <w:ind w:left="135"/>
              <w:rPr>
                <w:lang w:val="ru-RU"/>
              </w:rPr>
            </w:pPr>
            <w:r w:rsidRPr="00783A82">
              <w:rPr>
                <w:rFonts w:ascii="Times New Roman" w:hAnsi="Times New Roman"/>
                <w:color w:val="000000"/>
                <w:sz w:val="24"/>
                <w:lang w:val="ru-RU"/>
              </w:rPr>
              <w:t xml:space="preserve">Техника броска рывком за пятку в </w:t>
            </w:r>
            <w:r w:rsidRPr="00783A82">
              <w:rPr>
                <w:rFonts w:ascii="Times New Roman" w:hAnsi="Times New Roman"/>
                <w:color w:val="000000"/>
                <w:sz w:val="24"/>
                <w:lang w:val="ru-RU"/>
              </w:rPr>
              <w:lastRenderedPageBreak/>
              <w:t>атлетических единоборствах</w:t>
            </w:r>
          </w:p>
        </w:tc>
        <w:tc>
          <w:tcPr>
            <w:tcW w:w="815" w:type="dxa"/>
            <w:tcMar>
              <w:top w:w="50" w:type="dxa"/>
              <w:left w:w="100" w:type="dxa"/>
            </w:tcMar>
            <w:vAlign w:val="center"/>
          </w:tcPr>
          <w:p w14:paraId="04F8A5B0" w14:textId="77777777" w:rsidR="008922AD" w:rsidRDefault="00197213">
            <w:pPr>
              <w:spacing w:after="0"/>
              <w:ind w:left="135"/>
              <w:jc w:val="center"/>
            </w:pPr>
            <w:r w:rsidRPr="00783A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51F90D67" w14:textId="77777777" w:rsidR="008922AD" w:rsidRDefault="008922AD">
            <w:pPr>
              <w:spacing w:after="0"/>
              <w:ind w:left="135"/>
              <w:jc w:val="center"/>
            </w:pPr>
          </w:p>
        </w:tc>
        <w:tc>
          <w:tcPr>
            <w:tcW w:w="1611" w:type="dxa"/>
            <w:tcMar>
              <w:top w:w="50" w:type="dxa"/>
              <w:left w:w="100" w:type="dxa"/>
            </w:tcMar>
            <w:vAlign w:val="center"/>
          </w:tcPr>
          <w:p w14:paraId="5A8418A9" w14:textId="77777777" w:rsidR="008922AD" w:rsidRDefault="008922AD">
            <w:pPr>
              <w:spacing w:after="0"/>
              <w:ind w:left="135"/>
              <w:jc w:val="center"/>
            </w:pPr>
          </w:p>
        </w:tc>
        <w:tc>
          <w:tcPr>
            <w:tcW w:w="1139" w:type="dxa"/>
            <w:tcMar>
              <w:top w:w="50" w:type="dxa"/>
              <w:left w:w="100" w:type="dxa"/>
            </w:tcMar>
            <w:vAlign w:val="center"/>
          </w:tcPr>
          <w:p w14:paraId="18B2E8FC" w14:textId="77777777" w:rsidR="008922AD" w:rsidRDefault="008922AD">
            <w:pPr>
              <w:spacing w:after="0"/>
              <w:ind w:left="135"/>
            </w:pPr>
          </w:p>
        </w:tc>
        <w:tc>
          <w:tcPr>
            <w:tcW w:w="1959" w:type="dxa"/>
            <w:tcMar>
              <w:top w:w="50" w:type="dxa"/>
              <w:left w:w="100" w:type="dxa"/>
            </w:tcMar>
            <w:vAlign w:val="center"/>
          </w:tcPr>
          <w:p w14:paraId="22A0BA01" w14:textId="77777777" w:rsidR="008922AD" w:rsidRDefault="008922AD">
            <w:pPr>
              <w:spacing w:after="0"/>
              <w:ind w:left="135"/>
            </w:pPr>
          </w:p>
        </w:tc>
      </w:tr>
      <w:tr w:rsidR="008922AD" w14:paraId="4449C107" w14:textId="77777777">
        <w:trPr>
          <w:trHeight w:val="144"/>
          <w:tblCellSpacing w:w="20" w:type="nil"/>
        </w:trPr>
        <w:tc>
          <w:tcPr>
            <w:tcW w:w="463" w:type="dxa"/>
            <w:tcMar>
              <w:top w:w="50" w:type="dxa"/>
              <w:left w:w="100" w:type="dxa"/>
            </w:tcMar>
            <w:vAlign w:val="center"/>
          </w:tcPr>
          <w:p w14:paraId="7A1E3FE8" w14:textId="77777777" w:rsidR="008922AD" w:rsidRDefault="00197213">
            <w:pPr>
              <w:spacing w:after="0"/>
            </w:pPr>
            <w:r>
              <w:rPr>
                <w:rFonts w:ascii="Times New Roman" w:hAnsi="Times New Roman"/>
                <w:color w:val="000000"/>
                <w:sz w:val="24"/>
              </w:rPr>
              <w:t>62</w:t>
            </w:r>
          </w:p>
        </w:tc>
        <w:tc>
          <w:tcPr>
            <w:tcW w:w="3168" w:type="dxa"/>
            <w:tcMar>
              <w:top w:w="50" w:type="dxa"/>
              <w:left w:w="100" w:type="dxa"/>
            </w:tcMar>
            <w:vAlign w:val="center"/>
          </w:tcPr>
          <w:p w14:paraId="7586A921" w14:textId="77777777" w:rsidR="008922AD" w:rsidRPr="00783A82" w:rsidRDefault="00197213">
            <w:pPr>
              <w:spacing w:after="0"/>
              <w:ind w:left="135"/>
              <w:rPr>
                <w:lang w:val="ru-RU"/>
              </w:rPr>
            </w:pPr>
            <w:r w:rsidRPr="00783A82">
              <w:rPr>
                <w:rFonts w:ascii="Times New Roman" w:hAnsi="Times New Roman"/>
                <w:color w:val="000000"/>
                <w:sz w:val="24"/>
                <w:lang w:val="ru-RU"/>
              </w:rPr>
              <w:t>Техника задней подножки в атлетических единоборствах</w:t>
            </w:r>
          </w:p>
        </w:tc>
        <w:tc>
          <w:tcPr>
            <w:tcW w:w="815" w:type="dxa"/>
            <w:tcMar>
              <w:top w:w="50" w:type="dxa"/>
              <w:left w:w="100" w:type="dxa"/>
            </w:tcMar>
            <w:vAlign w:val="center"/>
          </w:tcPr>
          <w:p w14:paraId="4A134EF3"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C892C6" w14:textId="77777777" w:rsidR="008922AD" w:rsidRDefault="008922AD">
            <w:pPr>
              <w:spacing w:after="0"/>
              <w:ind w:left="135"/>
              <w:jc w:val="center"/>
            </w:pPr>
          </w:p>
        </w:tc>
        <w:tc>
          <w:tcPr>
            <w:tcW w:w="1611" w:type="dxa"/>
            <w:tcMar>
              <w:top w:w="50" w:type="dxa"/>
              <w:left w:w="100" w:type="dxa"/>
            </w:tcMar>
            <w:vAlign w:val="center"/>
          </w:tcPr>
          <w:p w14:paraId="66B38F3E" w14:textId="77777777" w:rsidR="008922AD" w:rsidRDefault="008922AD">
            <w:pPr>
              <w:spacing w:after="0"/>
              <w:ind w:left="135"/>
              <w:jc w:val="center"/>
            </w:pPr>
          </w:p>
        </w:tc>
        <w:tc>
          <w:tcPr>
            <w:tcW w:w="1139" w:type="dxa"/>
            <w:tcMar>
              <w:top w:w="50" w:type="dxa"/>
              <w:left w:w="100" w:type="dxa"/>
            </w:tcMar>
            <w:vAlign w:val="center"/>
          </w:tcPr>
          <w:p w14:paraId="118B2B26" w14:textId="77777777" w:rsidR="008922AD" w:rsidRDefault="008922AD">
            <w:pPr>
              <w:spacing w:after="0"/>
              <w:ind w:left="135"/>
            </w:pPr>
          </w:p>
        </w:tc>
        <w:tc>
          <w:tcPr>
            <w:tcW w:w="1959" w:type="dxa"/>
            <w:tcMar>
              <w:top w:w="50" w:type="dxa"/>
              <w:left w:w="100" w:type="dxa"/>
            </w:tcMar>
            <w:vAlign w:val="center"/>
          </w:tcPr>
          <w:p w14:paraId="2302FA51" w14:textId="77777777" w:rsidR="008922AD" w:rsidRDefault="008922AD">
            <w:pPr>
              <w:spacing w:after="0"/>
              <w:ind w:left="135"/>
            </w:pPr>
          </w:p>
        </w:tc>
      </w:tr>
      <w:tr w:rsidR="008922AD" w14:paraId="5D08F09A" w14:textId="77777777">
        <w:trPr>
          <w:trHeight w:val="144"/>
          <w:tblCellSpacing w:w="20" w:type="nil"/>
        </w:trPr>
        <w:tc>
          <w:tcPr>
            <w:tcW w:w="463" w:type="dxa"/>
            <w:tcMar>
              <w:top w:w="50" w:type="dxa"/>
              <w:left w:w="100" w:type="dxa"/>
            </w:tcMar>
            <w:vAlign w:val="center"/>
          </w:tcPr>
          <w:p w14:paraId="5C7F0DF2" w14:textId="77777777" w:rsidR="008922AD" w:rsidRDefault="00197213">
            <w:pPr>
              <w:spacing w:after="0"/>
            </w:pPr>
            <w:r>
              <w:rPr>
                <w:rFonts w:ascii="Times New Roman" w:hAnsi="Times New Roman"/>
                <w:color w:val="000000"/>
                <w:sz w:val="24"/>
              </w:rPr>
              <w:t>63</w:t>
            </w:r>
          </w:p>
        </w:tc>
        <w:tc>
          <w:tcPr>
            <w:tcW w:w="3168" w:type="dxa"/>
            <w:tcMar>
              <w:top w:w="50" w:type="dxa"/>
              <w:left w:w="100" w:type="dxa"/>
            </w:tcMar>
            <w:vAlign w:val="center"/>
          </w:tcPr>
          <w:p w14:paraId="1146E60B" w14:textId="77777777" w:rsidR="008922AD" w:rsidRPr="00783A82" w:rsidRDefault="00197213">
            <w:pPr>
              <w:spacing w:after="0"/>
              <w:ind w:left="135"/>
              <w:rPr>
                <w:lang w:val="ru-RU"/>
              </w:rPr>
            </w:pPr>
            <w:r w:rsidRPr="00783A82">
              <w:rPr>
                <w:rFonts w:ascii="Times New Roman" w:hAnsi="Times New Roman"/>
                <w:color w:val="000000"/>
                <w:sz w:val="24"/>
                <w:lang w:val="ru-RU"/>
              </w:rPr>
              <w:t>Техника удержаний в атлетических единоборствах</w:t>
            </w:r>
          </w:p>
        </w:tc>
        <w:tc>
          <w:tcPr>
            <w:tcW w:w="815" w:type="dxa"/>
            <w:tcMar>
              <w:top w:w="50" w:type="dxa"/>
              <w:left w:w="100" w:type="dxa"/>
            </w:tcMar>
            <w:vAlign w:val="center"/>
          </w:tcPr>
          <w:p w14:paraId="67F3E167"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1B091B" w14:textId="77777777" w:rsidR="008922AD" w:rsidRDefault="008922AD">
            <w:pPr>
              <w:spacing w:after="0"/>
              <w:ind w:left="135"/>
              <w:jc w:val="center"/>
            </w:pPr>
          </w:p>
        </w:tc>
        <w:tc>
          <w:tcPr>
            <w:tcW w:w="1611" w:type="dxa"/>
            <w:tcMar>
              <w:top w:w="50" w:type="dxa"/>
              <w:left w:w="100" w:type="dxa"/>
            </w:tcMar>
            <w:vAlign w:val="center"/>
          </w:tcPr>
          <w:p w14:paraId="32391EBC" w14:textId="77777777" w:rsidR="008922AD" w:rsidRDefault="008922AD">
            <w:pPr>
              <w:spacing w:after="0"/>
              <w:ind w:left="135"/>
              <w:jc w:val="center"/>
            </w:pPr>
          </w:p>
        </w:tc>
        <w:tc>
          <w:tcPr>
            <w:tcW w:w="1139" w:type="dxa"/>
            <w:tcMar>
              <w:top w:w="50" w:type="dxa"/>
              <w:left w:w="100" w:type="dxa"/>
            </w:tcMar>
            <w:vAlign w:val="center"/>
          </w:tcPr>
          <w:p w14:paraId="545CE88A" w14:textId="77777777" w:rsidR="008922AD" w:rsidRDefault="008922AD">
            <w:pPr>
              <w:spacing w:after="0"/>
              <w:ind w:left="135"/>
            </w:pPr>
          </w:p>
        </w:tc>
        <w:tc>
          <w:tcPr>
            <w:tcW w:w="1959" w:type="dxa"/>
            <w:tcMar>
              <w:top w:w="50" w:type="dxa"/>
              <w:left w:w="100" w:type="dxa"/>
            </w:tcMar>
            <w:vAlign w:val="center"/>
          </w:tcPr>
          <w:p w14:paraId="0B51D299" w14:textId="77777777" w:rsidR="008922AD" w:rsidRDefault="008922AD">
            <w:pPr>
              <w:spacing w:after="0"/>
              <w:ind w:left="135"/>
            </w:pPr>
          </w:p>
        </w:tc>
      </w:tr>
      <w:tr w:rsidR="008922AD" w14:paraId="05CCEA6B" w14:textId="77777777">
        <w:trPr>
          <w:trHeight w:val="144"/>
          <w:tblCellSpacing w:w="20" w:type="nil"/>
        </w:trPr>
        <w:tc>
          <w:tcPr>
            <w:tcW w:w="463" w:type="dxa"/>
            <w:tcMar>
              <w:top w:w="50" w:type="dxa"/>
              <w:left w:w="100" w:type="dxa"/>
            </w:tcMar>
            <w:vAlign w:val="center"/>
          </w:tcPr>
          <w:p w14:paraId="3B03268D" w14:textId="77777777" w:rsidR="008922AD" w:rsidRDefault="00197213">
            <w:pPr>
              <w:spacing w:after="0"/>
            </w:pPr>
            <w:r>
              <w:rPr>
                <w:rFonts w:ascii="Times New Roman" w:hAnsi="Times New Roman"/>
                <w:color w:val="000000"/>
                <w:sz w:val="24"/>
              </w:rPr>
              <w:t>64</w:t>
            </w:r>
          </w:p>
        </w:tc>
        <w:tc>
          <w:tcPr>
            <w:tcW w:w="3168" w:type="dxa"/>
            <w:tcMar>
              <w:top w:w="50" w:type="dxa"/>
              <w:left w:w="100" w:type="dxa"/>
            </w:tcMar>
            <w:vAlign w:val="center"/>
          </w:tcPr>
          <w:p w14:paraId="02EACA90" w14:textId="77777777" w:rsidR="008922AD" w:rsidRPr="00783A82" w:rsidRDefault="00197213">
            <w:pPr>
              <w:spacing w:after="0"/>
              <w:ind w:left="135"/>
              <w:rPr>
                <w:lang w:val="ru-RU"/>
              </w:rPr>
            </w:pPr>
            <w:r w:rsidRPr="00783A82">
              <w:rPr>
                <w:rFonts w:ascii="Times New Roman" w:hAnsi="Times New Roman"/>
                <w:color w:val="000000"/>
                <w:sz w:val="24"/>
                <w:lang w:val="ru-RU"/>
              </w:rPr>
              <w:t>Учебные схватки с использованием бросков и удержанием</w:t>
            </w:r>
          </w:p>
        </w:tc>
        <w:tc>
          <w:tcPr>
            <w:tcW w:w="815" w:type="dxa"/>
            <w:tcMar>
              <w:top w:w="50" w:type="dxa"/>
              <w:left w:w="100" w:type="dxa"/>
            </w:tcMar>
            <w:vAlign w:val="center"/>
          </w:tcPr>
          <w:p w14:paraId="0469B9E7"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0D8040" w14:textId="77777777" w:rsidR="008922AD" w:rsidRDefault="008922AD">
            <w:pPr>
              <w:spacing w:after="0"/>
              <w:ind w:left="135"/>
              <w:jc w:val="center"/>
            </w:pPr>
          </w:p>
        </w:tc>
        <w:tc>
          <w:tcPr>
            <w:tcW w:w="1611" w:type="dxa"/>
            <w:tcMar>
              <w:top w:w="50" w:type="dxa"/>
              <w:left w:w="100" w:type="dxa"/>
            </w:tcMar>
            <w:vAlign w:val="center"/>
          </w:tcPr>
          <w:p w14:paraId="0BFE03F7" w14:textId="77777777" w:rsidR="008922AD" w:rsidRDefault="008922AD">
            <w:pPr>
              <w:spacing w:after="0"/>
              <w:ind w:left="135"/>
              <w:jc w:val="center"/>
            </w:pPr>
          </w:p>
        </w:tc>
        <w:tc>
          <w:tcPr>
            <w:tcW w:w="1139" w:type="dxa"/>
            <w:tcMar>
              <w:top w:w="50" w:type="dxa"/>
              <w:left w:w="100" w:type="dxa"/>
            </w:tcMar>
            <w:vAlign w:val="center"/>
          </w:tcPr>
          <w:p w14:paraId="2AEAD46D" w14:textId="77777777" w:rsidR="008922AD" w:rsidRDefault="008922AD">
            <w:pPr>
              <w:spacing w:after="0"/>
              <w:ind w:left="135"/>
            </w:pPr>
          </w:p>
        </w:tc>
        <w:tc>
          <w:tcPr>
            <w:tcW w:w="1959" w:type="dxa"/>
            <w:tcMar>
              <w:top w:w="50" w:type="dxa"/>
              <w:left w:w="100" w:type="dxa"/>
            </w:tcMar>
            <w:vAlign w:val="center"/>
          </w:tcPr>
          <w:p w14:paraId="0DE42E32" w14:textId="77777777" w:rsidR="008922AD" w:rsidRDefault="008922AD">
            <w:pPr>
              <w:spacing w:after="0"/>
              <w:ind w:left="135"/>
            </w:pPr>
          </w:p>
        </w:tc>
      </w:tr>
      <w:tr w:rsidR="008922AD" w14:paraId="60CC0915" w14:textId="77777777">
        <w:trPr>
          <w:trHeight w:val="144"/>
          <w:tblCellSpacing w:w="20" w:type="nil"/>
        </w:trPr>
        <w:tc>
          <w:tcPr>
            <w:tcW w:w="463" w:type="dxa"/>
            <w:tcMar>
              <w:top w:w="50" w:type="dxa"/>
              <w:left w:w="100" w:type="dxa"/>
            </w:tcMar>
            <w:vAlign w:val="center"/>
          </w:tcPr>
          <w:p w14:paraId="2149AB78" w14:textId="77777777" w:rsidR="008922AD" w:rsidRDefault="00197213">
            <w:pPr>
              <w:spacing w:after="0"/>
            </w:pPr>
            <w:r>
              <w:rPr>
                <w:rFonts w:ascii="Times New Roman" w:hAnsi="Times New Roman"/>
                <w:color w:val="000000"/>
                <w:sz w:val="24"/>
              </w:rPr>
              <w:t>65</w:t>
            </w:r>
          </w:p>
        </w:tc>
        <w:tc>
          <w:tcPr>
            <w:tcW w:w="3168" w:type="dxa"/>
            <w:tcMar>
              <w:top w:w="50" w:type="dxa"/>
              <w:left w:w="100" w:type="dxa"/>
            </w:tcMar>
            <w:vAlign w:val="center"/>
          </w:tcPr>
          <w:p w14:paraId="2243CE99" w14:textId="77777777" w:rsidR="008922AD" w:rsidRPr="00783A82" w:rsidRDefault="00197213">
            <w:pPr>
              <w:spacing w:after="0"/>
              <w:ind w:left="135"/>
              <w:rPr>
                <w:lang w:val="ru-RU"/>
              </w:rPr>
            </w:pPr>
            <w:r w:rsidRPr="00783A82">
              <w:rPr>
                <w:rFonts w:ascii="Times New Roman" w:hAnsi="Times New Roman"/>
                <w:color w:val="000000"/>
                <w:sz w:val="24"/>
                <w:lang w:val="ru-RU"/>
              </w:rPr>
              <w:t>Имитационные упражнения в защитных действиях от удара кулаком в голову</w:t>
            </w:r>
          </w:p>
        </w:tc>
        <w:tc>
          <w:tcPr>
            <w:tcW w:w="815" w:type="dxa"/>
            <w:tcMar>
              <w:top w:w="50" w:type="dxa"/>
              <w:left w:w="100" w:type="dxa"/>
            </w:tcMar>
            <w:vAlign w:val="center"/>
          </w:tcPr>
          <w:p w14:paraId="1E59794F"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8F883D" w14:textId="77777777" w:rsidR="008922AD" w:rsidRDefault="008922AD">
            <w:pPr>
              <w:spacing w:after="0"/>
              <w:ind w:left="135"/>
              <w:jc w:val="center"/>
            </w:pPr>
          </w:p>
        </w:tc>
        <w:tc>
          <w:tcPr>
            <w:tcW w:w="1611" w:type="dxa"/>
            <w:tcMar>
              <w:top w:w="50" w:type="dxa"/>
              <w:left w:w="100" w:type="dxa"/>
            </w:tcMar>
            <w:vAlign w:val="center"/>
          </w:tcPr>
          <w:p w14:paraId="426A835F" w14:textId="77777777" w:rsidR="008922AD" w:rsidRDefault="008922AD">
            <w:pPr>
              <w:spacing w:after="0"/>
              <w:ind w:left="135"/>
              <w:jc w:val="center"/>
            </w:pPr>
          </w:p>
        </w:tc>
        <w:tc>
          <w:tcPr>
            <w:tcW w:w="1139" w:type="dxa"/>
            <w:tcMar>
              <w:top w:w="50" w:type="dxa"/>
              <w:left w:w="100" w:type="dxa"/>
            </w:tcMar>
            <w:vAlign w:val="center"/>
          </w:tcPr>
          <w:p w14:paraId="0B3EACFB" w14:textId="77777777" w:rsidR="008922AD" w:rsidRDefault="008922AD">
            <w:pPr>
              <w:spacing w:after="0"/>
              <w:ind w:left="135"/>
            </w:pPr>
          </w:p>
        </w:tc>
        <w:tc>
          <w:tcPr>
            <w:tcW w:w="1959" w:type="dxa"/>
            <w:tcMar>
              <w:top w:w="50" w:type="dxa"/>
              <w:left w:w="100" w:type="dxa"/>
            </w:tcMar>
            <w:vAlign w:val="center"/>
          </w:tcPr>
          <w:p w14:paraId="7E7EC803" w14:textId="77777777" w:rsidR="008922AD" w:rsidRDefault="008922AD">
            <w:pPr>
              <w:spacing w:after="0"/>
              <w:ind w:left="135"/>
            </w:pPr>
          </w:p>
        </w:tc>
      </w:tr>
      <w:tr w:rsidR="008922AD" w14:paraId="775415B8" w14:textId="77777777">
        <w:trPr>
          <w:trHeight w:val="144"/>
          <w:tblCellSpacing w:w="20" w:type="nil"/>
        </w:trPr>
        <w:tc>
          <w:tcPr>
            <w:tcW w:w="463" w:type="dxa"/>
            <w:tcMar>
              <w:top w:w="50" w:type="dxa"/>
              <w:left w:w="100" w:type="dxa"/>
            </w:tcMar>
            <w:vAlign w:val="center"/>
          </w:tcPr>
          <w:p w14:paraId="0E855D59" w14:textId="77777777" w:rsidR="008922AD" w:rsidRDefault="00197213">
            <w:pPr>
              <w:spacing w:after="0"/>
            </w:pPr>
            <w:r>
              <w:rPr>
                <w:rFonts w:ascii="Times New Roman" w:hAnsi="Times New Roman"/>
                <w:color w:val="000000"/>
                <w:sz w:val="24"/>
              </w:rPr>
              <w:t>66</w:t>
            </w:r>
          </w:p>
        </w:tc>
        <w:tc>
          <w:tcPr>
            <w:tcW w:w="3168" w:type="dxa"/>
            <w:tcMar>
              <w:top w:w="50" w:type="dxa"/>
              <w:left w:w="100" w:type="dxa"/>
            </w:tcMar>
            <w:vAlign w:val="center"/>
          </w:tcPr>
          <w:p w14:paraId="2D5AD655" w14:textId="77777777" w:rsidR="008922AD" w:rsidRPr="00783A82" w:rsidRDefault="00197213">
            <w:pPr>
              <w:spacing w:after="0"/>
              <w:ind w:left="135"/>
              <w:rPr>
                <w:lang w:val="ru-RU"/>
              </w:rPr>
            </w:pPr>
            <w:r w:rsidRPr="00783A82">
              <w:rPr>
                <w:rFonts w:ascii="Times New Roman" w:hAnsi="Times New Roman"/>
                <w:color w:val="000000"/>
                <w:sz w:val="24"/>
                <w:lang w:val="ru-RU"/>
              </w:rPr>
              <w:t>Развитие силовых способностей средствами атлетических единоборств</w:t>
            </w:r>
          </w:p>
        </w:tc>
        <w:tc>
          <w:tcPr>
            <w:tcW w:w="815" w:type="dxa"/>
            <w:tcMar>
              <w:top w:w="50" w:type="dxa"/>
              <w:left w:w="100" w:type="dxa"/>
            </w:tcMar>
            <w:vAlign w:val="center"/>
          </w:tcPr>
          <w:p w14:paraId="10DD3ACC"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255544" w14:textId="77777777" w:rsidR="008922AD" w:rsidRDefault="008922AD">
            <w:pPr>
              <w:spacing w:after="0"/>
              <w:ind w:left="135"/>
              <w:jc w:val="center"/>
            </w:pPr>
          </w:p>
        </w:tc>
        <w:tc>
          <w:tcPr>
            <w:tcW w:w="1611" w:type="dxa"/>
            <w:tcMar>
              <w:top w:w="50" w:type="dxa"/>
              <w:left w:w="100" w:type="dxa"/>
            </w:tcMar>
            <w:vAlign w:val="center"/>
          </w:tcPr>
          <w:p w14:paraId="3D44CB2C" w14:textId="77777777" w:rsidR="008922AD" w:rsidRDefault="008922AD">
            <w:pPr>
              <w:spacing w:after="0"/>
              <w:ind w:left="135"/>
              <w:jc w:val="center"/>
            </w:pPr>
          </w:p>
        </w:tc>
        <w:tc>
          <w:tcPr>
            <w:tcW w:w="1139" w:type="dxa"/>
            <w:tcMar>
              <w:top w:w="50" w:type="dxa"/>
              <w:left w:w="100" w:type="dxa"/>
            </w:tcMar>
            <w:vAlign w:val="center"/>
          </w:tcPr>
          <w:p w14:paraId="13333D0A" w14:textId="77777777" w:rsidR="008922AD" w:rsidRDefault="008922AD">
            <w:pPr>
              <w:spacing w:after="0"/>
              <w:ind w:left="135"/>
            </w:pPr>
          </w:p>
        </w:tc>
        <w:tc>
          <w:tcPr>
            <w:tcW w:w="1959" w:type="dxa"/>
            <w:tcMar>
              <w:top w:w="50" w:type="dxa"/>
              <w:left w:w="100" w:type="dxa"/>
            </w:tcMar>
            <w:vAlign w:val="center"/>
          </w:tcPr>
          <w:p w14:paraId="2FB96B3F" w14:textId="77777777" w:rsidR="008922AD" w:rsidRDefault="008922AD">
            <w:pPr>
              <w:spacing w:after="0"/>
              <w:ind w:left="135"/>
            </w:pPr>
          </w:p>
        </w:tc>
      </w:tr>
      <w:tr w:rsidR="008922AD" w14:paraId="4DB5B355" w14:textId="77777777">
        <w:trPr>
          <w:trHeight w:val="144"/>
          <w:tblCellSpacing w:w="20" w:type="nil"/>
        </w:trPr>
        <w:tc>
          <w:tcPr>
            <w:tcW w:w="463" w:type="dxa"/>
            <w:tcMar>
              <w:top w:w="50" w:type="dxa"/>
              <w:left w:w="100" w:type="dxa"/>
            </w:tcMar>
            <w:vAlign w:val="center"/>
          </w:tcPr>
          <w:p w14:paraId="6FD218C5" w14:textId="77777777" w:rsidR="008922AD" w:rsidRDefault="00197213">
            <w:pPr>
              <w:spacing w:after="0"/>
            </w:pPr>
            <w:r>
              <w:rPr>
                <w:rFonts w:ascii="Times New Roman" w:hAnsi="Times New Roman"/>
                <w:color w:val="000000"/>
                <w:sz w:val="24"/>
              </w:rPr>
              <w:t>67</w:t>
            </w:r>
          </w:p>
        </w:tc>
        <w:tc>
          <w:tcPr>
            <w:tcW w:w="3168" w:type="dxa"/>
            <w:tcMar>
              <w:top w:w="50" w:type="dxa"/>
              <w:left w:w="100" w:type="dxa"/>
            </w:tcMar>
            <w:vAlign w:val="center"/>
          </w:tcPr>
          <w:p w14:paraId="6A0D312E" w14:textId="77777777" w:rsidR="008922AD" w:rsidRPr="00783A82" w:rsidRDefault="00197213">
            <w:pPr>
              <w:spacing w:after="0"/>
              <w:ind w:left="135"/>
              <w:rPr>
                <w:lang w:val="ru-RU"/>
              </w:rPr>
            </w:pPr>
            <w:r w:rsidRPr="00783A82">
              <w:rPr>
                <w:rFonts w:ascii="Times New Roman" w:hAnsi="Times New Roman"/>
                <w:color w:val="000000"/>
                <w:sz w:val="24"/>
                <w:lang w:val="ru-RU"/>
              </w:rPr>
              <w:t>Развитие скоростных способностей средствами атлетических единоборств</w:t>
            </w:r>
          </w:p>
        </w:tc>
        <w:tc>
          <w:tcPr>
            <w:tcW w:w="815" w:type="dxa"/>
            <w:tcMar>
              <w:top w:w="50" w:type="dxa"/>
              <w:left w:w="100" w:type="dxa"/>
            </w:tcMar>
            <w:vAlign w:val="center"/>
          </w:tcPr>
          <w:p w14:paraId="1724960B"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19CDFC9" w14:textId="77777777" w:rsidR="008922AD" w:rsidRDefault="008922AD">
            <w:pPr>
              <w:spacing w:after="0"/>
              <w:ind w:left="135"/>
              <w:jc w:val="center"/>
            </w:pPr>
          </w:p>
        </w:tc>
        <w:tc>
          <w:tcPr>
            <w:tcW w:w="1611" w:type="dxa"/>
            <w:tcMar>
              <w:top w:w="50" w:type="dxa"/>
              <w:left w:w="100" w:type="dxa"/>
            </w:tcMar>
            <w:vAlign w:val="center"/>
          </w:tcPr>
          <w:p w14:paraId="2A422046" w14:textId="77777777" w:rsidR="008922AD" w:rsidRDefault="008922AD">
            <w:pPr>
              <w:spacing w:after="0"/>
              <w:ind w:left="135"/>
              <w:jc w:val="center"/>
            </w:pPr>
          </w:p>
        </w:tc>
        <w:tc>
          <w:tcPr>
            <w:tcW w:w="1139" w:type="dxa"/>
            <w:tcMar>
              <w:top w:w="50" w:type="dxa"/>
              <w:left w:w="100" w:type="dxa"/>
            </w:tcMar>
            <w:vAlign w:val="center"/>
          </w:tcPr>
          <w:p w14:paraId="45DCF9D1" w14:textId="77777777" w:rsidR="008922AD" w:rsidRDefault="008922AD">
            <w:pPr>
              <w:spacing w:after="0"/>
              <w:ind w:left="135"/>
            </w:pPr>
          </w:p>
        </w:tc>
        <w:tc>
          <w:tcPr>
            <w:tcW w:w="1959" w:type="dxa"/>
            <w:tcMar>
              <w:top w:w="50" w:type="dxa"/>
              <w:left w:w="100" w:type="dxa"/>
            </w:tcMar>
            <w:vAlign w:val="center"/>
          </w:tcPr>
          <w:p w14:paraId="49689F57" w14:textId="77777777" w:rsidR="008922AD" w:rsidRDefault="008922AD">
            <w:pPr>
              <w:spacing w:after="0"/>
              <w:ind w:left="135"/>
            </w:pPr>
          </w:p>
        </w:tc>
      </w:tr>
      <w:tr w:rsidR="008922AD" w14:paraId="1BC7E738" w14:textId="77777777">
        <w:trPr>
          <w:trHeight w:val="144"/>
          <w:tblCellSpacing w:w="20" w:type="nil"/>
        </w:trPr>
        <w:tc>
          <w:tcPr>
            <w:tcW w:w="463" w:type="dxa"/>
            <w:tcMar>
              <w:top w:w="50" w:type="dxa"/>
              <w:left w:w="100" w:type="dxa"/>
            </w:tcMar>
            <w:vAlign w:val="center"/>
          </w:tcPr>
          <w:p w14:paraId="4EAD9ED7" w14:textId="77777777" w:rsidR="008922AD" w:rsidRDefault="00197213">
            <w:pPr>
              <w:spacing w:after="0"/>
            </w:pPr>
            <w:r>
              <w:rPr>
                <w:rFonts w:ascii="Times New Roman" w:hAnsi="Times New Roman"/>
                <w:color w:val="000000"/>
                <w:sz w:val="24"/>
              </w:rPr>
              <w:t>68</w:t>
            </w:r>
          </w:p>
        </w:tc>
        <w:tc>
          <w:tcPr>
            <w:tcW w:w="3168" w:type="dxa"/>
            <w:tcMar>
              <w:top w:w="50" w:type="dxa"/>
              <w:left w:w="100" w:type="dxa"/>
            </w:tcMar>
            <w:vAlign w:val="center"/>
          </w:tcPr>
          <w:p w14:paraId="75B38B93" w14:textId="77777777" w:rsidR="008922AD" w:rsidRPr="00783A82" w:rsidRDefault="00197213">
            <w:pPr>
              <w:spacing w:after="0"/>
              <w:ind w:left="135"/>
              <w:rPr>
                <w:lang w:val="ru-RU"/>
              </w:rPr>
            </w:pPr>
            <w:r w:rsidRPr="00783A82">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15" w:type="dxa"/>
            <w:tcMar>
              <w:top w:w="50" w:type="dxa"/>
              <w:left w:w="100" w:type="dxa"/>
            </w:tcMar>
            <w:vAlign w:val="center"/>
          </w:tcPr>
          <w:p w14:paraId="03FE6EB5"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E9C33C" w14:textId="77777777" w:rsidR="008922AD" w:rsidRDefault="008922AD">
            <w:pPr>
              <w:spacing w:after="0"/>
              <w:ind w:left="135"/>
              <w:jc w:val="center"/>
            </w:pPr>
          </w:p>
        </w:tc>
        <w:tc>
          <w:tcPr>
            <w:tcW w:w="1611" w:type="dxa"/>
            <w:tcMar>
              <w:top w:w="50" w:type="dxa"/>
              <w:left w:w="100" w:type="dxa"/>
            </w:tcMar>
            <w:vAlign w:val="center"/>
          </w:tcPr>
          <w:p w14:paraId="6CF3B873" w14:textId="77777777" w:rsidR="008922AD" w:rsidRDefault="008922AD">
            <w:pPr>
              <w:spacing w:after="0"/>
              <w:ind w:left="135"/>
              <w:jc w:val="center"/>
            </w:pPr>
          </w:p>
        </w:tc>
        <w:tc>
          <w:tcPr>
            <w:tcW w:w="1139" w:type="dxa"/>
            <w:tcMar>
              <w:top w:w="50" w:type="dxa"/>
              <w:left w:w="100" w:type="dxa"/>
            </w:tcMar>
            <w:vAlign w:val="center"/>
          </w:tcPr>
          <w:p w14:paraId="5CF803F2" w14:textId="77777777" w:rsidR="008922AD" w:rsidRDefault="008922AD">
            <w:pPr>
              <w:spacing w:after="0"/>
              <w:ind w:left="135"/>
            </w:pPr>
          </w:p>
        </w:tc>
        <w:tc>
          <w:tcPr>
            <w:tcW w:w="1959" w:type="dxa"/>
            <w:tcMar>
              <w:top w:w="50" w:type="dxa"/>
              <w:left w:w="100" w:type="dxa"/>
            </w:tcMar>
            <w:vAlign w:val="center"/>
          </w:tcPr>
          <w:p w14:paraId="31BC319B" w14:textId="77777777" w:rsidR="008922AD" w:rsidRDefault="008922AD">
            <w:pPr>
              <w:spacing w:after="0"/>
              <w:ind w:left="135"/>
            </w:pPr>
          </w:p>
        </w:tc>
      </w:tr>
      <w:tr w:rsidR="008922AD" w14:paraId="2257E2C4" w14:textId="77777777">
        <w:trPr>
          <w:trHeight w:val="144"/>
          <w:tblCellSpacing w:w="20" w:type="nil"/>
        </w:trPr>
        <w:tc>
          <w:tcPr>
            <w:tcW w:w="463" w:type="dxa"/>
            <w:tcMar>
              <w:top w:w="50" w:type="dxa"/>
              <w:left w:w="100" w:type="dxa"/>
            </w:tcMar>
            <w:vAlign w:val="center"/>
          </w:tcPr>
          <w:p w14:paraId="5EFE1600" w14:textId="77777777" w:rsidR="008922AD" w:rsidRDefault="00197213">
            <w:pPr>
              <w:spacing w:after="0"/>
            </w:pPr>
            <w:r>
              <w:rPr>
                <w:rFonts w:ascii="Times New Roman" w:hAnsi="Times New Roman"/>
                <w:color w:val="000000"/>
                <w:sz w:val="24"/>
              </w:rPr>
              <w:t>69</w:t>
            </w:r>
          </w:p>
        </w:tc>
        <w:tc>
          <w:tcPr>
            <w:tcW w:w="3168" w:type="dxa"/>
            <w:tcMar>
              <w:top w:w="50" w:type="dxa"/>
              <w:left w:w="100" w:type="dxa"/>
            </w:tcMar>
            <w:vAlign w:val="center"/>
          </w:tcPr>
          <w:p w14:paraId="549EE2DA" w14:textId="77777777" w:rsidR="008922AD" w:rsidRPr="00783A82" w:rsidRDefault="00197213">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6E71B1C4"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BD8D9D" w14:textId="77777777" w:rsidR="008922AD" w:rsidRDefault="008922AD">
            <w:pPr>
              <w:spacing w:after="0"/>
              <w:ind w:left="135"/>
              <w:jc w:val="center"/>
            </w:pPr>
          </w:p>
        </w:tc>
        <w:tc>
          <w:tcPr>
            <w:tcW w:w="1611" w:type="dxa"/>
            <w:tcMar>
              <w:top w:w="50" w:type="dxa"/>
              <w:left w:w="100" w:type="dxa"/>
            </w:tcMar>
            <w:vAlign w:val="center"/>
          </w:tcPr>
          <w:p w14:paraId="74EE789A" w14:textId="77777777" w:rsidR="008922AD" w:rsidRDefault="008922AD">
            <w:pPr>
              <w:spacing w:after="0"/>
              <w:ind w:left="135"/>
              <w:jc w:val="center"/>
            </w:pPr>
          </w:p>
        </w:tc>
        <w:tc>
          <w:tcPr>
            <w:tcW w:w="1139" w:type="dxa"/>
            <w:tcMar>
              <w:top w:w="50" w:type="dxa"/>
              <w:left w:w="100" w:type="dxa"/>
            </w:tcMar>
            <w:vAlign w:val="center"/>
          </w:tcPr>
          <w:p w14:paraId="7B95B177" w14:textId="77777777" w:rsidR="008922AD" w:rsidRDefault="008922AD">
            <w:pPr>
              <w:spacing w:after="0"/>
              <w:ind w:left="135"/>
            </w:pPr>
          </w:p>
        </w:tc>
        <w:tc>
          <w:tcPr>
            <w:tcW w:w="1959" w:type="dxa"/>
            <w:tcMar>
              <w:top w:w="50" w:type="dxa"/>
              <w:left w:w="100" w:type="dxa"/>
            </w:tcMar>
            <w:vAlign w:val="center"/>
          </w:tcPr>
          <w:p w14:paraId="38C61672" w14:textId="77777777" w:rsidR="008922AD" w:rsidRDefault="008922AD">
            <w:pPr>
              <w:spacing w:after="0"/>
              <w:ind w:left="135"/>
            </w:pPr>
          </w:p>
        </w:tc>
      </w:tr>
      <w:tr w:rsidR="008922AD" w14:paraId="429D76CF" w14:textId="77777777">
        <w:trPr>
          <w:trHeight w:val="144"/>
          <w:tblCellSpacing w:w="20" w:type="nil"/>
        </w:trPr>
        <w:tc>
          <w:tcPr>
            <w:tcW w:w="463" w:type="dxa"/>
            <w:tcMar>
              <w:top w:w="50" w:type="dxa"/>
              <w:left w:w="100" w:type="dxa"/>
            </w:tcMar>
            <w:vAlign w:val="center"/>
          </w:tcPr>
          <w:p w14:paraId="20A33A65" w14:textId="77777777" w:rsidR="008922AD" w:rsidRDefault="00197213">
            <w:pPr>
              <w:spacing w:after="0"/>
            </w:pPr>
            <w:r>
              <w:rPr>
                <w:rFonts w:ascii="Times New Roman" w:hAnsi="Times New Roman"/>
                <w:color w:val="000000"/>
                <w:sz w:val="24"/>
              </w:rPr>
              <w:t>70</w:t>
            </w:r>
          </w:p>
        </w:tc>
        <w:tc>
          <w:tcPr>
            <w:tcW w:w="3168" w:type="dxa"/>
            <w:tcMar>
              <w:top w:w="50" w:type="dxa"/>
              <w:left w:w="100" w:type="dxa"/>
            </w:tcMar>
            <w:vAlign w:val="center"/>
          </w:tcPr>
          <w:p w14:paraId="3103E938" w14:textId="77777777" w:rsidR="008922AD" w:rsidRPr="00783A82" w:rsidRDefault="00197213">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7E16C97B"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3C601B" w14:textId="77777777" w:rsidR="008922AD" w:rsidRDefault="008922AD">
            <w:pPr>
              <w:spacing w:after="0"/>
              <w:ind w:left="135"/>
              <w:jc w:val="center"/>
            </w:pPr>
          </w:p>
        </w:tc>
        <w:tc>
          <w:tcPr>
            <w:tcW w:w="1611" w:type="dxa"/>
            <w:tcMar>
              <w:top w:w="50" w:type="dxa"/>
              <w:left w:w="100" w:type="dxa"/>
            </w:tcMar>
            <w:vAlign w:val="center"/>
          </w:tcPr>
          <w:p w14:paraId="663FBF5A" w14:textId="77777777" w:rsidR="008922AD" w:rsidRDefault="008922AD">
            <w:pPr>
              <w:spacing w:after="0"/>
              <w:ind w:left="135"/>
              <w:jc w:val="center"/>
            </w:pPr>
          </w:p>
        </w:tc>
        <w:tc>
          <w:tcPr>
            <w:tcW w:w="1139" w:type="dxa"/>
            <w:tcMar>
              <w:top w:w="50" w:type="dxa"/>
              <w:left w:w="100" w:type="dxa"/>
            </w:tcMar>
            <w:vAlign w:val="center"/>
          </w:tcPr>
          <w:p w14:paraId="369CCDD7" w14:textId="77777777" w:rsidR="008922AD" w:rsidRDefault="008922AD">
            <w:pPr>
              <w:spacing w:after="0"/>
              <w:ind w:left="135"/>
            </w:pPr>
          </w:p>
        </w:tc>
        <w:tc>
          <w:tcPr>
            <w:tcW w:w="1959" w:type="dxa"/>
            <w:tcMar>
              <w:top w:w="50" w:type="dxa"/>
              <w:left w:w="100" w:type="dxa"/>
            </w:tcMar>
            <w:vAlign w:val="center"/>
          </w:tcPr>
          <w:p w14:paraId="38918B65" w14:textId="77777777" w:rsidR="008922AD" w:rsidRDefault="008922AD">
            <w:pPr>
              <w:spacing w:after="0"/>
              <w:ind w:left="135"/>
            </w:pPr>
          </w:p>
        </w:tc>
      </w:tr>
      <w:tr w:rsidR="008922AD" w14:paraId="1EBBA7B2" w14:textId="77777777">
        <w:trPr>
          <w:trHeight w:val="144"/>
          <w:tblCellSpacing w:w="20" w:type="nil"/>
        </w:trPr>
        <w:tc>
          <w:tcPr>
            <w:tcW w:w="463" w:type="dxa"/>
            <w:tcMar>
              <w:top w:w="50" w:type="dxa"/>
              <w:left w:w="100" w:type="dxa"/>
            </w:tcMar>
            <w:vAlign w:val="center"/>
          </w:tcPr>
          <w:p w14:paraId="2DE3CA3A" w14:textId="77777777" w:rsidR="008922AD" w:rsidRDefault="00197213">
            <w:pPr>
              <w:spacing w:after="0"/>
            </w:pPr>
            <w:r>
              <w:rPr>
                <w:rFonts w:ascii="Times New Roman" w:hAnsi="Times New Roman"/>
                <w:color w:val="000000"/>
                <w:sz w:val="24"/>
              </w:rPr>
              <w:t>71</w:t>
            </w:r>
          </w:p>
        </w:tc>
        <w:tc>
          <w:tcPr>
            <w:tcW w:w="3168" w:type="dxa"/>
            <w:tcMar>
              <w:top w:w="50" w:type="dxa"/>
              <w:left w:w="100" w:type="dxa"/>
            </w:tcMar>
            <w:vAlign w:val="center"/>
          </w:tcPr>
          <w:p w14:paraId="16D1E38C" w14:textId="77777777" w:rsidR="008922AD" w:rsidRPr="00783A82" w:rsidRDefault="00197213">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0D13287C"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04E07C" w14:textId="77777777" w:rsidR="008922AD" w:rsidRDefault="008922AD">
            <w:pPr>
              <w:spacing w:after="0"/>
              <w:ind w:left="135"/>
              <w:jc w:val="center"/>
            </w:pPr>
          </w:p>
        </w:tc>
        <w:tc>
          <w:tcPr>
            <w:tcW w:w="1611" w:type="dxa"/>
            <w:tcMar>
              <w:top w:w="50" w:type="dxa"/>
              <w:left w:w="100" w:type="dxa"/>
            </w:tcMar>
            <w:vAlign w:val="center"/>
          </w:tcPr>
          <w:p w14:paraId="5D24BACE" w14:textId="77777777" w:rsidR="008922AD" w:rsidRDefault="008922AD">
            <w:pPr>
              <w:spacing w:after="0"/>
              <w:ind w:left="135"/>
              <w:jc w:val="center"/>
            </w:pPr>
          </w:p>
        </w:tc>
        <w:tc>
          <w:tcPr>
            <w:tcW w:w="1139" w:type="dxa"/>
            <w:tcMar>
              <w:top w:w="50" w:type="dxa"/>
              <w:left w:w="100" w:type="dxa"/>
            </w:tcMar>
            <w:vAlign w:val="center"/>
          </w:tcPr>
          <w:p w14:paraId="651F4ECB" w14:textId="77777777" w:rsidR="008922AD" w:rsidRDefault="008922AD">
            <w:pPr>
              <w:spacing w:after="0"/>
              <w:ind w:left="135"/>
            </w:pPr>
          </w:p>
        </w:tc>
        <w:tc>
          <w:tcPr>
            <w:tcW w:w="1959" w:type="dxa"/>
            <w:tcMar>
              <w:top w:w="50" w:type="dxa"/>
              <w:left w:w="100" w:type="dxa"/>
            </w:tcMar>
            <w:vAlign w:val="center"/>
          </w:tcPr>
          <w:p w14:paraId="7D1EB967" w14:textId="77777777" w:rsidR="008922AD" w:rsidRDefault="008922AD">
            <w:pPr>
              <w:spacing w:after="0"/>
              <w:ind w:left="135"/>
            </w:pPr>
          </w:p>
        </w:tc>
      </w:tr>
      <w:tr w:rsidR="008922AD" w14:paraId="782101DF" w14:textId="77777777">
        <w:trPr>
          <w:trHeight w:val="144"/>
          <w:tblCellSpacing w:w="20" w:type="nil"/>
        </w:trPr>
        <w:tc>
          <w:tcPr>
            <w:tcW w:w="463" w:type="dxa"/>
            <w:tcMar>
              <w:top w:w="50" w:type="dxa"/>
              <w:left w:w="100" w:type="dxa"/>
            </w:tcMar>
            <w:vAlign w:val="center"/>
          </w:tcPr>
          <w:p w14:paraId="201D1422" w14:textId="77777777" w:rsidR="008922AD" w:rsidRDefault="00197213">
            <w:pPr>
              <w:spacing w:after="0"/>
            </w:pPr>
            <w:r>
              <w:rPr>
                <w:rFonts w:ascii="Times New Roman" w:hAnsi="Times New Roman"/>
                <w:color w:val="000000"/>
                <w:sz w:val="24"/>
              </w:rPr>
              <w:t>72</w:t>
            </w:r>
          </w:p>
        </w:tc>
        <w:tc>
          <w:tcPr>
            <w:tcW w:w="3168" w:type="dxa"/>
            <w:tcMar>
              <w:top w:w="50" w:type="dxa"/>
              <w:left w:w="100" w:type="dxa"/>
            </w:tcMar>
            <w:vAlign w:val="center"/>
          </w:tcPr>
          <w:p w14:paraId="169A263C" w14:textId="77777777" w:rsidR="008922AD" w:rsidRPr="00783A82" w:rsidRDefault="00197213">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32B98305"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E42BA3" w14:textId="77777777" w:rsidR="008922AD" w:rsidRDefault="008922AD">
            <w:pPr>
              <w:spacing w:after="0"/>
              <w:ind w:left="135"/>
              <w:jc w:val="center"/>
            </w:pPr>
          </w:p>
        </w:tc>
        <w:tc>
          <w:tcPr>
            <w:tcW w:w="1611" w:type="dxa"/>
            <w:tcMar>
              <w:top w:w="50" w:type="dxa"/>
              <w:left w:w="100" w:type="dxa"/>
            </w:tcMar>
            <w:vAlign w:val="center"/>
          </w:tcPr>
          <w:p w14:paraId="796AD75D" w14:textId="77777777" w:rsidR="008922AD" w:rsidRDefault="008922AD">
            <w:pPr>
              <w:spacing w:after="0"/>
              <w:ind w:left="135"/>
              <w:jc w:val="center"/>
            </w:pPr>
          </w:p>
        </w:tc>
        <w:tc>
          <w:tcPr>
            <w:tcW w:w="1139" w:type="dxa"/>
            <w:tcMar>
              <w:top w:w="50" w:type="dxa"/>
              <w:left w:w="100" w:type="dxa"/>
            </w:tcMar>
            <w:vAlign w:val="center"/>
          </w:tcPr>
          <w:p w14:paraId="12D5121C" w14:textId="77777777" w:rsidR="008922AD" w:rsidRDefault="008922AD">
            <w:pPr>
              <w:spacing w:after="0"/>
              <w:ind w:left="135"/>
            </w:pPr>
          </w:p>
        </w:tc>
        <w:tc>
          <w:tcPr>
            <w:tcW w:w="1959" w:type="dxa"/>
            <w:tcMar>
              <w:top w:w="50" w:type="dxa"/>
              <w:left w:w="100" w:type="dxa"/>
            </w:tcMar>
            <w:vAlign w:val="center"/>
          </w:tcPr>
          <w:p w14:paraId="13247173" w14:textId="77777777" w:rsidR="008922AD" w:rsidRDefault="008922AD">
            <w:pPr>
              <w:spacing w:after="0"/>
              <w:ind w:left="135"/>
            </w:pPr>
          </w:p>
        </w:tc>
      </w:tr>
      <w:tr w:rsidR="008922AD" w14:paraId="7F883429" w14:textId="77777777">
        <w:trPr>
          <w:trHeight w:val="144"/>
          <w:tblCellSpacing w:w="20" w:type="nil"/>
        </w:trPr>
        <w:tc>
          <w:tcPr>
            <w:tcW w:w="463" w:type="dxa"/>
            <w:tcMar>
              <w:top w:w="50" w:type="dxa"/>
              <w:left w:w="100" w:type="dxa"/>
            </w:tcMar>
            <w:vAlign w:val="center"/>
          </w:tcPr>
          <w:p w14:paraId="2551B196" w14:textId="77777777" w:rsidR="008922AD" w:rsidRDefault="00197213">
            <w:pPr>
              <w:spacing w:after="0"/>
            </w:pPr>
            <w:r>
              <w:rPr>
                <w:rFonts w:ascii="Times New Roman" w:hAnsi="Times New Roman"/>
                <w:color w:val="000000"/>
                <w:sz w:val="24"/>
              </w:rPr>
              <w:t>73</w:t>
            </w:r>
          </w:p>
        </w:tc>
        <w:tc>
          <w:tcPr>
            <w:tcW w:w="3168" w:type="dxa"/>
            <w:tcMar>
              <w:top w:w="50" w:type="dxa"/>
              <w:left w:w="100" w:type="dxa"/>
            </w:tcMar>
            <w:vAlign w:val="center"/>
          </w:tcPr>
          <w:p w14:paraId="4A169EC9" w14:textId="77777777" w:rsidR="008922AD" w:rsidRPr="00783A82" w:rsidRDefault="00197213">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60D64FF2"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C5E955" w14:textId="77777777" w:rsidR="008922AD" w:rsidRDefault="008922AD">
            <w:pPr>
              <w:spacing w:after="0"/>
              <w:ind w:left="135"/>
              <w:jc w:val="center"/>
            </w:pPr>
          </w:p>
        </w:tc>
        <w:tc>
          <w:tcPr>
            <w:tcW w:w="1611" w:type="dxa"/>
            <w:tcMar>
              <w:top w:w="50" w:type="dxa"/>
              <w:left w:w="100" w:type="dxa"/>
            </w:tcMar>
            <w:vAlign w:val="center"/>
          </w:tcPr>
          <w:p w14:paraId="7B95235D" w14:textId="77777777" w:rsidR="008922AD" w:rsidRDefault="008922AD">
            <w:pPr>
              <w:spacing w:after="0"/>
              <w:ind w:left="135"/>
              <w:jc w:val="center"/>
            </w:pPr>
          </w:p>
        </w:tc>
        <w:tc>
          <w:tcPr>
            <w:tcW w:w="1139" w:type="dxa"/>
            <w:tcMar>
              <w:top w:w="50" w:type="dxa"/>
              <w:left w:w="100" w:type="dxa"/>
            </w:tcMar>
            <w:vAlign w:val="center"/>
          </w:tcPr>
          <w:p w14:paraId="237A9D8C" w14:textId="77777777" w:rsidR="008922AD" w:rsidRDefault="008922AD">
            <w:pPr>
              <w:spacing w:after="0"/>
              <w:ind w:left="135"/>
            </w:pPr>
          </w:p>
        </w:tc>
        <w:tc>
          <w:tcPr>
            <w:tcW w:w="1959" w:type="dxa"/>
            <w:tcMar>
              <w:top w:w="50" w:type="dxa"/>
              <w:left w:w="100" w:type="dxa"/>
            </w:tcMar>
            <w:vAlign w:val="center"/>
          </w:tcPr>
          <w:p w14:paraId="31FAD9F4" w14:textId="77777777" w:rsidR="008922AD" w:rsidRDefault="008922AD">
            <w:pPr>
              <w:spacing w:after="0"/>
              <w:ind w:left="135"/>
            </w:pPr>
          </w:p>
        </w:tc>
      </w:tr>
      <w:tr w:rsidR="008922AD" w14:paraId="2B56AD77" w14:textId="77777777">
        <w:trPr>
          <w:trHeight w:val="144"/>
          <w:tblCellSpacing w:w="20" w:type="nil"/>
        </w:trPr>
        <w:tc>
          <w:tcPr>
            <w:tcW w:w="463" w:type="dxa"/>
            <w:tcMar>
              <w:top w:w="50" w:type="dxa"/>
              <w:left w:w="100" w:type="dxa"/>
            </w:tcMar>
            <w:vAlign w:val="center"/>
          </w:tcPr>
          <w:p w14:paraId="274616E3" w14:textId="77777777" w:rsidR="008922AD" w:rsidRDefault="00197213">
            <w:pPr>
              <w:spacing w:after="0"/>
            </w:pPr>
            <w:r>
              <w:rPr>
                <w:rFonts w:ascii="Times New Roman" w:hAnsi="Times New Roman"/>
                <w:color w:val="000000"/>
                <w:sz w:val="24"/>
              </w:rPr>
              <w:t>74</w:t>
            </w:r>
          </w:p>
        </w:tc>
        <w:tc>
          <w:tcPr>
            <w:tcW w:w="3168" w:type="dxa"/>
            <w:tcMar>
              <w:top w:w="50" w:type="dxa"/>
              <w:left w:w="100" w:type="dxa"/>
            </w:tcMar>
            <w:vAlign w:val="center"/>
          </w:tcPr>
          <w:p w14:paraId="46E8BE08" w14:textId="77777777" w:rsidR="008922AD" w:rsidRPr="00783A82" w:rsidRDefault="00197213">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69CF2241"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A62004A" w14:textId="77777777" w:rsidR="008922AD" w:rsidRDefault="008922AD">
            <w:pPr>
              <w:spacing w:after="0"/>
              <w:ind w:left="135"/>
              <w:jc w:val="center"/>
            </w:pPr>
          </w:p>
        </w:tc>
        <w:tc>
          <w:tcPr>
            <w:tcW w:w="1611" w:type="dxa"/>
            <w:tcMar>
              <w:top w:w="50" w:type="dxa"/>
              <w:left w:w="100" w:type="dxa"/>
            </w:tcMar>
            <w:vAlign w:val="center"/>
          </w:tcPr>
          <w:p w14:paraId="2CB1E735" w14:textId="77777777" w:rsidR="008922AD" w:rsidRDefault="008922AD">
            <w:pPr>
              <w:spacing w:after="0"/>
              <w:ind w:left="135"/>
              <w:jc w:val="center"/>
            </w:pPr>
          </w:p>
        </w:tc>
        <w:tc>
          <w:tcPr>
            <w:tcW w:w="1139" w:type="dxa"/>
            <w:tcMar>
              <w:top w:w="50" w:type="dxa"/>
              <w:left w:w="100" w:type="dxa"/>
            </w:tcMar>
            <w:vAlign w:val="center"/>
          </w:tcPr>
          <w:p w14:paraId="3FFFAB4E" w14:textId="77777777" w:rsidR="008922AD" w:rsidRDefault="008922AD">
            <w:pPr>
              <w:spacing w:after="0"/>
              <w:ind w:left="135"/>
            </w:pPr>
          </w:p>
        </w:tc>
        <w:tc>
          <w:tcPr>
            <w:tcW w:w="1959" w:type="dxa"/>
            <w:tcMar>
              <w:top w:w="50" w:type="dxa"/>
              <w:left w:w="100" w:type="dxa"/>
            </w:tcMar>
            <w:vAlign w:val="center"/>
          </w:tcPr>
          <w:p w14:paraId="4E5B9B03" w14:textId="77777777" w:rsidR="008922AD" w:rsidRDefault="008922AD">
            <w:pPr>
              <w:spacing w:after="0"/>
              <w:ind w:left="135"/>
            </w:pPr>
          </w:p>
        </w:tc>
      </w:tr>
      <w:tr w:rsidR="008922AD" w14:paraId="0FBBB1F3" w14:textId="77777777">
        <w:trPr>
          <w:trHeight w:val="144"/>
          <w:tblCellSpacing w:w="20" w:type="nil"/>
        </w:trPr>
        <w:tc>
          <w:tcPr>
            <w:tcW w:w="463" w:type="dxa"/>
            <w:tcMar>
              <w:top w:w="50" w:type="dxa"/>
              <w:left w:w="100" w:type="dxa"/>
            </w:tcMar>
            <w:vAlign w:val="center"/>
          </w:tcPr>
          <w:p w14:paraId="37496CDF" w14:textId="77777777" w:rsidR="008922AD" w:rsidRDefault="00197213">
            <w:pPr>
              <w:spacing w:after="0"/>
            </w:pPr>
            <w:r>
              <w:rPr>
                <w:rFonts w:ascii="Times New Roman" w:hAnsi="Times New Roman"/>
                <w:color w:val="000000"/>
                <w:sz w:val="24"/>
              </w:rPr>
              <w:lastRenderedPageBreak/>
              <w:t>75</w:t>
            </w:r>
          </w:p>
        </w:tc>
        <w:tc>
          <w:tcPr>
            <w:tcW w:w="3168" w:type="dxa"/>
            <w:tcMar>
              <w:top w:w="50" w:type="dxa"/>
              <w:left w:w="100" w:type="dxa"/>
            </w:tcMar>
            <w:vAlign w:val="center"/>
          </w:tcPr>
          <w:p w14:paraId="16E27B29" w14:textId="77777777" w:rsidR="008922AD" w:rsidRPr="00783A82" w:rsidRDefault="00197213">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099B86B3"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8B3A59" w14:textId="77777777" w:rsidR="008922AD" w:rsidRDefault="008922AD">
            <w:pPr>
              <w:spacing w:after="0"/>
              <w:ind w:left="135"/>
              <w:jc w:val="center"/>
            </w:pPr>
          </w:p>
        </w:tc>
        <w:tc>
          <w:tcPr>
            <w:tcW w:w="1611" w:type="dxa"/>
            <w:tcMar>
              <w:top w:w="50" w:type="dxa"/>
              <w:left w:w="100" w:type="dxa"/>
            </w:tcMar>
            <w:vAlign w:val="center"/>
          </w:tcPr>
          <w:p w14:paraId="2E4A4073" w14:textId="77777777" w:rsidR="008922AD" w:rsidRDefault="008922AD">
            <w:pPr>
              <w:spacing w:after="0"/>
              <w:ind w:left="135"/>
              <w:jc w:val="center"/>
            </w:pPr>
          </w:p>
        </w:tc>
        <w:tc>
          <w:tcPr>
            <w:tcW w:w="1139" w:type="dxa"/>
            <w:tcMar>
              <w:top w:w="50" w:type="dxa"/>
              <w:left w:w="100" w:type="dxa"/>
            </w:tcMar>
            <w:vAlign w:val="center"/>
          </w:tcPr>
          <w:p w14:paraId="719746A1" w14:textId="77777777" w:rsidR="008922AD" w:rsidRDefault="008922AD">
            <w:pPr>
              <w:spacing w:after="0"/>
              <w:ind w:left="135"/>
            </w:pPr>
          </w:p>
        </w:tc>
        <w:tc>
          <w:tcPr>
            <w:tcW w:w="1959" w:type="dxa"/>
            <w:tcMar>
              <w:top w:w="50" w:type="dxa"/>
              <w:left w:w="100" w:type="dxa"/>
            </w:tcMar>
            <w:vAlign w:val="center"/>
          </w:tcPr>
          <w:p w14:paraId="537D79EF" w14:textId="77777777" w:rsidR="008922AD" w:rsidRDefault="008922AD">
            <w:pPr>
              <w:spacing w:after="0"/>
              <w:ind w:left="135"/>
            </w:pPr>
          </w:p>
        </w:tc>
      </w:tr>
      <w:tr w:rsidR="008922AD" w14:paraId="776AC16C" w14:textId="77777777">
        <w:trPr>
          <w:trHeight w:val="144"/>
          <w:tblCellSpacing w:w="20" w:type="nil"/>
        </w:trPr>
        <w:tc>
          <w:tcPr>
            <w:tcW w:w="463" w:type="dxa"/>
            <w:tcMar>
              <w:top w:w="50" w:type="dxa"/>
              <w:left w:w="100" w:type="dxa"/>
            </w:tcMar>
            <w:vAlign w:val="center"/>
          </w:tcPr>
          <w:p w14:paraId="2EA66EE0" w14:textId="77777777" w:rsidR="008922AD" w:rsidRDefault="00197213">
            <w:pPr>
              <w:spacing w:after="0"/>
            </w:pPr>
            <w:r>
              <w:rPr>
                <w:rFonts w:ascii="Times New Roman" w:hAnsi="Times New Roman"/>
                <w:color w:val="000000"/>
                <w:sz w:val="24"/>
              </w:rPr>
              <w:t>76</w:t>
            </w:r>
          </w:p>
        </w:tc>
        <w:tc>
          <w:tcPr>
            <w:tcW w:w="3168" w:type="dxa"/>
            <w:tcMar>
              <w:top w:w="50" w:type="dxa"/>
              <w:left w:w="100" w:type="dxa"/>
            </w:tcMar>
            <w:vAlign w:val="center"/>
          </w:tcPr>
          <w:p w14:paraId="41F858AC" w14:textId="77777777" w:rsidR="008922AD" w:rsidRPr="00783A82" w:rsidRDefault="00197213">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6F6E9B65"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4C5487" w14:textId="77777777" w:rsidR="008922AD" w:rsidRDefault="008922AD">
            <w:pPr>
              <w:spacing w:after="0"/>
              <w:ind w:left="135"/>
              <w:jc w:val="center"/>
            </w:pPr>
          </w:p>
        </w:tc>
        <w:tc>
          <w:tcPr>
            <w:tcW w:w="1611" w:type="dxa"/>
            <w:tcMar>
              <w:top w:w="50" w:type="dxa"/>
              <w:left w:w="100" w:type="dxa"/>
            </w:tcMar>
            <w:vAlign w:val="center"/>
          </w:tcPr>
          <w:p w14:paraId="685362A2" w14:textId="77777777" w:rsidR="008922AD" w:rsidRDefault="008922AD">
            <w:pPr>
              <w:spacing w:after="0"/>
              <w:ind w:left="135"/>
              <w:jc w:val="center"/>
            </w:pPr>
          </w:p>
        </w:tc>
        <w:tc>
          <w:tcPr>
            <w:tcW w:w="1139" w:type="dxa"/>
            <w:tcMar>
              <w:top w:w="50" w:type="dxa"/>
              <w:left w:w="100" w:type="dxa"/>
            </w:tcMar>
            <w:vAlign w:val="center"/>
          </w:tcPr>
          <w:p w14:paraId="61FBC568" w14:textId="77777777" w:rsidR="008922AD" w:rsidRDefault="008922AD">
            <w:pPr>
              <w:spacing w:after="0"/>
              <w:ind w:left="135"/>
            </w:pPr>
          </w:p>
        </w:tc>
        <w:tc>
          <w:tcPr>
            <w:tcW w:w="1959" w:type="dxa"/>
            <w:tcMar>
              <w:top w:w="50" w:type="dxa"/>
              <w:left w:w="100" w:type="dxa"/>
            </w:tcMar>
            <w:vAlign w:val="center"/>
          </w:tcPr>
          <w:p w14:paraId="12D102F2" w14:textId="77777777" w:rsidR="008922AD" w:rsidRDefault="008922AD">
            <w:pPr>
              <w:spacing w:after="0"/>
              <w:ind w:left="135"/>
            </w:pPr>
          </w:p>
        </w:tc>
      </w:tr>
      <w:tr w:rsidR="008922AD" w14:paraId="333CCD0D" w14:textId="77777777">
        <w:trPr>
          <w:trHeight w:val="144"/>
          <w:tblCellSpacing w:w="20" w:type="nil"/>
        </w:trPr>
        <w:tc>
          <w:tcPr>
            <w:tcW w:w="463" w:type="dxa"/>
            <w:tcMar>
              <w:top w:w="50" w:type="dxa"/>
              <w:left w:w="100" w:type="dxa"/>
            </w:tcMar>
            <w:vAlign w:val="center"/>
          </w:tcPr>
          <w:p w14:paraId="558B3F53" w14:textId="77777777" w:rsidR="008922AD" w:rsidRDefault="00197213">
            <w:pPr>
              <w:spacing w:after="0"/>
            </w:pPr>
            <w:r>
              <w:rPr>
                <w:rFonts w:ascii="Times New Roman" w:hAnsi="Times New Roman"/>
                <w:color w:val="000000"/>
                <w:sz w:val="24"/>
              </w:rPr>
              <w:t>77</w:t>
            </w:r>
          </w:p>
        </w:tc>
        <w:tc>
          <w:tcPr>
            <w:tcW w:w="3168" w:type="dxa"/>
            <w:tcMar>
              <w:top w:w="50" w:type="dxa"/>
              <w:left w:w="100" w:type="dxa"/>
            </w:tcMar>
            <w:vAlign w:val="center"/>
          </w:tcPr>
          <w:p w14:paraId="5A092CFD" w14:textId="77777777" w:rsidR="008922AD" w:rsidRPr="00783A82" w:rsidRDefault="00197213">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2D0FDDF2"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C2664D" w14:textId="77777777" w:rsidR="008922AD" w:rsidRDefault="008922AD">
            <w:pPr>
              <w:spacing w:after="0"/>
              <w:ind w:left="135"/>
              <w:jc w:val="center"/>
            </w:pPr>
          </w:p>
        </w:tc>
        <w:tc>
          <w:tcPr>
            <w:tcW w:w="1611" w:type="dxa"/>
            <w:tcMar>
              <w:top w:w="50" w:type="dxa"/>
              <w:left w:w="100" w:type="dxa"/>
            </w:tcMar>
            <w:vAlign w:val="center"/>
          </w:tcPr>
          <w:p w14:paraId="40DB8C90" w14:textId="77777777" w:rsidR="008922AD" w:rsidRDefault="008922AD">
            <w:pPr>
              <w:spacing w:after="0"/>
              <w:ind w:left="135"/>
              <w:jc w:val="center"/>
            </w:pPr>
          </w:p>
        </w:tc>
        <w:tc>
          <w:tcPr>
            <w:tcW w:w="1139" w:type="dxa"/>
            <w:tcMar>
              <w:top w:w="50" w:type="dxa"/>
              <w:left w:w="100" w:type="dxa"/>
            </w:tcMar>
            <w:vAlign w:val="center"/>
          </w:tcPr>
          <w:p w14:paraId="41AC3C11" w14:textId="77777777" w:rsidR="008922AD" w:rsidRDefault="008922AD">
            <w:pPr>
              <w:spacing w:after="0"/>
              <w:ind w:left="135"/>
            </w:pPr>
          </w:p>
        </w:tc>
        <w:tc>
          <w:tcPr>
            <w:tcW w:w="1959" w:type="dxa"/>
            <w:tcMar>
              <w:top w:w="50" w:type="dxa"/>
              <w:left w:w="100" w:type="dxa"/>
            </w:tcMar>
            <w:vAlign w:val="center"/>
          </w:tcPr>
          <w:p w14:paraId="07892428" w14:textId="77777777" w:rsidR="008922AD" w:rsidRDefault="008922AD">
            <w:pPr>
              <w:spacing w:after="0"/>
              <w:ind w:left="135"/>
            </w:pPr>
          </w:p>
        </w:tc>
      </w:tr>
      <w:tr w:rsidR="008922AD" w14:paraId="75235CAD" w14:textId="77777777">
        <w:trPr>
          <w:trHeight w:val="144"/>
          <w:tblCellSpacing w:w="20" w:type="nil"/>
        </w:trPr>
        <w:tc>
          <w:tcPr>
            <w:tcW w:w="463" w:type="dxa"/>
            <w:tcMar>
              <w:top w:w="50" w:type="dxa"/>
              <w:left w:w="100" w:type="dxa"/>
            </w:tcMar>
            <w:vAlign w:val="center"/>
          </w:tcPr>
          <w:p w14:paraId="3E93403E" w14:textId="77777777" w:rsidR="008922AD" w:rsidRDefault="00197213">
            <w:pPr>
              <w:spacing w:after="0"/>
            </w:pPr>
            <w:r>
              <w:rPr>
                <w:rFonts w:ascii="Times New Roman" w:hAnsi="Times New Roman"/>
                <w:color w:val="000000"/>
                <w:sz w:val="24"/>
              </w:rPr>
              <w:t>78</w:t>
            </w:r>
          </w:p>
        </w:tc>
        <w:tc>
          <w:tcPr>
            <w:tcW w:w="3168" w:type="dxa"/>
            <w:tcMar>
              <w:top w:w="50" w:type="dxa"/>
              <w:left w:w="100" w:type="dxa"/>
            </w:tcMar>
            <w:vAlign w:val="center"/>
          </w:tcPr>
          <w:p w14:paraId="3214602B" w14:textId="77777777" w:rsidR="008922AD" w:rsidRPr="00783A82" w:rsidRDefault="00197213">
            <w:pPr>
              <w:spacing w:after="0"/>
              <w:ind w:left="135"/>
              <w:rPr>
                <w:lang w:val="ru-RU"/>
              </w:rPr>
            </w:pPr>
            <w:r w:rsidRPr="00783A82">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14:paraId="52BA1CB3"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EBD904" w14:textId="77777777" w:rsidR="008922AD" w:rsidRDefault="008922AD">
            <w:pPr>
              <w:spacing w:after="0"/>
              <w:ind w:left="135"/>
              <w:jc w:val="center"/>
            </w:pPr>
          </w:p>
        </w:tc>
        <w:tc>
          <w:tcPr>
            <w:tcW w:w="1611" w:type="dxa"/>
            <w:tcMar>
              <w:top w:w="50" w:type="dxa"/>
              <w:left w:w="100" w:type="dxa"/>
            </w:tcMar>
            <w:vAlign w:val="center"/>
          </w:tcPr>
          <w:p w14:paraId="1AF14E10" w14:textId="77777777" w:rsidR="008922AD" w:rsidRDefault="008922AD">
            <w:pPr>
              <w:spacing w:after="0"/>
              <w:ind w:left="135"/>
              <w:jc w:val="center"/>
            </w:pPr>
          </w:p>
        </w:tc>
        <w:tc>
          <w:tcPr>
            <w:tcW w:w="1139" w:type="dxa"/>
            <w:tcMar>
              <w:top w:w="50" w:type="dxa"/>
              <w:left w:w="100" w:type="dxa"/>
            </w:tcMar>
            <w:vAlign w:val="center"/>
          </w:tcPr>
          <w:p w14:paraId="364C8CF6" w14:textId="77777777" w:rsidR="008922AD" w:rsidRDefault="008922AD">
            <w:pPr>
              <w:spacing w:after="0"/>
              <w:ind w:left="135"/>
            </w:pPr>
          </w:p>
        </w:tc>
        <w:tc>
          <w:tcPr>
            <w:tcW w:w="1959" w:type="dxa"/>
            <w:tcMar>
              <w:top w:w="50" w:type="dxa"/>
              <w:left w:w="100" w:type="dxa"/>
            </w:tcMar>
            <w:vAlign w:val="center"/>
          </w:tcPr>
          <w:p w14:paraId="31C88858" w14:textId="77777777" w:rsidR="008922AD" w:rsidRDefault="008922AD">
            <w:pPr>
              <w:spacing w:after="0"/>
              <w:ind w:left="135"/>
            </w:pPr>
          </w:p>
        </w:tc>
      </w:tr>
      <w:tr w:rsidR="008922AD" w14:paraId="5A426B3A" w14:textId="77777777">
        <w:trPr>
          <w:trHeight w:val="144"/>
          <w:tblCellSpacing w:w="20" w:type="nil"/>
        </w:trPr>
        <w:tc>
          <w:tcPr>
            <w:tcW w:w="463" w:type="dxa"/>
            <w:tcMar>
              <w:top w:w="50" w:type="dxa"/>
              <w:left w:w="100" w:type="dxa"/>
            </w:tcMar>
            <w:vAlign w:val="center"/>
          </w:tcPr>
          <w:p w14:paraId="68A74857" w14:textId="77777777" w:rsidR="008922AD" w:rsidRDefault="00197213">
            <w:pPr>
              <w:spacing w:after="0"/>
            </w:pPr>
            <w:r>
              <w:rPr>
                <w:rFonts w:ascii="Times New Roman" w:hAnsi="Times New Roman"/>
                <w:color w:val="000000"/>
                <w:sz w:val="24"/>
              </w:rPr>
              <w:t>79</w:t>
            </w:r>
          </w:p>
        </w:tc>
        <w:tc>
          <w:tcPr>
            <w:tcW w:w="3168" w:type="dxa"/>
            <w:tcMar>
              <w:top w:w="50" w:type="dxa"/>
              <w:left w:w="100" w:type="dxa"/>
            </w:tcMar>
            <w:vAlign w:val="center"/>
          </w:tcPr>
          <w:p w14:paraId="748F163B" w14:textId="77777777" w:rsidR="008922AD" w:rsidRDefault="00197213">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14:paraId="3054D377" w14:textId="77777777" w:rsidR="008922AD" w:rsidRDefault="001972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4143CA" w14:textId="77777777" w:rsidR="008922AD" w:rsidRDefault="008922AD">
            <w:pPr>
              <w:spacing w:after="0"/>
              <w:ind w:left="135"/>
              <w:jc w:val="center"/>
            </w:pPr>
          </w:p>
        </w:tc>
        <w:tc>
          <w:tcPr>
            <w:tcW w:w="1611" w:type="dxa"/>
            <w:tcMar>
              <w:top w:w="50" w:type="dxa"/>
              <w:left w:w="100" w:type="dxa"/>
            </w:tcMar>
            <w:vAlign w:val="center"/>
          </w:tcPr>
          <w:p w14:paraId="7FD261C3" w14:textId="77777777" w:rsidR="008922AD" w:rsidRDefault="008922AD">
            <w:pPr>
              <w:spacing w:after="0"/>
              <w:ind w:left="135"/>
              <w:jc w:val="center"/>
            </w:pPr>
          </w:p>
        </w:tc>
        <w:tc>
          <w:tcPr>
            <w:tcW w:w="1139" w:type="dxa"/>
            <w:tcMar>
              <w:top w:w="50" w:type="dxa"/>
              <w:left w:w="100" w:type="dxa"/>
            </w:tcMar>
            <w:vAlign w:val="center"/>
          </w:tcPr>
          <w:p w14:paraId="44FD7DAF" w14:textId="77777777" w:rsidR="008922AD" w:rsidRDefault="008922AD">
            <w:pPr>
              <w:spacing w:after="0"/>
              <w:ind w:left="135"/>
            </w:pPr>
          </w:p>
        </w:tc>
        <w:tc>
          <w:tcPr>
            <w:tcW w:w="1959" w:type="dxa"/>
            <w:tcMar>
              <w:top w:w="50" w:type="dxa"/>
              <w:left w:w="100" w:type="dxa"/>
            </w:tcMar>
            <w:vAlign w:val="center"/>
          </w:tcPr>
          <w:p w14:paraId="4BCB888D" w14:textId="77777777" w:rsidR="008922AD" w:rsidRDefault="008922AD">
            <w:pPr>
              <w:spacing w:after="0"/>
              <w:ind w:left="135"/>
            </w:pPr>
          </w:p>
        </w:tc>
      </w:tr>
      <w:tr w:rsidR="008922AD" w14:paraId="757E6972" w14:textId="77777777">
        <w:trPr>
          <w:trHeight w:val="144"/>
          <w:tblCellSpacing w:w="20" w:type="nil"/>
        </w:trPr>
        <w:tc>
          <w:tcPr>
            <w:tcW w:w="463" w:type="dxa"/>
            <w:tcMar>
              <w:top w:w="50" w:type="dxa"/>
              <w:left w:w="100" w:type="dxa"/>
            </w:tcMar>
            <w:vAlign w:val="center"/>
          </w:tcPr>
          <w:p w14:paraId="41188063" w14:textId="77777777" w:rsidR="008922AD" w:rsidRDefault="00197213">
            <w:pPr>
              <w:spacing w:after="0"/>
            </w:pPr>
            <w:r>
              <w:rPr>
                <w:rFonts w:ascii="Times New Roman" w:hAnsi="Times New Roman"/>
                <w:color w:val="000000"/>
                <w:sz w:val="24"/>
              </w:rPr>
              <w:t>80</w:t>
            </w:r>
          </w:p>
        </w:tc>
        <w:tc>
          <w:tcPr>
            <w:tcW w:w="3168" w:type="dxa"/>
            <w:tcMar>
              <w:top w:w="50" w:type="dxa"/>
              <w:left w:w="100" w:type="dxa"/>
            </w:tcMar>
            <w:vAlign w:val="center"/>
          </w:tcPr>
          <w:p w14:paraId="64023A84" w14:textId="77777777" w:rsidR="008922AD" w:rsidRDefault="00197213">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14:paraId="448BD104" w14:textId="77777777" w:rsidR="008922AD" w:rsidRDefault="001972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DE51FB" w14:textId="77777777" w:rsidR="008922AD" w:rsidRDefault="008922AD">
            <w:pPr>
              <w:spacing w:after="0"/>
              <w:ind w:left="135"/>
              <w:jc w:val="center"/>
            </w:pPr>
          </w:p>
        </w:tc>
        <w:tc>
          <w:tcPr>
            <w:tcW w:w="1611" w:type="dxa"/>
            <w:tcMar>
              <w:top w:w="50" w:type="dxa"/>
              <w:left w:w="100" w:type="dxa"/>
            </w:tcMar>
            <w:vAlign w:val="center"/>
          </w:tcPr>
          <w:p w14:paraId="65FBE79E" w14:textId="77777777" w:rsidR="008922AD" w:rsidRDefault="008922AD">
            <w:pPr>
              <w:spacing w:after="0"/>
              <w:ind w:left="135"/>
              <w:jc w:val="center"/>
            </w:pPr>
          </w:p>
        </w:tc>
        <w:tc>
          <w:tcPr>
            <w:tcW w:w="1139" w:type="dxa"/>
            <w:tcMar>
              <w:top w:w="50" w:type="dxa"/>
              <w:left w:w="100" w:type="dxa"/>
            </w:tcMar>
            <w:vAlign w:val="center"/>
          </w:tcPr>
          <w:p w14:paraId="0BF185A6" w14:textId="77777777" w:rsidR="008922AD" w:rsidRDefault="008922AD">
            <w:pPr>
              <w:spacing w:after="0"/>
              <w:ind w:left="135"/>
            </w:pPr>
          </w:p>
        </w:tc>
        <w:tc>
          <w:tcPr>
            <w:tcW w:w="1959" w:type="dxa"/>
            <w:tcMar>
              <w:top w:w="50" w:type="dxa"/>
              <w:left w:w="100" w:type="dxa"/>
            </w:tcMar>
            <w:vAlign w:val="center"/>
          </w:tcPr>
          <w:p w14:paraId="4BA0DE56" w14:textId="77777777" w:rsidR="008922AD" w:rsidRDefault="008922AD">
            <w:pPr>
              <w:spacing w:after="0"/>
              <w:ind w:left="135"/>
            </w:pPr>
          </w:p>
        </w:tc>
      </w:tr>
      <w:tr w:rsidR="008922AD" w14:paraId="055AD9C1" w14:textId="77777777">
        <w:trPr>
          <w:trHeight w:val="144"/>
          <w:tblCellSpacing w:w="20" w:type="nil"/>
        </w:trPr>
        <w:tc>
          <w:tcPr>
            <w:tcW w:w="463" w:type="dxa"/>
            <w:tcMar>
              <w:top w:w="50" w:type="dxa"/>
              <w:left w:w="100" w:type="dxa"/>
            </w:tcMar>
            <w:vAlign w:val="center"/>
          </w:tcPr>
          <w:p w14:paraId="0DA04350" w14:textId="77777777" w:rsidR="008922AD" w:rsidRDefault="00197213">
            <w:pPr>
              <w:spacing w:after="0"/>
            </w:pPr>
            <w:r>
              <w:rPr>
                <w:rFonts w:ascii="Times New Roman" w:hAnsi="Times New Roman"/>
                <w:color w:val="000000"/>
                <w:sz w:val="24"/>
              </w:rPr>
              <w:t>81</w:t>
            </w:r>
          </w:p>
        </w:tc>
        <w:tc>
          <w:tcPr>
            <w:tcW w:w="3168" w:type="dxa"/>
            <w:tcMar>
              <w:top w:w="50" w:type="dxa"/>
              <w:left w:w="100" w:type="dxa"/>
            </w:tcMar>
            <w:vAlign w:val="center"/>
          </w:tcPr>
          <w:p w14:paraId="58430224" w14:textId="77777777" w:rsidR="008922AD" w:rsidRDefault="00197213">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14:paraId="1DB6141E" w14:textId="77777777" w:rsidR="008922AD" w:rsidRDefault="001972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2E9218" w14:textId="77777777" w:rsidR="008922AD" w:rsidRDefault="008922AD">
            <w:pPr>
              <w:spacing w:after="0"/>
              <w:ind w:left="135"/>
              <w:jc w:val="center"/>
            </w:pPr>
          </w:p>
        </w:tc>
        <w:tc>
          <w:tcPr>
            <w:tcW w:w="1611" w:type="dxa"/>
            <w:tcMar>
              <w:top w:w="50" w:type="dxa"/>
              <w:left w:w="100" w:type="dxa"/>
            </w:tcMar>
            <w:vAlign w:val="center"/>
          </w:tcPr>
          <w:p w14:paraId="2EA7A2B3" w14:textId="77777777" w:rsidR="008922AD" w:rsidRDefault="008922AD">
            <w:pPr>
              <w:spacing w:after="0"/>
              <w:ind w:left="135"/>
              <w:jc w:val="center"/>
            </w:pPr>
          </w:p>
        </w:tc>
        <w:tc>
          <w:tcPr>
            <w:tcW w:w="1139" w:type="dxa"/>
            <w:tcMar>
              <w:top w:w="50" w:type="dxa"/>
              <w:left w:w="100" w:type="dxa"/>
            </w:tcMar>
            <w:vAlign w:val="center"/>
          </w:tcPr>
          <w:p w14:paraId="701969CB" w14:textId="77777777" w:rsidR="008922AD" w:rsidRDefault="008922AD">
            <w:pPr>
              <w:spacing w:after="0"/>
              <w:ind w:left="135"/>
            </w:pPr>
          </w:p>
        </w:tc>
        <w:tc>
          <w:tcPr>
            <w:tcW w:w="1959" w:type="dxa"/>
            <w:tcMar>
              <w:top w:w="50" w:type="dxa"/>
              <w:left w:w="100" w:type="dxa"/>
            </w:tcMar>
            <w:vAlign w:val="center"/>
          </w:tcPr>
          <w:p w14:paraId="19FC7680" w14:textId="77777777" w:rsidR="008922AD" w:rsidRDefault="008922AD">
            <w:pPr>
              <w:spacing w:after="0"/>
              <w:ind w:left="135"/>
            </w:pPr>
          </w:p>
        </w:tc>
      </w:tr>
      <w:tr w:rsidR="008922AD" w14:paraId="1ED73B1B" w14:textId="77777777">
        <w:trPr>
          <w:trHeight w:val="144"/>
          <w:tblCellSpacing w:w="20" w:type="nil"/>
        </w:trPr>
        <w:tc>
          <w:tcPr>
            <w:tcW w:w="463" w:type="dxa"/>
            <w:tcMar>
              <w:top w:w="50" w:type="dxa"/>
              <w:left w:w="100" w:type="dxa"/>
            </w:tcMar>
            <w:vAlign w:val="center"/>
          </w:tcPr>
          <w:p w14:paraId="09607F02" w14:textId="77777777" w:rsidR="008922AD" w:rsidRDefault="00197213">
            <w:pPr>
              <w:spacing w:after="0"/>
            </w:pPr>
            <w:r>
              <w:rPr>
                <w:rFonts w:ascii="Times New Roman" w:hAnsi="Times New Roman"/>
                <w:color w:val="000000"/>
                <w:sz w:val="24"/>
              </w:rPr>
              <w:t>82</w:t>
            </w:r>
          </w:p>
        </w:tc>
        <w:tc>
          <w:tcPr>
            <w:tcW w:w="3168" w:type="dxa"/>
            <w:tcMar>
              <w:top w:w="50" w:type="dxa"/>
              <w:left w:w="100" w:type="dxa"/>
            </w:tcMar>
            <w:vAlign w:val="center"/>
          </w:tcPr>
          <w:p w14:paraId="55F5248D" w14:textId="77777777" w:rsidR="008922AD" w:rsidRDefault="00197213">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14:paraId="3888113C" w14:textId="77777777" w:rsidR="008922AD" w:rsidRDefault="001972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0A06BC" w14:textId="77777777" w:rsidR="008922AD" w:rsidRDefault="008922AD">
            <w:pPr>
              <w:spacing w:after="0"/>
              <w:ind w:left="135"/>
              <w:jc w:val="center"/>
            </w:pPr>
          </w:p>
        </w:tc>
        <w:tc>
          <w:tcPr>
            <w:tcW w:w="1611" w:type="dxa"/>
            <w:tcMar>
              <w:top w:w="50" w:type="dxa"/>
              <w:left w:w="100" w:type="dxa"/>
            </w:tcMar>
            <w:vAlign w:val="center"/>
          </w:tcPr>
          <w:p w14:paraId="36B12F44" w14:textId="77777777" w:rsidR="008922AD" w:rsidRDefault="008922AD">
            <w:pPr>
              <w:spacing w:after="0"/>
              <w:ind w:left="135"/>
              <w:jc w:val="center"/>
            </w:pPr>
          </w:p>
        </w:tc>
        <w:tc>
          <w:tcPr>
            <w:tcW w:w="1139" w:type="dxa"/>
            <w:tcMar>
              <w:top w:w="50" w:type="dxa"/>
              <w:left w:w="100" w:type="dxa"/>
            </w:tcMar>
            <w:vAlign w:val="center"/>
          </w:tcPr>
          <w:p w14:paraId="466F1CCB" w14:textId="77777777" w:rsidR="008922AD" w:rsidRDefault="008922AD">
            <w:pPr>
              <w:spacing w:after="0"/>
              <w:ind w:left="135"/>
            </w:pPr>
          </w:p>
        </w:tc>
        <w:tc>
          <w:tcPr>
            <w:tcW w:w="1959" w:type="dxa"/>
            <w:tcMar>
              <w:top w:w="50" w:type="dxa"/>
              <w:left w:w="100" w:type="dxa"/>
            </w:tcMar>
            <w:vAlign w:val="center"/>
          </w:tcPr>
          <w:p w14:paraId="2FB07076" w14:textId="77777777" w:rsidR="008922AD" w:rsidRDefault="008922AD">
            <w:pPr>
              <w:spacing w:after="0"/>
              <w:ind w:left="135"/>
            </w:pPr>
          </w:p>
        </w:tc>
      </w:tr>
      <w:tr w:rsidR="008922AD" w14:paraId="18C7DFCA" w14:textId="77777777">
        <w:trPr>
          <w:trHeight w:val="144"/>
          <w:tblCellSpacing w:w="20" w:type="nil"/>
        </w:trPr>
        <w:tc>
          <w:tcPr>
            <w:tcW w:w="463" w:type="dxa"/>
            <w:tcMar>
              <w:top w:w="50" w:type="dxa"/>
              <w:left w:w="100" w:type="dxa"/>
            </w:tcMar>
            <w:vAlign w:val="center"/>
          </w:tcPr>
          <w:p w14:paraId="4203454A" w14:textId="77777777" w:rsidR="008922AD" w:rsidRDefault="00197213">
            <w:pPr>
              <w:spacing w:after="0"/>
            </w:pPr>
            <w:r>
              <w:rPr>
                <w:rFonts w:ascii="Times New Roman" w:hAnsi="Times New Roman"/>
                <w:color w:val="000000"/>
                <w:sz w:val="24"/>
              </w:rPr>
              <w:t>83</w:t>
            </w:r>
          </w:p>
        </w:tc>
        <w:tc>
          <w:tcPr>
            <w:tcW w:w="3168" w:type="dxa"/>
            <w:tcMar>
              <w:top w:w="50" w:type="dxa"/>
              <w:left w:w="100" w:type="dxa"/>
            </w:tcMar>
            <w:vAlign w:val="center"/>
          </w:tcPr>
          <w:p w14:paraId="1285F07E" w14:textId="77777777" w:rsidR="008922AD" w:rsidRDefault="00197213">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14:paraId="3767C5A0" w14:textId="77777777" w:rsidR="008922AD" w:rsidRDefault="001972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155947" w14:textId="77777777" w:rsidR="008922AD" w:rsidRDefault="008922AD">
            <w:pPr>
              <w:spacing w:after="0"/>
              <w:ind w:left="135"/>
              <w:jc w:val="center"/>
            </w:pPr>
          </w:p>
        </w:tc>
        <w:tc>
          <w:tcPr>
            <w:tcW w:w="1611" w:type="dxa"/>
            <w:tcMar>
              <w:top w:w="50" w:type="dxa"/>
              <w:left w:w="100" w:type="dxa"/>
            </w:tcMar>
            <w:vAlign w:val="center"/>
          </w:tcPr>
          <w:p w14:paraId="050EBD95" w14:textId="77777777" w:rsidR="008922AD" w:rsidRDefault="008922AD">
            <w:pPr>
              <w:spacing w:after="0"/>
              <w:ind w:left="135"/>
              <w:jc w:val="center"/>
            </w:pPr>
          </w:p>
        </w:tc>
        <w:tc>
          <w:tcPr>
            <w:tcW w:w="1139" w:type="dxa"/>
            <w:tcMar>
              <w:top w:w="50" w:type="dxa"/>
              <w:left w:w="100" w:type="dxa"/>
            </w:tcMar>
            <w:vAlign w:val="center"/>
          </w:tcPr>
          <w:p w14:paraId="218BA6DE" w14:textId="77777777" w:rsidR="008922AD" w:rsidRDefault="008922AD">
            <w:pPr>
              <w:spacing w:after="0"/>
              <w:ind w:left="135"/>
            </w:pPr>
          </w:p>
        </w:tc>
        <w:tc>
          <w:tcPr>
            <w:tcW w:w="1959" w:type="dxa"/>
            <w:tcMar>
              <w:top w:w="50" w:type="dxa"/>
              <w:left w:w="100" w:type="dxa"/>
            </w:tcMar>
            <w:vAlign w:val="center"/>
          </w:tcPr>
          <w:p w14:paraId="058D4CCC" w14:textId="77777777" w:rsidR="008922AD" w:rsidRDefault="008922AD">
            <w:pPr>
              <w:spacing w:after="0"/>
              <w:ind w:left="135"/>
            </w:pPr>
          </w:p>
        </w:tc>
      </w:tr>
      <w:tr w:rsidR="008922AD" w14:paraId="7886A89C" w14:textId="77777777">
        <w:trPr>
          <w:trHeight w:val="144"/>
          <w:tblCellSpacing w:w="20" w:type="nil"/>
        </w:trPr>
        <w:tc>
          <w:tcPr>
            <w:tcW w:w="463" w:type="dxa"/>
            <w:tcMar>
              <w:top w:w="50" w:type="dxa"/>
              <w:left w:w="100" w:type="dxa"/>
            </w:tcMar>
            <w:vAlign w:val="center"/>
          </w:tcPr>
          <w:p w14:paraId="46E10C45" w14:textId="77777777" w:rsidR="008922AD" w:rsidRDefault="00197213">
            <w:pPr>
              <w:spacing w:after="0"/>
            </w:pPr>
            <w:r>
              <w:rPr>
                <w:rFonts w:ascii="Times New Roman" w:hAnsi="Times New Roman"/>
                <w:color w:val="000000"/>
                <w:sz w:val="24"/>
              </w:rPr>
              <w:t>84</w:t>
            </w:r>
          </w:p>
        </w:tc>
        <w:tc>
          <w:tcPr>
            <w:tcW w:w="3168" w:type="dxa"/>
            <w:tcMar>
              <w:top w:w="50" w:type="dxa"/>
              <w:left w:w="100" w:type="dxa"/>
            </w:tcMar>
            <w:vAlign w:val="center"/>
          </w:tcPr>
          <w:p w14:paraId="42A07C46" w14:textId="77777777" w:rsidR="008922AD" w:rsidRDefault="00197213">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14:paraId="21CC4EAA" w14:textId="77777777" w:rsidR="008922AD" w:rsidRDefault="001972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F2A34E" w14:textId="77777777" w:rsidR="008922AD" w:rsidRDefault="008922AD">
            <w:pPr>
              <w:spacing w:after="0"/>
              <w:ind w:left="135"/>
              <w:jc w:val="center"/>
            </w:pPr>
          </w:p>
        </w:tc>
        <w:tc>
          <w:tcPr>
            <w:tcW w:w="1611" w:type="dxa"/>
            <w:tcMar>
              <w:top w:w="50" w:type="dxa"/>
              <w:left w:w="100" w:type="dxa"/>
            </w:tcMar>
            <w:vAlign w:val="center"/>
          </w:tcPr>
          <w:p w14:paraId="386FAF1E" w14:textId="77777777" w:rsidR="008922AD" w:rsidRDefault="008922AD">
            <w:pPr>
              <w:spacing w:after="0"/>
              <w:ind w:left="135"/>
              <w:jc w:val="center"/>
            </w:pPr>
          </w:p>
        </w:tc>
        <w:tc>
          <w:tcPr>
            <w:tcW w:w="1139" w:type="dxa"/>
            <w:tcMar>
              <w:top w:w="50" w:type="dxa"/>
              <w:left w:w="100" w:type="dxa"/>
            </w:tcMar>
            <w:vAlign w:val="center"/>
          </w:tcPr>
          <w:p w14:paraId="2F9DEC30" w14:textId="77777777" w:rsidR="008922AD" w:rsidRDefault="008922AD">
            <w:pPr>
              <w:spacing w:after="0"/>
              <w:ind w:left="135"/>
            </w:pPr>
          </w:p>
        </w:tc>
        <w:tc>
          <w:tcPr>
            <w:tcW w:w="1959" w:type="dxa"/>
            <w:tcMar>
              <w:top w:w="50" w:type="dxa"/>
              <w:left w:w="100" w:type="dxa"/>
            </w:tcMar>
            <w:vAlign w:val="center"/>
          </w:tcPr>
          <w:p w14:paraId="587AC28E" w14:textId="77777777" w:rsidR="008922AD" w:rsidRDefault="008922AD">
            <w:pPr>
              <w:spacing w:after="0"/>
              <w:ind w:left="135"/>
            </w:pPr>
          </w:p>
        </w:tc>
      </w:tr>
      <w:tr w:rsidR="008922AD" w14:paraId="3FC2F8B4" w14:textId="77777777">
        <w:trPr>
          <w:trHeight w:val="144"/>
          <w:tblCellSpacing w:w="20" w:type="nil"/>
        </w:trPr>
        <w:tc>
          <w:tcPr>
            <w:tcW w:w="463" w:type="dxa"/>
            <w:tcMar>
              <w:top w:w="50" w:type="dxa"/>
              <w:left w:w="100" w:type="dxa"/>
            </w:tcMar>
            <w:vAlign w:val="center"/>
          </w:tcPr>
          <w:p w14:paraId="60FF5F82" w14:textId="77777777" w:rsidR="008922AD" w:rsidRDefault="00197213">
            <w:pPr>
              <w:spacing w:after="0"/>
            </w:pPr>
            <w:r>
              <w:rPr>
                <w:rFonts w:ascii="Times New Roman" w:hAnsi="Times New Roman"/>
                <w:color w:val="000000"/>
                <w:sz w:val="24"/>
              </w:rPr>
              <w:t>85</w:t>
            </w:r>
          </w:p>
        </w:tc>
        <w:tc>
          <w:tcPr>
            <w:tcW w:w="3168" w:type="dxa"/>
            <w:tcMar>
              <w:top w:w="50" w:type="dxa"/>
              <w:left w:w="100" w:type="dxa"/>
            </w:tcMar>
            <w:vAlign w:val="center"/>
          </w:tcPr>
          <w:p w14:paraId="3FFFDB5D" w14:textId="77777777" w:rsidR="008922AD" w:rsidRDefault="00197213">
            <w:pPr>
              <w:spacing w:after="0"/>
              <w:ind w:left="135"/>
            </w:pPr>
            <w:r w:rsidRPr="00783A82">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815" w:type="dxa"/>
            <w:tcMar>
              <w:top w:w="50" w:type="dxa"/>
              <w:left w:w="100" w:type="dxa"/>
            </w:tcMar>
            <w:vAlign w:val="center"/>
          </w:tcPr>
          <w:p w14:paraId="558F5028" w14:textId="77777777" w:rsidR="008922AD" w:rsidRDefault="001972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02F268" w14:textId="77777777" w:rsidR="008922AD" w:rsidRDefault="008922AD">
            <w:pPr>
              <w:spacing w:after="0"/>
              <w:ind w:left="135"/>
              <w:jc w:val="center"/>
            </w:pPr>
          </w:p>
        </w:tc>
        <w:tc>
          <w:tcPr>
            <w:tcW w:w="1611" w:type="dxa"/>
            <w:tcMar>
              <w:top w:w="50" w:type="dxa"/>
              <w:left w:w="100" w:type="dxa"/>
            </w:tcMar>
            <w:vAlign w:val="center"/>
          </w:tcPr>
          <w:p w14:paraId="6A1A84DA" w14:textId="77777777" w:rsidR="008922AD" w:rsidRDefault="008922AD">
            <w:pPr>
              <w:spacing w:after="0"/>
              <w:ind w:left="135"/>
              <w:jc w:val="center"/>
            </w:pPr>
          </w:p>
        </w:tc>
        <w:tc>
          <w:tcPr>
            <w:tcW w:w="1139" w:type="dxa"/>
            <w:tcMar>
              <w:top w:w="50" w:type="dxa"/>
              <w:left w:w="100" w:type="dxa"/>
            </w:tcMar>
            <w:vAlign w:val="center"/>
          </w:tcPr>
          <w:p w14:paraId="16678FD1" w14:textId="77777777" w:rsidR="008922AD" w:rsidRDefault="008922AD">
            <w:pPr>
              <w:spacing w:after="0"/>
              <w:ind w:left="135"/>
            </w:pPr>
          </w:p>
        </w:tc>
        <w:tc>
          <w:tcPr>
            <w:tcW w:w="1959" w:type="dxa"/>
            <w:tcMar>
              <w:top w:w="50" w:type="dxa"/>
              <w:left w:w="100" w:type="dxa"/>
            </w:tcMar>
            <w:vAlign w:val="center"/>
          </w:tcPr>
          <w:p w14:paraId="1E04F8A1" w14:textId="77777777" w:rsidR="008922AD" w:rsidRDefault="008922AD">
            <w:pPr>
              <w:spacing w:after="0"/>
              <w:ind w:left="135"/>
            </w:pPr>
          </w:p>
        </w:tc>
      </w:tr>
      <w:tr w:rsidR="008922AD" w14:paraId="1E492C8C" w14:textId="77777777">
        <w:trPr>
          <w:trHeight w:val="144"/>
          <w:tblCellSpacing w:w="20" w:type="nil"/>
        </w:trPr>
        <w:tc>
          <w:tcPr>
            <w:tcW w:w="463" w:type="dxa"/>
            <w:tcMar>
              <w:top w:w="50" w:type="dxa"/>
              <w:left w:w="100" w:type="dxa"/>
            </w:tcMar>
            <w:vAlign w:val="center"/>
          </w:tcPr>
          <w:p w14:paraId="35CBDE6B" w14:textId="77777777" w:rsidR="008922AD" w:rsidRDefault="00197213">
            <w:pPr>
              <w:spacing w:after="0"/>
            </w:pPr>
            <w:r>
              <w:rPr>
                <w:rFonts w:ascii="Times New Roman" w:hAnsi="Times New Roman"/>
                <w:color w:val="000000"/>
                <w:sz w:val="24"/>
              </w:rPr>
              <w:t>86</w:t>
            </w:r>
          </w:p>
        </w:tc>
        <w:tc>
          <w:tcPr>
            <w:tcW w:w="3168" w:type="dxa"/>
            <w:tcMar>
              <w:top w:w="50" w:type="dxa"/>
              <w:left w:w="100" w:type="dxa"/>
            </w:tcMar>
            <w:vAlign w:val="center"/>
          </w:tcPr>
          <w:p w14:paraId="69207E38" w14:textId="77777777" w:rsidR="008922AD" w:rsidRPr="00783A82" w:rsidRDefault="00197213">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14:paraId="1E9711E6"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4965915" w14:textId="77777777" w:rsidR="008922AD" w:rsidRDefault="008922AD">
            <w:pPr>
              <w:spacing w:after="0"/>
              <w:ind w:left="135"/>
              <w:jc w:val="center"/>
            </w:pPr>
          </w:p>
        </w:tc>
        <w:tc>
          <w:tcPr>
            <w:tcW w:w="1611" w:type="dxa"/>
            <w:tcMar>
              <w:top w:w="50" w:type="dxa"/>
              <w:left w:w="100" w:type="dxa"/>
            </w:tcMar>
            <w:vAlign w:val="center"/>
          </w:tcPr>
          <w:p w14:paraId="36E43AC5" w14:textId="77777777" w:rsidR="008922AD" w:rsidRDefault="008922AD">
            <w:pPr>
              <w:spacing w:after="0"/>
              <w:ind w:left="135"/>
              <w:jc w:val="center"/>
            </w:pPr>
          </w:p>
        </w:tc>
        <w:tc>
          <w:tcPr>
            <w:tcW w:w="1139" w:type="dxa"/>
            <w:tcMar>
              <w:top w:w="50" w:type="dxa"/>
              <w:left w:w="100" w:type="dxa"/>
            </w:tcMar>
            <w:vAlign w:val="center"/>
          </w:tcPr>
          <w:p w14:paraId="6CAF5D9F" w14:textId="77777777" w:rsidR="008922AD" w:rsidRDefault="008922AD">
            <w:pPr>
              <w:spacing w:after="0"/>
              <w:ind w:left="135"/>
            </w:pPr>
          </w:p>
        </w:tc>
        <w:tc>
          <w:tcPr>
            <w:tcW w:w="1959" w:type="dxa"/>
            <w:tcMar>
              <w:top w:w="50" w:type="dxa"/>
              <w:left w:w="100" w:type="dxa"/>
            </w:tcMar>
            <w:vAlign w:val="center"/>
          </w:tcPr>
          <w:p w14:paraId="1EA79699" w14:textId="77777777" w:rsidR="008922AD" w:rsidRDefault="008922AD">
            <w:pPr>
              <w:spacing w:after="0"/>
              <w:ind w:left="135"/>
            </w:pPr>
          </w:p>
        </w:tc>
      </w:tr>
      <w:tr w:rsidR="008922AD" w14:paraId="332ACB60" w14:textId="77777777">
        <w:trPr>
          <w:trHeight w:val="144"/>
          <w:tblCellSpacing w:w="20" w:type="nil"/>
        </w:trPr>
        <w:tc>
          <w:tcPr>
            <w:tcW w:w="463" w:type="dxa"/>
            <w:tcMar>
              <w:top w:w="50" w:type="dxa"/>
              <w:left w:w="100" w:type="dxa"/>
            </w:tcMar>
            <w:vAlign w:val="center"/>
          </w:tcPr>
          <w:p w14:paraId="783EBCD7" w14:textId="77777777" w:rsidR="008922AD" w:rsidRDefault="00197213">
            <w:pPr>
              <w:spacing w:after="0"/>
            </w:pPr>
            <w:r>
              <w:rPr>
                <w:rFonts w:ascii="Times New Roman" w:hAnsi="Times New Roman"/>
                <w:color w:val="000000"/>
                <w:sz w:val="24"/>
              </w:rPr>
              <w:t>87</w:t>
            </w:r>
          </w:p>
        </w:tc>
        <w:tc>
          <w:tcPr>
            <w:tcW w:w="3168" w:type="dxa"/>
            <w:tcMar>
              <w:top w:w="50" w:type="dxa"/>
              <w:left w:w="100" w:type="dxa"/>
            </w:tcMar>
            <w:vAlign w:val="center"/>
          </w:tcPr>
          <w:p w14:paraId="19DF76F9" w14:textId="77777777" w:rsidR="008922AD" w:rsidRPr="00783A82" w:rsidRDefault="00197213">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14:paraId="2CE3F378"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000013C" w14:textId="77777777" w:rsidR="008922AD" w:rsidRDefault="008922AD">
            <w:pPr>
              <w:spacing w:after="0"/>
              <w:ind w:left="135"/>
              <w:jc w:val="center"/>
            </w:pPr>
          </w:p>
        </w:tc>
        <w:tc>
          <w:tcPr>
            <w:tcW w:w="1611" w:type="dxa"/>
            <w:tcMar>
              <w:top w:w="50" w:type="dxa"/>
              <w:left w:w="100" w:type="dxa"/>
            </w:tcMar>
            <w:vAlign w:val="center"/>
          </w:tcPr>
          <w:p w14:paraId="5B3C2EF1" w14:textId="77777777" w:rsidR="008922AD" w:rsidRDefault="008922AD">
            <w:pPr>
              <w:spacing w:after="0"/>
              <w:ind w:left="135"/>
              <w:jc w:val="center"/>
            </w:pPr>
          </w:p>
        </w:tc>
        <w:tc>
          <w:tcPr>
            <w:tcW w:w="1139" w:type="dxa"/>
            <w:tcMar>
              <w:top w:w="50" w:type="dxa"/>
              <w:left w:w="100" w:type="dxa"/>
            </w:tcMar>
            <w:vAlign w:val="center"/>
          </w:tcPr>
          <w:p w14:paraId="2EE1ACB8" w14:textId="77777777" w:rsidR="008922AD" w:rsidRDefault="008922AD">
            <w:pPr>
              <w:spacing w:after="0"/>
              <w:ind w:left="135"/>
            </w:pPr>
          </w:p>
        </w:tc>
        <w:tc>
          <w:tcPr>
            <w:tcW w:w="1959" w:type="dxa"/>
            <w:tcMar>
              <w:top w:w="50" w:type="dxa"/>
              <w:left w:w="100" w:type="dxa"/>
            </w:tcMar>
            <w:vAlign w:val="center"/>
          </w:tcPr>
          <w:p w14:paraId="22ABC82A" w14:textId="77777777" w:rsidR="008922AD" w:rsidRDefault="008922AD">
            <w:pPr>
              <w:spacing w:after="0"/>
              <w:ind w:left="135"/>
            </w:pPr>
          </w:p>
        </w:tc>
      </w:tr>
      <w:tr w:rsidR="008922AD" w14:paraId="5D5B33CC" w14:textId="77777777">
        <w:trPr>
          <w:trHeight w:val="144"/>
          <w:tblCellSpacing w:w="20" w:type="nil"/>
        </w:trPr>
        <w:tc>
          <w:tcPr>
            <w:tcW w:w="463" w:type="dxa"/>
            <w:tcMar>
              <w:top w:w="50" w:type="dxa"/>
              <w:left w:w="100" w:type="dxa"/>
            </w:tcMar>
            <w:vAlign w:val="center"/>
          </w:tcPr>
          <w:p w14:paraId="0BC8ECBB" w14:textId="77777777" w:rsidR="008922AD" w:rsidRDefault="00197213">
            <w:pPr>
              <w:spacing w:after="0"/>
            </w:pPr>
            <w:r>
              <w:rPr>
                <w:rFonts w:ascii="Times New Roman" w:hAnsi="Times New Roman"/>
                <w:color w:val="000000"/>
                <w:sz w:val="24"/>
              </w:rPr>
              <w:t>88</w:t>
            </w:r>
          </w:p>
        </w:tc>
        <w:tc>
          <w:tcPr>
            <w:tcW w:w="3168" w:type="dxa"/>
            <w:tcMar>
              <w:top w:w="50" w:type="dxa"/>
              <w:left w:w="100" w:type="dxa"/>
            </w:tcMar>
            <w:vAlign w:val="center"/>
          </w:tcPr>
          <w:p w14:paraId="362E8705" w14:textId="77777777" w:rsidR="008922AD" w:rsidRPr="00783A82" w:rsidRDefault="00197213">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14:paraId="31FE906D"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DF775A0" w14:textId="77777777" w:rsidR="008922AD" w:rsidRDefault="008922AD">
            <w:pPr>
              <w:spacing w:after="0"/>
              <w:ind w:left="135"/>
              <w:jc w:val="center"/>
            </w:pPr>
          </w:p>
        </w:tc>
        <w:tc>
          <w:tcPr>
            <w:tcW w:w="1611" w:type="dxa"/>
            <w:tcMar>
              <w:top w:w="50" w:type="dxa"/>
              <w:left w:w="100" w:type="dxa"/>
            </w:tcMar>
            <w:vAlign w:val="center"/>
          </w:tcPr>
          <w:p w14:paraId="69682E4C" w14:textId="77777777" w:rsidR="008922AD" w:rsidRDefault="008922AD">
            <w:pPr>
              <w:spacing w:after="0"/>
              <w:ind w:left="135"/>
              <w:jc w:val="center"/>
            </w:pPr>
          </w:p>
        </w:tc>
        <w:tc>
          <w:tcPr>
            <w:tcW w:w="1139" w:type="dxa"/>
            <w:tcMar>
              <w:top w:w="50" w:type="dxa"/>
              <w:left w:w="100" w:type="dxa"/>
            </w:tcMar>
            <w:vAlign w:val="center"/>
          </w:tcPr>
          <w:p w14:paraId="5CC51C22" w14:textId="77777777" w:rsidR="008922AD" w:rsidRDefault="008922AD">
            <w:pPr>
              <w:spacing w:after="0"/>
              <w:ind w:left="135"/>
            </w:pPr>
          </w:p>
        </w:tc>
        <w:tc>
          <w:tcPr>
            <w:tcW w:w="1959" w:type="dxa"/>
            <w:tcMar>
              <w:top w:w="50" w:type="dxa"/>
              <w:left w:w="100" w:type="dxa"/>
            </w:tcMar>
            <w:vAlign w:val="center"/>
          </w:tcPr>
          <w:p w14:paraId="10D52E3A" w14:textId="77777777" w:rsidR="008922AD" w:rsidRDefault="008922AD">
            <w:pPr>
              <w:spacing w:after="0"/>
              <w:ind w:left="135"/>
            </w:pPr>
          </w:p>
        </w:tc>
      </w:tr>
      <w:tr w:rsidR="008922AD" w14:paraId="31F9823B" w14:textId="77777777">
        <w:trPr>
          <w:trHeight w:val="144"/>
          <w:tblCellSpacing w:w="20" w:type="nil"/>
        </w:trPr>
        <w:tc>
          <w:tcPr>
            <w:tcW w:w="463" w:type="dxa"/>
            <w:tcMar>
              <w:top w:w="50" w:type="dxa"/>
              <w:left w:w="100" w:type="dxa"/>
            </w:tcMar>
            <w:vAlign w:val="center"/>
          </w:tcPr>
          <w:p w14:paraId="0EDEF2F4" w14:textId="77777777" w:rsidR="008922AD" w:rsidRDefault="00197213">
            <w:pPr>
              <w:spacing w:after="0"/>
            </w:pPr>
            <w:r>
              <w:rPr>
                <w:rFonts w:ascii="Times New Roman" w:hAnsi="Times New Roman"/>
                <w:color w:val="000000"/>
                <w:sz w:val="24"/>
              </w:rPr>
              <w:t>89</w:t>
            </w:r>
          </w:p>
        </w:tc>
        <w:tc>
          <w:tcPr>
            <w:tcW w:w="3168" w:type="dxa"/>
            <w:tcMar>
              <w:top w:w="50" w:type="dxa"/>
              <w:left w:w="100" w:type="dxa"/>
            </w:tcMar>
            <w:vAlign w:val="center"/>
          </w:tcPr>
          <w:p w14:paraId="1A1B25F4" w14:textId="77777777" w:rsidR="008922AD" w:rsidRPr="00783A82" w:rsidRDefault="00197213">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14:paraId="1E8BB4AB"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9ED258" w14:textId="77777777" w:rsidR="008922AD" w:rsidRDefault="008922AD">
            <w:pPr>
              <w:spacing w:after="0"/>
              <w:ind w:left="135"/>
              <w:jc w:val="center"/>
            </w:pPr>
          </w:p>
        </w:tc>
        <w:tc>
          <w:tcPr>
            <w:tcW w:w="1611" w:type="dxa"/>
            <w:tcMar>
              <w:top w:w="50" w:type="dxa"/>
              <w:left w:w="100" w:type="dxa"/>
            </w:tcMar>
            <w:vAlign w:val="center"/>
          </w:tcPr>
          <w:p w14:paraId="17F86C16" w14:textId="77777777" w:rsidR="008922AD" w:rsidRDefault="008922AD">
            <w:pPr>
              <w:spacing w:after="0"/>
              <w:ind w:left="135"/>
              <w:jc w:val="center"/>
            </w:pPr>
          </w:p>
        </w:tc>
        <w:tc>
          <w:tcPr>
            <w:tcW w:w="1139" w:type="dxa"/>
            <w:tcMar>
              <w:top w:w="50" w:type="dxa"/>
              <w:left w:w="100" w:type="dxa"/>
            </w:tcMar>
            <w:vAlign w:val="center"/>
          </w:tcPr>
          <w:p w14:paraId="3057540C" w14:textId="77777777" w:rsidR="008922AD" w:rsidRDefault="008922AD">
            <w:pPr>
              <w:spacing w:after="0"/>
              <w:ind w:left="135"/>
            </w:pPr>
          </w:p>
        </w:tc>
        <w:tc>
          <w:tcPr>
            <w:tcW w:w="1959" w:type="dxa"/>
            <w:tcMar>
              <w:top w:w="50" w:type="dxa"/>
              <w:left w:w="100" w:type="dxa"/>
            </w:tcMar>
            <w:vAlign w:val="center"/>
          </w:tcPr>
          <w:p w14:paraId="214011D9" w14:textId="77777777" w:rsidR="008922AD" w:rsidRDefault="008922AD">
            <w:pPr>
              <w:spacing w:after="0"/>
              <w:ind w:left="135"/>
            </w:pPr>
          </w:p>
        </w:tc>
      </w:tr>
      <w:tr w:rsidR="008922AD" w14:paraId="4EE7A112" w14:textId="77777777">
        <w:trPr>
          <w:trHeight w:val="144"/>
          <w:tblCellSpacing w:w="20" w:type="nil"/>
        </w:trPr>
        <w:tc>
          <w:tcPr>
            <w:tcW w:w="463" w:type="dxa"/>
            <w:tcMar>
              <w:top w:w="50" w:type="dxa"/>
              <w:left w:w="100" w:type="dxa"/>
            </w:tcMar>
            <w:vAlign w:val="center"/>
          </w:tcPr>
          <w:p w14:paraId="4C05E773" w14:textId="77777777" w:rsidR="008922AD" w:rsidRDefault="00197213">
            <w:pPr>
              <w:spacing w:after="0"/>
            </w:pPr>
            <w:r>
              <w:rPr>
                <w:rFonts w:ascii="Times New Roman" w:hAnsi="Times New Roman"/>
                <w:color w:val="000000"/>
                <w:sz w:val="24"/>
              </w:rPr>
              <w:lastRenderedPageBreak/>
              <w:t>90</w:t>
            </w:r>
          </w:p>
        </w:tc>
        <w:tc>
          <w:tcPr>
            <w:tcW w:w="3168" w:type="dxa"/>
            <w:tcMar>
              <w:top w:w="50" w:type="dxa"/>
              <w:left w:w="100" w:type="dxa"/>
            </w:tcMar>
            <w:vAlign w:val="center"/>
          </w:tcPr>
          <w:p w14:paraId="198D14B3" w14:textId="77777777" w:rsidR="008922AD" w:rsidRPr="00783A82" w:rsidRDefault="00197213">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14:paraId="545FDC69"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97899F" w14:textId="77777777" w:rsidR="008922AD" w:rsidRDefault="008922AD">
            <w:pPr>
              <w:spacing w:after="0"/>
              <w:ind w:left="135"/>
              <w:jc w:val="center"/>
            </w:pPr>
          </w:p>
        </w:tc>
        <w:tc>
          <w:tcPr>
            <w:tcW w:w="1611" w:type="dxa"/>
            <w:tcMar>
              <w:top w:w="50" w:type="dxa"/>
              <w:left w:w="100" w:type="dxa"/>
            </w:tcMar>
            <w:vAlign w:val="center"/>
          </w:tcPr>
          <w:p w14:paraId="5C87A507" w14:textId="77777777" w:rsidR="008922AD" w:rsidRDefault="008922AD">
            <w:pPr>
              <w:spacing w:after="0"/>
              <w:ind w:left="135"/>
              <w:jc w:val="center"/>
            </w:pPr>
          </w:p>
        </w:tc>
        <w:tc>
          <w:tcPr>
            <w:tcW w:w="1139" w:type="dxa"/>
            <w:tcMar>
              <w:top w:w="50" w:type="dxa"/>
              <w:left w:w="100" w:type="dxa"/>
            </w:tcMar>
            <w:vAlign w:val="center"/>
          </w:tcPr>
          <w:p w14:paraId="5AD2D894" w14:textId="77777777" w:rsidR="008922AD" w:rsidRDefault="008922AD">
            <w:pPr>
              <w:spacing w:after="0"/>
              <w:ind w:left="135"/>
            </w:pPr>
          </w:p>
        </w:tc>
        <w:tc>
          <w:tcPr>
            <w:tcW w:w="1959" w:type="dxa"/>
            <w:tcMar>
              <w:top w:w="50" w:type="dxa"/>
              <w:left w:w="100" w:type="dxa"/>
            </w:tcMar>
            <w:vAlign w:val="center"/>
          </w:tcPr>
          <w:p w14:paraId="65CB9A34" w14:textId="77777777" w:rsidR="008922AD" w:rsidRDefault="008922AD">
            <w:pPr>
              <w:spacing w:after="0"/>
              <w:ind w:left="135"/>
            </w:pPr>
          </w:p>
        </w:tc>
      </w:tr>
      <w:tr w:rsidR="008922AD" w14:paraId="22F81801" w14:textId="77777777">
        <w:trPr>
          <w:trHeight w:val="144"/>
          <w:tblCellSpacing w:w="20" w:type="nil"/>
        </w:trPr>
        <w:tc>
          <w:tcPr>
            <w:tcW w:w="463" w:type="dxa"/>
            <w:tcMar>
              <w:top w:w="50" w:type="dxa"/>
              <w:left w:w="100" w:type="dxa"/>
            </w:tcMar>
            <w:vAlign w:val="center"/>
          </w:tcPr>
          <w:p w14:paraId="271B03C3" w14:textId="77777777" w:rsidR="008922AD" w:rsidRDefault="00197213">
            <w:pPr>
              <w:spacing w:after="0"/>
            </w:pPr>
            <w:r>
              <w:rPr>
                <w:rFonts w:ascii="Times New Roman" w:hAnsi="Times New Roman"/>
                <w:color w:val="000000"/>
                <w:sz w:val="24"/>
              </w:rPr>
              <w:t>91</w:t>
            </w:r>
          </w:p>
        </w:tc>
        <w:tc>
          <w:tcPr>
            <w:tcW w:w="3168" w:type="dxa"/>
            <w:tcMar>
              <w:top w:w="50" w:type="dxa"/>
              <w:left w:w="100" w:type="dxa"/>
            </w:tcMar>
            <w:vAlign w:val="center"/>
          </w:tcPr>
          <w:p w14:paraId="526C099C" w14:textId="77777777" w:rsidR="008922AD" w:rsidRPr="00783A82" w:rsidRDefault="00197213">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14:paraId="15B9813D"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9FB34A" w14:textId="77777777" w:rsidR="008922AD" w:rsidRDefault="008922AD">
            <w:pPr>
              <w:spacing w:after="0"/>
              <w:ind w:left="135"/>
              <w:jc w:val="center"/>
            </w:pPr>
          </w:p>
        </w:tc>
        <w:tc>
          <w:tcPr>
            <w:tcW w:w="1611" w:type="dxa"/>
            <w:tcMar>
              <w:top w:w="50" w:type="dxa"/>
              <w:left w:w="100" w:type="dxa"/>
            </w:tcMar>
            <w:vAlign w:val="center"/>
          </w:tcPr>
          <w:p w14:paraId="71ADE536" w14:textId="77777777" w:rsidR="008922AD" w:rsidRDefault="008922AD">
            <w:pPr>
              <w:spacing w:after="0"/>
              <w:ind w:left="135"/>
              <w:jc w:val="center"/>
            </w:pPr>
          </w:p>
        </w:tc>
        <w:tc>
          <w:tcPr>
            <w:tcW w:w="1139" w:type="dxa"/>
            <w:tcMar>
              <w:top w:w="50" w:type="dxa"/>
              <w:left w:w="100" w:type="dxa"/>
            </w:tcMar>
            <w:vAlign w:val="center"/>
          </w:tcPr>
          <w:p w14:paraId="373F45D3" w14:textId="77777777" w:rsidR="008922AD" w:rsidRDefault="008922AD">
            <w:pPr>
              <w:spacing w:after="0"/>
              <w:ind w:left="135"/>
            </w:pPr>
          </w:p>
        </w:tc>
        <w:tc>
          <w:tcPr>
            <w:tcW w:w="1959" w:type="dxa"/>
            <w:tcMar>
              <w:top w:w="50" w:type="dxa"/>
              <w:left w:w="100" w:type="dxa"/>
            </w:tcMar>
            <w:vAlign w:val="center"/>
          </w:tcPr>
          <w:p w14:paraId="11667736" w14:textId="77777777" w:rsidR="008922AD" w:rsidRDefault="008922AD">
            <w:pPr>
              <w:spacing w:after="0"/>
              <w:ind w:left="135"/>
            </w:pPr>
          </w:p>
        </w:tc>
      </w:tr>
      <w:tr w:rsidR="008922AD" w14:paraId="763D6332" w14:textId="77777777">
        <w:trPr>
          <w:trHeight w:val="144"/>
          <w:tblCellSpacing w:w="20" w:type="nil"/>
        </w:trPr>
        <w:tc>
          <w:tcPr>
            <w:tcW w:w="463" w:type="dxa"/>
            <w:tcMar>
              <w:top w:w="50" w:type="dxa"/>
              <w:left w:w="100" w:type="dxa"/>
            </w:tcMar>
            <w:vAlign w:val="center"/>
          </w:tcPr>
          <w:p w14:paraId="22BD997C" w14:textId="77777777" w:rsidR="008922AD" w:rsidRDefault="00197213">
            <w:pPr>
              <w:spacing w:after="0"/>
            </w:pPr>
            <w:r>
              <w:rPr>
                <w:rFonts w:ascii="Times New Roman" w:hAnsi="Times New Roman"/>
                <w:color w:val="000000"/>
                <w:sz w:val="24"/>
              </w:rPr>
              <w:t>92</w:t>
            </w:r>
          </w:p>
        </w:tc>
        <w:tc>
          <w:tcPr>
            <w:tcW w:w="3168" w:type="dxa"/>
            <w:tcMar>
              <w:top w:w="50" w:type="dxa"/>
              <w:left w:w="100" w:type="dxa"/>
            </w:tcMar>
            <w:vAlign w:val="center"/>
          </w:tcPr>
          <w:p w14:paraId="5EB5E996" w14:textId="77777777" w:rsidR="008922AD" w:rsidRPr="00783A82" w:rsidRDefault="00197213">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14:paraId="03CEFA89"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6E017C" w14:textId="77777777" w:rsidR="008922AD" w:rsidRDefault="008922AD">
            <w:pPr>
              <w:spacing w:after="0"/>
              <w:ind w:left="135"/>
              <w:jc w:val="center"/>
            </w:pPr>
          </w:p>
        </w:tc>
        <w:tc>
          <w:tcPr>
            <w:tcW w:w="1611" w:type="dxa"/>
            <w:tcMar>
              <w:top w:w="50" w:type="dxa"/>
              <w:left w:w="100" w:type="dxa"/>
            </w:tcMar>
            <w:vAlign w:val="center"/>
          </w:tcPr>
          <w:p w14:paraId="353BAFDD" w14:textId="77777777" w:rsidR="008922AD" w:rsidRDefault="008922AD">
            <w:pPr>
              <w:spacing w:after="0"/>
              <w:ind w:left="135"/>
              <w:jc w:val="center"/>
            </w:pPr>
          </w:p>
        </w:tc>
        <w:tc>
          <w:tcPr>
            <w:tcW w:w="1139" w:type="dxa"/>
            <w:tcMar>
              <w:top w:w="50" w:type="dxa"/>
              <w:left w:w="100" w:type="dxa"/>
            </w:tcMar>
            <w:vAlign w:val="center"/>
          </w:tcPr>
          <w:p w14:paraId="4DD68581" w14:textId="77777777" w:rsidR="008922AD" w:rsidRDefault="008922AD">
            <w:pPr>
              <w:spacing w:after="0"/>
              <w:ind w:left="135"/>
            </w:pPr>
          </w:p>
        </w:tc>
        <w:tc>
          <w:tcPr>
            <w:tcW w:w="1959" w:type="dxa"/>
            <w:tcMar>
              <w:top w:w="50" w:type="dxa"/>
              <w:left w:w="100" w:type="dxa"/>
            </w:tcMar>
            <w:vAlign w:val="center"/>
          </w:tcPr>
          <w:p w14:paraId="39CC85FF" w14:textId="77777777" w:rsidR="008922AD" w:rsidRDefault="008922AD">
            <w:pPr>
              <w:spacing w:after="0"/>
              <w:ind w:left="135"/>
            </w:pPr>
          </w:p>
        </w:tc>
      </w:tr>
      <w:tr w:rsidR="008922AD" w14:paraId="68EFF715" w14:textId="77777777">
        <w:trPr>
          <w:trHeight w:val="144"/>
          <w:tblCellSpacing w:w="20" w:type="nil"/>
        </w:trPr>
        <w:tc>
          <w:tcPr>
            <w:tcW w:w="463" w:type="dxa"/>
            <w:tcMar>
              <w:top w:w="50" w:type="dxa"/>
              <w:left w:w="100" w:type="dxa"/>
            </w:tcMar>
            <w:vAlign w:val="center"/>
          </w:tcPr>
          <w:p w14:paraId="2C137405" w14:textId="77777777" w:rsidR="008922AD" w:rsidRDefault="00197213">
            <w:pPr>
              <w:spacing w:after="0"/>
            </w:pPr>
            <w:r>
              <w:rPr>
                <w:rFonts w:ascii="Times New Roman" w:hAnsi="Times New Roman"/>
                <w:color w:val="000000"/>
                <w:sz w:val="24"/>
              </w:rPr>
              <w:t>93</w:t>
            </w:r>
          </w:p>
        </w:tc>
        <w:tc>
          <w:tcPr>
            <w:tcW w:w="3168" w:type="dxa"/>
            <w:tcMar>
              <w:top w:w="50" w:type="dxa"/>
              <w:left w:w="100" w:type="dxa"/>
            </w:tcMar>
            <w:vAlign w:val="center"/>
          </w:tcPr>
          <w:p w14:paraId="0156AB3A" w14:textId="77777777" w:rsidR="008922AD" w:rsidRPr="00783A82" w:rsidRDefault="00197213">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14:paraId="74F38784"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A2BCAE" w14:textId="77777777" w:rsidR="008922AD" w:rsidRDefault="008922AD">
            <w:pPr>
              <w:spacing w:after="0"/>
              <w:ind w:left="135"/>
              <w:jc w:val="center"/>
            </w:pPr>
          </w:p>
        </w:tc>
        <w:tc>
          <w:tcPr>
            <w:tcW w:w="1611" w:type="dxa"/>
            <w:tcMar>
              <w:top w:w="50" w:type="dxa"/>
              <w:left w:w="100" w:type="dxa"/>
            </w:tcMar>
            <w:vAlign w:val="center"/>
          </w:tcPr>
          <w:p w14:paraId="272D299E" w14:textId="77777777" w:rsidR="008922AD" w:rsidRDefault="008922AD">
            <w:pPr>
              <w:spacing w:after="0"/>
              <w:ind w:left="135"/>
              <w:jc w:val="center"/>
            </w:pPr>
          </w:p>
        </w:tc>
        <w:tc>
          <w:tcPr>
            <w:tcW w:w="1139" w:type="dxa"/>
            <w:tcMar>
              <w:top w:w="50" w:type="dxa"/>
              <w:left w:w="100" w:type="dxa"/>
            </w:tcMar>
            <w:vAlign w:val="center"/>
          </w:tcPr>
          <w:p w14:paraId="0AA2540A" w14:textId="77777777" w:rsidR="008922AD" w:rsidRDefault="008922AD">
            <w:pPr>
              <w:spacing w:after="0"/>
              <w:ind w:left="135"/>
            </w:pPr>
          </w:p>
        </w:tc>
        <w:tc>
          <w:tcPr>
            <w:tcW w:w="1959" w:type="dxa"/>
            <w:tcMar>
              <w:top w:w="50" w:type="dxa"/>
              <w:left w:w="100" w:type="dxa"/>
            </w:tcMar>
            <w:vAlign w:val="center"/>
          </w:tcPr>
          <w:p w14:paraId="107EBB9C" w14:textId="77777777" w:rsidR="008922AD" w:rsidRDefault="008922AD">
            <w:pPr>
              <w:spacing w:after="0"/>
              <w:ind w:left="135"/>
            </w:pPr>
          </w:p>
        </w:tc>
      </w:tr>
      <w:tr w:rsidR="008922AD" w14:paraId="4F6E49F2" w14:textId="77777777">
        <w:trPr>
          <w:trHeight w:val="144"/>
          <w:tblCellSpacing w:w="20" w:type="nil"/>
        </w:trPr>
        <w:tc>
          <w:tcPr>
            <w:tcW w:w="463" w:type="dxa"/>
            <w:tcMar>
              <w:top w:w="50" w:type="dxa"/>
              <w:left w:w="100" w:type="dxa"/>
            </w:tcMar>
            <w:vAlign w:val="center"/>
          </w:tcPr>
          <w:p w14:paraId="58E6CF4C" w14:textId="77777777" w:rsidR="008922AD" w:rsidRDefault="00197213">
            <w:pPr>
              <w:spacing w:after="0"/>
            </w:pPr>
            <w:r>
              <w:rPr>
                <w:rFonts w:ascii="Times New Roman" w:hAnsi="Times New Roman"/>
                <w:color w:val="000000"/>
                <w:sz w:val="24"/>
              </w:rPr>
              <w:t>94</w:t>
            </w:r>
          </w:p>
        </w:tc>
        <w:tc>
          <w:tcPr>
            <w:tcW w:w="3168" w:type="dxa"/>
            <w:tcMar>
              <w:top w:w="50" w:type="dxa"/>
              <w:left w:w="100" w:type="dxa"/>
            </w:tcMar>
            <w:vAlign w:val="center"/>
          </w:tcPr>
          <w:p w14:paraId="29AB7B51" w14:textId="77777777" w:rsidR="008922AD" w:rsidRPr="00783A82" w:rsidRDefault="00197213">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14:paraId="32A68AB3"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23B850" w14:textId="77777777" w:rsidR="008922AD" w:rsidRDefault="008922AD">
            <w:pPr>
              <w:spacing w:after="0"/>
              <w:ind w:left="135"/>
              <w:jc w:val="center"/>
            </w:pPr>
          </w:p>
        </w:tc>
        <w:tc>
          <w:tcPr>
            <w:tcW w:w="1611" w:type="dxa"/>
            <w:tcMar>
              <w:top w:w="50" w:type="dxa"/>
              <w:left w:w="100" w:type="dxa"/>
            </w:tcMar>
            <w:vAlign w:val="center"/>
          </w:tcPr>
          <w:p w14:paraId="0762B340" w14:textId="77777777" w:rsidR="008922AD" w:rsidRDefault="008922AD">
            <w:pPr>
              <w:spacing w:after="0"/>
              <w:ind w:left="135"/>
              <w:jc w:val="center"/>
            </w:pPr>
          </w:p>
        </w:tc>
        <w:tc>
          <w:tcPr>
            <w:tcW w:w="1139" w:type="dxa"/>
            <w:tcMar>
              <w:top w:w="50" w:type="dxa"/>
              <w:left w:w="100" w:type="dxa"/>
            </w:tcMar>
            <w:vAlign w:val="center"/>
          </w:tcPr>
          <w:p w14:paraId="70835E16" w14:textId="77777777" w:rsidR="008922AD" w:rsidRDefault="008922AD">
            <w:pPr>
              <w:spacing w:after="0"/>
              <w:ind w:left="135"/>
            </w:pPr>
          </w:p>
        </w:tc>
        <w:tc>
          <w:tcPr>
            <w:tcW w:w="1959" w:type="dxa"/>
            <w:tcMar>
              <w:top w:w="50" w:type="dxa"/>
              <w:left w:w="100" w:type="dxa"/>
            </w:tcMar>
            <w:vAlign w:val="center"/>
          </w:tcPr>
          <w:p w14:paraId="7ABD68E6" w14:textId="77777777" w:rsidR="008922AD" w:rsidRDefault="008922AD">
            <w:pPr>
              <w:spacing w:after="0"/>
              <w:ind w:left="135"/>
            </w:pPr>
          </w:p>
        </w:tc>
      </w:tr>
      <w:tr w:rsidR="008922AD" w14:paraId="4D0E0E9A" w14:textId="77777777">
        <w:trPr>
          <w:trHeight w:val="144"/>
          <w:tblCellSpacing w:w="20" w:type="nil"/>
        </w:trPr>
        <w:tc>
          <w:tcPr>
            <w:tcW w:w="463" w:type="dxa"/>
            <w:tcMar>
              <w:top w:w="50" w:type="dxa"/>
              <w:left w:w="100" w:type="dxa"/>
            </w:tcMar>
            <w:vAlign w:val="center"/>
          </w:tcPr>
          <w:p w14:paraId="5517B5A2" w14:textId="77777777" w:rsidR="008922AD" w:rsidRDefault="00197213">
            <w:pPr>
              <w:spacing w:after="0"/>
            </w:pPr>
            <w:r>
              <w:rPr>
                <w:rFonts w:ascii="Times New Roman" w:hAnsi="Times New Roman"/>
                <w:color w:val="000000"/>
                <w:sz w:val="24"/>
              </w:rPr>
              <w:t>95</w:t>
            </w:r>
          </w:p>
        </w:tc>
        <w:tc>
          <w:tcPr>
            <w:tcW w:w="3168" w:type="dxa"/>
            <w:tcMar>
              <w:top w:w="50" w:type="dxa"/>
              <w:left w:w="100" w:type="dxa"/>
            </w:tcMar>
            <w:vAlign w:val="center"/>
          </w:tcPr>
          <w:p w14:paraId="099FF733" w14:textId="77777777" w:rsidR="008922AD" w:rsidRPr="00783A82" w:rsidRDefault="00197213">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14:paraId="58DB0FDB"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6FC2477" w14:textId="77777777" w:rsidR="008922AD" w:rsidRDefault="008922AD">
            <w:pPr>
              <w:spacing w:after="0"/>
              <w:ind w:left="135"/>
              <w:jc w:val="center"/>
            </w:pPr>
          </w:p>
        </w:tc>
        <w:tc>
          <w:tcPr>
            <w:tcW w:w="1611" w:type="dxa"/>
            <w:tcMar>
              <w:top w:w="50" w:type="dxa"/>
              <w:left w:w="100" w:type="dxa"/>
            </w:tcMar>
            <w:vAlign w:val="center"/>
          </w:tcPr>
          <w:p w14:paraId="720FD640" w14:textId="77777777" w:rsidR="008922AD" w:rsidRDefault="008922AD">
            <w:pPr>
              <w:spacing w:after="0"/>
              <w:ind w:left="135"/>
              <w:jc w:val="center"/>
            </w:pPr>
          </w:p>
        </w:tc>
        <w:tc>
          <w:tcPr>
            <w:tcW w:w="1139" w:type="dxa"/>
            <w:tcMar>
              <w:top w:w="50" w:type="dxa"/>
              <w:left w:w="100" w:type="dxa"/>
            </w:tcMar>
            <w:vAlign w:val="center"/>
          </w:tcPr>
          <w:p w14:paraId="649B3A1A" w14:textId="77777777" w:rsidR="008922AD" w:rsidRDefault="008922AD">
            <w:pPr>
              <w:spacing w:after="0"/>
              <w:ind w:left="135"/>
            </w:pPr>
          </w:p>
        </w:tc>
        <w:tc>
          <w:tcPr>
            <w:tcW w:w="1959" w:type="dxa"/>
            <w:tcMar>
              <w:top w:w="50" w:type="dxa"/>
              <w:left w:w="100" w:type="dxa"/>
            </w:tcMar>
            <w:vAlign w:val="center"/>
          </w:tcPr>
          <w:p w14:paraId="3210E42B" w14:textId="77777777" w:rsidR="008922AD" w:rsidRDefault="008922AD">
            <w:pPr>
              <w:spacing w:after="0"/>
              <w:ind w:left="135"/>
            </w:pPr>
          </w:p>
        </w:tc>
      </w:tr>
      <w:tr w:rsidR="008922AD" w14:paraId="2570C588" w14:textId="77777777">
        <w:trPr>
          <w:trHeight w:val="144"/>
          <w:tblCellSpacing w:w="20" w:type="nil"/>
        </w:trPr>
        <w:tc>
          <w:tcPr>
            <w:tcW w:w="463" w:type="dxa"/>
            <w:tcMar>
              <w:top w:w="50" w:type="dxa"/>
              <w:left w:w="100" w:type="dxa"/>
            </w:tcMar>
            <w:vAlign w:val="center"/>
          </w:tcPr>
          <w:p w14:paraId="2F5300A4" w14:textId="77777777" w:rsidR="008922AD" w:rsidRDefault="00197213">
            <w:pPr>
              <w:spacing w:after="0"/>
            </w:pPr>
            <w:r>
              <w:rPr>
                <w:rFonts w:ascii="Times New Roman" w:hAnsi="Times New Roman"/>
                <w:color w:val="000000"/>
                <w:sz w:val="24"/>
              </w:rPr>
              <w:t>96</w:t>
            </w:r>
          </w:p>
        </w:tc>
        <w:tc>
          <w:tcPr>
            <w:tcW w:w="3168" w:type="dxa"/>
            <w:tcMar>
              <w:top w:w="50" w:type="dxa"/>
              <w:left w:w="100" w:type="dxa"/>
            </w:tcMar>
            <w:vAlign w:val="center"/>
          </w:tcPr>
          <w:p w14:paraId="1E4C4D20" w14:textId="77777777" w:rsidR="008922AD" w:rsidRPr="00783A82" w:rsidRDefault="00197213">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14:paraId="70378B48"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E72E03" w14:textId="77777777" w:rsidR="008922AD" w:rsidRDefault="008922AD">
            <w:pPr>
              <w:spacing w:after="0"/>
              <w:ind w:left="135"/>
              <w:jc w:val="center"/>
            </w:pPr>
          </w:p>
        </w:tc>
        <w:tc>
          <w:tcPr>
            <w:tcW w:w="1611" w:type="dxa"/>
            <w:tcMar>
              <w:top w:w="50" w:type="dxa"/>
              <w:left w:w="100" w:type="dxa"/>
            </w:tcMar>
            <w:vAlign w:val="center"/>
          </w:tcPr>
          <w:p w14:paraId="48DCEF73" w14:textId="77777777" w:rsidR="008922AD" w:rsidRDefault="008922AD">
            <w:pPr>
              <w:spacing w:after="0"/>
              <w:ind w:left="135"/>
              <w:jc w:val="center"/>
            </w:pPr>
          </w:p>
        </w:tc>
        <w:tc>
          <w:tcPr>
            <w:tcW w:w="1139" w:type="dxa"/>
            <w:tcMar>
              <w:top w:w="50" w:type="dxa"/>
              <w:left w:w="100" w:type="dxa"/>
            </w:tcMar>
            <w:vAlign w:val="center"/>
          </w:tcPr>
          <w:p w14:paraId="5EDAD7C2" w14:textId="77777777" w:rsidR="008922AD" w:rsidRDefault="008922AD">
            <w:pPr>
              <w:spacing w:after="0"/>
              <w:ind w:left="135"/>
            </w:pPr>
          </w:p>
        </w:tc>
        <w:tc>
          <w:tcPr>
            <w:tcW w:w="1959" w:type="dxa"/>
            <w:tcMar>
              <w:top w:w="50" w:type="dxa"/>
              <w:left w:w="100" w:type="dxa"/>
            </w:tcMar>
            <w:vAlign w:val="center"/>
          </w:tcPr>
          <w:p w14:paraId="0C94042C" w14:textId="77777777" w:rsidR="008922AD" w:rsidRDefault="008922AD">
            <w:pPr>
              <w:spacing w:after="0"/>
              <w:ind w:left="135"/>
            </w:pPr>
          </w:p>
        </w:tc>
      </w:tr>
      <w:tr w:rsidR="008922AD" w14:paraId="3BB5F913" w14:textId="77777777">
        <w:trPr>
          <w:trHeight w:val="144"/>
          <w:tblCellSpacing w:w="20" w:type="nil"/>
        </w:trPr>
        <w:tc>
          <w:tcPr>
            <w:tcW w:w="463" w:type="dxa"/>
            <w:tcMar>
              <w:top w:w="50" w:type="dxa"/>
              <w:left w:w="100" w:type="dxa"/>
            </w:tcMar>
            <w:vAlign w:val="center"/>
          </w:tcPr>
          <w:p w14:paraId="7256B910" w14:textId="77777777" w:rsidR="008922AD" w:rsidRDefault="00197213">
            <w:pPr>
              <w:spacing w:after="0"/>
            </w:pPr>
            <w:r>
              <w:rPr>
                <w:rFonts w:ascii="Times New Roman" w:hAnsi="Times New Roman"/>
                <w:color w:val="000000"/>
                <w:sz w:val="24"/>
              </w:rPr>
              <w:lastRenderedPageBreak/>
              <w:t>97</w:t>
            </w:r>
          </w:p>
        </w:tc>
        <w:tc>
          <w:tcPr>
            <w:tcW w:w="3168" w:type="dxa"/>
            <w:tcMar>
              <w:top w:w="50" w:type="dxa"/>
              <w:left w:w="100" w:type="dxa"/>
            </w:tcMar>
            <w:vAlign w:val="center"/>
          </w:tcPr>
          <w:p w14:paraId="04067FAC" w14:textId="77777777" w:rsidR="008922AD" w:rsidRPr="00783A82" w:rsidRDefault="00197213">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14:paraId="085C897C"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112FCA9" w14:textId="77777777" w:rsidR="008922AD" w:rsidRDefault="008922AD">
            <w:pPr>
              <w:spacing w:after="0"/>
              <w:ind w:left="135"/>
              <w:jc w:val="center"/>
            </w:pPr>
          </w:p>
        </w:tc>
        <w:tc>
          <w:tcPr>
            <w:tcW w:w="1611" w:type="dxa"/>
            <w:tcMar>
              <w:top w:w="50" w:type="dxa"/>
              <w:left w:w="100" w:type="dxa"/>
            </w:tcMar>
            <w:vAlign w:val="center"/>
          </w:tcPr>
          <w:p w14:paraId="3073DC73" w14:textId="77777777" w:rsidR="008922AD" w:rsidRDefault="008922AD">
            <w:pPr>
              <w:spacing w:after="0"/>
              <w:ind w:left="135"/>
              <w:jc w:val="center"/>
            </w:pPr>
          </w:p>
        </w:tc>
        <w:tc>
          <w:tcPr>
            <w:tcW w:w="1139" w:type="dxa"/>
            <w:tcMar>
              <w:top w:w="50" w:type="dxa"/>
              <w:left w:w="100" w:type="dxa"/>
            </w:tcMar>
            <w:vAlign w:val="center"/>
          </w:tcPr>
          <w:p w14:paraId="67DD07AF" w14:textId="77777777" w:rsidR="008922AD" w:rsidRDefault="008922AD">
            <w:pPr>
              <w:spacing w:after="0"/>
              <w:ind w:left="135"/>
            </w:pPr>
          </w:p>
        </w:tc>
        <w:tc>
          <w:tcPr>
            <w:tcW w:w="1959" w:type="dxa"/>
            <w:tcMar>
              <w:top w:w="50" w:type="dxa"/>
              <w:left w:w="100" w:type="dxa"/>
            </w:tcMar>
            <w:vAlign w:val="center"/>
          </w:tcPr>
          <w:p w14:paraId="257CB199" w14:textId="77777777" w:rsidR="008922AD" w:rsidRDefault="008922AD">
            <w:pPr>
              <w:spacing w:after="0"/>
              <w:ind w:left="135"/>
            </w:pPr>
          </w:p>
        </w:tc>
      </w:tr>
      <w:tr w:rsidR="008922AD" w14:paraId="147F784A" w14:textId="77777777">
        <w:trPr>
          <w:trHeight w:val="144"/>
          <w:tblCellSpacing w:w="20" w:type="nil"/>
        </w:trPr>
        <w:tc>
          <w:tcPr>
            <w:tcW w:w="463" w:type="dxa"/>
            <w:tcMar>
              <w:top w:w="50" w:type="dxa"/>
              <w:left w:w="100" w:type="dxa"/>
            </w:tcMar>
            <w:vAlign w:val="center"/>
          </w:tcPr>
          <w:p w14:paraId="4F21141C" w14:textId="77777777" w:rsidR="008922AD" w:rsidRDefault="00197213">
            <w:pPr>
              <w:spacing w:after="0"/>
            </w:pPr>
            <w:r>
              <w:rPr>
                <w:rFonts w:ascii="Times New Roman" w:hAnsi="Times New Roman"/>
                <w:color w:val="000000"/>
                <w:sz w:val="24"/>
              </w:rPr>
              <w:t>98</w:t>
            </w:r>
          </w:p>
        </w:tc>
        <w:tc>
          <w:tcPr>
            <w:tcW w:w="3168" w:type="dxa"/>
            <w:tcMar>
              <w:top w:w="50" w:type="dxa"/>
              <w:left w:w="100" w:type="dxa"/>
            </w:tcMar>
            <w:vAlign w:val="center"/>
          </w:tcPr>
          <w:p w14:paraId="430D5794" w14:textId="77777777" w:rsidR="008922AD" w:rsidRPr="00783A82" w:rsidRDefault="00197213">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14:paraId="71E5A7B2"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5F5D30" w14:textId="77777777" w:rsidR="008922AD" w:rsidRDefault="008922AD">
            <w:pPr>
              <w:spacing w:after="0"/>
              <w:ind w:left="135"/>
              <w:jc w:val="center"/>
            </w:pPr>
          </w:p>
        </w:tc>
        <w:tc>
          <w:tcPr>
            <w:tcW w:w="1611" w:type="dxa"/>
            <w:tcMar>
              <w:top w:w="50" w:type="dxa"/>
              <w:left w:w="100" w:type="dxa"/>
            </w:tcMar>
            <w:vAlign w:val="center"/>
          </w:tcPr>
          <w:p w14:paraId="6F86C849" w14:textId="77777777" w:rsidR="008922AD" w:rsidRDefault="008922AD">
            <w:pPr>
              <w:spacing w:after="0"/>
              <w:ind w:left="135"/>
              <w:jc w:val="center"/>
            </w:pPr>
          </w:p>
        </w:tc>
        <w:tc>
          <w:tcPr>
            <w:tcW w:w="1139" w:type="dxa"/>
            <w:tcMar>
              <w:top w:w="50" w:type="dxa"/>
              <w:left w:w="100" w:type="dxa"/>
            </w:tcMar>
            <w:vAlign w:val="center"/>
          </w:tcPr>
          <w:p w14:paraId="20BE8E29" w14:textId="77777777" w:rsidR="008922AD" w:rsidRDefault="008922AD">
            <w:pPr>
              <w:spacing w:after="0"/>
              <w:ind w:left="135"/>
            </w:pPr>
          </w:p>
        </w:tc>
        <w:tc>
          <w:tcPr>
            <w:tcW w:w="1959" w:type="dxa"/>
            <w:tcMar>
              <w:top w:w="50" w:type="dxa"/>
              <w:left w:w="100" w:type="dxa"/>
            </w:tcMar>
            <w:vAlign w:val="center"/>
          </w:tcPr>
          <w:p w14:paraId="49607543" w14:textId="77777777" w:rsidR="008922AD" w:rsidRDefault="008922AD">
            <w:pPr>
              <w:spacing w:after="0"/>
              <w:ind w:left="135"/>
            </w:pPr>
          </w:p>
        </w:tc>
      </w:tr>
      <w:tr w:rsidR="008922AD" w14:paraId="530F1CCD" w14:textId="77777777">
        <w:trPr>
          <w:trHeight w:val="144"/>
          <w:tblCellSpacing w:w="20" w:type="nil"/>
        </w:trPr>
        <w:tc>
          <w:tcPr>
            <w:tcW w:w="463" w:type="dxa"/>
            <w:tcMar>
              <w:top w:w="50" w:type="dxa"/>
              <w:left w:w="100" w:type="dxa"/>
            </w:tcMar>
            <w:vAlign w:val="center"/>
          </w:tcPr>
          <w:p w14:paraId="79366667" w14:textId="77777777" w:rsidR="008922AD" w:rsidRDefault="00197213">
            <w:pPr>
              <w:spacing w:after="0"/>
            </w:pPr>
            <w:r>
              <w:rPr>
                <w:rFonts w:ascii="Times New Roman" w:hAnsi="Times New Roman"/>
                <w:color w:val="000000"/>
                <w:sz w:val="24"/>
              </w:rPr>
              <w:t>99</w:t>
            </w:r>
          </w:p>
        </w:tc>
        <w:tc>
          <w:tcPr>
            <w:tcW w:w="3168" w:type="dxa"/>
            <w:tcMar>
              <w:top w:w="50" w:type="dxa"/>
              <w:left w:w="100" w:type="dxa"/>
            </w:tcMar>
            <w:vAlign w:val="center"/>
          </w:tcPr>
          <w:p w14:paraId="37036E1C" w14:textId="77777777" w:rsidR="008922AD" w:rsidRPr="00783A82" w:rsidRDefault="00197213">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14:paraId="19A40935"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01F259" w14:textId="77777777" w:rsidR="008922AD" w:rsidRDefault="008922AD">
            <w:pPr>
              <w:spacing w:after="0"/>
              <w:ind w:left="135"/>
              <w:jc w:val="center"/>
            </w:pPr>
          </w:p>
        </w:tc>
        <w:tc>
          <w:tcPr>
            <w:tcW w:w="1611" w:type="dxa"/>
            <w:tcMar>
              <w:top w:w="50" w:type="dxa"/>
              <w:left w:w="100" w:type="dxa"/>
            </w:tcMar>
            <w:vAlign w:val="center"/>
          </w:tcPr>
          <w:p w14:paraId="76BB0DBB" w14:textId="77777777" w:rsidR="008922AD" w:rsidRDefault="008922AD">
            <w:pPr>
              <w:spacing w:after="0"/>
              <w:ind w:left="135"/>
              <w:jc w:val="center"/>
            </w:pPr>
          </w:p>
        </w:tc>
        <w:tc>
          <w:tcPr>
            <w:tcW w:w="1139" w:type="dxa"/>
            <w:tcMar>
              <w:top w:w="50" w:type="dxa"/>
              <w:left w:w="100" w:type="dxa"/>
            </w:tcMar>
            <w:vAlign w:val="center"/>
          </w:tcPr>
          <w:p w14:paraId="010AB121" w14:textId="77777777" w:rsidR="008922AD" w:rsidRDefault="008922AD">
            <w:pPr>
              <w:spacing w:after="0"/>
              <w:ind w:left="135"/>
            </w:pPr>
          </w:p>
        </w:tc>
        <w:tc>
          <w:tcPr>
            <w:tcW w:w="1959" w:type="dxa"/>
            <w:tcMar>
              <w:top w:w="50" w:type="dxa"/>
              <w:left w:w="100" w:type="dxa"/>
            </w:tcMar>
            <w:vAlign w:val="center"/>
          </w:tcPr>
          <w:p w14:paraId="1239EB93" w14:textId="77777777" w:rsidR="008922AD" w:rsidRDefault="008922AD">
            <w:pPr>
              <w:spacing w:after="0"/>
              <w:ind w:left="135"/>
            </w:pPr>
          </w:p>
        </w:tc>
      </w:tr>
      <w:tr w:rsidR="008922AD" w14:paraId="5C3074E4" w14:textId="77777777">
        <w:trPr>
          <w:trHeight w:val="144"/>
          <w:tblCellSpacing w:w="20" w:type="nil"/>
        </w:trPr>
        <w:tc>
          <w:tcPr>
            <w:tcW w:w="463" w:type="dxa"/>
            <w:tcMar>
              <w:top w:w="50" w:type="dxa"/>
              <w:left w:w="100" w:type="dxa"/>
            </w:tcMar>
            <w:vAlign w:val="center"/>
          </w:tcPr>
          <w:p w14:paraId="05D0C4DF" w14:textId="77777777" w:rsidR="008922AD" w:rsidRDefault="00197213">
            <w:pPr>
              <w:spacing w:after="0"/>
            </w:pPr>
            <w:r>
              <w:rPr>
                <w:rFonts w:ascii="Times New Roman" w:hAnsi="Times New Roman"/>
                <w:color w:val="000000"/>
                <w:sz w:val="24"/>
              </w:rPr>
              <w:t>100</w:t>
            </w:r>
          </w:p>
        </w:tc>
        <w:tc>
          <w:tcPr>
            <w:tcW w:w="3168" w:type="dxa"/>
            <w:tcMar>
              <w:top w:w="50" w:type="dxa"/>
              <w:left w:w="100" w:type="dxa"/>
            </w:tcMar>
            <w:vAlign w:val="center"/>
          </w:tcPr>
          <w:p w14:paraId="351D5975" w14:textId="77777777" w:rsidR="008922AD" w:rsidRPr="00783A82" w:rsidRDefault="00197213">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14:paraId="41FDAB0E"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9811DA" w14:textId="77777777" w:rsidR="008922AD" w:rsidRDefault="008922AD">
            <w:pPr>
              <w:spacing w:after="0"/>
              <w:ind w:left="135"/>
              <w:jc w:val="center"/>
            </w:pPr>
          </w:p>
        </w:tc>
        <w:tc>
          <w:tcPr>
            <w:tcW w:w="1611" w:type="dxa"/>
            <w:tcMar>
              <w:top w:w="50" w:type="dxa"/>
              <w:left w:w="100" w:type="dxa"/>
            </w:tcMar>
            <w:vAlign w:val="center"/>
          </w:tcPr>
          <w:p w14:paraId="53F1A2E6" w14:textId="77777777" w:rsidR="008922AD" w:rsidRDefault="008922AD">
            <w:pPr>
              <w:spacing w:after="0"/>
              <w:ind w:left="135"/>
              <w:jc w:val="center"/>
            </w:pPr>
          </w:p>
        </w:tc>
        <w:tc>
          <w:tcPr>
            <w:tcW w:w="1139" w:type="dxa"/>
            <w:tcMar>
              <w:top w:w="50" w:type="dxa"/>
              <w:left w:w="100" w:type="dxa"/>
            </w:tcMar>
            <w:vAlign w:val="center"/>
          </w:tcPr>
          <w:p w14:paraId="78032F10" w14:textId="77777777" w:rsidR="008922AD" w:rsidRDefault="008922AD">
            <w:pPr>
              <w:spacing w:after="0"/>
              <w:ind w:left="135"/>
            </w:pPr>
          </w:p>
        </w:tc>
        <w:tc>
          <w:tcPr>
            <w:tcW w:w="1959" w:type="dxa"/>
            <w:tcMar>
              <w:top w:w="50" w:type="dxa"/>
              <w:left w:w="100" w:type="dxa"/>
            </w:tcMar>
            <w:vAlign w:val="center"/>
          </w:tcPr>
          <w:p w14:paraId="2D316D07" w14:textId="77777777" w:rsidR="008922AD" w:rsidRDefault="008922AD">
            <w:pPr>
              <w:spacing w:after="0"/>
              <w:ind w:left="135"/>
            </w:pPr>
          </w:p>
        </w:tc>
      </w:tr>
      <w:tr w:rsidR="008922AD" w14:paraId="2849E55D" w14:textId="77777777">
        <w:trPr>
          <w:trHeight w:val="144"/>
          <w:tblCellSpacing w:w="20" w:type="nil"/>
        </w:trPr>
        <w:tc>
          <w:tcPr>
            <w:tcW w:w="463" w:type="dxa"/>
            <w:tcMar>
              <w:top w:w="50" w:type="dxa"/>
              <w:left w:w="100" w:type="dxa"/>
            </w:tcMar>
            <w:vAlign w:val="center"/>
          </w:tcPr>
          <w:p w14:paraId="4A013661" w14:textId="77777777" w:rsidR="008922AD" w:rsidRDefault="00197213">
            <w:pPr>
              <w:spacing w:after="0"/>
            </w:pPr>
            <w:r>
              <w:rPr>
                <w:rFonts w:ascii="Times New Roman" w:hAnsi="Times New Roman"/>
                <w:color w:val="000000"/>
                <w:sz w:val="24"/>
              </w:rPr>
              <w:t>101</w:t>
            </w:r>
          </w:p>
        </w:tc>
        <w:tc>
          <w:tcPr>
            <w:tcW w:w="3168" w:type="dxa"/>
            <w:tcMar>
              <w:top w:w="50" w:type="dxa"/>
              <w:left w:w="100" w:type="dxa"/>
            </w:tcMar>
            <w:vAlign w:val="center"/>
          </w:tcPr>
          <w:p w14:paraId="2B900221" w14:textId="77777777" w:rsidR="008922AD" w:rsidRPr="00783A82" w:rsidRDefault="00197213">
            <w:pPr>
              <w:spacing w:after="0"/>
              <w:ind w:left="135"/>
              <w:rPr>
                <w:lang w:val="ru-RU"/>
              </w:rPr>
            </w:pPr>
            <w:r w:rsidRPr="00783A82">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14:paraId="4EAE6C20"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476F40D" w14:textId="77777777" w:rsidR="008922AD" w:rsidRDefault="008922AD">
            <w:pPr>
              <w:spacing w:after="0"/>
              <w:ind w:left="135"/>
              <w:jc w:val="center"/>
            </w:pPr>
          </w:p>
        </w:tc>
        <w:tc>
          <w:tcPr>
            <w:tcW w:w="1611" w:type="dxa"/>
            <w:tcMar>
              <w:top w:w="50" w:type="dxa"/>
              <w:left w:w="100" w:type="dxa"/>
            </w:tcMar>
            <w:vAlign w:val="center"/>
          </w:tcPr>
          <w:p w14:paraId="327D43D5" w14:textId="77777777" w:rsidR="008922AD" w:rsidRDefault="008922AD">
            <w:pPr>
              <w:spacing w:after="0"/>
              <w:ind w:left="135"/>
              <w:jc w:val="center"/>
            </w:pPr>
          </w:p>
        </w:tc>
        <w:tc>
          <w:tcPr>
            <w:tcW w:w="1139" w:type="dxa"/>
            <w:tcMar>
              <w:top w:w="50" w:type="dxa"/>
              <w:left w:w="100" w:type="dxa"/>
            </w:tcMar>
            <w:vAlign w:val="center"/>
          </w:tcPr>
          <w:p w14:paraId="0AA00332" w14:textId="77777777" w:rsidR="008922AD" w:rsidRDefault="008922AD">
            <w:pPr>
              <w:spacing w:after="0"/>
              <w:ind w:left="135"/>
            </w:pPr>
          </w:p>
        </w:tc>
        <w:tc>
          <w:tcPr>
            <w:tcW w:w="1959" w:type="dxa"/>
            <w:tcMar>
              <w:top w:w="50" w:type="dxa"/>
              <w:left w:w="100" w:type="dxa"/>
            </w:tcMar>
            <w:vAlign w:val="center"/>
          </w:tcPr>
          <w:p w14:paraId="37A74D36" w14:textId="77777777" w:rsidR="008922AD" w:rsidRDefault="008922AD">
            <w:pPr>
              <w:spacing w:after="0"/>
              <w:ind w:left="135"/>
            </w:pPr>
          </w:p>
        </w:tc>
      </w:tr>
      <w:tr w:rsidR="008922AD" w14:paraId="5981CCED" w14:textId="77777777">
        <w:trPr>
          <w:trHeight w:val="144"/>
          <w:tblCellSpacing w:w="20" w:type="nil"/>
        </w:trPr>
        <w:tc>
          <w:tcPr>
            <w:tcW w:w="463" w:type="dxa"/>
            <w:tcMar>
              <w:top w:w="50" w:type="dxa"/>
              <w:left w:w="100" w:type="dxa"/>
            </w:tcMar>
            <w:vAlign w:val="center"/>
          </w:tcPr>
          <w:p w14:paraId="35F0E4F9" w14:textId="77777777" w:rsidR="008922AD" w:rsidRDefault="00197213">
            <w:pPr>
              <w:spacing w:after="0"/>
            </w:pPr>
            <w:r>
              <w:rPr>
                <w:rFonts w:ascii="Times New Roman" w:hAnsi="Times New Roman"/>
                <w:color w:val="000000"/>
                <w:sz w:val="24"/>
              </w:rPr>
              <w:t>102</w:t>
            </w:r>
          </w:p>
        </w:tc>
        <w:tc>
          <w:tcPr>
            <w:tcW w:w="3168" w:type="dxa"/>
            <w:tcMar>
              <w:top w:w="50" w:type="dxa"/>
              <w:left w:w="100" w:type="dxa"/>
            </w:tcMar>
            <w:vAlign w:val="center"/>
          </w:tcPr>
          <w:p w14:paraId="758CE32B" w14:textId="77777777" w:rsidR="008922AD" w:rsidRPr="00783A82" w:rsidRDefault="00197213">
            <w:pPr>
              <w:spacing w:after="0"/>
              <w:ind w:left="135"/>
              <w:rPr>
                <w:lang w:val="ru-RU"/>
              </w:rPr>
            </w:pPr>
            <w:r w:rsidRPr="00783A82">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815" w:type="dxa"/>
            <w:tcMar>
              <w:top w:w="50" w:type="dxa"/>
              <w:left w:w="100" w:type="dxa"/>
            </w:tcMar>
            <w:vAlign w:val="center"/>
          </w:tcPr>
          <w:p w14:paraId="38F3EA19"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689621" w14:textId="77777777" w:rsidR="008922AD" w:rsidRDefault="008922AD">
            <w:pPr>
              <w:spacing w:after="0"/>
              <w:ind w:left="135"/>
              <w:jc w:val="center"/>
            </w:pPr>
          </w:p>
        </w:tc>
        <w:tc>
          <w:tcPr>
            <w:tcW w:w="1611" w:type="dxa"/>
            <w:tcMar>
              <w:top w:w="50" w:type="dxa"/>
              <w:left w:w="100" w:type="dxa"/>
            </w:tcMar>
            <w:vAlign w:val="center"/>
          </w:tcPr>
          <w:p w14:paraId="475429AF" w14:textId="77777777" w:rsidR="008922AD" w:rsidRDefault="008922AD">
            <w:pPr>
              <w:spacing w:after="0"/>
              <w:ind w:left="135"/>
              <w:jc w:val="center"/>
            </w:pPr>
          </w:p>
        </w:tc>
        <w:tc>
          <w:tcPr>
            <w:tcW w:w="1139" w:type="dxa"/>
            <w:tcMar>
              <w:top w:w="50" w:type="dxa"/>
              <w:left w:w="100" w:type="dxa"/>
            </w:tcMar>
            <w:vAlign w:val="center"/>
          </w:tcPr>
          <w:p w14:paraId="02CFF32C" w14:textId="77777777" w:rsidR="008922AD" w:rsidRDefault="008922AD">
            <w:pPr>
              <w:spacing w:after="0"/>
              <w:ind w:left="135"/>
            </w:pPr>
          </w:p>
        </w:tc>
        <w:tc>
          <w:tcPr>
            <w:tcW w:w="1959" w:type="dxa"/>
            <w:tcMar>
              <w:top w:w="50" w:type="dxa"/>
              <w:left w:w="100" w:type="dxa"/>
            </w:tcMar>
            <w:vAlign w:val="center"/>
          </w:tcPr>
          <w:p w14:paraId="7EB0A39D" w14:textId="77777777" w:rsidR="008922AD" w:rsidRDefault="008922AD">
            <w:pPr>
              <w:spacing w:after="0"/>
              <w:ind w:left="135"/>
            </w:pPr>
          </w:p>
        </w:tc>
      </w:tr>
      <w:tr w:rsidR="008922AD" w14:paraId="428CF0A5" w14:textId="77777777">
        <w:trPr>
          <w:trHeight w:val="144"/>
          <w:tblCellSpacing w:w="20" w:type="nil"/>
        </w:trPr>
        <w:tc>
          <w:tcPr>
            <w:tcW w:w="0" w:type="auto"/>
            <w:gridSpan w:val="2"/>
            <w:tcMar>
              <w:top w:w="50" w:type="dxa"/>
              <w:left w:w="100" w:type="dxa"/>
            </w:tcMar>
            <w:vAlign w:val="center"/>
          </w:tcPr>
          <w:p w14:paraId="639F797C" w14:textId="77777777" w:rsidR="008922AD" w:rsidRPr="00783A82" w:rsidRDefault="00197213">
            <w:pPr>
              <w:spacing w:after="0"/>
              <w:ind w:left="135"/>
              <w:rPr>
                <w:lang w:val="ru-RU"/>
              </w:rPr>
            </w:pPr>
            <w:r w:rsidRPr="00783A82">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78047EA2" w14:textId="77777777" w:rsidR="008922AD" w:rsidRDefault="00197213">
            <w:pPr>
              <w:spacing w:after="0"/>
              <w:ind w:left="135"/>
              <w:jc w:val="center"/>
            </w:pPr>
            <w:r w:rsidRPr="00783A8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14:paraId="5F7AFEF7" w14:textId="77777777" w:rsidR="008922AD" w:rsidRDefault="00197213">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C943C26" w14:textId="77777777" w:rsidR="008922AD" w:rsidRDefault="0019721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DD43F4B" w14:textId="77777777" w:rsidR="008922AD" w:rsidRDefault="008922AD"/>
        </w:tc>
      </w:tr>
    </w:tbl>
    <w:p w14:paraId="33F8BFF6" w14:textId="77777777" w:rsidR="008922AD" w:rsidRDefault="008922AD">
      <w:pPr>
        <w:sectPr w:rsidR="008922AD">
          <w:pgSz w:w="16383" w:h="11906" w:orient="landscape"/>
          <w:pgMar w:top="1134" w:right="850" w:bottom="1134" w:left="1701" w:header="720" w:footer="720" w:gutter="0"/>
          <w:cols w:space="720"/>
        </w:sectPr>
      </w:pPr>
    </w:p>
    <w:p w14:paraId="68E907EC" w14:textId="77777777" w:rsidR="008922AD" w:rsidRDefault="008922AD">
      <w:pPr>
        <w:sectPr w:rsidR="008922AD">
          <w:pgSz w:w="16383" w:h="11906" w:orient="landscape"/>
          <w:pgMar w:top="1134" w:right="850" w:bottom="1134" w:left="1701" w:header="720" w:footer="720" w:gutter="0"/>
          <w:cols w:space="720"/>
        </w:sectPr>
      </w:pPr>
    </w:p>
    <w:p w14:paraId="4EE1D47B" w14:textId="77777777" w:rsidR="008922AD" w:rsidRDefault="00197213">
      <w:pPr>
        <w:spacing w:after="0"/>
        <w:ind w:left="120"/>
      </w:pPr>
      <w:bookmarkStart w:id="16" w:name="block-28606822"/>
      <w:bookmarkEnd w:id="15"/>
      <w:r>
        <w:rPr>
          <w:rFonts w:ascii="Times New Roman" w:hAnsi="Times New Roman"/>
          <w:b/>
          <w:color w:val="000000"/>
          <w:sz w:val="28"/>
        </w:rPr>
        <w:lastRenderedPageBreak/>
        <w:t>УЧЕБНО-МЕТОДИЧЕСКОЕ ОБЕСПЕЧЕНИЕ ОБРАЗОВАТЕЛЬНОГО ПРОЦЕССА</w:t>
      </w:r>
    </w:p>
    <w:p w14:paraId="48A1542A" w14:textId="77777777" w:rsidR="008922AD" w:rsidRDefault="00197213">
      <w:pPr>
        <w:spacing w:after="0" w:line="480" w:lineRule="auto"/>
        <w:ind w:left="120"/>
      </w:pPr>
      <w:r>
        <w:rPr>
          <w:rFonts w:ascii="Times New Roman" w:hAnsi="Times New Roman"/>
          <w:b/>
          <w:color w:val="000000"/>
          <w:sz w:val="28"/>
        </w:rPr>
        <w:t>ОБЯЗАТЕЛЬНЫЕ УЧЕБНЫЕ МАТЕРИАЛЫ ДЛЯ УЧЕНИКА</w:t>
      </w:r>
    </w:p>
    <w:p w14:paraId="7026B528" w14:textId="77777777" w:rsidR="008922AD" w:rsidRPr="00783A82" w:rsidRDefault="00197213">
      <w:pPr>
        <w:spacing w:after="0" w:line="480" w:lineRule="auto"/>
        <w:ind w:left="120"/>
        <w:rPr>
          <w:lang w:val="ru-RU"/>
        </w:rPr>
      </w:pPr>
      <w:r w:rsidRPr="00783A82">
        <w:rPr>
          <w:rFonts w:ascii="Times New Roman" w:hAnsi="Times New Roman"/>
          <w:color w:val="000000"/>
          <w:sz w:val="28"/>
          <w:lang w:val="ru-RU"/>
        </w:rPr>
        <w:t>• Физическая культура, 10-11 классы/ Лях В.И., Акционерное общество «Издательство «Просвещение»</w:t>
      </w:r>
      <w:r w:rsidRPr="00783A82">
        <w:rPr>
          <w:sz w:val="28"/>
          <w:lang w:val="ru-RU"/>
        </w:rPr>
        <w:br/>
      </w:r>
      <w:r w:rsidRPr="00783A82">
        <w:rPr>
          <w:rFonts w:ascii="Times New Roman" w:hAnsi="Times New Roman"/>
          <w:color w:val="000000"/>
          <w:sz w:val="28"/>
          <w:lang w:val="ru-RU"/>
        </w:rPr>
        <w:t xml:space="preserve"> • Физическая культура, 10-11 классы/ Матвеев А.П., Акционерное общество «Издательство «Просвещение»</w:t>
      </w:r>
      <w:r w:rsidRPr="00783A82">
        <w:rPr>
          <w:sz w:val="28"/>
          <w:lang w:val="ru-RU"/>
        </w:rPr>
        <w:br/>
      </w:r>
      <w:r w:rsidRPr="00783A82">
        <w:rPr>
          <w:rFonts w:ascii="Times New Roman" w:hAnsi="Times New Roman"/>
          <w:color w:val="000000"/>
          <w:sz w:val="28"/>
          <w:lang w:val="ru-RU"/>
        </w:rPr>
        <w:t xml:space="preserve"> • Физическая культура, 10-11 классы/ Матвеев А.П., Палехова Е.С., Общество с ограниченной ответственностью Издательский центр «ВЕНТАНА-ГРАФ»; Акционерное общество «Издательство «Просвещение»</w:t>
      </w:r>
      <w:r w:rsidRPr="00783A82">
        <w:rPr>
          <w:sz w:val="28"/>
          <w:lang w:val="ru-RU"/>
        </w:rPr>
        <w:br/>
      </w:r>
      <w:r w:rsidRPr="00783A82">
        <w:rPr>
          <w:rFonts w:ascii="Times New Roman" w:hAnsi="Times New Roman"/>
          <w:color w:val="000000"/>
          <w:sz w:val="28"/>
          <w:lang w:val="ru-RU"/>
        </w:rPr>
        <w:t xml:space="preserve"> • Физическая культура, 10-11 классы/ Погадаев Г.И., Общество с ограниченной ответственностью </w:t>
      </w:r>
      <w:r>
        <w:rPr>
          <w:rFonts w:ascii="Times New Roman" w:hAnsi="Times New Roman"/>
          <w:color w:val="000000"/>
          <w:sz w:val="28"/>
        </w:rPr>
        <w:t xml:space="preserve">«ДРОФА»; </w:t>
      </w:r>
      <w:proofErr w:type="spellStart"/>
      <w:r>
        <w:rPr>
          <w:rFonts w:ascii="Times New Roman" w:hAnsi="Times New Roman"/>
          <w:color w:val="000000"/>
          <w:sz w:val="28"/>
        </w:rPr>
        <w:t>Акционерное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общество</w:t>
      </w:r>
      <w:proofErr w:type="spellEnd"/>
      <w:r>
        <w:rPr>
          <w:rFonts w:ascii="Times New Roman" w:hAnsi="Times New Roman"/>
          <w:color w:val="000000"/>
          <w:sz w:val="28"/>
        </w:rPr>
        <w:t xml:space="preserve"> «</w:t>
      </w:r>
      <w:proofErr w:type="spellStart"/>
      <w:r>
        <w:rPr>
          <w:rFonts w:ascii="Times New Roman" w:hAnsi="Times New Roman"/>
          <w:color w:val="000000"/>
          <w:sz w:val="28"/>
        </w:rPr>
        <w:t>Издательство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Просвещение</w:t>
      </w:r>
      <w:proofErr w:type="spellEnd"/>
      <w:r>
        <w:rPr>
          <w:rFonts w:ascii="Times New Roman" w:hAnsi="Times New Roman"/>
          <w:color w:val="000000"/>
          <w:sz w:val="28"/>
        </w:rPr>
        <w:t>»</w:t>
      </w:r>
      <w:r>
        <w:rPr>
          <w:sz w:val="28"/>
        </w:rPr>
        <w:br/>
      </w:r>
      <w:bookmarkStart w:id="17" w:name="f056fd23-2f41-4129-8da1-d467aa21439d"/>
      <w:r>
        <w:rPr>
          <w:rFonts w:ascii="Times New Roman" w:hAnsi="Times New Roman"/>
          <w:color w:val="000000"/>
          <w:sz w:val="28"/>
        </w:rPr>
        <w:t xml:space="preserve"> • </w:t>
      </w:r>
      <w:proofErr w:type="spellStart"/>
      <w:r>
        <w:rPr>
          <w:rFonts w:ascii="Times New Roman" w:hAnsi="Times New Roman"/>
          <w:color w:val="000000"/>
          <w:sz w:val="28"/>
        </w:rPr>
        <w:t>Физическая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культура</w:t>
      </w:r>
      <w:proofErr w:type="spellEnd"/>
      <w:r>
        <w:rPr>
          <w:rFonts w:ascii="Times New Roman" w:hAnsi="Times New Roman"/>
          <w:color w:val="000000"/>
          <w:sz w:val="28"/>
        </w:rPr>
        <w:t xml:space="preserve">. </w:t>
      </w:r>
      <w:r w:rsidRPr="00783A82">
        <w:rPr>
          <w:rFonts w:ascii="Times New Roman" w:hAnsi="Times New Roman"/>
          <w:color w:val="000000"/>
          <w:sz w:val="28"/>
          <w:lang w:val="ru-RU"/>
        </w:rPr>
        <w:t>Футбол для всех, 10-11 классы/ Погадаев Г.И.; под редакцией Акинфеева И., Акционерное общество «Издательство «Просвещение»</w:t>
      </w:r>
      <w:bookmarkEnd w:id="17"/>
    </w:p>
    <w:p w14:paraId="1800C0EF" w14:textId="77777777" w:rsidR="008922AD" w:rsidRPr="00783A82" w:rsidRDefault="008922AD">
      <w:pPr>
        <w:spacing w:after="0" w:line="480" w:lineRule="auto"/>
        <w:ind w:left="120"/>
        <w:rPr>
          <w:lang w:val="ru-RU"/>
        </w:rPr>
      </w:pPr>
    </w:p>
    <w:p w14:paraId="6FF65EF9" w14:textId="77777777" w:rsidR="008922AD" w:rsidRPr="00783A82" w:rsidRDefault="008922AD">
      <w:pPr>
        <w:spacing w:after="0"/>
        <w:ind w:left="120"/>
        <w:rPr>
          <w:lang w:val="ru-RU"/>
        </w:rPr>
      </w:pPr>
    </w:p>
    <w:p w14:paraId="59A6619A" w14:textId="2A67EA0B" w:rsidR="008922AD" w:rsidRDefault="00197213">
      <w:pPr>
        <w:spacing w:after="0" w:line="480" w:lineRule="auto"/>
        <w:ind w:left="120"/>
        <w:rPr>
          <w:rFonts w:ascii="Times New Roman" w:hAnsi="Times New Roman"/>
          <w:b/>
          <w:color w:val="000000"/>
          <w:sz w:val="28"/>
          <w:lang w:val="ru-RU"/>
        </w:rPr>
      </w:pPr>
      <w:r w:rsidRPr="00783A82">
        <w:rPr>
          <w:rFonts w:ascii="Times New Roman" w:hAnsi="Times New Roman"/>
          <w:b/>
          <w:color w:val="000000"/>
          <w:sz w:val="28"/>
          <w:lang w:val="ru-RU"/>
        </w:rPr>
        <w:t>МЕТОДИЧЕСКИЕ МАТЕРИАЛЫ ДЛЯ УЧИТЕЛЯ</w:t>
      </w:r>
    </w:p>
    <w:p w14:paraId="6F8A62F6" w14:textId="2B0375B3" w:rsidR="00783A82" w:rsidRPr="00783A82" w:rsidRDefault="00783A82">
      <w:pPr>
        <w:spacing w:after="0" w:line="480" w:lineRule="auto"/>
        <w:ind w:left="120"/>
        <w:rPr>
          <w:lang w:val="ru-RU"/>
        </w:rPr>
      </w:pPr>
      <w:r w:rsidRPr="00DE0966">
        <w:rPr>
          <w:rFonts w:ascii="Times New Roman" w:hAnsi="Times New Roman"/>
          <w:color w:val="000000"/>
          <w:sz w:val="28"/>
          <w:lang w:val="ru-RU"/>
        </w:rPr>
        <w:t>Физическая культура, 10-11 класс/Матвеев А.П., Акционерное общество</w:t>
      </w:r>
      <w:r w:rsidRPr="00DE0966">
        <w:rPr>
          <w:sz w:val="28"/>
          <w:lang w:val="ru-RU"/>
        </w:rPr>
        <w:br/>
      </w:r>
      <w:r w:rsidRPr="00DE0966">
        <w:rPr>
          <w:rFonts w:ascii="Times New Roman" w:hAnsi="Times New Roman"/>
          <w:color w:val="000000"/>
          <w:sz w:val="28"/>
          <w:lang w:val="ru-RU"/>
        </w:rPr>
        <w:t xml:space="preserve"> «Издательство «Просвещение»;</w:t>
      </w:r>
      <w:r w:rsidRPr="00DE0966">
        <w:rPr>
          <w:sz w:val="28"/>
          <w:lang w:val="ru-RU"/>
        </w:rPr>
        <w:br/>
      </w:r>
      <w:r w:rsidRPr="00DE0966">
        <w:rPr>
          <w:rFonts w:ascii="Times New Roman" w:hAnsi="Times New Roman"/>
          <w:color w:val="000000"/>
          <w:sz w:val="28"/>
          <w:lang w:val="ru-RU"/>
        </w:rPr>
        <w:t xml:space="preserve"> Физическая культура, 10-11 класс/ Петрова Т.В., Копылов Ю.А., Полянская Н.В. и другие, Общество с ограниченной ответственностью «Издательский </w:t>
      </w:r>
      <w:r w:rsidRPr="00DE0966">
        <w:rPr>
          <w:rFonts w:ascii="Times New Roman" w:hAnsi="Times New Roman"/>
          <w:color w:val="000000"/>
          <w:sz w:val="28"/>
          <w:lang w:val="ru-RU"/>
        </w:rPr>
        <w:lastRenderedPageBreak/>
        <w:t>центр ВЕНТАНА-ГРАФ»; Акционерное общество «Издательство Просвещение»;</w:t>
      </w:r>
      <w:r w:rsidRPr="00DE0966">
        <w:rPr>
          <w:sz w:val="28"/>
          <w:lang w:val="ru-RU"/>
        </w:rPr>
        <w:br/>
      </w:r>
      <w:r w:rsidRPr="00DE0966">
        <w:rPr>
          <w:rFonts w:ascii="Times New Roman" w:hAnsi="Times New Roman"/>
          <w:color w:val="000000"/>
          <w:sz w:val="28"/>
          <w:lang w:val="ru-RU"/>
        </w:rPr>
        <w:t xml:space="preserve"> Физическая культура, 10-11 класс/Гурьев С.В.; под редакцией Виленского М.Я., ООО «Русское слово-учебник»;</w:t>
      </w:r>
      <w:r w:rsidRPr="00DE0966">
        <w:rPr>
          <w:sz w:val="28"/>
          <w:lang w:val="ru-RU"/>
        </w:rPr>
        <w:br/>
      </w:r>
      <w:r w:rsidRPr="00DE0966">
        <w:rPr>
          <w:rFonts w:ascii="Times New Roman" w:hAnsi="Times New Roman"/>
          <w:color w:val="000000"/>
          <w:sz w:val="28"/>
          <w:lang w:val="ru-RU"/>
        </w:rPr>
        <w:t xml:space="preserve"> Физическая культура. 10-11 класс/Виленский М.Я., Туревский И.М., Торочкова Т.Ю. и другие; под редакцией Виленского М.Я., Акционерное общество «Издательство «Просвещение»;</w:t>
      </w:r>
      <w:r w:rsidRPr="00DE0966">
        <w:rPr>
          <w:sz w:val="28"/>
          <w:lang w:val="ru-RU"/>
        </w:rPr>
        <w:br/>
      </w:r>
    </w:p>
    <w:p w14:paraId="5EFB478E" w14:textId="77777777" w:rsidR="008922AD" w:rsidRPr="00783A82" w:rsidRDefault="008922AD">
      <w:pPr>
        <w:spacing w:after="0" w:line="480" w:lineRule="auto"/>
        <w:ind w:left="120"/>
        <w:rPr>
          <w:lang w:val="ru-RU"/>
        </w:rPr>
      </w:pPr>
    </w:p>
    <w:p w14:paraId="68F50107" w14:textId="77777777" w:rsidR="008922AD" w:rsidRPr="00783A82" w:rsidRDefault="008922AD">
      <w:pPr>
        <w:spacing w:after="0"/>
        <w:ind w:left="120"/>
        <w:rPr>
          <w:lang w:val="ru-RU"/>
        </w:rPr>
      </w:pPr>
    </w:p>
    <w:p w14:paraId="1A355FB5" w14:textId="16E06E64" w:rsidR="008922AD" w:rsidRPr="00783A82" w:rsidRDefault="00197213">
      <w:pPr>
        <w:spacing w:after="0" w:line="480" w:lineRule="auto"/>
        <w:ind w:left="120"/>
        <w:rPr>
          <w:lang w:val="ru-RU"/>
        </w:rPr>
      </w:pPr>
      <w:r w:rsidRPr="00783A82">
        <w:rPr>
          <w:rFonts w:ascii="Times New Roman" w:hAnsi="Times New Roman"/>
          <w:b/>
          <w:color w:val="000000"/>
          <w:sz w:val="28"/>
          <w:lang w:val="ru-RU"/>
        </w:rPr>
        <w:t>ЦИФРОВЫЕ ОБРАЗОВАТЕЛЬНЫЕ РЕСУРСЫ И РЕСУРСЫ СЕТИ ИНТЕРНЕТ</w:t>
      </w:r>
      <w:r w:rsidR="00783A82" w:rsidRPr="00783A82">
        <w:rPr>
          <w:rFonts w:ascii="Times New Roman" w:hAnsi="Times New Roman"/>
          <w:color w:val="000000"/>
          <w:sz w:val="28"/>
          <w:lang w:val="ru-RU"/>
        </w:rPr>
        <w:t xml:space="preserve"> </w:t>
      </w:r>
      <w:r w:rsidR="00783A82">
        <w:rPr>
          <w:rFonts w:ascii="Times New Roman" w:hAnsi="Times New Roman"/>
          <w:color w:val="000000"/>
          <w:sz w:val="28"/>
        </w:rPr>
        <w:t>www</w:t>
      </w:r>
      <w:r w:rsidR="00783A82" w:rsidRPr="00DE0966">
        <w:rPr>
          <w:rFonts w:ascii="Times New Roman" w:hAnsi="Times New Roman"/>
          <w:color w:val="000000"/>
          <w:sz w:val="28"/>
          <w:lang w:val="ru-RU"/>
        </w:rPr>
        <w:t>.</w:t>
      </w:r>
      <w:proofErr w:type="spellStart"/>
      <w:r w:rsidR="00783A82">
        <w:rPr>
          <w:rFonts w:ascii="Times New Roman" w:hAnsi="Times New Roman"/>
          <w:color w:val="000000"/>
          <w:sz w:val="28"/>
        </w:rPr>
        <w:t>edu</w:t>
      </w:r>
      <w:proofErr w:type="spellEnd"/>
      <w:r w:rsidR="00783A82" w:rsidRPr="00DE0966">
        <w:rPr>
          <w:rFonts w:ascii="Times New Roman" w:hAnsi="Times New Roman"/>
          <w:color w:val="000000"/>
          <w:sz w:val="28"/>
          <w:lang w:val="ru-RU"/>
        </w:rPr>
        <w:t>.</w:t>
      </w:r>
      <w:proofErr w:type="spellStart"/>
      <w:r w:rsidR="00783A82">
        <w:rPr>
          <w:rFonts w:ascii="Times New Roman" w:hAnsi="Times New Roman"/>
          <w:color w:val="000000"/>
          <w:sz w:val="28"/>
        </w:rPr>
        <w:t>ru</w:t>
      </w:r>
      <w:proofErr w:type="spellEnd"/>
      <w:r w:rsidR="00783A82" w:rsidRPr="00DE0966">
        <w:rPr>
          <w:sz w:val="28"/>
          <w:lang w:val="ru-RU"/>
        </w:rPr>
        <w:br/>
      </w:r>
      <w:r w:rsidR="00783A82" w:rsidRPr="00DE0966">
        <w:rPr>
          <w:sz w:val="28"/>
          <w:lang w:val="ru-RU"/>
        </w:rPr>
        <w:br/>
      </w:r>
      <w:r w:rsidR="00783A82" w:rsidRPr="00DE0966">
        <w:rPr>
          <w:rFonts w:ascii="Times New Roman" w:hAnsi="Times New Roman"/>
          <w:color w:val="000000"/>
          <w:sz w:val="28"/>
          <w:lang w:val="ru-RU"/>
        </w:rPr>
        <w:t xml:space="preserve"> </w:t>
      </w:r>
      <w:r w:rsidR="00783A82">
        <w:rPr>
          <w:rFonts w:ascii="Times New Roman" w:hAnsi="Times New Roman"/>
          <w:color w:val="000000"/>
          <w:sz w:val="28"/>
        </w:rPr>
        <w:t>www</w:t>
      </w:r>
      <w:r w:rsidR="00783A82" w:rsidRPr="00DE0966">
        <w:rPr>
          <w:rFonts w:ascii="Times New Roman" w:hAnsi="Times New Roman"/>
          <w:color w:val="000000"/>
          <w:sz w:val="28"/>
          <w:lang w:val="ru-RU"/>
        </w:rPr>
        <w:t>.</w:t>
      </w:r>
      <w:r w:rsidR="00783A82">
        <w:rPr>
          <w:rFonts w:ascii="Times New Roman" w:hAnsi="Times New Roman"/>
          <w:color w:val="000000"/>
          <w:sz w:val="28"/>
        </w:rPr>
        <w:t>school</w:t>
      </w:r>
      <w:r w:rsidR="00783A82" w:rsidRPr="00DE0966">
        <w:rPr>
          <w:rFonts w:ascii="Times New Roman" w:hAnsi="Times New Roman"/>
          <w:color w:val="000000"/>
          <w:sz w:val="28"/>
          <w:lang w:val="ru-RU"/>
        </w:rPr>
        <w:t>.</w:t>
      </w:r>
      <w:proofErr w:type="spellStart"/>
      <w:r w:rsidR="00783A82">
        <w:rPr>
          <w:rFonts w:ascii="Times New Roman" w:hAnsi="Times New Roman"/>
          <w:color w:val="000000"/>
          <w:sz w:val="28"/>
        </w:rPr>
        <w:t>edu</w:t>
      </w:r>
      <w:proofErr w:type="spellEnd"/>
      <w:r w:rsidR="00783A82" w:rsidRPr="00DE0966">
        <w:rPr>
          <w:rFonts w:ascii="Times New Roman" w:hAnsi="Times New Roman"/>
          <w:color w:val="000000"/>
          <w:sz w:val="28"/>
          <w:lang w:val="ru-RU"/>
        </w:rPr>
        <w:t>.</w:t>
      </w:r>
      <w:proofErr w:type="spellStart"/>
      <w:r w:rsidR="00783A82">
        <w:rPr>
          <w:rFonts w:ascii="Times New Roman" w:hAnsi="Times New Roman"/>
          <w:color w:val="000000"/>
          <w:sz w:val="28"/>
        </w:rPr>
        <w:t>ru</w:t>
      </w:r>
      <w:proofErr w:type="spellEnd"/>
      <w:r w:rsidR="00783A82" w:rsidRPr="00DE0966">
        <w:rPr>
          <w:sz w:val="28"/>
          <w:lang w:val="ru-RU"/>
        </w:rPr>
        <w:br/>
      </w:r>
      <w:r w:rsidR="00783A82" w:rsidRPr="00DE0966">
        <w:rPr>
          <w:sz w:val="28"/>
          <w:lang w:val="ru-RU"/>
        </w:rPr>
        <w:br/>
      </w:r>
      <w:r w:rsidR="00783A82" w:rsidRPr="00DE0966">
        <w:rPr>
          <w:rFonts w:ascii="Times New Roman" w:hAnsi="Times New Roman"/>
          <w:color w:val="000000"/>
          <w:sz w:val="28"/>
          <w:lang w:val="ru-RU"/>
        </w:rPr>
        <w:t xml:space="preserve"> </w:t>
      </w:r>
      <w:r w:rsidR="00783A82">
        <w:rPr>
          <w:rFonts w:ascii="Times New Roman" w:hAnsi="Times New Roman"/>
          <w:color w:val="000000"/>
          <w:sz w:val="28"/>
        </w:rPr>
        <w:t>https</w:t>
      </w:r>
      <w:r w:rsidR="00783A82" w:rsidRPr="00DE0966">
        <w:rPr>
          <w:rFonts w:ascii="Times New Roman" w:hAnsi="Times New Roman"/>
          <w:color w:val="000000"/>
          <w:sz w:val="28"/>
          <w:lang w:val="ru-RU"/>
        </w:rPr>
        <w:t>://</w:t>
      </w:r>
      <w:proofErr w:type="spellStart"/>
      <w:r w:rsidR="00783A82">
        <w:rPr>
          <w:rFonts w:ascii="Times New Roman" w:hAnsi="Times New Roman"/>
          <w:color w:val="000000"/>
          <w:sz w:val="28"/>
        </w:rPr>
        <w:t>uchi</w:t>
      </w:r>
      <w:proofErr w:type="spellEnd"/>
      <w:r w:rsidR="00783A82" w:rsidRPr="00DE0966">
        <w:rPr>
          <w:rFonts w:ascii="Times New Roman" w:hAnsi="Times New Roman"/>
          <w:color w:val="000000"/>
          <w:sz w:val="28"/>
          <w:lang w:val="ru-RU"/>
        </w:rPr>
        <w:t>.</w:t>
      </w:r>
      <w:proofErr w:type="spellStart"/>
      <w:r w:rsidR="00783A82">
        <w:rPr>
          <w:rFonts w:ascii="Times New Roman" w:hAnsi="Times New Roman"/>
          <w:color w:val="000000"/>
          <w:sz w:val="28"/>
        </w:rPr>
        <w:t>ru</w:t>
      </w:r>
      <w:proofErr w:type="spellEnd"/>
      <w:r w:rsidR="00783A82" w:rsidRPr="00DE0966">
        <w:rPr>
          <w:sz w:val="28"/>
          <w:lang w:val="ru-RU"/>
        </w:rPr>
        <w:br/>
      </w:r>
    </w:p>
    <w:p w14:paraId="0CA56764" w14:textId="77777777" w:rsidR="008922AD" w:rsidRPr="00783A82" w:rsidRDefault="008922AD">
      <w:pPr>
        <w:spacing w:after="0" w:line="480" w:lineRule="auto"/>
        <w:ind w:left="120"/>
        <w:rPr>
          <w:lang w:val="ru-RU"/>
        </w:rPr>
      </w:pPr>
    </w:p>
    <w:p w14:paraId="407C297D" w14:textId="77777777" w:rsidR="008922AD" w:rsidRPr="00783A82" w:rsidRDefault="008922AD">
      <w:pPr>
        <w:rPr>
          <w:lang w:val="ru-RU"/>
        </w:rPr>
        <w:sectPr w:rsidR="008922AD" w:rsidRPr="00783A82">
          <w:pgSz w:w="11906" w:h="16383"/>
          <w:pgMar w:top="1134" w:right="850" w:bottom="1134" w:left="1701" w:header="720" w:footer="720" w:gutter="0"/>
          <w:cols w:space="720"/>
        </w:sectPr>
      </w:pPr>
    </w:p>
    <w:bookmarkEnd w:id="16"/>
    <w:p w14:paraId="76508928" w14:textId="77777777" w:rsidR="00197213" w:rsidRPr="00783A82" w:rsidRDefault="00197213">
      <w:pPr>
        <w:rPr>
          <w:lang w:val="ru-RU"/>
        </w:rPr>
      </w:pPr>
    </w:p>
    <w:sectPr w:rsidR="00197213" w:rsidRPr="00783A8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B4B76"/>
    <w:multiLevelType w:val="hybridMultilevel"/>
    <w:tmpl w:val="60C26EA2"/>
    <w:lvl w:ilvl="0" w:tplc="D550F5FC">
      <w:start w:val="1"/>
      <w:numFmt w:val="decimal"/>
      <w:lvlText w:val="%1)"/>
      <w:lvlJc w:val="left"/>
      <w:pPr>
        <w:ind w:left="377" w:hanging="264"/>
        <w:jc w:val="left"/>
      </w:pPr>
      <w:rPr>
        <w:rFonts w:ascii="Times New Roman" w:eastAsia="Times New Roman" w:hAnsi="Times New Roman" w:cs="Times New Roman" w:hint="default"/>
        <w:w w:val="99"/>
        <w:sz w:val="24"/>
        <w:szCs w:val="24"/>
        <w:lang w:val="ru-RU" w:eastAsia="en-US" w:bidi="ar-SA"/>
      </w:rPr>
    </w:lvl>
    <w:lvl w:ilvl="1" w:tplc="516E7350">
      <w:numFmt w:val="bullet"/>
      <w:lvlText w:val="•"/>
      <w:lvlJc w:val="left"/>
      <w:pPr>
        <w:ind w:left="1358" w:hanging="264"/>
      </w:pPr>
      <w:rPr>
        <w:rFonts w:hint="default"/>
        <w:lang w:val="ru-RU" w:eastAsia="en-US" w:bidi="ar-SA"/>
      </w:rPr>
    </w:lvl>
    <w:lvl w:ilvl="2" w:tplc="4F76D624">
      <w:numFmt w:val="bullet"/>
      <w:lvlText w:val="•"/>
      <w:lvlJc w:val="left"/>
      <w:pPr>
        <w:ind w:left="2337" w:hanging="264"/>
      </w:pPr>
      <w:rPr>
        <w:rFonts w:hint="default"/>
        <w:lang w:val="ru-RU" w:eastAsia="en-US" w:bidi="ar-SA"/>
      </w:rPr>
    </w:lvl>
    <w:lvl w:ilvl="3" w:tplc="D9786710">
      <w:numFmt w:val="bullet"/>
      <w:lvlText w:val="•"/>
      <w:lvlJc w:val="left"/>
      <w:pPr>
        <w:ind w:left="3316" w:hanging="264"/>
      </w:pPr>
      <w:rPr>
        <w:rFonts w:hint="default"/>
        <w:lang w:val="ru-RU" w:eastAsia="en-US" w:bidi="ar-SA"/>
      </w:rPr>
    </w:lvl>
    <w:lvl w:ilvl="4" w:tplc="2D6292BE">
      <w:numFmt w:val="bullet"/>
      <w:lvlText w:val="•"/>
      <w:lvlJc w:val="left"/>
      <w:pPr>
        <w:ind w:left="4295" w:hanging="264"/>
      </w:pPr>
      <w:rPr>
        <w:rFonts w:hint="default"/>
        <w:lang w:val="ru-RU" w:eastAsia="en-US" w:bidi="ar-SA"/>
      </w:rPr>
    </w:lvl>
    <w:lvl w:ilvl="5" w:tplc="FFCE0D92">
      <w:numFmt w:val="bullet"/>
      <w:lvlText w:val="•"/>
      <w:lvlJc w:val="left"/>
      <w:pPr>
        <w:ind w:left="5274" w:hanging="264"/>
      </w:pPr>
      <w:rPr>
        <w:rFonts w:hint="default"/>
        <w:lang w:val="ru-RU" w:eastAsia="en-US" w:bidi="ar-SA"/>
      </w:rPr>
    </w:lvl>
    <w:lvl w:ilvl="6" w:tplc="EB82959E">
      <w:numFmt w:val="bullet"/>
      <w:lvlText w:val="•"/>
      <w:lvlJc w:val="left"/>
      <w:pPr>
        <w:ind w:left="6253" w:hanging="264"/>
      </w:pPr>
      <w:rPr>
        <w:rFonts w:hint="default"/>
        <w:lang w:val="ru-RU" w:eastAsia="en-US" w:bidi="ar-SA"/>
      </w:rPr>
    </w:lvl>
    <w:lvl w:ilvl="7" w:tplc="4D983A72">
      <w:numFmt w:val="bullet"/>
      <w:lvlText w:val="•"/>
      <w:lvlJc w:val="left"/>
      <w:pPr>
        <w:ind w:left="7232" w:hanging="264"/>
      </w:pPr>
      <w:rPr>
        <w:rFonts w:hint="default"/>
        <w:lang w:val="ru-RU" w:eastAsia="en-US" w:bidi="ar-SA"/>
      </w:rPr>
    </w:lvl>
    <w:lvl w:ilvl="8" w:tplc="90C45126">
      <w:numFmt w:val="bullet"/>
      <w:lvlText w:val="•"/>
      <w:lvlJc w:val="left"/>
      <w:pPr>
        <w:ind w:left="8211" w:hanging="26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922AD"/>
    <w:rsid w:val="00197213"/>
    <w:rsid w:val="00242B28"/>
    <w:rsid w:val="00347064"/>
    <w:rsid w:val="00783A82"/>
    <w:rsid w:val="008922AD"/>
    <w:rsid w:val="00A65A83"/>
    <w:rsid w:val="00DC5666"/>
    <w:rsid w:val="00E70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1971"/>
  <w15:docId w15:val="{1053F979-3BDD-4B8E-B991-0DDC892C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chool.edu.ru" TargetMode="External"/><Relationship Id="rId299" Type="http://schemas.openxmlformats.org/officeDocument/2006/relationships/hyperlink" Target="http://www.edu.ru" TargetMode="External"/><Relationship Id="rId21" Type="http://schemas.openxmlformats.org/officeDocument/2006/relationships/hyperlink" Target="http://www.school.edu.ru" TargetMode="External"/><Relationship Id="rId63" Type="http://schemas.openxmlformats.org/officeDocument/2006/relationships/hyperlink" Target="http://www.school.edu.ru" TargetMode="External"/><Relationship Id="rId159" Type="http://schemas.openxmlformats.org/officeDocument/2006/relationships/hyperlink" Target="http://www.school.edu.ru" TargetMode="External"/><Relationship Id="rId170" Type="http://schemas.openxmlformats.org/officeDocument/2006/relationships/hyperlink" Target="http://www.edu.ru" TargetMode="External"/><Relationship Id="rId226" Type="http://schemas.openxmlformats.org/officeDocument/2006/relationships/hyperlink" Target="https://uchi.ru/" TargetMode="External"/><Relationship Id="rId268" Type="http://schemas.openxmlformats.org/officeDocument/2006/relationships/hyperlink" Target="https://uchi.ru/" TargetMode="External"/><Relationship Id="rId32" Type="http://schemas.openxmlformats.org/officeDocument/2006/relationships/hyperlink" Target="http://www.edu.ru" TargetMode="External"/><Relationship Id="rId74" Type="http://schemas.openxmlformats.org/officeDocument/2006/relationships/hyperlink" Target="http://www.edu.ru" TargetMode="External"/><Relationship Id="rId128" Type="http://schemas.openxmlformats.org/officeDocument/2006/relationships/hyperlink" Target="http://www.edu.ru" TargetMode="External"/><Relationship Id="rId5" Type="http://schemas.openxmlformats.org/officeDocument/2006/relationships/hyperlink" Target="http://www.edu.ru" TargetMode="External"/><Relationship Id="rId181" Type="http://schemas.openxmlformats.org/officeDocument/2006/relationships/hyperlink" Target="https://uchi.ru/" TargetMode="External"/><Relationship Id="rId237" Type="http://schemas.openxmlformats.org/officeDocument/2006/relationships/hyperlink" Target="http://www.school.edu.ru" TargetMode="External"/><Relationship Id="rId279" Type="http://schemas.openxmlformats.org/officeDocument/2006/relationships/hyperlink" Target="http://www.school.edu.ru" TargetMode="External"/><Relationship Id="rId43" Type="http://schemas.openxmlformats.org/officeDocument/2006/relationships/hyperlink" Target="https://uchi.ru/" TargetMode="External"/><Relationship Id="rId139" Type="http://schemas.openxmlformats.org/officeDocument/2006/relationships/hyperlink" Target="https://uchi.ru/" TargetMode="External"/><Relationship Id="rId290" Type="http://schemas.openxmlformats.org/officeDocument/2006/relationships/hyperlink" Target="http://www.edu.ru" TargetMode="External"/><Relationship Id="rId304" Type="http://schemas.openxmlformats.org/officeDocument/2006/relationships/hyperlink" Target="https://uchi.ru/" TargetMode="External"/><Relationship Id="rId85" Type="http://schemas.openxmlformats.org/officeDocument/2006/relationships/hyperlink" Target="https://uchi.ru/" TargetMode="External"/><Relationship Id="rId150" Type="http://schemas.openxmlformats.org/officeDocument/2006/relationships/hyperlink" Target="http://www.school.edu.ru" TargetMode="External"/><Relationship Id="rId192" Type="http://schemas.openxmlformats.org/officeDocument/2006/relationships/hyperlink" Target="http://www.school.edu.ru" TargetMode="External"/><Relationship Id="rId206" Type="http://schemas.openxmlformats.org/officeDocument/2006/relationships/hyperlink" Target="http://www.edu.ru" TargetMode="External"/><Relationship Id="rId248" Type="http://schemas.openxmlformats.org/officeDocument/2006/relationships/hyperlink" Target="http://www.edu.ru" TargetMode="External"/><Relationship Id="rId12" Type="http://schemas.openxmlformats.org/officeDocument/2006/relationships/hyperlink" Target="http://www.school.edu.ru" TargetMode="External"/><Relationship Id="rId108" Type="http://schemas.openxmlformats.org/officeDocument/2006/relationships/hyperlink" Target="http://www.school.edu.ru" TargetMode="External"/><Relationship Id="rId54" Type="http://schemas.openxmlformats.org/officeDocument/2006/relationships/hyperlink" Target="http://www.school.edu.ru" TargetMode="External"/><Relationship Id="rId96" Type="http://schemas.openxmlformats.org/officeDocument/2006/relationships/hyperlink" Target="http://www.school.edu.ru" TargetMode="External"/><Relationship Id="rId161" Type="http://schemas.openxmlformats.org/officeDocument/2006/relationships/hyperlink" Target="http://www.edu.ru" TargetMode="External"/><Relationship Id="rId217" Type="http://schemas.openxmlformats.org/officeDocument/2006/relationships/hyperlink" Target="https://uchi.ru/" TargetMode="External"/><Relationship Id="rId259" Type="http://schemas.openxmlformats.org/officeDocument/2006/relationships/hyperlink" Target="https://uchi.ru/" TargetMode="External"/><Relationship Id="rId23" Type="http://schemas.openxmlformats.org/officeDocument/2006/relationships/hyperlink" Target="http://www.edu.ru" TargetMode="External"/><Relationship Id="rId119" Type="http://schemas.openxmlformats.org/officeDocument/2006/relationships/hyperlink" Target="http://www.edu.ru" TargetMode="External"/><Relationship Id="rId270" Type="http://schemas.openxmlformats.org/officeDocument/2006/relationships/hyperlink" Target="http://www.school.edu.ru" TargetMode="External"/><Relationship Id="rId44" Type="http://schemas.openxmlformats.org/officeDocument/2006/relationships/hyperlink" Target="http://www.edu.ru" TargetMode="External"/><Relationship Id="rId65" Type="http://schemas.openxmlformats.org/officeDocument/2006/relationships/hyperlink" Target="http://www.edu.ru" TargetMode="External"/><Relationship Id="rId86" Type="http://schemas.openxmlformats.org/officeDocument/2006/relationships/hyperlink" Target="http://www.edu.ru" TargetMode="External"/><Relationship Id="rId130" Type="http://schemas.openxmlformats.org/officeDocument/2006/relationships/hyperlink" Target="https://uchi.ru/" TargetMode="External"/><Relationship Id="rId151" Type="http://schemas.openxmlformats.org/officeDocument/2006/relationships/hyperlink" Target="https://uchi.ru/" TargetMode="External"/><Relationship Id="rId172" Type="http://schemas.openxmlformats.org/officeDocument/2006/relationships/hyperlink" Target="https://uchi.ru/" TargetMode="External"/><Relationship Id="rId193" Type="http://schemas.openxmlformats.org/officeDocument/2006/relationships/hyperlink" Target="https://uchi.ru/" TargetMode="External"/><Relationship Id="rId207" Type="http://schemas.openxmlformats.org/officeDocument/2006/relationships/hyperlink" Target="http://www.school.edu.ru" TargetMode="External"/><Relationship Id="rId228" Type="http://schemas.openxmlformats.org/officeDocument/2006/relationships/hyperlink" Target="http://www.school.edu.ru" TargetMode="External"/><Relationship Id="rId249" Type="http://schemas.openxmlformats.org/officeDocument/2006/relationships/hyperlink" Target="http://www.school.edu.ru" TargetMode="External"/><Relationship Id="rId13" Type="http://schemas.openxmlformats.org/officeDocument/2006/relationships/hyperlink" Target="https://uchi.ru/" TargetMode="External"/><Relationship Id="rId109" Type="http://schemas.openxmlformats.org/officeDocument/2006/relationships/hyperlink" Target="https://uchi.ru/" TargetMode="External"/><Relationship Id="rId260" Type="http://schemas.openxmlformats.org/officeDocument/2006/relationships/hyperlink" Target="http://www.edu.ru" TargetMode="External"/><Relationship Id="rId281" Type="http://schemas.openxmlformats.org/officeDocument/2006/relationships/hyperlink" Target="http://www.edu.ru" TargetMode="External"/><Relationship Id="rId34" Type="http://schemas.openxmlformats.org/officeDocument/2006/relationships/hyperlink" Target="https://uchi.ru/" TargetMode="External"/><Relationship Id="rId55" Type="http://schemas.openxmlformats.org/officeDocument/2006/relationships/hyperlink" Target="https://uchi.ru/" TargetMode="External"/><Relationship Id="rId76" Type="http://schemas.openxmlformats.org/officeDocument/2006/relationships/hyperlink" Target="https://uchi.ru/" TargetMode="External"/><Relationship Id="rId97" Type="http://schemas.openxmlformats.org/officeDocument/2006/relationships/hyperlink" Target="https://uchi.ru/" TargetMode="External"/><Relationship Id="rId120" Type="http://schemas.openxmlformats.org/officeDocument/2006/relationships/hyperlink" Target="http://www.school.edu.ru" TargetMode="External"/><Relationship Id="rId141" Type="http://schemas.openxmlformats.org/officeDocument/2006/relationships/hyperlink" Target="http://www.school.edu.ru" TargetMode="External"/><Relationship Id="rId7" Type="http://schemas.openxmlformats.org/officeDocument/2006/relationships/hyperlink" Target="https://uchi.ru/" TargetMode="External"/><Relationship Id="rId162" Type="http://schemas.openxmlformats.org/officeDocument/2006/relationships/hyperlink" Target="http://www.school.edu.ru" TargetMode="External"/><Relationship Id="rId183" Type="http://schemas.openxmlformats.org/officeDocument/2006/relationships/hyperlink" Target="http://www.school.edu.ru" TargetMode="External"/><Relationship Id="rId218" Type="http://schemas.openxmlformats.org/officeDocument/2006/relationships/hyperlink" Target="http://www.edu.ru" TargetMode="External"/><Relationship Id="rId239" Type="http://schemas.openxmlformats.org/officeDocument/2006/relationships/hyperlink" Target="http://www.edu.ru" TargetMode="External"/><Relationship Id="rId250" Type="http://schemas.openxmlformats.org/officeDocument/2006/relationships/hyperlink" Target="https://uchi.ru/" TargetMode="External"/><Relationship Id="rId271" Type="http://schemas.openxmlformats.org/officeDocument/2006/relationships/hyperlink" Target="https://uchi.ru/" TargetMode="External"/><Relationship Id="rId292" Type="http://schemas.openxmlformats.org/officeDocument/2006/relationships/hyperlink" Target="https://uchi.ru/" TargetMode="External"/><Relationship Id="rId306" Type="http://schemas.openxmlformats.org/officeDocument/2006/relationships/hyperlink" Target="http://www.school.edu.ru" TargetMode="External"/><Relationship Id="rId24" Type="http://schemas.openxmlformats.org/officeDocument/2006/relationships/hyperlink" Target="http://www.school.edu.ru" TargetMode="External"/><Relationship Id="rId45" Type="http://schemas.openxmlformats.org/officeDocument/2006/relationships/hyperlink" Target="http://www.school.edu.ru" TargetMode="External"/><Relationship Id="rId66" Type="http://schemas.openxmlformats.org/officeDocument/2006/relationships/hyperlink" Target="http://www.school.edu.ru" TargetMode="External"/><Relationship Id="rId87" Type="http://schemas.openxmlformats.org/officeDocument/2006/relationships/hyperlink" Target="http://www.school.edu.ru" TargetMode="External"/><Relationship Id="rId110" Type="http://schemas.openxmlformats.org/officeDocument/2006/relationships/hyperlink" Target="http://www.edu.ru" TargetMode="External"/><Relationship Id="rId131" Type="http://schemas.openxmlformats.org/officeDocument/2006/relationships/hyperlink" Target="http://www.edu.ru" TargetMode="External"/><Relationship Id="rId152" Type="http://schemas.openxmlformats.org/officeDocument/2006/relationships/hyperlink" Target="http://www.edu.ru" TargetMode="External"/><Relationship Id="rId173" Type="http://schemas.openxmlformats.org/officeDocument/2006/relationships/hyperlink" Target="http://www.edu.ru" TargetMode="External"/><Relationship Id="rId194" Type="http://schemas.openxmlformats.org/officeDocument/2006/relationships/hyperlink" Target="http://www.edu.ru" TargetMode="External"/><Relationship Id="rId208" Type="http://schemas.openxmlformats.org/officeDocument/2006/relationships/hyperlink" Target="https://uchi.ru/" TargetMode="External"/><Relationship Id="rId229" Type="http://schemas.openxmlformats.org/officeDocument/2006/relationships/hyperlink" Target="https://uchi.ru/" TargetMode="External"/><Relationship Id="rId240" Type="http://schemas.openxmlformats.org/officeDocument/2006/relationships/hyperlink" Target="http://www.school.edu.ru" TargetMode="External"/><Relationship Id="rId261" Type="http://schemas.openxmlformats.org/officeDocument/2006/relationships/hyperlink" Target="http://www.school.edu.ru" TargetMode="External"/><Relationship Id="rId14" Type="http://schemas.openxmlformats.org/officeDocument/2006/relationships/hyperlink" Target="http://www.edu.ru" TargetMode="External"/><Relationship Id="rId35" Type="http://schemas.openxmlformats.org/officeDocument/2006/relationships/hyperlink" Target="http://www.edu.ru" TargetMode="External"/><Relationship Id="rId56" Type="http://schemas.openxmlformats.org/officeDocument/2006/relationships/hyperlink" Target="http://www.edu.ru" TargetMode="External"/><Relationship Id="rId77" Type="http://schemas.openxmlformats.org/officeDocument/2006/relationships/hyperlink" Target="http://www.edu.ru" TargetMode="External"/><Relationship Id="rId100" Type="http://schemas.openxmlformats.org/officeDocument/2006/relationships/hyperlink" Target="https://uchi.ru/" TargetMode="External"/><Relationship Id="rId282" Type="http://schemas.openxmlformats.org/officeDocument/2006/relationships/hyperlink" Target="http://www.school.edu.ru" TargetMode="External"/><Relationship Id="rId8" Type="http://schemas.openxmlformats.org/officeDocument/2006/relationships/hyperlink" Target="http://www.edu.ru" TargetMode="External"/><Relationship Id="rId98" Type="http://schemas.openxmlformats.org/officeDocument/2006/relationships/hyperlink" Target="http://www.edu.ru" TargetMode="External"/><Relationship Id="rId121" Type="http://schemas.openxmlformats.org/officeDocument/2006/relationships/hyperlink" Target="https://uchi.ru/" TargetMode="External"/><Relationship Id="rId142" Type="http://schemas.openxmlformats.org/officeDocument/2006/relationships/hyperlink" Target="https://uchi.ru/" TargetMode="External"/><Relationship Id="rId163" Type="http://schemas.openxmlformats.org/officeDocument/2006/relationships/hyperlink" Target="https://uchi.ru/" TargetMode="External"/><Relationship Id="rId184" Type="http://schemas.openxmlformats.org/officeDocument/2006/relationships/hyperlink" Target="https://uchi.ru/" TargetMode="External"/><Relationship Id="rId219" Type="http://schemas.openxmlformats.org/officeDocument/2006/relationships/hyperlink" Target="http://www.school.edu.ru" TargetMode="External"/><Relationship Id="rId230" Type="http://schemas.openxmlformats.org/officeDocument/2006/relationships/hyperlink" Target="http://www.edu.ru" TargetMode="External"/><Relationship Id="rId251" Type="http://schemas.openxmlformats.org/officeDocument/2006/relationships/hyperlink" Target="http://www.edu.ru" TargetMode="External"/><Relationship Id="rId25" Type="http://schemas.openxmlformats.org/officeDocument/2006/relationships/hyperlink" Target="https://uchi.ru/" TargetMode="External"/><Relationship Id="rId46" Type="http://schemas.openxmlformats.org/officeDocument/2006/relationships/hyperlink" Target="https://uchi.ru/" TargetMode="External"/><Relationship Id="rId67" Type="http://schemas.openxmlformats.org/officeDocument/2006/relationships/hyperlink" Target="https://uchi.ru/" TargetMode="External"/><Relationship Id="rId272" Type="http://schemas.openxmlformats.org/officeDocument/2006/relationships/hyperlink" Target="http://www.edu.ru" TargetMode="External"/><Relationship Id="rId293" Type="http://schemas.openxmlformats.org/officeDocument/2006/relationships/hyperlink" Target="http://www.edu.ru" TargetMode="External"/><Relationship Id="rId307" Type="http://schemas.openxmlformats.org/officeDocument/2006/relationships/hyperlink" Target="https://uchi.ru/" TargetMode="External"/><Relationship Id="rId88" Type="http://schemas.openxmlformats.org/officeDocument/2006/relationships/hyperlink" Target="https://uchi.ru/" TargetMode="External"/><Relationship Id="rId111" Type="http://schemas.openxmlformats.org/officeDocument/2006/relationships/hyperlink" Target="http://www.school.edu.ru" TargetMode="External"/><Relationship Id="rId132" Type="http://schemas.openxmlformats.org/officeDocument/2006/relationships/hyperlink" Target="http://www.school.edu.ru" TargetMode="External"/><Relationship Id="rId153" Type="http://schemas.openxmlformats.org/officeDocument/2006/relationships/hyperlink" Target="http://www.school.edu.ru" TargetMode="External"/><Relationship Id="rId174" Type="http://schemas.openxmlformats.org/officeDocument/2006/relationships/hyperlink" Target="http://www.school.edu.ru" TargetMode="External"/><Relationship Id="rId195" Type="http://schemas.openxmlformats.org/officeDocument/2006/relationships/hyperlink" Target="http://www.school.edu.ru" TargetMode="External"/><Relationship Id="rId209" Type="http://schemas.openxmlformats.org/officeDocument/2006/relationships/hyperlink" Target="http://www.edu.ru" TargetMode="External"/><Relationship Id="rId220" Type="http://schemas.openxmlformats.org/officeDocument/2006/relationships/hyperlink" Target="https://uchi.ru/" TargetMode="External"/><Relationship Id="rId241" Type="http://schemas.openxmlformats.org/officeDocument/2006/relationships/hyperlink" Target="https://uchi.ru/" TargetMode="External"/><Relationship Id="rId15" Type="http://schemas.openxmlformats.org/officeDocument/2006/relationships/hyperlink" Target="http://www.school.edu.ru" TargetMode="External"/><Relationship Id="rId36" Type="http://schemas.openxmlformats.org/officeDocument/2006/relationships/hyperlink" Target="http://www.school.edu.ru" TargetMode="External"/><Relationship Id="rId57" Type="http://schemas.openxmlformats.org/officeDocument/2006/relationships/hyperlink" Target="http://www.school.edu.ru" TargetMode="External"/><Relationship Id="rId262" Type="http://schemas.openxmlformats.org/officeDocument/2006/relationships/hyperlink" Target="https://uchi.ru/" TargetMode="External"/><Relationship Id="rId283" Type="http://schemas.openxmlformats.org/officeDocument/2006/relationships/hyperlink" Target="https://uchi.ru/" TargetMode="External"/><Relationship Id="rId78" Type="http://schemas.openxmlformats.org/officeDocument/2006/relationships/hyperlink" Target="http://www.school.edu.ru" TargetMode="External"/><Relationship Id="rId99" Type="http://schemas.openxmlformats.org/officeDocument/2006/relationships/hyperlink" Target="http://www.school.edu.ru" TargetMode="External"/><Relationship Id="rId101" Type="http://schemas.openxmlformats.org/officeDocument/2006/relationships/hyperlink" Target="http://www.edu.ru" TargetMode="External"/><Relationship Id="rId122" Type="http://schemas.openxmlformats.org/officeDocument/2006/relationships/hyperlink" Target="http://www.edu.ru" TargetMode="External"/><Relationship Id="rId143" Type="http://schemas.openxmlformats.org/officeDocument/2006/relationships/hyperlink" Target="http://www.edu.ru" TargetMode="External"/><Relationship Id="rId164" Type="http://schemas.openxmlformats.org/officeDocument/2006/relationships/hyperlink" Target="http://www.edu.ru" TargetMode="External"/><Relationship Id="rId185" Type="http://schemas.openxmlformats.org/officeDocument/2006/relationships/hyperlink" Target="http://www.edu.ru" TargetMode="External"/><Relationship Id="rId9" Type="http://schemas.openxmlformats.org/officeDocument/2006/relationships/hyperlink" Target="http://www.school.edu.ru" TargetMode="External"/><Relationship Id="rId210" Type="http://schemas.openxmlformats.org/officeDocument/2006/relationships/hyperlink" Target="http://www.school.edu.ru" TargetMode="External"/><Relationship Id="rId26" Type="http://schemas.openxmlformats.org/officeDocument/2006/relationships/hyperlink" Target="http://www.edu.ru" TargetMode="External"/><Relationship Id="rId231" Type="http://schemas.openxmlformats.org/officeDocument/2006/relationships/hyperlink" Target="http://www.school.edu.ru" TargetMode="External"/><Relationship Id="rId252" Type="http://schemas.openxmlformats.org/officeDocument/2006/relationships/hyperlink" Target="http://www.school.edu.ru" TargetMode="External"/><Relationship Id="rId273" Type="http://schemas.openxmlformats.org/officeDocument/2006/relationships/hyperlink" Target="http://www.school.edu.ru" TargetMode="External"/><Relationship Id="rId294" Type="http://schemas.openxmlformats.org/officeDocument/2006/relationships/hyperlink" Target="http://www.school.edu.ru" TargetMode="External"/><Relationship Id="rId308" Type="http://schemas.openxmlformats.org/officeDocument/2006/relationships/hyperlink" Target="http://www.edu.ru" TargetMode="External"/><Relationship Id="rId47" Type="http://schemas.openxmlformats.org/officeDocument/2006/relationships/hyperlink" Target="http://www.edu.ru" TargetMode="External"/><Relationship Id="rId68" Type="http://schemas.openxmlformats.org/officeDocument/2006/relationships/hyperlink" Target="http://www.edu.ru" TargetMode="External"/><Relationship Id="rId89" Type="http://schemas.openxmlformats.org/officeDocument/2006/relationships/hyperlink" Target="http://www.edu.ru" TargetMode="External"/><Relationship Id="rId112" Type="http://schemas.openxmlformats.org/officeDocument/2006/relationships/hyperlink" Target="https://uchi.ru/" TargetMode="External"/><Relationship Id="rId133" Type="http://schemas.openxmlformats.org/officeDocument/2006/relationships/hyperlink" Target="https://uchi.ru/" TargetMode="External"/><Relationship Id="rId154" Type="http://schemas.openxmlformats.org/officeDocument/2006/relationships/hyperlink" Target="https://uchi.ru/" TargetMode="External"/><Relationship Id="rId175" Type="http://schemas.openxmlformats.org/officeDocument/2006/relationships/hyperlink" Target="https://uchi.ru/" TargetMode="External"/><Relationship Id="rId196" Type="http://schemas.openxmlformats.org/officeDocument/2006/relationships/hyperlink" Target="https://uchi.ru/" TargetMode="External"/><Relationship Id="rId200" Type="http://schemas.openxmlformats.org/officeDocument/2006/relationships/hyperlink" Target="http://www.edu.ru" TargetMode="External"/><Relationship Id="rId16" Type="http://schemas.openxmlformats.org/officeDocument/2006/relationships/hyperlink" Target="https://uchi.ru/" TargetMode="External"/><Relationship Id="rId221" Type="http://schemas.openxmlformats.org/officeDocument/2006/relationships/hyperlink" Target="http://www.edu.ru" TargetMode="External"/><Relationship Id="rId242" Type="http://schemas.openxmlformats.org/officeDocument/2006/relationships/hyperlink" Target="http://www.edu.ru" TargetMode="External"/><Relationship Id="rId263" Type="http://schemas.openxmlformats.org/officeDocument/2006/relationships/hyperlink" Target="http://www.edu.ru" TargetMode="External"/><Relationship Id="rId284" Type="http://schemas.openxmlformats.org/officeDocument/2006/relationships/hyperlink" Target="http://www.edu.ru" TargetMode="External"/><Relationship Id="rId37" Type="http://schemas.openxmlformats.org/officeDocument/2006/relationships/hyperlink" Target="https://uchi.ru/" TargetMode="External"/><Relationship Id="rId58" Type="http://schemas.openxmlformats.org/officeDocument/2006/relationships/hyperlink" Target="https://uchi.ru/" TargetMode="External"/><Relationship Id="rId79" Type="http://schemas.openxmlformats.org/officeDocument/2006/relationships/hyperlink" Target="https://uchi.ru/" TargetMode="External"/><Relationship Id="rId102" Type="http://schemas.openxmlformats.org/officeDocument/2006/relationships/hyperlink" Target="http://www.school.edu.ru" TargetMode="External"/><Relationship Id="rId123" Type="http://schemas.openxmlformats.org/officeDocument/2006/relationships/hyperlink" Target="http://www.school.edu.ru" TargetMode="External"/><Relationship Id="rId144" Type="http://schemas.openxmlformats.org/officeDocument/2006/relationships/hyperlink" Target="http://www.school.edu.ru" TargetMode="External"/><Relationship Id="rId90" Type="http://schemas.openxmlformats.org/officeDocument/2006/relationships/hyperlink" Target="http://www.school.edu.ru" TargetMode="External"/><Relationship Id="rId165" Type="http://schemas.openxmlformats.org/officeDocument/2006/relationships/hyperlink" Target="http://www.school.edu.ru" TargetMode="External"/><Relationship Id="rId186" Type="http://schemas.openxmlformats.org/officeDocument/2006/relationships/hyperlink" Target="http://www.school.edu.ru" TargetMode="External"/><Relationship Id="rId211" Type="http://schemas.openxmlformats.org/officeDocument/2006/relationships/hyperlink" Target="https://uchi.ru/" TargetMode="External"/><Relationship Id="rId232" Type="http://schemas.openxmlformats.org/officeDocument/2006/relationships/hyperlink" Target="https://uchi.ru/" TargetMode="External"/><Relationship Id="rId253" Type="http://schemas.openxmlformats.org/officeDocument/2006/relationships/hyperlink" Target="https://uchi.ru/" TargetMode="External"/><Relationship Id="rId274" Type="http://schemas.openxmlformats.org/officeDocument/2006/relationships/hyperlink" Target="https://uchi.ru/" TargetMode="External"/><Relationship Id="rId295" Type="http://schemas.openxmlformats.org/officeDocument/2006/relationships/hyperlink" Target="https://uchi.ru/" TargetMode="External"/><Relationship Id="rId309" Type="http://schemas.openxmlformats.org/officeDocument/2006/relationships/hyperlink" Target="http://www.school.edu.ru" TargetMode="External"/><Relationship Id="rId27" Type="http://schemas.openxmlformats.org/officeDocument/2006/relationships/hyperlink" Target="http://www.school.edu.ru" TargetMode="External"/><Relationship Id="rId48" Type="http://schemas.openxmlformats.org/officeDocument/2006/relationships/hyperlink" Target="http://www.school.edu.ru" TargetMode="External"/><Relationship Id="rId69" Type="http://schemas.openxmlformats.org/officeDocument/2006/relationships/hyperlink" Target="http://www.school.edu.ru" TargetMode="External"/><Relationship Id="rId113" Type="http://schemas.openxmlformats.org/officeDocument/2006/relationships/hyperlink" Target="http://www.edu.ru" TargetMode="External"/><Relationship Id="rId134" Type="http://schemas.openxmlformats.org/officeDocument/2006/relationships/hyperlink" Target="http://www.edu.ru" TargetMode="External"/><Relationship Id="rId80" Type="http://schemas.openxmlformats.org/officeDocument/2006/relationships/hyperlink" Target="http://www.edu.ru" TargetMode="External"/><Relationship Id="rId155" Type="http://schemas.openxmlformats.org/officeDocument/2006/relationships/hyperlink" Target="http://www.edu.ru" TargetMode="External"/><Relationship Id="rId176" Type="http://schemas.openxmlformats.org/officeDocument/2006/relationships/hyperlink" Target="http://www.edu.ru" TargetMode="External"/><Relationship Id="rId197" Type="http://schemas.openxmlformats.org/officeDocument/2006/relationships/hyperlink" Target="http://www.edu.ru" TargetMode="External"/><Relationship Id="rId201" Type="http://schemas.openxmlformats.org/officeDocument/2006/relationships/hyperlink" Target="http://www.school.edu.ru" TargetMode="External"/><Relationship Id="rId222" Type="http://schemas.openxmlformats.org/officeDocument/2006/relationships/hyperlink" Target="http://www.school.edu.ru" TargetMode="External"/><Relationship Id="rId243" Type="http://schemas.openxmlformats.org/officeDocument/2006/relationships/hyperlink" Target="http://www.school.edu.ru" TargetMode="External"/><Relationship Id="rId264" Type="http://schemas.openxmlformats.org/officeDocument/2006/relationships/hyperlink" Target="http://www.school.edu.ru" TargetMode="External"/><Relationship Id="rId285" Type="http://schemas.openxmlformats.org/officeDocument/2006/relationships/hyperlink" Target="http://www.school.edu.ru" TargetMode="External"/><Relationship Id="rId17" Type="http://schemas.openxmlformats.org/officeDocument/2006/relationships/hyperlink" Target="http://www.edu.ru" TargetMode="External"/><Relationship Id="rId38" Type="http://schemas.openxmlformats.org/officeDocument/2006/relationships/hyperlink" Target="http://www.edu.ru" TargetMode="External"/><Relationship Id="rId59" Type="http://schemas.openxmlformats.org/officeDocument/2006/relationships/hyperlink" Target="http://www.edu.ru" TargetMode="External"/><Relationship Id="rId103" Type="http://schemas.openxmlformats.org/officeDocument/2006/relationships/hyperlink" Target="https://uchi.ru/" TargetMode="External"/><Relationship Id="rId124" Type="http://schemas.openxmlformats.org/officeDocument/2006/relationships/hyperlink" Target="https://uchi.ru/" TargetMode="External"/><Relationship Id="rId310" Type="http://schemas.openxmlformats.org/officeDocument/2006/relationships/hyperlink" Target="https://uchi.ru/" TargetMode="External"/><Relationship Id="rId70" Type="http://schemas.openxmlformats.org/officeDocument/2006/relationships/hyperlink" Target="https://uchi.ru/" TargetMode="External"/><Relationship Id="rId91" Type="http://schemas.openxmlformats.org/officeDocument/2006/relationships/hyperlink" Target="https://uchi.ru/" TargetMode="External"/><Relationship Id="rId145" Type="http://schemas.openxmlformats.org/officeDocument/2006/relationships/hyperlink" Target="https://uchi.ru/" TargetMode="External"/><Relationship Id="rId166" Type="http://schemas.openxmlformats.org/officeDocument/2006/relationships/hyperlink" Target="https://uchi.ru/" TargetMode="External"/><Relationship Id="rId187" Type="http://schemas.openxmlformats.org/officeDocument/2006/relationships/hyperlink" Target="https://uchi.ru/" TargetMode="External"/><Relationship Id="rId1" Type="http://schemas.openxmlformats.org/officeDocument/2006/relationships/numbering" Target="numbering.xml"/><Relationship Id="rId212" Type="http://schemas.openxmlformats.org/officeDocument/2006/relationships/hyperlink" Target="http://www.edu.ru" TargetMode="External"/><Relationship Id="rId233" Type="http://schemas.openxmlformats.org/officeDocument/2006/relationships/hyperlink" Target="http://www.edu.ru" TargetMode="External"/><Relationship Id="rId254" Type="http://schemas.openxmlformats.org/officeDocument/2006/relationships/hyperlink" Target="http://www.edu.ru" TargetMode="External"/><Relationship Id="rId28" Type="http://schemas.openxmlformats.org/officeDocument/2006/relationships/hyperlink" Target="https://uchi.ru/" TargetMode="External"/><Relationship Id="rId49" Type="http://schemas.openxmlformats.org/officeDocument/2006/relationships/hyperlink" Target="https://uchi.ru/" TargetMode="External"/><Relationship Id="rId114" Type="http://schemas.openxmlformats.org/officeDocument/2006/relationships/hyperlink" Target="http://www.school.edu.ru" TargetMode="External"/><Relationship Id="rId275" Type="http://schemas.openxmlformats.org/officeDocument/2006/relationships/hyperlink" Target="http://www.edu.ru" TargetMode="External"/><Relationship Id="rId296" Type="http://schemas.openxmlformats.org/officeDocument/2006/relationships/hyperlink" Target="http://www.edu.ru" TargetMode="External"/><Relationship Id="rId300" Type="http://schemas.openxmlformats.org/officeDocument/2006/relationships/hyperlink" Target="http://www.school.edu.ru" TargetMode="External"/><Relationship Id="rId60" Type="http://schemas.openxmlformats.org/officeDocument/2006/relationships/hyperlink" Target="http://www.school.edu.ru" TargetMode="External"/><Relationship Id="rId81" Type="http://schemas.openxmlformats.org/officeDocument/2006/relationships/hyperlink" Target="http://www.school.edu.ru" TargetMode="External"/><Relationship Id="rId135" Type="http://schemas.openxmlformats.org/officeDocument/2006/relationships/hyperlink" Target="http://www.school.edu.ru" TargetMode="External"/><Relationship Id="rId156" Type="http://schemas.openxmlformats.org/officeDocument/2006/relationships/hyperlink" Target="http://www.school.edu.ru" TargetMode="External"/><Relationship Id="rId177" Type="http://schemas.openxmlformats.org/officeDocument/2006/relationships/hyperlink" Target="http://www.school.edu.ru" TargetMode="External"/><Relationship Id="rId198" Type="http://schemas.openxmlformats.org/officeDocument/2006/relationships/hyperlink" Target="http://www.school.edu.ru" TargetMode="External"/><Relationship Id="rId202" Type="http://schemas.openxmlformats.org/officeDocument/2006/relationships/hyperlink" Target="https://uchi.ru/" TargetMode="External"/><Relationship Id="rId223" Type="http://schemas.openxmlformats.org/officeDocument/2006/relationships/hyperlink" Target="https://uchi.ru/" TargetMode="External"/><Relationship Id="rId244" Type="http://schemas.openxmlformats.org/officeDocument/2006/relationships/hyperlink" Target="https://uchi.ru/" TargetMode="External"/><Relationship Id="rId18" Type="http://schemas.openxmlformats.org/officeDocument/2006/relationships/hyperlink" Target="http://www.school.edu.ru" TargetMode="External"/><Relationship Id="rId39" Type="http://schemas.openxmlformats.org/officeDocument/2006/relationships/hyperlink" Target="http://www.school.edu.ru" TargetMode="External"/><Relationship Id="rId265" Type="http://schemas.openxmlformats.org/officeDocument/2006/relationships/hyperlink" Target="https://uchi.ru/" TargetMode="External"/><Relationship Id="rId286" Type="http://schemas.openxmlformats.org/officeDocument/2006/relationships/hyperlink" Target="https://uchi.ru/" TargetMode="External"/><Relationship Id="rId50" Type="http://schemas.openxmlformats.org/officeDocument/2006/relationships/hyperlink" Target="http://www.edu.ru" TargetMode="External"/><Relationship Id="rId104" Type="http://schemas.openxmlformats.org/officeDocument/2006/relationships/hyperlink" Target="http://www.edu.ru" TargetMode="External"/><Relationship Id="rId125" Type="http://schemas.openxmlformats.org/officeDocument/2006/relationships/hyperlink" Target="http://www.edu.ru" TargetMode="External"/><Relationship Id="rId146" Type="http://schemas.openxmlformats.org/officeDocument/2006/relationships/hyperlink" Target="http://www.edu.ru" TargetMode="External"/><Relationship Id="rId167" Type="http://schemas.openxmlformats.org/officeDocument/2006/relationships/hyperlink" Target="http://www.edu.ru" TargetMode="External"/><Relationship Id="rId188" Type="http://schemas.openxmlformats.org/officeDocument/2006/relationships/hyperlink" Target="http://www.edu.ru" TargetMode="External"/><Relationship Id="rId311" Type="http://schemas.openxmlformats.org/officeDocument/2006/relationships/fontTable" Target="fontTable.xml"/><Relationship Id="rId71" Type="http://schemas.openxmlformats.org/officeDocument/2006/relationships/hyperlink" Target="http://www.edu.ru" TargetMode="External"/><Relationship Id="rId92" Type="http://schemas.openxmlformats.org/officeDocument/2006/relationships/hyperlink" Target="http://www.edu.ru" TargetMode="External"/><Relationship Id="rId213" Type="http://schemas.openxmlformats.org/officeDocument/2006/relationships/hyperlink" Target="http://www.school.edu.ru" TargetMode="External"/><Relationship Id="rId234" Type="http://schemas.openxmlformats.org/officeDocument/2006/relationships/hyperlink" Target="http://www.school.edu.ru" TargetMode="External"/><Relationship Id="rId2" Type="http://schemas.openxmlformats.org/officeDocument/2006/relationships/styles" Target="styles.xml"/><Relationship Id="rId29" Type="http://schemas.openxmlformats.org/officeDocument/2006/relationships/hyperlink" Target="http://www.edu.ru" TargetMode="External"/><Relationship Id="rId255" Type="http://schemas.openxmlformats.org/officeDocument/2006/relationships/hyperlink" Target="http://www.school.edu.ru" TargetMode="External"/><Relationship Id="rId276" Type="http://schemas.openxmlformats.org/officeDocument/2006/relationships/hyperlink" Target="http://www.school.edu.ru" TargetMode="External"/><Relationship Id="rId297" Type="http://schemas.openxmlformats.org/officeDocument/2006/relationships/hyperlink" Target="http://www.school.edu.ru" TargetMode="External"/><Relationship Id="rId40" Type="http://schemas.openxmlformats.org/officeDocument/2006/relationships/hyperlink" Target="https://uchi.ru/" TargetMode="External"/><Relationship Id="rId115" Type="http://schemas.openxmlformats.org/officeDocument/2006/relationships/hyperlink" Target="https://uchi.ru/" TargetMode="External"/><Relationship Id="rId136" Type="http://schemas.openxmlformats.org/officeDocument/2006/relationships/hyperlink" Target="https://uchi.ru/" TargetMode="External"/><Relationship Id="rId157" Type="http://schemas.openxmlformats.org/officeDocument/2006/relationships/hyperlink" Target="https://uchi.ru/" TargetMode="External"/><Relationship Id="rId178" Type="http://schemas.openxmlformats.org/officeDocument/2006/relationships/hyperlink" Target="https://uchi.ru/" TargetMode="External"/><Relationship Id="rId301" Type="http://schemas.openxmlformats.org/officeDocument/2006/relationships/hyperlink" Target="https://uchi.ru/" TargetMode="External"/><Relationship Id="rId61" Type="http://schemas.openxmlformats.org/officeDocument/2006/relationships/hyperlink" Target="https://uchi.ru/" TargetMode="External"/><Relationship Id="rId82" Type="http://schemas.openxmlformats.org/officeDocument/2006/relationships/hyperlink" Target="https://uchi.ru/" TargetMode="External"/><Relationship Id="rId199" Type="http://schemas.openxmlformats.org/officeDocument/2006/relationships/hyperlink" Target="https://uchi.ru/" TargetMode="External"/><Relationship Id="rId203" Type="http://schemas.openxmlformats.org/officeDocument/2006/relationships/hyperlink" Target="http://www.edu.ru" TargetMode="External"/><Relationship Id="rId19" Type="http://schemas.openxmlformats.org/officeDocument/2006/relationships/hyperlink" Target="https://uchi.ru/" TargetMode="External"/><Relationship Id="rId224" Type="http://schemas.openxmlformats.org/officeDocument/2006/relationships/hyperlink" Target="http://www.edu.ru" TargetMode="External"/><Relationship Id="rId245" Type="http://schemas.openxmlformats.org/officeDocument/2006/relationships/hyperlink" Target="http://www.edu.ru" TargetMode="External"/><Relationship Id="rId266" Type="http://schemas.openxmlformats.org/officeDocument/2006/relationships/hyperlink" Target="http://www.edu.ru" TargetMode="External"/><Relationship Id="rId287" Type="http://schemas.openxmlformats.org/officeDocument/2006/relationships/hyperlink" Target="http://www.edu.ru" TargetMode="External"/><Relationship Id="rId30" Type="http://schemas.openxmlformats.org/officeDocument/2006/relationships/hyperlink" Target="http://www.school.edu.ru" TargetMode="External"/><Relationship Id="rId105" Type="http://schemas.openxmlformats.org/officeDocument/2006/relationships/hyperlink" Target="http://www.school.edu.ru" TargetMode="External"/><Relationship Id="rId126" Type="http://schemas.openxmlformats.org/officeDocument/2006/relationships/hyperlink" Target="http://www.school.edu.ru" TargetMode="External"/><Relationship Id="rId147" Type="http://schemas.openxmlformats.org/officeDocument/2006/relationships/hyperlink" Target="http://www.school.edu.ru" TargetMode="External"/><Relationship Id="rId168" Type="http://schemas.openxmlformats.org/officeDocument/2006/relationships/hyperlink" Target="http://www.school.edu.ru" TargetMode="External"/><Relationship Id="rId312" Type="http://schemas.openxmlformats.org/officeDocument/2006/relationships/theme" Target="theme/theme1.xml"/><Relationship Id="rId51" Type="http://schemas.openxmlformats.org/officeDocument/2006/relationships/hyperlink" Target="http://www.school.edu.ru" TargetMode="External"/><Relationship Id="rId72" Type="http://schemas.openxmlformats.org/officeDocument/2006/relationships/hyperlink" Target="http://www.school.edu.ru" TargetMode="External"/><Relationship Id="rId93" Type="http://schemas.openxmlformats.org/officeDocument/2006/relationships/hyperlink" Target="http://www.school.edu.ru" TargetMode="External"/><Relationship Id="rId189" Type="http://schemas.openxmlformats.org/officeDocument/2006/relationships/hyperlink" Target="http://www.school.edu.ru" TargetMode="External"/><Relationship Id="rId3" Type="http://schemas.openxmlformats.org/officeDocument/2006/relationships/settings" Target="settings.xml"/><Relationship Id="rId214" Type="http://schemas.openxmlformats.org/officeDocument/2006/relationships/hyperlink" Target="https://uchi.ru/" TargetMode="External"/><Relationship Id="rId235" Type="http://schemas.openxmlformats.org/officeDocument/2006/relationships/hyperlink" Target="https://uchi.ru/" TargetMode="External"/><Relationship Id="rId256" Type="http://schemas.openxmlformats.org/officeDocument/2006/relationships/hyperlink" Target="https://uchi.ru/" TargetMode="External"/><Relationship Id="rId277" Type="http://schemas.openxmlformats.org/officeDocument/2006/relationships/hyperlink" Target="https://uchi.ru/" TargetMode="External"/><Relationship Id="rId298" Type="http://schemas.openxmlformats.org/officeDocument/2006/relationships/hyperlink" Target="https://uchi.ru/" TargetMode="External"/><Relationship Id="rId116" Type="http://schemas.openxmlformats.org/officeDocument/2006/relationships/hyperlink" Target="http://www.edu.ru" TargetMode="External"/><Relationship Id="rId137" Type="http://schemas.openxmlformats.org/officeDocument/2006/relationships/hyperlink" Target="http://www.edu.ru" TargetMode="External"/><Relationship Id="rId158" Type="http://schemas.openxmlformats.org/officeDocument/2006/relationships/hyperlink" Target="http://www.edu.ru" TargetMode="External"/><Relationship Id="rId302" Type="http://schemas.openxmlformats.org/officeDocument/2006/relationships/hyperlink" Target="http://www.edu.ru" TargetMode="External"/><Relationship Id="rId20" Type="http://schemas.openxmlformats.org/officeDocument/2006/relationships/hyperlink" Target="http://www.edu.ru" TargetMode="External"/><Relationship Id="rId41" Type="http://schemas.openxmlformats.org/officeDocument/2006/relationships/hyperlink" Target="http://www.edu.ru" TargetMode="External"/><Relationship Id="rId62" Type="http://schemas.openxmlformats.org/officeDocument/2006/relationships/hyperlink" Target="http://www.edu.ru" TargetMode="External"/><Relationship Id="rId83" Type="http://schemas.openxmlformats.org/officeDocument/2006/relationships/hyperlink" Target="http://www.edu.ru" TargetMode="External"/><Relationship Id="rId179" Type="http://schemas.openxmlformats.org/officeDocument/2006/relationships/hyperlink" Target="http://www.edu.ru" TargetMode="External"/><Relationship Id="rId190" Type="http://schemas.openxmlformats.org/officeDocument/2006/relationships/hyperlink" Target="https://uchi.ru/" TargetMode="External"/><Relationship Id="rId204" Type="http://schemas.openxmlformats.org/officeDocument/2006/relationships/hyperlink" Target="http://www.school.edu.ru" TargetMode="External"/><Relationship Id="rId225" Type="http://schemas.openxmlformats.org/officeDocument/2006/relationships/hyperlink" Target="http://www.school.edu.ru" TargetMode="External"/><Relationship Id="rId246" Type="http://schemas.openxmlformats.org/officeDocument/2006/relationships/hyperlink" Target="http://www.school.edu.ru" TargetMode="External"/><Relationship Id="rId267" Type="http://schemas.openxmlformats.org/officeDocument/2006/relationships/hyperlink" Target="http://www.school.edu.ru" TargetMode="External"/><Relationship Id="rId288" Type="http://schemas.openxmlformats.org/officeDocument/2006/relationships/hyperlink" Target="http://www.school.edu.ru" TargetMode="External"/><Relationship Id="rId106" Type="http://schemas.openxmlformats.org/officeDocument/2006/relationships/hyperlink" Target="https://uchi.ru/" TargetMode="External"/><Relationship Id="rId127" Type="http://schemas.openxmlformats.org/officeDocument/2006/relationships/hyperlink" Target="https://uchi.ru/" TargetMode="External"/><Relationship Id="rId10" Type="http://schemas.openxmlformats.org/officeDocument/2006/relationships/hyperlink" Target="https://uchi.ru/" TargetMode="External"/><Relationship Id="rId31" Type="http://schemas.openxmlformats.org/officeDocument/2006/relationships/hyperlink" Target="https://uchi.ru/" TargetMode="External"/><Relationship Id="rId52" Type="http://schemas.openxmlformats.org/officeDocument/2006/relationships/hyperlink" Target="https://uchi.ru/" TargetMode="External"/><Relationship Id="rId73" Type="http://schemas.openxmlformats.org/officeDocument/2006/relationships/hyperlink" Target="https://uchi.ru/" TargetMode="External"/><Relationship Id="rId94" Type="http://schemas.openxmlformats.org/officeDocument/2006/relationships/hyperlink" Target="https://uchi.ru/" TargetMode="External"/><Relationship Id="rId148" Type="http://schemas.openxmlformats.org/officeDocument/2006/relationships/hyperlink" Target="https://uchi.ru/" TargetMode="External"/><Relationship Id="rId169" Type="http://schemas.openxmlformats.org/officeDocument/2006/relationships/hyperlink" Target="https://uchi.ru/" TargetMode="External"/><Relationship Id="rId4" Type="http://schemas.openxmlformats.org/officeDocument/2006/relationships/webSettings" Target="webSettings.xml"/><Relationship Id="rId180" Type="http://schemas.openxmlformats.org/officeDocument/2006/relationships/hyperlink" Target="http://www.school.edu.ru" TargetMode="External"/><Relationship Id="rId215" Type="http://schemas.openxmlformats.org/officeDocument/2006/relationships/hyperlink" Target="http://www.edu.ru" TargetMode="External"/><Relationship Id="rId236" Type="http://schemas.openxmlformats.org/officeDocument/2006/relationships/hyperlink" Target="http://www.edu.ru" TargetMode="External"/><Relationship Id="rId257" Type="http://schemas.openxmlformats.org/officeDocument/2006/relationships/hyperlink" Target="http://www.edu.ru" TargetMode="External"/><Relationship Id="rId278" Type="http://schemas.openxmlformats.org/officeDocument/2006/relationships/hyperlink" Target="http://www.edu.ru" TargetMode="External"/><Relationship Id="rId303" Type="http://schemas.openxmlformats.org/officeDocument/2006/relationships/hyperlink" Target="http://www.school.edu.ru" TargetMode="External"/><Relationship Id="rId42" Type="http://schemas.openxmlformats.org/officeDocument/2006/relationships/hyperlink" Target="http://www.school.edu.ru" TargetMode="External"/><Relationship Id="rId84" Type="http://schemas.openxmlformats.org/officeDocument/2006/relationships/hyperlink" Target="http://www.school.edu.ru" TargetMode="External"/><Relationship Id="rId138" Type="http://schemas.openxmlformats.org/officeDocument/2006/relationships/hyperlink" Target="http://www.school.edu.ru" TargetMode="External"/><Relationship Id="rId191" Type="http://schemas.openxmlformats.org/officeDocument/2006/relationships/hyperlink" Target="http://www.edu.ru" TargetMode="External"/><Relationship Id="rId205" Type="http://schemas.openxmlformats.org/officeDocument/2006/relationships/hyperlink" Target="https://uchi.ru/" TargetMode="External"/><Relationship Id="rId247" Type="http://schemas.openxmlformats.org/officeDocument/2006/relationships/hyperlink" Target="https://uchi.ru/" TargetMode="External"/><Relationship Id="rId107" Type="http://schemas.openxmlformats.org/officeDocument/2006/relationships/hyperlink" Target="http://www.edu.ru" TargetMode="External"/><Relationship Id="rId289" Type="http://schemas.openxmlformats.org/officeDocument/2006/relationships/hyperlink" Target="https://uchi.ru/" TargetMode="External"/><Relationship Id="rId11" Type="http://schemas.openxmlformats.org/officeDocument/2006/relationships/hyperlink" Target="http://www.edu.ru" TargetMode="External"/><Relationship Id="rId53" Type="http://schemas.openxmlformats.org/officeDocument/2006/relationships/hyperlink" Target="http://www.edu.ru" TargetMode="External"/><Relationship Id="rId149" Type="http://schemas.openxmlformats.org/officeDocument/2006/relationships/hyperlink" Target="http://www.edu.ru" TargetMode="External"/><Relationship Id="rId95" Type="http://schemas.openxmlformats.org/officeDocument/2006/relationships/hyperlink" Target="http://www.edu.ru" TargetMode="External"/><Relationship Id="rId160" Type="http://schemas.openxmlformats.org/officeDocument/2006/relationships/hyperlink" Target="https://uchi.ru/" TargetMode="External"/><Relationship Id="rId216" Type="http://schemas.openxmlformats.org/officeDocument/2006/relationships/hyperlink" Target="http://www.school.edu.ru" TargetMode="External"/><Relationship Id="rId258" Type="http://schemas.openxmlformats.org/officeDocument/2006/relationships/hyperlink" Target="http://www.school.edu.ru" TargetMode="External"/><Relationship Id="rId22" Type="http://schemas.openxmlformats.org/officeDocument/2006/relationships/hyperlink" Target="https://uchi.ru/" TargetMode="External"/><Relationship Id="rId64" Type="http://schemas.openxmlformats.org/officeDocument/2006/relationships/hyperlink" Target="https://uchi.ru/" TargetMode="External"/><Relationship Id="rId118" Type="http://schemas.openxmlformats.org/officeDocument/2006/relationships/hyperlink" Target="https://uchi.ru/" TargetMode="External"/><Relationship Id="rId171" Type="http://schemas.openxmlformats.org/officeDocument/2006/relationships/hyperlink" Target="http://www.school.edu.ru" TargetMode="External"/><Relationship Id="rId227" Type="http://schemas.openxmlformats.org/officeDocument/2006/relationships/hyperlink" Target="http://www.edu.ru" TargetMode="External"/><Relationship Id="rId269" Type="http://schemas.openxmlformats.org/officeDocument/2006/relationships/hyperlink" Target="http://www.edu.ru" TargetMode="External"/><Relationship Id="rId33" Type="http://schemas.openxmlformats.org/officeDocument/2006/relationships/hyperlink" Target="http://www.school.edu.ru" TargetMode="External"/><Relationship Id="rId129" Type="http://schemas.openxmlformats.org/officeDocument/2006/relationships/hyperlink" Target="http://www.school.edu.ru" TargetMode="External"/><Relationship Id="rId280" Type="http://schemas.openxmlformats.org/officeDocument/2006/relationships/hyperlink" Target="https://uchi.ru/" TargetMode="External"/><Relationship Id="rId75" Type="http://schemas.openxmlformats.org/officeDocument/2006/relationships/hyperlink" Target="http://www.school.edu.ru" TargetMode="External"/><Relationship Id="rId140" Type="http://schemas.openxmlformats.org/officeDocument/2006/relationships/hyperlink" Target="http://www.edu.ru" TargetMode="External"/><Relationship Id="rId182" Type="http://schemas.openxmlformats.org/officeDocument/2006/relationships/hyperlink" Target="http://www.edu.ru" TargetMode="External"/><Relationship Id="rId6" Type="http://schemas.openxmlformats.org/officeDocument/2006/relationships/hyperlink" Target="http://www.school.edu.ru" TargetMode="External"/><Relationship Id="rId238" Type="http://schemas.openxmlformats.org/officeDocument/2006/relationships/hyperlink" Target="https://uchi.ru/" TargetMode="External"/><Relationship Id="rId291" Type="http://schemas.openxmlformats.org/officeDocument/2006/relationships/hyperlink" Target="http://www.school.edu.ru" TargetMode="External"/><Relationship Id="rId305" Type="http://schemas.openxmlformats.org/officeDocument/2006/relationships/hyperlink" Target="http://www.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55</Pages>
  <Words>12957</Words>
  <Characters>73855</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Bezdelnikov Max</cp:lastModifiedBy>
  <cp:revision>6</cp:revision>
  <dcterms:created xsi:type="dcterms:W3CDTF">2023-10-22T16:25:00Z</dcterms:created>
  <dcterms:modified xsi:type="dcterms:W3CDTF">2023-10-23T17:58:00Z</dcterms:modified>
</cp:coreProperties>
</file>