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3A" w:rsidRPr="0076413A" w:rsidRDefault="0076413A" w:rsidP="007641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6413A" w:rsidRPr="0076413A" w:rsidRDefault="0076413A" w:rsidP="002159E0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</w:t>
      </w:r>
      <w:r w:rsidR="002159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5574"/>
            <wp:effectExtent l="19050" t="0" r="3175" b="0"/>
            <wp:docPr id="1" name="Рисунок 1" descr="C:\Users\Шеремет Николай\Pictures\Паспорт дорожной безопасност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еремет Николай\Pictures\Паспорт дорожной безопасности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59E0" w:rsidRDefault="002159E0" w:rsidP="0076413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76413A" w:rsidRPr="0076413A" w:rsidRDefault="0076413A" w:rsidP="0076413A">
      <w:p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сведения по профилактике безопасности дорожного движения.</w:t>
      </w:r>
    </w:p>
    <w:p w:rsidR="0076413A" w:rsidRPr="0076413A" w:rsidRDefault="0076413A" w:rsidP="0076413A">
      <w:p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2.План-схема района расположен</w:t>
      </w:r>
      <w:r w:rsidR="006C178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МБОУ «Ломоносовская школа»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6413A" w:rsidRPr="0076413A" w:rsidRDefault="0076413A" w:rsidP="0076413A">
      <w:p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движения транспортных средств и детей.</w:t>
      </w:r>
    </w:p>
    <w:p w:rsidR="0076413A" w:rsidRPr="0076413A" w:rsidRDefault="0076413A" w:rsidP="0076413A">
      <w:p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Пути движения транспортных средств к местам разгрузки/ погрузки и рекомендуемые пути передвижения детей по территории  образовательного учреждения.</w:t>
      </w:r>
    </w:p>
    <w:p w:rsidR="0076413A" w:rsidRPr="0076413A" w:rsidRDefault="00951063" w:rsidP="0076413A">
      <w:p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413A"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Приложения.</w:t>
      </w:r>
    </w:p>
    <w:p w:rsidR="0076413A" w:rsidRPr="0076413A" w:rsidRDefault="0076413A" w:rsidP="0076413A">
      <w:p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Default="0076413A" w:rsidP="007641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Default="0076413A" w:rsidP="007641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Default="0076413A" w:rsidP="007641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Default="0076413A" w:rsidP="007641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Default="0076413A" w:rsidP="007641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Default="0076413A" w:rsidP="007641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Default="0076413A" w:rsidP="007641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Default="0076413A" w:rsidP="007641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063" w:rsidRDefault="00951063" w:rsidP="007641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063" w:rsidRDefault="00951063" w:rsidP="007641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063" w:rsidRDefault="00951063" w:rsidP="007641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BAD" w:rsidRDefault="00693BAD" w:rsidP="007641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сведения 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lastRenderedPageBreak/>
        <w:t xml:space="preserve">Муниципальное бюджетное общеобразовательное учреждение 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«Ломоносовская средняя школа имени М.В. Ломоносова»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413A" w:rsidRPr="0076413A" w:rsidRDefault="0076413A" w:rsidP="0076413A">
      <w:p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ОУ </w:t>
      </w:r>
      <w:r w:rsidRPr="0076413A">
        <w:rPr>
          <w:rFonts w:ascii="Liberation Serif" w:eastAsia="Liberation Serif" w:hAnsi="Times New Roman" w:cs="Times New Roman"/>
          <w:color w:val="000000"/>
          <w:sz w:val="32"/>
          <w:szCs w:val="32"/>
          <w:u w:val="single"/>
          <w:lang w:eastAsia="ru-RU"/>
        </w:rPr>
        <w:t>бюджетное</w:t>
      </w:r>
      <w:r w:rsidRPr="0076413A">
        <w:rPr>
          <w:rFonts w:ascii="Liberation Serif" w:eastAsia="Liberation Serif" w:hAnsi="Times New Roman" w:cs="Times New Roman"/>
          <w:color w:val="000000"/>
          <w:sz w:val="32"/>
          <w:szCs w:val="32"/>
          <w:u w:val="single"/>
          <w:lang w:eastAsia="ru-RU"/>
        </w:rPr>
        <w:t xml:space="preserve"> </w:t>
      </w:r>
      <w:r w:rsidRPr="0076413A">
        <w:rPr>
          <w:rFonts w:ascii="Liberation Serif" w:eastAsia="Liberation Serif" w:hAnsi="Times New Roman" w:cs="Times New Roman"/>
          <w:color w:val="000000"/>
          <w:sz w:val="32"/>
          <w:szCs w:val="32"/>
          <w:u w:val="single"/>
          <w:lang w:eastAsia="ru-RU"/>
        </w:rPr>
        <w:t>общеобразовательное</w:t>
      </w:r>
      <w:r w:rsidRPr="0076413A">
        <w:rPr>
          <w:rFonts w:ascii="Liberation Serif" w:eastAsia="Liberation Serif" w:hAnsi="Times New Roman" w:cs="Times New Roman"/>
          <w:color w:val="000000"/>
          <w:sz w:val="32"/>
          <w:szCs w:val="32"/>
          <w:u w:val="single"/>
          <w:lang w:eastAsia="ru-RU"/>
        </w:rPr>
        <w:t xml:space="preserve"> </w:t>
      </w:r>
      <w:r w:rsidRPr="0076413A">
        <w:rPr>
          <w:rFonts w:ascii="Liberation Serif" w:eastAsia="Liberation Serif" w:hAnsi="Times New Roman" w:cs="Times New Roman"/>
          <w:color w:val="000000"/>
          <w:sz w:val="32"/>
          <w:szCs w:val="32"/>
          <w:u w:val="single"/>
          <w:lang w:eastAsia="ru-RU"/>
        </w:rPr>
        <w:t>учреждение</w:t>
      </w:r>
    </w:p>
    <w:p w:rsidR="0076413A" w:rsidRPr="0076413A" w:rsidRDefault="0076413A" w:rsidP="0076413A">
      <w:pPr>
        <w:spacing w:before="100" w:beforeAutospacing="1" w:after="0" w:line="102" w:lineRule="atLeast"/>
        <w:rPr>
          <w:rFonts w:ascii="Times New Roman" w:eastAsia="Liberation Serif" w:hAnsi="Times New Roman" w:cs="Times New Roman"/>
          <w:color w:val="000000"/>
          <w:sz w:val="32"/>
          <w:szCs w:val="32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ОУ:</w:t>
      </w:r>
      <w:r w:rsidRPr="0076413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Архангельская область</w:t>
      </w:r>
      <w:r w:rsidRPr="0076413A">
        <w:rPr>
          <w:rFonts w:ascii="Times New Roman" w:eastAsia="Liberation Serif" w:hAnsi="Times New Roman" w:cs="Times New Roman"/>
          <w:color w:val="000000"/>
          <w:sz w:val="32"/>
          <w:szCs w:val="32"/>
          <w:u w:val="single"/>
          <w:lang w:eastAsia="ru-RU"/>
        </w:rPr>
        <w:t>, Холмогорский район с. Ломоносово д. 45А</w:t>
      </w:r>
    </w:p>
    <w:p w:rsidR="0076413A" w:rsidRPr="0076413A" w:rsidRDefault="0076413A" w:rsidP="0076413A">
      <w:pPr>
        <w:spacing w:before="100" w:beforeAutospacing="1" w:after="0" w:line="102" w:lineRule="atLeast"/>
        <w:rPr>
          <w:rFonts w:ascii="Times New Roman" w:eastAsia="Liberation Serif" w:hAnsi="Times New Roman" w:cs="Times New Roman"/>
          <w:color w:val="000000"/>
          <w:sz w:val="32"/>
          <w:szCs w:val="32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адрес ОУ: </w:t>
      </w:r>
      <w:r w:rsidRPr="0076413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Архангельская область</w:t>
      </w:r>
      <w:r w:rsidRPr="0076413A">
        <w:rPr>
          <w:rFonts w:ascii="Times New Roman" w:eastAsia="Liberation Serif" w:hAnsi="Times New Roman" w:cs="Times New Roman"/>
          <w:color w:val="000000"/>
          <w:sz w:val="32"/>
          <w:szCs w:val="32"/>
          <w:u w:val="single"/>
          <w:lang w:eastAsia="ru-RU"/>
        </w:rPr>
        <w:t>, Холмогорский район с. Ломоносово д. 45А</w:t>
      </w:r>
    </w:p>
    <w:p w:rsidR="0076413A" w:rsidRPr="0076413A" w:rsidRDefault="0076413A" w:rsidP="007641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ОУ:</w:t>
      </w:r>
    </w:p>
    <w:p w:rsidR="0076413A" w:rsidRPr="0076413A" w:rsidRDefault="0076413A" w:rsidP="007641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(</w:t>
      </w:r>
      <w:proofErr w:type="gramStart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заведующий) </w:t>
      </w:r>
      <w:proofErr w:type="spellStart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Штанг</w:t>
      </w:r>
      <w:proofErr w:type="spellEnd"/>
      <w:proofErr w:type="gramEnd"/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Константин Анатольевич  88183037008</w:t>
      </w:r>
    </w:p>
    <w:p w:rsidR="0076413A" w:rsidRPr="0076413A" w:rsidRDefault="0076413A" w:rsidP="0076413A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6413A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(фамилия, имя, отчество) </w:t>
      </w:r>
      <w:r w:rsidRPr="0076413A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(телефон)</w:t>
      </w: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</w:t>
      </w: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учебно-воспитательной работе           </w:t>
      </w: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Замахина</w:t>
      </w:r>
      <w:proofErr w:type="spellEnd"/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Валентина Сергеевна   88182037008                                </w:t>
      </w:r>
    </w:p>
    <w:p w:rsidR="0076413A" w:rsidRPr="0076413A" w:rsidRDefault="0076413A" w:rsidP="0076413A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6413A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(фамилия, имя, отчество) </w:t>
      </w:r>
      <w:r w:rsidRPr="0076413A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(телефон)</w:t>
      </w: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работники </w:t>
      </w: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органа </w:t>
      </w:r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                         </w:t>
      </w: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Начальник </w:t>
      </w:r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Управления образования </w:t>
      </w: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Холмогорского района </w:t>
      </w:r>
    </w:p>
    <w:p w:rsidR="0076413A" w:rsidRPr="0076413A" w:rsidRDefault="0076413A" w:rsidP="0076413A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Макарова Ирина Владимировна 88183033256  </w:t>
      </w:r>
      <w:r w:rsidRPr="0076413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Госавтоинспекции           </w:t>
      </w:r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сотрудник   УГИБДД УМВД РФ  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Ситников Алексей Сергеевич  88183034318</w:t>
      </w: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работники </w:t>
      </w: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мероприятия по профилактике</w:t>
      </w: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травматизма    заместитель директора  по УВР</w:t>
      </w:r>
    </w:p>
    <w:p w:rsidR="0076413A" w:rsidRPr="0076413A" w:rsidRDefault="0076413A" w:rsidP="0076413A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6413A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          (должность)                                                     </w:t>
      </w:r>
    </w:p>
    <w:p w:rsidR="0076413A" w:rsidRPr="0076413A" w:rsidRDefault="0076413A" w:rsidP="0076413A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</w:t>
      </w:r>
      <w:proofErr w:type="spellStart"/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Замахина</w:t>
      </w:r>
      <w:proofErr w:type="spellEnd"/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Валентина Сергеевна   88182037008                                </w:t>
      </w:r>
    </w:p>
    <w:p w:rsidR="0076413A" w:rsidRPr="0076413A" w:rsidRDefault="0076413A" w:rsidP="007641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</w:t>
      </w:r>
    </w:p>
    <w:p w:rsidR="0076413A" w:rsidRPr="0076413A" w:rsidRDefault="0076413A" w:rsidP="0076413A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учащихся  ________________46___________________________</w:t>
      </w: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уголка по БДД                   </w:t>
      </w:r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имеется, вестибюль школы</w:t>
      </w: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proofErr w:type="spellStart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автогородка</w:t>
      </w:r>
      <w:proofErr w:type="spellEnd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(площадки) по БДД </w:t>
      </w:r>
      <w:proofErr w:type="spellStart"/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_не_имеется</w:t>
      </w:r>
      <w:proofErr w:type="spellEnd"/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6413A" w:rsidRPr="0076413A" w:rsidRDefault="0076413A" w:rsidP="0076413A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автобуса в ОУ  </w:t>
      </w:r>
      <w:proofErr w:type="spellStart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есть</w:t>
      </w:r>
      <w:proofErr w:type="spellEnd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76413A" w:rsidRPr="0076413A" w:rsidRDefault="0076413A" w:rsidP="0076413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 автобуса)</w:t>
      </w: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автобуса  ______________________________________________</w:t>
      </w:r>
    </w:p>
    <w:p w:rsidR="0076413A" w:rsidRPr="0076413A" w:rsidRDefault="0076413A" w:rsidP="0076413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(</w:t>
      </w:r>
      <w:r w:rsidRPr="0076413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ОУ, муниципальное образование и др.</w:t>
      </w:r>
      <w:r w:rsidRPr="0076413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6413A" w:rsidRPr="0076413A" w:rsidRDefault="0076413A" w:rsidP="0076413A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занятий в ОУ:    </w:t>
      </w:r>
    </w:p>
    <w:p w:rsidR="0076413A" w:rsidRPr="0076413A" w:rsidRDefault="0076413A" w:rsidP="0076413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звонков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урок    8.30  -  9.15        перемена 10 мин. 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урок    9.25  -  10.10      перемена 20 м </w:t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урок    9.20  -  11.05      перемена 25 мин. (обеденный перерыв)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4 урок    11.30  -  12.15    перемена   10 мин. (обеденный перерыв)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5  урок  12.35  - 13.20      перемена  10 мин.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6  урок  13.30  - 14.15      перемена  10 мин.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 урок  14.25  - 15.10      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Телефоны оперативных служб:</w:t>
      </w:r>
    </w:p>
    <w:p w:rsidR="0076413A" w:rsidRPr="0076413A" w:rsidRDefault="0076413A" w:rsidP="0076413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Спасение службы-01</w:t>
      </w:r>
    </w:p>
    <w:p w:rsidR="0076413A" w:rsidRPr="0076413A" w:rsidRDefault="0076413A" w:rsidP="0076413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Пожарная часть - +7 (81830) 37-0-11</w:t>
      </w:r>
    </w:p>
    <w:p w:rsidR="0076413A" w:rsidRPr="0076413A" w:rsidRDefault="0076413A" w:rsidP="0076413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Полиция-02, 65-83-01</w:t>
      </w:r>
    </w:p>
    <w:p w:rsidR="0076413A" w:rsidRPr="0076413A" w:rsidRDefault="0076413A" w:rsidP="0076413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Скорая помощь-03, +7 (81830) 3-31-03</w:t>
      </w:r>
    </w:p>
    <w:p w:rsidR="0076413A" w:rsidRPr="0076413A" w:rsidRDefault="0076413A" w:rsidP="0076413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ФАП-+7 (81830) 3-71-66</w:t>
      </w:r>
    </w:p>
    <w:p w:rsidR="0076413A" w:rsidRPr="0076413A" w:rsidRDefault="0076413A" w:rsidP="0076413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Дежурная часть ГИБДД  +7 (81830) 3-38-29</w:t>
      </w:r>
    </w:p>
    <w:p w:rsidR="0076413A" w:rsidRPr="0076413A" w:rsidRDefault="0076413A" w:rsidP="0076413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6413A" w:rsidRPr="0076413A" w:rsidRDefault="0076413A" w:rsidP="0076413A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14EB1" w:rsidRPr="00A14EB1" w:rsidRDefault="00A14EB1" w:rsidP="00520DBF">
      <w:pPr>
        <w:rPr>
          <w:rFonts w:ascii="Times New Roman" w:hAnsi="Times New Roman" w:cs="Times New Roman"/>
          <w:b/>
          <w:sz w:val="24"/>
          <w:szCs w:val="24"/>
        </w:rPr>
      </w:pPr>
    </w:p>
    <w:p w:rsidR="00206540" w:rsidRPr="00A14EB1" w:rsidRDefault="00520DBF" w:rsidP="00773343">
      <w:pPr>
        <w:pStyle w:val="a7"/>
        <w:rPr>
          <w:rFonts w:ascii="Times New Roman" w:hAnsi="Times New Roman" w:cs="Times New Roman"/>
        </w:rPr>
      </w:pPr>
      <w:r w:rsidRPr="00A14EB1">
        <w:rPr>
          <w:rFonts w:ascii="Times New Roman" w:hAnsi="Times New Roman" w:cs="Times New Roman"/>
          <w:b/>
          <w:sz w:val="24"/>
          <w:szCs w:val="24"/>
        </w:rPr>
        <w:lastRenderedPageBreak/>
        <w:t>Пла</w:t>
      </w:r>
      <w:proofErr w:type="gramStart"/>
      <w:r w:rsidRPr="00A14EB1">
        <w:rPr>
          <w:rFonts w:ascii="Times New Roman" w:hAnsi="Times New Roman" w:cs="Times New Roman"/>
          <w:b/>
          <w:sz w:val="24"/>
          <w:szCs w:val="24"/>
        </w:rPr>
        <w:t>н-</w:t>
      </w:r>
      <w:proofErr w:type="gramEnd"/>
      <w:r w:rsidRPr="00A14EB1">
        <w:rPr>
          <w:rFonts w:ascii="Times New Roman" w:hAnsi="Times New Roman" w:cs="Times New Roman"/>
          <w:b/>
          <w:sz w:val="24"/>
          <w:szCs w:val="24"/>
        </w:rPr>
        <w:t xml:space="preserve"> схема расположения </w:t>
      </w:r>
      <w:r w:rsidR="00D16E26" w:rsidRPr="00A14EB1">
        <w:rPr>
          <w:rFonts w:ascii="Times New Roman" w:hAnsi="Times New Roman" w:cs="Times New Roman"/>
          <w:b/>
          <w:sz w:val="24"/>
          <w:szCs w:val="24"/>
        </w:rPr>
        <w:t>МБОУ «</w:t>
      </w:r>
      <w:r w:rsidR="007E6A2F">
        <w:rPr>
          <w:rFonts w:ascii="Times New Roman" w:hAnsi="Times New Roman" w:cs="Times New Roman"/>
          <w:b/>
          <w:sz w:val="24"/>
          <w:szCs w:val="24"/>
        </w:rPr>
        <w:t>Л</w:t>
      </w:r>
      <w:r w:rsidR="00D16E26" w:rsidRPr="00A14EB1">
        <w:rPr>
          <w:rFonts w:ascii="Times New Roman" w:hAnsi="Times New Roman" w:cs="Times New Roman"/>
          <w:b/>
          <w:sz w:val="24"/>
          <w:szCs w:val="24"/>
        </w:rPr>
        <w:t>омоносовская школа»</w:t>
      </w:r>
      <w:r w:rsidRPr="00A14EB1">
        <w:rPr>
          <w:rFonts w:ascii="Times New Roman" w:hAnsi="Times New Roman" w:cs="Times New Roman"/>
          <w:b/>
          <w:sz w:val="24"/>
          <w:szCs w:val="24"/>
        </w:rPr>
        <w:t>, пути движения ТС и детей.</w:t>
      </w:r>
    </w:p>
    <w:p w:rsidR="000036CE" w:rsidRPr="00A14EB1" w:rsidRDefault="000036CE" w:rsidP="000036CE">
      <w:pPr>
        <w:rPr>
          <w:rFonts w:ascii="Times New Roman" w:hAnsi="Times New Roman" w:cs="Times New Roman"/>
        </w:rPr>
      </w:pPr>
    </w:p>
    <w:p w:rsidR="000036CE" w:rsidRPr="00A14EB1" w:rsidRDefault="000036CE" w:rsidP="000036CE">
      <w:pPr>
        <w:rPr>
          <w:rFonts w:ascii="Times New Roman" w:hAnsi="Times New Roman" w:cs="Times New Roman"/>
        </w:rPr>
      </w:pPr>
    </w:p>
    <w:p w:rsidR="000036CE" w:rsidRPr="00A14EB1" w:rsidRDefault="000036CE" w:rsidP="000036CE">
      <w:pPr>
        <w:rPr>
          <w:rFonts w:ascii="Times New Roman" w:hAnsi="Times New Roman" w:cs="Times New Roman"/>
        </w:rPr>
      </w:pPr>
    </w:p>
    <w:p w:rsidR="000036CE" w:rsidRPr="00A14EB1" w:rsidRDefault="004805C5" w:rsidP="000036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1" type="#_x0000_t32" style="position:absolute;margin-left:280.05pt;margin-top:86.45pt;width:136.35pt;height:12pt;z-index:25168793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9" type="#_x0000_t32" style="position:absolute;margin-left:106.95pt;margin-top:69.3pt;width:131.15pt;height:10.3pt;z-index:25168588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5" type="#_x0000_t32" style="position:absolute;margin-left:327.25pt;margin-top:152.45pt;width:81.4pt;height:4.3pt;flip:y;z-index:25169203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4" type="#_x0000_t32" style="position:absolute;margin-left:188.4pt;margin-top:146.45pt;width:67.7pt;height:0;z-index:25169100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3" type="#_x0000_t32" style="position:absolute;margin-left:148.1pt;margin-top:146.45pt;width:40.3pt;height:31.7pt;flip:y;z-index:25168998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2" type="#_x0000_t32" style="position:absolute;margin-left:-31.9pt;margin-top:178.15pt;width:180pt;height:30.85pt;flip:y;z-index:25168896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0" type="#_x0000_t32" style="position:absolute;margin-left:256.1pt;margin-top:86.45pt;width:0;height:60pt;z-index:25168691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7" type="#_x0000_t32" style="position:absolute;margin-left:63.25pt;margin-top:161.85pt;width:43.7pt;height:16.3pt;flip:x y;z-index:251683840" o:connectortype="straight" strokecolor="#c0504d [3205]" strokeweight="1pt">
            <v:stroke startarrow="block" endarrow="block"/>
            <v:shadow type="perspective" color="#622423 [1605]" offset="1pt" offset2="-3pt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6" type="#_x0000_t32" style="position:absolute;margin-left:106.95pt;margin-top:173pt;width:0;height:36pt;flip:y;z-index:251682816" o:connectortype="straight" strokecolor="#c0504d [3205]" strokeweight="1pt">
            <v:stroke startarrow="block" endarrow="block"/>
            <v:shadow type="perspective" color="#622423 [1605]" offset="1pt" offset2="-3pt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5" type="#_x0000_t32" style="position:absolute;margin-left:69.25pt;margin-top:209pt;width:37.7pt;height:16.3pt;flip:y;z-index:251681792" o:connectortype="straight" strokecolor="#c0504d [3205]" strokeweight="1pt">
            <v:stroke startarrow="block" endarrow="block"/>
            <v:shadow type="perspective" color="#622423 [1605]" offset="1pt" offset2="-3pt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4" type="#_x0000_t32" style="position:absolute;margin-left:52.1pt;margin-top:86.45pt;width:17.15pt;height:138.85pt;z-index:251680768" o:connectortype="straight" strokecolor="#c0504d [3205]" strokeweight="1pt">
            <v:stroke startarrow="block" endarrow="block"/>
            <v:shadow type="perspective" color="#622423 [1605]" offset="1pt" offset2="-3pt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3" type="#_x0000_t32" style="position:absolute;margin-left:-48.2pt;margin-top:52.15pt;width:92.6pt;height:11.15pt;z-index:251679744" o:connectortype="straight" strokecolor="#c0504d [3205]" strokeweight="1pt">
            <v:stroke startarrow="block" endarrow="block"/>
            <v:shadow type="perspective" color="#622423 [1605]" offset="1pt" offset2="-3pt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0" type="#_x0000_t32" style="position:absolute;margin-left:-53.35pt;margin-top:63.3pt;width:483.45pt;height:40.3pt;z-index:251676672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9" type="#_x0000_t32" style="position:absolute;margin-left:-48.2pt;margin-top:36.75pt;width:478.3pt;height:36.85pt;flip:x y;z-index:251675648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8" type="#_x0000_t32" style="position:absolute;margin-left:188.4pt;margin-top:289.6pt;width:14.55pt;height:19.7pt;flip:y;z-index:251674624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7" type="#_x0000_t32" style="position:absolute;margin-left:141.25pt;margin-top:289.6pt;width:13.7pt;height:19.7pt;flip:x y;z-index:251673600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6" type="#_x0000_t32" style="position:absolute;margin-left:120.65pt;margin-top:161.85pt;width:20.6pt;height:16.3pt;flip:y;z-index:251672576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5" type="#_x0000_t32" style="position:absolute;margin-left:346.1pt;margin-top:146.45pt;width:16.3pt;height:20.55pt;flip:x y;z-index:251671552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4" type="#_x0000_t32" style="position:absolute;margin-left:120.65pt;margin-top:131.85pt;width:0;height:177.45pt;z-index:251670528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2" type="#_x0000_t32" style="position:absolute;margin-left:362.4pt;margin-top:130.15pt;width:0;height:179.15pt;z-index:251668480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1" type="#_x0000_t32" style="position:absolute;margin-left:120.65pt;margin-top:130.15pt;width:241.75pt;height:1.7pt;flip:y;z-index:251667456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64" type="#_x0000_t109" style="position:absolute;margin-left:-18.2pt;margin-top:-8.7pt;width:70.3pt;height:26.55pt;z-index:251660288" fillcolor="#c2d69b [1942]">
            <v:textbox>
              <w:txbxContent>
                <w:p w:rsidR="00773343" w:rsidRDefault="00773343">
                  <w:r>
                    <w:t>Жилой дом</w:t>
                  </w:r>
                </w:p>
              </w:txbxContent>
            </v:textbox>
          </v:shape>
        </w:pict>
      </w:r>
      <w:r w:rsidRPr="00773343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w:pict>
          <v:shape id="_x0000_s1066" type="#_x0000_t109" style="position:absolute;margin-left:160.1pt;margin-top:10.15pt;width:96pt;height:26.6pt;z-index:251662336" fillcolor="#c2d69b [1942]">
            <v:textbox>
              <w:txbxContent>
                <w:p w:rsidR="00773343" w:rsidRDefault="00773343">
                  <w:r>
                    <w:t>Жилой дом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67" type="#_x0000_t109" style="position:absolute;margin-left:309.25pt;margin-top:10.15pt;width:77.15pt;height:32.6pt;z-index:251663360" fillcolor="#c2d69b [1942]">
            <v:textbox>
              <w:txbxContent>
                <w:p w:rsidR="00773343" w:rsidRDefault="00773343">
                  <w:r>
                    <w:t>Жилой дом</w:t>
                  </w:r>
                </w:p>
              </w:txbxContent>
            </v:textbox>
          </v:shape>
        </w:pict>
      </w:r>
    </w:p>
    <w:p w:rsidR="000036CE" w:rsidRPr="00A14EB1" w:rsidRDefault="000036CE" w:rsidP="000036CE">
      <w:pPr>
        <w:rPr>
          <w:rFonts w:ascii="Times New Roman" w:hAnsi="Times New Roman" w:cs="Times New Roman"/>
        </w:rPr>
      </w:pPr>
    </w:p>
    <w:p w:rsidR="000036CE" w:rsidRPr="00A14EB1" w:rsidRDefault="00773343" w:rsidP="000036CE">
      <w:pPr>
        <w:tabs>
          <w:tab w:val="left" w:pos="79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0" type="#_x0000_t109" style="position:absolute;margin-left:-43.05pt;margin-top:37.4pt;width:62.55pt;height:38.9pt;z-index:251666432" fillcolor="#daeef3 [664]">
            <v:textbox>
              <w:txbxContent>
                <w:p w:rsidR="0076413A" w:rsidRPr="00773343" w:rsidRDefault="0076413A" w:rsidP="000036CE">
                  <w:pPr>
                    <w:rPr>
                      <w:color w:val="FF0000"/>
                    </w:rPr>
                  </w:pPr>
                  <w:r w:rsidRPr="00773343">
                    <w:rPr>
                      <w:color w:val="FF0000"/>
                    </w:rPr>
                    <w:t>Магазин</w:t>
                  </w:r>
                  <w:r w:rsidRPr="00773343">
                    <w:rPr>
                      <w:color w:val="FF0000"/>
                    </w:rPr>
                    <w:br/>
                    <w:t>ПОМОР</w:t>
                  </w:r>
                </w:p>
              </w:txbxContent>
            </v:textbox>
          </v:shape>
        </w:pict>
      </w:r>
      <w:r w:rsidR="004805C5">
        <w:rPr>
          <w:rFonts w:ascii="Times New Roman" w:hAnsi="Times New Roman" w:cs="Times New Roman"/>
          <w:noProof/>
          <w:lang w:eastAsia="ru-RU"/>
        </w:rPr>
        <w:pict>
          <v:shape id="_x0000_s1082" type="#_x0000_t32" style="position:absolute;margin-left:63.25pt;margin-top:22.7pt;width:31.7pt;height:252.85pt;z-index:251678720" o:connectortype="straight"/>
        </w:pict>
      </w:r>
      <w:r w:rsidR="004805C5">
        <w:rPr>
          <w:rFonts w:ascii="Times New Roman" w:hAnsi="Times New Roman" w:cs="Times New Roman"/>
          <w:noProof/>
          <w:lang w:eastAsia="ru-RU"/>
        </w:rPr>
        <w:pict>
          <v:shape id="_x0000_s1081" type="#_x0000_t32" style="position:absolute;margin-left:40.1pt;margin-top:22.7pt;width:29.15pt;height:267.4pt;z-index:251677696" o:connectortype="straight"/>
        </w:pict>
      </w:r>
      <w:r w:rsidR="000036CE" w:rsidRPr="00A14EB1">
        <w:rPr>
          <w:rFonts w:ascii="Times New Roman" w:hAnsi="Times New Roman" w:cs="Times New Roman"/>
        </w:rPr>
        <w:t>В Ровдино</w:t>
      </w:r>
      <w:proofErr w:type="gramStart"/>
      <w:r w:rsidR="000036CE" w:rsidRPr="00A14EB1">
        <w:rPr>
          <w:rFonts w:ascii="Times New Roman" w:hAnsi="Times New Roman" w:cs="Times New Roman"/>
        </w:rPr>
        <w:tab/>
        <w:t>Н</w:t>
      </w:r>
      <w:proofErr w:type="gramEnd"/>
      <w:r w:rsidR="000036CE" w:rsidRPr="00A14EB1">
        <w:rPr>
          <w:rFonts w:ascii="Times New Roman" w:hAnsi="Times New Roman" w:cs="Times New Roman"/>
        </w:rPr>
        <w:t>а переправу</w:t>
      </w:r>
      <w:r w:rsidR="000036CE" w:rsidRPr="00A14EB1">
        <w:rPr>
          <w:rFonts w:ascii="Times New Roman" w:hAnsi="Times New Roman" w:cs="Times New Roman"/>
        </w:rPr>
        <w:br/>
      </w:r>
    </w:p>
    <w:p w:rsidR="000036CE" w:rsidRPr="00A14EB1" w:rsidRDefault="000036CE" w:rsidP="000036CE">
      <w:pPr>
        <w:rPr>
          <w:rFonts w:ascii="Times New Roman" w:hAnsi="Times New Roman" w:cs="Times New Roman"/>
        </w:rPr>
      </w:pPr>
    </w:p>
    <w:p w:rsidR="000036CE" w:rsidRPr="00A14EB1" w:rsidRDefault="000036CE" w:rsidP="000036CE">
      <w:pPr>
        <w:rPr>
          <w:rFonts w:ascii="Times New Roman" w:hAnsi="Times New Roman" w:cs="Times New Roman"/>
        </w:rPr>
      </w:pPr>
    </w:p>
    <w:p w:rsidR="000036CE" w:rsidRPr="00A14EB1" w:rsidRDefault="004805C5" w:rsidP="000036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65" type="#_x0000_t109" style="position:absolute;margin-left:208.95pt;margin-top:9.8pt;width:87.45pt;height:30pt;z-index:251661312">
            <v:textbox>
              <w:txbxContent>
                <w:p w:rsidR="0076413A" w:rsidRDefault="0076413A" w:rsidP="0023750B">
                  <w:pPr>
                    <w:shd w:val="clear" w:color="auto" w:fill="C4BC96" w:themeFill="background2" w:themeFillShade="BF"/>
                  </w:pPr>
                  <w:proofErr w:type="spellStart"/>
                  <w:r>
                    <w:t>Школа+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</w:t>
                  </w:r>
                  <w:proofErr w:type="spellEnd"/>
                  <w:r>
                    <w:t>/сад</w:t>
                  </w:r>
                </w:p>
              </w:txbxContent>
            </v:textbox>
          </v:shape>
        </w:pict>
      </w:r>
    </w:p>
    <w:p w:rsidR="000036CE" w:rsidRPr="00A14EB1" w:rsidRDefault="004805C5" w:rsidP="000036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69" type="#_x0000_t109" style="position:absolute;margin-left:263.8pt;margin-top:16.35pt;width:16.25pt;height:42.85pt;z-index:251665408"/>
        </w:pict>
      </w:r>
    </w:p>
    <w:p w:rsidR="000036CE" w:rsidRPr="00A14EB1" w:rsidRDefault="004805C5" w:rsidP="00967E41">
      <w:pPr>
        <w:tabs>
          <w:tab w:val="left" w:pos="7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40" type="#_x0000_t32" style="position:absolute;margin-left:362.4pt;margin-top:15.45pt;width:12.85pt;height:10.55pt;flip:y;z-index:251738112" o:connectortype="straight"/>
        </w:pict>
      </w:r>
      <w:r w:rsidR="00967E41" w:rsidRPr="00A14EB1">
        <w:rPr>
          <w:rFonts w:ascii="Times New Roman" w:hAnsi="Times New Roman" w:cs="Times New Roman"/>
        </w:rPr>
        <w:tab/>
        <w:t>забор</w:t>
      </w:r>
    </w:p>
    <w:p w:rsidR="000036CE" w:rsidRPr="00A14EB1" w:rsidRDefault="00773343" w:rsidP="000036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68" type="#_x0000_t109" style="position:absolute;margin-left:216.65pt;margin-top:8.1pt;width:74.6pt;height:36.6pt;z-index:251664384">
            <v:textbox>
              <w:txbxContent>
                <w:p w:rsidR="0076413A" w:rsidRPr="00773343" w:rsidRDefault="0076413A" w:rsidP="000036CE">
                  <w:pPr>
                    <w:rPr>
                      <w:color w:val="B2A1C7" w:themeColor="accent4" w:themeTint="99"/>
                    </w:rPr>
                  </w:pPr>
                  <w:r w:rsidRPr="00773343">
                    <w:t>Спортивный зал</w:t>
                  </w:r>
                </w:p>
              </w:txbxContent>
            </v:textbox>
          </v:shape>
        </w:pict>
      </w:r>
    </w:p>
    <w:p w:rsidR="000036CE" w:rsidRPr="00A14EB1" w:rsidRDefault="004805C5" w:rsidP="000036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01" type="#_x0000_t32" style="position:absolute;margin-left:183.25pt;margin-top:24.6pt;width:45.4pt;height:31.75pt;flip:y;z-index:251698176" o:connectortype="straight">
            <v:stroke startarrow="block" endarrow="block"/>
          </v:shape>
        </w:pict>
      </w:r>
    </w:p>
    <w:p w:rsidR="000036CE" w:rsidRPr="00A14EB1" w:rsidRDefault="000036CE" w:rsidP="000036CE">
      <w:pPr>
        <w:rPr>
          <w:rFonts w:ascii="Times New Roman" w:hAnsi="Times New Roman" w:cs="Times New Roman"/>
        </w:rPr>
      </w:pPr>
    </w:p>
    <w:p w:rsidR="000036CE" w:rsidRPr="00A14EB1" w:rsidRDefault="004805C5" w:rsidP="000036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3" type="#_x0000_t32" style="position:absolute;margin-left:120.65pt;margin-top:14pt;width:241.75pt;height:.05pt;flip:x;z-index:251669504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00" type="#_x0000_t32" style="position:absolute;margin-left:177.25pt;margin-top:5.45pt;width:86.55pt;height:102pt;z-index:251697152" o:connectortype="straight">
            <v:stroke startarrow="block" endarrow="block"/>
          </v:shape>
        </w:pict>
      </w:r>
    </w:p>
    <w:p w:rsidR="000036CE" w:rsidRPr="00A14EB1" w:rsidRDefault="004805C5" w:rsidP="000036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98" type="#_x0000_t32" style="position:absolute;margin-left:94.95pt;margin-top:21.15pt;width:353.15pt;height:0;z-index:251695104" o:connectortype="straight"/>
        </w:pict>
      </w:r>
    </w:p>
    <w:p w:rsidR="000036CE" w:rsidRPr="00A14EB1" w:rsidRDefault="004805C5" w:rsidP="000036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99" type="#_x0000_t32" style="position:absolute;margin-left:76.1pt;margin-top:10.25pt;width:376.3pt;height:0;z-index:251696128" o:connectortype="straight"/>
        </w:pict>
      </w:r>
    </w:p>
    <w:p w:rsidR="000036CE" w:rsidRPr="00A14EB1" w:rsidRDefault="004805C5" w:rsidP="000036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97" type="#_x0000_t109" style="position:absolute;margin-left:120.65pt;margin-top:22.55pt;width:4in;height:2in;z-index:251694080">
            <v:textbox>
              <w:txbxContent>
                <w:p w:rsidR="0076413A" w:rsidRDefault="0076413A" w:rsidP="0023750B">
                  <w:pPr>
                    <w:shd w:val="clear" w:color="auto" w:fill="76923C" w:themeFill="accent3" w:themeFillShade="BF"/>
                    <w:jc w:val="center"/>
                  </w:pPr>
                  <w:r>
                    <w:t>Спортивная площадка</w:t>
                  </w:r>
                </w:p>
              </w:txbxContent>
            </v:textbox>
          </v:shape>
        </w:pict>
      </w:r>
    </w:p>
    <w:p w:rsidR="000036CE" w:rsidRPr="00A14EB1" w:rsidRDefault="000036CE" w:rsidP="000036CE">
      <w:pPr>
        <w:rPr>
          <w:rFonts w:ascii="Times New Roman" w:hAnsi="Times New Roman" w:cs="Times New Roman"/>
        </w:rPr>
      </w:pPr>
    </w:p>
    <w:p w:rsidR="000036CE" w:rsidRPr="00A14EB1" w:rsidRDefault="004805C5" w:rsidP="000036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88" type="#_x0000_t32" style="position:absolute;margin-left:-18.2pt;margin-top:31.7pt;width:81.45pt;height:0;z-index:251684864" o:connectortype="straight" strokecolor="#c0504d [3205]" strokeweight="1pt">
            <v:stroke startarrow="block" endarrow="block"/>
            <v:shadow type="perspective" color="#622423 [1605]" offset="1pt" offset2="-3pt"/>
          </v:shape>
        </w:pict>
      </w:r>
      <w:r w:rsidR="000036CE" w:rsidRPr="00A14EB1">
        <w:rPr>
          <w:rFonts w:ascii="Times New Roman" w:hAnsi="Times New Roman" w:cs="Times New Roman"/>
        </w:rPr>
        <w:t>Маршрут движения</w:t>
      </w:r>
      <w:r w:rsidR="000036CE" w:rsidRPr="00A14EB1">
        <w:rPr>
          <w:rFonts w:ascii="Times New Roman" w:hAnsi="Times New Roman" w:cs="Times New Roman"/>
        </w:rPr>
        <w:br/>
        <w:t>автобуса</w:t>
      </w:r>
    </w:p>
    <w:p w:rsidR="000036CE" w:rsidRPr="00A14EB1" w:rsidRDefault="004805C5" w:rsidP="000036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96" type="#_x0000_t32" style="position:absolute;margin-left:-18.2pt;margin-top:29.35pt;width:81.45pt;height:0;z-index:251693056" o:connectortype="straight">
            <v:stroke startarrow="block" endarrow="block"/>
          </v:shape>
        </w:pict>
      </w:r>
      <w:r w:rsidR="000036CE" w:rsidRPr="00A14EB1">
        <w:rPr>
          <w:rFonts w:ascii="Times New Roman" w:hAnsi="Times New Roman" w:cs="Times New Roman"/>
        </w:rPr>
        <w:t xml:space="preserve">Маршрут движения </w:t>
      </w:r>
      <w:r w:rsidR="000036CE" w:rsidRPr="00A14EB1">
        <w:rPr>
          <w:rFonts w:ascii="Times New Roman" w:hAnsi="Times New Roman" w:cs="Times New Roman"/>
        </w:rPr>
        <w:br/>
        <w:t>детей</w:t>
      </w:r>
    </w:p>
    <w:p w:rsidR="000036CE" w:rsidRPr="00A14EB1" w:rsidRDefault="000036CE" w:rsidP="000036CE">
      <w:pPr>
        <w:rPr>
          <w:rFonts w:ascii="Times New Roman" w:hAnsi="Times New Roman" w:cs="Times New Roman"/>
        </w:rPr>
      </w:pPr>
    </w:p>
    <w:p w:rsidR="00342298" w:rsidRPr="00A14EB1" w:rsidRDefault="00342298" w:rsidP="000036CE">
      <w:pPr>
        <w:rPr>
          <w:rFonts w:ascii="Times New Roman" w:hAnsi="Times New Roman" w:cs="Times New Roman"/>
        </w:rPr>
      </w:pPr>
    </w:p>
    <w:p w:rsidR="00342298" w:rsidRPr="00A14EB1" w:rsidRDefault="00342298" w:rsidP="000036CE">
      <w:pPr>
        <w:rPr>
          <w:rFonts w:ascii="Times New Roman" w:hAnsi="Times New Roman" w:cs="Times New Roman"/>
        </w:rPr>
      </w:pPr>
    </w:p>
    <w:p w:rsidR="0091008B" w:rsidRPr="00A14EB1" w:rsidRDefault="0091008B" w:rsidP="000036CE">
      <w:pPr>
        <w:rPr>
          <w:rFonts w:ascii="Times New Roman" w:hAnsi="Times New Roman" w:cs="Times New Roman"/>
        </w:rPr>
      </w:pPr>
    </w:p>
    <w:p w:rsidR="00342298" w:rsidRPr="00A14EB1" w:rsidRDefault="004805C5" w:rsidP="00093A24">
      <w:pPr>
        <w:pStyle w:val="a7"/>
        <w:numPr>
          <w:ilvl w:val="0"/>
          <w:numId w:val="1"/>
        </w:numPr>
        <w:tabs>
          <w:tab w:val="left" w:pos="84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5C5">
        <w:rPr>
          <w:rFonts w:ascii="Times New Roman" w:hAnsi="Times New Roman" w:cs="Times New Roman"/>
          <w:noProof/>
          <w:lang w:eastAsia="ru-RU"/>
        </w:rPr>
        <w:lastRenderedPageBreak/>
        <w:pict>
          <v:shape id="_x0000_s1110" type="#_x0000_t32" style="position:absolute;left:0;text-align:left;margin-left:-53.85pt;margin-top:596.1pt;width:130.8pt;height:0;flip:x;z-index:251708416" o:connectortype="straight"/>
        </w:pict>
      </w:r>
      <w:r w:rsidRPr="004805C5">
        <w:rPr>
          <w:rFonts w:ascii="Times New Roman" w:hAnsi="Times New Roman" w:cs="Times New Roman"/>
          <w:noProof/>
          <w:lang w:eastAsia="ru-RU"/>
        </w:rPr>
        <w:pict>
          <v:shape id="_x0000_s1109" type="#_x0000_t32" style="position:absolute;left:0;text-align:left;margin-left:161.55pt;margin-top:590.7pt;width:271.8pt;height:5.4pt;flip:y;z-index:251707392" o:connectortype="straight"/>
        </w:pict>
      </w:r>
      <w:r w:rsidRPr="004805C5">
        <w:rPr>
          <w:rFonts w:ascii="Times New Roman" w:hAnsi="Times New Roman" w:cs="Times New Roman"/>
          <w:noProof/>
          <w:lang w:eastAsia="ru-RU"/>
        </w:rPr>
        <w:pict>
          <v:shape id="_x0000_s1105" type="#_x0000_t32" style="position:absolute;left:0;text-align:left;margin-left:252.75pt;margin-top:39.9pt;width:177.05pt;height:.05pt;z-index:251703296" o:connectortype="straight"/>
        </w:pict>
      </w:r>
      <w:r w:rsidRPr="004805C5">
        <w:rPr>
          <w:rFonts w:ascii="Times New Roman" w:hAnsi="Times New Roman" w:cs="Times New Roman"/>
          <w:noProof/>
          <w:lang w:eastAsia="ru-RU"/>
        </w:rPr>
        <w:pict>
          <v:shape id="_x0000_s1104" type="#_x0000_t32" style="position:absolute;left:0;text-align:left;margin-left:244.95pt;margin-top:39.9pt;width:.05pt;height:.05pt;z-index:251702272" o:connectortype="straight"/>
        </w:pict>
      </w:r>
      <w:r w:rsidRPr="004805C5">
        <w:rPr>
          <w:rFonts w:ascii="Times New Roman" w:hAnsi="Times New Roman" w:cs="Times New Roman"/>
          <w:noProof/>
          <w:lang w:eastAsia="ru-RU"/>
        </w:rPr>
        <w:pict>
          <v:shape id="_x0000_s1103" type="#_x0000_t32" style="position:absolute;left:0;text-align:left;margin-left:-14.25pt;margin-top:39.9pt;width:175.8pt;height:0;flip:x;z-index:251701248" o:connectortype="straight"/>
        </w:pict>
      </w:r>
      <w:r w:rsidR="00342298" w:rsidRPr="00A14EB1">
        <w:rPr>
          <w:rFonts w:ascii="Times New Roman" w:hAnsi="Times New Roman" w:cs="Times New Roman"/>
          <w:b/>
          <w:sz w:val="24"/>
          <w:szCs w:val="24"/>
        </w:rPr>
        <w:t>Пла</w:t>
      </w:r>
      <w:proofErr w:type="gramStart"/>
      <w:r w:rsidR="00342298" w:rsidRPr="00A14EB1">
        <w:rPr>
          <w:rFonts w:ascii="Times New Roman" w:hAnsi="Times New Roman" w:cs="Times New Roman"/>
          <w:b/>
          <w:sz w:val="24"/>
          <w:szCs w:val="24"/>
        </w:rPr>
        <w:t>н-</w:t>
      </w:r>
      <w:proofErr w:type="gramEnd"/>
      <w:r w:rsidR="00342298" w:rsidRPr="00A14EB1">
        <w:rPr>
          <w:rFonts w:ascii="Times New Roman" w:hAnsi="Times New Roman" w:cs="Times New Roman"/>
          <w:b/>
          <w:sz w:val="24"/>
          <w:szCs w:val="24"/>
        </w:rPr>
        <w:t xml:space="preserve"> схема путей движения ТС по территории </w:t>
      </w:r>
      <w:r w:rsidR="00AD23D1" w:rsidRPr="00A14EB1">
        <w:rPr>
          <w:rFonts w:ascii="Times New Roman" w:hAnsi="Times New Roman" w:cs="Times New Roman"/>
          <w:b/>
          <w:sz w:val="24"/>
          <w:szCs w:val="24"/>
        </w:rPr>
        <w:t>МБОУ «Ломоносовская школа»</w:t>
      </w:r>
    </w:p>
    <w:p w:rsidR="00342298" w:rsidRPr="00A14EB1" w:rsidRDefault="004805C5" w:rsidP="003422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31" style="position:absolute;margin-left:7.35pt;margin-top:14.05pt;width:389.3pt;height:57.7pt;z-index:251729920">
            <v:textbox>
              <w:txbxContent>
                <w:p w:rsidR="0076413A" w:rsidRDefault="0076413A" w:rsidP="00F24C0E">
                  <w:pPr>
                    <w:shd w:val="clear" w:color="auto" w:fill="76923C" w:themeFill="accent3" w:themeFillShade="BF"/>
                  </w:pPr>
                  <w:r>
                    <w:t>Спортивная площадка</w:t>
                  </w:r>
                </w:p>
              </w:txbxContent>
            </v:textbox>
          </v:rect>
        </w:pict>
      </w:r>
    </w:p>
    <w:p w:rsidR="00342298" w:rsidRPr="00A14EB1" w:rsidRDefault="00342298" w:rsidP="00342298">
      <w:pPr>
        <w:rPr>
          <w:rFonts w:ascii="Times New Roman" w:hAnsi="Times New Roman" w:cs="Times New Roman"/>
        </w:rPr>
      </w:pPr>
    </w:p>
    <w:p w:rsidR="00342298" w:rsidRPr="00A14EB1" w:rsidRDefault="00342298" w:rsidP="00342298">
      <w:pPr>
        <w:rPr>
          <w:rFonts w:ascii="Times New Roman" w:hAnsi="Times New Roman" w:cs="Times New Roman"/>
        </w:rPr>
      </w:pPr>
    </w:p>
    <w:p w:rsidR="00342298" w:rsidRPr="00A14EB1" w:rsidRDefault="004805C5" w:rsidP="003422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15" type="#_x0000_t32" style="position:absolute;margin-left:7.35pt;margin-top:23.4pt;width:.05pt;height:270.55pt;z-index:251713536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3" type="#_x0000_t32" style="position:absolute;margin-left:197.8pt;margin-top:23.35pt;width:166.3pt;height:.05pt;z-index:251711488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4" type="#_x0000_t32" style="position:absolute;margin-left:13.35pt;margin-top:23.35pt;width:184.45pt;height:0;z-index:251712512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39" type="#_x0000_t32" style="position:absolute;margin-left:396.65pt;margin-top:2.25pt;width:86.6pt;height:6.85pt;flip:y;z-index:251737088" o:connectortype="straight" strokecolor="#c0504d [3205]" strokeweight="1pt">
            <v:stroke startarrow="block" endarrow="block"/>
            <v:shadow type="perspective" color="#622423 [1605]" offset="1pt" offset2="-3pt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119" style="position:absolute;margin-left:407.8pt;margin-top:23.35pt;width:90.7pt;height:49.7pt;z-index:251717632">
            <v:textbox>
              <w:txbxContent>
                <w:p w:rsidR="0076413A" w:rsidRDefault="0076413A" w:rsidP="00342298">
                  <w:r>
                    <w:t xml:space="preserve">Хозяйственная постройка  </w:t>
                  </w:r>
                </w:p>
              </w:txbxContent>
            </v:textbox>
          </v:rect>
        </w:pict>
      </w:r>
    </w:p>
    <w:p w:rsidR="00342298" w:rsidRPr="00A14EB1" w:rsidRDefault="004805C5" w:rsidP="00342298">
      <w:pPr>
        <w:tabs>
          <w:tab w:val="center" w:pos="4677"/>
          <w:tab w:val="left" w:pos="7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36" style="position:absolute;margin-left:214.35pt;margin-top:24.9pt;width:120.6pt;height:39.45pt;z-index:251735040">
            <v:textbox>
              <w:txbxContent>
                <w:p w:rsidR="0076413A" w:rsidRDefault="0076413A" w:rsidP="00F31D6F">
                  <w:r>
                    <w:t>Спортивный зал</w:t>
                  </w:r>
                </w:p>
                <w:p w:rsidR="0076413A" w:rsidRDefault="0076413A" w:rsidP="003B6FAB"/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37" type="#_x0000_t32" style="position:absolute;margin-left:340.95pt;margin-top:2.85pt;width:50.2pt;height:119.65pt;flip:y;z-index:251736064" o:connectortype="straight" strokecolor="#c0504d [3205]" strokeweight="1pt">
            <v:stroke startarrow="block" endarrow="block"/>
            <v:shadow type="perspective" color="#622423 [1605]" offset="1pt" offset2="-3pt"/>
          </v:shape>
        </w:pict>
      </w:r>
      <w:r w:rsidR="00342298" w:rsidRPr="00A14EB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  <w:lang w:eastAsia="ru-RU"/>
        </w:rPr>
        <w:pict>
          <v:shape id="_x0000_s1121" type="#_x0000_t32" style="position:absolute;margin-left:303.15pt;margin-top:24.9pt;width:.05pt;height:.05pt;z-index:251719680;mso-position-horizontal-relative:text;mso-position-vertical-relative:text" o:connectortype="straight"/>
        </w:pict>
      </w:r>
      <w:r w:rsidR="00342298" w:rsidRPr="00A14EB1">
        <w:rPr>
          <w:rFonts w:ascii="Times New Roman" w:hAnsi="Times New Roman" w:cs="Times New Roman"/>
        </w:rPr>
        <w:tab/>
      </w:r>
    </w:p>
    <w:p w:rsidR="00342298" w:rsidRPr="00A14EB1" w:rsidRDefault="004805C5" w:rsidP="003422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07" type="#_x0000_t32" style="position:absolute;margin-left:433.35pt;margin-top:22.85pt;width:3pt;height:211.35pt;flip:x;z-index:251705344" o:connectortype="straight"/>
        </w:pict>
      </w:r>
    </w:p>
    <w:p w:rsidR="00342298" w:rsidRPr="00A14EB1" w:rsidRDefault="004805C5" w:rsidP="003422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35" style="position:absolute;margin-left:219.4pt;margin-top:13.15pt;width:33.35pt;height:66pt;z-index:251734016">
            <v:textbox>
              <w:txbxContent>
                <w:p w:rsidR="0076413A" w:rsidRDefault="0076413A" w:rsidP="003B6FAB"/>
              </w:txbxContent>
            </v:textbox>
          </v:rect>
        </w:pict>
      </w:r>
    </w:p>
    <w:p w:rsidR="00342298" w:rsidRPr="00A14EB1" w:rsidRDefault="00342298" w:rsidP="00342298">
      <w:pPr>
        <w:rPr>
          <w:rFonts w:ascii="Times New Roman" w:hAnsi="Times New Roman" w:cs="Times New Roman"/>
        </w:rPr>
      </w:pPr>
    </w:p>
    <w:p w:rsidR="00342298" w:rsidRPr="00A14EB1" w:rsidRDefault="00342298" w:rsidP="00342298">
      <w:pPr>
        <w:rPr>
          <w:rFonts w:ascii="Times New Roman" w:hAnsi="Times New Roman" w:cs="Times New Roman"/>
        </w:rPr>
      </w:pPr>
    </w:p>
    <w:p w:rsidR="00342298" w:rsidRPr="00A14EB1" w:rsidRDefault="004805C5" w:rsidP="003422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02" style="position:absolute;margin-left:106.8pt;margin-top:2.8pt;width:228.15pt;height:83.35pt;z-index:251700224">
            <v:textbox>
              <w:txbxContent>
                <w:p w:rsidR="0076413A" w:rsidRDefault="0076413A" w:rsidP="00342298">
                  <w:r>
                    <w:t xml:space="preserve">Школа  + </w:t>
                  </w:r>
                  <w:proofErr w:type="spellStart"/>
                  <w:r>
                    <w:t>д</w:t>
                  </w:r>
                  <w:proofErr w:type="spellEnd"/>
                  <w:r>
                    <w:t>/сад</w:t>
                  </w:r>
                </w:p>
              </w:txbxContent>
            </v:textbox>
          </v:rect>
        </w:pict>
      </w:r>
    </w:p>
    <w:p w:rsidR="00342298" w:rsidRPr="00A14EB1" w:rsidRDefault="00342298" w:rsidP="00342298">
      <w:pPr>
        <w:rPr>
          <w:rFonts w:ascii="Times New Roman" w:hAnsi="Times New Roman" w:cs="Times New Roman"/>
        </w:rPr>
      </w:pPr>
    </w:p>
    <w:p w:rsidR="00342298" w:rsidRPr="00A14EB1" w:rsidRDefault="00342298" w:rsidP="00342298">
      <w:pPr>
        <w:rPr>
          <w:rFonts w:ascii="Times New Roman" w:hAnsi="Times New Roman" w:cs="Times New Roman"/>
        </w:rPr>
      </w:pPr>
    </w:p>
    <w:p w:rsidR="00342298" w:rsidRPr="00A14EB1" w:rsidRDefault="00342298" w:rsidP="00342298">
      <w:pPr>
        <w:rPr>
          <w:rFonts w:ascii="Times New Roman" w:hAnsi="Times New Roman" w:cs="Times New Roman"/>
        </w:rPr>
      </w:pPr>
    </w:p>
    <w:p w:rsidR="00342298" w:rsidRPr="00A14EB1" w:rsidRDefault="00342298" w:rsidP="00342298">
      <w:pPr>
        <w:rPr>
          <w:rFonts w:ascii="Times New Roman" w:hAnsi="Times New Roman" w:cs="Times New Roman"/>
        </w:rPr>
      </w:pPr>
    </w:p>
    <w:p w:rsidR="00342298" w:rsidRPr="00A14EB1" w:rsidRDefault="004805C5" w:rsidP="003422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16" type="#_x0000_t32" style="position:absolute;margin-left:7.35pt;margin-top:14.1pt;width:429pt;height:.05pt;z-index:251714560" o:connectortype="straight"/>
        </w:pict>
      </w:r>
    </w:p>
    <w:p w:rsidR="00342298" w:rsidRPr="00A14EB1" w:rsidRDefault="00342298" w:rsidP="00342298">
      <w:pPr>
        <w:rPr>
          <w:rFonts w:ascii="Times New Roman" w:hAnsi="Times New Roman" w:cs="Times New Roman"/>
        </w:rPr>
      </w:pPr>
    </w:p>
    <w:p w:rsidR="00342298" w:rsidRPr="00A14EB1" w:rsidRDefault="00342298" w:rsidP="00342298">
      <w:pPr>
        <w:rPr>
          <w:rFonts w:ascii="Times New Roman" w:hAnsi="Times New Roman" w:cs="Times New Roman"/>
        </w:rPr>
      </w:pPr>
    </w:p>
    <w:p w:rsidR="00342298" w:rsidRPr="00A14EB1" w:rsidRDefault="00342298" w:rsidP="00342298">
      <w:pPr>
        <w:rPr>
          <w:rFonts w:ascii="Times New Roman" w:hAnsi="Times New Roman" w:cs="Times New Roman"/>
        </w:rPr>
      </w:pPr>
    </w:p>
    <w:p w:rsidR="00342298" w:rsidRPr="00A14EB1" w:rsidRDefault="00342298" w:rsidP="00342298">
      <w:pPr>
        <w:rPr>
          <w:rFonts w:ascii="Times New Roman" w:hAnsi="Times New Roman" w:cs="Times New Roman"/>
        </w:rPr>
      </w:pPr>
    </w:p>
    <w:p w:rsidR="00342298" w:rsidRPr="00A14EB1" w:rsidRDefault="00342298" w:rsidP="00342298">
      <w:pPr>
        <w:rPr>
          <w:rFonts w:ascii="Times New Roman" w:hAnsi="Times New Roman" w:cs="Times New Roman"/>
        </w:rPr>
      </w:pPr>
    </w:p>
    <w:p w:rsidR="00342298" w:rsidRPr="00A14EB1" w:rsidRDefault="00342298" w:rsidP="00342298">
      <w:pPr>
        <w:rPr>
          <w:rFonts w:ascii="Times New Roman" w:hAnsi="Times New Roman" w:cs="Times New Roman"/>
        </w:rPr>
      </w:pPr>
    </w:p>
    <w:p w:rsidR="00342298" w:rsidRPr="00A14EB1" w:rsidRDefault="00342298" w:rsidP="00342298">
      <w:pPr>
        <w:rPr>
          <w:rFonts w:ascii="Times New Roman" w:hAnsi="Times New Roman" w:cs="Times New Roman"/>
        </w:rPr>
      </w:pPr>
    </w:p>
    <w:p w:rsidR="00342298" w:rsidRPr="00A14EB1" w:rsidRDefault="00342298" w:rsidP="00342298">
      <w:pPr>
        <w:rPr>
          <w:rFonts w:ascii="Times New Roman" w:hAnsi="Times New Roman" w:cs="Times New Roman"/>
        </w:rPr>
      </w:pPr>
    </w:p>
    <w:p w:rsidR="00342298" w:rsidRPr="00A14EB1" w:rsidRDefault="00342298" w:rsidP="00342298">
      <w:pPr>
        <w:rPr>
          <w:rFonts w:ascii="Times New Roman" w:hAnsi="Times New Roman" w:cs="Times New Roman"/>
        </w:rPr>
      </w:pPr>
    </w:p>
    <w:p w:rsidR="00342298" w:rsidRPr="00A14EB1" w:rsidRDefault="004805C5" w:rsidP="00342298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34" type="#_x0000_t32" style="position:absolute;margin-left:32.7pt;margin-top:7.35pt;width:44.25pt;height:.75pt;flip:y;z-index:251732992" o:connectortype="straight" strokecolor="red">
            <v:stroke endarrow="block"/>
          </v:shape>
        </w:pict>
      </w:r>
      <w:r w:rsidR="00342298" w:rsidRPr="00A14EB1">
        <w:rPr>
          <w:rFonts w:ascii="Times New Roman" w:hAnsi="Times New Roman" w:cs="Times New Roman"/>
        </w:rPr>
        <w:tab/>
        <w:t>Маршрут движения  ТС</w:t>
      </w:r>
    </w:p>
    <w:p w:rsidR="00342298" w:rsidRPr="00A14EB1" w:rsidRDefault="00342298" w:rsidP="00342298">
      <w:pPr>
        <w:tabs>
          <w:tab w:val="left" w:pos="1815"/>
        </w:tabs>
        <w:rPr>
          <w:rFonts w:ascii="Times New Roman" w:hAnsi="Times New Roman" w:cs="Times New Roman"/>
        </w:rPr>
      </w:pPr>
    </w:p>
    <w:p w:rsidR="00342298" w:rsidRPr="00A14EB1" w:rsidRDefault="00342298" w:rsidP="000036CE">
      <w:pPr>
        <w:rPr>
          <w:rFonts w:ascii="Times New Roman" w:hAnsi="Times New Roman" w:cs="Times New Roman"/>
        </w:rPr>
      </w:pPr>
    </w:p>
    <w:p w:rsidR="00342298" w:rsidRDefault="00342298" w:rsidP="000036CE">
      <w:pPr>
        <w:rPr>
          <w:rFonts w:ascii="Times New Roman" w:hAnsi="Times New Roman" w:cs="Times New Roman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Управление образов</w:t>
      </w:r>
      <w:r w:rsidR="00693BA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администрации Холмогорского района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13A" w:rsidRPr="0076413A" w:rsidRDefault="0076413A" w:rsidP="00693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</w:t>
      </w:r>
      <w:r w:rsidR="00693B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учреждение «Ломоносовская средняя школа имени М.В.Ломоносова»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Calibri" w:hAnsi="Times New Roman" w:cs="Times New Roman"/>
          <w:sz w:val="24"/>
          <w:szCs w:val="24"/>
          <w:lang w:eastAsia="ru-RU"/>
        </w:rPr>
        <w:t>ПРИКАЗ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6413A" w:rsidRPr="0076413A" w:rsidRDefault="00693BAD" w:rsidP="007641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31.08</w:t>
      </w:r>
      <w:r w:rsidR="0076413A" w:rsidRPr="0076413A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r w:rsidR="0076413A" w:rsidRPr="007641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                                                                                             </w:t>
      </w:r>
      <w:r w:rsidR="006C17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№ </w:t>
      </w:r>
      <w:r w:rsidR="0076413A" w:rsidRPr="007641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76413A" w:rsidRPr="0076413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6413A" w:rsidRPr="0076413A" w:rsidRDefault="00693BAD" w:rsidP="007641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с. Ломоносово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ответственного  лица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целях проведения постоянной целенаправленной работы по предупреждению травматизма в школе</w:t>
      </w:r>
    </w:p>
    <w:p w:rsidR="0076413A" w:rsidRPr="0076413A" w:rsidRDefault="0076413A" w:rsidP="007641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76413A" w:rsidRPr="0076413A" w:rsidRDefault="00693BAD" w:rsidP="0076413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ответственной</w:t>
      </w:r>
      <w:r w:rsidR="0076413A"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  профилактику детского дорожно-транспортного травматизма заместителя  директора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</w:t>
      </w:r>
      <w:r w:rsidR="0076413A"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Замахину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Валентину Сергеевну</w:t>
      </w:r>
      <w:r w:rsidR="0076413A"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6413A" w:rsidRPr="0076413A" w:rsidRDefault="0076413A" w:rsidP="0076413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Заместителю  директора по </w:t>
      </w:r>
      <w:r w:rsidR="00693B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работе</w:t>
      </w:r>
      <w:r w:rsidR="00693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693B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Замахиной</w:t>
      </w:r>
      <w:proofErr w:type="spellEnd"/>
      <w:r w:rsidR="00693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Валентине Сергеевне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тветственному  за профилактику детского дорожно-транспортного травматизма  в школе  руководствоваться в своей работе должностной инструкцией ответственного лица за профилактику  детского дорожно-транспортного травматизма.</w:t>
      </w:r>
    </w:p>
    <w:p w:rsidR="0076413A" w:rsidRPr="0076413A" w:rsidRDefault="0076413A" w:rsidP="0076413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данного приказа оставляю за собой.</w:t>
      </w:r>
    </w:p>
    <w:p w:rsidR="0076413A" w:rsidRPr="0076413A" w:rsidRDefault="0076413A" w:rsidP="007641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r w:rsidR="00693B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                  К.А.Штанг</w:t>
      </w:r>
    </w:p>
    <w:p w:rsidR="0076413A" w:rsidRPr="0076413A" w:rsidRDefault="0076413A" w:rsidP="007641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r w:rsidR="00693B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413A" w:rsidRPr="0076413A" w:rsidRDefault="00693BAD" w:rsidP="007641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 </w:t>
      </w:r>
      <w:r w:rsidR="0076413A"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BAD" w:rsidRDefault="00693BAD" w:rsidP="00693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50" w:rsidRPr="0076413A" w:rsidRDefault="00934350" w:rsidP="00693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76413A" w:rsidRPr="0076413A" w:rsidRDefault="0076413A" w:rsidP="007641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693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Директор МБОУ «Ломоносовская школа»</w:t>
      </w:r>
    </w:p>
    <w:p w:rsidR="0076413A" w:rsidRPr="0076413A" w:rsidRDefault="0076413A" w:rsidP="007641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693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К.А.Штанг</w:t>
      </w:r>
    </w:p>
    <w:p w:rsidR="0076413A" w:rsidRPr="0076413A" w:rsidRDefault="0076413A" w:rsidP="007641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693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работы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 профилактике детского дорожно-транспортного травматизма</w:t>
      </w:r>
    </w:p>
    <w:p w:rsidR="0076413A" w:rsidRPr="0076413A" w:rsidRDefault="00934350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2021-2022</w:t>
      </w:r>
      <w:r w:rsidR="0076413A" w:rsidRPr="007641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3"/>
        <w:gridCol w:w="4993"/>
        <w:gridCol w:w="1178"/>
        <w:gridCol w:w="2201"/>
      </w:tblGrid>
      <w:tr w:rsidR="0076413A" w:rsidRPr="0076413A" w:rsidTr="00934350">
        <w:trPr>
          <w:trHeight w:val="386"/>
        </w:trPr>
        <w:tc>
          <w:tcPr>
            <w:tcW w:w="1693" w:type="dxa"/>
          </w:tcPr>
          <w:p w:rsidR="0076413A" w:rsidRPr="0076413A" w:rsidRDefault="0076413A" w:rsidP="0076413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49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17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01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764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6413A" w:rsidRPr="0076413A" w:rsidTr="00934350">
        <w:trPr>
          <w:trHeight w:val="466"/>
        </w:trPr>
        <w:tc>
          <w:tcPr>
            <w:tcW w:w="1693" w:type="dxa"/>
          </w:tcPr>
          <w:p w:rsidR="0076413A" w:rsidRPr="0076413A" w:rsidRDefault="00934350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15.08.21.-05.09.21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агитации, стендов по безопасности дорожного движения.  Оформление уголков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безопасности дорожного движения.</w:t>
            </w:r>
          </w:p>
        </w:tc>
        <w:tc>
          <w:tcPr>
            <w:tcW w:w="117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</w:tcPr>
          <w:p w:rsidR="0076413A" w:rsidRPr="0076413A" w:rsidRDefault="00934350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76413A" w:rsidRPr="0076413A" w:rsidTr="00934350">
        <w:trPr>
          <w:trHeight w:val="480"/>
        </w:trPr>
        <w:tc>
          <w:tcPr>
            <w:tcW w:w="1693" w:type="dxa"/>
          </w:tcPr>
          <w:p w:rsidR="0076413A" w:rsidRPr="0076413A" w:rsidRDefault="00934350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15.08.21.-15.09.21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 «Внимание - дети!»</w:t>
            </w:r>
          </w:p>
        </w:tc>
        <w:tc>
          <w:tcPr>
            <w:tcW w:w="117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201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6413A" w:rsidRPr="0076413A" w:rsidTr="00934350">
        <w:trPr>
          <w:trHeight w:val="298"/>
        </w:trPr>
        <w:tc>
          <w:tcPr>
            <w:tcW w:w="1693" w:type="dxa"/>
          </w:tcPr>
          <w:p w:rsidR="0076413A" w:rsidRPr="0076413A" w:rsidRDefault="00934350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01.09.21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15.09.21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часы «Безопасный  путь школьника». </w:t>
            </w:r>
          </w:p>
        </w:tc>
        <w:tc>
          <w:tcPr>
            <w:tcW w:w="117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201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6413A" w:rsidRPr="0076413A" w:rsidTr="00934350">
        <w:trPr>
          <w:trHeight w:val="176"/>
        </w:trPr>
        <w:tc>
          <w:tcPr>
            <w:tcW w:w="1693" w:type="dxa"/>
          </w:tcPr>
          <w:p w:rsidR="0076413A" w:rsidRPr="0076413A" w:rsidRDefault="00934350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01.09.21.-05.09.21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Схемы индивидуальных безопасных маршрутов движения «ДОМ-ШКОЛА-ДОМ».</w:t>
            </w:r>
          </w:p>
        </w:tc>
        <w:tc>
          <w:tcPr>
            <w:tcW w:w="117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1-6</w:t>
            </w:r>
          </w:p>
        </w:tc>
        <w:tc>
          <w:tcPr>
            <w:tcW w:w="2201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6413A" w:rsidRPr="0076413A" w:rsidTr="00934350">
        <w:trPr>
          <w:trHeight w:val="145"/>
        </w:trPr>
        <w:tc>
          <w:tcPr>
            <w:tcW w:w="1693" w:type="dxa"/>
          </w:tcPr>
          <w:p w:rsidR="0076413A" w:rsidRPr="0076413A" w:rsidRDefault="00934350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01.09.21.-15.09.21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Викторины, конкурсы  по ПДД.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1-8</w:t>
            </w:r>
          </w:p>
        </w:tc>
        <w:tc>
          <w:tcPr>
            <w:tcW w:w="2201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6413A" w:rsidRPr="0076413A" w:rsidTr="00934350">
        <w:trPr>
          <w:trHeight w:val="163"/>
        </w:trPr>
        <w:tc>
          <w:tcPr>
            <w:tcW w:w="1693" w:type="dxa"/>
          </w:tcPr>
          <w:p w:rsidR="0076413A" w:rsidRPr="0076413A" w:rsidRDefault="00934350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07.09.21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 рисунков  «Безопасная дорога».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1-8</w:t>
            </w:r>
          </w:p>
        </w:tc>
        <w:tc>
          <w:tcPr>
            <w:tcW w:w="2201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6413A" w:rsidRPr="0076413A" w:rsidTr="00934350">
        <w:trPr>
          <w:trHeight w:val="138"/>
        </w:trPr>
        <w:tc>
          <w:tcPr>
            <w:tcW w:w="1693" w:type="dxa"/>
          </w:tcPr>
          <w:p w:rsidR="0076413A" w:rsidRPr="0076413A" w:rsidRDefault="00934350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01.09.21.- 15.09.21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сотрудниками ГИБДД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7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1-7</w:t>
            </w:r>
          </w:p>
        </w:tc>
        <w:tc>
          <w:tcPr>
            <w:tcW w:w="2201" w:type="dxa"/>
          </w:tcPr>
          <w:p w:rsidR="0076413A" w:rsidRPr="0076413A" w:rsidRDefault="00934350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6413A" w:rsidRPr="0076413A" w:rsidTr="00934350">
        <w:trPr>
          <w:trHeight w:val="231"/>
        </w:trPr>
        <w:tc>
          <w:tcPr>
            <w:tcW w:w="16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месячника</w:t>
            </w:r>
          </w:p>
        </w:tc>
        <w:tc>
          <w:tcPr>
            <w:tcW w:w="49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уроков ОБЖ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дорожного движения».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201" w:type="dxa"/>
          </w:tcPr>
          <w:p w:rsidR="0076413A" w:rsidRPr="0076413A" w:rsidRDefault="00934350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Зачиняев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М.Н.</w:t>
            </w:r>
          </w:p>
        </w:tc>
      </w:tr>
      <w:tr w:rsidR="0076413A" w:rsidRPr="0076413A" w:rsidTr="00934350">
        <w:trPr>
          <w:trHeight w:val="386"/>
        </w:trPr>
        <w:tc>
          <w:tcPr>
            <w:tcW w:w="16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месячника</w:t>
            </w:r>
          </w:p>
        </w:tc>
        <w:tc>
          <w:tcPr>
            <w:tcW w:w="49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детской литературы и пособий по вопросам дорожной безопасности.</w:t>
            </w:r>
          </w:p>
        </w:tc>
        <w:tc>
          <w:tcPr>
            <w:tcW w:w="117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201" w:type="dxa"/>
          </w:tcPr>
          <w:p w:rsidR="0076413A" w:rsidRPr="0076413A" w:rsidRDefault="00934350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</w:tc>
      </w:tr>
      <w:tr w:rsidR="0076413A" w:rsidRPr="0076413A" w:rsidTr="00934350">
        <w:trPr>
          <w:trHeight w:val="921"/>
        </w:trPr>
        <w:tc>
          <w:tcPr>
            <w:tcW w:w="16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течение года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работников ГИБДД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родительских собраниях,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классных 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часах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201" w:type="dxa"/>
          </w:tcPr>
          <w:p w:rsidR="0076413A" w:rsidRPr="0076413A" w:rsidRDefault="00934350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В.С.</w:t>
            </w:r>
            <w:r w:rsidR="00951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сотрудник  ГИБДД </w:t>
            </w:r>
          </w:p>
        </w:tc>
      </w:tr>
      <w:tr w:rsidR="0076413A" w:rsidRPr="0076413A" w:rsidTr="00934350">
        <w:trPr>
          <w:trHeight w:val="350"/>
        </w:trPr>
        <w:tc>
          <w:tcPr>
            <w:tcW w:w="16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13A" w:rsidRPr="00934350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Беседы по профилактике   детского </w:t>
            </w:r>
            <w:proofErr w:type="spell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дорожн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транспортного травматизма</w:t>
            </w:r>
          </w:p>
        </w:tc>
        <w:tc>
          <w:tcPr>
            <w:tcW w:w="117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1-4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5-8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201" w:type="dxa"/>
          </w:tcPr>
          <w:p w:rsidR="0076413A" w:rsidRPr="0076413A" w:rsidRDefault="00951063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сотрудник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ГИБДД </w:t>
            </w:r>
          </w:p>
        </w:tc>
      </w:tr>
      <w:tr w:rsidR="0076413A" w:rsidRPr="0076413A" w:rsidTr="00934350">
        <w:trPr>
          <w:trHeight w:val="586"/>
        </w:trPr>
        <w:tc>
          <w:tcPr>
            <w:tcW w:w="16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49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 по ПДД.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1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уководители.</w:t>
            </w:r>
          </w:p>
        </w:tc>
      </w:tr>
      <w:tr w:rsidR="0076413A" w:rsidRPr="0076413A" w:rsidTr="00934350">
        <w:trPr>
          <w:trHeight w:val="619"/>
        </w:trPr>
        <w:tc>
          <w:tcPr>
            <w:tcW w:w="16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9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Внеклассные мероприятия по ПДД.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201" w:type="dxa"/>
          </w:tcPr>
          <w:p w:rsid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  <w:p w:rsidR="00934350" w:rsidRPr="0076413A" w:rsidRDefault="00934350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Гурьева Т.А.</w:t>
            </w:r>
          </w:p>
        </w:tc>
      </w:tr>
      <w:tr w:rsidR="0076413A" w:rsidRPr="0076413A" w:rsidTr="00934350">
        <w:trPr>
          <w:trHeight w:val="569"/>
        </w:trPr>
        <w:tc>
          <w:tcPr>
            <w:tcW w:w="16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9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выставок книг по ПДД.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201" w:type="dxa"/>
          </w:tcPr>
          <w:p w:rsidR="0076413A" w:rsidRPr="0076413A" w:rsidRDefault="00934350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  <w:proofErr w:type="gramEnd"/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</w:tc>
      </w:tr>
      <w:tr w:rsidR="0076413A" w:rsidRPr="0076413A" w:rsidTr="00934350">
        <w:trPr>
          <w:trHeight w:val="971"/>
        </w:trPr>
        <w:tc>
          <w:tcPr>
            <w:tcW w:w="16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9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наглядной агитации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ПДД.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201" w:type="dxa"/>
          </w:tcPr>
          <w:p w:rsidR="0076413A" w:rsidRPr="0076413A" w:rsidRDefault="00934350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76413A" w:rsidRPr="0076413A" w:rsidTr="00934350">
        <w:tc>
          <w:tcPr>
            <w:tcW w:w="16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май</w:t>
            </w:r>
          </w:p>
        </w:tc>
        <w:tc>
          <w:tcPr>
            <w:tcW w:w="4993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методических материалов по ПДД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(разработки уроков, внеклассных мероприятий).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201" w:type="dxa"/>
          </w:tcPr>
          <w:p w:rsidR="00934350" w:rsidRPr="0076413A" w:rsidRDefault="00934350" w:rsidP="0093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</w:tc>
      </w:tr>
    </w:tbl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50" w:rsidRDefault="00934350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50" w:rsidRDefault="00934350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50" w:rsidRDefault="00934350" w:rsidP="007641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50" w:rsidRDefault="00934350" w:rsidP="007641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50" w:rsidRDefault="00934350" w:rsidP="007641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50" w:rsidRDefault="00934350" w:rsidP="007641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50" w:rsidRDefault="00934350" w:rsidP="007641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50" w:rsidRDefault="00934350" w:rsidP="007641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50" w:rsidRDefault="00934350" w:rsidP="007641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50" w:rsidRDefault="00934350" w:rsidP="007641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50" w:rsidRPr="0076413A" w:rsidRDefault="00934350" w:rsidP="00934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Утверждаю</w:t>
      </w:r>
    </w:p>
    <w:p w:rsidR="00934350" w:rsidRPr="0076413A" w:rsidRDefault="00934350" w:rsidP="00934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Директор МБОУ «Ломоносовская школа»</w:t>
      </w:r>
    </w:p>
    <w:p w:rsidR="0076413A" w:rsidRPr="0076413A" w:rsidRDefault="00934350" w:rsidP="00934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К.А.Штанг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val="en-US"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совместной работы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с сотрудниками ГИБДД по профилактике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детского дорожно-транспортного травматизма</w:t>
      </w:r>
    </w:p>
    <w:p w:rsidR="0076413A" w:rsidRPr="0076413A" w:rsidRDefault="00934350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2021-2022</w:t>
      </w:r>
      <w:r w:rsidR="0076413A" w:rsidRPr="007641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7"/>
        <w:gridCol w:w="4838"/>
        <w:gridCol w:w="1329"/>
        <w:gridCol w:w="2211"/>
      </w:tblGrid>
      <w:tr w:rsidR="0076413A" w:rsidRPr="0076413A" w:rsidTr="00934350">
        <w:trPr>
          <w:trHeight w:val="386"/>
        </w:trPr>
        <w:tc>
          <w:tcPr>
            <w:tcW w:w="1687" w:type="dxa"/>
          </w:tcPr>
          <w:p w:rsidR="0076413A" w:rsidRPr="0076413A" w:rsidRDefault="0076413A" w:rsidP="0076413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483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329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11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764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6413A" w:rsidRPr="0076413A" w:rsidTr="00934350">
        <w:trPr>
          <w:trHeight w:val="466"/>
        </w:trPr>
        <w:tc>
          <w:tcPr>
            <w:tcW w:w="1687" w:type="dxa"/>
          </w:tcPr>
          <w:p w:rsidR="0076413A" w:rsidRPr="0076413A" w:rsidRDefault="00F2632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01.09.21.-15.09.21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3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Встречи с инспектором ГИБДД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Беседы, классные часы  по  профилактике детского  </w:t>
            </w:r>
            <w:proofErr w:type="spell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транспортного травматизма.  </w:t>
            </w:r>
          </w:p>
        </w:tc>
        <w:tc>
          <w:tcPr>
            <w:tcW w:w="1329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1-7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</w:tcPr>
          <w:p w:rsidR="0076413A" w:rsidRPr="0076413A" w:rsidRDefault="00934350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="00951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трудник  ГИБДД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413A" w:rsidRPr="0076413A" w:rsidTr="00934350">
        <w:trPr>
          <w:trHeight w:val="1842"/>
        </w:trPr>
        <w:tc>
          <w:tcPr>
            <w:tcW w:w="1687" w:type="dxa"/>
          </w:tcPr>
          <w:p w:rsidR="0076413A" w:rsidRPr="0076413A" w:rsidRDefault="00F2632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15.08.21.-15.09.21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3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«Внимание - дети!»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инспектора ГИБДД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профилактике    детского  </w:t>
            </w:r>
            <w:proofErr w:type="spell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транспортного травматизма  на общешкольном родительском собрании.</w:t>
            </w:r>
          </w:p>
        </w:tc>
        <w:tc>
          <w:tcPr>
            <w:tcW w:w="1329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211" w:type="dxa"/>
          </w:tcPr>
          <w:p w:rsidR="00934350" w:rsidRPr="0076413A" w:rsidRDefault="00934350" w:rsidP="0093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</w:t>
            </w: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  <w:p w:rsidR="00934350" w:rsidRPr="0076413A" w:rsidRDefault="00934350" w:rsidP="0093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="00951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трудник  ГИБДД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413A" w:rsidRPr="0076413A" w:rsidTr="00934350">
        <w:trPr>
          <w:trHeight w:val="3522"/>
        </w:trPr>
        <w:tc>
          <w:tcPr>
            <w:tcW w:w="1687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483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инспектором ГИБДД.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Беседы, консультации, методическая помощь   по вопросам профилактики    детского  </w:t>
            </w:r>
            <w:proofErr w:type="spell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транспортного травматизма.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2211" w:type="dxa"/>
          </w:tcPr>
          <w:p w:rsidR="00934350" w:rsidRPr="0076413A" w:rsidRDefault="00934350" w:rsidP="0093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</w:t>
            </w: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  <w:p w:rsidR="00934350" w:rsidRPr="0076413A" w:rsidRDefault="00934350" w:rsidP="0093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="00951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трудник  ГИБДД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413A" w:rsidRPr="0076413A" w:rsidTr="00934350">
        <w:trPr>
          <w:trHeight w:val="620"/>
        </w:trPr>
        <w:tc>
          <w:tcPr>
            <w:tcW w:w="1687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83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Встречи с инспектором ГИБДД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(беседы по безопасности дорожного движения  перед началом осенних каникул)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2211" w:type="dxa"/>
          </w:tcPr>
          <w:p w:rsidR="00934350" w:rsidRPr="0076413A" w:rsidRDefault="00934350" w:rsidP="0093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</w:t>
            </w: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  <w:p w:rsidR="00934350" w:rsidRPr="0076413A" w:rsidRDefault="00934350" w:rsidP="0093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="00951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трудник  ГИБДД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413A" w:rsidRPr="0076413A" w:rsidTr="00934350">
        <w:trPr>
          <w:trHeight w:val="560"/>
        </w:trPr>
        <w:tc>
          <w:tcPr>
            <w:tcW w:w="1687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декабрь</w:t>
            </w:r>
          </w:p>
        </w:tc>
        <w:tc>
          <w:tcPr>
            <w:tcW w:w="483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инспектором ГИБДД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просмотр и обсуждение фильмов </w:t>
            </w:r>
            <w:proofErr w:type="gramEnd"/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безопасности дорожного движения).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 по ПДД  перед началом зимних каникул</w:t>
            </w:r>
          </w:p>
        </w:tc>
        <w:tc>
          <w:tcPr>
            <w:tcW w:w="1329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1-4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8-9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</w:tcPr>
          <w:p w:rsidR="00934350" w:rsidRPr="0076413A" w:rsidRDefault="00934350" w:rsidP="0093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</w:t>
            </w: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зам. директора </w:t>
            </w: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  <w:p w:rsidR="00934350" w:rsidRPr="0076413A" w:rsidRDefault="00934350" w:rsidP="0093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="00F26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трудник  ГИБДД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413A" w:rsidRPr="0076413A" w:rsidTr="00934350">
        <w:trPr>
          <w:trHeight w:val="2595"/>
        </w:trPr>
        <w:tc>
          <w:tcPr>
            <w:tcW w:w="1687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Январь 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–ф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евраль </w:t>
            </w:r>
          </w:p>
        </w:tc>
        <w:tc>
          <w:tcPr>
            <w:tcW w:w="483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инспектором ГИБДД.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конкурсов, викторин 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безопасности дорожного движения.</w:t>
            </w:r>
          </w:p>
        </w:tc>
        <w:tc>
          <w:tcPr>
            <w:tcW w:w="1329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</w:tcPr>
          <w:p w:rsidR="00934350" w:rsidRPr="0076413A" w:rsidRDefault="00934350" w:rsidP="0093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</w:t>
            </w: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  <w:p w:rsidR="00934350" w:rsidRPr="0076413A" w:rsidRDefault="00934350" w:rsidP="0093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="00F26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трудник  </w:t>
            </w:r>
          </w:p>
          <w:p w:rsidR="0076413A" w:rsidRPr="0076413A" w:rsidRDefault="00F2632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ГИБДД</w:t>
            </w:r>
          </w:p>
        </w:tc>
      </w:tr>
      <w:tr w:rsidR="0076413A" w:rsidRPr="0076413A" w:rsidTr="00934350">
        <w:trPr>
          <w:trHeight w:val="1976"/>
        </w:trPr>
        <w:tc>
          <w:tcPr>
            <w:tcW w:w="1687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483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инспектором ГИБДД.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Беседы  по ПДД  перед началом весенних каникул.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13A" w:rsidRPr="0076413A" w:rsidRDefault="0076413A" w:rsidP="00F2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</w:tcPr>
          <w:p w:rsidR="00934350" w:rsidRPr="0076413A" w:rsidRDefault="00934350" w:rsidP="0093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</w:t>
            </w: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  <w:p w:rsidR="00934350" w:rsidRPr="0076413A" w:rsidRDefault="00934350" w:rsidP="0093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="00F26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трудник  ГИБДД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413A" w:rsidRPr="0076413A" w:rsidTr="00F2632A">
        <w:trPr>
          <w:trHeight w:val="1871"/>
        </w:trPr>
        <w:tc>
          <w:tcPr>
            <w:tcW w:w="1687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83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инспектором ГИБДД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просмотр и обсуждение фильмов </w:t>
            </w:r>
            <w:proofErr w:type="gramEnd"/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безопасности дорожного движения).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 по ПДД  перед началом летних каникул</w:t>
            </w:r>
          </w:p>
        </w:tc>
        <w:tc>
          <w:tcPr>
            <w:tcW w:w="1329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</w:tcPr>
          <w:p w:rsidR="00934350" w:rsidRPr="0076413A" w:rsidRDefault="00934350" w:rsidP="0093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</w:t>
            </w: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  <w:p w:rsidR="00934350" w:rsidRPr="0076413A" w:rsidRDefault="00934350" w:rsidP="0093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="00F26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трудник  ГИБДД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413A" w:rsidRPr="0076413A" w:rsidTr="00F2632A">
        <w:trPr>
          <w:trHeight w:val="882"/>
        </w:trPr>
        <w:tc>
          <w:tcPr>
            <w:tcW w:w="1687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течение года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работников ГИБДД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родительских собраниях,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классных 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часах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29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211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413A" w:rsidRPr="0076413A" w:rsidTr="00934350">
        <w:trPr>
          <w:trHeight w:val="350"/>
        </w:trPr>
        <w:tc>
          <w:tcPr>
            <w:tcW w:w="1687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838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по профилактике   детского </w:t>
            </w:r>
            <w:proofErr w:type="spell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транспортного травматизма</w:t>
            </w:r>
          </w:p>
        </w:tc>
        <w:tc>
          <w:tcPr>
            <w:tcW w:w="1329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211" w:type="dxa"/>
          </w:tcPr>
          <w:p w:rsidR="0076413A" w:rsidRPr="0076413A" w:rsidRDefault="00934350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26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отрудник  ГИБДД </w:t>
            </w:r>
          </w:p>
        </w:tc>
      </w:tr>
    </w:tbl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Default="0076413A" w:rsidP="00F2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50" w:rsidRDefault="00934350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32A" w:rsidRDefault="00F2632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32A" w:rsidRDefault="00F2632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32A" w:rsidRPr="0076413A" w:rsidRDefault="00F2632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50" w:rsidRPr="0076413A" w:rsidRDefault="00934350" w:rsidP="00934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934350" w:rsidRPr="0076413A" w:rsidRDefault="00934350" w:rsidP="00934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Директор МБОУ «Ломоносовская школа»</w:t>
      </w:r>
    </w:p>
    <w:p w:rsidR="0076413A" w:rsidRPr="0076413A" w:rsidRDefault="00934350" w:rsidP="00934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К.А.Штанг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План мероприятий 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6413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 предупреждению и профилактике ДДТТ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«Внимание, дети!»  </w:t>
      </w:r>
    </w:p>
    <w:p w:rsidR="0076413A" w:rsidRPr="0076413A" w:rsidRDefault="00F2632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01.09.21.-15.09.21</w:t>
      </w:r>
      <w:r w:rsidR="0076413A" w:rsidRPr="0076413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4146"/>
        <w:gridCol w:w="2127"/>
        <w:gridCol w:w="992"/>
        <w:gridCol w:w="2061"/>
      </w:tblGrid>
      <w:tr w:rsidR="0076413A" w:rsidRPr="0076413A" w:rsidTr="00934350">
        <w:trPr>
          <w:trHeight w:val="420"/>
        </w:trPr>
        <w:tc>
          <w:tcPr>
            <w:tcW w:w="498" w:type="dxa"/>
            <w:tcBorders>
              <w:right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127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992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061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6413A" w:rsidRPr="0076413A" w:rsidTr="00934350">
        <w:tc>
          <w:tcPr>
            <w:tcW w:w="498" w:type="dxa"/>
            <w:tcBorders>
              <w:right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наглядной агитации 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безопасности дорожного движения.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76413A" w:rsidRPr="0076413A" w:rsidRDefault="00F2632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01.09.21.-05.09.21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061" w:type="dxa"/>
          </w:tcPr>
          <w:p w:rsidR="0076413A" w:rsidRPr="0076413A" w:rsidRDefault="00F2632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6413A" w:rsidRPr="0076413A" w:rsidTr="00934350">
        <w:trPr>
          <w:trHeight w:val="645"/>
        </w:trPr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6" w:type="dxa"/>
            <w:tcBorders>
              <w:left w:val="single" w:sz="4" w:space="0" w:color="auto"/>
              <w:bottom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часы «Безопасный  путь школьника».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6413A" w:rsidRPr="0076413A" w:rsidRDefault="00F2632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01.09.21.-14.09.21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6413A" w:rsidRPr="0076413A" w:rsidTr="00934350">
        <w:trPr>
          <w:trHeight w:val="698"/>
        </w:trPr>
        <w:tc>
          <w:tcPr>
            <w:tcW w:w="498" w:type="dxa"/>
            <w:tcBorders>
              <w:top w:val="single" w:sz="4" w:space="0" w:color="auto"/>
              <w:right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Схемы индивидуальных безопасных маршрутов движения «ДОМ-ШКОЛА-ДОМ».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413A" w:rsidRPr="0076413A" w:rsidRDefault="00F2632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02.09.21.-05.09.21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1-6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6413A" w:rsidRPr="0076413A" w:rsidTr="00934350">
        <w:tc>
          <w:tcPr>
            <w:tcW w:w="498" w:type="dxa"/>
            <w:tcBorders>
              <w:right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Викторины, конкурсы  по ПДД.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76413A" w:rsidRPr="0076413A" w:rsidRDefault="00F2632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02.09.21.-14.09.21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1-8</w:t>
            </w:r>
          </w:p>
        </w:tc>
        <w:tc>
          <w:tcPr>
            <w:tcW w:w="2061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6413A" w:rsidRPr="0076413A" w:rsidTr="00934350">
        <w:tc>
          <w:tcPr>
            <w:tcW w:w="498" w:type="dxa"/>
            <w:tcBorders>
              <w:right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 рисунков  «Безопасная дорога».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76413A" w:rsidRPr="0076413A" w:rsidRDefault="00F2632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07.09.21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1-8</w:t>
            </w:r>
          </w:p>
        </w:tc>
        <w:tc>
          <w:tcPr>
            <w:tcW w:w="2061" w:type="dxa"/>
          </w:tcPr>
          <w:p w:rsidR="0076413A" w:rsidRPr="0076413A" w:rsidRDefault="0076413A" w:rsidP="00F2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6413A" w:rsidRPr="0076413A" w:rsidTr="00934350">
        <w:tc>
          <w:tcPr>
            <w:tcW w:w="498" w:type="dxa"/>
            <w:tcBorders>
              <w:right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Встречи с сотрудниками ГИБДД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76413A" w:rsidRPr="0076413A" w:rsidRDefault="00F2632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02.09.21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.- 14.09.2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6413A"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1-7</w:t>
            </w:r>
          </w:p>
        </w:tc>
        <w:tc>
          <w:tcPr>
            <w:tcW w:w="2061" w:type="dxa"/>
          </w:tcPr>
          <w:p w:rsidR="0076413A" w:rsidRPr="0076413A" w:rsidRDefault="00F2632A" w:rsidP="00F2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Ю.Н.</w:t>
            </w:r>
          </w:p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6413A" w:rsidRPr="0076413A" w:rsidTr="00934350">
        <w:tc>
          <w:tcPr>
            <w:tcW w:w="498" w:type="dxa"/>
            <w:tcBorders>
              <w:right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уроков ОБЖ 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дорожного движения».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месячника</w:t>
            </w:r>
          </w:p>
        </w:tc>
        <w:tc>
          <w:tcPr>
            <w:tcW w:w="992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061" w:type="dxa"/>
          </w:tcPr>
          <w:p w:rsidR="0076413A" w:rsidRPr="0076413A" w:rsidRDefault="00F2632A" w:rsidP="00F2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Зачиняев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М.Н. Классные руководители</w:t>
            </w:r>
          </w:p>
        </w:tc>
      </w:tr>
      <w:tr w:rsidR="0076413A" w:rsidRPr="0076413A" w:rsidTr="00934350">
        <w:tc>
          <w:tcPr>
            <w:tcW w:w="498" w:type="dxa"/>
            <w:tcBorders>
              <w:right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детской литературы и пособий по вопросам дорожной безопасности.</w:t>
            </w:r>
          </w:p>
        </w:tc>
        <w:tc>
          <w:tcPr>
            <w:tcW w:w="2127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месячника</w:t>
            </w:r>
          </w:p>
        </w:tc>
        <w:tc>
          <w:tcPr>
            <w:tcW w:w="992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061" w:type="dxa"/>
          </w:tcPr>
          <w:p w:rsidR="0076413A" w:rsidRPr="0076413A" w:rsidRDefault="00F2632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</w:tc>
      </w:tr>
    </w:tbl>
    <w:p w:rsidR="0076413A" w:rsidRPr="0076413A" w:rsidRDefault="0076413A" w:rsidP="00951063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Обучение правилам  дорожного движения  проводится:</w:t>
      </w: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форме классных часов, бесед, презентаций, игр, утренников, викторин,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соревнований.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еженедельных пятиминуток-напоминаний по БДД: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проводятся в 1-11 классах.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Организация работы по профилактике </w:t>
      </w:r>
    </w:p>
    <w:p w:rsidR="0076413A" w:rsidRPr="0076413A" w:rsidRDefault="0076413A" w:rsidP="00F26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детского дорожно-транспортного травматизма</w:t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Вопрос организации работы по профилактике детского дорожно-транспортного травматизма на сегодняшний день остаётся одним из самых важных. Это обусловлено трагической статистикой. 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Необходимо осознавать, что количество несчастных случаев на дороге в нашей стране во много раз превышает показатели развитых стран. Анализ статистических данных о состоянии детского дорожно-транспортного травматизма по Ульяновской области показал необходимость акцентирования внимания всего педагогического коллектива на такой приоритетной задаче, как охрана жизни и здоровья детей. Решение этой задачи предполагает формирование у обучающихся устойчивых навыков безопасного поведения на улицах и дорогах с помощью изучения Правил дорожного движения и их практической отработки в урочной и внеурочной деятельности. 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Работа по профилактике дорожно-транспортного травматизма в МБОУ </w:t>
      </w:r>
    </w:p>
    <w:p w:rsidR="0076413A" w:rsidRPr="0076413A" w:rsidRDefault="00F2632A" w:rsidP="00F26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«Ломоносовская школа»</w:t>
      </w:r>
      <w:r w:rsidR="0076413A"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строится согласно утверждённому плану на учебный год. </w:t>
      </w:r>
    </w:p>
    <w:p w:rsidR="0076413A" w:rsidRPr="0076413A" w:rsidRDefault="0076413A" w:rsidP="00F26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На протяжении учебного года ведётся информационно-разъяснительная работа с родителями, примером этому могут быть проведённые родительские собрания «Безопасный маршрут школьника», «Дорога в школу и домой», «Вы, ребёнок, транспорт и дорога» </w:t>
      </w:r>
      <w:r w:rsidRPr="00764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т.д.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течение учебного года организуются следующие мероприятия по ПДД: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1.Беседы «Безопасный маршрут»</w:t>
      </w:r>
    </w:p>
    <w:p w:rsidR="0076413A" w:rsidRPr="0076413A" w:rsidRDefault="0076413A" w:rsidP="007641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2.Конкурс рисунков и плакатов по ПДД (1-11 </w:t>
      </w:r>
      <w:proofErr w:type="spellStart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76413A" w:rsidRPr="0076413A" w:rsidRDefault="0076413A" w:rsidP="0076413A">
      <w:pPr>
        <w:spacing w:before="100" w:beforeAutospacing="1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Внеклассные мероприятия, викторины, конкурсы по ПДД (1-11кл)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Основные направления работы   по  БДДТТ </w:t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необходимых условий для обеспечения непрерывного воспитательного процесса в области безопасности дорожного движения. 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Задачи:</w:t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1.Сохранить  жизнь и здоровье детей.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 Обучить  о</w:t>
      </w:r>
      <w:r w:rsidR="00F2632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сновам транспортной культуры.</w:t>
      </w:r>
      <w:r w:rsidR="00F26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26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Привлечь  внимание общественности к проблеме безопасности на дороге.</w:t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Ожидаемый результат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Совершенствование профилактической работы по ПДД в школе; 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spellStart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правильного поведения детей; 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Предотвращение детского дорожно-транспортного травматизма.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Направление деятельности</w:t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Тематические классные часы;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беседы, познавательные игры;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конкурсы рисунков, плакатов, стихотворений;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совместная работа с учреждениями здравоохранения и ГИБДД; 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обучение учащихся оказанию первой медицинской помощи.</w:t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Организационная работа 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Обновление положений конкурсов, соревнований;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разработка положений новых конкурсов;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обновление уголков безопасности;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организация проведения открытых  уроков и внеклассных мероприятий по ПДД;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организация проведения игровых и обучающих мероприятий по ПДД. 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Инструктивн</w:t>
      </w:r>
      <w:proofErr w:type="gramStart"/>
      <w:r w:rsidRPr="007641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о-</w:t>
      </w:r>
      <w:proofErr w:type="gramEnd"/>
      <w:r w:rsidRPr="007641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методическая работа 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Проведение совещаний для педагогов, родителей по ПДД;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консультации для педагогов, родителей, обучающихся;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разработка методических рекомендаций;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обновление инструкций по проведению инструктажа с детьми и подростками о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дорожного движения;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создание школьной видеотеки по ПДД.</w:t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Массовая работа 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Проведение конкурсов, праздников, соревнований по ПДД;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конкурсы рисунков, плакатов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соревнования юных велосипедистов «Безопасное колесо»;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проведение классных часов по профилактике ДДТТ;</w:t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641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Мероприятия, запланированные на год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"/>
        <w:gridCol w:w="8636"/>
      </w:tblGrid>
      <w:tr w:rsidR="0076413A" w:rsidRPr="0076413A" w:rsidTr="00F2632A">
        <w:tc>
          <w:tcPr>
            <w:tcW w:w="935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36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по проведению Всероссийской операции «Внимание, дети!»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август-сентябрь)</w:t>
            </w:r>
          </w:p>
        </w:tc>
      </w:tr>
      <w:tr w:rsidR="0076413A" w:rsidRPr="0076413A" w:rsidTr="00F2632A">
        <w:tc>
          <w:tcPr>
            <w:tcW w:w="935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36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маршрута движения учащихся начальных классов из дома  в  школу и обратно.</w:t>
            </w:r>
          </w:p>
        </w:tc>
      </w:tr>
      <w:tr w:rsidR="0076413A" w:rsidRPr="0076413A" w:rsidTr="00F2632A">
        <w:tc>
          <w:tcPr>
            <w:tcW w:w="935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36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часы по правилам дорожного движения. </w:t>
            </w:r>
          </w:p>
        </w:tc>
      </w:tr>
      <w:tr w:rsidR="0076413A" w:rsidRPr="0076413A" w:rsidTr="00F2632A">
        <w:tc>
          <w:tcPr>
            <w:tcW w:w="935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36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 День защиты детей.</w:t>
            </w:r>
          </w:p>
        </w:tc>
      </w:tr>
      <w:tr w:rsidR="0076413A" w:rsidRPr="0076413A" w:rsidTr="00F2632A">
        <w:tc>
          <w:tcPr>
            <w:tcW w:w="935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36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Административное совещание «Об организации профилактической работы в школе с детьми по ПДД». </w:t>
            </w:r>
          </w:p>
        </w:tc>
      </w:tr>
      <w:tr w:rsidR="0076413A" w:rsidRPr="0076413A" w:rsidTr="00F2632A">
        <w:tc>
          <w:tcPr>
            <w:tcW w:w="935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36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классных уголков безопасности</w:t>
            </w:r>
          </w:p>
        </w:tc>
      </w:tr>
      <w:tr w:rsidR="0076413A" w:rsidRPr="0076413A" w:rsidTr="00F2632A">
        <w:trPr>
          <w:trHeight w:val="418"/>
        </w:trPr>
        <w:tc>
          <w:tcPr>
            <w:tcW w:w="935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36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«Безопасное колесо»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сень, весна).</w:t>
            </w:r>
          </w:p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6413A" w:rsidRPr="0076413A" w:rsidTr="00F2632A">
        <w:trPr>
          <w:trHeight w:val="536"/>
        </w:trPr>
        <w:tc>
          <w:tcPr>
            <w:tcW w:w="935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636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по ПДД (апрель).</w:t>
            </w:r>
          </w:p>
        </w:tc>
      </w:tr>
      <w:tr w:rsidR="0076413A" w:rsidRPr="0076413A" w:rsidTr="00F2632A">
        <w:tc>
          <w:tcPr>
            <w:tcW w:w="935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36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Встреча с сотрудником ГИБДД. </w:t>
            </w: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76413A" w:rsidRPr="0076413A" w:rsidTr="00F2632A">
        <w:trPr>
          <w:trHeight w:val="1550"/>
        </w:trPr>
        <w:tc>
          <w:tcPr>
            <w:tcW w:w="935" w:type="dxa"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636" w:type="dxa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Родительские собрания по вопросам профилактики ДДТТ. </w:t>
            </w:r>
          </w:p>
        </w:tc>
      </w:tr>
    </w:tbl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1063" w:rsidRDefault="00951063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1063" w:rsidRDefault="00951063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1063" w:rsidRDefault="00951063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1063" w:rsidRDefault="00951063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1063" w:rsidRDefault="00951063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1063" w:rsidRDefault="00951063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1063" w:rsidRPr="0076413A" w:rsidRDefault="00951063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Изучение правил дорожного движения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класс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6929"/>
        <w:gridCol w:w="1564"/>
      </w:tblGrid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асов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 «Мы идём в школу».</w:t>
            </w: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мы живём. Наша улица.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Движение пешеходов по улицам и дорогам.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правила перехода улиц и дорог.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 (жесты) регулировщика.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можно играть?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- пассажиры.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знаешь ли ты, что такое цвет-сигнал?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Обобщающее занятие.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6413A" w:rsidRPr="0076413A" w:rsidRDefault="0076413A" w:rsidP="00764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класс</w:t>
      </w:r>
    </w:p>
    <w:p w:rsidR="0076413A" w:rsidRPr="0076413A" w:rsidRDefault="0076413A" w:rsidP="00764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6929"/>
        <w:gridCol w:w="1564"/>
      </w:tblGrid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асов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3A" w:rsidRPr="0076413A" w:rsidRDefault="0076413A" w:rsidP="0076413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 </w:t>
            </w: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Основные правила поведения учащихся на улице, дороге.</w:t>
            </w: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3A" w:rsidRPr="0076413A" w:rsidRDefault="0076413A" w:rsidP="0076413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улиц и дорог.</w:t>
            </w:r>
            <w:r w:rsidRPr="0076413A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3A" w:rsidRPr="0076413A" w:rsidRDefault="0076413A" w:rsidP="0076413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Движение пешеходов по улицам и дорогам.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3A" w:rsidRPr="0076413A" w:rsidRDefault="0076413A" w:rsidP="0076413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перехода улиц и дорог.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3A" w:rsidRPr="0076413A" w:rsidRDefault="0076413A" w:rsidP="0076413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Регулирование дорожного движения.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3A" w:rsidRPr="0076413A" w:rsidRDefault="0076413A" w:rsidP="0076413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3A" w:rsidRPr="0076413A" w:rsidRDefault="0076413A" w:rsidP="0076413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Обязанности пассажиров.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3A" w:rsidRPr="0076413A" w:rsidRDefault="0076413A" w:rsidP="0076413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Обязанности пешеходов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3A" w:rsidRPr="0076413A" w:rsidRDefault="0076413A" w:rsidP="0076413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пешеходов за нарушение ПДД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3A" w:rsidRPr="0076413A" w:rsidRDefault="0076413A" w:rsidP="0076413A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Игры и соревнования по правилам безопасного поведения учащихся на улицах и дорогах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6413A" w:rsidRPr="0076413A" w:rsidRDefault="0076413A" w:rsidP="00764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3-й класс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6929"/>
        <w:gridCol w:w="1564"/>
      </w:tblGrid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асов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Викторина «Знаешь ли ты ПДД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транспортных средств. Тормозной путь 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транспортных</w:t>
            </w:r>
            <w:proofErr w:type="gramEnd"/>
          </w:p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дорожного движения.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Обязанности водителей, пешеходов и пассажиров.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движения, технические средства регулирования движения.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Светофорное регулирование.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Железная дорога.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пешеходов. Викторина «Как ты знаешь ПДД?»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</w:tbl>
    <w:p w:rsidR="0076413A" w:rsidRPr="0076413A" w:rsidRDefault="0076413A" w:rsidP="009510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413A" w:rsidRPr="0076413A" w:rsidRDefault="0076413A" w:rsidP="007641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6929"/>
        <w:gridCol w:w="1564"/>
      </w:tblGrid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асов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 «Что я знаю о ПДД?»</w:t>
            </w: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Отряды юных инспекторов движения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автомототранспорта и проблемы безопасного движения.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Сигналы светофора и регулировщика.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Предупредительные сигналы транспортных средств.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 и их группы. История возникновения и развития дорожных знаков.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разметка и её предназначение.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требования к водителям велосипедов.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ГИБДД и ДПС.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Игры и соревнования по правилам безопасного поведения учащихся на дорогах.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</w:tbl>
    <w:p w:rsidR="0076413A" w:rsidRPr="0076413A" w:rsidRDefault="0076413A" w:rsidP="007641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413A" w:rsidRPr="0076413A" w:rsidRDefault="0076413A" w:rsidP="007641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требования к знаниям, умениям и навыкам учащихся </w:t>
      </w:r>
    </w:p>
    <w:p w:rsidR="0076413A" w:rsidRPr="0076413A" w:rsidRDefault="0076413A" w:rsidP="007641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1-4-х классов.</w:t>
      </w:r>
    </w:p>
    <w:p w:rsidR="0076413A" w:rsidRPr="0076413A" w:rsidRDefault="0076413A" w:rsidP="007641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764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6413A" w:rsidRPr="0076413A" w:rsidRDefault="0076413A" w:rsidP="0076413A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термины и понятия;</w:t>
      </w:r>
    </w:p>
    <w:p w:rsidR="0076413A" w:rsidRPr="0076413A" w:rsidRDefault="0076413A" w:rsidP="0076413A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положения Правил дорожного движения;</w:t>
      </w:r>
    </w:p>
    <w:p w:rsidR="0076413A" w:rsidRPr="0076413A" w:rsidRDefault="0076413A" w:rsidP="0076413A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перехода проезжей части на площадях, перекрёстках;</w:t>
      </w:r>
    </w:p>
    <w:p w:rsidR="0076413A" w:rsidRPr="0076413A" w:rsidRDefault="0076413A" w:rsidP="0076413A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посадки и высадки из общественного транспорта;</w:t>
      </w:r>
    </w:p>
    <w:p w:rsidR="0076413A" w:rsidRPr="0076413A" w:rsidRDefault="0076413A" w:rsidP="0076413A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детей при перевозке их на грузовых автомобилях, в салонах легкового автомобиля.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  <w:r w:rsidRPr="00764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413A" w:rsidRPr="0076413A" w:rsidRDefault="0076413A" w:rsidP="0076413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вести себя, оказавшись в экстремальных ситуациях на проезжей части дороги; </w:t>
      </w:r>
    </w:p>
    <w:p w:rsidR="0076413A" w:rsidRPr="0076413A" w:rsidRDefault="0076413A" w:rsidP="0076413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пользоваться общественным транспортом; </w:t>
      </w:r>
    </w:p>
    <w:p w:rsidR="0076413A" w:rsidRPr="0076413A" w:rsidRDefault="0076413A" w:rsidP="0076413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выбрать безопасный путь движения в той или иной местности.</w:t>
      </w:r>
    </w:p>
    <w:p w:rsidR="0076413A" w:rsidRPr="0076413A" w:rsidRDefault="0076413A" w:rsidP="007641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6929"/>
        <w:gridCol w:w="1564"/>
      </w:tblGrid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асов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Вводное занятие. Правила движения - закон улиц и дорог.</w:t>
            </w: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Причины дорожно-транспортных происшествий.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регулирования дорожного движения. Сигналы светофора. Сигналы регулировщика.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регулирования дорожного движения. Дорожная разметка и дорожные знаки, дополнительные средства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дорожного движения. Правила перехода улиц и дорог.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Типичные опасные ситуации на дорогах с пешеходами.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Скрытые опасности на дороге. Дорожные «ловушки».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Транспортные средства и дорожное движение.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.Правила езды на велосипеде.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Игра «Весёлый перекрёсток».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</w:tbl>
    <w:p w:rsidR="0076413A" w:rsidRPr="0076413A" w:rsidRDefault="0076413A" w:rsidP="007641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413A" w:rsidRPr="0076413A" w:rsidRDefault="0076413A" w:rsidP="009510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413A" w:rsidRPr="0076413A" w:rsidRDefault="0076413A" w:rsidP="007641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6929"/>
        <w:gridCol w:w="1564"/>
      </w:tblGrid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асов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Дорожно-транспортные происшествия. Причины ДТП.</w:t>
            </w: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регулирования движения. Сигналы светофора и регулировщика. Дорожная разметка, дорожные знаки.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безопасного поведения пешеходов и пассажиров.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дорожного движения.. Правила перехода улиц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дорог, перекрёстков.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Скрытые опасности на дороге. Дорожные «ловушки».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 при переходе и проезде железнодорожных переездов.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 водителя.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Номерные опознавательные знаки и надписи на транспортных средствах.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движения велосипедистов. Дополнительные требования к движению велосипедистов.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    Культура     транспортного     поведения     и ответственность за нарушение ПДД.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</w:tbl>
    <w:p w:rsidR="0076413A" w:rsidRPr="0076413A" w:rsidRDefault="0076413A" w:rsidP="007641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6413A" w:rsidRPr="0076413A" w:rsidRDefault="0076413A" w:rsidP="007641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6929"/>
        <w:gridCol w:w="1564"/>
      </w:tblGrid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асов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 - страна автомобилей.</w:t>
            </w: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 регулирования  движения.  Сигналы  светофора.  Сигналы регулировщика. Дорожная разметка.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  загородных   дорогах.   Правила   перехода   улиц,   дорог, перекрёстков.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ДТП.  Оказание пострадавшим первой доврачебной помощи.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 поведения  при  </w:t>
            </w:r>
            <w:proofErr w:type="spellStart"/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ДТП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казание</w:t>
            </w:r>
            <w:proofErr w:type="spellEnd"/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пострадавшим  первой доврачебной помощи (практическое занятие).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Роллинг</w:t>
            </w:r>
            <w:proofErr w:type="spellEnd"/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требования к движению велосипедистов.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Железная дорога.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ГИБДД.    Ответственность    за    нарушения    правил    дорожного движения.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</w:tbl>
    <w:p w:rsidR="0076413A" w:rsidRPr="0076413A" w:rsidRDefault="0076413A" w:rsidP="00F263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1063" w:rsidRDefault="00951063" w:rsidP="007641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413A" w:rsidRPr="0076413A" w:rsidRDefault="0076413A" w:rsidP="007641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6929"/>
        <w:gridCol w:w="1564"/>
      </w:tblGrid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асов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движения - закон улиц и дорог.</w:t>
            </w: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азбука.</w:t>
            </w:r>
            <w:r w:rsidRPr="0076413A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Регулирование движения транспортных средств.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Движение пешеходов по улицам и дорогам.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 на улицах и дорогах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пользования пассажирским транспортом.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Велосипед и мопед. Правила перевозки пассажиров.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железнодорожных переездов.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 поведения  при  ДТП.   Оказание  пострадавшим  первой доврачебной помощи.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</w:tbl>
    <w:p w:rsidR="0076413A" w:rsidRPr="0076413A" w:rsidRDefault="0076413A" w:rsidP="007641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413A" w:rsidRPr="0076413A" w:rsidRDefault="0076413A" w:rsidP="007641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6929"/>
        <w:gridCol w:w="1564"/>
      </w:tblGrid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асов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Мы - пешеходы.</w:t>
            </w: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Элементы улиц и дорог. Перекрёстки и их виды.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несчастий, происходящих с пешеходами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ситуации по вине водителей.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ситуации по вине пешеходов.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ситуации, возникшие из-за неисправностей транспортных средств, дорог, освещения.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Внимание: пешеходы.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Шагаем по дороге.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друг светофор светит не только нам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76413A" w:rsidRPr="0076413A" w:rsidTr="007641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Тест.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</w:tbl>
    <w:p w:rsidR="0076413A" w:rsidRPr="0076413A" w:rsidRDefault="0076413A" w:rsidP="00764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413A" w:rsidRPr="0076413A" w:rsidRDefault="0076413A" w:rsidP="007641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требования к знаниям и умениям учащихся</w:t>
      </w:r>
    </w:p>
    <w:p w:rsidR="0076413A" w:rsidRPr="0076413A" w:rsidRDefault="0076413A" w:rsidP="007641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5-9 классов.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Знать: </w:t>
      </w:r>
    </w:p>
    <w:p w:rsidR="0076413A" w:rsidRPr="0076413A" w:rsidRDefault="0076413A" w:rsidP="0076413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дорожного движения;</w:t>
      </w:r>
    </w:p>
    <w:p w:rsidR="0076413A" w:rsidRPr="0076413A" w:rsidRDefault="0076413A" w:rsidP="0076413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знаков и их назначение, место установки;</w:t>
      </w:r>
    </w:p>
    <w:p w:rsidR="0076413A" w:rsidRPr="0076413A" w:rsidRDefault="0076413A" w:rsidP="0076413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дорожной разметки и её виды;</w:t>
      </w:r>
    </w:p>
    <w:p w:rsidR="0076413A" w:rsidRPr="0076413A" w:rsidRDefault="0076413A" w:rsidP="0076413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на улице, на дороге;</w:t>
      </w:r>
    </w:p>
    <w:p w:rsidR="0076413A" w:rsidRPr="0076413A" w:rsidRDefault="0076413A" w:rsidP="0076413A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  пользования общественным и личным транспортом;</w:t>
      </w:r>
    </w:p>
    <w:p w:rsidR="0076413A" w:rsidRPr="0076413A" w:rsidRDefault="0076413A" w:rsidP="007641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76413A" w:rsidRPr="0076413A" w:rsidRDefault="0076413A" w:rsidP="0076413A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места для безопасного перехода улиц и дорог;</w:t>
      </w:r>
    </w:p>
    <w:p w:rsidR="0076413A" w:rsidRPr="0076413A" w:rsidRDefault="0076413A" w:rsidP="0076413A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общественным транспортом;</w:t>
      </w:r>
    </w:p>
    <w:p w:rsidR="0076413A" w:rsidRPr="00F2632A" w:rsidRDefault="0076413A" w:rsidP="00F2632A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знания правил дорожного движения на практике.</w:t>
      </w:r>
    </w:p>
    <w:p w:rsidR="00951063" w:rsidRDefault="00951063" w:rsidP="007641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413A" w:rsidRPr="0076413A" w:rsidRDefault="0076413A" w:rsidP="007641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11-й класс</w:t>
      </w:r>
    </w:p>
    <w:tbl>
      <w:tblPr>
        <w:tblW w:w="957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53"/>
        <w:gridCol w:w="4329"/>
        <w:gridCol w:w="2882"/>
        <w:gridCol w:w="1706"/>
      </w:tblGrid>
      <w:tr w:rsidR="0076413A" w:rsidRPr="0076413A" w:rsidTr="0076413A">
        <w:trPr>
          <w:trHeight w:val="67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641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641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7641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Темы занятий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76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часов</w:t>
            </w:r>
          </w:p>
        </w:tc>
      </w:tr>
      <w:tr w:rsidR="0076413A" w:rsidRPr="0076413A" w:rsidTr="0076413A">
        <w:trPr>
          <w:trHeight w:val="33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и термины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Перекрёстки и их виды. Правила поведения на перекрестках.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 и их группы.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     пользования      общественным транспортом</w:t>
            </w:r>
            <w:proofErr w:type="gramStart"/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поведения.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Опознавательные    знаки    транспортных средств.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специальных сигналов.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 пользования  железнодорожным транспортом. Железнодорожный переезд.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ДТП. Их причины и последствия.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413A" w:rsidRPr="0076413A" w:rsidTr="0076413A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транспортного поведения.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3A" w:rsidRPr="0076413A" w:rsidRDefault="0076413A" w:rsidP="0076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3A" w:rsidRPr="0076413A" w:rsidRDefault="0076413A" w:rsidP="0076413A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413A" w:rsidRPr="0076413A" w:rsidRDefault="0076413A" w:rsidP="00764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13A" w:rsidRDefault="0076413A" w:rsidP="007641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86" w:rsidRDefault="006C1786" w:rsidP="007641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86" w:rsidRDefault="006C1786" w:rsidP="007641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86" w:rsidRDefault="006C1786" w:rsidP="007641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86" w:rsidRDefault="006C1786" w:rsidP="007641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86" w:rsidRDefault="006C1786" w:rsidP="007641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86" w:rsidRDefault="006C1786" w:rsidP="007641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86" w:rsidRDefault="006C1786" w:rsidP="007641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86" w:rsidRDefault="006C1786" w:rsidP="007641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86" w:rsidRDefault="006C1786" w:rsidP="007641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86" w:rsidRDefault="006C1786" w:rsidP="0076413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86" w:rsidRDefault="006C1786" w:rsidP="0076413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86" w:rsidRDefault="006C1786" w:rsidP="0076413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86" w:rsidRDefault="006C1786" w:rsidP="0076413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13A" w:rsidRPr="0076413A" w:rsidRDefault="0076413A" w:rsidP="0076413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</w:t>
      </w:r>
    </w:p>
    <w:p w:rsidR="0076413A" w:rsidRPr="0076413A" w:rsidRDefault="0076413A" w:rsidP="0076413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Памятка родителям при составлении безопасного маршрута школьника.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родители!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Помогите вашему ребёнку сохранить жизнь и здоровье на дороге.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Эту трудную задачу облегчит создание вами семейных учебных пособий.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Вместе с детьми составьте схему маршрута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«Дом - школа - дом»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детальным описанием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каждого перехода через дорогу и мест, требующих повышенного внимания. Могут быть полезными схемы других постоянных маршрутов вашей семьи («Дом - музыкальная школа», «Дом - дом бабушки» и т.д.), а также планы окрестностей дома и школы с их описанием.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Рекомендуем:</w:t>
      </w: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Вместе с ребенком пройти по рекомендуемому маршруту, обсудив места, требующие повышенного внимания. Обязательно обозначить, по какому маршруту идти нельзя.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Дома вместе с ребенком составить схему рекомендуемого маршрута и описание к ней.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Пройти маршрут вместе с ребенком повторно, попросив его объяснить взрослому, как правильно </w:t>
      </w:r>
    </w:p>
    <w:p w:rsid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поступать в том или ином случае.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Регулярно тренировать внимание ребенка, превращая его знания в навыки поведения.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Памятка школьнику</w:t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641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ПРАВИЛА БЕЗОПАСНОГО ПОВЕДЕНИЯ НА ДОРОГЕ</w:t>
      </w:r>
    </w:p>
    <w:p w:rsidR="0076413A" w:rsidRPr="0076413A" w:rsidRDefault="0076413A" w:rsidP="0076413A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выбегайте на дорогу перед приближающимся автомобилем. Это опасно, потому что  водитель не может остановить машину сразу.</w:t>
      </w:r>
    </w:p>
    <w:p w:rsidR="0076413A" w:rsidRPr="0076413A" w:rsidRDefault="0076413A" w:rsidP="0076413A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необходимо переходить в специально установленных местах по пешеходному переходу.</w:t>
      </w:r>
    </w:p>
    <w:p w:rsidR="0076413A" w:rsidRPr="0076413A" w:rsidRDefault="0076413A" w:rsidP="0076413A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проезжую часть выходите только после того, как убедитесь в отсутствии приближающегося  транспорта и слева и справа.</w:t>
      </w:r>
    </w:p>
    <w:p w:rsidR="0076413A" w:rsidRPr="0076413A" w:rsidRDefault="0076413A" w:rsidP="0076413A">
      <w:pPr>
        <w:numPr>
          <w:ilvl w:val="0"/>
          <w:numId w:val="1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Опасно выезжать на проезжую часть на </w:t>
      </w:r>
      <w:proofErr w:type="spellStart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скейтах</w:t>
      </w:r>
      <w:proofErr w:type="spellEnd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роликовых коньках.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 w:rsidR="0076413A" w:rsidRPr="0076413A" w:rsidRDefault="0076413A" w:rsidP="0076413A">
      <w:pPr>
        <w:numPr>
          <w:ilvl w:val="0"/>
          <w:numId w:val="1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Опасно играть в мяч и другие игры рядом с проезжей частью, лучше это делать во дворе или  на детской площадке.</w:t>
      </w:r>
    </w:p>
    <w:p w:rsidR="00951063" w:rsidRDefault="00951063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Помните! Только строгое соблюдение </w:t>
      </w: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Правил дорожного движения защищает всех вас </w:t>
      </w: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от опасностей на дороге.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41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 по обучению детей правилам дорожного движения</w:t>
      </w:r>
    </w:p>
    <w:p w:rsidR="0076413A" w:rsidRPr="0076413A" w:rsidRDefault="0076413A" w:rsidP="007641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76413A" w:rsidRPr="0076413A" w:rsidRDefault="0076413A" w:rsidP="007641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</w:t>
      </w:r>
    </w:p>
    <w:p w:rsidR="0076413A" w:rsidRPr="0076413A" w:rsidRDefault="0076413A" w:rsidP="0076413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автобуса, троллейбуса, трамвая, такси выходите первыми. В противном случае ребенок может  упасть или побежать на проезжую часть.</w:t>
      </w:r>
    </w:p>
    <w:p w:rsidR="0076413A" w:rsidRPr="0076413A" w:rsidRDefault="0076413A" w:rsidP="0076413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76413A" w:rsidRPr="0076413A" w:rsidRDefault="0076413A" w:rsidP="007641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76413A" w:rsidRPr="0076413A" w:rsidRDefault="0076413A" w:rsidP="007641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играть вблизи дороги и на проезжей части.</w:t>
      </w: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 нельзя прыгать на ходу. 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Памятка велосипедисту</w:t>
      </w:r>
    </w:p>
    <w:p w:rsidR="0076413A" w:rsidRPr="0076413A" w:rsidRDefault="0076413A" w:rsidP="00764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ДРУЗЬЯ!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безопасности движения, предупреждения несчастных случаев </w:t>
      </w:r>
      <w:r w:rsidRPr="007641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каждый, кто пользуется велосипедом, должен знать и соблюдать правила движения. 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Ездить на велосипедах по улицам и дорогам разрешается с 14 лет.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 разрешается ездить на велосипеде: </w:t>
      </w:r>
    </w:p>
    <w:p w:rsidR="0076413A" w:rsidRPr="0076413A" w:rsidRDefault="0076413A" w:rsidP="0076413A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номерного знака, звонка, с ненадёжными тормозами и рулевым управлением, а в тёмное время суток, </w:t>
      </w:r>
    </w:p>
    <w:p w:rsidR="0076413A" w:rsidRPr="0076413A" w:rsidRDefault="0076413A" w:rsidP="00764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без зажжённого фонаря (фары) белого цвета спереди и красного фонаря (или светоотражателя)</w:t>
      </w:r>
    </w:p>
    <w:p w:rsidR="0076413A" w:rsidRPr="0076413A" w:rsidRDefault="0076413A" w:rsidP="00764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сзади; </w:t>
      </w:r>
    </w:p>
    <w:p w:rsidR="0076413A" w:rsidRPr="0076413A" w:rsidRDefault="0076413A" w:rsidP="0076413A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тротуарам и пешеходным дорожкам садов, парков и бульваров; </w:t>
      </w:r>
    </w:p>
    <w:p w:rsidR="0076413A" w:rsidRPr="0076413A" w:rsidRDefault="0076413A" w:rsidP="0076413A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расстоянии более одного метра от тротуара или обочины; </w:t>
      </w:r>
    </w:p>
    <w:p w:rsidR="0076413A" w:rsidRPr="0076413A" w:rsidRDefault="0076413A" w:rsidP="0076413A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держась за руль руками, вперегонки, цепляясь за движущиеся транспортные средства или </w:t>
      </w:r>
      <w:proofErr w:type="gramStart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другого</w:t>
      </w:r>
    </w:p>
    <w:p w:rsidR="0076413A" w:rsidRPr="0076413A" w:rsidRDefault="0076413A" w:rsidP="00764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велосипедиста; </w:t>
      </w:r>
    </w:p>
    <w:p w:rsidR="0076413A" w:rsidRPr="0076413A" w:rsidRDefault="0076413A" w:rsidP="0076413A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непосредственной близости к идущему впереди транспортному средству; </w:t>
      </w:r>
    </w:p>
    <w:p w:rsidR="0076413A" w:rsidRPr="0076413A" w:rsidRDefault="0076413A" w:rsidP="0076413A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улицам и дорогам, обучая и обучаясь езде на велосипеде. 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Запрещается перевозить на велосипеде: </w:t>
      </w:r>
    </w:p>
    <w:p w:rsidR="0076413A" w:rsidRPr="0076413A" w:rsidRDefault="0076413A" w:rsidP="0076413A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предметы, которые могут помешать управлению им, или выступающие более чем на полметра по длине </w:t>
      </w:r>
    </w:p>
    <w:p w:rsidR="0076413A" w:rsidRPr="0076413A" w:rsidRDefault="0076413A" w:rsidP="00764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ширине за габариты велосипеда; </w:t>
      </w:r>
    </w:p>
    <w:p w:rsidR="0076413A" w:rsidRPr="0076413A" w:rsidRDefault="0076413A" w:rsidP="0076413A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на раме или багажнике. 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Велосипедист не должен</w:t>
      </w:r>
    </w:p>
    <w:p w:rsidR="0076413A" w:rsidRPr="0076413A" w:rsidRDefault="0076413A" w:rsidP="0076413A">
      <w:pPr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поворачивать налево и разворачиваться на дорогах, имеющих более одной полосы для движения в данном направлении. </w:t>
      </w:r>
    </w:p>
    <w:p w:rsidR="0076413A" w:rsidRPr="0076413A" w:rsidRDefault="0076413A" w:rsidP="0076413A">
      <w:pPr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буксировка велосипедов и велосипедистами. </w:t>
      </w: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41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Напоминая о Правилах движения, просим запомнить, что Ваша безопасность на дороге зависит от того, насколько точно Вы эти правила соблюдаете.</w:t>
      </w:r>
    </w:p>
    <w:p w:rsidR="0076413A" w:rsidRPr="0076413A" w:rsidRDefault="0076413A" w:rsidP="0076413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13A" w:rsidRPr="0076413A" w:rsidRDefault="0076413A" w:rsidP="007641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13A" w:rsidRPr="00A14EB1" w:rsidRDefault="0076413A" w:rsidP="000036CE">
      <w:pPr>
        <w:rPr>
          <w:rFonts w:ascii="Times New Roman" w:hAnsi="Times New Roman" w:cs="Times New Roman"/>
        </w:rPr>
      </w:pPr>
    </w:p>
    <w:sectPr w:rsidR="0076413A" w:rsidRPr="00A14EB1" w:rsidSect="0020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9BD" w:rsidRDefault="00C979BD" w:rsidP="000036CE">
      <w:pPr>
        <w:spacing w:after="0" w:line="240" w:lineRule="auto"/>
      </w:pPr>
      <w:r>
        <w:separator/>
      </w:r>
    </w:p>
  </w:endnote>
  <w:endnote w:type="continuationSeparator" w:id="0">
    <w:p w:rsidR="00C979BD" w:rsidRDefault="00C979BD" w:rsidP="0000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9BD" w:rsidRDefault="00C979BD" w:rsidP="000036CE">
      <w:pPr>
        <w:spacing w:after="0" w:line="240" w:lineRule="auto"/>
      </w:pPr>
      <w:r>
        <w:separator/>
      </w:r>
    </w:p>
  </w:footnote>
  <w:footnote w:type="continuationSeparator" w:id="0">
    <w:p w:rsidR="00C979BD" w:rsidRDefault="00C979BD" w:rsidP="0000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2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3">
    <w:nsid w:val="083C178E"/>
    <w:multiLevelType w:val="hybridMultilevel"/>
    <w:tmpl w:val="E0BE6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85102"/>
    <w:multiLevelType w:val="hybridMultilevel"/>
    <w:tmpl w:val="E1089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038"/>
    <w:multiLevelType w:val="hybridMultilevel"/>
    <w:tmpl w:val="F79828A2"/>
    <w:lvl w:ilvl="0" w:tplc="F7A4D4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C6B4F"/>
    <w:multiLevelType w:val="hybridMultilevel"/>
    <w:tmpl w:val="27C4DD58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8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9">
    <w:nsid w:val="18A77062"/>
    <w:multiLevelType w:val="hybridMultilevel"/>
    <w:tmpl w:val="9ED833E8"/>
    <w:lvl w:ilvl="0" w:tplc="981C0A04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0932FF"/>
    <w:multiLevelType w:val="hybridMultilevel"/>
    <w:tmpl w:val="B778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9E5852"/>
    <w:multiLevelType w:val="multilevel"/>
    <w:tmpl w:val="35AA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404576"/>
    <w:multiLevelType w:val="multilevel"/>
    <w:tmpl w:val="2944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FB5046"/>
    <w:multiLevelType w:val="multilevel"/>
    <w:tmpl w:val="A9B4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E65D2F"/>
    <w:multiLevelType w:val="hybridMultilevel"/>
    <w:tmpl w:val="6B78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180613"/>
    <w:multiLevelType w:val="multilevel"/>
    <w:tmpl w:val="8C46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1E4E2C"/>
    <w:multiLevelType w:val="multilevel"/>
    <w:tmpl w:val="7426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A106FC"/>
    <w:multiLevelType w:val="multilevel"/>
    <w:tmpl w:val="34CE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6A4284"/>
    <w:multiLevelType w:val="hybridMultilevel"/>
    <w:tmpl w:val="0F162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AF7C3F"/>
    <w:multiLevelType w:val="hybridMultilevel"/>
    <w:tmpl w:val="25B04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A421CB"/>
    <w:multiLevelType w:val="hybridMultilevel"/>
    <w:tmpl w:val="E250D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F37606"/>
    <w:multiLevelType w:val="hybridMultilevel"/>
    <w:tmpl w:val="E7565A3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8E74A5"/>
    <w:multiLevelType w:val="hybridMultilevel"/>
    <w:tmpl w:val="5FAA6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BE1079"/>
    <w:multiLevelType w:val="multilevel"/>
    <w:tmpl w:val="520C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1"/>
  </w:num>
  <w:num w:numId="3">
    <w:abstractNumId w:val="22"/>
  </w:num>
  <w:num w:numId="4">
    <w:abstractNumId w:val="5"/>
  </w:num>
  <w:num w:numId="5">
    <w:abstractNumId w:val="8"/>
  </w:num>
  <w:num w:numId="6">
    <w:abstractNumId w:val="10"/>
  </w:num>
  <w:num w:numId="7">
    <w:abstractNumId w:val="14"/>
  </w:num>
  <w:num w:numId="8">
    <w:abstractNumId w:val="9"/>
  </w:num>
  <w:num w:numId="9">
    <w:abstractNumId w:val="3"/>
  </w:num>
  <w:num w:numId="1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498"/>
    <w:rsid w:val="0000058C"/>
    <w:rsid w:val="00000FCF"/>
    <w:rsid w:val="0000116E"/>
    <w:rsid w:val="00002378"/>
    <w:rsid w:val="000036CE"/>
    <w:rsid w:val="00003B23"/>
    <w:rsid w:val="00003B54"/>
    <w:rsid w:val="00005C3B"/>
    <w:rsid w:val="00006703"/>
    <w:rsid w:val="000069A2"/>
    <w:rsid w:val="00011E2A"/>
    <w:rsid w:val="00016A2B"/>
    <w:rsid w:val="0002196A"/>
    <w:rsid w:val="00023F13"/>
    <w:rsid w:val="00024899"/>
    <w:rsid w:val="00024E1A"/>
    <w:rsid w:val="0002687E"/>
    <w:rsid w:val="00031673"/>
    <w:rsid w:val="000322B7"/>
    <w:rsid w:val="00037668"/>
    <w:rsid w:val="000378F1"/>
    <w:rsid w:val="00037ECC"/>
    <w:rsid w:val="000416A7"/>
    <w:rsid w:val="00045171"/>
    <w:rsid w:val="00047FE1"/>
    <w:rsid w:val="00052ADB"/>
    <w:rsid w:val="00055347"/>
    <w:rsid w:val="00057091"/>
    <w:rsid w:val="000612B5"/>
    <w:rsid w:val="00071DE2"/>
    <w:rsid w:val="00080634"/>
    <w:rsid w:val="0008296B"/>
    <w:rsid w:val="00082F29"/>
    <w:rsid w:val="00085043"/>
    <w:rsid w:val="00085DF0"/>
    <w:rsid w:val="00092123"/>
    <w:rsid w:val="00093A24"/>
    <w:rsid w:val="00094B1C"/>
    <w:rsid w:val="000959E9"/>
    <w:rsid w:val="00095F0B"/>
    <w:rsid w:val="00097003"/>
    <w:rsid w:val="000A2FEF"/>
    <w:rsid w:val="000A53C8"/>
    <w:rsid w:val="000A5CD7"/>
    <w:rsid w:val="000B1735"/>
    <w:rsid w:val="000B200E"/>
    <w:rsid w:val="000B7264"/>
    <w:rsid w:val="000C03F0"/>
    <w:rsid w:val="000C2FCF"/>
    <w:rsid w:val="000C6337"/>
    <w:rsid w:val="000C7FA2"/>
    <w:rsid w:val="000D0189"/>
    <w:rsid w:val="000D3DB8"/>
    <w:rsid w:val="000D3E33"/>
    <w:rsid w:val="000D5B6A"/>
    <w:rsid w:val="000D720A"/>
    <w:rsid w:val="000E1E06"/>
    <w:rsid w:val="000E204F"/>
    <w:rsid w:val="000E30E1"/>
    <w:rsid w:val="000E4D69"/>
    <w:rsid w:val="000E565D"/>
    <w:rsid w:val="000E6E97"/>
    <w:rsid w:val="000F0468"/>
    <w:rsid w:val="000F26D2"/>
    <w:rsid w:val="000F288F"/>
    <w:rsid w:val="000F2EF1"/>
    <w:rsid w:val="000F3257"/>
    <w:rsid w:val="000F40D5"/>
    <w:rsid w:val="000F5078"/>
    <w:rsid w:val="000F5B47"/>
    <w:rsid w:val="00100F16"/>
    <w:rsid w:val="001020EC"/>
    <w:rsid w:val="0010384E"/>
    <w:rsid w:val="001062A7"/>
    <w:rsid w:val="001104EF"/>
    <w:rsid w:val="00110BE9"/>
    <w:rsid w:val="00111A26"/>
    <w:rsid w:val="001141E1"/>
    <w:rsid w:val="001148E8"/>
    <w:rsid w:val="00114996"/>
    <w:rsid w:val="001206F5"/>
    <w:rsid w:val="00121B77"/>
    <w:rsid w:val="00124BA8"/>
    <w:rsid w:val="00125346"/>
    <w:rsid w:val="00125854"/>
    <w:rsid w:val="00126806"/>
    <w:rsid w:val="00126B6A"/>
    <w:rsid w:val="0012763A"/>
    <w:rsid w:val="00132785"/>
    <w:rsid w:val="00133513"/>
    <w:rsid w:val="00134532"/>
    <w:rsid w:val="00134B28"/>
    <w:rsid w:val="00137458"/>
    <w:rsid w:val="001377CE"/>
    <w:rsid w:val="0014100C"/>
    <w:rsid w:val="00141901"/>
    <w:rsid w:val="00146C9F"/>
    <w:rsid w:val="00147EEB"/>
    <w:rsid w:val="001517EA"/>
    <w:rsid w:val="0015273D"/>
    <w:rsid w:val="0015575E"/>
    <w:rsid w:val="00155926"/>
    <w:rsid w:val="00155962"/>
    <w:rsid w:val="00155A7B"/>
    <w:rsid w:val="00157305"/>
    <w:rsid w:val="00157417"/>
    <w:rsid w:val="0015753A"/>
    <w:rsid w:val="00160256"/>
    <w:rsid w:val="00160F4C"/>
    <w:rsid w:val="0016197C"/>
    <w:rsid w:val="00166021"/>
    <w:rsid w:val="00166443"/>
    <w:rsid w:val="00170C35"/>
    <w:rsid w:val="001713C9"/>
    <w:rsid w:val="00171EC3"/>
    <w:rsid w:val="00173230"/>
    <w:rsid w:val="00173E22"/>
    <w:rsid w:val="00174302"/>
    <w:rsid w:val="00175178"/>
    <w:rsid w:val="00175BC8"/>
    <w:rsid w:val="001763E0"/>
    <w:rsid w:val="00177476"/>
    <w:rsid w:val="0018423F"/>
    <w:rsid w:val="00186B5F"/>
    <w:rsid w:val="00191981"/>
    <w:rsid w:val="00192B6F"/>
    <w:rsid w:val="00195F39"/>
    <w:rsid w:val="00196102"/>
    <w:rsid w:val="0019620E"/>
    <w:rsid w:val="00196D92"/>
    <w:rsid w:val="00197A08"/>
    <w:rsid w:val="00197C2D"/>
    <w:rsid w:val="001A0109"/>
    <w:rsid w:val="001A1BF5"/>
    <w:rsid w:val="001A2002"/>
    <w:rsid w:val="001A3FED"/>
    <w:rsid w:val="001A5595"/>
    <w:rsid w:val="001A5F42"/>
    <w:rsid w:val="001A6673"/>
    <w:rsid w:val="001A6C24"/>
    <w:rsid w:val="001B171F"/>
    <w:rsid w:val="001B2076"/>
    <w:rsid w:val="001B3D6D"/>
    <w:rsid w:val="001B5501"/>
    <w:rsid w:val="001B6406"/>
    <w:rsid w:val="001C0D1B"/>
    <w:rsid w:val="001C1AAA"/>
    <w:rsid w:val="001C1B52"/>
    <w:rsid w:val="001C2901"/>
    <w:rsid w:val="001C382F"/>
    <w:rsid w:val="001C4D9B"/>
    <w:rsid w:val="001D1605"/>
    <w:rsid w:val="001D3B1D"/>
    <w:rsid w:val="001D4794"/>
    <w:rsid w:val="001D4BBD"/>
    <w:rsid w:val="001D5F86"/>
    <w:rsid w:val="001D6060"/>
    <w:rsid w:val="001D6376"/>
    <w:rsid w:val="001E0692"/>
    <w:rsid w:val="001E2870"/>
    <w:rsid w:val="001E2D24"/>
    <w:rsid w:val="001E3428"/>
    <w:rsid w:val="001E367E"/>
    <w:rsid w:val="001E651A"/>
    <w:rsid w:val="001F08C3"/>
    <w:rsid w:val="001F259B"/>
    <w:rsid w:val="001F2CEA"/>
    <w:rsid w:val="001F393F"/>
    <w:rsid w:val="001F5C3D"/>
    <w:rsid w:val="001F7D1E"/>
    <w:rsid w:val="00203781"/>
    <w:rsid w:val="00205A67"/>
    <w:rsid w:val="00206540"/>
    <w:rsid w:val="0021143B"/>
    <w:rsid w:val="00211529"/>
    <w:rsid w:val="00212042"/>
    <w:rsid w:val="00212C4C"/>
    <w:rsid w:val="00214248"/>
    <w:rsid w:val="002159E0"/>
    <w:rsid w:val="0021661D"/>
    <w:rsid w:val="00217B48"/>
    <w:rsid w:val="0022131A"/>
    <w:rsid w:val="00222C7C"/>
    <w:rsid w:val="00222FCE"/>
    <w:rsid w:val="00224AF0"/>
    <w:rsid w:val="00225D60"/>
    <w:rsid w:val="00227020"/>
    <w:rsid w:val="00230D3A"/>
    <w:rsid w:val="00231309"/>
    <w:rsid w:val="00231AF4"/>
    <w:rsid w:val="00233821"/>
    <w:rsid w:val="0023501E"/>
    <w:rsid w:val="0023750B"/>
    <w:rsid w:val="0024117E"/>
    <w:rsid w:val="002420B4"/>
    <w:rsid w:val="002423D4"/>
    <w:rsid w:val="00244E6D"/>
    <w:rsid w:val="002479B7"/>
    <w:rsid w:val="002524BA"/>
    <w:rsid w:val="002536CE"/>
    <w:rsid w:val="00262602"/>
    <w:rsid w:val="002653E8"/>
    <w:rsid w:val="00265E96"/>
    <w:rsid w:val="00266E36"/>
    <w:rsid w:val="00267741"/>
    <w:rsid w:val="0027018F"/>
    <w:rsid w:val="00270279"/>
    <w:rsid w:val="00271A89"/>
    <w:rsid w:val="002720DD"/>
    <w:rsid w:val="00272515"/>
    <w:rsid w:val="00274598"/>
    <w:rsid w:val="00281573"/>
    <w:rsid w:val="0028499D"/>
    <w:rsid w:val="00285587"/>
    <w:rsid w:val="00286CF2"/>
    <w:rsid w:val="0029013A"/>
    <w:rsid w:val="00291082"/>
    <w:rsid w:val="002922AF"/>
    <w:rsid w:val="0029431B"/>
    <w:rsid w:val="00294D05"/>
    <w:rsid w:val="00296BB8"/>
    <w:rsid w:val="002971A4"/>
    <w:rsid w:val="00297265"/>
    <w:rsid w:val="002979BE"/>
    <w:rsid w:val="00297BD6"/>
    <w:rsid w:val="002A0300"/>
    <w:rsid w:val="002A0CC7"/>
    <w:rsid w:val="002A2B5F"/>
    <w:rsid w:val="002A3E2C"/>
    <w:rsid w:val="002A5362"/>
    <w:rsid w:val="002A727B"/>
    <w:rsid w:val="002B7783"/>
    <w:rsid w:val="002C06C6"/>
    <w:rsid w:val="002C0A1F"/>
    <w:rsid w:val="002C2580"/>
    <w:rsid w:val="002C5DE0"/>
    <w:rsid w:val="002C768F"/>
    <w:rsid w:val="002D0102"/>
    <w:rsid w:val="002D5694"/>
    <w:rsid w:val="002D6A53"/>
    <w:rsid w:val="002D762F"/>
    <w:rsid w:val="002D7803"/>
    <w:rsid w:val="002E181C"/>
    <w:rsid w:val="002E1D02"/>
    <w:rsid w:val="002E2FD9"/>
    <w:rsid w:val="002E545A"/>
    <w:rsid w:val="002E5973"/>
    <w:rsid w:val="002F68DB"/>
    <w:rsid w:val="003022EB"/>
    <w:rsid w:val="00304E32"/>
    <w:rsid w:val="00305211"/>
    <w:rsid w:val="0031020C"/>
    <w:rsid w:val="0031242D"/>
    <w:rsid w:val="0031312B"/>
    <w:rsid w:val="00313FD4"/>
    <w:rsid w:val="003152EE"/>
    <w:rsid w:val="003209FD"/>
    <w:rsid w:val="0032405F"/>
    <w:rsid w:val="00324840"/>
    <w:rsid w:val="003263A7"/>
    <w:rsid w:val="0032722A"/>
    <w:rsid w:val="00332418"/>
    <w:rsid w:val="00335F2A"/>
    <w:rsid w:val="00335FFD"/>
    <w:rsid w:val="0033602C"/>
    <w:rsid w:val="003361EA"/>
    <w:rsid w:val="0034024B"/>
    <w:rsid w:val="0034074D"/>
    <w:rsid w:val="00341980"/>
    <w:rsid w:val="00341D98"/>
    <w:rsid w:val="00342298"/>
    <w:rsid w:val="00343DBE"/>
    <w:rsid w:val="003446EA"/>
    <w:rsid w:val="0034489E"/>
    <w:rsid w:val="00345480"/>
    <w:rsid w:val="00345CDC"/>
    <w:rsid w:val="00345CE5"/>
    <w:rsid w:val="003552FC"/>
    <w:rsid w:val="0035541E"/>
    <w:rsid w:val="00355CEE"/>
    <w:rsid w:val="00356F31"/>
    <w:rsid w:val="00357FED"/>
    <w:rsid w:val="003613D5"/>
    <w:rsid w:val="003624DC"/>
    <w:rsid w:val="00364B56"/>
    <w:rsid w:val="00372937"/>
    <w:rsid w:val="00374A52"/>
    <w:rsid w:val="00374FC8"/>
    <w:rsid w:val="00376395"/>
    <w:rsid w:val="00380954"/>
    <w:rsid w:val="00380BDB"/>
    <w:rsid w:val="00382EFC"/>
    <w:rsid w:val="003842EA"/>
    <w:rsid w:val="003847F6"/>
    <w:rsid w:val="003861A7"/>
    <w:rsid w:val="00386BCF"/>
    <w:rsid w:val="00386D5D"/>
    <w:rsid w:val="0039362A"/>
    <w:rsid w:val="00394A5D"/>
    <w:rsid w:val="00397AA0"/>
    <w:rsid w:val="003A0444"/>
    <w:rsid w:val="003A196E"/>
    <w:rsid w:val="003A3648"/>
    <w:rsid w:val="003A6ACE"/>
    <w:rsid w:val="003A77A0"/>
    <w:rsid w:val="003B132B"/>
    <w:rsid w:val="003B21D1"/>
    <w:rsid w:val="003B2FDF"/>
    <w:rsid w:val="003B4027"/>
    <w:rsid w:val="003B45A8"/>
    <w:rsid w:val="003B6AFC"/>
    <w:rsid w:val="003B6FAB"/>
    <w:rsid w:val="003C1841"/>
    <w:rsid w:val="003C1A9E"/>
    <w:rsid w:val="003C2F8C"/>
    <w:rsid w:val="003C64F8"/>
    <w:rsid w:val="003C7BB6"/>
    <w:rsid w:val="003D44B1"/>
    <w:rsid w:val="003D614D"/>
    <w:rsid w:val="003D6296"/>
    <w:rsid w:val="003D6A50"/>
    <w:rsid w:val="003D6D1E"/>
    <w:rsid w:val="003E47ED"/>
    <w:rsid w:val="003E4BFA"/>
    <w:rsid w:val="003E4FE5"/>
    <w:rsid w:val="003E7D20"/>
    <w:rsid w:val="003F0E5A"/>
    <w:rsid w:val="003F0EB3"/>
    <w:rsid w:val="003F48E5"/>
    <w:rsid w:val="004010CD"/>
    <w:rsid w:val="004027AA"/>
    <w:rsid w:val="00403DC7"/>
    <w:rsid w:val="004047AC"/>
    <w:rsid w:val="0040557D"/>
    <w:rsid w:val="00406719"/>
    <w:rsid w:val="00406875"/>
    <w:rsid w:val="00410ED9"/>
    <w:rsid w:val="00413BDE"/>
    <w:rsid w:val="004147F5"/>
    <w:rsid w:val="004175BA"/>
    <w:rsid w:val="0042065A"/>
    <w:rsid w:val="00421635"/>
    <w:rsid w:val="00421CB5"/>
    <w:rsid w:val="00426F20"/>
    <w:rsid w:val="00430E7B"/>
    <w:rsid w:val="00431D57"/>
    <w:rsid w:val="00431EE8"/>
    <w:rsid w:val="0043208E"/>
    <w:rsid w:val="0043219D"/>
    <w:rsid w:val="004345D4"/>
    <w:rsid w:val="00434CA2"/>
    <w:rsid w:val="004351AC"/>
    <w:rsid w:val="00436844"/>
    <w:rsid w:val="0043718C"/>
    <w:rsid w:val="00437C74"/>
    <w:rsid w:val="0044020F"/>
    <w:rsid w:val="00440237"/>
    <w:rsid w:val="00441E0B"/>
    <w:rsid w:val="00445A87"/>
    <w:rsid w:val="004466B4"/>
    <w:rsid w:val="00450E79"/>
    <w:rsid w:val="00452458"/>
    <w:rsid w:val="00452786"/>
    <w:rsid w:val="00455E3E"/>
    <w:rsid w:val="0045668A"/>
    <w:rsid w:val="00460024"/>
    <w:rsid w:val="004601EA"/>
    <w:rsid w:val="0046084C"/>
    <w:rsid w:val="004639CA"/>
    <w:rsid w:val="00463E4B"/>
    <w:rsid w:val="00464859"/>
    <w:rsid w:val="00466309"/>
    <w:rsid w:val="00471284"/>
    <w:rsid w:val="00471317"/>
    <w:rsid w:val="004723B0"/>
    <w:rsid w:val="004735CD"/>
    <w:rsid w:val="004743D7"/>
    <w:rsid w:val="0047798D"/>
    <w:rsid w:val="0048046A"/>
    <w:rsid w:val="004805C5"/>
    <w:rsid w:val="004812DE"/>
    <w:rsid w:val="0048163F"/>
    <w:rsid w:val="00481911"/>
    <w:rsid w:val="00481BBC"/>
    <w:rsid w:val="00490A80"/>
    <w:rsid w:val="0049129D"/>
    <w:rsid w:val="0049165E"/>
    <w:rsid w:val="00491918"/>
    <w:rsid w:val="0049311A"/>
    <w:rsid w:val="00495F08"/>
    <w:rsid w:val="004968ED"/>
    <w:rsid w:val="004A1879"/>
    <w:rsid w:val="004A1BD8"/>
    <w:rsid w:val="004A1C65"/>
    <w:rsid w:val="004A2004"/>
    <w:rsid w:val="004A3E14"/>
    <w:rsid w:val="004A59C8"/>
    <w:rsid w:val="004A62AA"/>
    <w:rsid w:val="004B02D9"/>
    <w:rsid w:val="004B0EEF"/>
    <w:rsid w:val="004B3929"/>
    <w:rsid w:val="004B4262"/>
    <w:rsid w:val="004B4638"/>
    <w:rsid w:val="004B74C7"/>
    <w:rsid w:val="004C1979"/>
    <w:rsid w:val="004C36CF"/>
    <w:rsid w:val="004C4F85"/>
    <w:rsid w:val="004C6E54"/>
    <w:rsid w:val="004C7C81"/>
    <w:rsid w:val="004D3F4C"/>
    <w:rsid w:val="004D61EA"/>
    <w:rsid w:val="004E0B0D"/>
    <w:rsid w:val="004E1135"/>
    <w:rsid w:val="004E1604"/>
    <w:rsid w:val="004E1FC8"/>
    <w:rsid w:val="004E40AC"/>
    <w:rsid w:val="004E4BD5"/>
    <w:rsid w:val="004E4C62"/>
    <w:rsid w:val="004E5D62"/>
    <w:rsid w:val="004E60EF"/>
    <w:rsid w:val="004E6CE9"/>
    <w:rsid w:val="004F172C"/>
    <w:rsid w:val="004F202E"/>
    <w:rsid w:val="004F227F"/>
    <w:rsid w:val="004F367D"/>
    <w:rsid w:val="004F426C"/>
    <w:rsid w:val="004F4A46"/>
    <w:rsid w:val="004F6C5A"/>
    <w:rsid w:val="005004C0"/>
    <w:rsid w:val="00502967"/>
    <w:rsid w:val="00505929"/>
    <w:rsid w:val="00510FE7"/>
    <w:rsid w:val="0051132C"/>
    <w:rsid w:val="00512A1C"/>
    <w:rsid w:val="00517FFB"/>
    <w:rsid w:val="00520DBF"/>
    <w:rsid w:val="005214B6"/>
    <w:rsid w:val="005239F1"/>
    <w:rsid w:val="00524A05"/>
    <w:rsid w:val="005261EC"/>
    <w:rsid w:val="005279C3"/>
    <w:rsid w:val="00530C17"/>
    <w:rsid w:val="005319A4"/>
    <w:rsid w:val="00531D29"/>
    <w:rsid w:val="0053357E"/>
    <w:rsid w:val="00536E4B"/>
    <w:rsid w:val="005404B8"/>
    <w:rsid w:val="00540753"/>
    <w:rsid w:val="00540C0A"/>
    <w:rsid w:val="00541565"/>
    <w:rsid w:val="00544382"/>
    <w:rsid w:val="005453AC"/>
    <w:rsid w:val="00547DA0"/>
    <w:rsid w:val="0055395A"/>
    <w:rsid w:val="00555BF2"/>
    <w:rsid w:val="005560CE"/>
    <w:rsid w:val="0056278A"/>
    <w:rsid w:val="00567269"/>
    <w:rsid w:val="005734EB"/>
    <w:rsid w:val="00573EF7"/>
    <w:rsid w:val="00573F66"/>
    <w:rsid w:val="005748BD"/>
    <w:rsid w:val="00575CCF"/>
    <w:rsid w:val="005772C9"/>
    <w:rsid w:val="005825D2"/>
    <w:rsid w:val="0058559F"/>
    <w:rsid w:val="0058569B"/>
    <w:rsid w:val="0059061A"/>
    <w:rsid w:val="00590A81"/>
    <w:rsid w:val="0059607A"/>
    <w:rsid w:val="00596E12"/>
    <w:rsid w:val="005975B6"/>
    <w:rsid w:val="005A24E0"/>
    <w:rsid w:val="005A4CEF"/>
    <w:rsid w:val="005A6E56"/>
    <w:rsid w:val="005A78DC"/>
    <w:rsid w:val="005B0B39"/>
    <w:rsid w:val="005B0C37"/>
    <w:rsid w:val="005B108E"/>
    <w:rsid w:val="005B130B"/>
    <w:rsid w:val="005B3F76"/>
    <w:rsid w:val="005B6C71"/>
    <w:rsid w:val="005B6F77"/>
    <w:rsid w:val="005C0967"/>
    <w:rsid w:val="005C4604"/>
    <w:rsid w:val="005C6709"/>
    <w:rsid w:val="005C75BA"/>
    <w:rsid w:val="005C7C8E"/>
    <w:rsid w:val="005D187E"/>
    <w:rsid w:val="005D249F"/>
    <w:rsid w:val="005D32D9"/>
    <w:rsid w:val="005D3F18"/>
    <w:rsid w:val="005D54FD"/>
    <w:rsid w:val="005E1E7C"/>
    <w:rsid w:val="005E310D"/>
    <w:rsid w:val="005E3A13"/>
    <w:rsid w:val="005E41CA"/>
    <w:rsid w:val="005E53CF"/>
    <w:rsid w:val="005E631A"/>
    <w:rsid w:val="005F0040"/>
    <w:rsid w:val="005F2628"/>
    <w:rsid w:val="005F3081"/>
    <w:rsid w:val="005F5D77"/>
    <w:rsid w:val="005F5FB6"/>
    <w:rsid w:val="005F60BB"/>
    <w:rsid w:val="005F62E5"/>
    <w:rsid w:val="005F6762"/>
    <w:rsid w:val="00601D27"/>
    <w:rsid w:val="00602634"/>
    <w:rsid w:val="00602851"/>
    <w:rsid w:val="00607CDA"/>
    <w:rsid w:val="0061018D"/>
    <w:rsid w:val="00610587"/>
    <w:rsid w:val="00610856"/>
    <w:rsid w:val="00613C1A"/>
    <w:rsid w:val="00613FCC"/>
    <w:rsid w:val="00617738"/>
    <w:rsid w:val="006179B8"/>
    <w:rsid w:val="00620658"/>
    <w:rsid w:val="0062233D"/>
    <w:rsid w:val="006228A3"/>
    <w:rsid w:val="00622F3D"/>
    <w:rsid w:val="00624D32"/>
    <w:rsid w:val="0062517D"/>
    <w:rsid w:val="00625D5C"/>
    <w:rsid w:val="006319D4"/>
    <w:rsid w:val="00631F1E"/>
    <w:rsid w:val="00633011"/>
    <w:rsid w:val="0063347D"/>
    <w:rsid w:val="006348FA"/>
    <w:rsid w:val="0063638F"/>
    <w:rsid w:val="00636EB4"/>
    <w:rsid w:val="00637847"/>
    <w:rsid w:val="00643B4E"/>
    <w:rsid w:val="006458E0"/>
    <w:rsid w:val="0064675D"/>
    <w:rsid w:val="006472D1"/>
    <w:rsid w:val="00650313"/>
    <w:rsid w:val="00653CBD"/>
    <w:rsid w:val="006543DF"/>
    <w:rsid w:val="00654907"/>
    <w:rsid w:val="00660FAD"/>
    <w:rsid w:val="00663A47"/>
    <w:rsid w:val="0066429C"/>
    <w:rsid w:val="006660A5"/>
    <w:rsid w:val="006668CB"/>
    <w:rsid w:val="0067118B"/>
    <w:rsid w:val="006713F0"/>
    <w:rsid w:val="006743D7"/>
    <w:rsid w:val="00676CF8"/>
    <w:rsid w:val="00681817"/>
    <w:rsid w:val="0068441E"/>
    <w:rsid w:val="00684B2B"/>
    <w:rsid w:val="00685616"/>
    <w:rsid w:val="00686231"/>
    <w:rsid w:val="00690784"/>
    <w:rsid w:val="00692C8A"/>
    <w:rsid w:val="00693759"/>
    <w:rsid w:val="006939AB"/>
    <w:rsid w:val="00693BAD"/>
    <w:rsid w:val="00694F2E"/>
    <w:rsid w:val="00695E6D"/>
    <w:rsid w:val="006968C0"/>
    <w:rsid w:val="006A1278"/>
    <w:rsid w:val="006A1E9C"/>
    <w:rsid w:val="006A1FC3"/>
    <w:rsid w:val="006A20E6"/>
    <w:rsid w:val="006A25B0"/>
    <w:rsid w:val="006A3D47"/>
    <w:rsid w:val="006A425E"/>
    <w:rsid w:val="006A7BE5"/>
    <w:rsid w:val="006B05B9"/>
    <w:rsid w:val="006B74B7"/>
    <w:rsid w:val="006C09C1"/>
    <w:rsid w:val="006C0D88"/>
    <w:rsid w:val="006C1786"/>
    <w:rsid w:val="006C7FB2"/>
    <w:rsid w:val="006D00D0"/>
    <w:rsid w:val="006D0E26"/>
    <w:rsid w:val="006D45CC"/>
    <w:rsid w:val="006D6E46"/>
    <w:rsid w:val="006E10B3"/>
    <w:rsid w:val="006E30B6"/>
    <w:rsid w:val="006E3773"/>
    <w:rsid w:val="006E4E34"/>
    <w:rsid w:val="006E67F4"/>
    <w:rsid w:val="006F188E"/>
    <w:rsid w:val="006F2E72"/>
    <w:rsid w:val="006F3668"/>
    <w:rsid w:val="006F3CE2"/>
    <w:rsid w:val="006F6DE1"/>
    <w:rsid w:val="006F79C1"/>
    <w:rsid w:val="007009BB"/>
    <w:rsid w:val="0070270B"/>
    <w:rsid w:val="00704CAD"/>
    <w:rsid w:val="00705B82"/>
    <w:rsid w:val="007063AD"/>
    <w:rsid w:val="007068D5"/>
    <w:rsid w:val="0070722A"/>
    <w:rsid w:val="0071110C"/>
    <w:rsid w:val="007122C1"/>
    <w:rsid w:val="00717E82"/>
    <w:rsid w:val="00720052"/>
    <w:rsid w:val="00723447"/>
    <w:rsid w:val="00724121"/>
    <w:rsid w:val="00727904"/>
    <w:rsid w:val="00730A89"/>
    <w:rsid w:val="007329DE"/>
    <w:rsid w:val="007409BE"/>
    <w:rsid w:val="00741541"/>
    <w:rsid w:val="00741A4B"/>
    <w:rsid w:val="0074721B"/>
    <w:rsid w:val="007474E3"/>
    <w:rsid w:val="007551E6"/>
    <w:rsid w:val="00756772"/>
    <w:rsid w:val="0076400C"/>
    <w:rsid w:val="0076413A"/>
    <w:rsid w:val="00766026"/>
    <w:rsid w:val="0076648E"/>
    <w:rsid w:val="007668E6"/>
    <w:rsid w:val="00771737"/>
    <w:rsid w:val="00771991"/>
    <w:rsid w:val="00773343"/>
    <w:rsid w:val="00773C88"/>
    <w:rsid w:val="00774560"/>
    <w:rsid w:val="007745F8"/>
    <w:rsid w:val="00774F7F"/>
    <w:rsid w:val="00780AE2"/>
    <w:rsid w:val="00785AD2"/>
    <w:rsid w:val="007862C3"/>
    <w:rsid w:val="00792500"/>
    <w:rsid w:val="0079782D"/>
    <w:rsid w:val="007A0552"/>
    <w:rsid w:val="007A1390"/>
    <w:rsid w:val="007A1A09"/>
    <w:rsid w:val="007A3854"/>
    <w:rsid w:val="007A3969"/>
    <w:rsid w:val="007A3C41"/>
    <w:rsid w:val="007A47AB"/>
    <w:rsid w:val="007B31AC"/>
    <w:rsid w:val="007C02FF"/>
    <w:rsid w:val="007C1FFE"/>
    <w:rsid w:val="007C3245"/>
    <w:rsid w:val="007C76E7"/>
    <w:rsid w:val="007C7A20"/>
    <w:rsid w:val="007C7F69"/>
    <w:rsid w:val="007D02BA"/>
    <w:rsid w:val="007D2158"/>
    <w:rsid w:val="007D314B"/>
    <w:rsid w:val="007D3B69"/>
    <w:rsid w:val="007D6161"/>
    <w:rsid w:val="007D6D88"/>
    <w:rsid w:val="007E0B53"/>
    <w:rsid w:val="007E23D2"/>
    <w:rsid w:val="007E2D35"/>
    <w:rsid w:val="007E359D"/>
    <w:rsid w:val="007E4DE7"/>
    <w:rsid w:val="007E62D4"/>
    <w:rsid w:val="007E6A2F"/>
    <w:rsid w:val="007E75D4"/>
    <w:rsid w:val="007F0F04"/>
    <w:rsid w:val="007F31D1"/>
    <w:rsid w:val="007F3681"/>
    <w:rsid w:val="007F60EF"/>
    <w:rsid w:val="007F70CD"/>
    <w:rsid w:val="00802895"/>
    <w:rsid w:val="00805155"/>
    <w:rsid w:val="00814099"/>
    <w:rsid w:val="00815CBC"/>
    <w:rsid w:val="008175E6"/>
    <w:rsid w:val="00823F01"/>
    <w:rsid w:val="00825DC7"/>
    <w:rsid w:val="008262AD"/>
    <w:rsid w:val="008325BD"/>
    <w:rsid w:val="00834137"/>
    <w:rsid w:val="00837D9A"/>
    <w:rsid w:val="00837F2B"/>
    <w:rsid w:val="0084380D"/>
    <w:rsid w:val="00845CD3"/>
    <w:rsid w:val="00846111"/>
    <w:rsid w:val="0084654C"/>
    <w:rsid w:val="008469C0"/>
    <w:rsid w:val="00846EFE"/>
    <w:rsid w:val="00850294"/>
    <w:rsid w:val="0085391E"/>
    <w:rsid w:val="00854263"/>
    <w:rsid w:val="00855691"/>
    <w:rsid w:val="00855FCE"/>
    <w:rsid w:val="00856538"/>
    <w:rsid w:val="00856B58"/>
    <w:rsid w:val="00860AC7"/>
    <w:rsid w:val="0086147B"/>
    <w:rsid w:val="00861CF6"/>
    <w:rsid w:val="00863379"/>
    <w:rsid w:val="00870A43"/>
    <w:rsid w:val="00875435"/>
    <w:rsid w:val="00876F12"/>
    <w:rsid w:val="00880428"/>
    <w:rsid w:val="00882843"/>
    <w:rsid w:val="00883C8B"/>
    <w:rsid w:val="00885D62"/>
    <w:rsid w:val="00890055"/>
    <w:rsid w:val="008A1205"/>
    <w:rsid w:val="008A3878"/>
    <w:rsid w:val="008A3AFA"/>
    <w:rsid w:val="008A40AB"/>
    <w:rsid w:val="008A68EF"/>
    <w:rsid w:val="008A69A0"/>
    <w:rsid w:val="008B1D71"/>
    <w:rsid w:val="008B20FE"/>
    <w:rsid w:val="008B39B2"/>
    <w:rsid w:val="008B48E2"/>
    <w:rsid w:val="008B5188"/>
    <w:rsid w:val="008C2CD5"/>
    <w:rsid w:val="008C68B9"/>
    <w:rsid w:val="008C7F2F"/>
    <w:rsid w:val="008D077C"/>
    <w:rsid w:val="008D08F0"/>
    <w:rsid w:val="008D0AC4"/>
    <w:rsid w:val="008D14F9"/>
    <w:rsid w:val="008D2E3B"/>
    <w:rsid w:val="008D30D0"/>
    <w:rsid w:val="008D401D"/>
    <w:rsid w:val="008D6A92"/>
    <w:rsid w:val="008E0532"/>
    <w:rsid w:val="008E1F94"/>
    <w:rsid w:val="008E27A4"/>
    <w:rsid w:val="008F1DD0"/>
    <w:rsid w:val="008F517B"/>
    <w:rsid w:val="008F7EFB"/>
    <w:rsid w:val="009005B4"/>
    <w:rsid w:val="00901135"/>
    <w:rsid w:val="009022D3"/>
    <w:rsid w:val="009029C5"/>
    <w:rsid w:val="009046C8"/>
    <w:rsid w:val="0091008B"/>
    <w:rsid w:val="009102C6"/>
    <w:rsid w:val="009130A9"/>
    <w:rsid w:val="00916E86"/>
    <w:rsid w:val="0092112C"/>
    <w:rsid w:val="009228DD"/>
    <w:rsid w:val="00924B0E"/>
    <w:rsid w:val="00926410"/>
    <w:rsid w:val="0093119B"/>
    <w:rsid w:val="0093175B"/>
    <w:rsid w:val="00933389"/>
    <w:rsid w:val="00934350"/>
    <w:rsid w:val="00935626"/>
    <w:rsid w:val="00937C55"/>
    <w:rsid w:val="00937E3D"/>
    <w:rsid w:val="00940061"/>
    <w:rsid w:val="00941DFF"/>
    <w:rsid w:val="009455A9"/>
    <w:rsid w:val="00951063"/>
    <w:rsid w:val="00952185"/>
    <w:rsid w:val="0095395F"/>
    <w:rsid w:val="00954E57"/>
    <w:rsid w:val="0095656C"/>
    <w:rsid w:val="00957019"/>
    <w:rsid w:val="00957D9C"/>
    <w:rsid w:val="0096164A"/>
    <w:rsid w:val="0096493C"/>
    <w:rsid w:val="00965333"/>
    <w:rsid w:val="009659FC"/>
    <w:rsid w:val="009667C2"/>
    <w:rsid w:val="00966AF1"/>
    <w:rsid w:val="00966EA8"/>
    <w:rsid w:val="00967E41"/>
    <w:rsid w:val="0097165B"/>
    <w:rsid w:val="009717CC"/>
    <w:rsid w:val="00972AA4"/>
    <w:rsid w:val="0097311D"/>
    <w:rsid w:val="00982A7B"/>
    <w:rsid w:val="00987A01"/>
    <w:rsid w:val="009905A4"/>
    <w:rsid w:val="009914AA"/>
    <w:rsid w:val="00993199"/>
    <w:rsid w:val="009934BC"/>
    <w:rsid w:val="00995BE4"/>
    <w:rsid w:val="009A03D9"/>
    <w:rsid w:val="009A05F8"/>
    <w:rsid w:val="009A16AB"/>
    <w:rsid w:val="009A3E59"/>
    <w:rsid w:val="009A648E"/>
    <w:rsid w:val="009A65A9"/>
    <w:rsid w:val="009B11BD"/>
    <w:rsid w:val="009B1D9F"/>
    <w:rsid w:val="009B22BA"/>
    <w:rsid w:val="009B25FB"/>
    <w:rsid w:val="009B5D43"/>
    <w:rsid w:val="009B724C"/>
    <w:rsid w:val="009C52F4"/>
    <w:rsid w:val="009C643A"/>
    <w:rsid w:val="009D0933"/>
    <w:rsid w:val="009D2535"/>
    <w:rsid w:val="009D2BB0"/>
    <w:rsid w:val="009D2CFE"/>
    <w:rsid w:val="009D31A2"/>
    <w:rsid w:val="009E0BB5"/>
    <w:rsid w:val="009E0E9F"/>
    <w:rsid w:val="009F01CA"/>
    <w:rsid w:val="009F42E9"/>
    <w:rsid w:val="009F51F3"/>
    <w:rsid w:val="009F534A"/>
    <w:rsid w:val="009F5661"/>
    <w:rsid w:val="009F79BD"/>
    <w:rsid w:val="00A0165B"/>
    <w:rsid w:val="00A02754"/>
    <w:rsid w:val="00A04647"/>
    <w:rsid w:val="00A05AED"/>
    <w:rsid w:val="00A13063"/>
    <w:rsid w:val="00A130D7"/>
    <w:rsid w:val="00A130F0"/>
    <w:rsid w:val="00A133DC"/>
    <w:rsid w:val="00A143F7"/>
    <w:rsid w:val="00A14EB1"/>
    <w:rsid w:val="00A164EF"/>
    <w:rsid w:val="00A16647"/>
    <w:rsid w:val="00A21CAE"/>
    <w:rsid w:val="00A254F9"/>
    <w:rsid w:val="00A258B1"/>
    <w:rsid w:val="00A26D7E"/>
    <w:rsid w:val="00A26E80"/>
    <w:rsid w:val="00A34D48"/>
    <w:rsid w:val="00A36DF2"/>
    <w:rsid w:val="00A4177E"/>
    <w:rsid w:val="00A425FF"/>
    <w:rsid w:val="00A465D9"/>
    <w:rsid w:val="00A50C2C"/>
    <w:rsid w:val="00A51A3E"/>
    <w:rsid w:val="00A55DC5"/>
    <w:rsid w:val="00A55DD2"/>
    <w:rsid w:val="00A5675E"/>
    <w:rsid w:val="00A60C0A"/>
    <w:rsid w:val="00A6149C"/>
    <w:rsid w:val="00A62875"/>
    <w:rsid w:val="00A62C37"/>
    <w:rsid w:val="00A631DA"/>
    <w:rsid w:val="00A632E7"/>
    <w:rsid w:val="00A63E94"/>
    <w:rsid w:val="00A64202"/>
    <w:rsid w:val="00A65C0C"/>
    <w:rsid w:val="00A66707"/>
    <w:rsid w:val="00A7172B"/>
    <w:rsid w:val="00A72967"/>
    <w:rsid w:val="00A72F9B"/>
    <w:rsid w:val="00A752EA"/>
    <w:rsid w:val="00A76B09"/>
    <w:rsid w:val="00A82B9E"/>
    <w:rsid w:val="00A83092"/>
    <w:rsid w:val="00A830B0"/>
    <w:rsid w:val="00A925F3"/>
    <w:rsid w:val="00A933ED"/>
    <w:rsid w:val="00A95D20"/>
    <w:rsid w:val="00A95FC9"/>
    <w:rsid w:val="00A96D6A"/>
    <w:rsid w:val="00A96E2F"/>
    <w:rsid w:val="00AA274E"/>
    <w:rsid w:val="00AA3A5F"/>
    <w:rsid w:val="00AA733D"/>
    <w:rsid w:val="00AA7CC3"/>
    <w:rsid w:val="00AB40FA"/>
    <w:rsid w:val="00AB7D8F"/>
    <w:rsid w:val="00AC05E0"/>
    <w:rsid w:val="00AC39BC"/>
    <w:rsid w:val="00AC779D"/>
    <w:rsid w:val="00AD0148"/>
    <w:rsid w:val="00AD16FA"/>
    <w:rsid w:val="00AD23D1"/>
    <w:rsid w:val="00AD2CBA"/>
    <w:rsid w:val="00AD2F88"/>
    <w:rsid w:val="00AD4D05"/>
    <w:rsid w:val="00AD569B"/>
    <w:rsid w:val="00AD7696"/>
    <w:rsid w:val="00AD7F31"/>
    <w:rsid w:val="00AE1DE3"/>
    <w:rsid w:val="00AE4BB6"/>
    <w:rsid w:val="00AE5B7F"/>
    <w:rsid w:val="00AE62F1"/>
    <w:rsid w:val="00AF0B37"/>
    <w:rsid w:val="00AF2E66"/>
    <w:rsid w:val="00AF4220"/>
    <w:rsid w:val="00AF4E6E"/>
    <w:rsid w:val="00AF7643"/>
    <w:rsid w:val="00B02454"/>
    <w:rsid w:val="00B1070B"/>
    <w:rsid w:val="00B11B3A"/>
    <w:rsid w:val="00B1300B"/>
    <w:rsid w:val="00B13412"/>
    <w:rsid w:val="00B14214"/>
    <w:rsid w:val="00B150F5"/>
    <w:rsid w:val="00B165D7"/>
    <w:rsid w:val="00B1697E"/>
    <w:rsid w:val="00B208A2"/>
    <w:rsid w:val="00B22F40"/>
    <w:rsid w:val="00B2434A"/>
    <w:rsid w:val="00B24490"/>
    <w:rsid w:val="00B30A12"/>
    <w:rsid w:val="00B30D66"/>
    <w:rsid w:val="00B31632"/>
    <w:rsid w:val="00B3169C"/>
    <w:rsid w:val="00B317E7"/>
    <w:rsid w:val="00B32F20"/>
    <w:rsid w:val="00B33770"/>
    <w:rsid w:val="00B33976"/>
    <w:rsid w:val="00B3553A"/>
    <w:rsid w:val="00B4189D"/>
    <w:rsid w:val="00B43446"/>
    <w:rsid w:val="00B4587D"/>
    <w:rsid w:val="00B45FAF"/>
    <w:rsid w:val="00B4622F"/>
    <w:rsid w:val="00B50845"/>
    <w:rsid w:val="00B51495"/>
    <w:rsid w:val="00B51B12"/>
    <w:rsid w:val="00B51E11"/>
    <w:rsid w:val="00B53D45"/>
    <w:rsid w:val="00B6133A"/>
    <w:rsid w:val="00B62E99"/>
    <w:rsid w:val="00B63807"/>
    <w:rsid w:val="00B6390D"/>
    <w:rsid w:val="00B658E3"/>
    <w:rsid w:val="00B66AC6"/>
    <w:rsid w:val="00B7406E"/>
    <w:rsid w:val="00B74B5B"/>
    <w:rsid w:val="00B74FDE"/>
    <w:rsid w:val="00B75C13"/>
    <w:rsid w:val="00B77360"/>
    <w:rsid w:val="00B825D3"/>
    <w:rsid w:val="00B835BD"/>
    <w:rsid w:val="00B84CF8"/>
    <w:rsid w:val="00B86625"/>
    <w:rsid w:val="00B90A20"/>
    <w:rsid w:val="00B91772"/>
    <w:rsid w:val="00B95B7C"/>
    <w:rsid w:val="00B966A6"/>
    <w:rsid w:val="00B9685A"/>
    <w:rsid w:val="00B9702C"/>
    <w:rsid w:val="00B97365"/>
    <w:rsid w:val="00BA202F"/>
    <w:rsid w:val="00BA2EC3"/>
    <w:rsid w:val="00BA3B48"/>
    <w:rsid w:val="00BA437B"/>
    <w:rsid w:val="00BB0277"/>
    <w:rsid w:val="00BB109B"/>
    <w:rsid w:val="00BB47DB"/>
    <w:rsid w:val="00BB77E8"/>
    <w:rsid w:val="00BC23E3"/>
    <w:rsid w:val="00BC2EBE"/>
    <w:rsid w:val="00BC35DE"/>
    <w:rsid w:val="00BC3CB9"/>
    <w:rsid w:val="00BC464A"/>
    <w:rsid w:val="00BD259B"/>
    <w:rsid w:val="00BD3F7D"/>
    <w:rsid w:val="00BD4CE4"/>
    <w:rsid w:val="00BE067A"/>
    <w:rsid w:val="00BE1653"/>
    <w:rsid w:val="00BE18B2"/>
    <w:rsid w:val="00BE2DAF"/>
    <w:rsid w:val="00BE3498"/>
    <w:rsid w:val="00BF006C"/>
    <w:rsid w:val="00BF08ED"/>
    <w:rsid w:val="00BF2EF5"/>
    <w:rsid w:val="00BF3E68"/>
    <w:rsid w:val="00BF4471"/>
    <w:rsid w:val="00BF4B90"/>
    <w:rsid w:val="00C0507B"/>
    <w:rsid w:val="00C07251"/>
    <w:rsid w:val="00C1360A"/>
    <w:rsid w:val="00C179D0"/>
    <w:rsid w:val="00C17FF1"/>
    <w:rsid w:val="00C23D1E"/>
    <w:rsid w:val="00C26ED0"/>
    <w:rsid w:val="00C27367"/>
    <w:rsid w:val="00C31A30"/>
    <w:rsid w:val="00C3306A"/>
    <w:rsid w:val="00C337BC"/>
    <w:rsid w:val="00C33B6F"/>
    <w:rsid w:val="00C36637"/>
    <w:rsid w:val="00C4308D"/>
    <w:rsid w:val="00C43FCE"/>
    <w:rsid w:val="00C455CF"/>
    <w:rsid w:val="00C458F8"/>
    <w:rsid w:val="00C474BE"/>
    <w:rsid w:val="00C51719"/>
    <w:rsid w:val="00C55C4C"/>
    <w:rsid w:val="00C56618"/>
    <w:rsid w:val="00C56F54"/>
    <w:rsid w:val="00C61451"/>
    <w:rsid w:val="00C6310B"/>
    <w:rsid w:val="00C6482A"/>
    <w:rsid w:val="00C6718D"/>
    <w:rsid w:val="00C67EB2"/>
    <w:rsid w:val="00C67FFE"/>
    <w:rsid w:val="00C701D3"/>
    <w:rsid w:val="00C71139"/>
    <w:rsid w:val="00C728DC"/>
    <w:rsid w:val="00C734C5"/>
    <w:rsid w:val="00C75AB6"/>
    <w:rsid w:val="00C773D4"/>
    <w:rsid w:val="00C831E3"/>
    <w:rsid w:val="00C843D8"/>
    <w:rsid w:val="00C85495"/>
    <w:rsid w:val="00C87562"/>
    <w:rsid w:val="00C87DAB"/>
    <w:rsid w:val="00C909C5"/>
    <w:rsid w:val="00C92E14"/>
    <w:rsid w:val="00C93892"/>
    <w:rsid w:val="00C95408"/>
    <w:rsid w:val="00C95573"/>
    <w:rsid w:val="00C979BD"/>
    <w:rsid w:val="00C97E03"/>
    <w:rsid w:val="00CA186F"/>
    <w:rsid w:val="00CA36B9"/>
    <w:rsid w:val="00CA6227"/>
    <w:rsid w:val="00CB1C8E"/>
    <w:rsid w:val="00CB5FF8"/>
    <w:rsid w:val="00CB683C"/>
    <w:rsid w:val="00CC122B"/>
    <w:rsid w:val="00CC1F84"/>
    <w:rsid w:val="00CC28FC"/>
    <w:rsid w:val="00CC30A5"/>
    <w:rsid w:val="00CC48A6"/>
    <w:rsid w:val="00CD12A6"/>
    <w:rsid w:val="00CD2559"/>
    <w:rsid w:val="00CD2DCB"/>
    <w:rsid w:val="00CD681E"/>
    <w:rsid w:val="00CD6B03"/>
    <w:rsid w:val="00CE0C9D"/>
    <w:rsid w:val="00CE1390"/>
    <w:rsid w:val="00CE18BD"/>
    <w:rsid w:val="00CE3746"/>
    <w:rsid w:val="00CE40BC"/>
    <w:rsid w:val="00CE6D81"/>
    <w:rsid w:val="00CF0B11"/>
    <w:rsid w:val="00CF1AA9"/>
    <w:rsid w:val="00CF21FE"/>
    <w:rsid w:val="00CF3578"/>
    <w:rsid w:val="00CF38D0"/>
    <w:rsid w:val="00CF46CE"/>
    <w:rsid w:val="00CF511E"/>
    <w:rsid w:val="00CF7CE5"/>
    <w:rsid w:val="00D03156"/>
    <w:rsid w:val="00D0414B"/>
    <w:rsid w:val="00D057CF"/>
    <w:rsid w:val="00D07ECC"/>
    <w:rsid w:val="00D153D5"/>
    <w:rsid w:val="00D15902"/>
    <w:rsid w:val="00D15F41"/>
    <w:rsid w:val="00D1695C"/>
    <w:rsid w:val="00D16E26"/>
    <w:rsid w:val="00D17242"/>
    <w:rsid w:val="00D21365"/>
    <w:rsid w:val="00D2407C"/>
    <w:rsid w:val="00D269AA"/>
    <w:rsid w:val="00D328E7"/>
    <w:rsid w:val="00D32DB5"/>
    <w:rsid w:val="00D338EC"/>
    <w:rsid w:val="00D33B27"/>
    <w:rsid w:val="00D351D5"/>
    <w:rsid w:val="00D4368B"/>
    <w:rsid w:val="00D55CC4"/>
    <w:rsid w:val="00D57539"/>
    <w:rsid w:val="00D57F24"/>
    <w:rsid w:val="00D630E7"/>
    <w:rsid w:val="00D651A4"/>
    <w:rsid w:val="00D72AEC"/>
    <w:rsid w:val="00D72F22"/>
    <w:rsid w:val="00D73717"/>
    <w:rsid w:val="00D73F4E"/>
    <w:rsid w:val="00D80D6A"/>
    <w:rsid w:val="00D82CB7"/>
    <w:rsid w:val="00D84D92"/>
    <w:rsid w:val="00D85576"/>
    <w:rsid w:val="00D86562"/>
    <w:rsid w:val="00D8739D"/>
    <w:rsid w:val="00D87C8E"/>
    <w:rsid w:val="00D9244D"/>
    <w:rsid w:val="00D92707"/>
    <w:rsid w:val="00D957FF"/>
    <w:rsid w:val="00D9658C"/>
    <w:rsid w:val="00D974EC"/>
    <w:rsid w:val="00DA5019"/>
    <w:rsid w:val="00DA5729"/>
    <w:rsid w:val="00DA5B36"/>
    <w:rsid w:val="00DA7D92"/>
    <w:rsid w:val="00DB2A3E"/>
    <w:rsid w:val="00DB50FB"/>
    <w:rsid w:val="00DB589B"/>
    <w:rsid w:val="00DD2A9C"/>
    <w:rsid w:val="00DD4B37"/>
    <w:rsid w:val="00DD4DED"/>
    <w:rsid w:val="00DD5CFC"/>
    <w:rsid w:val="00DE1CC2"/>
    <w:rsid w:val="00DE208B"/>
    <w:rsid w:val="00DE2338"/>
    <w:rsid w:val="00DE2FBD"/>
    <w:rsid w:val="00DE32EF"/>
    <w:rsid w:val="00DE573B"/>
    <w:rsid w:val="00DF0AA7"/>
    <w:rsid w:val="00DF1EE9"/>
    <w:rsid w:val="00DF2EB8"/>
    <w:rsid w:val="00DF4268"/>
    <w:rsid w:val="00DF58B7"/>
    <w:rsid w:val="00DF62A5"/>
    <w:rsid w:val="00DF6B32"/>
    <w:rsid w:val="00DF6F3E"/>
    <w:rsid w:val="00E0050B"/>
    <w:rsid w:val="00E01132"/>
    <w:rsid w:val="00E0327E"/>
    <w:rsid w:val="00E04D04"/>
    <w:rsid w:val="00E054C0"/>
    <w:rsid w:val="00E112BD"/>
    <w:rsid w:val="00E12826"/>
    <w:rsid w:val="00E14AEF"/>
    <w:rsid w:val="00E14DC8"/>
    <w:rsid w:val="00E160FF"/>
    <w:rsid w:val="00E167E3"/>
    <w:rsid w:val="00E16A67"/>
    <w:rsid w:val="00E16E96"/>
    <w:rsid w:val="00E2014F"/>
    <w:rsid w:val="00E22916"/>
    <w:rsid w:val="00E2321E"/>
    <w:rsid w:val="00E24F3C"/>
    <w:rsid w:val="00E25A23"/>
    <w:rsid w:val="00E2699D"/>
    <w:rsid w:val="00E26A52"/>
    <w:rsid w:val="00E30023"/>
    <w:rsid w:val="00E30089"/>
    <w:rsid w:val="00E30B6B"/>
    <w:rsid w:val="00E31B2C"/>
    <w:rsid w:val="00E3293B"/>
    <w:rsid w:val="00E35287"/>
    <w:rsid w:val="00E400E9"/>
    <w:rsid w:val="00E431BA"/>
    <w:rsid w:val="00E43996"/>
    <w:rsid w:val="00E454C6"/>
    <w:rsid w:val="00E475FF"/>
    <w:rsid w:val="00E512EA"/>
    <w:rsid w:val="00E54B63"/>
    <w:rsid w:val="00E605D8"/>
    <w:rsid w:val="00E62D0D"/>
    <w:rsid w:val="00E62DA4"/>
    <w:rsid w:val="00E6436A"/>
    <w:rsid w:val="00E64F65"/>
    <w:rsid w:val="00E65375"/>
    <w:rsid w:val="00E668C0"/>
    <w:rsid w:val="00E700FD"/>
    <w:rsid w:val="00E70BD7"/>
    <w:rsid w:val="00E72F2A"/>
    <w:rsid w:val="00E75A58"/>
    <w:rsid w:val="00E77B20"/>
    <w:rsid w:val="00E82C0C"/>
    <w:rsid w:val="00E83938"/>
    <w:rsid w:val="00E847F8"/>
    <w:rsid w:val="00E859F8"/>
    <w:rsid w:val="00E86C1A"/>
    <w:rsid w:val="00E9114A"/>
    <w:rsid w:val="00E914D2"/>
    <w:rsid w:val="00E95CC2"/>
    <w:rsid w:val="00E97617"/>
    <w:rsid w:val="00EA3CD3"/>
    <w:rsid w:val="00EA4116"/>
    <w:rsid w:val="00EA6839"/>
    <w:rsid w:val="00EA7641"/>
    <w:rsid w:val="00EB4FC4"/>
    <w:rsid w:val="00EB75F3"/>
    <w:rsid w:val="00EB78A1"/>
    <w:rsid w:val="00EC2BBD"/>
    <w:rsid w:val="00ED2873"/>
    <w:rsid w:val="00ED2E20"/>
    <w:rsid w:val="00ED3914"/>
    <w:rsid w:val="00ED5BA4"/>
    <w:rsid w:val="00EE00C9"/>
    <w:rsid w:val="00EE171F"/>
    <w:rsid w:val="00EE35A8"/>
    <w:rsid w:val="00EF2679"/>
    <w:rsid w:val="00EF4ACD"/>
    <w:rsid w:val="00EF647E"/>
    <w:rsid w:val="00EF7A99"/>
    <w:rsid w:val="00F01FA7"/>
    <w:rsid w:val="00F04CDC"/>
    <w:rsid w:val="00F04FE8"/>
    <w:rsid w:val="00F13CDE"/>
    <w:rsid w:val="00F15923"/>
    <w:rsid w:val="00F15E73"/>
    <w:rsid w:val="00F169D4"/>
    <w:rsid w:val="00F204A9"/>
    <w:rsid w:val="00F20AB8"/>
    <w:rsid w:val="00F20CDD"/>
    <w:rsid w:val="00F20F74"/>
    <w:rsid w:val="00F229D8"/>
    <w:rsid w:val="00F24C0E"/>
    <w:rsid w:val="00F2632A"/>
    <w:rsid w:val="00F31D6F"/>
    <w:rsid w:val="00F3350E"/>
    <w:rsid w:val="00F34122"/>
    <w:rsid w:val="00F347DC"/>
    <w:rsid w:val="00F34C37"/>
    <w:rsid w:val="00F351D2"/>
    <w:rsid w:val="00F3607A"/>
    <w:rsid w:val="00F372C8"/>
    <w:rsid w:val="00F42029"/>
    <w:rsid w:val="00F43363"/>
    <w:rsid w:val="00F433C8"/>
    <w:rsid w:val="00F44EE7"/>
    <w:rsid w:val="00F459C0"/>
    <w:rsid w:val="00F45C8E"/>
    <w:rsid w:val="00F4763A"/>
    <w:rsid w:val="00F563F4"/>
    <w:rsid w:val="00F566C9"/>
    <w:rsid w:val="00F60375"/>
    <w:rsid w:val="00F60BC6"/>
    <w:rsid w:val="00F61DF0"/>
    <w:rsid w:val="00F62652"/>
    <w:rsid w:val="00F649CA"/>
    <w:rsid w:val="00F65692"/>
    <w:rsid w:val="00F74EE6"/>
    <w:rsid w:val="00F773B6"/>
    <w:rsid w:val="00F77683"/>
    <w:rsid w:val="00F80ADA"/>
    <w:rsid w:val="00F8267D"/>
    <w:rsid w:val="00F85CFB"/>
    <w:rsid w:val="00F912CD"/>
    <w:rsid w:val="00F93E68"/>
    <w:rsid w:val="00F94F5A"/>
    <w:rsid w:val="00F9578D"/>
    <w:rsid w:val="00F97758"/>
    <w:rsid w:val="00FA18F8"/>
    <w:rsid w:val="00FA72F9"/>
    <w:rsid w:val="00FA7C60"/>
    <w:rsid w:val="00FB3085"/>
    <w:rsid w:val="00FB335C"/>
    <w:rsid w:val="00FB47CE"/>
    <w:rsid w:val="00FB5C57"/>
    <w:rsid w:val="00FC3CF0"/>
    <w:rsid w:val="00FC5205"/>
    <w:rsid w:val="00FC6857"/>
    <w:rsid w:val="00FC740A"/>
    <w:rsid w:val="00FC7529"/>
    <w:rsid w:val="00FD0C2E"/>
    <w:rsid w:val="00FD3825"/>
    <w:rsid w:val="00FD5D7F"/>
    <w:rsid w:val="00FE1217"/>
    <w:rsid w:val="00FE1399"/>
    <w:rsid w:val="00FE24D0"/>
    <w:rsid w:val="00FE265C"/>
    <w:rsid w:val="00FE5C1E"/>
    <w:rsid w:val="00FE6380"/>
    <w:rsid w:val="00FE6C3F"/>
    <w:rsid w:val="00FF5E54"/>
    <w:rsid w:val="00FF6251"/>
    <w:rsid w:val="00FF6718"/>
    <w:rsid w:val="00FF6A0E"/>
    <w:rsid w:val="00FF6ABE"/>
    <w:rsid w:val="00FF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6" type="connector" idref="#_x0000_s1078"/>
        <o:r id="V:Rule47" type="connector" idref="#_x0000_s1109"/>
        <o:r id="V:Rule48" type="connector" idref="#_x0000_s1073"/>
        <o:r id="V:Rule49" type="connector" idref="#_x0000_s1079"/>
        <o:r id="V:Rule50" type="connector" idref="#_x0000_s1094"/>
        <o:r id="V:Rule51" type="connector" idref="#_x0000_s1114"/>
        <o:r id="V:Rule52" type="connector" idref="#_x0000_s1093"/>
        <o:r id="V:Rule53" type="connector" idref="#_x0000_s1083"/>
        <o:r id="V:Rule54" type="connector" idref="#_x0000_s1134"/>
        <o:r id="V:Rule55" type="connector" idref="#_x0000_s1100"/>
        <o:r id="V:Rule56" type="connector" idref="#_x0000_s1085"/>
        <o:r id="V:Rule57" type="connector" idref="#_x0000_s1087"/>
        <o:r id="V:Rule58" type="connector" idref="#_x0000_s1086"/>
        <o:r id="V:Rule59" type="connector" idref="#_x0000_s1113"/>
        <o:r id="V:Rule60" type="connector" idref="#_x0000_s1074"/>
        <o:r id="V:Rule61" type="connector" idref="#_x0000_s1081"/>
        <o:r id="V:Rule62" type="connector" idref="#_x0000_s1107"/>
        <o:r id="V:Rule63" type="connector" idref="#_x0000_s1110"/>
        <o:r id="V:Rule64" type="connector" idref="#_x0000_s1098"/>
        <o:r id="V:Rule65" type="connector" idref="#_x0000_s1084"/>
        <o:r id="V:Rule66" type="connector" idref="#_x0000_s1096"/>
        <o:r id="V:Rule67" type="connector" idref="#_x0000_s1076"/>
        <o:r id="V:Rule68" type="connector" idref="#_x0000_s1095"/>
        <o:r id="V:Rule69" type="connector" idref="#_x0000_s1072"/>
        <o:r id="V:Rule70" type="connector" idref="#_x0000_s1091"/>
        <o:r id="V:Rule71" type="connector" idref="#_x0000_s1071"/>
        <o:r id="V:Rule72" type="connector" idref="#_x0000_s1101"/>
        <o:r id="V:Rule73" type="connector" idref="#_x0000_s1139"/>
        <o:r id="V:Rule74" type="connector" idref="#_x0000_s1105"/>
        <o:r id="V:Rule75" type="connector" idref="#_x0000_s1140"/>
        <o:r id="V:Rule76" type="connector" idref="#_x0000_s1092"/>
        <o:r id="V:Rule77" type="connector" idref="#_x0000_s1137"/>
        <o:r id="V:Rule78" type="connector" idref="#_x0000_s1088"/>
        <o:r id="V:Rule79" type="connector" idref="#_x0000_s1089"/>
        <o:r id="V:Rule80" type="connector" idref="#_x0000_s1115"/>
        <o:r id="V:Rule81" type="connector" idref="#_x0000_s1082"/>
        <o:r id="V:Rule82" type="connector" idref="#_x0000_s1104"/>
        <o:r id="V:Rule83" type="connector" idref="#_x0000_s1075"/>
        <o:r id="V:Rule84" type="connector" idref="#_x0000_s1080"/>
        <o:r id="V:Rule85" type="connector" idref="#_x0000_s1116"/>
        <o:r id="V:Rule86" type="connector" idref="#_x0000_s1121"/>
        <o:r id="V:Rule87" type="connector" idref="#_x0000_s1090"/>
        <o:r id="V:Rule88" type="connector" idref="#_x0000_s1099"/>
        <o:r id="V:Rule89" type="connector" idref="#_x0000_s1077"/>
        <o:r id="V:Rule90" type="connector" idref="#_x0000_s110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40"/>
  </w:style>
  <w:style w:type="paragraph" w:styleId="1">
    <w:name w:val="heading 1"/>
    <w:basedOn w:val="a"/>
    <w:next w:val="a"/>
    <w:link w:val="10"/>
    <w:qFormat/>
    <w:rsid w:val="007641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036CE"/>
  </w:style>
  <w:style w:type="paragraph" w:styleId="a5">
    <w:name w:val="footer"/>
    <w:basedOn w:val="a"/>
    <w:link w:val="a6"/>
    <w:unhideWhenUsed/>
    <w:rsid w:val="0000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36CE"/>
  </w:style>
  <w:style w:type="paragraph" w:styleId="a7">
    <w:name w:val="List Paragraph"/>
    <w:basedOn w:val="a"/>
    <w:uiPriority w:val="34"/>
    <w:qFormat/>
    <w:rsid w:val="00520DB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6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6413A"/>
  </w:style>
  <w:style w:type="paragraph" w:customStyle="1" w:styleId="a8">
    <w:name w:val="Знак Знак Знак Знак"/>
    <w:basedOn w:val="a"/>
    <w:rsid w:val="0076413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764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semiHidden/>
    <w:rsid w:val="00764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7641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76413A"/>
    <w:rPr>
      <w:vertAlign w:val="superscript"/>
    </w:rPr>
  </w:style>
  <w:style w:type="character" w:styleId="ad">
    <w:name w:val="page number"/>
    <w:basedOn w:val="a0"/>
    <w:rsid w:val="0076413A"/>
  </w:style>
  <w:style w:type="paragraph" w:styleId="ae">
    <w:name w:val="Balloon Text"/>
    <w:basedOn w:val="a"/>
    <w:link w:val="af"/>
    <w:semiHidden/>
    <w:rsid w:val="007641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76413A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rsid w:val="007641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76413A"/>
    <w:rPr>
      <w:sz w:val="16"/>
      <w:szCs w:val="16"/>
    </w:rPr>
  </w:style>
  <w:style w:type="paragraph" w:styleId="af2">
    <w:name w:val="annotation text"/>
    <w:basedOn w:val="a"/>
    <w:link w:val="af3"/>
    <w:rsid w:val="00764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764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76413A"/>
    <w:rPr>
      <w:b/>
      <w:bCs/>
    </w:rPr>
  </w:style>
  <w:style w:type="character" w:customStyle="1" w:styleId="af5">
    <w:name w:val="Тема примечания Знак"/>
    <w:basedOn w:val="af3"/>
    <w:link w:val="af4"/>
    <w:rsid w:val="0076413A"/>
    <w:rPr>
      <w:b/>
      <w:bCs/>
    </w:rPr>
  </w:style>
  <w:style w:type="paragraph" w:styleId="af6">
    <w:name w:val="No Spacing"/>
    <w:uiPriority w:val="1"/>
    <w:qFormat/>
    <w:rsid w:val="0076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76413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8">
    <w:name w:val="Подзаголовок Знак"/>
    <w:basedOn w:val="a0"/>
    <w:link w:val="af7"/>
    <w:uiPriority w:val="11"/>
    <w:rsid w:val="0076413A"/>
    <w:rPr>
      <w:rFonts w:ascii="Cambria" w:eastAsia="Times New Roman" w:hAnsi="Cambria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161D7-DF64-4004-BA20-61111BEC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3849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Ломоносовская средняя школа</Company>
  <LinksUpToDate>false</LinksUpToDate>
  <CharactersWithSpaces>25740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 Николай</dc:creator>
  <cp:lastModifiedBy>Шеремет Николай</cp:lastModifiedBy>
  <cp:revision>2</cp:revision>
  <cp:lastPrinted>2021-09-23T10:37:00Z</cp:lastPrinted>
  <dcterms:created xsi:type="dcterms:W3CDTF">2021-09-23T10:45:00Z</dcterms:created>
  <dcterms:modified xsi:type="dcterms:W3CDTF">2021-09-23T10:45:00Z</dcterms:modified>
</cp:coreProperties>
</file>