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22" w:rsidRPr="0076413A" w:rsidRDefault="007E0622" w:rsidP="007E062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родителям при составлении безопасного маршрута школьника.</w:t>
      </w: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Помогите вашему ребёнку сохранить жизнь и здоровье на дороге.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Эту трудную задачу облегчит создание вами семейных учебных пособий.</w:t>
      </w: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Вместе с детьми составьте схему маршрута</w:t>
      </w: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 - школа - дом»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детальным описанием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окрестностей дома и школы с их описанием.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Рекомендуем: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Вместе с ребенком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Дома вместе с ребенком составить схему рекомендуемого маршрута и описание к ней.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Пройти маршрут вместе с ребенком повторно, попросив его объяснить взрослому, как правильно </w:t>
      </w:r>
    </w:p>
    <w:p w:rsidR="007E0622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поступать в том или ином случае.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Регулярно тренировать внимание ребенка, превращая его знания в навыки поведения.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Памятка школьнику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641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БЕЗОПАСНОГО ПОВЕДЕНИЯ НА ДОРОГЕ</w:t>
      </w:r>
    </w:p>
    <w:p w:rsidR="007E0622" w:rsidRPr="0076413A" w:rsidRDefault="007E0622" w:rsidP="007E062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 водитель не может остановить машину сразу.</w:t>
      </w:r>
    </w:p>
    <w:p w:rsidR="007E0622" w:rsidRPr="0076413A" w:rsidRDefault="007E0622" w:rsidP="007E062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7E0622" w:rsidRPr="0076413A" w:rsidRDefault="007E0622" w:rsidP="007E062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 транспорта и слева и справа.</w:t>
      </w:r>
    </w:p>
    <w:p w:rsidR="007E0622" w:rsidRPr="0076413A" w:rsidRDefault="007E0622" w:rsidP="007E0622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скейтах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роликовых коньках.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7E0622" w:rsidRPr="0076413A" w:rsidRDefault="007E0622" w:rsidP="007E0622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играть в мяч и другие игры рядом с проезжей частью, лучше это делать во дворе или  на детской площадке.</w:t>
      </w:r>
    </w:p>
    <w:p w:rsidR="007E0622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Помните! Только строгое соблюдение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Правил дорожного движения защищает всех вас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опасностей на дороге.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 по обучению детей правилам дорожного движения</w:t>
      </w:r>
    </w:p>
    <w:p w:rsidR="007E0622" w:rsidRPr="0076413A" w:rsidRDefault="007E0622" w:rsidP="007E06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E0622" w:rsidRPr="0076413A" w:rsidRDefault="007E0622" w:rsidP="007E06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7E0622" w:rsidRPr="0076413A" w:rsidRDefault="007E0622" w:rsidP="007E06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:rsidR="007E0622" w:rsidRPr="0076413A" w:rsidRDefault="007E0622" w:rsidP="007E062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7E0622" w:rsidRPr="0076413A" w:rsidRDefault="007E0622" w:rsidP="007E06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7E0622" w:rsidRPr="0076413A" w:rsidRDefault="007E0622" w:rsidP="007E06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дороги и на проезжей части.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 нельзя прыгать на ходу.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Памятка велосипедисту</w:t>
      </w:r>
    </w:p>
    <w:p w:rsidR="007E0622" w:rsidRPr="0076413A" w:rsidRDefault="007E0622" w:rsidP="007E0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ДРУЗЬЯ!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движения, предупреждения несчастных случаев </w:t>
      </w: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каждый, кто пользуется велосипедом, должен знать и соблюдать правила движения.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Ездить на велосипедах по улицам и дорогам разрешается с 14 лет.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разрешается ездить на велосипеде: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номерного знака, звонка, с ненадёжными тормозами и рулевым управлением, а в тёмное время суток, </w:t>
      </w:r>
    </w:p>
    <w:p w:rsidR="007E0622" w:rsidRPr="0076413A" w:rsidRDefault="007E0622" w:rsidP="007E0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без зажжённого фонаря (фары) белого цвета спереди и красного фонаря (или светоотражателя)</w:t>
      </w:r>
    </w:p>
    <w:p w:rsidR="007E0622" w:rsidRPr="0076413A" w:rsidRDefault="007E0622" w:rsidP="007E0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сзади;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тротуарам и пешеходным дорожкам садов, парков и бульваров;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расстоянии более одного метра от тротуара или обочины;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держась за руль руками, вперегонки, цепляясь за движущиеся транспортные средства или </w:t>
      </w: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</w:t>
      </w:r>
    </w:p>
    <w:p w:rsidR="007E0622" w:rsidRPr="0076413A" w:rsidRDefault="007E0622" w:rsidP="007E0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велосипедиста;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непосредственной близости к идущему впереди транспортному средству; </w:t>
      </w:r>
    </w:p>
    <w:p w:rsidR="007E0622" w:rsidRPr="0076413A" w:rsidRDefault="007E0622" w:rsidP="007E062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улицам и дорогам, обучая и обучаясь езде на велосипеде.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Запрещается перевозить на велосипеде: </w:t>
      </w:r>
    </w:p>
    <w:p w:rsidR="007E0622" w:rsidRPr="0076413A" w:rsidRDefault="007E0622" w:rsidP="007E062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предметы, которые могут помешать управлению им, или выступающие более чем на полметра по длине </w:t>
      </w:r>
    </w:p>
    <w:p w:rsidR="007E0622" w:rsidRPr="0076413A" w:rsidRDefault="007E0622" w:rsidP="007E06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ширине за габариты велосипеда; </w:t>
      </w:r>
    </w:p>
    <w:p w:rsidR="007E0622" w:rsidRPr="0076413A" w:rsidRDefault="007E0622" w:rsidP="007E062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на раме или багажнике.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Велосипедист не должен</w:t>
      </w:r>
    </w:p>
    <w:p w:rsidR="007E0622" w:rsidRPr="0076413A" w:rsidRDefault="007E0622" w:rsidP="007E0622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:rsidR="007E0622" w:rsidRPr="0076413A" w:rsidRDefault="007E0622" w:rsidP="007E0622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буксировка велосипедов и велосипедистами. </w:t>
      </w:r>
    </w:p>
    <w:p w:rsidR="007E0622" w:rsidRPr="0076413A" w:rsidRDefault="007E0622" w:rsidP="007E06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:rsidR="007E0622" w:rsidRPr="0076413A" w:rsidRDefault="007E0622" w:rsidP="007E062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CC2" w:rsidRDefault="00405CC2"/>
    <w:sectPr w:rsidR="00405CC2" w:rsidSect="0040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E0622"/>
    <w:rsid w:val="00405CC2"/>
    <w:rsid w:val="007E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 Николай</dc:creator>
  <cp:lastModifiedBy>Шеремет Николай</cp:lastModifiedBy>
  <cp:revision>1</cp:revision>
  <dcterms:created xsi:type="dcterms:W3CDTF">2021-09-23T10:54:00Z</dcterms:created>
  <dcterms:modified xsi:type="dcterms:W3CDTF">2021-09-23T10:55:00Z</dcterms:modified>
</cp:coreProperties>
</file>