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56A" w:rsidRPr="00E43DE4" w:rsidRDefault="006D056A" w:rsidP="0069118A">
      <w:pPr>
        <w:jc w:val="center"/>
        <w:rPr>
          <w:rFonts w:cs="Times New Roman"/>
          <w:b/>
          <w:bCs/>
          <w:sz w:val="32"/>
          <w:szCs w:val="24"/>
          <w:lang w:val="ru-RU"/>
        </w:rPr>
      </w:pPr>
      <w:r w:rsidRPr="00E43DE4">
        <w:rPr>
          <w:rFonts w:cs="Times New Roman"/>
          <w:b/>
          <w:bCs/>
          <w:sz w:val="32"/>
          <w:szCs w:val="24"/>
          <w:lang w:val="ru-RU"/>
        </w:rPr>
        <w:t>М</w:t>
      </w:r>
      <w:r w:rsidR="000D7058" w:rsidRPr="00E43DE4">
        <w:rPr>
          <w:rFonts w:cs="Times New Roman"/>
          <w:b/>
          <w:bCs/>
          <w:sz w:val="32"/>
          <w:szCs w:val="24"/>
          <w:lang w:val="ru-RU"/>
        </w:rPr>
        <w:t>етодическое пособие "Растим патриотов вместе"</w:t>
      </w:r>
    </w:p>
    <w:p w:rsidR="0028234B" w:rsidRPr="0069118A" w:rsidRDefault="0069118A" w:rsidP="0069118A">
      <w:pPr>
        <w:spacing w:line="360" w:lineRule="auto"/>
        <w:jc w:val="both"/>
        <w:rPr>
          <w:rFonts w:cs="Times New Roman"/>
          <w:lang w:val="ru-RU"/>
        </w:rPr>
      </w:pPr>
      <w:r>
        <w:rPr>
          <w:rFonts w:cs="Times New Roman"/>
          <w:lang w:val="ru-RU"/>
        </w:rPr>
        <w:t xml:space="preserve">    </w:t>
      </w:r>
      <w:r w:rsidR="000D7058" w:rsidRPr="0069118A">
        <w:rPr>
          <w:rFonts w:cs="Times New Roman"/>
          <w:lang w:val="ru-RU"/>
        </w:rPr>
        <w:t xml:space="preserve">Современное общество сталкивается с рядом вызовов, которые требуют от нас активной позиции и активного участия в воспитании подрастающего поколения. </w:t>
      </w:r>
      <w:r>
        <w:rPr>
          <w:rFonts w:cs="Times New Roman"/>
          <w:lang w:val="ru-RU"/>
        </w:rPr>
        <w:t xml:space="preserve"> </w:t>
      </w:r>
      <w:r w:rsidR="000D7058" w:rsidRPr="0069118A">
        <w:rPr>
          <w:rFonts w:cs="Times New Roman"/>
          <w:lang w:val="ru-RU"/>
        </w:rPr>
        <w:t xml:space="preserve">Патриотизм, как основополагающее чувство принадлежности к своей стране, играет ключевую роль в формировании сознания и моральных качеств детей. </w:t>
      </w:r>
      <w:r>
        <w:rPr>
          <w:rFonts w:cs="Times New Roman"/>
          <w:lang w:val="ru-RU"/>
        </w:rPr>
        <w:t xml:space="preserve"> </w:t>
      </w:r>
      <w:r w:rsidR="000D7058" w:rsidRPr="0069118A">
        <w:rPr>
          <w:rFonts w:cs="Times New Roman"/>
          <w:lang w:val="ru-RU"/>
        </w:rPr>
        <w:t xml:space="preserve">В условиях глобализации и увеличения миграционных процессов особенно важно воспитать у юного поколения любовь и уважение к своей родине, ее культуре, истории и традициям.  </w:t>
      </w:r>
      <w:r>
        <w:rPr>
          <w:rFonts w:cs="Times New Roman"/>
          <w:lang w:val="ru-RU"/>
        </w:rPr>
        <w:t xml:space="preserve"> </w:t>
      </w:r>
      <w:r w:rsidR="000D7058" w:rsidRPr="0069118A">
        <w:rPr>
          <w:rFonts w:cs="Times New Roman"/>
          <w:lang w:val="ru-RU"/>
        </w:rPr>
        <w:t xml:space="preserve">Патриотическое воспитание — это не только передача знаний о стране и ее достижениях, но и формирование активной жизненной позиции, умения гордиться своей страной и осознавать свою роль в ее будущем. </w:t>
      </w:r>
      <w:r>
        <w:rPr>
          <w:rFonts w:cs="Times New Roman"/>
          <w:lang w:val="ru-RU"/>
        </w:rPr>
        <w:t xml:space="preserve"> </w:t>
      </w:r>
      <w:r w:rsidR="000D7058" w:rsidRPr="0069118A">
        <w:rPr>
          <w:rFonts w:cs="Times New Roman"/>
          <w:lang w:val="ru-RU"/>
        </w:rPr>
        <w:t xml:space="preserve">История показала, что сильное патриотическое воспитание позволяет ребенку развивать чувство ответственности, привычку к решению задач и активное участие в жизни общества. </w:t>
      </w:r>
      <w:r>
        <w:rPr>
          <w:rFonts w:cs="Times New Roman"/>
          <w:lang w:val="ru-RU"/>
        </w:rPr>
        <w:t xml:space="preserve"> </w:t>
      </w:r>
      <w:r w:rsidR="000D7058" w:rsidRPr="0069118A">
        <w:rPr>
          <w:rFonts w:cs="Times New Roman"/>
          <w:lang w:val="ru-RU"/>
        </w:rPr>
        <w:t>Важно, чтобы патриотическое воспитание начиналось в раннем возрасте, в стенах детского сада, когда формируется основа сознания и мировосприятия.</w:t>
      </w:r>
      <w:r>
        <w:rPr>
          <w:rFonts w:cs="Times New Roman"/>
          <w:lang w:val="ru-RU"/>
        </w:rPr>
        <w:t xml:space="preserve"> </w:t>
      </w:r>
      <w:r w:rsidR="000D7058" w:rsidRPr="0069118A">
        <w:rPr>
          <w:rFonts w:cs="Times New Roman"/>
          <w:lang w:val="ru-RU"/>
        </w:rPr>
        <w:t>Методическое пособие "Растим патриотов вместе" нацелено на создание эффективных условий для формирования патриотических чувств у детей в возрасте от трех до семи лет.</w:t>
      </w:r>
      <w:r>
        <w:rPr>
          <w:rFonts w:cs="Times New Roman"/>
          <w:lang w:val="ru-RU"/>
        </w:rPr>
        <w:t xml:space="preserve"> </w:t>
      </w:r>
      <w:r w:rsidR="000D7058" w:rsidRPr="0069118A">
        <w:rPr>
          <w:rFonts w:cs="Times New Roman"/>
          <w:lang w:val="ru-RU"/>
        </w:rPr>
        <w:t>Оно предлагает педагогам, воспитателям и родителям набор методических рекомендаций, практических примеров и диагностических инструментов, которые помогут в достижении этой важной цели.</w:t>
      </w:r>
      <w:r>
        <w:rPr>
          <w:rFonts w:cs="Times New Roman"/>
          <w:lang w:val="ru-RU"/>
        </w:rPr>
        <w:t xml:space="preserve"> </w:t>
      </w:r>
      <w:r w:rsidR="000D7058" w:rsidRPr="0069118A">
        <w:rPr>
          <w:rFonts w:cs="Times New Roman"/>
          <w:lang w:val="ru-RU"/>
        </w:rPr>
        <w:t xml:space="preserve">Пособие подчеркивает важность взаимодействия воспитателей и родителей в процессе воспитания патриотизма, а также необходимость интеграции патриотического воспитания в ежедневную практику. </w:t>
      </w:r>
      <w:r>
        <w:rPr>
          <w:rFonts w:cs="Times New Roman"/>
          <w:lang w:val="ru-RU"/>
        </w:rPr>
        <w:t xml:space="preserve"> </w:t>
      </w:r>
      <w:r w:rsidR="000D7058" w:rsidRPr="0069118A">
        <w:rPr>
          <w:rFonts w:cs="Times New Roman"/>
          <w:lang w:val="ru-RU"/>
        </w:rPr>
        <w:t xml:space="preserve">Патриотизм — это не только слова о любви к родине, но и </w:t>
      </w:r>
      <w:r w:rsidR="000D7058" w:rsidRPr="0069118A">
        <w:rPr>
          <w:rFonts w:cs="Times New Roman"/>
          <w:lang w:val="ru-RU"/>
        </w:rPr>
        <w:lastRenderedPageBreak/>
        <w:t>действия, которые мы совершаем ради ее блага.</w:t>
      </w:r>
      <w:r>
        <w:rPr>
          <w:rFonts w:cs="Times New Roman"/>
          <w:lang w:val="ru-RU"/>
        </w:rPr>
        <w:t xml:space="preserve"> </w:t>
      </w:r>
      <w:r w:rsidR="000D7058" w:rsidRPr="0069118A">
        <w:rPr>
          <w:rFonts w:cs="Times New Roman"/>
          <w:lang w:val="ru-RU"/>
        </w:rPr>
        <w:t>Понимание этого дает возможность создать целостную систему воспитания, в которой каждый педагог, родитель и ребенок будут вовлечены в процесс формирования активной гражданской позиции.</w:t>
      </w:r>
      <w:r>
        <w:rPr>
          <w:rFonts w:cs="Times New Roman"/>
          <w:lang w:val="ru-RU"/>
        </w:rPr>
        <w:t xml:space="preserve"> </w:t>
      </w:r>
      <w:r w:rsidR="000D7058" w:rsidRPr="0069118A">
        <w:rPr>
          <w:rFonts w:cs="Times New Roman"/>
          <w:lang w:val="ru-RU"/>
        </w:rPr>
        <w:t xml:space="preserve">Данное пособие станет надежным помощником для всех, кто стремится воспитать в детях чувство гордости за свою страну и желание внести в нее свой вклад. </w:t>
      </w:r>
      <w:r>
        <w:rPr>
          <w:rFonts w:cs="Times New Roman"/>
          <w:lang w:val="ru-RU"/>
        </w:rPr>
        <w:t xml:space="preserve"> </w:t>
      </w:r>
      <w:r w:rsidR="000D7058" w:rsidRPr="0069118A">
        <w:rPr>
          <w:rFonts w:cs="Times New Roman"/>
          <w:lang w:val="ru-RU"/>
        </w:rPr>
        <w:t>В заключение, пусть наше совместное стремление к патриотическому воспитанию станет залогом яркого и успешного будущего нашей страны.</w:t>
      </w:r>
      <w:r>
        <w:rPr>
          <w:rFonts w:cs="Times New Roman"/>
          <w:lang w:val="ru-RU"/>
        </w:rPr>
        <w:t xml:space="preserve"> </w:t>
      </w:r>
      <w:r w:rsidR="000D7058" w:rsidRPr="0069118A">
        <w:rPr>
          <w:rFonts w:cs="Times New Roman"/>
          <w:lang w:val="ru-RU"/>
        </w:rPr>
        <w:t>Мы надеемся, что методическое пособие "Растим патриотов вместе" поможет в этом нелегком, но благородном пути.</w:t>
      </w:r>
    </w:p>
    <w:p w:rsidR="0028234B" w:rsidRPr="0069118A" w:rsidRDefault="000D7058" w:rsidP="0069118A">
      <w:pPr>
        <w:spacing w:line="360" w:lineRule="auto"/>
        <w:jc w:val="center"/>
        <w:rPr>
          <w:rFonts w:cs="Times New Roman"/>
          <w:b/>
          <w:bCs/>
          <w:lang w:val="ru-RU"/>
        </w:rPr>
      </w:pPr>
      <w:r w:rsidRPr="0069118A">
        <w:rPr>
          <w:rFonts w:cs="Times New Roman"/>
          <w:b/>
          <w:bCs/>
          <w:lang w:val="ru-RU"/>
        </w:rPr>
        <w:t>Основная часть</w:t>
      </w:r>
      <w:r w:rsidR="0069118A" w:rsidRPr="0069118A">
        <w:rPr>
          <w:rFonts w:cs="Times New Roman"/>
          <w:b/>
          <w:bCs/>
          <w:lang w:val="ru-RU"/>
        </w:rPr>
        <w:t xml:space="preserve"> </w:t>
      </w:r>
    </w:p>
    <w:p w:rsidR="0028234B" w:rsidRDefault="000D7058" w:rsidP="0069118A">
      <w:pPr>
        <w:spacing w:line="360" w:lineRule="auto"/>
        <w:jc w:val="both"/>
        <w:rPr>
          <w:rFonts w:cs="Times New Roman"/>
          <w:lang w:val="ru-RU"/>
        </w:rPr>
      </w:pPr>
      <w:r w:rsidRPr="0069118A">
        <w:rPr>
          <w:rFonts w:cs="Times New Roman"/>
          <w:lang w:val="ru-RU"/>
        </w:rPr>
        <w:t>Основная часть методического пособия "Растим патриотов вместе" посвящена основным принципам и подходам к организации патриотического воспитания в детском саду.</w:t>
      </w:r>
      <w:r w:rsidR="0069118A">
        <w:rPr>
          <w:rFonts w:cs="Times New Roman"/>
          <w:lang w:val="ru-RU"/>
        </w:rPr>
        <w:t xml:space="preserve"> </w:t>
      </w:r>
      <w:r w:rsidRPr="0069118A">
        <w:rPr>
          <w:rFonts w:cs="Times New Roman"/>
          <w:lang w:val="ru-RU"/>
        </w:rPr>
        <w:t xml:space="preserve">Патриотическое воспитание – это процесс формирования у детей чувства любви и уважения к своей стране, культуре и традициям. Важно создать такую среду, которая будет способствовать развитию этих чувств с раннего возраста. </w:t>
      </w:r>
      <w:r w:rsidR="0069118A">
        <w:rPr>
          <w:rFonts w:cs="Times New Roman"/>
          <w:lang w:val="ru-RU"/>
        </w:rPr>
        <w:t xml:space="preserve"> </w:t>
      </w:r>
      <w:r w:rsidRPr="0069118A">
        <w:rPr>
          <w:rFonts w:cs="Times New Roman"/>
          <w:lang w:val="ru-RU"/>
        </w:rPr>
        <w:t>Одним из ключевых аспектов патриотического воспитания является интеграция содержания патриотической направленности в образовательный процесс.</w:t>
      </w:r>
      <w:r w:rsidR="0069118A">
        <w:rPr>
          <w:rFonts w:cs="Times New Roman"/>
          <w:lang w:val="ru-RU"/>
        </w:rPr>
        <w:t xml:space="preserve"> </w:t>
      </w:r>
      <w:r w:rsidRPr="0069118A">
        <w:rPr>
          <w:rFonts w:cs="Times New Roman"/>
          <w:lang w:val="ru-RU"/>
        </w:rPr>
        <w:t xml:space="preserve">Это можно сделать через различные виды деятельности, такие как песни о Родине, стихи о природе, народные игры и традиции. Используя эти элементы, педагог может создать атмосферу, в которой дети будут не только знакомиться с историей своей страны, но и учиться уважать её многообразие и ценности. </w:t>
      </w:r>
      <w:r w:rsidR="0069118A">
        <w:rPr>
          <w:rFonts w:cs="Times New Roman"/>
          <w:lang w:val="ru-RU"/>
        </w:rPr>
        <w:t xml:space="preserve">   </w:t>
      </w:r>
      <w:r w:rsidRPr="0069118A">
        <w:rPr>
          <w:rFonts w:cs="Times New Roman"/>
          <w:lang w:val="ru-RU"/>
        </w:rPr>
        <w:t xml:space="preserve">Важно, чтобы в процессе патриотического воспитания использовались игровые технологии. </w:t>
      </w:r>
      <w:r w:rsidR="0069118A">
        <w:rPr>
          <w:rFonts w:cs="Times New Roman"/>
          <w:lang w:val="ru-RU"/>
        </w:rPr>
        <w:t xml:space="preserve"> </w:t>
      </w:r>
      <w:r w:rsidRPr="0069118A">
        <w:rPr>
          <w:rFonts w:cs="Times New Roman"/>
          <w:lang w:val="ru-RU"/>
        </w:rPr>
        <w:t xml:space="preserve">Игры помогают детям усваивать необходимую </w:t>
      </w:r>
      <w:r w:rsidRPr="0069118A">
        <w:rPr>
          <w:rFonts w:cs="Times New Roman"/>
          <w:lang w:val="ru-RU"/>
        </w:rPr>
        <w:lastRenderedPageBreak/>
        <w:t>информацию в форме, доступной и интересной для них.</w:t>
      </w:r>
      <w:r w:rsidR="0069118A">
        <w:rPr>
          <w:rFonts w:cs="Times New Roman"/>
          <w:lang w:val="ru-RU"/>
        </w:rPr>
        <w:t xml:space="preserve"> </w:t>
      </w:r>
      <w:r w:rsidRPr="0069118A">
        <w:rPr>
          <w:rFonts w:cs="Times New Roman"/>
          <w:lang w:val="ru-RU"/>
        </w:rPr>
        <w:t>Например, можно организовать игровую деятельность, в ходе которой дети будут знакомиться с историческими событиями своих регионов, создавать тематические композиции или участвовать в квестах.</w:t>
      </w:r>
      <w:r w:rsidR="0069118A">
        <w:rPr>
          <w:rFonts w:cs="Times New Roman"/>
          <w:lang w:val="ru-RU"/>
        </w:rPr>
        <w:t xml:space="preserve"> </w:t>
      </w:r>
      <w:r w:rsidRPr="0069118A">
        <w:rPr>
          <w:rFonts w:cs="Times New Roman"/>
          <w:lang w:val="ru-RU"/>
        </w:rPr>
        <w:t xml:space="preserve">А также проводить экскурсии в исторически значимые места, рассказывая о важнейших событиях и личностях, которые оставили след в истории своей страны. </w:t>
      </w:r>
      <w:r w:rsidR="0069118A">
        <w:rPr>
          <w:rFonts w:cs="Times New Roman"/>
          <w:lang w:val="ru-RU"/>
        </w:rPr>
        <w:t xml:space="preserve"> </w:t>
      </w:r>
      <w:r w:rsidRPr="0069118A">
        <w:rPr>
          <w:rFonts w:cs="Times New Roman"/>
          <w:lang w:val="ru-RU"/>
        </w:rPr>
        <w:t>Совместная работа детей и педагогов по созданию проектов, посвященных знаменательным датам и национальным праздникам, также способствует развитию патриотических чувств.</w:t>
      </w:r>
      <w:r w:rsidR="0069118A">
        <w:rPr>
          <w:rFonts w:cs="Times New Roman"/>
          <w:lang w:val="ru-RU"/>
        </w:rPr>
        <w:t xml:space="preserve"> </w:t>
      </w:r>
      <w:r w:rsidRPr="0069118A">
        <w:rPr>
          <w:rFonts w:cs="Times New Roman"/>
          <w:lang w:val="ru-RU"/>
        </w:rPr>
        <w:t>Дети могут участвовать в подготовке выставок, концертов, создание стенгазет, где каждый сможет проявить свои таланты и знания.</w:t>
      </w:r>
      <w:r w:rsidR="0069118A">
        <w:rPr>
          <w:rFonts w:cs="Times New Roman"/>
          <w:lang w:val="ru-RU"/>
        </w:rPr>
        <w:t xml:space="preserve"> </w:t>
      </w:r>
      <w:r w:rsidRPr="0069118A">
        <w:rPr>
          <w:rFonts w:cs="Times New Roman"/>
          <w:lang w:val="ru-RU"/>
        </w:rPr>
        <w:t>Это не только расширяет их кругозор, но и формирует командный дух, умение работать сообща ради общей цели.</w:t>
      </w:r>
      <w:r w:rsidR="0069118A">
        <w:rPr>
          <w:rFonts w:cs="Times New Roman"/>
          <w:lang w:val="ru-RU"/>
        </w:rPr>
        <w:t xml:space="preserve"> </w:t>
      </w:r>
      <w:r w:rsidRPr="0069118A">
        <w:rPr>
          <w:rFonts w:cs="Times New Roman"/>
          <w:lang w:val="ru-RU"/>
        </w:rPr>
        <w:t>Дополнительно важно вовлекать в процесс воспитания родителей.</w:t>
      </w:r>
      <w:r w:rsidR="0069118A">
        <w:rPr>
          <w:rFonts w:cs="Times New Roman"/>
          <w:lang w:val="ru-RU"/>
        </w:rPr>
        <w:t xml:space="preserve"> </w:t>
      </w:r>
      <w:r w:rsidRPr="0069118A">
        <w:rPr>
          <w:rFonts w:cs="Times New Roman"/>
          <w:lang w:val="ru-RU"/>
        </w:rPr>
        <w:t>Создание совместных мероприятий, где родители могут участвовать вместе с детьми, способствует укреплению семейных отношений, а также демонстрации единства семьи и детского сада в вопросах патриотического воспитания.</w:t>
      </w:r>
      <w:r w:rsidR="0069118A">
        <w:rPr>
          <w:rFonts w:cs="Times New Roman"/>
          <w:lang w:val="ru-RU"/>
        </w:rPr>
        <w:t xml:space="preserve"> </w:t>
      </w:r>
      <w:r w:rsidRPr="0069118A">
        <w:rPr>
          <w:rFonts w:cs="Times New Roman"/>
          <w:lang w:val="ru-RU"/>
        </w:rPr>
        <w:t xml:space="preserve">Рекомендации и советы, как можно поддержать эту деятельность дома, помогут родителям более активно участвовать в процессе формирования патриотического сознания у детей. </w:t>
      </w:r>
      <w:r w:rsidR="0069118A">
        <w:rPr>
          <w:rFonts w:cs="Times New Roman"/>
          <w:lang w:val="ru-RU"/>
        </w:rPr>
        <w:t xml:space="preserve"> </w:t>
      </w:r>
      <w:r w:rsidRPr="0069118A">
        <w:rPr>
          <w:rFonts w:cs="Times New Roman"/>
          <w:lang w:val="ru-RU"/>
        </w:rPr>
        <w:t>Подытоживая, патриотическое воспитание в детском саду должно быть многогранным, включать разнообразные формы работы и основывать свои практики на опытном взаимодействии детей, педагогов и родителей.</w:t>
      </w:r>
      <w:r w:rsidR="0069118A">
        <w:rPr>
          <w:rFonts w:cs="Times New Roman"/>
          <w:lang w:val="ru-RU"/>
        </w:rPr>
        <w:t xml:space="preserve"> </w:t>
      </w:r>
      <w:r w:rsidRPr="0069118A">
        <w:rPr>
          <w:rFonts w:cs="Times New Roman"/>
          <w:lang w:val="ru-RU"/>
        </w:rPr>
        <w:t>Такой подход позволит не только развить у детей чувства гордости за свою страну, но и поможет им стать активными, сознательными гражданами в будущем.</w:t>
      </w:r>
    </w:p>
    <w:p w:rsidR="00803334" w:rsidRDefault="00803334" w:rsidP="00430984">
      <w:pPr>
        <w:spacing w:line="360" w:lineRule="auto"/>
        <w:rPr>
          <w:rFonts w:cs="Times New Roman"/>
          <w:lang w:val="ru-RU"/>
        </w:rPr>
      </w:pPr>
      <w:r w:rsidRPr="00803334">
        <w:rPr>
          <w:rFonts w:cs="Times New Roman"/>
          <w:b/>
          <w:bCs/>
          <w:lang w:val="ru-RU"/>
        </w:rPr>
        <w:lastRenderedPageBreak/>
        <w:t>Теоретические основы патриотического воспитания дошкольников</w:t>
      </w:r>
      <w:r w:rsidRPr="00803334">
        <w:rPr>
          <w:rFonts w:cs="Times New Roman"/>
          <w:lang w:val="ru-RU"/>
        </w:rPr>
        <w:br/>
      </w:r>
      <w:r w:rsidRPr="00803334">
        <w:rPr>
          <w:rFonts w:cs="Times New Roman"/>
          <w:lang w:val="ru-RU"/>
        </w:rPr>
        <w:br/>
        <w:t>Патриотизм в дошкольном возрасте имеет свою специфику, обусловленную возрастными особенностями детей. Для дошкольника характерно эмоционально-образное восприятие окружающего мира, поэтому патриотические чувства формируются через эмоциональное отношение к близким людям, родному дому, природе родного края.</w:t>
      </w:r>
      <w:r w:rsidRPr="00803334">
        <w:rPr>
          <w:rFonts w:cs="Times New Roman"/>
          <w:lang w:val="ru-RU"/>
        </w:rPr>
        <w:br/>
      </w:r>
      <w:r w:rsidRPr="00803334">
        <w:rPr>
          <w:rFonts w:cs="Times New Roman"/>
          <w:lang w:val="ru-RU"/>
        </w:rPr>
        <w:br/>
        <w:t>Компоненты патриотического воспитания дошкольников включают:</w:t>
      </w:r>
      <w:r w:rsidRPr="00803334">
        <w:rPr>
          <w:rFonts w:cs="Times New Roman"/>
          <w:lang w:val="ru-RU"/>
        </w:rPr>
        <w:br/>
        <w:t>- когнитивный (знания о родной стране, ее истории, культуре, традициях);</w:t>
      </w:r>
      <w:r w:rsidRPr="00803334">
        <w:rPr>
          <w:rFonts w:cs="Times New Roman"/>
          <w:lang w:val="ru-RU"/>
        </w:rPr>
        <w:br/>
        <w:t>- эмоциональный (чувство привязанности к родным местам, гордости за свою страну);</w:t>
      </w:r>
      <w:r w:rsidRPr="00803334">
        <w:rPr>
          <w:rFonts w:cs="Times New Roman"/>
          <w:lang w:val="ru-RU"/>
        </w:rPr>
        <w:br/>
        <w:t>- деятельностный (желание и умение реализовать отношение к стране и ее культуре в практической деятельности).</w:t>
      </w:r>
      <w:r w:rsidRPr="00803334">
        <w:rPr>
          <w:rFonts w:cs="Times New Roman"/>
          <w:lang w:val="ru-RU"/>
        </w:rPr>
        <w:br/>
      </w:r>
      <w:r w:rsidRPr="00803334">
        <w:rPr>
          <w:rFonts w:cs="Times New Roman"/>
          <w:lang w:val="ru-RU"/>
        </w:rPr>
        <w:br/>
        <w:t>Возрастные особенности восприятия патриотического содержания проявляются в том, что младшие дошкольники воспринимают патриотические ценности через отношение к семье и ближайшему окружению. В среднем дошкольном возрасте расширяется представление о родном городе, его достопримечательностях. Старшие дошкольники способны усваивать знания о стране, государственных символах, исторических событиях.</w:t>
      </w:r>
    </w:p>
    <w:p w:rsidR="00803334" w:rsidRDefault="00803334" w:rsidP="0069118A">
      <w:pPr>
        <w:spacing w:line="360" w:lineRule="auto"/>
        <w:jc w:val="both"/>
        <w:rPr>
          <w:rFonts w:cs="Times New Roman"/>
          <w:lang w:val="ru-RU"/>
        </w:rPr>
      </w:pPr>
    </w:p>
    <w:p w:rsidR="00803334" w:rsidRPr="00803334" w:rsidRDefault="00803334" w:rsidP="0069118A">
      <w:pPr>
        <w:spacing w:line="360" w:lineRule="auto"/>
        <w:jc w:val="both"/>
        <w:rPr>
          <w:rFonts w:cs="Times New Roman"/>
          <w:lang w:val="ru-RU"/>
        </w:rPr>
      </w:pPr>
    </w:p>
    <w:p w:rsidR="0028234B" w:rsidRPr="0069118A" w:rsidRDefault="000D7058" w:rsidP="0069118A">
      <w:pPr>
        <w:spacing w:line="360" w:lineRule="auto"/>
        <w:jc w:val="center"/>
        <w:rPr>
          <w:rFonts w:cs="Times New Roman"/>
          <w:b/>
          <w:bCs/>
          <w:lang w:val="ru-RU"/>
        </w:rPr>
      </w:pPr>
      <w:r w:rsidRPr="0069118A">
        <w:rPr>
          <w:rFonts w:cs="Times New Roman"/>
          <w:b/>
          <w:bCs/>
          <w:lang w:val="ru-RU"/>
        </w:rPr>
        <w:lastRenderedPageBreak/>
        <w:t>Примеры из практики детского сада</w:t>
      </w:r>
    </w:p>
    <w:p w:rsidR="0028234B" w:rsidRDefault="0069118A" w:rsidP="0069118A">
      <w:pPr>
        <w:spacing w:line="360" w:lineRule="auto"/>
        <w:jc w:val="both"/>
        <w:rPr>
          <w:rFonts w:cs="Times New Roman"/>
          <w:lang w:val="ru-RU"/>
        </w:rPr>
      </w:pPr>
      <w:r>
        <w:rPr>
          <w:rFonts w:cs="Times New Roman"/>
          <w:lang w:val="ru-RU"/>
        </w:rPr>
        <w:t xml:space="preserve"> </w:t>
      </w:r>
      <w:r w:rsidR="000D7058" w:rsidRPr="0069118A">
        <w:rPr>
          <w:rFonts w:cs="Times New Roman"/>
          <w:lang w:val="ru-RU"/>
        </w:rPr>
        <w:t>В практике многих детских садов активно реализуется патриотическое воспитание, что находит отражение в разнообразных мероприятиях, проектах и повседневной деятельности.</w:t>
      </w:r>
      <w:r>
        <w:rPr>
          <w:rFonts w:cs="Times New Roman"/>
          <w:lang w:val="ru-RU"/>
        </w:rPr>
        <w:t xml:space="preserve"> </w:t>
      </w:r>
      <w:r w:rsidR="000D7058" w:rsidRPr="0069118A">
        <w:rPr>
          <w:rFonts w:cs="Times New Roman"/>
          <w:lang w:val="ru-RU"/>
        </w:rPr>
        <w:t xml:space="preserve">Вот несколько примеров, которые иллюстрируют, как можно формировать патриотические чувства у детей. </w:t>
      </w:r>
      <w:r>
        <w:rPr>
          <w:rFonts w:cs="Times New Roman"/>
          <w:lang w:val="ru-RU"/>
        </w:rPr>
        <w:t xml:space="preserve"> </w:t>
      </w:r>
      <w:r w:rsidR="000D7058" w:rsidRPr="0069118A">
        <w:rPr>
          <w:rFonts w:cs="Times New Roman"/>
          <w:lang w:val="ru-RU"/>
        </w:rPr>
        <w:t xml:space="preserve">В </w:t>
      </w:r>
      <w:r w:rsidR="006D056A" w:rsidRPr="0069118A">
        <w:rPr>
          <w:rFonts w:cs="Times New Roman"/>
          <w:lang w:val="ru-RU"/>
        </w:rPr>
        <w:t>нашем</w:t>
      </w:r>
      <w:r w:rsidR="000D7058" w:rsidRPr="0069118A">
        <w:rPr>
          <w:rFonts w:cs="Times New Roman"/>
          <w:lang w:val="ru-RU"/>
        </w:rPr>
        <w:t xml:space="preserve"> </w:t>
      </w:r>
      <w:r w:rsidR="006D056A" w:rsidRPr="0069118A">
        <w:rPr>
          <w:rFonts w:cs="Times New Roman"/>
          <w:lang w:val="ru-RU"/>
        </w:rPr>
        <w:t xml:space="preserve"> </w:t>
      </w:r>
      <w:r w:rsidR="000D7058" w:rsidRPr="0069118A">
        <w:rPr>
          <w:rFonts w:cs="Times New Roman"/>
          <w:lang w:val="ru-RU"/>
        </w:rPr>
        <w:t>детск</w:t>
      </w:r>
      <w:r w:rsidR="006D056A" w:rsidRPr="0069118A">
        <w:rPr>
          <w:rFonts w:cs="Times New Roman"/>
          <w:lang w:val="ru-RU"/>
        </w:rPr>
        <w:t>ом</w:t>
      </w:r>
      <w:r w:rsidR="000D7058" w:rsidRPr="0069118A">
        <w:rPr>
          <w:rFonts w:cs="Times New Roman"/>
          <w:lang w:val="ru-RU"/>
        </w:rPr>
        <w:t xml:space="preserve"> сад</w:t>
      </w:r>
      <w:r w:rsidR="006D056A" w:rsidRPr="0069118A">
        <w:rPr>
          <w:rFonts w:cs="Times New Roman"/>
          <w:lang w:val="ru-RU"/>
        </w:rPr>
        <w:t>у</w:t>
      </w:r>
      <w:r w:rsidR="000D7058" w:rsidRPr="0069118A">
        <w:rPr>
          <w:rFonts w:cs="Times New Roman"/>
          <w:lang w:val="ru-RU"/>
        </w:rPr>
        <w:t xml:space="preserve"> была организована неделя знакомства с историей и культурой России. </w:t>
      </w:r>
      <w:r>
        <w:rPr>
          <w:rFonts w:cs="Times New Roman"/>
          <w:lang w:val="ru-RU"/>
        </w:rPr>
        <w:t xml:space="preserve"> </w:t>
      </w:r>
      <w:r w:rsidR="000D7058" w:rsidRPr="0069118A">
        <w:rPr>
          <w:rFonts w:cs="Times New Roman"/>
          <w:lang w:val="ru-RU"/>
        </w:rPr>
        <w:t>Каждый день был посвящен определенной теме: «Символы нашей страны», «Национальные традиции и праздники», «Достопримечательности России» и т.д. В рамках каждой темы проводились занятия, игровые мероприятия, мастер-классы.</w:t>
      </w:r>
      <w:r>
        <w:rPr>
          <w:rFonts w:cs="Times New Roman"/>
          <w:lang w:val="ru-RU"/>
        </w:rPr>
        <w:t xml:space="preserve"> </w:t>
      </w:r>
      <w:r w:rsidR="000D7058" w:rsidRPr="0069118A">
        <w:rPr>
          <w:rFonts w:cs="Times New Roman"/>
          <w:lang w:val="ru-RU"/>
        </w:rPr>
        <w:t>Дети создавали коллажи с изображениями флага, герба, устраивали мини-экскурсии по «достопримечательностям» в виде стендов.</w:t>
      </w:r>
      <w:r>
        <w:rPr>
          <w:rFonts w:cs="Times New Roman"/>
          <w:lang w:val="ru-RU"/>
        </w:rPr>
        <w:t xml:space="preserve"> </w:t>
      </w:r>
      <w:r w:rsidR="000D7058" w:rsidRPr="0069118A">
        <w:rPr>
          <w:rFonts w:cs="Times New Roman"/>
          <w:lang w:val="ru-RU"/>
        </w:rPr>
        <w:t>Важно отметить, что в процессе работы была задействована и семья: родители могли участвовать в мастер-классах, делиться своими воспоминаниями о семейных традициях, связанных с празднованием государственно-значимых дат.</w:t>
      </w:r>
      <w:r>
        <w:rPr>
          <w:rFonts w:cs="Times New Roman"/>
          <w:lang w:val="ru-RU"/>
        </w:rPr>
        <w:t xml:space="preserve"> </w:t>
      </w:r>
      <w:r w:rsidR="000D7058" w:rsidRPr="0069118A">
        <w:rPr>
          <w:rFonts w:cs="Times New Roman"/>
          <w:lang w:val="ru-RU"/>
        </w:rPr>
        <w:t>Другим ярким примером является проект «Мы — будущие защитники».</w:t>
      </w:r>
      <w:r>
        <w:rPr>
          <w:rFonts w:cs="Times New Roman"/>
          <w:lang w:val="ru-RU"/>
        </w:rPr>
        <w:t xml:space="preserve"> </w:t>
      </w:r>
      <w:r w:rsidR="000D7058" w:rsidRPr="0069118A">
        <w:rPr>
          <w:rFonts w:cs="Times New Roman"/>
          <w:lang w:val="ru-RU"/>
        </w:rPr>
        <w:t>В рамках этого проекта к детям приглашались представители силовых структур, которые рассказывали о своей службе, показывали форму и оснащение.</w:t>
      </w:r>
      <w:r>
        <w:rPr>
          <w:rFonts w:cs="Times New Roman"/>
          <w:lang w:val="ru-RU"/>
        </w:rPr>
        <w:t xml:space="preserve"> </w:t>
      </w:r>
      <w:r w:rsidR="000D7058" w:rsidRPr="0069118A">
        <w:rPr>
          <w:rFonts w:cs="Times New Roman"/>
          <w:lang w:val="ru-RU"/>
        </w:rPr>
        <w:t>Малыши с интересом слушали истории, задавали вопросы, а также участвовали в спортивных эстафетах и конкурсах на военную тематику.</w:t>
      </w:r>
      <w:r>
        <w:rPr>
          <w:rFonts w:cs="Times New Roman"/>
          <w:lang w:val="ru-RU"/>
        </w:rPr>
        <w:t xml:space="preserve"> </w:t>
      </w:r>
      <w:r w:rsidR="000D7058" w:rsidRPr="0069118A">
        <w:rPr>
          <w:rFonts w:cs="Times New Roman"/>
          <w:lang w:val="ru-RU"/>
        </w:rPr>
        <w:t xml:space="preserve">Эти мероприятия способствовали формированию уважения к людям, которые защищают нашу страну, а также развивали у детей чувство гордости за свою родину. </w:t>
      </w:r>
      <w:r>
        <w:rPr>
          <w:rFonts w:cs="Times New Roman"/>
          <w:lang w:val="ru-RU"/>
        </w:rPr>
        <w:t xml:space="preserve"> </w:t>
      </w:r>
      <w:r w:rsidR="000D7058" w:rsidRPr="0069118A">
        <w:rPr>
          <w:rFonts w:cs="Times New Roman"/>
          <w:lang w:val="ru-RU"/>
        </w:rPr>
        <w:t>Кроме того, в практике детских садов организуются праздники, приуроченные к Дню защитника Отечества и Дню Победы.</w:t>
      </w:r>
      <w:r>
        <w:rPr>
          <w:rFonts w:cs="Times New Roman"/>
          <w:lang w:val="ru-RU"/>
        </w:rPr>
        <w:t xml:space="preserve"> </w:t>
      </w:r>
      <w:r w:rsidR="000D7058" w:rsidRPr="0069118A">
        <w:rPr>
          <w:rFonts w:cs="Times New Roman"/>
          <w:lang w:val="ru-RU"/>
        </w:rPr>
        <w:lastRenderedPageBreak/>
        <w:t>На этих мероприятиях дети проходят совместные репетиции, создают художественно-музыкальные номера, выставки рисунков по теме войны и мира.</w:t>
      </w:r>
      <w:r>
        <w:rPr>
          <w:rFonts w:cs="Times New Roman"/>
          <w:lang w:val="ru-RU"/>
        </w:rPr>
        <w:t xml:space="preserve"> </w:t>
      </w:r>
      <w:r w:rsidR="000D7058" w:rsidRPr="0069118A">
        <w:rPr>
          <w:rFonts w:cs="Times New Roman"/>
          <w:lang w:val="ru-RU"/>
        </w:rPr>
        <w:t>Выступления могут включать песни, стихотворения, театрализованные постановки.</w:t>
      </w:r>
      <w:r>
        <w:rPr>
          <w:rFonts w:cs="Times New Roman"/>
          <w:lang w:val="ru-RU"/>
        </w:rPr>
        <w:t xml:space="preserve"> </w:t>
      </w:r>
      <w:r w:rsidR="000D7058" w:rsidRPr="0069118A">
        <w:rPr>
          <w:rFonts w:cs="Times New Roman"/>
          <w:lang w:val="ru-RU"/>
        </w:rPr>
        <w:t xml:space="preserve">В этом контексте происходит взаимодействие не только самих детей, но и их родителей, что только укрепляет единение и патриотические чувства в семье. </w:t>
      </w:r>
      <w:r>
        <w:rPr>
          <w:rFonts w:cs="Times New Roman"/>
          <w:lang w:val="ru-RU"/>
        </w:rPr>
        <w:t xml:space="preserve"> </w:t>
      </w:r>
      <w:r w:rsidR="000D7058" w:rsidRPr="0069118A">
        <w:rPr>
          <w:rFonts w:cs="Times New Roman"/>
          <w:lang w:val="ru-RU"/>
        </w:rPr>
        <w:t>Не менее важным является формирование навыков гражданской активности у детей.</w:t>
      </w:r>
      <w:r>
        <w:rPr>
          <w:rFonts w:cs="Times New Roman"/>
          <w:lang w:val="ru-RU"/>
        </w:rPr>
        <w:t xml:space="preserve"> </w:t>
      </w:r>
      <w:r w:rsidR="006D056A" w:rsidRPr="0069118A">
        <w:rPr>
          <w:rFonts w:cs="Times New Roman"/>
          <w:lang w:val="ru-RU"/>
        </w:rPr>
        <w:t>В нашем саду были</w:t>
      </w:r>
      <w:r w:rsidR="000D7058" w:rsidRPr="0069118A">
        <w:rPr>
          <w:rFonts w:cs="Times New Roman"/>
          <w:lang w:val="ru-RU"/>
        </w:rPr>
        <w:t xml:space="preserve"> внедрены экологические акции, где дети совместно с родителями и воспитателями очищают прибрежные зоны рек и озер, собирают отходы на общих мероприятиях.</w:t>
      </w:r>
      <w:r>
        <w:rPr>
          <w:rFonts w:cs="Times New Roman"/>
          <w:lang w:val="ru-RU"/>
        </w:rPr>
        <w:t xml:space="preserve"> </w:t>
      </w:r>
      <w:r w:rsidR="000D7058" w:rsidRPr="0069118A">
        <w:rPr>
          <w:rFonts w:cs="Times New Roman"/>
          <w:lang w:val="ru-RU"/>
        </w:rPr>
        <w:t xml:space="preserve">Такие акции способствуют не только формированию патриотических чувств, но и прививают любовь к родной природе и окружающей среде.  </w:t>
      </w:r>
      <w:r>
        <w:rPr>
          <w:rFonts w:cs="Times New Roman"/>
          <w:lang w:val="ru-RU"/>
        </w:rPr>
        <w:t xml:space="preserve"> </w:t>
      </w:r>
      <w:r w:rsidR="000D7058" w:rsidRPr="0069118A">
        <w:rPr>
          <w:rFonts w:cs="Times New Roman"/>
          <w:lang w:val="ru-RU"/>
        </w:rPr>
        <w:t>Таким образом, практика патриотического воспитания в детских садах разнообразна и включает в себя множество подходов и мероприятий, направленных на формирование у детей чувства гордости за свою страну, своей истории и традиции.</w:t>
      </w:r>
    </w:p>
    <w:p w:rsidR="00E43DE4" w:rsidRPr="00E43DE4" w:rsidRDefault="00E43DE4" w:rsidP="00E43DE4">
      <w:pPr>
        <w:spacing w:line="360" w:lineRule="auto"/>
        <w:jc w:val="center"/>
        <w:rPr>
          <w:rFonts w:cs="Times New Roman"/>
          <w:b/>
          <w:bCs/>
          <w:lang w:val="ru-RU"/>
        </w:rPr>
      </w:pPr>
      <w:r w:rsidRPr="00E43DE4">
        <w:rPr>
          <w:rFonts w:cs="Times New Roman"/>
          <w:b/>
          <w:bCs/>
          <w:lang w:val="ru-RU"/>
        </w:rPr>
        <w:t>П</w:t>
      </w:r>
      <w:r w:rsidRPr="00430984">
        <w:rPr>
          <w:rFonts w:cs="Times New Roman"/>
          <w:b/>
          <w:bCs/>
          <w:lang w:val="ru-RU"/>
        </w:rPr>
        <w:t>росветительск</w:t>
      </w:r>
      <w:r w:rsidRPr="00E43DE4">
        <w:rPr>
          <w:rFonts w:cs="Times New Roman"/>
          <w:b/>
          <w:bCs/>
          <w:lang w:val="ru-RU"/>
        </w:rPr>
        <w:t>ая</w:t>
      </w:r>
      <w:r w:rsidRPr="00430984">
        <w:rPr>
          <w:rFonts w:cs="Times New Roman"/>
          <w:b/>
          <w:bCs/>
          <w:lang w:val="ru-RU"/>
        </w:rPr>
        <w:t xml:space="preserve"> деятельность с родителями</w:t>
      </w:r>
      <w:r>
        <w:rPr>
          <w:rFonts w:cs="Times New Roman"/>
          <w:b/>
          <w:bCs/>
          <w:lang w:val="ru-RU"/>
        </w:rPr>
        <w:t xml:space="preserve">  </w:t>
      </w:r>
    </w:p>
    <w:p w:rsidR="00E43DE4" w:rsidRDefault="00E43DE4" w:rsidP="00E43DE4">
      <w:pPr>
        <w:spacing w:line="360" w:lineRule="auto"/>
        <w:rPr>
          <w:rFonts w:cs="Times New Roman"/>
          <w:lang w:val="ru-RU"/>
        </w:rPr>
      </w:pPr>
      <w:r w:rsidRPr="00E43DE4">
        <w:rPr>
          <w:rFonts w:cs="Times New Roman"/>
          <w:lang w:val="ru-RU"/>
        </w:rPr>
        <w:t>Просветительская деятельность с родителями в контексте патриотического воспитания дошкольников представляет собой систематический процесс взаимодействия педагогов дошкольных учреждений с семьями воспитанников. Данный процесс направлен на формирование у родителей компетенций, необходимых для эффективного патриотического воспитания детей в домашних условиях.</w:t>
      </w:r>
    </w:p>
    <w:p w:rsidR="00E43DE4" w:rsidRDefault="00E43DE4" w:rsidP="00E43DE4">
      <w:pPr>
        <w:spacing w:line="360" w:lineRule="auto"/>
        <w:rPr>
          <w:rFonts w:cs="Times New Roman"/>
          <w:lang w:val="ru-RU"/>
        </w:rPr>
      </w:pPr>
      <w:r w:rsidRPr="00E43DE4">
        <w:rPr>
          <w:rFonts w:cs="Times New Roman"/>
          <w:lang w:val="ru-RU"/>
        </w:rPr>
        <w:lastRenderedPageBreak/>
        <w:t>Познавательное направление просветительской деятельности реализуется посредством организации родительских собраний, семинаров и конференций по вопросам патриотического воспитания. В рамках данных мероприятий происходит ознакомление родителей с возрастными особенностями восприятия детьми патриотических ценностей, методами формирования у дошкольников чувства любви к родному краю, уважения к культурному наследию страны.</w:t>
      </w:r>
    </w:p>
    <w:p w:rsidR="00E43DE4" w:rsidRPr="00E43DE4" w:rsidRDefault="00E43DE4" w:rsidP="00E43DE4">
      <w:pPr>
        <w:spacing w:line="360" w:lineRule="auto"/>
        <w:rPr>
          <w:rFonts w:cs="Times New Roman"/>
          <w:lang w:val="ru-RU"/>
        </w:rPr>
      </w:pPr>
      <w:r w:rsidRPr="00E43DE4">
        <w:rPr>
          <w:rFonts w:cs="Times New Roman"/>
          <w:lang w:val="ru-RU"/>
        </w:rPr>
        <w:t>Досуговое направление предполагает вовлечение родителей в совместную с детьми деятельность патриотической направленности. Организация семейных праздников, посвященных значимым историческим датам, экскурсий по памятным местам родного города, участие в акциях патриотического характера способствуют формированию единого воспитательного пространства.</w:t>
      </w:r>
    </w:p>
    <w:p w:rsidR="00E43DE4" w:rsidRDefault="00E43DE4" w:rsidP="00E43DE4">
      <w:pPr>
        <w:spacing w:line="360" w:lineRule="auto"/>
        <w:rPr>
          <w:rFonts w:cs="Times New Roman"/>
          <w:i/>
          <w:iCs/>
          <w:lang w:val="ru-RU"/>
        </w:rPr>
      </w:pPr>
      <w:r w:rsidRPr="00E43DE4">
        <w:rPr>
          <w:rFonts w:cs="Times New Roman"/>
          <w:lang w:val="ru-RU"/>
        </w:rPr>
        <w:t xml:space="preserve">Консультативная деятельность осуществляется в форме индивидуальных и групповых консультаций, на которых родители получают рекомендации по созданию в семье условий для патриотического воспитания. Педагоги предлагают </w:t>
      </w:r>
      <w:bookmarkStart w:id="0" w:name="_Hlk199334246"/>
      <w:r w:rsidRPr="00E43DE4">
        <w:rPr>
          <w:rFonts w:cs="Times New Roman"/>
          <w:lang w:val="ru-RU"/>
        </w:rPr>
        <w:t>перечень литературы патриотического содержания для семейного чтения</w:t>
      </w:r>
      <w:bookmarkEnd w:id="0"/>
      <w:r w:rsidRPr="00E43DE4">
        <w:rPr>
          <w:rFonts w:cs="Times New Roman"/>
          <w:lang w:val="ru-RU"/>
        </w:rPr>
        <w:t>, рекомендуют образовательные маршруты выходного дня, обсуждают способы ознакомления детей с историей семьи и родословной.</w:t>
      </w:r>
      <w:r>
        <w:rPr>
          <w:rFonts w:cs="Times New Roman"/>
          <w:lang w:val="ru-RU"/>
        </w:rPr>
        <w:t xml:space="preserve"> </w:t>
      </w:r>
      <w:r w:rsidRPr="00E43DE4">
        <w:rPr>
          <w:rFonts w:cs="Times New Roman"/>
          <w:i/>
          <w:iCs/>
          <w:lang w:val="ru-RU"/>
        </w:rPr>
        <w:t>(Перечень литературы указан в Приложении 3)</w:t>
      </w:r>
    </w:p>
    <w:p w:rsidR="00E43DE4" w:rsidRPr="00E43DE4" w:rsidRDefault="00E43DE4" w:rsidP="00E43DE4">
      <w:pPr>
        <w:spacing w:line="360" w:lineRule="auto"/>
        <w:rPr>
          <w:rFonts w:cs="Times New Roman"/>
          <w:lang w:val="ru-RU"/>
        </w:rPr>
      </w:pPr>
      <w:r w:rsidRPr="00E43DE4">
        <w:rPr>
          <w:rFonts w:cs="Times New Roman"/>
          <w:lang w:val="ru-RU"/>
        </w:rPr>
        <w:t xml:space="preserve">Эффективность просветительской деятельности с родителями определяется систематичностью проводимой работы, учетом индивидуальных особенностей семей, практической направленностью предлагаемых рекомендаций. Результатом данной деятельности </w:t>
      </w:r>
      <w:r w:rsidRPr="00E43DE4">
        <w:rPr>
          <w:rFonts w:cs="Times New Roman"/>
          <w:lang w:val="ru-RU"/>
        </w:rPr>
        <w:lastRenderedPageBreak/>
        <w:t>становится повышение педагогической компетентности родителей в вопросах патриотического воспитания и формирование единой стратегии воздействия на ребенка со стороны образовательного учреждения и семьи.</w:t>
      </w:r>
    </w:p>
    <w:p w:rsidR="0028234B" w:rsidRPr="0069118A" w:rsidRDefault="000D7058" w:rsidP="00430984">
      <w:pPr>
        <w:spacing w:line="360" w:lineRule="auto"/>
        <w:rPr>
          <w:rFonts w:cs="Times New Roman"/>
          <w:b/>
          <w:bCs/>
          <w:lang w:val="ru-RU"/>
        </w:rPr>
      </w:pPr>
      <w:bookmarkStart w:id="1" w:name="_Hlk199335092"/>
      <w:r w:rsidRPr="0069118A">
        <w:rPr>
          <w:rFonts w:cs="Times New Roman"/>
          <w:b/>
          <w:bCs/>
          <w:lang w:val="ru-RU"/>
        </w:rPr>
        <w:t>Методические рекомендации по организации патриотического воспитания в семье</w:t>
      </w:r>
    </w:p>
    <w:bookmarkEnd w:id="1"/>
    <w:p w:rsidR="006D056A" w:rsidRPr="0069118A" w:rsidRDefault="0069118A" w:rsidP="0069118A">
      <w:pPr>
        <w:spacing w:line="360" w:lineRule="auto"/>
        <w:jc w:val="both"/>
        <w:rPr>
          <w:rFonts w:cs="Times New Roman"/>
          <w:lang w:val="ru-RU"/>
        </w:rPr>
      </w:pPr>
      <w:r>
        <w:rPr>
          <w:rFonts w:cs="Times New Roman"/>
          <w:lang w:val="ru-RU"/>
        </w:rPr>
        <w:t xml:space="preserve"> </w:t>
      </w:r>
      <w:r w:rsidR="000D7058" w:rsidRPr="0069118A">
        <w:rPr>
          <w:rFonts w:cs="Times New Roman"/>
          <w:lang w:val="ru-RU"/>
        </w:rPr>
        <w:t>Патриотическое воспитание в семье — это важный аспект формирования личности ребенка, который помогает развивать его чувство принадлежности к своей стране, уважение к ее истории, культуре и традициям.</w:t>
      </w:r>
      <w:r>
        <w:rPr>
          <w:rFonts w:cs="Times New Roman"/>
          <w:lang w:val="ru-RU"/>
        </w:rPr>
        <w:t xml:space="preserve"> </w:t>
      </w:r>
      <w:r w:rsidR="000D7058" w:rsidRPr="0069118A">
        <w:rPr>
          <w:rFonts w:cs="Times New Roman"/>
          <w:lang w:val="ru-RU"/>
        </w:rPr>
        <w:t>Важно, чтобы родители понимали, как эффективно и правильно передавать детям ценности патриотизма.</w:t>
      </w:r>
      <w:r>
        <w:rPr>
          <w:rFonts w:cs="Times New Roman"/>
          <w:lang w:val="ru-RU"/>
        </w:rPr>
        <w:t xml:space="preserve"> </w:t>
      </w:r>
      <w:r w:rsidR="000D7058" w:rsidRPr="0069118A">
        <w:rPr>
          <w:rFonts w:cs="Times New Roman"/>
          <w:lang w:val="ru-RU"/>
        </w:rPr>
        <w:t xml:space="preserve">Ниже представлены методические рекомендации, которые помогут организовать процесс патриотического воспитания в семье.  </w:t>
      </w:r>
    </w:p>
    <w:p w:rsidR="006D056A" w:rsidRPr="0069118A" w:rsidRDefault="000D7058" w:rsidP="0069118A">
      <w:pPr>
        <w:spacing w:line="360" w:lineRule="auto"/>
        <w:jc w:val="both"/>
        <w:rPr>
          <w:rFonts w:cs="Times New Roman"/>
          <w:lang w:val="ru-RU"/>
        </w:rPr>
      </w:pPr>
      <w:r w:rsidRPr="0069118A">
        <w:rPr>
          <w:rFonts w:cs="Times New Roman"/>
          <w:lang w:val="ru-RU"/>
        </w:rPr>
        <w:t>1.</w:t>
      </w:r>
      <w:r w:rsidR="0069118A">
        <w:rPr>
          <w:rFonts w:cs="Times New Roman"/>
          <w:lang w:val="ru-RU"/>
        </w:rPr>
        <w:t xml:space="preserve"> </w:t>
      </w:r>
      <w:r w:rsidRPr="0069118A">
        <w:rPr>
          <w:rFonts w:cs="Times New Roman"/>
          <w:b/>
          <w:bCs/>
          <w:lang w:val="ru-RU"/>
        </w:rPr>
        <w:t>Создание семейных традиций.</w:t>
      </w:r>
      <w:r w:rsidR="0069118A">
        <w:rPr>
          <w:rFonts w:cs="Times New Roman"/>
          <w:lang w:val="ru-RU"/>
        </w:rPr>
        <w:t xml:space="preserve"> </w:t>
      </w:r>
      <w:r w:rsidRPr="0069118A">
        <w:rPr>
          <w:rFonts w:cs="Times New Roman"/>
          <w:lang w:val="ru-RU"/>
        </w:rPr>
        <w:t>Установите семейные традиции, связанные с праздниками и знаменательными датами.</w:t>
      </w:r>
      <w:r w:rsidR="0069118A">
        <w:rPr>
          <w:rFonts w:cs="Times New Roman"/>
          <w:lang w:val="ru-RU"/>
        </w:rPr>
        <w:t xml:space="preserve"> </w:t>
      </w:r>
      <w:r w:rsidRPr="0069118A">
        <w:rPr>
          <w:rFonts w:cs="Times New Roman"/>
          <w:lang w:val="ru-RU"/>
        </w:rPr>
        <w:t>Например, совместные поездки на памятники, участие в мероприятиях, посвященных Дню Победы, или празднование Дня России.</w:t>
      </w:r>
      <w:r w:rsidR="0069118A">
        <w:rPr>
          <w:rFonts w:cs="Times New Roman"/>
          <w:lang w:val="ru-RU"/>
        </w:rPr>
        <w:t xml:space="preserve"> </w:t>
      </w:r>
      <w:r w:rsidRPr="0069118A">
        <w:rPr>
          <w:rFonts w:cs="Times New Roman"/>
          <w:lang w:val="ru-RU"/>
        </w:rPr>
        <w:t xml:space="preserve">Такие традиции формируют у детей понимание важности исторических событий и значение патриотизма. </w:t>
      </w:r>
    </w:p>
    <w:p w:rsidR="006D056A" w:rsidRPr="0069118A" w:rsidRDefault="000D7058" w:rsidP="0069118A">
      <w:pPr>
        <w:spacing w:line="360" w:lineRule="auto"/>
        <w:jc w:val="both"/>
        <w:rPr>
          <w:rFonts w:cs="Times New Roman"/>
          <w:lang w:val="ru-RU"/>
        </w:rPr>
      </w:pPr>
      <w:r w:rsidRPr="0069118A">
        <w:rPr>
          <w:rFonts w:cs="Times New Roman"/>
          <w:lang w:val="ru-RU"/>
        </w:rPr>
        <w:t>2.</w:t>
      </w:r>
      <w:r w:rsidR="0069118A">
        <w:rPr>
          <w:rFonts w:cs="Times New Roman"/>
          <w:lang w:val="ru-RU"/>
        </w:rPr>
        <w:t xml:space="preserve"> </w:t>
      </w:r>
      <w:r w:rsidRPr="0069118A">
        <w:rPr>
          <w:rFonts w:cs="Times New Roman"/>
          <w:b/>
          <w:bCs/>
          <w:lang w:val="ru-RU"/>
        </w:rPr>
        <w:t>Обсуждение исторических событий.</w:t>
      </w:r>
      <w:r w:rsidR="0069118A">
        <w:rPr>
          <w:rFonts w:cs="Times New Roman"/>
          <w:b/>
          <w:bCs/>
          <w:lang w:val="ru-RU"/>
        </w:rPr>
        <w:t xml:space="preserve"> </w:t>
      </w:r>
      <w:r w:rsidRPr="0069118A">
        <w:rPr>
          <w:rFonts w:cs="Times New Roman"/>
          <w:lang w:val="ru-RU"/>
        </w:rPr>
        <w:t>Регулярно обсуждайте с детьми значимые события и личности, формировавшие историю вашей страны.</w:t>
      </w:r>
      <w:r w:rsidR="0069118A">
        <w:rPr>
          <w:rFonts w:cs="Times New Roman"/>
          <w:lang w:val="ru-RU"/>
        </w:rPr>
        <w:t xml:space="preserve"> </w:t>
      </w:r>
      <w:r w:rsidRPr="0069118A">
        <w:rPr>
          <w:rFonts w:cs="Times New Roman"/>
          <w:lang w:val="ru-RU"/>
        </w:rPr>
        <w:t>Используйте доступные для их возраста материалы: книги, фильмы, документальные передачи.</w:t>
      </w:r>
      <w:r w:rsidR="0069118A">
        <w:rPr>
          <w:rFonts w:cs="Times New Roman"/>
          <w:lang w:val="ru-RU"/>
        </w:rPr>
        <w:t xml:space="preserve"> </w:t>
      </w:r>
      <w:r w:rsidRPr="0069118A">
        <w:rPr>
          <w:rFonts w:cs="Times New Roman"/>
          <w:lang w:val="ru-RU"/>
        </w:rPr>
        <w:t xml:space="preserve">Важно, чтобы у детей возникали вопросы, на которые вы будете готовы ответить, развивая их интерес и желание узнать больше.  </w:t>
      </w:r>
    </w:p>
    <w:p w:rsidR="006D056A" w:rsidRPr="0069118A" w:rsidRDefault="000D7058" w:rsidP="0069118A">
      <w:pPr>
        <w:spacing w:line="360" w:lineRule="auto"/>
        <w:jc w:val="both"/>
        <w:rPr>
          <w:rFonts w:cs="Times New Roman"/>
          <w:lang w:val="ru-RU"/>
        </w:rPr>
      </w:pPr>
      <w:r w:rsidRPr="0069118A">
        <w:rPr>
          <w:rFonts w:cs="Times New Roman"/>
          <w:lang w:val="ru-RU"/>
        </w:rPr>
        <w:lastRenderedPageBreak/>
        <w:t xml:space="preserve">3. </w:t>
      </w:r>
      <w:r w:rsidRPr="0069118A">
        <w:rPr>
          <w:rFonts w:cs="Times New Roman"/>
          <w:b/>
          <w:bCs/>
          <w:lang w:val="ru-RU"/>
        </w:rPr>
        <w:t>Чтение и обсуждение литературы.</w:t>
      </w:r>
      <w:r w:rsidR="0069118A">
        <w:rPr>
          <w:rFonts w:cs="Times New Roman"/>
          <w:lang w:val="ru-RU"/>
        </w:rPr>
        <w:t xml:space="preserve"> </w:t>
      </w:r>
      <w:r w:rsidRPr="0069118A">
        <w:rPr>
          <w:rFonts w:cs="Times New Roman"/>
          <w:lang w:val="ru-RU"/>
        </w:rPr>
        <w:t>Приучайте детей к чтению произведений отечественных авторов.</w:t>
      </w:r>
      <w:r w:rsidR="0069118A">
        <w:rPr>
          <w:rFonts w:cs="Times New Roman"/>
          <w:lang w:val="ru-RU"/>
        </w:rPr>
        <w:t xml:space="preserve"> </w:t>
      </w:r>
      <w:r w:rsidRPr="0069118A">
        <w:rPr>
          <w:rFonts w:cs="Times New Roman"/>
          <w:lang w:val="ru-RU"/>
        </w:rPr>
        <w:t>Чтение книг о героях, исторических событиях или о культуре России не только расширяет кругозор, но и помогает формировать у ребенка чувство гордости за свою страну.</w:t>
      </w:r>
      <w:r w:rsidR="0069118A">
        <w:rPr>
          <w:rFonts w:cs="Times New Roman"/>
          <w:lang w:val="ru-RU"/>
        </w:rPr>
        <w:t xml:space="preserve"> </w:t>
      </w:r>
      <w:r w:rsidRPr="0069118A">
        <w:rPr>
          <w:rFonts w:cs="Times New Roman"/>
          <w:lang w:val="ru-RU"/>
        </w:rPr>
        <w:t xml:space="preserve">После чтения обсуждайте прочитанное, задавая вопросы о том, что именно вызвало интерес, что понравилось или запомнилось.  </w:t>
      </w:r>
    </w:p>
    <w:p w:rsidR="006D056A" w:rsidRPr="0069118A" w:rsidRDefault="000D7058" w:rsidP="0069118A">
      <w:pPr>
        <w:spacing w:line="360" w:lineRule="auto"/>
        <w:jc w:val="both"/>
        <w:rPr>
          <w:rFonts w:cs="Times New Roman"/>
          <w:lang w:val="ru-RU"/>
        </w:rPr>
      </w:pPr>
      <w:r w:rsidRPr="0069118A">
        <w:rPr>
          <w:rFonts w:cs="Times New Roman"/>
          <w:lang w:val="ru-RU"/>
        </w:rPr>
        <w:t xml:space="preserve">4. </w:t>
      </w:r>
      <w:r w:rsidRPr="0069118A">
        <w:rPr>
          <w:rFonts w:cs="Times New Roman"/>
          <w:b/>
          <w:bCs/>
          <w:lang w:val="ru-RU"/>
        </w:rPr>
        <w:t>Поддержка творческих инициатив.</w:t>
      </w:r>
      <w:r w:rsidR="0069118A">
        <w:rPr>
          <w:rFonts w:cs="Times New Roman"/>
          <w:lang w:val="ru-RU"/>
        </w:rPr>
        <w:t xml:space="preserve"> </w:t>
      </w:r>
      <w:r w:rsidRPr="0069118A">
        <w:rPr>
          <w:rFonts w:cs="Times New Roman"/>
          <w:lang w:val="ru-RU"/>
        </w:rPr>
        <w:t>Стимулируйте детей к участию в мероприятиях и конкурсах, направленных на патриотическую тематику: написание сочинений, участие в художественной самодеятельности, создание поделок и проектов на тему родины.</w:t>
      </w:r>
      <w:r w:rsidR="0069118A">
        <w:rPr>
          <w:rFonts w:cs="Times New Roman"/>
          <w:lang w:val="ru-RU"/>
        </w:rPr>
        <w:t xml:space="preserve"> </w:t>
      </w:r>
      <w:r w:rsidRPr="0069118A">
        <w:rPr>
          <w:rFonts w:cs="Times New Roman"/>
          <w:lang w:val="ru-RU"/>
        </w:rPr>
        <w:t>Это не только позволит детям проявить свою креативность, но и поможет систематизировать свои знания о Родине</w:t>
      </w:r>
    </w:p>
    <w:p w:rsidR="006D056A" w:rsidRPr="0069118A" w:rsidRDefault="000D7058" w:rsidP="0069118A">
      <w:pPr>
        <w:spacing w:line="360" w:lineRule="auto"/>
        <w:jc w:val="both"/>
        <w:rPr>
          <w:rFonts w:cs="Times New Roman"/>
          <w:lang w:val="ru-RU"/>
        </w:rPr>
      </w:pPr>
      <w:r w:rsidRPr="0069118A">
        <w:rPr>
          <w:rFonts w:cs="Times New Roman"/>
          <w:lang w:val="ru-RU"/>
        </w:rPr>
        <w:t xml:space="preserve"> 5. </w:t>
      </w:r>
      <w:r w:rsidRPr="0069118A">
        <w:rPr>
          <w:rFonts w:cs="Times New Roman"/>
          <w:b/>
          <w:bCs/>
          <w:lang w:val="ru-RU"/>
        </w:rPr>
        <w:t>Показ примера</w:t>
      </w:r>
      <w:r w:rsidRPr="0069118A">
        <w:rPr>
          <w:rFonts w:cs="Times New Roman"/>
          <w:lang w:val="ru-RU"/>
        </w:rPr>
        <w:t>.</w:t>
      </w:r>
      <w:r w:rsidR="0069118A">
        <w:rPr>
          <w:rFonts w:cs="Times New Roman"/>
          <w:lang w:val="ru-RU"/>
        </w:rPr>
        <w:t xml:space="preserve"> </w:t>
      </w:r>
      <w:r w:rsidRPr="0069118A">
        <w:rPr>
          <w:rFonts w:cs="Times New Roman"/>
          <w:lang w:val="ru-RU"/>
        </w:rPr>
        <w:t>Воспитание патриотизма невозможно без личного примера родителей.</w:t>
      </w:r>
      <w:r w:rsidR="0069118A">
        <w:rPr>
          <w:rFonts w:cs="Times New Roman"/>
          <w:lang w:val="ru-RU"/>
        </w:rPr>
        <w:t xml:space="preserve"> </w:t>
      </w:r>
      <w:r w:rsidRPr="0069118A">
        <w:rPr>
          <w:rFonts w:cs="Times New Roman"/>
          <w:lang w:val="ru-RU"/>
        </w:rPr>
        <w:t>Делитесь своими переживаниями, впечатлениями от поездок, значимых событий, говорите о своих собственных патриотических поступках.</w:t>
      </w:r>
      <w:r w:rsidR="0069118A">
        <w:rPr>
          <w:rFonts w:cs="Times New Roman"/>
          <w:lang w:val="ru-RU"/>
        </w:rPr>
        <w:t xml:space="preserve"> </w:t>
      </w:r>
      <w:r w:rsidRPr="0069118A">
        <w:rPr>
          <w:rFonts w:cs="Times New Roman"/>
          <w:lang w:val="ru-RU"/>
        </w:rPr>
        <w:t>Ваше отношение к родине станет для ребенка образцом подражания</w:t>
      </w:r>
      <w:r w:rsidR="0069118A">
        <w:rPr>
          <w:rFonts w:cs="Times New Roman"/>
          <w:lang w:val="ru-RU"/>
        </w:rPr>
        <w:t xml:space="preserve"> </w:t>
      </w:r>
    </w:p>
    <w:p w:rsidR="00430984" w:rsidRDefault="000D7058" w:rsidP="00430984">
      <w:pPr>
        <w:spacing w:line="360" w:lineRule="auto"/>
        <w:jc w:val="both"/>
        <w:rPr>
          <w:rFonts w:cs="Times New Roman"/>
          <w:lang w:val="ru-RU"/>
        </w:rPr>
      </w:pPr>
      <w:r w:rsidRPr="0069118A">
        <w:rPr>
          <w:rFonts w:cs="Times New Roman"/>
          <w:lang w:val="ru-RU"/>
        </w:rPr>
        <w:t xml:space="preserve">6. </w:t>
      </w:r>
      <w:r w:rsidRPr="0069118A">
        <w:rPr>
          <w:rFonts w:cs="Times New Roman"/>
          <w:b/>
          <w:bCs/>
          <w:lang w:val="ru-RU"/>
        </w:rPr>
        <w:t>Создание комфортной атмосферы для обсуждения</w:t>
      </w:r>
      <w:r w:rsidRPr="0069118A">
        <w:rPr>
          <w:rFonts w:cs="Times New Roman"/>
          <w:lang w:val="ru-RU"/>
        </w:rPr>
        <w:t>.</w:t>
      </w:r>
      <w:r w:rsidR="0069118A">
        <w:rPr>
          <w:rFonts w:cs="Times New Roman"/>
          <w:lang w:val="ru-RU"/>
        </w:rPr>
        <w:t xml:space="preserve"> </w:t>
      </w:r>
      <w:r w:rsidRPr="0069118A">
        <w:rPr>
          <w:rFonts w:cs="Times New Roman"/>
          <w:lang w:val="ru-RU"/>
        </w:rPr>
        <w:t>Важно, чтобы ребенок чувствовал, что его мнение и чувства важны для семьи.</w:t>
      </w:r>
      <w:r w:rsidR="0069118A">
        <w:rPr>
          <w:rFonts w:cs="Times New Roman"/>
          <w:lang w:val="ru-RU"/>
        </w:rPr>
        <w:t xml:space="preserve"> </w:t>
      </w:r>
      <w:r w:rsidRPr="0069118A">
        <w:rPr>
          <w:rFonts w:cs="Times New Roman"/>
          <w:lang w:val="ru-RU"/>
        </w:rPr>
        <w:t xml:space="preserve">Обсуждайте с ним не только положительные аспекты, но и трудные моменты в истории страны, что поможет развивать критическое мышление и уважение к сложным вопросам. </w:t>
      </w:r>
      <w:r w:rsidR="0069118A">
        <w:rPr>
          <w:rFonts w:cs="Times New Roman"/>
          <w:lang w:val="ru-RU"/>
        </w:rPr>
        <w:t xml:space="preserve"> </w:t>
      </w:r>
      <w:r w:rsidRPr="0069118A">
        <w:rPr>
          <w:rFonts w:cs="Times New Roman"/>
          <w:lang w:val="ru-RU"/>
        </w:rPr>
        <w:t>Эти рекомендации могут стать основой для работы по патриотическому воспитанию в вашей семье, помогая не только развивать у детей патриотические чувства, но и укр</w:t>
      </w:r>
      <w:bookmarkStart w:id="2" w:name="_Hlk199335690"/>
      <w:r w:rsidR="00430984">
        <w:rPr>
          <w:rFonts w:cs="Times New Roman"/>
          <w:lang w:val="ru-RU"/>
        </w:rPr>
        <w:t>епляя семейные связи и традиции</w:t>
      </w:r>
    </w:p>
    <w:p w:rsidR="00584EF4" w:rsidRPr="00430984" w:rsidRDefault="00584EF4" w:rsidP="00430984">
      <w:pPr>
        <w:spacing w:line="360" w:lineRule="auto"/>
        <w:jc w:val="both"/>
        <w:rPr>
          <w:rFonts w:cs="Times New Roman"/>
          <w:lang w:val="ru-RU"/>
        </w:rPr>
      </w:pPr>
      <w:r w:rsidRPr="00584EF4">
        <w:rPr>
          <w:b/>
          <w:bCs/>
          <w:lang w:val="ru-RU"/>
        </w:rPr>
        <w:lastRenderedPageBreak/>
        <w:t>Семейные традиции как основа патриотического воспитания</w:t>
      </w:r>
    </w:p>
    <w:bookmarkEnd w:id="2"/>
    <w:p w:rsidR="00584EF4" w:rsidRPr="00584EF4" w:rsidRDefault="00584EF4" w:rsidP="00584EF4">
      <w:pPr>
        <w:jc w:val="center"/>
        <w:rPr>
          <w:b/>
          <w:bCs/>
          <w:lang w:val="ru-RU"/>
        </w:rPr>
      </w:pPr>
    </w:p>
    <w:p w:rsidR="00584EF4" w:rsidRPr="00584EF4" w:rsidRDefault="00584EF4" w:rsidP="00584EF4">
      <w:pPr>
        <w:spacing w:line="360" w:lineRule="auto"/>
        <w:rPr>
          <w:lang w:val="ru-RU"/>
        </w:rPr>
      </w:pPr>
      <w:r w:rsidRPr="00584EF4">
        <w:rPr>
          <w:lang w:val="ru-RU"/>
        </w:rPr>
        <w:t>Семейные традиции представляют собой устойчивые формы внутрисемейной жизнедеятельности, передающиеся от поколения к поколению. Они выступают эффективным средством патриотического воспитания дошкольников, поскольку эмоционально значимы для ребенка и естественным образом интегриру</w:t>
      </w:r>
      <w:r w:rsidR="00430984">
        <w:rPr>
          <w:lang w:val="ru-RU"/>
        </w:rPr>
        <w:t>ются в его повседневную жизнь.</w:t>
      </w:r>
      <w:r w:rsidR="00430984">
        <w:rPr>
          <w:lang w:val="ru-RU"/>
        </w:rPr>
        <w:br/>
      </w:r>
      <w:r w:rsidRPr="00584EF4">
        <w:rPr>
          <w:lang w:val="ru-RU"/>
        </w:rPr>
        <w:t>Традиции празднования государственных праздников в семье способствуют формированию у детей представлений о значимых исторических событиях страны. Рекомендуется организовывать семейные мероприятия, посвященные Дню Победы, Дню России, Дню защитника Отечества. Важно доступно рассказывать детям о сущности праздника, совместно готовить атрибутику, посещать памятные места, участвоват</w:t>
      </w:r>
      <w:r w:rsidR="00430984">
        <w:rPr>
          <w:lang w:val="ru-RU"/>
        </w:rPr>
        <w:t>ь в общественных мероприятиях.</w:t>
      </w:r>
      <w:r w:rsidR="00430984">
        <w:rPr>
          <w:lang w:val="ru-RU"/>
        </w:rPr>
        <w:br/>
      </w:r>
      <w:r w:rsidRPr="00584EF4">
        <w:rPr>
          <w:lang w:val="ru-RU"/>
        </w:rPr>
        <w:t>Изучение истории семьи и рода формирует у дошкольников представление о преемственности поколений. Рекомендуется создавать семейные альбомы, составлять генеалогическое древо, рассказывать детям о родственниках, их профессиях, достижениях, участии в значимых исторических событиях. Особую ценность представляют семейные реликвии – предметы, хранящиеся в семье и передающиеся из поколения в поколение.</w:t>
      </w:r>
      <w:r w:rsidRPr="00584EF4">
        <w:rPr>
          <w:lang w:val="ru-RU"/>
        </w:rPr>
        <w:br/>
      </w:r>
      <w:r w:rsidRPr="00584EF4">
        <w:rPr>
          <w:lang w:val="ru-RU"/>
        </w:rPr>
        <w:br/>
        <w:t xml:space="preserve">Традиции знакомства с родным краем реализуются через семейные экскурсии и путешествия. Рекомендуется посещать с детьми достопримечательности родного </w:t>
      </w:r>
      <w:r w:rsidR="00C2562C">
        <w:rPr>
          <w:lang w:val="ru-RU"/>
        </w:rPr>
        <w:t>края</w:t>
      </w:r>
      <w:r w:rsidRPr="00584EF4">
        <w:rPr>
          <w:lang w:val="ru-RU"/>
        </w:rPr>
        <w:t xml:space="preserve">, природные объекты, музеи, </w:t>
      </w:r>
      <w:r w:rsidRPr="00584EF4">
        <w:rPr>
          <w:lang w:val="ru-RU"/>
        </w:rPr>
        <w:lastRenderedPageBreak/>
        <w:t>выставки. Важно предварительно подготовить ребенка к экскурсии, а после нее организовать творческую деятельность (рисование, конструирование, создание фотоальбома).</w:t>
      </w:r>
    </w:p>
    <w:p w:rsidR="00803334" w:rsidRPr="00803334" w:rsidRDefault="00803334" w:rsidP="00803334">
      <w:pPr>
        <w:spacing w:line="360" w:lineRule="auto"/>
        <w:jc w:val="center"/>
        <w:rPr>
          <w:rFonts w:cs="Times New Roman"/>
          <w:b/>
          <w:bCs/>
          <w:lang w:val="ru-RU"/>
        </w:rPr>
      </w:pPr>
      <w:r w:rsidRPr="00803334">
        <w:rPr>
          <w:rFonts w:cs="Times New Roman"/>
          <w:b/>
          <w:bCs/>
          <w:lang w:val="ru-RU"/>
        </w:rPr>
        <w:t>Календарь патриотических мероприятий для семейного досуга</w:t>
      </w:r>
    </w:p>
    <w:p w:rsidR="00803334" w:rsidRDefault="00803334" w:rsidP="00803334">
      <w:pPr>
        <w:spacing w:line="360" w:lineRule="auto"/>
        <w:rPr>
          <w:rFonts w:cs="Times New Roman"/>
          <w:lang w:val="ru-RU"/>
        </w:rPr>
      </w:pPr>
      <w:r w:rsidRPr="00803334">
        <w:rPr>
          <w:rFonts w:cs="Times New Roman"/>
          <w:i/>
          <w:iCs/>
          <w:lang w:val="ru-RU"/>
        </w:rPr>
        <w:t>Зимний период:</w:t>
      </w:r>
      <w:r w:rsidRPr="00803334">
        <w:rPr>
          <w:rFonts w:cs="Times New Roman"/>
          <w:lang w:val="ru-RU"/>
        </w:rPr>
        <w:br/>
        <w:t>- Празднование Нового года с изучением российских новогодних традиций</w:t>
      </w:r>
      <w:r w:rsidRPr="00803334">
        <w:rPr>
          <w:rFonts w:cs="Times New Roman"/>
          <w:lang w:val="ru-RU"/>
        </w:rPr>
        <w:br/>
        <w:t>- Подготовка к Дню защитника Отечества (изготовление подарков, разучивание стихов, посещение военно-исторических музеев)</w:t>
      </w:r>
      <w:r w:rsidRPr="00803334">
        <w:rPr>
          <w:rFonts w:cs="Times New Roman"/>
          <w:lang w:val="ru-RU"/>
        </w:rPr>
        <w:br/>
        <w:t>- Участие в народных гуляниях на Масленицу</w:t>
      </w:r>
      <w:r w:rsidRPr="00803334">
        <w:rPr>
          <w:rFonts w:cs="Times New Roman"/>
          <w:lang w:val="ru-RU"/>
        </w:rPr>
        <w:br/>
      </w:r>
      <w:r w:rsidRPr="00803334">
        <w:rPr>
          <w:rFonts w:cs="Times New Roman"/>
          <w:lang w:val="ru-RU"/>
        </w:rPr>
        <w:br/>
      </w:r>
      <w:r w:rsidRPr="00803334">
        <w:rPr>
          <w:rFonts w:cs="Times New Roman"/>
          <w:i/>
          <w:iCs/>
          <w:lang w:val="ru-RU"/>
        </w:rPr>
        <w:t>Весенний период:</w:t>
      </w:r>
      <w:r w:rsidRPr="00803334">
        <w:rPr>
          <w:rFonts w:cs="Times New Roman"/>
          <w:lang w:val="ru-RU"/>
        </w:rPr>
        <w:br/>
        <w:t>- Подготовка к празднованию Дня Победы (изготовление открыток для ветеранов, участие в акции "Бессмертный полк", посещение памятных мест)</w:t>
      </w:r>
      <w:r w:rsidRPr="00803334">
        <w:rPr>
          <w:rFonts w:cs="Times New Roman"/>
          <w:lang w:val="ru-RU"/>
        </w:rPr>
        <w:br/>
        <w:t xml:space="preserve">- Экологические акции по благоустройству родного </w:t>
      </w:r>
      <w:r>
        <w:rPr>
          <w:rFonts w:cs="Times New Roman"/>
          <w:lang w:val="ru-RU"/>
        </w:rPr>
        <w:t>края</w:t>
      </w:r>
      <w:r w:rsidRPr="00803334">
        <w:rPr>
          <w:rFonts w:cs="Times New Roman"/>
          <w:lang w:val="ru-RU"/>
        </w:rPr>
        <w:br/>
        <w:t>- Экскурсии по весенним паркам и заповедникам родного края</w:t>
      </w:r>
      <w:r w:rsidRPr="00803334">
        <w:rPr>
          <w:rFonts w:cs="Times New Roman"/>
          <w:lang w:val="ru-RU"/>
        </w:rPr>
        <w:br/>
      </w:r>
      <w:r w:rsidRPr="00803334">
        <w:rPr>
          <w:rFonts w:cs="Times New Roman"/>
          <w:lang w:val="ru-RU"/>
        </w:rPr>
        <w:br/>
      </w:r>
      <w:r w:rsidRPr="00803334">
        <w:rPr>
          <w:rFonts w:cs="Times New Roman"/>
          <w:i/>
          <w:iCs/>
          <w:lang w:val="ru-RU"/>
        </w:rPr>
        <w:t>Летний период:</w:t>
      </w:r>
      <w:r w:rsidRPr="00803334">
        <w:rPr>
          <w:rFonts w:cs="Times New Roman"/>
          <w:lang w:val="ru-RU"/>
        </w:rPr>
        <w:br/>
        <w:t>- Празднование Дня России (участие в мероприятиях, домашний концерт)</w:t>
      </w:r>
      <w:r w:rsidRPr="00803334">
        <w:rPr>
          <w:rFonts w:cs="Times New Roman"/>
          <w:lang w:val="ru-RU"/>
        </w:rPr>
        <w:br/>
        <w:t>- Семейные путешествия по историческим местам России</w:t>
      </w:r>
      <w:r w:rsidRPr="00803334">
        <w:rPr>
          <w:rFonts w:cs="Times New Roman"/>
          <w:lang w:val="ru-RU"/>
        </w:rPr>
        <w:br/>
        <w:t>- Знакомство с народными промыслами региона</w:t>
      </w:r>
      <w:r w:rsidRPr="00803334">
        <w:rPr>
          <w:rFonts w:cs="Times New Roman"/>
          <w:lang w:val="ru-RU"/>
        </w:rPr>
        <w:br/>
      </w:r>
      <w:r w:rsidRPr="00803334">
        <w:rPr>
          <w:rFonts w:cs="Times New Roman"/>
          <w:lang w:val="ru-RU"/>
        </w:rPr>
        <w:br/>
      </w:r>
      <w:r w:rsidRPr="00803334">
        <w:rPr>
          <w:rFonts w:cs="Times New Roman"/>
          <w:i/>
          <w:iCs/>
          <w:lang w:val="ru-RU"/>
        </w:rPr>
        <w:t>Осенний период:</w:t>
      </w:r>
      <w:r w:rsidRPr="00803334">
        <w:rPr>
          <w:rFonts w:cs="Times New Roman"/>
          <w:lang w:val="ru-RU"/>
        </w:rPr>
        <w:br/>
        <w:t xml:space="preserve">- Празднование Дня народного единства (беседы об истории праздника, </w:t>
      </w:r>
      <w:r w:rsidRPr="00803334">
        <w:rPr>
          <w:rFonts w:cs="Times New Roman"/>
          <w:lang w:val="ru-RU"/>
        </w:rPr>
        <w:lastRenderedPageBreak/>
        <w:t>посещение тематических выставок)</w:t>
      </w:r>
      <w:r w:rsidRPr="00803334">
        <w:rPr>
          <w:rFonts w:cs="Times New Roman"/>
          <w:lang w:val="ru-RU"/>
        </w:rPr>
        <w:br/>
        <w:t xml:space="preserve">- Экскурсии по осенним паркам </w:t>
      </w:r>
      <w:r w:rsidRPr="00803334">
        <w:rPr>
          <w:rFonts w:cs="Times New Roman"/>
          <w:lang w:val="ru-RU"/>
        </w:rPr>
        <w:br/>
        <w:t>- Создание фотовыставки "Моя малая Родина осенью"</w:t>
      </w:r>
    </w:p>
    <w:p w:rsidR="00584EF4" w:rsidRPr="00584EF4" w:rsidRDefault="00584EF4" w:rsidP="00584EF4">
      <w:pPr>
        <w:spacing w:line="360" w:lineRule="auto"/>
        <w:jc w:val="center"/>
        <w:rPr>
          <w:rFonts w:cs="Times New Roman"/>
          <w:b/>
          <w:bCs/>
          <w:lang w:val="ru-RU"/>
        </w:rPr>
      </w:pPr>
      <w:bookmarkStart w:id="3" w:name="_Hlk199335417"/>
      <w:r w:rsidRPr="00584EF4">
        <w:rPr>
          <w:rFonts w:cs="Times New Roman"/>
          <w:b/>
          <w:bCs/>
          <w:lang w:val="ru-RU"/>
        </w:rPr>
        <w:t>Исторические события для обсуждения с детьми дошкольного возраста</w:t>
      </w:r>
    </w:p>
    <w:bookmarkEnd w:id="3"/>
    <w:p w:rsidR="00584EF4" w:rsidRPr="00584EF4" w:rsidRDefault="00584EF4" w:rsidP="00584EF4">
      <w:pPr>
        <w:spacing w:line="360" w:lineRule="auto"/>
        <w:rPr>
          <w:rFonts w:cs="Times New Roman"/>
          <w:lang w:val="ru-RU"/>
        </w:rPr>
      </w:pPr>
      <w:r w:rsidRPr="00584EF4">
        <w:rPr>
          <w:rFonts w:cs="Times New Roman"/>
          <w:lang w:val="ru-RU"/>
        </w:rPr>
        <w:t>Обсуждение исторических событий с дошкольниками требует учета возрастных особенностей восприятия, мышления и эмоциональной сферы детей. Исторические события, предлагаемые для ознакомления дошкольников, должны соответствовать критериям доступности, образности, эмоциональной насыщенности и нравственной ценности.</w:t>
      </w:r>
      <w:r w:rsidRPr="00584EF4">
        <w:rPr>
          <w:rFonts w:cs="Times New Roman"/>
          <w:lang w:val="ru-RU"/>
        </w:rPr>
        <w:br/>
      </w:r>
      <w:r w:rsidRPr="00584EF4">
        <w:rPr>
          <w:rFonts w:cs="Times New Roman"/>
          <w:lang w:val="ru-RU"/>
        </w:rPr>
        <w:br/>
        <w:t>Великая Отечественная война представляет собой значимое историческое событие, адаптированное обсуждение которого способствует формированию у дошкольников представлений о героическом прошлом страны. При ознакомлении детей с данным историческим периодом акцент делается на подвигах защитников Родины, проявлении мужества и стойкости народа. Рекомендуется использовать рассказы о детях-героях войны, о тружениках тыла, о подвигах медицинских работников. Обсуждение сопровождается рассматриванием фотографий военных лет, иллюстраций в книгах, посещением мемориалов и памятников. Важно избегать натуралистичных описаний военных действий, концентрируясь на нравственном аспекте событий.</w:t>
      </w:r>
      <w:r w:rsidRPr="00584EF4">
        <w:rPr>
          <w:rFonts w:cs="Times New Roman"/>
          <w:lang w:val="ru-RU"/>
        </w:rPr>
        <w:br/>
      </w:r>
      <w:r w:rsidRPr="00584EF4">
        <w:rPr>
          <w:rFonts w:cs="Times New Roman"/>
          <w:lang w:val="ru-RU"/>
        </w:rPr>
        <w:br/>
        <w:t xml:space="preserve">Освоение космоса вызывает неизменный интерес у дошкольников благодаря своей необычности и наглядности. Обсуждение первого </w:t>
      </w:r>
      <w:r w:rsidRPr="00584EF4">
        <w:rPr>
          <w:rFonts w:cs="Times New Roman"/>
          <w:lang w:val="ru-RU"/>
        </w:rPr>
        <w:lastRenderedPageBreak/>
        <w:t>полета человека в космос, знакомство с личностью Ю.А. Гагарина, рассказы о других космонавтах формируют у детей чувство гордости за достижения страны. Данная тема позволяет интегрировать исторические сведения с познавательным развитием детей в области астрономии, физики, географии. Рекомендуется использовать макеты космических аппаратов, иллюстрации, видеоматериалы о космических полетах.</w:t>
      </w:r>
      <w:r w:rsidRPr="00584EF4">
        <w:rPr>
          <w:rFonts w:cs="Times New Roman"/>
          <w:lang w:val="ru-RU"/>
        </w:rPr>
        <w:br/>
      </w:r>
      <w:r w:rsidRPr="00584EF4">
        <w:rPr>
          <w:rFonts w:cs="Times New Roman"/>
          <w:lang w:val="ru-RU"/>
        </w:rPr>
        <w:br/>
        <w:t xml:space="preserve">Основание родного </w:t>
      </w:r>
      <w:r>
        <w:rPr>
          <w:rFonts w:cs="Times New Roman"/>
          <w:lang w:val="ru-RU"/>
        </w:rPr>
        <w:t>села</w:t>
      </w:r>
      <w:r w:rsidRPr="00584EF4">
        <w:rPr>
          <w:rFonts w:cs="Times New Roman"/>
          <w:lang w:val="ru-RU"/>
        </w:rPr>
        <w:t xml:space="preserve"> представляет собой историческое событие, близкое и понятное дошкольникам. Обсуждение истории возникновения </w:t>
      </w:r>
      <w:r>
        <w:rPr>
          <w:rFonts w:cs="Times New Roman"/>
          <w:lang w:val="ru-RU"/>
        </w:rPr>
        <w:t>поселка/города</w:t>
      </w:r>
      <w:r w:rsidRPr="00584EF4">
        <w:rPr>
          <w:rFonts w:cs="Times New Roman"/>
          <w:lang w:val="ru-RU"/>
        </w:rPr>
        <w:t xml:space="preserve">, знакомство с его основателями, рассматривание старинных фотографий и сравнение их с современным обликом </w:t>
      </w:r>
      <w:r>
        <w:rPr>
          <w:rFonts w:cs="Times New Roman"/>
          <w:lang w:val="ru-RU"/>
        </w:rPr>
        <w:t>поселка/</w:t>
      </w:r>
      <w:r w:rsidRPr="00584EF4">
        <w:rPr>
          <w:rFonts w:cs="Times New Roman"/>
          <w:lang w:val="ru-RU"/>
        </w:rPr>
        <w:t>города способствуют формированию у детей представлений об историческом прошлом малой родины. Рекомендуется организовывать экскурсии к историческим памятникам города, посещение краеведческих музеев, создание макетов исторических зданий.</w:t>
      </w:r>
      <w:r w:rsidRPr="00584EF4">
        <w:rPr>
          <w:rFonts w:cs="Times New Roman"/>
          <w:lang w:val="ru-RU"/>
        </w:rPr>
        <w:br/>
      </w:r>
      <w:r w:rsidRPr="00584EF4">
        <w:rPr>
          <w:rFonts w:cs="Times New Roman"/>
          <w:lang w:val="ru-RU"/>
        </w:rPr>
        <w:br/>
        <w:t>Олимпийские игры и другие спортивные достижения страны представляют собой исторические события, доступные пониманию дошкольников. Обсуждение побед российских спортсменов, знакомство с историей Олимпийских игр, рассказы о выдающихся спортсменах формируют у детей чувство гордости за достижения соотечественников. Рекомендуется использовать видеоматериалы, фотографии, организовывать спортивные праздники с элементами исторических сведений.</w:t>
      </w:r>
      <w:r w:rsidRPr="00584EF4">
        <w:rPr>
          <w:rFonts w:cs="Times New Roman"/>
          <w:lang w:val="ru-RU"/>
        </w:rPr>
        <w:br/>
      </w:r>
      <w:r w:rsidRPr="00584EF4">
        <w:rPr>
          <w:rFonts w:cs="Times New Roman"/>
          <w:lang w:val="ru-RU"/>
        </w:rPr>
        <w:br/>
      </w:r>
      <w:r w:rsidRPr="00584EF4">
        <w:rPr>
          <w:rFonts w:cs="Times New Roman"/>
          <w:lang w:val="ru-RU"/>
        </w:rPr>
        <w:lastRenderedPageBreak/>
        <w:t>Народные праздники и традиции отражают историческое прошлое народа и являются эффективным средством приобщения дошкольников к истории. Обсуждение происхождения праздников Масленицы, Пасхи, Рождества, знакомство с традициями их празднования в прошлом и настоящем формируют у детей представления о преемственности поколений. Рекомендуется организовывать праздники с элементами исторической реконструкции, использовать предметы народного быта, знакомить с фольклором.</w:t>
      </w:r>
      <w:r w:rsidRPr="00584EF4">
        <w:rPr>
          <w:rFonts w:cs="Times New Roman"/>
          <w:lang w:val="ru-RU"/>
        </w:rPr>
        <w:br/>
      </w:r>
      <w:r w:rsidRPr="00584EF4">
        <w:rPr>
          <w:rFonts w:cs="Times New Roman"/>
          <w:lang w:val="ru-RU"/>
        </w:rPr>
        <w:br/>
        <w:t>Изобретения и открытия российских ученых представляют собой исторические события, способствующие формированию у дошкольников представлений о вкладе соотечественников в мировую науку и культуру. Обсуждение изобретения радио А.С. Поповым, создания первой в мире электрической лампочки П.Н. Яблочковым, открытий М.В. Ломоносова расширяет кругозор детей, стимулирует познавательный интерес. Рекомендуется проводить опыты, демонстрирующие принципы работы изобретений, создавать макеты, использовать иллюстративный материал.</w:t>
      </w:r>
      <w:r w:rsidRPr="00584EF4">
        <w:rPr>
          <w:rFonts w:cs="Times New Roman"/>
          <w:lang w:val="ru-RU"/>
        </w:rPr>
        <w:br/>
      </w:r>
      <w:r w:rsidRPr="00584EF4">
        <w:rPr>
          <w:rFonts w:cs="Times New Roman"/>
          <w:lang w:val="ru-RU"/>
        </w:rPr>
        <w:br/>
        <w:t>История российского флота, связанная с именами Петра I, адмиралов Ф.Ф. Ушакова, П.С. Нахимова, вызывает интерес у дошкольников благодаря романтике морских путешествий и сражений. Обсуждение создания российского флота, знакомство с морскими традициями, рассказы о географических открытиях российских мореплавателей формируют у детей представления о морской славе России. Рекомендуется использовать модели кораблей, морские карты, организовывать тематические праздники.</w:t>
      </w:r>
      <w:r w:rsidRPr="00584EF4">
        <w:rPr>
          <w:rFonts w:cs="Times New Roman"/>
          <w:lang w:val="ru-RU"/>
        </w:rPr>
        <w:br/>
      </w:r>
      <w:r w:rsidRPr="00584EF4">
        <w:rPr>
          <w:rFonts w:cs="Times New Roman"/>
          <w:lang w:val="ru-RU"/>
        </w:rPr>
        <w:lastRenderedPageBreak/>
        <w:br/>
        <w:t>Культурное наследие прошлых эпох, представленное в архитектурных памятниках, произведениях искусства, литературных произведениях, является важным историческим материалом для обсуждения с дошкольниками. Знакомство с историей создания Московского Кремля, Эрмитажа, других значимых культурных объектов формирует у детей представления о культурном богатстве страны. Рекомендуется организовывать виртуальные экскурсии, создавать альбомы с репродукциями, посещать музеи и выставки.</w:t>
      </w:r>
      <w:r w:rsidRPr="00584EF4">
        <w:rPr>
          <w:rFonts w:cs="Times New Roman"/>
          <w:lang w:val="ru-RU"/>
        </w:rPr>
        <w:br/>
      </w:r>
      <w:r w:rsidRPr="00584EF4">
        <w:rPr>
          <w:rFonts w:cs="Times New Roman"/>
          <w:lang w:val="ru-RU"/>
        </w:rPr>
        <w:br/>
        <w:t>История родной семьи представляет собой наиболее близкий и понятный дошкольникам исторический материал. Обсуждение семейных фотографий, рассказы о прабабушках и прадедушках, их профессиях, участии в исторических событиях формируют у детей представления о связи истории семьи с историей страны. Рекомендуется создавать семейные альбомы, генеалогические древа, организовывать встречи с представителями старшего поколения.</w:t>
      </w:r>
      <w:r w:rsidRPr="00584EF4">
        <w:rPr>
          <w:rFonts w:cs="Times New Roman"/>
          <w:lang w:val="ru-RU"/>
        </w:rPr>
        <w:br/>
      </w:r>
      <w:r w:rsidRPr="00584EF4">
        <w:rPr>
          <w:rFonts w:cs="Times New Roman"/>
          <w:lang w:val="ru-RU"/>
        </w:rPr>
        <w:br/>
        <w:t>При обсуждении исторических событий с дошкольниками необходимо соблюдать принципы доступности, последовательности, эмоциональной насыщенности. Важно использовать разнообразные методы и приемы: рассказы, беседы, рассматривание иллюстраций, чтение художественной литературы, просмотр мультфильмов и видеоматериалов, экскурсии, игры-путешествия, проектную деятельность. Эффективность ознакомления дошкольников с историческими событиями повышается при активном участии родителей в образовательном процессе.</w:t>
      </w:r>
    </w:p>
    <w:p w:rsidR="00584EF4" w:rsidRPr="00584EF4" w:rsidRDefault="00584EF4" w:rsidP="00584EF4">
      <w:pPr>
        <w:spacing w:line="360" w:lineRule="auto"/>
        <w:jc w:val="center"/>
        <w:rPr>
          <w:rFonts w:cs="Times New Roman"/>
          <w:b/>
          <w:bCs/>
          <w:lang w:val="ru-RU"/>
        </w:rPr>
      </w:pPr>
      <w:bookmarkStart w:id="4" w:name="_Hlk199335586"/>
      <w:r w:rsidRPr="00584EF4">
        <w:rPr>
          <w:rFonts w:cs="Times New Roman"/>
          <w:b/>
          <w:bCs/>
          <w:lang w:val="ru-RU"/>
        </w:rPr>
        <w:lastRenderedPageBreak/>
        <w:t>Формирование понимания государственных символов России у детей</w:t>
      </w:r>
    </w:p>
    <w:bookmarkEnd w:id="4"/>
    <w:p w:rsidR="00584EF4" w:rsidRDefault="00584EF4" w:rsidP="00803334">
      <w:pPr>
        <w:spacing w:line="360" w:lineRule="auto"/>
        <w:rPr>
          <w:rFonts w:cs="Times New Roman"/>
          <w:lang w:val="ru-RU"/>
        </w:rPr>
      </w:pPr>
      <w:r w:rsidRPr="00584EF4">
        <w:rPr>
          <w:rFonts w:cs="Times New Roman"/>
          <w:lang w:val="ru-RU"/>
        </w:rPr>
        <w:t xml:space="preserve">Формирование понимания государственных символов России у детей требует системного подхода, учитывающего возрастные особенности восприятия. Государственная символика представляет собой визуальное воплощение исторического пути страны, отражение национальной идентичности и ценностей общества. </w:t>
      </w:r>
      <w:r w:rsidRPr="00584EF4">
        <w:rPr>
          <w:rFonts w:cs="Times New Roman"/>
          <w:lang w:val="ru-RU"/>
        </w:rPr>
        <w:br/>
      </w:r>
      <w:r w:rsidRPr="00584EF4">
        <w:rPr>
          <w:rFonts w:cs="Times New Roman"/>
          <w:lang w:val="ru-RU"/>
        </w:rPr>
        <w:br/>
        <w:t>Эффективное объяснение значимости государственных символов начинается с создания эмоциональной связи ребенка с этими символами. Демонстрация флага, герба и прослушивание гимна в торжественной обстановке формирует первичное уважительное отношение. Параллельно целесообразно раскрывать историческое происхождение каждого символа, адаптируя сложность повествования соответственно возрасту. Рассказ о двуглавом орле как символе единства и защиты, о трехцветном флаге как отражении традиционных ценностей, о гимне как музыкальном воплощении национального духа способствует формированию целостного представления.</w:t>
      </w:r>
      <w:r w:rsidRPr="00584EF4">
        <w:rPr>
          <w:rFonts w:cs="Times New Roman"/>
          <w:lang w:val="ru-RU"/>
        </w:rPr>
        <w:br/>
      </w:r>
      <w:r w:rsidRPr="00584EF4">
        <w:rPr>
          <w:rFonts w:cs="Times New Roman"/>
          <w:lang w:val="ru-RU"/>
        </w:rPr>
        <w:br/>
        <w:t>Интерактивные методы обучения существенно повышают эффективность усвоения материала. Творческие задания, включающие рисование символов, создание тематических поделок, участие в театрализованных представлениях, позволяют детям прочувствовать значимость государственной символики через собственный опыт. Посещение исторических мест, музеев, памятников дополняет теоретические знания практическим компонентом.</w:t>
      </w:r>
      <w:r w:rsidRPr="00584EF4">
        <w:rPr>
          <w:rFonts w:cs="Times New Roman"/>
          <w:lang w:val="ru-RU"/>
        </w:rPr>
        <w:br/>
      </w:r>
      <w:r w:rsidRPr="00584EF4">
        <w:rPr>
          <w:rFonts w:cs="Times New Roman"/>
          <w:lang w:val="ru-RU"/>
        </w:rPr>
        <w:lastRenderedPageBreak/>
        <w:br/>
        <w:t>Важным аспектом выступает демонстрация практического применения государственных символов в повседневной жизни. Наблюдение за использованием символики на официальных мероприятиях, спортивных соревнованиях, государственных учреждениях подчеркивает их функциональную значимость. Следует акцентировать внимание на том, что символы объединяют всех граждан страны независимо от их местонахождения.</w:t>
      </w:r>
      <w:r w:rsidRPr="00584EF4">
        <w:rPr>
          <w:rFonts w:cs="Times New Roman"/>
          <w:lang w:val="ru-RU"/>
        </w:rPr>
        <w:br/>
      </w:r>
      <w:r w:rsidRPr="00584EF4">
        <w:rPr>
          <w:rFonts w:cs="Times New Roman"/>
          <w:lang w:val="ru-RU"/>
        </w:rPr>
        <w:br/>
        <w:t>Формирование уважительного отношения к государственным символам других стран также способствует развитию толерантности и расширению кругозора ребенка. Сравнительный анализ символики разных государств помогает выявить уникальность российских символов и осознать их место в мировом культурном контексте.</w:t>
      </w:r>
    </w:p>
    <w:p w:rsidR="00803334" w:rsidRPr="00C2562C" w:rsidRDefault="00C2562C" w:rsidP="00C2562C">
      <w:pPr>
        <w:spacing w:line="360" w:lineRule="auto"/>
        <w:jc w:val="center"/>
        <w:rPr>
          <w:rFonts w:cs="Times New Roman"/>
          <w:b/>
          <w:bCs/>
          <w:lang w:val="ru-RU"/>
        </w:rPr>
      </w:pPr>
      <w:bookmarkStart w:id="5" w:name="_Hlk199336282"/>
      <w:bookmarkStart w:id="6" w:name="_GoBack"/>
      <w:r w:rsidRPr="00C2562C">
        <w:rPr>
          <w:rFonts w:cs="Times New Roman"/>
          <w:b/>
          <w:bCs/>
          <w:lang w:val="ru-RU"/>
        </w:rPr>
        <w:t>Многообразие культур народов России</w:t>
      </w:r>
    </w:p>
    <w:bookmarkEnd w:id="5"/>
    <w:bookmarkEnd w:id="6"/>
    <w:p w:rsidR="00C2562C" w:rsidRDefault="00C2562C" w:rsidP="0069118A">
      <w:pPr>
        <w:spacing w:line="360" w:lineRule="auto"/>
        <w:jc w:val="both"/>
        <w:rPr>
          <w:rFonts w:cs="Times New Roman"/>
          <w:lang w:val="ru-RU"/>
        </w:rPr>
      </w:pPr>
      <w:r w:rsidRPr="00C2562C">
        <w:rPr>
          <w:rFonts w:cs="Times New Roman"/>
          <w:lang w:val="ru-RU"/>
        </w:rPr>
        <w:t>Формирование уважительного отношения к многообразию культур народов России представляет собой комплексный педагогический процесс, требующий последовательного и систематического подхода. Культурное многообразие Российской Федерации, включающее более 190 этнических групп, создает уникальную образовательную среду для развития межкультурной компетентности у подрастающего поколения.</w:t>
      </w:r>
    </w:p>
    <w:p w:rsidR="00C2562C" w:rsidRDefault="00C2562C" w:rsidP="0069118A">
      <w:pPr>
        <w:spacing w:line="360" w:lineRule="auto"/>
        <w:jc w:val="both"/>
        <w:rPr>
          <w:rFonts w:cs="Times New Roman"/>
          <w:lang w:val="ru-RU"/>
        </w:rPr>
      </w:pPr>
      <w:r w:rsidRPr="00C2562C">
        <w:rPr>
          <w:rFonts w:cs="Times New Roman"/>
          <w:lang w:val="ru-RU"/>
        </w:rPr>
        <w:t xml:space="preserve">Для начала, важно понимать, что толерантность и уважение — это ключевые качества, которые необходимо развивать у детей уже с самого раннего возраста. Толерантность означает умение принимать других людей такими, какие они есть, несмотря на их отличия от нас в </w:t>
      </w:r>
      <w:r w:rsidRPr="00C2562C">
        <w:rPr>
          <w:rFonts w:cs="Times New Roman"/>
          <w:lang w:val="ru-RU"/>
        </w:rPr>
        <w:lastRenderedPageBreak/>
        <w:t>культуре, вере или мировоззрении. Уважение же подразумевает осознание того, что каждый человек имеет право на свое мнение и индивидуальность. Важно помнить, что дети получают</w:t>
      </w:r>
      <w:r w:rsidRPr="00C2562C">
        <w:rPr>
          <w:rFonts w:cs="Times New Roman"/>
        </w:rPr>
        <w:t> </w:t>
      </w:r>
      <w:r w:rsidRPr="00C2562C">
        <w:rPr>
          <w:rFonts w:cs="Times New Roman"/>
          <w:lang w:val="ru-RU"/>
        </w:rPr>
        <w:t>примеры поведения в первую очередь от своих родителей и близких. Поэтому воспитание толерантности и уважения начинается с примера взрослых. Родители должны быть готовы слушать мнения своих детей и объяснять свои поступки. Также стоит</w:t>
      </w:r>
      <w:r w:rsidRPr="00C2562C">
        <w:rPr>
          <w:rFonts w:cs="Times New Roman"/>
        </w:rPr>
        <w:t> </w:t>
      </w:r>
      <w:r w:rsidRPr="00C2562C">
        <w:rPr>
          <w:rFonts w:cs="Times New Roman"/>
          <w:lang w:val="ru-RU"/>
        </w:rPr>
        <w:t>замечать положительное поведение ребенка</w:t>
      </w:r>
      <w:r w:rsidRPr="00C2562C">
        <w:rPr>
          <w:rFonts w:cs="Times New Roman"/>
        </w:rPr>
        <w:t> </w:t>
      </w:r>
      <w:r w:rsidRPr="00C2562C">
        <w:rPr>
          <w:rFonts w:cs="Times New Roman"/>
          <w:lang w:val="ru-RU"/>
        </w:rPr>
        <w:t>и</w:t>
      </w:r>
      <w:r w:rsidRPr="00C2562C">
        <w:rPr>
          <w:rFonts w:cs="Times New Roman"/>
        </w:rPr>
        <w:t> </w:t>
      </w:r>
      <w:r w:rsidRPr="00C2562C">
        <w:rPr>
          <w:rFonts w:cs="Times New Roman"/>
          <w:lang w:val="ru-RU"/>
        </w:rPr>
        <w:t xml:space="preserve"> вербально поощрять его за проявление толерантности</w:t>
      </w:r>
      <w:r w:rsidRPr="00C2562C">
        <w:rPr>
          <w:rFonts w:cs="Times New Roman"/>
        </w:rPr>
        <w:t> </w:t>
      </w:r>
      <w:r w:rsidRPr="00C2562C">
        <w:rPr>
          <w:rFonts w:cs="Times New Roman"/>
          <w:lang w:val="ru-RU"/>
        </w:rPr>
        <w:t>и уважения к другим людям. Подобная поддержка помогает детям осознать важность этих качеств.</w:t>
      </w:r>
    </w:p>
    <w:p w:rsidR="00C2562C" w:rsidRDefault="00C2562C" w:rsidP="0069118A">
      <w:pPr>
        <w:spacing w:line="360" w:lineRule="auto"/>
        <w:jc w:val="both"/>
        <w:rPr>
          <w:rFonts w:cs="Times New Roman"/>
          <w:lang w:val="ru-RU"/>
        </w:rPr>
      </w:pPr>
      <w:r w:rsidRPr="00C2562C">
        <w:rPr>
          <w:rFonts w:cs="Times New Roman"/>
          <w:lang w:val="ru-RU"/>
        </w:rPr>
        <w:t>Учите ребенка ставить себя на место другого человека. При необходимости обсуждайте с ним темы «Почему люди выглядят по-разному?» или «Почему люди отмечают разные праздники?». В дошкольном возрасте необходимо объяснить ребятам, что различия в цвете кожи или языке не делают кого-то «хуже» или «лучше», а наоборот, подчеркивают индивидуальность каждого. Еще одним способом воспитания чувства толерантности и уважения является изучение традиций и обычаев разных народов. Так, например, можно организовывать «культурные вечера», фестивали, проекты, мастер-классы. Например, танцевальный фестиваль народов Донского края или Праздник узбекского плова. Такое времяпрепровождение не только способствует расширению кругозора, но и формирует положительное отношение к многообразию культур.</w:t>
      </w:r>
    </w:p>
    <w:p w:rsidR="00C2562C" w:rsidRDefault="00C2562C" w:rsidP="00C2562C">
      <w:pPr>
        <w:spacing w:line="360" w:lineRule="auto"/>
        <w:jc w:val="both"/>
        <w:rPr>
          <w:rFonts w:cs="Times New Roman"/>
          <w:lang w:val="ru-RU"/>
        </w:rPr>
      </w:pPr>
      <w:r w:rsidRPr="00C2562C">
        <w:rPr>
          <w:rFonts w:cs="Times New Roman"/>
          <w:lang w:val="ru-RU"/>
        </w:rPr>
        <w:t>Что особенно важно?</w:t>
      </w:r>
    </w:p>
    <w:p w:rsidR="00C2562C" w:rsidRPr="00C2562C" w:rsidRDefault="00C2562C" w:rsidP="00C2562C">
      <w:pPr>
        <w:spacing w:line="360" w:lineRule="auto"/>
        <w:jc w:val="both"/>
        <w:rPr>
          <w:rFonts w:cs="Times New Roman"/>
          <w:lang w:val="ru-RU"/>
        </w:rPr>
      </w:pPr>
      <w:r w:rsidRPr="00C2562C">
        <w:rPr>
          <w:rFonts w:cs="Times New Roman"/>
          <w:lang w:val="ru-RU"/>
        </w:rPr>
        <w:lastRenderedPageBreak/>
        <w:t xml:space="preserve">  Воспитание уважения — это не одно занятие, это постоянная, тонкая, но важная работа. Главное — личный пример взрослых. Если дети видят, что взрослые относятся к другим национальностям с уважением, интересом и открытостью — они впитывают это как норму. Мир нуждается в уважении. И воспитывается оно не лозунгами, а в обычной, каждодневной жизни. С того, как мы отзываемся о других.</w:t>
      </w:r>
    </w:p>
    <w:p w:rsidR="00C2562C" w:rsidRPr="00C2562C" w:rsidRDefault="00C2562C" w:rsidP="00C2562C">
      <w:pPr>
        <w:spacing w:line="360" w:lineRule="auto"/>
        <w:jc w:val="both"/>
        <w:rPr>
          <w:rFonts w:cs="Times New Roman"/>
          <w:lang w:val="ru-RU"/>
        </w:rPr>
      </w:pPr>
      <w:r w:rsidRPr="00C2562C">
        <w:rPr>
          <w:rFonts w:cs="Times New Roman"/>
          <w:lang w:val="ru-RU"/>
        </w:rPr>
        <w:t xml:space="preserve"> Я уверена: если мы с детства научим детей доброте, терпимости и интересу к другим культурам, они вырастут людьми, которые умеют ценить разнообразие мира, дружить не по национальности, а по душе.</w:t>
      </w:r>
    </w:p>
    <w:p w:rsidR="00C2562C" w:rsidRPr="00C2562C" w:rsidRDefault="00C2562C" w:rsidP="00C2562C">
      <w:pPr>
        <w:spacing w:line="360" w:lineRule="auto"/>
        <w:jc w:val="both"/>
        <w:rPr>
          <w:rFonts w:cs="Times New Roman"/>
          <w:lang w:val="ru-RU"/>
        </w:rPr>
      </w:pPr>
      <w:r w:rsidRPr="00C2562C">
        <w:rPr>
          <w:rFonts w:cs="Times New Roman"/>
          <w:lang w:val="ru-RU"/>
        </w:rPr>
        <w:t xml:space="preserve"> Помните, что воспитание уважения к другим национальностям – это инвестиция в будущее. Ребенок, воспитанный в атмосфере толерантности и эмпатии, станет более открытым, успешным и счастливым человеком, способным строить гармоничные отношения с людьми разных культур и взглядов.</w:t>
      </w:r>
    </w:p>
    <w:p w:rsidR="0028234B" w:rsidRPr="0069118A" w:rsidRDefault="000D7058" w:rsidP="0069118A">
      <w:pPr>
        <w:spacing w:line="360" w:lineRule="auto"/>
        <w:jc w:val="center"/>
        <w:rPr>
          <w:rFonts w:cs="Times New Roman"/>
          <w:b/>
          <w:bCs/>
          <w:lang w:val="ru-RU"/>
        </w:rPr>
      </w:pPr>
      <w:r w:rsidRPr="0069118A">
        <w:rPr>
          <w:rFonts w:cs="Times New Roman"/>
          <w:b/>
          <w:bCs/>
          <w:lang w:val="ru-RU"/>
        </w:rPr>
        <w:t>Диагностический раздел, содержащий инструментарий для оценки уровня сформированности патриотических чувств у детей и педагогической компетентности родителей.</w:t>
      </w:r>
    </w:p>
    <w:p w:rsidR="0069118A" w:rsidRDefault="000D7058" w:rsidP="0069118A">
      <w:pPr>
        <w:spacing w:line="360" w:lineRule="auto"/>
        <w:jc w:val="both"/>
        <w:rPr>
          <w:rFonts w:cs="Times New Roman"/>
          <w:lang w:val="ru-RU"/>
        </w:rPr>
      </w:pPr>
      <w:r w:rsidRPr="0069118A">
        <w:rPr>
          <w:rFonts w:cs="Times New Roman"/>
          <w:lang w:val="ru-RU"/>
        </w:rPr>
        <w:t>Диагностический раздел нашего методического пособия "Растим патриотов вместе" нацелен на создание эффективного инструментария для оценки уровня сформированности патриотических чувств у детей, а также педагогической компетентности родителей.</w:t>
      </w:r>
      <w:r w:rsidR="0069118A">
        <w:rPr>
          <w:rFonts w:cs="Times New Roman"/>
          <w:lang w:val="ru-RU"/>
        </w:rPr>
        <w:t xml:space="preserve"> </w:t>
      </w:r>
      <w:r w:rsidRPr="0069118A">
        <w:rPr>
          <w:rFonts w:cs="Times New Roman"/>
          <w:lang w:val="ru-RU"/>
        </w:rPr>
        <w:t xml:space="preserve">Важность этого аспекта не вызывает сомнений, так как патриотизм формируется не только в детских садах, но и в семье, где немалую роль играют взрослые. </w:t>
      </w:r>
      <w:r w:rsidR="0069118A">
        <w:rPr>
          <w:rFonts w:cs="Times New Roman"/>
          <w:lang w:val="ru-RU"/>
        </w:rPr>
        <w:t xml:space="preserve"> </w:t>
      </w:r>
      <w:r w:rsidRPr="0069118A">
        <w:rPr>
          <w:rFonts w:cs="Times New Roman"/>
          <w:lang w:val="ru-RU"/>
        </w:rPr>
        <w:t>Для начала необходимо определить, какие патриотические чувства и ценности мы хотим оценить у детей.</w:t>
      </w:r>
      <w:r w:rsidR="0069118A">
        <w:rPr>
          <w:rFonts w:cs="Times New Roman"/>
          <w:lang w:val="ru-RU"/>
        </w:rPr>
        <w:t xml:space="preserve"> </w:t>
      </w:r>
      <w:r w:rsidRPr="0069118A">
        <w:rPr>
          <w:rFonts w:cs="Times New Roman"/>
          <w:lang w:val="ru-RU"/>
        </w:rPr>
        <w:t xml:space="preserve">Это могут быть: любовь </w:t>
      </w:r>
      <w:r w:rsidRPr="0069118A">
        <w:rPr>
          <w:rFonts w:cs="Times New Roman"/>
          <w:lang w:val="ru-RU"/>
        </w:rPr>
        <w:lastRenderedPageBreak/>
        <w:t>к своему краю, уважение к символам государства, гордость за достижения страны, знание истории и традиций.</w:t>
      </w:r>
      <w:r w:rsidR="0069118A">
        <w:rPr>
          <w:rFonts w:cs="Times New Roman"/>
          <w:lang w:val="ru-RU"/>
        </w:rPr>
        <w:t xml:space="preserve"> </w:t>
      </w:r>
      <w:r w:rsidRPr="0069118A">
        <w:rPr>
          <w:rFonts w:cs="Times New Roman"/>
          <w:lang w:val="ru-RU"/>
        </w:rPr>
        <w:t>Важно создать шкалу оценивания, которая поможет систематически фиксировать уровень проявления этих качеств у детей.</w:t>
      </w:r>
      <w:r w:rsidR="0069118A">
        <w:rPr>
          <w:rFonts w:cs="Times New Roman"/>
          <w:lang w:val="ru-RU"/>
        </w:rPr>
        <w:t xml:space="preserve"> </w:t>
      </w:r>
      <w:r w:rsidRPr="0069118A">
        <w:rPr>
          <w:rFonts w:cs="Times New Roman"/>
          <w:lang w:val="ru-RU"/>
        </w:rPr>
        <w:t>Мы предлагаем использовать наблюдения, беседы, а также игровые формы оценки, где дети могут свободно выражать свои мысли и чувства.</w:t>
      </w:r>
      <w:r w:rsidR="0069118A">
        <w:rPr>
          <w:rFonts w:cs="Times New Roman"/>
          <w:lang w:val="ru-RU"/>
        </w:rPr>
        <w:t xml:space="preserve"> </w:t>
      </w:r>
      <w:r w:rsidRPr="0069118A">
        <w:rPr>
          <w:rFonts w:cs="Times New Roman"/>
          <w:lang w:val="ru-RU"/>
        </w:rPr>
        <w:t>Наблюдения могут проводиться в рамках игровых и образовательных мероприятий.</w:t>
      </w:r>
      <w:r w:rsidR="0069118A">
        <w:rPr>
          <w:rFonts w:cs="Times New Roman"/>
          <w:lang w:val="ru-RU"/>
        </w:rPr>
        <w:t xml:space="preserve"> </w:t>
      </w:r>
      <w:r w:rsidRPr="0069118A">
        <w:rPr>
          <w:rFonts w:cs="Times New Roman"/>
          <w:lang w:val="ru-RU"/>
        </w:rPr>
        <w:t>Например, во время празднования Дня России или проведения недели патриотизма.</w:t>
      </w:r>
      <w:r w:rsidR="0069118A">
        <w:rPr>
          <w:rFonts w:cs="Times New Roman"/>
          <w:lang w:val="ru-RU"/>
        </w:rPr>
        <w:t xml:space="preserve"> </w:t>
      </w:r>
      <w:r w:rsidRPr="0069118A">
        <w:rPr>
          <w:rFonts w:cs="Times New Roman"/>
          <w:lang w:val="ru-RU"/>
        </w:rPr>
        <w:t>Педагоги могут фиксировать, как дети участвуют в обсуждениях, как они реагируют на тематические задания и какие эмоции выражают при этом.</w:t>
      </w:r>
      <w:r w:rsidR="0069118A">
        <w:rPr>
          <w:rFonts w:cs="Times New Roman"/>
          <w:lang w:val="ru-RU"/>
        </w:rPr>
        <w:t xml:space="preserve"> </w:t>
      </w:r>
      <w:r w:rsidRPr="0069118A">
        <w:rPr>
          <w:rFonts w:cs="Times New Roman"/>
          <w:lang w:val="ru-RU"/>
        </w:rPr>
        <w:t xml:space="preserve">Беседы с детьми также могут стать важным инструментом, позволяющим выявить их осознанность в вопросах патриотизма. </w:t>
      </w:r>
      <w:r w:rsidR="0069118A">
        <w:rPr>
          <w:rFonts w:cs="Times New Roman"/>
          <w:lang w:val="ru-RU"/>
        </w:rPr>
        <w:t xml:space="preserve"> </w:t>
      </w:r>
      <w:r w:rsidRPr="0069118A">
        <w:rPr>
          <w:rFonts w:cs="Times New Roman"/>
          <w:lang w:val="ru-RU"/>
        </w:rPr>
        <w:t>Кроме того, мы предлагаем использовать анкеты для родителей, которые помогут оценить их знания о патриотических ценностях и традициях, а также готовность и способность передавать эти знания своим детям.</w:t>
      </w:r>
      <w:r w:rsidR="0069118A">
        <w:rPr>
          <w:rFonts w:cs="Times New Roman"/>
          <w:lang w:val="ru-RU"/>
        </w:rPr>
        <w:t xml:space="preserve"> </w:t>
      </w:r>
      <w:r w:rsidRPr="0069118A">
        <w:rPr>
          <w:rFonts w:cs="Times New Roman"/>
          <w:lang w:val="ru-RU"/>
        </w:rPr>
        <w:t xml:space="preserve">Вопросы анкеты могут включать темы о том, какие мероприятия по патриотическому воспитанию они проводят в семье, насколько они знакомы с историей своей страны и знают ли основные символы. </w:t>
      </w:r>
      <w:r w:rsidR="0069118A">
        <w:rPr>
          <w:rFonts w:cs="Times New Roman"/>
          <w:lang w:val="ru-RU"/>
        </w:rPr>
        <w:t xml:space="preserve"> </w:t>
      </w:r>
      <w:r w:rsidRPr="0069118A">
        <w:rPr>
          <w:rFonts w:cs="Times New Roman"/>
          <w:lang w:val="ru-RU"/>
        </w:rPr>
        <w:t>Также будет полезно организовать педагогические семинары, на которых родители могут обмениваться опытом и узнавать о лучших практиках воспитания патриотических чувств у детей.</w:t>
      </w:r>
      <w:r w:rsidR="0069118A">
        <w:rPr>
          <w:rFonts w:cs="Times New Roman"/>
          <w:lang w:val="ru-RU"/>
        </w:rPr>
        <w:t xml:space="preserve"> </w:t>
      </w:r>
      <w:r w:rsidRPr="0069118A">
        <w:rPr>
          <w:rFonts w:cs="Times New Roman"/>
          <w:lang w:val="ru-RU"/>
        </w:rPr>
        <w:t xml:space="preserve">Такой подход позволит не только повысить уровень компетентности родителей, но и создать сообщество, способствующее совместному развитию патриотизма в семьях и детских садах. </w:t>
      </w:r>
      <w:r w:rsidR="0069118A">
        <w:rPr>
          <w:rFonts w:cs="Times New Roman"/>
          <w:lang w:val="ru-RU"/>
        </w:rPr>
        <w:t xml:space="preserve"> </w:t>
      </w:r>
      <w:r w:rsidRPr="0069118A">
        <w:rPr>
          <w:rFonts w:cs="Times New Roman"/>
          <w:lang w:val="ru-RU"/>
        </w:rPr>
        <w:t>В результате диагностики мы можем не только определить текущий уровень патриотического воспитания, но и разработать стратегии для его дальнейшего улучшения.</w:t>
      </w:r>
      <w:r w:rsidR="0069118A">
        <w:rPr>
          <w:rFonts w:cs="Times New Roman"/>
          <w:lang w:val="ru-RU"/>
        </w:rPr>
        <w:t xml:space="preserve"> </w:t>
      </w:r>
      <w:r w:rsidRPr="0069118A">
        <w:rPr>
          <w:rFonts w:cs="Times New Roman"/>
          <w:lang w:val="ru-RU"/>
        </w:rPr>
        <w:t xml:space="preserve">Это поможет </w:t>
      </w:r>
      <w:r w:rsidRPr="0069118A">
        <w:rPr>
          <w:rFonts w:cs="Times New Roman"/>
          <w:lang w:val="ru-RU"/>
        </w:rPr>
        <w:lastRenderedPageBreak/>
        <w:t>как педагогам, так и родителям более эффективно работать в направлении формирования настоящих патриотов нашей страны.</w:t>
      </w:r>
    </w:p>
    <w:p w:rsidR="006D056A" w:rsidRPr="0069118A" w:rsidRDefault="006D056A" w:rsidP="0069118A">
      <w:pPr>
        <w:spacing w:line="360" w:lineRule="auto"/>
        <w:jc w:val="both"/>
        <w:rPr>
          <w:rFonts w:cs="Times New Roman"/>
          <w:lang w:val="ru-RU"/>
        </w:rPr>
      </w:pPr>
      <w:r w:rsidRPr="0069118A">
        <w:rPr>
          <w:rFonts w:cs="Times New Roman"/>
          <w:i/>
          <w:iCs/>
          <w:u w:val="single"/>
          <w:lang w:val="ru-RU"/>
        </w:rPr>
        <w:t>Пример анкеты проиллюстрирован в Приложении 1.</w:t>
      </w:r>
    </w:p>
    <w:p w:rsidR="0028234B" w:rsidRPr="0069118A" w:rsidRDefault="000D7058" w:rsidP="0069118A">
      <w:pPr>
        <w:spacing w:line="360" w:lineRule="auto"/>
        <w:jc w:val="center"/>
        <w:rPr>
          <w:rFonts w:cs="Times New Roman"/>
          <w:b/>
          <w:bCs/>
          <w:lang w:val="ru-RU"/>
        </w:rPr>
      </w:pPr>
      <w:r w:rsidRPr="0069118A">
        <w:rPr>
          <w:rFonts w:cs="Times New Roman"/>
          <w:b/>
          <w:bCs/>
          <w:lang w:val="ru-RU"/>
        </w:rPr>
        <w:t>Медиатека, включающая аудио- и видеоматериалы патриотической направленности (песни, стихи, мультфильмы, документальные фильмы)</w:t>
      </w:r>
    </w:p>
    <w:p w:rsidR="0028234B" w:rsidRDefault="0069118A" w:rsidP="0069118A">
      <w:pPr>
        <w:spacing w:line="360" w:lineRule="auto"/>
        <w:jc w:val="both"/>
        <w:rPr>
          <w:rFonts w:cs="Times New Roman"/>
          <w:lang w:val="ru-RU"/>
        </w:rPr>
      </w:pPr>
      <w:r>
        <w:rPr>
          <w:rFonts w:cs="Times New Roman"/>
          <w:lang w:val="ru-RU"/>
        </w:rPr>
        <w:t xml:space="preserve"> </w:t>
      </w:r>
      <w:r w:rsidR="000D7058" w:rsidRPr="0069118A">
        <w:rPr>
          <w:rFonts w:cs="Times New Roman"/>
          <w:lang w:val="ru-RU"/>
        </w:rPr>
        <w:t>Медиатека, включающая аудио- и видеоматериалы патриотической направленности, является важным инструментом в процессе воспитания патриотических чувств у детей.</w:t>
      </w:r>
      <w:r>
        <w:rPr>
          <w:rFonts w:cs="Times New Roman"/>
          <w:lang w:val="ru-RU"/>
        </w:rPr>
        <w:t xml:space="preserve"> </w:t>
      </w:r>
      <w:r w:rsidR="000D7058" w:rsidRPr="0069118A">
        <w:rPr>
          <w:rFonts w:cs="Times New Roman"/>
          <w:lang w:val="ru-RU"/>
        </w:rPr>
        <w:t>В современном мире, насыщенном информацией, мультимедийные ресурсы играют ключевую роль в формировании мировосприятия и нравственных ориентиров.</w:t>
      </w:r>
      <w:r>
        <w:rPr>
          <w:rFonts w:cs="Times New Roman"/>
          <w:lang w:val="ru-RU"/>
        </w:rPr>
        <w:t xml:space="preserve"> </w:t>
      </w:r>
      <w:r w:rsidR="000D7058" w:rsidRPr="0069118A">
        <w:rPr>
          <w:rFonts w:cs="Times New Roman"/>
          <w:lang w:val="ru-RU"/>
        </w:rPr>
        <w:t>Поэтому важно создать коллекцию, которая будет доступна как для педагогов, так и для семей, стремящихся привить детям любовь к родине</w:t>
      </w:r>
      <w:proofErr w:type="gramStart"/>
      <w:r w:rsidR="000D7058" w:rsidRPr="0069118A">
        <w:rPr>
          <w:rFonts w:cs="Times New Roman"/>
          <w:lang w:val="ru-RU"/>
        </w:rPr>
        <w:t>.П</w:t>
      </w:r>
      <w:proofErr w:type="gramEnd"/>
      <w:r w:rsidR="000D7058" w:rsidRPr="0069118A">
        <w:rPr>
          <w:rFonts w:cs="Times New Roman"/>
          <w:lang w:val="ru-RU"/>
        </w:rPr>
        <w:t>ервой категорией материалов в медиатеке являются песни патриотической тематики.</w:t>
      </w:r>
      <w:r>
        <w:rPr>
          <w:rFonts w:cs="Times New Roman"/>
          <w:lang w:val="ru-RU"/>
        </w:rPr>
        <w:t xml:space="preserve"> </w:t>
      </w:r>
      <w:r w:rsidR="000D7058" w:rsidRPr="0069118A">
        <w:rPr>
          <w:rFonts w:cs="Times New Roman"/>
          <w:lang w:val="ru-RU"/>
        </w:rPr>
        <w:t>Это могут быть как современные композиции, так и классические произведения, которые прошли проверку временем.</w:t>
      </w:r>
      <w:r>
        <w:rPr>
          <w:rFonts w:cs="Times New Roman"/>
          <w:lang w:val="ru-RU"/>
        </w:rPr>
        <w:t xml:space="preserve"> </w:t>
      </w:r>
      <w:r w:rsidR="000D7058" w:rsidRPr="0069118A">
        <w:rPr>
          <w:rFonts w:cs="Times New Roman"/>
          <w:lang w:val="ru-RU"/>
        </w:rPr>
        <w:t>Например, песни о Великой Отечественной войне, народные мелодии, а также современные хиты, в которых звучат темы верности, мужества и долга перед Родиной.</w:t>
      </w:r>
      <w:r>
        <w:rPr>
          <w:rFonts w:cs="Times New Roman"/>
          <w:lang w:val="ru-RU"/>
        </w:rPr>
        <w:t xml:space="preserve"> </w:t>
      </w:r>
      <w:r w:rsidR="000D7058" w:rsidRPr="0069118A">
        <w:rPr>
          <w:rFonts w:cs="Times New Roman"/>
          <w:lang w:val="ru-RU"/>
        </w:rPr>
        <w:t>Для малышей будут полезны детские песни, которые просто и увлекательно рассказывают о героизме, природе и культуре России.</w:t>
      </w:r>
      <w:r>
        <w:rPr>
          <w:rFonts w:cs="Times New Roman"/>
          <w:lang w:val="ru-RU"/>
        </w:rPr>
        <w:t xml:space="preserve"> </w:t>
      </w:r>
      <w:r w:rsidR="000D7058" w:rsidRPr="0069118A">
        <w:rPr>
          <w:rFonts w:cs="Times New Roman"/>
          <w:lang w:val="ru-RU"/>
        </w:rPr>
        <w:t>Вторая категория — стихи.</w:t>
      </w:r>
      <w:r>
        <w:rPr>
          <w:rFonts w:cs="Times New Roman"/>
          <w:lang w:val="ru-RU"/>
        </w:rPr>
        <w:t xml:space="preserve"> </w:t>
      </w:r>
      <w:r w:rsidR="000D7058" w:rsidRPr="0069118A">
        <w:rPr>
          <w:rFonts w:cs="Times New Roman"/>
          <w:lang w:val="ru-RU"/>
        </w:rPr>
        <w:t>Поэзия привлекает детей своей эмоциональностью и выразительностью.</w:t>
      </w:r>
      <w:r>
        <w:rPr>
          <w:rFonts w:cs="Times New Roman"/>
          <w:lang w:val="ru-RU"/>
        </w:rPr>
        <w:t xml:space="preserve"> </w:t>
      </w:r>
      <w:r w:rsidR="000D7058" w:rsidRPr="0069118A">
        <w:rPr>
          <w:rFonts w:cs="Times New Roman"/>
          <w:lang w:val="ru-RU"/>
        </w:rPr>
        <w:t xml:space="preserve">В выборку должны входить произведения как известных поэтов, так и современные стихи, которые можно легко разучить и использовать на утренниках или праздничных </w:t>
      </w:r>
      <w:r w:rsidR="000D7058" w:rsidRPr="0069118A">
        <w:rPr>
          <w:rFonts w:cs="Times New Roman"/>
          <w:lang w:val="ru-RU"/>
        </w:rPr>
        <w:lastRenderedPageBreak/>
        <w:t>мероприятиях.</w:t>
      </w:r>
      <w:r>
        <w:rPr>
          <w:rFonts w:cs="Times New Roman"/>
          <w:lang w:val="ru-RU"/>
        </w:rPr>
        <w:t xml:space="preserve"> </w:t>
      </w:r>
      <w:r w:rsidR="000D7058" w:rsidRPr="0069118A">
        <w:rPr>
          <w:rFonts w:cs="Times New Roman"/>
          <w:lang w:val="ru-RU"/>
        </w:rPr>
        <w:t xml:space="preserve">Чтение стихов помогает детям лучше понять и почувствовать красоту родного языка, а также развивает их художественный вкус и чувство патриотизма. </w:t>
      </w:r>
      <w:r>
        <w:rPr>
          <w:rFonts w:cs="Times New Roman"/>
          <w:lang w:val="ru-RU"/>
        </w:rPr>
        <w:t xml:space="preserve"> </w:t>
      </w:r>
      <w:r w:rsidR="000D7058" w:rsidRPr="0069118A">
        <w:rPr>
          <w:rFonts w:cs="Times New Roman"/>
          <w:lang w:val="ru-RU"/>
        </w:rPr>
        <w:t>Третья категория включает мультфильмы.</w:t>
      </w:r>
      <w:r>
        <w:rPr>
          <w:rFonts w:cs="Times New Roman"/>
          <w:lang w:val="ru-RU"/>
        </w:rPr>
        <w:t xml:space="preserve"> </w:t>
      </w:r>
      <w:r w:rsidR="000D7058" w:rsidRPr="0069118A">
        <w:rPr>
          <w:rFonts w:cs="Times New Roman"/>
          <w:lang w:val="ru-RU"/>
        </w:rPr>
        <w:t>Это идеальный формат для передачи сложных идей простым и доступным образом.</w:t>
      </w:r>
      <w:r>
        <w:rPr>
          <w:rFonts w:cs="Times New Roman"/>
          <w:lang w:val="ru-RU"/>
        </w:rPr>
        <w:t xml:space="preserve"> </w:t>
      </w:r>
      <w:r w:rsidR="000D7058" w:rsidRPr="0069118A">
        <w:rPr>
          <w:rFonts w:cs="Times New Roman"/>
          <w:lang w:val="ru-RU"/>
        </w:rPr>
        <w:t>Мультфильмы могут рассказывать о исторических событиях, выдающихся личностях, традициях и культуре России.</w:t>
      </w:r>
      <w:r>
        <w:rPr>
          <w:rFonts w:cs="Times New Roman"/>
          <w:lang w:val="ru-RU"/>
        </w:rPr>
        <w:t xml:space="preserve"> </w:t>
      </w:r>
      <w:r w:rsidR="000D7058" w:rsidRPr="0069118A">
        <w:rPr>
          <w:rFonts w:cs="Times New Roman"/>
          <w:lang w:val="ru-RU"/>
        </w:rPr>
        <w:t xml:space="preserve">Особенно ценными будут те анимационные фильмы, которые вдохновляют детей быть смелыми и добрыми, готовыми прийти на помощь. </w:t>
      </w:r>
      <w:r>
        <w:rPr>
          <w:rFonts w:cs="Times New Roman"/>
          <w:lang w:val="ru-RU"/>
        </w:rPr>
        <w:t xml:space="preserve"> </w:t>
      </w:r>
      <w:r w:rsidR="000D7058" w:rsidRPr="0069118A">
        <w:rPr>
          <w:rFonts w:cs="Times New Roman"/>
          <w:lang w:val="ru-RU"/>
        </w:rPr>
        <w:t>Документальные фильмы являются еще одной важной частью медиатеки.</w:t>
      </w:r>
      <w:r>
        <w:rPr>
          <w:rFonts w:cs="Times New Roman"/>
          <w:lang w:val="ru-RU"/>
        </w:rPr>
        <w:t xml:space="preserve"> </w:t>
      </w:r>
      <w:r w:rsidR="000D7058" w:rsidRPr="0069118A">
        <w:rPr>
          <w:rFonts w:cs="Times New Roman"/>
          <w:lang w:val="ru-RU"/>
        </w:rPr>
        <w:t>Они помогают детям и родителям познакомиться с историей своего народа, получить знания о значимых событиях и личностях, которые стали символами страны.</w:t>
      </w:r>
      <w:r>
        <w:rPr>
          <w:rFonts w:cs="Times New Roman"/>
          <w:lang w:val="ru-RU"/>
        </w:rPr>
        <w:t xml:space="preserve"> </w:t>
      </w:r>
      <w:r w:rsidR="000D7058" w:rsidRPr="0069118A">
        <w:rPr>
          <w:rFonts w:cs="Times New Roman"/>
          <w:lang w:val="ru-RU"/>
        </w:rPr>
        <w:t xml:space="preserve">Эти материалы могут служить основой для обсуждения и осмысления, помогая формировать критическое мышление и осознанное отношение к нашей истории. </w:t>
      </w:r>
      <w:r>
        <w:rPr>
          <w:rFonts w:cs="Times New Roman"/>
          <w:lang w:val="ru-RU"/>
        </w:rPr>
        <w:t xml:space="preserve"> </w:t>
      </w:r>
      <w:r w:rsidR="000D7058" w:rsidRPr="0069118A">
        <w:rPr>
          <w:rFonts w:cs="Times New Roman"/>
          <w:lang w:val="ru-RU"/>
        </w:rPr>
        <w:t>Таким образом, создавая медиатеку, важно учитывать разнообразие представленных материалов, их возрастную адаптацию и образовательную ценность.</w:t>
      </w:r>
      <w:r>
        <w:rPr>
          <w:rFonts w:cs="Times New Roman"/>
          <w:lang w:val="ru-RU"/>
        </w:rPr>
        <w:t xml:space="preserve"> </w:t>
      </w:r>
      <w:r w:rsidR="000D7058" w:rsidRPr="0069118A">
        <w:rPr>
          <w:rFonts w:cs="Times New Roman"/>
          <w:lang w:val="ru-RU"/>
        </w:rPr>
        <w:t>Правильный подбор аудио- и видеоресурсов будет способствовать активной и увлекательной форме обучения, становясь одним из мощных инструментов в патриотическом воспитании подрастающего поколения.</w:t>
      </w:r>
    </w:p>
    <w:p w:rsidR="0069118A" w:rsidRPr="0069118A" w:rsidRDefault="0069118A" w:rsidP="0069118A">
      <w:pPr>
        <w:spacing w:line="360" w:lineRule="auto"/>
        <w:jc w:val="both"/>
        <w:rPr>
          <w:rFonts w:cs="Times New Roman"/>
          <w:i/>
          <w:iCs/>
          <w:u w:val="single"/>
          <w:lang w:val="ru-RU"/>
        </w:rPr>
      </w:pPr>
      <w:r w:rsidRPr="0069118A">
        <w:rPr>
          <w:rFonts w:cs="Times New Roman"/>
          <w:i/>
          <w:iCs/>
          <w:u w:val="single"/>
          <w:lang w:val="ru-RU"/>
        </w:rPr>
        <w:t>Подробная медиатека представлена в Приложении 2.</w:t>
      </w:r>
    </w:p>
    <w:p w:rsidR="006D056A" w:rsidRPr="0069118A" w:rsidRDefault="006D056A" w:rsidP="0069118A">
      <w:pPr>
        <w:spacing w:line="360" w:lineRule="auto"/>
        <w:jc w:val="both"/>
        <w:rPr>
          <w:rFonts w:cs="Times New Roman"/>
          <w:lang w:val="ru-RU"/>
        </w:rPr>
      </w:pPr>
    </w:p>
    <w:p w:rsidR="006D056A" w:rsidRPr="0069118A" w:rsidRDefault="006D056A" w:rsidP="0069118A">
      <w:pPr>
        <w:spacing w:line="360" w:lineRule="auto"/>
        <w:jc w:val="both"/>
        <w:rPr>
          <w:rFonts w:cs="Times New Roman"/>
          <w:lang w:val="ru-RU"/>
        </w:rPr>
      </w:pPr>
    </w:p>
    <w:p w:rsidR="006D056A" w:rsidRPr="0069118A" w:rsidRDefault="006D056A" w:rsidP="0069118A">
      <w:pPr>
        <w:rPr>
          <w:rFonts w:cs="Times New Roman"/>
          <w:lang w:val="ru-RU"/>
        </w:rPr>
      </w:pPr>
    </w:p>
    <w:p w:rsidR="006D056A" w:rsidRPr="0069118A" w:rsidRDefault="006D056A" w:rsidP="0069118A">
      <w:pPr>
        <w:rPr>
          <w:rFonts w:cs="Times New Roman"/>
          <w:lang w:val="ru-RU"/>
        </w:rPr>
      </w:pPr>
    </w:p>
    <w:p w:rsidR="006D056A" w:rsidRPr="0069118A" w:rsidRDefault="0069118A" w:rsidP="0069118A">
      <w:pPr>
        <w:rPr>
          <w:rFonts w:cs="Times New Roman"/>
          <w:b/>
          <w:bCs/>
          <w:lang w:val="ru-RU"/>
        </w:rPr>
      </w:pPr>
      <w:r w:rsidRPr="0069118A">
        <w:rPr>
          <w:rFonts w:cs="Times New Roman"/>
          <w:b/>
          <w:bCs/>
          <w:lang w:val="ru-RU"/>
        </w:rPr>
        <w:lastRenderedPageBreak/>
        <w:t>ПРИЛОЖЕНИЕ</w:t>
      </w:r>
      <w:r w:rsidR="006D056A" w:rsidRPr="0069118A">
        <w:rPr>
          <w:rFonts w:cs="Times New Roman"/>
          <w:b/>
          <w:bCs/>
          <w:lang w:val="ru-RU"/>
        </w:rPr>
        <w:t xml:space="preserve"> 1</w:t>
      </w:r>
    </w:p>
    <w:p w:rsidR="000D7058" w:rsidRDefault="006D056A" w:rsidP="0069118A">
      <w:pPr>
        <w:rPr>
          <w:rFonts w:cs="Times New Roman"/>
          <w:lang w:val="ru-RU"/>
        </w:rPr>
      </w:pPr>
      <w:r w:rsidRPr="0069118A">
        <w:rPr>
          <w:rFonts w:cs="Times New Roman"/>
          <w:b/>
          <w:bCs/>
          <w:lang w:val="ru-RU"/>
        </w:rPr>
        <w:t>Анкета для оценки патриотических ценностей в семейном воспитании</w:t>
      </w:r>
      <w:r w:rsidR="0069118A">
        <w:rPr>
          <w:rFonts w:cs="Times New Roman"/>
          <w:b/>
          <w:bCs/>
          <w:lang w:val="ru-RU"/>
        </w:rPr>
        <w:t xml:space="preserve"> </w:t>
      </w:r>
      <w:r w:rsidRPr="0069118A">
        <w:rPr>
          <w:rFonts w:cs="Times New Roman"/>
          <w:b/>
          <w:bCs/>
          <w:lang w:val="ru-RU"/>
        </w:rPr>
        <w:br/>
      </w:r>
      <w:r w:rsidRPr="0069118A">
        <w:rPr>
          <w:rFonts w:cs="Times New Roman"/>
          <w:b/>
          <w:bCs/>
          <w:lang w:val="ru-RU"/>
        </w:rPr>
        <w:br/>
      </w:r>
      <w:r w:rsidRPr="0069118A">
        <w:rPr>
          <w:rFonts w:cs="Times New Roman"/>
          <w:lang w:val="ru-RU"/>
        </w:rPr>
        <w:t>Уважаемые родители!</w:t>
      </w:r>
      <w:r w:rsidR="0069118A">
        <w:rPr>
          <w:rFonts w:cs="Times New Roman"/>
          <w:lang w:val="ru-RU"/>
        </w:rPr>
        <w:t xml:space="preserve"> </w:t>
      </w:r>
      <w:r w:rsidRPr="0069118A">
        <w:rPr>
          <w:rFonts w:cs="Times New Roman"/>
          <w:lang w:val="ru-RU"/>
        </w:rPr>
        <w:t>Предлагаем вам принять участие в исследовании, направленном на изучение особенностей формирования патриотических ценностей в семье.</w:t>
      </w:r>
      <w:r w:rsidR="0069118A">
        <w:rPr>
          <w:rFonts w:cs="Times New Roman"/>
          <w:lang w:val="ru-RU"/>
        </w:rPr>
        <w:t xml:space="preserve"> </w:t>
      </w:r>
      <w:r w:rsidRPr="0069118A">
        <w:rPr>
          <w:rFonts w:cs="Times New Roman"/>
          <w:lang w:val="ru-RU"/>
        </w:rPr>
        <w:t>Полученные данные позволят разработать эффективные рекомендации по патриотическому воспитанию подрастающего поколения.</w:t>
      </w:r>
      <w:r w:rsidRPr="0069118A">
        <w:rPr>
          <w:rFonts w:cs="Times New Roman"/>
          <w:lang w:val="ru-RU"/>
        </w:rPr>
        <w:br/>
      </w:r>
      <w:r w:rsidRPr="0069118A">
        <w:rPr>
          <w:rFonts w:cs="Times New Roman"/>
          <w:lang w:val="ru-RU"/>
        </w:rPr>
        <w:br/>
      </w:r>
      <w:r w:rsidRPr="000D7058">
        <w:rPr>
          <w:rFonts w:cs="Times New Roman"/>
          <w:i/>
          <w:iCs/>
          <w:lang w:val="ru-RU"/>
        </w:rPr>
        <w:t xml:space="preserve">Раздел </w:t>
      </w:r>
      <w:r w:rsidRPr="000D7058">
        <w:rPr>
          <w:rFonts w:cs="Times New Roman"/>
          <w:i/>
          <w:iCs/>
        </w:rPr>
        <w:t>I</w:t>
      </w:r>
      <w:r w:rsidRPr="000D7058">
        <w:rPr>
          <w:rFonts w:cs="Times New Roman"/>
          <w:i/>
          <w:iCs/>
          <w:lang w:val="ru-RU"/>
        </w:rPr>
        <w:t>. Представления о патриотизме</w:t>
      </w:r>
      <w:r w:rsidRPr="0069118A">
        <w:rPr>
          <w:rFonts w:cs="Times New Roman"/>
          <w:lang w:val="ru-RU"/>
        </w:rPr>
        <w:br/>
      </w:r>
      <w:r w:rsidRPr="0069118A">
        <w:rPr>
          <w:rFonts w:cs="Times New Roman"/>
          <w:lang w:val="ru-RU"/>
        </w:rPr>
        <w:br/>
        <w:t>1.</w:t>
      </w:r>
      <w:r w:rsidR="000D7058">
        <w:rPr>
          <w:rFonts w:cs="Times New Roman"/>
          <w:lang w:val="ru-RU"/>
        </w:rPr>
        <w:t xml:space="preserve"> </w:t>
      </w:r>
      <w:r w:rsidRPr="000D7058">
        <w:rPr>
          <w:rFonts w:cs="Times New Roman"/>
          <w:lang w:val="ru-RU"/>
        </w:rPr>
        <w:t>Что,</w:t>
      </w:r>
      <w:r w:rsidR="000D7058">
        <w:rPr>
          <w:rFonts w:cs="Times New Roman"/>
          <w:lang w:val="ru-RU"/>
        </w:rPr>
        <w:t xml:space="preserve"> </w:t>
      </w:r>
      <w:r w:rsidRPr="000D7058">
        <w:rPr>
          <w:rFonts w:cs="Times New Roman"/>
          <w:lang w:val="ru-RU"/>
        </w:rPr>
        <w:t>по вашему мнению, включает в себя понятие "патриотизм"</w:t>
      </w:r>
      <w:r w:rsidR="000D7058">
        <w:rPr>
          <w:rFonts w:cs="Times New Roman"/>
          <w:lang w:val="ru-RU"/>
        </w:rPr>
        <w:t>?</w:t>
      </w:r>
    </w:p>
    <w:p w:rsidR="000D7058" w:rsidRDefault="000D7058" w:rsidP="0069118A">
      <w:pPr>
        <w:rPr>
          <w:rFonts w:cs="Times New Roman"/>
          <w:lang w:val="ru-RU"/>
        </w:rPr>
      </w:pPr>
      <w:r>
        <w:rPr>
          <w:rFonts w:cs="Times New Roman"/>
          <w:lang w:val="ru-RU"/>
        </w:rPr>
        <w:t xml:space="preserve">  </w:t>
      </w:r>
      <w:r w:rsidR="006D056A" w:rsidRPr="000D7058">
        <w:rPr>
          <w:rFonts w:cs="Times New Roman"/>
          <w:lang w:val="ru-RU"/>
        </w:rPr>
        <w:t>_________________________________</w:t>
      </w:r>
      <w:r w:rsidR="006D056A" w:rsidRPr="000D7058">
        <w:rPr>
          <w:rFonts w:cs="Times New Roman"/>
          <w:lang w:val="ru-RU"/>
        </w:rPr>
        <w:br/>
      </w:r>
      <w:r w:rsidR="006D056A" w:rsidRPr="000D7058">
        <w:rPr>
          <w:rFonts w:cs="Times New Roman"/>
          <w:lang w:val="ru-RU"/>
        </w:rPr>
        <w:br/>
        <w:t>2. Какие патриотические ценности вы считаете наиболее значимыми для современного общества?</w:t>
      </w:r>
      <w:r w:rsidR="006D056A" w:rsidRPr="000D7058">
        <w:rPr>
          <w:rFonts w:cs="Times New Roman"/>
          <w:lang w:val="ru-RU"/>
        </w:rPr>
        <w:br/>
      </w:r>
      <w:r w:rsidR="006D056A" w:rsidRPr="0069118A">
        <w:rPr>
          <w:rFonts w:cs="Times New Roman"/>
        </w:rPr>
        <w:t>   </w:t>
      </w:r>
      <w:r w:rsidR="006D056A" w:rsidRPr="000D7058">
        <w:rPr>
          <w:rFonts w:cs="Times New Roman"/>
          <w:lang w:val="ru-RU"/>
        </w:rPr>
        <w:t>_______________________________________________________</w:t>
      </w:r>
      <w:r w:rsidR="006D056A" w:rsidRPr="000D7058">
        <w:rPr>
          <w:rFonts w:cs="Times New Roman"/>
          <w:lang w:val="ru-RU"/>
        </w:rPr>
        <w:br/>
      </w:r>
      <w:r w:rsidR="006D056A" w:rsidRPr="000D7058">
        <w:rPr>
          <w:rFonts w:cs="Times New Roman"/>
          <w:lang w:val="ru-RU"/>
        </w:rPr>
        <w:br/>
        <w:t>3.</w:t>
      </w:r>
      <w:r>
        <w:rPr>
          <w:rFonts w:cs="Times New Roman"/>
          <w:lang w:val="ru-RU"/>
        </w:rPr>
        <w:t xml:space="preserve"> </w:t>
      </w:r>
      <w:r w:rsidR="006D056A" w:rsidRPr="000D7058">
        <w:rPr>
          <w:rFonts w:cs="Times New Roman"/>
          <w:lang w:val="ru-RU"/>
        </w:rPr>
        <w:t>Оцените по шкале от 1 до 5, насколько важным вы считаете патриотическое воспитание детей в семье:</w:t>
      </w:r>
      <w:r w:rsidR="006D056A" w:rsidRPr="000D7058">
        <w:rPr>
          <w:rFonts w:cs="Times New Roman"/>
          <w:lang w:val="ru-RU"/>
        </w:rPr>
        <w:br/>
      </w:r>
      <w:r w:rsidR="006D056A" w:rsidRPr="0069118A">
        <w:rPr>
          <w:rFonts w:cs="Times New Roman"/>
        </w:rPr>
        <w:t>   </w:t>
      </w:r>
      <w:r w:rsidR="006D056A" w:rsidRPr="000D7058">
        <w:rPr>
          <w:rFonts w:cs="Times New Roman"/>
          <w:lang w:val="ru-RU"/>
        </w:rPr>
        <w:t>□ 1 (совсем не важно) □ 2 □ 3 □ 4 □ 5 (крайне важно)</w:t>
      </w:r>
      <w:r w:rsidR="006D056A" w:rsidRPr="000D7058">
        <w:rPr>
          <w:rFonts w:cs="Times New Roman"/>
          <w:lang w:val="ru-RU"/>
        </w:rPr>
        <w:br/>
      </w:r>
      <w:r w:rsidR="006D056A" w:rsidRPr="000D7058">
        <w:rPr>
          <w:rFonts w:cs="Times New Roman"/>
          <w:lang w:val="ru-RU"/>
        </w:rPr>
        <w:br/>
        <w:t>4.</w:t>
      </w:r>
      <w:r>
        <w:rPr>
          <w:rFonts w:cs="Times New Roman"/>
          <w:lang w:val="ru-RU"/>
        </w:rPr>
        <w:t xml:space="preserve"> </w:t>
      </w:r>
      <w:r w:rsidR="006D056A" w:rsidRPr="000D7058">
        <w:rPr>
          <w:rFonts w:cs="Times New Roman"/>
          <w:lang w:val="ru-RU"/>
        </w:rPr>
        <w:t>Какие исторические события отечественной истории, по вашему мнению, необходимо знать каждому гражданину?</w:t>
      </w:r>
      <w:r w:rsidR="006D056A" w:rsidRPr="000D7058">
        <w:rPr>
          <w:rFonts w:cs="Times New Roman"/>
          <w:lang w:val="ru-RU"/>
        </w:rPr>
        <w:br/>
      </w:r>
      <w:r w:rsidR="006D056A" w:rsidRPr="0069118A">
        <w:rPr>
          <w:rFonts w:cs="Times New Roman"/>
        </w:rPr>
        <w:t>   </w:t>
      </w:r>
      <w:r w:rsidR="006D056A" w:rsidRPr="000D7058">
        <w:rPr>
          <w:rFonts w:cs="Times New Roman"/>
          <w:lang w:val="ru-RU"/>
        </w:rPr>
        <w:t>_______________________________________________________</w:t>
      </w:r>
      <w:r w:rsidR="006D056A" w:rsidRPr="000D7058">
        <w:rPr>
          <w:rFonts w:cs="Times New Roman"/>
          <w:lang w:val="ru-RU"/>
        </w:rPr>
        <w:br/>
      </w:r>
      <w:r w:rsidR="006D056A" w:rsidRPr="000D7058">
        <w:rPr>
          <w:rFonts w:cs="Times New Roman"/>
          <w:lang w:val="ru-RU"/>
        </w:rPr>
        <w:br/>
      </w:r>
      <w:r w:rsidR="006D056A" w:rsidRPr="000D7058">
        <w:rPr>
          <w:rFonts w:cs="Times New Roman"/>
          <w:i/>
          <w:iCs/>
          <w:lang w:val="ru-RU"/>
        </w:rPr>
        <w:t xml:space="preserve">Раздел </w:t>
      </w:r>
      <w:r w:rsidR="006D056A" w:rsidRPr="000D7058">
        <w:rPr>
          <w:rFonts w:cs="Times New Roman"/>
          <w:i/>
          <w:iCs/>
        </w:rPr>
        <w:t>II</w:t>
      </w:r>
      <w:r w:rsidR="006D056A" w:rsidRPr="000D7058">
        <w:rPr>
          <w:rFonts w:cs="Times New Roman"/>
          <w:i/>
          <w:iCs/>
          <w:lang w:val="ru-RU"/>
        </w:rPr>
        <w:t>.</w:t>
      </w:r>
      <w:r>
        <w:rPr>
          <w:rFonts w:cs="Times New Roman"/>
          <w:i/>
          <w:iCs/>
          <w:lang w:val="ru-RU"/>
        </w:rPr>
        <w:t xml:space="preserve"> </w:t>
      </w:r>
      <w:r w:rsidR="006D056A" w:rsidRPr="000D7058">
        <w:rPr>
          <w:rFonts w:cs="Times New Roman"/>
          <w:i/>
          <w:iCs/>
          <w:lang w:val="ru-RU"/>
        </w:rPr>
        <w:t>Семейные традиции и практики</w:t>
      </w:r>
      <w:r w:rsidR="006D056A" w:rsidRPr="000D7058">
        <w:rPr>
          <w:rFonts w:cs="Times New Roman"/>
          <w:i/>
          <w:iCs/>
          <w:lang w:val="ru-RU"/>
        </w:rPr>
        <w:br/>
      </w:r>
      <w:r w:rsidR="006D056A" w:rsidRPr="000D7058">
        <w:rPr>
          <w:rFonts w:cs="Times New Roman"/>
          <w:lang w:val="ru-RU"/>
        </w:rPr>
        <w:br/>
        <w:t>5.</w:t>
      </w:r>
      <w:r>
        <w:rPr>
          <w:rFonts w:cs="Times New Roman"/>
          <w:lang w:val="ru-RU"/>
        </w:rPr>
        <w:t xml:space="preserve"> </w:t>
      </w:r>
      <w:r w:rsidR="006D056A" w:rsidRPr="000D7058">
        <w:rPr>
          <w:rFonts w:cs="Times New Roman"/>
          <w:lang w:val="ru-RU"/>
        </w:rPr>
        <w:t>Существуют ли в вашей семье традиции, связанные с патриотическим воспитанием?</w:t>
      </w:r>
      <w:r w:rsidR="006D056A" w:rsidRPr="000D7058">
        <w:rPr>
          <w:rFonts w:cs="Times New Roman"/>
          <w:lang w:val="ru-RU"/>
        </w:rPr>
        <w:br/>
      </w:r>
      <w:r w:rsidR="006D056A" w:rsidRPr="0069118A">
        <w:rPr>
          <w:rFonts w:cs="Times New Roman"/>
        </w:rPr>
        <w:t>   </w:t>
      </w:r>
      <w:r w:rsidR="006D056A" w:rsidRPr="000D7058">
        <w:rPr>
          <w:rFonts w:cs="Times New Roman"/>
          <w:lang w:val="ru-RU"/>
        </w:rPr>
        <w:t>□ Да □ Нет □ Затрудняюсь ответить</w:t>
      </w:r>
      <w:r w:rsidR="006D056A" w:rsidRPr="000D7058">
        <w:rPr>
          <w:rFonts w:cs="Times New Roman"/>
          <w:lang w:val="ru-RU"/>
        </w:rPr>
        <w:br/>
      </w:r>
      <w:r w:rsidR="006D056A" w:rsidRPr="000D7058">
        <w:rPr>
          <w:rFonts w:cs="Times New Roman"/>
          <w:lang w:val="ru-RU"/>
        </w:rPr>
        <w:br/>
        <w:t>6.</w:t>
      </w:r>
      <w:r>
        <w:rPr>
          <w:rFonts w:cs="Times New Roman"/>
          <w:lang w:val="ru-RU"/>
        </w:rPr>
        <w:t xml:space="preserve"> </w:t>
      </w:r>
      <w:r w:rsidR="006D056A" w:rsidRPr="000D7058">
        <w:rPr>
          <w:rFonts w:cs="Times New Roman"/>
          <w:lang w:val="ru-RU"/>
        </w:rPr>
        <w:t>Если да, укажите какие:</w:t>
      </w:r>
      <w:r w:rsidR="006D056A" w:rsidRPr="000D7058">
        <w:rPr>
          <w:rFonts w:cs="Times New Roman"/>
          <w:lang w:val="ru-RU"/>
        </w:rPr>
        <w:br/>
      </w:r>
      <w:r w:rsidR="006D056A" w:rsidRPr="0069118A">
        <w:rPr>
          <w:rFonts w:cs="Times New Roman"/>
        </w:rPr>
        <w:lastRenderedPageBreak/>
        <w:t>   </w:t>
      </w:r>
      <w:r w:rsidR="006D056A" w:rsidRPr="000D7058">
        <w:rPr>
          <w:rFonts w:cs="Times New Roman"/>
          <w:lang w:val="ru-RU"/>
        </w:rPr>
        <w:t>□ Посещение памятных мест и мемориалов</w:t>
      </w:r>
      <w:r w:rsidR="006D056A" w:rsidRPr="000D7058">
        <w:rPr>
          <w:rFonts w:cs="Times New Roman"/>
          <w:lang w:val="ru-RU"/>
        </w:rPr>
        <w:br/>
      </w:r>
      <w:r w:rsidR="006D056A" w:rsidRPr="0069118A">
        <w:rPr>
          <w:rFonts w:cs="Times New Roman"/>
        </w:rPr>
        <w:t>   </w:t>
      </w:r>
      <w:r w:rsidR="006D056A" w:rsidRPr="000D7058">
        <w:rPr>
          <w:rFonts w:cs="Times New Roman"/>
          <w:lang w:val="ru-RU"/>
        </w:rPr>
        <w:t>□ Участие в патриотических мероприятиях</w:t>
      </w:r>
      <w:r w:rsidR="006D056A" w:rsidRPr="000D7058">
        <w:rPr>
          <w:rFonts w:cs="Times New Roman"/>
          <w:lang w:val="ru-RU"/>
        </w:rPr>
        <w:br/>
      </w:r>
      <w:r w:rsidR="006D056A" w:rsidRPr="0069118A">
        <w:rPr>
          <w:rFonts w:cs="Times New Roman"/>
        </w:rPr>
        <w:t>   </w:t>
      </w:r>
      <w:r w:rsidR="006D056A" w:rsidRPr="000D7058">
        <w:rPr>
          <w:rFonts w:cs="Times New Roman"/>
          <w:lang w:val="ru-RU"/>
        </w:rPr>
        <w:t>□ Семейные беседы об истории страны</w:t>
      </w:r>
      <w:r w:rsidR="006D056A" w:rsidRPr="000D7058">
        <w:rPr>
          <w:rFonts w:cs="Times New Roman"/>
          <w:lang w:val="ru-RU"/>
        </w:rPr>
        <w:br/>
      </w:r>
      <w:r w:rsidR="006D056A" w:rsidRPr="0069118A">
        <w:rPr>
          <w:rFonts w:cs="Times New Roman"/>
        </w:rPr>
        <w:t>   </w:t>
      </w:r>
      <w:r w:rsidR="006D056A" w:rsidRPr="000D7058">
        <w:rPr>
          <w:rFonts w:cs="Times New Roman"/>
          <w:lang w:val="ru-RU"/>
        </w:rPr>
        <w:t>□ Изучение семейной истории, составление родословной</w:t>
      </w:r>
      <w:r w:rsidR="006D056A" w:rsidRPr="000D7058">
        <w:rPr>
          <w:rFonts w:cs="Times New Roman"/>
          <w:lang w:val="ru-RU"/>
        </w:rPr>
        <w:br/>
      </w:r>
      <w:r w:rsidR="006D056A" w:rsidRPr="0069118A">
        <w:rPr>
          <w:rFonts w:cs="Times New Roman"/>
        </w:rPr>
        <w:t>   </w:t>
      </w:r>
      <w:r w:rsidR="006D056A" w:rsidRPr="000D7058">
        <w:rPr>
          <w:rFonts w:cs="Times New Roman"/>
          <w:lang w:val="ru-RU"/>
        </w:rPr>
        <w:t>□ Другое: _______________________</w:t>
      </w:r>
      <w:r w:rsidR="006D056A" w:rsidRPr="000D7058">
        <w:rPr>
          <w:rFonts w:cs="Times New Roman"/>
          <w:lang w:val="ru-RU"/>
        </w:rPr>
        <w:br/>
      </w:r>
      <w:r w:rsidR="006D056A" w:rsidRPr="000D7058">
        <w:rPr>
          <w:rFonts w:cs="Times New Roman"/>
          <w:lang w:val="ru-RU"/>
        </w:rPr>
        <w:br/>
        <w:t>7.</w:t>
      </w:r>
      <w:r>
        <w:rPr>
          <w:rFonts w:cs="Times New Roman"/>
          <w:lang w:val="ru-RU"/>
        </w:rPr>
        <w:t xml:space="preserve"> </w:t>
      </w:r>
      <w:r w:rsidR="006D056A" w:rsidRPr="000D7058">
        <w:rPr>
          <w:rFonts w:cs="Times New Roman"/>
          <w:lang w:val="ru-RU"/>
        </w:rPr>
        <w:t>Как часто вы обсуждаете с детьми вопросы, связанные с историей и культурой нашей страны?</w:t>
      </w:r>
      <w:r w:rsidR="006D056A" w:rsidRPr="000D7058">
        <w:rPr>
          <w:rFonts w:cs="Times New Roman"/>
          <w:lang w:val="ru-RU"/>
        </w:rPr>
        <w:br/>
      </w:r>
      <w:r w:rsidR="006D056A" w:rsidRPr="0069118A">
        <w:rPr>
          <w:rFonts w:cs="Times New Roman"/>
        </w:rPr>
        <w:t>   </w:t>
      </w:r>
      <w:r w:rsidR="006D056A" w:rsidRPr="000D7058">
        <w:rPr>
          <w:rFonts w:cs="Times New Roman"/>
          <w:lang w:val="ru-RU"/>
        </w:rPr>
        <w:t>□</w:t>
      </w:r>
      <w:r>
        <w:rPr>
          <w:rFonts w:cs="Times New Roman"/>
          <w:lang w:val="ru-RU"/>
        </w:rPr>
        <w:t xml:space="preserve"> </w:t>
      </w:r>
      <w:r w:rsidR="006D056A" w:rsidRPr="000D7058">
        <w:rPr>
          <w:rFonts w:cs="Times New Roman"/>
          <w:lang w:val="ru-RU"/>
        </w:rPr>
        <w:t>Регулярно □ Иногда □ Редко □ Никогда</w:t>
      </w:r>
      <w:r w:rsidR="006D056A" w:rsidRPr="000D7058">
        <w:rPr>
          <w:rFonts w:cs="Times New Roman"/>
          <w:lang w:val="ru-RU"/>
        </w:rPr>
        <w:br/>
      </w:r>
      <w:r w:rsidR="006D056A" w:rsidRPr="000D7058">
        <w:rPr>
          <w:rFonts w:cs="Times New Roman"/>
          <w:lang w:val="ru-RU"/>
        </w:rPr>
        <w:br/>
        <w:t>8.</w:t>
      </w:r>
      <w:r>
        <w:rPr>
          <w:rFonts w:cs="Times New Roman"/>
          <w:lang w:val="ru-RU"/>
        </w:rPr>
        <w:t xml:space="preserve"> </w:t>
      </w:r>
      <w:r w:rsidR="006D056A" w:rsidRPr="000D7058">
        <w:rPr>
          <w:rFonts w:cs="Times New Roman"/>
          <w:lang w:val="ru-RU"/>
        </w:rPr>
        <w:t>Какие источники информации о патриотических ценностях и традициях вы используете?</w:t>
      </w:r>
      <w:r w:rsidR="006D056A" w:rsidRPr="000D7058">
        <w:rPr>
          <w:rFonts w:cs="Times New Roman"/>
          <w:lang w:val="ru-RU"/>
        </w:rPr>
        <w:br/>
      </w:r>
      <w:r w:rsidR="006D056A" w:rsidRPr="0069118A">
        <w:rPr>
          <w:rFonts w:cs="Times New Roman"/>
        </w:rPr>
        <w:t>   </w:t>
      </w:r>
      <w:r w:rsidR="006D056A" w:rsidRPr="000D7058">
        <w:rPr>
          <w:rFonts w:cs="Times New Roman"/>
          <w:lang w:val="ru-RU"/>
        </w:rPr>
        <w:t>□ Книги, учебники</w:t>
      </w:r>
      <w:r w:rsidR="006D056A" w:rsidRPr="000D7058">
        <w:rPr>
          <w:rFonts w:cs="Times New Roman"/>
          <w:lang w:val="ru-RU"/>
        </w:rPr>
        <w:br/>
      </w:r>
      <w:r w:rsidR="006D056A" w:rsidRPr="0069118A">
        <w:rPr>
          <w:rFonts w:cs="Times New Roman"/>
        </w:rPr>
        <w:t>   </w:t>
      </w:r>
      <w:r w:rsidR="006D056A" w:rsidRPr="000D7058">
        <w:rPr>
          <w:rFonts w:cs="Times New Roman"/>
          <w:lang w:val="ru-RU"/>
        </w:rPr>
        <w:t>□ Интернет-ресурсы</w:t>
      </w:r>
      <w:r w:rsidR="006D056A" w:rsidRPr="000D7058">
        <w:rPr>
          <w:rFonts w:cs="Times New Roman"/>
          <w:lang w:val="ru-RU"/>
        </w:rPr>
        <w:br/>
      </w:r>
      <w:r w:rsidR="006D056A" w:rsidRPr="0069118A">
        <w:rPr>
          <w:rFonts w:cs="Times New Roman"/>
        </w:rPr>
        <w:t>   </w:t>
      </w:r>
      <w:r w:rsidR="006D056A" w:rsidRPr="000D7058">
        <w:rPr>
          <w:rFonts w:cs="Times New Roman"/>
          <w:lang w:val="ru-RU"/>
        </w:rPr>
        <w:t>□ Телевидение</w:t>
      </w:r>
      <w:r w:rsidR="006D056A" w:rsidRPr="000D7058">
        <w:rPr>
          <w:rFonts w:cs="Times New Roman"/>
          <w:lang w:val="ru-RU"/>
        </w:rPr>
        <w:br/>
      </w:r>
      <w:r w:rsidR="006D056A" w:rsidRPr="0069118A">
        <w:rPr>
          <w:rFonts w:cs="Times New Roman"/>
        </w:rPr>
        <w:t>   </w:t>
      </w:r>
      <w:r w:rsidR="006D056A" w:rsidRPr="000D7058">
        <w:rPr>
          <w:rFonts w:cs="Times New Roman"/>
          <w:lang w:val="ru-RU"/>
        </w:rPr>
        <w:t>□ Музеи, выставки</w:t>
      </w:r>
      <w:r w:rsidR="006D056A" w:rsidRPr="000D7058">
        <w:rPr>
          <w:rFonts w:cs="Times New Roman"/>
          <w:lang w:val="ru-RU"/>
        </w:rPr>
        <w:br/>
      </w:r>
      <w:r w:rsidR="006D056A" w:rsidRPr="0069118A">
        <w:rPr>
          <w:rFonts w:cs="Times New Roman"/>
        </w:rPr>
        <w:t>   </w:t>
      </w:r>
      <w:r w:rsidR="006D056A" w:rsidRPr="000D7058">
        <w:rPr>
          <w:rFonts w:cs="Times New Roman"/>
          <w:lang w:val="ru-RU"/>
        </w:rPr>
        <w:t>□ Рассказы старших членов семьи</w:t>
      </w:r>
      <w:r w:rsidR="006D056A" w:rsidRPr="000D7058">
        <w:rPr>
          <w:rFonts w:cs="Times New Roman"/>
          <w:lang w:val="ru-RU"/>
        </w:rPr>
        <w:br/>
      </w:r>
      <w:r w:rsidR="006D056A" w:rsidRPr="0069118A">
        <w:rPr>
          <w:rFonts w:cs="Times New Roman"/>
        </w:rPr>
        <w:t>   </w:t>
      </w:r>
      <w:r w:rsidR="006D056A" w:rsidRPr="000D7058">
        <w:rPr>
          <w:rFonts w:cs="Times New Roman"/>
          <w:lang w:val="ru-RU"/>
        </w:rPr>
        <w:t>□ Другое: _______________________</w:t>
      </w:r>
      <w:r w:rsidR="006D056A" w:rsidRPr="000D7058">
        <w:rPr>
          <w:rFonts w:cs="Times New Roman"/>
          <w:lang w:val="ru-RU"/>
        </w:rPr>
        <w:br/>
      </w:r>
      <w:r w:rsidR="006D056A" w:rsidRPr="000D7058">
        <w:rPr>
          <w:rFonts w:cs="Times New Roman"/>
          <w:lang w:val="ru-RU"/>
        </w:rPr>
        <w:br/>
      </w:r>
      <w:r w:rsidR="006D056A" w:rsidRPr="000D7058">
        <w:rPr>
          <w:rFonts w:cs="Times New Roman"/>
          <w:i/>
          <w:iCs/>
          <w:lang w:val="ru-RU"/>
        </w:rPr>
        <w:t xml:space="preserve">Раздел </w:t>
      </w:r>
      <w:r w:rsidR="006D056A" w:rsidRPr="000D7058">
        <w:rPr>
          <w:rFonts w:cs="Times New Roman"/>
          <w:i/>
          <w:iCs/>
        </w:rPr>
        <w:t>III</w:t>
      </w:r>
      <w:r w:rsidR="006D056A" w:rsidRPr="000D7058">
        <w:rPr>
          <w:rFonts w:cs="Times New Roman"/>
          <w:i/>
          <w:iCs/>
          <w:lang w:val="ru-RU"/>
        </w:rPr>
        <w:t>.</w:t>
      </w:r>
      <w:r>
        <w:rPr>
          <w:rFonts w:cs="Times New Roman"/>
          <w:i/>
          <w:iCs/>
          <w:lang w:val="ru-RU"/>
        </w:rPr>
        <w:t xml:space="preserve"> </w:t>
      </w:r>
      <w:r w:rsidR="006D056A" w:rsidRPr="000D7058">
        <w:rPr>
          <w:rFonts w:cs="Times New Roman"/>
          <w:i/>
          <w:iCs/>
          <w:lang w:val="ru-RU"/>
        </w:rPr>
        <w:t>Самооценка знаний и готовности к патриотическому воспитанию</w:t>
      </w:r>
      <w:r w:rsidR="006D056A" w:rsidRPr="000D7058">
        <w:rPr>
          <w:rFonts w:cs="Times New Roman"/>
          <w:i/>
          <w:iCs/>
          <w:lang w:val="ru-RU"/>
        </w:rPr>
        <w:br/>
      </w:r>
      <w:r w:rsidR="006D056A" w:rsidRPr="000D7058">
        <w:rPr>
          <w:rFonts w:cs="Times New Roman"/>
          <w:lang w:val="ru-RU"/>
        </w:rPr>
        <w:br/>
        <w:t>9.</w:t>
      </w:r>
      <w:r>
        <w:rPr>
          <w:rFonts w:cs="Times New Roman"/>
          <w:lang w:val="ru-RU"/>
        </w:rPr>
        <w:t xml:space="preserve"> </w:t>
      </w:r>
      <w:r w:rsidR="006D056A" w:rsidRPr="000D7058">
        <w:rPr>
          <w:rFonts w:cs="Times New Roman"/>
          <w:lang w:val="ru-RU"/>
        </w:rPr>
        <w:t>Оцените свой уровень знаний об истории нашей страны:</w:t>
      </w:r>
      <w:r w:rsidR="006D056A" w:rsidRPr="000D7058">
        <w:rPr>
          <w:rFonts w:cs="Times New Roman"/>
          <w:lang w:val="ru-RU"/>
        </w:rPr>
        <w:br/>
      </w:r>
      <w:r w:rsidR="006D056A" w:rsidRPr="0069118A">
        <w:rPr>
          <w:rFonts w:cs="Times New Roman"/>
        </w:rPr>
        <w:t>   </w:t>
      </w:r>
      <w:r w:rsidR="006D056A" w:rsidRPr="000D7058">
        <w:rPr>
          <w:rFonts w:cs="Times New Roman"/>
          <w:lang w:val="ru-RU"/>
        </w:rPr>
        <w:t>□ Высокий □ Средний □ Низкий □ Затрудняюсь ответить</w:t>
      </w:r>
      <w:r w:rsidR="006D056A" w:rsidRPr="000D7058">
        <w:rPr>
          <w:rFonts w:cs="Times New Roman"/>
          <w:lang w:val="ru-RU"/>
        </w:rPr>
        <w:br/>
      </w:r>
      <w:r w:rsidR="006D056A" w:rsidRPr="000D7058">
        <w:rPr>
          <w:rFonts w:cs="Times New Roman"/>
          <w:lang w:val="ru-RU"/>
        </w:rPr>
        <w:br/>
        <w:t>10.</w:t>
      </w:r>
      <w:r>
        <w:rPr>
          <w:rFonts w:cs="Times New Roman"/>
          <w:lang w:val="ru-RU"/>
        </w:rPr>
        <w:t xml:space="preserve"> </w:t>
      </w:r>
      <w:r w:rsidR="006D056A" w:rsidRPr="000D7058">
        <w:rPr>
          <w:rFonts w:cs="Times New Roman"/>
          <w:lang w:val="ru-RU"/>
        </w:rPr>
        <w:t>Оцените свою готовность отвечать на вопросы ребенка о патриотизме, истории и культуре страны:</w:t>
      </w:r>
      <w:r w:rsidR="006D056A" w:rsidRPr="000D7058">
        <w:rPr>
          <w:rFonts w:cs="Times New Roman"/>
          <w:lang w:val="ru-RU"/>
        </w:rPr>
        <w:br/>
      </w:r>
      <w:r w:rsidR="006D056A" w:rsidRPr="0069118A">
        <w:rPr>
          <w:rFonts w:cs="Times New Roman"/>
        </w:rPr>
        <w:t>    </w:t>
      </w:r>
      <w:r w:rsidR="006D056A" w:rsidRPr="000D7058">
        <w:rPr>
          <w:rFonts w:cs="Times New Roman"/>
          <w:lang w:val="ru-RU"/>
        </w:rPr>
        <w:t>□ Полностью готов(а) □ Частично готов(а) □ Не готов(а) □ Затрудняюсь ответить</w:t>
      </w:r>
      <w:r w:rsidR="006D056A" w:rsidRPr="000D7058">
        <w:rPr>
          <w:rFonts w:cs="Times New Roman"/>
          <w:lang w:val="ru-RU"/>
        </w:rPr>
        <w:br/>
      </w:r>
      <w:r w:rsidR="006D056A" w:rsidRPr="000D7058">
        <w:rPr>
          <w:rFonts w:cs="Times New Roman"/>
          <w:lang w:val="ru-RU"/>
        </w:rPr>
        <w:br/>
        <w:t>11.</w:t>
      </w:r>
      <w:r>
        <w:rPr>
          <w:rFonts w:cs="Times New Roman"/>
          <w:lang w:val="ru-RU"/>
        </w:rPr>
        <w:t xml:space="preserve"> </w:t>
      </w:r>
      <w:r w:rsidR="006D056A" w:rsidRPr="000D7058">
        <w:rPr>
          <w:rFonts w:cs="Times New Roman"/>
          <w:lang w:val="ru-RU"/>
        </w:rPr>
        <w:t>С</w:t>
      </w:r>
      <w:r>
        <w:rPr>
          <w:rFonts w:cs="Times New Roman"/>
          <w:lang w:val="ru-RU"/>
        </w:rPr>
        <w:t xml:space="preserve"> </w:t>
      </w:r>
      <w:r w:rsidR="006D056A" w:rsidRPr="000D7058">
        <w:rPr>
          <w:rFonts w:cs="Times New Roman"/>
          <w:lang w:val="ru-RU"/>
        </w:rPr>
        <w:t>какими трудностями вы сталкиваетесь при патриотическом воспитании детей?</w:t>
      </w:r>
      <w:r w:rsidR="006D056A" w:rsidRPr="000D7058">
        <w:rPr>
          <w:rFonts w:cs="Times New Roman"/>
          <w:lang w:val="ru-RU"/>
        </w:rPr>
        <w:br/>
      </w:r>
      <w:r w:rsidR="006D056A" w:rsidRPr="0069118A">
        <w:rPr>
          <w:rFonts w:cs="Times New Roman"/>
        </w:rPr>
        <w:t>    </w:t>
      </w:r>
      <w:r w:rsidR="006D056A" w:rsidRPr="000D7058">
        <w:rPr>
          <w:rFonts w:cs="Times New Roman"/>
          <w:lang w:val="ru-RU"/>
        </w:rPr>
        <w:t>□ Недостаток собственных знаний</w:t>
      </w:r>
      <w:r w:rsidR="006D056A" w:rsidRPr="000D7058">
        <w:rPr>
          <w:rFonts w:cs="Times New Roman"/>
          <w:lang w:val="ru-RU"/>
        </w:rPr>
        <w:br/>
      </w:r>
      <w:r w:rsidR="006D056A" w:rsidRPr="0069118A">
        <w:rPr>
          <w:rFonts w:cs="Times New Roman"/>
        </w:rPr>
        <w:t>    </w:t>
      </w:r>
      <w:r w:rsidR="006D056A" w:rsidRPr="000D7058">
        <w:rPr>
          <w:rFonts w:cs="Times New Roman"/>
          <w:lang w:val="ru-RU"/>
        </w:rPr>
        <w:t>□ Отсутствие интереса у ребенка</w:t>
      </w:r>
      <w:r w:rsidR="006D056A" w:rsidRPr="000D7058">
        <w:rPr>
          <w:rFonts w:cs="Times New Roman"/>
          <w:lang w:val="ru-RU"/>
        </w:rPr>
        <w:br/>
      </w:r>
      <w:r w:rsidR="006D056A" w:rsidRPr="0069118A">
        <w:rPr>
          <w:rFonts w:cs="Times New Roman"/>
        </w:rPr>
        <w:t>    </w:t>
      </w:r>
      <w:r w:rsidR="006D056A" w:rsidRPr="000D7058">
        <w:rPr>
          <w:rFonts w:cs="Times New Roman"/>
          <w:lang w:val="ru-RU"/>
        </w:rPr>
        <w:t>□ Недостаток доступных материалов</w:t>
      </w:r>
      <w:r w:rsidR="006D056A" w:rsidRPr="000D7058">
        <w:rPr>
          <w:rFonts w:cs="Times New Roman"/>
          <w:lang w:val="ru-RU"/>
        </w:rPr>
        <w:br/>
      </w:r>
      <w:r w:rsidR="006D056A" w:rsidRPr="0069118A">
        <w:rPr>
          <w:rFonts w:cs="Times New Roman"/>
        </w:rPr>
        <w:lastRenderedPageBreak/>
        <w:t>    </w:t>
      </w:r>
      <w:r w:rsidR="006D056A" w:rsidRPr="000D7058">
        <w:rPr>
          <w:rFonts w:cs="Times New Roman"/>
          <w:lang w:val="ru-RU"/>
        </w:rPr>
        <w:t>□ Противоречивость информации из разных источников</w:t>
      </w:r>
      <w:r w:rsidR="006D056A" w:rsidRPr="000D7058">
        <w:rPr>
          <w:rFonts w:cs="Times New Roman"/>
          <w:lang w:val="ru-RU"/>
        </w:rPr>
        <w:br/>
      </w:r>
      <w:r w:rsidR="006D056A" w:rsidRPr="0069118A">
        <w:rPr>
          <w:rFonts w:cs="Times New Roman"/>
        </w:rPr>
        <w:t>    </w:t>
      </w:r>
      <w:r w:rsidR="006D056A" w:rsidRPr="000D7058">
        <w:rPr>
          <w:rFonts w:cs="Times New Roman"/>
          <w:lang w:val="ru-RU"/>
        </w:rPr>
        <w:t>□ Другое: _______________________</w:t>
      </w:r>
      <w:r w:rsidR="006D056A" w:rsidRPr="000D7058">
        <w:rPr>
          <w:rFonts w:cs="Times New Roman"/>
          <w:lang w:val="ru-RU"/>
        </w:rPr>
        <w:br/>
      </w:r>
      <w:r w:rsidR="006D056A" w:rsidRPr="000D7058">
        <w:rPr>
          <w:rFonts w:cs="Times New Roman"/>
          <w:lang w:val="ru-RU"/>
        </w:rPr>
        <w:br/>
        <w:t>12.</w:t>
      </w:r>
      <w:r>
        <w:rPr>
          <w:rFonts w:cs="Times New Roman"/>
          <w:lang w:val="ru-RU"/>
        </w:rPr>
        <w:t xml:space="preserve"> </w:t>
      </w:r>
      <w:r w:rsidR="006D056A" w:rsidRPr="000D7058">
        <w:rPr>
          <w:rFonts w:cs="Times New Roman"/>
          <w:lang w:val="ru-RU"/>
        </w:rPr>
        <w:t>Какая поддержка вам необходима для более эффективного патриотического воспитания детей?</w:t>
      </w:r>
      <w:r w:rsidR="006D056A" w:rsidRPr="000D7058">
        <w:rPr>
          <w:rFonts w:cs="Times New Roman"/>
          <w:lang w:val="ru-RU"/>
        </w:rPr>
        <w:br/>
      </w:r>
      <w:r w:rsidR="006D056A" w:rsidRPr="0069118A">
        <w:rPr>
          <w:rFonts w:cs="Times New Roman"/>
        </w:rPr>
        <w:t>    </w:t>
      </w:r>
      <w:r w:rsidR="006D056A" w:rsidRPr="000D7058">
        <w:rPr>
          <w:rFonts w:cs="Times New Roman"/>
          <w:lang w:val="ru-RU"/>
        </w:rPr>
        <w:t>□</w:t>
      </w:r>
      <w:r>
        <w:rPr>
          <w:rFonts w:cs="Times New Roman"/>
          <w:lang w:val="ru-RU"/>
        </w:rPr>
        <w:t xml:space="preserve"> </w:t>
      </w:r>
      <w:r w:rsidR="006D056A" w:rsidRPr="000D7058">
        <w:rPr>
          <w:rFonts w:cs="Times New Roman"/>
          <w:lang w:val="ru-RU"/>
        </w:rPr>
        <w:t>Методические материалы</w:t>
      </w:r>
      <w:r w:rsidR="006D056A" w:rsidRPr="000D7058">
        <w:rPr>
          <w:rFonts w:cs="Times New Roman"/>
          <w:lang w:val="ru-RU"/>
        </w:rPr>
        <w:br/>
      </w:r>
      <w:r w:rsidR="006D056A" w:rsidRPr="0069118A">
        <w:rPr>
          <w:rFonts w:cs="Times New Roman"/>
        </w:rPr>
        <w:t>    </w:t>
      </w:r>
      <w:r w:rsidR="006D056A" w:rsidRPr="000D7058">
        <w:rPr>
          <w:rFonts w:cs="Times New Roman"/>
          <w:lang w:val="ru-RU"/>
        </w:rPr>
        <w:t>□ Семейные образовательные программы</w:t>
      </w:r>
      <w:r w:rsidR="006D056A" w:rsidRPr="000D7058">
        <w:rPr>
          <w:rFonts w:cs="Times New Roman"/>
          <w:lang w:val="ru-RU"/>
        </w:rPr>
        <w:br/>
      </w:r>
      <w:r w:rsidR="006D056A" w:rsidRPr="0069118A">
        <w:rPr>
          <w:rFonts w:cs="Times New Roman"/>
        </w:rPr>
        <w:t>    </w:t>
      </w:r>
      <w:r w:rsidR="006D056A" w:rsidRPr="000D7058">
        <w:rPr>
          <w:rFonts w:cs="Times New Roman"/>
          <w:lang w:val="ru-RU"/>
        </w:rPr>
        <w:t>□ Совместные мероприятия с образовательными учреждениями</w:t>
      </w:r>
      <w:r w:rsidR="006D056A" w:rsidRPr="000D7058">
        <w:rPr>
          <w:rFonts w:cs="Times New Roman"/>
          <w:lang w:val="ru-RU"/>
        </w:rPr>
        <w:br/>
      </w:r>
      <w:r w:rsidR="006D056A" w:rsidRPr="0069118A">
        <w:rPr>
          <w:rFonts w:cs="Times New Roman"/>
        </w:rPr>
        <w:t>    </w:t>
      </w:r>
      <w:r w:rsidR="006D056A" w:rsidRPr="000D7058">
        <w:rPr>
          <w:rFonts w:cs="Times New Roman"/>
          <w:lang w:val="ru-RU"/>
        </w:rPr>
        <w:t>□ Другое: _______________________</w:t>
      </w:r>
      <w:r w:rsidR="006D056A" w:rsidRPr="000D7058">
        <w:rPr>
          <w:rFonts w:cs="Times New Roman"/>
          <w:lang w:val="ru-RU"/>
        </w:rPr>
        <w:br/>
      </w:r>
      <w:r w:rsidR="006D056A" w:rsidRPr="000D7058">
        <w:rPr>
          <w:rFonts w:cs="Times New Roman"/>
          <w:lang w:val="ru-RU"/>
        </w:rPr>
        <w:br/>
      </w:r>
      <w:r w:rsidR="006D056A" w:rsidRPr="000D7058">
        <w:rPr>
          <w:rFonts w:cs="Times New Roman"/>
          <w:i/>
          <w:iCs/>
          <w:lang w:val="ru-RU"/>
        </w:rPr>
        <w:t xml:space="preserve">Раздел </w:t>
      </w:r>
      <w:r w:rsidR="006D056A" w:rsidRPr="000D7058">
        <w:rPr>
          <w:rFonts w:cs="Times New Roman"/>
          <w:i/>
          <w:iCs/>
        </w:rPr>
        <w:t>IV</w:t>
      </w:r>
      <w:r w:rsidR="006D056A" w:rsidRPr="000D7058">
        <w:rPr>
          <w:rFonts w:cs="Times New Roman"/>
          <w:i/>
          <w:iCs/>
          <w:lang w:val="ru-RU"/>
        </w:rPr>
        <w:t>.</w:t>
      </w:r>
      <w:r>
        <w:rPr>
          <w:rFonts w:cs="Times New Roman"/>
          <w:i/>
          <w:iCs/>
          <w:lang w:val="ru-RU"/>
        </w:rPr>
        <w:t xml:space="preserve"> </w:t>
      </w:r>
      <w:r w:rsidR="006D056A" w:rsidRPr="000D7058">
        <w:rPr>
          <w:rFonts w:cs="Times New Roman"/>
          <w:i/>
          <w:iCs/>
          <w:lang w:val="ru-RU"/>
        </w:rPr>
        <w:t>Практическое применение</w:t>
      </w:r>
      <w:r w:rsidR="006D056A" w:rsidRPr="000D7058">
        <w:rPr>
          <w:rFonts w:cs="Times New Roman"/>
          <w:i/>
          <w:iCs/>
          <w:lang w:val="ru-RU"/>
        </w:rPr>
        <w:br/>
      </w:r>
      <w:r w:rsidR="006D056A" w:rsidRPr="000D7058">
        <w:rPr>
          <w:rFonts w:cs="Times New Roman"/>
          <w:lang w:val="ru-RU"/>
        </w:rPr>
        <w:br/>
        <w:t>13.</w:t>
      </w:r>
      <w:r>
        <w:rPr>
          <w:rFonts w:cs="Times New Roman"/>
          <w:lang w:val="ru-RU"/>
        </w:rPr>
        <w:t xml:space="preserve"> </w:t>
      </w:r>
      <w:r w:rsidR="006D056A" w:rsidRPr="000D7058">
        <w:rPr>
          <w:rFonts w:cs="Times New Roman"/>
          <w:lang w:val="ru-RU"/>
        </w:rPr>
        <w:t>Какие патриотические мероприятия вы посещали вместе с детьми за последний год?</w:t>
      </w:r>
      <w:r w:rsidR="006D056A" w:rsidRPr="000D7058">
        <w:rPr>
          <w:rFonts w:cs="Times New Roman"/>
          <w:lang w:val="ru-RU"/>
        </w:rPr>
        <w:br/>
      </w:r>
      <w:r w:rsidR="006D056A" w:rsidRPr="0069118A">
        <w:rPr>
          <w:rFonts w:cs="Times New Roman"/>
        </w:rPr>
        <w:t>    </w:t>
      </w:r>
      <w:r w:rsidR="006D056A" w:rsidRPr="000D7058">
        <w:rPr>
          <w:rFonts w:cs="Times New Roman"/>
          <w:lang w:val="ru-RU"/>
        </w:rPr>
        <w:t>_______________________________________________________</w:t>
      </w:r>
      <w:r w:rsidR="006D056A" w:rsidRPr="000D7058">
        <w:rPr>
          <w:rFonts w:cs="Times New Roman"/>
          <w:lang w:val="ru-RU"/>
        </w:rPr>
        <w:br/>
      </w:r>
      <w:r w:rsidR="006D056A" w:rsidRPr="000D7058">
        <w:rPr>
          <w:rFonts w:cs="Times New Roman"/>
          <w:lang w:val="ru-RU"/>
        </w:rPr>
        <w:br/>
        <w:t>14.</w:t>
      </w:r>
      <w:r>
        <w:rPr>
          <w:rFonts w:cs="Times New Roman"/>
          <w:lang w:val="ru-RU"/>
        </w:rPr>
        <w:t xml:space="preserve"> </w:t>
      </w:r>
      <w:r w:rsidR="006D056A" w:rsidRPr="000D7058">
        <w:rPr>
          <w:rFonts w:cs="Times New Roman"/>
          <w:lang w:val="ru-RU"/>
        </w:rPr>
        <w:t>Какие книги, фильмы, музеи, связанные с историей и культурой нашей страны, вы рекомендовали своим детям?</w:t>
      </w:r>
      <w:r w:rsidR="006D056A" w:rsidRPr="000D7058">
        <w:rPr>
          <w:rFonts w:cs="Times New Roman"/>
          <w:lang w:val="ru-RU"/>
        </w:rPr>
        <w:br/>
      </w:r>
      <w:r w:rsidR="006D056A" w:rsidRPr="0069118A">
        <w:rPr>
          <w:rFonts w:cs="Times New Roman"/>
        </w:rPr>
        <w:t>    </w:t>
      </w:r>
      <w:r w:rsidR="006D056A" w:rsidRPr="000D7058">
        <w:rPr>
          <w:rFonts w:cs="Times New Roman"/>
          <w:lang w:val="ru-RU"/>
        </w:rPr>
        <w:t>_______________________________________________________</w:t>
      </w:r>
      <w:r w:rsidR="006D056A" w:rsidRPr="000D7058">
        <w:rPr>
          <w:rFonts w:cs="Times New Roman"/>
          <w:lang w:val="ru-RU"/>
        </w:rPr>
        <w:br/>
      </w:r>
      <w:r w:rsidR="006D056A" w:rsidRPr="000D7058">
        <w:rPr>
          <w:rFonts w:cs="Times New Roman"/>
          <w:lang w:val="ru-RU"/>
        </w:rPr>
        <w:br/>
        <w:t>15.</w:t>
      </w:r>
      <w:r>
        <w:rPr>
          <w:rFonts w:cs="Times New Roman"/>
          <w:lang w:val="ru-RU"/>
        </w:rPr>
        <w:t xml:space="preserve"> </w:t>
      </w:r>
      <w:r w:rsidR="006D056A" w:rsidRPr="000D7058">
        <w:rPr>
          <w:rFonts w:cs="Times New Roman"/>
          <w:lang w:val="ru-RU"/>
        </w:rPr>
        <w:t>Как вы считаете, что могло бы повысить эффективность патриотического воспитания в современных семьях?</w:t>
      </w:r>
      <w:r w:rsidR="006D056A" w:rsidRPr="000D7058">
        <w:rPr>
          <w:rFonts w:cs="Times New Roman"/>
          <w:lang w:val="ru-RU"/>
        </w:rPr>
        <w:br/>
      </w:r>
      <w:r w:rsidR="006D056A" w:rsidRPr="0069118A">
        <w:rPr>
          <w:rFonts w:cs="Times New Roman"/>
        </w:rPr>
        <w:t>    </w:t>
      </w:r>
      <w:r w:rsidR="006D056A" w:rsidRPr="00E43DE4">
        <w:rPr>
          <w:rFonts w:cs="Times New Roman"/>
          <w:lang w:val="ru-RU"/>
        </w:rPr>
        <w:t>_______________________________________________________</w:t>
      </w:r>
      <w:r w:rsidR="006D056A" w:rsidRPr="00E43DE4">
        <w:rPr>
          <w:rFonts w:cs="Times New Roman"/>
          <w:lang w:val="ru-RU"/>
        </w:rPr>
        <w:br/>
      </w:r>
    </w:p>
    <w:p w:rsidR="006D056A" w:rsidRPr="000D7058" w:rsidRDefault="006D056A" w:rsidP="0069118A">
      <w:pPr>
        <w:rPr>
          <w:rFonts w:cs="Times New Roman"/>
          <w:lang w:val="ru-RU"/>
        </w:rPr>
      </w:pPr>
      <w:r w:rsidRPr="000D7058">
        <w:rPr>
          <w:rFonts w:cs="Times New Roman"/>
          <w:lang w:val="ru-RU"/>
        </w:rPr>
        <w:t>Благодарим за участие в исследовании!</w:t>
      </w:r>
      <w:r w:rsidR="000D7058">
        <w:rPr>
          <w:rFonts w:cs="Times New Roman"/>
          <w:lang w:val="ru-RU"/>
        </w:rPr>
        <w:t xml:space="preserve"> </w:t>
      </w:r>
      <w:r w:rsidRPr="000D7058">
        <w:rPr>
          <w:rFonts w:cs="Times New Roman"/>
          <w:lang w:val="ru-RU"/>
        </w:rPr>
        <w:t>Ваши ответы помогут разработать эффективные рекомендации по патриотическому воспитанию детей.</w:t>
      </w:r>
    </w:p>
    <w:p w:rsidR="0069118A" w:rsidRPr="000D7058" w:rsidRDefault="0069118A" w:rsidP="0069118A">
      <w:pPr>
        <w:rPr>
          <w:rFonts w:cs="Times New Roman"/>
          <w:lang w:val="ru-RU"/>
        </w:rPr>
      </w:pPr>
    </w:p>
    <w:p w:rsidR="0069118A" w:rsidRPr="000D7058" w:rsidRDefault="0069118A" w:rsidP="0069118A">
      <w:pPr>
        <w:rPr>
          <w:rFonts w:cs="Times New Roman"/>
          <w:lang w:val="ru-RU"/>
        </w:rPr>
      </w:pPr>
    </w:p>
    <w:p w:rsidR="0069118A" w:rsidRPr="000D7058" w:rsidRDefault="0069118A" w:rsidP="0069118A">
      <w:pPr>
        <w:rPr>
          <w:rFonts w:cs="Times New Roman"/>
          <w:lang w:val="ru-RU"/>
        </w:rPr>
      </w:pPr>
    </w:p>
    <w:p w:rsidR="0069118A" w:rsidRPr="000D7058" w:rsidRDefault="0069118A" w:rsidP="0069118A">
      <w:pPr>
        <w:rPr>
          <w:rFonts w:cs="Times New Roman"/>
          <w:lang w:val="ru-RU"/>
        </w:rPr>
      </w:pPr>
    </w:p>
    <w:p w:rsidR="0069118A" w:rsidRPr="00E43DE4" w:rsidRDefault="0069118A" w:rsidP="0069118A">
      <w:pPr>
        <w:rPr>
          <w:rFonts w:cs="Times New Roman"/>
          <w:b/>
          <w:bCs/>
          <w:lang w:val="ru-RU"/>
        </w:rPr>
      </w:pPr>
      <w:r w:rsidRPr="00E43DE4">
        <w:rPr>
          <w:rFonts w:cs="Times New Roman"/>
          <w:b/>
          <w:bCs/>
          <w:lang w:val="ru-RU"/>
        </w:rPr>
        <w:lastRenderedPageBreak/>
        <w:t>П</w:t>
      </w:r>
      <w:r w:rsidR="000D7058">
        <w:rPr>
          <w:rFonts w:cs="Times New Roman"/>
          <w:b/>
          <w:bCs/>
          <w:lang w:val="ru-RU"/>
        </w:rPr>
        <w:t>РИЛОЖЕНИЕ</w:t>
      </w:r>
      <w:r w:rsidRPr="00E43DE4">
        <w:rPr>
          <w:rFonts w:cs="Times New Roman"/>
          <w:b/>
          <w:bCs/>
          <w:lang w:val="ru-RU"/>
        </w:rPr>
        <w:t xml:space="preserve"> 2.</w:t>
      </w:r>
    </w:p>
    <w:p w:rsidR="000D7058" w:rsidRPr="00E43DE4" w:rsidRDefault="0069118A" w:rsidP="0069118A">
      <w:pPr>
        <w:rPr>
          <w:rFonts w:cs="Times New Roman"/>
          <w:b/>
          <w:bCs/>
          <w:lang w:val="ru-RU"/>
        </w:rPr>
      </w:pPr>
      <w:r w:rsidRPr="00E43DE4">
        <w:rPr>
          <w:rFonts w:cs="Times New Roman"/>
          <w:b/>
          <w:bCs/>
          <w:lang w:val="ru-RU"/>
        </w:rPr>
        <w:t>Медиатека патриотических материалов для детей дошкольного возраста</w:t>
      </w:r>
      <w:r w:rsidRPr="00E43DE4">
        <w:rPr>
          <w:rFonts w:cs="Times New Roman"/>
          <w:b/>
          <w:bCs/>
          <w:lang w:val="ru-RU"/>
        </w:rPr>
        <w:br/>
      </w:r>
    </w:p>
    <w:p w:rsidR="0069118A" w:rsidRPr="000D7058" w:rsidRDefault="0069118A" w:rsidP="0069118A">
      <w:pPr>
        <w:rPr>
          <w:rFonts w:cs="Times New Roman"/>
          <w:lang w:val="ru-RU"/>
        </w:rPr>
      </w:pPr>
      <w:r w:rsidRPr="000D7058">
        <w:rPr>
          <w:rFonts w:cs="Times New Roman"/>
          <w:lang w:val="ru-RU"/>
        </w:rPr>
        <w:t>Патриотические песни для дошкольников</w:t>
      </w:r>
      <w:r w:rsidRPr="000D7058">
        <w:rPr>
          <w:rFonts w:cs="Times New Roman"/>
          <w:lang w:val="ru-RU"/>
        </w:rPr>
        <w:br/>
      </w:r>
    </w:p>
    <w:p w:rsidR="000D7058" w:rsidRDefault="0069118A" w:rsidP="0069118A">
      <w:pPr>
        <w:rPr>
          <w:rFonts w:cs="Times New Roman"/>
          <w:lang w:val="ru-RU"/>
        </w:rPr>
      </w:pPr>
      <w:r w:rsidRPr="000D7058">
        <w:rPr>
          <w:rFonts w:cs="Times New Roman"/>
          <w:i/>
          <w:iCs/>
          <w:lang w:val="ru-RU"/>
        </w:rPr>
        <w:t>Для младшего дошкольного возраста (3-4 года)</w:t>
      </w:r>
      <w:r w:rsidR="000D7058">
        <w:rPr>
          <w:rFonts w:cs="Times New Roman"/>
          <w:i/>
          <w:iCs/>
          <w:lang w:val="ru-RU"/>
        </w:rPr>
        <w:t xml:space="preserve"> </w:t>
      </w:r>
      <w:r w:rsidRPr="000D7058">
        <w:rPr>
          <w:rFonts w:cs="Times New Roman"/>
          <w:lang w:val="ru-RU"/>
        </w:rPr>
        <w:br/>
        <w:t xml:space="preserve">* «Солнечный круг» (муз. </w:t>
      </w:r>
      <w:r w:rsidRPr="00E43DE4">
        <w:rPr>
          <w:rFonts w:cs="Times New Roman"/>
          <w:lang w:val="ru-RU"/>
        </w:rPr>
        <w:t>А. Островский, сл. Л. Ошанин)</w:t>
      </w:r>
      <w:r w:rsidRPr="00E43DE4">
        <w:rPr>
          <w:rFonts w:cs="Times New Roman"/>
          <w:lang w:val="ru-RU"/>
        </w:rPr>
        <w:br/>
        <w:t>* «Маленькая страна» (муз</w:t>
      </w:r>
      <w:proofErr w:type="gramStart"/>
      <w:r w:rsidRPr="00E43DE4">
        <w:rPr>
          <w:rFonts w:cs="Times New Roman"/>
          <w:lang w:val="ru-RU"/>
        </w:rPr>
        <w:t>.</w:t>
      </w:r>
      <w:proofErr w:type="gramEnd"/>
      <w:r w:rsidRPr="00E43DE4">
        <w:rPr>
          <w:rFonts w:cs="Times New Roman"/>
          <w:lang w:val="ru-RU"/>
        </w:rPr>
        <w:t xml:space="preserve"> </w:t>
      </w:r>
      <w:proofErr w:type="gramStart"/>
      <w:r w:rsidRPr="00E43DE4">
        <w:rPr>
          <w:rFonts w:cs="Times New Roman"/>
          <w:lang w:val="ru-RU"/>
        </w:rPr>
        <w:t>и</w:t>
      </w:r>
      <w:proofErr w:type="gramEnd"/>
      <w:r w:rsidRPr="00E43DE4">
        <w:rPr>
          <w:rFonts w:cs="Times New Roman"/>
          <w:lang w:val="ru-RU"/>
        </w:rPr>
        <w:t xml:space="preserve"> сл. И. Николаев)</w:t>
      </w:r>
      <w:r w:rsidRPr="00E43DE4">
        <w:rPr>
          <w:rFonts w:cs="Times New Roman"/>
          <w:lang w:val="ru-RU"/>
        </w:rPr>
        <w:br/>
        <w:t>* «Песенка о дружбе» из мультфильма «Маша и Медведь»</w:t>
      </w:r>
      <w:r w:rsidRPr="00E43DE4">
        <w:rPr>
          <w:rFonts w:cs="Times New Roman"/>
          <w:lang w:val="ru-RU"/>
        </w:rPr>
        <w:br/>
        <w:t>* «Улыбка» (муз. В. Шаинский, сл. М. Пляцковский)</w:t>
      </w:r>
      <w:r w:rsidRPr="00E43DE4">
        <w:rPr>
          <w:rFonts w:cs="Times New Roman"/>
          <w:lang w:val="ru-RU"/>
        </w:rPr>
        <w:br/>
        <w:t xml:space="preserve">* «Вместе весело шагать» (муз. В. Шаинский, сл. </w:t>
      </w:r>
      <w:r w:rsidRPr="000D7058">
        <w:rPr>
          <w:rFonts w:cs="Times New Roman"/>
          <w:lang w:val="ru-RU"/>
        </w:rPr>
        <w:t>М. Матусовский)</w:t>
      </w:r>
      <w:r w:rsidRPr="000D7058">
        <w:rPr>
          <w:rFonts w:cs="Times New Roman"/>
          <w:lang w:val="ru-RU"/>
        </w:rPr>
        <w:br/>
      </w:r>
      <w:r w:rsidRPr="000D7058">
        <w:rPr>
          <w:rFonts w:cs="Times New Roman"/>
          <w:lang w:val="ru-RU"/>
        </w:rPr>
        <w:br/>
      </w:r>
      <w:r w:rsidRPr="000D7058">
        <w:rPr>
          <w:rFonts w:cs="Times New Roman"/>
          <w:i/>
          <w:iCs/>
          <w:lang w:val="ru-RU"/>
        </w:rPr>
        <w:t>Для среднего дошкольного возраста (4-5 лет</w:t>
      </w:r>
      <w:r w:rsidR="000D7058">
        <w:rPr>
          <w:rFonts w:cs="Times New Roman"/>
          <w:i/>
          <w:iCs/>
          <w:lang w:val="ru-RU"/>
        </w:rPr>
        <w:t xml:space="preserve">) </w:t>
      </w:r>
      <w:r w:rsidRPr="000D7058">
        <w:rPr>
          <w:rFonts w:cs="Times New Roman"/>
          <w:lang w:val="ru-RU"/>
        </w:rPr>
        <w:br/>
        <w:t xml:space="preserve">* «Моя Россия» (муз. </w:t>
      </w:r>
      <w:r w:rsidRPr="00E43DE4">
        <w:rPr>
          <w:rFonts w:cs="Times New Roman"/>
          <w:lang w:val="ru-RU"/>
        </w:rPr>
        <w:t>Г. Струве, сл. Н. Соловьева)</w:t>
      </w:r>
      <w:r w:rsidRPr="00E43DE4">
        <w:rPr>
          <w:rFonts w:cs="Times New Roman"/>
          <w:lang w:val="ru-RU"/>
        </w:rPr>
        <w:br/>
        <w:t>* «Родная песенка» (муз. Ю. Чичков, сл. П. Синявский)</w:t>
      </w:r>
      <w:r w:rsidRPr="00E43DE4">
        <w:rPr>
          <w:rFonts w:cs="Times New Roman"/>
          <w:lang w:val="ru-RU"/>
        </w:rPr>
        <w:br/>
        <w:t>* «Песенка о Родине» (муз. В. Шаинский, сл. М. Пляцковский)</w:t>
      </w:r>
      <w:r w:rsidRPr="00E43DE4">
        <w:rPr>
          <w:rFonts w:cs="Times New Roman"/>
          <w:lang w:val="ru-RU"/>
        </w:rPr>
        <w:br/>
        <w:t>* «Наш край» (муз. Д. Кабалевский, сл. А. Пришелец)</w:t>
      </w:r>
      <w:r w:rsidRPr="00E43DE4">
        <w:rPr>
          <w:rFonts w:cs="Times New Roman"/>
          <w:lang w:val="ru-RU"/>
        </w:rPr>
        <w:br/>
        <w:t xml:space="preserve">* «Детский сад» (муз. А. Филиппенко, сл. </w:t>
      </w:r>
      <w:r w:rsidRPr="000D7058">
        <w:rPr>
          <w:rFonts w:cs="Times New Roman"/>
          <w:lang w:val="ru-RU"/>
        </w:rPr>
        <w:t>Т. Волгина)</w:t>
      </w:r>
      <w:r w:rsidRPr="000D7058">
        <w:rPr>
          <w:rFonts w:cs="Times New Roman"/>
          <w:lang w:val="ru-RU"/>
        </w:rPr>
        <w:br/>
      </w:r>
      <w:r w:rsidRPr="000D7058">
        <w:rPr>
          <w:rFonts w:cs="Times New Roman"/>
          <w:lang w:val="ru-RU"/>
        </w:rPr>
        <w:br/>
      </w:r>
      <w:r w:rsidRPr="000D7058">
        <w:rPr>
          <w:rFonts w:cs="Times New Roman"/>
          <w:i/>
          <w:iCs/>
          <w:lang w:val="ru-RU"/>
        </w:rPr>
        <w:t>Для старшего дошкольного возраста (5-7 лет)</w:t>
      </w:r>
      <w:r w:rsidR="000D7058">
        <w:rPr>
          <w:rFonts w:cs="Times New Roman"/>
          <w:i/>
          <w:iCs/>
          <w:lang w:val="ru-RU"/>
        </w:rPr>
        <w:t xml:space="preserve"> </w:t>
      </w:r>
      <w:r w:rsidRPr="000D7058">
        <w:rPr>
          <w:rFonts w:cs="Times New Roman"/>
          <w:i/>
          <w:iCs/>
          <w:lang w:val="ru-RU"/>
        </w:rPr>
        <w:br/>
      </w:r>
      <w:r w:rsidRPr="000D7058">
        <w:rPr>
          <w:rFonts w:cs="Times New Roman"/>
          <w:lang w:val="ru-RU"/>
        </w:rPr>
        <w:t>* «Россия, мы дети твои» (муз</w:t>
      </w:r>
      <w:proofErr w:type="gramStart"/>
      <w:r w:rsidRPr="000D7058">
        <w:rPr>
          <w:rFonts w:cs="Times New Roman"/>
          <w:lang w:val="ru-RU"/>
        </w:rPr>
        <w:t>.</w:t>
      </w:r>
      <w:proofErr w:type="gramEnd"/>
      <w:r w:rsidRPr="000D7058">
        <w:rPr>
          <w:rFonts w:cs="Times New Roman"/>
          <w:lang w:val="ru-RU"/>
        </w:rPr>
        <w:t xml:space="preserve"> </w:t>
      </w:r>
      <w:proofErr w:type="gramStart"/>
      <w:r w:rsidRPr="000D7058">
        <w:rPr>
          <w:rFonts w:cs="Times New Roman"/>
          <w:lang w:val="ru-RU"/>
        </w:rPr>
        <w:t>и</w:t>
      </w:r>
      <w:proofErr w:type="gramEnd"/>
      <w:r w:rsidRPr="000D7058">
        <w:rPr>
          <w:rFonts w:cs="Times New Roman"/>
          <w:lang w:val="ru-RU"/>
        </w:rPr>
        <w:t xml:space="preserve"> сл. </w:t>
      </w:r>
      <w:r w:rsidRPr="00E43DE4">
        <w:rPr>
          <w:rFonts w:cs="Times New Roman"/>
          <w:lang w:val="ru-RU"/>
        </w:rPr>
        <w:t>О. Полякова)</w:t>
      </w:r>
      <w:r w:rsidR="000D7058">
        <w:rPr>
          <w:rFonts w:cs="Times New Roman"/>
          <w:lang w:val="ru-RU"/>
        </w:rPr>
        <w:t xml:space="preserve"> </w:t>
      </w:r>
      <w:r w:rsidRPr="00E43DE4">
        <w:rPr>
          <w:rFonts w:cs="Times New Roman"/>
          <w:lang w:val="ru-RU"/>
        </w:rPr>
        <w:br/>
        <w:t>* «Наша Родина сильна» (муз. А. Филиппенко, сл. Т. Волгина)</w:t>
      </w:r>
      <w:r w:rsidR="000D7058">
        <w:rPr>
          <w:rFonts w:cs="Times New Roman"/>
          <w:lang w:val="ru-RU"/>
        </w:rPr>
        <w:t xml:space="preserve"> </w:t>
      </w:r>
      <w:r w:rsidRPr="00E43DE4">
        <w:rPr>
          <w:rFonts w:cs="Times New Roman"/>
          <w:lang w:val="ru-RU"/>
        </w:rPr>
        <w:br/>
        <w:t>* «Прадедушка» (муз. А. Ермолов, сл. М. Загот)</w:t>
      </w:r>
      <w:r w:rsidR="000D7058">
        <w:rPr>
          <w:rFonts w:cs="Times New Roman"/>
          <w:lang w:val="ru-RU"/>
        </w:rPr>
        <w:t xml:space="preserve">  </w:t>
      </w:r>
      <w:r w:rsidRPr="00E43DE4">
        <w:rPr>
          <w:rFonts w:cs="Times New Roman"/>
          <w:lang w:val="ru-RU"/>
        </w:rPr>
        <w:br/>
        <w:t>* «Катюша» (муз. М. Блантер, сл. М. Исаковский)</w:t>
      </w:r>
      <w:r w:rsidRPr="00E43DE4">
        <w:rPr>
          <w:rFonts w:cs="Times New Roman"/>
          <w:lang w:val="ru-RU"/>
        </w:rPr>
        <w:br/>
        <w:t>* «Пусть всегда будет солнце» (муз. А. Островский, сл. Л. Ошанин)</w:t>
      </w:r>
      <w:r w:rsidRPr="00E43DE4">
        <w:rPr>
          <w:rFonts w:cs="Times New Roman"/>
          <w:lang w:val="ru-RU"/>
        </w:rPr>
        <w:br/>
        <w:t xml:space="preserve">* «Мир похож на цветной луг» (муз. В. Шаинский, сл. </w:t>
      </w:r>
      <w:r w:rsidRPr="000D7058">
        <w:rPr>
          <w:rFonts w:cs="Times New Roman"/>
          <w:lang w:val="ru-RU"/>
        </w:rPr>
        <w:t>М. Пляцковский)</w:t>
      </w:r>
      <w:r w:rsidRPr="000D7058">
        <w:rPr>
          <w:rFonts w:cs="Times New Roman"/>
          <w:lang w:val="ru-RU"/>
        </w:rPr>
        <w:br/>
      </w:r>
      <w:r w:rsidRPr="000D7058">
        <w:rPr>
          <w:rFonts w:cs="Times New Roman"/>
          <w:lang w:val="ru-RU"/>
        </w:rPr>
        <w:br/>
        <w:t>Стихотворения патриотической направленности</w:t>
      </w:r>
      <w:r w:rsidR="000D7058">
        <w:rPr>
          <w:rFonts w:cs="Times New Roman"/>
          <w:lang w:val="ru-RU"/>
        </w:rPr>
        <w:t xml:space="preserve"> </w:t>
      </w:r>
      <w:r w:rsidRPr="000D7058">
        <w:rPr>
          <w:rFonts w:cs="Times New Roman"/>
          <w:lang w:val="ru-RU"/>
        </w:rPr>
        <w:br/>
      </w:r>
      <w:r w:rsidRPr="000D7058">
        <w:rPr>
          <w:rFonts w:cs="Times New Roman"/>
          <w:lang w:val="ru-RU"/>
        </w:rPr>
        <w:br/>
      </w:r>
      <w:r w:rsidRPr="000D7058">
        <w:rPr>
          <w:rFonts w:cs="Times New Roman"/>
          <w:i/>
          <w:iCs/>
          <w:lang w:val="ru-RU"/>
        </w:rPr>
        <w:t>Для младшего дошкольного возраста</w:t>
      </w:r>
      <w:r w:rsidRPr="000D7058">
        <w:rPr>
          <w:rFonts w:cs="Times New Roman"/>
          <w:lang w:val="ru-RU"/>
        </w:rPr>
        <w:br/>
        <w:t>* С. Маршак «Наша Родина»</w:t>
      </w:r>
      <w:r w:rsidRPr="000D7058">
        <w:rPr>
          <w:rFonts w:cs="Times New Roman"/>
          <w:lang w:val="ru-RU"/>
        </w:rPr>
        <w:br/>
      </w:r>
      <w:r w:rsidRPr="000D7058">
        <w:rPr>
          <w:rFonts w:cs="Times New Roman"/>
          <w:lang w:val="ru-RU"/>
        </w:rPr>
        <w:lastRenderedPageBreak/>
        <w:t>* В. Степанов «Что мы Родиной зовем?»</w:t>
      </w:r>
      <w:r w:rsidRPr="000D7058">
        <w:rPr>
          <w:rFonts w:cs="Times New Roman"/>
          <w:lang w:val="ru-RU"/>
        </w:rPr>
        <w:br/>
        <w:t>* А. Прокофьев «Нет на свете Родины красивей»</w:t>
      </w:r>
      <w:r w:rsidRPr="000D7058">
        <w:rPr>
          <w:rFonts w:cs="Times New Roman"/>
          <w:lang w:val="ru-RU"/>
        </w:rPr>
        <w:br/>
        <w:t>* З. Александрова «Родина»</w:t>
      </w:r>
      <w:r w:rsidRPr="000D7058">
        <w:rPr>
          <w:rFonts w:cs="Times New Roman"/>
          <w:lang w:val="ru-RU"/>
        </w:rPr>
        <w:br/>
        <w:t>* И. Агеева «Флаг России»</w:t>
      </w:r>
      <w:r w:rsidRPr="000D7058">
        <w:rPr>
          <w:rFonts w:cs="Times New Roman"/>
          <w:lang w:val="ru-RU"/>
        </w:rPr>
        <w:br/>
      </w:r>
      <w:r w:rsidRPr="000D7058">
        <w:rPr>
          <w:rFonts w:cs="Times New Roman"/>
          <w:lang w:val="ru-RU"/>
        </w:rPr>
        <w:br/>
      </w:r>
      <w:r w:rsidRPr="000D7058">
        <w:rPr>
          <w:rFonts w:cs="Times New Roman"/>
          <w:i/>
          <w:iCs/>
          <w:lang w:val="ru-RU"/>
        </w:rPr>
        <w:t>Для среднего дошкольного возраста</w:t>
      </w:r>
      <w:r w:rsidRPr="000D7058">
        <w:rPr>
          <w:rFonts w:cs="Times New Roman"/>
          <w:lang w:val="ru-RU"/>
        </w:rPr>
        <w:br/>
        <w:t>* Е. Аксельрод «Наш дом»</w:t>
      </w:r>
      <w:r w:rsidRPr="000D7058">
        <w:rPr>
          <w:rFonts w:cs="Times New Roman"/>
          <w:lang w:val="ru-RU"/>
        </w:rPr>
        <w:br/>
        <w:t>* В. Орлов «Здравствуй, Родина моя»</w:t>
      </w:r>
      <w:r w:rsidRPr="000D7058">
        <w:rPr>
          <w:rFonts w:cs="Times New Roman"/>
          <w:lang w:val="ru-RU"/>
        </w:rPr>
        <w:br/>
        <w:t>* Н. Забила «Наша Родина»</w:t>
      </w:r>
      <w:r w:rsidRPr="000D7058">
        <w:rPr>
          <w:rFonts w:cs="Times New Roman"/>
          <w:lang w:val="ru-RU"/>
        </w:rPr>
        <w:br/>
        <w:t>* Г. Ладонщиков «Наша Родина»</w:t>
      </w:r>
      <w:r w:rsidRPr="000D7058">
        <w:rPr>
          <w:rFonts w:cs="Times New Roman"/>
          <w:lang w:val="ru-RU"/>
        </w:rPr>
        <w:br/>
        <w:t>* П. Воронько «Лучше нет родного края»</w:t>
      </w:r>
      <w:r w:rsidRPr="000D7058">
        <w:rPr>
          <w:rFonts w:cs="Times New Roman"/>
          <w:lang w:val="ru-RU"/>
        </w:rPr>
        <w:br/>
      </w:r>
      <w:r w:rsidRPr="000D7058">
        <w:rPr>
          <w:rFonts w:cs="Times New Roman"/>
          <w:lang w:val="ru-RU"/>
        </w:rPr>
        <w:br/>
      </w:r>
      <w:r w:rsidRPr="000D7058">
        <w:rPr>
          <w:rFonts w:cs="Times New Roman"/>
          <w:i/>
          <w:iCs/>
          <w:lang w:val="ru-RU"/>
        </w:rPr>
        <w:t>Для старшего дошкольного возраста</w:t>
      </w:r>
      <w:r w:rsidRPr="000D7058">
        <w:rPr>
          <w:rFonts w:cs="Times New Roman"/>
          <w:lang w:val="ru-RU"/>
        </w:rPr>
        <w:br/>
        <w:t>* С. Михалков «Кремлёвские звёзды»</w:t>
      </w:r>
      <w:r w:rsidRPr="000D7058">
        <w:rPr>
          <w:rFonts w:cs="Times New Roman"/>
          <w:lang w:val="ru-RU"/>
        </w:rPr>
        <w:br/>
        <w:t>* Н. Найденова «Мой флаг»</w:t>
      </w:r>
      <w:r w:rsidRPr="000D7058">
        <w:rPr>
          <w:rFonts w:cs="Times New Roman"/>
          <w:lang w:val="ru-RU"/>
        </w:rPr>
        <w:br/>
        <w:t>* А. Барто «На заставе»</w:t>
      </w:r>
      <w:r w:rsidRPr="000D7058">
        <w:rPr>
          <w:rFonts w:cs="Times New Roman"/>
          <w:lang w:val="ru-RU"/>
        </w:rPr>
        <w:br/>
        <w:t>* Е. Трутнева «Родина»</w:t>
      </w:r>
      <w:r w:rsidRPr="000D7058">
        <w:rPr>
          <w:rFonts w:cs="Times New Roman"/>
          <w:lang w:val="ru-RU"/>
        </w:rPr>
        <w:br/>
        <w:t>* С. Баруздин «Страна, где мы живем»</w:t>
      </w:r>
      <w:r w:rsidRPr="000D7058">
        <w:rPr>
          <w:rFonts w:cs="Times New Roman"/>
          <w:lang w:val="ru-RU"/>
        </w:rPr>
        <w:br/>
        <w:t>* М. Исаковский «Поезжай за моря-океаны»</w:t>
      </w:r>
      <w:r w:rsidRPr="000D7058">
        <w:rPr>
          <w:rFonts w:cs="Times New Roman"/>
          <w:lang w:val="ru-RU"/>
        </w:rPr>
        <w:br/>
      </w:r>
      <w:r w:rsidRPr="000D7058">
        <w:rPr>
          <w:rFonts w:cs="Times New Roman"/>
          <w:lang w:val="ru-RU"/>
        </w:rPr>
        <w:br/>
        <w:t>Мультфильмы патриотической направленности</w:t>
      </w:r>
      <w:r w:rsidRPr="000D7058">
        <w:rPr>
          <w:rFonts w:cs="Times New Roman"/>
          <w:lang w:val="ru-RU"/>
        </w:rPr>
        <w:br/>
      </w:r>
      <w:r w:rsidRPr="000D7058">
        <w:rPr>
          <w:rFonts w:cs="Times New Roman"/>
          <w:lang w:val="ru-RU"/>
        </w:rPr>
        <w:br/>
      </w:r>
      <w:r w:rsidRPr="000D7058">
        <w:rPr>
          <w:rFonts w:cs="Times New Roman"/>
          <w:i/>
          <w:iCs/>
          <w:lang w:val="ru-RU"/>
        </w:rPr>
        <w:t>Для младшего дошкольного возраста</w:t>
      </w:r>
      <w:r w:rsidRPr="000D7058">
        <w:rPr>
          <w:rFonts w:cs="Times New Roman"/>
          <w:lang w:val="ru-RU"/>
        </w:rPr>
        <w:br/>
        <w:t>* «Мы живем в России» (цикл образовательных мультфильмов)</w:t>
      </w:r>
      <w:r w:rsidRPr="000D7058">
        <w:rPr>
          <w:rFonts w:cs="Times New Roman"/>
          <w:lang w:val="ru-RU"/>
        </w:rPr>
        <w:br/>
        <w:t>* «Гора самоцветов» (мультфильмы о народах России)</w:t>
      </w:r>
      <w:r w:rsidRPr="000D7058">
        <w:rPr>
          <w:rFonts w:cs="Times New Roman"/>
          <w:lang w:val="ru-RU"/>
        </w:rPr>
        <w:br/>
        <w:t>* «Лунтик» (серии о дружбе и взаимопомощи)</w:t>
      </w:r>
      <w:r w:rsidRPr="000D7058">
        <w:rPr>
          <w:rFonts w:cs="Times New Roman"/>
          <w:lang w:val="ru-RU"/>
        </w:rPr>
        <w:br/>
        <w:t>* «Смешарики» (серии о родном крае)</w:t>
      </w:r>
      <w:r w:rsidRPr="000D7058">
        <w:rPr>
          <w:rFonts w:cs="Times New Roman"/>
          <w:lang w:val="ru-RU"/>
        </w:rPr>
        <w:br/>
        <w:t>* «Фиксики» (серии о российских изобретениях)</w:t>
      </w:r>
    </w:p>
    <w:p w:rsidR="0069118A" w:rsidRPr="000D7058" w:rsidRDefault="0069118A" w:rsidP="0069118A">
      <w:pPr>
        <w:rPr>
          <w:rFonts w:cs="Times New Roman"/>
          <w:lang w:val="ru-RU"/>
        </w:rPr>
      </w:pPr>
      <w:r w:rsidRPr="000D7058">
        <w:rPr>
          <w:rFonts w:cs="Times New Roman"/>
          <w:lang w:val="ru-RU"/>
        </w:rPr>
        <w:br/>
      </w:r>
      <w:r w:rsidRPr="000D7058">
        <w:rPr>
          <w:rFonts w:cs="Times New Roman"/>
          <w:i/>
          <w:iCs/>
          <w:lang w:val="ru-RU"/>
        </w:rPr>
        <w:t>Для среднего дошкольного возраста</w:t>
      </w:r>
      <w:r w:rsidRPr="000D7058">
        <w:rPr>
          <w:rFonts w:cs="Times New Roman"/>
          <w:lang w:val="ru-RU"/>
        </w:rPr>
        <w:br/>
        <w:t>* «Князь Владимир» (адаптированные фрагменты)</w:t>
      </w:r>
      <w:r w:rsidRPr="000D7058">
        <w:rPr>
          <w:rFonts w:cs="Times New Roman"/>
          <w:lang w:val="ru-RU"/>
        </w:rPr>
        <w:br/>
        <w:t>* «Сказ о Петре и Февронии»</w:t>
      </w:r>
      <w:r w:rsidRPr="000D7058">
        <w:rPr>
          <w:rFonts w:cs="Times New Roman"/>
          <w:lang w:val="ru-RU"/>
        </w:rPr>
        <w:br/>
        <w:t>* «Илья Муромец и Соловей-разбойник» (адаптированные фрагменты)</w:t>
      </w:r>
      <w:r w:rsidRPr="000D7058">
        <w:rPr>
          <w:rFonts w:cs="Times New Roman"/>
          <w:lang w:val="ru-RU"/>
        </w:rPr>
        <w:br/>
        <w:t>* «Крепость: щитом и мечом» (адаптированные фрагменты)</w:t>
      </w:r>
      <w:r w:rsidRPr="000D7058">
        <w:rPr>
          <w:rFonts w:cs="Times New Roman"/>
          <w:lang w:val="ru-RU"/>
        </w:rPr>
        <w:br/>
      </w:r>
      <w:r w:rsidRPr="000D7058">
        <w:rPr>
          <w:rFonts w:cs="Times New Roman"/>
          <w:lang w:val="ru-RU"/>
        </w:rPr>
        <w:lastRenderedPageBreak/>
        <w:t>* «Защитники» (адаптированные фрагменты)</w:t>
      </w:r>
      <w:r w:rsidRPr="000D7058">
        <w:rPr>
          <w:rFonts w:cs="Times New Roman"/>
          <w:lang w:val="ru-RU"/>
        </w:rPr>
        <w:br/>
      </w:r>
      <w:r w:rsidRPr="000D7058">
        <w:rPr>
          <w:rFonts w:cs="Times New Roman"/>
          <w:lang w:val="ru-RU"/>
        </w:rPr>
        <w:br/>
      </w:r>
      <w:r w:rsidRPr="000D7058">
        <w:rPr>
          <w:rFonts w:cs="Times New Roman"/>
          <w:i/>
          <w:iCs/>
          <w:lang w:val="ru-RU"/>
        </w:rPr>
        <w:t>Для старшего дошкольного возраста</w:t>
      </w:r>
      <w:r w:rsidRPr="000D7058">
        <w:rPr>
          <w:rFonts w:cs="Times New Roman"/>
          <w:lang w:val="ru-RU"/>
        </w:rPr>
        <w:br/>
        <w:t>* «Князь Владимир»</w:t>
      </w:r>
      <w:r w:rsidRPr="000D7058">
        <w:rPr>
          <w:rFonts w:cs="Times New Roman"/>
          <w:lang w:val="ru-RU"/>
        </w:rPr>
        <w:br/>
        <w:t>* «Добрыня Никитич и Змей Горыныч»</w:t>
      </w:r>
      <w:r w:rsidRPr="000D7058">
        <w:rPr>
          <w:rFonts w:cs="Times New Roman"/>
          <w:lang w:val="ru-RU"/>
        </w:rPr>
        <w:br/>
        <w:t>* «Алеша Попович и Тугарин Змей»</w:t>
      </w:r>
      <w:r w:rsidRPr="000D7058">
        <w:rPr>
          <w:rFonts w:cs="Times New Roman"/>
          <w:lang w:val="ru-RU"/>
        </w:rPr>
        <w:br/>
        <w:t>* «Василиса Микулишна»</w:t>
      </w:r>
      <w:r w:rsidRPr="000D7058">
        <w:rPr>
          <w:rFonts w:cs="Times New Roman"/>
          <w:lang w:val="ru-RU"/>
        </w:rPr>
        <w:br/>
        <w:t>* «Садко»</w:t>
      </w:r>
      <w:r w:rsidRPr="000D7058">
        <w:rPr>
          <w:rFonts w:cs="Times New Roman"/>
          <w:lang w:val="ru-RU"/>
        </w:rPr>
        <w:br/>
        <w:t>* «Сказание о Мамаевом побоище» (адаптированные фрагменты)</w:t>
      </w:r>
      <w:r w:rsidRPr="000D7058">
        <w:rPr>
          <w:rFonts w:cs="Times New Roman"/>
          <w:lang w:val="ru-RU"/>
        </w:rPr>
        <w:br/>
      </w:r>
      <w:r w:rsidRPr="000D7058">
        <w:rPr>
          <w:rFonts w:cs="Times New Roman"/>
          <w:lang w:val="ru-RU"/>
        </w:rPr>
        <w:br/>
        <w:t>Документальные и познавательные фильмы</w:t>
      </w:r>
      <w:r w:rsidRPr="000D7058">
        <w:rPr>
          <w:rFonts w:cs="Times New Roman"/>
          <w:lang w:val="ru-RU"/>
        </w:rPr>
        <w:br/>
      </w:r>
      <w:r w:rsidRPr="000D7058">
        <w:rPr>
          <w:rFonts w:cs="Times New Roman"/>
          <w:lang w:val="ru-RU"/>
        </w:rPr>
        <w:br/>
      </w:r>
      <w:r w:rsidRPr="000D7058">
        <w:rPr>
          <w:rFonts w:cs="Times New Roman"/>
          <w:i/>
          <w:iCs/>
          <w:lang w:val="ru-RU"/>
        </w:rPr>
        <w:t>Для младшего и среднего дошкольного возраста</w:t>
      </w:r>
      <w:r w:rsidRPr="000D7058">
        <w:rPr>
          <w:rFonts w:cs="Times New Roman"/>
          <w:lang w:val="ru-RU"/>
        </w:rPr>
        <w:br/>
        <w:t>* «Уроки тетушки Совы» (серии о России)</w:t>
      </w:r>
      <w:r w:rsidRPr="000D7058">
        <w:rPr>
          <w:rFonts w:cs="Times New Roman"/>
          <w:lang w:val="ru-RU"/>
        </w:rPr>
        <w:br/>
        <w:t>* «Путешествуй с нами» (цикл о городах России)</w:t>
      </w:r>
      <w:r w:rsidRPr="000D7058">
        <w:rPr>
          <w:rFonts w:cs="Times New Roman"/>
          <w:lang w:val="ru-RU"/>
        </w:rPr>
        <w:br/>
        <w:t>* «Мульти-Россия» (короткие мультфильмы о регионах России)</w:t>
      </w:r>
      <w:r w:rsidRPr="000D7058">
        <w:rPr>
          <w:rFonts w:cs="Times New Roman"/>
          <w:lang w:val="ru-RU"/>
        </w:rPr>
        <w:br/>
        <w:t>* «Шишкин лес» (познавательные серии о России)</w:t>
      </w:r>
      <w:r w:rsidRPr="000D7058">
        <w:rPr>
          <w:rFonts w:cs="Times New Roman"/>
          <w:lang w:val="ru-RU"/>
        </w:rPr>
        <w:br/>
        <w:t>* «Почемучка» (серии о российской истории и географии)</w:t>
      </w:r>
      <w:r w:rsidRPr="000D7058">
        <w:rPr>
          <w:rFonts w:cs="Times New Roman"/>
          <w:lang w:val="ru-RU"/>
        </w:rPr>
        <w:br/>
      </w:r>
      <w:r w:rsidRPr="000D7058">
        <w:rPr>
          <w:rFonts w:cs="Times New Roman"/>
          <w:lang w:val="ru-RU"/>
        </w:rPr>
        <w:br/>
      </w:r>
      <w:r w:rsidRPr="000D7058">
        <w:rPr>
          <w:rFonts w:cs="Times New Roman"/>
          <w:i/>
          <w:iCs/>
          <w:lang w:val="ru-RU"/>
        </w:rPr>
        <w:t>Для старшего дошкольного возраста</w:t>
      </w:r>
      <w:r w:rsidRPr="000D7058">
        <w:rPr>
          <w:rFonts w:cs="Times New Roman"/>
          <w:lang w:val="ru-RU"/>
        </w:rPr>
        <w:br/>
        <w:t>* «Россия – Родина моя» (образовательный сериал)</w:t>
      </w:r>
      <w:r w:rsidRPr="000D7058">
        <w:rPr>
          <w:rFonts w:cs="Times New Roman"/>
          <w:lang w:val="ru-RU"/>
        </w:rPr>
        <w:br/>
        <w:t>* «Моя Россия» (цикл познавательных фильмов)</w:t>
      </w:r>
      <w:r w:rsidRPr="000D7058">
        <w:rPr>
          <w:rFonts w:cs="Times New Roman"/>
          <w:lang w:val="ru-RU"/>
        </w:rPr>
        <w:br/>
        <w:t>* «Народы России» (адаптированные фрагменты)</w:t>
      </w:r>
      <w:r w:rsidRPr="000D7058">
        <w:rPr>
          <w:rFonts w:cs="Times New Roman"/>
          <w:lang w:val="ru-RU"/>
        </w:rPr>
        <w:br/>
        <w:t>* «Русский музей глазами детей»</w:t>
      </w:r>
      <w:r w:rsidRPr="000D7058">
        <w:rPr>
          <w:rFonts w:cs="Times New Roman"/>
          <w:lang w:val="ru-RU"/>
        </w:rPr>
        <w:br/>
        <w:t>* «История России для детей» (адаптированные фрагменты)</w:t>
      </w:r>
      <w:r w:rsidRPr="000D7058">
        <w:rPr>
          <w:rFonts w:cs="Times New Roman"/>
          <w:lang w:val="ru-RU"/>
        </w:rPr>
        <w:br/>
        <w:t>* «Великая война глазами детей» (адаптированные фрагменты)</w:t>
      </w:r>
      <w:r w:rsidRPr="000D7058">
        <w:rPr>
          <w:rFonts w:cs="Times New Roman"/>
          <w:lang w:val="ru-RU"/>
        </w:rPr>
        <w:br/>
      </w:r>
      <w:r w:rsidRPr="000D7058">
        <w:rPr>
          <w:rFonts w:cs="Times New Roman"/>
          <w:lang w:val="ru-RU"/>
        </w:rPr>
        <w:br/>
        <w:t xml:space="preserve"> Виртуальные экскурсии</w:t>
      </w:r>
      <w:r w:rsidRPr="000D7058">
        <w:rPr>
          <w:rFonts w:cs="Times New Roman"/>
          <w:lang w:val="ru-RU"/>
        </w:rPr>
        <w:br/>
      </w:r>
      <w:r w:rsidRPr="000D7058">
        <w:rPr>
          <w:rFonts w:cs="Times New Roman"/>
          <w:lang w:val="ru-RU"/>
        </w:rPr>
        <w:br/>
        <w:t>* Виртуальная экскурсия по Московскому Кремлю</w:t>
      </w:r>
      <w:r w:rsidRPr="000D7058">
        <w:rPr>
          <w:rFonts w:cs="Times New Roman"/>
          <w:lang w:val="ru-RU"/>
        </w:rPr>
        <w:br/>
        <w:t>* Виртуальная экскурсия по Эрмитажу</w:t>
      </w:r>
      <w:r w:rsidRPr="000D7058">
        <w:rPr>
          <w:rFonts w:cs="Times New Roman"/>
          <w:lang w:val="ru-RU"/>
        </w:rPr>
        <w:br/>
        <w:t>* Виртуальная экскурсия «Города-герои»</w:t>
      </w:r>
      <w:r w:rsidRPr="000D7058">
        <w:rPr>
          <w:rFonts w:cs="Times New Roman"/>
          <w:lang w:val="ru-RU"/>
        </w:rPr>
        <w:br/>
        <w:t>* Виртуальная экскурсия «Народные промыслы России»</w:t>
      </w:r>
      <w:r w:rsidRPr="000D7058">
        <w:rPr>
          <w:rFonts w:cs="Times New Roman"/>
          <w:lang w:val="ru-RU"/>
        </w:rPr>
        <w:br/>
        <w:t>* Виртуальная экскурсия «Природа России»</w:t>
      </w:r>
      <w:r w:rsidRPr="000D7058">
        <w:rPr>
          <w:rFonts w:cs="Times New Roman"/>
          <w:lang w:val="ru-RU"/>
        </w:rPr>
        <w:br/>
        <w:t>* Виртуальная экскурсия «Достопримечательности Москвы»</w:t>
      </w:r>
      <w:r w:rsidRPr="000D7058">
        <w:rPr>
          <w:rFonts w:cs="Times New Roman"/>
          <w:lang w:val="ru-RU"/>
        </w:rPr>
        <w:br/>
      </w:r>
      <w:r w:rsidRPr="000D7058">
        <w:rPr>
          <w:rFonts w:cs="Times New Roman"/>
          <w:lang w:val="ru-RU"/>
        </w:rPr>
        <w:lastRenderedPageBreak/>
        <w:t>* Виртуальная экскурсия «Достопримечательности Санкт-Петербурга»</w:t>
      </w:r>
      <w:r w:rsidRPr="000D7058">
        <w:rPr>
          <w:rFonts w:cs="Times New Roman"/>
          <w:lang w:val="ru-RU"/>
        </w:rPr>
        <w:br/>
      </w:r>
      <w:r w:rsidRPr="000D7058">
        <w:rPr>
          <w:rFonts w:cs="Times New Roman"/>
          <w:lang w:val="ru-RU"/>
        </w:rPr>
        <w:br/>
      </w:r>
      <w:r w:rsidR="000D7058" w:rsidRPr="000D7058">
        <w:rPr>
          <w:rFonts w:cs="Times New Roman"/>
          <w:lang w:val="ru-RU"/>
        </w:rPr>
        <w:t>Аудио сказки</w:t>
      </w:r>
      <w:r w:rsidRPr="000D7058">
        <w:rPr>
          <w:rFonts w:cs="Times New Roman"/>
          <w:lang w:val="ru-RU"/>
        </w:rPr>
        <w:t xml:space="preserve"> и рассказы</w:t>
      </w:r>
      <w:r w:rsidRPr="000D7058">
        <w:rPr>
          <w:rFonts w:cs="Times New Roman"/>
          <w:lang w:val="ru-RU"/>
        </w:rPr>
        <w:br/>
      </w:r>
      <w:r w:rsidRPr="000D7058">
        <w:rPr>
          <w:rFonts w:cs="Times New Roman"/>
          <w:lang w:val="ru-RU"/>
        </w:rPr>
        <w:br/>
        <w:t>* Русские народные сказки («Илья Муромец», «Садко», «Никита Кожемяка»)</w:t>
      </w:r>
      <w:r w:rsidRPr="000D7058">
        <w:rPr>
          <w:rFonts w:cs="Times New Roman"/>
          <w:lang w:val="ru-RU"/>
        </w:rPr>
        <w:br/>
        <w:t>* С. Алексеев «Рассказы о Великой Отечественной войне» (адаптированные)</w:t>
      </w:r>
      <w:r w:rsidRPr="000D7058">
        <w:rPr>
          <w:rFonts w:cs="Times New Roman"/>
          <w:lang w:val="ru-RU"/>
        </w:rPr>
        <w:br/>
        <w:t>* С. Баруздин «Шел по улице солдат»</w:t>
      </w:r>
      <w:r w:rsidRPr="000D7058">
        <w:rPr>
          <w:rFonts w:cs="Times New Roman"/>
          <w:lang w:val="ru-RU"/>
        </w:rPr>
        <w:br/>
        <w:t>* А. Гайдар «Сказка о Военной тайне» (адаптированная)</w:t>
      </w:r>
      <w:r w:rsidRPr="000D7058">
        <w:rPr>
          <w:rFonts w:cs="Times New Roman"/>
          <w:lang w:val="ru-RU"/>
        </w:rPr>
        <w:br/>
        <w:t>* Л. Кассиль «Твои защитники» (адаптированные рассказы)</w:t>
      </w:r>
      <w:r w:rsidRPr="000D7058">
        <w:rPr>
          <w:rFonts w:cs="Times New Roman"/>
          <w:lang w:val="ru-RU"/>
        </w:rPr>
        <w:br/>
        <w:t>* С. Михалков «Дядя Степа»</w:t>
      </w:r>
      <w:r w:rsidRPr="000D7058">
        <w:rPr>
          <w:rFonts w:cs="Times New Roman"/>
          <w:lang w:val="ru-RU"/>
        </w:rPr>
        <w:br/>
      </w:r>
      <w:r w:rsidRPr="000D7058">
        <w:rPr>
          <w:rFonts w:cs="Times New Roman"/>
          <w:lang w:val="ru-RU"/>
        </w:rPr>
        <w:br/>
        <w:t>Методические рекомендации по использованию медиатек</w:t>
      </w:r>
      <w:r w:rsidR="000D7058">
        <w:rPr>
          <w:rFonts w:cs="Times New Roman"/>
          <w:lang w:val="ru-RU"/>
        </w:rPr>
        <w:t xml:space="preserve">и </w:t>
      </w:r>
      <w:r w:rsidRPr="000D7058">
        <w:rPr>
          <w:rFonts w:cs="Times New Roman"/>
          <w:lang w:val="ru-RU"/>
        </w:rPr>
        <w:br/>
      </w:r>
      <w:r w:rsidRPr="000D7058">
        <w:rPr>
          <w:rFonts w:cs="Times New Roman"/>
          <w:lang w:val="ru-RU"/>
        </w:rPr>
        <w:br/>
        <w:t>1.</w:t>
      </w:r>
      <w:r w:rsidR="000D7058">
        <w:rPr>
          <w:rFonts w:cs="Times New Roman"/>
          <w:lang w:val="ru-RU"/>
        </w:rPr>
        <w:t xml:space="preserve"> </w:t>
      </w:r>
      <w:r w:rsidRPr="000D7058">
        <w:rPr>
          <w:rFonts w:cs="Times New Roman"/>
          <w:lang w:val="ru-RU"/>
        </w:rPr>
        <w:t>Материалы следует использовать дозированно, с учетом возрастных особенностей детей.</w:t>
      </w:r>
      <w:r w:rsidR="000D7058">
        <w:rPr>
          <w:rFonts w:cs="Times New Roman"/>
          <w:lang w:val="ru-RU"/>
        </w:rPr>
        <w:t xml:space="preserve"> </w:t>
      </w:r>
      <w:r w:rsidRPr="000D7058">
        <w:rPr>
          <w:rFonts w:cs="Times New Roman"/>
          <w:lang w:val="ru-RU"/>
        </w:rPr>
        <w:br/>
        <w:t>2. Перед просмотром или прослушиванием рекомендуется проводить вводную беседу.</w:t>
      </w:r>
      <w:r w:rsidR="000D7058">
        <w:rPr>
          <w:rFonts w:cs="Times New Roman"/>
          <w:lang w:val="ru-RU"/>
        </w:rPr>
        <w:t xml:space="preserve"> </w:t>
      </w:r>
      <w:r w:rsidRPr="000D7058">
        <w:rPr>
          <w:rFonts w:cs="Times New Roman"/>
          <w:lang w:val="ru-RU"/>
        </w:rPr>
        <w:br/>
        <w:t>3. После ознакомления с материалом необходимо обсудить с детьми увиденное и услышанное.</w:t>
      </w:r>
      <w:r w:rsidR="000D7058">
        <w:rPr>
          <w:rFonts w:cs="Times New Roman"/>
          <w:lang w:val="ru-RU"/>
        </w:rPr>
        <w:t xml:space="preserve"> </w:t>
      </w:r>
      <w:r w:rsidRPr="000D7058">
        <w:rPr>
          <w:rFonts w:cs="Times New Roman"/>
          <w:lang w:val="ru-RU"/>
        </w:rPr>
        <w:br/>
        <w:t>4. Для закрепления полученных знаний рекомендуется проводить тематические занятия (рисование, лепка, аппликация).</w:t>
      </w:r>
      <w:r w:rsidR="000D7058">
        <w:rPr>
          <w:rFonts w:cs="Times New Roman"/>
          <w:lang w:val="ru-RU"/>
        </w:rPr>
        <w:t xml:space="preserve"> </w:t>
      </w:r>
      <w:r w:rsidRPr="000D7058">
        <w:rPr>
          <w:rFonts w:cs="Times New Roman"/>
          <w:lang w:val="ru-RU"/>
        </w:rPr>
        <w:br/>
        <w:t>5. Целесообразно привлекать родителей к совместному просмотру и обсуждению материалов медиатеки.</w:t>
      </w:r>
      <w:r w:rsidR="000D7058">
        <w:rPr>
          <w:rFonts w:cs="Times New Roman"/>
          <w:lang w:val="ru-RU"/>
        </w:rPr>
        <w:t xml:space="preserve"> </w:t>
      </w:r>
      <w:r w:rsidRPr="000D7058">
        <w:rPr>
          <w:rFonts w:cs="Times New Roman"/>
          <w:lang w:val="ru-RU"/>
        </w:rPr>
        <w:br/>
        <w:t>6. Материалы медиатеки рекомендуется использовать в рамках тематических недель и праздников.</w:t>
      </w:r>
      <w:r w:rsidR="000D7058">
        <w:rPr>
          <w:rFonts w:cs="Times New Roman"/>
          <w:lang w:val="ru-RU"/>
        </w:rPr>
        <w:t xml:space="preserve"> </w:t>
      </w:r>
      <w:r w:rsidRPr="000D7058">
        <w:rPr>
          <w:rFonts w:cs="Times New Roman"/>
          <w:lang w:val="ru-RU"/>
        </w:rPr>
        <w:br/>
      </w:r>
      <w:r w:rsidRPr="000D7058">
        <w:rPr>
          <w:rFonts w:cs="Times New Roman"/>
          <w:lang w:val="ru-RU"/>
        </w:rPr>
        <w:br/>
        <w:t xml:space="preserve">Данная медиатека может регулярно пополняться новыми материалами и адаптироваться под конкретные образовательные задачи дошкольного учреждения. </w:t>
      </w:r>
      <w:r w:rsidR="000D7058">
        <w:rPr>
          <w:rFonts w:cs="Times New Roman"/>
          <w:lang w:val="ru-RU"/>
        </w:rPr>
        <w:t xml:space="preserve"> </w:t>
      </w:r>
    </w:p>
    <w:p w:rsidR="0069118A" w:rsidRDefault="0069118A" w:rsidP="0069118A">
      <w:pPr>
        <w:rPr>
          <w:rFonts w:cs="Times New Roman"/>
          <w:lang w:val="ru-RU"/>
        </w:rPr>
      </w:pPr>
    </w:p>
    <w:p w:rsidR="00E43DE4" w:rsidRDefault="00E43DE4" w:rsidP="0069118A">
      <w:pPr>
        <w:rPr>
          <w:rFonts w:cs="Times New Roman"/>
          <w:lang w:val="ru-RU"/>
        </w:rPr>
      </w:pPr>
    </w:p>
    <w:p w:rsidR="00E43DE4" w:rsidRPr="00E43DE4" w:rsidRDefault="00E43DE4" w:rsidP="0069118A">
      <w:pPr>
        <w:rPr>
          <w:rFonts w:cs="Times New Roman"/>
          <w:b/>
          <w:bCs/>
          <w:lang w:val="ru-RU"/>
        </w:rPr>
      </w:pPr>
      <w:r w:rsidRPr="00E43DE4">
        <w:rPr>
          <w:rFonts w:cs="Times New Roman"/>
          <w:b/>
          <w:bCs/>
          <w:lang w:val="ru-RU"/>
        </w:rPr>
        <w:lastRenderedPageBreak/>
        <w:t>ПРИЛОЖЕНИЕ 3</w:t>
      </w:r>
    </w:p>
    <w:p w:rsidR="001067E9" w:rsidRPr="001067E9" w:rsidRDefault="001067E9" w:rsidP="001067E9">
      <w:pPr>
        <w:rPr>
          <w:rFonts w:cs="Times New Roman"/>
          <w:b/>
          <w:bCs/>
          <w:lang w:val="ru-RU"/>
        </w:rPr>
      </w:pPr>
      <w:r w:rsidRPr="001067E9">
        <w:rPr>
          <w:rFonts w:cs="Times New Roman"/>
          <w:b/>
          <w:bCs/>
          <w:lang w:val="ru-RU"/>
        </w:rPr>
        <w:t>Перечень литературы патриотического содержания для семейного чтения</w:t>
      </w:r>
    </w:p>
    <w:p w:rsidR="00E43DE4" w:rsidRDefault="00E43DE4" w:rsidP="0069118A">
      <w:pPr>
        <w:rPr>
          <w:rFonts w:cs="Times New Roman"/>
          <w:lang w:val="ru-RU"/>
        </w:rPr>
      </w:pPr>
      <w:r w:rsidRPr="00E43DE4">
        <w:rPr>
          <w:rFonts w:cs="Times New Roman"/>
          <w:lang w:val="ru-RU"/>
        </w:rPr>
        <w:t>Русские народные сказки "Илья Муромец и Соловей-разбойник", "Никита Кожемяка", "Василиса Прекрасная" знакомят детей с национальными героями, отражают нравственные ценности народа. Былины "Садко", "Добрыня Никитич и Змей Горыныч" в адаптированном изложении для дошкольников формируют представления о героическом прошлом страны. Малые фольклорные формы - пословицы, поговорки, потешки, колыбельные песни - передают народную мудрость, особенности национального характера.</w:t>
      </w:r>
      <w:r w:rsidRPr="00E43DE4">
        <w:rPr>
          <w:rFonts w:cs="Times New Roman"/>
          <w:lang w:val="ru-RU"/>
        </w:rPr>
        <w:br/>
      </w:r>
      <w:r w:rsidRPr="00E43DE4">
        <w:rPr>
          <w:rFonts w:cs="Times New Roman"/>
          <w:lang w:val="ru-RU"/>
        </w:rPr>
        <w:br/>
        <w:t>Произведения классической литературы, адаптированные для детского восприятия, способствуют развитию патриотических чувств. Стихотворения А.С. Пушкина о природе России, сказки П.П. Бажова "Серебряное копытце", "Голубая змейка", рассказы К.Д. Ушинского "Наше Отечество", "Четыре желания" раскрывают красоту родной природы, знакомят с традициями и обычаями народа.</w:t>
      </w:r>
      <w:r w:rsidRPr="00E43DE4">
        <w:rPr>
          <w:rFonts w:cs="Times New Roman"/>
          <w:lang w:val="ru-RU"/>
        </w:rPr>
        <w:br/>
      </w:r>
      <w:r w:rsidRPr="00E43DE4">
        <w:rPr>
          <w:rFonts w:cs="Times New Roman"/>
          <w:lang w:val="ru-RU"/>
        </w:rPr>
        <w:br/>
        <w:t>Современная детская литература патриотической направленности представлена произведениями С.А. Баруздина "Шел по улице солдат", А.А. Митяева "Почему Армия родная", С.П. Алексеева "Рассказы о Великой Отечественной войне". Данные произведения в доступной форме знакомят дошкольников с героическими страницами истории страны, воспитывают уважение к защитникам Отечества.</w:t>
      </w:r>
      <w:r w:rsidRPr="00E43DE4">
        <w:rPr>
          <w:rFonts w:cs="Times New Roman"/>
          <w:lang w:val="ru-RU"/>
        </w:rPr>
        <w:br/>
      </w:r>
      <w:r w:rsidRPr="00E43DE4">
        <w:rPr>
          <w:rFonts w:cs="Times New Roman"/>
          <w:lang w:val="ru-RU"/>
        </w:rPr>
        <w:br/>
        <w:t>Произведения о природе родного края формируют основы экологического патриотизма. Рассказы В.В. Бианки "Синичкин календарь", М.М. Пришвина "Золотой луг", Е.И. Чарушина "Волчишко" развивают у детей любовь к родной природе, бережное отношение к ней как части Родины.</w:t>
      </w:r>
      <w:r w:rsidRPr="00E43DE4">
        <w:rPr>
          <w:rFonts w:cs="Times New Roman"/>
          <w:lang w:val="ru-RU"/>
        </w:rPr>
        <w:br/>
      </w:r>
      <w:r w:rsidRPr="00E43DE4">
        <w:rPr>
          <w:rFonts w:cs="Times New Roman"/>
          <w:lang w:val="ru-RU"/>
        </w:rPr>
        <w:br/>
        <w:t xml:space="preserve">Литература краеведческого характера включает адаптированные для дошкольников произведения местных авторов, легенды и сказания </w:t>
      </w:r>
      <w:r w:rsidRPr="00E43DE4">
        <w:rPr>
          <w:rFonts w:cs="Times New Roman"/>
          <w:lang w:val="ru-RU"/>
        </w:rPr>
        <w:lastRenderedPageBreak/>
        <w:t>родного края, иллюстрированные энциклопедии "Моя малая Родина", "Народы России". Данные издания способствуют формированию у детей представлений об особенностях родного региона, его достопримечательностях и знаменитых земляках.</w:t>
      </w:r>
      <w:r w:rsidRPr="00E43DE4">
        <w:rPr>
          <w:rFonts w:cs="Times New Roman"/>
          <w:lang w:val="ru-RU"/>
        </w:rPr>
        <w:br/>
      </w:r>
      <w:r w:rsidRPr="00E43DE4">
        <w:rPr>
          <w:rFonts w:cs="Times New Roman"/>
          <w:lang w:val="ru-RU"/>
        </w:rPr>
        <w:br/>
        <w:t>Произведения о семейных ценностях и традициях также имеют патриотическую направленность. Рассказы В.А. Осеевой "Просто старушка", Л.Н. Толстого "Старый дед и внучек", В.Ю. Драгунского "На Садовой большое движение" воспитывают уважение к старшему поколению, формируют представления о преемственности поколений как основе патриотизма.</w:t>
      </w:r>
      <w:r w:rsidRPr="00E43DE4">
        <w:rPr>
          <w:rFonts w:cs="Times New Roman"/>
          <w:lang w:val="ru-RU"/>
        </w:rPr>
        <w:br/>
      </w:r>
      <w:r w:rsidRPr="00E43DE4">
        <w:rPr>
          <w:rFonts w:cs="Times New Roman"/>
          <w:lang w:val="ru-RU"/>
        </w:rPr>
        <w:br/>
        <w:t>Книги о государственных символах и праздниках России представлены такими изданиями, как "Наша Родина - Россия" Н.Ф. Виноградовой, "Моя страна Россия" Н.А. Андрианова, "Главные праздники современной России и малой Родины" М.А. Кузнецовой. Данные произведения знакомят дошкольников с государственной символикой, значимыми датами и событиями в истории страны.</w:t>
      </w:r>
      <w:r w:rsidRPr="00E43DE4">
        <w:rPr>
          <w:rFonts w:cs="Times New Roman"/>
          <w:lang w:val="ru-RU"/>
        </w:rPr>
        <w:br/>
      </w:r>
      <w:r w:rsidRPr="00E43DE4">
        <w:rPr>
          <w:rFonts w:cs="Times New Roman"/>
          <w:lang w:val="ru-RU"/>
        </w:rPr>
        <w:br/>
        <w:t>Иллюстрированные издания о достопримечательностях России, таких как "Московский Кремль для детей", "Путешествие по городам России", "Чудеса России" расширяют представления детей о культурном наследии страны, формируют чувство гордости за Родину.</w:t>
      </w:r>
      <w:r w:rsidRPr="00E43DE4">
        <w:rPr>
          <w:rFonts w:cs="Times New Roman"/>
          <w:lang w:val="ru-RU"/>
        </w:rPr>
        <w:br/>
      </w:r>
      <w:r w:rsidRPr="00E43DE4">
        <w:rPr>
          <w:rFonts w:cs="Times New Roman"/>
          <w:lang w:val="ru-RU"/>
        </w:rPr>
        <w:br/>
        <w:t>Биографические произведения для дошкольников, повествующие о выдающихся соотечественниках, представлены сериями книг "Великие русские полководцы", "Знаменитые путешественники", "Детям о великих людях России". Данные издания в адаптированной форме знакомят детей с достижениями выдающихся личностей, внесших вклад в развитие страны.</w:t>
      </w:r>
    </w:p>
    <w:p w:rsidR="001067E9" w:rsidRDefault="001067E9" w:rsidP="0069118A">
      <w:pPr>
        <w:rPr>
          <w:rFonts w:cs="Times New Roman"/>
          <w:lang w:val="ru-RU"/>
        </w:rPr>
      </w:pPr>
    </w:p>
    <w:p w:rsidR="001067E9" w:rsidRDefault="001067E9" w:rsidP="0069118A">
      <w:pPr>
        <w:rPr>
          <w:rFonts w:cs="Times New Roman"/>
          <w:lang w:val="ru-RU"/>
        </w:rPr>
      </w:pPr>
    </w:p>
    <w:p w:rsidR="00430984" w:rsidRDefault="00430984" w:rsidP="0069118A">
      <w:pPr>
        <w:rPr>
          <w:rFonts w:cs="Times New Roman"/>
          <w:lang w:val="ru-RU"/>
        </w:rPr>
      </w:pPr>
    </w:p>
    <w:p w:rsidR="001067E9" w:rsidRDefault="001067E9" w:rsidP="0069118A">
      <w:pPr>
        <w:rPr>
          <w:rFonts w:cs="Times New Roman"/>
          <w:lang w:val="ru-RU"/>
        </w:rPr>
      </w:pPr>
      <w:r>
        <w:rPr>
          <w:rFonts w:cs="Times New Roman"/>
          <w:lang w:val="ru-RU"/>
        </w:rPr>
        <w:lastRenderedPageBreak/>
        <w:t>ПРИЛОЖЕНИЕ 4</w:t>
      </w:r>
    </w:p>
    <w:p w:rsidR="001067E9" w:rsidRPr="001067E9" w:rsidRDefault="001067E9" w:rsidP="001067E9">
      <w:pPr>
        <w:rPr>
          <w:b/>
          <w:bCs/>
          <w:lang w:val="ru-RU"/>
        </w:rPr>
      </w:pPr>
      <w:r w:rsidRPr="001067E9">
        <w:rPr>
          <w:b/>
          <w:bCs/>
          <w:lang w:val="ru-RU"/>
        </w:rPr>
        <w:t>Список литературы для родителей о патриотическом воспитании дошкольников</w:t>
      </w:r>
    </w:p>
    <w:p w:rsidR="001067E9" w:rsidRPr="001067E9" w:rsidRDefault="001067E9" w:rsidP="001067E9">
      <w:pPr>
        <w:rPr>
          <w:lang w:val="ru-RU"/>
        </w:rPr>
      </w:pPr>
      <w:r w:rsidRPr="001067E9">
        <w:rPr>
          <w:lang w:val="ru-RU"/>
        </w:rPr>
        <w:t>НАУЧНО-ТЕОРЕТИЧЕСКИЕ ИЗДАНИЯ</w:t>
      </w:r>
      <w:r w:rsidRPr="001067E9">
        <w:rPr>
          <w:lang w:val="ru-RU"/>
        </w:rPr>
        <w:br/>
      </w:r>
      <w:r w:rsidRPr="001067E9">
        <w:rPr>
          <w:lang w:val="ru-RU"/>
        </w:rPr>
        <w:br/>
      </w:r>
      <w:bookmarkStart w:id="7" w:name="_Hlk199334774"/>
      <w:r w:rsidRPr="001067E9">
        <w:rPr>
          <w:lang w:val="ru-RU"/>
        </w:rPr>
        <w:t>Александрова Е.Ю. Система патриотического воспитания в ДОУ: планирование, педагогические проекты, разработки тематических занятий и сценарии мероприятий. – М.: Учитель, 2019. – 203 с.</w:t>
      </w:r>
      <w:bookmarkEnd w:id="7"/>
      <w:r w:rsidRPr="001067E9">
        <w:rPr>
          <w:lang w:val="ru-RU"/>
        </w:rPr>
        <w:br/>
      </w:r>
      <w:r w:rsidRPr="001067E9">
        <w:rPr>
          <w:lang w:val="ru-RU"/>
        </w:rPr>
        <w:br/>
        <w:t>Антонов Ю.Е. Как научить детей любить Родину: руководство для воспитателей и родителей. – М.: АРКТИ, 2018. – 168 с.</w:t>
      </w:r>
      <w:r w:rsidRPr="001067E9">
        <w:rPr>
          <w:lang w:val="ru-RU"/>
        </w:rPr>
        <w:br/>
      </w:r>
      <w:r w:rsidRPr="001067E9">
        <w:rPr>
          <w:lang w:val="ru-RU"/>
        </w:rPr>
        <w:br/>
        <w:t>Виноградова Н.Ф. Дошкольникам о родной стране: методическое пособие для педагогов, работающих с детьми старшего дошкольного возраста. – М.: Просвещение, 2020. – 112 с.</w:t>
      </w:r>
      <w:r w:rsidRPr="001067E9">
        <w:rPr>
          <w:lang w:val="ru-RU"/>
        </w:rPr>
        <w:br/>
      </w:r>
      <w:r w:rsidRPr="001067E9">
        <w:rPr>
          <w:lang w:val="ru-RU"/>
        </w:rPr>
        <w:br/>
        <w:t>Зеленова Н.Г., Осипова Л.Е. Мы живем в России. Гражданско-патриотическое воспитание дошкольников. – М.: Скрипторий, 2019. – 104 с.</w:t>
      </w:r>
      <w:r w:rsidRPr="001067E9">
        <w:rPr>
          <w:lang w:val="ru-RU"/>
        </w:rPr>
        <w:br/>
      </w:r>
      <w:r w:rsidRPr="001067E9">
        <w:rPr>
          <w:lang w:val="ru-RU"/>
        </w:rPr>
        <w:br/>
        <w:t>Князева О.Л., Маханева М.Д. Приобщение детей к истокам русской народной культуры: программа, учебно-методическое пособие. – СПб.: Детство-Пресс, 2020. – 304 с.</w:t>
      </w:r>
      <w:r w:rsidRPr="001067E9">
        <w:rPr>
          <w:lang w:val="ru-RU"/>
        </w:rPr>
        <w:br/>
      </w:r>
      <w:r w:rsidRPr="001067E9">
        <w:rPr>
          <w:lang w:val="ru-RU"/>
        </w:rPr>
        <w:br/>
        <w:t>Кондрыкинская Л.А. С чего начинается Родина? Опыт работы по патриотическому воспитанию в ДОУ. – М.: Сфера, 2018. – 192 с.</w:t>
      </w:r>
      <w:r w:rsidRPr="001067E9">
        <w:rPr>
          <w:lang w:val="ru-RU"/>
        </w:rPr>
        <w:br/>
      </w:r>
      <w:r w:rsidRPr="001067E9">
        <w:rPr>
          <w:lang w:val="ru-RU"/>
        </w:rPr>
        <w:br/>
        <w:t>Леонова Н.Н., Неточаева Н.В. Нравственно-патриотическое воспитание старших дошкольников: целевой творческий практико-ориентированный проект. – М.: Учитель, 2019. – 104 с.</w:t>
      </w:r>
      <w:r w:rsidRPr="001067E9">
        <w:rPr>
          <w:lang w:val="ru-RU"/>
        </w:rPr>
        <w:br/>
      </w:r>
      <w:r w:rsidRPr="001067E9">
        <w:rPr>
          <w:lang w:val="ru-RU"/>
        </w:rPr>
        <w:br/>
        <w:t>Маханева М.Д. Нравственно-патриотическое воспитание дошкольников: методическое пособие. – М.: Сфера, 2020. – 96 с.</w:t>
      </w:r>
      <w:r w:rsidRPr="001067E9">
        <w:rPr>
          <w:lang w:val="ru-RU"/>
        </w:rPr>
        <w:br/>
      </w:r>
      <w:r w:rsidRPr="001067E9">
        <w:rPr>
          <w:lang w:val="ru-RU"/>
        </w:rPr>
        <w:br/>
      </w:r>
      <w:r w:rsidRPr="001067E9">
        <w:rPr>
          <w:lang w:val="ru-RU"/>
        </w:rPr>
        <w:lastRenderedPageBreak/>
        <w:t>Новицкая М.Ю. Наследие. Патриотическое воспитание в детском саду. – М.: Линка-Пресс, 2018. – 200 с.</w:t>
      </w:r>
      <w:r w:rsidRPr="001067E9">
        <w:rPr>
          <w:lang w:val="ru-RU"/>
        </w:rPr>
        <w:br/>
      </w:r>
      <w:r w:rsidRPr="001067E9">
        <w:rPr>
          <w:lang w:val="ru-RU"/>
        </w:rPr>
        <w:br/>
        <w:t>Ривина Е.К. Знакомим дошкольников с семьей и родословной: пособие для педагогов и родителей. – М.: Мозаика-Синтез, 2019. – 128 с.</w:t>
      </w:r>
      <w:r w:rsidRPr="001067E9">
        <w:rPr>
          <w:lang w:val="ru-RU"/>
        </w:rPr>
        <w:br/>
      </w:r>
      <w:r w:rsidRPr="001067E9">
        <w:rPr>
          <w:lang w:val="ru-RU"/>
        </w:rPr>
        <w:br/>
        <w:t>ПРАКТИЧЕСКИЕ ПОСОБИЯ И РЕКОМЕНДАЦИИ</w:t>
      </w:r>
      <w:r w:rsidRPr="001067E9">
        <w:rPr>
          <w:lang w:val="ru-RU"/>
        </w:rPr>
        <w:br/>
      </w:r>
      <w:r w:rsidRPr="001067E9">
        <w:rPr>
          <w:lang w:val="ru-RU"/>
        </w:rPr>
        <w:br/>
        <w:t>Алешина Н.В. Патриотическое воспитание дошкольников: конспекты занятий. – М.: Перспектива, 2018. – 248 с.</w:t>
      </w:r>
      <w:r w:rsidRPr="001067E9">
        <w:rPr>
          <w:lang w:val="ru-RU"/>
        </w:rPr>
        <w:br/>
      </w:r>
      <w:r w:rsidRPr="001067E9">
        <w:rPr>
          <w:lang w:val="ru-RU"/>
        </w:rPr>
        <w:br/>
        <w:t>Ветохина А.Я. Нравственно-патриотическое воспитание детей дошкольного возраста: планирование и конспекты занятий. – СПб.: Детство-Пресс, 2020. – 192 с.</w:t>
      </w:r>
      <w:r w:rsidRPr="001067E9">
        <w:rPr>
          <w:lang w:val="ru-RU"/>
        </w:rPr>
        <w:br/>
      </w:r>
      <w:r w:rsidRPr="001067E9">
        <w:rPr>
          <w:lang w:val="ru-RU"/>
        </w:rPr>
        <w:br/>
        <w:t>Дыбина О.В. Ребенок и окружающий мир: программа и методические рекомендации для работы с детьми 2-7 лет. – М.: Мозаика-Синтез, 2019. – 80 с.</w:t>
      </w:r>
      <w:r w:rsidRPr="001067E9">
        <w:rPr>
          <w:lang w:val="ru-RU"/>
        </w:rPr>
        <w:br/>
      </w:r>
      <w:r w:rsidRPr="001067E9">
        <w:rPr>
          <w:lang w:val="ru-RU"/>
        </w:rPr>
        <w:br/>
        <w:t>Ковалева Г.А. Воспитывая маленького гражданина: практическое пособие для работников дошкольных образовательных учреждений. – М.: АРКТИ, 2018. – 80 с.</w:t>
      </w:r>
      <w:r w:rsidRPr="001067E9">
        <w:rPr>
          <w:lang w:val="ru-RU"/>
        </w:rPr>
        <w:br/>
      </w:r>
      <w:r w:rsidRPr="001067E9">
        <w:rPr>
          <w:lang w:val="ru-RU"/>
        </w:rPr>
        <w:br/>
      </w:r>
      <w:bookmarkStart w:id="8" w:name="_Hlk199334560"/>
      <w:r w:rsidRPr="001067E9">
        <w:rPr>
          <w:lang w:val="ru-RU"/>
        </w:rPr>
        <w:t xml:space="preserve">Логинова Л.В. Что может герб нам рассказать... </w:t>
      </w:r>
      <w:r w:rsidR="00584EF4">
        <w:rPr>
          <w:lang w:val="ru-RU"/>
        </w:rPr>
        <w:t>Ф</w:t>
      </w:r>
      <w:r w:rsidRPr="001067E9">
        <w:rPr>
          <w:lang w:val="ru-RU"/>
        </w:rPr>
        <w:t>ормы работы с дошкольниками по патриотическому воспитанию. – М.: Скрипторий, 2019. – 72 с.</w:t>
      </w:r>
      <w:bookmarkEnd w:id="8"/>
      <w:r w:rsidRPr="001067E9">
        <w:rPr>
          <w:lang w:val="ru-RU"/>
        </w:rPr>
        <w:br/>
      </w:r>
      <w:r w:rsidRPr="001067E9">
        <w:rPr>
          <w:lang w:val="ru-RU"/>
        </w:rPr>
        <w:br/>
      </w:r>
      <w:bookmarkStart w:id="9" w:name="_Hlk199334638"/>
      <w:r w:rsidRPr="001067E9">
        <w:rPr>
          <w:lang w:val="ru-RU"/>
        </w:rPr>
        <w:t>Натарова В.И. Моя страна: возрождение национальной культуры и воспитание нравственно-патриотических чувств у дошкольников. – Воронеж: Учитель, 2018. – 205 с.</w:t>
      </w:r>
      <w:r w:rsidRPr="001067E9">
        <w:rPr>
          <w:lang w:val="ru-RU"/>
        </w:rPr>
        <w:br/>
      </w:r>
      <w:bookmarkEnd w:id="9"/>
      <w:r w:rsidRPr="001067E9">
        <w:rPr>
          <w:lang w:val="ru-RU"/>
        </w:rPr>
        <w:br/>
        <w:t>Остапц А.А. Патриотическое воспитание дошкольников средствами краеведо-туристской деятельности: пособие для работников дошкольных учреждений. – М.: АРКТИ, 2019. – 176 с.</w:t>
      </w:r>
      <w:r w:rsidRPr="001067E9">
        <w:rPr>
          <w:lang w:val="ru-RU"/>
        </w:rPr>
        <w:br/>
      </w:r>
      <w:r w:rsidRPr="001067E9">
        <w:rPr>
          <w:lang w:val="ru-RU"/>
        </w:rPr>
        <w:br/>
      </w:r>
      <w:r w:rsidRPr="001067E9">
        <w:rPr>
          <w:lang w:val="ru-RU"/>
        </w:rPr>
        <w:lastRenderedPageBreak/>
        <w:t>Пантелеева Н.Г. Знакомим детей с малой родиной: методическое пособие. – М.: Сфера, 2018. – 128 с.</w:t>
      </w:r>
      <w:r w:rsidRPr="001067E9">
        <w:rPr>
          <w:lang w:val="ru-RU"/>
        </w:rPr>
        <w:br/>
      </w:r>
      <w:r w:rsidRPr="001067E9">
        <w:rPr>
          <w:lang w:val="ru-RU"/>
        </w:rPr>
        <w:br/>
        <w:t>Шорыгина Т.А. Беседы о детях-героях Великой Отечественной войны. – М.: Сфера, 2020. – 80 с.</w:t>
      </w:r>
      <w:r w:rsidRPr="001067E9">
        <w:rPr>
          <w:lang w:val="ru-RU"/>
        </w:rPr>
        <w:br/>
      </w:r>
      <w:r w:rsidRPr="001067E9">
        <w:rPr>
          <w:lang w:val="ru-RU"/>
        </w:rPr>
        <w:br/>
        <w:t>Шорыгина Т.А. Наша Родина – Россия: методическое пособие. – М.: Сфера, 2019. – 96 с.</w:t>
      </w:r>
      <w:r w:rsidRPr="001067E9">
        <w:rPr>
          <w:lang w:val="ru-RU"/>
        </w:rPr>
        <w:br/>
      </w:r>
      <w:r w:rsidRPr="001067E9">
        <w:rPr>
          <w:lang w:val="ru-RU"/>
        </w:rPr>
        <w:br/>
        <w:t>ЛИТЕРАТУРА ПО СЕМЕЙНОМУ ВОСПИТАНИЮ</w:t>
      </w:r>
      <w:r w:rsidRPr="001067E9">
        <w:rPr>
          <w:lang w:val="ru-RU"/>
        </w:rPr>
        <w:br/>
      </w:r>
      <w:r w:rsidRPr="001067E9">
        <w:rPr>
          <w:lang w:val="ru-RU"/>
        </w:rPr>
        <w:br/>
        <w:t>Агапова И.А., Давыдова М.А. Патриотическое воспитание в семье. – М.: АРКТИ, 2018. – 224 с.</w:t>
      </w:r>
      <w:r w:rsidRPr="001067E9">
        <w:rPr>
          <w:lang w:val="ru-RU"/>
        </w:rPr>
        <w:br/>
      </w:r>
      <w:r w:rsidRPr="001067E9">
        <w:rPr>
          <w:lang w:val="ru-RU"/>
        </w:rPr>
        <w:br/>
        <w:t>Бабунова Т.М. Дошкольная педагогика: учебное пособие для родителей. – М.: Сфера, 2019. – 208 с.</w:t>
      </w:r>
      <w:r w:rsidRPr="001067E9">
        <w:rPr>
          <w:lang w:val="ru-RU"/>
        </w:rPr>
        <w:br/>
      </w:r>
      <w:r w:rsidRPr="001067E9">
        <w:rPr>
          <w:lang w:val="ru-RU"/>
        </w:rPr>
        <w:br/>
        <w:t>Дорохов А.А. Это стоит запомнить: книга для семейного чтения. – М.: Детская литература, 2018. – 112 с.</w:t>
      </w:r>
      <w:r w:rsidRPr="001067E9">
        <w:rPr>
          <w:lang w:val="ru-RU"/>
        </w:rPr>
        <w:br/>
      </w:r>
      <w:r w:rsidRPr="001067E9">
        <w:rPr>
          <w:lang w:val="ru-RU"/>
        </w:rPr>
        <w:br/>
        <w:t>Зацепина М.Б. Дни воинской славы: патриотическое воспитание дошкольников: пособие для педагогов дошкольных учреждений и родителей. – М.: Мозаика-Синтез, 2020. – 112 с.</w:t>
      </w:r>
      <w:r w:rsidRPr="001067E9">
        <w:rPr>
          <w:lang w:val="ru-RU"/>
        </w:rPr>
        <w:br/>
      </w:r>
      <w:r w:rsidRPr="001067E9">
        <w:rPr>
          <w:lang w:val="ru-RU"/>
        </w:rPr>
        <w:br/>
        <w:t>Козлова А.В., Дешеулина Р.П. Работа ДОУ с семьей: диагностика, планирование, конспекты лекций, консультации, мониторинг. – М.: Сфера, 2018. – 112 с.</w:t>
      </w:r>
      <w:r w:rsidRPr="001067E9">
        <w:rPr>
          <w:lang w:val="ru-RU"/>
        </w:rPr>
        <w:br/>
      </w:r>
      <w:r w:rsidRPr="001067E9">
        <w:rPr>
          <w:lang w:val="ru-RU"/>
        </w:rPr>
        <w:br/>
      </w:r>
      <w:bookmarkStart w:id="10" w:name="_Hlk199334741"/>
      <w:r w:rsidRPr="001067E9">
        <w:rPr>
          <w:lang w:val="ru-RU"/>
        </w:rPr>
        <w:t>Лыкова И.А., Шипунова В.А. Семейный календарь и традиции: книга для родителей. – М.: Цветной мир, 2019. – 144 с.</w:t>
      </w:r>
      <w:bookmarkEnd w:id="10"/>
      <w:r w:rsidRPr="001067E9">
        <w:rPr>
          <w:lang w:val="ru-RU"/>
        </w:rPr>
        <w:br/>
      </w:r>
      <w:r w:rsidRPr="001067E9">
        <w:rPr>
          <w:lang w:val="ru-RU"/>
        </w:rPr>
        <w:br/>
        <w:t>Микляева Н.В. Нравственно-патриотическое и духовное воспитание дошкольников: методические рекомендации для родителей. – М.: Сфера, 2018. – 144 с.</w:t>
      </w:r>
      <w:r w:rsidRPr="001067E9">
        <w:rPr>
          <w:lang w:val="ru-RU"/>
        </w:rPr>
        <w:br/>
      </w:r>
      <w:r w:rsidRPr="001067E9">
        <w:rPr>
          <w:lang w:val="ru-RU"/>
        </w:rPr>
        <w:br/>
      </w:r>
      <w:r w:rsidRPr="001067E9">
        <w:rPr>
          <w:lang w:val="ru-RU"/>
        </w:rPr>
        <w:lastRenderedPageBreak/>
        <w:t>Островская Л.Ф. Беседы с родителями о нравственном воспитании дошкольника. – М.: Просвещение, 2019. – 109 с.</w:t>
      </w:r>
      <w:r w:rsidRPr="001067E9">
        <w:rPr>
          <w:lang w:val="ru-RU"/>
        </w:rPr>
        <w:br/>
      </w:r>
      <w:r w:rsidRPr="001067E9">
        <w:rPr>
          <w:lang w:val="ru-RU"/>
        </w:rPr>
        <w:br/>
        <w:t>Сертакова Н.М. Патриотическое воспитание детей 4-7 лет на основе проектно-исследовательской деятельности:</w:t>
      </w:r>
      <w:r>
        <w:rPr>
          <w:lang w:val="ru-RU"/>
        </w:rPr>
        <w:t xml:space="preserve"> </w:t>
      </w:r>
      <w:r w:rsidRPr="001067E9">
        <w:rPr>
          <w:lang w:val="ru-RU"/>
        </w:rPr>
        <w:t>практическое пособие для родителей. – М.: Учитель, 2020. – 116 с.</w:t>
      </w:r>
      <w:r w:rsidRPr="001067E9">
        <w:rPr>
          <w:lang w:val="ru-RU"/>
        </w:rPr>
        <w:br/>
      </w:r>
      <w:r w:rsidRPr="001067E9">
        <w:rPr>
          <w:lang w:val="ru-RU"/>
        </w:rPr>
        <w:br/>
        <w:t>Чиркова С.В. Родительские собрания в детском саду: практическое пособие для родителей. – М.: ВАКО, 2018. – 256 с.</w:t>
      </w:r>
      <w:r w:rsidRPr="001067E9">
        <w:rPr>
          <w:lang w:val="ru-RU"/>
        </w:rPr>
        <w:br/>
      </w:r>
      <w:r w:rsidRPr="001067E9">
        <w:rPr>
          <w:lang w:val="ru-RU"/>
        </w:rPr>
        <w:br/>
        <w:t>ЭЛЕКТРОННЫЕ РЕСУРСЫ</w:t>
      </w:r>
      <w:r w:rsidRPr="001067E9">
        <w:rPr>
          <w:lang w:val="ru-RU"/>
        </w:rPr>
        <w:br/>
      </w:r>
      <w:r w:rsidRPr="001067E9">
        <w:rPr>
          <w:lang w:val="ru-RU"/>
        </w:rPr>
        <w:br/>
        <w:t xml:space="preserve">Виртуальный музей "Победа": интерактивный проект для детей и родителей [Электронный ресурс]. – Режим доступа: </w:t>
      </w:r>
      <w:hyperlink r:id="rId6" w:tgtFrame="_blank" w:tooltip="https://pobeda.mosmetod.ru/" w:history="1">
        <w:r w:rsidRPr="001067E9">
          <w:rPr>
            <w:rStyle w:val="aff8"/>
            <w:lang w:val="ru-RU"/>
          </w:rPr>
          <w:t>https://pobeda.mosmetod.ru/</w:t>
        </w:r>
      </w:hyperlink>
      <w:r w:rsidRPr="001067E9">
        <w:rPr>
          <w:lang w:val="ru-RU"/>
        </w:rPr>
        <w:br/>
      </w:r>
      <w:r w:rsidRPr="001067E9">
        <w:rPr>
          <w:lang w:val="ru-RU"/>
        </w:rPr>
        <w:br/>
      </w:r>
      <w:hyperlink r:id="rId7" w:tgtFrame="_blank" w:tooltip="https://дошкольник.рф/" w:history="1">
        <w:r w:rsidRPr="001067E9">
          <w:rPr>
            <w:rStyle w:val="aff8"/>
            <w:lang w:val="ru-RU"/>
          </w:rPr>
          <w:t>Дошкольник.РФ</w:t>
        </w:r>
      </w:hyperlink>
      <w:r w:rsidRPr="001067E9">
        <w:rPr>
          <w:lang w:val="ru-RU"/>
        </w:rPr>
        <w:t xml:space="preserve">: сайт для родителей и педагогов [Электронный ресурс]. – Режим доступа: </w:t>
      </w:r>
      <w:hyperlink r:id="rId8" w:tgtFrame="_blank" w:tooltip="https://doshkolnik.ru/" w:history="1">
        <w:r w:rsidRPr="001067E9">
          <w:rPr>
            <w:rStyle w:val="aff8"/>
            <w:lang w:val="ru-RU"/>
          </w:rPr>
          <w:t>https://doshkolnik.ru/</w:t>
        </w:r>
      </w:hyperlink>
      <w:r w:rsidRPr="001067E9">
        <w:rPr>
          <w:lang w:val="ru-RU"/>
        </w:rPr>
        <w:br/>
      </w:r>
      <w:r w:rsidRPr="001067E9">
        <w:rPr>
          <w:lang w:val="ru-RU"/>
        </w:rPr>
        <w:br/>
        <w:t>Маам</w:t>
      </w:r>
      <w:proofErr w:type="gramStart"/>
      <w:r w:rsidRPr="001067E9">
        <w:rPr>
          <w:lang w:val="ru-RU"/>
        </w:rPr>
        <w:t>.р</w:t>
      </w:r>
      <w:proofErr w:type="gramEnd"/>
      <w:r w:rsidRPr="001067E9">
        <w:rPr>
          <w:lang w:val="ru-RU"/>
        </w:rPr>
        <w:t xml:space="preserve">у: международный образовательный портал [Электронный ресурс]. – Режим доступа: </w:t>
      </w:r>
      <w:hyperlink r:id="rId9" w:tgtFrame="_blank" w:tooltip="https://www.maam.ru/" w:history="1">
        <w:r w:rsidRPr="001067E9">
          <w:rPr>
            <w:rStyle w:val="aff8"/>
            <w:lang w:val="ru-RU"/>
          </w:rPr>
          <w:t>https://www.maam.ru/</w:t>
        </w:r>
      </w:hyperlink>
      <w:r w:rsidRPr="001067E9">
        <w:rPr>
          <w:lang w:val="ru-RU"/>
        </w:rPr>
        <w:br/>
      </w:r>
      <w:r w:rsidRPr="001067E9">
        <w:rPr>
          <w:lang w:val="ru-RU"/>
        </w:rPr>
        <w:br/>
        <w:t xml:space="preserve">Образовательный портал "Растим детей": навигатор для современных родителей [Электронный ресурс]. – Режим доступа: </w:t>
      </w:r>
      <w:hyperlink r:id="rId10" w:tgtFrame="_blank" w:tooltip="https://растимдетей.рф/" w:history="1">
        <w:r w:rsidRPr="001067E9">
          <w:rPr>
            <w:rStyle w:val="aff8"/>
            <w:lang w:val="ru-RU"/>
          </w:rPr>
          <w:t>https://растимдетей.рф/</w:t>
        </w:r>
      </w:hyperlink>
      <w:r w:rsidRPr="001067E9">
        <w:rPr>
          <w:lang w:val="ru-RU"/>
        </w:rPr>
        <w:br/>
      </w:r>
      <w:r w:rsidRPr="001067E9">
        <w:rPr>
          <w:lang w:val="ru-RU"/>
        </w:rPr>
        <w:br/>
        <w:t>Портал "</w:t>
      </w:r>
      <w:proofErr w:type="gramStart"/>
      <w:r w:rsidRPr="001067E9">
        <w:rPr>
          <w:lang w:val="ru-RU"/>
        </w:rPr>
        <w:t>Я-родитель</w:t>
      </w:r>
      <w:proofErr w:type="gramEnd"/>
      <w:r w:rsidRPr="001067E9">
        <w:rPr>
          <w:lang w:val="ru-RU"/>
        </w:rPr>
        <w:t xml:space="preserve">": информационный ресурс для родителей [Электронный ресурс]. – Режим доступа: </w:t>
      </w:r>
      <w:hyperlink r:id="rId11" w:tgtFrame="_blank" w:tooltip="https://www.ya-roditel.ru/" w:history="1">
        <w:r w:rsidRPr="001067E9">
          <w:rPr>
            <w:rStyle w:val="aff8"/>
            <w:lang w:val="ru-RU"/>
          </w:rPr>
          <w:t>https://www.ya-roditel.ru/</w:t>
        </w:r>
      </w:hyperlink>
    </w:p>
    <w:p w:rsidR="001067E9" w:rsidRPr="001067E9" w:rsidRDefault="001067E9" w:rsidP="001067E9">
      <w:pPr>
        <w:rPr>
          <w:lang w:val="ru-RU"/>
        </w:rPr>
      </w:pPr>
    </w:p>
    <w:p w:rsidR="001067E9" w:rsidRPr="001067E9" w:rsidRDefault="001067E9" w:rsidP="001067E9">
      <w:pPr>
        <w:rPr>
          <w:b/>
          <w:bCs/>
          <w:lang w:val="ru-RU"/>
        </w:rPr>
      </w:pPr>
    </w:p>
    <w:sectPr w:rsidR="001067E9" w:rsidRPr="001067E9"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47730"/>
    <w:rsid w:val="00034616"/>
    <w:rsid w:val="0006063C"/>
    <w:rsid w:val="000D7058"/>
    <w:rsid w:val="001067E9"/>
    <w:rsid w:val="0015074B"/>
    <w:rsid w:val="0028234B"/>
    <w:rsid w:val="0029639D"/>
    <w:rsid w:val="00326F90"/>
    <w:rsid w:val="00430984"/>
    <w:rsid w:val="00534BCF"/>
    <w:rsid w:val="00584EF4"/>
    <w:rsid w:val="0069118A"/>
    <w:rsid w:val="006D056A"/>
    <w:rsid w:val="00803334"/>
    <w:rsid w:val="00AA1D8D"/>
    <w:rsid w:val="00B47730"/>
    <w:rsid w:val="00C2562C"/>
    <w:rsid w:val="00CB0664"/>
    <w:rsid w:val="00E43DE4"/>
    <w:rsid w:val="00FC69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1067E9"/>
    <w:rPr>
      <w:color w:val="0000FF" w:themeColor="hyperlink"/>
      <w:u w:val="single"/>
    </w:rPr>
  </w:style>
  <w:style w:type="character" w:customStyle="1" w:styleId="UnresolvedMention">
    <w:name w:val="Unresolved Mention"/>
    <w:basedOn w:val="a2"/>
    <w:uiPriority w:val="99"/>
    <w:semiHidden/>
    <w:unhideWhenUsed/>
    <w:rsid w:val="001067E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961620">
      <w:bodyDiv w:val="1"/>
      <w:marLeft w:val="0"/>
      <w:marRight w:val="0"/>
      <w:marTop w:val="0"/>
      <w:marBottom w:val="0"/>
      <w:divBdr>
        <w:top w:val="none" w:sz="0" w:space="0" w:color="auto"/>
        <w:left w:val="none" w:sz="0" w:space="0" w:color="auto"/>
        <w:bottom w:val="none" w:sz="0" w:space="0" w:color="auto"/>
        <w:right w:val="none" w:sz="0" w:space="0" w:color="auto"/>
      </w:divBdr>
      <w:divsChild>
        <w:div w:id="967583765">
          <w:marLeft w:val="0"/>
          <w:marRight w:val="0"/>
          <w:marTop w:val="0"/>
          <w:marBottom w:val="0"/>
          <w:divBdr>
            <w:top w:val="none" w:sz="0" w:space="0" w:color="auto"/>
            <w:left w:val="none" w:sz="0" w:space="0" w:color="auto"/>
            <w:bottom w:val="none" w:sz="0" w:space="0" w:color="auto"/>
            <w:right w:val="none" w:sz="0" w:space="0" w:color="auto"/>
          </w:divBdr>
          <w:divsChild>
            <w:div w:id="1728410914">
              <w:marLeft w:val="0"/>
              <w:marRight w:val="0"/>
              <w:marTop w:val="0"/>
              <w:marBottom w:val="0"/>
              <w:divBdr>
                <w:top w:val="none" w:sz="0" w:space="0" w:color="auto"/>
                <w:left w:val="none" w:sz="0" w:space="0" w:color="auto"/>
                <w:bottom w:val="none" w:sz="0" w:space="0" w:color="auto"/>
                <w:right w:val="none" w:sz="0" w:space="0" w:color="auto"/>
              </w:divBdr>
              <w:divsChild>
                <w:div w:id="121582060">
                  <w:marLeft w:val="0"/>
                  <w:marRight w:val="0"/>
                  <w:marTop w:val="0"/>
                  <w:marBottom w:val="0"/>
                  <w:divBdr>
                    <w:top w:val="none" w:sz="0" w:space="0" w:color="auto"/>
                    <w:left w:val="none" w:sz="0" w:space="0" w:color="auto"/>
                    <w:bottom w:val="none" w:sz="0" w:space="0" w:color="auto"/>
                    <w:right w:val="none" w:sz="0" w:space="0" w:color="auto"/>
                  </w:divBdr>
                  <w:divsChild>
                    <w:div w:id="1130710174">
                      <w:marLeft w:val="0"/>
                      <w:marRight w:val="0"/>
                      <w:marTop w:val="0"/>
                      <w:marBottom w:val="0"/>
                      <w:divBdr>
                        <w:top w:val="none" w:sz="0" w:space="0" w:color="auto"/>
                        <w:left w:val="none" w:sz="0" w:space="0" w:color="auto"/>
                        <w:bottom w:val="none" w:sz="0" w:space="0" w:color="auto"/>
                        <w:right w:val="none" w:sz="0" w:space="0" w:color="auto"/>
                      </w:divBdr>
                    </w:div>
                  </w:divsChild>
                </w:div>
                <w:div w:id="13302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9829">
          <w:marLeft w:val="0"/>
          <w:marRight w:val="0"/>
          <w:marTop w:val="0"/>
          <w:marBottom w:val="0"/>
          <w:divBdr>
            <w:top w:val="none" w:sz="0" w:space="0" w:color="auto"/>
            <w:left w:val="none" w:sz="0" w:space="0" w:color="auto"/>
            <w:bottom w:val="none" w:sz="0" w:space="0" w:color="auto"/>
            <w:right w:val="none" w:sz="0" w:space="0" w:color="auto"/>
          </w:divBdr>
          <w:divsChild>
            <w:div w:id="1096245651">
              <w:marLeft w:val="0"/>
              <w:marRight w:val="0"/>
              <w:marTop w:val="0"/>
              <w:marBottom w:val="0"/>
              <w:divBdr>
                <w:top w:val="none" w:sz="0" w:space="0" w:color="auto"/>
                <w:left w:val="none" w:sz="0" w:space="0" w:color="auto"/>
                <w:bottom w:val="none" w:sz="0" w:space="0" w:color="auto"/>
                <w:right w:val="none" w:sz="0" w:space="0" w:color="auto"/>
              </w:divBdr>
              <w:divsChild>
                <w:div w:id="621965161">
                  <w:marLeft w:val="0"/>
                  <w:marRight w:val="0"/>
                  <w:marTop w:val="0"/>
                  <w:marBottom w:val="0"/>
                  <w:divBdr>
                    <w:top w:val="none" w:sz="0" w:space="0" w:color="auto"/>
                    <w:left w:val="none" w:sz="0" w:space="0" w:color="auto"/>
                    <w:bottom w:val="none" w:sz="0" w:space="0" w:color="auto"/>
                    <w:right w:val="none" w:sz="0" w:space="0" w:color="auto"/>
                  </w:divBdr>
                  <w:divsChild>
                    <w:div w:id="13518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309687">
      <w:bodyDiv w:val="1"/>
      <w:marLeft w:val="0"/>
      <w:marRight w:val="0"/>
      <w:marTop w:val="0"/>
      <w:marBottom w:val="0"/>
      <w:divBdr>
        <w:top w:val="none" w:sz="0" w:space="0" w:color="auto"/>
        <w:left w:val="none" w:sz="0" w:space="0" w:color="auto"/>
        <w:bottom w:val="none" w:sz="0" w:space="0" w:color="auto"/>
        <w:right w:val="none" w:sz="0" w:space="0" w:color="auto"/>
      </w:divBdr>
    </w:div>
    <w:div w:id="1094133105">
      <w:bodyDiv w:val="1"/>
      <w:marLeft w:val="0"/>
      <w:marRight w:val="0"/>
      <w:marTop w:val="0"/>
      <w:marBottom w:val="0"/>
      <w:divBdr>
        <w:top w:val="none" w:sz="0" w:space="0" w:color="auto"/>
        <w:left w:val="none" w:sz="0" w:space="0" w:color="auto"/>
        <w:bottom w:val="none" w:sz="0" w:space="0" w:color="auto"/>
        <w:right w:val="none" w:sz="0" w:space="0" w:color="auto"/>
      </w:divBdr>
      <w:divsChild>
        <w:div w:id="168834037">
          <w:marLeft w:val="0"/>
          <w:marRight w:val="0"/>
          <w:marTop w:val="0"/>
          <w:marBottom w:val="0"/>
          <w:divBdr>
            <w:top w:val="none" w:sz="0" w:space="0" w:color="auto"/>
            <w:left w:val="none" w:sz="0" w:space="0" w:color="auto"/>
            <w:bottom w:val="none" w:sz="0" w:space="0" w:color="auto"/>
            <w:right w:val="none" w:sz="0" w:space="0" w:color="auto"/>
          </w:divBdr>
          <w:divsChild>
            <w:div w:id="975112626">
              <w:marLeft w:val="0"/>
              <w:marRight w:val="0"/>
              <w:marTop w:val="0"/>
              <w:marBottom w:val="0"/>
              <w:divBdr>
                <w:top w:val="none" w:sz="0" w:space="0" w:color="auto"/>
                <w:left w:val="none" w:sz="0" w:space="0" w:color="auto"/>
                <w:bottom w:val="none" w:sz="0" w:space="0" w:color="auto"/>
                <w:right w:val="none" w:sz="0" w:space="0" w:color="auto"/>
              </w:divBdr>
              <w:divsChild>
                <w:div w:id="657149880">
                  <w:marLeft w:val="0"/>
                  <w:marRight w:val="0"/>
                  <w:marTop w:val="0"/>
                  <w:marBottom w:val="0"/>
                  <w:divBdr>
                    <w:top w:val="none" w:sz="0" w:space="0" w:color="auto"/>
                    <w:left w:val="none" w:sz="0" w:space="0" w:color="auto"/>
                    <w:bottom w:val="none" w:sz="0" w:space="0" w:color="auto"/>
                    <w:right w:val="none" w:sz="0" w:space="0" w:color="auto"/>
                  </w:divBdr>
                  <w:divsChild>
                    <w:div w:id="1672440203">
                      <w:marLeft w:val="0"/>
                      <w:marRight w:val="0"/>
                      <w:marTop w:val="0"/>
                      <w:marBottom w:val="0"/>
                      <w:divBdr>
                        <w:top w:val="none" w:sz="0" w:space="0" w:color="auto"/>
                        <w:left w:val="none" w:sz="0" w:space="0" w:color="auto"/>
                        <w:bottom w:val="none" w:sz="0" w:space="0" w:color="auto"/>
                        <w:right w:val="none" w:sz="0" w:space="0" w:color="auto"/>
                      </w:divBdr>
                    </w:div>
                  </w:divsChild>
                </w:div>
                <w:div w:id="20028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2367">
          <w:marLeft w:val="0"/>
          <w:marRight w:val="0"/>
          <w:marTop w:val="0"/>
          <w:marBottom w:val="0"/>
          <w:divBdr>
            <w:top w:val="none" w:sz="0" w:space="0" w:color="auto"/>
            <w:left w:val="none" w:sz="0" w:space="0" w:color="auto"/>
            <w:bottom w:val="none" w:sz="0" w:space="0" w:color="auto"/>
            <w:right w:val="none" w:sz="0" w:space="0" w:color="auto"/>
          </w:divBdr>
          <w:divsChild>
            <w:div w:id="1713116647">
              <w:marLeft w:val="0"/>
              <w:marRight w:val="0"/>
              <w:marTop w:val="0"/>
              <w:marBottom w:val="0"/>
              <w:divBdr>
                <w:top w:val="none" w:sz="0" w:space="0" w:color="auto"/>
                <w:left w:val="none" w:sz="0" w:space="0" w:color="auto"/>
                <w:bottom w:val="none" w:sz="0" w:space="0" w:color="auto"/>
                <w:right w:val="none" w:sz="0" w:space="0" w:color="auto"/>
              </w:divBdr>
              <w:divsChild>
                <w:div w:id="1989433616">
                  <w:marLeft w:val="0"/>
                  <w:marRight w:val="0"/>
                  <w:marTop w:val="0"/>
                  <w:marBottom w:val="0"/>
                  <w:divBdr>
                    <w:top w:val="none" w:sz="0" w:space="0" w:color="auto"/>
                    <w:left w:val="none" w:sz="0" w:space="0" w:color="auto"/>
                    <w:bottom w:val="none" w:sz="0" w:space="0" w:color="auto"/>
                    <w:right w:val="none" w:sz="0" w:space="0" w:color="auto"/>
                  </w:divBdr>
                  <w:divsChild>
                    <w:div w:id="13619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30973">
      <w:bodyDiv w:val="1"/>
      <w:marLeft w:val="0"/>
      <w:marRight w:val="0"/>
      <w:marTop w:val="0"/>
      <w:marBottom w:val="0"/>
      <w:divBdr>
        <w:top w:val="none" w:sz="0" w:space="0" w:color="auto"/>
        <w:left w:val="none" w:sz="0" w:space="0" w:color="auto"/>
        <w:bottom w:val="none" w:sz="0" w:space="0" w:color="auto"/>
        <w:right w:val="none" w:sz="0" w:space="0" w:color="auto"/>
      </w:divBdr>
      <w:divsChild>
        <w:div w:id="976422185">
          <w:marLeft w:val="0"/>
          <w:marRight w:val="0"/>
          <w:marTop w:val="0"/>
          <w:marBottom w:val="0"/>
          <w:divBdr>
            <w:top w:val="none" w:sz="0" w:space="0" w:color="auto"/>
            <w:left w:val="none" w:sz="0" w:space="0" w:color="auto"/>
            <w:bottom w:val="none" w:sz="0" w:space="0" w:color="auto"/>
            <w:right w:val="none" w:sz="0" w:space="0" w:color="auto"/>
          </w:divBdr>
        </w:div>
      </w:divsChild>
    </w:div>
    <w:div w:id="1989244670">
      <w:bodyDiv w:val="1"/>
      <w:marLeft w:val="0"/>
      <w:marRight w:val="0"/>
      <w:marTop w:val="0"/>
      <w:marBottom w:val="0"/>
      <w:divBdr>
        <w:top w:val="none" w:sz="0" w:space="0" w:color="auto"/>
        <w:left w:val="none" w:sz="0" w:space="0" w:color="auto"/>
        <w:bottom w:val="none" w:sz="0" w:space="0" w:color="auto"/>
        <w:right w:val="none" w:sz="0" w:space="0" w:color="auto"/>
      </w:divBdr>
      <w:divsChild>
        <w:div w:id="18576191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shkolni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xn--d1aifbdmeb2gxb.xn--p1a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beda.mosmetod.ru/" TargetMode="External"/><Relationship Id="rId11" Type="http://schemas.openxmlformats.org/officeDocument/2006/relationships/hyperlink" Target="https://www.ya-roditel.ru/" TargetMode="External"/><Relationship Id="rId5" Type="http://schemas.openxmlformats.org/officeDocument/2006/relationships/webSettings" Target="webSettings.xml"/><Relationship Id="rId10" Type="http://schemas.openxmlformats.org/officeDocument/2006/relationships/hyperlink" Target="https://xn--80aidamjr3akke.xn--p1ai/" TargetMode="External"/><Relationship Id="rId4" Type="http://schemas.openxmlformats.org/officeDocument/2006/relationships/settings" Target="settings.xml"/><Relationship Id="rId9" Type="http://schemas.openxmlformats.org/officeDocument/2006/relationships/hyperlink" Target="https://www.maa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E81CA-1855-450F-AB0E-79112907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7103</Words>
  <Characters>40490</Characters>
  <Application>Microsoft Office Word</Application>
  <DocSecurity>0</DocSecurity>
  <Lines>337</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47499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8</cp:revision>
  <dcterms:created xsi:type="dcterms:W3CDTF">2013-12-23T23:15:00Z</dcterms:created>
  <dcterms:modified xsi:type="dcterms:W3CDTF">2025-05-28T15:07:00Z</dcterms:modified>
  <cp:category/>
</cp:coreProperties>
</file>