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Types>
</file>

<file path=_rels/.rels><?xml version="1.0" encoding="UTF-8" standalone="yes"?>
<Relationships xmlns="http://schemas.openxmlformats.org/package/2006/relationships">
    <Relationship Target="word/document.xml" Type="http://schemas.openxmlformats.org/officeDocument/2006/relationships/officeDocument" Id="rId1"/>
    <Relationship Target="docProps/core.xml" Type="http://schemas.openxmlformats.org/package/2006/relationships/metadata/core-properties" Id="rId2"/>
    <Relationship Target="docProps/app.xml" Type="http://schemas.openxmlformats.org/officeDocument/2006/relationships/extended-properties" Id="rId3"/>
</Relationships>

</file>

<file path=word/document.xml><?xml version="1.0" encoding="utf-8"?>
<w:document xmlns:w="http://schemas.openxmlformats.org/wordprocessingml/2006/main"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w:body>
    <!-- Created by docx4j 11.4.8 (Apache licensed) using REFERENCE JAXB in BellSoft Java 17.0.7 on Linux -->
    <w:p>
      <w:pPr>
        <w:spacing w:before="0" w:after="0" w:line="408"/>
        <w:ind w:left="120"/>
        <w:jc w:val="center"/>
      </w:pPr>
      <w:bookmarkStart w:name="block-1012632" w:id="0"/>
      <w:r>
        <w:rPr>
          <w:rFonts w:ascii="Times New Roman" w:hAnsi="Times New Roman"/>
          <w:b/>
          <w:i w:val="false"/>
          <w:color w:val="000000"/>
          <w:sz w:val="28"/>
        </w:rPr>
        <w:t>МИНИСТЕРСТВО ПРОСВЕЩЕНИЯ РОССИЙСКОЙ ФЕДЕРАЦИИ</w:t>
      </w:r>
    </w:p>
    <w:p>
      <w:pPr>
        <w:spacing w:before="0" w:after="0" w:line="408"/>
        <w:ind w:left="120"/>
        <w:jc w:val="center"/>
      </w:pPr>
      <w:r>
        <w:rPr>
          <w:rFonts w:ascii="Times New Roman" w:hAnsi="Times New Roman"/>
          <w:b/>
          <w:i w:val="false"/>
          <w:color w:val="000000"/>
          <w:sz w:val="28"/>
        </w:rPr>
        <w:t>‌</w:t>
      </w:r>
      <w:bookmarkStart w:name="92302878-3db0-4430-b965-beb49ae37eb8" w:id="1"/>
      <w:r>
        <w:rPr>
          <w:rFonts w:ascii="Times New Roman" w:hAnsi="Times New Roman"/>
          <w:b/>
          <w:i w:val="false"/>
          <w:color w:val="000000"/>
          <w:sz w:val="28"/>
        </w:rPr>
        <w:t xml:space="preserve">Министерство образования Тверской области </w:t>
      </w:r>
      <w:bookmarkEnd w:id="1"/>
      <w:r>
        <w:rPr>
          <w:sz w:val="28"/>
        </w:rPr>
        <w:br/>
      </w:r>
      <w:bookmarkStart w:name="92302878-3db0-4430-b965-beb49ae37eb8" w:id="2"/>
      <w:bookmarkEnd w:id="2"/>
      <w:r>
        <w:rPr>
          <w:rFonts w:ascii="Times New Roman" w:hAnsi="Times New Roman"/>
          <w:b/>
          <w:i w:val="false"/>
          <w:color w:val="000000"/>
          <w:sz w:val="28"/>
        </w:rPr>
        <w:t>‌</w:t>
      </w:r>
      <w:r>
        <w:rPr>
          <w:rFonts w:ascii="Times New Roman" w:hAnsi="Times New Roman"/>
          <w:b/>
          <w:i w:val="false"/>
          <w:color w:val="000000"/>
          <w:sz w:val="28"/>
        </w:rPr>
        <w:t>‌</w:t>
      </w:r>
      <w:r>
        <w:rPr>
          <w:rFonts w:ascii="Times New Roman" w:hAnsi="Times New Roman"/>
          <w:b/>
          <w:i w:val="false"/>
          <w:color w:val="000000"/>
          <w:sz w:val="28"/>
        </w:rPr>
        <w:t xml:space="preserve"> </w:t>
      </w:r>
    </w:p>
    <w:p>
      <w:pPr>
        <w:spacing w:before="0" w:after="0" w:line="408"/>
        <w:ind w:left="120"/>
        <w:jc w:val="center"/>
      </w:pPr>
      <w:r>
        <w:rPr>
          <w:rFonts w:ascii="Times New Roman" w:hAnsi="Times New Roman"/>
          <w:b/>
          <w:i w:val="false"/>
          <w:color w:val="000000"/>
          <w:sz w:val="28"/>
        </w:rPr>
        <w:t>‌</w:t>
      </w:r>
      <w:bookmarkStart w:name="d3be732f-7677-4313-980d-011f22249434" w:id="3"/>
      <w:r>
        <w:rPr>
          <w:rFonts w:ascii="Times New Roman" w:hAnsi="Times New Roman"/>
          <w:b/>
          <w:i w:val="false"/>
          <w:color w:val="000000"/>
          <w:sz w:val="28"/>
        </w:rPr>
        <w:t>Управление образования администрации г.Торжка</w:t>
      </w:r>
      <w:bookmarkEnd w:id="3"/>
      <w:r>
        <w:rPr>
          <w:rFonts w:ascii="Times New Roman" w:hAnsi="Times New Roman"/>
          <w:b/>
          <w:i w:val="false"/>
          <w:color w:val="000000"/>
          <w:sz w:val="28"/>
        </w:rPr>
        <w:t>‌</w:t>
      </w:r>
      <w:r>
        <w:rPr>
          <w:rFonts w:ascii="Times New Roman" w:hAnsi="Times New Roman"/>
          <w:b w:val="false"/>
          <w:i w:val="false"/>
          <w:color w:val="000000"/>
          <w:sz w:val="28"/>
        </w:rPr>
        <w:t>​</w:t>
      </w:r>
    </w:p>
    <w:p>
      <w:pPr>
        <w:spacing w:before="0" w:after="0" w:line="408"/>
        <w:ind w:left="120"/>
        <w:jc w:val="center"/>
      </w:pPr>
      <w:r>
        <w:rPr>
          <w:rFonts w:ascii="Times New Roman" w:hAnsi="Times New Roman"/>
          <w:b/>
          <w:i w:val="false"/>
          <w:color w:val="000000"/>
          <w:sz w:val="28"/>
        </w:rPr>
        <w:t>МБОУ СОШ №3</w:t>
      </w:r>
    </w:p>
    <w:p>
      <w:pPr>
        <w:spacing w:before="0" w:after="0"/>
        <w:ind w:left="120"/>
        <w:jc w:val="left"/>
      </w:pPr>
    </w:p>
    <w:p>
      <w:pPr>
        <w:spacing w:before="0" w:after="0"/>
        <w:ind w:left="120"/>
        <w:jc w:val="left"/>
      </w:pPr>
    </w:p>
    <w:p>
      <w:pPr>
        <w:spacing w:before="0" w:after="0"/>
        <w:ind w:left="120"/>
        <w:jc w:val="left"/>
      </w:pPr>
    </w:p>
    <w:p>
      <w:pPr>
        <w:spacing w:before="0" w:after="0"/>
        <w:ind w:left="120"/>
        <w:jc w:val="left"/>
      </w:pPr>
    </w:p>
    <w:tbl>
      <w:tblPr>
        <w:tblStyle w:val="a3"/>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firstRow="1" w:lastRow="0" w:firstColumn="1" w:lastColumn="0" w:noHBand="0" w:noVBand="1" w:val="04A0"/>
      </w:tblPr>
      <w:tblGrid>
        <w:gridCol w:w="3114"/>
        <w:gridCol w:w="3115"/>
        <w:gridCol w:w="3115"/>
      </w:tblGrid>
      <w:tr w:rsidRPr="00E2220E" w:rsidR="00C53FFE" w:rsidTr="000D4161" w14:paraId="26A8C608" w14:textId="77777777">
        <w:tc>
          <w:tcPr>
            <w:tcW w:w="3114" w:type="dxa"/>
          </w:tcPr>
          <w:p w:rsidRPr="0040209D" w:rsidR="00C53FFE" w:rsidP="000D4161" w:rsidRDefault="00C53FFE" w14:paraId="1C4917E0" w14:textId="77777777">
            <w:pPr>
              <w:autoSpaceDE w:val="false"/>
              <w:autoSpaceDN w:val="false"/>
              <w:spacing w:after="120"/>
              <w:jc w:val="both"/>
              <w:rPr>
                <w:rFonts w:ascii="Times New Roman" w:hAnsi="Times New Roman" w:eastAsia="Times New Roman"/>
                <w:color w:val="000000"/>
                <w:sz w:val="28"/>
                <w:szCs w:val="28"/>
                <w:lang w:val="ru-RU"/>
              </w:rPr>
            </w:pPr>
            <w:r w:rsidRPr="0040209D">
              <w:rPr>
                <w:rFonts w:ascii="Times New Roman" w:hAnsi="Times New Roman" w:eastAsia="Times New Roman"/>
                <w:color w:val="000000"/>
                <w:sz w:val="28"/>
                <w:szCs w:val="28"/>
                <w:lang w:val="ru-RU"/>
              </w:rPr>
              <w:t>РАССМОТРЕНО</w:t>
            </w:r>
          </w:p>
          <w:p w:rsidRPr="008944ED" w:rsidR="004E6975" w:rsidP="004E6975" w:rsidRDefault="004E6975" w14:paraId="4692BCC6" w14:textId="460389BA">
            <w:pPr>
              <w:autoSpaceDE w:val="false"/>
              <w:autoSpaceDN w:val="false"/>
              <w:spacing w:after="120"/>
              <w:rPr>
                <w:rFonts w:ascii="Times New Roman" w:hAnsi="Times New Roman" w:eastAsia="Times New Roman"/>
                <w:color w:val="000000"/>
                <w:sz w:val="28"/>
                <w:szCs w:val="28"/>
                <w:lang w:val="ru-RU"/>
              </w:rPr>
            </w:pPr>
            <w:r w:rsidRPr="008944ED">
              <w:rPr>
                <w:rFonts w:ascii="Times New Roman" w:hAnsi="Times New Roman" w:eastAsia="Times New Roman"/>
                <w:color w:val="000000"/>
                <w:sz w:val="28"/>
                <w:szCs w:val="28"/>
                <w:lang w:val="ru-RU"/>
              </w:rPr>
              <w:t>Методическим объединением учителей биологии,географии,истории,обществознания,химии </w:t>
            </w:r>
            <w:proofErr w:type="spellStart"/>
            <w:r>
              <w:rPr>
                <w:rFonts w:ascii="Times New Roman" w:hAnsi="Times New Roman" w:eastAsia="Times New Roman"/>
                <w:color w:val="000000"/>
                <w:sz w:val="28"/>
                <w:szCs w:val="28"/>
              </w:rPr>
            </w:r>
            <w:proofErr w:type="spellEnd"/>
            <w:r w:rsidRPr="008944ED">
              <w:rPr>
                <w:rFonts w:ascii="Times New Roman" w:hAnsi="Times New Roman" w:eastAsia="Times New Roman"/>
                <w:color w:val="000000"/>
                <w:sz w:val="28"/>
                <w:szCs w:val="28"/>
                <w:lang w:val="ru-RU"/>
              </w:rPr>
            </w:r>
          </w:p>
          <w:p w:rsidR="004E6975" w:rsidP="004E6975" w:rsidRDefault="004E6975" w14:paraId="0660D585" w14:textId="77777777">
            <w:pPr>
              <w:autoSpaceDE w:val="false"/>
              <w:autoSpaceDN w:val="false"/>
              <w:spacing w:after="120" w:line="240" w:lineRule="auto"/>
              <w:rPr>
                <w:rFonts w:ascii="Times New Roman" w:hAnsi="Times New Roman" w:eastAsia="Times New Roman"/>
                <w:color w:val="000000"/>
                <w:sz w:val="24"/>
                <w:szCs w:val="24"/>
                <w:lang w:val="ru-RU"/>
              </w:rPr>
            </w:pPr>
            <w:r>
              <w:rPr>
                <w:rFonts w:ascii="Times New Roman" w:hAnsi="Times New Roman" w:eastAsia="Times New Roman"/>
                <w:color w:val="000000"/>
                <w:sz w:val="24"/>
                <w:szCs w:val="24"/>
                <w:lang w:val="ru-RU"/>
              </w:rPr>
              <w:t xml:space="preserve">________________________ </w:t>
            </w:r>
          </w:p>
          <w:p w:rsidRPr="008944ED" w:rsidR="004E6975" w:rsidP="004E6975" w:rsidRDefault="004E6975" w14:paraId="4BEBFDC6" w14:textId="5F4E5880">
            <w:pPr>
              <w:autoSpaceDE w:val="false"/>
              <w:autoSpaceDN w:val="false"/>
              <w:spacing w:after="0" w:line="240" w:lineRule="auto"/>
              <w:jc w:val="right"/>
              <w:rPr>
                <w:rFonts w:ascii="Times New Roman" w:hAnsi="Times New Roman" w:eastAsia="Times New Roman"/>
                <w:color w:val="000000"/>
                <w:sz w:val="24"/>
                <w:szCs w:val="24"/>
                <w:lang w:val="ru-RU"/>
              </w:rPr>
            </w:pPr>
            <w:r w:rsidRPr="008944ED">
              <w:rPr>
                <w:rFonts w:ascii="Times New Roman" w:hAnsi="Times New Roman" w:eastAsia="Times New Roman"/>
                <w:color w:val="000000"/>
                <w:sz w:val="24"/>
                <w:szCs w:val="24"/>
                <w:lang w:val="ru-RU"/>
              </w:rPr>
              <w:t>Зиновьева Е.Е.</w:t>
            </w:r>
            <w:proofErr w:type="spellStart"/>
            <w:r>
              <w:rPr>
                <w:rFonts w:ascii="Times New Roman" w:hAnsi="Times New Roman" w:eastAsia="Times New Roman"/>
                <w:color w:val="000000"/>
                <w:sz w:val="24"/>
                <w:szCs w:val="24"/>
              </w:rPr>
            </w:r>
            <w:proofErr w:type="spellEnd"/>
            <w:r w:rsidRPr="008944ED">
              <w:rPr>
                <w:rFonts w:ascii="Times New Roman" w:hAnsi="Times New Roman" w:eastAsia="Times New Roman"/>
                <w:color w:val="000000"/>
                <w:sz w:val="24"/>
                <w:szCs w:val="24"/>
                <w:lang w:val="ru-RU"/>
              </w:rPr>
            </w:r>
          </w:p>
          <w:p w:rsidR="004E6975" w:rsidP="004E6975" w:rsidRDefault="004E6975" w14:paraId="37736015" w14:textId="6E67492A">
            <w:pPr>
              <w:autoSpaceDE w:val="false"/>
              <w:autoSpaceDN w:val="false"/>
              <w:spacing w:after="0" w:line="240" w:lineRule="auto"/>
              <w:rPr>
                <w:rFonts w:ascii="Times New Roman" w:hAnsi="Times New Roman" w:eastAsia="Times New Roman"/>
                <w:color w:val="000000"/>
                <w:sz w:val="24"/>
                <w:szCs w:val="24"/>
                <w:lang w:val="ru-RU"/>
              </w:rPr>
            </w:pPr>
            <w:r w:rsidRPr="00344265">
              <w:rPr>
                <w:rFonts w:ascii="Times New Roman" w:hAnsi="Times New Roman" w:eastAsia="Times New Roman"/>
                <w:color w:val="000000"/>
                <w:sz w:val="24"/>
                <w:szCs w:val="24"/>
                <w:lang w:val="ru-RU"/>
              </w:rPr>
              <w:t>[Номер приказа]</w:t>
            </w:r>
            <w:proofErr w:type="spellStart"/>
            <w:r>
              <w:rPr>
                <w:rFonts w:ascii="Times New Roman" w:hAnsi="Times New Roman" w:eastAsia="Times New Roman"/>
                <w:color w:val="000000"/>
                <w:sz w:val="24"/>
                <w:szCs w:val="24"/>
              </w:rPr>
            </w:r>
            <w:proofErr w:type="spellEnd"/>
            <w:r w:rsidRPr="00344265">
              <w:rPr>
                <w:rFonts w:ascii="Times New Roman" w:hAnsi="Times New Roman" w:eastAsia="Times New Roman"/>
                <w:color w:val="000000"/>
                <w:sz w:val="24"/>
                <w:szCs w:val="24"/>
                <w:lang w:val="ru-RU"/>
              </w:rPr>
            </w:r>
            <w:r>
              <w:rPr>
                <w:rFonts w:ascii="Times New Roman" w:hAnsi="Times New Roman" w:eastAsia="Times New Roman"/>
                <w:color w:val="000000"/>
                <w:sz w:val="24"/>
                <w:szCs w:val="24"/>
                <w:lang w:val="ru-RU"/>
              </w:rPr>
              <w:t xml:space="preserve"> от «</w:t>
            </w:r>
            <w:r w:rsidRPr="00344265">
              <w:rPr>
                <w:rFonts w:ascii="Times New Roman" w:hAnsi="Times New Roman" w:eastAsia="Times New Roman"/>
                <w:color w:val="000000"/>
                <w:sz w:val="24"/>
                <w:szCs w:val="24"/>
                <w:lang w:val="ru-RU"/>
              </w:rPr>
              <w:t>[число]</w:t>
            </w:r>
            <w:proofErr w:type="spellStart"/>
            <w:r>
              <w:rPr>
                <w:rFonts w:ascii="Times New Roman" w:hAnsi="Times New Roman" w:eastAsia="Times New Roman"/>
                <w:color w:val="000000"/>
                <w:sz w:val="24"/>
                <w:szCs w:val="24"/>
              </w:rPr>
            </w:r>
            <w:proofErr w:type="spellEnd"/>
            <w:r w:rsidRPr="00344265">
              <w:rPr>
                <w:rFonts w:ascii="Times New Roman" w:hAnsi="Times New Roman" w:eastAsia="Times New Roman"/>
                <w:color w:val="000000"/>
                <w:sz w:val="24"/>
                <w:szCs w:val="24"/>
                <w:lang w:val="ru-RU"/>
              </w:rPr>
            </w:r>
            <w:r>
              <w:rPr>
                <w:rFonts w:ascii="Times New Roman" w:hAnsi="Times New Roman" w:eastAsia="Times New Roman"/>
                <w:color w:val="000000"/>
                <w:sz w:val="24"/>
                <w:szCs w:val="24"/>
                <w:lang w:val="ru-RU"/>
              </w:rPr>
              <w:t xml:space="preserve">» </w:t>
            </w:r>
            <w:r w:rsidRPr="00344265">
              <w:rPr>
                <w:rFonts w:ascii="Times New Roman" w:hAnsi="Times New Roman" w:eastAsia="Times New Roman"/>
                <w:color w:val="000000"/>
                <w:sz w:val="24"/>
                <w:szCs w:val="24"/>
                <w:lang w:val="ru-RU"/>
              </w:rPr>
              <w:t>[месяц]</w:t>
            </w:r>
            <w:proofErr w:type="spellStart"/>
            <w:proofErr w:type="gramStart"/>
            <w:r>
              <w:rPr>
                <w:rFonts w:ascii="Times New Roman" w:hAnsi="Times New Roman" w:eastAsia="Times New Roman"/>
                <w:color w:val="000000"/>
                <w:sz w:val="24"/>
                <w:szCs w:val="24"/>
              </w:rPr>
            </w:r>
            <w:proofErr w:type="spellEnd"/>
            <w:r w:rsidRPr="00344265">
              <w:rPr>
                <w:rFonts w:ascii="Times New Roman" w:hAnsi="Times New Roman" w:eastAsia="Times New Roman"/>
                <w:color w:val="000000"/>
                <w:sz w:val="24"/>
                <w:szCs w:val="24"/>
                <w:lang w:val="ru-RU"/>
              </w:rPr>
            </w:r>
            <w:r>
              <w:rPr>
                <w:rFonts w:ascii="Times New Roman" w:hAnsi="Times New Roman" w:eastAsia="Times New Roman"/>
                <w:color w:val="000000"/>
                <w:sz w:val="24"/>
                <w:szCs w:val="24"/>
              </w:rPr>
              <w:t xml:space="preserve">  </w:t>
            </w:r>
            <w:proofErr w:type="gramEnd"/>
            <w:r>
              <w:rPr>
                <w:rFonts w:ascii="Times New Roman" w:hAnsi="Times New Roman" w:eastAsia="Times New Roman"/>
                <w:color w:val="000000"/>
                <w:sz w:val="24"/>
                <w:szCs w:val="24"/>
              </w:rPr>
              <w:t xml:space="preserve"> </w:t>
            </w:r>
            <w:r w:rsidRPr="004E6975">
              <w:rPr>
                <w:rFonts w:ascii="Times New Roman" w:hAnsi="Times New Roman" w:eastAsia="Times New Roman"/>
                <w:color w:val="000000"/>
                <w:sz w:val="24"/>
                <w:szCs w:val="24"/>
                <w:lang w:val="ru-RU"/>
              </w:rPr>
              <w:t>[год]</w:t>
            </w:r>
            <w:proofErr w:type="spellStart"/>
            <w:r>
              <w:rPr>
                <w:rFonts w:ascii="Times New Roman" w:hAnsi="Times New Roman" w:eastAsia="Times New Roman"/>
                <w:color w:val="000000"/>
                <w:sz w:val="24"/>
                <w:szCs w:val="24"/>
              </w:rPr>
            </w:r>
            <w:proofErr w:type="spellEnd"/>
            <w:r w:rsidRPr="004E6975">
              <w:rPr>
                <w:rFonts w:ascii="Times New Roman" w:hAnsi="Times New Roman" w:eastAsia="Times New Roman"/>
                <w:color w:val="000000"/>
                <w:sz w:val="24"/>
                <w:szCs w:val="24"/>
                <w:lang w:val="ru-RU"/>
              </w:rPr>
            </w:r>
            <w:r>
              <w:rPr>
                <w:rFonts w:ascii="Times New Roman" w:hAnsi="Times New Roman" w:eastAsia="Times New Roman"/>
                <w:color w:val="000000"/>
                <w:sz w:val="24"/>
                <w:szCs w:val="24"/>
                <w:lang w:val="ru-RU"/>
              </w:rPr>
              <w:t xml:space="preserve"> г.</w:t>
            </w:r>
          </w:p>
          <w:p w:rsidRPr="0040209D" w:rsidR="00C53FFE" w:rsidP="000D4161" w:rsidRDefault="00C53FFE" w14:paraId="5EFBAE4E" w14:textId="77777777">
            <w:pPr>
              <w:autoSpaceDE w:val="false"/>
              <w:autoSpaceDN w:val="false"/>
              <w:spacing w:after="120" w:line="240" w:lineRule="auto"/>
              <w:jc w:val="both"/>
              <w:rPr>
                <w:rFonts w:ascii="Times New Roman" w:hAnsi="Times New Roman" w:eastAsia="Times New Roman"/>
                <w:color w:val="000000"/>
                <w:sz w:val="24"/>
                <w:szCs w:val="24"/>
                <w:lang w:val="ru-RU"/>
              </w:rPr>
            </w:pPr>
          </w:p>
        </w:tc>
        <w:tc>
          <w:tcPr>
            <w:tcW w:w="3115" w:type="dxa"/>
          </w:tcPr>
          <w:p w:rsidRPr="0040209D" w:rsidR="00C53FFE" w:rsidP="000D4161" w:rsidRDefault="00C53FFE" w14:paraId="785AC6EA" w14:textId="77777777">
            <w:pPr>
              <w:autoSpaceDE w:val="false"/>
              <w:autoSpaceDN w:val="false"/>
              <w:spacing w:after="120"/>
              <w:rPr>
                <w:rFonts w:ascii="Times New Roman" w:hAnsi="Times New Roman" w:eastAsia="Times New Roman"/>
                <w:color w:val="000000"/>
                <w:sz w:val="28"/>
                <w:szCs w:val="28"/>
                <w:lang w:val="ru-RU"/>
              </w:rPr>
            </w:pPr>
            <w:r w:rsidRPr="0040209D">
              <w:rPr>
                <w:rFonts w:ascii="Times New Roman" w:hAnsi="Times New Roman" w:eastAsia="Times New Roman"/>
                <w:color w:val="000000"/>
                <w:sz w:val="28"/>
                <w:szCs w:val="28"/>
                <w:lang w:val="ru-RU"/>
              </w:rPr>
              <w:t>СОГЛАСОВАНО</w:t>
            </w:r>
          </w:p>
          <w:p w:rsidRPr="008944ED" w:rsidR="004E6975" w:rsidP="004E6975" w:rsidRDefault="004E6975" w14:paraId="5A426C1A" w14:textId="616ED2BB">
            <w:pPr>
              <w:autoSpaceDE w:val="false"/>
              <w:autoSpaceDN w:val="false"/>
              <w:spacing w:after="120"/>
              <w:rPr>
                <w:rFonts w:ascii="Times New Roman" w:hAnsi="Times New Roman" w:eastAsia="Times New Roman"/>
                <w:color w:val="000000"/>
                <w:sz w:val="28"/>
                <w:szCs w:val="28"/>
                <w:lang w:val="ru-RU"/>
              </w:rPr>
            </w:pPr>
            <w:r w:rsidRPr="008944ED">
              <w:rPr>
                <w:rFonts w:ascii="Times New Roman" w:hAnsi="Times New Roman" w:eastAsia="Times New Roman"/>
                <w:color w:val="000000"/>
                <w:sz w:val="28"/>
                <w:szCs w:val="28"/>
                <w:lang w:val="ru-RU"/>
              </w:rPr>
              <w:t>Заместитель директора УВР</w:t>
            </w:r>
            <w:proofErr w:type="spellStart"/>
            <w:r>
              <w:rPr>
                <w:rFonts w:ascii="Times New Roman" w:hAnsi="Times New Roman" w:eastAsia="Times New Roman"/>
                <w:color w:val="000000"/>
                <w:sz w:val="28"/>
                <w:szCs w:val="28"/>
              </w:rPr>
            </w:r>
            <w:proofErr w:type="spellEnd"/>
            <w:r w:rsidRPr="008944ED">
              <w:rPr>
                <w:rFonts w:ascii="Times New Roman" w:hAnsi="Times New Roman" w:eastAsia="Times New Roman"/>
                <w:color w:val="000000"/>
                <w:sz w:val="28"/>
                <w:szCs w:val="28"/>
                <w:lang w:val="ru-RU"/>
              </w:rPr>
            </w:r>
          </w:p>
          <w:p w:rsidR="004E6975" w:rsidP="004E6975" w:rsidRDefault="004E6975" w14:paraId="413A0D31" w14:textId="77777777">
            <w:pPr>
              <w:autoSpaceDE w:val="false"/>
              <w:autoSpaceDN w:val="false"/>
              <w:spacing w:after="120" w:line="240" w:lineRule="auto"/>
              <w:rPr>
                <w:rFonts w:ascii="Times New Roman" w:hAnsi="Times New Roman" w:eastAsia="Times New Roman"/>
                <w:color w:val="000000"/>
                <w:sz w:val="24"/>
                <w:szCs w:val="24"/>
                <w:lang w:val="ru-RU"/>
              </w:rPr>
            </w:pPr>
            <w:r>
              <w:rPr>
                <w:rFonts w:ascii="Times New Roman" w:hAnsi="Times New Roman" w:eastAsia="Times New Roman"/>
                <w:color w:val="000000"/>
                <w:sz w:val="24"/>
                <w:szCs w:val="24"/>
                <w:lang w:val="ru-RU"/>
              </w:rPr>
              <w:t xml:space="preserve">________________________ </w:t>
            </w:r>
          </w:p>
          <w:p w:rsidRPr="008944ED" w:rsidR="004E6975" w:rsidP="004E6975" w:rsidRDefault="004E6975" w14:paraId="6B18F248" w14:textId="5EF4DBA4">
            <w:pPr>
              <w:autoSpaceDE w:val="false"/>
              <w:autoSpaceDN w:val="false"/>
              <w:spacing w:after="0" w:line="240" w:lineRule="auto"/>
              <w:jc w:val="right"/>
              <w:rPr>
                <w:rFonts w:ascii="Times New Roman" w:hAnsi="Times New Roman" w:eastAsia="Times New Roman"/>
                <w:color w:val="000000"/>
                <w:sz w:val="24"/>
                <w:szCs w:val="24"/>
                <w:lang w:val="ru-RU"/>
              </w:rPr>
            </w:pPr>
            <w:r w:rsidRPr="008944ED">
              <w:rPr>
                <w:rFonts w:ascii="Times New Roman" w:hAnsi="Times New Roman" w:eastAsia="Times New Roman"/>
                <w:color w:val="000000"/>
                <w:sz w:val="24"/>
                <w:szCs w:val="24"/>
                <w:lang w:val="ru-RU"/>
              </w:rPr>
              <w:t>Болгова А.А.</w:t>
            </w:r>
            <w:proofErr w:type="spellStart"/>
            <w:r>
              <w:rPr>
                <w:rFonts w:ascii="Times New Roman" w:hAnsi="Times New Roman" w:eastAsia="Times New Roman"/>
                <w:color w:val="000000"/>
                <w:sz w:val="24"/>
                <w:szCs w:val="24"/>
              </w:rPr>
            </w:r>
            <w:proofErr w:type="spellEnd"/>
            <w:r w:rsidRPr="008944ED">
              <w:rPr>
                <w:rFonts w:ascii="Times New Roman" w:hAnsi="Times New Roman" w:eastAsia="Times New Roman"/>
                <w:color w:val="000000"/>
                <w:sz w:val="24"/>
                <w:szCs w:val="24"/>
                <w:lang w:val="ru-RU"/>
              </w:rPr>
            </w:r>
          </w:p>
          <w:p w:rsidR="004E6975" w:rsidP="004E6975" w:rsidRDefault="004E6975" w14:paraId="37139A0F" w14:textId="0F5E1330">
            <w:pPr>
              <w:autoSpaceDE w:val="false"/>
              <w:autoSpaceDN w:val="false"/>
              <w:spacing w:after="0" w:line="240" w:lineRule="auto"/>
              <w:rPr>
                <w:rFonts w:ascii="Times New Roman" w:hAnsi="Times New Roman" w:eastAsia="Times New Roman"/>
                <w:color w:val="000000"/>
                <w:sz w:val="24"/>
                <w:szCs w:val="24"/>
                <w:lang w:val="ru-RU"/>
              </w:rPr>
            </w:pPr>
            <w:r w:rsidRPr="00344265">
              <w:rPr>
                <w:rFonts w:ascii="Times New Roman" w:hAnsi="Times New Roman" w:eastAsia="Times New Roman"/>
                <w:color w:val="000000"/>
                <w:sz w:val="24"/>
                <w:szCs w:val="24"/>
                <w:lang w:val="ru-RU"/>
              </w:rPr>
              <w:t>[Номер приказа]</w:t>
            </w:r>
            <w:proofErr w:type="spellStart"/>
            <w:r>
              <w:rPr>
                <w:rFonts w:ascii="Times New Roman" w:hAnsi="Times New Roman" w:eastAsia="Times New Roman"/>
                <w:color w:val="000000"/>
                <w:sz w:val="24"/>
                <w:szCs w:val="24"/>
              </w:rPr>
            </w:r>
            <w:proofErr w:type="spellEnd"/>
            <w:r w:rsidRPr="00344265">
              <w:rPr>
                <w:rFonts w:ascii="Times New Roman" w:hAnsi="Times New Roman" w:eastAsia="Times New Roman"/>
                <w:color w:val="000000"/>
                <w:sz w:val="24"/>
                <w:szCs w:val="24"/>
                <w:lang w:val="ru-RU"/>
              </w:rPr>
            </w:r>
            <w:r>
              <w:rPr>
                <w:rFonts w:ascii="Times New Roman" w:hAnsi="Times New Roman" w:eastAsia="Times New Roman"/>
                <w:color w:val="000000"/>
                <w:sz w:val="24"/>
                <w:szCs w:val="24"/>
                <w:lang w:val="ru-RU"/>
              </w:rPr>
              <w:t xml:space="preserve"> от «</w:t>
            </w:r>
            <w:r w:rsidRPr="00344265">
              <w:rPr>
                <w:rFonts w:ascii="Times New Roman" w:hAnsi="Times New Roman" w:eastAsia="Times New Roman"/>
                <w:color w:val="000000"/>
                <w:sz w:val="24"/>
                <w:szCs w:val="24"/>
                <w:lang w:val="ru-RU"/>
              </w:rPr>
              <w:t>[число]</w:t>
            </w:r>
            <w:proofErr w:type="spellStart"/>
            <w:r>
              <w:rPr>
                <w:rFonts w:ascii="Times New Roman" w:hAnsi="Times New Roman" w:eastAsia="Times New Roman"/>
                <w:color w:val="000000"/>
                <w:sz w:val="24"/>
                <w:szCs w:val="24"/>
              </w:rPr>
            </w:r>
            <w:proofErr w:type="spellEnd"/>
            <w:r w:rsidRPr="00344265">
              <w:rPr>
                <w:rFonts w:ascii="Times New Roman" w:hAnsi="Times New Roman" w:eastAsia="Times New Roman"/>
                <w:color w:val="000000"/>
                <w:sz w:val="24"/>
                <w:szCs w:val="24"/>
                <w:lang w:val="ru-RU"/>
              </w:rPr>
            </w:r>
            <w:r>
              <w:rPr>
                <w:rFonts w:ascii="Times New Roman" w:hAnsi="Times New Roman" w:eastAsia="Times New Roman"/>
                <w:color w:val="000000"/>
                <w:sz w:val="24"/>
                <w:szCs w:val="24"/>
                <w:lang w:val="ru-RU"/>
              </w:rPr>
              <w:t xml:space="preserve">» </w:t>
            </w:r>
            <w:r w:rsidRPr="00344265">
              <w:rPr>
                <w:rFonts w:ascii="Times New Roman" w:hAnsi="Times New Roman" w:eastAsia="Times New Roman"/>
                <w:color w:val="000000"/>
                <w:sz w:val="24"/>
                <w:szCs w:val="24"/>
                <w:lang w:val="ru-RU"/>
              </w:rPr>
              <w:t>[месяц]</w:t>
            </w:r>
            <w:proofErr w:type="spellStart"/>
            <w:proofErr w:type="gramStart"/>
            <w:r>
              <w:rPr>
                <w:rFonts w:ascii="Times New Roman" w:hAnsi="Times New Roman" w:eastAsia="Times New Roman"/>
                <w:color w:val="000000"/>
                <w:sz w:val="24"/>
                <w:szCs w:val="24"/>
              </w:rPr>
            </w:r>
            <w:proofErr w:type="spellEnd"/>
            <w:r w:rsidRPr="00344265">
              <w:rPr>
                <w:rFonts w:ascii="Times New Roman" w:hAnsi="Times New Roman" w:eastAsia="Times New Roman"/>
                <w:color w:val="000000"/>
                <w:sz w:val="24"/>
                <w:szCs w:val="24"/>
                <w:lang w:val="ru-RU"/>
              </w:rPr>
            </w:r>
            <w:r w:rsidRPr="00E2220E" w:rsidR="00E2220E">
              <w:rPr>
                <w:rFonts w:ascii="Times New Roman" w:hAnsi="Times New Roman" w:eastAsia="Times New Roman"/>
                <w:color w:val="000000"/>
                <w:sz w:val="24"/>
                <w:szCs w:val="24"/>
                <w:lang w:val="ru-RU"/>
              </w:rPr>
              <w:t xml:space="preserve">  </w:t>
            </w:r>
            <w:r w:rsidRPr="00344265">
              <w:rPr>
                <w:rFonts w:ascii="Times New Roman" w:hAnsi="Times New Roman" w:eastAsia="Times New Roman"/>
                <w:color w:val="000000"/>
                <w:sz w:val="24"/>
                <w:szCs w:val="24"/>
                <w:lang w:val="ru-RU"/>
              </w:rPr>
              <w:t xml:space="preserve"> </w:t>
            </w:r>
            <w:proofErr w:type="gramEnd"/>
            <w:r w:rsidRPr="004E6975">
              <w:rPr>
                <w:rFonts w:ascii="Times New Roman" w:hAnsi="Times New Roman" w:eastAsia="Times New Roman"/>
                <w:color w:val="000000"/>
                <w:sz w:val="24"/>
                <w:szCs w:val="24"/>
                <w:lang w:val="ru-RU"/>
              </w:rPr>
              <w:t>[год]</w:t>
            </w:r>
            <w:proofErr w:type="spellStart"/>
            <w:r>
              <w:rPr>
                <w:rFonts w:ascii="Times New Roman" w:hAnsi="Times New Roman" w:eastAsia="Times New Roman"/>
                <w:color w:val="000000"/>
                <w:sz w:val="24"/>
                <w:szCs w:val="24"/>
              </w:rPr>
            </w:r>
            <w:proofErr w:type="spellEnd"/>
            <w:r w:rsidRPr="004E6975">
              <w:rPr>
                <w:rFonts w:ascii="Times New Roman" w:hAnsi="Times New Roman" w:eastAsia="Times New Roman"/>
                <w:color w:val="000000"/>
                <w:sz w:val="24"/>
                <w:szCs w:val="24"/>
                <w:lang w:val="ru-RU"/>
              </w:rPr>
            </w:r>
            <w:r>
              <w:rPr>
                <w:rFonts w:ascii="Times New Roman" w:hAnsi="Times New Roman" w:eastAsia="Times New Roman"/>
                <w:color w:val="000000"/>
                <w:sz w:val="24"/>
                <w:szCs w:val="24"/>
                <w:lang w:val="ru-RU"/>
              </w:rPr>
              <w:t xml:space="preserve"> г.</w:t>
            </w:r>
          </w:p>
          <w:p w:rsidRPr="0040209D" w:rsidR="00C53FFE" w:rsidP="000D4161" w:rsidRDefault="00C53FFE" w14:paraId="6E0A703E" w14:textId="77777777">
            <w:pPr>
              <w:autoSpaceDE w:val="false"/>
              <w:autoSpaceDN w:val="false"/>
              <w:spacing w:after="120" w:line="240" w:lineRule="auto"/>
              <w:jc w:val="both"/>
              <w:rPr>
                <w:rFonts w:ascii="Times New Roman" w:hAnsi="Times New Roman" w:eastAsia="Times New Roman"/>
                <w:color w:val="000000"/>
                <w:sz w:val="24"/>
                <w:szCs w:val="24"/>
                <w:lang w:val="ru-RU"/>
              </w:rPr>
            </w:pPr>
          </w:p>
        </w:tc>
        <w:tc>
          <w:tcPr>
            <w:tcW w:w="3115" w:type="dxa"/>
          </w:tcPr>
          <w:p w:rsidR="000E6D86" w:rsidP="000E6D86" w:rsidRDefault="000E6D86" w14:paraId="62B4B5BD" w14:textId="0770E67C">
            <w:pPr>
              <w:autoSpaceDE w:val="false"/>
              <w:autoSpaceDN w:val="false"/>
              <w:spacing w:after="120"/>
              <w:rPr>
                <w:rFonts w:ascii="Times New Roman" w:hAnsi="Times New Roman" w:eastAsia="Times New Roman"/>
                <w:color w:val="000000"/>
                <w:sz w:val="28"/>
                <w:szCs w:val="28"/>
                <w:lang w:val="ru-RU"/>
              </w:rPr>
            </w:pPr>
            <w:r>
              <w:rPr>
                <w:rFonts w:ascii="Times New Roman" w:hAnsi="Times New Roman" w:eastAsia="Times New Roman"/>
                <w:color w:val="000000"/>
                <w:sz w:val="28"/>
                <w:szCs w:val="28"/>
                <w:lang w:val="ru-RU"/>
              </w:rPr>
              <w:t>УТВЕРЖДЕНО</w:t>
            </w:r>
          </w:p>
          <w:p w:rsidRPr="008944ED" w:rsidR="000E6D86" w:rsidP="000E6D86" w:rsidRDefault="008610C7" w14:paraId="6422558D" w14:textId="727F7A87">
            <w:pPr>
              <w:autoSpaceDE w:val="false"/>
              <w:autoSpaceDN w:val="false"/>
              <w:spacing w:after="120"/>
              <w:rPr>
                <w:rFonts w:ascii="Times New Roman" w:hAnsi="Times New Roman" w:eastAsia="Times New Roman"/>
                <w:color w:val="000000"/>
                <w:sz w:val="28"/>
                <w:szCs w:val="28"/>
                <w:lang w:val="ru-RU"/>
              </w:rPr>
            </w:pPr>
            <w:r w:rsidRPr="008944ED">
              <w:rPr>
                <w:rFonts w:ascii="Times New Roman" w:hAnsi="Times New Roman" w:eastAsia="Times New Roman"/>
                <w:color w:val="000000"/>
                <w:sz w:val="28"/>
                <w:szCs w:val="28"/>
                <w:lang w:val="ru-RU"/>
              </w:rPr>
              <w:t>Директор МБОУ СОШ №3</w:t>
            </w:r>
            <w:proofErr w:type="spellStart"/>
            <w:r>
              <w:rPr>
                <w:rFonts w:ascii="Times New Roman" w:hAnsi="Times New Roman" w:eastAsia="Times New Roman"/>
                <w:color w:val="000000"/>
                <w:sz w:val="28"/>
                <w:szCs w:val="28"/>
              </w:rPr>
            </w:r>
            <w:proofErr w:type="spellEnd"/>
            <w:r w:rsidRPr="008944ED">
              <w:rPr>
                <w:rFonts w:ascii="Times New Roman" w:hAnsi="Times New Roman" w:eastAsia="Times New Roman"/>
                <w:color w:val="000000"/>
                <w:sz w:val="28"/>
                <w:szCs w:val="28"/>
                <w:lang w:val="ru-RU"/>
              </w:rPr>
            </w:r>
          </w:p>
          <w:p w:rsidR="000E6D86" w:rsidP="000E6D86" w:rsidRDefault="000E6D86" w14:paraId="0BDDA521" w14:textId="247CC06E">
            <w:pPr>
              <w:autoSpaceDE w:val="false"/>
              <w:autoSpaceDN w:val="false"/>
              <w:spacing w:after="120" w:line="240" w:lineRule="auto"/>
              <w:rPr>
                <w:rFonts w:ascii="Times New Roman" w:hAnsi="Times New Roman" w:eastAsia="Times New Roman"/>
                <w:color w:val="000000"/>
                <w:sz w:val="24"/>
                <w:szCs w:val="24"/>
                <w:lang w:val="ru-RU"/>
              </w:rPr>
            </w:pPr>
            <w:r>
              <w:rPr>
                <w:rFonts w:ascii="Times New Roman" w:hAnsi="Times New Roman" w:eastAsia="Times New Roman"/>
                <w:color w:val="000000"/>
                <w:sz w:val="24"/>
                <w:szCs w:val="24"/>
                <w:lang w:val="ru-RU"/>
              </w:rPr>
              <w:t xml:space="preserve">________________________ </w:t>
            </w:r>
          </w:p>
          <w:p w:rsidRPr="008944ED" w:rsidR="0086502D" w:rsidP="0086502D" w:rsidRDefault="0086502D" w14:paraId="003A1438" w14:textId="3639A1FA">
            <w:pPr>
              <w:autoSpaceDE w:val="false"/>
              <w:autoSpaceDN w:val="false"/>
              <w:spacing w:after="0" w:line="240" w:lineRule="auto"/>
              <w:jc w:val="right"/>
              <w:rPr>
                <w:rFonts w:ascii="Times New Roman" w:hAnsi="Times New Roman" w:eastAsia="Times New Roman"/>
                <w:color w:val="000000"/>
                <w:sz w:val="24"/>
                <w:szCs w:val="24"/>
                <w:lang w:val="ru-RU"/>
              </w:rPr>
            </w:pPr>
            <w:r w:rsidRPr="008944ED">
              <w:rPr>
                <w:rFonts w:ascii="Times New Roman" w:hAnsi="Times New Roman" w:eastAsia="Times New Roman"/>
                <w:color w:val="000000"/>
                <w:sz w:val="24"/>
                <w:szCs w:val="24"/>
                <w:lang w:val="ru-RU"/>
              </w:rPr>
              <w:t>Клачкова А.Л.</w:t>
            </w:r>
            <w:proofErr w:type="spellStart"/>
            <w:r>
              <w:rPr>
                <w:rFonts w:ascii="Times New Roman" w:hAnsi="Times New Roman" w:eastAsia="Times New Roman"/>
                <w:color w:val="000000"/>
                <w:sz w:val="24"/>
                <w:szCs w:val="24"/>
              </w:rPr>
            </w:r>
            <w:proofErr w:type="spellEnd"/>
            <w:r w:rsidRPr="008944ED">
              <w:rPr>
                <w:rFonts w:ascii="Times New Roman" w:hAnsi="Times New Roman" w:eastAsia="Times New Roman"/>
                <w:color w:val="000000"/>
                <w:sz w:val="24"/>
                <w:szCs w:val="24"/>
                <w:lang w:val="ru-RU"/>
              </w:rPr>
            </w:r>
          </w:p>
          <w:p w:rsidR="000E6D86" w:rsidP="000E6D86" w:rsidRDefault="008944ED" w14:paraId="5114A36D" w14:textId="100F0751">
            <w:pPr>
              <w:autoSpaceDE w:val="false"/>
              <w:autoSpaceDN w:val="false"/>
              <w:spacing w:after="0" w:line="240" w:lineRule="auto"/>
              <w:rPr>
                <w:rFonts w:ascii="Times New Roman" w:hAnsi="Times New Roman" w:eastAsia="Times New Roman"/>
                <w:color w:val="000000"/>
                <w:sz w:val="24"/>
                <w:szCs w:val="24"/>
                <w:lang w:val="ru-RU"/>
              </w:rPr>
            </w:pPr>
            <w:r w:rsidRPr="00344265">
              <w:rPr>
                <w:rFonts w:ascii="Times New Roman" w:hAnsi="Times New Roman" w:eastAsia="Times New Roman"/>
                <w:color w:val="000000"/>
                <w:sz w:val="24"/>
                <w:szCs w:val="24"/>
                <w:lang w:val="ru-RU"/>
              </w:rPr>
              <w:t>[Номер приказа]</w:t>
            </w:r>
            <w:proofErr w:type="spellStart"/>
            <w:r>
              <w:rPr>
                <w:rFonts w:ascii="Times New Roman" w:hAnsi="Times New Roman" w:eastAsia="Times New Roman"/>
                <w:color w:val="000000"/>
                <w:sz w:val="24"/>
                <w:szCs w:val="24"/>
              </w:rPr>
            </w:r>
            <w:proofErr w:type="spellEnd"/>
            <w:r w:rsidRPr="00344265">
              <w:rPr>
                <w:rFonts w:ascii="Times New Roman" w:hAnsi="Times New Roman" w:eastAsia="Times New Roman"/>
                <w:color w:val="000000"/>
                <w:sz w:val="24"/>
                <w:szCs w:val="24"/>
                <w:lang w:val="ru-RU"/>
              </w:rPr>
            </w:r>
            <w:r w:rsidR="000E6D86">
              <w:rPr>
                <w:rFonts w:ascii="Times New Roman" w:hAnsi="Times New Roman" w:eastAsia="Times New Roman"/>
                <w:color w:val="000000"/>
                <w:sz w:val="24"/>
                <w:szCs w:val="24"/>
                <w:lang w:val="ru-RU"/>
              </w:rPr>
              <w:t xml:space="preserve"> от «</w:t>
            </w:r>
            <w:r w:rsidRPr="00344265" w:rsidR="00E9175A">
              <w:rPr>
                <w:rFonts w:ascii="Times New Roman" w:hAnsi="Times New Roman" w:eastAsia="Times New Roman"/>
                <w:color w:val="000000"/>
                <w:sz w:val="24"/>
                <w:szCs w:val="24"/>
                <w:lang w:val="ru-RU"/>
              </w:rPr>
              <w:t>[число]</w:t>
            </w:r>
            <w:proofErr w:type="spellStart"/>
            <w:r w:rsidR="00E9175A">
              <w:rPr>
                <w:rFonts w:ascii="Times New Roman" w:hAnsi="Times New Roman" w:eastAsia="Times New Roman"/>
                <w:color w:val="000000"/>
                <w:sz w:val="24"/>
                <w:szCs w:val="24"/>
              </w:rPr>
            </w:r>
            <w:proofErr w:type="spellEnd"/>
            <w:r w:rsidRPr="00344265" w:rsidR="00E9175A">
              <w:rPr>
                <w:rFonts w:ascii="Times New Roman" w:hAnsi="Times New Roman" w:eastAsia="Times New Roman"/>
                <w:color w:val="000000"/>
                <w:sz w:val="24"/>
                <w:szCs w:val="24"/>
                <w:lang w:val="ru-RU"/>
              </w:rPr>
            </w:r>
            <w:r w:rsidR="000E6D86">
              <w:rPr>
                <w:rFonts w:ascii="Times New Roman" w:hAnsi="Times New Roman" w:eastAsia="Times New Roman"/>
                <w:color w:val="000000"/>
                <w:sz w:val="24"/>
                <w:szCs w:val="24"/>
                <w:lang w:val="ru-RU"/>
              </w:rPr>
              <w:t xml:space="preserve">» </w:t>
            </w:r>
            <w:r w:rsidRPr="00344265" w:rsidR="00344265">
              <w:rPr>
                <w:rFonts w:ascii="Times New Roman" w:hAnsi="Times New Roman" w:eastAsia="Times New Roman"/>
                <w:color w:val="000000"/>
                <w:sz w:val="24"/>
                <w:szCs w:val="24"/>
                <w:lang w:val="ru-RU"/>
              </w:rPr>
              <w:t>[месяц]</w:t>
            </w:r>
            <w:proofErr w:type="spellStart"/>
            <w:proofErr w:type="gramStart"/>
            <w:r w:rsidR="00344265">
              <w:rPr>
                <w:rFonts w:ascii="Times New Roman" w:hAnsi="Times New Roman" w:eastAsia="Times New Roman"/>
                <w:color w:val="000000"/>
                <w:sz w:val="24"/>
                <w:szCs w:val="24"/>
              </w:rPr>
            </w:r>
            <w:proofErr w:type="spellEnd"/>
            <w:r w:rsidRPr="00344265" w:rsidR="00344265">
              <w:rPr>
                <w:rFonts w:ascii="Times New Roman" w:hAnsi="Times New Roman" w:eastAsia="Times New Roman"/>
                <w:color w:val="000000"/>
                <w:sz w:val="24"/>
                <w:szCs w:val="24"/>
                <w:lang w:val="ru-RU"/>
              </w:rPr>
            </w:r>
            <w:r w:rsidRPr="00E2220E" w:rsidR="00E2220E">
              <w:rPr>
                <w:rFonts w:ascii="Times New Roman" w:hAnsi="Times New Roman" w:eastAsia="Times New Roman"/>
                <w:color w:val="000000"/>
                <w:sz w:val="24"/>
                <w:szCs w:val="24"/>
                <w:lang w:val="ru-RU"/>
              </w:rPr>
              <w:t xml:space="preserve">  </w:t>
            </w:r>
            <w:r w:rsidRPr="00344265" w:rsidR="00344265">
              <w:rPr>
                <w:rFonts w:ascii="Times New Roman" w:hAnsi="Times New Roman" w:eastAsia="Times New Roman"/>
                <w:color w:val="000000"/>
                <w:sz w:val="24"/>
                <w:szCs w:val="24"/>
                <w:lang w:val="ru-RU"/>
              </w:rPr>
              <w:t xml:space="preserve"> </w:t>
            </w:r>
            <w:proofErr w:type="gramEnd"/>
            <w:r w:rsidRPr="004E6975" w:rsidR="00344265">
              <w:rPr>
                <w:rFonts w:ascii="Times New Roman" w:hAnsi="Times New Roman" w:eastAsia="Times New Roman"/>
                <w:color w:val="000000"/>
                <w:sz w:val="24"/>
                <w:szCs w:val="24"/>
                <w:lang w:val="ru-RU"/>
              </w:rPr>
              <w:t>[год]</w:t>
            </w:r>
            <w:proofErr w:type="spellStart"/>
            <w:r w:rsidR="00344265">
              <w:rPr>
                <w:rFonts w:ascii="Times New Roman" w:hAnsi="Times New Roman" w:eastAsia="Times New Roman"/>
                <w:color w:val="000000"/>
                <w:sz w:val="24"/>
                <w:szCs w:val="24"/>
              </w:rPr>
            </w:r>
            <w:proofErr w:type="spellEnd"/>
            <w:r w:rsidRPr="004E6975" w:rsidR="00344265">
              <w:rPr>
                <w:rFonts w:ascii="Times New Roman" w:hAnsi="Times New Roman" w:eastAsia="Times New Roman"/>
                <w:color w:val="000000"/>
                <w:sz w:val="24"/>
                <w:szCs w:val="24"/>
                <w:lang w:val="ru-RU"/>
              </w:rPr>
            </w:r>
            <w:r w:rsidR="000E6D86">
              <w:rPr>
                <w:rFonts w:ascii="Times New Roman" w:hAnsi="Times New Roman" w:eastAsia="Times New Roman"/>
                <w:color w:val="000000"/>
                <w:sz w:val="24"/>
                <w:szCs w:val="24"/>
                <w:lang w:val="ru-RU"/>
              </w:rPr>
              <w:t xml:space="preserve"> г.</w:t>
            </w:r>
          </w:p>
          <w:p w:rsidRPr="0040209D" w:rsidR="00C53FFE" w:rsidP="000D4161" w:rsidRDefault="00C53FFE" w14:paraId="2EA90EC7" w14:textId="77777777">
            <w:pPr>
              <w:autoSpaceDE w:val="false"/>
              <w:autoSpaceDN w:val="false"/>
              <w:spacing w:after="120" w:line="240" w:lineRule="auto"/>
              <w:jc w:val="both"/>
              <w:rPr>
                <w:rFonts w:ascii="Times New Roman" w:hAnsi="Times New Roman" w:eastAsia="Times New Roman"/>
                <w:color w:val="000000"/>
                <w:sz w:val="24"/>
                <w:szCs w:val="24"/>
                <w:lang w:val="ru-RU"/>
              </w:rPr>
            </w:pPr>
          </w:p>
        </w:tc>
      </w:tr>
    </w:tbl>
    <w:p>
      <w:pPr>
        <w:spacing w:before="0" w:after="0"/>
        <w:ind w:left="120"/>
        <w:jc w:val="left"/>
      </w:pPr>
    </w:p>
    <w:p>
      <w:pPr>
        <w:spacing w:before="0" w:after="0"/>
        <w:ind w:left="120"/>
        <w:jc w:val="left"/>
      </w:pPr>
      <w:r>
        <w:rPr>
          <w:rFonts w:ascii="Times New Roman" w:hAnsi="Times New Roman"/>
          <w:b w:val="false"/>
          <w:i w:val="false"/>
          <w:color w:val="000000"/>
          <w:sz w:val="28"/>
        </w:rPr>
        <w:t>‌</w:t>
      </w:r>
    </w:p>
    <w:p>
      <w:pPr>
        <w:spacing w:before="0" w:after="0"/>
        <w:ind w:left="120"/>
        <w:jc w:val="left"/>
      </w:pPr>
    </w:p>
    <w:p>
      <w:pPr>
        <w:spacing w:before="0" w:after="0"/>
        <w:ind w:left="120"/>
        <w:jc w:val="left"/>
      </w:pPr>
    </w:p>
    <w:p>
      <w:pPr>
        <w:spacing w:before="0" w:after="0"/>
        <w:ind w:left="120"/>
        <w:jc w:val="left"/>
      </w:pPr>
    </w:p>
    <w:p>
      <w:pPr>
        <w:spacing w:before="0" w:after="0" w:line="408"/>
        <w:ind w:left="120"/>
        <w:jc w:val="center"/>
      </w:pPr>
      <w:r>
        <w:rPr>
          <w:rFonts w:ascii="Times New Roman" w:hAnsi="Times New Roman"/>
          <w:b/>
          <w:i w:val="false"/>
          <w:color w:val="000000"/>
          <w:sz w:val="28"/>
        </w:rPr>
        <w:t>РАБОЧАЯ ПРОГРАММА</w:t>
      </w:r>
    </w:p>
    <w:p>
      <w:pPr>
        <w:spacing w:before="0" w:after="0" w:line="408"/>
        <w:ind w:left="120"/>
        <w:jc w:val="center"/>
      </w:pPr>
      <w:r>
        <w:rPr>
          <w:rFonts w:ascii="Times New Roman" w:hAnsi="Times New Roman"/>
          <w:b w:val="false"/>
          <w:i w:val="false"/>
          <w:color w:val="000000"/>
          <w:sz w:val="28"/>
        </w:rPr>
        <w:t>(</w:t>
      </w:r>
      <w:r>
        <w:rPr>
          <w:rFonts w:ascii="Times New Roman" w:hAnsi="Times New Roman"/>
          <w:b w:val="false"/>
          <w:i w:val="false"/>
          <w:color w:val="000000"/>
          <w:sz w:val="28"/>
        </w:rPr>
        <w:t>ID</w:t>
      </w:r>
      <w:r>
        <w:rPr>
          <w:rFonts w:ascii="Times New Roman" w:hAnsi="Times New Roman"/>
          <w:b w:val="false"/>
          <w:i w:val="false"/>
          <w:color w:val="000000"/>
          <w:sz w:val="28"/>
        </w:rPr>
        <w:t xml:space="preserve"> 144865)</w:t>
      </w:r>
    </w:p>
    <w:p>
      <w:pPr>
        <w:spacing w:before="0" w:after="0"/>
        <w:ind w:left="120"/>
        <w:jc w:val="center"/>
      </w:pPr>
    </w:p>
    <w:p>
      <w:pPr>
        <w:spacing w:before="0" w:after="0" w:line="408"/>
        <w:ind w:left="120"/>
        <w:jc w:val="center"/>
      </w:pPr>
      <w:r>
        <w:rPr>
          <w:rFonts w:ascii="Times New Roman" w:hAnsi="Times New Roman"/>
          <w:b/>
          <w:i w:val="false"/>
          <w:color w:val="000000"/>
          <w:sz w:val="28"/>
        </w:rPr>
        <w:t>учебного предмета «География»</w:t>
      </w:r>
    </w:p>
    <w:p>
      <w:pPr>
        <w:spacing w:before="0" w:after="0" w:line="408"/>
        <w:ind w:left="120"/>
        <w:jc w:val="center"/>
      </w:pPr>
      <w:r>
        <w:rPr>
          <w:rFonts w:ascii="Times New Roman" w:hAnsi="Times New Roman"/>
          <w:b w:val="false"/>
          <w:i w:val="false"/>
          <w:color w:val="000000"/>
          <w:sz w:val="28"/>
        </w:rPr>
        <w:t xml:space="preserve">для обучающихся 5-9 классов </w:t>
      </w: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r>
        <w:rPr>
          <w:rFonts w:ascii="Times New Roman" w:hAnsi="Times New Roman"/>
          <w:b w:val="false"/>
          <w:i w:val="false"/>
          <w:color w:val="000000"/>
          <w:sz w:val="28"/>
        </w:rPr>
        <w:t>​</w:t>
      </w:r>
      <w:bookmarkStart w:name="6a62a166-1d4f-48ae-b70c-7ad4265c785c" w:id="4"/>
      <w:r>
        <w:rPr>
          <w:rFonts w:ascii="Times New Roman" w:hAnsi="Times New Roman"/>
          <w:b/>
          <w:i w:val="false"/>
          <w:color w:val="000000"/>
          <w:sz w:val="28"/>
        </w:rPr>
        <w:t>Торжок</w:t>
      </w:r>
      <w:bookmarkEnd w:id="4"/>
      <w:r>
        <w:rPr>
          <w:rFonts w:ascii="Times New Roman" w:hAnsi="Times New Roman"/>
          <w:b/>
          <w:i w:val="false"/>
          <w:color w:val="000000"/>
          <w:sz w:val="28"/>
        </w:rPr>
        <w:t xml:space="preserve">‌ </w:t>
      </w:r>
      <w:bookmarkStart w:name="01d20740-99c3-4bc3-a83d-cf5caa3ff979" w:id="5"/>
      <w:r>
        <w:rPr>
          <w:rFonts w:ascii="Times New Roman" w:hAnsi="Times New Roman"/>
          <w:b/>
          <w:i w:val="false"/>
          <w:color w:val="000000"/>
          <w:sz w:val="28"/>
        </w:rPr>
        <w:t>2023</w:t>
      </w:r>
      <w:bookmarkEnd w:id="5"/>
      <w:r>
        <w:rPr>
          <w:rFonts w:ascii="Times New Roman" w:hAnsi="Times New Roman"/>
          <w:b/>
          <w:i w:val="false"/>
          <w:color w:val="000000"/>
          <w:sz w:val="28"/>
        </w:rPr>
        <w:t>‌</w:t>
      </w:r>
      <w:r>
        <w:rPr>
          <w:rFonts w:ascii="Times New Roman" w:hAnsi="Times New Roman"/>
          <w:b w:val="false"/>
          <w:i w:val="false"/>
          <w:color w:val="000000"/>
          <w:sz w:val="28"/>
        </w:rPr>
        <w:t>​</w:t>
      </w:r>
    </w:p>
    <w:p>
      <w:pPr>
        <w:spacing w:before="0" w:after="0"/>
        <w:ind w:left="120"/>
        <w:jc w:val="left"/>
      </w:pPr>
    </w:p>
    <w:bookmarkStart w:name="block-1012632" w:id="6"/>
    <w:p>
      <w:pPr>
        <w:sectPr>
          <w:pgSz w:w="11906" w:h="16383" w:orient="portrait"/>
        </w:sectPr>
      </w:pPr>
    </w:p>
    <w:bookmarkEnd w:id="6"/>
    <w:bookmarkEnd w:id="0"/>
    <w:bookmarkStart w:name="block-1012631" w:id="7"/>
    <w:p>
      <w:pPr>
        <w:spacing w:before="0" w:after="0" w:line="264"/>
        <w:ind w:left="120"/>
        <w:jc w:val="both"/>
      </w:pPr>
      <w:r>
        <w:rPr>
          <w:rFonts w:ascii="Times New Roman" w:hAnsi="Times New Roman"/>
          <w:b/>
          <w:i w:val="false"/>
          <w:color w:val="000000"/>
          <w:sz w:val="28"/>
        </w:rPr>
        <w:t>ПОЯСНИТЕЛЬНАЯ ЗАПИСКА</w:t>
      </w:r>
    </w:p>
    <w:p>
      <w:pPr>
        <w:spacing w:before="0" w:after="0" w:line="264"/>
        <w:ind w:left="120"/>
        <w:jc w:val="both"/>
      </w:pPr>
    </w:p>
    <w:p>
      <w:pPr>
        <w:spacing w:before="0" w:after="0" w:line="264"/>
        <w:ind w:firstLine="600"/>
        <w:jc w:val="both"/>
      </w:pPr>
      <w:r>
        <w:rPr>
          <w:rFonts w:ascii="Times New Roman" w:hAnsi="Times New Roman"/>
          <w:b w:val="false"/>
          <w:i w:val="false"/>
          <w:color w:val="000000"/>
          <w:sz w:val="28"/>
        </w:rPr>
        <w:t xml:space="preserve">Рабочая программа по географии на уровне основного общего образования составлена на основе Требований к результатам освоения образовательной программы основного общего образования, представленных в Федеральном государственном образовательном стандарте основного общего образования и Федеральной рабочей программе по учебному предмету «География», а также на основе характеристики планируемых результатов духовно-нравственного развития, воспитания и социализации обучающихся, представленной в федеральной </w:t>
      </w:r>
      <w:r>
        <w:rPr>
          <w:rFonts w:ascii="Times New Roman" w:hAnsi="Times New Roman"/>
          <w:b w:val="false"/>
          <w:i w:val="false"/>
          <w:color w:val="333333"/>
          <w:sz w:val="28"/>
        </w:rPr>
        <w:t xml:space="preserve">рабочей </w:t>
      </w:r>
      <w:r>
        <w:rPr>
          <w:rFonts w:ascii="Times New Roman" w:hAnsi="Times New Roman"/>
          <w:b w:val="false"/>
          <w:i w:val="false"/>
          <w:color w:val="000000"/>
          <w:sz w:val="28"/>
        </w:rPr>
        <w:t>программе воспитания.</w:t>
      </w:r>
    </w:p>
    <w:p>
      <w:pPr>
        <w:spacing w:before="0" w:after="0" w:line="264"/>
        <w:ind w:firstLine="600"/>
        <w:jc w:val="both"/>
      </w:pPr>
      <w:r>
        <w:rPr>
          <w:rFonts w:ascii="Times New Roman" w:hAnsi="Times New Roman"/>
          <w:b w:val="false"/>
          <w:i w:val="false"/>
          <w:color w:val="000000"/>
          <w:sz w:val="28"/>
        </w:rPr>
        <w:t>Программа по географии отражает основные требования Федерального государственного образовательного стандарта основного общего образования к личностным, метапредметным и предметным результатам освоения образовательных программ и составлена с учётом Концепции географического образования, принятой на Всероссийском съезде учителей географии и утверждённой Решением Коллегии Министерства просвещения и науки Российской Федерации от 24.12.2018 года.</w:t>
      </w:r>
    </w:p>
    <w:p>
      <w:pPr>
        <w:spacing w:before="0" w:after="0" w:line="264"/>
        <w:ind w:firstLine="600"/>
        <w:jc w:val="both"/>
      </w:pPr>
      <w:r>
        <w:rPr>
          <w:rFonts w:ascii="Times New Roman" w:hAnsi="Times New Roman"/>
          <w:b w:val="false"/>
          <w:i w:val="false"/>
          <w:color w:val="000000"/>
          <w:sz w:val="28"/>
        </w:rPr>
        <w:t xml:space="preserve">Рабочая программа даёт представление о целях обучения, воспитания и развития обучающихся средствами учебного предмета «География»; определяет возможности предмета для реализации требований к результатам освоения программ основного общего образования, требований к результатам обучения географии, а также основных видов деятельности обучающихся. </w:t>
      </w:r>
    </w:p>
    <w:p>
      <w:pPr>
        <w:spacing w:before="0" w:after="0" w:line="264"/>
        <w:ind w:left="120"/>
        <w:jc w:val="both"/>
      </w:pPr>
    </w:p>
    <w:p>
      <w:pPr>
        <w:spacing w:before="0" w:after="0" w:line="264"/>
        <w:ind w:left="120"/>
        <w:jc w:val="both"/>
      </w:pPr>
      <w:r>
        <w:rPr>
          <w:rFonts w:ascii="Times New Roman" w:hAnsi="Times New Roman"/>
          <w:b/>
          <w:i w:val="false"/>
          <w:color w:val="000000"/>
          <w:sz w:val="28"/>
        </w:rPr>
        <w:t>ОБЩАЯ ХАРАКТЕРИСТИКА УЧЕБНОГО ПРЕДМЕТА «ГЕОГРАФИЯ»</w:t>
      </w:r>
    </w:p>
    <w:p>
      <w:pPr>
        <w:spacing w:before="0" w:after="0" w:line="264"/>
        <w:ind w:left="120"/>
        <w:jc w:val="both"/>
      </w:pPr>
    </w:p>
    <w:p>
      <w:pPr>
        <w:spacing w:before="0" w:after="0" w:line="264"/>
        <w:ind w:firstLine="600"/>
        <w:jc w:val="both"/>
      </w:pPr>
      <w:r>
        <w:rPr>
          <w:rFonts w:ascii="Times New Roman" w:hAnsi="Times New Roman"/>
          <w:b w:val="false"/>
          <w:i w:val="false"/>
          <w:color w:val="000000"/>
          <w:sz w:val="28"/>
        </w:rPr>
        <w:t>География в основной школе — предмет, формирующий у обу­чающихся систему комплексных социально ориентированных знаний о Земле как планете людей, об основных закономерностях развития природы, о размещении населения и хозяйства, об особенностях и о динамике основных природных, экологических и социально-экономических процессов, о проблемах взаимодействия природы и общества, географических подходах к устойчивому развитию территорий.</w:t>
      </w:r>
    </w:p>
    <w:p>
      <w:pPr>
        <w:spacing w:before="0" w:after="0" w:line="264"/>
        <w:ind w:firstLine="600"/>
        <w:jc w:val="both"/>
      </w:pPr>
      <w:r>
        <w:rPr>
          <w:rFonts w:ascii="Times New Roman" w:hAnsi="Times New Roman"/>
          <w:b w:val="false"/>
          <w:i w:val="false"/>
          <w:color w:val="000000"/>
          <w:sz w:val="28"/>
        </w:rPr>
        <w:t>Содержание курса географии в основной школе является базой для реализации краеведческого подхода в обучении, изучения географических закономерностей, теорий, законов и гипотез в старшей школе, базовым звеном в системе непрерывного географического образования, основой для последующей уровневой дифференциации.</w:t>
      </w:r>
    </w:p>
    <w:p>
      <w:pPr>
        <w:spacing w:before="0" w:after="0" w:line="264"/>
        <w:ind w:left="120"/>
        <w:jc w:val="both"/>
      </w:pPr>
    </w:p>
    <w:p>
      <w:pPr>
        <w:spacing w:before="0" w:after="0" w:line="264"/>
        <w:ind w:left="120"/>
        <w:jc w:val="both"/>
      </w:pPr>
      <w:r>
        <w:rPr>
          <w:rFonts w:ascii="Times New Roman" w:hAnsi="Times New Roman"/>
          <w:b/>
          <w:i w:val="false"/>
          <w:color w:val="000000"/>
          <w:sz w:val="28"/>
        </w:rPr>
        <w:t xml:space="preserve">ЦЕЛИ ИЗУЧЕНИЯ </w:t>
      </w:r>
      <w:r>
        <w:rPr>
          <w:rFonts w:ascii="Times New Roman" w:hAnsi="Times New Roman"/>
          <w:b/>
          <w:i w:val="false"/>
          <w:color w:val="333333"/>
          <w:sz w:val="28"/>
        </w:rPr>
        <w:t>УЧЕБНОГО ПРЕДМЕТА</w:t>
      </w:r>
      <w:r>
        <w:rPr>
          <w:rFonts w:ascii="Times New Roman" w:hAnsi="Times New Roman"/>
          <w:b/>
          <w:i w:val="false"/>
          <w:color w:val="000000"/>
          <w:sz w:val="28"/>
        </w:rPr>
        <w:t xml:space="preserve"> «ГЕОГРАФИЯ»</w:t>
      </w:r>
    </w:p>
    <w:p>
      <w:pPr>
        <w:spacing w:before="0" w:after="0" w:line="264"/>
        <w:ind w:left="120"/>
        <w:jc w:val="both"/>
      </w:pPr>
    </w:p>
    <w:p>
      <w:pPr>
        <w:spacing w:before="0" w:after="0" w:line="264"/>
        <w:ind w:firstLine="600"/>
        <w:jc w:val="both"/>
      </w:pPr>
      <w:r>
        <w:rPr>
          <w:rFonts w:ascii="Times New Roman" w:hAnsi="Times New Roman"/>
          <w:b w:val="false"/>
          <w:i w:val="false"/>
          <w:color w:val="000000"/>
          <w:sz w:val="28"/>
        </w:rPr>
        <w:t>Изучение географии в общем образовании направлено на достижение следующих целей:</w:t>
      </w:r>
    </w:p>
    <w:p>
      <w:pPr>
        <w:spacing w:before="0" w:after="0" w:line="264"/>
        <w:ind w:firstLine="600"/>
        <w:jc w:val="both"/>
      </w:pPr>
      <w:r>
        <w:rPr>
          <w:rFonts w:ascii="Times New Roman" w:hAnsi="Times New Roman"/>
          <w:b w:val="false"/>
          <w:i w:val="false"/>
          <w:color w:val="000000"/>
          <w:sz w:val="28"/>
        </w:rPr>
        <w:t xml:space="preserve">1) воспитание чувства патриотизма, любви к своей стране, малой родине, взаимопонимания с другими народами на основе формирования целостного географического образа России, ценностных ориентаций личности; </w:t>
      </w:r>
    </w:p>
    <w:p>
      <w:pPr>
        <w:spacing w:before="0" w:after="0" w:line="264"/>
        <w:ind w:firstLine="600"/>
        <w:jc w:val="both"/>
      </w:pPr>
      <w:r>
        <w:rPr>
          <w:rFonts w:ascii="Times New Roman" w:hAnsi="Times New Roman"/>
          <w:b w:val="false"/>
          <w:i w:val="false"/>
          <w:color w:val="000000"/>
          <w:sz w:val="28"/>
        </w:rPr>
        <w:t xml:space="preserve">2) развитие познавательных интересов, интеллектуальных и творческих способностей в процессе наблюдений за состоянием окружающей среды, решения географических задач, проблем повседневной жизни с использованием географических знаний, самостоятельного приобретения новых знаний; </w:t>
      </w:r>
    </w:p>
    <w:p>
      <w:pPr>
        <w:spacing w:before="0" w:after="0" w:line="264"/>
        <w:ind w:firstLine="600"/>
        <w:jc w:val="both"/>
      </w:pPr>
      <w:r>
        <w:rPr>
          <w:rFonts w:ascii="Times New Roman" w:hAnsi="Times New Roman"/>
          <w:b w:val="false"/>
          <w:i w:val="false"/>
          <w:color w:val="000000"/>
          <w:sz w:val="28"/>
        </w:rPr>
        <w:t>3) воспитание экологической культуры, соответствующей современному уровню геоэкологического мышления на основе освоения знаний о взаимосвязях в ПК, об основных географических особенностях природы, населения и хозяйства России и мира, своей местности, о способах сохранения окружающей среды и рационального использования природных ресурсов;</w:t>
      </w:r>
    </w:p>
    <w:p>
      <w:pPr>
        <w:spacing w:before="0" w:after="0" w:line="264"/>
        <w:ind w:firstLine="600"/>
        <w:jc w:val="both"/>
      </w:pPr>
      <w:r>
        <w:rPr>
          <w:rFonts w:ascii="Times New Roman" w:hAnsi="Times New Roman"/>
          <w:b w:val="false"/>
          <w:i w:val="false"/>
          <w:color w:val="000000"/>
          <w:sz w:val="28"/>
        </w:rPr>
        <w:t>4) формирование способности поиска и применения различных источников географической информации, в том числе ресурсов Интернета, для описания, характеристики, объяснения и оценки разнообразных географических явлений и процессов, жизненных ситуаций;</w:t>
      </w:r>
    </w:p>
    <w:p>
      <w:pPr>
        <w:spacing w:before="0" w:after="0" w:line="264"/>
        <w:ind w:firstLine="600"/>
        <w:jc w:val="both"/>
      </w:pPr>
      <w:r>
        <w:rPr>
          <w:rFonts w:ascii="Times New Roman" w:hAnsi="Times New Roman"/>
          <w:b w:val="false"/>
          <w:i w:val="false"/>
          <w:color w:val="000000"/>
          <w:sz w:val="28"/>
        </w:rPr>
        <w:t xml:space="preserve">5) формирование комплекса практико-ориентированных географических знаний и умений, необходимых для развития навыков их использования при решении проблем различной сложности в повседневной жизни на основе краеведческого материала, осмысления сущности происходящих в жизни процессов и явлений в современном поликультурном, полиэтничном и многоконфессиональном мире; </w:t>
      </w:r>
    </w:p>
    <w:p>
      <w:pPr>
        <w:spacing w:before="0" w:after="0" w:line="264"/>
        <w:ind w:firstLine="600"/>
        <w:jc w:val="both"/>
      </w:pPr>
      <w:r>
        <w:rPr>
          <w:rFonts w:ascii="Times New Roman" w:hAnsi="Times New Roman"/>
          <w:b w:val="false"/>
          <w:i w:val="false"/>
          <w:color w:val="000000"/>
          <w:sz w:val="28"/>
        </w:rPr>
        <w:t>6) формирование географических знаний и умений, необходимых для продолжения образования по направлениям подготовки (специальностям), требующим наличия серьёзной базы географических знаний.</w:t>
      </w:r>
    </w:p>
    <w:p>
      <w:pPr>
        <w:spacing w:before="0" w:after="0" w:line="264"/>
        <w:ind w:left="120"/>
        <w:jc w:val="both"/>
      </w:pPr>
    </w:p>
    <w:p>
      <w:pPr>
        <w:spacing w:before="0" w:after="0" w:line="264"/>
        <w:ind w:left="120"/>
        <w:jc w:val="both"/>
      </w:pPr>
      <w:r>
        <w:rPr>
          <w:rFonts w:ascii="Times New Roman" w:hAnsi="Times New Roman"/>
          <w:b/>
          <w:i w:val="false"/>
          <w:color w:val="000000"/>
          <w:sz w:val="28"/>
        </w:rPr>
        <w:t>МЕСТО УЧЕБНОГО ПРЕДМЕТА «ГЕОГРАФИЯ» В УЧЕБНОМ ПЛАНЕ</w:t>
      </w:r>
    </w:p>
    <w:p>
      <w:pPr>
        <w:spacing w:before="0" w:after="0" w:line="264"/>
        <w:ind w:left="120"/>
        <w:jc w:val="both"/>
      </w:pPr>
    </w:p>
    <w:p>
      <w:pPr>
        <w:spacing w:before="0" w:after="0" w:line="264"/>
        <w:ind w:firstLine="600"/>
        <w:jc w:val="both"/>
      </w:pPr>
      <w:r>
        <w:rPr>
          <w:rFonts w:ascii="Times New Roman" w:hAnsi="Times New Roman"/>
          <w:b w:val="false"/>
          <w:i w:val="false"/>
          <w:color w:val="000000"/>
          <w:sz w:val="28"/>
        </w:rPr>
        <w:t>В системе общего образования «География» признана обязательным учебным предметом, который входит в состав предметной области «Общественно-научные предметы».</w:t>
      </w:r>
    </w:p>
    <w:p>
      <w:pPr>
        <w:spacing w:before="0" w:after="0" w:line="264"/>
        <w:ind w:firstLine="600"/>
        <w:jc w:val="both"/>
      </w:pPr>
      <w:r>
        <w:rPr>
          <w:rFonts w:ascii="Times New Roman" w:hAnsi="Times New Roman"/>
          <w:b w:val="false"/>
          <w:i w:val="false"/>
          <w:color w:val="000000"/>
          <w:sz w:val="28"/>
        </w:rPr>
        <w:t>Освоение содержания курса «География» в основной школе происходит с опорой на географические знания и умения, сформированные ранее в курсе «Окружающий мир».</w:t>
      </w:r>
    </w:p>
    <w:p>
      <w:pPr>
        <w:spacing w:before="0" w:after="0" w:line="264"/>
        <w:ind w:left="120"/>
        <w:jc w:val="both"/>
      </w:pPr>
      <w:r>
        <w:rPr>
          <w:rFonts w:ascii="Times New Roman" w:hAnsi="Times New Roman"/>
          <w:b w:val="false"/>
          <w:i w:val="false"/>
          <w:color w:val="000000"/>
          <w:sz w:val="28"/>
        </w:rPr>
        <w:t>Учебным планом на изучение географии отводится 272 часа: по одному часу в неделю в 5 и 6 классах и по 2 часа в 7, 8 и 9 классах.</w:t>
      </w:r>
    </w:p>
    <w:bookmarkStart w:name="block-1012631" w:id="8"/>
    <w:p>
      <w:pPr>
        <w:sectPr>
          <w:pgSz w:w="11906" w:h="16383" w:orient="portrait"/>
        </w:sectPr>
      </w:pPr>
    </w:p>
    <w:bookmarkEnd w:id="8"/>
    <w:bookmarkEnd w:id="7"/>
    <w:bookmarkStart w:name="block-1012630" w:id="9"/>
    <w:p>
      <w:pPr>
        <w:spacing w:before="0" w:after="0" w:line="264"/>
        <w:ind w:left="120"/>
        <w:jc w:val="both"/>
      </w:pPr>
      <w:r>
        <w:rPr>
          <w:rFonts w:ascii="Times New Roman" w:hAnsi="Times New Roman"/>
          <w:b/>
          <w:i w:val="false"/>
          <w:color w:val="000000"/>
          <w:sz w:val="28"/>
        </w:rPr>
        <w:t>СОДЕРЖАНИЕ УЧЕБНОГО ПРЕДМЕТА</w:t>
      </w:r>
    </w:p>
    <w:p>
      <w:pPr>
        <w:spacing w:before="0" w:after="0" w:line="264"/>
        <w:ind w:left="120"/>
        <w:jc w:val="both"/>
      </w:pPr>
    </w:p>
    <w:p>
      <w:pPr>
        <w:spacing w:before="0" w:after="0" w:line="264"/>
        <w:ind w:left="120"/>
        <w:jc w:val="both"/>
      </w:pPr>
      <w:r>
        <w:rPr>
          <w:rFonts w:ascii="Times New Roman" w:hAnsi="Times New Roman"/>
          <w:b/>
          <w:i w:val="false"/>
          <w:color w:val="000000"/>
          <w:sz w:val="28"/>
        </w:rPr>
        <w:t>5 КЛАСС</w:t>
      </w:r>
    </w:p>
    <w:p>
      <w:pPr>
        <w:spacing w:before="0" w:after="0" w:line="264"/>
        <w:ind w:left="120"/>
        <w:jc w:val="both"/>
      </w:pPr>
    </w:p>
    <w:p>
      <w:pPr>
        <w:spacing w:before="0" w:after="0" w:line="264"/>
        <w:ind w:left="120"/>
        <w:jc w:val="both"/>
      </w:pPr>
      <w:r>
        <w:rPr>
          <w:rFonts w:ascii="Times New Roman" w:hAnsi="Times New Roman"/>
          <w:b/>
          <w:i w:val="false"/>
          <w:color w:val="000000"/>
          <w:sz w:val="28"/>
        </w:rPr>
        <w:t>Раздел 1. Географическое изучение Земли</w:t>
      </w:r>
    </w:p>
    <w:p>
      <w:pPr>
        <w:spacing w:before="0" w:after="0" w:line="264"/>
        <w:ind w:left="120"/>
        <w:jc w:val="both"/>
      </w:pPr>
    </w:p>
    <w:p>
      <w:pPr>
        <w:spacing w:before="0" w:after="0" w:line="264"/>
        <w:ind w:firstLine="600"/>
        <w:jc w:val="both"/>
      </w:pPr>
      <w:r>
        <w:rPr>
          <w:rFonts w:ascii="Times New Roman" w:hAnsi="Times New Roman"/>
          <w:b/>
          <w:i w:val="false"/>
          <w:color w:val="000000"/>
          <w:sz w:val="28"/>
        </w:rPr>
        <w:t>Введение</w:t>
      </w:r>
      <w:r>
        <w:rPr>
          <w:rFonts w:ascii="Times New Roman" w:hAnsi="Times New Roman"/>
          <w:b w:val="false"/>
          <w:i w:val="false"/>
          <w:color w:val="000000"/>
          <w:sz w:val="28"/>
        </w:rPr>
        <w:t>. География — наука о планете Земля</w:t>
      </w:r>
    </w:p>
    <w:p>
      <w:pPr>
        <w:spacing w:before="0" w:after="0" w:line="264"/>
        <w:ind w:firstLine="600"/>
        <w:jc w:val="both"/>
      </w:pPr>
      <w:r>
        <w:rPr>
          <w:rFonts w:ascii="Times New Roman" w:hAnsi="Times New Roman"/>
          <w:b w:val="false"/>
          <w:i w:val="false"/>
          <w:color w:val="000000"/>
          <w:sz w:val="28"/>
        </w:rPr>
        <w:t>Что изучает география? Географические объекты, процессы и явления. Как география изучает объекты, процессы и явления. Географические методы изучения объектов и явлений. Древо географических наук.</w:t>
      </w:r>
    </w:p>
    <w:p>
      <w:pPr>
        <w:spacing w:before="0" w:after="0" w:line="264"/>
        <w:ind w:firstLine="600"/>
        <w:jc w:val="both"/>
      </w:pPr>
      <w:r>
        <w:rPr>
          <w:rFonts w:ascii="Times New Roman" w:hAnsi="Times New Roman"/>
          <w:b/>
          <w:i w:val="false"/>
          <w:color w:val="000000"/>
          <w:sz w:val="28"/>
        </w:rPr>
        <w:t>Практическая работа</w:t>
      </w:r>
    </w:p>
    <w:p>
      <w:pPr>
        <w:spacing w:before="0" w:after="0" w:line="264"/>
        <w:ind w:firstLine="600"/>
        <w:jc w:val="both"/>
      </w:pPr>
      <w:r>
        <w:rPr>
          <w:rFonts w:ascii="Times New Roman" w:hAnsi="Times New Roman"/>
          <w:b w:val="false"/>
          <w:i w:val="false"/>
          <w:color w:val="000000"/>
          <w:sz w:val="28"/>
        </w:rPr>
        <w:t>1. Организация фенологических наблюдений в природе: планирование, участие в групповой работе, форма систематизации данных.</w:t>
      </w:r>
    </w:p>
    <w:p>
      <w:pPr>
        <w:spacing w:before="0" w:after="0" w:line="264"/>
        <w:ind w:firstLine="600"/>
        <w:jc w:val="both"/>
      </w:pPr>
      <w:r>
        <w:rPr>
          <w:rFonts w:ascii="Times New Roman" w:hAnsi="Times New Roman"/>
          <w:b/>
          <w:i w:val="false"/>
          <w:color w:val="000000"/>
          <w:sz w:val="28"/>
        </w:rPr>
        <w:t xml:space="preserve">Тема 1. История географических открытий </w:t>
      </w:r>
    </w:p>
    <w:p>
      <w:pPr>
        <w:spacing w:before="0" w:after="0" w:line="264"/>
        <w:ind w:firstLine="600"/>
        <w:jc w:val="both"/>
      </w:pPr>
      <w:r>
        <w:rPr>
          <w:rFonts w:ascii="Times New Roman" w:hAnsi="Times New Roman"/>
          <w:b w:val="false"/>
          <w:i w:val="false"/>
          <w:color w:val="000000"/>
          <w:sz w:val="28"/>
        </w:rPr>
        <w:t>Представления о мире в древности (Древний Китай, Древний Египет, Древняя Греция, Древний Рим). Путешествие Пифея. Плавания финикийцев вокруг Африки. Экспедиции Т. Хейердала как модель путешествий в древности. Появление географических карт.</w:t>
      </w:r>
    </w:p>
    <w:p>
      <w:pPr>
        <w:spacing w:before="0" w:after="0" w:line="264"/>
        <w:ind w:firstLine="600"/>
        <w:jc w:val="both"/>
      </w:pPr>
      <w:r>
        <w:rPr>
          <w:rFonts w:ascii="Times New Roman" w:hAnsi="Times New Roman"/>
          <w:b w:val="false"/>
          <w:i w:val="false"/>
          <w:color w:val="000000"/>
          <w:sz w:val="28"/>
        </w:rPr>
        <w:t>География в эпоху Средневековья: путешествия и открытия викингов, древних арабов, русских землепроходцев. Путешествия М. Поло и А. Никитина.</w:t>
      </w:r>
    </w:p>
    <w:p>
      <w:pPr>
        <w:spacing w:before="0" w:after="0" w:line="264"/>
        <w:ind w:firstLine="600"/>
        <w:jc w:val="both"/>
      </w:pPr>
      <w:r>
        <w:rPr>
          <w:rFonts w:ascii="Times New Roman" w:hAnsi="Times New Roman"/>
          <w:b w:val="false"/>
          <w:i w:val="false"/>
          <w:color w:val="000000"/>
          <w:sz w:val="28"/>
        </w:rPr>
        <w:t>Эпоха Великих географических открытий. Три пути в Индию. Открытие Нового света — экспедиция Х. Колумба. Первое кругосветное плавание — экспедиция Ф. Магеллана. Значение Великих географических открытий. Карта мира после эпохи Великих географических открытий.</w:t>
      </w:r>
    </w:p>
    <w:p>
      <w:pPr>
        <w:spacing w:before="0" w:after="0" w:line="264"/>
        <w:ind w:firstLine="600"/>
        <w:jc w:val="both"/>
      </w:pPr>
      <w:r>
        <w:rPr>
          <w:rFonts w:ascii="Times New Roman" w:hAnsi="Times New Roman"/>
          <w:b w:val="false"/>
          <w:i w:val="false"/>
          <w:color w:val="000000"/>
          <w:sz w:val="28"/>
        </w:rPr>
        <w:t>Географические открытия XVII—XIX вв. Поиски Южной Земли — открытие Австралии. Русские путешественники и мореплаватели на северо-востоке Азии. Первая русская кругосветная экспедиция (Русская экспедиция Ф. Ф. Беллинсгаузена, М. П. Лазарева — открытие Антарктиды).</w:t>
      </w:r>
    </w:p>
    <w:p>
      <w:pPr>
        <w:spacing w:before="0" w:after="0" w:line="264"/>
        <w:ind w:firstLine="600"/>
        <w:jc w:val="both"/>
      </w:pPr>
      <w:r>
        <w:rPr>
          <w:rFonts w:ascii="Times New Roman" w:hAnsi="Times New Roman"/>
          <w:b w:val="false"/>
          <w:i w:val="false"/>
          <w:color w:val="000000"/>
          <w:sz w:val="28"/>
        </w:rPr>
        <w:t>Географические исследования в ХХ в. Исследование полярных областей Земли. Изучение Мирового океана. Географические открытия Новейшего времени.</w:t>
      </w:r>
    </w:p>
    <w:p>
      <w:pPr>
        <w:spacing w:before="0" w:after="0" w:line="264"/>
        <w:ind w:firstLine="600"/>
        <w:jc w:val="both"/>
      </w:pPr>
      <w:r>
        <w:rPr>
          <w:rFonts w:ascii="Times New Roman" w:hAnsi="Times New Roman"/>
          <w:b/>
          <w:i w:val="false"/>
          <w:color w:val="000000"/>
          <w:sz w:val="28"/>
        </w:rPr>
        <w:t>Практические работы</w:t>
      </w:r>
    </w:p>
    <w:p>
      <w:pPr>
        <w:spacing w:before="0" w:after="0" w:line="264"/>
        <w:ind w:firstLine="600"/>
        <w:jc w:val="both"/>
      </w:pPr>
      <w:r>
        <w:rPr>
          <w:rFonts w:ascii="Times New Roman" w:hAnsi="Times New Roman"/>
          <w:b w:val="false"/>
          <w:i w:val="false"/>
          <w:color w:val="000000"/>
          <w:sz w:val="28"/>
        </w:rPr>
        <w:t>1. Обозначение на контурной карте географических объектов, открытых в разные периоды.</w:t>
      </w:r>
    </w:p>
    <w:p>
      <w:pPr>
        <w:spacing w:before="0" w:after="0" w:line="264"/>
        <w:ind w:firstLine="600"/>
        <w:jc w:val="both"/>
      </w:pPr>
      <w:r>
        <w:rPr>
          <w:rFonts w:ascii="Times New Roman" w:hAnsi="Times New Roman"/>
          <w:b w:val="false"/>
          <w:i w:val="false"/>
          <w:color w:val="000000"/>
          <w:sz w:val="28"/>
        </w:rPr>
        <w:t>2. Сравнение карт Эратосфена, Птолемея и современных карт по предложенным учителем вопросам.</w:t>
      </w:r>
    </w:p>
    <w:p>
      <w:pPr>
        <w:spacing w:before="0" w:after="0" w:line="264"/>
        <w:ind w:left="120"/>
        <w:jc w:val="both"/>
      </w:pPr>
    </w:p>
    <w:p>
      <w:pPr>
        <w:spacing w:before="0" w:after="0" w:line="264"/>
        <w:ind w:left="120"/>
        <w:jc w:val="both"/>
      </w:pPr>
      <w:r>
        <w:rPr>
          <w:rFonts w:ascii="Times New Roman" w:hAnsi="Times New Roman"/>
          <w:b/>
          <w:i w:val="false"/>
          <w:color w:val="000000"/>
          <w:sz w:val="28"/>
        </w:rPr>
        <w:t>Раздел 2. Изображения земной поверхности</w:t>
      </w:r>
    </w:p>
    <w:p>
      <w:pPr>
        <w:spacing w:before="0" w:after="0" w:line="264"/>
        <w:ind w:firstLine="600"/>
        <w:jc w:val="both"/>
      </w:pPr>
      <w:r>
        <w:rPr>
          <w:rFonts w:ascii="Times New Roman" w:hAnsi="Times New Roman"/>
          <w:b/>
          <w:i w:val="false"/>
          <w:color w:val="000000"/>
          <w:sz w:val="28"/>
        </w:rPr>
        <w:t>Тема 1. Планы местности</w:t>
      </w:r>
    </w:p>
    <w:p>
      <w:pPr>
        <w:spacing w:before="0" w:after="0" w:line="264"/>
        <w:ind w:firstLine="600"/>
        <w:jc w:val="both"/>
      </w:pPr>
      <w:r>
        <w:rPr>
          <w:rFonts w:ascii="Times New Roman" w:hAnsi="Times New Roman"/>
          <w:b w:val="false"/>
          <w:i w:val="false"/>
          <w:color w:val="000000"/>
          <w:sz w:val="28"/>
        </w:rPr>
        <w:t>Виды изображения земной поверхности. Планы местности. Условные знаки. Масштаб. Виды масштаба. Способы определения расстояний на местности. Глазомерная, полярная и маршрутная съёмка местности. Изображение на планах местности неровностей земной поверхности. Абсолютная и относительная высоты. Профессия топограф. Ориентирование по плану местности: стороны горизонта. Разнообразие планов (план города, туристические планы, военные, исторические и транспортные планы, планы местности в мобильных приложениях) и области их применения.</w:t>
      </w:r>
    </w:p>
    <w:p>
      <w:pPr>
        <w:spacing w:before="0" w:after="0" w:line="264"/>
        <w:ind w:firstLine="600"/>
        <w:jc w:val="both"/>
      </w:pPr>
      <w:r>
        <w:rPr>
          <w:rFonts w:ascii="Times New Roman" w:hAnsi="Times New Roman"/>
          <w:b/>
          <w:i w:val="false"/>
          <w:color w:val="000000"/>
          <w:sz w:val="28"/>
        </w:rPr>
        <w:t>Практические работы</w:t>
      </w:r>
    </w:p>
    <w:p>
      <w:pPr>
        <w:spacing w:before="0" w:after="0" w:line="264"/>
        <w:ind w:firstLine="600"/>
        <w:jc w:val="both"/>
      </w:pPr>
      <w:r>
        <w:rPr>
          <w:rFonts w:ascii="Times New Roman" w:hAnsi="Times New Roman"/>
          <w:b w:val="false"/>
          <w:i w:val="false"/>
          <w:color w:val="000000"/>
          <w:sz w:val="28"/>
        </w:rPr>
        <w:t>1. Определение направлений и расстояний по плану мест­ности.</w:t>
      </w:r>
    </w:p>
    <w:p>
      <w:pPr>
        <w:spacing w:before="0" w:after="0" w:line="264"/>
        <w:ind w:firstLine="600"/>
        <w:jc w:val="both"/>
      </w:pPr>
      <w:r>
        <w:rPr>
          <w:rFonts w:ascii="Times New Roman" w:hAnsi="Times New Roman"/>
          <w:b w:val="false"/>
          <w:i w:val="false"/>
          <w:color w:val="000000"/>
          <w:sz w:val="28"/>
        </w:rPr>
        <w:t>2. Составление описания маршрута по плану местности.</w:t>
      </w:r>
    </w:p>
    <w:p>
      <w:pPr>
        <w:spacing w:before="0" w:after="0" w:line="264"/>
        <w:ind w:firstLine="600"/>
        <w:jc w:val="both"/>
      </w:pPr>
      <w:r>
        <w:rPr>
          <w:rFonts w:ascii="Times New Roman" w:hAnsi="Times New Roman"/>
          <w:b/>
          <w:i w:val="false"/>
          <w:color w:val="000000"/>
          <w:sz w:val="28"/>
        </w:rPr>
        <w:t>Тема 2. Географические карты</w:t>
      </w:r>
    </w:p>
    <w:p>
      <w:pPr>
        <w:spacing w:before="0" w:after="0" w:line="264"/>
        <w:ind w:firstLine="600"/>
        <w:jc w:val="both"/>
      </w:pPr>
      <w:r>
        <w:rPr>
          <w:rFonts w:ascii="Times New Roman" w:hAnsi="Times New Roman"/>
          <w:b w:val="false"/>
          <w:i w:val="false"/>
          <w:color w:val="000000"/>
          <w:sz w:val="28"/>
        </w:rPr>
        <w:t>Различия глобуса и географических карт. Способы перехода от сферической поверхности глобуса к плоскости географической карты. Градусная сеть на глобусе и картах. Параллели и меридианы. Экватор и нулевой меридиан. Географические координаты. Географическая широта и географическая долгота, их определение на глобусе и картах. Определение расстояний по глобусу.</w:t>
      </w:r>
    </w:p>
    <w:p>
      <w:pPr>
        <w:spacing w:before="0" w:after="0" w:line="264"/>
        <w:ind w:firstLine="600"/>
        <w:jc w:val="both"/>
      </w:pPr>
      <w:r>
        <w:rPr>
          <w:rFonts w:ascii="Times New Roman" w:hAnsi="Times New Roman"/>
          <w:b w:val="false"/>
          <w:i w:val="false"/>
          <w:color w:val="000000"/>
          <w:sz w:val="28"/>
        </w:rPr>
        <w:t>Искажения на карте. Линии градусной сети на картах. Определение расстояний с помощью масштаба и градусной сети. Разнообразие географических карт и их классификации. Способы изображения на мелкомасштабных географических картах. Изображение на физических картах высот и глубин. Географический атлас. Использование карт в жизни и хозяйственной деятельности людей. Сходство и различие плана местности и географической карты. Профессия картограф. Система космической навигации. Геоинформационные системы.</w:t>
      </w:r>
    </w:p>
    <w:p>
      <w:pPr>
        <w:spacing w:before="0" w:after="0" w:line="264"/>
        <w:ind w:firstLine="600"/>
        <w:jc w:val="both"/>
      </w:pPr>
      <w:r>
        <w:rPr>
          <w:rFonts w:ascii="Times New Roman" w:hAnsi="Times New Roman"/>
          <w:b/>
          <w:i w:val="false"/>
          <w:color w:val="000000"/>
          <w:sz w:val="28"/>
        </w:rPr>
        <w:t>Практические работы</w:t>
      </w:r>
    </w:p>
    <w:p>
      <w:pPr>
        <w:spacing w:before="0" w:after="0" w:line="264"/>
        <w:ind w:firstLine="600"/>
        <w:jc w:val="both"/>
      </w:pPr>
      <w:r>
        <w:rPr>
          <w:rFonts w:ascii="Times New Roman" w:hAnsi="Times New Roman"/>
          <w:b w:val="false"/>
          <w:i w:val="false"/>
          <w:color w:val="000000"/>
          <w:sz w:val="28"/>
        </w:rPr>
        <w:t>1. Определение направлений и расстояний по карте полушарий.</w:t>
      </w:r>
    </w:p>
    <w:p>
      <w:pPr>
        <w:spacing w:before="0" w:after="0" w:line="264"/>
        <w:ind w:firstLine="600"/>
        <w:jc w:val="both"/>
      </w:pPr>
      <w:r>
        <w:rPr>
          <w:rFonts w:ascii="Times New Roman" w:hAnsi="Times New Roman"/>
          <w:b w:val="false"/>
          <w:i w:val="false"/>
          <w:color w:val="000000"/>
          <w:sz w:val="28"/>
        </w:rPr>
        <w:t>2. Определение географических координат объектов и определение объектов по их географическим координатам.</w:t>
      </w:r>
    </w:p>
    <w:p>
      <w:pPr>
        <w:spacing w:before="0" w:after="0" w:line="264"/>
        <w:ind w:left="120"/>
        <w:jc w:val="both"/>
      </w:pPr>
    </w:p>
    <w:p>
      <w:pPr>
        <w:spacing w:before="0" w:after="0" w:line="264"/>
        <w:ind w:left="120"/>
        <w:jc w:val="both"/>
      </w:pPr>
      <w:r>
        <w:rPr>
          <w:rFonts w:ascii="Times New Roman" w:hAnsi="Times New Roman"/>
          <w:b/>
          <w:i w:val="false"/>
          <w:color w:val="000000"/>
          <w:sz w:val="28"/>
        </w:rPr>
        <w:t>Раздел 3. Земля — планета Солнечной системы</w:t>
      </w:r>
    </w:p>
    <w:p>
      <w:pPr>
        <w:spacing w:before="0" w:after="0" w:line="264"/>
        <w:ind w:left="120"/>
        <w:jc w:val="both"/>
      </w:pPr>
    </w:p>
    <w:p>
      <w:pPr>
        <w:spacing w:before="0" w:after="0" w:line="264"/>
        <w:ind w:firstLine="600"/>
        <w:jc w:val="both"/>
      </w:pPr>
      <w:r>
        <w:rPr>
          <w:rFonts w:ascii="Times New Roman" w:hAnsi="Times New Roman"/>
          <w:b w:val="false"/>
          <w:i w:val="false"/>
          <w:color w:val="000000"/>
          <w:sz w:val="28"/>
        </w:rPr>
        <w:t>Земля в Солнечной системе. Гипотезы возникновения Земли. Форма, размеры Земли, их географические следствия.</w:t>
      </w:r>
    </w:p>
    <w:p>
      <w:pPr>
        <w:spacing w:before="0" w:after="0" w:line="264"/>
        <w:ind w:firstLine="600"/>
        <w:jc w:val="both"/>
      </w:pPr>
      <w:r>
        <w:rPr>
          <w:rFonts w:ascii="Times New Roman" w:hAnsi="Times New Roman"/>
          <w:b w:val="false"/>
          <w:i w:val="false"/>
          <w:color w:val="000000"/>
          <w:sz w:val="28"/>
        </w:rPr>
        <w:t>Движения Земли. Земная ось и географические полюсы. Географические следствия движения Земли вокруг Солнца. Смена времён года на Земле. Дни весеннего и осеннего равноденствия, летнего и зимнего солнцестояния. Неравномерное распределение солнечного света и тепла на поверхности Земли. Пояса освещённости. Тропики и полярные круги. Вращение Земли вокруг своей оси. Смена дня и ночи на Земле.</w:t>
      </w:r>
    </w:p>
    <w:p>
      <w:pPr>
        <w:spacing w:before="0" w:after="0" w:line="264"/>
        <w:ind w:firstLine="600"/>
        <w:jc w:val="both"/>
      </w:pPr>
      <w:r>
        <w:rPr>
          <w:rFonts w:ascii="Times New Roman" w:hAnsi="Times New Roman"/>
          <w:b w:val="false"/>
          <w:i w:val="false"/>
          <w:color w:val="000000"/>
          <w:sz w:val="28"/>
        </w:rPr>
        <w:t>Влияние Космоса на Землю и жизнь людей.</w:t>
      </w:r>
    </w:p>
    <w:p>
      <w:pPr>
        <w:spacing w:before="0" w:after="0" w:line="264"/>
        <w:ind w:firstLine="600"/>
        <w:jc w:val="both"/>
      </w:pPr>
      <w:r>
        <w:rPr>
          <w:rFonts w:ascii="Times New Roman" w:hAnsi="Times New Roman"/>
          <w:b/>
          <w:i w:val="false"/>
          <w:color w:val="000000"/>
          <w:sz w:val="28"/>
        </w:rPr>
        <w:t>Практическая работа</w:t>
      </w:r>
    </w:p>
    <w:p>
      <w:pPr>
        <w:spacing w:before="0" w:after="0" w:line="264"/>
        <w:ind w:firstLine="600"/>
        <w:jc w:val="both"/>
      </w:pPr>
      <w:r>
        <w:rPr>
          <w:rFonts w:ascii="Times New Roman" w:hAnsi="Times New Roman"/>
          <w:b w:val="false"/>
          <w:i w:val="false"/>
          <w:color w:val="000000"/>
          <w:sz w:val="28"/>
        </w:rPr>
        <w:t>1. Выявление закономерностей изменения продолжительности дня и высоты Солнца над горизонтом в зависимости от географической широты и времени года на территории России.</w:t>
      </w:r>
    </w:p>
    <w:p>
      <w:pPr>
        <w:spacing w:before="0" w:after="0" w:line="264"/>
        <w:ind w:left="120"/>
        <w:jc w:val="both"/>
      </w:pPr>
    </w:p>
    <w:p>
      <w:pPr>
        <w:spacing w:before="0" w:after="0" w:line="264"/>
        <w:ind w:left="120"/>
        <w:jc w:val="both"/>
      </w:pPr>
      <w:r>
        <w:rPr>
          <w:rFonts w:ascii="Times New Roman" w:hAnsi="Times New Roman"/>
          <w:b/>
          <w:i w:val="false"/>
          <w:color w:val="000000"/>
          <w:sz w:val="28"/>
        </w:rPr>
        <w:t>Раздел 4. Оболочки Земли</w:t>
      </w:r>
    </w:p>
    <w:p>
      <w:pPr>
        <w:spacing w:before="0" w:after="0" w:line="264"/>
        <w:ind w:left="120"/>
        <w:jc w:val="both"/>
      </w:pPr>
    </w:p>
    <w:p>
      <w:pPr>
        <w:spacing w:before="0" w:after="0" w:line="264"/>
        <w:ind w:firstLine="600"/>
        <w:jc w:val="both"/>
      </w:pPr>
      <w:r>
        <w:rPr>
          <w:rFonts w:ascii="Times New Roman" w:hAnsi="Times New Roman"/>
          <w:b/>
          <w:i w:val="false"/>
          <w:color w:val="000000"/>
          <w:sz w:val="28"/>
        </w:rPr>
        <w:t xml:space="preserve">Тема 1. Литосфера — каменная оболочка Земли </w:t>
      </w:r>
    </w:p>
    <w:p>
      <w:pPr>
        <w:spacing w:before="0" w:after="0" w:line="264"/>
        <w:ind w:firstLine="600"/>
        <w:jc w:val="both"/>
      </w:pPr>
      <w:r>
        <w:rPr>
          <w:rFonts w:ascii="Times New Roman" w:hAnsi="Times New Roman"/>
          <w:b w:val="false"/>
          <w:i w:val="false"/>
          <w:color w:val="000000"/>
          <w:sz w:val="28"/>
        </w:rPr>
        <w:t>Литосфера — твёрдая оболочка Земли. Методы изучения земных глубин. Внутреннее строение Земли: ядро, мантия, земная кора. Строение земной коры: материковая и океаническая кора. Вещества земной коры: минералы и горные породы. Образование горных пород. Магматические, осадочные и метаморфические горные породы.</w:t>
      </w:r>
    </w:p>
    <w:p>
      <w:pPr>
        <w:spacing w:before="0" w:after="0" w:line="264"/>
        <w:ind w:firstLine="600"/>
        <w:jc w:val="both"/>
      </w:pPr>
      <w:r>
        <w:rPr>
          <w:rFonts w:ascii="Times New Roman" w:hAnsi="Times New Roman"/>
          <w:b w:val="false"/>
          <w:i w:val="false"/>
          <w:color w:val="000000"/>
          <w:sz w:val="28"/>
        </w:rPr>
        <w:t>Проявления внутренних и внешних процессов образования рельефа. Движение литосферных плит. Образование вулканов и причины землетрясений. Шкалы измерения силы и интенсивности землетрясений. Изучение вулканов и землетрясений. Профессии сейсмолог и вулканолог. Разрушение и изменение горных пород и минералов под действием внешних и внутренних процессов. Виды выветривания. Формирование рельефа земной поверхности как результат действия внутренних и внешних сил.</w:t>
      </w:r>
    </w:p>
    <w:p>
      <w:pPr>
        <w:spacing w:before="0" w:after="0" w:line="264"/>
        <w:ind w:firstLine="600"/>
        <w:jc w:val="both"/>
      </w:pPr>
      <w:r>
        <w:rPr>
          <w:rFonts w:ascii="Times New Roman" w:hAnsi="Times New Roman"/>
          <w:b w:val="false"/>
          <w:i w:val="false"/>
          <w:color w:val="000000"/>
          <w:sz w:val="28"/>
        </w:rPr>
        <w:t>Рельеф земной поверхности и методы его изучения. Планетарные формы рельефа — материки и впадины океанов. Формы рельефа суши: горы и равнины. Различие гор по высоте, высочайшие горные системы мира. Разнообразие равнин по высоте. Формы равнинного рельефа, крупнейшие по площади равнины мира.</w:t>
      </w:r>
    </w:p>
    <w:p>
      <w:pPr>
        <w:spacing w:before="0" w:after="0" w:line="264"/>
        <w:ind w:firstLine="600"/>
        <w:jc w:val="both"/>
      </w:pPr>
      <w:r>
        <w:rPr>
          <w:rFonts w:ascii="Times New Roman" w:hAnsi="Times New Roman"/>
          <w:b w:val="false"/>
          <w:i w:val="false"/>
          <w:color w:val="000000"/>
          <w:sz w:val="28"/>
        </w:rPr>
        <w:t>Человек и литосфера. Условия жизни человека в горах и на равнинах. Деятельность человека, преобразующая земную поверхность, и связанные с ней экологические проблемы.</w:t>
      </w:r>
    </w:p>
    <w:p>
      <w:pPr>
        <w:spacing w:before="0" w:after="0" w:line="264"/>
        <w:ind w:firstLine="600"/>
        <w:jc w:val="both"/>
      </w:pPr>
      <w:r>
        <w:rPr>
          <w:rFonts w:ascii="Times New Roman" w:hAnsi="Times New Roman"/>
          <w:b w:val="false"/>
          <w:i w:val="false"/>
          <w:color w:val="000000"/>
          <w:sz w:val="28"/>
        </w:rPr>
        <w:t>Рельеф дна Мирового океана. Части подводных окраин материков. Срединно-океанические хребты. Острова, их типы по происхождению. Ложе Океана, его рельеф.</w:t>
      </w:r>
    </w:p>
    <w:p>
      <w:pPr>
        <w:spacing w:before="0" w:after="0" w:line="264"/>
        <w:ind w:firstLine="600"/>
        <w:jc w:val="both"/>
      </w:pPr>
      <w:r>
        <w:rPr>
          <w:rFonts w:ascii="Times New Roman" w:hAnsi="Times New Roman"/>
          <w:b/>
          <w:i w:val="false"/>
          <w:color w:val="000000"/>
          <w:sz w:val="28"/>
        </w:rPr>
        <w:t>Практическая работа</w:t>
      </w:r>
    </w:p>
    <w:p>
      <w:pPr>
        <w:spacing w:before="0" w:after="0" w:line="264"/>
        <w:ind w:firstLine="600"/>
        <w:jc w:val="both"/>
      </w:pPr>
      <w:r>
        <w:rPr>
          <w:rFonts w:ascii="Times New Roman" w:hAnsi="Times New Roman"/>
          <w:b w:val="false"/>
          <w:i w:val="false"/>
          <w:color w:val="000000"/>
          <w:sz w:val="28"/>
        </w:rPr>
        <w:t>1. Описание горной системы или равнины по физической карте.</w:t>
      </w:r>
    </w:p>
    <w:p>
      <w:pPr>
        <w:spacing w:before="0" w:after="0" w:line="264"/>
        <w:ind w:firstLine="600"/>
        <w:jc w:val="both"/>
      </w:pPr>
      <w:r>
        <w:rPr>
          <w:rFonts w:ascii="Times New Roman" w:hAnsi="Times New Roman"/>
          <w:b/>
          <w:i w:val="false"/>
          <w:color w:val="000000"/>
          <w:sz w:val="28"/>
        </w:rPr>
        <w:t xml:space="preserve">Заключение </w:t>
      </w:r>
    </w:p>
    <w:p>
      <w:pPr>
        <w:spacing w:before="0" w:after="0" w:line="264"/>
        <w:ind w:firstLine="600"/>
        <w:jc w:val="both"/>
      </w:pPr>
      <w:r>
        <w:rPr>
          <w:rFonts w:ascii="Times New Roman" w:hAnsi="Times New Roman"/>
          <w:b w:val="false"/>
          <w:i w:val="false"/>
          <w:color w:val="000000"/>
          <w:sz w:val="28"/>
        </w:rPr>
        <w:t>Практикум «Сезонные изменения в природе своей местности»</w:t>
      </w:r>
    </w:p>
    <w:p>
      <w:pPr>
        <w:spacing w:before="0" w:after="0" w:line="264"/>
        <w:ind w:firstLine="600"/>
        <w:jc w:val="both"/>
      </w:pPr>
      <w:r>
        <w:rPr>
          <w:rFonts w:ascii="Times New Roman" w:hAnsi="Times New Roman"/>
          <w:b w:val="false"/>
          <w:i w:val="false"/>
          <w:color w:val="000000"/>
          <w:sz w:val="28"/>
        </w:rPr>
        <w:t>Сезонные изменения продолжительности светового дня и высоты Солнца над горизонтом, температуры воздуха, поверхностных вод, растительного и животного мира.</w:t>
      </w:r>
    </w:p>
    <w:p>
      <w:pPr>
        <w:spacing w:before="0" w:after="0" w:line="264"/>
        <w:ind w:firstLine="600"/>
        <w:jc w:val="both"/>
      </w:pPr>
      <w:r>
        <w:rPr>
          <w:rFonts w:ascii="Times New Roman" w:hAnsi="Times New Roman"/>
          <w:b/>
          <w:i w:val="false"/>
          <w:color w:val="000000"/>
          <w:sz w:val="28"/>
        </w:rPr>
        <w:t>Практическая работа</w:t>
      </w:r>
    </w:p>
    <w:p>
      <w:pPr>
        <w:spacing w:before="0" w:after="0" w:line="264"/>
        <w:ind w:firstLine="600"/>
        <w:jc w:val="both"/>
      </w:pPr>
      <w:r>
        <w:rPr>
          <w:rFonts w:ascii="Times New Roman" w:hAnsi="Times New Roman"/>
          <w:b w:val="false"/>
          <w:i w:val="false"/>
          <w:color w:val="000000"/>
          <w:sz w:val="28"/>
        </w:rPr>
        <w:t>1. Анализ результатов фенологических наблюдений и наблюдений за погодой.</w:t>
      </w:r>
    </w:p>
    <w:p>
      <w:pPr>
        <w:spacing w:before="0" w:after="0" w:line="264"/>
        <w:ind w:left="120"/>
        <w:jc w:val="both"/>
      </w:pPr>
    </w:p>
    <w:p>
      <w:pPr>
        <w:spacing w:before="0" w:after="0" w:line="264"/>
        <w:ind w:left="120"/>
        <w:jc w:val="both"/>
      </w:pPr>
    </w:p>
    <w:p>
      <w:pPr>
        <w:spacing w:before="0" w:after="0" w:line="264"/>
        <w:ind w:left="120"/>
        <w:jc w:val="both"/>
      </w:pPr>
      <w:r>
        <w:rPr>
          <w:rFonts w:ascii="Times New Roman" w:hAnsi="Times New Roman"/>
          <w:b/>
          <w:i w:val="false"/>
          <w:color w:val="000000"/>
          <w:sz w:val="28"/>
        </w:rPr>
        <w:t>6 КЛАСС</w:t>
      </w:r>
    </w:p>
    <w:p>
      <w:pPr>
        <w:spacing w:before="0" w:after="0" w:line="264"/>
        <w:ind w:left="120"/>
        <w:jc w:val="both"/>
      </w:pPr>
    </w:p>
    <w:p>
      <w:pPr>
        <w:spacing w:before="0" w:after="0" w:line="264"/>
        <w:ind w:left="120"/>
        <w:jc w:val="both"/>
      </w:pPr>
      <w:r>
        <w:rPr>
          <w:rFonts w:ascii="Times New Roman" w:hAnsi="Times New Roman"/>
          <w:b/>
          <w:i w:val="false"/>
          <w:color w:val="000000"/>
          <w:sz w:val="28"/>
        </w:rPr>
        <w:t>Раздел 1. Оболочки Земли</w:t>
      </w:r>
    </w:p>
    <w:p>
      <w:pPr>
        <w:spacing w:before="0" w:after="0" w:line="264"/>
        <w:ind w:left="120"/>
        <w:jc w:val="both"/>
      </w:pPr>
    </w:p>
    <w:p>
      <w:pPr>
        <w:spacing w:before="0" w:after="0" w:line="264"/>
        <w:ind w:left="120"/>
        <w:jc w:val="both"/>
      </w:pPr>
      <w:r>
        <w:rPr>
          <w:rFonts w:ascii="Times New Roman" w:hAnsi="Times New Roman"/>
          <w:b/>
          <w:i w:val="false"/>
          <w:color w:val="000000"/>
          <w:sz w:val="28"/>
        </w:rPr>
        <w:t xml:space="preserve"> Тема 1. Гидросфера — водная оболочка Земли</w:t>
      </w:r>
    </w:p>
    <w:p>
      <w:pPr>
        <w:spacing w:before="0" w:after="0" w:line="264"/>
        <w:ind w:firstLine="600"/>
        <w:jc w:val="both"/>
      </w:pPr>
      <w:r>
        <w:rPr>
          <w:rFonts w:ascii="Times New Roman" w:hAnsi="Times New Roman"/>
          <w:b w:val="false"/>
          <w:i w:val="false"/>
          <w:color w:val="000000"/>
          <w:sz w:val="28"/>
        </w:rPr>
        <w:t>Гидросфера и методы её изучения. Части гидросферы. Мировой круговорот воды. Значение гидросферы.</w:t>
      </w:r>
    </w:p>
    <w:p>
      <w:pPr>
        <w:spacing w:before="0" w:after="0" w:line="264"/>
        <w:ind w:firstLine="600"/>
        <w:jc w:val="both"/>
      </w:pPr>
      <w:r>
        <w:rPr>
          <w:rFonts w:ascii="Times New Roman" w:hAnsi="Times New Roman"/>
          <w:b w:val="false"/>
          <w:i w:val="false"/>
          <w:color w:val="000000"/>
          <w:sz w:val="28"/>
        </w:rPr>
        <w:t>Исследования вод Мирового океана. Профессия океанолог. Солёность и температура океанических вод. Океанические течения. Тёплые и холодные течения. Способы изображения на географических картах океанических течений, солёности и температуры вод Мирового океана на картах. Мировой океан и его части. Движения вод Мирового океана: волны; течения, приливы и отливы. Стихийные явления в Мировом океане. Способы изучения и наблюдения за загрязнением вод Мирового океана.</w:t>
      </w:r>
    </w:p>
    <w:p>
      <w:pPr>
        <w:spacing w:before="0" w:after="0" w:line="264"/>
        <w:ind w:firstLine="600"/>
        <w:jc w:val="both"/>
      </w:pPr>
      <w:r>
        <w:rPr>
          <w:rFonts w:ascii="Times New Roman" w:hAnsi="Times New Roman"/>
          <w:b w:val="false"/>
          <w:i w:val="false"/>
          <w:color w:val="000000"/>
          <w:sz w:val="28"/>
        </w:rPr>
        <w:t>Воды суши. Способы изображения внутренних вод на картах.</w:t>
      </w:r>
    </w:p>
    <w:p>
      <w:pPr>
        <w:spacing w:before="0" w:after="0" w:line="264"/>
        <w:ind w:firstLine="600"/>
        <w:jc w:val="both"/>
      </w:pPr>
      <w:r>
        <w:rPr>
          <w:rFonts w:ascii="Times New Roman" w:hAnsi="Times New Roman"/>
          <w:b w:val="false"/>
          <w:i w:val="false"/>
          <w:color w:val="000000"/>
          <w:sz w:val="28"/>
        </w:rPr>
        <w:t>Реки: горные и равнинные. Речная система, бассейн, водораздел. Пороги и водопады. Питание и режим реки.</w:t>
      </w:r>
    </w:p>
    <w:p>
      <w:pPr>
        <w:spacing w:before="0" w:after="0" w:line="264"/>
        <w:ind w:firstLine="600"/>
        <w:jc w:val="both"/>
      </w:pPr>
      <w:r>
        <w:rPr>
          <w:rFonts w:ascii="Times New Roman" w:hAnsi="Times New Roman"/>
          <w:b w:val="false"/>
          <w:i w:val="false"/>
          <w:color w:val="000000"/>
          <w:sz w:val="28"/>
        </w:rPr>
        <w:t>Озёра. Происхождение озёрных котловин. Питание озёр. Озёра сточные и бессточные. Профессия гидролог. Природные ледники: горные и покровные. Профессия гляциолог.</w:t>
      </w:r>
    </w:p>
    <w:p>
      <w:pPr>
        <w:spacing w:before="0" w:after="0" w:line="264"/>
        <w:ind w:firstLine="600"/>
        <w:jc w:val="both"/>
      </w:pPr>
      <w:r>
        <w:rPr>
          <w:rFonts w:ascii="Times New Roman" w:hAnsi="Times New Roman"/>
          <w:b w:val="false"/>
          <w:i w:val="false"/>
          <w:color w:val="000000"/>
          <w:sz w:val="28"/>
        </w:rPr>
        <w:t>Подземные воды (грунтовые, межпластовые, артезианские), их происхождение, условия залегания и использования. Условия образования межпластовых вод. Минеральные источники.</w:t>
      </w:r>
    </w:p>
    <w:p>
      <w:pPr>
        <w:spacing w:before="0" w:after="0" w:line="264"/>
        <w:ind w:firstLine="600"/>
        <w:jc w:val="both"/>
      </w:pPr>
      <w:r>
        <w:rPr>
          <w:rFonts w:ascii="Times New Roman" w:hAnsi="Times New Roman"/>
          <w:b w:val="false"/>
          <w:i w:val="false"/>
          <w:color w:val="000000"/>
          <w:sz w:val="28"/>
        </w:rPr>
        <w:t>Многолетняя мерзлота. Болота, их образование.</w:t>
      </w:r>
    </w:p>
    <w:p>
      <w:pPr>
        <w:spacing w:before="0" w:after="0" w:line="264"/>
        <w:ind w:firstLine="600"/>
        <w:jc w:val="both"/>
      </w:pPr>
      <w:r>
        <w:rPr>
          <w:rFonts w:ascii="Times New Roman" w:hAnsi="Times New Roman"/>
          <w:b w:val="false"/>
          <w:i w:val="false"/>
          <w:color w:val="000000"/>
          <w:sz w:val="28"/>
        </w:rPr>
        <w:t>Стихийные явления в гидросфере, методы наблюдения и защиты.</w:t>
      </w:r>
    </w:p>
    <w:p>
      <w:pPr>
        <w:spacing w:before="0" w:after="0" w:line="264"/>
        <w:ind w:firstLine="600"/>
        <w:jc w:val="both"/>
      </w:pPr>
      <w:r>
        <w:rPr>
          <w:rFonts w:ascii="Times New Roman" w:hAnsi="Times New Roman"/>
          <w:b w:val="false"/>
          <w:i w:val="false"/>
          <w:color w:val="000000"/>
          <w:sz w:val="28"/>
        </w:rPr>
        <w:t>Человек и гидросфера. Использование человеком энергии воды.</w:t>
      </w:r>
    </w:p>
    <w:p>
      <w:pPr>
        <w:spacing w:before="0" w:after="0" w:line="264"/>
        <w:ind w:firstLine="600"/>
        <w:jc w:val="both"/>
      </w:pPr>
      <w:r>
        <w:rPr>
          <w:rFonts w:ascii="Times New Roman" w:hAnsi="Times New Roman"/>
          <w:b w:val="false"/>
          <w:i w:val="false"/>
          <w:color w:val="000000"/>
          <w:sz w:val="28"/>
        </w:rPr>
        <w:t>Использование космических методов в исследовании влияния человека на гидросферу.</w:t>
      </w:r>
    </w:p>
    <w:p>
      <w:pPr>
        <w:spacing w:before="0" w:after="0" w:line="264"/>
        <w:ind w:firstLine="600"/>
        <w:jc w:val="both"/>
      </w:pPr>
      <w:r>
        <w:rPr>
          <w:rFonts w:ascii="Times New Roman" w:hAnsi="Times New Roman"/>
          <w:b/>
          <w:i w:val="false"/>
          <w:color w:val="000000"/>
          <w:sz w:val="28"/>
        </w:rPr>
        <w:t>Практические работы</w:t>
      </w:r>
    </w:p>
    <w:p>
      <w:pPr>
        <w:spacing w:before="0" w:after="0" w:line="264"/>
        <w:ind w:firstLine="600"/>
        <w:jc w:val="both"/>
      </w:pPr>
      <w:r>
        <w:rPr>
          <w:rFonts w:ascii="Times New Roman" w:hAnsi="Times New Roman"/>
          <w:b w:val="false"/>
          <w:i w:val="false"/>
          <w:color w:val="000000"/>
          <w:sz w:val="28"/>
        </w:rPr>
        <w:t>1. Сравнение двух рек (России и мира) по заданным признакам.</w:t>
      </w:r>
    </w:p>
    <w:p>
      <w:pPr>
        <w:spacing w:before="0" w:after="0" w:line="264"/>
        <w:ind w:firstLine="600"/>
        <w:jc w:val="both"/>
      </w:pPr>
      <w:r>
        <w:rPr>
          <w:rFonts w:ascii="Times New Roman" w:hAnsi="Times New Roman"/>
          <w:b w:val="false"/>
          <w:i w:val="false"/>
          <w:color w:val="000000"/>
          <w:sz w:val="28"/>
        </w:rPr>
        <w:t>2. Характеристика одного из крупнейших озёр России по плану в форме презентации.</w:t>
      </w:r>
    </w:p>
    <w:p>
      <w:pPr>
        <w:spacing w:before="0" w:after="0" w:line="264"/>
        <w:ind w:firstLine="600"/>
        <w:jc w:val="both"/>
      </w:pPr>
      <w:r>
        <w:rPr>
          <w:rFonts w:ascii="Times New Roman" w:hAnsi="Times New Roman"/>
          <w:b w:val="false"/>
          <w:i w:val="false"/>
          <w:color w:val="000000"/>
          <w:sz w:val="28"/>
        </w:rPr>
        <w:t>3. Составление перечня поверхностных водных объектов своего края и их систематизация в форме таблицы.</w:t>
      </w:r>
    </w:p>
    <w:p>
      <w:pPr>
        <w:spacing w:before="0" w:after="0" w:line="264"/>
        <w:ind w:firstLine="600"/>
        <w:jc w:val="both"/>
      </w:pPr>
      <w:r>
        <w:rPr>
          <w:rFonts w:ascii="Times New Roman" w:hAnsi="Times New Roman"/>
          <w:b/>
          <w:i w:val="false"/>
          <w:color w:val="000000"/>
          <w:sz w:val="28"/>
        </w:rPr>
        <w:t>Тема 2. Атмосфера — воздушная оболочка Земли</w:t>
      </w:r>
    </w:p>
    <w:p>
      <w:pPr>
        <w:spacing w:before="0" w:after="0" w:line="264"/>
        <w:ind w:firstLine="600"/>
        <w:jc w:val="both"/>
      </w:pPr>
      <w:r>
        <w:rPr>
          <w:rFonts w:ascii="Times New Roman" w:hAnsi="Times New Roman"/>
          <w:b w:val="false"/>
          <w:i w:val="false"/>
          <w:color w:val="000000"/>
          <w:sz w:val="28"/>
        </w:rPr>
        <w:t>Воздушная оболочка Земли: газовый состав, строение и значение атмосферы.</w:t>
      </w:r>
    </w:p>
    <w:p>
      <w:pPr>
        <w:spacing w:before="0" w:after="0" w:line="264"/>
        <w:ind w:firstLine="600"/>
        <w:jc w:val="both"/>
      </w:pPr>
      <w:r>
        <w:rPr>
          <w:rFonts w:ascii="Times New Roman" w:hAnsi="Times New Roman"/>
          <w:b w:val="false"/>
          <w:i w:val="false"/>
          <w:color w:val="000000"/>
          <w:sz w:val="28"/>
        </w:rPr>
        <w:t>Температура воздуха. Суточный ход температуры воздуха и его графическое отображение. Особенности суточного хода температуры воздуха в зависимости от высоты Солнца над горизонтом. Среднесуточная, среднемесячная, среднегодовая температура. Зависимость нагревания земной поверхности от угла падения солнечных лучей. Годовой ход температуры воздуха.</w:t>
      </w:r>
    </w:p>
    <w:p>
      <w:pPr>
        <w:spacing w:before="0" w:after="0" w:line="264"/>
        <w:ind w:firstLine="600"/>
        <w:jc w:val="both"/>
      </w:pPr>
      <w:r>
        <w:rPr>
          <w:rFonts w:ascii="Times New Roman" w:hAnsi="Times New Roman"/>
          <w:b w:val="false"/>
          <w:i w:val="false"/>
          <w:color w:val="000000"/>
          <w:sz w:val="28"/>
        </w:rPr>
        <w:t xml:space="preserve">Атмосферное давление. Ветер и причины его возникновения. Роза ветров. Бризы. Муссоны. </w:t>
      </w:r>
    </w:p>
    <w:p>
      <w:pPr>
        <w:spacing w:before="0" w:after="0" w:line="264"/>
        <w:ind w:firstLine="600"/>
        <w:jc w:val="both"/>
      </w:pPr>
      <w:r>
        <w:rPr>
          <w:rFonts w:ascii="Times New Roman" w:hAnsi="Times New Roman"/>
          <w:b w:val="false"/>
          <w:i w:val="false"/>
          <w:color w:val="000000"/>
          <w:sz w:val="28"/>
        </w:rPr>
        <w:t>Вода в атмосфере. Влажность воздуха. Образование облаков. Облака и их виды. Туман. Образование и выпадение атмосферных осадков. Виды атмосферных осадков.</w:t>
      </w:r>
    </w:p>
    <w:p>
      <w:pPr>
        <w:spacing w:before="0" w:after="0" w:line="264"/>
        <w:ind w:firstLine="600"/>
        <w:jc w:val="both"/>
      </w:pPr>
      <w:r>
        <w:rPr>
          <w:rFonts w:ascii="Times New Roman" w:hAnsi="Times New Roman"/>
          <w:b w:val="false"/>
          <w:i w:val="false"/>
          <w:color w:val="000000"/>
          <w:sz w:val="28"/>
        </w:rPr>
        <w:t>Погода и её показатели. Причины изменения погоды.</w:t>
      </w:r>
    </w:p>
    <w:p>
      <w:pPr>
        <w:spacing w:before="0" w:after="0" w:line="264"/>
        <w:ind w:firstLine="600"/>
        <w:jc w:val="both"/>
      </w:pPr>
      <w:r>
        <w:rPr>
          <w:rFonts w:ascii="Times New Roman" w:hAnsi="Times New Roman"/>
          <w:b w:val="false"/>
          <w:i w:val="false"/>
          <w:color w:val="000000"/>
          <w:sz w:val="28"/>
        </w:rPr>
        <w:t>Климат и климатообразующие факторы. Зависимость климата от географической широты и высоты местности над уровнем моря.</w:t>
      </w:r>
    </w:p>
    <w:p>
      <w:pPr>
        <w:spacing w:before="0" w:after="0" w:line="264"/>
        <w:ind w:firstLine="600"/>
        <w:jc w:val="both"/>
      </w:pPr>
      <w:r>
        <w:rPr>
          <w:rFonts w:ascii="Times New Roman" w:hAnsi="Times New Roman"/>
          <w:b w:val="false"/>
          <w:i w:val="false"/>
          <w:color w:val="000000"/>
          <w:sz w:val="28"/>
        </w:rPr>
        <w:t>Человек и атмосфера. Взаимовлияние человека и атмосферы. Адаптация человека к климатическим условиям. Профессия метеоролог. Основные метеорологические данные и способы отображения состояния погоды на метеорологической карте. Стихийные явления в атмосфере. Современные изменения климата. Способы изучения и наблюдения за глобальным климатом. Профессия климатолог. Дистанционные методы в исследовании влияния человека на воздушную оболочку Земли.</w:t>
      </w:r>
    </w:p>
    <w:p>
      <w:pPr>
        <w:spacing w:before="0" w:after="0" w:line="264"/>
        <w:ind w:firstLine="600"/>
        <w:jc w:val="both"/>
      </w:pPr>
      <w:r>
        <w:rPr>
          <w:rFonts w:ascii="Times New Roman" w:hAnsi="Times New Roman"/>
          <w:b/>
          <w:i w:val="false"/>
          <w:color w:val="000000"/>
          <w:sz w:val="28"/>
        </w:rPr>
        <w:t>Практические работы</w:t>
      </w:r>
    </w:p>
    <w:p>
      <w:pPr>
        <w:spacing w:before="0" w:after="0" w:line="264"/>
        <w:ind w:firstLine="600"/>
        <w:jc w:val="both"/>
      </w:pPr>
      <w:r>
        <w:rPr>
          <w:rFonts w:ascii="Times New Roman" w:hAnsi="Times New Roman"/>
          <w:b w:val="false"/>
          <w:i w:val="false"/>
          <w:color w:val="000000"/>
          <w:sz w:val="28"/>
        </w:rPr>
        <w:t>1. Представление результатов наблюдения за погодой своей местности.</w:t>
      </w:r>
    </w:p>
    <w:p>
      <w:pPr>
        <w:spacing w:before="0" w:after="0" w:line="264"/>
        <w:ind w:firstLine="600"/>
        <w:jc w:val="both"/>
      </w:pPr>
      <w:r>
        <w:rPr>
          <w:rFonts w:ascii="Times New Roman" w:hAnsi="Times New Roman"/>
          <w:b w:val="false"/>
          <w:i w:val="false"/>
          <w:color w:val="000000"/>
          <w:sz w:val="28"/>
        </w:rPr>
        <w:t>2. Анализ графиков суточного хода температуры воздуха и относительной влажности с целью установления зависимости между данными элементами погоды.</w:t>
      </w:r>
    </w:p>
    <w:p>
      <w:pPr>
        <w:spacing w:before="0" w:after="0" w:line="264"/>
        <w:ind w:firstLine="600"/>
        <w:jc w:val="both"/>
      </w:pPr>
      <w:r>
        <w:rPr>
          <w:rFonts w:ascii="Times New Roman" w:hAnsi="Times New Roman"/>
          <w:b/>
          <w:i w:val="false"/>
          <w:color w:val="000000"/>
          <w:sz w:val="28"/>
        </w:rPr>
        <w:t xml:space="preserve">Тема 3. Биосфера — оболочка жизни </w:t>
      </w:r>
    </w:p>
    <w:p>
      <w:pPr>
        <w:spacing w:before="0" w:after="0" w:line="264"/>
        <w:ind w:firstLine="600"/>
        <w:jc w:val="both"/>
      </w:pPr>
      <w:r>
        <w:rPr>
          <w:rFonts w:ascii="Times New Roman" w:hAnsi="Times New Roman"/>
          <w:b w:val="false"/>
          <w:i w:val="false"/>
          <w:color w:val="000000"/>
          <w:sz w:val="28"/>
        </w:rPr>
        <w:t>Биосфера — оболочка жизни. Границы биосферы. Профессии биогеограф и геоэколог. Растительный и животный мир Земли. Разнообразие животного и растительного мира. Приспособление живых организмов к среде обитания в разных природных зонах. Жизнь в Океане. Изменение животного и растительного мира Океана с глубиной и географической широтой.</w:t>
      </w:r>
    </w:p>
    <w:p>
      <w:pPr>
        <w:spacing w:before="0" w:after="0" w:line="264"/>
        <w:ind w:firstLine="600"/>
        <w:jc w:val="both"/>
      </w:pPr>
      <w:r>
        <w:rPr>
          <w:rFonts w:ascii="Times New Roman" w:hAnsi="Times New Roman"/>
          <w:b w:val="false"/>
          <w:i w:val="false"/>
          <w:color w:val="000000"/>
          <w:sz w:val="28"/>
        </w:rPr>
        <w:t>Человек как часть биосферы. Распространение людей на Земле.</w:t>
      </w:r>
    </w:p>
    <w:p>
      <w:pPr>
        <w:spacing w:before="0" w:after="0" w:line="264"/>
        <w:ind w:firstLine="600"/>
        <w:jc w:val="both"/>
      </w:pPr>
      <w:r>
        <w:rPr>
          <w:rFonts w:ascii="Times New Roman" w:hAnsi="Times New Roman"/>
          <w:b w:val="false"/>
          <w:i w:val="false"/>
          <w:color w:val="000000"/>
          <w:sz w:val="28"/>
        </w:rPr>
        <w:t>Исследования и экологические проблемы.</w:t>
      </w:r>
    </w:p>
    <w:p>
      <w:pPr>
        <w:spacing w:before="0" w:after="0" w:line="264"/>
        <w:ind w:firstLine="600"/>
        <w:jc w:val="both"/>
      </w:pPr>
      <w:r>
        <w:rPr>
          <w:rFonts w:ascii="Times New Roman" w:hAnsi="Times New Roman"/>
          <w:b/>
          <w:i w:val="false"/>
          <w:color w:val="000000"/>
          <w:sz w:val="28"/>
        </w:rPr>
        <w:t>Практические работы</w:t>
      </w:r>
    </w:p>
    <w:p>
      <w:pPr>
        <w:spacing w:before="0" w:after="0" w:line="264"/>
        <w:ind w:firstLine="600"/>
        <w:jc w:val="both"/>
      </w:pPr>
      <w:r>
        <w:rPr>
          <w:rFonts w:ascii="Times New Roman" w:hAnsi="Times New Roman"/>
          <w:b w:val="false"/>
          <w:i w:val="false"/>
          <w:color w:val="000000"/>
          <w:sz w:val="28"/>
        </w:rPr>
        <w:t>1. Характеристика растительности участка местности своего края.</w:t>
      </w:r>
    </w:p>
    <w:p>
      <w:pPr>
        <w:spacing w:before="0" w:after="0" w:line="264"/>
        <w:ind w:firstLine="600"/>
        <w:jc w:val="both"/>
      </w:pPr>
      <w:r>
        <w:rPr>
          <w:rFonts w:ascii="Times New Roman" w:hAnsi="Times New Roman"/>
          <w:b/>
          <w:i w:val="false"/>
          <w:color w:val="000000"/>
          <w:sz w:val="28"/>
        </w:rPr>
        <w:t xml:space="preserve">Заключение </w:t>
      </w:r>
    </w:p>
    <w:p>
      <w:pPr>
        <w:spacing w:before="0" w:after="0" w:line="264"/>
        <w:ind w:firstLine="600"/>
        <w:jc w:val="both"/>
      </w:pPr>
      <w:r>
        <w:rPr>
          <w:rFonts w:ascii="Times New Roman" w:hAnsi="Times New Roman"/>
          <w:b w:val="false"/>
          <w:i w:val="false"/>
          <w:color w:val="000000"/>
          <w:sz w:val="28"/>
        </w:rPr>
        <w:t>Природно-территориальные комплексы</w:t>
      </w:r>
    </w:p>
    <w:p>
      <w:pPr>
        <w:spacing w:before="0" w:after="0" w:line="264"/>
        <w:ind w:firstLine="600"/>
        <w:jc w:val="both"/>
      </w:pPr>
      <w:r>
        <w:rPr>
          <w:rFonts w:ascii="Times New Roman" w:hAnsi="Times New Roman"/>
          <w:b w:val="false"/>
          <w:i w:val="false"/>
          <w:color w:val="000000"/>
          <w:sz w:val="28"/>
        </w:rPr>
        <w:t>Взаимосвязь оболочек Земли. Понятие о природном комплексе. Природно-территориальный комплекс. Глобальные, региональные и локальные природные комплексы. Природные комплексы своей местности. Круговороты веществ на Земле. Почва, её строение и состав. Образование почвы и плодородие почв. Охрана почв.</w:t>
      </w:r>
    </w:p>
    <w:p>
      <w:pPr>
        <w:spacing w:before="0" w:after="0" w:line="264"/>
        <w:ind w:firstLine="600"/>
        <w:jc w:val="both"/>
      </w:pPr>
      <w:r>
        <w:rPr>
          <w:rFonts w:ascii="Times New Roman" w:hAnsi="Times New Roman"/>
          <w:b w:val="false"/>
          <w:i w:val="false"/>
          <w:color w:val="000000"/>
          <w:sz w:val="28"/>
        </w:rPr>
        <w:t>Природная среда. Охрана природы. Природные особо охраняемые территории. Всемирное наследие ЮНЕСКО.</w:t>
      </w:r>
    </w:p>
    <w:p>
      <w:pPr>
        <w:spacing w:before="0" w:after="0" w:line="264"/>
        <w:ind w:firstLine="600"/>
        <w:jc w:val="both"/>
      </w:pPr>
      <w:r>
        <w:rPr>
          <w:rFonts w:ascii="Times New Roman" w:hAnsi="Times New Roman"/>
          <w:b/>
          <w:i w:val="false"/>
          <w:color w:val="000000"/>
          <w:sz w:val="28"/>
        </w:rPr>
        <w:t>Практическая работа (выполняется на местности)</w:t>
      </w:r>
    </w:p>
    <w:p>
      <w:pPr>
        <w:spacing w:before="0" w:after="0" w:line="264"/>
        <w:ind w:firstLine="600"/>
        <w:jc w:val="both"/>
      </w:pPr>
      <w:r>
        <w:rPr>
          <w:rFonts w:ascii="Times New Roman" w:hAnsi="Times New Roman"/>
          <w:b w:val="false"/>
          <w:i w:val="false"/>
          <w:color w:val="000000"/>
          <w:sz w:val="28"/>
        </w:rPr>
        <w:t>1. Характеристика локального природного комплекса по плану.</w:t>
      </w:r>
    </w:p>
    <w:p>
      <w:pPr>
        <w:spacing w:before="0" w:after="0" w:line="264"/>
        <w:ind w:left="120"/>
        <w:jc w:val="both"/>
      </w:pPr>
    </w:p>
    <w:p>
      <w:pPr>
        <w:spacing w:before="0" w:after="0" w:line="264"/>
        <w:ind w:left="120"/>
        <w:jc w:val="both"/>
      </w:pPr>
      <w:r>
        <w:rPr>
          <w:rFonts w:ascii="Times New Roman" w:hAnsi="Times New Roman"/>
          <w:b/>
          <w:i w:val="false"/>
          <w:color w:val="000000"/>
          <w:sz w:val="28"/>
        </w:rPr>
        <w:t>7 КЛАСС</w:t>
      </w:r>
    </w:p>
    <w:p>
      <w:pPr>
        <w:spacing w:before="0" w:after="0" w:line="264"/>
        <w:ind w:left="120"/>
        <w:jc w:val="both"/>
      </w:pPr>
    </w:p>
    <w:p>
      <w:pPr>
        <w:spacing w:before="0" w:after="0" w:line="264"/>
        <w:ind w:left="120"/>
        <w:jc w:val="both"/>
      </w:pPr>
      <w:r>
        <w:rPr>
          <w:rFonts w:ascii="Times New Roman" w:hAnsi="Times New Roman"/>
          <w:b/>
          <w:i w:val="false"/>
          <w:color w:val="000000"/>
          <w:sz w:val="28"/>
        </w:rPr>
        <w:t xml:space="preserve">Раздел 1. Главные закономерности природы Земли </w:t>
      </w:r>
    </w:p>
    <w:p>
      <w:pPr>
        <w:spacing w:before="0" w:after="0" w:line="264"/>
        <w:ind w:left="120"/>
        <w:jc w:val="both"/>
      </w:pPr>
    </w:p>
    <w:p>
      <w:pPr>
        <w:spacing w:before="0" w:after="0" w:line="264"/>
        <w:ind w:firstLine="600"/>
        <w:jc w:val="both"/>
      </w:pPr>
      <w:r>
        <w:rPr>
          <w:rFonts w:ascii="Times New Roman" w:hAnsi="Times New Roman"/>
          <w:b/>
          <w:i w:val="false"/>
          <w:color w:val="000000"/>
          <w:sz w:val="28"/>
        </w:rPr>
        <w:t xml:space="preserve">Тема 1. Географическая оболочка </w:t>
      </w:r>
    </w:p>
    <w:p>
      <w:pPr>
        <w:spacing w:before="0" w:after="0" w:line="264"/>
        <w:ind w:firstLine="600"/>
        <w:jc w:val="both"/>
      </w:pPr>
      <w:r>
        <w:rPr>
          <w:rFonts w:ascii="Times New Roman" w:hAnsi="Times New Roman"/>
          <w:b w:val="false"/>
          <w:i w:val="false"/>
          <w:color w:val="000000"/>
          <w:sz w:val="28"/>
        </w:rPr>
        <w:t>Географическая оболочка: особенности строения и свойства. Целостность, зональность, ритмичность — и их географические следствия. Географическая зональность (природные зоны) и высотная поясность. Современные исследования по сохранению важнейших биотопов Земли.</w:t>
      </w:r>
    </w:p>
    <w:p>
      <w:pPr>
        <w:spacing w:before="0" w:after="0" w:line="264"/>
        <w:ind w:firstLine="600"/>
        <w:jc w:val="both"/>
      </w:pPr>
      <w:r>
        <w:rPr>
          <w:rFonts w:ascii="Times New Roman" w:hAnsi="Times New Roman"/>
          <w:b/>
          <w:i w:val="false"/>
          <w:color w:val="000000"/>
          <w:sz w:val="28"/>
        </w:rPr>
        <w:t>Практическая работа</w:t>
      </w:r>
    </w:p>
    <w:p>
      <w:pPr>
        <w:spacing w:before="0" w:after="0" w:line="264"/>
        <w:ind w:firstLine="600"/>
        <w:jc w:val="both"/>
      </w:pPr>
      <w:r>
        <w:rPr>
          <w:rFonts w:ascii="Times New Roman" w:hAnsi="Times New Roman"/>
          <w:b w:val="false"/>
          <w:i w:val="false"/>
          <w:color w:val="000000"/>
          <w:sz w:val="28"/>
        </w:rPr>
        <w:t>1. Выявление проявления широтной зональности по картам природных зон.</w:t>
      </w:r>
    </w:p>
    <w:p>
      <w:pPr>
        <w:spacing w:before="0" w:after="0" w:line="264"/>
        <w:ind w:firstLine="600"/>
        <w:jc w:val="both"/>
      </w:pPr>
      <w:r>
        <w:rPr>
          <w:rFonts w:ascii="Times New Roman" w:hAnsi="Times New Roman"/>
          <w:b/>
          <w:i w:val="false"/>
          <w:color w:val="000000"/>
          <w:sz w:val="28"/>
        </w:rPr>
        <w:t xml:space="preserve">Тема 2. Литосфера и рельеф Земли </w:t>
      </w:r>
    </w:p>
    <w:p>
      <w:pPr>
        <w:spacing w:before="0" w:after="0" w:line="264"/>
        <w:ind w:firstLine="600"/>
        <w:jc w:val="both"/>
      </w:pPr>
      <w:r>
        <w:rPr>
          <w:rFonts w:ascii="Times New Roman" w:hAnsi="Times New Roman"/>
          <w:b w:val="false"/>
          <w:i w:val="false"/>
          <w:color w:val="000000"/>
          <w:sz w:val="28"/>
        </w:rPr>
        <w:t>История Земли как планеты. Литосферные плиты и их движение. Материки, океаны и части света. Сейсмические пояса Земли. Формирование современного рельефа Земли. Внешние и внутренние процессы рельефообразования. Полезные ископаемые.</w:t>
      </w:r>
    </w:p>
    <w:p>
      <w:pPr>
        <w:spacing w:before="0" w:after="0" w:line="264"/>
        <w:ind w:firstLine="600"/>
        <w:jc w:val="both"/>
      </w:pPr>
      <w:r>
        <w:rPr>
          <w:rFonts w:ascii="Times New Roman" w:hAnsi="Times New Roman"/>
          <w:b/>
          <w:i w:val="false"/>
          <w:color w:val="000000"/>
          <w:sz w:val="28"/>
        </w:rPr>
        <w:t>Практические работы</w:t>
      </w:r>
    </w:p>
    <w:p>
      <w:pPr>
        <w:spacing w:before="0" w:after="0" w:line="264"/>
        <w:ind w:firstLine="600"/>
        <w:jc w:val="both"/>
      </w:pPr>
      <w:r>
        <w:rPr>
          <w:rFonts w:ascii="Times New Roman" w:hAnsi="Times New Roman"/>
          <w:b w:val="false"/>
          <w:i w:val="false"/>
          <w:color w:val="000000"/>
          <w:sz w:val="28"/>
        </w:rPr>
        <w:t>1. Анализ физической карты и карты строения земной коры с целью выявления закономерностей распространения крупных форм рельефа.</w:t>
      </w:r>
    </w:p>
    <w:p>
      <w:pPr>
        <w:spacing w:before="0" w:after="0" w:line="264"/>
        <w:ind w:firstLine="600"/>
        <w:jc w:val="both"/>
      </w:pPr>
      <w:r>
        <w:rPr>
          <w:rFonts w:ascii="Times New Roman" w:hAnsi="Times New Roman"/>
          <w:b w:val="false"/>
          <w:i w:val="false"/>
          <w:color w:val="000000"/>
          <w:sz w:val="28"/>
        </w:rPr>
        <w:t>2. Объяснение вулканических или сейсмических событий, о которых говорится в тексте.</w:t>
      </w:r>
    </w:p>
    <w:p>
      <w:pPr>
        <w:spacing w:before="0" w:after="0" w:line="264"/>
        <w:ind w:firstLine="600"/>
        <w:jc w:val="both"/>
      </w:pPr>
      <w:r>
        <w:rPr>
          <w:rFonts w:ascii="Times New Roman" w:hAnsi="Times New Roman"/>
          <w:b/>
          <w:i w:val="false"/>
          <w:color w:val="000000"/>
          <w:sz w:val="28"/>
        </w:rPr>
        <w:t xml:space="preserve">Тема 3. Атмосфера и климаты Земли </w:t>
      </w:r>
    </w:p>
    <w:p>
      <w:pPr>
        <w:spacing w:before="0" w:after="0" w:line="264"/>
        <w:ind w:firstLine="600"/>
        <w:jc w:val="both"/>
      </w:pPr>
      <w:r>
        <w:rPr>
          <w:rFonts w:ascii="Times New Roman" w:hAnsi="Times New Roman"/>
          <w:b w:val="false"/>
          <w:i w:val="false"/>
          <w:color w:val="000000"/>
          <w:sz w:val="28"/>
        </w:rPr>
        <w:t>Закономерности распределения температуры воздуха. Закономерности распределения атмосферных осадков. Пояса атмосферного давления на Земле. Воздушные массы, их типы. Преобладающие ветры — тропические (экваториальные) муссоны, пассаты тропических широт, западные ветры. Разнообразие климата на Земле. Климатообразующие факторы: географическое положение, океанические течения, особенности циркуляции атмосферы (типы воздушных масс и преобладающие ветры), характер подстилающей поверхности и рельефа территории. Характеристика основных и переходных климатических поясов Земли. Влияние климатических условий на жизнь людей. Влияние современной хозяйственной деятельности людей на климат Земли. Глобальные изменения климата и различные точки зрения на их причины. Карты климатических поясов, климатические карты, карты атмосферных осадков по сезонам года. Климатограмма как графическая форма отражения климатических особенностей территории.</w:t>
      </w:r>
    </w:p>
    <w:p>
      <w:pPr>
        <w:spacing w:before="0" w:after="0" w:line="264"/>
        <w:ind w:firstLine="600"/>
        <w:jc w:val="both"/>
      </w:pPr>
      <w:r>
        <w:rPr>
          <w:rFonts w:ascii="Times New Roman" w:hAnsi="Times New Roman"/>
          <w:b/>
          <w:i w:val="false"/>
          <w:color w:val="000000"/>
          <w:sz w:val="28"/>
        </w:rPr>
        <w:t>Практические работы</w:t>
      </w:r>
    </w:p>
    <w:p>
      <w:pPr>
        <w:spacing w:before="0" w:after="0" w:line="264"/>
        <w:ind w:firstLine="600"/>
        <w:jc w:val="both"/>
      </w:pPr>
      <w:r>
        <w:rPr>
          <w:rFonts w:ascii="Times New Roman" w:hAnsi="Times New Roman"/>
          <w:b w:val="false"/>
          <w:i w:val="false"/>
          <w:color w:val="000000"/>
          <w:sz w:val="28"/>
        </w:rPr>
        <w:t>1. Описание климата территории по климатической карте и климатограмме.</w:t>
      </w:r>
    </w:p>
    <w:p>
      <w:pPr>
        <w:spacing w:before="0" w:after="0" w:line="264"/>
        <w:ind w:firstLine="600"/>
        <w:jc w:val="both"/>
      </w:pPr>
      <w:r>
        <w:rPr>
          <w:rFonts w:ascii="Times New Roman" w:hAnsi="Times New Roman"/>
          <w:b/>
          <w:i w:val="false"/>
          <w:color w:val="000000"/>
          <w:sz w:val="28"/>
        </w:rPr>
        <w:t xml:space="preserve">Тема 4. Мировой океан — основная часть гидросферы </w:t>
      </w:r>
    </w:p>
    <w:p>
      <w:pPr>
        <w:spacing w:before="0" w:after="0" w:line="264"/>
        <w:ind w:firstLine="600"/>
        <w:jc w:val="both"/>
      </w:pPr>
      <w:r>
        <w:rPr>
          <w:rFonts w:ascii="Times New Roman" w:hAnsi="Times New Roman"/>
          <w:b w:val="false"/>
          <w:i w:val="false"/>
          <w:color w:val="000000"/>
          <w:sz w:val="28"/>
        </w:rPr>
        <w:t>Мировой океан и его части. Тихий, Атлантический, Индийский и Северный Ледовитый океаны. Южный океан и проблема выделения его как самостоятельной части Мирового океана. Тёплые и холодные океанические течения. Система океанических течений. Влияние тёплых и холодных океанических течений на климат. Солёность поверхностных вод Мирового океана, её измерение. Карта солёности поверхностных вод Мирового океана. Географические закономерности изменения солёности — зависимость от соотношения количества атмосферных осадков и испарения, опресняющего влияния речных вод и вод ледников. Образование льдов в Мировом океане. Изменения ледовитости и уровня Мирового океана, их причины и следствия. Жизнь в Океане, закономерности её пространственного распространения. Основные районы рыболовства. Экологические проблемы Мирового океана.</w:t>
      </w:r>
    </w:p>
    <w:p>
      <w:pPr>
        <w:spacing w:before="0" w:after="0" w:line="264"/>
        <w:ind w:firstLine="600"/>
        <w:jc w:val="both"/>
      </w:pPr>
      <w:r>
        <w:rPr>
          <w:rFonts w:ascii="Times New Roman" w:hAnsi="Times New Roman"/>
          <w:b/>
          <w:i w:val="false"/>
          <w:color w:val="000000"/>
          <w:sz w:val="28"/>
        </w:rPr>
        <w:t>Практические работы</w:t>
      </w:r>
    </w:p>
    <w:p>
      <w:pPr>
        <w:spacing w:before="0" w:after="0" w:line="264"/>
        <w:ind w:firstLine="600"/>
        <w:jc w:val="both"/>
      </w:pPr>
      <w:r>
        <w:rPr>
          <w:rFonts w:ascii="Times New Roman" w:hAnsi="Times New Roman"/>
          <w:b w:val="false"/>
          <w:i w:val="false"/>
          <w:color w:val="000000"/>
          <w:sz w:val="28"/>
        </w:rPr>
        <w:t>1. Выявление закономерностей изменения солёности поверхностных вод Мирового океана и распространения тёплых и холодных течений у западных и восточных побережий материков.</w:t>
      </w:r>
    </w:p>
    <w:p>
      <w:pPr>
        <w:spacing w:before="0" w:after="0" w:line="264"/>
        <w:ind w:firstLine="600"/>
        <w:jc w:val="both"/>
      </w:pPr>
      <w:r>
        <w:rPr>
          <w:rFonts w:ascii="Times New Roman" w:hAnsi="Times New Roman"/>
          <w:b w:val="false"/>
          <w:i w:val="false"/>
          <w:color w:val="000000"/>
          <w:sz w:val="28"/>
        </w:rPr>
        <w:t>2. Сравнение двух океанов по плану с использованием нескольких источников географической информации.</w:t>
      </w:r>
    </w:p>
    <w:p>
      <w:pPr>
        <w:spacing w:before="0" w:after="0" w:line="264"/>
        <w:ind w:left="120"/>
        <w:jc w:val="both"/>
      </w:pPr>
    </w:p>
    <w:p>
      <w:pPr>
        <w:spacing w:before="0" w:after="0" w:line="264"/>
        <w:ind w:left="120"/>
        <w:jc w:val="both"/>
      </w:pPr>
      <w:r>
        <w:rPr>
          <w:rFonts w:ascii="Times New Roman" w:hAnsi="Times New Roman"/>
          <w:b/>
          <w:i w:val="false"/>
          <w:color w:val="000000"/>
          <w:sz w:val="28"/>
        </w:rPr>
        <w:t>Раздел 2. Человечество на Земле</w:t>
      </w:r>
    </w:p>
    <w:p>
      <w:pPr>
        <w:spacing w:before="0" w:after="0" w:line="264"/>
        <w:ind w:firstLine="600"/>
        <w:jc w:val="both"/>
      </w:pPr>
      <w:r>
        <w:rPr>
          <w:rFonts w:ascii="Times New Roman" w:hAnsi="Times New Roman"/>
          <w:b/>
          <w:i w:val="false"/>
          <w:color w:val="000000"/>
          <w:sz w:val="28"/>
        </w:rPr>
        <w:t xml:space="preserve">Тема 1. Численность населения </w:t>
      </w:r>
    </w:p>
    <w:p>
      <w:pPr>
        <w:spacing w:before="0" w:after="0" w:line="264"/>
        <w:ind w:firstLine="600"/>
        <w:jc w:val="both"/>
      </w:pPr>
      <w:r>
        <w:rPr>
          <w:rFonts w:ascii="Times New Roman" w:hAnsi="Times New Roman"/>
          <w:b w:val="false"/>
          <w:i w:val="false"/>
          <w:color w:val="000000"/>
          <w:sz w:val="28"/>
        </w:rPr>
        <w:t>Заселение Земли человеком. Современная численность населения мира. Изменение численности населения во времени. Методы определения численности населения, переписи населения. Факторы, влияющие на рост численности населения. Размещение и плотность населения.</w:t>
      </w:r>
    </w:p>
    <w:p>
      <w:pPr>
        <w:spacing w:before="0" w:after="0" w:line="264"/>
        <w:ind w:firstLine="600"/>
        <w:jc w:val="both"/>
      </w:pPr>
      <w:r>
        <w:rPr>
          <w:rFonts w:ascii="Times New Roman" w:hAnsi="Times New Roman"/>
          <w:b/>
          <w:i w:val="false"/>
          <w:color w:val="000000"/>
          <w:sz w:val="28"/>
        </w:rPr>
        <w:t>Практические работы</w:t>
      </w:r>
    </w:p>
    <w:p>
      <w:pPr>
        <w:spacing w:before="0" w:after="0" w:line="264"/>
        <w:ind w:firstLine="600"/>
        <w:jc w:val="both"/>
      </w:pPr>
      <w:r>
        <w:rPr>
          <w:rFonts w:ascii="Times New Roman" w:hAnsi="Times New Roman"/>
          <w:b w:val="false"/>
          <w:i w:val="false"/>
          <w:color w:val="000000"/>
          <w:sz w:val="28"/>
        </w:rPr>
        <w:t>1. Определение, сравнение темпов изменения численности населения отдельных регионов мира по статистическим материалам.</w:t>
      </w:r>
    </w:p>
    <w:p>
      <w:pPr>
        <w:spacing w:before="0" w:after="0" w:line="264"/>
        <w:ind w:firstLine="600"/>
        <w:jc w:val="both"/>
      </w:pPr>
      <w:r>
        <w:rPr>
          <w:rFonts w:ascii="Times New Roman" w:hAnsi="Times New Roman"/>
          <w:b w:val="false"/>
          <w:i w:val="false"/>
          <w:color w:val="000000"/>
          <w:sz w:val="28"/>
        </w:rPr>
        <w:t>2. Определение и сравнение различий в численности, плотности населения отдельных стран по разным источникам.</w:t>
      </w:r>
    </w:p>
    <w:p>
      <w:pPr>
        <w:spacing w:before="0" w:after="0" w:line="264"/>
        <w:ind w:firstLine="600"/>
        <w:jc w:val="both"/>
      </w:pPr>
      <w:r>
        <w:rPr>
          <w:rFonts w:ascii="Times New Roman" w:hAnsi="Times New Roman"/>
          <w:b/>
          <w:i w:val="false"/>
          <w:color w:val="000000"/>
          <w:sz w:val="28"/>
        </w:rPr>
        <w:t>Тема 2. Страны и народы мира</w:t>
      </w:r>
    </w:p>
    <w:p>
      <w:pPr>
        <w:spacing w:before="0" w:after="0" w:line="264"/>
        <w:ind w:firstLine="600"/>
        <w:jc w:val="both"/>
      </w:pPr>
      <w:r>
        <w:rPr>
          <w:rFonts w:ascii="Times New Roman" w:hAnsi="Times New Roman"/>
          <w:b w:val="false"/>
          <w:i w:val="false"/>
          <w:color w:val="000000"/>
          <w:sz w:val="28"/>
        </w:rPr>
        <w:t>Народы и религии мира. Этнический состав населения мира. Языковая классификация народов мира. Мировые и национальные религии. География мировых религий. Хозяйственная деятельность людей, основные её виды: сельское хозяйство, промышленность, сфера услуг. Их влияние на природные комп­лексы. Комплексные карты. Города и сельские поселения. Культурно-исторические регионы мира. Многообразие стран, их основные типы. Профессия менеджер в сфере туризма, экскурсовод.</w:t>
      </w:r>
    </w:p>
    <w:p>
      <w:pPr>
        <w:spacing w:before="0" w:after="0" w:line="264"/>
        <w:ind w:firstLine="600"/>
        <w:jc w:val="both"/>
      </w:pPr>
      <w:r>
        <w:rPr>
          <w:rFonts w:ascii="Times New Roman" w:hAnsi="Times New Roman"/>
          <w:b/>
          <w:i w:val="false"/>
          <w:color w:val="000000"/>
          <w:sz w:val="28"/>
        </w:rPr>
        <w:t>Практическая работа</w:t>
      </w:r>
    </w:p>
    <w:p>
      <w:pPr>
        <w:spacing w:before="0" w:after="0" w:line="264"/>
        <w:ind w:firstLine="600"/>
        <w:jc w:val="both"/>
      </w:pPr>
      <w:r>
        <w:rPr>
          <w:rFonts w:ascii="Times New Roman" w:hAnsi="Times New Roman"/>
          <w:b w:val="false"/>
          <w:i w:val="false"/>
          <w:color w:val="000000"/>
          <w:sz w:val="28"/>
        </w:rPr>
        <w:t>1. Сравнение занятий населения двух стран по комплексным картам.</w:t>
      </w:r>
    </w:p>
    <w:p>
      <w:pPr>
        <w:spacing w:before="0" w:after="0" w:line="264"/>
        <w:ind w:left="120"/>
        <w:jc w:val="both"/>
      </w:pPr>
    </w:p>
    <w:p>
      <w:pPr>
        <w:spacing w:before="0" w:after="0" w:line="264"/>
        <w:ind w:left="120"/>
        <w:jc w:val="both"/>
      </w:pPr>
      <w:r>
        <w:rPr>
          <w:rFonts w:ascii="Times New Roman" w:hAnsi="Times New Roman"/>
          <w:b/>
          <w:i w:val="false"/>
          <w:color w:val="000000"/>
          <w:sz w:val="28"/>
        </w:rPr>
        <w:t xml:space="preserve">Раздел 3. Материки и страны </w:t>
      </w:r>
    </w:p>
    <w:p>
      <w:pPr>
        <w:spacing w:before="0" w:after="0" w:line="264"/>
        <w:ind w:firstLine="600"/>
        <w:jc w:val="both"/>
      </w:pPr>
      <w:r>
        <w:rPr>
          <w:rFonts w:ascii="Times New Roman" w:hAnsi="Times New Roman"/>
          <w:b/>
          <w:i w:val="false"/>
          <w:color w:val="000000"/>
          <w:sz w:val="28"/>
        </w:rPr>
        <w:t xml:space="preserve">Тема 1. Южные материки </w:t>
      </w:r>
    </w:p>
    <w:p>
      <w:pPr>
        <w:spacing w:before="0" w:after="0" w:line="264"/>
        <w:ind w:firstLine="600"/>
        <w:jc w:val="both"/>
      </w:pPr>
      <w:r>
        <w:rPr>
          <w:rFonts w:ascii="Times New Roman" w:hAnsi="Times New Roman"/>
          <w:b w:val="false"/>
          <w:i w:val="false"/>
          <w:color w:val="000000"/>
          <w:sz w:val="28"/>
        </w:rPr>
        <w:t>Африка. Австралия и Океания. Южная Америка. Антарктида. История открытия. Географическое положение. Основные черты рельефа, климата и внутренних вод и определяющие их факторы. Зональные и азональные природные комплексы. Население. Политическая карта. Крупнейшие по территории и численности населения страны. Изменение природы под влиянием хозяйственной деятельности человека. Антарктида — уникальный материк на Земле. Освоение человеком Антарктиды. Цели международных исследований материка в XX—XXI вв. Современные исследования в Антарктиде. Роль России в открытиях и исследованиях ледового континента.</w:t>
      </w:r>
    </w:p>
    <w:p>
      <w:pPr>
        <w:spacing w:before="0" w:after="0" w:line="264"/>
        <w:ind w:firstLine="600"/>
        <w:jc w:val="both"/>
      </w:pPr>
      <w:r>
        <w:rPr>
          <w:rFonts w:ascii="Times New Roman" w:hAnsi="Times New Roman"/>
          <w:b/>
          <w:i w:val="false"/>
          <w:color w:val="000000"/>
          <w:sz w:val="28"/>
        </w:rPr>
        <w:t>Практические работы</w:t>
      </w:r>
    </w:p>
    <w:p>
      <w:pPr>
        <w:spacing w:before="0" w:after="0" w:line="264"/>
        <w:ind w:firstLine="600"/>
        <w:jc w:val="both"/>
      </w:pPr>
      <w:r>
        <w:rPr>
          <w:rFonts w:ascii="Times New Roman" w:hAnsi="Times New Roman"/>
          <w:b w:val="false"/>
          <w:i w:val="false"/>
          <w:color w:val="000000"/>
          <w:sz w:val="28"/>
        </w:rPr>
        <w:t>1. Сравнение географического положения двух (любых) южных материков.</w:t>
      </w:r>
    </w:p>
    <w:p>
      <w:pPr>
        <w:spacing w:before="0" w:after="0" w:line="264"/>
        <w:ind w:firstLine="600"/>
        <w:jc w:val="both"/>
      </w:pPr>
      <w:r>
        <w:rPr>
          <w:rFonts w:ascii="Times New Roman" w:hAnsi="Times New Roman"/>
          <w:b w:val="false"/>
          <w:i w:val="false"/>
          <w:color w:val="000000"/>
          <w:sz w:val="28"/>
        </w:rPr>
        <w:t>2. Объяснение годового хода температур и режима выпадения атмосферных осадков в экваториальном климатическом поясе</w:t>
      </w:r>
    </w:p>
    <w:p>
      <w:pPr>
        <w:spacing w:before="0" w:after="0" w:line="264"/>
        <w:ind w:firstLine="600"/>
        <w:jc w:val="both"/>
      </w:pPr>
      <w:r>
        <w:rPr>
          <w:rFonts w:ascii="Times New Roman" w:hAnsi="Times New Roman"/>
          <w:b w:val="false"/>
          <w:i w:val="false"/>
          <w:color w:val="000000"/>
          <w:sz w:val="28"/>
        </w:rPr>
        <w:t>3. Сравнение особенностей климата Африки, Южной Америки и Австралии по плану.</w:t>
      </w:r>
    </w:p>
    <w:p>
      <w:pPr>
        <w:spacing w:before="0" w:after="0" w:line="264"/>
        <w:ind w:firstLine="600"/>
        <w:jc w:val="both"/>
      </w:pPr>
      <w:r>
        <w:rPr>
          <w:rFonts w:ascii="Times New Roman" w:hAnsi="Times New Roman"/>
          <w:b w:val="false"/>
          <w:i w:val="false"/>
          <w:color w:val="000000"/>
          <w:sz w:val="28"/>
        </w:rPr>
        <w:t>4. Описание Австралии или одной из стран Африки или Южной Америки по географическим картам.</w:t>
      </w:r>
    </w:p>
    <w:p>
      <w:pPr>
        <w:spacing w:before="0" w:after="0" w:line="264"/>
        <w:ind w:firstLine="600"/>
        <w:jc w:val="both"/>
      </w:pPr>
      <w:r>
        <w:rPr>
          <w:rFonts w:ascii="Times New Roman" w:hAnsi="Times New Roman"/>
          <w:b w:val="false"/>
          <w:i w:val="false"/>
          <w:color w:val="000000"/>
          <w:sz w:val="28"/>
        </w:rPr>
        <w:t>5. Объяснение особенностей размещения населения Австралии или одной из стран Африки или Южной Америки.</w:t>
      </w:r>
    </w:p>
    <w:p>
      <w:pPr>
        <w:spacing w:before="0" w:after="0" w:line="264"/>
        <w:ind w:firstLine="600"/>
        <w:jc w:val="both"/>
      </w:pPr>
      <w:r>
        <w:rPr>
          <w:rFonts w:ascii="Times New Roman" w:hAnsi="Times New Roman"/>
          <w:b/>
          <w:i w:val="false"/>
          <w:color w:val="000000"/>
          <w:sz w:val="28"/>
        </w:rPr>
        <w:t>Тема 2. Северные материки</w:t>
      </w:r>
    </w:p>
    <w:p>
      <w:pPr>
        <w:spacing w:before="0" w:after="0" w:line="264"/>
        <w:ind w:firstLine="600"/>
        <w:jc w:val="both"/>
      </w:pPr>
      <w:r>
        <w:rPr>
          <w:rFonts w:ascii="Times New Roman" w:hAnsi="Times New Roman"/>
          <w:b w:val="false"/>
          <w:i w:val="false"/>
          <w:color w:val="000000"/>
          <w:sz w:val="28"/>
        </w:rPr>
        <w:t>Северная Америка. Евразия. История открытия и освоения. Географическое положение. Основные черты рельефа, климата и внутренних вод и определяющие их факторы. Зональные и азональные природные комплексы. Население. Политическая карта. Крупнейшие по территории и численности населения страны. Изменение природы под влиянием хозяйственной деятельности человека.</w:t>
      </w:r>
    </w:p>
    <w:p>
      <w:pPr>
        <w:spacing w:before="0" w:after="0" w:line="264"/>
        <w:ind w:firstLine="600"/>
        <w:jc w:val="both"/>
      </w:pPr>
      <w:r>
        <w:rPr>
          <w:rFonts w:ascii="Times New Roman" w:hAnsi="Times New Roman"/>
          <w:b/>
          <w:i w:val="false"/>
          <w:color w:val="000000"/>
          <w:sz w:val="28"/>
        </w:rPr>
        <w:t>Практические работы</w:t>
      </w:r>
    </w:p>
    <w:p>
      <w:pPr>
        <w:spacing w:before="0" w:after="0" w:line="264"/>
        <w:ind w:firstLine="600"/>
        <w:jc w:val="both"/>
      </w:pPr>
      <w:r>
        <w:rPr>
          <w:rFonts w:ascii="Times New Roman" w:hAnsi="Times New Roman"/>
          <w:b w:val="false"/>
          <w:i w:val="false"/>
          <w:color w:val="000000"/>
          <w:sz w:val="28"/>
        </w:rPr>
        <w:t>1. Объяснение распространения зон современного вулканизма и землетрясений на территории Северной Америки и Евразии.</w:t>
      </w:r>
    </w:p>
    <w:p>
      <w:pPr>
        <w:spacing w:before="0" w:after="0" w:line="264"/>
        <w:ind w:firstLine="600"/>
        <w:jc w:val="both"/>
      </w:pPr>
      <w:r>
        <w:rPr>
          <w:rFonts w:ascii="Times New Roman" w:hAnsi="Times New Roman"/>
          <w:b w:val="false"/>
          <w:i w:val="false"/>
          <w:color w:val="000000"/>
          <w:sz w:val="28"/>
        </w:rPr>
        <w:t>2. Объяснение климатических различий территорий, находящихся на одной географической широте, на примере умеренного климатического пляса.</w:t>
      </w:r>
    </w:p>
    <w:p>
      <w:pPr>
        <w:spacing w:before="0" w:after="0" w:line="264"/>
        <w:ind w:firstLine="600"/>
        <w:jc w:val="both"/>
      </w:pPr>
      <w:r>
        <w:rPr>
          <w:rFonts w:ascii="Times New Roman" w:hAnsi="Times New Roman"/>
          <w:b w:val="false"/>
          <w:i w:val="false"/>
          <w:color w:val="000000"/>
          <w:sz w:val="28"/>
        </w:rPr>
        <w:t>3. Представление в виде таблицы информации о компонентах природы одной из природных зон на основе анализа нескольких источников информации.</w:t>
      </w:r>
    </w:p>
    <w:p>
      <w:pPr>
        <w:spacing w:before="0" w:after="0" w:line="264"/>
        <w:ind w:firstLine="600"/>
        <w:jc w:val="both"/>
      </w:pPr>
      <w:r>
        <w:rPr>
          <w:rFonts w:ascii="Times New Roman" w:hAnsi="Times New Roman"/>
          <w:b w:val="false"/>
          <w:i w:val="false"/>
          <w:color w:val="000000"/>
          <w:sz w:val="28"/>
        </w:rPr>
        <w:t>4. Описание одной из стран Северной Америки или Евразии в форме презентации (с целью привлечения туристов, создания положительного образа страны и т. д.).</w:t>
      </w:r>
    </w:p>
    <w:p>
      <w:pPr>
        <w:spacing w:before="0" w:after="0" w:line="264"/>
        <w:ind w:firstLine="600"/>
        <w:jc w:val="both"/>
      </w:pPr>
      <w:r>
        <w:rPr>
          <w:rFonts w:ascii="Times New Roman" w:hAnsi="Times New Roman"/>
          <w:b/>
          <w:i w:val="false"/>
          <w:color w:val="000000"/>
          <w:sz w:val="28"/>
        </w:rPr>
        <w:t xml:space="preserve">Тема 3. Взаимодействие природы и общества </w:t>
      </w:r>
    </w:p>
    <w:p>
      <w:pPr>
        <w:spacing w:before="0" w:after="0" w:line="264"/>
        <w:ind w:firstLine="600"/>
        <w:jc w:val="both"/>
      </w:pPr>
      <w:r>
        <w:rPr>
          <w:rFonts w:ascii="Times New Roman" w:hAnsi="Times New Roman"/>
          <w:b w:val="false"/>
          <w:i w:val="false"/>
          <w:color w:val="000000"/>
          <w:sz w:val="28"/>
        </w:rPr>
        <w:t>Влияние закономерностей географической оболочки на жизнь и деятельность людей. Особенности взаимодействия человека и природы на разных материках. Необходимость международного сотрудничества в использовании природы и её охране. Развитие природоохранной деятельности на современном этапе (Международный союз охраны природы, Международная гидрографическая организация, ЮНЕСКО и др.).</w:t>
      </w:r>
    </w:p>
    <w:p>
      <w:pPr>
        <w:spacing w:before="0" w:after="0" w:line="264"/>
        <w:ind w:firstLine="600"/>
        <w:jc w:val="both"/>
      </w:pPr>
      <w:r>
        <w:rPr>
          <w:rFonts w:ascii="Times New Roman" w:hAnsi="Times New Roman"/>
          <w:b w:val="false"/>
          <w:i w:val="false"/>
          <w:color w:val="000000"/>
          <w:sz w:val="28"/>
        </w:rPr>
        <w:t>Глобальные проблемы человечества: экологическая, сырьевая, энергетическая, преодоления отсталости стран, продовольственная — и международные усилия по их преодолению. Программа ООН и цели устойчивого развития. Всемирное наследие ЮНЕСКО: природные и культурные объекты.</w:t>
      </w:r>
    </w:p>
    <w:p>
      <w:pPr>
        <w:spacing w:before="0" w:after="0" w:line="264"/>
        <w:ind w:firstLine="600"/>
        <w:jc w:val="both"/>
      </w:pPr>
      <w:r>
        <w:rPr>
          <w:rFonts w:ascii="Times New Roman" w:hAnsi="Times New Roman"/>
          <w:b/>
          <w:i w:val="false"/>
          <w:color w:val="000000"/>
          <w:sz w:val="28"/>
        </w:rPr>
        <w:t>Практическая работа</w:t>
      </w:r>
    </w:p>
    <w:p>
      <w:pPr>
        <w:spacing w:before="0" w:after="0" w:line="264"/>
        <w:ind w:firstLine="600"/>
        <w:jc w:val="both"/>
      </w:pPr>
      <w:r>
        <w:rPr>
          <w:rFonts w:ascii="Times New Roman" w:hAnsi="Times New Roman"/>
          <w:b w:val="false"/>
          <w:i w:val="false"/>
          <w:color w:val="000000"/>
          <w:sz w:val="28"/>
        </w:rPr>
        <w:t>1. Характеристика изменений компонентов природы на территории одной из стран мира в результате деятельности человека.</w:t>
      </w:r>
    </w:p>
    <w:p>
      <w:pPr>
        <w:spacing w:before="0" w:after="0" w:line="264"/>
        <w:ind w:left="120"/>
        <w:jc w:val="both"/>
      </w:pPr>
    </w:p>
    <w:p>
      <w:pPr>
        <w:spacing w:before="0" w:after="0" w:line="264"/>
        <w:ind w:left="120"/>
        <w:jc w:val="both"/>
      </w:pPr>
      <w:r>
        <w:rPr>
          <w:rFonts w:ascii="Times New Roman" w:hAnsi="Times New Roman"/>
          <w:b/>
          <w:i w:val="false"/>
          <w:color w:val="000000"/>
          <w:sz w:val="28"/>
        </w:rPr>
        <w:t>8 КЛАСС</w:t>
      </w:r>
    </w:p>
    <w:p>
      <w:pPr>
        <w:spacing w:before="0" w:after="0" w:line="264"/>
        <w:ind w:left="120"/>
        <w:jc w:val="both"/>
      </w:pPr>
    </w:p>
    <w:p>
      <w:pPr>
        <w:spacing w:before="0" w:after="0" w:line="264"/>
        <w:ind w:left="120"/>
        <w:jc w:val="both"/>
      </w:pPr>
      <w:r>
        <w:rPr>
          <w:rFonts w:ascii="Times New Roman" w:hAnsi="Times New Roman"/>
          <w:b/>
          <w:i w:val="false"/>
          <w:color w:val="000000"/>
          <w:sz w:val="28"/>
        </w:rPr>
        <w:t>Раздел 1. Географическое пространство России</w:t>
      </w:r>
    </w:p>
    <w:p>
      <w:pPr>
        <w:spacing w:before="0" w:after="0" w:line="264"/>
        <w:ind w:left="120"/>
        <w:jc w:val="both"/>
      </w:pPr>
    </w:p>
    <w:p>
      <w:pPr>
        <w:spacing w:before="0" w:after="0" w:line="264"/>
        <w:ind w:firstLine="600"/>
        <w:jc w:val="both"/>
      </w:pPr>
      <w:r>
        <w:rPr>
          <w:rFonts w:ascii="Times New Roman" w:hAnsi="Times New Roman"/>
          <w:b/>
          <w:i w:val="false"/>
          <w:color w:val="000000"/>
          <w:sz w:val="28"/>
        </w:rPr>
        <w:t xml:space="preserve">Тема 1. История формирования и освоения территории России </w:t>
      </w:r>
    </w:p>
    <w:p>
      <w:pPr>
        <w:spacing w:before="0" w:after="0" w:line="264"/>
        <w:ind w:firstLine="600"/>
        <w:jc w:val="both"/>
      </w:pPr>
      <w:r>
        <w:rPr>
          <w:rFonts w:ascii="Times New Roman" w:hAnsi="Times New Roman"/>
          <w:b w:val="false"/>
          <w:i w:val="false"/>
          <w:color w:val="000000"/>
          <w:sz w:val="28"/>
        </w:rPr>
        <w:t>История освоения и заселения территории современной России в XI—XVI вв. Расширение территории России в XVI—XIX вв. Русские первопроходцы. Изменения внешних границ России в ХХ в. Воссоединение Крыма с Россией.</w:t>
      </w:r>
    </w:p>
    <w:p>
      <w:pPr>
        <w:spacing w:before="0" w:after="0" w:line="264"/>
        <w:ind w:firstLine="600"/>
        <w:jc w:val="both"/>
      </w:pPr>
      <w:r>
        <w:rPr>
          <w:rFonts w:ascii="Times New Roman" w:hAnsi="Times New Roman"/>
          <w:b/>
          <w:i w:val="false"/>
          <w:color w:val="000000"/>
          <w:sz w:val="28"/>
        </w:rPr>
        <w:t>Практическая работа</w:t>
      </w:r>
    </w:p>
    <w:p>
      <w:pPr>
        <w:spacing w:before="0" w:after="0" w:line="264"/>
        <w:ind w:firstLine="600"/>
        <w:jc w:val="both"/>
      </w:pPr>
      <w:r>
        <w:rPr>
          <w:rFonts w:ascii="Times New Roman" w:hAnsi="Times New Roman"/>
          <w:b w:val="false"/>
          <w:i w:val="false"/>
          <w:color w:val="000000"/>
          <w:sz w:val="28"/>
        </w:rPr>
        <w:t>1. Представление в виде таблицы сведений об изменении границ России на разных исторических этапах на основе анализа географических карт.</w:t>
      </w:r>
    </w:p>
    <w:p>
      <w:pPr>
        <w:spacing w:before="0" w:after="0" w:line="264"/>
        <w:ind w:firstLine="600"/>
        <w:jc w:val="both"/>
      </w:pPr>
      <w:r>
        <w:rPr>
          <w:rFonts w:ascii="Times New Roman" w:hAnsi="Times New Roman"/>
          <w:b/>
          <w:i w:val="false"/>
          <w:color w:val="000000"/>
          <w:sz w:val="28"/>
        </w:rPr>
        <w:t xml:space="preserve">Тема 2. Географическое положение и границы России </w:t>
      </w:r>
    </w:p>
    <w:p>
      <w:pPr>
        <w:spacing w:before="0" w:after="0" w:line="264"/>
        <w:ind w:firstLine="600"/>
        <w:jc w:val="both"/>
      </w:pPr>
      <w:r>
        <w:rPr>
          <w:rFonts w:ascii="Times New Roman" w:hAnsi="Times New Roman"/>
          <w:b w:val="false"/>
          <w:i w:val="false"/>
          <w:color w:val="000000"/>
          <w:sz w:val="28"/>
        </w:rPr>
        <w:t>Государственная территория России. Территориальные воды. Государственная граница России. Морские и сухопутные границы, воздушное пространство, континентальный шельф и исключительная экономическая зона Российской Федерации. Географическое положение России. Виды географического положения. Страны — соседи России. Ближнее и дальнее зарубежье. Моря, омывающие территорию России.</w:t>
      </w:r>
    </w:p>
    <w:p>
      <w:pPr>
        <w:spacing w:before="0" w:after="0" w:line="264"/>
        <w:ind w:firstLine="600"/>
        <w:jc w:val="both"/>
      </w:pPr>
      <w:r>
        <w:rPr>
          <w:rFonts w:ascii="Times New Roman" w:hAnsi="Times New Roman"/>
          <w:b/>
          <w:i w:val="false"/>
          <w:color w:val="000000"/>
          <w:sz w:val="28"/>
        </w:rPr>
        <w:t xml:space="preserve">Тема 3. Время на территории России </w:t>
      </w:r>
    </w:p>
    <w:p>
      <w:pPr>
        <w:spacing w:before="0" w:after="0" w:line="264"/>
        <w:ind w:firstLine="600"/>
        <w:jc w:val="both"/>
      </w:pPr>
      <w:r>
        <w:rPr>
          <w:rFonts w:ascii="Times New Roman" w:hAnsi="Times New Roman"/>
          <w:b w:val="false"/>
          <w:i w:val="false"/>
          <w:color w:val="000000"/>
          <w:sz w:val="28"/>
        </w:rPr>
        <w:t>Россия на карте часовых поясов мира. Карта часовых зон России. Местное, поясное и зональное время: роль в хозяйстве и жизни людей.</w:t>
      </w:r>
    </w:p>
    <w:p>
      <w:pPr>
        <w:spacing w:before="0" w:after="0" w:line="264"/>
        <w:ind w:firstLine="600"/>
        <w:jc w:val="both"/>
      </w:pPr>
      <w:r>
        <w:rPr>
          <w:rFonts w:ascii="Times New Roman" w:hAnsi="Times New Roman"/>
          <w:b/>
          <w:i w:val="false"/>
          <w:color w:val="000000"/>
          <w:sz w:val="28"/>
        </w:rPr>
        <w:t>Практическая работа</w:t>
      </w:r>
    </w:p>
    <w:p>
      <w:pPr>
        <w:spacing w:before="0" w:after="0" w:line="264"/>
        <w:ind w:firstLine="600"/>
        <w:jc w:val="both"/>
      </w:pPr>
      <w:r>
        <w:rPr>
          <w:rFonts w:ascii="Times New Roman" w:hAnsi="Times New Roman"/>
          <w:b w:val="false"/>
          <w:i w:val="false"/>
          <w:color w:val="000000"/>
          <w:sz w:val="28"/>
        </w:rPr>
        <w:t>1. Определение различия во времени для разных городов России по карте часовых зон.</w:t>
      </w:r>
    </w:p>
    <w:p>
      <w:pPr>
        <w:spacing w:before="0" w:after="0" w:line="264"/>
        <w:ind w:firstLine="600"/>
        <w:jc w:val="both"/>
      </w:pPr>
      <w:r>
        <w:rPr>
          <w:rFonts w:ascii="Times New Roman" w:hAnsi="Times New Roman"/>
          <w:b/>
          <w:i w:val="false"/>
          <w:color w:val="000000"/>
          <w:sz w:val="28"/>
        </w:rPr>
        <w:t xml:space="preserve">Тема 4. Административно-территориальное устройство России. Районирование территории </w:t>
      </w:r>
    </w:p>
    <w:p>
      <w:pPr>
        <w:spacing w:before="0" w:after="0" w:line="264"/>
        <w:ind w:firstLine="600"/>
        <w:jc w:val="both"/>
      </w:pPr>
      <w:r>
        <w:rPr>
          <w:rFonts w:ascii="Times New Roman" w:hAnsi="Times New Roman"/>
          <w:b w:val="false"/>
          <w:i w:val="false"/>
          <w:color w:val="000000"/>
          <w:sz w:val="28"/>
        </w:rPr>
        <w:t>Федеративное устройство России. Субъекты Российской Федерации, их равноправие и разнообразие. Основные виды субъектов Российской Федерации. Федеральные округа. Районирование как метод географических исследований и территориального управления. Виды районирования территории. Макрорегионы России: Западный (Европейская часть) и Восточный (Азиатская часть); их границы и состав. Крупные географические районы России: Европейский Север России и Северо-Запад России, Центральная Россия, Поволжье, Юг Европейской части России, Урал, Сибирь и Дальний Восток.</w:t>
      </w:r>
    </w:p>
    <w:p>
      <w:pPr>
        <w:spacing w:before="0" w:after="0" w:line="264"/>
        <w:ind w:firstLine="600"/>
        <w:jc w:val="both"/>
      </w:pPr>
      <w:r>
        <w:rPr>
          <w:rFonts w:ascii="Times New Roman" w:hAnsi="Times New Roman"/>
          <w:b/>
          <w:i w:val="false"/>
          <w:color w:val="000000"/>
          <w:sz w:val="28"/>
        </w:rPr>
        <w:t>Практическая работа</w:t>
      </w:r>
    </w:p>
    <w:p>
      <w:pPr>
        <w:spacing w:before="0" w:after="0" w:line="264"/>
        <w:ind w:firstLine="600"/>
        <w:jc w:val="both"/>
      </w:pPr>
      <w:r>
        <w:rPr>
          <w:rFonts w:ascii="Times New Roman" w:hAnsi="Times New Roman"/>
          <w:b w:val="false"/>
          <w:i w:val="false"/>
          <w:color w:val="000000"/>
          <w:sz w:val="28"/>
        </w:rPr>
        <w:t>1. Обозначение на контурной карте и сравнение границ федеральных округов и макрорегионов с целью выявления состава и особенностей географического положения.</w:t>
      </w:r>
    </w:p>
    <w:p>
      <w:pPr>
        <w:spacing w:before="0" w:after="0" w:line="264"/>
        <w:ind w:left="120"/>
        <w:jc w:val="both"/>
      </w:pPr>
    </w:p>
    <w:p>
      <w:pPr>
        <w:spacing w:before="0" w:after="0" w:line="264"/>
        <w:ind w:left="120"/>
        <w:jc w:val="both"/>
      </w:pPr>
      <w:r>
        <w:rPr>
          <w:rFonts w:ascii="Times New Roman" w:hAnsi="Times New Roman"/>
          <w:b/>
          <w:i w:val="false"/>
          <w:color w:val="000000"/>
          <w:sz w:val="28"/>
        </w:rPr>
        <w:t>Раздел 2. Природа России</w:t>
      </w:r>
    </w:p>
    <w:p>
      <w:pPr>
        <w:spacing w:before="0" w:after="0" w:line="264"/>
        <w:ind w:firstLine="600"/>
        <w:jc w:val="both"/>
      </w:pPr>
      <w:r>
        <w:rPr>
          <w:rFonts w:ascii="Times New Roman" w:hAnsi="Times New Roman"/>
          <w:b/>
          <w:i w:val="false"/>
          <w:color w:val="000000"/>
          <w:sz w:val="28"/>
        </w:rPr>
        <w:t xml:space="preserve">Тема 1. Природные условия и ресурсы России </w:t>
      </w:r>
    </w:p>
    <w:p>
      <w:pPr>
        <w:spacing w:before="0" w:after="0" w:line="264"/>
        <w:ind w:firstLine="600"/>
        <w:jc w:val="both"/>
      </w:pPr>
      <w:r>
        <w:rPr>
          <w:rFonts w:ascii="Times New Roman" w:hAnsi="Times New Roman"/>
          <w:b w:val="false"/>
          <w:i w:val="false"/>
          <w:color w:val="000000"/>
          <w:sz w:val="28"/>
        </w:rPr>
        <w:t>Природные условия и природные ресурсы. Классификации природных ресурсов. Природно-ресурсный капитал и экологический потенциал России. Принципы рационального природопользования и методы их реализации. Минеральные ресурсы страны и проблемы их рационального использования. Основные ресурсные базы. Природные ресурсы суши и морей, омывающих Россию.</w:t>
      </w:r>
    </w:p>
    <w:p>
      <w:pPr>
        <w:spacing w:before="0" w:after="0" w:line="264"/>
        <w:ind w:firstLine="600"/>
        <w:jc w:val="both"/>
      </w:pPr>
      <w:r>
        <w:rPr>
          <w:rFonts w:ascii="Times New Roman" w:hAnsi="Times New Roman"/>
          <w:b/>
          <w:i w:val="false"/>
          <w:color w:val="000000"/>
          <w:sz w:val="28"/>
        </w:rPr>
        <w:t>Практическая работа</w:t>
      </w:r>
    </w:p>
    <w:p>
      <w:pPr>
        <w:spacing w:before="0" w:after="0" w:line="264"/>
        <w:ind w:firstLine="600"/>
        <w:jc w:val="both"/>
      </w:pPr>
      <w:r>
        <w:rPr>
          <w:rFonts w:ascii="Times New Roman" w:hAnsi="Times New Roman"/>
          <w:b w:val="false"/>
          <w:i w:val="false"/>
          <w:color w:val="000000"/>
          <w:sz w:val="28"/>
        </w:rPr>
        <w:t>1. Характеристика природно-ресурсного капитала своего края по картам и статистическим материалам.</w:t>
      </w:r>
    </w:p>
    <w:p>
      <w:pPr>
        <w:spacing w:before="0" w:after="0" w:line="264"/>
        <w:ind w:firstLine="600"/>
        <w:jc w:val="both"/>
      </w:pPr>
      <w:r>
        <w:rPr>
          <w:rFonts w:ascii="Times New Roman" w:hAnsi="Times New Roman"/>
          <w:b/>
          <w:i w:val="false"/>
          <w:color w:val="000000"/>
          <w:sz w:val="28"/>
        </w:rPr>
        <w:t xml:space="preserve">Тема 2. Геологическое строение, рельеф и полезные ископаемые </w:t>
      </w:r>
    </w:p>
    <w:p>
      <w:pPr>
        <w:spacing w:before="0" w:after="0" w:line="264"/>
        <w:ind w:firstLine="600"/>
        <w:jc w:val="both"/>
      </w:pPr>
      <w:r>
        <w:rPr>
          <w:rFonts w:ascii="Times New Roman" w:hAnsi="Times New Roman"/>
          <w:b w:val="false"/>
          <w:i w:val="false"/>
          <w:color w:val="000000"/>
          <w:sz w:val="28"/>
        </w:rPr>
        <w:t>Основные этапы формирования земной коры на территории России. Основные тектонические структуры на территории России. Платформы и плиты. Пояса горообразования. Геохронологическая таблица. Основные формы рельефа и особенности их распространения на территории России. Зависимость между тектоническим строением, рельефом и размещением основных групп полезных ископаемых по территории страны.</w:t>
      </w:r>
    </w:p>
    <w:p>
      <w:pPr>
        <w:spacing w:before="0" w:after="0" w:line="264"/>
        <w:ind w:firstLine="600"/>
        <w:jc w:val="both"/>
      </w:pPr>
      <w:r>
        <w:rPr>
          <w:rFonts w:ascii="Times New Roman" w:hAnsi="Times New Roman"/>
          <w:b w:val="false"/>
          <w:i w:val="false"/>
          <w:color w:val="000000"/>
          <w:sz w:val="28"/>
        </w:rPr>
        <w:t>Влияние внутренних и внешних процессов на формирование рельефа. Современные процессы, формирующие рельеф. Области современного горообразования, землетрясений и вулканизма. Древнее и современное оледенения. Опасные геологические природные явления и их распространение по территории России. Изменение рельефа под влиянием деятельности человека. Антропогенные формы рельефа. Особенности рельефа своего края.</w:t>
      </w:r>
    </w:p>
    <w:p>
      <w:pPr>
        <w:spacing w:before="0" w:after="0" w:line="264"/>
        <w:ind w:firstLine="600"/>
        <w:jc w:val="both"/>
      </w:pPr>
      <w:r>
        <w:rPr>
          <w:rFonts w:ascii="Times New Roman" w:hAnsi="Times New Roman"/>
          <w:b/>
          <w:i w:val="false"/>
          <w:color w:val="000000"/>
          <w:sz w:val="28"/>
        </w:rPr>
        <w:t>Практические работы</w:t>
      </w:r>
    </w:p>
    <w:p>
      <w:pPr>
        <w:spacing w:before="0" w:after="0" w:line="264"/>
        <w:ind w:firstLine="600"/>
        <w:jc w:val="both"/>
      </w:pPr>
      <w:r>
        <w:rPr>
          <w:rFonts w:ascii="Times New Roman" w:hAnsi="Times New Roman"/>
          <w:b w:val="false"/>
          <w:i w:val="false"/>
          <w:color w:val="000000"/>
          <w:sz w:val="28"/>
        </w:rPr>
        <w:t>1. Объяснение распространения по территории России опасных геологических явлений.</w:t>
      </w:r>
    </w:p>
    <w:p>
      <w:pPr>
        <w:spacing w:before="0" w:after="0" w:line="264"/>
        <w:ind w:firstLine="600"/>
        <w:jc w:val="both"/>
      </w:pPr>
      <w:r>
        <w:rPr>
          <w:rFonts w:ascii="Times New Roman" w:hAnsi="Times New Roman"/>
          <w:b w:val="false"/>
          <w:i w:val="false"/>
          <w:color w:val="000000"/>
          <w:sz w:val="28"/>
        </w:rPr>
        <w:t>2. Объяснение особенностей рельефа своего края.</w:t>
      </w:r>
    </w:p>
    <w:p>
      <w:pPr>
        <w:spacing w:before="0" w:after="0" w:line="264"/>
        <w:ind w:firstLine="600"/>
        <w:jc w:val="both"/>
      </w:pPr>
      <w:r>
        <w:rPr>
          <w:rFonts w:ascii="Times New Roman" w:hAnsi="Times New Roman"/>
          <w:b/>
          <w:i w:val="false"/>
          <w:color w:val="000000"/>
          <w:sz w:val="28"/>
        </w:rPr>
        <w:t xml:space="preserve">Тема 3. Климат и климатические ресурсы </w:t>
      </w:r>
    </w:p>
    <w:p>
      <w:pPr>
        <w:spacing w:before="0" w:after="0" w:line="264"/>
        <w:ind w:firstLine="600"/>
        <w:jc w:val="both"/>
      </w:pPr>
      <w:r>
        <w:rPr>
          <w:rFonts w:ascii="Times New Roman" w:hAnsi="Times New Roman"/>
          <w:b w:val="false"/>
          <w:i w:val="false"/>
          <w:color w:val="000000"/>
          <w:sz w:val="28"/>
        </w:rPr>
        <w:t>Факторы, определяющие климат России. Влияние географического положения на климат России. Солнечная радиация и её виды. Влияние на климат России подстилающей поверхности и рельефа. Основные типы воздушных масс и их циркуляция на территории России. Распределение температуры воздуха, атмосферных осадков по территории России. Коэффициент увлажнения.</w:t>
      </w:r>
    </w:p>
    <w:p>
      <w:pPr>
        <w:spacing w:before="0" w:after="0" w:line="264"/>
        <w:ind w:firstLine="600"/>
        <w:jc w:val="both"/>
      </w:pPr>
      <w:r>
        <w:rPr>
          <w:rFonts w:ascii="Times New Roman" w:hAnsi="Times New Roman"/>
          <w:b w:val="false"/>
          <w:i w:val="false"/>
          <w:color w:val="000000"/>
          <w:sz w:val="28"/>
        </w:rPr>
        <w:t>Климатические пояса и типы климатов России, их характеристики. Атмосферные фронты, циклоны и антициклоны. Тропические циклоны и регионы России, подверженные их влиянию. Карты погоды. Изменение климата под влиянием естественных и антропогенных факторов. Влияние климата на жизнь и хозяйственную деятельность населения. Наблюдаемые климатические изменения на территории России и их возможные следствия. Способы адаптации человека к разнообразным климатическим условиям на территории страны. Агроклиматические ресурсы. Опасные и неблагоприятные метеорологи­ческие явления. Наблюдаемые климатические изменения на территории России и их возможные следствия. Особенности кли­мата своего края.</w:t>
      </w:r>
    </w:p>
    <w:p>
      <w:pPr>
        <w:spacing w:before="0" w:after="0" w:line="264"/>
        <w:ind w:firstLine="600"/>
        <w:jc w:val="both"/>
      </w:pPr>
      <w:r>
        <w:rPr>
          <w:rFonts w:ascii="Times New Roman" w:hAnsi="Times New Roman"/>
          <w:b/>
          <w:i w:val="false"/>
          <w:color w:val="000000"/>
          <w:sz w:val="28"/>
        </w:rPr>
        <w:t>Практические работы</w:t>
      </w:r>
    </w:p>
    <w:p>
      <w:pPr>
        <w:spacing w:before="0" w:after="0" w:line="264"/>
        <w:ind w:firstLine="600"/>
        <w:jc w:val="both"/>
      </w:pPr>
      <w:r>
        <w:rPr>
          <w:rFonts w:ascii="Times New Roman" w:hAnsi="Times New Roman"/>
          <w:b w:val="false"/>
          <w:i w:val="false"/>
          <w:color w:val="000000"/>
          <w:sz w:val="28"/>
        </w:rPr>
        <w:t>1. Описание и прогнозирование погоды территории по карте погоды.</w:t>
      </w:r>
    </w:p>
    <w:p>
      <w:pPr>
        <w:spacing w:before="0" w:after="0" w:line="264"/>
        <w:ind w:firstLine="600"/>
        <w:jc w:val="both"/>
      </w:pPr>
      <w:r>
        <w:rPr>
          <w:rFonts w:ascii="Times New Roman" w:hAnsi="Times New Roman"/>
          <w:b w:val="false"/>
          <w:i w:val="false"/>
          <w:color w:val="000000"/>
          <w:sz w:val="28"/>
        </w:rPr>
        <w:t>2. Определение и объяснение по картам закономерностей распределения солнечной радиации, средних температур января и июля, годового количества атмосферных осадков, испаряемости по территории страны.</w:t>
      </w:r>
    </w:p>
    <w:p>
      <w:pPr>
        <w:spacing w:before="0" w:after="0" w:line="264"/>
        <w:ind w:firstLine="600"/>
        <w:jc w:val="both"/>
      </w:pPr>
      <w:r>
        <w:rPr>
          <w:rFonts w:ascii="Times New Roman" w:hAnsi="Times New Roman"/>
          <w:b w:val="false"/>
          <w:i w:val="false"/>
          <w:color w:val="000000"/>
          <w:sz w:val="28"/>
        </w:rPr>
        <w:t>3. Оценка влияния основных климатических показателей своего края на жизнь и хозяйственную деятельность населения.</w:t>
      </w:r>
    </w:p>
    <w:p>
      <w:pPr>
        <w:spacing w:before="0" w:after="0" w:line="264"/>
        <w:ind w:firstLine="600"/>
        <w:jc w:val="both"/>
      </w:pPr>
      <w:r>
        <w:rPr>
          <w:rFonts w:ascii="Times New Roman" w:hAnsi="Times New Roman"/>
          <w:b/>
          <w:i w:val="false"/>
          <w:color w:val="000000"/>
          <w:sz w:val="28"/>
        </w:rPr>
        <w:t xml:space="preserve">Тема 4. Моря России. Внутренние воды и водные ресурсы </w:t>
      </w:r>
    </w:p>
    <w:p>
      <w:pPr>
        <w:spacing w:before="0" w:after="0" w:line="264"/>
        <w:ind w:firstLine="600"/>
        <w:jc w:val="both"/>
      </w:pPr>
      <w:r>
        <w:rPr>
          <w:rFonts w:ascii="Times New Roman" w:hAnsi="Times New Roman"/>
          <w:b w:val="false"/>
          <w:i w:val="false"/>
          <w:color w:val="000000"/>
          <w:sz w:val="28"/>
        </w:rPr>
        <w:t>Моря как аквальные ПК. Реки России. Распределение рек по бассейнам океанов. Главные речные системы России. Опасные гидрологические природные явления и их распространение по территории России. Роль рек в жизни населения и развитии хозяйства России.</w:t>
      </w:r>
    </w:p>
    <w:p>
      <w:pPr>
        <w:spacing w:before="0" w:after="0" w:line="264"/>
        <w:ind w:firstLine="600"/>
        <w:jc w:val="both"/>
      </w:pPr>
      <w:r>
        <w:rPr>
          <w:rFonts w:ascii="Times New Roman" w:hAnsi="Times New Roman"/>
          <w:b w:val="false"/>
          <w:i w:val="false"/>
          <w:color w:val="000000"/>
          <w:sz w:val="28"/>
        </w:rPr>
        <w:t>Крупнейшие озёра, их происхождение. Болота. Подземные воды. Ледники. Многолетняя мерзлота. Неравномерность распределения водных ресурсов. Рост их потребления и загрязнения. Пути сохранения качества водных ресурсов. Оценка обеспеченности водными ресурсами крупных регионов России. Внутренние воды и водные ресурсы своего региона и своей местности.</w:t>
      </w:r>
    </w:p>
    <w:p>
      <w:pPr>
        <w:spacing w:before="0" w:after="0" w:line="264"/>
        <w:ind w:firstLine="600"/>
        <w:jc w:val="both"/>
      </w:pPr>
      <w:r>
        <w:rPr>
          <w:rFonts w:ascii="Times New Roman" w:hAnsi="Times New Roman"/>
          <w:b/>
          <w:i w:val="false"/>
          <w:color w:val="000000"/>
          <w:sz w:val="28"/>
        </w:rPr>
        <w:t>Практические работы</w:t>
      </w:r>
    </w:p>
    <w:p>
      <w:pPr>
        <w:spacing w:before="0" w:after="0" w:line="264"/>
        <w:ind w:firstLine="600"/>
        <w:jc w:val="both"/>
      </w:pPr>
      <w:r>
        <w:rPr>
          <w:rFonts w:ascii="Times New Roman" w:hAnsi="Times New Roman"/>
          <w:b w:val="false"/>
          <w:i w:val="false"/>
          <w:color w:val="000000"/>
          <w:sz w:val="28"/>
        </w:rPr>
        <w:t>1. Сравнение особенностей режима и характера течения двух рек России.</w:t>
      </w:r>
    </w:p>
    <w:p>
      <w:pPr>
        <w:spacing w:before="0" w:after="0" w:line="264"/>
        <w:ind w:firstLine="600"/>
        <w:jc w:val="both"/>
      </w:pPr>
      <w:r>
        <w:rPr>
          <w:rFonts w:ascii="Times New Roman" w:hAnsi="Times New Roman"/>
          <w:b w:val="false"/>
          <w:i w:val="false"/>
          <w:color w:val="000000"/>
          <w:sz w:val="28"/>
        </w:rPr>
        <w:t>2. Объяснение распространения опасных гидрологических природных явлений на территории страны.</w:t>
      </w:r>
    </w:p>
    <w:p>
      <w:pPr>
        <w:spacing w:before="0" w:after="0" w:line="264"/>
        <w:ind w:firstLine="600"/>
        <w:jc w:val="both"/>
      </w:pPr>
      <w:r>
        <w:rPr>
          <w:rFonts w:ascii="Times New Roman" w:hAnsi="Times New Roman"/>
          <w:b/>
          <w:i w:val="false"/>
          <w:color w:val="000000"/>
          <w:sz w:val="28"/>
        </w:rPr>
        <w:t xml:space="preserve">Тема 5. Природно-хозяйственные зоны </w:t>
      </w:r>
    </w:p>
    <w:p>
      <w:pPr>
        <w:spacing w:before="0" w:after="0" w:line="264"/>
        <w:ind w:firstLine="600"/>
        <w:jc w:val="both"/>
      </w:pPr>
      <w:r>
        <w:rPr>
          <w:rFonts w:ascii="Times New Roman" w:hAnsi="Times New Roman"/>
          <w:b w:val="false"/>
          <w:i w:val="false"/>
          <w:color w:val="000000"/>
          <w:sz w:val="28"/>
        </w:rPr>
        <w:t>Почва — особый компонент природы. Факторы образования почв. Основные зональные типы почв, их свойства, различия в плодородии. Почвенные ресурсы России. Изменение почв различных природных зон в ходе их хозяйственного использования. Меры по сохранению плодородия почв: мелиорация земель, борьба с эрозией почв и их загрязнением.</w:t>
      </w:r>
    </w:p>
    <w:p>
      <w:pPr>
        <w:spacing w:before="0" w:after="0" w:line="264"/>
        <w:ind w:firstLine="600"/>
        <w:jc w:val="both"/>
      </w:pPr>
      <w:r>
        <w:rPr>
          <w:rFonts w:ascii="Times New Roman" w:hAnsi="Times New Roman"/>
          <w:b w:val="false"/>
          <w:i w:val="false"/>
          <w:color w:val="000000"/>
          <w:sz w:val="28"/>
        </w:rPr>
        <w:t>Богатство растительного и животного мира России: видовое разнообразие, факторы, его определяющие. Особенности растительного и животного мира различных природно-хозяйственных зон России.</w:t>
      </w:r>
    </w:p>
    <w:p>
      <w:pPr>
        <w:spacing w:before="0" w:after="0" w:line="264"/>
        <w:ind w:firstLine="600"/>
        <w:jc w:val="both"/>
      </w:pPr>
      <w:r>
        <w:rPr>
          <w:rFonts w:ascii="Times New Roman" w:hAnsi="Times New Roman"/>
          <w:b w:val="false"/>
          <w:i w:val="false"/>
          <w:color w:val="000000"/>
          <w:sz w:val="28"/>
        </w:rPr>
        <w:t>Природно-хозяйственные зоны России: взаимосвязь и взаимообусловленность их компонентов.</w:t>
      </w:r>
    </w:p>
    <w:p>
      <w:pPr>
        <w:spacing w:before="0" w:after="0" w:line="264"/>
        <w:ind w:firstLine="600"/>
        <w:jc w:val="both"/>
      </w:pPr>
      <w:r>
        <w:rPr>
          <w:rFonts w:ascii="Times New Roman" w:hAnsi="Times New Roman"/>
          <w:b w:val="false"/>
          <w:i w:val="false"/>
          <w:color w:val="000000"/>
          <w:sz w:val="28"/>
        </w:rPr>
        <w:t>Высотная поясность в горах на территории России.</w:t>
      </w:r>
    </w:p>
    <w:p>
      <w:pPr>
        <w:spacing w:before="0" w:after="0" w:line="264"/>
        <w:ind w:firstLine="600"/>
        <w:jc w:val="both"/>
      </w:pPr>
      <w:r>
        <w:rPr>
          <w:rFonts w:ascii="Times New Roman" w:hAnsi="Times New Roman"/>
          <w:b w:val="false"/>
          <w:i w:val="false"/>
          <w:color w:val="000000"/>
          <w:sz w:val="28"/>
        </w:rPr>
        <w:t>Природные ресурсы природно-хозяйственных зон и их использование, экологические проблемы. Прогнозируемые последствия изменений климата для разных природно-хозяйственных зон на территории России.</w:t>
      </w:r>
    </w:p>
    <w:p>
      <w:pPr>
        <w:spacing w:before="0" w:after="0" w:line="264"/>
        <w:ind w:firstLine="600"/>
        <w:jc w:val="both"/>
      </w:pPr>
      <w:r>
        <w:rPr>
          <w:rFonts w:ascii="Times New Roman" w:hAnsi="Times New Roman"/>
          <w:b w:val="false"/>
          <w:i w:val="false"/>
          <w:color w:val="000000"/>
          <w:sz w:val="28"/>
        </w:rPr>
        <w:t>Особо охраняемые природные территории России и своего края. Объекты Всемирного природного наследия ЮНЕСКО; растения и животные, занесённые в Красную книгу России.</w:t>
      </w:r>
    </w:p>
    <w:p>
      <w:pPr>
        <w:spacing w:before="0" w:after="0" w:line="264"/>
        <w:ind w:firstLine="600"/>
        <w:jc w:val="both"/>
      </w:pPr>
      <w:r>
        <w:rPr>
          <w:rFonts w:ascii="Times New Roman" w:hAnsi="Times New Roman"/>
          <w:b/>
          <w:i w:val="false"/>
          <w:color w:val="000000"/>
          <w:sz w:val="28"/>
        </w:rPr>
        <w:t>Практические работы</w:t>
      </w:r>
    </w:p>
    <w:p>
      <w:pPr>
        <w:spacing w:before="0" w:after="0" w:line="264"/>
        <w:ind w:firstLine="600"/>
        <w:jc w:val="both"/>
      </w:pPr>
      <w:r>
        <w:rPr>
          <w:rFonts w:ascii="Times New Roman" w:hAnsi="Times New Roman"/>
          <w:b w:val="false"/>
          <w:i w:val="false"/>
          <w:color w:val="000000"/>
          <w:sz w:val="28"/>
        </w:rPr>
        <w:t>1. Объяснение различий структуры высотной поясности в горных системах.</w:t>
      </w:r>
    </w:p>
    <w:p>
      <w:pPr>
        <w:spacing w:before="0" w:after="0" w:line="264"/>
        <w:ind w:firstLine="600"/>
        <w:jc w:val="both"/>
      </w:pPr>
      <w:r>
        <w:rPr>
          <w:rFonts w:ascii="Times New Roman" w:hAnsi="Times New Roman"/>
          <w:b w:val="false"/>
          <w:i w:val="false"/>
          <w:color w:val="000000"/>
          <w:sz w:val="28"/>
        </w:rPr>
        <w:t>2. Анализ различных точек зрения о влиянии глобальных климатических изменений на природу, на жизнь и хозяйственную деятельность населения на основе анализа нескольких источников информации.</w:t>
      </w:r>
    </w:p>
    <w:p>
      <w:pPr>
        <w:spacing w:before="0" w:after="0" w:line="264"/>
        <w:ind w:left="120"/>
        <w:jc w:val="both"/>
      </w:pPr>
    </w:p>
    <w:p>
      <w:pPr>
        <w:spacing w:before="0" w:after="0" w:line="264"/>
        <w:ind w:left="120"/>
        <w:jc w:val="both"/>
      </w:pPr>
      <w:r>
        <w:rPr>
          <w:rFonts w:ascii="Times New Roman" w:hAnsi="Times New Roman"/>
          <w:b/>
          <w:i w:val="false"/>
          <w:color w:val="000000"/>
          <w:sz w:val="28"/>
        </w:rPr>
        <w:t>Раздел 3. Население России</w:t>
      </w:r>
    </w:p>
    <w:p>
      <w:pPr>
        <w:spacing w:before="0" w:after="0" w:line="264"/>
        <w:ind w:firstLine="600"/>
        <w:jc w:val="both"/>
      </w:pPr>
      <w:r>
        <w:rPr>
          <w:rFonts w:ascii="Times New Roman" w:hAnsi="Times New Roman"/>
          <w:b/>
          <w:i w:val="false"/>
          <w:color w:val="000000"/>
          <w:sz w:val="28"/>
        </w:rPr>
        <w:t>Тема 1. Численность населения России</w:t>
      </w:r>
    </w:p>
    <w:p>
      <w:pPr>
        <w:spacing w:before="0" w:after="0" w:line="264"/>
        <w:ind w:firstLine="600"/>
        <w:jc w:val="both"/>
      </w:pPr>
      <w:r>
        <w:rPr>
          <w:rFonts w:ascii="Times New Roman" w:hAnsi="Times New Roman"/>
          <w:b w:val="false"/>
          <w:i w:val="false"/>
          <w:color w:val="000000"/>
          <w:sz w:val="28"/>
        </w:rPr>
        <w:t>Динамика численности населения России в XX—XXI вв. и факторы, определяющие её. Переписи населения России. Естественное движение населения. Рождаемость, смертность, естественный прирост населения России и их географические различия в пределах разных регионов России. Геодемографическое положение России. Основные меры современной демографической политики государства. Общий прирост населения. Миграции (механическое движение населения). Внешние и внутренние миграции. Эмиграция и иммиграция. Миграционный прирост населения. Причины миграций и основные направления миграционных потоков. Причины миграций и основные направления миграционных потоков России в разные исторические периоды. Государственная миграционная политика Российской Федерации. Различные варианты прогнозов изменения численности населения России.</w:t>
      </w:r>
    </w:p>
    <w:p>
      <w:pPr>
        <w:spacing w:before="0" w:after="0" w:line="264"/>
        <w:ind w:firstLine="600"/>
        <w:jc w:val="both"/>
      </w:pPr>
      <w:r>
        <w:rPr>
          <w:rFonts w:ascii="Times New Roman" w:hAnsi="Times New Roman"/>
          <w:b/>
          <w:i w:val="false"/>
          <w:color w:val="000000"/>
          <w:sz w:val="28"/>
        </w:rPr>
        <w:t>Практическая работа</w:t>
      </w:r>
    </w:p>
    <w:p>
      <w:pPr>
        <w:spacing w:before="0" w:after="0" w:line="264"/>
        <w:ind w:firstLine="600"/>
        <w:jc w:val="both"/>
      </w:pPr>
      <w:r>
        <w:rPr>
          <w:rFonts w:ascii="Times New Roman" w:hAnsi="Times New Roman"/>
          <w:b w:val="false"/>
          <w:i w:val="false"/>
          <w:color w:val="000000"/>
          <w:sz w:val="28"/>
        </w:rPr>
        <w:t>1. Определение по статистическим данным общего, естественного (или) миграционного прироста населения отдельных субъектов (федеральных округов) Российской Федерации или своего региона.</w:t>
      </w:r>
    </w:p>
    <w:p>
      <w:pPr>
        <w:spacing w:before="0" w:after="0" w:line="264"/>
        <w:ind w:firstLine="600"/>
        <w:jc w:val="both"/>
      </w:pPr>
      <w:r>
        <w:rPr>
          <w:rFonts w:ascii="Times New Roman" w:hAnsi="Times New Roman"/>
          <w:b/>
          <w:i w:val="false"/>
          <w:color w:val="000000"/>
          <w:sz w:val="28"/>
        </w:rPr>
        <w:t>Тема 2. Территориальные особенности размещения населения России</w:t>
      </w:r>
    </w:p>
    <w:p>
      <w:pPr>
        <w:spacing w:before="0" w:after="0" w:line="264"/>
        <w:ind w:firstLine="600"/>
        <w:jc w:val="both"/>
      </w:pPr>
      <w:r>
        <w:rPr>
          <w:rFonts w:ascii="Times New Roman" w:hAnsi="Times New Roman"/>
          <w:b w:val="false"/>
          <w:i w:val="false"/>
          <w:color w:val="000000"/>
          <w:sz w:val="28"/>
        </w:rPr>
        <w:t>Географические особенности размещения населения: их обусловленность природными, историческими и социально-экономическими факторами. Основная полоса расселения. Плотность населения как показатель освоенности территории. Различия в плотности населения в географических районах и субъектах Российской Федерации. Городское и сельское население. Виды городских и сельских населённых пунктов. Урбанизация в России. Крупнейшие города и городские агломерации. Классификация городов по численности населения. Роль городов в жизни страны. Функции городов России. Монофункциональные города. Сельская местность и современные тенденции сельского расселения.</w:t>
      </w:r>
    </w:p>
    <w:p>
      <w:pPr>
        <w:spacing w:before="0" w:after="0" w:line="264"/>
        <w:ind w:firstLine="600"/>
        <w:jc w:val="both"/>
      </w:pPr>
      <w:r>
        <w:rPr>
          <w:rFonts w:ascii="Times New Roman" w:hAnsi="Times New Roman"/>
          <w:b/>
          <w:i w:val="false"/>
          <w:color w:val="000000"/>
          <w:sz w:val="28"/>
        </w:rPr>
        <w:t xml:space="preserve">Тема 3. Народы и религии России </w:t>
      </w:r>
    </w:p>
    <w:p>
      <w:pPr>
        <w:spacing w:before="0" w:after="0" w:line="264"/>
        <w:ind w:firstLine="600"/>
        <w:jc w:val="both"/>
      </w:pPr>
      <w:r>
        <w:rPr>
          <w:rFonts w:ascii="Times New Roman" w:hAnsi="Times New Roman"/>
          <w:b w:val="false"/>
          <w:i w:val="false"/>
          <w:color w:val="000000"/>
          <w:sz w:val="28"/>
        </w:rPr>
        <w:t>Россия — многонациональное государство. Многонациональность как специфический фактор формирования и развития России. Языковая классификация народов России. Крупнейшие народы России и их расселение. Титульные этносы. География религий. Объекты Всемирного культурного наследия ЮНЕСКО на территории России.</w:t>
      </w:r>
    </w:p>
    <w:p>
      <w:pPr>
        <w:spacing w:before="0" w:after="0" w:line="264"/>
        <w:ind w:firstLine="600"/>
        <w:jc w:val="both"/>
      </w:pPr>
      <w:r>
        <w:rPr>
          <w:rFonts w:ascii="Times New Roman" w:hAnsi="Times New Roman"/>
          <w:b/>
          <w:i w:val="false"/>
          <w:color w:val="000000"/>
          <w:sz w:val="28"/>
        </w:rPr>
        <w:t>Практическая работа</w:t>
      </w:r>
    </w:p>
    <w:p>
      <w:pPr>
        <w:spacing w:before="0" w:after="0" w:line="264"/>
        <w:ind w:firstLine="600"/>
        <w:jc w:val="both"/>
      </w:pPr>
      <w:r>
        <w:rPr>
          <w:rFonts w:ascii="Times New Roman" w:hAnsi="Times New Roman"/>
          <w:b w:val="false"/>
          <w:i w:val="false"/>
          <w:color w:val="000000"/>
          <w:sz w:val="28"/>
        </w:rPr>
        <w:t>1. Построение картограммы «Доля титульных этносов в численности населения республик и автономных округов РФ».</w:t>
      </w:r>
    </w:p>
    <w:p>
      <w:pPr>
        <w:spacing w:before="0" w:after="0" w:line="264"/>
        <w:ind w:firstLine="600"/>
        <w:jc w:val="both"/>
      </w:pPr>
      <w:r>
        <w:rPr>
          <w:rFonts w:ascii="Times New Roman" w:hAnsi="Times New Roman"/>
          <w:b/>
          <w:i w:val="false"/>
          <w:color w:val="000000"/>
          <w:sz w:val="28"/>
        </w:rPr>
        <w:t>Тема 4. Половой и возрастной состав населения России</w:t>
      </w:r>
    </w:p>
    <w:p>
      <w:pPr>
        <w:spacing w:before="0" w:after="0" w:line="264"/>
        <w:ind w:firstLine="600"/>
        <w:jc w:val="both"/>
      </w:pPr>
      <w:r>
        <w:rPr>
          <w:rFonts w:ascii="Times New Roman" w:hAnsi="Times New Roman"/>
          <w:b w:val="false"/>
          <w:i w:val="false"/>
          <w:color w:val="000000"/>
          <w:sz w:val="28"/>
        </w:rPr>
        <w:t>Половой и возрастной состав населения России. Половозрастная структура населения России в географических районах и субъектах Российской Федерации и факторы, её определяющие. Половозрастные пирамиды. Демографическая нагрузка. Средняя прогнозируемая (ожидаемая) продолжительность жиз­ни мужского и женского населения России.</w:t>
      </w:r>
    </w:p>
    <w:p>
      <w:pPr>
        <w:spacing w:before="0" w:after="0" w:line="264"/>
        <w:ind w:firstLine="600"/>
        <w:jc w:val="both"/>
      </w:pPr>
      <w:r>
        <w:rPr>
          <w:rFonts w:ascii="Times New Roman" w:hAnsi="Times New Roman"/>
          <w:b/>
          <w:i w:val="false"/>
          <w:color w:val="000000"/>
          <w:sz w:val="28"/>
        </w:rPr>
        <w:t>Практическая работа</w:t>
      </w:r>
    </w:p>
    <w:p>
      <w:pPr>
        <w:spacing w:before="0" w:after="0" w:line="264"/>
        <w:ind w:firstLine="600"/>
        <w:jc w:val="both"/>
      </w:pPr>
      <w:r>
        <w:rPr>
          <w:rFonts w:ascii="Times New Roman" w:hAnsi="Times New Roman"/>
          <w:b w:val="false"/>
          <w:i w:val="false"/>
          <w:color w:val="000000"/>
          <w:sz w:val="28"/>
        </w:rPr>
        <w:t>1. Объяснение динамики половозрастного состава населения России на основе анализа половозрастных пирамид.</w:t>
      </w:r>
    </w:p>
    <w:p>
      <w:pPr>
        <w:spacing w:before="0" w:after="0" w:line="264"/>
        <w:ind w:firstLine="600"/>
        <w:jc w:val="both"/>
      </w:pPr>
      <w:r>
        <w:rPr>
          <w:rFonts w:ascii="Times New Roman" w:hAnsi="Times New Roman"/>
          <w:b/>
          <w:i w:val="false"/>
          <w:color w:val="000000"/>
          <w:sz w:val="28"/>
        </w:rPr>
        <w:t>Тема 5. Человеческий капитал России</w:t>
      </w:r>
    </w:p>
    <w:p>
      <w:pPr>
        <w:spacing w:before="0" w:after="0" w:line="264"/>
        <w:ind w:firstLine="600"/>
        <w:jc w:val="both"/>
      </w:pPr>
      <w:r>
        <w:rPr>
          <w:rFonts w:ascii="Times New Roman" w:hAnsi="Times New Roman"/>
          <w:b w:val="false"/>
          <w:i w:val="false"/>
          <w:color w:val="000000"/>
          <w:sz w:val="28"/>
        </w:rPr>
        <w:t>Понятие человеческого капитала. Трудовые ресурсы, рабочая сила. Неравномерность распределения трудоспособного населения по территории страны. Географические различия в уровне занятости населения России и факторы, их определяющие. Качество населения и показатели, характеризующие его. ИЧР и его географические различия.</w:t>
      </w:r>
    </w:p>
    <w:p>
      <w:pPr>
        <w:spacing w:before="0" w:after="0" w:line="264"/>
        <w:ind w:firstLine="600"/>
        <w:jc w:val="both"/>
      </w:pPr>
      <w:r>
        <w:rPr>
          <w:rFonts w:ascii="Times New Roman" w:hAnsi="Times New Roman"/>
          <w:b/>
          <w:i w:val="false"/>
          <w:color w:val="000000"/>
          <w:sz w:val="28"/>
        </w:rPr>
        <w:t>Практическая работа</w:t>
      </w:r>
    </w:p>
    <w:p>
      <w:pPr>
        <w:numPr>
          <w:ilvl w:val="0"/>
          <w:numId w:val="1"/>
        </w:numPr>
        <w:spacing w:before="0" w:after="0" w:line="264"/>
        <w:jc w:val="both"/>
      </w:pPr>
      <w:r>
        <w:rPr>
          <w:rFonts w:ascii="Times New Roman" w:hAnsi="Times New Roman"/>
          <w:b w:val="false"/>
          <w:i w:val="false"/>
          <w:color w:val="000000"/>
          <w:sz w:val="28"/>
        </w:rPr>
        <w:t>Классификация Федеральных округов по особенностям естественного и механического движения населения.</w:t>
      </w:r>
    </w:p>
    <w:p>
      <w:pPr>
        <w:spacing w:before="0" w:after="0" w:line="264"/>
        <w:ind w:left="120"/>
        <w:jc w:val="both"/>
      </w:pPr>
      <w:r>
        <w:rPr>
          <w:rFonts w:ascii="Times New Roman" w:hAnsi="Times New Roman"/>
          <w:b/>
          <w:i w:val="false"/>
          <w:color w:val="000000"/>
          <w:sz w:val="28"/>
        </w:rPr>
        <w:t>9 КЛАСС</w:t>
      </w:r>
    </w:p>
    <w:p>
      <w:pPr>
        <w:spacing w:before="0" w:after="0" w:line="264"/>
        <w:ind w:left="120"/>
        <w:jc w:val="both"/>
      </w:pPr>
    </w:p>
    <w:p>
      <w:pPr>
        <w:spacing w:before="0" w:after="0" w:line="264"/>
        <w:ind w:left="120"/>
        <w:jc w:val="both"/>
      </w:pPr>
      <w:r>
        <w:rPr>
          <w:rFonts w:ascii="Times New Roman" w:hAnsi="Times New Roman"/>
          <w:b/>
          <w:i w:val="false"/>
          <w:color w:val="000000"/>
          <w:sz w:val="28"/>
        </w:rPr>
        <w:t>Раздел 1. Хозяйство России</w:t>
      </w:r>
    </w:p>
    <w:p>
      <w:pPr>
        <w:spacing w:before="0" w:after="0" w:line="264"/>
        <w:ind w:left="120"/>
        <w:jc w:val="both"/>
      </w:pPr>
    </w:p>
    <w:p>
      <w:pPr>
        <w:spacing w:before="0" w:after="0" w:line="264"/>
        <w:ind w:firstLine="600"/>
        <w:jc w:val="both"/>
      </w:pPr>
      <w:r>
        <w:rPr>
          <w:rFonts w:ascii="Times New Roman" w:hAnsi="Times New Roman"/>
          <w:b/>
          <w:i w:val="false"/>
          <w:color w:val="000000"/>
          <w:sz w:val="28"/>
        </w:rPr>
        <w:t xml:space="preserve">Тема 1. Общая характеристика хозяйства России </w:t>
      </w:r>
    </w:p>
    <w:p>
      <w:pPr>
        <w:spacing w:before="0" w:after="0" w:line="264"/>
        <w:ind w:firstLine="600"/>
        <w:jc w:val="both"/>
      </w:pPr>
      <w:r>
        <w:rPr>
          <w:rFonts w:ascii="Times New Roman" w:hAnsi="Times New Roman"/>
          <w:b w:val="false"/>
          <w:i w:val="false"/>
          <w:color w:val="000000"/>
          <w:sz w:val="28"/>
        </w:rPr>
        <w:t>Состав хозяйства: важнейшие межотраслевые комплексы и отрасли. Отраслевая структура, функциональная и территориальная структуры хозяйства страны, факторы их формирования и развития. Группировка отраслей по их связи с природными ресурсами. Факторы производства. Экономико-географическое положение (ЭГП) России как фактор развития её хозяйства. ВВП и ВРП как показатели уровня развития страны и регионов. Экономические карты. Общие особенности географии хозяйства России: территории опережающего развития, основная зона хозяйственного освоения, Арктическая зона и зона Севера. «Стратегия пространственного развития Российской Федерации на период до 2025 года»: цели, задачи, приоритеты и направления пространственного развития страны. Субъекты Российской Федерации, выделяемые в «Стратегии пространственного развития Российской Федерации» как «геостратегические территории».</w:t>
      </w:r>
    </w:p>
    <w:p>
      <w:pPr>
        <w:spacing w:before="0" w:after="0" w:line="264"/>
        <w:ind w:firstLine="600"/>
        <w:jc w:val="both"/>
      </w:pPr>
      <w:r>
        <w:rPr>
          <w:rFonts w:ascii="Times New Roman" w:hAnsi="Times New Roman"/>
          <w:b w:val="false"/>
          <w:i w:val="false"/>
          <w:color w:val="000000"/>
          <w:sz w:val="28"/>
        </w:rPr>
        <w:t>Производственный капитал. Распределение производственного капитала по территории страны. Условия и факторы размещения хозяйства.</w:t>
      </w:r>
    </w:p>
    <w:p>
      <w:pPr>
        <w:spacing w:before="0" w:after="0" w:line="264"/>
        <w:ind w:firstLine="600"/>
        <w:jc w:val="both"/>
      </w:pPr>
      <w:r>
        <w:rPr>
          <w:rFonts w:ascii="Times New Roman" w:hAnsi="Times New Roman"/>
          <w:b/>
          <w:i w:val="false"/>
          <w:color w:val="000000"/>
          <w:sz w:val="28"/>
        </w:rPr>
        <w:t xml:space="preserve">Тема 2. Топливно-энергетический комплекс (ТЭК) </w:t>
      </w:r>
    </w:p>
    <w:p>
      <w:pPr>
        <w:spacing w:before="0" w:after="0" w:line="264"/>
        <w:ind w:firstLine="600"/>
        <w:jc w:val="both"/>
      </w:pPr>
      <w:r>
        <w:rPr>
          <w:rFonts w:ascii="Times New Roman" w:hAnsi="Times New Roman"/>
          <w:b w:val="false"/>
          <w:i w:val="false"/>
          <w:color w:val="000000"/>
          <w:sz w:val="28"/>
        </w:rPr>
        <w:t>Состав, место и значение в хозяйстве. Нефтяная, газовая и угольная промышленность: география основных современных и перспективных районов добычи и переработки топливных ресурсов, систем трубопроводов. Место России в мировой добыче основных видов топливных ресурсов. Электроэнергетика. Место России в мировом производстве электроэнергии. Основные типы электростанций (атомные, тепловые, гидроэлектростанции, электростанции, использующие возобновляемые источники энергии (ВИЭ), их особенности и доля в производстве электроэнергии. Размещение крупнейших электростанций. Каскады ГЭС. Энергосистемы. Влияние ТЭК на окружающую среду. Основные положения «Энергетической стратегии России на период до 2035 года».</w:t>
      </w:r>
    </w:p>
    <w:p>
      <w:pPr>
        <w:spacing w:before="0" w:after="0" w:line="264"/>
        <w:ind w:firstLine="600"/>
        <w:jc w:val="both"/>
      </w:pPr>
      <w:r>
        <w:rPr>
          <w:rFonts w:ascii="Times New Roman" w:hAnsi="Times New Roman"/>
          <w:b/>
          <w:i w:val="false"/>
          <w:color w:val="000000"/>
          <w:sz w:val="28"/>
        </w:rPr>
        <w:t>Практические работы</w:t>
      </w:r>
    </w:p>
    <w:p>
      <w:pPr>
        <w:spacing w:before="0" w:after="0" w:line="264"/>
        <w:ind w:firstLine="600"/>
        <w:jc w:val="both"/>
      </w:pPr>
      <w:r>
        <w:rPr>
          <w:rFonts w:ascii="Times New Roman" w:hAnsi="Times New Roman"/>
          <w:b w:val="false"/>
          <w:i w:val="false"/>
          <w:color w:val="000000"/>
          <w:sz w:val="28"/>
        </w:rPr>
        <w:t>1. Анализ статистических и текстовых материалов с целью сравнения стоимости электроэнергии для населения России в различных регионах.</w:t>
      </w:r>
    </w:p>
    <w:p>
      <w:pPr>
        <w:spacing w:before="0" w:after="0" w:line="264"/>
        <w:ind w:firstLine="600"/>
        <w:jc w:val="both"/>
      </w:pPr>
      <w:r>
        <w:rPr>
          <w:rFonts w:ascii="Times New Roman" w:hAnsi="Times New Roman"/>
          <w:b w:val="false"/>
          <w:i w:val="false"/>
          <w:color w:val="000000"/>
          <w:sz w:val="28"/>
        </w:rPr>
        <w:t>2. Сравнительная оценка возможностей для развития энергетики ВИЭ в отдельных регионах страны.</w:t>
      </w:r>
    </w:p>
    <w:p>
      <w:pPr>
        <w:spacing w:before="0" w:after="0" w:line="264"/>
        <w:ind w:firstLine="600"/>
        <w:jc w:val="both"/>
      </w:pPr>
      <w:r>
        <w:rPr>
          <w:rFonts w:ascii="Times New Roman" w:hAnsi="Times New Roman"/>
          <w:b/>
          <w:i w:val="false"/>
          <w:color w:val="000000"/>
          <w:sz w:val="28"/>
        </w:rPr>
        <w:t>Тема 3. Металлургический комплекс</w:t>
      </w:r>
    </w:p>
    <w:p>
      <w:pPr>
        <w:spacing w:before="0" w:after="0" w:line="264"/>
        <w:ind w:firstLine="600"/>
        <w:jc w:val="both"/>
      </w:pPr>
      <w:r>
        <w:rPr>
          <w:rFonts w:ascii="Times New Roman" w:hAnsi="Times New Roman"/>
          <w:b w:val="false"/>
          <w:i w:val="false"/>
          <w:color w:val="000000"/>
          <w:sz w:val="28"/>
        </w:rPr>
        <w:t>Состав, место и значение в хозяйстве. Место России в мировом производстве чёрных и цветных металлов. Особенности технологии производства чёрных и цветных металлов. Факторы размещения предприятий разных отраслей металлургического комплекса. География металлургии чёрных, лёгких и тяжёлых цветных металлов: основные районы и центры. Металлургические базы России. Влияние металлургии на окружающую среду. Основные положения «Стратегии развития чёрной и цветной металлургии России до 2030 года».</w:t>
      </w:r>
    </w:p>
    <w:p>
      <w:pPr>
        <w:spacing w:before="0" w:after="0" w:line="264"/>
        <w:ind w:firstLine="600"/>
        <w:jc w:val="both"/>
      </w:pPr>
      <w:r>
        <w:rPr>
          <w:rFonts w:ascii="Times New Roman" w:hAnsi="Times New Roman"/>
          <w:b/>
          <w:i w:val="false"/>
          <w:color w:val="000000"/>
          <w:sz w:val="28"/>
        </w:rPr>
        <w:t>Тема 4. Машиностроительный комплекс</w:t>
      </w:r>
    </w:p>
    <w:p>
      <w:pPr>
        <w:spacing w:before="0" w:after="0" w:line="264"/>
        <w:ind w:firstLine="600"/>
        <w:jc w:val="both"/>
      </w:pPr>
      <w:r>
        <w:rPr>
          <w:rFonts w:ascii="Times New Roman" w:hAnsi="Times New Roman"/>
          <w:b w:val="false"/>
          <w:i w:val="false"/>
          <w:color w:val="000000"/>
          <w:sz w:val="28"/>
        </w:rPr>
        <w:t>Состав, место и значение в хозяйстве. Место России в мировом производстве машиностроительной продукции. Факторы размещения машиностроительных предприятий. География важнейших отраслей: основные районы и центры. Роль машиностроения в реализации целей политики импортозамещения. Машиностроение и охрана окружающей среды, значение отрасли для создания экологически эффективного оборудования. Перспективы развития машиностроения России. Основные положения документов, определяющих стратегию развития отраслей машиностроительного комплекса.</w:t>
      </w:r>
    </w:p>
    <w:p>
      <w:pPr>
        <w:spacing w:before="0" w:after="0" w:line="264"/>
        <w:ind w:firstLine="600"/>
        <w:jc w:val="both"/>
      </w:pPr>
      <w:r>
        <w:rPr>
          <w:rFonts w:ascii="Times New Roman" w:hAnsi="Times New Roman"/>
          <w:b/>
          <w:i w:val="false"/>
          <w:color w:val="000000"/>
          <w:sz w:val="28"/>
        </w:rPr>
        <w:t>Практическая работа</w:t>
      </w:r>
    </w:p>
    <w:p>
      <w:pPr>
        <w:spacing w:before="0" w:after="0" w:line="264"/>
        <w:ind w:firstLine="600"/>
        <w:jc w:val="both"/>
      </w:pPr>
      <w:r>
        <w:rPr>
          <w:rFonts w:ascii="Times New Roman" w:hAnsi="Times New Roman"/>
          <w:b w:val="false"/>
          <w:i w:val="false"/>
          <w:color w:val="000000"/>
          <w:sz w:val="28"/>
        </w:rPr>
        <w:t>1. Выявление факторов, повлиявших на размещение машиностроительного предприятия (по выбору) на основе анализа различных источников информации.</w:t>
      </w:r>
    </w:p>
    <w:p>
      <w:pPr>
        <w:spacing w:before="0" w:after="0" w:line="264"/>
        <w:ind w:firstLine="600"/>
        <w:jc w:val="both"/>
      </w:pPr>
      <w:r>
        <w:rPr>
          <w:rFonts w:ascii="Times New Roman" w:hAnsi="Times New Roman"/>
          <w:b/>
          <w:i w:val="false"/>
          <w:color w:val="000000"/>
          <w:sz w:val="28"/>
        </w:rPr>
        <w:t>Тема 5. Химико-лесной комплекс</w:t>
      </w:r>
    </w:p>
    <w:p>
      <w:pPr>
        <w:spacing w:before="0" w:after="0" w:line="264"/>
        <w:ind w:firstLine="600"/>
        <w:jc w:val="both"/>
      </w:pPr>
      <w:r>
        <w:rPr>
          <w:rFonts w:ascii="Times New Roman" w:hAnsi="Times New Roman"/>
          <w:b/>
          <w:i w:val="false"/>
          <w:color w:val="000000"/>
          <w:sz w:val="28"/>
        </w:rPr>
        <w:t>Химическая промышленность</w:t>
      </w:r>
    </w:p>
    <w:p>
      <w:pPr>
        <w:spacing w:before="0" w:after="0" w:line="264"/>
        <w:ind w:firstLine="600"/>
        <w:jc w:val="both"/>
      </w:pPr>
      <w:r>
        <w:rPr>
          <w:rFonts w:ascii="Times New Roman" w:hAnsi="Times New Roman"/>
          <w:b w:val="false"/>
          <w:i w:val="false"/>
          <w:color w:val="000000"/>
          <w:sz w:val="28"/>
        </w:rPr>
        <w:t>Состав, место и значение в хозяйстве. Факторы размещения предприятий. Место России в мировом производстве химической продукции. География важнейших подотраслей: основные районы и центры. Химическая промышленность и охрана окружающей среды. Основные положения «Стратегии развития химического и нефтехимического комплекса на период до 2030 года».</w:t>
      </w:r>
    </w:p>
    <w:p>
      <w:pPr>
        <w:spacing w:before="0" w:after="0" w:line="264"/>
        <w:ind w:firstLine="600"/>
        <w:jc w:val="both"/>
      </w:pPr>
      <w:r>
        <w:rPr>
          <w:rFonts w:ascii="Times New Roman" w:hAnsi="Times New Roman"/>
          <w:b/>
          <w:i w:val="false"/>
          <w:color w:val="000000"/>
          <w:sz w:val="28"/>
        </w:rPr>
        <w:t>Лесопромышленный комплекс</w:t>
      </w:r>
    </w:p>
    <w:p>
      <w:pPr>
        <w:spacing w:before="0" w:after="0" w:line="264"/>
        <w:ind w:firstLine="600"/>
        <w:jc w:val="both"/>
      </w:pPr>
      <w:r>
        <w:rPr>
          <w:rFonts w:ascii="Times New Roman" w:hAnsi="Times New Roman"/>
          <w:b w:val="false"/>
          <w:i w:val="false"/>
          <w:color w:val="000000"/>
          <w:sz w:val="28"/>
        </w:rPr>
        <w:t>Состав, место и значение в хозяйстве. Место России в мировом производстве продукции лесного комплекса. Лесозаготовительная, деревообрабатывающая и целлюлозно-бумажная промышленность. Факторы размещения предприятий. География важнейших отраслей: основные районы и лесоперерабатывающие комплексы.</w:t>
      </w:r>
    </w:p>
    <w:p>
      <w:pPr>
        <w:spacing w:before="0" w:after="0" w:line="264"/>
        <w:ind w:firstLine="600"/>
        <w:jc w:val="both"/>
      </w:pPr>
      <w:r>
        <w:rPr>
          <w:rFonts w:ascii="Times New Roman" w:hAnsi="Times New Roman"/>
          <w:b w:val="false"/>
          <w:i w:val="false"/>
          <w:color w:val="000000"/>
          <w:sz w:val="28"/>
        </w:rPr>
        <w:t>Лесное хозяйство и окружающая среда. Проблемы и перспективы развития. Основные положения «Стратегии развития лесного комплекса Российской Федерации до 2030 года».</w:t>
      </w:r>
    </w:p>
    <w:p>
      <w:pPr>
        <w:spacing w:before="0" w:after="0" w:line="264"/>
        <w:ind w:firstLine="600"/>
        <w:jc w:val="both"/>
      </w:pPr>
      <w:r>
        <w:rPr>
          <w:rFonts w:ascii="Times New Roman" w:hAnsi="Times New Roman"/>
          <w:b/>
          <w:i w:val="false"/>
          <w:color w:val="000000"/>
          <w:sz w:val="28"/>
        </w:rPr>
        <w:t>Практическая работа</w:t>
      </w:r>
    </w:p>
    <w:p>
      <w:pPr>
        <w:spacing w:before="0" w:after="0" w:line="264"/>
        <w:ind w:firstLine="600"/>
        <w:jc w:val="both"/>
      </w:pPr>
      <w:r>
        <w:rPr>
          <w:rFonts w:ascii="Times New Roman" w:hAnsi="Times New Roman"/>
          <w:b w:val="false"/>
          <w:i w:val="false"/>
          <w:color w:val="000000"/>
          <w:sz w:val="28"/>
        </w:rPr>
        <w:t>1. Анализ документов «Прогноз развития лесного сектора Российской Федерации до 2030 года» (Гл.1, 3 и 11) и «Стратегия развития лесного комплекса Российской Федерации до 2030 года» (Гл. II и III, Приложения № 1 и № 18) с целью определения перспектив и проблем развития комплекса.</w:t>
      </w:r>
    </w:p>
    <w:p>
      <w:pPr>
        <w:spacing w:before="0" w:after="0" w:line="264"/>
        <w:ind w:firstLine="600"/>
        <w:jc w:val="both"/>
      </w:pPr>
      <w:r>
        <w:rPr>
          <w:rFonts w:ascii="Times New Roman" w:hAnsi="Times New Roman"/>
          <w:b/>
          <w:i w:val="false"/>
          <w:color w:val="000000"/>
          <w:sz w:val="28"/>
        </w:rPr>
        <w:t>Тема 6. Агропромышленный комплекс (АПК)</w:t>
      </w:r>
    </w:p>
    <w:p>
      <w:pPr>
        <w:spacing w:before="0" w:after="0" w:line="264"/>
        <w:ind w:firstLine="600"/>
        <w:jc w:val="both"/>
      </w:pPr>
      <w:r>
        <w:rPr>
          <w:rFonts w:ascii="Times New Roman" w:hAnsi="Times New Roman"/>
          <w:b w:val="false"/>
          <w:i w:val="false"/>
          <w:color w:val="000000"/>
          <w:sz w:val="28"/>
        </w:rPr>
        <w:t>Состав, место и значение в экономике страны. Сельское хозяйство. Состав, место и значение в хозяйстве, отличия от других отраслей хозяйства. Земельные, почвенные и агроклиматические ресурсы. Сельскохозяйственные угодья, их площадь и структура. Растениеводство и животноводство: география основных отраслей. Сельское хозяйство и окружающая среда.</w:t>
      </w:r>
    </w:p>
    <w:p>
      <w:pPr>
        <w:spacing w:before="0" w:after="0" w:line="264"/>
        <w:ind w:firstLine="600"/>
        <w:jc w:val="both"/>
      </w:pPr>
      <w:r>
        <w:rPr>
          <w:rFonts w:ascii="Times New Roman" w:hAnsi="Times New Roman"/>
          <w:b w:val="false"/>
          <w:i w:val="false"/>
          <w:color w:val="000000"/>
          <w:sz w:val="28"/>
        </w:rPr>
        <w:t>Пищевая промышленность. Состав, место и значение в хозяйстве. Факторы размещения предприятий. География важнейших отраслей: основные районы и центры. Пищевая промышленность и охрана окружающей среды. Лёгкая промышленность. Состав, место и значение в хозяйстве. Факторы размещения предприятий. География важнейших отраслей: основные районы и центры. Лёгкая промышленность и охрана окружающей среды. «Стратегия развития агропромышленного и рыбохозяйственного комплексов Российской Федерации на период до 2030 года». Особенности АПК своего края.</w:t>
      </w:r>
    </w:p>
    <w:p>
      <w:pPr>
        <w:spacing w:before="0" w:after="0" w:line="264"/>
        <w:ind w:firstLine="600"/>
        <w:jc w:val="both"/>
      </w:pPr>
      <w:r>
        <w:rPr>
          <w:rFonts w:ascii="Times New Roman" w:hAnsi="Times New Roman"/>
          <w:b/>
          <w:i w:val="false"/>
          <w:color w:val="000000"/>
          <w:sz w:val="28"/>
        </w:rPr>
        <w:t>Практическая работа</w:t>
      </w:r>
    </w:p>
    <w:p>
      <w:pPr>
        <w:spacing w:before="0" w:after="0" w:line="264"/>
        <w:ind w:firstLine="600"/>
        <w:jc w:val="both"/>
      </w:pPr>
      <w:r>
        <w:rPr>
          <w:rFonts w:ascii="Times New Roman" w:hAnsi="Times New Roman"/>
          <w:b w:val="false"/>
          <w:i w:val="false"/>
          <w:color w:val="000000"/>
          <w:sz w:val="28"/>
        </w:rPr>
        <w:t>1. Определение влияния природных и социальных факторов на размещение отраслей АПК.</w:t>
      </w:r>
    </w:p>
    <w:p>
      <w:pPr>
        <w:spacing w:before="0" w:after="0" w:line="264"/>
        <w:ind w:firstLine="600"/>
        <w:jc w:val="both"/>
      </w:pPr>
      <w:r>
        <w:rPr>
          <w:rFonts w:ascii="Times New Roman" w:hAnsi="Times New Roman"/>
          <w:b/>
          <w:i w:val="false"/>
          <w:color w:val="000000"/>
          <w:sz w:val="28"/>
        </w:rPr>
        <w:t xml:space="preserve">Тема 7. Инфраструктурный комплекс </w:t>
      </w:r>
    </w:p>
    <w:p>
      <w:pPr>
        <w:spacing w:before="0" w:after="0" w:line="264"/>
        <w:ind w:firstLine="600"/>
        <w:jc w:val="both"/>
      </w:pPr>
      <w:r>
        <w:rPr>
          <w:rFonts w:ascii="Times New Roman" w:hAnsi="Times New Roman"/>
          <w:b w:val="false"/>
          <w:i w:val="false"/>
          <w:color w:val="000000"/>
          <w:sz w:val="28"/>
        </w:rPr>
        <w:t>Состав: транспорт, информационная инфраструктура; сфера обслуживания, рекреационное хозяйство — место и значение в хозяйстве.</w:t>
      </w:r>
    </w:p>
    <w:p>
      <w:pPr>
        <w:spacing w:before="0" w:after="0" w:line="264"/>
        <w:ind w:firstLine="600"/>
        <w:jc w:val="both"/>
      </w:pPr>
      <w:r>
        <w:rPr>
          <w:rFonts w:ascii="Times New Roman" w:hAnsi="Times New Roman"/>
          <w:b w:val="false"/>
          <w:i w:val="false"/>
          <w:color w:val="000000"/>
          <w:sz w:val="28"/>
        </w:rPr>
        <w:t>Транспорт и связь. Состав, место и значение в хозяйстве. Морской, внутренний водный, железнодорожный, автомобильный, воздушный и трубопроводный транспорт. География отдельных видов транспорта и связи: основные транспортные пути и линии связи, крупнейшие транспортные узлы.</w:t>
      </w:r>
    </w:p>
    <w:p>
      <w:pPr>
        <w:spacing w:before="0" w:after="0" w:line="264"/>
        <w:ind w:firstLine="600"/>
        <w:jc w:val="both"/>
      </w:pPr>
      <w:r>
        <w:rPr>
          <w:rFonts w:ascii="Times New Roman" w:hAnsi="Times New Roman"/>
          <w:b w:val="false"/>
          <w:i w:val="false"/>
          <w:color w:val="000000"/>
          <w:sz w:val="28"/>
        </w:rPr>
        <w:t>Транспорт и охрана окружающей среды.</w:t>
      </w:r>
    </w:p>
    <w:p>
      <w:pPr>
        <w:spacing w:before="0" w:after="0" w:line="264"/>
        <w:ind w:firstLine="600"/>
        <w:jc w:val="both"/>
      </w:pPr>
      <w:r>
        <w:rPr>
          <w:rFonts w:ascii="Times New Roman" w:hAnsi="Times New Roman"/>
          <w:b w:val="false"/>
          <w:i w:val="false"/>
          <w:color w:val="000000"/>
          <w:sz w:val="28"/>
        </w:rPr>
        <w:t>Информационная инфраструктура. Рекреационное хозяйство. Особенности сферы обслуживания своего края.</w:t>
      </w:r>
    </w:p>
    <w:p>
      <w:pPr>
        <w:spacing w:before="0" w:after="0" w:line="264"/>
        <w:ind w:firstLine="600"/>
        <w:jc w:val="both"/>
      </w:pPr>
      <w:r>
        <w:rPr>
          <w:rFonts w:ascii="Times New Roman" w:hAnsi="Times New Roman"/>
          <w:b w:val="false"/>
          <w:i w:val="false"/>
          <w:color w:val="000000"/>
          <w:sz w:val="28"/>
        </w:rPr>
        <w:t>Проблемы и перспективы развития комплекса. «Стратегия развития транспорта России на период до 2030 года, Федеральный проект «Информационная инфраструктура».</w:t>
      </w:r>
    </w:p>
    <w:p>
      <w:pPr>
        <w:spacing w:before="0" w:after="0" w:line="264"/>
        <w:ind w:firstLine="600"/>
        <w:jc w:val="both"/>
      </w:pPr>
      <w:r>
        <w:rPr>
          <w:rFonts w:ascii="Times New Roman" w:hAnsi="Times New Roman"/>
          <w:b/>
          <w:i w:val="false"/>
          <w:color w:val="000000"/>
          <w:sz w:val="28"/>
        </w:rPr>
        <w:t>Практические работы</w:t>
      </w:r>
    </w:p>
    <w:p>
      <w:pPr>
        <w:spacing w:before="0" w:after="0" w:line="264"/>
        <w:ind w:firstLine="600"/>
        <w:jc w:val="both"/>
      </w:pPr>
      <w:r>
        <w:rPr>
          <w:rFonts w:ascii="Times New Roman" w:hAnsi="Times New Roman"/>
          <w:b w:val="false"/>
          <w:i w:val="false"/>
          <w:color w:val="000000"/>
          <w:sz w:val="28"/>
        </w:rPr>
        <w:t>1. Анализ статистических данных с целью определения доли отдельных морских бассейнов в грузоперевозках и объяснение выявленных различий.</w:t>
      </w:r>
    </w:p>
    <w:p>
      <w:pPr>
        <w:spacing w:before="0" w:after="0" w:line="264"/>
        <w:ind w:firstLine="600"/>
        <w:jc w:val="both"/>
      </w:pPr>
      <w:r>
        <w:rPr>
          <w:rFonts w:ascii="Times New Roman" w:hAnsi="Times New Roman"/>
          <w:b w:val="false"/>
          <w:i w:val="false"/>
          <w:color w:val="000000"/>
          <w:sz w:val="28"/>
        </w:rPr>
        <w:t>2. Характеристика туристско-рекреационного потенциала своего края.</w:t>
      </w:r>
    </w:p>
    <w:p>
      <w:pPr>
        <w:spacing w:before="0" w:after="0" w:line="264"/>
        <w:ind w:firstLine="600"/>
        <w:jc w:val="both"/>
      </w:pPr>
      <w:r>
        <w:rPr>
          <w:rFonts w:ascii="Times New Roman" w:hAnsi="Times New Roman"/>
          <w:b/>
          <w:i w:val="false"/>
          <w:color w:val="000000"/>
          <w:sz w:val="28"/>
        </w:rPr>
        <w:t xml:space="preserve">Тема 8. Обобщение знаний </w:t>
      </w:r>
    </w:p>
    <w:p>
      <w:pPr>
        <w:spacing w:before="0" w:after="0" w:line="264"/>
        <w:ind w:firstLine="600"/>
        <w:jc w:val="both"/>
      </w:pPr>
      <w:r>
        <w:rPr>
          <w:rFonts w:ascii="Times New Roman" w:hAnsi="Times New Roman"/>
          <w:b w:val="false"/>
          <w:i w:val="false"/>
          <w:color w:val="000000"/>
          <w:sz w:val="28"/>
        </w:rPr>
        <w:t>Государственная политика как фактор размещения производства. «Стратегия пространственного развития Российской Федерации до 2025 года»: основные положения. Новые формы территориальной организации хозяйства и их роль в изменении территориальной структуры хозяйства России. Кластеры. Особые экономические зоны (ОЭЗ). Территории опережающего развития (ТОР). Факторы, ограничивающие развитие хозяйства.</w:t>
      </w:r>
    </w:p>
    <w:p>
      <w:pPr>
        <w:spacing w:before="0" w:after="0" w:line="264"/>
        <w:ind w:firstLine="600"/>
        <w:jc w:val="both"/>
      </w:pPr>
      <w:r>
        <w:rPr>
          <w:rFonts w:ascii="Times New Roman" w:hAnsi="Times New Roman"/>
          <w:b w:val="false"/>
          <w:i w:val="false"/>
          <w:color w:val="000000"/>
          <w:sz w:val="28"/>
        </w:rPr>
        <w:t>Развитие хозяйства и состояние окружающей среды. «Стратегия экологической безопасности Российской Федерации до 2025 года» и государственные меры по переходу России к модели устойчивого развития.</w:t>
      </w:r>
    </w:p>
    <w:p>
      <w:pPr>
        <w:spacing w:before="0" w:after="0" w:line="264"/>
        <w:ind w:firstLine="600"/>
        <w:jc w:val="both"/>
      </w:pPr>
      <w:r>
        <w:rPr>
          <w:rFonts w:ascii="Times New Roman" w:hAnsi="Times New Roman"/>
          <w:b/>
          <w:i w:val="false"/>
          <w:color w:val="000000"/>
          <w:sz w:val="28"/>
        </w:rPr>
        <w:t>Практическая работа</w:t>
      </w:r>
    </w:p>
    <w:p>
      <w:pPr>
        <w:spacing w:before="0" w:after="0" w:line="264"/>
        <w:ind w:firstLine="600"/>
        <w:jc w:val="both"/>
      </w:pPr>
      <w:r>
        <w:rPr>
          <w:rFonts w:ascii="Times New Roman" w:hAnsi="Times New Roman"/>
          <w:b w:val="false"/>
          <w:i w:val="false"/>
          <w:color w:val="000000"/>
          <w:sz w:val="28"/>
        </w:rPr>
        <w:t>1. Сравнительная оценка вклада отдельных отраслей хозяйства в загрязнение окружающей среды на основе анализа статистических материалов.</w:t>
      </w:r>
    </w:p>
    <w:p>
      <w:pPr>
        <w:spacing w:before="0" w:after="0" w:line="264"/>
        <w:ind w:left="120"/>
        <w:jc w:val="both"/>
      </w:pPr>
    </w:p>
    <w:p>
      <w:pPr>
        <w:spacing w:before="0" w:after="0" w:line="264"/>
        <w:ind w:left="120"/>
        <w:jc w:val="both"/>
      </w:pPr>
      <w:r>
        <w:rPr>
          <w:rFonts w:ascii="Times New Roman" w:hAnsi="Times New Roman"/>
          <w:b/>
          <w:i w:val="false"/>
          <w:color w:val="000000"/>
          <w:sz w:val="28"/>
        </w:rPr>
        <w:t>Раздел 2. Регионы России</w:t>
      </w:r>
    </w:p>
    <w:p>
      <w:pPr>
        <w:spacing w:before="0" w:after="0" w:line="264"/>
        <w:ind w:firstLine="600"/>
        <w:jc w:val="both"/>
      </w:pPr>
      <w:r>
        <w:rPr>
          <w:rFonts w:ascii="Times New Roman" w:hAnsi="Times New Roman"/>
          <w:b/>
          <w:i w:val="false"/>
          <w:color w:val="000000"/>
          <w:sz w:val="28"/>
        </w:rPr>
        <w:t>Тема 1. Западный макрорегион (Европейская часть) России</w:t>
      </w:r>
    </w:p>
    <w:p>
      <w:pPr>
        <w:spacing w:before="0" w:after="0" w:line="264"/>
        <w:ind w:firstLine="600"/>
        <w:jc w:val="both"/>
      </w:pPr>
      <w:r>
        <w:rPr>
          <w:rFonts w:ascii="Times New Roman" w:hAnsi="Times New Roman"/>
          <w:b w:val="false"/>
          <w:i w:val="false"/>
          <w:color w:val="000000"/>
          <w:sz w:val="28"/>
        </w:rPr>
        <w:t>Географические особенности географических районов: Европейский Север России, Северо-Запад России, Центральная Россия, Поволжье, Юг Европейской части России, Урал. Географическое положение. Особенности природно-ресурсного потенциала, население и хозяйство. Социально-экономические и экологические проблемы и перспективы развития. Классификация субъектов Российской Федерации Западного макрорегиона по уровню социально-экономического развития; их внутренние различия.</w:t>
      </w:r>
    </w:p>
    <w:p>
      <w:pPr>
        <w:spacing w:before="0" w:after="0" w:line="264"/>
        <w:ind w:firstLine="600"/>
        <w:jc w:val="both"/>
      </w:pPr>
      <w:r>
        <w:rPr>
          <w:rFonts w:ascii="Times New Roman" w:hAnsi="Times New Roman"/>
          <w:b/>
          <w:i w:val="false"/>
          <w:color w:val="000000"/>
          <w:sz w:val="28"/>
        </w:rPr>
        <w:t>Практические работы</w:t>
      </w:r>
    </w:p>
    <w:p>
      <w:pPr>
        <w:spacing w:before="0" w:after="0" w:line="264"/>
        <w:ind w:firstLine="600"/>
        <w:jc w:val="both"/>
      </w:pPr>
      <w:r>
        <w:rPr>
          <w:rFonts w:ascii="Times New Roman" w:hAnsi="Times New Roman"/>
          <w:b w:val="false"/>
          <w:i w:val="false"/>
          <w:color w:val="000000"/>
          <w:sz w:val="28"/>
        </w:rPr>
        <w:t>1. Сравнение ЭГП двух географических районов страны по разным источникам информации.</w:t>
      </w:r>
    </w:p>
    <w:p>
      <w:pPr>
        <w:spacing w:before="0" w:after="0" w:line="264"/>
        <w:ind w:firstLine="600"/>
        <w:jc w:val="both"/>
      </w:pPr>
      <w:r>
        <w:rPr>
          <w:rFonts w:ascii="Times New Roman" w:hAnsi="Times New Roman"/>
          <w:b w:val="false"/>
          <w:i w:val="false"/>
          <w:color w:val="000000"/>
          <w:sz w:val="28"/>
        </w:rPr>
        <w:t>2. Классификация субъектов Российской Федерации одного из географических районов России по уровню социально-экономического развития на основе статистических данных.</w:t>
      </w:r>
    </w:p>
    <w:p>
      <w:pPr>
        <w:spacing w:before="0" w:after="0" w:line="264"/>
        <w:ind w:firstLine="600"/>
        <w:jc w:val="both"/>
      </w:pPr>
      <w:r>
        <w:rPr>
          <w:rFonts w:ascii="Times New Roman" w:hAnsi="Times New Roman"/>
          <w:b/>
          <w:i w:val="false"/>
          <w:color w:val="000000"/>
          <w:sz w:val="28"/>
        </w:rPr>
        <w:t>Тема 2. Азиатская (Восточная) часть России</w:t>
      </w:r>
    </w:p>
    <w:p>
      <w:pPr>
        <w:spacing w:before="0" w:after="0" w:line="264"/>
        <w:ind w:firstLine="600"/>
        <w:jc w:val="both"/>
      </w:pPr>
      <w:r>
        <w:rPr>
          <w:rFonts w:ascii="Times New Roman" w:hAnsi="Times New Roman"/>
          <w:b w:val="false"/>
          <w:i w:val="false"/>
          <w:color w:val="000000"/>
          <w:sz w:val="28"/>
        </w:rPr>
        <w:t>Географические особенности географических районов: Сибирь и Дальний Восток. Географическое положение. Особенности природно-ресурсного потенциала, население и хозяйство. Социально-экономические и экологические проблемы и перспективы развития. Классификация субъектов Российской Федерации Восточного макрорегиона по уровню социально-экономического развития; их внутренние различия.</w:t>
      </w:r>
    </w:p>
    <w:p>
      <w:pPr>
        <w:spacing w:before="0" w:after="0" w:line="264"/>
        <w:ind w:firstLine="600"/>
        <w:jc w:val="both"/>
      </w:pPr>
      <w:r>
        <w:rPr>
          <w:rFonts w:ascii="Times New Roman" w:hAnsi="Times New Roman"/>
          <w:b/>
          <w:i w:val="false"/>
          <w:color w:val="000000"/>
          <w:sz w:val="28"/>
        </w:rPr>
        <w:t>Практическая работа</w:t>
      </w:r>
    </w:p>
    <w:p>
      <w:pPr>
        <w:spacing w:before="0" w:after="0" w:line="264"/>
        <w:ind w:firstLine="600"/>
        <w:jc w:val="both"/>
      </w:pPr>
      <w:r>
        <w:rPr>
          <w:rFonts w:ascii="Times New Roman" w:hAnsi="Times New Roman"/>
          <w:b w:val="false"/>
          <w:i w:val="false"/>
          <w:color w:val="000000"/>
          <w:sz w:val="28"/>
        </w:rPr>
        <w:t>1. Сравнение человеческого капитала двух географических районов (субъектов Российской Федерации) по заданным критериям.</w:t>
      </w:r>
    </w:p>
    <w:p>
      <w:pPr>
        <w:spacing w:before="0" w:after="0" w:line="264"/>
        <w:ind w:firstLine="600"/>
        <w:jc w:val="both"/>
      </w:pPr>
      <w:r>
        <w:rPr>
          <w:rFonts w:ascii="Times New Roman" w:hAnsi="Times New Roman"/>
          <w:b/>
          <w:i w:val="false"/>
          <w:color w:val="000000"/>
          <w:sz w:val="28"/>
        </w:rPr>
        <w:t xml:space="preserve">Тема 3. Обобщение знаний </w:t>
      </w:r>
    </w:p>
    <w:p>
      <w:pPr>
        <w:spacing w:before="0" w:after="0" w:line="264"/>
        <w:ind w:firstLine="600"/>
        <w:jc w:val="both"/>
      </w:pPr>
      <w:r>
        <w:rPr>
          <w:rFonts w:ascii="Times New Roman" w:hAnsi="Times New Roman"/>
          <w:b w:val="false"/>
          <w:i w:val="false"/>
          <w:color w:val="000000"/>
          <w:sz w:val="28"/>
        </w:rPr>
        <w:t>Федеральные и региональные целевые программы. Государственная программа Российской Федерации «Социально-экономическое развитие Арктической зоны Российской Федерации».</w:t>
      </w:r>
    </w:p>
    <w:p>
      <w:pPr>
        <w:spacing w:before="0" w:after="0" w:line="264"/>
        <w:ind w:left="120"/>
        <w:jc w:val="both"/>
      </w:pPr>
      <w:r>
        <w:rPr>
          <w:rFonts w:ascii="Times New Roman" w:hAnsi="Times New Roman"/>
          <w:b/>
          <w:i w:val="false"/>
          <w:color w:val="000000"/>
          <w:sz w:val="28"/>
        </w:rPr>
        <w:t>Раздел 6. Россия в современном мире</w:t>
      </w:r>
    </w:p>
    <w:p>
      <w:pPr>
        <w:spacing w:before="0" w:after="0" w:line="264"/>
        <w:ind w:firstLine="600"/>
        <w:jc w:val="both"/>
      </w:pPr>
      <w:r>
        <w:rPr>
          <w:rFonts w:ascii="Times New Roman" w:hAnsi="Times New Roman"/>
          <w:b w:val="false"/>
          <w:i w:val="false"/>
          <w:color w:val="000000"/>
          <w:sz w:val="28"/>
        </w:rPr>
        <w:t>Россия в системе международного географического разделения труда. Россия в составе международных экономических и политических организаций. Взаимосвязи России с другими странами мира. Россия и страны СНГ. ЕврАзЭС.</w:t>
      </w:r>
    </w:p>
    <w:p>
      <w:pPr>
        <w:spacing w:before="0" w:after="0" w:line="264"/>
        <w:ind w:firstLine="600"/>
        <w:jc w:val="both"/>
      </w:pPr>
      <w:r>
        <w:rPr>
          <w:rFonts w:ascii="Times New Roman" w:hAnsi="Times New Roman"/>
          <w:b w:val="false"/>
          <w:i w:val="false"/>
          <w:color w:val="000000"/>
          <w:sz w:val="28"/>
        </w:rPr>
        <w:t>Значение для мировой цивилизации географического пространства России как комплекса природных, культурных и экономических ценностей. Объекты Всемирного природного и культурного наследия России.</w:t>
      </w:r>
    </w:p>
    <w:bookmarkStart w:name="block-1012630" w:id="10"/>
    <w:p>
      <w:pPr>
        <w:sectPr>
          <w:pgSz w:w="11906" w:h="16383" w:orient="portrait"/>
        </w:sectPr>
      </w:pPr>
    </w:p>
    <w:bookmarkEnd w:id="10"/>
    <w:bookmarkEnd w:id="9"/>
    <w:bookmarkStart w:name="block-1012627" w:id="11"/>
    <w:p>
      <w:pPr>
        <w:spacing w:before="0" w:after="0" w:line="264"/>
        <w:ind w:left="120"/>
        <w:jc w:val="both"/>
      </w:pPr>
      <w:r>
        <w:rPr>
          <w:rFonts w:ascii="Times New Roman" w:hAnsi="Times New Roman"/>
          <w:b/>
          <w:i w:val="false"/>
          <w:color w:val="000000"/>
          <w:sz w:val="28"/>
        </w:rPr>
        <w:t>ПЛАНИРУЕМЫЕ ОБРАЗОВАТЕЛЬНЫЕ РЕЗУЛЬТАТЫ</w:t>
      </w:r>
    </w:p>
    <w:p>
      <w:pPr>
        <w:spacing w:before="0" w:after="0" w:line="264"/>
        <w:ind w:left="120"/>
        <w:jc w:val="both"/>
      </w:pPr>
    </w:p>
    <w:p>
      <w:pPr>
        <w:spacing w:before="0" w:after="0" w:line="264"/>
        <w:ind w:left="120"/>
        <w:jc w:val="both"/>
      </w:pPr>
      <w:r>
        <w:rPr>
          <w:rFonts w:ascii="Times New Roman" w:hAnsi="Times New Roman"/>
          <w:b/>
          <w:i w:val="false"/>
          <w:color w:val="000000"/>
          <w:sz w:val="28"/>
        </w:rPr>
        <w:t>ЛИЧНОСТНЫЕ РЕЗУЛЬТАТЫ</w:t>
      </w:r>
    </w:p>
    <w:p>
      <w:pPr>
        <w:spacing w:before="0" w:after="0" w:line="264"/>
        <w:ind w:left="120"/>
        <w:jc w:val="both"/>
      </w:pPr>
    </w:p>
    <w:p>
      <w:pPr>
        <w:spacing w:before="0" w:after="0" w:line="264"/>
        <w:ind w:firstLine="600"/>
        <w:jc w:val="both"/>
      </w:pPr>
      <w:r>
        <w:rPr>
          <w:rFonts w:ascii="Times New Roman" w:hAnsi="Times New Roman"/>
          <w:b w:val="false"/>
          <w:i w:val="false"/>
          <w:color w:val="000000"/>
          <w:sz w:val="28"/>
        </w:rPr>
        <w:t>Личностные результаты освоения программы основного общего образования по географии должны отражать готовность обучающихся руководствоваться системой позитивных ценностных ориентаций и расширения опыта деятельности на её основе и в процессе реализации основных направлений воспитательной деятельности, в том числе в части:</w:t>
      </w:r>
    </w:p>
    <w:p>
      <w:pPr>
        <w:spacing w:before="0" w:after="0" w:line="264"/>
        <w:ind w:firstLine="600"/>
        <w:jc w:val="both"/>
      </w:pPr>
      <w:r>
        <w:rPr>
          <w:rFonts w:ascii="Times New Roman" w:hAnsi="Times New Roman"/>
          <w:b/>
          <w:i w:val="false"/>
          <w:color w:val="000000"/>
          <w:sz w:val="28"/>
        </w:rPr>
        <w:t>Патриотического воспитания</w:t>
      </w:r>
      <w:r>
        <w:rPr>
          <w:rFonts w:ascii="Times New Roman" w:hAnsi="Times New Roman"/>
          <w:b w:val="false"/>
          <w:i w:val="false"/>
          <w:color w:val="000000"/>
          <w:sz w:val="28"/>
        </w:rPr>
        <w:t>: осознание российской гражданской идентичности в поликультурном и многоконфессиональном обществе; проявление интереса к познанию природы, населения, хозяйства России, регионов и своего края, народов России; ценностное отношение к достижениям своей Родины — цивилизационному вкладу России; ценностное отношение к историческому и природному наследию и объектам природного и культурного наследия человечества, традициям разных народов, проживающих в родной стране; уважение к символам России, своего края.</w:t>
      </w:r>
    </w:p>
    <w:p>
      <w:pPr>
        <w:spacing w:before="0" w:after="0" w:line="264"/>
        <w:ind w:firstLine="600"/>
        <w:jc w:val="both"/>
      </w:pPr>
      <w:r>
        <w:rPr>
          <w:rFonts w:ascii="Times New Roman" w:hAnsi="Times New Roman"/>
          <w:b/>
          <w:i w:val="false"/>
          <w:color w:val="000000"/>
          <w:sz w:val="28"/>
        </w:rPr>
        <w:t>Гражданского воспитания:</w:t>
      </w:r>
      <w:r>
        <w:rPr>
          <w:rFonts w:ascii="Times New Roman" w:hAnsi="Times New Roman"/>
          <w:b w:val="false"/>
          <w:i w:val="false"/>
          <w:color w:val="000000"/>
          <w:sz w:val="28"/>
        </w:rPr>
        <w:t xml:space="preserve"> осознание российской гражданской идентичности (патриотизма, уважения к Отечеству, к прошлому и настоящему многонационального народа России, чувства ответственности и долга перед Родиной); готовность к выполнению обязанностей гражданина и реализации его прав, уважение прав, свобод и законных интересов других людей; активное участие в жизни семьи, образовательной организации, местного сообщества, родного края, страны для реализации целей устойчивого развития; представление о социальных нормах и правилах межличностных отношений в поликультурном и многоконфессиональном обществе; готовность к разно-образной совместной деятельности, стремление к взаимопониманию и взаимопомощи, готовность к участию в гуманитарной деятельности («экологический патруль», волонтёрство).</w:t>
      </w:r>
    </w:p>
    <w:p>
      <w:pPr>
        <w:spacing w:before="0" w:after="0" w:line="264"/>
        <w:ind w:firstLine="600"/>
        <w:jc w:val="both"/>
      </w:pPr>
      <w:r>
        <w:rPr>
          <w:rFonts w:ascii="Times New Roman" w:hAnsi="Times New Roman"/>
          <w:b/>
          <w:i w:val="false"/>
          <w:color w:val="000000"/>
          <w:sz w:val="28"/>
        </w:rPr>
        <w:t>Духовно-нравственного воспитания:</w:t>
      </w:r>
      <w:r>
        <w:rPr>
          <w:rFonts w:ascii="Times New Roman" w:hAnsi="Times New Roman"/>
          <w:b w:val="false"/>
          <w:i w:val="false"/>
          <w:color w:val="000000"/>
          <w:sz w:val="28"/>
        </w:rPr>
        <w:t xml:space="preserve"> ориентация на моральные ценности и нормы в ситуациях нравственного выбора; готовность оценивать своё поведение и поступки, а также поведение и поступки других людей с позиции нравственных и правовых норм с учётом осознания последствий для окружающей среды; развивать способности решать моральные проблемы на основе личностного выбора с опорой на нравственные ценности и принятые в российском обществе правила и нормы поведения с учётом осознания последствий для окружающей среды.</w:t>
      </w:r>
    </w:p>
    <w:p>
      <w:pPr>
        <w:spacing w:before="0" w:after="0" w:line="264"/>
        <w:ind w:firstLine="600"/>
        <w:jc w:val="both"/>
      </w:pPr>
      <w:r>
        <w:rPr>
          <w:rFonts w:ascii="Times New Roman" w:hAnsi="Times New Roman"/>
          <w:b/>
          <w:i w:val="false"/>
          <w:color w:val="000000"/>
          <w:sz w:val="28"/>
        </w:rPr>
        <w:t>Эстетического воспитания:</w:t>
      </w:r>
      <w:r>
        <w:rPr>
          <w:rFonts w:ascii="Times New Roman" w:hAnsi="Times New Roman"/>
          <w:b w:val="false"/>
          <w:i w:val="false"/>
          <w:color w:val="000000"/>
          <w:sz w:val="28"/>
        </w:rPr>
        <w:t xml:space="preserve"> восприимчивость к разным традициям своего и других народов, понимание роли этнических культурных традиций; ценностного отношения к природе и культуре своей страны, своей малой родины; природе и культуре других регионов и стран мира, объектам Всемирного культурного наследия человечества.</w:t>
      </w:r>
    </w:p>
    <w:p>
      <w:pPr>
        <w:spacing w:before="0" w:after="0" w:line="264"/>
        <w:ind w:firstLine="600"/>
        <w:jc w:val="both"/>
      </w:pPr>
      <w:r>
        <w:rPr>
          <w:rFonts w:ascii="Times New Roman" w:hAnsi="Times New Roman"/>
          <w:b/>
          <w:i w:val="false"/>
          <w:color w:val="000000"/>
          <w:sz w:val="28"/>
        </w:rPr>
        <w:t>Ценности научного познания</w:t>
      </w:r>
      <w:r>
        <w:rPr>
          <w:rFonts w:ascii="Times New Roman" w:hAnsi="Times New Roman"/>
          <w:b w:val="false"/>
          <w:i w:val="false"/>
          <w:color w:val="000000"/>
          <w:sz w:val="28"/>
        </w:rPr>
        <w:t>: ориентация в деятельности на современную систему научных представлений географических наук об основных закономерностях развития природы и общества, о взаимосвязях человека с природной и социальной средой; овладение читательской культурой как средством познания мира для применения различных источников географической информации при решении познавательных и практико-ориентированных задач; овладение основными навыками исследовательской деятельности в географических науках, установка на осмысление опыта, наблюдений и стремление совершенствовать пути достижения индивидуального и коллективного благополучия.</w:t>
      </w:r>
    </w:p>
    <w:p>
      <w:pPr>
        <w:spacing w:before="0" w:after="0" w:line="264"/>
        <w:ind w:firstLine="600"/>
        <w:jc w:val="both"/>
      </w:pPr>
      <w:r>
        <w:rPr>
          <w:rFonts w:ascii="Times New Roman" w:hAnsi="Times New Roman"/>
          <w:b/>
          <w:i w:val="false"/>
          <w:color w:val="000000"/>
          <w:sz w:val="28"/>
        </w:rPr>
        <w:t>Физического воспитания, формирования культуры здоровья и эмоционального благополучия</w:t>
      </w:r>
      <w:r>
        <w:rPr>
          <w:rFonts w:ascii="Times New Roman" w:hAnsi="Times New Roman"/>
          <w:b w:val="false"/>
          <w:i w:val="false"/>
          <w:color w:val="000000"/>
          <w:sz w:val="28"/>
        </w:rPr>
        <w:t>: осознание ценности жизни; ответственное отношение к своему здоровью и установка на здоровый образ жизни (здоровое питание, соблюдение гигиенических правил, сбалансированный режим занятий и отдыха, регулярная физическая активность); соблюдение правил безопасности в природе; навыков безопасного поведения в интернет-среде; способность адаптироваться к стрессовым ситуациям и меняющимся социальным, информационным и природным условиям, в том числе осмысляя собственный опыт и выстраивая дальнейшие цели; сформированность навыка рефлексии, признание своего права на ошибку и такого же права другого человека; готовность и способность осознанно выполнять и пропагандировать правила здорового, безопасного и экологически целесообразного образа жизни; бережно относиться к природе и окружающей среде.</w:t>
      </w:r>
    </w:p>
    <w:p>
      <w:pPr>
        <w:spacing w:before="0" w:after="0" w:line="264"/>
        <w:ind w:firstLine="600"/>
        <w:jc w:val="both"/>
      </w:pPr>
      <w:r>
        <w:rPr>
          <w:rFonts w:ascii="Times New Roman" w:hAnsi="Times New Roman"/>
          <w:b/>
          <w:i w:val="false"/>
          <w:color w:val="000000"/>
          <w:sz w:val="28"/>
        </w:rPr>
        <w:t xml:space="preserve">Трудового воспитания: </w:t>
      </w:r>
      <w:r>
        <w:rPr>
          <w:rFonts w:ascii="Times New Roman" w:hAnsi="Times New Roman"/>
          <w:b w:val="false"/>
          <w:i w:val="false"/>
          <w:color w:val="000000"/>
          <w:sz w:val="28"/>
        </w:rPr>
        <w:t>установка на активное участие в решении практических задач (в рамках семьи, школы, города, края) технологической и социальной направленности, способность инициировать, планировать и самостоятельно выполнять такого рода деятельность; интерес к практическому изучению профессий и труда различного рода, в том числе на основе применения географических знаний; осознание важности обучения на протяжении всей жизни для успешной профессиональной деятельности и развитие необходимых умений для этого; осознанный выбор и построение индивидуальной траектории образования и жизненных планов с учётом личных и общественных интересов и потребностей.</w:t>
      </w:r>
    </w:p>
    <w:p>
      <w:pPr>
        <w:spacing w:before="0" w:after="0" w:line="264"/>
        <w:ind w:firstLine="600"/>
        <w:jc w:val="both"/>
      </w:pPr>
      <w:r>
        <w:rPr>
          <w:rFonts w:ascii="Times New Roman" w:hAnsi="Times New Roman"/>
          <w:b/>
          <w:i w:val="false"/>
          <w:color w:val="000000"/>
          <w:sz w:val="28"/>
        </w:rPr>
        <w:t>Экологического воспитания:</w:t>
      </w:r>
      <w:r>
        <w:rPr>
          <w:rFonts w:ascii="Times New Roman" w:hAnsi="Times New Roman"/>
          <w:b w:val="false"/>
          <w:i w:val="false"/>
          <w:color w:val="000000"/>
          <w:sz w:val="28"/>
        </w:rPr>
        <w:t xml:space="preserve"> ориентация на применение географических знаний для решения задач в области окружающей среды, планирования поступков и оценки их возможных последствий для окружающей среды; осознание глобального характера экологических проблем и путей их решения; активное неприятие действий, приносящих вред окружающей среде; осознание своей роли как гражданина и потребителя в условиях взаимосвязи природной, технологической и социальной сред; готовность к участию в практической деятельности экологической направленности.</w:t>
      </w:r>
    </w:p>
    <w:p>
      <w:pPr>
        <w:spacing w:before="0" w:after="0" w:line="264"/>
        <w:ind w:left="120"/>
        <w:jc w:val="both"/>
      </w:pPr>
    </w:p>
    <w:p>
      <w:pPr>
        <w:spacing w:before="0" w:after="0" w:line="264"/>
        <w:ind w:left="120"/>
        <w:jc w:val="both"/>
      </w:pPr>
      <w:r>
        <w:rPr>
          <w:rFonts w:ascii="Times New Roman" w:hAnsi="Times New Roman"/>
          <w:b/>
          <w:i w:val="false"/>
          <w:color w:val="000000"/>
          <w:sz w:val="28"/>
        </w:rPr>
        <w:t>МЕТАПРЕДМЕТНЫЕ РЕЗУЛЬТАТЫ</w:t>
      </w:r>
    </w:p>
    <w:p>
      <w:pPr>
        <w:spacing w:before="0" w:after="0" w:line="264"/>
        <w:ind w:left="120"/>
        <w:jc w:val="both"/>
      </w:pPr>
    </w:p>
    <w:p>
      <w:pPr>
        <w:spacing w:before="0" w:after="0" w:line="264"/>
        <w:ind w:firstLine="600"/>
        <w:jc w:val="both"/>
      </w:pPr>
      <w:r>
        <w:rPr>
          <w:rFonts w:ascii="Times New Roman" w:hAnsi="Times New Roman"/>
          <w:b w:val="false"/>
          <w:i w:val="false"/>
          <w:color w:val="000000"/>
          <w:sz w:val="28"/>
        </w:rPr>
        <w:t>Изучение географии в основной школе способствует достижению метапредметных результатов, в том числе:</w:t>
      </w:r>
    </w:p>
    <w:p>
      <w:pPr>
        <w:spacing w:before="0" w:after="0" w:line="264"/>
        <w:ind w:firstLine="600"/>
        <w:jc w:val="both"/>
      </w:pPr>
      <w:r>
        <w:rPr>
          <w:rFonts w:ascii="Times New Roman" w:hAnsi="Times New Roman"/>
          <w:b/>
          <w:i w:val="false"/>
          <w:color w:val="000000"/>
          <w:sz w:val="28"/>
        </w:rPr>
        <w:t>Овладению универсальными познавательными действиями:</w:t>
      </w:r>
    </w:p>
    <w:p>
      <w:pPr>
        <w:spacing w:before="0" w:after="0" w:line="264"/>
        <w:ind w:firstLine="600"/>
        <w:jc w:val="both"/>
      </w:pPr>
      <w:r>
        <w:rPr>
          <w:rFonts w:ascii="Times New Roman" w:hAnsi="Times New Roman"/>
          <w:b/>
          <w:i w:val="false"/>
          <w:color w:val="000000"/>
          <w:sz w:val="28"/>
        </w:rPr>
        <w:t>Базовые логические действия</w:t>
      </w:r>
    </w:p>
    <w:p>
      <w:pPr>
        <w:numPr>
          <w:ilvl w:val="0"/>
          <w:numId w:val="2"/>
        </w:numPr>
        <w:spacing w:before="0" w:after="0" w:line="264"/>
        <w:jc w:val="both"/>
      </w:pPr>
      <w:r>
        <w:rPr>
          <w:rFonts w:ascii="Times New Roman" w:hAnsi="Times New Roman"/>
          <w:b w:val="false"/>
          <w:i w:val="false"/>
          <w:color w:val="000000"/>
          <w:sz w:val="28"/>
        </w:rPr>
        <w:t>Выявлять и характеризовать существенные признаки географических объектов, процессов и явлений;</w:t>
      </w:r>
    </w:p>
    <w:p>
      <w:pPr>
        <w:numPr>
          <w:ilvl w:val="0"/>
          <w:numId w:val="2"/>
        </w:numPr>
        <w:spacing w:before="0" w:after="0" w:line="264"/>
        <w:jc w:val="both"/>
      </w:pPr>
      <w:r>
        <w:rPr>
          <w:rFonts w:ascii="Times New Roman" w:hAnsi="Times New Roman"/>
          <w:b w:val="false"/>
          <w:i w:val="false"/>
          <w:color w:val="000000"/>
          <w:sz w:val="28"/>
        </w:rPr>
        <w:t>устанавливать существенный признак классификации географических объектов, процессов и явлений, основания для их сравнения;</w:t>
      </w:r>
    </w:p>
    <w:p>
      <w:pPr>
        <w:numPr>
          <w:ilvl w:val="0"/>
          <w:numId w:val="2"/>
        </w:numPr>
        <w:spacing w:before="0" w:after="0" w:line="264"/>
        <w:jc w:val="both"/>
      </w:pPr>
      <w:r>
        <w:rPr>
          <w:rFonts w:ascii="Times New Roman" w:hAnsi="Times New Roman"/>
          <w:b w:val="false"/>
          <w:i w:val="false"/>
          <w:color w:val="000000"/>
          <w:sz w:val="28"/>
        </w:rPr>
        <w:t>выявлять закономерности и противоречия в рассматриваемых фактах и данных наблюдений с учётом предложенной географической задачи;</w:t>
      </w:r>
    </w:p>
    <w:p>
      <w:pPr>
        <w:numPr>
          <w:ilvl w:val="0"/>
          <w:numId w:val="2"/>
        </w:numPr>
        <w:spacing w:before="0" w:after="0" w:line="264"/>
        <w:jc w:val="both"/>
      </w:pPr>
      <w:r>
        <w:rPr>
          <w:rFonts w:ascii="Times New Roman" w:hAnsi="Times New Roman"/>
          <w:b w:val="false"/>
          <w:i w:val="false"/>
          <w:color w:val="000000"/>
          <w:sz w:val="28"/>
        </w:rPr>
        <w:t>выявлять дефициты географической информации, данных, необходимых для решения поставленной задачи;</w:t>
      </w:r>
    </w:p>
    <w:p>
      <w:pPr>
        <w:numPr>
          <w:ilvl w:val="0"/>
          <w:numId w:val="2"/>
        </w:numPr>
        <w:spacing w:before="0" w:after="0" w:line="264"/>
        <w:jc w:val="both"/>
      </w:pPr>
      <w:r>
        <w:rPr>
          <w:rFonts w:ascii="Times New Roman" w:hAnsi="Times New Roman"/>
          <w:b w:val="false"/>
          <w:i w:val="false"/>
          <w:color w:val="000000"/>
          <w:sz w:val="28"/>
        </w:rPr>
        <w:t>выявлять причинно-следственные связи при изучении географических объектов, процессов и явлений; делать выводы с использованием дедуктивных и индуктивных умозаключений, умозаключений по аналогии, формулировать гипотезы о взаимосвязях географических объектов, процессов и явлений;</w:t>
      </w:r>
    </w:p>
    <w:p>
      <w:pPr>
        <w:numPr>
          <w:ilvl w:val="0"/>
          <w:numId w:val="2"/>
        </w:numPr>
        <w:spacing w:before="0" w:after="0" w:line="264"/>
        <w:jc w:val="both"/>
      </w:pPr>
      <w:r>
        <w:rPr>
          <w:rFonts w:ascii="Times New Roman" w:hAnsi="Times New Roman"/>
          <w:b w:val="false"/>
          <w:i w:val="false"/>
          <w:color w:val="000000"/>
          <w:sz w:val="28"/>
        </w:rPr>
        <w:t>самостоятельно выбирать способ решения учебной географической задачи (сравнивать несколько вариантов решения, выбирать наиболее подходящий с учётом самостоятельно выделенных критериев).</w:t>
      </w:r>
    </w:p>
    <w:p>
      <w:pPr>
        <w:spacing w:before="0" w:after="0" w:line="264"/>
        <w:ind w:firstLine="600"/>
        <w:jc w:val="both"/>
      </w:pPr>
      <w:r>
        <w:rPr>
          <w:rFonts w:ascii="Times New Roman" w:hAnsi="Times New Roman"/>
          <w:b/>
          <w:i w:val="false"/>
          <w:color w:val="000000"/>
          <w:sz w:val="28"/>
        </w:rPr>
        <w:t>Базовые исследовательские действия</w:t>
      </w:r>
    </w:p>
    <w:p>
      <w:pPr>
        <w:numPr>
          <w:ilvl w:val="0"/>
          <w:numId w:val="3"/>
        </w:numPr>
        <w:spacing w:before="0" w:after="0" w:line="264"/>
        <w:jc w:val="both"/>
      </w:pPr>
      <w:r>
        <w:rPr>
          <w:rFonts w:ascii="Times New Roman" w:hAnsi="Times New Roman"/>
          <w:b w:val="false"/>
          <w:i w:val="false"/>
          <w:color w:val="000000"/>
          <w:sz w:val="28"/>
        </w:rPr>
        <w:t>Использовать географические вопросы как исследовательский инструмент познания;</w:t>
      </w:r>
    </w:p>
    <w:p>
      <w:pPr>
        <w:numPr>
          <w:ilvl w:val="0"/>
          <w:numId w:val="3"/>
        </w:numPr>
        <w:spacing w:before="0" w:after="0" w:line="264"/>
        <w:jc w:val="both"/>
      </w:pPr>
      <w:r>
        <w:rPr>
          <w:rFonts w:ascii="Times New Roman" w:hAnsi="Times New Roman"/>
          <w:b w:val="false"/>
          <w:i w:val="false"/>
          <w:color w:val="000000"/>
          <w:sz w:val="28"/>
        </w:rPr>
        <w:t>формулировать географические вопросы, фиксирующие разрыв между реальным и желательным состоянием ситуации, объекта, и самостоятельно устанавливать искомое и данное;</w:t>
      </w:r>
    </w:p>
    <w:p>
      <w:pPr>
        <w:numPr>
          <w:ilvl w:val="0"/>
          <w:numId w:val="3"/>
        </w:numPr>
        <w:spacing w:before="0" w:after="0" w:line="264"/>
        <w:jc w:val="both"/>
      </w:pPr>
      <w:r>
        <w:rPr>
          <w:rFonts w:ascii="Times New Roman" w:hAnsi="Times New Roman"/>
          <w:b w:val="false"/>
          <w:i w:val="false"/>
          <w:color w:val="000000"/>
          <w:sz w:val="28"/>
        </w:rPr>
        <w:t>формировать гипотезу об истинности собственных суждений и суждений других, аргументировать свою позицию, мнение по географическим аспектам различных вопросов и проблем;</w:t>
      </w:r>
    </w:p>
    <w:p>
      <w:pPr>
        <w:numPr>
          <w:ilvl w:val="0"/>
          <w:numId w:val="3"/>
        </w:numPr>
        <w:spacing w:before="0" w:after="0" w:line="264"/>
        <w:jc w:val="both"/>
      </w:pPr>
      <w:r>
        <w:rPr>
          <w:rFonts w:ascii="Times New Roman" w:hAnsi="Times New Roman"/>
          <w:b w:val="false"/>
          <w:i w:val="false"/>
          <w:color w:val="000000"/>
          <w:sz w:val="28"/>
        </w:rPr>
        <w:t>проводить по плану несложное географическое исследование, в том числе на краеведческом материале, по установлению особенностей изучаемых географических объектов, причинно-следственных связей и зависимостей между географическими объектами, процессами и явлениями;</w:t>
      </w:r>
    </w:p>
    <w:p>
      <w:pPr>
        <w:numPr>
          <w:ilvl w:val="0"/>
          <w:numId w:val="3"/>
        </w:numPr>
        <w:spacing w:before="0" w:after="0" w:line="264"/>
        <w:jc w:val="both"/>
      </w:pPr>
      <w:r>
        <w:rPr>
          <w:rFonts w:ascii="Times New Roman" w:hAnsi="Times New Roman"/>
          <w:b w:val="false"/>
          <w:i w:val="false"/>
          <w:color w:val="000000"/>
          <w:sz w:val="28"/>
        </w:rPr>
        <w:t>оценивать достоверность информации, полученной в ходе гео­графического исследования;</w:t>
      </w:r>
    </w:p>
    <w:p>
      <w:pPr>
        <w:numPr>
          <w:ilvl w:val="0"/>
          <w:numId w:val="3"/>
        </w:numPr>
        <w:spacing w:before="0" w:after="0" w:line="264"/>
        <w:jc w:val="both"/>
      </w:pPr>
      <w:r>
        <w:rPr>
          <w:rFonts w:ascii="Times New Roman" w:hAnsi="Times New Roman"/>
          <w:b w:val="false"/>
          <w:i w:val="false"/>
          <w:color w:val="000000"/>
          <w:sz w:val="28"/>
        </w:rPr>
        <w:t>самостоятельно формулировать обобщения и выводы по результатам проведённого наблюдения или исследования, оценивать достоверность полученных результатов и выводов;</w:t>
      </w:r>
    </w:p>
    <w:p>
      <w:pPr>
        <w:numPr>
          <w:ilvl w:val="0"/>
          <w:numId w:val="3"/>
        </w:numPr>
        <w:spacing w:before="0" w:after="0" w:line="264"/>
        <w:jc w:val="both"/>
      </w:pPr>
      <w:r>
        <w:rPr>
          <w:rFonts w:ascii="Times New Roman" w:hAnsi="Times New Roman"/>
          <w:b w:val="false"/>
          <w:i w:val="false"/>
          <w:color w:val="000000"/>
          <w:sz w:val="28"/>
        </w:rPr>
        <w:t>прогнозировать возможное дальнейшее развитие географических объектов, процессов и явлений, событий и их последствия в аналогичных или сходных ситуациях, а также выдвигать предположения об их развитии в изменяющихся условиях окружающей среды.</w:t>
      </w:r>
    </w:p>
    <w:p>
      <w:pPr>
        <w:spacing w:before="0" w:after="0" w:line="264"/>
        <w:ind w:firstLine="600"/>
        <w:jc w:val="both"/>
      </w:pPr>
      <w:r>
        <w:rPr>
          <w:rFonts w:ascii="Times New Roman" w:hAnsi="Times New Roman"/>
          <w:b/>
          <w:i w:val="false"/>
          <w:color w:val="000000"/>
          <w:sz w:val="28"/>
        </w:rPr>
        <w:t>Работа с информацией</w:t>
      </w:r>
    </w:p>
    <w:p>
      <w:pPr>
        <w:numPr>
          <w:ilvl w:val="0"/>
          <w:numId w:val="4"/>
        </w:numPr>
        <w:spacing w:before="0" w:after="0" w:line="264"/>
        <w:jc w:val="both"/>
      </w:pPr>
      <w:r>
        <w:rPr>
          <w:rFonts w:ascii="Times New Roman" w:hAnsi="Times New Roman"/>
          <w:b w:val="false"/>
          <w:i w:val="false"/>
          <w:color w:val="000000"/>
          <w:sz w:val="28"/>
        </w:rPr>
        <w:t>применять различные методы, инструменты и запросы при поиске и отборе информации или данных из источников географической информации с учётом предложенной учебной задачи и заданных критериев;</w:t>
      </w:r>
    </w:p>
    <w:p>
      <w:pPr>
        <w:numPr>
          <w:ilvl w:val="0"/>
          <w:numId w:val="4"/>
        </w:numPr>
        <w:spacing w:before="0" w:after="0" w:line="264"/>
        <w:jc w:val="both"/>
      </w:pPr>
      <w:r>
        <w:rPr>
          <w:rFonts w:ascii="Times New Roman" w:hAnsi="Times New Roman"/>
          <w:b w:val="false"/>
          <w:i w:val="false"/>
          <w:color w:val="000000"/>
          <w:sz w:val="28"/>
        </w:rPr>
        <w:t>выбирать, анализировать и интерпретировать географическую информацию различных видов и форм представления;</w:t>
      </w:r>
    </w:p>
    <w:p>
      <w:pPr>
        <w:numPr>
          <w:ilvl w:val="0"/>
          <w:numId w:val="4"/>
        </w:numPr>
        <w:spacing w:before="0" w:after="0" w:line="264"/>
        <w:jc w:val="both"/>
      </w:pPr>
      <w:r>
        <w:rPr>
          <w:rFonts w:ascii="Times New Roman" w:hAnsi="Times New Roman"/>
          <w:b w:val="false"/>
          <w:i w:val="false"/>
          <w:color w:val="000000"/>
          <w:sz w:val="28"/>
        </w:rPr>
        <w:t>находить сходные аргументы, подтверждающие или опровергающие одну и ту же идею, в различных источниках географической информации;</w:t>
      </w:r>
    </w:p>
    <w:p>
      <w:pPr>
        <w:numPr>
          <w:ilvl w:val="0"/>
          <w:numId w:val="4"/>
        </w:numPr>
        <w:spacing w:before="0" w:after="0" w:line="264"/>
        <w:jc w:val="both"/>
      </w:pPr>
      <w:r>
        <w:rPr>
          <w:rFonts w:ascii="Times New Roman" w:hAnsi="Times New Roman"/>
          <w:b w:val="false"/>
          <w:i w:val="false"/>
          <w:color w:val="000000"/>
          <w:sz w:val="28"/>
        </w:rPr>
        <w:t>самостоятельно выбирать оптимальную форму представления географической информации;</w:t>
      </w:r>
    </w:p>
    <w:p>
      <w:pPr>
        <w:numPr>
          <w:ilvl w:val="0"/>
          <w:numId w:val="4"/>
        </w:numPr>
        <w:spacing w:before="0" w:after="0" w:line="264"/>
        <w:jc w:val="both"/>
      </w:pPr>
      <w:r>
        <w:rPr>
          <w:rFonts w:ascii="Times New Roman" w:hAnsi="Times New Roman"/>
          <w:b w:val="false"/>
          <w:i w:val="false"/>
          <w:color w:val="000000"/>
          <w:sz w:val="28"/>
        </w:rPr>
        <w:t>оценивать надёжность географической информации по критериям, предложенным учителем или сформулированным самостоятельно;</w:t>
      </w:r>
    </w:p>
    <w:p>
      <w:pPr>
        <w:numPr>
          <w:ilvl w:val="0"/>
          <w:numId w:val="4"/>
        </w:numPr>
        <w:spacing w:before="0" w:after="0" w:line="264"/>
        <w:jc w:val="both"/>
      </w:pPr>
      <w:r>
        <w:rPr>
          <w:rFonts w:ascii="Times New Roman" w:hAnsi="Times New Roman"/>
          <w:b w:val="false"/>
          <w:i w:val="false"/>
          <w:color w:val="000000"/>
          <w:sz w:val="28"/>
        </w:rPr>
        <w:t>систематизировать географическую информацию в разных формах.</w:t>
      </w:r>
    </w:p>
    <w:p>
      <w:pPr>
        <w:spacing w:before="0" w:after="0" w:line="264"/>
        <w:ind w:left="120"/>
        <w:jc w:val="both"/>
      </w:pPr>
    </w:p>
    <w:p>
      <w:pPr>
        <w:spacing w:before="0" w:after="0" w:line="264"/>
        <w:ind w:left="120"/>
        <w:jc w:val="both"/>
      </w:pPr>
      <w:r>
        <w:rPr>
          <w:rFonts w:ascii="Times New Roman" w:hAnsi="Times New Roman"/>
          <w:b/>
          <w:i w:val="false"/>
          <w:color w:val="000000"/>
          <w:sz w:val="28"/>
        </w:rPr>
        <w:t>Овладению универсальными коммуникативными действиями:</w:t>
      </w:r>
    </w:p>
    <w:p>
      <w:pPr>
        <w:spacing w:before="0" w:after="0" w:line="264"/>
        <w:ind w:firstLine="600"/>
        <w:jc w:val="both"/>
      </w:pPr>
      <w:r>
        <w:rPr>
          <w:rFonts w:ascii="Times New Roman" w:hAnsi="Times New Roman"/>
          <w:b/>
          <w:i w:val="false"/>
          <w:color w:val="000000"/>
          <w:sz w:val="28"/>
        </w:rPr>
        <w:t>Общение</w:t>
      </w:r>
    </w:p>
    <w:p>
      <w:pPr>
        <w:numPr>
          <w:ilvl w:val="0"/>
          <w:numId w:val="5"/>
        </w:numPr>
        <w:spacing w:before="0" w:after="0" w:line="264"/>
        <w:jc w:val="both"/>
      </w:pPr>
      <w:r>
        <w:rPr>
          <w:rFonts w:ascii="Times New Roman" w:hAnsi="Times New Roman"/>
          <w:b w:val="false"/>
          <w:i w:val="false"/>
          <w:color w:val="000000"/>
          <w:sz w:val="28"/>
        </w:rPr>
        <w:t>формулировать суждения, выражать свою точку зрения по географическим аспектам различных вопросов в устных и письменных текстах;</w:t>
      </w:r>
    </w:p>
    <w:p>
      <w:pPr>
        <w:numPr>
          <w:ilvl w:val="0"/>
          <w:numId w:val="5"/>
        </w:numPr>
        <w:spacing w:before="0" w:after="0" w:line="264"/>
        <w:jc w:val="both"/>
      </w:pPr>
      <w:r>
        <w:rPr>
          <w:rFonts w:ascii="Times New Roman" w:hAnsi="Times New Roman"/>
          <w:b w:val="false"/>
          <w:i w:val="false"/>
          <w:color w:val="000000"/>
          <w:sz w:val="28"/>
        </w:rPr>
        <w:t>в ходе диалога и/или дискуссии задавать вопросы по существу обсуждаемой темы и высказывать идеи, нацеленные на решение задачи и поддержание благожелательности общения;</w:t>
      </w:r>
    </w:p>
    <w:p>
      <w:pPr>
        <w:numPr>
          <w:ilvl w:val="0"/>
          <w:numId w:val="5"/>
        </w:numPr>
        <w:spacing w:before="0" w:after="0" w:line="264"/>
        <w:jc w:val="both"/>
      </w:pPr>
      <w:r>
        <w:rPr>
          <w:rFonts w:ascii="Times New Roman" w:hAnsi="Times New Roman"/>
          <w:b w:val="false"/>
          <w:i w:val="false"/>
          <w:color w:val="000000"/>
          <w:sz w:val="28"/>
        </w:rPr>
        <w:t>сопоставлять свои суждения по географическим вопросам с суждениями других участников диалога, обнаруживать различие и сходство позиций;</w:t>
      </w:r>
    </w:p>
    <w:p>
      <w:pPr>
        <w:numPr>
          <w:ilvl w:val="0"/>
          <w:numId w:val="5"/>
        </w:numPr>
        <w:spacing w:before="0" w:after="0" w:line="264"/>
        <w:jc w:val="both"/>
      </w:pPr>
      <w:r>
        <w:rPr>
          <w:rFonts w:ascii="Times New Roman" w:hAnsi="Times New Roman"/>
          <w:b w:val="false"/>
          <w:i w:val="false"/>
          <w:color w:val="000000"/>
          <w:sz w:val="28"/>
        </w:rPr>
        <w:t>публично представлять результаты выполненного исследования или проекта.</w:t>
      </w:r>
    </w:p>
    <w:p>
      <w:pPr>
        <w:spacing w:before="0" w:after="0" w:line="264"/>
        <w:ind w:firstLine="600"/>
        <w:jc w:val="both"/>
      </w:pPr>
      <w:r>
        <w:rPr>
          <w:rFonts w:ascii="Times New Roman" w:hAnsi="Times New Roman"/>
          <w:b/>
          <w:i w:val="false"/>
          <w:color w:val="000000"/>
          <w:sz w:val="28"/>
        </w:rPr>
        <w:t>Совместная деятельность (сотрудничество)</w:t>
      </w:r>
    </w:p>
    <w:p>
      <w:pPr>
        <w:numPr>
          <w:ilvl w:val="0"/>
          <w:numId w:val="6"/>
        </w:numPr>
        <w:spacing w:before="0" w:after="0" w:line="264"/>
        <w:jc w:val="both"/>
      </w:pPr>
      <w:r>
        <w:rPr>
          <w:rFonts w:ascii="Times New Roman" w:hAnsi="Times New Roman"/>
          <w:b w:val="false"/>
          <w:i w:val="false"/>
          <w:color w:val="000000"/>
          <w:sz w:val="28"/>
        </w:rPr>
        <w:t>принимать цель совместной деятельности при выполнении учебных географических проектов, коллективно строить действия по её достижению: распределять роли, договариваться, обсуждать процесс и результат совместной работы;</w:t>
      </w:r>
    </w:p>
    <w:p>
      <w:pPr>
        <w:numPr>
          <w:ilvl w:val="0"/>
          <w:numId w:val="6"/>
        </w:numPr>
        <w:spacing w:before="0" w:after="0" w:line="264"/>
        <w:jc w:val="both"/>
      </w:pPr>
      <w:r>
        <w:rPr>
          <w:rFonts w:ascii="Times New Roman" w:hAnsi="Times New Roman"/>
          <w:b w:val="false"/>
          <w:i w:val="false"/>
          <w:color w:val="000000"/>
          <w:sz w:val="28"/>
        </w:rPr>
        <w:t>планировать организацию совместной работы, при выполнении учебных географических проектов определять свою роль (с учётом предпочтений и возможностей всех участников взаимодействия), участвовать в групповых формах работы, выполнять свою часть работы, достигать качественного результата по своему направлению и координировать свои действия с другими членами команды;</w:t>
      </w:r>
    </w:p>
    <w:p>
      <w:pPr>
        <w:numPr>
          <w:ilvl w:val="0"/>
          <w:numId w:val="6"/>
        </w:numPr>
        <w:spacing w:before="0" w:after="0" w:line="264"/>
        <w:jc w:val="both"/>
      </w:pPr>
      <w:r>
        <w:rPr>
          <w:rFonts w:ascii="Times New Roman" w:hAnsi="Times New Roman"/>
          <w:b w:val="false"/>
          <w:i w:val="false"/>
          <w:color w:val="000000"/>
          <w:sz w:val="28"/>
        </w:rPr>
        <w:t>сравнивать результаты выполнения учебного географического проекта с исходной задачей и оценивать вклад каждого члена команды в достижение результатов, разделять сферу ответственности.</w:t>
      </w:r>
    </w:p>
    <w:p>
      <w:pPr>
        <w:spacing w:before="0" w:after="0" w:line="264"/>
        <w:ind w:left="120"/>
        <w:jc w:val="both"/>
      </w:pPr>
    </w:p>
    <w:p>
      <w:pPr>
        <w:spacing w:before="0" w:after="0" w:line="264"/>
        <w:ind w:left="120"/>
        <w:jc w:val="both"/>
      </w:pPr>
      <w:r>
        <w:rPr>
          <w:rFonts w:ascii="Times New Roman" w:hAnsi="Times New Roman"/>
          <w:b/>
          <w:i w:val="false"/>
          <w:color w:val="000000"/>
          <w:sz w:val="28"/>
        </w:rPr>
        <w:t>Овладению универсальными учебными регулятивными действиями:</w:t>
      </w:r>
    </w:p>
    <w:p>
      <w:pPr>
        <w:spacing w:before="0" w:after="0" w:line="264"/>
        <w:ind w:firstLine="600"/>
        <w:jc w:val="both"/>
      </w:pPr>
      <w:r>
        <w:rPr>
          <w:rFonts w:ascii="Times New Roman" w:hAnsi="Times New Roman"/>
          <w:b/>
          <w:i w:val="false"/>
          <w:color w:val="000000"/>
          <w:sz w:val="28"/>
        </w:rPr>
        <w:t>Самоорганизация</w:t>
      </w:r>
    </w:p>
    <w:p>
      <w:pPr>
        <w:numPr>
          <w:ilvl w:val="0"/>
          <w:numId w:val="7"/>
        </w:numPr>
        <w:spacing w:before="0" w:after="0" w:line="264"/>
        <w:jc w:val="both"/>
      </w:pPr>
      <w:r>
        <w:rPr>
          <w:rFonts w:ascii="Times New Roman" w:hAnsi="Times New Roman"/>
          <w:b w:val="false"/>
          <w:i w:val="false"/>
          <w:color w:val="000000"/>
          <w:sz w:val="28"/>
        </w:rPr>
        <w:t>самостоятельно составлять алгоритм решения географических задач и выбирать способ их решения с учётом имеющихся ресурсов и собственных возможностей, аргументировать предлагаемые варианты решений;</w:t>
      </w:r>
    </w:p>
    <w:p>
      <w:pPr>
        <w:numPr>
          <w:ilvl w:val="0"/>
          <w:numId w:val="7"/>
        </w:numPr>
        <w:spacing w:before="0" w:after="0" w:line="264"/>
        <w:jc w:val="both"/>
      </w:pPr>
      <w:r>
        <w:rPr>
          <w:rFonts w:ascii="Times New Roman" w:hAnsi="Times New Roman"/>
          <w:b w:val="false"/>
          <w:i w:val="false"/>
          <w:color w:val="000000"/>
          <w:sz w:val="28"/>
        </w:rPr>
        <w:t>составлять план действий (план реализации намеченного алгоритма решения), корректировать предложенный алгоритм с учётом получения новых знаний об изучаемом объекте.</w:t>
      </w:r>
    </w:p>
    <w:p>
      <w:pPr>
        <w:spacing w:before="0" w:after="0" w:line="264"/>
        <w:ind w:firstLine="600"/>
        <w:jc w:val="both"/>
      </w:pPr>
      <w:r>
        <w:rPr>
          <w:rFonts w:ascii="Times New Roman" w:hAnsi="Times New Roman"/>
          <w:b/>
          <w:i w:val="false"/>
          <w:color w:val="000000"/>
          <w:sz w:val="28"/>
        </w:rPr>
        <w:t>Самоконтроль (рефлексия)</w:t>
      </w:r>
    </w:p>
    <w:p>
      <w:pPr>
        <w:numPr>
          <w:ilvl w:val="0"/>
          <w:numId w:val="8"/>
        </w:numPr>
        <w:spacing w:before="0" w:after="0" w:line="264"/>
        <w:jc w:val="both"/>
      </w:pPr>
      <w:r>
        <w:rPr>
          <w:rFonts w:ascii="Times New Roman" w:hAnsi="Times New Roman"/>
          <w:b w:val="false"/>
          <w:i w:val="false"/>
          <w:color w:val="000000"/>
          <w:sz w:val="28"/>
        </w:rPr>
        <w:t>владеть способами самоконтроля и рефлексии;</w:t>
      </w:r>
    </w:p>
    <w:p>
      <w:pPr>
        <w:numPr>
          <w:ilvl w:val="0"/>
          <w:numId w:val="8"/>
        </w:numPr>
        <w:spacing w:before="0" w:after="0" w:line="264"/>
        <w:jc w:val="both"/>
      </w:pPr>
      <w:r>
        <w:rPr>
          <w:rFonts w:ascii="Times New Roman" w:hAnsi="Times New Roman"/>
          <w:b w:val="false"/>
          <w:i w:val="false"/>
          <w:color w:val="000000"/>
          <w:sz w:val="28"/>
        </w:rPr>
        <w:t>объяснять причины достижения (недостижения) результатов деятельности, давать оценку приобретённому опыту;</w:t>
      </w:r>
    </w:p>
    <w:p>
      <w:pPr>
        <w:numPr>
          <w:ilvl w:val="0"/>
          <w:numId w:val="8"/>
        </w:numPr>
        <w:spacing w:before="0" w:after="0" w:line="264"/>
        <w:jc w:val="both"/>
      </w:pPr>
      <w:r>
        <w:rPr>
          <w:rFonts w:ascii="Times New Roman" w:hAnsi="Times New Roman"/>
          <w:b w:val="false"/>
          <w:i w:val="false"/>
          <w:color w:val="000000"/>
          <w:sz w:val="28"/>
        </w:rPr>
        <w:t>вносить коррективы в деятельность на основе новых обстоятельств, изменившихся ситуаций, установленных ошибок, возникших трудностей;</w:t>
      </w:r>
    </w:p>
    <w:p>
      <w:pPr>
        <w:numPr>
          <w:ilvl w:val="0"/>
          <w:numId w:val="8"/>
        </w:numPr>
        <w:spacing w:before="0" w:after="0" w:line="264"/>
        <w:jc w:val="both"/>
      </w:pPr>
      <w:r>
        <w:rPr>
          <w:rFonts w:ascii="Times New Roman" w:hAnsi="Times New Roman"/>
          <w:b w:val="false"/>
          <w:i w:val="false"/>
          <w:color w:val="000000"/>
          <w:sz w:val="28"/>
        </w:rPr>
        <w:t>оценивать соответствие результата цели и условиям</w:t>
      </w:r>
    </w:p>
    <w:p>
      <w:pPr>
        <w:spacing w:before="0" w:after="0" w:line="264"/>
        <w:ind w:firstLine="600"/>
        <w:jc w:val="both"/>
      </w:pPr>
      <w:r>
        <w:rPr>
          <w:rFonts w:ascii="Times New Roman" w:hAnsi="Times New Roman"/>
          <w:b/>
          <w:i w:val="false"/>
          <w:color w:val="000000"/>
          <w:sz w:val="28"/>
        </w:rPr>
        <w:t>Принятие себя и других</w:t>
      </w:r>
    </w:p>
    <w:p>
      <w:pPr>
        <w:numPr>
          <w:ilvl w:val="0"/>
          <w:numId w:val="9"/>
        </w:numPr>
        <w:spacing w:before="0" w:after="0" w:line="264"/>
        <w:jc w:val="both"/>
      </w:pPr>
      <w:r>
        <w:rPr>
          <w:rFonts w:ascii="Times New Roman" w:hAnsi="Times New Roman"/>
          <w:b w:val="false"/>
          <w:i w:val="false"/>
          <w:color w:val="000000"/>
          <w:sz w:val="28"/>
        </w:rPr>
        <w:t>осознанно относиться к другому человеку, его мнению;</w:t>
      </w:r>
    </w:p>
    <w:p>
      <w:pPr>
        <w:numPr>
          <w:ilvl w:val="0"/>
          <w:numId w:val="9"/>
        </w:numPr>
        <w:spacing w:before="0" w:after="0" w:line="264"/>
        <w:jc w:val="both"/>
      </w:pPr>
      <w:r>
        <w:rPr>
          <w:rFonts w:ascii="Times New Roman" w:hAnsi="Times New Roman"/>
          <w:b w:val="false"/>
          <w:i w:val="false"/>
          <w:color w:val="000000"/>
          <w:sz w:val="28"/>
        </w:rPr>
        <w:t>признавать своё право на ошибку и такое же право другого.</w:t>
      </w:r>
    </w:p>
    <w:p>
      <w:pPr>
        <w:spacing w:before="0" w:after="0" w:line="264"/>
        <w:ind w:left="120"/>
        <w:jc w:val="both"/>
      </w:pPr>
    </w:p>
    <w:p>
      <w:pPr>
        <w:spacing w:before="0" w:after="0" w:line="264"/>
        <w:ind w:left="120"/>
        <w:jc w:val="both"/>
      </w:pPr>
      <w:r>
        <w:rPr>
          <w:rFonts w:ascii="Times New Roman" w:hAnsi="Times New Roman"/>
          <w:b/>
          <w:i w:val="false"/>
          <w:color w:val="000000"/>
          <w:sz w:val="28"/>
        </w:rPr>
        <w:t>ПРЕДМЕТНЫЕ РЕЗУЛЬТАТЫ</w:t>
      </w:r>
    </w:p>
    <w:p>
      <w:pPr>
        <w:spacing w:before="0" w:after="0" w:line="264"/>
        <w:ind w:left="120"/>
        <w:jc w:val="both"/>
      </w:pPr>
    </w:p>
    <w:p>
      <w:pPr>
        <w:spacing w:before="0" w:after="0" w:line="264"/>
        <w:ind w:left="120"/>
        <w:jc w:val="both"/>
      </w:pPr>
      <w:r>
        <w:rPr>
          <w:rFonts w:ascii="Times New Roman" w:hAnsi="Times New Roman"/>
          <w:b/>
          <w:i w:val="false"/>
          <w:color w:val="000000"/>
          <w:sz w:val="28"/>
        </w:rPr>
        <w:t>5 КЛАСС</w:t>
      </w:r>
    </w:p>
    <w:p>
      <w:pPr>
        <w:spacing w:before="0" w:after="0" w:line="264"/>
        <w:ind w:left="120"/>
        <w:jc w:val="both"/>
      </w:pPr>
    </w:p>
    <w:p>
      <w:pPr>
        <w:numPr>
          <w:ilvl w:val="0"/>
          <w:numId w:val="10"/>
        </w:numPr>
        <w:spacing w:before="0" w:after="0" w:line="264"/>
        <w:jc w:val="both"/>
      </w:pPr>
      <w:r>
        <w:rPr>
          <w:rFonts w:ascii="Times New Roman" w:hAnsi="Times New Roman"/>
          <w:b w:val="false"/>
          <w:i w:val="false"/>
          <w:color w:val="000000"/>
          <w:sz w:val="28"/>
        </w:rPr>
        <w:t>Приводить примеры географических объектов, процессов и явлений, изучаемых различными ветвями географической науки;</w:t>
      </w:r>
    </w:p>
    <w:p>
      <w:pPr>
        <w:numPr>
          <w:ilvl w:val="0"/>
          <w:numId w:val="10"/>
        </w:numPr>
        <w:spacing w:before="0" w:after="0" w:line="264"/>
        <w:jc w:val="both"/>
      </w:pPr>
      <w:r>
        <w:rPr>
          <w:rFonts w:ascii="Times New Roman" w:hAnsi="Times New Roman"/>
          <w:b w:val="false"/>
          <w:i w:val="false"/>
          <w:color w:val="000000"/>
          <w:sz w:val="28"/>
        </w:rPr>
        <w:t>приводить примеры методов исследования, применяемых в географии;</w:t>
      </w:r>
    </w:p>
    <w:p>
      <w:pPr>
        <w:numPr>
          <w:ilvl w:val="0"/>
          <w:numId w:val="10"/>
        </w:numPr>
        <w:spacing w:before="0" w:after="0" w:line="264"/>
        <w:jc w:val="both"/>
      </w:pPr>
      <w:r>
        <w:rPr>
          <w:rFonts w:ascii="Times New Roman" w:hAnsi="Times New Roman"/>
          <w:b w:val="false"/>
          <w:i w:val="false"/>
          <w:color w:val="000000"/>
          <w:sz w:val="28"/>
        </w:rPr>
        <w:t>выбирать источники географической информации (картографические, текстовые, видео и фотоизображения, интернет-ресурсы), необходимые для изучения истории географических открытий и важнейших географических исследований современности;</w:t>
      </w:r>
    </w:p>
    <w:p>
      <w:pPr>
        <w:numPr>
          <w:ilvl w:val="0"/>
          <w:numId w:val="10"/>
        </w:numPr>
        <w:spacing w:before="0" w:after="0" w:line="264"/>
        <w:jc w:val="both"/>
      </w:pPr>
      <w:r>
        <w:rPr>
          <w:rFonts w:ascii="Times New Roman" w:hAnsi="Times New Roman"/>
          <w:b w:val="false"/>
          <w:i w:val="false"/>
          <w:color w:val="000000"/>
          <w:sz w:val="28"/>
        </w:rPr>
        <w:t>интегрировать и интерпретировать информацию о путешествиях и географических исследованиях Земли, представленную в одном или нескольких источниках;</w:t>
      </w:r>
    </w:p>
    <w:p>
      <w:pPr>
        <w:numPr>
          <w:ilvl w:val="0"/>
          <w:numId w:val="10"/>
        </w:numPr>
        <w:spacing w:before="0" w:after="0" w:line="264"/>
        <w:jc w:val="both"/>
      </w:pPr>
      <w:r>
        <w:rPr>
          <w:rFonts w:ascii="Times New Roman" w:hAnsi="Times New Roman"/>
          <w:b w:val="false"/>
          <w:i w:val="false"/>
          <w:color w:val="000000"/>
          <w:sz w:val="28"/>
        </w:rPr>
        <w:t>различать вклад великих путешественников в географическое изучение Земли;</w:t>
      </w:r>
    </w:p>
    <w:p>
      <w:pPr>
        <w:numPr>
          <w:ilvl w:val="0"/>
          <w:numId w:val="10"/>
        </w:numPr>
        <w:spacing w:before="0" w:after="0" w:line="264"/>
        <w:jc w:val="both"/>
      </w:pPr>
      <w:r>
        <w:rPr>
          <w:rFonts w:ascii="Times New Roman" w:hAnsi="Times New Roman"/>
          <w:b w:val="false"/>
          <w:i w:val="false"/>
          <w:color w:val="000000"/>
          <w:sz w:val="28"/>
        </w:rPr>
        <w:t>описывать и сравнивать маршруты их путешествий;</w:t>
      </w:r>
    </w:p>
    <w:p>
      <w:pPr>
        <w:numPr>
          <w:ilvl w:val="0"/>
          <w:numId w:val="10"/>
        </w:numPr>
        <w:spacing w:before="0" w:after="0" w:line="264"/>
        <w:jc w:val="both"/>
      </w:pPr>
      <w:r>
        <w:rPr>
          <w:rFonts w:ascii="Times New Roman" w:hAnsi="Times New Roman"/>
          <w:b w:val="false"/>
          <w:i w:val="false"/>
          <w:color w:val="000000"/>
          <w:sz w:val="28"/>
        </w:rPr>
        <w:t>находить в различных источниках информации (включая интернет-ресурсы) факты, позволяющие оценить вклад российских путешественников и исследователей в развитие знаний о Земле;</w:t>
      </w:r>
    </w:p>
    <w:p>
      <w:pPr>
        <w:numPr>
          <w:ilvl w:val="0"/>
          <w:numId w:val="10"/>
        </w:numPr>
        <w:spacing w:before="0" w:after="0" w:line="264"/>
        <w:jc w:val="both"/>
      </w:pPr>
      <w:r>
        <w:rPr>
          <w:rFonts w:ascii="Times New Roman" w:hAnsi="Times New Roman"/>
          <w:b w:val="false"/>
          <w:i w:val="false"/>
          <w:color w:val="000000"/>
          <w:sz w:val="28"/>
        </w:rPr>
        <w:t>различать вклад великих путешественников в географическое изучение Земли;</w:t>
      </w:r>
    </w:p>
    <w:p>
      <w:pPr>
        <w:numPr>
          <w:ilvl w:val="0"/>
          <w:numId w:val="10"/>
        </w:numPr>
        <w:spacing w:before="0" w:after="0" w:line="264"/>
        <w:jc w:val="both"/>
      </w:pPr>
      <w:r>
        <w:rPr>
          <w:rFonts w:ascii="Times New Roman" w:hAnsi="Times New Roman"/>
          <w:b w:val="false"/>
          <w:i w:val="false"/>
          <w:color w:val="000000"/>
          <w:sz w:val="28"/>
        </w:rPr>
        <w:t>описывать и сравнивать маршруты их путешествий;</w:t>
      </w:r>
    </w:p>
    <w:p>
      <w:pPr>
        <w:numPr>
          <w:ilvl w:val="0"/>
          <w:numId w:val="10"/>
        </w:numPr>
        <w:spacing w:before="0" w:after="0" w:line="264"/>
        <w:jc w:val="both"/>
      </w:pPr>
      <w:r>
        <w:rPr>
          <w:rFonts w:ascii="Times New Roman" w:hAnsi="Times New Roman"/>
          <w:b w:val="false"/>
          <w:i w:val="false"/>
          <w:color w:val="000000"/>
          <w:sz w:val="28"/>
        </w:rPr>
        <w:t>находить в различных источниках информации (включая интернет-ресурсы) факты, позволяющие оценить вклад российских путешественников и исследователей в развитие знаний о Земле;</w:t>
      </w:r>
    </w:p>
    <w:p>
      <w:pPr>
        <w:numPr>
          <w:ilvl w:val="0"/>
          <w:numId w:val="10"/>
        </w:numPr>
        <w:spacing w:before="0" w:after="0" w:line="264"/>
        <w:jc w:val="both"/>
      </w:pPr>
      <w:r>
        <w:rPr>
          <w:rFonts w:ascii="Times New Roman" w:hAnsi="Times New Roman"/>
          <w:b w:val="false"/>
          <w:i w:val="false"/>
          <w:color w:val="000000"/>
          <w:sz w:val="28"/>
        </w:rPr>
        <w:t>определять направления, расстояния по плану местности и по географическим картам, географические координаты по географическим картам;</w:t>
      </w:r>
    </w:p>
    <w:p>
      <w:pPr>
        <w:numPr>
          <w:ilvl w:val="0"/>
          <w:numId w:val="10"/>
        </w:numPr>
        <w:spacing w:before="0" w:after="0" w:line="264"/>
        <w:jc w:val="both"/>
      </w:pPr>
      <w:r>
        <w:rPr>
          <w:rFonts w:ascii="Times New Roman" w:hAnsi="Times New Roman"/>
          <w:b w:val="false"/>
          <w:i w:val="false"/>
          <w:color w:val="000000"/>
          <w:sz w:val="28"/>
        </w:rPr>
        <w:t>использовать условные обозначения планов местности и географических карт для получения информации, необходимой для решения учебных и (или) практико-ориентированных задач;</w:t>
      </w:r>
    </w:p>
    <w:p>
      <w:pPr>
        <w:numPr>
          <w:ilvl w:val="0"/>
          <w:numId w:val="10"/>
        </w:numPr>
        <w:spacing w:before="0" w:after="0" w:line="264"/>
        <w:jc w:val="both"/>
      </w:pPr>
      <w:r>
        <w:rPr>
          <w:rFonts w:ascii="Times New Roman" w:hAnsi="Times New Roman"/>
          <w:b w:val="false"/>
          <w:i w:val="false"/>
          <w:color w:val="000000"/>
          <w:sz w:val="28"/>
        </w:rPr>
        <w:t>применять понятия «план местности», «географическая карта», «аэрофотоснимок», «ориентирование на местности», «стороны горизонта», «горизонтали», «масштаб», «условные знаки» для решения учебных и практико-ориентированных задач;</w:t>
      </w:r>
    </w:p>
    <w:p>
      <w:pPr>
        <w:numPr>
          <w:ilvl w:val="0"/>
          <w:numId w:val="10"/>
        </w:numPr>
        <w:spacing w:before="0" w:after="0" w:line="264"/>
        <w:jc w:val="both"/>
      </w:pPr>
      <w:r>
        <w:rPr>
          <w:rFonts w:ascii="Times New Roman" w:hAnsi="Times New Roman"/>
          <w:b w:val="false"/>
          <w:i w:val="false"/>
          <w:color w:val="000000"/>
          <w:sz w:val="28"/>
        </w:rPr>
        <w:t>различать понятия «план местности» и «географическая карта», параллель» и «меридиан»;</w:t>
      </w:r>
    </w:p>
    <w:p>
      <w:pPr>
        <w:numPr>
          <w:ilvl w:val="0"/>
          <w:numId w:val="10"/>
        </w:numPr>
        <w:spacing w:before="0" w:after="0" w:line="264"/>
        <w:jc w:val="both"/>
      </w:pPr>
      <w:r>
        <w:rPr>
          <w:rFonts w:ascii="Times New Roman" w:hAnsi="Times New Roman"/>
          <w:b w:val="false"/>
          <w:i w:val="false"/>
          <w:color w:val="000000"/>
          <w:sz w:val="28"/>
        </w:rPr>
        <w:t>приводить примеры влияния Солнца на мир живой и неживой природы;</w:t>
      </w:r>
    </w:p>
    <w:p>
      <w:pPr>
        <w:numPr>
          <w:ilvl w:val="0"/>
          <w:numId w:val="10"/>
        </w:numPr>
        <w:spacing w:before="0" w:after="0" w:line="264"/>
        <w:jc w:val="both"/>
      </w:pPr>
      <w:r>
        <w:rPr>
          <w:rFonts w:ascii="Times New Roman" w:hAnsi="Times New Roman"/>
          <w:b w:val="false"/>
          <w:i w:val="false"/>
          <w:color w:val="000000"/>
          <w:sz w:val="28"/>
        </w:rPr>
        <w:t>объяснять причины смены дня и ночи и времён года;</w:t>
      </w:r>
    </w:p>
    <w:p>
      <w:pPr>
        <w:numPr>
          <w:ilvl w:val="0"/>
          <w:numId w:val="10"/>
        </w:numPr>
        <w:spacing w:before="0" w:after="0" w:line="264"/>
        <w:jc w:val="both"/>
      </w:pPr>
      <w:r>
        <w:rPr>
          <w:rFonts w:ascii="Times New Roman" w:hAnsi="Times New Roman"/>
          <w:b w:val="false"/>
          <w:i w:val="false"/>
          <w:color w:val="000000"/>
          <w:sz w:val="28"/>
        </w:rPr>
        <w:t>устанавливать эмпирические зависимости между продолжительностью дня и географической широтой местности, между высотой Солнца над горизонтом и географической широтой местности на основе анализа данных наблюдений; описывать внутреннее строение Земли;</w:t>
      </w:r>
    </w:p>
    <w:p>
      <w:pPr>
        <w:numPr>
          <w:ilvl w:val="0"/>
          <w:numId w:val="10"/>
        </w:numPr>
        <w:spacing w:before="0" w:after="0" w:line="264"/>
        <w:jc w:val="both"/>
      </w:pPr>
      <w:r>
        <w:rPr>
          <w:rFonts w:ascii="Times New Roman" w:hAnsi="Times New Roman"/>
          <w:b w:val="false"/>
          <w:i w:val="false"/>
          <w:color w:val="000000"/>
          <w:sz w:val="28"/>
        </w:rPr>
        <w:t>различать понятия «земная кора»; «ядро», «мантия»; «минерал» и «горная порода»;</w:t>
      </w:r>
    </w:p>
    <w:p>
      <w:pPr>
        <w:numPr>
          <w:ilvl w:val="0"/>
          <w:numId w:val="10"/>
        </w:numPr>
        <w:spacing w:before="0" w:after="0" w:line="264"/>
        <w:jc w:val="both"/>
      </w:pPr>
      <w:r>
        <w:rPr>
          <w:rFonts w:ascii="Times New Roman" w:hAnsi="Times New Roman"/>
          <w:b w:val="false"/>
          <w:i w:val="false"/>
          <w:color w:val="000000"/>
          <w:sz w:val="28"/>
        </w:rPr>
        <w:t>различать понятия «материковая» и «океаническая» земная кора;</w:t>
      </w:r>
    </w:p>
    <w:p>
      <w:pPr>
        <w:numPr>
          <w:ilvl w:val="0"/>
          <w:numId w:val="10"/>
        </w:numPr>
        <w:spacing w:before="0" w:after="0" w:line="264"/>
        <w:jc w:val="both"/>
      </w:pPr>
      <w:r>
        <w:rPr>
          <w:rFonts w:ascii="Times New Roman" w:hAnsi="Times New Roman"/>
          <w:b w:val="false"/>
          <w:i w:val="false"/>
          <w:color w:val="000000"/>
          <w:sz w:val="28"/>
        </w:rPr>
        <w:t>различать изученные минералы и горные породы, материковую и океаническую земную кору;</w:t>
      </w:r>
    </w:p>
    <w:p>
      <w:pPr>
        <w:numPr>
          <w:ilvl w:val="0"/>
          <w:numId w:val="10"/>
        </w:numPr>
        <w:spacing w:before="0" w:after="0" w:line="264"/>
        <w:jc w:val="both"/>
      </w:pPr>
      <w:r>
        <w:rPr>
          <w:rFonts w:ascii="Times New Roman" w:hAnsi="Times New Roman"/>
          <w:b w:val="false"/>
          <w:i w:val="false"/>
          <w:color w:val="000000"/>
          <w:sz w:val="28"/>
        </w:rPr>
        <w:t>показывать на карте и обозначать на контурной карте материки и океаны, крупные формы рельефа Земли;</w:t>
      </w:r>
    </w:p>
    <w:p>
      <w:pPr>
        <w:numPr>
          <w:ilvl w:val="0"/>
          <w:numId w:val="10"/>
        </w:numPr>
        <w:spacing w:before="0" w:after="0" w:line="264"/>
        <w:jc w:val="both"/>
      </w:pPr>
      <w:r>
        <w:rPr>
          <w:rFonts w:ascii="Times New Roman" w:hAnsi="Times New Roman"/>
          <w:b w:val="false"/>
          <w:i w:val="false"/>
          <w:color w:val="000000"/>
          <w:sz w:val="28"/>
        </w:rPr>
        <w:t>различать горы и равнины;</w:t>
      </w:r>
    </w:p>
    <w:p>
      <w:pPr>
        <w:numPr>
          <w:ilvl w:val="0"/>
          <w:numId w:val="10"/>
        </w:numPr>
        <w:spacing w:before="0" w:after="0" w:line="264"/>
        <w:jc w:val="both"/>
      </w:pPr>
      <w:r>
        <w:rPr>
          <w:rFonts w:ascii="Times New Roman" w:hAnsi="Times New Roman"/>
          <w:b w:val="false"/>
          <w:i w:val="false"/>
          <w:color w:val="000000"/>
          <w:sz w:val="28"/>
        </w:rPr>
        <w:t>классифицировать формы рельефа суши по высоте и по внешнему облику;</w:t>
      </w:r>
    </w:p>
    <w:p>
      <w:pPr>
        <w:numPr>
          <w:ilvl w:val="0"/>
          <w:numId w:val="10"/>
        </w:numPr>
        <w:spacing w:before="0" w:after="0" w:line="264"/>
        <w:jc w:val="both"/>
      </w:pPr>
      <w:r>
        <w:rPr>
          <w:rFonts w:ascii="Times New Roman" w:hAnsi="Times New Roman"/>
          <w:b w:val="false"/>
          <w:i w:val="false"/>
          <w:color w:val="000000"/>
          <w:sz w:val="28"/>
        </w:rPr>
        <w:t>называть причины землетрясений и вулканических извержений;</w:t>
      </w:r>
    </w:p>
    <w:p>
      <w:pPr>
        <w:numPr>
          <w:ilvl w:val="0"/>
          <w:numId w:val="10"/>
        </w:numPr>
        <w:spacing w:before="0" w:after="0" w:line="264"/>
        <w:jc w:val="both"/>
      </w:pPr>
      <w:r>
        <w:rPr>
          <w:rFonts w:ascii="Times New Roman" w:hAnsi="Times New Roman"/>
          <w:b w:val="false"/>
          <w:i w:val="false"/>
          <w:color w:val="000000"/>
          <w:sz w:val="28"/>
        </w:rPr>
        <w:t>применять понятия «литосфера», «землетрясение», «вулкан», «литосферная плита», «эпицентр землетрясения» и «очаг землетрясения» для решения учебных и (или) практико-ориентированных задач;</w:t>
      </w:r>
    </w:p>
    <w:p>
      <w:pPr>
        <w:numPr>
          <w:ilvl w:val="0"/>
          <w:numId w:val="10"/>
        </w:numPr>
        <w:spacing w:before="0" w:after="0" w:line="264"/>
        <w:jc w:val="both"/>
      </w:pPr>
      <w:r>
        <w:rPr>
          <w:rFonts w:ascii="Times New Roman" w:hAnsi="Times New Roman"/>
          <w:b w:val="false"/>
          <w:i w:val="false"/>
          <w:color w:val="000000"/>
          <w:sz w:val="28"/>
        </w:rPr>
        <w:t>применять понятия «эпицентр землетрясения» и «очаг землетрясения» для решения познавательных задач;</w:t>
      </w:r>
    </w:p>
    <w:p>
      <w:pPr>
        <w:numPr>
          <w:ilvl w:val="0"/>
          <w:numId w:val="10"/>
        </w:numPr>
        <w:spacing w:before="0" w:after="0" w:line="264"/>
        <w:jc w:val="both"/>
      </w:pPr>
      <w:r>
        <w:rPr>
          <w:rFonts w:ascii="Times New Roman" w:hAnsi="Times New Roman"/>
          <w:b w:val="false"/>
          <w:i w:val="false"/>
          <w:color w:val="000000"/>
          <w:sz w:val="28"/>
        </w:rPr>
        <w:t>распознавать проявления в окружающем мире внутренних и внешних процессов рельефообразования: вулканизма, землетрясений; физического, химического и биологического видов выветривания;</w:t>
      </w:r>
    </w:p>
    <w:p>
      <w:pPr>
        <w:numPr>
          <w:ilvl w:val="0"/>
          <w:numId w:val="10"/>
        </w:numPr>
        <w:spacing w:before="0" w:after="0" w:line="264"/>
        <w:jc w:val="both"/>
      </w:pPr>
      <w:r>
        <w:rPr>
          <w:rFonts w:ascii="Times New Roman" w:hAnsi="Times New Roman"/>
          <w:b w:val="false"/>
          <w:i w:val="false"/>
          <w:color w:val="000000"/>
          <w:sz w:val="28"/>
        </w:rPr>
        <w:t>классифицировать острова по происхождению;</w:t>
      </w:r>
    </w:p>
    <w:p>
      <w:pPr>
        <w:numPr>
          <w:ilvl w:val="0"/>
          <w:numId w:val="10"/>
        </w:numPr>
        <w:spacing w:before="0" w:after="0" w:line="264"/>
        <w:jc w:val="both"/>
      </w:pPr>
      <w:r>
        <w:rPr>
          <w:rFonts w:ascii="Times New Roman" w:hAnsi="Times New Roman"/>
          <w:b w:val="false"/>
          <w:i w:val="false"/>
          <w:color w:val="000000"/>
          <w:sz w:val="28"/>
        </w:rPr>
        <w:t>приводить примеры опасных природных явлений в литосфере и средств их предупреждения;</w:t>
      </w:r>
    </w:p>
    <w:p>
      <w:pPr>
        <w:numPr>
          <w:ilvl w:val="0"/>
          <w:numId w:val="10"/>
        </w:numPr>
        <w:spacing w:before="0" w:after="0" w:line="264"/>
        <w:jc w:val="both"/>
      </w:pPr>
      <w:r>
        <w:rPr>
          <w:rFonts w:ascii="Times New Roman" w:hAnsi="Times New Roman"/>
          <w:b w:val="false"/>
          <w:i w:val="false"/>
          <w:color w:val="000000"/>
          <w:sz w:val="28"/>
        </w:rPr>
        <w:t>приводить примеры изменений в литосфере в результате деятельности человека на примере своей местности, России и мира;</w:t>
      </w:r>
    </w:p>
    <w:p>
      <w:pPr>
        <w:numPr>
          <w:ilvl w:val="0"/>
          <w:numId w:val="10"/>
        </w:numPr>
        <w:spacing w:before="0" w:after="0" w:line="264"/>
        <w:jc w:val="both"/>
      </w:pPr>
      <w:r>
        <w:rPr>
          <w:rFonts w:ascii="Times New Roman" w:hAnsi="Times New Roman"/>
          <w:b w:val="false"/>
          <w:i w:val="false"/>
          <w:color w:val="000000"/>
          <w:sz w:val="28"/>
        </w:rPr>
        <w:t>приводить примеры актуальных проблем своей местности, решение которых невозможно без участия представителей географических специальностей, изучающих литосферу;</w:t>
      </w:r>
    </w:p>
    <w:p>
      <w:pPr>
        <w:numPr>
          <w:ilvl w:val="0"/>
          <w:numId w:val="10"/>
        </w:numPr>
        <w:spacing w:before="0" w:after="0" w:line="264"/>
        <w:jc w:val="both"/>
      </w:pPr>
      <w:r>
        <w:rPr>
          <w:rFonts w:ascii="Times New Roman" w:hAnsi="Times New Roman"/>
          <w:b w:val="false"/>
          <w:i w:val="false"/>
          <w:color w:val="000000"/>
          <w:sz w:val="28"/>
        </w:rPr>
        <w:t>приводить примеры действия внешних процессов рельефообразования и наличия полезных ископаемых в своей местности;</w:t>
      </w:r>
    </w:p>
    <w:p>
      <w:pPr>
        <w:numPr>
          <w:ilvl w:val="0"/>
          <w:numId w:val="10"/>
        </w:numPr>
        <w:spacing w:before="0" w:after="0" w:line="264"/>
        <w:jc w:val="both"/>
      </w:pPr>
      <w:r>
        <w:rPr>
          <w:rFonts w:ascii="Times New Roman" w:hAnsi="Times New Roman"/>
          <w:b w:val="false"/>
          <w:i w:val="false"/>
          <w:color w:val="000000"/>
          <w:sz w:val="28"/>
        </w:rPr>
        <w:t>представлять результаты фенологических наблюдений и наблюдений за погодой в различной форме (табличной, графической, географического описания).</w:t>
      </w:r>
    </w:p>
    <w:p>
      <w:pPr>
        <w:spacing w:before="0" w:after="0" w:line="264"/>
        <w:ind w:left="120"/>
        <w:jc w:val="both"/>
      </w:pPr>
    </w:p>
    <w:p>
      <w:pPr>
        <w:spacing w:before="0" w:after="0" w:line="264"/>
        <w:ind w:left="120"/>
        <w:jc w:val="both"/>
      </w:pPr>
      <w:r>
        <w:rPr>
          <w:rFonts w:ascii="Times New Roman" w:hAnsi="Times New Roman"/>
          <w:b/>
          <w:i w:val="false"/>
          <w:color w:val="000000"/>
          <w:sz w:val="28"/>
        </w:rPr>
        <w:t>6 КЛАСС</w:t>
      </w:r>
    </w:p>
    <w:p>
      <w:pPr>
        <w:spacing w:before="0" w:after="0" w:line="264"/>
        <w:ind w:left="120"/>
        <w:jc w:val="both"/>
      </w:pPr>
    </w:p>
    <w:p>
      <w:pPr>
        <w:numPr>
          <w:ilvl w:val="0"/>
          <w:numId w:val="11"/>
        </w:numPr>
        <w:spacing w:before="0" w:after="0" w:line="264"/>
        <w:jc w:val="both"/>
      </w:pPr>
      <w:r>
        <w:rPr>
          <w:rFonts w:ascii="Times New Roman" w:hAnsi="Times New Roman"/>
          <w:b w:val="false"/>
          <w:i w:val="false"/>
          <w:color w:val="000000"/>
          <w:sz w:val="28"/>
        </w:rPr>
        <w:t>Описывать по физической карте полушарий, физической карте России, карте океанов, глобусу местоположение изученных географических объектов для решения учебных и (или) практико-ориентированных задач;</w:t>
      </w:r>
    </w:p>
    <w:p>
      <w:pPr>
        <w:numPr>
          <w:ilvl w:val="0"/>
          <w:numId w:val="11"/>
        </w:numPr>
        <w:spacing w:before="0" w:after="0" w:line="264"/>
        <w:jc w:val="both"/>
      </w:pPr>
      <w:r>
        <w:rPr>
          <w:rFonts w:ascii="Times New Roman" w:hAnsi="Times New Roman"/>
          <w:b w:val="false"/>
          <w:i w:val="false"/>
          <w:color w:val="000000"/>
          <w:sz w:val="28"/>
        </w:rPr>
        <w:t>находить информацию об отдельных компонентах природы Земли, в том числе о природе своей местности, необходимую для решения учебных и (или) практико-ориентированных задач, и извлекать её из различных источников;</w:t>
      </w:r>
    </w:p>
    <w:p>
      <w:pPr>
        <w:numPr>
          <w:ilvl w:val="0"/>
          <w:numId w:val="11"/>
        </w:numPr>
        <w:spacing w:before="0" w:after="0" w:line="264"/>
        <w:jc w:val="both"/>
      </w:pPr>
      <w:r>
        <w:rPr>
          <w:rFonts w:ascii="Times New Roman" w:hAnsi="Times New Roman"/>
          <w:b w:val="false"/>
          <w:i w:val="false"/>
          <w:color w:val="000000"/>
          <w:sz w:val="28"/>
        </w:rPr>
        <w:t>приводить примеры опасных природных явлений в геосферах и средств их предупреждения;</w:t>
      </w:r>
    </w:p>
    <w:p>
      <w:pPr>
        <w:numPr>
          <w:ilvl w:val="0"/>
          <w:numId w:val="11"/>
        </w:numPr>
        <w:spacing w:before="0" w:after="0" w:line="264"/>
        <w:jc w:val="both"/>
      </w:pPr>
      <w:r>
        <w:rPr>
          <w:rFonts w:ascii="Times New Roman" w:hAnsi="Times New Roman"/>
          <w:b w:val="false"/>
          <w:i w:val="false"/>
          <w:color w:val="000000"/>
          <w:sz w:val="28"/>
        </w:rPr>
        <w:t>сравнивать инструментарий (способы) получения географической информации на разных этапах географического изучения Земли;</w:t>
      </w:r>
    </w:p>
    <w:p>
      <w:pPr>
        <w:numPr>
          <w:ilvl w:val="0"/>
          <w:numId w:val="11"/>
        </w:numPr>
        <w:spacing w:before="0" w:after="0" w:line="264"/>
        <w:jc w:val="both"/>
      </w:pPr>
      <w:r>
        <w:rPr>
          <w:rFonts w:ascii="Times New Roman" w:hAnsi="Times New Roman"/>
          <w:b w:val="false"/>
          <w:i w:val="false"/>
          <w:color w:val="000000"/>
          <w:sz w:val="28"/>
        </w:rPr>
        <w:t>различать свойства вод отдельных частей Мирового океана;</w:t>
      </w:r>
    </w:p>
    <w:p>
      <w:pPr>
        <w:numPr>
          <w:ilvl w:val="0"/>
          <w:numId w:val="11"/>
        </w:numPr>
        <w:spacing w:before="0" w:after="0" w:line="264"/>
        <w:jc w:val="both"/>
      </w:pPr>
      <w:r>
        <w:rPr>
          <w:rFonts w:ascii="Times New Roman" w:hAnsi="Times New Roman"/>
          <w:b w:val="false"/>
          <w:i w:val="false"/>
          <w:color w:val="000000"/>
          <w:sz w:val="28"/>
        </w:rPr>
        <w:t>применять понятия «гидросфера», «круговорот воды», «цунами», «приливы и отливы» для решения учебных и (или) практико-ориентированных задач;</w:t>
      </w:r>
    </w:p>
    <w:p>
      <w:pPr>
        <w:numPr>
          <w:ilvl w:val="0"/>
          <w:numId w:val="11"/>
        </w:numPr>
        <w:spacing w:before="0" w:after="0" w:line="264"/>
        <w:jc w:val="both"/>
      </w:pPr>
      <w:r>
        <w:rPr>
          <w:rFonts w:ascii="Times New Roman" w:hAnsi="Times New Roman"/>
          <w:b w:val="false"/>
          <w:i w:val="false"/>
          <w:color w:val="000000"/>
          <w:sz w:val="28"/>
        </w:rPr>
        <w:t>классифицировать объекты гидросферы (моря, озёра, реки, подземные воды, болота, ледники) по заданным признакам;</w:t>
      </w:r>
    </w:p>
    <w:p>
      <w:pPr>
        <w:numPr>
          <w:ilvl w:val="0"/>
          <w:numId w:val="11"/>
        </w:numPr>
        <w:spacing w:before="0" w:after="0" w:line="264"/>
        <w:jc w:val="both"/>
      </w:pPr>
      <w:r>
        <w:rPr>
          <w:rFonts w:ascii="Times New Roman" w:hAnsi="Times New Roman"/>
          <w:b w:val="false"/>
          <w:i w:val="false"/>
          <w:color w:val="000000"/>
          <w:sz w:val="28"/>
        </w:rPr>
        <w:t>различать питание и режим рек;</w:t>
      </w:r>
    </w:p>
    <w:p>
      <w:pPr>
        <w:numPr>
          <w:ilvl w:val="0"/>
          <w:numId w:val="11"/>
        </w:numPr>
        <w:spacing w:before="0" w:after="0" w:line="264"/>
        <w:jc w:val="both"/>
      </w:pPr>
      <w:r>
        <w:rPr>
          <w:rFonts w:ascii="Times New Roman" w:hAnsi="Times New Roman"/>
          <w:b w:val="false"/>
          <w:i w:val="false"/>
          <w:color w:val="000000"/>
          <w:sz w:val="28"/>
        </w:rPr>
        <w:t>сравнивать реки по заданным признакам;</w:t>
      </w:r>
    </w:p>
    <w:p>
      <w:pPr>
        <w:numPr>
          <w:ilvl w:val="0"/>
          <w:numId w:val="11"/>
        </w:numPr>
        <w:spacing w:before="0" w:after="0" w:line="264"/>
        <w:jc w:val="both"/>
      </w:pPr>
      <w:r>
        <w:rPr>
          <w:rFonts w:ascii="Times New Roman" w:hAnsi="Times New Roman"/>
          <w:b w:val="false"/>
          <w:i w:val="false"/>
          <w:color w:val="000000"/>
          <w:sz w:val="28"/>
        </w:rPr>
        <w:t>различать понятия «грунтовые, межпластовые и артезианские воды» и применять их для решения учебных и (или) практико-ориентированных задач;</w:t>
      </w:r>
    </w:p>
    <w:p>
      <w:pPr>
        <w:numPr>
          <w:ilvl w:val="0"/>
          <w:numId w:val="11"/>
        </w:numPr>
        <w:spacing w:before="0" w:after="0" w:line="264"/>
        <w:jc w:val="both"/>
      </w:pPr>
      <w:r>
        <w:rPr>
          <w:rFonts w:ascii="Times New Roman" w:hAnsi="Times New Roman"/>
          <w:b w:val="false"/>
          <w:i w:val="false"/>
          <w:color w:val="000000"/>
          <w:sz w:val="28"/>
        </w:rPr>
        <w:t>устанавливать причинно-следственные связи между питанием, режимом реки и климатом на территории речного бассейна;</w:t>
      </w:r>
    </w:p>
    <w:p>
      <w:pPr>
        <w:numPr>
          <w:ilvl w:val="0"/>
          <w:numId w:val="11"/>
        </w:numPr>
        <w:spacing w:before="0" w:after="0" w:line="264"/>
        <w:jc w:val="both"/>
      </w:pPr>
      <w:r>
        <w:rPr>
          <w:rFonts w:ascii="Times New Roman" w:hAnsi="Times New Roman"/>
          <w:b w:val="false"/>
          <w:i w:val="false"/>
          <w:color w:val="000000"/>
          <w:sz w:val="28"/>
        </w:rPr>
        <w:t>приводить примеры районов распространения многолетней мерзлоты;</w:t>
      </w:r>
    </w:p>
    <w:p>
      <w:pPr>
        <w:numPr>
          <w:ilvl w:val="0"/>
          <w:numId w:val="11"/>
        </w:numPr>
        <w:spacing w:before="0" w:after="0" w:line="264"/>
        <w:jc w:val="both"/>
      </w:pPr>
      <w:r>
        <w:rPr>
          <w:rFonts w:ascii="Times New Roman" w:hAnsi="Times New Roman"/>
          <w:b w:val="false"/>
          <w:i w:val="false"/>
          <w:color w:val="000000"/>
          <w:sz w:val="28"/>
        </w:rPr>
        <w:t>называть причины образования цунами, приливов и отливов;</w:t>
      </w:r>
    </w:p>
    <w:p>
      <w:pPr>
        <w:numPr>
          <w:ilvl w:val="0"/>
          <w:numId w:val="11"/>
        </w:numPr>
        <w:spacing w:before="0" w:after="0" w:line="264"/>
        <w:jc w:val="both"/>
      </w:pPr>
      <w:r>
        <w:rPr>
          <w:rFonts w:ascii="Times New Roman" w:hAnsi="Times New Roman"/>
          <w:b w:val="false"/>
          <w:i w:val="false"/>
          <w:color w:val="000000"/>
          <w:sz w:val="28"/>
        </w:rPr>
        <w:t>описывать состав, строение атмосферы;</w:t>
      </w:r>
    </w:p>
    <w:p>
      <w:pPr>
        <w:numPr>
          <w:ilvl w:val="0"/>
          <w:numId w:val="11"/>
        </w:numPr>
        <w:spacing w:before="0" w:after="0" w:line="264"/>
        <w:jc w:val="both"/>
      </w:pPr>
      <w:r>
        <w:rPr>
          <w:rFonts w:ascii="Times New Roman" w:hAnsi="Times New Roman"/>
          <w:b w:val="false"/>
          <w:i w:val="false"/>
          <w:color w:val="000000"/>
          <w:sz w:val="28"/>
        </w:rPr>
        <w:t>определять тенденции изменения температуры воздуха, количества атмосферных осадков и атмосферного давления в зависимости от географического положения объектов; амплитуду температуры воздуха с использованием знаний об особенностях отдельных компонентов природы Земли и взаимосвязях между ними для решения учебных и практических задач;</w:t>
      </w:r>
    </w:p>
    <w:p>
      <w:pPr>
        <w:numPr>
          <w:ilvl w:val="0"/>
          <w:numId w:val="11"/>
        </w:numPr>
        <w:spacing w:before="0" w:after="0" w:line="264"/>
        <w:jc w:val="both"/>
      </w:pPr>
      <w:r>
        <w:rPr>
          <w:rFonts w:ascii="Times New Roman" w:hAnsi="Times New Roman"/>
          <w:b w:val="false"/>
          <w:i w:val="false"/>
          <w:color w:val="000000"/>
          <w:sz w:val="28"/>
        </w:rPr>
        <w:t>объяснять образование атмосферных осадков; направление дневных и ночных бризов, муссонов; годовой ход температуры воздуха и распределение атмосферных осадков для отдельных территорий;</w:t>
      </w:r>
    </w:p>
    <w:p>
      <w:pPr>
        <w:numPr>
          <w:ilvl w:val="0"/>
          <w:numId w:val="11"/>
        </w:numPr>
        <w:spacing w:before="0" w:after="0" w:line="264"/>
        <w:jc w:val="both"/>
      </w:pPr>
      <w:r>
        <w:rPr>
          <w:rFonts w:ascii="Times New Roman" w:hAnsi="Times New Roman"/>
          <w:b w:val="false"/>
          <w:i w:val="false"/>
          <w:color w:val="000000"/>
          <w:sz w:val="28"/>
        </w:rPr>
        <w:t>различать свойства воздуха; климаты Земли; климатообразующие факторы;</w:t>
      </w:r>
    </w:p>
    <w:p>
      <w:pPr>
        <w:numPr>
          <w:ilvl w:val="0"/>
          <w:numId w:val="11"/>
        </w:numPr>
        <w:spacing w:before="0" w:after="0" w:line="264"/>
        <w:jc w:val="both"/>
      </w:pPr>
      <w:r>
        <w:rPr>
          <w:rFonts w:ascii="Times New Roman" w:hAnsi="Times New Roman"/>
          <w:b w:val="false"/>
          <w:i w:val="false"/>
          <w:color w:val="000000"/>
          <w:sz w:val="28"/>
        </w:rPr>
        <w:t>устанавливать зависимость между нагреванием земной поверхности и углом падения солнечных лучей; температурой воздуха и его относительной влажностью на основе данных эмпирических наблюдений;</w:t>
      </w:r>
    </w:p>
    <w:p>
      <w:pPr>
        <w:numPr>
          <w:ilvl w:val="0"/>
          <w:numId w:val="11"/>
        </w:numPr>
        <w:spacing w:before="0" w:after="0" w:line="264"/>
        <w:jc w:val="both"/>
      </w:pPr>
      <w:r>
        <w:rPr>
          <w:rFonts w:ascii="Times New Roman" w:hAnsi="Times New Roman"/>
          <w:b w:val="false"/>
          <w:i w:val="false"/>
          <w:color w:val="000000"/>
          <w:sz w:val="28"/>
        </w:rPr>
        <w:t>сравнивать свойства атмосферы в пунктах, расположенных на разных высотах над уровнем моря; количество солнечного тепла, получаемого земной поверхностью при различных углах падения солнечных лучей;</w:t>
      </w:r>
    </w:p>
    <w:p>
      <w:pPr>
        <w:numPr>
          <w:ilvl w:val="0"/>
          <w:numId w:val="11"/>
        </w:numPr>
        <w:spacing w:before="0" w:after="0" w:line="264"/>
        <w:jc w:val="both"/>
      </w:pPr>
      <w:r>
        <w:rPr>
          <w:rFonts w:ascii="Times New Roman" w:hAnsi="Times New Roman"/>
          <w:b w:val="false"/>
          <w:i w:val="false"/>
          <w:color w:val="000000"/>
          <w:sz w:val="28"/>
        </w:rPr>
        <w:t>различать виды атмосферных осадков;</w:t>
      </w:r>
    </w:p>
    <w:p>
      <w:pPr>
        <w:numPr>
          <w:ilvl w:val="0"/>
          <w:numId w:val="11"/>
        </w:numPr>
        <w:spacing w:before="0" w:after="0" w:line="264"/>
        <w:jc w:val="both"/>
      </w:pPr>
      <w:r>
        <w:rPr>
          <w:rFonts w:ascii="Times New Roman" w:hAnsi="Times New Roman"/>
          <w:b w:val="false"/>
          <w:i w:val="false"/>
          <w:color w:val="000000"/>
          <w:sz w:val="28"/>
        </w:rPr>
        <w:t>различать понятия «бризы» и «муссоны»;</w:t>
      </w:r>
    </w:p>
    <w:p>
      <w:pPr>
        <w:numPr>
          <w:ilvl w:val="0"/>
          <w:numId w:val="11"/>
        </w:numPr>
        <w:spacing w:before="0" w:after="0" w:line="264"/>
        <w:jc w:val="both"/>
      </w:pPr>
      <w:r>
        <w:rPr>
          <w:rFonts w:ascii="Times New Roman" w:hAnsi="Times New Roman"/>
          <w:b w:val="false"/>
          <w:i w:val="false"/>
          <w:color w:val="000000"/>
          <w:sz w:val="28"/>
        </w:rPr>
        <w:t>различать понятия «погода» и «климат»;</w:t>
      </w:r>
    </w:p>
    <w:p>
      <w:pPr>
        <w:numPr>
          <w:ilvl w:val="0"/>
          <w:numId w:val="11"/>
        </w:numPr>
        <w:spacing w:before="0" w:after="0" w:line="264"/>
        <w:jc w:val="both"/>
      </w:pPr>
      <w:r>
        <w:rPr>
          <w:rFonts w:ascii="Times New Roman" w:hAnsi="Times New Roman"/>
          <w:b w:val="false"/>
          <w:i w:val="false"/>
          <w:color w:val="000000"/>
          <w:sz w:val="28"/>
        </w:rPr>
        <w:t>различать понятия «атмосфера», «тропосфера», «стратосфера», «верхние слои атмосферы»;</w:t>
      </w:r>
    </w:p>
    <w:p>
      <w:pPr>
        <w:numPr>
          <w:ilvl w:val="0"/>
          <w:numId w:val="11"/>
        </w:numPr>
        <w:spacing w:before="0" w:after="0" w:line="264"/>
        <w:jc w:val="both"/>
      </w:pPr>
      <w:r>
        <w:rPr>
          <w:rFonts w:ascii="Times New Roman" w:hAnsi="Times New Roman"/>
          <w:b w:val="false"/>
          <w:i w:val="false"/>
          <w:color w:val="000000"/>
          <w:sz w:val="28"/>
        </w:rPr>
        <w:t>применять понятия «атмосферное давление», «ветер», «атмосферные осадки», «воздушные массы» для решения учебных и (или) практико-ориентированных задач;</w:t>
      </w:r>
    </w:p>
    <w:p>
      <w:pPr>
        <w:numPr>
          <w:ilvl w:val="0"/>
          <w:numId w:val="11"/>
        </w:numPr>
        <w:spacing w:before="0" w:after="0" w:line="264"/>
        <w:jc w:val="both"/>
      </w:pPr>
      <w:r>
        <w:rPr>
          <w:rFonts w:ascii="Times New Roman" w:hAnsi="Times New Roman"/>
          <w:b w:val="false"/>
          <w:i w:val="false"/>
          <w:color w:val="000000"/>
          <w:sz w:val="28"/>
        </w:rPr>
        <w:t>выбирать и анализировать географическую информацию о глобальных климатических изменениях из различных источников для решения учебных и (или) практико-ориентированных задач;</w:t>
      </w:r>
    </w:p>
    <w:p>
      <w:pPr>
        <w:numPr>
          <w:ilvl w:val="0"/>
          <w:numId w:val="11"/>
        </w:numPr>
        <w:spacing w:before="0" w:after="0" w:line="264"/>
        <w:jc w:val="both"/>
      </w:pPr>
      <w:r>
        <w:rPr>
          <w:rFonts w:ascii="Times New Roman" w:hAnsi="Times New Roman"/>
          <w:b w:val="false"/>
          <w:i w:val="false"/>
          <w:color w:val="000000"/>
          <w:sz w:val="28"/>
        </w:rPr>
        <w:t>проводить измерения температуры воздуха, атмосферного давления, скорости и направления ветра с использованием аналоговых и (или) цифровых приборов (термометр, барометр, анемометр, флюгер) и представлять результаты наблюдений в табличной и (или) графической форме;</w:t>
      </w:r>
    </w:p>
    <w:p>
      <w:pPr>
        <w:numPr>
          <w:ilvl w:val="0"/>
          <w:numId w:val="11"/>
        </w:numPr>
        <w:spacing w:before="0" w:after="0" w:line="264"/>
        <w:jc w:val="both"/>
      </w:pPr>
      <w:r>
        <w:rPr>
          <w:rFonts w:ascii="Times New Roman" w:hAnsi="Times New Roman"/>
          <w:b w:val="false"/>
          <w:i w:val="false"/>
          <w:color w:val="000000"/>
          <w:sz w:val="28"/>
        </w:rPr>
        <w:t>называть границы биосферы;</w:t>
      </w:r>
    </w:p>
    <w:p>
      <w:pPr>
        <w:numPr>
          <w:ilvl w:val="0"/>
          <w:numId w:val="11"/>
        </w:numPr>
        <w:spacing w:before="0" w:after="0" w:line="264"/>
        <w:jc w:val="both"/>
      </w:pPr>
      <w:r>
        <w:rPr>
          <w:rFonts w:ascii="Times New Roman" w:hAnsi="Times New Roman"/>
          <w:b w:val="false"/>
          <w:i w:val="false"/>
          <w:color w:val="000000"/>
          <w:sz w:val="28"/>
        </w:rPr>
        <w:t>приводить примеры приспособления живых организмов к среде обитания в разных природных зонах;</w:t>
      </w:r>
    </w:p>
    <w:p>
      <w:pPr>
        <w:numPr>
          <w:ilvl w:val="0"/>
          <w:numId w:val="11"/>
        </w:numPr>
        <w:spacing w:before="0" w:after="0" w:line="264"/>
        <w:jc w:val="both"/>
      </w:pPr>
      <w:r>
        <w:rPr>
          <w:rFonts w:ascii="Times New Roman" w:hAnsi="Times New Roman"/>
          <w:b w:val="false"/>
          <w:i w:val="false"/>
          <w:color w:val="000000"/>
          <w:sz w:val="28"/>
        </w:rPr>
        <w:t>различать растительный и животный мир разных территорий Земли;</w:t>
      </w:r>
    </w:p>
    <w:p>
      <w:pPr>
        <w:numPr>
          <w:ilvl w:val="0"/>
          <w:numId w:val="11"/>
        </w:numPr>
        <w:spacing w:before="0" w:after="0" w:line="264"/>
        <w:jc w:val="both"/>
      </w:pPr>
      <w:r>
        <w:rPr>
          <w:rFonts w:ascii="Times New Roman" w:hAnsi="Times New Roman"/>
          <w:b w:val="false"/>
          <w:i w:val="false"/>
          <w:color w:val="000000"/>
          <w:sz w:val="28"/>
        </w:rPr>
        <w:t>объяснять взаимосвязи компонентов природы в природно-территориальном комплексе;</w:t>
      </w:r>
    </w:p>
    <w:p>
      <w:pPr>
        <w:numPr>
          <w:ilvl w:val="0"/>
          <w:numId w:val="11"/>
        </w:numPr>
        <w:spacing w:before="0" w:after="0" w:line="264"/>
        <w:jc w:val="both"/>
      </w:pPr>
      <w:r>
        <w:rPr>
          <w:rFonts w:ascii="Times New Roman" w:hAnsi="Times New Roman"/>
          <w:b w:val="false"/>
          <w:i w:val="false"/>
          <w:color w:val="000000"/>
          <w:sz w:val="28"/>
        </w:rPr>
        <w:t>сравнивать особенности растительного и животного мира в различных природных зонах;</w:t>
      </w:r>
    </w:p>
    <w:p>
      <w:pPr>
        <w:numPr>
          <w:ilvl w:val="0"/>
          <w:numId w:val="11"/>
        </w:numPr>
        <w:spacing w:before="0" w:after="0" w:line="264"/>
        <w:jc w:val="both"/>
      </w:pPr>
      <w:r>
        <w:rPr>
          <w:rFonts w:ascii="Times New Roman" w:hAnsi="Times New Roman"/>
          <w:b w:val="false"/>
          <w:i w:val="false"/>
          <w:color w:val="000000"/>
          <w:sz w:val="28"/>
        </w:rPr>
        <w:t>применять понятия «почва», «плодородие почв», «природный комплекс», «природно-территориальный комплекс», «круговорот веществ в природе» для решения учебных и (или) практико-ориентированных задач;</w:t>
      </w:r>
    </w:p>
    <w:p>
      <w:pPr>
        <w:numPr>
          <w:ilvl w:val="0"/>
          <w:numId w:val="11"/>
        </w:numPr>
        <w:spacing w:before="0" w:after="0" w:line="264"/>
        <w:jc w:val="both"/>
      </w:pPr>
      <w:r>
        <w:rPr>
          <w:rFonts w:ascii="Times New Roman" w:hAnsi="Times New Roman"/>
          <w:b w:val="false"/>
          <w:i w:val="false"/>
          <w:color w:val="000000"/>
          <w:sz w:val="28"/>
        </w:rPr>
        <w:t>сравнивать плодородие почв в различных природных зонах;</w:t>
      </w:r>
    </w:p>
    <w:p>
      <w:pPr>
        <w:numPr>
          <w:ilvl w:val="0"/>
          <w:numId w:val="11"/>
        </w:numPr>
        <w:spacing w:before="0" w:after="0" w:line="264"/>
        <w:jc w:val="both"/>
      </w:pPr>
      <w:r>
        <w:rPr>
          <w:rFonts w:ascii="Times New Roman" w:hAnsi="Times New Roman"/>
          <w:b w:val="false"/>
          <w:i w:val="false"/>
          <w:color w:val="000000"/>
          <w:sz w:val="28"/>
        </w:rPr>
        <w:t>приводить примеры изменений в изученных геосферах в результате деятельности человека на примере территории мира и своей местности, путей решения существующих экологических проблем.</w:t>
      </w:r>
    </w:p>
    <w:p>
      <w:pPr>
        <w:spacing w:before="0" w:after="0" w:line="264"/>
        <w:ind w:left="120"/>
        <w:jc w:val="both"/>
      </w:pPr>
    </w:p>
    <w:p>
      <w:pPr>
        <w:spacing w:before="0" w:after="0" w:line="264"/>
        <w:ind w:left="120"/>
        <w:jc w:val="both"/>
      </w:pPr>
      <w:r>
        <w:rPr>
          <w:rFonts w:ascii="Times New Roman" w:hAnsi="Times New Roman"/>
          <w:b/>
          <w:i w:val="false"/>
          <w:color w:val="000000"/>
          <w:sz w:val="28"/>
        </w:rPr>
        <w:t>7 КЛАСС</w:t>
      </w:r>
    </w:p>
    <w:p>
      <w:pPr>
        <w:spacing w:before="0" w:after="0" w:line="264"/>
        <w:ind w:left="120"/>
        <w:jc w:val="both"/>
      </w:pPr>
    </w:p>
    <w:p>
      <w:pPr>
        <w:numPr>
          <w:ilvl w:val="0"/>
          <w:numId w:val="12"/>
        </w:numPr>
        <w:spacing w:before="0" w:after="0" w:line="264"/>
        <w:jc w:val="both"/>
      </w:pPr>
      <w:r>
        <w:rPr>
          <w:rFonts w:ascii="Times New Roman" w:hAnsi="Times New Roman"/>
          <w:b w:val="false"/>
          <w:i w:val="false"/>
          <w:color w:val="000000"/>
          <w:sz w:val="28"/>
        </w:rPr>
        <w:t>Описывать по географическим картам и глобусу местоположение изученных географических объектов для решения учебных и (или) практико-ориентированных задач;</w:t>
      </w:r>
    </w:p>
    <w:p>
      <w:pPr>
        <w:numPr>
          <w:ilvl w:val="0"/>
          <w:numId w:val="12"/>
        </w:numPr>
        <w:spacing w:before="0" w:after="0" w:line="264"/>
        <w:jc w:val="both"/>
      </w:pPr>
      <w:r>
        <w:rPr>
          <w:rFonts w:ascii="Times New Roman" w:hAnsi="Times New Roman"/>
          <w:b w:val="false"/>
          <w:i w:val="false"/>
          <w:color w:val="000000"/>
          <w:sz w:val="28"/>
        </w:rPr>
        <w:t>называть: строение и свойства (целостность, зональность, ритмичность) географической оболочки;</w:t>
      </w:r>
    </w:p>
    <w:p>
      <w:pPr>
        <w:numPr>
          <w:ilvl w:val="0"/>
          <w:numId w:val="12"/>
        </w:numPr>
        <w:spacing w:before="0" w:after="0" w:line="264"/>
        <w:jc w:val="both"/>
      </w:pPr>
      <w:r>
        <w:rPr>
          <w:rFonts w:ascii="Times New Roman" w:hAnsi="Times New Roman"/>
          <w:b w:val="false"/>
          <w:i w:val="false"/>
          <w:color w:val="000000"/>
          <w:sz w:val="28"/>
        </w:rPr>
        <w:t>распознавать проявления изученных географических явлений, представляющие собой отражение таких свойств географической оболочки, как зональность, ритмичность и целостность;</w:t>
      </w:r>
    </w:p>
    <w:p>
      <w:pPr>
        <w:numPr>
          <w:ilvl w:val="0"/>
          <w:numId w:val="12"/>
        </w:numPr>
        <w:spacing w:before="0" w:after="0" w:line="264"/>
        <w:jc w:val="both"/>
      </w:pPr>
      <w:r>
        <w:rPr>
          <w:rFonts w:ascii="Times New Roman" w:hAnsi="Times New Roman"/>
          <w:b w:val="false"/>
          <w:i w:val="false"/>
          <w:color w:val="000000"/>
          <w:sz w:val="28"/>
        </w:rPr>
        <w:t>определять природные зоны по их существенным признакам на основе интеграции и интерпретации информации об особенностях их природы;</w:t>
      </w:r>
    </w:p>
    <w:p>
      <w:pPr>
        <w:numPr>
          <w:ilvl w:val="0"/>
          <w:numId w:val="12"/>
        </w:numPr>
        <w:spacing w:before="0" w:after="0" w:line="264"/>
        <w:jc w:val="both"/>
      </w:pPr>
      <w:r>
        <w:rPr>
          <w:rFonts w:ascii="Times New Roman" w:hAnsi="Times New Roman"/>
          <w:b w:val="false"/>
          <w:i w:val="false"/>
          <w:color w:val="000000"/>
          <w:sz w:val="28"/>
        </w:rPr>
        <w:t>различать изученные процессы и явления, происходящие в географической оболочке;</w:t>
      </w:r>
    </w:p>
    <w:p>
      <w:pPr>
        <w:numPr>
          <w:ilvl w:val="0"/>
          <w:numId w:val="12"/>
        </w:numPr>
        <w:spacing w:before="0" w:after="0" w:line="264"/>
        <w:jc w:val="both"/>
      </w:pPr>
      <w:r>
        <w:rPr>
          <w:rFonts w:ascii="Times New Roman" w:hAnsi="Times New Roman"/>
          <w:b w:val="false"/>
          <w:i w:val="false"/>
          <w:color w:val="000000"/>
          <w:sz w:val="28"/>
        </w:rPr>
        <w:t>приводить примеры изменений в геосферах в результате деятельности человека;</w:t>
      </w:r>
    </w:p>
    <w:p>
      <w:pPr>
        <w:numPr>
          <w:ilvl w:val="0"/>
          <w:numId w:val="12"/>
        </w:numPr>
        <w:spacing w:before="0" w:after="0" w:line="264"/>
        <w:jc w:val="both"/>
      </w:pPr>
      <w:r>
        <w:rPr>
          <w:rFonts w:ascii="Times New Roman" w:hAnsi="Times New Roman"/>
          <w:b w:val="false"/>
          <w:i w:val="false"/>
          <w:color w:val="000000"/>
          <w:sz w:val="28"/>
        </w:rPr>
        <w:t>описывать закономерности изменения в пространстве рельефа, климата, внутренних вод и органического мира;</w:t>
      </w:r>
    </w:p>
    <w:p>
      <w:pPr>
        <w:numPr>
          <w:ilvl w:val="0"/>
          <w:numId w:val="12"/>
        </w:numPr>
        <w:spacing w:before="0" w:after="0" w:line="264"/>
        <w:jc w:val="both"/>
      </w:pPr>
      <w:r>
        <w:rPr>
          <w:rFonts w:ascii="Times New Roman" w:hAnsi="Times New Roman"/>
          <w:b w:val="false"/>
          <w:i w:val="false"/>
          <w:color w:val="000000"/>
          <w:sz w:val="28"/>
        </w:rPr>
        <w:t>выявлять взаимосвязи между компонентами природы в пределах отдельных территорий с использованием различных источников географической информации;</w:t>
      </w:r>
    </w:p>
    <w:p>
      <w:pPr>
        <w:numPr>
          <w:ilvl w:val="0"/>
          <w:numId w:val="12"/>
        </w:numPr>
        <w:spacing w:before="0" w:after="0" w:line="264"/>
        <w:jc w:val="both"/>
      </w:pPr>
      <w:r>
        <w:rPr>
          <w:rFonts w:ascii="Times New Roman" w:hAnsi="Times New Roman"/>
          <w:b w:val="false"/>
          <w:i w:val="false"/>
          <w:color w:val="000000"/>
          <w:sz w:val="28"/>
        </w:rPr>
        <w:t>называть особенности географических процессов на границах литосферных плит с учётом характера взаимодействия и типа земной коры;</w:t>
      </w:r>
    </w:p>
    <w:p>
      <w:pPr>
        <w:numPr>
          <w:ilvl w:val="0"/>
          <w:numId w:val="12"/>
        </w:numPr>
        <w:spacing w:before="0" w:after="0" w:line="264"/>
        <w:jc w:val="both"/>
      </w:pPr>
      <w:r>
        <w:rPr>
          <w:rFonts w:ascii="Times New Roman" w:hAnsi="Times New Roman"/>
          <w:b w:val="false"/>
          <w:i w:val="false"/>
          <w:color w:val="000000"/>
          <w:sz w:val="28"/>
        </w:rPr>
        <w:t>устанавливать (используя географические карты) взаимосвязи между движением литосферных плит и размещением крупных форм рельефа;</w:t>
      </w:r>
    </w:p>
    <w:p>
      <w:pPr>
        <w:numPr>
          <w:ilvl w:val="0"/>
          <w:numId w:val="12"/>
        </w:numPr>
        <w:spacing w:before="0" w:after="0" w:line="264"/>
        <w:jc w:val="both"/>
      </w:pPr>
      <w:r>
        <w:rPr>
          <w:rFonts w:ascii="Times New Roman" w:hAnsi="Times New Roman"/>
          <w:b w:val="false"/>
          <w:i w:val="false"/>
          <w:color w:val="000000"/>
          <w:sz w:val="28"/>
        </w:rPr>
        <w:t>классифицировать воздушные массы Земли, типы климата по заданным показателям;</w:t>
      </w:r>
    </w:p>
    <w:p>
      <w:pPr>
        <w:numPr>
          <w:ilvl w:val="0"/>
          <w:numId w:val="12"/>
        </w:numPr>
        <w:spacing w:before="0" w:after="0" w:line="264"/>
        <w:jc w:val="both"/>
      </w:pPr>
      <w:r>
        <w:rPr>
          <w:rFonts w:ascii="Times New Roman" w:hAnsi="Times New Roman"/>
          <w:b w:val="false"/>
          <w:i w:val="false"/>
          <w:color w:val="000000"/>
          <w:sz w:val="28"/>
        </w:rPr>
        <w:t>объяснять образование тропических муссонов, пассатов тропических широт, западных ветров;</w:t>
      </w:r>
    </w:p>
    <w:p>
      <w:pPr>
        <w:numPr>
          <w:ilvl w:val="0"/>
          <w:numId w:val="12"/>
        </w:numPr>
        <w:spacing w:before="0" w:after="0" w:line="264"/>
        <w:jc w:val="both"/>
      </w:pPr>
      <w:r>
        <w:rPr>
          <w:rFonts w:ascii="Times New Roman" w:hAnsi="Times New Roman"/>
          <w:b w:val="false"/>
          <w:i w:val="false"/>
          <w:color w:val="000000"/>
          <w:sz w:val="28"/>
        </w:rPr>
        <w:t>применять понятия «воздушные массы», «муссоны», «пассаты», «западные ветры», «климатообразующий фактор» для решения учебных и (или) практико-ориентированных задач;</w:t>
      </w:r>
    </w:p>
    <w:p>
      <w:pPr>
        <w:numPr>
          <w:ilvl w:val="0"/>
          <w:numId w:val="12"/>
        </w:numPr>
        <w:spacing w:before="0" w:after="0" w:line="264"/>
        <w:jc w:val="both"/>
      </w:pPr>
      <w:r>
        <w:rPr>
          <w:rFonts w:ascii="Times New Roman" w:hAnsi="Times New Roman"/>
          <w:b w:val="false"/>
          <w:i w:val="false"/>
          <w:color w:val="000000"/>
          <w:sz w:val="28"/>
        </w:rPr>
        <w:t>описывать климат территории по климатограмме;</w:t>
      </w:r>
    </w:p>
    <w:p>
      <w:pPr>
        <w:numPr>
          <w:ilvl w:val="0"/>
          <w:numId w:val="12"/>
        </w:numPr>
        <w:spacing w:before="0" w:after="0" w:line="264"/>
        <w:jc w:val="both"/>
      </w:pPr>
      <w:r>
        <w:rPr>
          <w:rFonts w:ascii="Times New Roman" w:hAnsi="Times New Roman"/>
          <w:b w:val="false"/>
          <w:i w:val="false"/>
          <w:color w:val="000000"/>
          <w:sz w:val="28"/>
        </w:rPr>
        <w:t>объяснять влияние климатообразующих факторов на климатические особенности территории;</w:t>
      </w:r>
    </w:p>
    <w:p>
      <w:pPr>
        <w:numPr>
          <w:ilvl w:val="0"/>
          <w:numId w:val="12"/>
        </w:numPr>
        <w:spacing w:before="0" w:after="0" w:line="264"/>
        <w:jc w:val="both"/>
      </w:pPr>
      <w:r>
        <w:rPr>
          <w:rFonts w:ascii="Times New Roman" w:hAnsi="Times New Roman"/>
          <w:b w:val="false"/>
          <w:i w:val="false"/>
          <w:color w:val="000000"/>
          <w:sz w:val="28"/>
        </w:rPr>
        <w:t>формулировать оценочные суждения о последствиях изменений компонентов природы в результате деятельности человека с использованием разных источников географической информации;</w:t>
      </w:r>
    </w:p>
    <w:p>
      <w:pPr>
        <w:numPr>
          <w:ilvl w:val="0"/>
          <w:numId w:val="12"/>
        </w:numPr>
        <w:spacing w:before="0" w:after="0" w:line="264"/>
        <w:jc w:val="both"/>
      </w:pPr>
      <w:r>
        <w:rPr>
          <w:rFonts w:ascii="Times New Roman" w:hAnsi="Times New Roman"/>
          <w:b w:val="false"/>
          <w:i w:val="false"/>
          <w:color w:val="000000"/>
          <w:sz w:val="28"/>
        </w:rPr>
        <w:t>различать океанические течения;</w:t>
      </w:r>
    </w:p>
    <w:p>
      <w:pPr>
        <w:numPr>
          <w:ilvl w:val="0"/>
          <w:numId w:val="12"/>
        </w:numPr>
        <w:spacing w:before="0" w:after="0" w:line="264"/>
        <w:jc w:val="both"/>
      </w:pPr>
      <w:r>
        <w:rPr>
          <w:rFonts w:ascii="Times New Roman" w:hAnsi="Times New Roman"/>
          <w:b w:val="false"/>
          <w:i w:val="false"/>
          <w:color w:val="000000"/>
          <w:sz w:val="28"/>
        </w:rPr>
        <w:t>сравнивать температуру и солёность поверхностных вод Мирового океана на разных широтах с использованием различных источников географической информации;</w:t>
      </w:r>
    </w:p>
    <w:p>
      <w:pPr>
        <w:numPr>
          <w:ilvl w:val="0"/>
          <w:numId w:val="12"/>
        </w:numPr>
        <w:spacing w:before="0" w:after="0" w:line="264"/>
        <w:jc w:val="both"/>
      </w:pPr>
      <w:r>
        <w:rPr>
          <w:rFonts w:ascii="Times New Roman" w:hAnsi="Times New Roman"/>
          <w:b w:val="false"/>
          <w:i w:val="false"/>
          <w:color w:val="000000"/>
          <w:sz w:val="28"/>
        </w:rPr>
        <w:t>объяснять закономерности изменения температуры, солёности и органического мира Мирового океана с географической широтой и с глубиной на основе анализа различных источников географической информации;</w:t>
      </w:r>
    </w:p>
    <w:p>
      <w:pPr>
        <w:numPr>
          <w:ilvl w:val="0"/>
          <w:numId w:val="12"/>
        </w:numPr>
        <w:spacing w:before="0" w:after="0" w:line="264"/>
        <w:jc w:val="both"/>
      </w:pPr>
      <w:r>
        <w:rPr>
          <w:rFonts w:ascii="Times New Roman" w:hAnsi="Times New Roman"/>
          <w:b w:val="false"/>
          <w:i w:val="false"/>
          <w:color w:val="000000"/>
          <w:sz w:val="28"/>
        </w:rPr>
        <w:t>характеризовать этапы освоения и заселения отдельных территорий Земли человеком на основе анализа различных источников географической информации для решения учебных и практико-ориентированных задач;</w:t>
      </w:r>
    </w:p>
    <w:p>
      <w:pPr>
        <w:numPr>
          <w:ilvl w:val="0"/>
          <w:numId w:val="12"/>
        </w:numPr>
        <w:spacing w:before="0" w:after="0" w:line="264"/>
        <w:jc w:val="both"/>
      </w:pPr>
      <w:r>
        <w:rPr>
          <w:rFonts w:ascii="Times New Roman" w:hAnsi="Times New Roman"/>
          <w:b w:val="false"/>
          <w:i w:val="false"/>
          <w:color w:val="000000"/>
          <w:sz w:val="28"/>
        </w:rPr>
        <w:t>различать и сравнивать численность населения крупных стран мира;</w:t>
      </w:r>
    </w:p>
    <w:p>
      <w:pPr>
        <w:numPr>
          <w:ilvl w:val="0"/>
          <w:numId w:val="12"/>
        </w:numPr>
        <w:spacing w:before="0" w:after="0" w:line="264"/>
        <w:jc w:val="both"/>
      </w:pPr>
      <w:r>
        <w:rPr>
          <w:rFonts w:ascii="Times New Roman" w:hAnsi="Times New Roman"/>
          <w:b w:val="false"/>
          <w:i w:val="false"/>
          <w:color w:val="000000"/>
          <w:sz w:val="28"/>
        </w:rPr>
        <w:t>сравнивать плотность населения различных территорий;</w:t>
      </w:r>
    </w:p>
    <w:p>
      <w:pPr>
        <w:numPr>
          <w:ilvl w:val="0"/>
          <w:numId w:val="12"/>
        </w:numPr>
        <w:spacing w:before="0" w:after="0" w:line="264"/>
        <w:jc w:val="both"/>
      </w:pPr>
      <w:r>
        <w:rPr>
          <w:rFonts w:ascii="Times New Roman" w:hAnsi="Times New Roman"/>
          <w:b w:val="false"/>
          <w:i w:val="false"/>
          <w:color w:val="000000"/>
          <w:sz w:val="28"/>
        </w:rPr>
        <w:t>применять понятие «плотность населения» для решения учебных и (или) практико-ориентированных задач;</w:t>
      </w:r>
    </w:p>
    <w:p>
      <w:pPr>
        <w:numPr>
          <w:ilvl w:val="0"/>
          <w:numId w:val="12"/>
        </w:numPr>
        <w:spacing w:before="0" w:after="0" w:line="264"/>
        <w:jc w:val="both"/>
      </w:pPr>
      <w:r>
        <w:rPr>
          <w:rFonts w:ascii="Times New Roman" w:hAnsi="Times New Roman"/>
          <w:b w:val="false"/>
          <w:i w:val="false"/>
          <w:color w:val="000000"/>
          <w:sz w:val="28"/>
        </w:rPr>
        <w:t>различать городские и сельские поселения;</w:t>
      </w:r>
    </w:p>
    <w:p>
      <w:pPr>
        <w:numPr>
          <w:ilvl w:val="0"/>
          <w:numId w:val="12"/>
        </w:numPr>
        <w:spacing w:before="0" w:after="0" w:line="264"/>
        <w:jc w:val="both"/>
      </w:pPr>
      <w:r>
        <w:rPr>
          <w:rFonts w:ascii="Times New Roman" w:hAnsi="Times New Roman"/>
          <w:b w:val="false"/>
          <w:i w:val="false"/>
          <w:color w:val="000000"/>
          <w:sz w:val="28"/>
        </w:rPr>
        <w:t>приводить примеры крупнейших городов мира;</w:t>
      </w:r>
    </w:p>
    <w:p>
      <w:pPr>
        <w:numPr>
          <w:ilvl w:val="0"/>
          <w:numId w:val="12"/>
        </w:numPr>
        <w:spacing w:before="0" w:after="0" w:line="264"/>
        <w:jc w:val="both"/>
      </w:pPr>
      <w:r>
        <w:rPr>
          <w:rFonts w:ascii="Times New Roman" w:hAnsi="Times New Roman"/>
          <w:b w:val="false"/>
          <w:i w:val="false"/>
          <w:color w:val="000000"/>
          <w:sz w:val="28"/>
        </w:rPr>
        <w:t>приводить примеры мировых и национальных религий;</w:t>
      </w:r>
    </w:p>
    <w:p>
      <w:pPr>
        <w:numPr>
          <w:ilvl w:val="0"/>
          <w:numId w:val="12"/>
        </w:numPr>
        <w:spacing w:before="0" w:after="0" w:line="264"/>
        <w:jc w:val="both"/>
      </w:pPr>
      <w:r>
        <w:rPr>
          <w:rFonts w:ascii="Times New Roman" w:hAnsi="Times New Roman"/>
          <w:b w:val="false"/>
          <w:i w:val="false"/>
          <w:color w:val="000000"/>
          <w:sz w:val="28"/>
        </w:rPr>
        <w:t>проводить языковую классификацию народов;</w:t>
      </w:r>
    </w:p>
    <w:p>
      <w:pPr>
        <w:numPr>
          <w:ilvl w:val="0"/>
          <w:numId w:val="12"/>
        </w:numPr>
        <w:spacing w:before="0" w:after="0" w:line="264"/>
        <w:jc w:val="both"/>
      </w:pPr>
      <w:r>
        <w:rPr>
          <w:rFonts w:ascii="Times New Roman" w:hAnsi="Times New Roman"/>
          <w:b w:val="false"/>
          <w:i w:val="false"/>
          <w:color w:val="000000"/>
          <w:sz w:val="28"/>
        </w:rPr>
        <w:t>различать основные виды хозяйственной деятельности людей на различных территориях;</w:t>
      </w:r>
    </w:p>
    <w:p>
      <w:pPr>
        <w:numPr>
          <w:ilvl w:val="0"/>
          <w:numId w:val="12"/>
        </w:numPr>
        <w:spacing w:before="0" w:after="0" w:line="264"/>
        <w:jc w:val="both"/>
      </w:pPr>
      <w:r>
        <w:rPr>
          <w:rFonts w:ascii="Times New Roman" w:hAnsi="Times New Roman"/>
          <w:b w:val="false"/>
          <w:i w:val="false"/>
          <w:color w:val="000000"/>
          <w:sz w:val="28"/>
        </w:rPr>
        <w:t>определять страны по их существенным признакам;</w:t>
      </w:r>
    </w:p>
    <w:p>
      <w:pPr>
        <w:numPr>
          <w:ilvl w:val="0"/>
          <w:numId w:val="12"/>
        </w:numPr>
        <w:spacing w:before="0" w:after="0" w:line="264"/>
        <w:jc w:val="both"/>
      </w:pPr>
      <w:r>
        <w:rPr>
          <w:rFonts w:ascii="Times New Roman" w:hAnsi="Times New Roman"/>
          <w:b w:val="false"/>
          <w:i w:val="false"/>
          <w:color w:val="000000"/>
          <w:sz w:val="28"/>
        </w:rPr>
        <w:t>сравнивать особенности природы и населения, материальной и духовной культуры, особенности адаптации человека к разным природным условиям регионов и отдельных стран;</w:t>
      </w:r>
    </w:p>
    <w:p>
      <w:pPr>
        <w:numPr>
          <w:ilvl w:val="0"/>
          <w:numId w:val="12"/>
        </w:numPr>
        <w:spacing w:before="0" w:after="0" w:line="264"/>
        <w:jc w:val="both"/>
      </w:pPr>
      <w:r>
        <w:rPr>
          <w:rFonts w:ascii="Times New Roman" w:hAnsi="Times New Roman"/>
          <w:b w:val="false"/>
          <w:i w:val="false"/>
          <w:color w:val="000000"/>
          <w:sz w:val="28"/>
        </w:rPr>
        <w:t>объяснять особенности природы, населения и хозяйства отдельных территорий;</w:t>
      </w:r>
    </w:p>
    <w:p>
      <w:pPr>
        <w:numPr>
          <w:ilvl w:val="0"/>
          <w:numId w:val="12"/>
        </w:numPr>
        <w:spacing w:before="0" w:after="0" w:line="264"/>
        <w:jc w:val="both"/>
      </w:pPr>
      <w:r>
        <w:rPr>
          <w:rFonts w:ascii="Times New Roman" w:hAnsi="Times New Roman"/>
          <w:b w:val="false"/>
          <w:i w:val="false"/>
          <w:color w:val="000000"/>
          <w:sz w:val="28"/>
        </w:rPr>
        <w:t>использовать знания о населении материков и стран для решения различных учебных и практико-ориентированных задач;</w:t>
      </w:r>
    </w:p>
    <w:p>
      <w:pPr>
        <w:numPr>
          <w:ilvl w:val="0"/>
          <w:numId w:val="12"/>
        </w:numPr>
        <w:spacing w:before="0" w:after="0" w:line="264"/>
        <w:jc w:val="both"/>
      </w:pPr>
      <w:r>
        <w:rPr>
          <w:rFonts w:ascii="Times New Roman" w:hAnsi="Times New Roman"/>
          <w:b w:val="false"/>
          <w:i w:val="false"/>
          <w:color w:val="000000"/>
          <w:sz w:val="28"/>
        </w:rPr>
        <w:t>выбирать источники географической информации (картографические, статистические, текстовые, видео- и фотоизображения, компьютерные базы данных), необходимые для изучения особенностей природы, населения и хозяйства отдельных территорий;</w:t>
      </w:r>
    </w:p>
    <w:p>
      <w:pPr>
        <w:numPr>
          <w:ilvl w:val="0"/>
          <w:numId w:val="12"/>
        </w:numPr>
        <w:spacing w:before="0" w:after="0" w:line="264"/>
        <w:jc w:val="both"/>
      </w:pPr>
      <w:r>
        <w:rPr>
          <w:rFonts w:ascii="Times New Roman" w:hAnsi="Times New Roman"/>
          <w:b w:val="false"/>
          <w:i w:val="false"/>
          <w:color w:val="000000"/>
          <w:sz w:val="28"/>
        </w:rPr>
        <w:t>представлять в различных формах (в виде карты, таблицы, графика, географического описания) географическую информацию, необходимую для решения учебных и практико-ориентированных задач;</w:t>
      </w:r>
    </w:p>
    <w:p>
      <w:pPr>
        <w:numPr>
          <w:ilvl w:val="0"/>
          <w:numId w:val="12"/>
        </w:numPr>
        <w:spacing w:before="0" w:after="0" w:line="264"/>
        <w:jc w:val="both"/>
      </w:pPr>
      <w:r>
        <w:rPr>
          <w:rFonts w:ascii="Times New Roman" w:hAnsi="Times New Roman"/>
          <w:b w:val="false"/>
          <w:i w:val="false"/>
          <w:color w:val="000000"/>
          <w:sz w:val="28"/>
        </w:rPr>
        <w:t>интегрировать и интерпретировать информацию об особенностях природы, населения и его хозяйственной деятельности на отдельных территориях, представленную в одном или нескольких источниках, для решения различных учебных и практико-ориентированных задач;</w:t>
      </w:r>
    </w:p>
    <w:p>
      <w:pPr>
        <w:numPr>
          <w:ilvl w:val="0"/>
          <w:numId w:val="12"/>
        </w:numPr>
        <w:spacing w:before="0" w:after="0" w:line="264"/>
        <w:jc w:val="both"/>
      </w:pPr>
      <w:r>
        <w:rPr>
          <w:rFonts w:ascii="Times New Roman" w:hAnsi="Times New Roman"/>
          <w:b w:val="false"/>
          <w:i w:val="false"/>
          <w:color w:val="000000"/>
          <w:sz w:val="28"/>
        </w:rPr>
        <w:t>приводить примеры взаимодействия природы и общества в пределах отдельных территорий;</w:t>
      </w:r>
    </w:p>
    <w:p>
      <w:pPr>
        <w:numPr>
          <w:ilvl w:val="0"/>
          <w:numId w:val="12"/>
        </w:numPr>
        <w:spacing w:before="0" w:after="0" w:line="264"/>
        <w:jc w:val="both"/>
      </w:pPr>
      <w:r>
        <w:rPr>
          <w:rFonts w:ascii="Times New Roman" w:hAnsi="Times New Roman"/>
          <w:b w:val="false"/>
          <w:i w:val="false"/>
          <w:color w:val="000000"/>
          <w:sz w:val="28"/>
        </w:rPr>
        <w:t>распознавать проявления глобальных проблем человечества (экологическая, сырьевая, энергетическая, преодоления отсталости стран, продовольственная) на локальном и региональном уровнях и приводить примеры международного сотрудничества по их преодолению.</w:t>
      </w:r>
    </w:p>
    <w:p>
      <w:pPr>
        <w:spacing w:before="0" w:after="0" w:line="264"/>
        <w:ind w:left="120"/>
        <w:jc w:val="both"/>
      </w:pPr>
    </w:p>
    <w:p>
      <w:pPr>
        <w:spacing w:before="0" w:after="0" w:line="264"/>
        <w:ind w:left="120"/>
        <w:jc w:val="both"/>
      </w:pPr>
      <w:r>
        <w:rPr>
          <w:rFonts w:ascii="Times New Roman" w:hAnsi="Times New Roman"/>
          <w:b/>
          <w:i w:val="false"/>
          <w:color w:val="000000"/>
          <w:sz w:val="28"/>
        </w:rPr>
        <w:t>8 КЛАСС</w:t>
      </w:r>
    </w:p>
    <w:p>
      <w:pPr>
        <w:spacing w:before="0" w:after="0" w:line="264"/>
        <w:ind w:left="120"/>
        <w:jc w:val="both"/>
      </w:pPr>
    </w:p>
    <w:p>
      <w:pPr>
        <w:numPr>
          <w:ilvl w:val="0"/>
          <w:numId w:val="13"/>
        </w:numPr>
        <w:spacing w:before="0" w:after="0" w:line="264"/>
        <w:jc w:val="both"/>
      </w:pPr>
      <w:r>
        <w:rPr>
          <w:rFonts w:ascii="Times New Roman" w:hAnsi="Times New Roman"/>
          <w:b w:val="false"/>
          <w:i w:val="false"/>
          <w:color w:val="000000"/>
          <w:sz w:val="28"/>
        </w:rPr>
        <w:t>Характеризовать основные этапы истории формирования и изучения территории России;</w:t>
      </w:r>
    </w:p>
    <w:p>
      <w:pPr>
        <w:numPr>
          <w:ilvl w:val="0"/>
          <w:numId w:val="13"/>
        </w:numPr>
        <w:spacing w:before="0" w:after="0" w:line="264"/>
        <w:jc w:val="both"/>
      </w:pPr>
      <w:r>
        <w:rPr>
          <w:rFonts w:ascii="Times New Roman" w:hAnsi="Times New Roman"/>
          <w:b w:val="false"/>
          <w:i w:val="false"/>
          <w:color w:val="000000"/>
          <w:sz w:val="28"/>
        </w:rPr>
        <w:t>находить в различных источниках информации факты, позволяющие определить вклад российских учёных и путешественников в освоение страны;</w:t>
      </w:r>
    </w:p>
    <w:p>
      <w:pPr>
        <w:numPr>
          <w:ilvl w:val="0"/>
          <w:numId w:val="13"/>
        </w:numPr>
        <w:spacing w:before="0" w:after="0" w:line="264"/>
        <w:jc w:val="both"/>
      </w:pPr>
      <w:r>
        <w:rPr>
          <w:rFonts w:ascii="Times New Roman" w:hAnsi="Times New Roman"/>
          <w:b w:val="false"/>
          <w:i w:val="false"/>
          <w:color w:val="000000"/>
          <w:sz w:val="28"/>
        </w:rPr>
        <w:t>характеризовать географическое положение России с использованием информации из различных источников;</w:t>
      </w:r>
    </w:p>
    <w:p>
      <w:pPr>
        <w:numPr>
          <w:ilvl w:val="0"/>
          <w:numId w:val="13"/>
        </w:numPr>
        <w:spacing w:before="0" w:after="0" w:line="264"/>
        <w:jc w:val="both"/>
      </w:pPr>
      <w:r>
        <w:rPr>
          <w:rFonts w:ascii="Times New Roman" w:hAnsi="Times New Roman"/>
          <w:b w:val="false"/>
          <w:i w:val="false"/>
          <w:color w:val="000000"/>
          <w:sz w:val="28"/>
        </w:rPr>
        <w:t>различать федеральные округа, крупные географические районы и макрорегионы России;</w:t>
      </w:r>
    </w:p>
    <w:p>
      <w:pPr>
        <w:numPr>
          <w:ilvl w:val="0"/>
          <w:numId w:val="13"/>
        </w:numPr>
        <w:spacing w:before="0" w:after="0" w:line="264"/>
        <w:jc w:val="both"/>
      </w:pPr>
      <w:r>
        <w:rPr>
          <w:rFonts w:ascii="Times New Roman" w:hAnsi="Times New Roman"/>
          <w:b w:val="false"/>
          <w:i w:val="false"/>
          <w:color w:val="000000"/>
          <w:sz w:val="28"/>
        </w:rPr>
        <w:t>приводить примеры субъектов Российской Федерации разных видов и показывать их на географической карте;</w:t>
      </w:r>
    </w:p>
    <w:p>
      <w:pPr>
        <w:numPr>
          <w:ilvl w:val="0"/>
          <w:numId w:val="13"/>
        </w:numPr>
        <w:spacing w:before="0" w:after="0" w:line="264"/>
        <w:jc w:val="both"/>
      </w:pPr>
      <w:r>
        <w:rPr>
          <w:rFonts w:ascii="Times New Roman" w:hAnsi="Times New Roman"/>
          <w:b w:val="false"/>
          <w:i w:val="false"/>
          <w:color w:val="000000"/>
          <w:sz w:val="28"/>
        </w:rPr>
        <w:t>оценивать влияние географического положения регионов России на особенности природы, жизнь и хозяйственную деятельность населения;</w:t>
      </w:r>
    </w:p>
    <w:p>
      <w:pPr>
        <w:numPr>
          <w:ilvl w:val="0"/>
          <w:numId w:val="13"/>
        </w:numPr>
        <w:spacing w:before="0" w:after="0" w:line="264"/>
        <w:jc w:val="both"/>
      </w:pPr>
      <w:r>
        <w:rPr>
          <w:rFonts w:ascii="Times New Roman" w:hAnsi="Times New Roman"/>
          <w:b w:val="false"/>
          <w:i w:val="false"/>
          <w:color w:val="000000"/>
          <w:sz w:val="28"/>
        </w:rPr>
        <w:t>использовать знания о государственной территории и исключительной экономической зоне, континентальном шельфе России, о мировом, поясном и зональном времени для решения практико-ориентированных задач;</w:t>
      </w:r>
    </w:p>
    <w:p>
      <w:pPr>
        <w:numPr>
          <w:ilvl w:val="0"/>
          <w:numId w:val="13"/>
        </w:numPr>
        <w:spacing w:before="0" w:after="0" w:line="264"/>
        <w:jc w:val="both"/>
      </w:pPr>
      <w:r>
        <w:rPr>
          <w:rFonts w:ascii="Times New Roman" w:hAnsi="Times New Roman"/>
          <w:b w:val="false"/>
          <w:i w:val="false"/>
          <w:color w:val="000000"/>
          <w:sz w:val="28"/>
        </w:rPr>
        <w:t>оценивать степень благоприятности природных условий в пределах отдельных регионов страны;</w:t>
      </w:r>
    </w:p>
    <w:p>
      <w:pPr>
        <w:numPr>
          <w:ilvl w:val="0"/>
          <w:numId w:val="13"/>
        </w:numPr>
        <w:spacing w:before="0" w:after="0" w:line="264"/>
        <w:jc w:val="both"/>
      </w:pPr>
      <w:r>
        <w:rPr>
          <w:rFonts w:ascii="Times New Roman" w:hAnsi="Times New Roman"/>
          <w:b w:val="false"/>
          <w:i w:val="false"/>
          <w:color w:val="000000"/>
          <w:sz w:val="28"/>
        </w:rPr>
        <w:t>проводить классификацию природных ресурсов;</w:t>
      </w:r>
    </w:p>
    <w:p>
      <w:pPr>
        <w:numPr>
          <w:ilvl w:val="0"/>
          <w:numId w:val="13"/>
        </w:numPr>
        <w:spacing w:before="0" w:after="0" w:line="264"/>
        <w:jc w:val="both"/>
      </w:pPr>
      <w:r>
        <w:rPr>
          <w:rFonts w:ascii="Times New Roman" w:hAnsi="Times New Roman"/>
          <w:b w:val="false"/>
          <w:i w:val="false"/>
          <w:color w:val="000000"/>
          <w:sz w:val="28"/>
        </w:rPr>
        <w:t>распознавать типы природопользования;</w:t>
      </w:r>
    </w:p>
    <w:p>
      <w:pPr>
        <w:numPr>
          <w:ilvl w:val="0"/>
          <w:numId w:val="13"/>
        </w:numPr>
        <w:spacing w:before="0" w:after="0" w:line="264"/>
        <w:jc w:val="both"/>
      </w:pPr>
      <w:r>
        <w:rPr>
          <w:rFonts w:ascii="Times New Roman" w:hAnsi="Times New Roman"/>
          <w:b w:val="false"/>
          <w:i w:val="false"/>
          <w:color w:val="000000"/>
          <w:sz w:val="28"/>
        </w:rPr>
        <w:t>находить, извлекать и использовать информацию из различных источников географической информации (картографические, статистические, текстовые, видео- и фотоизображения, компьютерные базы данных) для решения различных учебных и практико-ориентированных задач: определять возраст горных пород и основных тектонических структур, слагающих территорию;</w:t>
      </w:r>
    </w:p>
    <w:p>
      <w:pPr>
        <w:numPr>
          <w:ilvl w:val="0"/>
          <w:numId w:val="13"/>
        </w:numPr>
        <w:spacing w:before="0" w:after="0" w:line="264"/>
        <w:jc w:val="both"/>
      </w:pPr>
      <w:r>
        <w:rPr>
          <w:rFonts w:ascii="Times New Roman" w:hAnsi="Times New Roman"/>
          <w:b w:val="false"/>
          <w:i w:val="false"/>
          <w:color w:val="000000"/>
          <w:sz w:val="28"/>
        </w:rPr>
        <w:t>находить, извлекать и использовать информацию из различных источников географической информации (картографические, статистические, текстовые, видео- и фотоизображения, компьютерные базы данных) для решения различных учебных и практико-ориентированных задач: объяснять закономерности распространения гидрологических, геологических и метеорологических опасных природных явлений на территории страны;</w:t>
      </w:r>
    </w:p>
    <w:p>
      <w:pPr>
        <w:numPr>
          <w:ilvl w:val="0"/>
          <w:numId w:val="13"/>
        </w:numPr>
        <w:spacing w:before="0" w:after="0" w:line="264"/>
        <w:jc w:val="both"/>
      </w:pPr>
      <w:r>
        <w:rPr>
          <w:rFonts w:ascii="Times New Roman" w:hAnsi="Times New Roman"/>
          <w:b w:val="false"/>
          <w:i w:val="false"/>
          <w:color w:val="000000"/>
          <w:sz w:val="28"/>
        </w:rPr>
        <w:t>сравнивать особенности компонентов природы отдельных территорий страны;</w:t>
      </w:r>
    </w:p>
    <w:p>
      <w:pPr>
        <w:numPr>
          <w:ilvl w:val="0"/>
          <w:numId w:val="13"/>
        </w:numPr>
        <w:spacing w:before="0" w:after="0" w:line="264"/>
        <w:jc w:val="both"/>
      </w:pPr>
      <w:r>
        <w:rPr>
          <w:rFonts w:ascii="Times New Roman" w:hAnsi="Times New Roman"/>
          <w:b w:val="false"/>
          <w:i w:val="false"/>
          <w:color w:val="000000"/>
          <w:sz w:val="28"/>
        </w:rPr>
        <w:t>объяснять особенности компонентов природы отдельных территорий страны;</w:t>
      </w:r>
    </w:p>
    <w:p>
      <w:pPr>
        <w:numPr>
          <w:ilvl w:val="0"/>
          <w:numId w:val="13"/>
        </w:numPr>
        <w:spacing w:before="0" w:after="0" w:line="264"/>
        <w:jc w:val="both"/>
      </w:pPr>
      <w:r>
        <w:rPr>
          <w:rFonts w:ascii="Times New Roman" w:hAnsi="Times New Roman"/>
          <w:b w:val="false"/>
          <w:i w:val="false"/>
          <w:color w:val="000000"/>
          <w:sz w:val="28"/>
        </w:rPr>
        <w:t>использовать знания об особенностях компонентов природы России и её отдельных территорий, об особенностях взаимодействия природы и общества в пределах отдельных территорий для решения практико-ориентированных задач в контексте реальной жизни;</w:t>
      </w:r>
    </w:p>
    <w:p>
      <w:pPr>
        <w:numPr>
          <w:ilvl w:val="0"/>
          <w:numId w:val="13"/>
        </w:numPr>
        <w:spacing w:before="0" w:after="0" w:line="264"/>
        <w:jc w:val="both"/>
      </w:pPr>
      <w:r>
        <w:rPr>
          <w:rFonts w:ascii="Times New Roman" w:hAnsi="Times New Roman"/>
          <w:b w:val="false"/>
          <w:i w:val="false"/>
          <w:color w:val="000000"/>
          <w:sz w:val="28"/>
        </w:rPr>
        <w:t>называть географические процессы и явления, определяющие особенности природы страны, отдельных регионов и своей местности;</w:t>
      </w:r>
    </w:p>
    <w:p>
      <w:pPr>
        <w:numPr>
          <w:ilvl w:val="0"/>
          <w:numId w:val="13"/>
        </w:numPr>
        <w:spacing w:before="0" w:after="0" w:line="264"/>
        <w:jc w:val="both"/>
      </w:pPr>
      <w:r>
        <w:rPr>
          <w:rFonts w:ascii="Times New Roman" w:hAnsi="Times New Roman"/>
          <w:b w:val="false"/>
          <w:i w:val="false"/>
          <w:color w:val="000000"/>
          <w:sz w:val="28"/>
        </w:rPr>
        <w:t>объяснять распространение по территории страны областей современного горообразования, землетрясений и вулканизма;</w:t>
      </w:r>
    </w:p>
    <w:p>
      <w:pPr>
        <w:numPr>
          <w:ilvl w:val="0"/>
          <w:numId w:val="13"/>
        </w:numPr>
        <w:spacing w:before="0" w:after="0" w:line="264"/>
        <w:jc w:val="both"/>
      </w:pPr>
      <w:r>
        <w:rPr>
          <w:rFonts w:ascii="Times New Roman" w:hAnsi="Times New Roman"/>
          <w:b w:val="false"/>
          <w:i w:val="false"/>
          <w:color w:val="000000"/>
          <w:sz w:val="28"/>
        </w:rPr>
        <w:t>применять понятия «плита», «щит», «моренный холм», «бараньи лбы», «бархан», «дюна» для решения учебных и (или) практико-ориентированных задач;</w:t>
      </w:r>
    </w:p>
    <w:p>
      <w:pPr>
        <w:numPr>
          <w:ilvl w:val="0"/>
          <w:numId w:val="13"/>
        </w:numPr>
        <w:spacing w:before="0" w:after="0" w:line="264"/>
        <w:jc w:val="both"/>
      </w:pPr>
      <w:r>
        <w:rPr>
          <w:rFonts w:ascii="Times New Roman" w:hAnsi="Times New Roman"/>
          <w:b w:val="false"/>
          <w:i w:val="false"/>
          <w:color w:val="000000"/>
          <w:sz w:val="28"/>
        </w:rPr>
        <w:t>применять понятия «солнечная радиация», «годовая амплитуда температур воздуха», «воздушные массы» для решения учебных и (или) практико-ориентированных задач;</w:t>
      </w:r>
    </w:p>
    <w:p>
      <w:pPr>
        <w:numPr>
          <w:ilvl w:val="0"/>
          <w:numId w:val="13"/>
        </w:numPr>
        <w:spacing w:before="0" w:after="0" w:line="264"/>
        <w:jc w:val="both"/>
      </w:pPr>
      <w:r>
        <w:rPr>
          <w:rFonts w:ascii="Times New Roman" w:hAnsi="Times New Roman"/>
          <w:b w:val="false"/>
          <w:i w:val="false"/>
          <w:color w:val="000000"/>
          <w:sz w:val="28"/>
        </w:rPr>
        <w:t>различать понятия «испарение», «испаряемость», «коэффициент увлажнения»; использовать их для решения учебных и (или) практико-ориентированных задач;</w:t>
      </w:r>
    </w:p>
    <w:p>
      <w:pPr>
        <w:numPr>
          <w:ilvl w:val="0"/>
          <w:numId w:val="13"/>
        </w:numPr>
        <w:spacing w:before="0" w:after="0" w:line="264"/>
        <w:jc w:val="both"/>
      </w:pPr>
      <w:r>
        <w:rPr>
          <w:rFonts w:ascii="Times New Roman" w:hAnsi="Times New Roman"/>
          <w:b w:val="false"/>
          <w:i w:val="false"/>
          <w:color w:val="000000"/>
          <w:sz w:val="28"/>
        </w:rPr>
        <w:t>описывать и прогнозировать погоду территории по карте погоды;</w:t>
      </w:r>
    </w:p>
    <w:p>
      <w:pPr>
        <w:numPr>
          <w:ilvl w:val="0"/>
          <w:numId w:val="13"/>
        </w:numPr>
        <w:spacing w:before="0" w:after="0" w:line="264"/>
        <w:jc w:val="both"/>
      </w:pPr>
      <w:r>
        <w:rPr>
          <w:rFonts w:ascii="Times New Roman" w:hAnsi="Times New Roman"/>
          <w:b w:val="false"/>
          <w:i w:val="false"/>
          <w:color w:val="000000"/>
          <w:sz w:val="28"/>
        </w:rPr>
        <w:t>использовать понятия «циклон», «антициклон», «атмосферный фронт» для объяснения особенностей погоды отдельных территорий с помощью карт погоды;</w:t>
      </w:r>
    </w:p>
    <w:p>
      <w:pPr>
        <w:numPr>
          <w:ilvl w:val="0"/>
          <w:numId w:val="13"/>
        </w:numPr>
        <w:spacing w:before="0" w:after="0" w:line="264"/>
        <w:jc w:val="both"/>
      </w:pPr>
      <w:r>
        <w:rPr>
          <w:rFonts w:ascii="Times New Roman" w:hAnsi="Times New Roman"/>
          <w:b w:val="false"/>
          <w:i w:val="false"/>
          <w:color w:val="000000"/>
          <w:sz w:val="28"/>
        </w:rPr>
        <w:t>проводить классификацию типов климата и почв России;</w:t>
      </w:r>
    </w:p>
    <w:p>
      <w:pPr>
        <w:numPr>
          <w:ilvl w:val="0"/>
          <w:numId w:val="13"/>
        </w:numPr>
        <w:spacing w:before="0" w:after="0" w:line="264"/>
        <w:jc w:val="both"/>
      </w:pPr>
      <w:r>
        <w:rPr>
          <w:rFonts w:ascii="Times New Roman" w:hAnsi="Times New Roman"/>
          <w:b w:val="false"/>
          <w:i w:val="false"/>
          <w:color w:val="000000"/>
          <w:sz w:val="28"/>
        </w:rPr>
        <w:t>распознавать показатели, характеризующие состояние окружающей среды;</w:t>
      </w:r>
    </w:p>
    <w:p>
      <w:pPr>
        <w:numPr>
          <w:ilvl w:val="0"/>
          <w:numId w:val="13"/>
        </w:numPr>
        <w:spacing w:before="0" w:after="0" w:line="264"/>
        <w:jc w:val="both"/>
      </w:pPr>
      <w:r>
        <w:rPr>
          <w:rFonts w:ascii="Times New Roman" w:hAnsi="Times New Roman"/>
          <w:b w:val="false"/>
          <w:i w:val="false"/>
          <w:color w:val="000000"/>
          <w:sz w:val="28"/>
        </w:rPr>
        <w:t>показывать на карте и (или) обозначать на контурной карте крупные формы рельефа, крайние точки и элементы береговой линии России; крупные реки и озёра, границы климатических поясов и областей, природно-хозяйственных зон в пределах страны; Арктической зоны, южной границы распространения многолетней мерзлоты;</w:t>
      </w:r>
    </w:p>
    <w:p>
      <w:pPr>
        <w:numPr>
          <w:ilvl w:val="0"/>
          <w:numId w:val="13"/>
        </w:numPr>
        <w:spacing w:before="0" w:after="0" w:line="264"/>
        <w:jc w:val="both"/>
      </w:pPr>
      <w:r>
        <w:rPr>
          <w:rFonts w:ascii="Times New Roman" w:hAnsi="Times New Roman"/>
          <w:b w:val="false"/>
          <w:i w:val="false"/>
          <w:color w:val="000000"/>
          <w:sz w:val="28"/>
        </w:rPr>
        <w:t>приводить примеры мер безопасности, в том числе для экономики семьи, в случае природных стихийных бедствий и техногенных катастроф;</w:t>
      </w:r>
    </w:p>
    <w:p>
      <w:pPr>
        <w:numPr>
          <w:ilvl w:val="0"/>
          <w:numId w:val="13"/>
        </w:numPr>
        <w:spacing w:before="0" w:after="0" w:line="264"/>
        <w:jc w:val="both"/>
      </w:pPr>
      <w:r>
        <w:rPr>
          <w:rFonts w:ascii="Times New Roman" w:hAnsi="Times New Roman"/>
          <w:b w:val="false"/>
          <w:i w:val="false"/>
          <w:color w:val="000000"/>
          <w:sz w:val="28"/>
        </w:rPr>
        <w:t>приводить примеры рационального и нерационального природопользования;</w:t>
      </w:r>
    </w:p>
    <w:p>
      <w:pPr>
        <w:numPr>
          <w:ilvl w:val="0"/>
          <w:numId w:val="13"/>
        </w:numPr>
        <w:spacing w:before="0" w:after="0" w:line="264"/>
        <w:jc w:val="both"/>
      </w:pPr>
      <w:r>
        <w:rPr>
          <w:rFonts w:ascii="Times New Roman" w:hAnsi="Times New Roman"/>
          <w:b w:val="false"/>
          <w:i w:val="false"/>
          <w:color w:val="000000"/>
          <w:sz w:val="28"/>
        </w:rPr>
        <w:t>приводить примеры особо охраняемых природных территорий России и своего края, животных и растений, занесённых в Красную книгу России;</w:t>
      </w:r>
    </w:p>
    <w:p>
      <w:pPr>
        <w:numPr>
          <w:ilvl w:val="0"/>
          <w:numId w:val="13"/>
        </w:numPr>
        <w:spacing w:before="0" w:after="0" w:line="264"/>
        <w:jc w:val="both"/>
      </w:pPr>
      <w:r>
        <w:rPr>
          <w:rFonts w:ascii="Times New Roman" w:hAnsi="Times New Roman"/>
          <w:b w:val="false"/>
          <w:i w:val="false"/>
          <w:color w:val="000000"/>
          <w:sz w:val="28"/>
        </w:rPr>
        <w:t>выбирать источники географической информации (картографические, статистические, текстовые, видео- и фотоизображения, компьютерные базы данных), необходимые для изучения особенностей населения России;</w:t>
      </w:r>
    </w:p>
    <w:p>
      <w:pPr>
        <w:numPr>
          <w:ilvl w:val="0"/>
          <w:numId w:val="13"/>
        </w:numPr>
        <w:spacing w:before="0" w:after="0" w:line="264"/>
        <w:jc w:val="both"/>
      </w:pPr>
      <w:r>
        <w:rPr>
          <w:rFonts w:ascii="Times New Roman" w:hAnsi="Times New Roman"/>
          <w:b w:val="false"/>
          <w:i w:val="false"/>
          <w:color w:val="000000"/>
          <w:sz w:val="28"/>
        </w:rPr>
        <w:t>приводить примеры адаптации человека к разнообразным природным условиям на территории страны;</w:t>
      </w:r>
    </w:p>
    <w:p>
      <w:pPr>
        <w:numPr>
          <w:ilvl w:val="0"/>
          <w:numId w:val="13"/>
        </w:numPr>
        <w:spacing w:before="0" w:after="0" w:line="264"/>
        <w:jc w:val="both"/>
      </w:pPr>
      <w:r>
        <w:rPr>
          <w:rFonts w:ascii="Times New Roman" w:hAnsi="Times New Roman"/>
          <w:b w:val="false"/>
          <w:i w:val="false"/>
          <w:color w:val="000000"/>
          <w:sz w:val="28"/>
        </w:rPr>
        <w:t>сравнивать показатели воспроизводства и качества населения России с мировыми показателями и показателями других стран;</w:t>
      </w:r>
    </w:p>
    <w:p>
      <w:pPr>
        <w:numPr>
          <w:ilvl w:val="0"/>
          <w:numId w:val="13"/>
        </w:numPr>
        <w:spacing w:before="0" w:after="0" w:line="264"/>
        <w:jc w:val="both"/>
      </w:pPr>
      <w:r>
        <w:rPr>
          <w:rFonts w:ascii="Times New Roman" w:hAnsi="Times New Roman"/>
          <w:b w:val="false"/>
          <w:i w:val="false"/>
          <w:color w:val="000000"/>
          <w:sz w:val="28"/>
        </w:rPr>
        <w:t>различать демографические процессы и явления, характеризующие динамику численности населения России, её отдельных регионов и своего края;</w:t>
      </w:r>
    </w:p>
    <w:p>
      <w:pPr>
        <w:numPr>
          <w:ilvl w:val="0"/>
          <w:numId w:val="13"/>
        </w:numPr>
        <w:spacing w:before="0" w:after="0" w:line="264"/>
        <w:jc w:val="both"/>
      </w:pPr>
      <w:r>
        <w:rPr>
          <w:rFonts w:ascii="Times New Roman" w:hAnsi="Times New Roman"/>
          <w:b w:val="false"/>
          <w:i w:val="false"/>
          <w:color w:val="000000"/>
          <w:sz w:val="28"/>
        </w:rPr>
        <w:t>проводить классификацию населённых пунктов и регионов России по заданным основаниям;</w:t>
      </w:r>
    </w:p>
    <w:p>
      <w:pPr>
        <w:numPr>
          <w:ilvl w:val="0"/>
          <w:numId w:val="13"/>
        </w:numPr>
        <w:spacing w:before="0" w:after="0" w:line="264"/>
        <w:jc w:val="both"/>
      </w:pPr>
      <w:r>
        <w:rPr>
          <w:rFonts w:ascii="Times New Roman" w:hAnsi="Times New Roman"/>
          <w:b w:val="false"/>
          <w:i w:val="false"/>
          <w:color w:val="000000"/>
          <w:sz w:val="28"/>
        </w:rPr>
        <w:t>использовать знания о естественном и механическом движении населения, половозрастной структуре и размещении населения, трудовых ресурсах, городском и сельском населении, этническом и религиозном составе населения для решения практико-ориентированных задач в контексте реальной жизни;</w:t>
      </w:r>
    </w:p>
    <w:p>
      <w:pPr>
        <w:numPr>
          <w:ilvl w:val="0"/>
          <w:numId w:val="13"/>
        </w:numPr>
        <w:spacing w:before="0" w:after="0" w:line="264"/>
        <w:jc w:val="both"/>
      </w:pPr>
      <w:r>
        <w:rPr>
          <w:rFonts w:ascii="Times New Roman" w:hAnsi="Times New Roman"/>
          <w:b w:val="false"/>
          <w:i w:val="false"/>
          <w:color w:val="000000"/>
          <w:sz w:val="28"/>
        </w:rPr>
        <w:t>применять понятия «рождаемость», «смертность», «естественный прирост населения», «миграционный прирост населения», «общий прирост населения», «плотность населения», «основная полоса (зона) расселения», «урбанизация», «городская агломерация», «посёлок городского типа», «половозрастная структура населения», «средняя прогнозируемая продолжительность жизни», «трудовые ресурсы», «трудоспособный возраст», «рабочая сила», «безработица», «рынок труда», «качество населения» для решения учебных и (или) практико- ориентированных задач;</w:t>
      </w:r>
    </w:p>
    <w:p>
      <w:pPr>
        <w:numPr>
          <w:ilvl w:val="0"/>
          <w:numId w:val="13"/>
        </w:numPr>
        <w:spacing w:before="0" w:after="0" w:line="264"/>
        <w:jc w:val="both"/>
      </w:pPr>
      <w:r>
        <w:rPr>
          <w:rFonts w:ascii="Times New Roman" w:hAnsi="Times New Roman"/>
          <w:b w:val="false"/>
          <w:i w:val="false"/>
          <w:color w:val="000000"/>
          <w:sz w:val="28"/>
        </w:rPr>
        <w:t>представлять в различных формах (таблица, график, географическое описание) географическую информацию, необходимую для решения учебных и (или) практико-ориентированных задач.</w:t>
      </w:r>
    </w:p>
    <w:p>
      <w:pPr>
        <w:spacing w:before="0" w:after="0" w:line="264"/>
        <w:ind w:left="120"/>
        <w:jc w:val="both"/>
      </w:pPr>
    </w:p>
    <w:p>
      <w:pPr>
        <w:spacing w:before="0" w:after="0" w:line="264"/>
        <w:ind w:left="120"/>
        <w:jc w:val="both"/>
      </w:pPr>
      <w:r>
        <w:rPr>
          <w:rFonts w:ascii="Times New Roman" w:hAnsi="Times New Roman"/>
          <w:b/>
          <w:i w:val="false"/>
          <w:color w:val="000000"/>
          <w:sz w:val="28"/>
        </w:rPr>
        <w:t>9 КЛАСС</w:t>
      </w:r>
    </w:p>
    <w:p>
      <w:pPr>
        <w:spacing w:before="0" w:after="0" w:line="264"/>
        <w:ind w:left="120"/>
        <w:jc w:val="both"/>
      </w:pPr>
    </w:p>
    <w:p>
      <w:pPr>
        <w:numPr>
          <w:ilvl w:val="0"/>
          <w:numId w:val="14"/>
        </w:numPr>
        <w:spacing w:before="0" w:after="0" w:line="264"/>
        <w:jc w:val="both"/>
      </w:pPr>
      <w:r>
        <w:rPr>
          <w:rFonts w:ascii="Times New Roman" w:hAnsi="Times New Roman"/>
          <w:b w:val="false"/>
          <w:i w:val="false"/>
          <w:color w:val="000000"/>
          <w:sz w:val="28"/>
        </w:rPr>
        <w:t>Выбирать источники географической информации (картографические, статистические, текстовые, видео- и фотоизображения, компьютерные базы данных), необходимые для изучения особенностей хозяйства России;</w:t>
      </w:r>
    </w:p>
    <w:p>
      <w:pPr>
        <w:numPr>
          <w:ilvl w:val="0"/>
          <w:numId w:val="14"/>
        </w:numPr>
        <w:spacing w:before="0" w:after="0" w:line="264"/>
        <w:jc w:val="both"/>
      </w:pPr>
      <w:r>
        <w:rPr>
          <w:rFonts w:ascii="Times New Roman" w:hAnsi="Times New Roman"/>
          <w:b w:val="false"/>
          <w:i w:val="false"/>
          <w:color w:val="000000"/>
          <w:sz w:val="28"/>
        </w:rPr>
        <w:t>представлять в различных формах (в виде карты, таблицы, графика, географического описания) географическую информацию, необходимую для решения учебных и (или) практико-ориентированных задач;</w:t>
      </w:r>
    </w:p>
    <w:p>
      <w:pPr>
        <w:numPr>
          <w:ilvl w:val="0"/>
          <w:numId w:val="14"/>
        </w:numPr>
        <w:spacing w:before="0" w:after="0" w:line="264"/>
        <w:jc w:val="both"/>
      </w:pPr>
      <w:r>
        <w:rPr>
          <w:rFonts w:ascii="Times New Roman" w:hAnsi="Times New Roman"/>
          <w:b w:val="false"/>
          <w:i w:val="false"/>
          <w:color w:val="000000"/>
          <w:sz w:val="28"/>
        </w:rPr>
        <w:t>находить, извлекать и использовать информацию, характеризующую отраслевую, функциональную и территориальную структуру хозяйства России, для решения практико-ориентированных задач;</w:t>
      </w:r>
    </w:p>
    <w:p>
      <w:pPr>
        <w:numPr>
          <w:ilvl w:val="0"/>
          <w:numId w:val="14"/>
        </w:numPr>
        <w:spacing w:before="0" w:after="0" w:line="264"/>
        <w:jc w:val="both"/>
      </w:pPr>
      <w:r>
        <w:rPr>
          <w:rFonts w:ascii="Times New Roman" w:hAnsi="Times New Roman"/>
          <w:b w:val="false"/>
          <w:i w:val="false"/>
          <w:color w:val="000000"/>
          <w:sz w:val="28"/>
        </w:rPr>
        <w:t>выделять географическую информацию, которая является противоречивой или может быть недостоверной; определять информацию, недостающую для решения той или иной задачи;</w:t>
      </w:r>
    </w:p>
    <w:p>
      <w:pPr>
        <w:numPr>
          <w:ilvl w:val="0"/>
          <w:numId w:val="14"/>
        </w:numPr>
        <w:spacing w:before="0" w:after="0" w:line="264"/>
        <w:jc w:val="both"/>
      </w:pPr>
      <w:r>
        <w:rPr>
          <w:rFonts w:ascii="Times New Roman" w:hAnsi="Times New Roman"/>
          <w:b w:val="false"/>
          <w:i w:val="false"/>
          <w:color w:val="000000"/>
          <w:sz w:val="28"/>
        </w:rPr>
        <w:t>применять понятия «экономико-географическое положение», «состав хозяйства», «отраслевая, функциональная и территориальная структура», «условия и факторы размещения производства», «отрасль хозяйства», «межотраслевой комплекс», «сектор экономики», «территория опережающего развития», «себестоимость и рентабельность производства», «природно-ресурсный потенциал», «инфраструктурный комплекс», «рекреационное хозяйство», «инфраструктура», «сфера обслуживания», «агропромышленный комплекс», «химико-лесной комплекс», «машиностроительный комплекс», «металлургический комплекс», «ВИЭ», «ТЭК», для решения учебных и (или) практико-ориентированных задач;</w:t>
      </w:r>
    </w:p>
    <w:p>
      <w:pPr>
        <w:numPr>
          <w:ilvl w:val="0"/>
          <w:numId w:val="14"/>
        </w:numPr>
        <w:spacing w:before="0" w:after="0" w:line="264"/>
        <w:jc w:val="both"/>
      </w:pPr>
      <w:r>
        <w:rPr>
          <w:rFonts w:ascii="Times New Roman" w:hAnsi="Times New Roman"/>
          <w:b w:val="false"/>
          <w:i w:val="false"/>
          <w:color w:val="000000"/>
          <w:sz w:val="28"/>
        </w:rPr>
        <w:t>характеризовать основные особенности хозяйства России; влияние географического положения России на особенности отраслевой и территориальной структуры хозяйства; роль России как мировой энергетической державы; проблемы и перспективы развития отраслей хозяйства и регионов России;</w:t>
      </w:r>
    </w:p>
    <w:p>
      <w:pPr>
        <w:numPr>
          <w:ilvl w:val="0"/>
          <w:numId w:val="14"/>
        </w:numPr>
        <w:spacing w:before="0" w:after="0" w:line="264"/>
        <w:jc w:val="both"/>
      </w:pPr>
      <w:r>
        <w:rPr>
          <w:rFonts w:ascii="Times New Roman" w:hAnsi="Times New Roman"/>
          <w:b w:val="false"/>
          <w:i w:val="false"/>
          <w:color w:val="000000"/>
          <w:sz w:val="28"/>
        </w:rPr>
        <w:t>различать территории опережающего развития (ТОР), Арктическую зону и зону Севера России;</w:t>
      </w:r>
    </w:p>
    <w:p>
      <w:pPr>
        <w:numPr>
          <w:ilvl w:val="0"/>
          <w:numId w:val="14"/>
        </w:numPr>
        <w:spacing w:before="0" w:after="0" w:line="264"/>
        <w:jc w:val="both"/>
      </w:pPr>
      <w:r>
        <w:rPr>
          <w:rFonts w:ascii="Times New Roman" w:hAnsi="Times New Roman"/>
          <w:b w:val="false"/>
          <w:i w:val="false"/>
          <w:color w:val="000000"/>
          <w:sz w:val="28"/>
        </w:rPr>
        <w:t>классифицировать субъекты Российской Федерации по уровню социально-экономического развития на основе имеющихся знаний и анализа информации из дополнительных источников;</w:t>
      </w:r>
    </w:p>
    <w:p>
      <w:pPr>
        <w:numPr>
          <w:ilvl w:val="0"/>
          <w:numId w:val="14"/>
        </w:numPr>
        <w:spacing w:before="0" w:after="0" w:line="264"/>
        <w:jc w:val="both"/>
      </w:pPr>
      <w:r>
        <w:rPr>
          <w:rFonts w:ascii="Times New Roman" w:hAnsi="Times New Roman"/>
          <w:b w:val="false"/>
          <w:i w:val="false"/>
          <w:color w:val="000000"/>
          <w:sz w:val="28"/>
        </w:rPr>
        <w:t>находить, извлекать, интегрировать и интерпретировать информацию из различных источников географической информации (картографические, статистические, текстовые, видео- и фотоизображения, компьютерные базы данных) для решения различных учебных и практико-ориентированных задач: сравнивать и оценивать влияние отдельных отраслей хозяйства на окружающую среду; условия отдельных регионов страны для развития энергетики на основе возобновляемых источников энергии (ВИЭ);</w:t>
      </w:r>
    </w:p>
    <w:p>
      <w:pPr>
        <w:numPr>
          <w:ilvl w:val="0"/>
          <w:numId w:val="14"/>
        </w:numPr>
        <w:spacing w:before="0" w:after="0" w:line="264"/>
        <w:jc w:val="both"/>
      </w:pPr>
      <w:r>
        <w:rPr>
          <w:rFonts w:ascii="Times New Roman" w:hAnsi="Times New Roman"/>
          <w:b w:val="false"/>
          <w:i w:val="false"/>
          <w:color w:val="000000"/>
          <w:sz w:val="28"/>
        </w:rPr>
        <w:t>различать изученные географические объекты, процессы и явления: хозяйство России (состав, отраслевая, функциональная и территориальная структура, факторы и условия размещения производства, современные формы размещения производства);</w:t>
      </w:r>
    </w:p>
    <w:p>
      <w:pPr>
        <w:numPr>
          <w:ilvl w:val="0"/>
          <w:numId w:val="14"/>
        </w:numPr>
        <w:spacing w:before="0" w:after="0" w:line="264"/>
        <w:jc w:val="both"/>
      </w:pPr>
      <w:r>
        <w:rPr>
          <w:rFonts w:ascii="Times New Roman" w:hAnsi="Times New Roman"/>
          <w:b w:val="false"/>
          <w:i w:val="false"/>
          <w:color w:val="000000"/>
          <w:sz w:val="28"/>
        </w:rPr>
        <w:t>различать валовой внутренний продукт (ВВП), валовой региональный продукт (ВРП) и индекс человеческого развития (ИЧР) как показатели уровня развития страны и её регионов;</w:t>
      </w:r>
    </w:p>
    <w:p>
      <w:pPr>
        <w:numPr>
          <w:ilvl w:val="0"/>
          <w:numId w:val="14"/>
        </w:numPr>
        <w:spacing w:before="0" w:after="0" w:line="264"/>
        <w:jc w:val="both"/>
      </w:pPr>
      <w:r>
        <w:rPr>
          <w:rFonts w:ascii="Times New Roman" w:hAnsi="Times New Roman"/>
          <w:b w:val="false"/>
          <w:i w:val="false"/>
          <w:color w:val="000000"/>
          <w:sz w:val="28"/>
        </w:rPr>
        <w:t>различать природно-ресурсный, человеческий и производственный капитал;</w:t>
      </w:r>
    </w:p>
    <w:p>
      <w:pPr>
        <w:numPr>
          <w:ilvl w:val="0"/>
          <w:numId w:val="14"/>
        </w:numPr>
        <w:spacing w:before="0" w:after="0" w:line="264"/>
        <w:jc w:val="both"/>
      </w:pPr>
      <w:r>
        <w:rPr>
          <w:rFonts w:ascii="Times New Roman" w:hAnsi="Times New Roman"/>
          <w:b w:val="false"/>
          <w:i w:val="false"/>
          <w:color w:val="000000"/>
          <w:sz w:val="28"/>
        </w:rPr>
        <w:t>различать виды транспорта и основные показатели их работы: грузооборот и пассажирооборот;</w:t>
      </w:r>
    </w:p>
    <w:p>
      <w:pPr>
        <w:numPr>
          <w:ilvl w:val="0"/>
          <w:numId w:val="14"/>
        </w:numPr>
        <w:spacing w:before="0" w:after="0" w:line="264"/>
        <w:jc w:val="both"/>
      </w:pPr>
      <w:r>
        <w:rPr>
          <w:rFonts w:ascii="Times New Roman" w:hAnsi="Times New Roman"/>
          <w:b w:val="false"/>
          <w:i w:val="false"/>
          <w:color w:val="000000"/>
          <w:sz w:val="28"/>
        </w:rPr>
        <w:t>показывать на карте крупнейшие центры и районы размещения отраслей промышленности, транспортные магистрали и центры, районы развития отраслей сельского хозяйства;</w:t>
      </w:r>
    </w:p>
    <w:p>
      <w:pPr>
        <w:numPr>
          <w:ilvl w:val="0"/>
          <w:numId w:val="14"/>
        </w:numPr>
        <w:spacing w:before="0" w:after="0" w:line="264"/>
        <w:jc w:val="both"/>
      </w:pPr>
      <w:r>
        <w:rPr>
          <w:rFonts w:ascii="Times New Roman" w:hAnsi="Times New Roman"/>
          <w:b w:val="false"/>
          <w:i w:val="false"/>
          <w:color w:val="000000"/>
          <w:sz w:val="28"/>
        </w:rPr>
        <w:t>использовать знания о факторах и условиях размещения хозяйства для решения различных учебных и практико-ориентированных задач: объяснять особенности отраслевой и территориальной структуры хозяйства России, регионов, размещения отдельных предприятий; оценивать условия отдельных территорий для размещения предприятий и различных производств;</w:t>
      </w:r>
    </w:p>
    <w:p>
      <w:pPr>
        <w:numPr>
          <w:ilvl w:val="0"/>
          <w:numId w:val="14"/>
        </w:numPr>
        <w:spacing w:before="0" w:after="0" w:line="264"/>
        <w:jc w:val="both"/>
      </w:pPr>
      <w:r>
        <w:rPr>
          <w:rFonts w:ascii="Times New Roman" w:hAnsi="Times New Roman"/>
          <w:b w:val="false"/>
          <w:i w:val="false"/>
          <w:color w:val="000000"/>
          <w:sz w:val="28"/>
        </w:rPr>
        <w:t>использовать знания об особенностях компонентов природы России и её отдельных территорий; об особенностях взаимодействия природы и общества в пределах отдельных территорий для решения практико-ориентированных задач в контексте реальной жизни: оценивать реализуемые проекты по созданию новых производств с учётом экологической безопасности;</w:t>
      </w:r>
    </w:p>
    <w:p>
      <w:pPr>
        <w:numPr>
          <w:ilvl w:val="0"/>
          <w:numId w:val="14"/>
        </w:numPr>
        <w:spacing w:before="0" w:after="0" w:line="264"/>
        <w:jc w:val="both"/>
      </w:pPr>
      <w:r>
        <w:rPr>
          <w:rFonts w:ascii="Times New Roman" w:hAnsi="Times New Roman"/>
          <w:b w:val="false"/>
          <w:i w:val="false"/>
          <w:color w:val="000000"/>
          <w:sz w:val="28"/>
        </w:rPr>
        <w:t>критически оценивать финансовые условия жизнедеятельности человека и их природные, социальные, политические, технологические, экологические аспекты, необходимые для принятия собственных решений, с точки зрения домохозяйства, предприятия и национальной экономики;</w:t>
      </w:r>
    </w:p>
    <w:p>
      <w:pPr>
        <w:numPr>
          <w:ilvl w:val="0"/>
          <w:numId w:val="14"/>
        </w:numPr>
        <w:spacing w:before="0" w:after="0" w:line="264"/>
        <w:jc w:val="both"/>
      </w:pPr>
      <w:r>
        <w:rPr>
          <w:rFonts w:ascii="Times New Roman" w:hAnsi="Times New Roman"/>
          <w:b w:val="false"/>
          <w:i w:val="false"/>
          <w:color w:val="000000"/>
          <w:sz w:val="28"/>
        </w:rPr>
        <w:t>оценивать влияние географического положения отдельных регионов России на особенности природы, жизнь и хозяйственную деятельность населения;</w:t>
      </w:r>
    </w:p>
    <w:p>
      <w:pPr>
        <w:numPr>
          <w:ilvl w:val="0"/>
          <w:numId w:val="14"/>
        </w:numPr>
        <w:spacing w:before="0" w:after="0" w:line="264"/>
        <w:jc w:val="both"/>
      </w:pPr>
      <w:r>
        <w:rPr>
          <w:rFonts w:ascii="Times New Roman" w:hAnsi="Times New Roman"/>
          <w:b w:val="false"/>
          <w:i w:val="false"/>
          <w:color w:val="000000"/>
          <w:sz w:val="28"/>
        </w:rPr>
        <w:t>объяснять географические различия населения и хозяйства территорий крупных регионов страны;</w:t>
      </w:r>
    </w:p>
    <w:p>
      <w:pPr>
        <w:numPr>
          <w:ilvl w:val="0"/>
          <w:numId w:val="14"/>
        </w:numPr>
        <w:spacing w:before="0" w:after="0" w:line="264"/>
        <w:jc w:val="both"/>
      </w:pPr>
      <w:r>
        <w:rPr>
          <w:rFonts w:ascii="Times New Roman" w:hAnsi="Times New Roman"/>
          <w:b w:val="false"/>
          <w:i w:val="false"/>
          <w:color w:val="000000"/>
          <w:sz w:val="28"/>
        </w:rPr>
        <w:t>сравнивать географическое положение, географические особенности природно-ресурсного потенциала, населения и хозяйства регионов России;</w:t>
      </w:r>
    </w:p>
    <w:p>
      <w:pPr>
        <w:numPr>
          <w:ilvl w:val="0"/>
          <w:numId w:val="14"/>
        </w:numPr>
        <w:spacing w:before="0" w:after="0" w:line="264"/>
        <w:jc w:val="both"/>
      </w:pPr>
      <w:r>
        <w:rPr>
          <w:rFonts w:ascii="Times New Roman" w:hAnsi="Times New Roman"/>
          <w:b w:val="false"/>
          <w:i w:val="false"/>
          <w:color w:val="000000"/>
          <w:sz w:val="28"/>
        </w:rPr>
        <w:t>формулировать оценочные суждения о воздействии человеческой деятельности на окружающую среду своей местности, региона, страны в целом, о динамике, уровне и структуре социально-экономического развития России, месте и роли России в мире;</w:t>
      </w:r>
    </w:p>
    <w:p>
      <w:pPr>
        <w:numPr>
          <w:ilvl w:val="0"/>
          <w:numId w:val="14"/>
        </w:numPr>
        <w:spacing w:before="0" w:after="0" w:line="264"/>
        <w:jc w:val="both"/>
      </w:pPr>
      <w:r>
        <w:rPr>
          <w:rFonts w:ascii="Times New Roman" w:hAnsi="Times New Roman"/>
          <w:b w:val="false"/>
          <w:i w:val="false"/>
          <w:color w:val="000000"/>
          <w:sz w:val="28"/>
        </w:rPr>
        <w:t>приводить примеры объектов Всемирного наследия ЮНЕСКО и описывать их местоположение на географической карте;</w:t>
      </w:r>
    </w:p>
    <w:p>
      <w:pPr>
        <w:numPr>
          <w:ilvl w:val="0"/>
          <w:numId w:val="14"/>
        </w:numPr>
        <w:spacing w:before="0" w:after="0" w:line="264"/>
        <w:jc w:val="both"/>
      </w:pPr>
      <w:r>
        <w:rPr>
          <w:rFonts w:ascii="Times New Roman" w:hAnsi="Times New Roman"/>
          <w:b w:val="false"/>
          <w:i w:val="false"/>
          <w:color w:val="000000"/>
          <w:sz w:val="28"/>
        </w:rPr>
        <w:t>характеризовать место и роль России в мировом хозяйстве.</w:t>
      </w:r>
    </w:p>
    <w:bookmarkStart w:name="block-1012627" w:id="12"/>
    <w:p>
      <w:pPr>
        <w:sectPr>
          <w:pgSz w:w="11906" w:h="16383" w:orient="portrait"/>
        </w:sectPr>
      </w:pPr>
    </w:p>
    <w:bookmarkEnd w:id="12"/>
    <w:bookmarkEnd w:id="11"/>
    <w:bookmarkStart w:name="block-1012626" w:id="13"/>
    <w:p>
      <w:pPr>
        <w:spacing w:before="0" w:after="0"/>
        <w:ind w:left="120"/>
        <w:jc w:val="left"/>
      </w:pPr>
      <w:r>
        <w:rPr>
          <w:rFonts w:ascii="Times New Roman" w:hAnsi="Times New Roman"/>
          <w:b/>
          <w:i w:val="false"/>
          <w:color w:val="000000"/>
          <w:sz w:val="28"/>
        </w:rPr>
        <w:t xml:space="preserve"> ТЕМАТИЧЕСКОЕ ПЛАНИРОВАНИЕ </w:t>
      </w:r>
    </w:p>
    <w:p>
      <w:pPr>
        <w:spacing w:before="0" w:after="0"/>
        <w:ind w:left="120"/>
        <w:jc w:val="left"/>
      </w:pPr>
      <w:r>
        <w:rPr>
          <w:rFonts w:ascii="Times New Roman" w:hAnsi="Times New Roman"/>
          <w:b/>
          <w:i w:val="false"/>
          <w:color w:val="000000"/>
          <w:sz w:val="28"/>
        </w:rPr>
        <w:t xml:space="preserve"> 5 КЛАСС </w:t>
      </w:r>
    </w:p>
    <w:tbl>
      <w:tblPr>
        <w:tblW w:w="0" w:type="auto"/>
        <w:tblCellSpacing w:w="20" w:type="nil"/>
        <w:tblBorders>
          <w:top w:val="single"/>
          <w:left w:val="single"/>
          <w:bottom w:val="single"/>
          <w:right w:val="single"/>
          <w:insideH w:val="single"/>
          <w:insideV w:val="single"/>
        </w:tblBorders>
      </w:tblPr>
      <w:tblGrid>
        <w:gridCol w:w="743"/>
        <w:gridCol w:w="2400"/>
        <w:gridCol w:w="1445"/>
        <w:gridCol w:w="2484"/>
        <w:gridCol w:w="2605"/>
        <w:gridCol w:w="3917"/>
      </w:tblGrid>
      <w:tr>
        <w:trPr>
          <w:trHeight w:val="300" w:hRule="atLeast"/>
          <w:trHeight w:val="144" w:hRule="atLeast"/>
        </w:trPr>
        <w:tc>
          <w:tcPr>
            <w:tcW w:w="520"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 п/п </w:t>
            </w:r>
          </w:p>
          <w:p>
            <w:pPr>
              <w:spacing w:before="0" w:after="0"/>
              <w:ind w:left="135"/>
              <w:jc w:val="left"/>
            </w:pPr>
          </w:p>
        </w:tc>
        <w:tc>
          <w:tcPr>
            <w:tcW w:w="2640"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Наименование разделов и тем программы </w:t>
            </w:r>
          </w:p>
          <w:p>
            <w:pPr>
              <w:spacing w:before="0" w:after="0"/>
              <w:ind w:left="135"/>
              <w:jc w:val="left"/>
            </w:pPr>
          </w:p>
        </w:tc>
        <w:tc>
          <w:tcPr>
            <w:tcW w:w="0" w:type="auto"/>
            <w:gridSpan w:val="3"/>
            <w:tcBorders/>
            <w:tcMar>
              <w:top w:w="50" w:type="dxa"/>
              <w:left w:w="100" w:type="dxa"/>
            </w:tcMar>
            <w:vAlign w:val="center"/>
          </w:tcPr>
          <w:p>
            <w:pPr>
              <w:spacing w:before="0" w:after="0"/>
              <w:ind w:left="0"/>
              <w:jc w:val="left"/>
            </w:pPr>
            <w:r>
              <w:rPr>
                <w:rFonts w:ascii="Times New Roman" w:hAnsi="Times New Roman"/>
                <w:b/>
                <w:i w:val="false"/>
                <w:color w:val="000000"/>
                <w:sz w:val="24"/>
              </w:rPr>
              <w:t>Количество часов</w:t>
            </w:r>
          </w:p>
        </w:tc>
        <w:tc>
          <w:tcPr>
            <w:tcW w:w="2741"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Электронные (цифровые) образовательные ресурсы </w:t>
            </w:r>
          </w:p>
          <w:p>
            <w:pPr>
              <w:spacing w:before="0" w:after="0"/>
              <w:ind w:left="135"/>
              <w:jc w:val="left"/>
            </w:pPr>
          </w:p>
        </w:tc>
      </w:tr>
      <w:tr>
        <w:trPr>
          <w:trHeight w:val="1395" w:hRule="atLeast"/>
          <w:trHeight w:val="144" w:hRule="atLeast"/>
        </w:trPr>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c>
          <w:tcPr>
            <w:tcW w:w="1011"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Всего </w:t>
            </w:r>
          </w:p>
          <w:p>
            <w:pPr>
              <w:spacing w:before="0" w:after="0"/>
              <w:ind w:left="135"/>
              <w:jc w:val="left"/>
            </w:pPr>
          </w:p>
        </w:tc>
        <w:tc>
          <w:tcPr>
            <w:tcW w:w="1738"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Контрольные работы </w:t>
            </w:r>
          </w:p>
          <w:p>
            <w:pPr>
              <w:spacing w:before="0" w:after="0"/>
              <w:ind w:left="135"/>
              <w:jc w:val="left"/>
            </w:pPr>
          </w:p>
        </w:tc>
        <w:tc>
          <w:tcPr>
            <w:tcW w:w="1823"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Практические работы </w:t>
            </w:r>
          </w:p>
          <w:p>
            <w:pPr>
              <w:spacing w:before="0" w:after="0"/>
              <w:ind w:left="135"/>
              <w:jc w:val="left"/>
            </w:pPr>
          </w:p>
        </w:tc>
        <w:tc>
          <w:tcPr>
            <w:tcW w:w="0" w:type="auto"/>
            <w:vMerge/>
            <w:tcBorders>
              <w:top w:val="nil"/>
            </w:tcBorders>
            <w:tcMar>
              <w:top w:w="50" w:type="dxa"/>
              <w:left w:w="100" w:type="dxa"/>
            </w:tcMa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1.</w:t>
            </w:r>
            <w:r>
              <w:rPr>
                <w:rFonts w:ascii="Times New Roman" w:hAnsi="Times New Roman"/>
                <w:b w:val="false"/>
                <w:i w:val="false"/>
                <w:color w:val="000000"/>
                <w:sz w:val="24"/>
              </w:rPr>
              <w:t xml:space="preserve"> </w:t>
            </w:r>
            <w:r>
              <w:rPr>
                <w:rFonts w:ascii="Times New Roman" w:hAnsi="Times New Roman"/>
                <w:b/>
                <w:i w:val="false"/>
                <w:color w:val="000000"/>
                <w:sz w:val="24"/>
              </w:rPr>
              <w:t>Географическое изучение Земли</w:t>
            </w:r>
          </w:p>
        </w:tc>
      </w:tr>
      <w:tr>
        <w:trPr>
          <w:trHeight w:val="1095" w:hRule="atLeast"/>
          <w:trHeight w:val="144" w:hRule="atLeast"/>
        </w:trPr>
        <w:tc>
          <w:tcPr>
            <w:tcW w:w="52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w:t>
            </w:r>
          </w:p>
        </w:tc>
        <w:tc>
          <w:tcPr>
            <w:tcW w:w="264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Введение. География - наука о планете Земля</w:t>
            </w:r>
          </w:p>
        </w:tc>
        <w:tc>
          <w:tcPr>
            <w:tcW w:w="101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738" w:type="dxa"/>
            <w:tcBorders/>
            <w:tcMar>
              <w:top w:w="50" w:type="dxa"/>
              <w:left w:w="100" w:type="dxa"/>
            </w:tcMar>
            <w:vAlign w:val="center"/>
          </w:tcPr>
          <w:p>
            <w:pPr>
              <w:spacing w:before="0" w:after="0" w:line="276"/>
              <w:ind w:left="135"/>
              <w:jc w:val="center"/>
            </w:pPr>
          </w:p>
        </w:tc>
        <w:tc>
          <w:tcPr>
            <w:tcW w:w="182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c>
          <w:tcPr>
            <w:tcW w:w="274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
              <w:r>
                <w:rPr>
                  <w:rFonts w:ascii="Times New Roman" w:hAnsi="Times New Roman"/>
                  <w:b w:val="false"/>
                  <w:i w:val="false"/>
                  <w:color w:val="0000ff"/>
                  <w:sz w:val="22"/>
                  <w:u w:val="single"/>
                </w:rPr>
                <w:t>https://m.edsoo.ru/7f413b38</w:t>
              </w:r>
            </w:hyperlink>
          </w:p>
        </w:tc>
      </w:tr>
      <w:tr>
        <w:trPr>
          <w:trHeight w:val="825" w:hRule="atLeast"/>
          <w:trHeight w:val="144" w:hRule="atLeast"/>
        </w:trPr>
        <w:tc>
          <w:tcPr>
            <w:tcW w:w="52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w:t>
            </w:r>
          </w:p>
        </w:tc>
        <w:tc>
          <w:tcPr>
            <w:tcW w:w="264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История географических открытий</w:t>
            </w:r>
          </w:p>
        </w:tc>
        <w:tc>
          <w:tcPr>
            <w:tcW w:w="101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7 </w:t>
            </w:r>
          </w:p>
        </w:tc>
        <w:tc>
          <w:tcPr>
            <w:tcW w:w="1738" w:type="dxa"/>
            <w:tcBorders/>
            <w:tcMar>
              <w:top w:w="50" w:type="dxa"/>
              <w:left w:w="100" w:type="dxa"/>
            </w:tcMar>
            <w:vAlign w:val="center"/>
          </w:tcPr>
          <w:p>
            <w:pPr>
              <w:spacing w:before="0" w:after="0" w:line="276"/>
              <w:ind w:left="135"/>
              <w:jc w:val="center"/>
            </w:pPr>
          </w:p>
        </w:tc>
        <w:tc>
          <w:tcPr>
            <w:tcW w:w="182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274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
              <w:r>
                <w:rPr>
                  <w:rFonts w:ascii="Times New Roman" w:hAnsi="Times New Roman"/>
                  <w:b w:val="false"/>
                  <w:i w:val="false"/>
                  <w:color w:val="0000ff"/>
                  <w:sz w:val="22"/>
                  <w:u w:val="single"/>
                </w:rPr>
                <w:t>https://m.edsoo.ru/7f413b38</w:t>
              </w:r>
            </w:hyperlink>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58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9 </w:t>
            </w:r>
          </w:p>
        </w:tc>
        <w:tc>
          <w:tcPr>
            <w:tcW w:w="0" w:type="auto"/>
            <w:gridSpan w:val="3"/>
            <w:tcBorders/>
            <w:tcMar>
              <w:top w:w="50" w:type="dxa"/>
              <w:left w:w="100" w:type="dxa"/>
            </w:tcMar>
            <w:vAlign w:val="cente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2.</w:t>
            </w:r>
            <w:r>
              <w:rPr>
                <w:rFonts w:ascii="Times New Roman" w:hAnsi="Times New Roman"/>
                <w:b w:val="false"/>
                <w:i w:val="false"/>
                <w:color w:val="000000"/>
                <w:sz w:val="24"/>
              </w:rPr>
              <w:t xml:space="preserve"> </w:t>
            </w:r>
            <w:r>
              <w:rPr>
                <w:rFonts w:ascii="Times New Roman" w:hAnsi="Times New Roman"/>
                <w:b/>
                <w:i w:val="false"/>
                <w:color w:val="000000"/>
                <w:sz w:val="24"/>
              </w:rPr>
              <w:t>Изображения земной поверхности</w:t>
            </w:r>
          </w:p>
        </w:tc>
      </w:tr>
      <w:tr>
        <w:trPr>
          <w:trHeight w:val="555" w:hRule="atLeast"/>
          <w:trHeight w:val="144" w:hRule="atLeast"/>
        </w:trPr>
        <w:tc>
          <w:tcPr>
            <w:tcW w:w="52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2.1</w:t>
            </w:r>
          </w:p>
        </w:tc>
        <w:tc>
          <w:tcPr>
            <w:tcW w:w="264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Планы местности</w:t>
            </w:r>
          </w:p>
        </w:tc>
        <w:tc>
          <w:tcPr>
            <w:tcW w:w="101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5 </w:t>
            </w:r>
          </w:p>
        </w:tc>
        <w:tc>
          <w:tcPr>
            <w:tcW w:w="1738" w:type="dxa"/>
            <w:tcBorders/>
            <w:tcMar>
              <w:top w:w="50" w:type="dxa"/>
              <w:left w:w="100" w:type="dxa"/>
            </w:tcMar>
            <w:vAlign w:val="center"/>
          </w:tcPr>
          <w:p>
            <w:pPr>
              <w:spacing w:before="0" w:after="0" w:line="276"/>
              <w:ind w:left="135"/>
              <w:jc w:val="center"/>
            </w:pPr>
          </w:p>
        </w:tc>
        <w:tc>
          <w:tcPr>
            <w:tcW w:w="182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274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6">
              <w:r>
                <w:rPr>
                  <w:rFonts w:ascii="Times New Roman" w:hAnsi="Times New Roman"/>
                  <w:b w:val="false"/>
                  <w:i w:val="false"/>
                  <w:color w:val="0000ff"/>
                  <w:sz w:val="22"/>
                  <w:u w:val="single"/>
                </w:rPr>
                <w:t>https://m.edsoo.ru/7f413b38</w:t>
              </w:r>
            </w:hyperlink>
          </w:p>
        </w:tc>
      </w:tr>
      <w:tr>
        <w:trPr>
          <w:trHeight w:val="555" w:hRule="atLeast"/>
          <w:trHeight w:val="144" w:hRule="atLeast"/>
        </w:trPr>
        <w:tc>
          <w:tcPr>
            <w:tcW w:w="52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2.2</w:t>
            </w:r>
          </w:p>
        </w:tc>
        <w:tc>
          <w:tcPr>
            <w:tcW w:w="264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Географические карты</w:t>
            </w:r>
          </w:p>
        </w:tc>
        <w:tc>
          <w:tcPr>
            <w:tcW w:w="101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5 </w:t>
            </w:r>
          </w:p>
        </w:tc>
        <w:tc>
          <w:tcPr>
            <w:tcW w:w="1738" w:type="dxa"/>
            <w:tcBorders/>
            <w:tcMar>
              <w:top w:w="50" w:type="dxa"/>
              <w:left w:w="100" w:type="dxa"/>
            </w:tcMar>
            <w:vAlign w:val="center"/>
          </w:tcPr>
          <w:p>
            <w:pPr>
              <w:spacing w:before="0" w:after="0" w:line="276"/>
              <w:ind w:left="135"/>
              <w:jc w:val="center"/>
            </w:pPr>
          </w:p>
        </w:tc>
        <w:tc>
          <w:tcPr>
            <w:tcW w:w="182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274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7">
              <w:r>
                <w:rPr>
                  <w:rFonts w:ascii="Times New Roman" w:hAnsi="Times New Roman"/>
                  <w:b w:val="false"/>
                  <w:i w:val="false"/>
                  <w:color w:val="0000ff"/>
                  <w:sz w:val="22"/>
                  <w:u w:val="single"/>
                </w:rPr>
                <w:t>https://m.edsoo.ru/7f413b38</w:t>
              </w:r>
            </w:hyperlink>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58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10 </w:t>
            </w:r>
          </w:p>
        </w:tc>
        <w:tc>
          <w:tcPr>
            <w:tcW w:w="0" w:type="auto"/>
            <w:gridSpan w:val="3"/>
            <w:tcBorders/>
            <w:tcMar>
              <w:top w:w="50" w:type="dxa"/>
              <w:left w:w="100" w:type="dxa"/>
            </w:tcMar>
            <w:vAlign w:val="center"/>
          </w:tcPr>
          <w:p>
            <w:pPr>
              <w:jc w:val="left"/>
            </w:pPr>
          </w:p>
        </w:tc>
      </w:tr>
      <w:tr>
        <w:trPr>
          <w:trHeight w:val="55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Земля - планета Солнечной системы</w:t>
            </w:r>
          </w:p>
        </w:tc>
        <w:tc>
          <w:tcPr>
            <w:tcW w:w="158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4 </w:t>
            </w:r>
          </w:p>
        </w:tc>
        <w:tc>
          <w:tcPr>
            <w:tcW w:w="1738" w:type="dxa"/>
            <w:tcBorders/>
            <w:tcMar>
              <w:top w:w="50" w:type="dxa"/>
              <w:left w:w="100" w:type="dxa"/>
            </w:tcMar>
            <w:vAlign w:val="center"/>
          </w:tcPr>
          <w:p>
            <w:pPr>
              <w:spacing w:before="0" w:after="0" w:line="276"/>
              <w:ind w:left="135"/>
              <w:jc w:val="center"/>
            </w:pPr>
          </w:p>
        </w:tc>
        <w:tc>
          <w:tcPr>
            <w:tcW w:w="182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c>
          <w:tcPr>
            <w:tcW w:w="274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8">
              <w:r>
                <w:rPr>
                  <w:rFonts w:ascii="Times New Roman" w:hAnsi="Times New Roman"/>
                  <w:b w:val="false"/>
                  <w:i w:val="false"/>
                  <w:color w:val="0000ff"/>
                  <w:sz w:val="22"/>
                  <w:u w:val="single"/>
                </w:rPr>
                <w:t>https://m.edsoo.ru/7f413b38</w:t>
              </w:r>
            </w:hyperlink>
          </w:p>
        </w:tc>
      </w:tr>
      <w:tr>
        <w:trPr>
          <w:trHeight w:val="109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Оболочки Земли. Литосфера - каменная оболочка Земли</w:t>
            </w:r>
          </w:p>
        </w:tc>
        <w:tc>
          <w:tcPr>
            <w:tcW w:w="158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7 </w:t>
            </w:r>
          </w:p>
        </w:tc>
        <w:tc>
          <w:tcPr>
            <w:tcW w:w="1738" w:type="dxa"/>
            <w:tcBorders/>
            <w:tcMar>
              <w:top w:w="50" w:type="dxa"/>
              <w:left w:w="100" w:type="dxa"/>
            </w:tcMar>
            <w:vAlign w:val="center"/>
          </w:tcPr>
          <w:p>
            <w:pPr>
              <w:spacing w:before="0" w:after="0" w:line="276"/>
              <w:ind w:left="135"/>
              <w:jc w:val="center"/>
            </w:pPr>
          </w:p>
        </w:tc>
        <w:tc>
          <w:tcPr>
            <w:tcW w:w="182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c>
          <w:tcPr>
            <w:tcW w:w="274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9">
              <w:r>
                <w:rPr>
                  <w:rFonts w:ascii="Times New Roman" w:hAnsi="Times New Roman"/>
                  <w:b w:val="false"/>
                  <w:i w:val="false"/>
                  <w:color w:val="0000ff"/>
                  <w:sz w:val="22"/>
                  <w:u w:val="single"/>
                </w:rPr>
                <w:t>https://m.edsoo.ru/7f413b38</w:t>
              </w:r>
            </w:hyperlink>
          </w:p>
        </w:tc>
      </w:tr>
      <w:tr>
        <w:trPr>
          <w:trHeight w:val="55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Заключение</w:t>
            </w:r>
          </w:p>
        </w:tc>
        <w:tc>
          <w:tcPr>
            <w:tcW w:w="158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38" w:type="dxa"/>
            <w:tcBorders/>
            <w:tcMar>
              <w:top w:w="50" w:type="dxa"/>
              <w:left w:w="100" w:type="dxa"/>
            </w:tcMar>
            <w:vAlign w:val="center"/>
          </w:tcPr>
          <w:p>
            <w:pPr>
              <w:spacing w:before="0" w:after="0" w:line="276"/>
              <w:ind w:left="135"/>
              <w:jc w:val="center"/>
            </w:pPr>
          </w:p>
        </w:tc>
        <w:tc>
          <w:tcPr>
            <w:tcW w:w="182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c>
          <w:tcPr>
            <w:tcW w:w="274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0">
              <w:r>
                <w:rPr>
                  <w:rFonts w:ascii="Times New Roman" w:hAnsi="Times New Roman"/>
                  <w:b w:val="false"/>
                  <w:i w:val="false"/>
                  <w:color w:val="0000ff"/>
                  <w:sz w:val="22"/>
                  <w:u w:val="single"/>
                </w:rPr>
                <w:t>https://m.edsoo.ru/7f413b38</w:t>
              </w:r>
            </w:hyperlink>
          </w:p>
        </w:tc>
      </w:tr>
      <w:tr>
        <w:trPr>
          <w:trHeight w:val="55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Резервное время</w:t>
            </w:r>
          </w:p>
        </w:tc>
        <w:tc>
          <w:tcPr>
            <w:tcW w:w="158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 </w:t>
            </w:r>
          </w:p>
        </w:tc>
        <w:tc>
          <w:tcPr>
            <w:tcW w:w="173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 </w:t>
            </w:r>
          </w:p>
        </w:tc>
        <w:tc>
          <w:tcPr>
            <w:tcW w:w="1823" w:type="dxa"/>
            <w:tcBorders/>
            <w:tcMar>
              <w:top w:w="50" w:type="dxa"/>
              <w:left w:w="100" w:type="dxa"/>
            </w:tcMar>
            <w:vAlign w:val="center"/>
          </w:tcPr>
          <w:p>
            <w:pPr>
              <w:spacing w:before="0" w:after="0" w:line="276"/>
              <w:ind w:left="135"/>
              <w:jc w:val="center"/>
            </w:pPr>
          </w:p>
        </w:tc>
        <w:tc>
          <w:tcPr>
            <w:tcW w:w="274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1">
              <w:r>
                <w:rPr>
                  <w:rFonts w:ascii="Times New Roman" w:hAnsi="Times New Roman"/>
                  <w:b w:val="false"/>
                  <w:i w:val="false"/>
                  <w:color w:val="0000ff"/>
                  <w:sz w:val="22"/>
                  <w:u w:val="single"/>
                </w:rPr>
                <w:t>https://m.edsoo.ru/7f413b38</w:t>
              </w:r>
            </w:hyperlink>
          </w:p>
        </w:tc>
      </w:tr>
      <w:tr>
        <w:trPr>
          <w:trHeight w:val="55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ОБЩЕЕ КОЛИЧЕСТВО ЧАСОВ ПО ПРОГРАММЕ</w:t>
            </w:r>
          </w:p>
        </w:tc>
        <w:tc>
          <w:tcPr>
            <w:tcW w:w="158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34 </w:t>
            </w:r>
          </w:p>
        </w:tc>
        <w:tc>
          <w:tcPr>
            <w:tcW w:w="173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 </w:t>
            </w:r>
          </w:p>
        </w:tc>
        <w:tc>
          <w:tcPr>
            <w:tcW w:w="182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5 </w:t>
            </w:r>
          </w:p>
        </w:tc>
        <w:tc>
          <w:tcPr>
            <w:tcW w:w="2741" w:type="dxa"/>
            <w:tcBorders/>
            <w:tcMar>
              <w:top w:w="50" w:type="dxa"/>
              <w:left w:w="100" w:type="dxa"/>
            </w:tcMar>
            <w:vAlign w:val="center"/>
          </w:tcPr>
          <w:p>
            <w:pPr>
              <w:jc w:val="left"/>
            </w:pPr>
          </w:p>
        </w:tc>
      </w:tr>
    </w:tbl>
    <w:p>
      <w:pPr>
        <w:sectPr>
          <w:pgSz w:w="16383" w:h="11906" w:orient="landscape"/>
        </w:sectPr>
      </w:pPr>
    </w:p>
    <w:p>
      <w:pPr>
        <w:spacing w:before="0" w:after="0"/>
        <w:ind w:left="120"/>
        <w:jc w:val="left"/>
      </w:pPr>
      <w:r>
        <w:rPr>
          <w:rFonts w:ascii="Times New Roman" w:hAnsi="Times New Roman"/>
          <w:b/>
          <w:i w:val="false"/>
          <w:color w:val="000000"/>
          <w:sz w:val="28"/>
        </w:rPr>
        <w:t xml:space="preserve"> 6 КЛАСС </w:t>
      </w:r>
    </w:p>
    <w:tbl>
      <w:tblPr>
        <w:tblW w:w="0" w:type="auto"/>
        <w:tblCellSpacing w:w="20" w:type="nil"/>
        <w:tblBorders>
          <w:top w:val="single"/>
          <w:left w:val="single"/>
          <w:bottom w:val="single"/>
          <w:right w:val="single"/>
          <w:insideH w:val="single"/>
          <w:insideV w:val="single"/>
        </w:tblBorders>
      </w:tblPr>
      <w:tblGrid>
        <w:gridCol w:w="722"/>
        <w:gridCol w:w="2080"/>
        <w:gridCol w:w="1501"/>
        <w:gridCol w:w="2550"/>
        <w:gridCol w:w="2666"/>
        <w:gridCol w:w="4075"/>
      </w:tblGrid>
      <w:tr>
        <w:trPr>
          <w:trHeight w:val="300" w:hRule="atLeast"/>
          <w:trHeight w:val="144" w:hRule="atLeast"/>
        </w:trPr>
        <w:tc>
          <w:tcPr>
            <w:tcW w:w="505"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 п/п </w:t>
            </w:r>
          </w:p>
          <w:p>
            <w:pPr>
              <w:spacing w:before="0" w:after="0"/>
              <w:ind w:left="135"/>
              <w:jc w:val="left"/>
            </w:pPr>
          </w:p>
        </w:tc>
        <w:tc>
          <w:tcPr>
            <w:tcW w:w="2288"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Наименование разделов и тем программы </w:t>
            </w:r>
          </w:p>
          <w:p>
            <w:pPr>
              <w:spacing w:before="0" w:after="0"/>
              <w:ind w:left="135"/>
              <w:jc w:val="left"/>
            </w:pPr>
          </w:p>
        </w:tc>
        <w:tc>
          <w:tcPr>
            <w:tcW w:w="0" w:type="auto"/>
            <w:gridSpan w:val="3"/>
            <w:tcBorders/>
            <w:tcMar>
              <w:top w:w="50" w:type="dxa"/>
              <w:left w:w="100" w:type="dxa"/>
            </w:tcMar>
            <w:vAlign w:val="center"/>
          </w:tcPr>
          <w:p>
            <w:pPr>
              <w:spacing w:before="0" w:after="0"/>
              <w:ind w:left="0"/>
              <w:jc w:val="left"/>
            </w:pPr>
            <w:r>
              <w:rPr>
                <w:rFonts w:ascii="Times New Roman" w:hAnsi="Times New Roman"/>
                <w:b/>
                <w:i w:val="false"/>
                <w:color w:val="000000"/>
                <w:sz w:val="24"/>
              </w:rPr>
              <w:t>Количество часов</w:t>
            </w:r>
          </w:p>
        </w:tc>
        <w:tc>
          <w:tcPr>
            <w:tcW w:w="2852"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Электронные (цифровые) образовательные ресурсы </w:t>
            </w:r>
          </w:p>
          <w:p>
            <w:pPr>
              <w:spacing w:before="0" w:after="0"/>
              <w:ind w:left="135"/>
              <w:jc w:val="left"/>
            </w:pPr>
          </w:p>
        </w:tc>
      </w:tr>
      <w:tr>
        <w:trPr>
          <w:trHeight w:val="795" w:hRule="atLeast"/>
          <w:trHeight w:val="144" w:hRule="atLeast"/>
        </w:trPr>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c>
          <w:tcPr>
            <w:tcW w:w="1050"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Всего </w:t>
            </w:r>
          </w:p>
          <w:p>
            <w:pPr>
              <w:spacing w:before="0" w:after="0"/>
              <w:ind w:left="135"/>
              <w:jc w:val="left"/>
            </w:pPr>
          </w:p>
        </w:tc>
        <w:tc>
          <w:tcPr>
            <w:tcW w:w="1785"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Контрольные работы </w:t>
            </w:r>
          </w:p>
          <w:p>
            <w:pPr>
              <w:spacing w:before="0" w:after="0"/>
              <w:ind w:left="135"/>
              <w:jc w:val="left"/>
            </w:pPr>
          </w:p>
        </w:tc>
        <w:tc>
          <w:tcPr>
            <w:tcW w:w="1866"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Практические работы </w:t>
            </w:r>
          </w:p>
          <w:p>
            <w:pPr>
              <w:spacing w:before="0" w:after="0"/>
              <w:ind w:left="135"/>
              <w:jc w:val="left"/>
            </w:pPr>
          </w:p>
        </w:tc>
        <w:tc>
          <w:tcPr>
            <w:tcW w:w="0" w:type="auto"/>
            <w:vMerge/>
            <w:tcBorders>
              <w:top w:val="nil"/>
            </w:tcBorders>
            <w:tcMar>
              <w:top w:w="50" w:type="dxa"/>
              <w:left w:w="100" w:type="dxa"/>
            </w:tcMar>
          </w:tcPr>
          <w:p>
            <w:pPr>
              <w:jc w:val="left"/>
            </w:pPr>
          </w:p>
        </w:tc>
      </w:tr>
      <w:tr>
        <w:trPr>
          <w:trHeight w:val="1095" w:hRule="atLeast"/>
          <w:trHeight w:val="144" w:hRule="atLeast"/>
        </w:trPr>
        <w:tc>
          <w:tcPr>
            <w:tcW w:w="50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w:t>
            </w:r>
          </w:p>
        </w:tc>
        <w:tc>
          <w:tcPr>
            <w:tcW w:w="228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Гидросфера — водная оболочка Земли</w:t>
            </w:r>
          </w:p>
        </w:tc>
        <w:tc>
          <w:tcPr>
            <w:tcW w:w="105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9 </w:t>
            </w:r>
          </w:p>
        </w:tc>
        <w:tc>
          <w:tcPr>
            <w:tcW w:w="1785" w:type="dxa"/>
            <w:tcBorders/>
            <w:tcMar>
              <w:top w:w="50" w:type="dxa"/>
              <w:left w:w="100" w:type="dxa"/>
            </w:tcMar>
            <w:vAlign w:val="center"/>
          </w:tcPr>
          <w:p>
            <w:pPr>
              <w:spacing w:before="0" w:after="0" w:line="276"/>
              <w:ind w:left="135"/>
              <w:jc w:val="center"/>
            </w:pPr>
          </w:p>
        </w:tc>
        <w:tc>
          <w:tcPr>
            <w:tcW w:w="186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1.5 </w:t>
            </w:r>
          </w:p>
        </w:tc>
        <w:tc>
          <w:tcPr>
            <w:tcW w:w="285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2">
              <w:r>
                <w:rPr>
                  <w:rFonts w:ascii="Times New Roman" w:hAnsi="Times New Roman"/>
                  <w:b w:val="false"/>
                  <w:i w:val="false"/>
                  <w:color w:val="0000ff"/>
                  <w:sz w:val="22"/>
                  <w:u w:val="single"/>
                </w:rPr>
                <w:t>https://m.edsoo.ru/7f414f38</w:t>
              </w:r>
            </w:hyperlink>
          </w:p>
        </w:tc>
      </w:tr>
      <w:tr>
        <w:trPr>
          <w:trHeight w:val="825" w:hRule="atLeast"/>
          <w:trHeight w:val="144" w:hRule="atLeast"/>
        </w:trPr>
        <w:tc>
          <w:tcPr>
            <w:tcW w:w="50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w:t>
            </w:r>
          </w:p>
        </w:tc>
        <w:tc>
          <w:tcPr>
            <w:tcW w:w="228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Атмосфера — воздушная оболочка </w:t>
            </w:r>
          </w:p>
        </w:tc>
        <w:tc>
          <w:tcPr>
            <w:tcW w:w="105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11 </w:t>
            </w:r>
          </w:p>
        </w:tc>
        <w:tc>
          <w:tcPr>
            <w:tcW w:w="1785" w:type="dxa"/>
            <w:tcBorders/>
            <w:tcMar>
              <w:top w:w="50" w:type="dxa"/>
              <w:left w:w="100" w:type="dxa"/>
            </w:tcMar>
            <w:vAlign w:val="center"/>
          </w:tcPr>
          <w:p>
            <w:pPr>
              <w:spacing w:before="0" w:after="0" w:line="276"/>
              <w:ind w:left="135"/>
              <w:jc w:val="center"/>
            </w:pPr>
          </w:p>
        </w:tc>
        <w:tc>
          <w:tcPr>
            <w:tcW w:w="186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285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3">
              <w:r>
                <w:rPr>
                  <w:rFonts w:ascii="Times New Roman" w:hAnsi="Times New Roman"/>
                  <w:b w:val="false"/>
                  <w:i w:val="false"/>
                  <w:color w:val="0000ff"/>
                  <w:sz w:val="22"/>
                  <w:u w:val="single"/>
                </w:rPr>
                <w:t>https://m.edsoo.ru/7f414f38</w:t>
              </w:r>
            </w:hyperlink>
          </w:p>
        </w:tc>
      </w:tr>
      <w:tr>
        <w:trPr>
          <w:trHeight w:val="825" w:hRule="atLeast"/>
          <w:trHeight w:val="144" w:hRule="atLeast"/>
        </w:trPr>
        <w:tc>
          <w:tcPr>
            <w:tcW w:w="50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w:t>
            </w:r>
          </w:p>
        </w:tc>
        <w:tc>
          <w:tcPr>
            <w:tcW w:w="228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Биосфера — оболочка жизни</w:t>
            </w:r>
          </w:p>
        </w:tc>
        <w:tc>
          <w:tcPr>
            <w:tcW w:w="105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5 </w:t>
            </w:r>
          </w:p>
        </w:tc>
        <w:tc>
          <w:tcPr>
            <w:tcW w:w="1785" w:type="dxa"/>
            <w:tcBorders/>
            <w:tcMar>
              <w:top w:w="50" w:type="dxa"/>
              <w:left w:w="100" w:type="dxa"/>
            </w:tcMar>
            <w:vAlign w:val="center"/>
          </w:tcPr>
          <w:p>
            <w:pPr>
              <w:spacing w:before="0" w:after="0" w:line="276"/>
              <w:ind w:left="135"/>
              <w:jc w:val="center"/>
            </w:pPr>
          </w:p>
        </w:tc>
        <w:tc>
          <w:tcPr>
            <w:tcW w:w="186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c>
          <w:tcPr>
            <w:tcW w:w="285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4">
              <w:r>
                <w:rPr>
                  <w:rFonts w:ascii="Times New Roman" w:hAnsi="Times New Roman"/>
                  <w:b w:val="false"/>
                  <w:i w:val="false"/>
                  <w:color w:val="0000ff"/>
                  <w:sz w:val="22"/>
                  <w:u w:val="single"/>
                </w:rPr>
                <w:t>https://m.edsoo.ru/7f414f38</w:t>
              </w:r>
            </w:hyperlink>
          </w:p>
        </w:tc>
      </w:tr>
      <w:tr>
        <w:trPr>
          <w:trHeight w:val="55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Заключение</w:t>
            </w:r>
          </w:p>
        </w:tc>
        <w:tc>
          <w:tcPr>
            <w:tcW w:w="165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4 </w:t>
            </w:r>
          </w:p>
        </w:tc>
        <w:tc>
          <w:tcPr>
            <w:tcW w:w="1785" w:type="dxa"/>
            <w:tcBorders/>
            <w:tcMar>
              <w:top w:w="50" w:type="dxa"/>
              <w:left w:w="100" w:type="dxa"/>
            </w:tcMar>
            <w:vAlign w:val="center"/>
          </w:tcPr>
          <w:p>
            <w:pPr>
              <w:spacing w:before="0" w:after="0" w:line="276"/>
              <w:ind w:left="135"/>
              <w:jc w:val="center"/>
            </w:pPr>
          </w:p>
        </w:tc>
        <w:tc>
          <w:tcPr>
            <w:tcW w:w="186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c>
          <w:tcPr>
            <w:tcW w:w="285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5">
              <w:r>
                <w:rPr>
                  <w:rFonts w:ascii="Times New Roman" w:hAnsi="Times New Roman"/>
                  <w:b w:val="false"/>
                  <w:i w:val="false"/>
                  <w:color w:val="0000ff"/>
                  <w:sz w:val="22"/>
                  <w:u w:val="single"/>
                </w:rPr>
                <w:t>https://m.edsoo.ru/7f414f38</w:t>
              </w:r>
            </w:hyperlink>
          </w:p>
        </w:tc>
      </w:tr>
      <w:tr>
        <w:trPr>
          <w:trHeight w:val="55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Резервное время</w:t>
            </w:r>
          </w:p>
        </w:tc>
        <w:tc>
          <w:tcPr>
            <w:tcW w:w="165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5 </w:t>
            </w:r>
          </w:p>
        </w:tc>
        <w:tc>
          <w:tcPr>
            <w:tcW w:w="178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 </w:t>
            </w:r>
          </w:p>
        </w:tc>
        <w:tc>
          <w:tcPr>
            <w:tcW w:w="1866" w:type="dxa"/>
            <w:tcBorders/>
            <w:tcMar>
              <w:top w:w="50" w:type="dxa"/>
              <w:left w:w="100" w:type="dxa"/>
            </w:tcMar>
            <w:vAlign w:val="center"/>
          </w:tcPr>
          <w:p>
            <w:pPr>
              <w:spacing w:before="0" w:after="0" w:line="276"/>
              <w:ind w:left="135"/>
              <w:jc w:val="center"/>
            </w:pPr>
          </w:p>
        </w:tc>
        <w:tc>
          <w:tcPr>
            <w:tcW w:w="285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6">
              <w:r>
                <w:rPr>
                  <w:rFonts w:ascii="Times New Roman" w:hAnsi="Times New Roman"/>
                  <w:b w:val="false"/>
                  <w:i w:val="false"/>
                  <w:color w:val="0000ff"/>
                  <w:sz w:val="22"/>
                  <w:u w:val="single"/>
                </w:rPr>
                <w:t>https://m.edsoo.ru/7f414f38</w:t>
              </w:r>
            </w:hyperlink>
          </w:p>
        </w:tc>
      </w:tr>
      <w:tr>
        <w:trPr>
          <w:trHeight w:val="55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ОБЩЕЕ КОЛИЧЕСТВО ЧАСОВ ПО ПРОГРАММЕ</w:t>
            </w:r>
          </w:p>
        </w:tc>
        <w:tc>
          <w:tcPr>
            <w:tcW w:w="165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34 </w:t>
            </w:r>
          </w:p>
        </w:tc>
        <w:tc>
          <w:tcPr>
            <w:tcW w:w="178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 </w:t>
            </w:r>
          </w:p>
        </w:tc>
        <w:tc>
          <w:tcPr>
            <w:tcW w:w="186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3.5 </w:t>
            </w:r>
          </w:p>
        </w:tc>
        <w:tc>
          <w:tcPr>
            <w:tcW w:w="2852" w:type="dxa"/>
            <w:tcBorders/>
            <w:tcMar>
              <w:top w:w="50" w:type="dxa"/>
              <w:left w:w="100" w:type="dxa"/>
            </w:tcMar>
            <w:vAlign w:val="center"/>
          </w:tcPr>
          <w:p>
            <w:pPr>
              <w:jc w:val="left"/>
            </w:pPr>
          </w:p>
        </w:tc>
      </w:tr>
    </w:tbl>
    <w:p>
      <w:pPr>
        <w:sectPr>
          <w:pgSz w:w="16383" w:h="11906" w:orient="landscape"/>
        </w:sectPr>
      </w:pPr>
    </w:p>
    <w:p>
      <w:pPr>
        <w:spacing w:before="0" w:after="0"/>
        <w:ind w:left="120"/>
        <w:jc w:val="left"/>
      </w:pPr>
      <w:r>
        <w:rPr>
          <w:rFonts w:ascii="Times New Roman" w:hAnsi="Times New Roman"/>
          <w:b/>
          <w:i w:val="false"/>
          <w:color w:val="000000"/>
          <w:sz w:val="28"/>
        </w:rPr>
        <w:t xml:space="preserve"> 7 КЛАСС </w:t>
      </w:r>
    </w:p>
    <w:tbl>
      <w:tblPr>
        <w:tblW w:w="0" w:type="auto"/>
        <w:tblCellSpacing w:w="20" w:type="nil"/>
        <w:tblBorders>
          <w:top w:val="single"/>
          <w:left w:val="single"/>
          <w:bottom w:val="single"/>
          <w:right w:val="single"/>
          <w:insideH w:val="single"/>
          <w:insideV w:val="single"/>
        </w:tblBorders>
      </w:tblPr>
      <w:tblGrid>
        <w:gridCol w:w="743"/>
        <w:gridCol w:w="2400"/>
        <w:gridCol w:w="1445"/>
        <w:gridCol w:w="2484"/>
        <w:gridCol w:w="2605"/>
        <w:gridCol w:w="3917"/>
      </w:tblGrid>
      <w:tr>
        <w:trPr>
          <w:trHeight w:val="315" w:hRule="atLeast"/>
          <w:trHeight w:val="144" w:hRule="atLeast"/>
        </w:trPr>
        <w:tc>
          <w:tcPr>
            <w:tcW w:w="520"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 п/п </w:t>
            </w:r>
          </w:p>
          <w:p>
            <w:pPr>
              <w:spacing w:before="0" w:after="0"/>
              <w:ind w:left="135"/>
              <w:jc w:val="left"/>
            </w:pPr>
          </w:p>
        </w:tc>
        <w:tc>
          <w:tcPr>
            <w:tcW w:w="2640"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Наименование разделов и тем программы </w:t>
            </w:r>
          </w:p>
          <w:p>
            <w:pPr>
              <w:spacing w:before="0" w:after="0"/>
              <w:ind w:left="135"/>
              <w:jc w:val="left"/>
            </w:pPr>
          </w:p>
        </w:tc>
        <w:tc>
          <w:tcPr>
            <w:tcW w:w="0" w:type="auto"/>
            <w:gridSpan w:val="3"/>
            <w:tcBorders/>
            <w:tcMar>
              <w:top w:w="50" w:type="dxa"/>
              <w:left w:w="100" w:type="dxa"/>
            </w:tcMar>
            <w:vAlign w:val="center"/>
          </w:tcPr>
          <w:p>
            <w:pPr>
              <w:spacing w:before="0" w:after="0"/>
              <w:ind w:left="0"/>
              <w:jc w:val="left"/>
            </w:pPr>
            <w:r>
              <w:rPr>
                <w:rFonts w:ascii="Times New Roman" w:hAnsi="Times New Roman"/>
                <w:b/>
                <w:i w:val="false"/>
                <w:color w:val="000000"/>
                <w:sz w:val="24"/>
              </w:rPr>
              <w:t>Количество часов</w:t>
            </w:r>
          </w:p>
        </w:tc>
        <w:tc>
          <w:tcPr>
            <w:tcW w:w="2741"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Электронные (цифровые) образовательные ресурсы </w:t>
            </w:r>
          </w:p>
          <w:p>
            <w:pPr>
              <w:spacing w:before="0" w:after="0"/>
              <w:ind w:left="135"/>
              <w:jc w:val="left"/>
            </w:pPr>
          </w:p>
        </w:tc>
      </w:tr>
      <w:tr>
        <w:trPr>
          <w:trHeight w:val="570" w:hRule="atLeast"/>
          <w:trHeight w:val="144" w:hRule="atLeast"/>
        </w:trPr>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c>
          <w:tcPr>
            <w:tcW w:w="1011"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Всего </w:t>
            </w:r>
          </w:p>
          <w:p>
            <w:pPr>
              <w:spacing w:before="0" w:after="0"/>
              <w:ind w:left="135"/>
              <w:jc w:val="left"/>
            </w:pPr>
          </w:p>
        </w:tc>
        <w:tc>
          <w:tcPr>
            <w:tcW w:w="1738"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Контрольные работы </w:t>
            </w:r>
          </w:p>
          <w:p>
            <w:pPr>
              <w:spacing w:before="0" w:after="0"/>
              <w:ind w:left="135"/>
              <w:jc w:val="left"/>
            </w:pPr>
          </w:p>
        </w:tc>
        <w:tc>
          <w:tcPr>
            <w:tcW w:w="1823"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Практические работы </w:t>
            </w:r>
          </w:p>
          <w:p>
            <w:pPr>
              <w:spacing w:before="0" w:after="0"/>
              <w:ind w:left="135"/>
              <w:jc w:val="left"/>
            </w:pPr>
          </w:p>
        </w:tc>
        <w:tc>
          <w:tcPr>
            <w:tcW w:w="0" w:type="auto"/>
            <w:vMerge/>
            <w:tcBorders>
              <w:top w:val="nil"/>
            </w:tcBorders>
            <w:tcMar>
              <w:top w:w="50" w:type="dxa"/>
              <w:left w:w="100" w:type="dxa"/>
            </w:tcMa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1.</w:t>
            </w:r>
            <w:r>
              <w:rPr>
                <w:rFonts w:ascii="Times New Roman" w:hAnsi="Times New Roman"/>
                <w:b w:val="false"/>
                <w:i w:val="false"/>
                <w:color w:val="000000"/>
                <w:sz w:val="24"/>
              </w:rPr>
              <w:t xml:space="preserve"> </w:t>
            </w:r>
            <w:r>
              <w:rPr>
                <w:rFonts w:ascii="Times New Roman" w:hAnsi="Times New Roman"/>
                <w:b/>
                <w:i w:val="false"/>
                <w:color w:val="000000"/>
                <w:sz w:val="24"/>
              </w:rPr>
              <w:t>Главные закономерности природы Земли</w:t>
            </w:r>
          </w:p>
        </w:tc>
      </w:tr>
      <w:tr>
        <w:trPr>
          <w:trHeight w:val="555" w:hRule="atLeast"/>
          <w:trHeight w:val="144" w:hRule="atLeast"/>
        </w:trPr>
        <w:tc>
          <w:tcPr>
            <w:tcW w:w="52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w:t>
            </w:r>
          </w:p>
        </w:tc>
        <w:tc>
          <w:tcPr>
            <w:tcW w:w="264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Географическая оболочка</w:t>
            </w:r>
          </w:p>
        </w:tc>
        <w:tc>
          <w:tcPr>
            <w:tcW w:w="101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4 </w:t>
            </w:r>
          </w:p>
        </w:tc>
        <w:tc>
          <w:tcPr>
            <w:tcW w:w="173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82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c>
          <w:tcPr>
            <w:tcW w:w="274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7">
              <w:r>
                <w:rPr>
                  <w:rFonts w:ascii="Times New Roman" w:hAnsi="Times New Roman"/>
                  <w:b w:val="false"/>
                  <w:i w:val="false"/>
                  <w:color w:val="0000ff"/>
                  <w:sz w:val="22"/>
                  <w:u w:val="single"/>
                </w:rPr>
                <w:t>https://m.edsoo.ru/7f416c48</w:t>
              </w:r>
            </w:hyperlink>
          </w:p>
        </w:tc>
      </w:tr>
      <w:tr>
        <w:trPr>
          <w:trHeight w:val="555" w:hRule="atLeast"/>
          <w:trHeight w:val="144" w:hRule="atLeast"/>
        </w:trPr>
        <w:tc>
          <w:tcPr>
            <w:tcW w:w="52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w:t>
            </w:r>
          </w:p>
        </w:tc>
        <w:tc>
          <w:tcPr>
            <w:tcW w:w="264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Литосфера и рельеф Земли</w:t>
            </w:r>
          </w:p>
        </w:tc>
        <w:tc>
          <w:tcPr>
            <w:tcW w:w="101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6 </w:t>
            </w:r>
          </w:p>
        </w:tc>
        <w:tc>
          <w:tcPr>
            <w:tcW w:w="1738" w:type="dxa"/>
            <w:tcBorders/>
            <w:tcMar>
              <w:top w:w="50" w:type="dxa"/>
              <w:left w:w="100" w:type="dxa"/>
            </w:tcMar>
            <w:vAlign w:val="center"/>
          </w:tcPr>
          <w:p>
            <w:pPr>
              <w:spacing w:before="0" w:after="0" w:line="276"/>
              <w:ind w:left="135"/>
              <w:jc w:val="center"/>
            </w:pPr>
          </w:p>
        </w:tc>
        <w:tc>
          <w:tcPr>
            <w:tcW w:w="182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274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8">
              <w:r>
                <w:rPr>
                  <w:rFonts w:ascii="Times New Roman" w:hAnsi="Times New Roman"/>
                  <w:b w:val="false"/>
                  <w:i w:val="false"/>
                  <w:color w:val="0000ff"/>
                  <w:sz w:val="22"/>
                  <w:u w:val="single"/>
                </w:rPr>
                <w:t>https://m.edsoo.ru/7f416c48</w:t>
              </w:r>
            </w:hyperlink>
          </w:p>
        </w:tc>
      </w:tr>
      <w:tr>
        <w:trPr>
          <w:trHeight w:val="555" w:hRule="atLeast"/>
          <w:trHeight w:val="144" w:hRule="atLeast"/>
        </w:trPr>
        <w:tc>
          <w:tcPr>
            <w:tcW w:w="52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w:t>
            </w:r>
          </w:p>
        </w:tc>
        <w:tc>
          <w:tcPr>
            <w:tcW w:w="264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Атмосфера и климаты Земли</w:t>
            </w:r>
          </w:p>
        </w:tc>
        <w:tc>
          <w:tcPr>
            <w:tcW w:w="101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8 </w:t>
            </w:r>
          </w:p>
        </w:tc>
        <w:tc>
          <w:tcPr>
            <w:tcW w:w="1738" w:type="dxa"/>
            <w:tcBorders/>
            <w:tcMar>
              <w:top w:w="50" w:type="dxa"/>
              <w:left w:w="100" w:type="dxa"/>
            </w:tcMar>
            <w:vAlign w:val="center"/>
          </w:tcPr>
          <w:p>
            <w:pPr>
              <w:spacing w:before="0" w:after="0" w:line="276"/>
              <w:ind w:left="135"/>
              <w:jc w:val="center"/>
            </w:pPr>
          </w:p>
        </w:tc>
        <w:tc>
          <w:tcPr>
            <w:tcW w:w="182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c>
          <w:tcPr>
            <w:tcW w:w="274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9">
              <w:r>
                <w:rPr>
                  <w:rFonts w:ascii="Times New Roman" w:hAnsi="Times New Roman"/>
                  <w:b w:val="false"/>
                  <w:i w:val="false"/>
                  <w:color w:val="0000ff"/>
                  <w:sz w:val="22"/>
                  <w:u w:val="single"/>
                </w:rPr>
                <w:t>https://m.edsoo.ru/7f416c48</w:t>
              </w:r>
            </w:hyperlink>
          </w:p>
        </w:tc>
      </w:tr>
      <w:tr>
        <w:trPr>
          <w:trHeight w:val="1095" w:hRule="atLeast"/>
          <w:trHeight w:val="144" w:hRule="atLeast"/>
        </w:trPr>
        <w:tc>
          <w:tcPr>
            <w:tcW w:w="52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1.4</w:t>
            </w:r>
          </w:p>
        </w:tc>
        <w:tc>
          <w:tcPr>
            <w:tcW w:w="264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Мировой океан — основная часть гидросферы</w:t>
            </w:r>
          </w:p>
        </w:tc>
        <w:tc>
          <w:tcPr>
            <w:tcW w:w="101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6 </w:t>
            </w:r>
          </w:p>
        </w:tc>
        <w:tc>
          <w:tcPr>
            <w:tcW w:w="1738" w:type="dxa"/>
            <w:tcBorders/>
            <w:tcMar>
              <w:top w:w="50" w:type="dxa"/>
              <w:left w:w="100" w:type="dxa"/>
            </w:tcMar>
            <w:vAlign w:val="center"/>
          </w:tcPr>
          <w:p>
            <w:pPr>
              <w:spacing w:before="0" w:after="0" w:line="276"/>
              <w:ind w:left="135"/>
              <w:jc w:val="center"/>
            </w:pPr>
          </w:p>
        </w:tc>
        <w:tc>
          <w:tcPr>
            <w:tcW w:w="182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274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0">
              <w:r>
                <w:rPr>
                  <w:rFonts w:ascii="Times New Roman" w:hAnsi="Times New Roman"/>
                  <w:b w:val="false"/>
                  <w:i w:val="false"/>
                  <w:color w:val="0000ff"/>
                  <w:sz w:val="22"/>
                  <w:u w:val="single"/>
                </w:rPr>
                <w:t>https://m.edsoo.ru/7f416c48</w:t>
              </w:r>
            </w:hyperlink>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58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24 </w:t>
            </w:r>
          </w:p>
        </w:tc>
        <w:tc>
          <w:tcPr>
            <w:tcW w:w="0" w:type="auto"/>
            <w:gridSpan w:val="3"/>
            <w:tcBorders/>
            <w:tcMar>
              <w:top w:w="50" w:type="dxa"/>
              <w:left w:w="100" w:type="dxa"/>
            </w:tcMar>
            <w:vAlign w:val="cente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2.</w:t>
            </w:r>
            <w:r>
              <w:rPr>
                <w:rFonts w:ascii="Times New Roman" w:hAnsi="Times New Roman"/>
                <w:b w:val="false"/>
                <w:i w:val="false"/>
                <w:color w:val="000000"/>
                <w:sz w:val="24"/>
              </w:rPr>
              <w:t xml:space="preserve"> </w:t>
            </w:r>
            <w:r>
              <w:rPr>
                <w:rFonts w:ascii="Times New Roman" w:hAnsi="Times New Roman"/>
                <w:b/>
                <w:i w:val="false"/>
                <w:color w:val="000000"/>
                <w:sz w:val="24"/>
              </w:rPr>
              <w:t>Человечество на Земле</w:t>
            </w:r>
          </w:p>
        </w:tc>
      </w:tr>
      <w:tr>
        <w:trPr>
          <w:trHeight w:val="555" w:hRule="atLeast"/>
          <w:trHeight w:val="144" w:hRule="atLeast"/>
        </w:trPr>
        <w:tc>
          <w:tcPr>
            <w:tcW w:w="52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2.1</w:t>
            </w:r>
          </w:p>
        </w:tc>
        <w:tc>
          <w:tcPr>
            <w:tcW w:w="264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Численность населения</w:t>
            </w:r>
          </w:p>
        </w:tc>
        <w:tc>
          <w:tcPr>
            <w:tcW w:w="101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 </w:t>
            </w:r>
          </w:p>
        </w:tc>
        <w:tc>
          <w:tcPr>
            <w:tcW w:w="1738" w:type="dxa"/>
            <w:tcBorders/>
            <w:tcMar>
              <w:top w:w="50" w:type="dxa"/>
              <w:left w:w="100" w:type="dxa"/>
            </w:tcMar>
            <w:vAlign w:val="center"/>
          </w:tcPr>
          <w:p>
            <w:pPr>
              <w:spacing w:before="0" w:after="0" w:line="276"/>
              <w:ind w:left="135"/>
              <w:jc w:val="center"/>
            </w:pPr>
          </w:p>
        </w:tc>
        <w:tc>
          <w:tcPr>
            <w:tcW w:w="182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274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1">
              <w:r>
                <w:rPr>
                  <w:rFonts w:ascii="Times New Roman" w:hAnsi="Times New Roman"/>
                  <w:b w:val="false"/>
                  <w:i w:val="false"/>
                  <w:color w:val="0000ff"/>
                  <w:sz w:val="22"/>
                  <w:u w:val="single"/>
                </w:rPr>
                <w:t>https://m.edsoo.ru/7f416c48</w:t>
              </w:r>
            </w:hyperlink>
          </w:p>
        </w:tc>
      </w:tr>
      <w:tr>
        <w:trPr>
          <w:trHeight w:val="555" w:hRule="atLeast"/>
          <w:trHeight w:val="144" w:hRule="atLeast"/>
        </w:trPr>
        <w:tc>
          <w:tcPr>
            <w:tcW w:w="52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2.2</w:t>
            </w:r>
          </w:p>
        </w:tc>
        <w:tc>
          <w:tcPr>
            <w:tcW w:w="264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Страны и народы мира</w:t>
            </w:r>
          </w:p>
        </w:tc>
        <w:tc>
          <w:tcPr>
            <w:tcW w:w="101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4 </w:t>
            </w:r>
          </w:p>
        </w:tc>
        <w:tc>
          <w:tcPr>
            <w:tcW w:w="1738" w:type="dxa"/>
            <w:tcBorders/>
            <w:tcMar>
              <w:top w:w="50" w:type="dxa"/>
              <w:left w:w="100" w:type="dxa"/>
            </w:tcMar>
            <w:vAlign w:val="center"/>
          </w:tcPr>
          <w:p>
            <w:pPr>
              <w:spacing w:before="0" w:after="0" w:line="276"/>
              <w:ind w:left="135"/>
              <w:jc w:val="center"/>
            </w:pPr>
          </w:p>
        </w:tc>
        <w:tc>
          <w:tcPr>
            <w:tcW w:w="182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c>
          <w:tcPr>
            <w:tcW w:w="274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2">
              <w:r>
                <w:rPr>
                  <w:rFonts w:ascii="Times New Roman" w:hAnsi="Times New Roman"/>
                  <w:b w:val="false"/>
                  <w:i w:val="false"/>
                  <w:color w:val="0000ff"/>
                  <w:sz w:val="22"/>
                  <w:u w:val="single"/>
                </w:rPr>
                <w:t>https://m.edsoo.ru/7f416c48</w:t>
              </w:r>
            </w:hyperlink>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58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7 </w:t>
            </w:r>
          </w:p>
        </w:tc>
        <w:tc>
          <w:tcPr>
            <w:tcW w:w="0" w:type="auto"/>
            <w:gridSpan w:val="3"/>
            <w:tcBorders/>
            <w:tcMar>
              <w:top w:w="50" w:type="dxa"/>
              <w:left w:w="100" w:type="dxa"/>
            </w:tcMar>
            <w:vAlign w:val="cente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3.</w:t>
            </w:r>
            <w:r>
              <w:rPr>
                <w:rFonts w:ascii="Times New Roman" w:hAnsi="Times New Roman"/>
                <w:b w:val="false"/>
                <w:i w:val="false"/>
                <w:color w:val="000000"/>
                <w:sz w:val="24"/>
              </w:rPr>
              <w:t xml:space="preserve"> </w:t>
            </w:r>
            <w:r>
              <w:rPr>
                <w:rFonts w:ascii="Times New Roman" w:hAnsi="Times New Roman"/>
                <w:b/>
                <w:i w:val="false"/>
                <w:color w:val="000000"/>
                <w:sz w:val="24"/>
              </w:rPr>
              <w:t>Материки и страны</w:t>
            </w:r>
          </w:p>
        </w:tc>
      </w:tr>
      <w:tr>
        <w:trPr>
          <w:trHeight w:val="555" w:hRule="atLeast"/>
          <w:trHeight w:val="144" w:hRule="atLeast"/>
        </w:trPr>
        <w:tc>
          <w:tcPr>
            <w:tcW w:w="52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3.1</w:t>
            </w:r>
          </w:p>
        </w:tc>
        <w:tc>
          <w:tcPr>
            <w:tcW w:w="264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Южные материки</w:t>
            </w:r>
          </w:p>
        </w:tc>
        <w:tc>
          <w:tcPr>
            <w:tcW w:w="101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14 </w:t>
            </w:r>
          </w:p>
        </w:tc>
        <w:tc>
          <w:tcPr>
            <w:tcW w:w="173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82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4 </w:t>
            </w:r>
          </w:p>
        </w:tc>
        <w:tc>
          <w:tcPr>
            <w:tcW w:w="274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3">
              <w:r>
                <w:rPr>
                  <w:rFonts w:ascii="Times New Roman" w:hAnsi="Times New Roman"/>
                  <w:b w:val="false"/>
                  <w:i w:val="false"/>
                  <w:color w:val="0000ff"/>
                  <w:sz w:val="22"/>
                  <w:u w:val="single"/>
                </w:rPr>
                <w:t>https://m.edsoo.ru/7f416c48</w:t>
              </w:r>
            </w:hyperlink>
          </w:p>
        </w:tc>
      </w:tr>
      <w:tr>
        <w:trPr>
          <w:trHeight w:val="555" w:hRule="atLeast"/>
          <w:trHeight w:val="144" w:hRule="atLeast"/>
        </w:trPr>
        <w:tc>
          <w:tcPr>
            <w:tcW w:w="52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3.2</w:t>
            </w:r>
          </w:p>
        </w:tc>
        <w:tc>
          <w:tcPr>
            <w:tcW w:w="264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Северные материки</w:t>
            </w:r>
          </w:p>
        </w:tc>
        <w:tc>
          <w:tcPr>
            <w:tcW w:w="101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15 </w:t>
            </w:r>
          </w:p>
        </w:tc>
        <w:tc>
          <w:tcPr>
            <w:tcW w:w="1738" w:type="dxa"/>
            <w:tcBorders/>
            <w:tcMar>
              <w:top w:w="50" w:type="dxa"/>
              <w:left w:w="100" w:type="dxa"/>
            </w:tcMar>
            <w:vAlign w:val="center"/>
          </w:tcPr>
          <w:p>
            <w:pPr>
              <w:spacing w:before="0" w:after="0" w:line="276"/>
              <w:ind w:left="135"/>
              <w:jc w:val="center"/>
            </w:pPr>
          </w:p>
        </w:tc>
        <w:tc>
          <w:tcPr>
            <w:tcW w:w="182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 </w:t>
            </w:r>
          </w:p>
        </w:tc>
        <w:tc>
          <w:tcPr>
            <w:tcW w:w="274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4">
              <w:r>
                <w:rPr>
                  <w:rFonts w:ascii="Times New Roman" w:hAnsi="Times New Roman"/>
                  <w:b w:val="false"/>
                  <w:i w:val="false"/>
                  <w:color w:val="0000ff"/>
                  <w:sz w:val="22"/>
                  <w:u w:val="single"/>
                </w:rPr>
                <w:t>https://m.edsoo.ru/7f416c48</w:t>
              </w:r>
            </w:hyperlink>
          </w:p>
        </w:tc>
      </w:tr>
      <w:tr>
        <w:trPr>
          <w:trHeight w:val="825" w:hRule="atLeast"/>
          <w:trHeight w:val="144" w:hRule="atLeast"/>
        </w:trPr>
        <w:tc>
          <w:tcPr>
            <w:tcW w:w="52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3.3</w:t>
            </w:r>
          </w:p>
        </w:tc>
        <w:tc>
          <w:tcPr>
            <w:tcW w:w="264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Взаимодействие природы и общества</w:t>
            </w:r>
          </w:p>
        </w:tc>
        <w:tc>
          <w:tcPr>
            <w:tcW w:w="101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5 </w:t>
            </w:r>
          </w:p>
        </w:tc>
        <w:tc>
          <w:tcPr>
            <w:tcW w:w="1738" w:type="dxa"/>
            <w:tcBorders/>
            <w:tcMar>
              <w:top w:w="50" w:type="dxa"/>
              <w:left w:w="100" w:type="dxa"/>
            </w:tcMar>
            <w:vAlign w:val="center"/>
          </w:tcPr>
          <w:p>
            <w:pPr>
              <w:spacing w:before="0" w:after="0" w:line="276"/>
              <w:ind w:left="135"/>
              <w:jc w:val="center"/>
            </w:pPr>
          </w:p>
        </w:tc>
        <w:tc>
          <w:tcPr>
            <w:tcW w:w="182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c>
          <w:tcPr>
            <w:tcW w:w="274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5">
              <w:r>
                <w:rPr>
                  <w:rFonts w:ascii="Times New Roman" w:hAnsi="Times New Roman"/>
                  <w:b w:val="false"/>
                  <w:i w:val="false"/>
                  <w:color w:val="0000ff"/>
                  <w:sz w:val="22"/>
                  <w:u w:val="single"/>
                </w:rPr>
                <w:t>https://m.edsoo.ru/7f416c48</w:t>
              </w:r>
            </w:hyperlink>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58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34 </w:t>
            </w:r>
          </w:p>
        </w:tc>
        <w:tc>
          <w:tcPr>
            <w:tcW w:w="0" w:type="auto"/>
            <w:gridSpan w:val="3"/>
            <w:tcBorders/>
            <w:tcMar>
              <w:top w:w="50" w:type="dxa"/>
              <w:left w:w="100" w:type="dxa"/>
            </w:tcMar>
            <w:vAlign w:val="center"/>
          </w:tcPr>
          <w:p>
            <w:pPr>
              <w:jc w:val="left"/>
            </w:pPr>
          </w:p>
        </w:tc>
      </w:tr>
      <w:tr>
        <w:trPr>
          <w:trHeight w:val="55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Резервное время</w:t>
            </w:r>
          </w:p>
        </w:tc>
        <w:tc>
          <w:tcPr>
            <w:tcW w:w="158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 </w:t>
            </w:r>
          </w:p>
        </w:tc>
        <w:tc>
          <w:tcPr>
            <w:tcW w:w="173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823" w:type="dxa"/>
            <w:tcBorders/>
            <w:tcMar>
              <w:top w:w="50" w:type="dxa"/>
              <w:left w:w="100" w:type="dxa"/>
            </w:tcMar>
            <w:vAlign w:val="center"/>
          </w:tcPr>
          <w:p>
            <w:pPr>
              <w:spacing w:before="0" w:after="0" w:line="276"/>
              <w:ind w:left="135"/>
              <w:jc w:val="center"/>
            </w:pPr>
          </w:p>
        </w:tc>
        <w:tc>
          <w:tcPr>
            <w:tcW w:w="274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6">
              <w:r>
                <w:rPr>
                  <w:rFonts w:ascii="Times New Roman" w:hAnsi="Times New Roman"/>
                  <w:b w:val="false"/>
                  <w:i w:val="false"/>
                  <w:color w:val="0000ff"/>
                  <w:sz w:val="22"/>
                  <w:u w:val="single"/>
                </w:rPr>
                <w:t>https://m.edsoo.ru/7f416c48</w:t>
              </w:r>
            </w:hyperlink>
          </w:p>
        </w:tc>
      </w:tr>
      <w:tr>
        <w:trPr>
          <w:trHeight w:val="55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ОБЩЕЕ КОЛИЧЕСТВО ЧАСОВ ПО ПРОГРАММЕ</w:t>
            </w:r>
          </w:p>
        </w:tc>
        <w:tc>
          <w:tcPr>
            <w:tcW w:w="158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68 </w:t>
            </w:r>
          </w:p>
        </w:tc>
        <w:tc>
          <w:tcPr>
            <w:tcW w:w="173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4 </w:t>
            </w:r>
          </w:p>
        </w:tc>
        <w:tc>
          <w:tcPr>
            <w:tcW w:w="182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12 </w:t>
            </w:r>
          </w:p>
        </w:tc>
        <w:tc>
          <w:tcPr>
            <w:tcW w:w="2741" w:type="dxa"/>
            <w:tcBorders/>
            <w:tcMar>
              <w:top w:w="50" w:type="dxa"/>
              <w:left w:w="100" w:type="dxa"/>
            </w:tcMar>
            <w:vAlign w:val="center"/>
          </w:tcPr>
          <w:p>
            <w:pPr>
              <w:jc w:val="left"/>
            </w:pPr>
          </w:p>
        </w:tc>
      </w:tr>
    </w:tbl>
    <w:p>
      <w:pPr>
        <w:sectPr>
          <w:pgSz w:w="16383" w:h="11906" w:orient="landscape"/>
        </w:sectPr>
      </w:pPr>
    </w:p>
    <w:p>
      <w:pPr>
        <w:spacing w:before="0" w:after="0"/>
        <w:ind w:left="120"/>
        <w:jc w:val="left"/>
      </w:pPr>
      <w:r>
        <w:rPr>
          <w:rFonts w:ascii="Times New Roman" w:hAnsi="Times New Roman"/>
          <w:b/>
          <w:i w:val="false"/>
          <w:color w:val="000000"/>
          <w:sz w:val="28"/>
        </w:rPr>
        <w:t xml:space="preserve"> 8 КЛАСС </w:t>
      </w:r>
    </w:p>
    <w:tbl>
      <w:tblPr>
        <w:tblW w:w="0" w:type="auto"/>
        <w:tblCellSpacing w:w="20" w:type="nil"/>
        <w:tblBorders>
          <w:top w:val="single"/>
          <w:left w:val="single"/>
          <w:bottom w:val="single"/>
          <w:right w:val="single"/>
          <w:insideH w:val="single"/>
          <w:insideV w:val="single"/>
        </w:tblBorders>
      </w:tblPr>
      <w:tblGrid>
        <w:gridCol w:w="650"/>
        <w:gridCol w:w="3520"/>
        <w:gridCol w:w="1275"/>
        <w:gridCol w:w="2287"/>
        <w:gridCol w:w="2421"/>
        <w:gridCol w:w="3441"/>
      </w:tblGrid>
      <w:tr>
        <w:trPr>
          <w:trHeight w:val="300" w:hRule="atLeast"/>
          <w:trHeight w:val="144" w:hRule="atLeast"/>
        </w:trPr>
        <w:tc>
          <w:tcPr>
            <w:tcW w:w="455"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 п/п </w:t>
            </w:r>
          </w:p>
          <w:p>
            <w:pPr>
              <w:spacing w:before="0" w:after="0"/>
              <w:ind w:left="135"/>
              <w:jc w:val="left"/>
            </w:pPr>
          </w:p>
        </w:tc>
        <w:tc>
          <w:tcPr>
            <w:tcW w:w="3872"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Наименование разделов и тем программы </w:t>
            </w:r>
          </w:p>
          <w:p>
            <w:pPr>
              <w:spacing w:before="0" w:after="0"/>
              <w:ind w:left="135"/>
              <w:jc w:val="left"/>
            </w:pPr>
          </w:p>
        </w:tc>
        <w:tc>
          <w:tcPr>
            <w:tcW w:w="0" w:type="auto"/>
            <w:gridSpan w:val="3"/>
            <w:tcBorders/>
            <w:tcMar>
              <w:top w:w="50" w:type="dxa"/>
              <w:left w:w="100" w:type="dxa"/>
            </w:tcMar>
            <w:vAlign w:val="center"/>
          </w:tcPr>
          <w:p>
            <w:pPr>
              <w:spacing w:before="0" w:after="0"/>
              <w:ind w:left="0"/>
              <w:jc w:val="left"/>
            </w:pPr>
            <w:r>
              <w:rPr>
                <w:rFonts w:ascii="Times New Roman" w:hAnsi="Times New Roman"/>
                <w:b/>
                <w:i w:val="false"/>
                <w:color w:val="000000"/>
                <w:sz w:val="24"/>
              </w:rPr>
              <w:t>Количество часов</w:t>
            </w:r>
          </w:p>
        </w:tc>
        <w:tc>
          <w:tcPr>
            <w:tcW w:w="2408"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Электронные (цифровые) образовательные ресурсы </w:t>
            </w:r>
          </w:p>
          <w:p>
            <w:pPr>
              <w:spacing w:before="0" w:after="0"/>
              <w:ind w:left="135"/>
              <w:jc w:val="left"/>
            </w:pPr>
          </w:p>
        </w:tc>
      </w:tr>
      <w:tr>
        <w:trPr>
          <w:trHeight w:val="795" w:hRule="atLeast"/>
          <w:trHeight w:val="144" w:hRule="atLeast"/>
        </w:trPr>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c>
          <w:tcPr>
            <w:tcW w:w="892"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Всего </w:t>
            </w:r>
          </w:p>
          <w:p>
            <w:pPr>
              <w:spacing w:before="0" w:after="0"/>
              <w:ind w:left="135"/>
              <w:jc w:val="left"/>
            </w:pPr>
          </w:p>
        </w:tc>
        <w:tc>
          <w:tcPr>
            <w:tcW w:w="1600"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Контрольные работы </w:t>
            </w:r>
          </w:p>
          <w:p>
            <w:pPr>
              <w:spacing w:before="0" w:after="0"/>
              <w:ind w:left="135"/>
              <w:jc w:val="left"/>
            </w:pPr>
          </w:p>
        </w:tc>
        <w:tc>
          <w:tcPr>
            <w:tcW w:w="1694"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Практические работы </w:t>
            </w:r>
          </w:p>
          <w:p>
            <w:pPr>
              <w:spacing w:before="0" w:after="0"/>
              <w:ind w:left="135"/>
              <w:jc w:val="left"/>
            </w:pPr>
          </w:p>
        </w:tc>
        <w:tc>
          <w:tcPr>
            <w:tcW w:w="0" w:type="auto"/>
            <w:vMerge/>
            <w:tcBorders>
              <w:top w:val="nil"/>
            </w:tcBorders>
            <w:tcMar>
              <w:top w:w="50" w:type="dxa"/>
              <w:left w:w="100" w:type="dxa"/>
            </w:tcMa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1.</w:t>
            </w:r>
            <w:r>
              <w:rPr>
                <w:rFonts w:ascii="Times New Roman" w:hAnsi="Times New Roman"/>
                <w:b w:val="false"/>
                <w:i w:val="false"/>
                <w:color w:val="000000"/>
                <w:sz w:val="24"/>
              </w:rPr>
              <w:t xml:space="preserve"> </w:t>
            </w:r>
            <w:r>
              <w:rPr>
                <w:rFonts w:ascii="Times New Roman" w:hAnsi="Times New Roman"/>
                <w:b/>
                <w:i w:val="false"/>
                <w:color w:val="000000"/>
                <w:sz w:val="24"/>
              </w:rPr>
              <w:t>Географическое пространство России</w:t>
            </w:r>
          </w:p>
        </w:tc>
      </w:tr>
      <w:tr>
        <w:trPr>
          <w:trHeight w:val="825" w:hRule="atLeast"/>
          <w:trHeight w:val="144" w:hRule="atLeast"/>
        </w:trPr>
        <w:tc>
          <w:tcPr>
            <w:tcW w:w="45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w:t>
            </w:r>
          </w:p>
        </w:tc>
        <w:tc>
          <w:tcPr>
            <w:tcW w:w="387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История формирования и освоения территории России</w:t>
            </w:r>
          </w:p>
        </w:tc>
        <w:tc>
          <w:tcPr>
            <w:tcW w:w="89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600" w:type="dxa"/>
            <w:tcBorders/>
            <w:tcMar>
              <w:top w:w="50" w:type="dxa"/>
              <w:left w:w="100" w:type="dxa"/>
            </w:tcMar>
            <w:vAlign w:val="center"/>
          </w:tcPr>
          <w:p>
            <w:pPr>
              <w:spacing w:before="0" w:after="0" w:line="276"/>
              <w:ind w:left="135"/>
              <w:jc w:val="center"/>
            </w:pPr>
          </w:p>
        </w:tc>
        <w:tc>
          <w:tcPr>
            <w:tcW w:w="16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c>
          <w:tcPr>
            <w:tcW w:w="240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7">
              <w:r>
                <w:rPr>
                  <w:rFonts w:ascii="Times New Roman" w:hAnsi="Times New Roman"/>
                  <w:b w:val="false"/>
                  <w:i w:val="false"/>
                  <w:color w:val="0000ff"/>
                  <w:sz w:val="22"/>
                  <w:u w:val="single"/>
                </w:rPr>
                <w:t>https://m.edsoo.ru/7f418d72</w:t>
              </w:r>
            </w:hyperlink>
          </w:p>
        </w:tc>
      </w:tr>
      <w:tr>
        <w:trPr>
          <w:trHeight w:val="825" w:hRule="atLeast"/>
          <w:trHeight w:val="144" w:hRule="atLeast"/>
        </w:trPr>
        <w:tc>
          <w:tcPr>
            <w:tcW w:w="45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w:t>
            </w:r>
          </w:p>
        </w:tc>
        <w:tc>
          <w:tcPr>
            <w:tcW w:w="387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Географическое положение и границы России</w:t>
            </w:r>
          </w:p>
        </w:tc>
        <w:tc>
          <w:tcPr>
            <w:tcW w:w="89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4 </w:t>
            </w:r>
          </w:p>
        </w:tc>
        <w:tc>
          <w:tcPr>
            <w:tcW w:w="1600" w:type="dxa"/>
            <w:tcBorders/>
            <w:tcMar>
              <w:top w:w="50" w:type="dxa"/>
              <w:left w:w="100" w:type="dxa"/>
            </w:tcMar>
            <w:vAlign w:val="center"/>
          </w:tcPr>
          <w:p>
            <w:pPr>
              <w:spacing w:before="0" w:after="0" w:line="276"/>
              <w:ind w:left="135"/>
              <w:jc w:val="center"/>
            </w:pPr>
          </w:p>
        </w:tc>
        <w:tc>
          <w:tcPr>
            <w:tcW w:w="1694" w:type="dxa"/>
            <w:tcBorders/>
            <w:tcMar>
              <w:top w:w="50" w:type="dxa"/>
              <w:left w:w="100" w:type="dxa"/>
            </w:tcMar>
            <w:vAlign w:val="center"/>
          </w:tcPr>
          <w:p>
            <w:pPr>
              <w:spacing w:before="0" w:after="0" w:line="276"/>
              <w:ind w:left="135"/>
              <w:jc w:val="center"/>
            </w:pPr>
          </w:p>
        </w:tc>
        <w:tc>
          <w:tcPr>
            <w:tcW w:w="240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8">
              <w:r>
                <w:rPr>
                  <w:rFonts w:ascii="Times New Roman" w:hAnsi="Times New Roman"/>
                  <w:b w:val="false"/>
                  <w:i w:val="false"/>
                  <w:color w:val="0000ff"/>
                  <w:sz w:val="22"/>
                  <w:u w:val="single"/>
                </w:rPr>
                <w:t>https://m.edsoo.ru/7f418d72</w:t>
              </w:r>
            </w:hyperlink>
          </w:p>
        </w:tc>
      </w:tr>
      <w:tr>
        <w:trPr>
          <w:trHeight w:val="825" w:hRule="atLeast"/>
          <w:trHeight w:val="144" w:hRule="atLeast"/>
        </w:trPr>
        <w:tc>
          <w:tcPr>
            <w:tcW w:w="45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w:t>
            </w:r>
          </w:p>
        </w:tc>
        <w:tc>
          <w:tcPr>
            <w:tcW w:w="387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Время на территории России</w:t>
            </w:r>
          </w:p>
        </w:tc>
        <w:tc>
          <w:tcPr>
            <w:tcW w:w="89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600" w:type="dxa"/>
            <w:tcBorders/>
            <w:tcMar>
              <w:top w:w="50" w:type="dxa"/>
              <w:left w:w="100" w:type="dxa"/>
            </w:tcMar>
            <w:vAlign w:val="center"/>
          </w:tcPr>
          <w:p>
            <w:pPr>
              <w:spacing w:before="0" w:after="0" w:line="276"/>
              <w:ind w:left="135"/>
              <w:jc w:val="center"/>
            </w:pPr>
          </w:p>
        </w:tc>
        <w:tc>
          <w:tcPr>
            <w:tcW w:w="16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240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9">
              <w:r>
                <w:rPr>
                  <w:rFonts w:ascii="Times New Roman" w:hAnsi="Times New Roman"/>
                  <w:b w:val="false"/>
                  <w:i w:val="false"/>
                  <w:color w:val="0000ff"/>
                  <w:sz w:val="22"/>
                  <w:u w:val="single"/>
                </w:rPr>
                <w:t>https://m.edsoo.ru/7f418d72</w:t>
              </w:r>
            </w:hyperlink>
          </w:p>
        </w:tc>
      </w:tr>
      <w:tr>
        <w:trPr>
          <w:trHeight w:val="1470" w:hRule="atLeast"/>
          <w:trHeight w:val="144" w:hRule="atLeast"/>
        </w:trPr>
        <w:tc>
          <w:tcPr>
            <w:tcW w:w="45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1.4</w:t>
            </w:r>
          </w:p>
        </w:tc>
        <w:tc>
          <w:tcPr>
            <w:tcW w:w="387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Административно территориальное устройство России. Районирование территории</w:t>
            </w:r>
          </w:p>
        </w:tc>
        <w:tc>
          <w:tcPr>
            <w:tcW w:w="89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 </w:t>
            </w:r>
          </w:p>
        </w:tc>
        <w:tc>
          <w:tcPr>
            <w:tcW w:w="1600" w:type="dxa"/>
            <w:tcBorders/>
            <w:tcMar>
              <w:top w:w="50" w:type="dxa"/>
              <w:left w:w="100" w:type="dxa"/>
            </w:tcMar>
            <w:vAlign w:val="center"/>
          </w:tcPr>
          <w:p>
            <w:pPr>
              <w:spacing w:before="0" w:after="0" w:line="276"/>
              <w:ind w:left="135"/>
              <w:jc w:val="center"/>
            </w:pPr>
          </w:p>
        </w:tc>
        <w:tc>
          <w:tcPr>
            <w:tcW w:w="1694" w:type="dxa"/>
            <w:tcBorders/>
            <w:tcMar>
              <w:top w:w="50" w:type="dxa"/>
              <w:left w:w="100" w:type="dxa"/>
            </w:tcMar>
            <w:vAlign w:val="center"/>
          </w:tcPr>
          <w:p>
            <w:pPr>
              <w:spacing w:before="0" w:after="0" w:line="276"/>
              <w:ind w:left="135"/>
              <w:jc w:val="center"/>
            </w:pPr>
          </w:p>
        </w:tc>
        <w:tc>
          <w:tcPr>
            <w:tcW w:w="240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0">
              <w:r>
                <w:rPr>
                  <w:rFonts w:ascii="Times New Roman" w:hAnsi="Times New Roman"/>
                  <w:b w:val="false"/>
                  <w:i w:val="false"/>
                  <w:color w:val="0000ff"/>
                  <w:sz w:val="22"/>
                  <w:u w:val="single"/>
                </w:rPr>
                <w:t>https://m.edsoo.ru/7f418d72</w:t>
              </w:r>
            </w:hyperlink>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4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11 </w:t>
            </w:r>
          </w:p>
        </w:tc>
        <w:tc>
          <w:tcPr>
            <w:tcW w:w="0" w:type="auto"/>
            <w:gridSpan w:val="3"/>
            <w:tcBorders/>
            <w:tcMar>
              <w:top w:w="50" w:type="dxa"/>
              <w:left w:w="100" w:type="dxa"/>
            </w:tcMar>
            <w:vAlign w:val="cente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2.</w:t>
            </w:r>
            <w:r>
              <w:rPr>
                <w:rFonts w:ascii="Times New Roman" w:hAnsi="Times New Roman"/>
                <w:b w:val="false"/>
                <w:i w:val="false"/>
                <w:color w:val="000000"/>
                <w:sz w:val="24"/>
              </w:rPr>
              <w:t xml:space="preserve"> </w:t>
            </w:r>
            <w:r>
              <w:rPr>
                <w:rFonts w:ascii="Times New Roman" w:hAnsi="Times New Roman"/>
                <w:b/>
                <w:i w:val="false"/>
                <w:color w:val="000000"/>
                <w:sz w:val="24"/>
              </w:rPr>
              <w:t>Природа России</w:t>
            </w:r>
          </w:p>
        </w:tc>
      </w:tr>
      <w:tr>
        <w:trPr>
          <w:trHeight w:val="825" w:hRule="atLeast"/>
          <w:trHeight w:val="144" w:hRule="atLeast"/>
        </w:trPr>
        <w:tc>
          <w:tcPr>
            <w:tcW w:w="45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2.1</w:t>
            </w:r>
          </w:p>
        </w:tc>
        <w:tc>
          <w:tcPr>
            <w:tcW w:w="387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Природные условия и ресурсы России</w:t>
            </w:r>
          </w:p>
        </w:tc>
        <w:tc>
          <w:tcPr>
            <w:tcW w:w="89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4 </w:t>
            </w:r>
          </w:p>
        </w:tc>
        <w:tc>
          <w:tcPr>
            <w:tcW w:w="1600" w:type="dxa"/>
            <w:tcBorders/>
            <w:tcMar>
              <w:top w:w="50" w:type="dxa"/>
              <w:left w:w="100" w:type="dxa"/>
            </w:tcMar>
            <w:vAlign w:val="center"/>
          </w:tcPr>
          <w:p>
            <w:pPr>
              <w:spacing w:before="0" w:after="0" w:line="276"/>
              <w:ind w:left="135"/>
              <w:jc w:val="center"/>
            </w:pPr>
          </w:p>
        </w:tc>
        <w:tc>
          <w:tcPr>
            <w:tcW w:w="16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240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1">
              <w:r>
                <w:rPr>
                  <w:rFonts w:ascii="Times New Roman" w:hAnsi="Times New Roman"/>
                  <w:b w:val="false"/>
                  <w:i w:val="false"/>
                  <w:color w:val="0000ff"/>
                  <w:sz w:val="22"/>
                  <w:u w:val="single"/>
                </w:rPr>
                <w:t>https://m.edsoo.ru/7f418d72</w:t>
              </w:r>
            </w:hyperlink>
          </w:p>
        </w:tc>
      </w:tr>
      <w:tr>
        <w:trPr>
          <w:trHeight w:val="825" w:hRule="atLeast"/>
          <w:trHeight w:val="144" w:hRule="atLeast"/>
        </w:trPr>
        <w:tc>
          <w:tcPr>
            <w:tcW w:w="45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2.2</w:t>
            </w:r>
          </w:p>
        </w:tc>
        <w:tc>
          <w:tcPr>
            <w:tcW w:w="387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Геологическое строение, рельеф и полезные ископаемые</w:t>
            </w:r>
          </w:p>
        </w:tc>
        <w:tc>
          <w:tcPr>
            <w:tcW w:w="89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8 </w:t>
            </w:r>
          </w:p>
        </w:tc>
        <w:tc>
          <w:tcPr>
            <w:tcW w:w="1600" w:type="dxa"/>
            <w:tcBorders/>
            <w:tcMar>
              <w:top w:w="50" w:type="dxa"/>
              <w:left w:w="100" w:type="dxa"/>
            </w:tcMar>
            <w:vAlign w:val="center"/>
          </w:tcPr>
          <w:p>
            <w:pPr>
              <w:spacing w:before="0" w:after="0" w:line="276"/>
              <w:ind w:left="135"/>
              <w:jc w:val="center"/>
            </w:pPr>
          </w:p>
        </w:tc>
        <w:tc>
          <w:tcPr>
            <w:tcW w:w="16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240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2">
              <w:r>
                <w:rPr>
                  <w:rFonts w:ascii="Times New Roman" w:hAnsi="Times New Roman"/>
                  <w:b w:val="false"/>
                  <w:i w:val="false"/>
                  <w:color w:val="0000ff"/>
                  <w:sz w:val="22"/>
                  <w:u w:val="single"/>
                </w:rPr>
                <w:t>https://m.edsoo.ru/7f418d72</w:t>
              </w:r>
            </w:hyperlink>
          </w:p>
        </w:tc>
      </w:tr>
      <w:tr>
        <w:trPr>
          <w:trHeight w:val="825" w:hRule="atLeast"/>
          <w:trHeight w:val="144" w:hRule="atLeast"/>
        </w:trPr>
        <w:tc>
          <w:tcPr>
            <w:tcW w:w="45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2.3</w:t>
            </w:r>
          </w:p>
        </w:tc>
        <w:tc>
          <w:tcPr>
            <w:tcW w:w="387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Климат и климатические условия</w:t>
            </w:r>
          </w:p>
        </w:tc>
        <w:tc>
          <w:tcPr>
            <w:tcW w:w="89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7 </w:t>
            </w:r>
          </w:p>
        </w:tc>
        <w:tc>
          <w:tcPr>
            <w:tcW w:w="1600" w:type="dxa"/>
            <w:tcBorders/>
            <w:tcMar>
              <w:top w:w="50" w:type="dxa"/>
              <w:left w:w="100" w:type="dxa"/>
            </w:tcMar>
            <w:vAlign w:val="center"/>
          </w:tcPr>
          <w:p>
            <w:pPr>
              <w:spacing w:before="0" w:after="0" w:line="276"/>
              <w:ind w:left="135"/>
              <w:jc w:val="center"/>
            </w:pPr>
          </w:p>
        </w:tc>
        <w:tc>
          <w:tcPr>
            <w:tcW w:w="16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1.5 </w:t>
            </w:r>
          </w:p>
        </w:tc>
        <w:tc>
          <w:tcPr>
            <w:tcW w:w="240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3">
              <w:r>
                <w:rPr>
                  <w:rFonts w:ascii="Times New Roman" w:hAnsi="Times New Roman"/>
                  <w:b w:val="false"/>
                  <w:i w:val="false"/>
                  <w:color w:val="0000ff"/>
                  <w:sz w:val="22"/>
                  <w:u w:val="single"/>
                </w:rPr>
                <w:t>https://m.edsoo.ru/7f418d72</w:t>
              </w:r>
            </w:hyperlink>
          </w:p>
        </w:tc>
      </w:tr>
      <w:tr>
        <w:trPr>
          <w:trHeight w:val="825" w:hRule="atLeast"/>
          <w:trHeight w:val="144" w:hRule="atLeast"/>
        </w:trPr>
        <w:tc>
          <w:tcPr>
            <w:tcW w:w="45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2.4</w:t>
            </w:r>
          </w:p>
        </w:tc>
        <w:tc>
          <w:tcPr>
            <w:tcW w:w="387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Моря России. Внутренние воды и водные ресурсы</w:t>
            </w:r>
          </w:p>
        </w:tc>
        <w:tc>
          <w:tcPr>
            <w:tcW w:w="89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6 </w:t>
            </w:r>
          </w:p>
        </w:tc>
        <w:tc>
          <w:tcPr>
            <w:tcW w:w="1600" w:type="dxa"/>
            <w:tcBorders/>
            <w:tcMar>
              <w:top w:w="50" w:type="dxa"/>
              <w:left w:w="100" w:type="dxa"/>
            </w:tcMar>
            <w:vAlign w:val="center"/>
          </w:tcPr>
          <w:p>
            <w:pPr>
              <w:spacing w:before="0" w:after="0" w:line="276"/>
              <w:ind w:left="135"/>
              <w:jc w:val="center"/>
            </w:pPr>
          </w:p>
        </w:tc>
        <w:tc>
          <w:tcPr>
            <w:tcW w:w="16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240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4">
              <w:r>
                <w:rPr>
                  <w:rFonts w:ascii="Times New Roman" w:hAnsi="Times New Roman"/>
                  <w:b w:val="false"/>
                  <w:i w:val="false"/>
                  <w:color w:val="0000ff"/>
                  <w:sz w:val="22"/>
                  <w:u w:val="single"/>
                </w:rPr>
                <w:t>https://m.edsoo.ru/7f418d72</w:t>
              </w:r>
            </w:hyperlink>
          </w:p>
        </w:tc>
      </w:tr>
      <w:tr>
        <w:trPr>
          <w:trHeight w:val="825" w:hRule="atLeast"/>
          <w:trHeight w:val="144" w:hRule="atLeast"/>
        </w:trPr>
        <w:tc>
          <w:tcPr>
            <w:tcW w:w="45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2.5</w:t>
            </w:r>
          </w:p>
        </w:tc>
        <w:tc>
          <w:tcPr>
            <w:tcW w:w="387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Природнохозяйственные зоны</w:t>
            </w:r>
          </w:p>
        </w:tc>
        <w:tc>
          <w:tcPr>
            <w:tcW w:w="89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15 </w:t>
            </w:r>
          </w:p>
        </w:tc>
        <w:tc>
          <w:tcPr>
            <w:tcW w:w="1600" w:type="dxa"/>
            <w:tcBorders/>
            <w:tcMar>
              <w:top w:w="50" w:type="dxa"/>
              <w:left w:w="100" w:type="dxa"/>
            </w:tcMar>
            <w:vAlign w:val="center"/>
          </w:tcPr>
          <w:p>
            <w:pPr>
              <w:spacing w:before="0" w:after="0" w:line="276"/>
              <w:ind w:left="135"/>
              <w:jc w:val="center"/>
            </w:pPr>
          </w:p>
        </w:tc>
        <w:tc>
          <w:tcPr>
            <w:tcW w:w="16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240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5">
              <w:r>
                <w:rPr>
                  <w:rFonts w:ascii="Times New Roman" w:hAnsi="Times New Roman"/>
                  <w:b w:val="false"/>
                  <w:i w:val="false"/>
                  <w:color w:val="0000ff"/>
                  <w:sz w:val="22"/>
                  <w:u w:val="single"/>
                </w:rPr>
                <w:t>https://m.edsoo.ru/7f418d72</w:t>
              </w:r>
            </w:hyperlink>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4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40 </w:t>
            </w:r>
          </w:p>
        </w:tc>
        <w:tc>
          <w:tcPr>
            <w:tcW w:w="0" w:type="auto"/>
            <w:gridSpan w:val="3"/>
            <w:tcBorders/>
            <w:tcMar>
              <w:top w:w="50" w:type="dxa"/>
              <w:left w:w="100" w:type="dxa"/>
            </w:tcMar>
            <w:vAlign w:val="cente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3.</w:t>
            </w:r>
            <w:r>
              <w:rPr>
                <w:rFonts w:ascii="Times New Roman" w:hAnsi="Times New Roman"/>
                <w:b w:val="false"/>
                <w:i w:val="false"/>
                <w:color w:val="000000"/>
                <w:sz w:val="24"/>
              </w:rPr>
              <w:t xml:space="preserve"> </w:t>
            </w:r>
            <w:r>
              <w:rPr>
                <w:rFonts w:ascii="Times New Roman" w:hAnsi="Times New Roman"/>
                <w:b/>
                <w:i w:val="false"/>
                <w:color w:val="000000"/>
                <w:sz w:val="24"/>
              </w:rPr>
              <w:t>Население России</w:t>
            </w:r>
          </w:p>
        </w:tc>
      </w:tr>
      <w:tr>
        <w:trPr>
          <w:trHeight w:val="825" w:hRule="atLeast"/>
          <w:trHeight w:val="144" w:hRule="atLeast"/>
        </w:trPr>
        <w:tc>
          <w:tcPr>
            <w:tcW w:w="45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3.1</w:t>
            </w:r>
          </w:p>
        </w:tc>
        <w:tc>
          <w:tcPr>
            <w:tcW w:w="387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Численность населения России</w:t>
            </w:r>
          </w:p>
        </w:tc>
        <w:tc>
          <w:tcPr>
            <w:tcW w:w="89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 </w:t>
            </w:r>
          </w:p>
        </w:tc>
        <w:tc>
          <w:tcPr>
            <w:tcW w:w="1600" w:type="dxa"/>
            <w:tcBorders/>
            <w:tcMar>
              <w:top w:w="50" w:type="dxa"/>
              <w:left w:w="100" w:type="dxa"/>
            </w:tcMar>
            <w:vAlign w:val="center"/>
          </w:tcPr>
          <w:p>
            <w:pPr>
              <w:spacing w:before="0" w:after="0" w:line="276"/>
              <w:ind w:left="135"/>
              <w:jc w:val="center"/>
            </w:pPr>
          </w:p>
        </w:tc>
        <w:tc>
          <w:tcPr>
            <w:tcW w:w="16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c>
          <w:tcPr>
            <w:tcW w:w="240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6">
              <w:r>
                <w:rPr>
                  <w:rFonts w:ascii="Times New Roman" w:hAnsi="Times New Roman"/>
                  <w:b w:val="false"/>
                  <w:i w:val="false"/>
                  <w:color w:val="0000ff"/>
                  <w:sz w:val="22"/>
                  <w:u w:val="single"/>
                </w:rPr>
                <w:t>https://m.edsoo.ru/7f418d72</w:t>
              </w:r>
            </w:hyperlink>
          </w:p>
        </w:tc>
      </w:tr>
      <w:tr>
        <w:trPr>
          <w:trHeight w:val="1095" w:hRule="atLeast"/>
          <w:trHeight w:val="144" w:hRule="atLeast"/>
        </w:trPr>
        <w:tc>
          <w:tcPr>
            <w:tcW w:w="45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3.2</w:t>
            </w:r>
          </w:p>
        </w:tc>
        <w:tc>
          <w:tcPr>
            <w:tcW w:w="387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Территориальные особенности размещения населения России</w:t>
            </w:r>
          </w:p>
        </w:tc>
        <w:tc>
          <w:tcPr>
            <w:tcW w:w="89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 </w:t>
            </w:r>
          </w:p>
        </w:tc>
        <w:tc>
          <w:tcPr>
            <w:tcW w:w="1600" w:type="dxa"/>
            <w:tcBorders/>
            <w:tcMar>
              <w:top w:w="50" w:type="dxa"/>
              <w:left w:w="100" w:type="dxa"/>
            </w:tcMar>
            <w:vAlign w:val="center"/>
          </w:tcPr>
          <w:p>
            <w:pPr>
              <w:spacing w:before="0" w:after="0" w:line="276"/>
              <w:ind w:left="135"/>
              <w:jc w:val="center"/>
            </w:pPr>
          </w:p>
        </w:tc>
        <w:tc>
          <w:tcPr>
            <w:tcW w:w="1694" w:type="dxa"/>
            <w:tcBorders/>
            <w:tcMar>
              <w:top w:w="50" w:type="dxa"/>
              <w:left w:w="100" w:type="dxa"/>
            </w:tcMar>
            <w:vAlign w:val="center"/>
          </w:tcPr>
          <w:p>
            <w:pPr>
              <w:spacing w:before="0" w:after="0" w:line="276"/>
              <w:ind w:left="135"/>
              <w:jc w:val="center"/>
            </w:pPr>
          </w:p>
        </w:tc>
        <w:tc>
          <w:tcPr>
            <w:tcW w:w="240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7">
              <w:r>
                <w:rPr>
                  <w:rFonts w:ascii="Times New Roman" w:hAnsi="Times New Roman"/>
                  <w:b w:val="false"/>
                  <w:i w:val="false"/>
                  <w:color w:val="0000ff"/>
                  <w:sz w:val="22"/>
                  <w:u w:val="single"/>
                </w:rPr>
                <w:t>https://m.edsoo.ru/7f418d72</w:t>
              </w:r>
            </w:hyperlink>
          </w:p>
        </w:tc>
      </w:tr>
      <w:tr>
        <w:trPr>
          <w:trHeight w:val="825" w:hRule="atLeast"/>
          <w:trHeight w:val="144" w:hRule="atLeast"/>
        </w:trPr>
        <w:tc>
          <w:tcPr>
            <w:tcW w:w="45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3.3</w:t>
            </w:r>
          </w:p>
        </w:tc>
        <w:tc>
          <w:tcPr>
            <w:tcW w:w="387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Народы и религии России</w:t>
            </w:r>
          </w:p>
        </w:tc>
        <w:tc>
          <w:tcPr>
            <w:tcW w:w="89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600" w:type="dxa"/>
            <w:tcBorders/>
            <w:tcMar>
              <w:top w:w="50" w:type="dxa"/>
              <w:left w:w="100" w:type="dxa"/>
            </w:tcMar>
            <w:vAlign w:val="center"/>
          </w:tcPr>
          <w:p>
            <w:pPr>
              <w:spacing w:before="0" w:after="0" w:line="276"/>
              <w:ind w:left="135"/>
              <w:jc w:val="center"/>
            </w:pPr>
          </w:p>
        </w:tc>
        <w:tc>
          <w:tcPr>
            <w:tcW w:w="16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c>
          <w:tcPr>
            <w:tcW w:w="240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8">
              <w:r>
                <w:rPr>
                  <w:rFonts w:ascii="Times New Roman" w:hAnsi="Times New Roman"/>
                  <w:b w:val="false"/>
                  <w:i w:val="false"/>
                  <w:color w:val="0000ff"/>
                  <w:sz w:val="22"/>
                  <w:u w:val="single"/>
                </w:rPr>
                <w:t>https://m.edsoo.ru/7f418d72</w:t>
              </w:r>
            </w:hyperlink>
          </w:p>
        </w:tc>
      </w:tr>
      <w:tr>
        <w:trPr>
          <w:trHeight w:val="825" w:hRule="atLeast"/>
          <w:trHeight w:val="144" w:hRule="atLeast"/>
        </w:trPr>
        <w:tc>
          <w:tcPr>
            <w:tcW w:w="45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3.4</w:t>
            </w:r>
          </w:p>
        </w:tc>
        <w:tc>
          <w:tcPr>
            <w:tcW w:w="387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Половой и возрастной состав населения России</w:t>
            </w:r>
          </w:p>
        </w:tc>
        <w:tc>
          <w:tcPr>
            <w:tcW w:w="89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600" w:type="dxa"/>
            <w:tcBorders/>
            <w:tcMar>
              <w:top w:w="50" w:type="dxa"/>
              <w:left w:w="100" w:type="dxa"/>
            </w:tcMar>
            <w:vAlign w:val="center"/>
          </w:tcPr>
          <w:p>
            <w:pPr>
              <w:spacing w:before="0" w:after="0" w:line="276"/>
              <w:ind w:left="135"/>
              <w:jc w:val="center"/>
            </w:pPr>
          </w:p>
        </w:tc>
        <w:tc>
          <w:tcPr>
            <w:tcW w:w="16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c>
          <w:tcPr>
            <w:tcW w:w="240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9">
              <w:r>
                <w:rPr>
                  <w:rFonts w:ascii="Times New Roman" w:hAnsi="Times New Roman"/>
                  <w:b w:val="false"/>
                  <w:i w:val="false"/>
                  <w:color w:val="0000ff"/>
                  <w:sz w:val="22"/>
                  <w:u w:val="single"/>
                </w:rPr>
                <w:t>https://m.edsoo.ru/7f418d72</w:t>
              </w:r>
            </w:hyperlink>
          </w:p>
        </w:tc>
      </w:tr>
      <w:tr>
        <w:trPr>
          <w:trHeight w:val="825" w:hRule="atLeast"/>
          <w:trHeight w:val="144" w:hRule="atLeast"/>
        </w:trPr>
        <w:tc>
          <w:tcPr>
            <w:tcW w:w="45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3.5</w:t>
            </w:r>
          </w:p>
        </w:tc>
        <w:tc>
          <w:tcPr>
            <w:tcW w:w="387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Человеческий капитал</w:t>
            </w:r>
          </w:p>
        </w:tc>
        <w:tc>
          <w:tcPr>
            <w:tcW w:w="89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00" w:type="dxa"/>
            <w:tcBorders/>
            <w:tcMar>
              <w:top w:w="50" w:type="dxa"/>
              <w:left w:w="100" w:type="dxa"/>
            </w:tcMar>
            <w:vAlign w:val="center"/>
          </w:tcPr>
          <w:p>
            <w:pPr>
              <w:spacing w:before="0" w:after="0" w:line="276"/>
              <w:ind w:left="135"/>
              <w:jc w:val="center"/>
            </w:pPr>
          </w:p>
        </w:tc>
        <w:tc>
          <w:tcPr>
            <w:tcW w:w="16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c>
          <w:tcPr>
            <w:tcW w:w="240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0">
              <w:r>
                <w:rPr>
                  <w:rFonts w:ascii="Times New Roman" w:hAnsi="Times New Roman"/>
                  <w:b w:val="false"/>
                  <w:i w:val="false"/>
                  <w:color w:val="0000ff"/>
                  <w:sz w:val="22"/>
                  <w:u w:val="single"/>
                </w:rPr>
                <w:t>https://m.edsoo.ru/7f418d72</w:t>
              </w:r>
            </w:hyperlink>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4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11 </w:t>
            </w:r>
          </w:p>
        </w:tc>
        <w:tc>
          <w:tcPr>
            <w:tcW w:w="0" w:type="auto"/>
            <w:gridSpan w:val="3"/>
            <w:tcBorders/>
            <w:tcMar>
              <w:top w:w="50" w:type="dxa"/>
              <w:left w:w="100" w:type="dxa"/>
            </w:tcMar>
            <w:vAlign w:val="center"/>
          </w:tcPr>
          <w:p>
            <w:pPr>
              <w:jc w:val="left"/>
            </w:pPr>
          </w:p>
        </w:tc>
      </w:tr>
      <w:tr>
        <w:trPr>
          <w:trHeight w:val="82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Резервное время</w:t>
            </w:r>
          </w:p>
        </w:tc>
        <w:tc>
          <w:tcPr>
            <w:tcW w:w="14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6 </w:t>
            </w:r>
          </w:p>
        </w:tc>
        <w:tc>
          <w:tcPr>
            <w:tcW w:w="160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6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240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1">
              <w:r>
                <w:rPr>
                  <w:rFonts w:ascii="Times New Roman" w:hAnsi="Times New Roman"/>
                  <w:b w:val="false"/>
                  <w:i w:val="false"/>
                  <w:color w:val="0000ff"/>
                  <w:sz w:val="22"/>
                  <w:u w:val="single"/>
                </w:rPr>
                <w:t>https://m.edsoo.ru/7f418d72</w:t>
              </w:r>
            </w:hyperlink>
          </w:p>
        </w:tc>
      </w:tr>
      <w:tr>
        <w:trPr>
          <w:trHeight w:val="55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ОБЩЕЕ КОЛИЧЕСТВО ЧАСОВ ПО ПРОГРАММЕ</w:t>
            </w:r>
          </w:p>
        </w:tc>
        <w:tc>
          <w:tcPr>
            <w:tcW w:w="14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68 </w:t>
            </w:r>
          </w:p>
        </w:tc>
        <w:tc>
          <w:tcPr>
            <w:tcW w:w="160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6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10 </w:t>
            </w:r>
          </w:p>
        </w:tc>
        <w:tc>
          <w:tcPr>
            <w:tcW w:w="2408" w:type="dxa"/>
            <w:tcBorders/>
            <w:tcMar>
              <w:top w:w="50" w:type="dxa"/>
              <w:left w:w="100" w:type="dxa"/>
            </w:tcMar>
            <w:vAlign w:val="center"/>
          </w:tcPr>
          <w:p>
            <w:pPr>
              <w:jc w:val="left"/>
            </w:pPr>
          </w:p>
        </w:tc>
      </w:tr>
    </w:tbl>
    <w:p>
      <w:pPr>
        <w:sectPr>
          <w:pgSz w:w="16383" w:h="11906" w:orient="landscape"/>
        </w:sectPr>
      </w:pPr>
    </w:p>
    <w:p>
      <w:pPr>
        <w:spacing w:before="0" w:after="0"/>
        <w:ind w:left="120"/>
        <w:jc w:val="left"/>
      </w:pPr>
      <w:r>
        <w:rPr>
          <w:rFonts w:ascii="Times New Roman" w:hAnsi="Times New Roman"/>
          <w:b/>
          <w:i w:val="false"/>
          <w:color w:val="000000"/>
          <w:sz w:val="28"/>
        </w:rPr>
        <w:t xml:space="preserve"> 9 КЛАСС </w:t>
      </w:r>
    </w:p>
    <w:tbl>
      <w:tblPr>
        <w:tblW w:w="0" w:type="auto"/>
        <w:tblCellSpacing w:w="20" w:type="nil"/>
        <w:tblBorders>
          <w:top w:val="single"/>
          <w:left w:val="single"/>
          <w:bottom w:val="single"/>
          <w:right w:val="single"/>
          <w:insideH w:val="single"/>
          <w:insideV w:val="single"/>
        </w:tblBorders>
      </w:tblPr>
      <w:tblGrid>
        <w:gridCol w:w="690"/>
        <w:gridCol w:w="3040"/>
        <w:gridCol w:w="1348"/>
        <w:gridCol w:w="2371"/>
        <w:gridCol w:w="2500"/>
        <w:gridCol w:w="3645"/>
      </w:tblGrid>
      <w:tr>
        <w:trPr>
          <w:trHeight w:val="300" w:hRule="atLeast"/>
          <w:trHeight w:val="144" w:hRule="atLeast"/>
        </w:trPr>
        <w:tc>
          <w:tcPr>
            <w:tcW w:w="483"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 п/п </w:t>
            </w:r>
          </w:p>
          <w:p>
            <w:pPr>
              <w:spacing w:before="0" w:after="0"/>
              <w:ind w:left="135"/>
              <w:jc w:val="left"/>
            </w:pPr>
          </w:p>
        </w:tc>
        <w:tc>
          <w:tcPr>
            <w:tcW w:w="3344"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Наименование разделов и тем программы </w:t>
            </w:r>
          </w:p>
          <w:p>
            <w:pPr>
              <w:spacing w:before="0" w:after="0"/>
              <w:ind w:left="135"/>
              <w:jc w:val="left"/>
            </w:pPr>
          </w:p>
        </w:tc>
        <w:tc>
          <w:tcPr>
            <w:tcW w:w="0" w:type="auto"/>
            <w:gridSpan w:val="3"/>
            <w:tcBorders/>
            <w:tcMar>
              <w:top w:w="50" w:type="dxa"/>
              <w:left w:w="100" w:type="dxa"/>
            </w:tcMar>
            <w:vAlign w:val="center"/>
          </w:tcPr>
          <w:p>
            <w:pPr>
              <w:spacing w:before="0" w:after="0"/>
              <w:ind w:left="0"/>
              <w:jc w:val="left"/>
            </w:pPr>
            <w:r>
              <w:rPr>
                <w:rFonts w:ascii="Times New Roman" w:hAnsi="Times New Roman"/>
                <w:b/>
                <w:i w:val="false"/>
                <w:color w:val="000000"/>
                <w:sz w:val="24"/>
              </w:rPr>
              <w:t>Количество часов</w:t>
            </w:r>
          </w:p>
        </w:tc>
        <w:tc>
          <w:tcPr>
            <w:tcW w:w="2551"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Электронные (цифровые) образовательные ресурсы </w:t>
            </w:r>
          </w:p>
          <w:p>
            <w:pPr>
              <w:spacing w:before="0" w:after="0"/>
              <w:ind w:left="135"/>
              <w:jc w:val="left"/>
            </w:pPr>
          </w:p>
        </w:tc>
      </w:tr>
      <w:tr>
        <w:trPr>
          <w:trHeight w:val="570" w:hRule="atLeast"/>
          <w:trHeight w:val="144" w:hRule="atLeast"/>
        </w:trPr>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c>
          <w:tcPr>
            <w:tcW w:w="943"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Всего </w:t>
            </w:r>
          </w:p>
          <w:p>
            <w:pPr>
              <w:spacing w:before="0" w:after="0"/>
              <w:ind w:left="135"/>
              <w:jc w:val="left"/>
            </w:pPr>
          </w:p>
        </w:tc>
        <w:tc>
          <w:tcPr>
            <w:tcW w:w="1659"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Контрольные работы </w:t>
            </w:r>
          </w:p>
          <w:p>
            <w:pPr>
              <w:spacing w:before="0" w:after="0"/>
              <w:ind w:left="135"/>
              <w:jc w:val="left"/>
            </w:pPr>
          </w:p>
        </w:tc>
        <w:tc>
          <w:tcPr>
            <w:tcW w:w="1750"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Практические работы </w:t>
            </w:r>
          </w:p>
          <w:p>
            <w:pPr>
              <w:spacing w:before="0" w:after="0"/>
              <w:ind w:left="135"/>
              <w:jc w:val="left"/>
            </w:pPr>
          </w:p>
        </w:tc>
        <w:tc>
          <w:tcPr>
            <w:tcW w:w="0" w:type="auto"/>
            <w:vMerge/>
            <w:tcBorders>
              <w:top w:val="nil"/>
            </w:tcBorders>
            <w:tcMar>
              <w:top w:w="50" w:type="dxa"/>
              <w:left w:w="100" w:type="dxa"/>
            </w:tcMa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1.</w:t>
            </w:r>
            <w:r>
              <w:rPr>
                <w:rFonts w:ascii="Times New Roman" w:hAnsi="Times New Roman"/>
                <w:b w:val="false"/>
                <w:i w:val="false"/>
                <w:color w:val="000000"/>
                <w:sz w:val="24"/>
              </w:rPr>
              <w:t xml:space="preserve"> </w:t>
            </w:r>
            <w:r>
              <w:rPr>
                <w:rFonts w:ascii="Times New Roman" w:hAnsi="Times New Roman"/>
                <w:b/>
                <w:i w:val="false"/>
                <w:color w:val="000000"/>
                <w:sz w:val="24"/>
              </w:rPr>
              <w:t>Хозяйство России</w:t>
            </w:r>
          </w:p>
        </w:tc>
      </w:tr>
      <w:tr>
        <w:trPr>
          <w:trHeight w:val="825" w:hRule="atLeast"/>
          <w:trHeight w:val="144" w:hRule="atLeast"/>
        </w:trPr>
        <w:tc>
          <w:tcPr>
            <w:tcW w:w="48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Общая характеристика хозяйства России</w:t>
            </w:r>
          </w:p>
        </w:tc>
        <w:tc>
          <w:tcPr>
            <w:tcW w:w="94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 </w:t>
            </w:r>
          </w:p>
        </w:tc>
        <w:tc>
          <w:tcPr>
            <w:tcW w:w="1659" w:type="dxa"/>
            <w:tcBorders/>
            <w:tcMar>
              <w:top w:w="50" w:type="dxa"/>
              <w:left w:w="100" w:type="dxa"/>
            </w:tcMar>
            <w:vAlign w:val="center"/>
          </w:tcPr>
          <w:p>
            <w:pPr>
              <w:spacing w:before="0" w:after="0" w:line="276"/>
              <w:ind w:left="135"/>
              <w:jc w:val="center"/>
            </w:pPr>
          </w:p>
        </w:tc>
        <w:tc>
          <w:tcPr>
            <w:tcW w:w="175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255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2">
              <w:r>
                <w:rPr>
                  <w:rFonts w:ascii="Times New Roman" w:hAnsi="Times New Roman"/>
                  <w:b w:val="false"/>
                  <w:i w:val="false"/>
                  <w:color w:val="0000ff"/>
                  <w:sz w:val="22"/>
                  <w:u w:val="single"/>
                </w:rPr>
                <w:t>https://m.edsoo.ru/7f41b112</w:t>
              </w:r>
            </w:hyperlink>
          </w:p>
        </w:tc>
      </w:tr>
      <w:tr>
        <w:trPr>
          <w:trHeight w:val="825" w:hRule="atLeast"/>
          <w:trHeight w:val="144" w:hRule="atLeast"/>
        </w:trPr>
        <w:tc>
          <w:tcPr>
            <w:tcW w:w="48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Топливно-энергетический комплекс (ТЭК) </w:t>
            </w:r>
          </w:p>
        </w:tc>
        <w:tc>
          <w:tcPr>
            <w:tcW w:w="94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5 </w:t>
            </w:r>
          </w:p>
        </w:tc>
        <w:tc>
          <w:tcPr>
            <w:tcW w:w="1659" w:type="dxa"/>
            <w:tcBorders/>
            <w:tcMar>
              <w:top w:w="50" w:type="dxa"/>
              <w:left w:w="100" w:type="dxa"/>
            </w:tcMar>
            <w:vAlign w:val="center"/>
          </w:tcPr>
          <w:p>
            <w:pPr>
              <w:spacing w:before="0" w:after="0" w:line="276"/>
              <w:ind w:left="135"/>
              <w:jc w:val="center"/>
            </w:pPr>
          </w:p>
        </w:tc>
        <w:tc>
          <w:tcPr>
            <w:tcW w:w="175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255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3">
              <w:r>
                <w:rPr>
                  <w:rFonts w:ascii="Times New Roman" w:hAnsi="Times New Roman"/>
                  <w:b w:val="false"/>
                  <w:i w:val="false"/>
                  <w:color w:val="0000ff"/>
                  <w:sz w:val="22"/>
                  <w:u w:val="single"/>
                </w:rPr>
                <w:t>https://m.edsoo.ru/7f41b112</w:t>
              </w:r>
            </w:hyperlink>
          </w:p>
        </w:tc>
      </w:tr>
      <w:tr>
        <w:trPr>
          <w:trHeight w:val="555" w:hRule="atLeast"/>
          <w:trHeight w:val="144" w:hRule="atLeast"/>
        </w:trPr>
        <w:tc>
          <w:tcPr>
            <w:tcW w:w="48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Металлургический комплекс</w:t>
            </w:r>
          </w:p>
        </w:tc>
        <w:tc>
          <w:tcPr>
            <w:tcW w:w="94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 </w:t>
            </w:r>
          </w:p>
        </w:tc>
        <w:tc>
          <w:tcPr>
            <w:tcW w:w="1659" w:type="dxa"/>
            <w:tcBorders/>
            <w:tcMar>
              <w:top w:w="50" w:type="dxa"/>
              <w:left w:w="100" w:type="dxa"/>
            </w:tcMar>
            <w:vAlign w:val="center"/>
          </w:tcPr>
          <w:p>
            <w:pPr>
              <w:spacing w:before="0" w:after="0" w:line="276"/>
              <w:ind w:left="135"/>
              <w:jc w:val="center"/>
            </w:pPr>
          </w:p>
        </w:tc>
        <w:tc>
          <w:tcPr>
            <w:tcW w:w="175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c>
          <w:tcPr>
            <w:tcW w:w="255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4">
              <w:r>
                <w:rPr>
                  <w:rFonts w:ascii="Times New Roman" w:hAnsi="Times New Roman"/>
                  <w:b w:val="false"/>
                  <w:i w:val="false"/>
                  <w:color w:val="0000ff"/>
                  <w:sz w:val="22"/>
                  <w:u w:val="single"/>
                </w:rPr>
                <w:t>https://m.edsoo.ru/7f41b112</w:t>
              </w:r>
            </w:hyperlink>
          </w:p>
        </w:tc>
      </w:tr>
      <w:tr>
        <w:trPr>
          <w:trHeight w:val="555" w:hRule="atLeast"/>
          <w:trHeight w:val="144" w:hRule="atLeast"/>
        </w:trPr>
        <w:tc>
          <w:tcPr>
            <w:tcW w:w="48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1.4</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Машиностроительный комплекс</w:t>
            </w:r>
          </w:p>
        </w:tc>
        <w:tc>
          <w:tcPr>
            <w:tcW w:w="94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 </w:t>
            </w:r>
          </w:p>
        </w:tc>
        <w:tc>
          <w:tcPr>
            <w:tcW w:w="1659" w:type="dxa"/>
            <w:tcBorders/>
            <w:tcMar>
              <w:top w:w="50" w:type="dxa"/>
              <w:left w:w="100" w:type="dxa"/>
            </w:tcMar>
            <w:vAlign w:val="center"/>
          </w:tcPr>
          <w:p>
            <w:pPr>
              <w:spacing w:before="0" w:after="0" w:line="276"/>
              <w:ind w:left="135"/>
              <w:jc w:val="center"/>
            </w:pPr>
          </w:p>
        </w:tc>
        <w:tc>
          <w:tcPr>
            <w:tcW w:w="175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c>
          <w:tcPr>
            <w:tcW w:w="255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5">
              <w:r>
                <w:rPr>
                  <w:rFonts w:ascii="Times New Roman" w:hAnsi="Times New Roman"/>
                  <w:b w:val="false"/>
                  <w:i w:val="false"/>
                  <w:color w:val="0000ff"/>
                  <w:sz w:val="22"/>
                  <w:u w:val="single"/>
                </w:rPr>
                <w:t>https://m.edsoo.ru/7f41b112</w:t>
              </w:r>
            </w:hyperlink>
          </w:p>
        </w:tc>
      </w:tr>
      <w:tr>
        <w:trPr>
          <w:trHeight w:val="555" w:hRule="atLeast"/>
          <w:trHeight w:val="144" w:hRule="atLeast"/>
        </w:trPr>
        <w:tc>
          <w:tcPr>
            <w:tcW w:w="48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1.5</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Химико-лесной комплекс</w:t>
            </w:r>
          </w:p>
        </w:tc>
        <w:tc>
          <w:tcPr>
            <w:tcW w:w="94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4 </w:t>
            </w:r>
          </w:p>
        </w:tc>
        <w:tc>
          <w:tcPr>
            <w:tcW w:w="1659" w:type="dxa"/>
            <w:tcBorders/>
            <w:tcMar>
              <w:top w:w="50" w:type="dxa"/>
              <w:left w:w="100" w:type="dxa"/>
            </w:tcMar>
            <w:vAlign w:val="center"/>
          </w:tcPr>
          <w:p>
            <w:pPr>
              <w:spacing w:before="0" w:after="0" w:line="276"/>
              <w:ind w:left="135"/>
              <w:jc w:val="center"/>
            </w:pPr>
          </w:p>
        </w:tc>
        <w:tc>
          <w:tcPr>
            <w:tcW w:w="175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c>
          <w:tcPr>
            <w:tcW w:w="255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6">
              <w:r>
                <w:rPr>
                  <w:rFonts w:ascii="Times New Roman" w:hAnsi="Times New Roman"/>
                  <w:b w:val="false"/>
                  <w:i w:val="false"/>
                  <w:color w:val="0000ff"/>
                  <w:sz w:val="22"/>
                  <w:u w:val="single"/>
                </w:rPr>
                <w:t>https://m.edsoo.ru/7f41b112</w:t>
              </w:r>
            </w:hyperlink>
          </w:p>
        </w:tc>
      </w:tr>
      <w:tr>
        <w:trPr>
          <w:trHeight w:val="555" w:hRule="atLeast"/>
          <w:trHeight w:val="144" w:hRule="atLeast"/>
        </w:trPr>
        <w:tc>
          <w:tcPr>
            <w:tcW w:w="48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1.6</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Агропромышленный комплекс (АПК)</w:t>
            </w:r>
          </w:p>
        </w:tc>
        <w:tc>
          <w:tcPr>
            <w:tcW w:w="94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4 </w:t>
            </w:r>
          </w:p>
        </w:tc>
        <w:tc>
          <w:tcPr>
            <w:tcW w:w="1659" w:type="dxa"/>
            <w:tcBorders/>
            <w:tcMar>
              <w:top w:w="50" w:type="dxa"/>
              <w:left w:w="100" w:type="dxa"/>
            </w:tcMar>
            <w:vAlign w:val="center"/>
          </w:tcPr>
          <w:p>
            <w:pPr>
              <w:spacing w:before="0" w:after="0" w:line="276"/>
              <w:ind w:left="135"/>
              <w:jc w:val="center"/>
            </w:pPr>
          </w:p>
        </w:tc>
        <w:tc>
          <w:tcPr>
            <w:tcW w:w="175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c>
          <w:tcPr>
            <w:tcW w:w="255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7">
              <w:r>
                <w:rPr>
                  <w:rFonts w:ascii="Times New Roman" w:hAnsi="Times New Roman"/>
                  <w:b w:val="false"/>
                  <w:i w:val="false"/>
                  <w:color w:val="0000ff"/>
                  <w:sz w:val="22"/>
                  <w:u w:val="single"/>
                </w:rPr>
                <w:t>https://m.edsoo.ru/7f41b112</w:t>
              </w:r>
            </w:hyperlink>
          </w:p>
        </w:tc>
      </w:tr>
      <w:tr>
        <w:trPr>
          <w:trHeight w:val="555" w:hRule="atLeast"/>
          <w:trHeight w:val="144" w:hRule="atLeast"/>
        </w:trPr>
        <w:tc>
          <w:tcPr>
            <w:tcW w:w="48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1.7</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Инфраструктурный комплекс </w:t>
            </w:r>
          </w:p>
        </w:tc>
        <w:tc>
          <w:tcPr>
            <w:tcW w:w="94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5 </w:t>
            </w:r>
          </w:p>
        </w:tc>
        <w:tc>
          <w:tcPr>
            <w:tcW w:w="1659" w:type="dxa"/>
            <w:tcBorders/>
            <w:tcMar>
              <w:top w:w="50" w:type="dxa"/>
              <w:left w:w="100" w:type="dxa"/>
            </w:tcMar>
            <w:vAlign w:val="center"/>
          </w:tcPr>
          <w:p>
            <w:pPr>
              <w:spacing w:before="0" w:after="0" w:line="276"/>
              <w:ind w:left="135"/>
              <w:jc w:val="center"/>
            </w:pPr>
          </w:p>
        </w:tc>
        <w:tc>
          <w:tcPr>
            <w:tcW w:w="175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255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8">
              <w:r>
                <w:rPr>
                  <w:rFonts w:ascii="Times New Roman" w:hAnsi="Times New Roman"/>
                  <w:b w:val="false"/>
                  <w:i w:val="false"/>
                  <w:color w:val="0000ff"/>
                  <w:sz w:val="22"/>
                  <w:u w:val="single"/>
                </w:rPr>
                <w:t>https://m.edsoo.ru/7f41b112</w:t>
              </w:r>
            </w:hyperlink>
          </w:p>
        </w:tc>
      </w:tr>
      <w:tr>
        <w:trPr>
          <w:trHeight w:val="555" w:hRule="atLeast"/>
          <w:trHeight w:val="144" w:hRule="atLeast"/>
        </w:trPr>
        <w:tc>
          <w:tcPr>
            <w:tcW w:w="48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1.8</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Обобщение знаний </w:t>
            </w:r>
          </w:p>
        </w:tc>
        <w:tc>
          <w:tcPr>
            <w:tcW w:w="94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659" w:type="dxa"/>
            <w:tcBorders/>
            <w:tcMar>
              <w:top w:w="50" w:type="dxa"/>
              <w:left w:w="100" w:type="dxa"/>
            </w:tcMar>
            <w:vAlign w:val="center"/>
          </w:tcPr>
          <w:p>
            <w:pPr>
              <w:spacing w:before="0" w:after="0" w:line="276"/>
              <w:ind w:left="135"/>
              <w:jc w:val="center"/>
            </w:pPr>
          </w:p>
        </w:tc>
        <w:tc>
          <w:tcPr>
            <w:tcW w:w="175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c>
          <w:tcPr>
            <w:tcW w:w="255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9">
              <w:r>
                <w:rPr>
                  <w:rFonts w:ascii="Times New Roman" w:hAnsi="Times New Roman"/>
                  <w:b w:val="false"/>
                  <w:i w:val="false"/>
                  <w:color w:val="0000ff"/>
                  <w:sz w:val="22"/>
                  <w:u w:val="single"/>
                </w:rPr>
                <w:t>https://m.edsoo.ru/7f41b112</w:t>
              </w:r>
            </w:hyperlink>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48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29 </w:t>
            </w:r>
          </w:p>
        </w:tc>
        <w:tc>
          <w:tcPr>
            <w:tcW w:w="0" w:type="auto"/>
            <w:gridSpan w:val="3"/>
            <w:tcBorders/>
            <w:tcMar>
              <w:top w:w="50" w:type="dxa"/>
              <w:left w:w="100" w:type="dxa"/>
            </w:tcMar>
            <w:vAlign w:val="cente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2.</w:t>
            </w:r>
            <w:r>
              <w:rPr>
                <w:rFonts w:ascii="Times New Roman" w:hAnsi="Times New Roman"/>
                <w:b w:val="false"/>
                <w:i w:val="false"/>
                <w:color w:val="000000"/>
                <w:sz w:val="24"/>
              </w:rPr>
              <w:t xml:space="preserve"> </w:t>
            </w:r>
            <w:r>
              <w:rPr>
                <w:rFonts w:ascii="Times New Roman" w:hAnsi="Times New Roman"/>
                <w:b/>
                <w:i w:val="false"/>
                <w:color w:val="000000"/>
                <w:sz w:val="24"/>
              </w:rPr>
              <w:t>Регионы России</w:t>
            </w:r>
          </w:p>
        </w:tc>
      </w:tr>
      <w:tr>
        <w:trPr>
          <w:trHeight w:val="1095" w:hRule="atLeast"/>
          <w:trHeight w:val="144" w:hRule="atLeast"/>
        </w:trPr>
        <w:tc>
          <w:tcPr>
            <w:tcW w:w="48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2.1</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Западный макрорегион (Европейская часть) России</w:t>
            </w:r>
          </w:p>
        </w:tc>
        <w:tc>
          <w:tcPr>
            <w:tcW w:w="94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17 </w:t>
            </w:r>
          </w:p>
        </w:tc>
        <w:tc>
          <w:tcPr>
            <w:tcW w:w="1659" w:type="dxa"/>
            <w:tcBorders/>
            <w:tcMar>
              <w:top w:w="50" w:type="dxa"/>
              <w:left w:w="100" w:type="dxa"/>
            </w:tcMar>
            <w:vAlign w:val="center"/>
          </w:tcPr>
          <w:p>
            <w:pPr>
              <w:spacing w:before="0" w:after="0" w:line="276"/>
              <w:ind w:left="135"/>
              <w:jc w:val="center"/>
            </w:pPr>
          </w:p>
        </w:tc>
        <w:tc>
          <w:tcPr>
            <w:tcW w:w="175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255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0">
              <w:r>
                <w:rPr>
                  <w:rFonts w:ascii="Times New Roman" w:hAnsi="Times New Roman"/>
                  <w:b w:val="false"/>
                  <w:i w:val="false"/>
                  <w:color w:val="0000ff"/>
                  <w:sz w:val="22"/>
                  <w:u w:val="single"/>
                </w:rPr>
                <w:t>https://m.edsoo.ru/7f41b112</w:t>
              </w:r>
            </w:hyperlink>
          </w:p>
        </w:tc>
      </w:tr>
      <w:tr>
        <w:trPr>
          <w:trHeight w:val="1095" w:hRule="atLeast"/>
          <w:trHeight w:val="144" w:hRule="atLeast"/>
        </w:trPr>
        <w:tc>
          <w:tcPr>
            <w:tcW w:w="48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2.2</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Восточный макрорегион (Азиатская часть) России</w:t>
            </w:r>
          </w:p>
        </w:tc>
        <w:tc>
          <w:tcPr>
            <w:tcW w:w="94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11 </w:t>
            </w:r>
          </w:p>
        </w:tc>
        <w:tc>
          <w:tcPr>
            <w:tcW w:w="1659" w:type="dxa"/>
            <w:tcBorders/>
            <w:tcMar>
              <w:top w:w="50" w:type="dxa"/>
              <w:left w:w="100" w:type="dxa"/>
            </w:tcMar>
            <w:vAlign w:val="center"/>
          </w:tcPr>
          <w:p>
            <w:pPr>
              <w:spacing w:before="0" w:after="0" w:line="276"/>
              <w:ind w:left="135"/>
              <w:jc w:val="center"/>
            </w:pPr>
          </w:p>
        </w:tc>
        <w:tc>
          <w:tcPr>
            <w:tcW w:w="175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255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1">
              <w:r>
                <w:rPr>
                  <w:rFonts w:ascii="Times New Roman" w:hAnsi="Times New Roman"/>
                  <w:b w:val="false"/>
                  <w:i w:val="false"/>
                  <w:color w:val="0000ff"/>
                  <w:sz w:val="22"/>
                  <w:u w:val="single"/>
                </w:rPr>
                <w:t>https://m.edsoo.ru/7f41b112</w:t>
              </w:r>
            </w:hyperlink>
          </w:p>
        </w:tc>
      </w:tr>
      <w:tr>
        <w:trPr>
          <w:trHeight w:val="555" w:hRule="atLeast"/>
          <w:trHeight w:val="144" w:hRule="atLeast"/>
        </w:trPr>
        <w:tc>
          <w:tcPr>
            <w:tcW w:w="48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2.3</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Обобщение знаний</w:t>
            </w:r>
          </w:p>
        </w:tc>
        <w:tc>
          <w:tcPr>
            <w:tcW w:w="94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659" w:type="dxa"/>
            <w:tcBorders/>
            <w:tcMar>
              <w:top w:w="50" w:type="dxa"/>
              <w:left w:w="100" w:type="dxa"/>
            </w:tcMar>
            <w:vAlign w:val="center"/>
          </w:tcPr>
          <w:p>
            <w:pPr>
              <w:spacing w:before="0" w:after="0" w:line="276"/>
              <w:ind w:left="135"/>
              <w:jc w:val="center"/>
            </w:pPr>
          </w:p>
        </w:tc>
        <w:tc>
          <w:tcPr>
            <w:tcW w:w="1750" w:type="dxa"/>
            <w:tcBorders/>
            <w:tcMar>
              <w:top w:w="50" w:type="dxa"/>
              <w:left w:w="100" w:type="dxa"/>
            </w:tcMar>
            <w:vAlign w:val="center"/>
          </w:tcPr>
          <w:p>
            <w:pPr>
              <w:spacing w:before="0" w:after="0" w:line="276"/>
              <w:ind w:left="135"/>
              <w:jc w:val="center"/>
            </w:pPr>
          </w:p>
        </w:tc>
        <w:tc>
          <w:tcPr>
            <w:tcW w:w="255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2">
              <w:r>
                <w:rPr>
                  <w:rFonts w:ascii="Times New Roman" w:hAnsi="Times New Roman"/>
                  <w:b w:val="false"/>
                  <w:i w:val="false"/>
                  <w:color w:val="0000ff"/>
                  <w:sz w:val="22"/>
                  <w:u w:val="single"/>
                </w:rPr>
                <w:t>https://m.edsoo.ru/7f41b112</w:t>
              </w:r>
            </w:hyperlink>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48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30 </w:t>
            </w:r>
          </w:p>
        </w:tc>
        <w:tc>
          <w:tcPr>
            <w:tcW w:w="0" w:type="auto"/>
            <w:gridSpan w:val="3"/>
            <w:tcBorders/>
            <w:tcMar>
              <w:top w:w="50" w:type="dxa"/>
              <w:left w:w="100" w:type="dxa"/>
            </w:tcMar>
            <w:vAlign w:val="center"/>
          </w:tcPr>
          <w:p>
            <w:pPr>
              <w:jc w:val="left"/>
            </w:pPr>
          </w:p>
        </w:tc>
      </w:tr>
      <w:tr>
        <w:trPr>
          <w:trHeight w:val="55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Россия в современном мире</w:t>
            </w:r>
          </w:p>
        </w:tc>
        <w:tc>
          <w:tcPr>
            <w:tcW w:w="148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659" w:type="dxa"/>
            <w:tcBorders/>
            <w:tcMar>
              <w:top w:w="50" w:type="dxa"/>
              <w:left w:w="100" w:type="dxa"/>
            </w:tcMar>
            <w:vAlign w:val="center"/>
          </w:tcPr>
          <w:p>
            <w:pPr>
              <w:spacing w:before="0" w:after="0" w:line="276"/>
              <w:ind w:left="135"/>
              <w:jc w:val="center"/>
            </w:pPr>
          </w:p>
        </w:tc>
        <w:tc>
          <w:tcPr>
            <w:tcW w:w="1750" w:type="dxa"/>
            <w:tcBorders/>
            <w:tcMar>
              <w:top w:w="50" w:type="dxa"/>
              <w:left w:w="100" w:type="dxa"/>
            </w:tcMar>
            <w:vAlign w:val="center"/>
          </w:tcPr>
          <w:p>
            <w:pPr>
              <w:spacing w:before="0" w:after="0" w:line="276"/>
              <w:ind w:left="135"/>
              <w:jc w:val="center"/>
            </w:pPr>
          </w:p>
        </w:tc>
        <w:tc>
          <w:tcPr>
            <w:tcW w:w="255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3">
              <w:r>
                <w:rPr>
                  <w:rFonts w:ascii="Times New Roman" w:hAnsi="Times New Roman"/>
                  <w:b w:val="false"/>
                  <w:i w:val="false"/>
                  <w:color w:val="0000ff"/>
                  <w:sz w:val="22"/>
                  <w:u w:val="single"/>
                </w:rPr>
                <w:t>https://m.edsoo.ru/7f41b112</w:t>
              </w:r>
            </w:hyperlink>
          </w:p>
        </w:tc>
      </w:tr>
      <w:tr>
        <w:trPr>
          <w:trHeight w:val="55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Резервное время</w:t>
            </w:r>
          </w:p>
        </w:tc>
        <w:tc>
          <w:tcPr>
            <w:tcW w:w="148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7 </w:t>
            </w:r>
          </w:p>
        </w:tc>
        <w:tc>
          <w:tcPr>
            <w:tcW w:w="165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4 </w:t>
            </w:r>
          </w:p>
        </w:tc>
        <w:tc>
          <w:tcPr>
            <w:tcW w:w="1750" w:type="dxa"/>
            <w:tcBorders/>
            <w:tcMar>
              <w:top w:w="50" w:type="dxa"/>
              <w:left w:w="100" w:type="dxa"/>
            </w:tcMar>
            <w:vAlign w:val="center"/>
          </w:tcPr>
          <w:p>
            <w:pPr>
              <w:spacing w:before="0" w:after="0" w:line="276"/>
              <w:ind w:left="135"/>
              <w:jc w:val="center"/>
            </w:pPr>
          </w:p>
        </w:tc>
        <w:tc>
          <w:tcPr>
            <w:tcW w:w="255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4">
              <w:r>
                <w:rPr>
                  <w:rFonts w:ascii="Times New Roman" w:hAnsi="Times New Roman"/>
                  <w:b w:val="false"/>
                  <w:i w:val="false"/>
                  <w:color w:val="0000ff"/>
                  <w:sz w:val="22"/>
                  <w:u w:val="single"/>
                </w:rPr>
                <w:t>https://m.edsoo.ru/7f41b112</w:t>
              </w:r>
            </w:hyperlink>
          </w:p>
        </w:tc>
      </w:tr>
      <w:tr>
        <w:trPr>
          <w:trHeight w:val="55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ОБЩЕЕ КОЛИЧЕСТВО ЧАСОВ ПО ПРОГРАММЕ</w:t>
            </w:r>
          </w:p>
        </w:tc>
        <w:tc>
          <w:tcPr>
            <w:tcW w:w="148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68 </w:t>
            </w:r>
          </w:p>
        </w:tc>
        <w:tc>
          <w:tcPr>
            <w:tcW w:w="165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4 </w:t>
            </w:r>
          </w:p>
        </w:tc>
        <w:tc>
          <w:tcPr>
            <w:tcW w:w="175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7.5 </w:t>
            </w:r>
          </w:p>
        </w:tc>
        <w:tc>
          <w:tcPr>
            <w:tcW w:w="2551" w:type="dxa"/>
            <w:tcBorders/>
            <w:tcMar>
              <w:top w:w="50" w:type="dxa"/>
              <w:left w:w="100" w:type="dxa"/>
            </w:tcMar>
            <w:vAlign w:val="center"/>
          </w:tcPr>
          <w:p>
            <w:pPr>
              <w:jc w:val="left"/>
            </w:pPr>
          </w:p>
        </w:tc>
      </w:tr>
    </w:tbl>
    <w:p>
      <w:pPr>
        <w:sectPr>
          <w:pgSz w:w="16383" w:h="11906" w:orient="landscape"/>
        </w:sectPr>
      </w:pPr>
    </w:p>
    <w:bookmarkStart w:name="block-1012626" w:id="14"/>
    <w:p>
      <w:pPr>
        <w:sectPr>
          <w:pgSz w:w="16383" w:h="11906" w:orient="landscape"/>
        </w:sectPr>
      </w:pPr>
    </w:p>
    <w:bookmarkEnd w:id="14"/>
    <w:bookmarkEnd w:id="13"/>
    <w:bookmarkStart w:name="block-1012628" w:id="15"/>
    <w:p>
      <w:pPr>
        <w:spacing w:before="0" w:after="0"/>
        <w:ind w:left="120"/>
        <w:jc w:val="left"/>
      </w:pPr>
      <w:r>
        <w:rPr>
          <w:rFonts w:ascii="Times New Roman" w:hAnsi="Times New Roman"/>
          <w:b/>
          <w:i w:val="false"/>
          <w:color w:val="000000"/>
          <w:sz w:val="28"/>
        </w:rPr>
        <w:t xml:space="preserve"> ПОУРОЧНОЕ ПЛАНИРОВАНИЕ </w:t>
      </w:r>
    </w:p>
    <w:p>
      <w:pPr>
        <w:spacing w:before="0" w:after="0"/>
        <w:ind w:left="120"/>
        <w:jc w:val="left"/>
      </w:pPr>
      <w:r>
        <w:rPr>
          <w:rFonts w:ascii="Times New Roman" w:hAnsi="Times New Roman"/>
          <w:b/>
          <w:i w:val="false"/>
          <w:color w:val="000000"/>
          <w:sz w:val="28"/>
        </w:rPr>
        <w:t xml:space="preserve"> 5 КЛАСС </w:t>
      </w:r>
    </w:p>
    <w:tbl>
      <w:tblPr>
        <w:tblW w:w="0" w:type="auto"/>
        <w:tblCellSpacing w:w="20" w:type="nil"/>
        <w:tblBorders>
          <w:top w:val="single"/>
          <w:left w:val="single"/>
          <w:bottom w:val="single"/>
          <w:right w:val="single"/>
          <w:insideH w:val="single"/>
          <w:insideV w:val="single"/>
        </w:tblBorders>
      </w:tblPr>
      <w:tblGrid>
        <w:gridCol w:w="540"/>
        <w:gridCol w:w="2880"/>
        <w:gridCol w:w="1187"/>
        <w:gridCol w:w="2185"/>
        <w:gridCol w:w="2327"/>
        <w:gridCol w:w="1650"/>
        <w:gridCol w:w="2825"/>
      </w:tblGrid>
      <w:tr>
        <w:trPr>
          <w:trHeight w:val="300" w:hRule="atLeast"/>
          <w:trHeight w:val="144" w:hRule="atLeast"/>
        </w:trPr>
        <w:tc>
          <w:tcPr>
            <w:tcW w:w="378"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 п/п </w:t>
            </w:r>
          </w:p>
          <w:p>
            <w:pPr>
              <w:spacing w:before="0" w:after="0"/>
              <w:ind w:left="135"/>
              <w:jc w:val="left"/>
            </w:pPr>
          </w:p>
        </w:tc>
        <w:tc>
          <w:tcPr>
            <w:tcW w:w="3168"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Тема урока </w:t>
            </w:r>
          </w:p>
          <w:p>
            <w:pPr>
              <w:spacing w:before="0" w:after="0"/>
              <w:ind w:left="135"/>
              <w:jc w:val="left"/>
            </w:pPr>
          </w:p>
        </w:tc>
        <w:tc>
          <w:tcPr>
            <w:tcW w:w="0" w:type="auto"/>
            <w:gridSpan w:val="3"/>
            <w:tcBorders/>
            <w:tcMar>
              <w:top w:w="50" w:type="dxa"/>
              <w:left w:w="100" w:type="dxa"/>
            </w:tcMar>
            <w:vAlign w:val="center"/>
          </w:tcPr>
          <w:p>
            <w:pPr>
              <w:spacing w:before="0" w:after="0"/>
              <w:ind w:left="0"/>
              <w:jc w:val="left"/>
            </w:pPr>
            <w:r>
              <w:rPr>
                <w:rFonts w:ascii="Times New Roman" w:hAnsi="Times New Roman"/>
                <w:b/>
                <w:i w:val="false"/>
                <w:color w:val="000000"/>
                <w:sz w:val="24"/>
              </w:rPr>
              <w:t>Количество часов</w:t>
            </w:r>
          </w:p>
        </w:tc>
        <w:tc>
          <w:tcPr>
            <w:tcW w:w="1155"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Дата изучения </w:t>
            </w:r>
          </w:p>
          <w:p>
            <w:pPr>
              <w:spacing w:before="0" w:after="0"/>
              <w:ind w:left="135"/>
              <w:jc w:val="left"/>
            </w:pPr>
          </w:p>
        </w:tc>
        <w:tc>
          <w:tcPr>
            <w:tcW w:w="1977"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Электронные цифровые образовательные ресурсы </w:t>
            </w:r>
          </w:p>
          <w:p>
            <w:pPr>
              <w:spacing w:before="0" w:after="0"/>
              <w:ind w:left="135"/>
              <w:jc w:val="left"/>
            </w:pPr>
          </w:p>
        </w:tc>
      </w:tr>
      <w:tr>
        <w:trPr>
          <w:trHeight w:val="795" w:hRule="atLeast"/>
          <w:trHeight w:val="144" w:hRule="atLeast"/>
        </w:trPr>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c>
          <w:tcPr>
            <w:tcW w:w="830"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Всего </w:t>
            </w:r>
          </w:p>
          <w:p>
            <w:pPr>
              <w:spacing w:before="0" w:after="0"/>
              <w:ind w:left="135"/>
              <w:jc w:val="left"/>
            </w:pPr>
          </w:p>
        </w:tc>
        <w:tc>
          <w:tcPr>
            <w:tcW w:w="1529"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Контрольные работы </w:t>
            </w:r>
          </w:p>
          <w:p>
            <w:pPr>
              <w:spacing w:before="0" w:after="0"/>
              <w:ind w:left="135"/>
              <w:jc w:val="left"/>
            </w:pPr>
          </w:p>
        </w:tc>
        <w:tc>
          <w:tcPr>
            <w:tcW w:w="1628"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Практические работы </w:t>
            </w:r>
          </w:p>
          <w:p>
            <w:pPr>
              <w:spacing w:before="0" w:after="0"/>
              <w:ind w:left="135"/>
              <w:jc w:val="left"/>
            </w:pPr>
          </w:p>
        </w:tc>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r>
      <w:tr>
        <w:trPr>
          <w:trHeight w:val="136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Что изучает география? Географические объекты, процессы и явления</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5">
              <w:r>
                <w:rPr>
                  <w:rFonts w:ascii="Times New Roman" w:hAnsi="Times New Roman"/>
                  <w:b w:val="false"/>
                  <w:i w:val="false"/>
                  <w:color w:val="0000ff"/>
                  <w:sz w:val="22"/>
                  <w:u w:val="single"/>
                </w:rPr>
                <w:t>https://m.edsoo.ru/88650186</w:t>
              </w:r>
            </w:hyperlink>
          </w:p>
        </w:tc>
      </w:tr>
      <w:tr>
        <w:trPr>
          <w:trHeight w:val="5910"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Как география изучает объекты, процессы и явления. Географические методы изучения объектов и явлений. Древо географических наук. Практическая работа по теме "Организация фенологических наблюдений в природе: планирование, участие в групповой работе, форма систематизации данных"</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6">
              <w:r>
                <w:rPr>
                  <w:rFonts w:ascii="Times New Roman" w:hAnsi="Times New Roman"/>
                  <w:b w:val="false"/>
                  <w:i w:val="false"/>
                  <w:color w:val="0000ff"/>
                  <w:sz w:val="22"/>
                  <w:u w:val="single"/>
                </w:rPr>
                <w:t>https://m.edsoo.ru/886502ee</w:t>
              </w:r>
            </w:hyperlink>
          </w:p>
        </w:tc>
      </w:tr>
      <w:tr>
        <w:trPr>
          <w:trHeight w:val="646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Представления о мире в древности (Древний Китай, Древний Египет, Древняя Греция, Древний Рим). Путешествие Пифея. Плавания финикийцев вокруг Африки. Экспедиции Т. Хейердала как модель путешествий в древности. Появление географических карт. Практическая работа по теме "Сравнение карт Эратосфена, Птолемея и современных карт по предложенным учителем вопросам"</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7">
              <w:r>
                <w:rPr>
                  <w:rFonts w:ascii="Times New Roman" w:hAnsi="Times New Roman"/>
                  <w:b w:val="false"/>
                  <w:i w:val="false"/>
                  <w:color w:val="0000ff"/>
                  <w:sz w:val="22"/>
                  <w:u w:val="single"/>
                </w:rPr>
                <w:t>https://m.edsoo.ru/8865041a</w:t>
              </w:r>
            </w:hyperlink>
          </w:p>
        </w:tc>
      </w:tr>
      <w:tr>
        <w:trPr>
          <w:trHeight w:val="244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География в эпоху Средневековья: путешествия и открытия викингов, древних арабов, русских землепроходцев. Путешествия М. Поло и А. Никитина</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8">
              <w:r>
                <w:rPr>
                  <w:rFonts w:ascii="Times New Roman" w:hAnsi="Times New Roman"/>
                  <w:b w:val="false"/>
                  <w:i w:val="false"/>
                  <w:color w:val="0000ff"/>
                  <w:sz w:val="22"/>
                  <w:u w:val="single"/>
                </w:rPr>
                <w:t>https://m.edsoo.ru/88650528</w:t>
              </w:r>
            </w:hyperlink>
          </w:p>
        </w:tc>
      </w:tr>
      <w:tr>
        <w:trPr>
          <w:trHeight w:val="190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Эпоха Великих географических открытий. Три пути в Индию. Открытие Нового света — экспедиция Х. Колумба</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9">
              <w:r>
                <w:rPr>
                  <w:rFonts w:ascii="Times New Roman" w:hAnsi="Times New Roman"/>
                  <w:b w:val="false"/>
                  <w:i w:val="false"/>
                  <w:color w:val="0000ff"/>
                  <w:sz w:val="22"/>
                  <w:u w:val="single"/>
                </w:rPr>
                <w:t>https://m.edsoo.ru/88650640</w:t>
              </w:r>
            </w:hyperlink>
          </w:p>
        </w:tc>
      </w:tr>
      <w:tr>
        <w:trPr>
          <w:trHeight w:val="3360"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Первое кругосветное плавание — экспедиция Ф. Магеллана. Значение Великих географических открытий. Карта мира после эпохи Великих географических открытий</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60">
              <w:r>
                <w:rPr>
                  <w:rFonts w:ascii="Times New Roman" w:hAnsi="Times New Roman"/>
                  <w:b w:val="false"/>
                  <w:i w:val="false"/>
                  <w:color w:val="0000ff"/>
                  <w:sz w:val="22"/>
                  <w:u w:val="single"/>
                </w:rPr>
                <w:t>https://m.edsoo.ru/88650776</w:t>
              </w:r>
            </w:hyperlink>
          </w:p>
        </w:tc>
      </w:tr>
      <w:tr>
        <w:trPr>
          <w:trHeight w:val="136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Географические открытия XVII—XIX вв. Поиски Южной Земли — открытие Австралии</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61">
              <w:r>
                <w:rPr>
                  <w:rFonts w:ascii="Times New Roman" w:hAnsi="Times New Roman"/>
                  <w:b w:val="false"/>
                  <w:i w:val="false"/>
                  <w:color w:val="0000ff"/>
                  <w:sz w:val="22"/>
                  <w:u w:val="single"/>
                </w:rPr>
                <w:t>https://m.edsoo.ru/88650924</w:t>
              </w:r>
            </w:hyperlink>
          </w:p>
        </w:tc>
      </w:tr>
      <w:tr>
        <w:trPr>
          <w:trHeight w:val="3780"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Русские путешественники и мореплаватели на северо-востоке Азии. Первая русская кругосветная экспедиция (Русская экспедиция Ф. Ф. Беллинсгаузена, М. П. Лазарева — открытие Антарктиды)</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62">
              <w:r>
                <w:rPr>
                  <w:rFonts w:ascii="Times New Roman" w:hAnsi="Times New Roman"/>
                  <w:b w:val="false"/>
                  <w:i w:val="false"/>
                  <w:color w:val="0000ff"/>
                  <w:sz w:val="22"/>
                  <w:u w:val="single"/>
                </w:rPr>
                <w:t>https://m.edsoo.ru/88650b04</w:t>
              </w:r>
            </w:hyperlink>
          </w:p>
        </w:tc>
      </w:tr>
      <w:tr>
        <w:trPr>
          <w:trHeight w:val="4320"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Географические исследования в ХХ в. Исследование полярных областей Земли. Изучение Мирового океана. Географические открытия Новейшего времени. Практическая работа по теме "Обозначение на контурной карте географических объектов, открытых в разные периоды"</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63">
              <w:r>
                <w:rPr>
                  <w:rFonts w:ascii="Times New Roman" w:hAnsi="Times New Roman"/>
                  <w:b w:val="false"/>
                  <w:i w:val="false"/>
                  <w:color w:val="0000ff"/>
                  <w:sz w:val="22"/>
                  <w:u w:val="single"/>
                </w:rPr>
                <w:t>https://m.edsoo.ru/88650c26</w:t>
              </w:r>
            </w:hyperlink>
          </w:p>
        </w:tc>
      </w:tr>
      <w:tr>
        <w:trPr>
          <w:trHeight w:val="136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Виды изображения земной поверхности. Планы местности. Условные знаки</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64">
              <w:r>
                <w:rPr>
                  <w:rFonts w:ascii="Times New Roman" w:hAnsi="Times New Roman"/>
                  <w:b w:val="false"/>
                  <w:i w:val="false"/>
                  <w:color w:val="0000ff"/>
                  <w:sz w:val="22"/>
                  <w:u w:val="single"/>
                </w:rPr>
                <w:t>https://m.edsoo.ru/88650d70</w:t>
              </w:r>
            </w:hyperlink>
          </w:p>
        </w:tc>
      </w:tr>
      <w:tr>
        <w:trPr>
          <w:trHeight w:val="304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Масштаб. Виды масштаба. Способы определения расстояний на местности. Практическая работа по теме "Определение направлений и расстояний по плану местности"</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65">
              <w:r>
                <w:rPr>
                  <w:rFonts w:ascii="Times New Roman" w:hAnsi="Times New Roman"/>
                  <w:b w:val="false"/>
                  <w:i w:val="false"/>
                  <w:color w:val="0000ff"/>
                  <w:sz w:val="22"/>
                  <w:u w:val="single"/>
                </w:rPr>
                <w:t>https://m.edsoo.ru/88650f0a</w:t>
              </w:r>
            </w:hyperlink>
          </w:p>
        </w:tc>
      </w:tr>
      <w:tr>
        <w:trPr>
          <w:trHeight w:val="109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Глазомерная, полярная и маршрутная съёмка местности</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66">
              <w:r>
                <w:rPr>
                  <w:rFonts w:ascii="Times New Roman" w:hAnsi="Times New Roman"/>
                  <w:b w:val="false"/>
                  <w:i w:val="false"/>
                  <w:color w:val="0000ff"/>
                  <w:sz w:val="22"/>
                  <w:u w:val="single"/>
                </w:rPr>
                <w:t>https://m.edsoo.ru/88651090</w:t>
              </w:r>
            </w:hyperlink>
          </w:p>
        </w:tc>
      </w:tr>
      <w:tr>
        <w:trPr>
          <w:trHeight w:val="244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Изображение на планах местности неровностей земной поверхности. Абсолютная и относительная высоты. Профессия топограф</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67">
              <w:r>
                <w:rPr>
                  <w:rFonts w:ascii="Times New Roman" w:hAnsi="Times New Roman"/>
                  <w:b w:val="false"/>
                  <w:i w:val="false"/>
                  <w:color w:val="0000ff"/>
                  <w:sz w:val="22"/>
                  <w:u w:val="single"/>
                </w:rPr>
                <w:t>https://m.edsoo.ru/88651252</w:t>
              </w:r>
            </w:hyperlink>
          </w:p>
        </w:tc>
      </w:tr>
      <w:tr>
        <w:trPr>
          <w:trHeight w:val="592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14</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Ориентирование по плану местности: стороны горизонта. Разнообразие планов (план города, туристические планы, военные, исторические и транспортные планы, планы местности в мобильных приложениях) и области их применения. Практическая работа по теме "Составление описания маршрута по плану местности"</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68">
              <w:r>
                <w:rPr>
                  <w:rFonts w:ascii="Times New Roman" w:hAnsi="Times New Roman"/>
                  <w:b w:val="false"/>
                  <w:i w:val="false"/>
                  <w:color w:val="0000ff"/>
                  <w:sz w:val="22"/>
                  <w:u w:val="single"/>
                </w:rPr>
                <w:t>https://m.edsoo.ru/8865139c</w:t>
              </w:r>
            </w:hyperlink>
          </w:p>
        </w:tc>
      </w:tr>
      <w:tr>
        <w:trPr>
          <w:trHeight w:val="271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15</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Различия глобуса и географических карт. Способы перехода от сферической поверхности глобуса к плоскости географической карты</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69">
              <w:r>
                <w:rPr>
                  <w:rFonts w:ascii="Times New Roman" w:hAnsi="Times New Roman"/>
                  <w:b w:val="false"/>
                  <w:i w:val="false"/>
                  <w:color w:val="0000ff"/>
                  <w:sz w:val="22"/>
                  <w:u w:val="single"/>
                </w:rPr>
                <w:t>https://m.edsoo.ru/886514b4</w:t>
              </w:r>
            </w:hyperlink>
          </w:p>
        </w:tc>
      </w:tr>
      <w:tr>
        <w:trPr>
          <w:trHeight w:val="652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16</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Градусная сеть на глобусе и картах. Параллели и меридианы. Экватор и нулевой меридиан. Географические координаты. Географическая широта и географическая долгота, их определение на глобусе и картах. Практическая работа по теме "Определение географических координат объектов и определение объектов по их географическим координатам"</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70">
              <w:r>
                <w:rPr>
                  <w:rFonts w:ascii="Times New Roman" w:hAnsi="Times New Roman"/>
                  <w:b w:val="false"/>
                  <w:i w:val="false"/>
                  <w:color w:val="0000ff"/>
                  <w:sz w:val="22"/>
                  <w:u w:val="single"/>
                </w:rPr>
                <w:t>https://m.edsoo.ru/886516bc</w:t>
              </w:r>
            </w:hyperlink>
          </w:p>
        </w:tc>
      </w:tr>
      <w:tr>
        <w:trPr>
          <w:trHeight w:val="4320"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17</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Определение расстояний по глобусу. Искажения на карте. Линии градусной сети на картах. Определение расстояний с помощью масштаба и градусной сети. Практическая работа по теме "Определение направлений и расстояний по карте полушарий"</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71">
              <w:r>
                <w:rPr>
                  <w:rFonts w:ascii="Times New Roman" w:hAnsi="Times New Roman"/>
                  <w:b w:val="false"/>
                  <w:i w:val="false"/>
                  <w:color w:val="0000ff"/>
                  <w:sz w:val="22"/>
                  <w:u w:val="single"/>
                </w:rPr>
                <w:t>https://m.edsoo.ru/886519be</w:t>
              </w:r>
            </w:hyperlink>
          </w:p>
        </w:tc>
      </w:tr>
      <w:tr>
        <w:trPr>
          <w:trHeight w:val="3240"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18</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Разнообразие географических карт и их классификации. Способы изображения на мелкомасштабных географических картах. Изображение на физических картах высот и глубин</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72">
              <w:r>
                <w:rPr>
                  <w:rFonts w:ascii="Times New Roman" w:hAnsi="Times New Roman"/>
                  <w:b w:val="false"/>
                  <w:i w:val="false"/>
                  <w:color w:val="0000ff"/>
                  <w:sz w:val="22"/>
                  <w:u w:val="single"/>
                </w:rPr>
                <w:t>https://m.edsoo.ru/88651ad6</w:t>
              </w:r>
            </w:hyperlink>
          </w:p>
        </w:tc>
      </w:tr>
      <w:tr>
        <w:trPr>
          <w:trHeight w:val="4500"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19</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Географический атлас. Использование карт в жизни и хозяйственной деятельности людей. Сходство и различие плана местности и географической карты. Профессия картограф. Система космической навигации. Геоинформационные системы</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73">
              <w:r>
                <w:rPr>
                  <w:rFonts w:ascii="Times New Roman" w:hAnsi="Times New Roman"/>
                  <w:b w:val="false"/>
                  <w:i w:val="false"/>
                  <w:color w:val="0000ff"/>
                  <w:sz w:val="22"/>
                  <w:u w:val="single"/>
                </w:rPr>
                <w:t>https://m.edsoo.ru/88651bf8</w:t>
              </w:r>
            </w:hyperlink>
          </w:p>
        </w:tc>
      </w:tr>
      <w:tr>
        <w:trPr>
          <w:trHeight w:val="217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20</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Обобщающее повторение. Контрольная работа по разделу "Изображения земной поверхности"</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p>
        </w:tc>
      </w:tr>
      <w:tr>
        <w:trPr>
          <w:trHeight w:val="190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21</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Земля в Солнечной системе. Гипотезы возникновения Земли. Форма, размеры Земли, их географические следствия</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74">
              <w:r>
                <w:rPr>
                  <w:rFonts w:ascii="Times New Roman" w:hAnsi="Times New Roman"/>
                  <w:b w:val="false"/>
                  <w:i w:val="false"/>
                  <w:color w:val="0000ff"/>
                  <w:sz w:val="22"/>
                  <w:u w:val="single"/>
                </w:rPr>
                <w:t>https://m.edsoo.ru/88651d92</w:t>
              </w:r>
            </w:hyperlink>
          </w:p>
        </w:tc>
      </w:tr>
      <w:tr>
        <w:trPr>
          <w:trHeight w:val="4050"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22</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Движения Земли. Земная ось и географические полюсы. Географические следствия движения Земли вокруг Солнца. Смена времён года на Земле. Дни весеннего и осеннего равноденствия, летнего и зимнего солнцестояния</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75">
              <w:r>
                <w:rPr>
                  <w:rFonts w:ascii="Times New Roman" w:hAnsi="Times New Roman"/>
                  <w:b w:val="false"/>
                  <w:i w:val="false"/>
                  <w:color w:val="0000ff"/>
                  <w:sz w:val="22"/>
                  <w:u w:val="single"/>
                </w:rPr>
                <w:t>https://m.edsoo.ru/88652008</w:t>
              </w:r>
            </w:hyperlink>
          </w:p>
        </w:tc>
      </w:tr>
      <w:tr>
        <w:trPr>
          <w:trHeight w:val="244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23</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Неравномерное распределение солнечного света и тепла на поверхности Земли. Пояса освещённости. Тропики и полярные круги</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76">
              <w:r>
                <w:rPr>
                  <w:rFonts w:ascii="Times New Roman" w:hAnsi="Times New Roman"/>
                  <w:b w:val="false"/>
                  <w:i w:val="false"/>
                  <w:color w:val="0000ff"/>
                  <w:sz w:val="22"/>
                  <w:u w:val="single"/>
                </w:rPr>
                <w:t>https://m.edsoo.ru/886521c0</w:t>
              </w:r>
            </w:hyperlink>
          </w:p>
        </w:tc>
      </w:tr>
      <w:tr>
        <w:trPr>
          <w:trHeight w:val="5460"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24</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Вращение Земли вокруг своей оси. Смена дня и ночи на Земле. Влияние Космоса на Землю и жизнь людей. Практическая работа по теме "Выявление закономерностей изменения продолжительности дня и высоты Солнца над горизонтом в зависимости от географической широты и времени года на территории России"</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77">
              <w:r>
                <w:rPr>
                  <w:rFonts w:ascii="Times New Roman" w:hAnsi="Times New Roman"/>
                  <w:b w:val="false"/>
                  <w:i w:val="false"/>
                  <w:color w:val="0000ff"/>
                  <w:sz w:val="22"/>
                  <w:u w:val="single"/>
                </w:rPr>
                <w:t>https://m.edsoo.ru/886522ec</w:t>
              </w:r>
            </w:hyperlink>
          </w:p>
        </w:tc>
      </w:tr>
      <w:tr>
        <w:trPr>
          <w:trHeight w:val="190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25</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Обобщающее повторение. Контрольная работа по теме "Земля — планета Солнечной системы"</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p>
        </w:tc>
      </w:tr>
      <w:tr>
        <w:trPr>
          <w:trHeight w:val="217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26</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Литосфера — твердая оболочка Земли. Методы изучения земных глубин. Внутреннее строение Земли: ядро, мантия, земная кора</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78">
              <w:r>
                <w:rPr>
                  <w:rFonts w:ascii="Times New Roman" w:hAnsi="Times New Roman"/>
                  <w:b w:val="false"/>
                  <w:i w:val="false"/>
                  <w:color w:val="0000ff"/>
                  <w:sz w:val="22"/>
                  <w:u w:val="single"/>
                </w:rPr>
                <w:t>https://m.edsoo.ru/8865240e</w:t>
              </w:r>
            </w:hyperlink>
          </w:p>
        </w:tc>
      </w:tr>
      <w:tr>
        <w:trPr>
          <w:trHeight w:val="3510"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27</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Строение земной коры: материковая и океаническая кора. Вещества земной коры: минералы и горные породы. Образование горных пород. Магматические, осадочные и метаморфические горные породы</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79">
              <w:r>
                <w:rPr>
                  <w:rFonts w:ascii="Times New Roman" w:hAnsi="Times New Roman"/>
                  <w:b w:val="false"/>
                  <w:i w:val="false"/>
                  <w:color w:val="0000ff"/>
                  <w:sz w:val="22"/>
                  <w:u w:val="single"/>
                </w:rPr>
                <w:t>https://m.edsoo.ru/886525b2</w:t>
              </w:r>
            </w:hyperlink>
          </w:p>
        </w:tc>
      </w:tr>
      <w:tr>
        <w:trPr>
          <w:trHeight w:val="4860"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28</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Проявления внутренних и внешних процессов образования рельефа. Движение литосферных плит. Образование вулканов и причины землетрясений. Шкалы измерения силы и интенсивности землетрясений. Изучение вулканов и землетрясений. Профессии сейсмолог и вулканолог</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80">
              <w:r>
                <w:rPr>
                  <w:rFonts w:ascii="Times New Roman" w:hAnsi="Times New Roman"/>
                  <w:b w:val="false"/>
                  <w:i w:val="false"/>
                  <w:color w:val="0000ff"/>
                  <w:sz w:val="22"/>
                  <w:u w:val="single"/>
                </w:rPr>
                <w:t>https://m.edsoo.ru/88652724</w:t>
              </w:r>
            </w:hyperlink>
          </w:p>
        </w:tc>
      </w:tr>
      <w:tr>
        <w:trPr>
          <w:trHeight w:val="4380"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29</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Разрушение и изменение горных пород и минералов под действием внешних и внутренних процессов. Виды выветривания. Формирование рельефа земной поверхности как результат действия внутренних и внешних сил</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81">
              <w:r>
                <w:rPr>
                  <w:rFonts w:ascii="Times New Roman" w:hAnsi="Times New Roman"/>
                  <w:b w:val="false"/>
                  <w:i w:val="false"/>
                  <w:color w:val="0000ff"/>
                  <w:sz w:val="22"/>
                  <w:u w:val="single"/>
                </w:rPr>
                <w:t>https://m.edsoo.ru/88652972</w:t>
              </w:r>
            </w:hyperlink>
          </w:p>
        </w:tc>
      </w:tr>
      <w:tr>
        <w:trPr>
          <w:trHeight w:val="673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30</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Рельеф земной поверхности и методы его изучения. Планетарные формы рельефа — материки и впадины океанов. Формы рельефа суши — горы и равнины. Различие гор по высоте, высочайшие горные системы мира. Разнообразие равнин по высоте. Формы равнинного рельефа, крупнейшие по площади равнины мира. Практическая работа по теме "Описание горной системы или равнины по физической карте"</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82">
              <w:r>
                <w:rPr>
                  <w:rFonts w:ascii="Times New Roman" w:hAnsi="Times New Roman"/>
                  <w:b w:val="false"/>
                  <w:i w:val="false"/>
                  <w:color w:val="0000ff"/>
                  <w:sz w:val="22"/>
                  <w:u w:val="single"/>
                </w:rPr>
                <w:t>https://m.edsoo.ru/88652bf2</w:t>
              </w:r>
            </w:hyperlink>
          </w:p>
        </w:tc>
      </w:tr>
      <w:tr>
        <w:trPr>
          <w:trHeight w:val="3510"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31</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Человек и литосфера. Условия жизни человека в горах и на равнинах. Деятельность человека, преобразующая земную поверхность, и связанные с ней экологические проблемы</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83">
              <w:r>
                <w:rPr>
                  <w:rFonts w:ascii="Times New Roman" w:hAnsi="Times New Roman"/>
                  <w:b w:val="false"/>
                  <w:i w:val="false"/>
                  <w:color w:val="0000ff"/>
                  <w:sz w:val="22"/>
                  <w:u w:val="single"/>
                </w:rPr>
                <w:t>https://m.edsoo.ru/88652d50</w:t>
              </w:r>
            </w:hyperlink>
          </w:p>
        </w:tc>
      </w:tr>
      <w:tr>
        <w:trPr>
          <w:trHeight w:val="316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32</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Рельеф дна Мирового океана. Части подводных окраин материков. Срединно-океанические хребты. Острова, их типы по происхождению. Ложе океана, его рельеф</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84">
              <w:r>
                <w:rPr>
                  <w:rFonts w:ascii="Times New Roman" w:hAnsi="Times New Roman"/>
                  <w:b w:val="false"/>
                  <w:i w:val="false"/>
                  <w:color w:val="0000ff"/>
                  <w:sz w:val="22"/>
                  <w:u w:val="single"/>
                </w:rPr>
                <w:t>https://m.edsoo.ru/88652e68</w:t>
              </w:r>
            </w:hyperlink>
          </w:p>
        </w:tc>
      </w:tr>
      <w:tr>
        <w:trPr>
          <w:trHeight w:val="163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33</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Контрольная работа по теме "Литосфера — каменная оболочка Земли"</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p>
        </w:tc>
      </w:tr>
      <w:tr>
        <w:trPr>
          <w:trHeight w:val="4860"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34</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Сезонные изменения продолжительности светового дня и высоты Солнца над горизонтом, температуры воздуха, поверхностных вод, растительного и животного мира. Практическая работа «Анализ результатов фенологических наблюдений и наблюдений за погодой»</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85">
              <w:r>
                <w:rPr>
                  <w:rFonts w:ascii="Times New Roman" w:hAnsi="Times New Roman"/>
                  <w:b w:val="false"/>
                  <w:i w:val="false"/>
                  <w:color w:val="0000ff"/>
                  <w:sz w:val="22"/>
                  <w:u w:val="single"/>
                </w:rPr>
                <w:t>https://m.edsoo.ru/88652f9e</w:t>
              </w:r>
            </w:hyperlink>
          </w:p>
        </w:tc>
      </w:tr>
      <w:tr>
        <w:trPr>
          <w:trHeight w:val="55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ОБЩЕЕ КОЛИЧЕСТВО ЧАСОВ ПО ПРОГРАММЕ</w:t>
            </w:r>
          </w:p>
        </w:tc>
        <w:tc>
          <w:tcPr>
            <w:tcW w:w="13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34 </w:t>
            </w:r>
          </w:p>
        </w:tc>
        <w:tc>
          <w:tcPr>
            <w:tcW w:w="152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 </w:t>
            </w:r>
          </w:p>
        </w:tc>
        <w:tc>
          <w:tcPr>
            <w:tcW w:w="162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4.5 </w:t>
            </w:r>
          </w:p>
        </w:tc>
        <w:tc>
          <w:tcPr>
            <w:tcW w:w="0" w:type="auto"/>
            <w:gridSpan w:val="2"/>
            <w:tcBorders/>
            <w:tcMar>
              <w:top w:w="50" w:type="dxa"/>
              <w:left w:w="100" w:type="dxa"/>
            </w:tcMar>
            <w:vAlign w:val="center"/>
          </w:tcPr>
          <w:p>
            <w:pPr>
              <w:jc w:val="left"/>
            </w:pPr>
          </w:p>
        </w:tc>
      </w:tr>
    </w:tbl>
    <w:p>
      <w:pPr>
        <w:sectPr>
          <w:pgSz w:w="16383" w:h="11906" w:orient="landscape"/>
        </w:sectPr>
      </w:pPr>
    </w:p>
    <w:p>
      <w:pPr>
        <w:spacing w:before="0" w:after="0"/>
        <w:ind w:left="120"/>
        <w:jc w:val="left"/>
      </w:pPr>
      <w:r>
        <w:rPr>
          <w:rFonts w:ascii="Times New Roman" w:hAnsi="Times New Roman"/>
          <w:b/>
          <w:i w:val="false"/>
          <w:color w:val="000000"/>
          <w:sz w:val="28"/>
        </w:rPr>
        <w:t xml:space="preserve"> 6 КЛАСС </w:t>
      </w:r>
    </w:p>
    <w:tbl>
      <w:tblPr>
        <w:tblW w:w="0" w:type="auto"/>
        <w:tblCellSpacing w:w="20" w:type="nil"/>
        <w:tblBorders>
          <w:top w:val="single"/>
          <w:left w:val="single"/>
          <w:bottom w:val="single"/>
          <w:right w:val="single"/>
          <w:insideH w:val="single"/>
          <w:insideV w:val="single"/>
        </w:tblBorders>
      </w:tblPr>
      <w:tblGrid>
        <w:gridCol w:w="540"/>
        <w:gridCol w:w="2880"/>
        <w:gridCol w:w="1187"/>
        <w:gridCol w:w="2185"/>
        <w:gridCol w:w="2327"/>
        <w:gridCol w:w="1650"/>
        <w:gridCol w:w="2825"/>
      </w:tblGrid>
      <w:tr>
        <w:trPr>
          <w:trHeight w:val="300" w:hRule="atLeast"/>
          <w:trHeight w:val="144" w:hRule="atLeast"/>
        </w:trPr>
        <w:tc>
          <w:tcPr>
            <w:tcW w:w="378"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 п/п </w:t>
            </w:r>
          </w:p>
          <w:p>
            <w:pPr>
              <w:spacing w:before="0" w:after="0"/>
              <w:ind w:left="135"/>
              <w:jc w:val="left"/>
            </w:pPr>
          </w:p>
        </w:tc>
        <w:tc>
          <w:tcPr>
            <w:tcW w:w="3168"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Тема урока </w:t>
            </w:r>
          </w:p>
          <w:p>
            <w:pPr>
              <w:spacing w:before="0" w:after="0"/>
              <w:ind w:left="135"/>
              <w:jc w:val="left"/>
            </w:pPr>
          </w:p>
        </w:tc>
        <w:tc>
          <w:tcPr>
            <w:tcW w:w="0" w:type="auto"/>
            <w:gridSpan w:val="3"/>
            <w:tcBorders/>
            <w:tcMar>
              <w:top w:w="50" w:type="dxa"/>
              <w:left w:w="100" w:type="dxa"/>
            </w:tcMar>
            <w:vAlign w:val="center"/>
          </w:tcPr>
          <w:p>
            <w:pPr>
              <w:spacing w:before="0" w:after="0"/>
              <w:ind w:left="0"/>
              <w:jc w:val="left"/>
            </w:pPr>
            <w:r>
              <w:rPr>
                <w:rFonts w:ascii="Times New Roman" w:hAnsi="Times New Roman"/>
                <w:b/>
                <w:i w:val="false"/>
                <w:color w:val="000000"/>
                <w:sz w:val="24"/>
              </w:rPr>
              <w:t>Количество часов</w:t>
            </w:r>
          </w:p>
        </w:tc>
        <w:tc>
          <w:tcPr>
            <w:tcW w:w="1155"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Дата изучения </w:t>
            </w:r>
          </w:p>
          <w:p>
            <w:pPr>
              <w:spacing w:before="0" w:after="0"/>
              <w:ind w:left="135"/>
              <w:jc w:val="left"/>
            </w:pPr>
          </w:p>
        </w:tc>
        <w:tc>
          <w:tcPr>
            <w:tcW w:w="1977"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Электронные цифровые образовательные ресурсы </w:t>
            </w:r>
          </w:p>
          <w:p>
            <w:pPr>
              <w:spacing w:before="0" w:after="0"/>
              <w:ind w:left="135"/>
              <w:jc w:val="left"/>
            </w:pPr>
          </w:p>
        </w:tc>
      </w:tr>
      <w:tr>
        <w:trPr>
          <w:trHeight w:val="795" w:hRule="atLeast"/>
          <w:trHeight w:val="144" w:hRule="atLeast"/>
        </w:trPr>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c>
          <w:tcPr>
            <w:tcW w:w="830"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Всего </w:t>
            </w:r>
          </w:p>
          <w:p>
            <w:pPr>
              <w:spacing w:before="0" w:after="0"/>
              <w:ind w:left="135"/>
              <w:jc w:val="left"/>
            </w:pPr>
          </w:p>
        </w:tc>
        <w:tc>
          <w:tcPr>
            <w:tcW w:w="1529"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Контрольные работы </w:t>
            </w:r>
          </w:p>
          <w:p>
            <w:pPr>
              <w:spacing w:before="0" w:after="0"/>
              <w:ind w:left="135"/>
              <w:jc w:val="left"/>
            </w:pPr>
          </w:p>
        </w:tc>
        <w:tc>
          <w:tcPr>
            <w:tcW w:w="1628"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Практические работы </w:t>
            </w:r>
          </w:p>
          <w:p>
            <w:pPr>
              <w:spacing w:before="0" w:after="0"/>
              <w:ind w:left="135"/>
              <w:jc w:val="left"/>
            </w:pPr>
          </w:p>
        </w:tc>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r>
      <w:tr>
        <w:trPr>
          <w:trHeight w:val="217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Гидросфера и методы её изучения. Части гидросферы. Мировой круговорот воды. Значение гидросферы</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Билиотека ЦОК </w:t>
            </w:r>
            <w:hyperlink r:id="rId86">
              <w:r>
                <w:rPr>
                  <w:rFonts w:ascii="Times New Roman" w:hAnsi="Times New Roman"/>
                  <w:b w:val="false"/>
                  <w:i w:val="false"/>
                  <w:color w:val="0000ff"/>
                  <w:sz w:val="22"/>
                  <w:u w:val="single"/>
                </w:rPr>
                <w:t>https://m.edsoo.ru/886530d4</w:t>
              </w:r>
            </w:hyperlink>
          </w:p>
        </w:tc>
      </w:tr>
      <w:tr>
        <w:trPr>
          <w:trHeight w:val="532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Исследования вод Мирового океана. Профессия океанолог. Солёность и температура океанических вод. Океанические течения. Тёплые и холодные течения. Способы изображения на географических картах океанических течений, солёности и температуры вод Мирового океана на картах</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Билиотека ЦОК </w:t>
            </w:r>
            <w:hyperlink r:id="rId87">
              <w:r>
                <w:rPr>
                  <w:rFonts w:ascii="Times New Roman" w:hAnsi="Times New Roman"/>
                  <w:b w:val="false"/>
                  <w:i w:val="false"/>
                  <w:color w:val="0000ff"/>
                  <w:sz w:val="22"/>
                  <w:u w:val="single"/>
                </w:rPr>
                <w:t>https://m.edsoo.ru/886531ec</w:t>
              </w:r>
            </w:hyperlink>
          </w:p>
        </w:tc>
      </w:tr>
      <w:tr>
        <w:trPr>
          <w:trHeight w:val="82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Мировой океан и его части</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Билиотека ЦОК </w:t>
            </w:r>
            <w:hyperlink r:id="rId88">
              <w:r>
                <w:rPr>
                  <w:rFonts w:ascii="Times New Roman" w:hAnsi="Times New Roman"/>
                  <w:b w:val="false"/>
                  <w:i w:val="false"/>
                  <w:color w:val="0000ff"/>
                  <w:sz w:val="22"/>
                  <w:u w:val="single"/>
                </w:rPr>
                <w:t>https://m.edsoo.ru/88653502</w:t>
              </w:r>
            </w:hyperlink>
          </w:p>
        </w:tc>
      </w:tr>
      <w:tr>
        <w:trPr>
          <w:trHeight w:val="271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Движения вод Мирового океана: волны; течения, приливы и отливы. Стихийные явления в Мировом океане. Способы изучения и наблюдения за загрязнением вод Мирового океана</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Билиотека ЦОК </w:t>
            </w:r>
            <w:hyperlink r:id="rId89">
              <w:r>
                <w:rPr>
                  <w:rFonts w:ascii="Times New Roman" w:hAnsi="Times New Roman"/>
                  <w:b w:val="false"/>
                  <w:i w:val="false"/>
                  <w:color w:val="0000ff"/>
                  <w:sz w:val="22"/>
                  <w:u w:val="single"/>
                </w:rPr>
                <w:t>https://m.edsoo.ru/886536e2</w:t>
              </w:r>
            </w:hyperlink>
          </w:p>
        </w:tc>
      </w:tr>
      <w:tr>
        <w:trPr>
          <w:trHeight w:val="4320"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Воды суши. Способы изображения внутренних вод на картах. Реки: горные и равнинные. Речная система, бассейн, водораздел. Пороги и водопады. Питание и режим реки. Практическая работа по теме "Сравнение двух рек (России и мира) по заданным признакам"</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Билиотека ЦОК </w:t>
            </w:r>
            <w:hyperlink r:id="rId90">
              <w:r>
                <w:rPr>
                  <w:rFonts w:ascii="Times New Roman" w:hAnsi="Times New Roman"/>
                  <w:b w:val="false"/>
                  <w:i w:val="false"/>
                  <w:color w:val="0000ff"/>
                  <w:sz w:val="22"/>
                  <w:u w:val="single"/>
                </w:rPr>
                <w:t>https://m.edsoo.ru/88653994</w:t>
              </w:r>
            </w:hyperlink>
          </w:p>
        </w:tc>
      </w:tr>
      <w:tr>
        <w:trPr>
          <w:trHeight w:val="5250"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Озера. Происхождение озерных котловин. Питание озер. Озера сточные и бессточные. Болота, их образование. Профессия гидролог. Практическая работа по теме "Характеристика одного из крупнейших озер России по плану в форме презентации"</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Билиотека ЦОК </w:t>
            </w:r>
            <w:hyperlink r:id="rId91">
              <w:r>
                <w:rPr>
                  <w:rFonts w:ascii="Times New Roman" w:hAnsi="Times New Roman"/>
                  <w:b w:val="false"/>
                  <w:i w:val="false"/>
                  <w:color w:val="0000ff"/>
                  <w:sz w:val="22"/>
                  <w:u w:val="single"/>
                </w:rPr>
                <w:t>https://m.edsoo.ru/88653b2e</w:t>
              </w:r>
            </w:hyperlink>
          </w:p>
        </w:tc>
      </w:tr>
      <w:tr>
        <w:trPr>
          <w:trHeight w:val="3240"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Подземные воды (грунтовые, межпластовые, артезианские), их происхождение, условия залегания и использования. Условия образования межпластовых вод. Минеральные источники</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Билиотека ЦОК </w:t>
            </w:r>
            <w:hyperlink r:id="rId92">
              <w:r>
                <w:rPr>
                  <w:rFonts w:ascii="Times New Roman" w:hAnsi="Times New Roman"/>
                  <w:b w:val="false"/>
                  <w:i w:val="false"/>
                  <w:color w:val="0000ff"/>
                  <w:sz w:val="22"/>
                  <w:u w:val="single"/>
                </w:rPr>
                <w:t>https://m.edsoo.ru/88653e12</w:t>
              </w:r>
            </w:hyperlink>
          </w:p>
        </w:tc>
      </w:tr>
      <w:tr>
        <w:trPr>
          <w:trHeight w:val="190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Природные ледники: горные и покровные. Профессия гляциолог. Многолетняя мерзлота</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Билиотека ЦОК </w:t>
            </w:r>
            <w:hyperlink r:id="rId93">
              <w:r>
                <w:rPr>
                  <w:rFonts w:ascii="Times New Roman" w:hAnsi="Times New Roman"/>
                  <w:b w:val="false"/>
                  <w:i w:val="false"/>
                  <w:color w:val="0000ff"/>
                  <w:sz w:val="22"/>
                  <w:u w:val="single"/>
                </w:rPr>
                <w:t>https://m.edsoo.ru/88653f5c</w:t>
              </w:r>
            </w:hyperlink>
          </w:p>
        </w:tc>
      </w:tr>
      <w:tr>
        <w:trPr>
          <w:trHeight w:val="619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Стихийные явления в гидросфере, методы наблюдения и защиты. Человек и гидросфера. Использование человеком энергии воды. Использование космических методов в исследовании влияния человека на гидросферу. Практическая работа по теме "Составление перечня поверхностных водных объектов своего края и их систематизация в форме таблицы"</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Билиотека ЦОК </w:t>
            </w:r>
            <w:hyperlink r:id="rId94">
              <w:r>
                <w:rPr>
                  <w:rFonts w:ascii="Times New Roman" w:hAnsi="Times New Roman"/>
                  <w:b w:val="false"/>
                  <w:i w:val="false"/>
                  <w:color w:val="0000ff"/>
                  <w:sz w:val="22"/>
                  <w:u w:val="single"/>
                </w:rPr>
                <w:t>https://m.edsoo.ru/88654074</w:t>
              </w:r>
            </w:hyperlink>
          </w:p>
        </w:tc>
      </w:tr>
      <w:tr>
        <w:trPr>
          <w:trHeight w:val="217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Обобщающее повторение. Контрольная работа по теме "Гидросфера — водная оболочка Земли"</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p>
        </w:tc>
      </w:tr>
      <w:tr>
        <w:trPr>
          <w:trHeight w:val="169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Воздушная оболочка Земли: газовый состав, строение и значение атмосферы</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Билиотека ЦОК </w:t>
            </w:r>
            <w:hyperlink r:id="rId95">
              <w:r>
                <w:rPr>
                  <w:rFonts w:ascii="Times New Roman" w:hAnsi="Times New Roman"/>
                  <w:b w:val="false"/>
                  <w:i w:val="false"/>
                  <w:color w:val="0000ff"/>
                  <w:sz w:val="22"/>
                  <w:u w:val="single"/>
                </w:rPr>
                <w:t>https://m.edsoo.ru/88654466</w:t>
              </w:r>
            </w:hyperlink>
          </w:p>
        </w:tc>
      </w:tr>
      <w:tr>
        <w:trPr>
          <w:trHeight w:val="3510"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Температура воздуха. Суточный ход температуры воздуха и его графическое отображение. Особенности суточного хода температуры воздуха в зависимости от высоты Солнца над горизонтом</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Билиотека ЦОК </w:t>
            </w:r>
            <w:hyperlink r:id="rId96">
              <w:r>
                <w:rPr>
                  <w:rFonts w:ascii="Times New Roman" w:hAnsi="Times New Roman"/>
                  <w:b w:val="false"/>
                  <w:i w:val="false"/>
                  <w:color w:val="0000ff"/>
                  <w:sz w:val="22"/>
                  <w:u w:val="single"/>
                </w:rPr>
                <w:t>https://m.edsoo.ru/886545c4</w:t>
              </w:r>
            </w:hyperlink>
          </w:p>
        </w:tc>
      </w:tr>
      <w:tr>
        <w:trPr>
          <w:trHeight w:val="3240"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Среднесуточная, среднемесячная, среднегодовая температура. Зависимость нагревания земной поверхности от угла падения солнечных лучей. Годовой ход температуры воздуха</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Билиотека ЦОК </w:t>
            </w:r>
            <w:hyperlink r:id="rId97">
              <w:r>
                <w:rPr>
                  <w:rFonts w:ascii="Times New Roman" w:hAnsi="Times New Roman"/>
                  <w:b w:val="false"/>
                  <w:i w:val="false"/>
                  <w:color w:val="0000ff"/>
                  <w:sz w:val="22"/>
                  <w:u w:val="single"/>
                </w:rPr>
                <w:t>https://m.edsoo.ru/886546e6</w:t>
              </w:r>
            </w:hyperlink>
          </w:p>
        </w:tc>
      </w:tr>
      <w:tr>
        <w:trPr>
          <w:trHeight w:val="163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14</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Атмосферное давление. Ветер и причины его возникновения. Роза ветров. Бризы. Муссоны</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Билиотека ЦОК </w:t>
            </w:r>
            <w:hyperlink r:id="rId98">
              <w:r>
                <w:rPr>
                  <w:rFonts w:ascii="Times New Roman" w:hAnsi="Times New Roman"/>
                  <w:b w:val="false"/>
                  <w:i w:val="false"/>
                  <w:color w:val="0000ff"/>
                  <w:sz w:val="22"/>
                  <w:u w:val="single"/>
                </w:rPr>
                <w:t>https://m.edsoo.ru/88654844</w:t>
              </w:r>
            </w:hyperlink>
          </w:p>
        </w:tc>
      </w:tr>
      <w:tr>
        <w:trPr>
          <w:trHeight w:val="136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15</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Вода в атмосфере. Влажность воздуха. Образование облаков. Облака и их виды. Туман</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Билиотека ЦОК </w:t>
            </w:r>
            <w:hyperlink r:id="rId99">
              <w:r>
                <w:rPr>
                  <w:rFonts w:ascii="Times New Roman" w:hAnsi="Times New Roman"/>
                  <w:b w:val="false"/>
                  <w:i w:val="false"/>
                  <w:color w:val="0000ff"/>
                  <w:sz w:val="22"/>
                  <w:u w:val="single"/>
                </w:rPr>
                <w:t>https://m.edsoo.ru/886549ca</w:t>
              </w:r>
            </w:hyperlink>
          </w:p>
        </w:tc>
      </w:tr>
      <w:tr>
        <w:trPr>
          <w:trHeight w:val="163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16</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Образование и выпадение атмосферных осадков. Виды атмосферных осадков</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Билиотека ЦОК </w:t>
            </w:r>
            <w:hyperlink r:id="rId100">
              <w:r>
                <w:rPr>
                  <w:rFonts w:ascii="Times New Roman" w:hAnsi="Times New Roman"/>
                  <w:b w:val="false"/>
                  <w:i w:val="false"/>
                  <w:color w:val="0000ff"/>
                  <w:sz w:val="22"/>
                  <w:u w:val="single"/>
                </w:rPr>
                <w:t>https://m.edsoo.ru/88654b14</w:t>
              </w:r>
            </w:hyperlink>
          </w:p>
        </w:tc>
      </w:tr>
      <w:tr>
        <w:trPr>
          <w:trHeight w:val="3780"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17</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Погода и её показатели. Причины изменения погоды. Практическая работа по теме "Представление результатов наблюдения за погодой своей местности в виде розы ветров"</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Билиотека ЦОК </w:t>
            </w:r>
            <w:hyperlink r:id="rId101">
              <w:r>
                <w:rPr>
                  <w:rFonts w:ascii="Times New Roman" w:hAnsi="Times New Roman"/>
                  <w:b w:val="false"/>
                  <w:i w:val="false"/>
                  <w:color w:val="0000ff"/>
                  <w:sz w:val="22"/>
                  <w:u w:val="single"/>
                </w:rPr>
                <w:t>https://m.edsoo.ru/88654c54</w:t>
              </w:r>
            </w:hyperlink>
          </w:p>
        </w:tc>
      </w:tr>
      <w:tr>
        <w:trPr>
          <w:trHeight w:val="244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18</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Климат и климатообразующие факторы. Зависимость климата от географической широты и высоты местности над уровнем моря</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Билиотека ЦОК </w:t>
            </w:r>
            <w:hyperlink r:id="rId102">
              <w:r>
                <w:rPr>
                  <w:rFonts w:ascii="Times New Roman" w:hAnsi="Times New Roman"/>
                  <w:b w:val="false"/>
                  <w:i w:val="false"/>
                  <w:color w:val="0000ff"/>
                  <w:sz w:val="22"/>
                  <w:u w:val="single"/>
                </w:rPr>
                <w:t>https://m.edsoo.ru/88654f2e</w:t>
              </w:r>
            </w:hyperlink>
          </w:p>
        </w:tc>
      </w:tr>
      <w:tr>
        <w:trPr>
          <w:trHeight w:val="244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19</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Человек и атмосфера. Взаимовлияние человека и атмосферы. Адаптация человека к климатическим условиям</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Билиотека ЦОК </w:t>
            </w:r>
            <w:hyperlink r:id="rId103">
              <w:r>
                <w:rPr>
                  <w:rFonts w:ascii="Times New Roman" w:hAnsi="Times New Roman"/>
                  <w:b w:val="false"/>
                  <w:i w:val="false"/>
                  <w:color w:val="0000ff"/>
                  <w:sz w:val="22"/>
                  <w:u w:val="single"/>
                </w:rPr>
                <w:t>https://m.edsoo.ru/886551a4</w:t>
              </w:r>
            </w:hyperlink>
          </w:p>
        </w:tc>
      </w:tr>
      <w:tr>
        <w:trPr>
          <w:trHeight w:val="646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20</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Профессия метеоролог. Основные метеорологические данные и способы отображения состояния погоды на метеорологической карте. Стихийные явления в атмосфере. Практическая работа по теме «Анализ графиков суточного хода температуры воздуха и относительной влажности с целью установления зависимости между данными элементами погоды»</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Билиотека ЦОК </w:t>
            </w:r>
            <w:hyperlink r:id="rId104">
              <w:r>
                <w:rPr>
                  <w:rFonts w:ascii="Times New Roman" w:hAnsi="Times New Roman"/>
                  <w:b w:val="false"/>
                  <w:i w:val="false"/>
                  <w:color w:val="0000ff"/>
                  <w:sz w:val="22"/>
                  <w:u w:val="single"/>
                </w:rPr>
                <w:t>https://m.edsoo.ru/88655302</w:t>
              </w:r>
            </w:hyperlink>
          </w:p>
        </w:tc>
      </w:tr>
      <w:tr>
        <w:trPr>
          <w:trHeight w:val="3900"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21</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Современные изменения климата. Способы изучения и наблюдения за глобальным климатом. Профессия климатолог. Дистанционные методы в исследовании влияния человека на воздушную оболочку Земли</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Билиотека ЦОК </w:t>
            </w:r>
            <w:hyperlink r:id="rId105">
              <w:r>
                <w:rPr>
                  <w:rFonts w:ascii="Times New Roman" w:hAnsi="Times New Roman"/>
                  <w:b w:val="false"/>
                  <w:i w:val="false"/>
                  <w:color w:val="0000ff"/>
                  <w:sz w:val="22"/>
                  <w:u w:val="single"/>
                </w:rPr>
                <w:t>https://m.edsoo.ru/8865541a</w:t>
              </w:r>
            </w:hyperlink>
          </w:p>
        </w:tc>
      </w:tr>
      <w:tr>
        <w:trPr>
          <w:trHeight w:val="217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22</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Обобщающее повторение. Контрольная работа по теме "Атмосфера — воздушная оболочка"</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p>
        </w:tc>
      </w:tr>
      <w:tr>
        <w:trPr>
          <w:trHeight w:val="163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23</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Биосфера — оболочка жизни. Границы биосферы. Профессии биогеограф и геоэколог</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Билиотека ЦОК </w:t>
            </w:r>
            <w:hyperlink r:id="rId106">
              <w:r>
                <w:rPr>
                  <w:rFonts w:ascii="Times New Roman" w:hAnsi="Times New Roman"/>
                  <w:b w:val="false"/>
                  <w:i w:val="false"/>
                  <w:color w:val="0000ff"/>
                  <w:sz w:val="22"/>
                  <w:u w:val="single"/>
                </w:rPr>
                <w:t>https://m.edsoo.ru/88655654</w:t>
              </w:r>
            </w:hyperlink>
          </w:p>
        </w:tc>
      </w:tr>
      <w:tr>
        <w:trPr>
          <w:trHeight w:val="3240"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24</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Растительный и животный мир Земли. Разнообразие животного и растительного мира. Практическая работа по теме " Характеристика растительности участка местности своего края"</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Билиотека ЦОК </w:t>
            </w:r>
            <w:hyperlink r:id="rId107">
              <w:r>
                <w:rPr>
                  <w:rFonts w:ascii="Times New Roman" w:hAnsi="Times New Roman"/>
                  <w:b w:val="false"/>
                  <w:i w:val="false"/>
                  <w:color w:val="0000ff"/>
                  <w:sz w:val="22"/>
                  <w:u w:val="single"/>
                </w:rPr>
                <w:t>https://m.edsoo.ru/886557c6</w:t>
              </w:r>
            </w:hyperlink>
          </w:p>
        </w:tc>
      </w:tr>
      <w:tr>
        <w:trPr>
          <w:trHeight w:val="136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25</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Приспособление живых организмов к среде обитания в разных природных зонах</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Билиотека ЦОК </w:t>
            </w:r>
            <w:hyperlink r:id="rId108">
              <w:r>
                <w:rPr>
                  <w:rFonts w:ascii="Times New Roman" w:hAnsi="Times New Roman"/>
                  <w:b w:val="false"/>
                  <w:i w:val="false"/>
                  <w:color w:val="0000ff"/>
                  <w:sz w:val="22"/>
                  <w:u w:val="single"/>
                </w:rPr>
                <w:t>https://m.edsoo.ru/88655942</w:t>
              </w:r>
            </w:hyperlink>
          </w:p>
        </w:tc>
      </w:tr>
      <w:tr>
        <w:trPr>
          <w:trHeight w:val="217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26</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Жизнь в океане. Изменение животного и растительного мира океана с глубиной и географической широтой</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Билиотека ЦОК </w:t>
            </w:r>
            <w:hyperlink r:id="rId109">
              <w:r>
                <w:rPr>
                  <w:rFonts w:ascii="Times New Roman" w:hAnsi="Times New Roman"/>
                  <w:b w:val="false"/>
                  <w:i w:val="false"/>
                  <w:color w:val="0000ff"/>
                  <w:sz w:val="22"/>
                  <w:u w:val="single"/>
                </w:rPr>
                <w:t>https://m.edsoo.ru/88655af0</w:t>
              </w:r>
            </w:hyperlink>
          </w:p>
        </w:tc>
      </w:tr>
      <w:tr>
        <w:trPr>
          <w:trHeight w:val="190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27</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Человек как часть биосферы. Распространение людей на Земле. Исследования и экологические проблемы</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Билиотека ЦОК </w:t>
            </w:r>
            <w:hyperlink r:id="rId110">
              <w:r>
                <w:rPr>
                  <w:rFonts w:ascii="Times New Roman" w:hAnsi="Times New Roman"/>
                  <w:b w:val="false"/>
                  <w:i w:val="false"/>
                  <w:color w:val="0000ff"/>
                  <w:sz w:val="22"/>
                  <w:u w:val="single"/>
                </w:rPr>
                <w:t>https://m.edsoo.ru/88655e24</w:t>
              </w:r>
            </w:hyperlink>
          </w:p>
        </w:tc>
      </w:tr>
      <w:tr>
        <w:trPr>
          <w:trHeight w:val="136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28</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Контрольная работа по теме "Биосфера — оболочка жизни"</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p>
        </w:tc>
      </w:tr>
      <w:tr>
        <w:trPr>
          <w:trHeight w:val="3930"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29</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Взаимосвязь оболочек Земли. Понятие о природном комплексе. Природно-территориальный комплекс. Глобальные, региональные и локальные природные комплексы</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Билиотека ЦОК </w:t>
            </w:r>
            <w:hyperlink r:id="rId111">
              <w:r>
                <w:rPr>
                  <w:rFonts w:ascii="Times New Roman" w:hAnsi="Times New Roman"/>
                  <w:b w:val="false"/>
                  <w:i w:val="false"/>
                  <w:color w:val="0000ff"/>
                  <w:sz w:val="22"/>
                  <w:u w:val="single"/>
                </w:rPr>
                <w:t>https://m.edsoo.ru/88655f50</w:t>
              </w:r>
            </w:hyperlink>
          </w:p>
        </w:tc>
      </w:tr>
      <w:tr>
        <w:trPr>
          <w:trHeight w:val="244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30</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Природные комплексы своей местности. Практическая работа по теме "Характеристика локального природного комплекса"</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Билиотека ЦОК </w:t>
            </w:r>
            <w:hyperlink r:id="rId112">
              <w:r>
                <w:rPr>
                  <w:rFonts w:ascii="Times New Roman" w:hAnsi="Times New Roman"/>
                  <w:b w:val="false"/>
                  <w:i w:val="false"/>
                  <w:color w:val="0000ff"/>
                  <w:sz w:val="22"/>
                  <w:u w:val="single"/>
                </w:rPr>
                <w:t>https://m.edsoo.ru/886560ae</w:t>
              </w:r>
            </w:hyperlink>
          </w:p>
        </w:tc>
      </w:tr>
      <w:tr>
        <w:trPr>
          <w:trHeight w:val="82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31</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Круговороты веществ на Земле</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Билиотека ЦОК </w:t>
            </w:r>
            <w:hyperlink r:id="rId113">
              <w:r>
                <w:rPr>
                  <w:rFonts w:ascii="Times New Roman" w:hAnsi="Times New Roman"/>
                  <w:b w:val="false"/>
                  <w:i w:val="false"/>
                  <w:color w:val="0000ff"/>
                  <w:sz w:val="22"/>
                  <w:u w:val="single"/>
                </w:rPr>
                <w:t>https://m.edsoo.ru/8865627a</w:t>
              </w:r>
            </w:hyperlink>
          </w:p>
        </w:tc>
      </w:tr>
      <w:tr>
        <w:trPr>
          <w:trHeight w:val="136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32</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Почва, её строение и состав. Образование почвы и плодородие почв. Охрана почв</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Билиотека ЦОК </w:t>
            </w:r>
            <w:hyperlink r:id="rId114">
              <w:r>
                <w:rPr>
                  <w:rFonts w:ascii="Times New Roman" w:hAnsi="Times New Roman"/>
                  <w:b w:val="false"/>
                  <w:i w:val="false"/>
                  <w:color w:val="0000ff"/>
                  <w:sz w:val="22"/>
                  <w:u w:val="single"/>
                </w:rPr>
                <w:t>https://m.edsoo.ru/886563ba</w:t>
              </w:r>
            </w:hyperlink>
          </w:p>
        </w:tc>
      </w:tr>
      <w:tr>
        <w:trPr>
          <w:trHeight w:val="217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33</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Природная среда. Охрана природы. Природные особо охраняемые территории. Всемирное наследие ЮНЕСКО</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Билиотека ЦОК </w:t>
            </w:r>
            <w:hyperlink r:id="rId115">
              <w:r>
                <w:rPr>
                  <w:rFonts w:ascii="Times New Roman" w:hAnsi="Times New Roman"/>
                  <w:b w:val="false"/>
                  <w:i w:val="false"/>
                  <w:color w:val="0000ff"/>
                  <w:sz w:val="22"/>
                  <w:u w:val="single"/>
                </w:rPr>
                <w:t>https://m.edsoo.ru/886564dc</w:t>
              </w:r>
            </w:hyperlink>
          </w:p>
        </w:tc>
      </w:tr>
      <w:tr>
        <w:trPr>
          <w:trHeight w:val="217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34</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Обобщающее повторение. Контрольная работа по теме " Природно-территориальные комплексы"</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p>
        </w:tc>
      </w:tr>
      <w:tr>
        <w:trPr>
          <w:trHeight w:val="55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ОБЩЕЕ КОЛИЧЕСТВО ЧАСОВ ПО ПРОГРАММЕ</w:t>
            </w:r>
          </w:p>
        </w:tc>
        <w:tc>
          <w:tcPr>
            <w:tcW w:w="13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34 </w:t>
            </w:r>
          </w:p>
        </w:tc>
        <w:tc>
          <w:tcPr>
            <w:tcW w:w="152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 </w:t>
            </w:r>
          </w:p>
        </w:tc>
        <w:tc>
          <w:tcPr>
            <w:tcW w:w="162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3.5 </w:t>
            </w:r>
          </w:p>
        </w:tc>
        <w:tc>
          <w:tcPr>
            <w:tcW w:w="0" w:type="auto"/>
            <w:gridSpan w:val="2"/>
            <w:tcBorders/>
            <w:tcMar>
              <w:top w:w="50" w:type="dxa"/>
              <w:left w:w="100" w:type="dxa"/>
            </w:tcMar>
            <w:vAlign w:val="center"/>
          </w:tcPr>
          <w:p>
            <w:pPr>
              <w:jc w:val="left"/>
            </w:pPr>
          </w:p>
        </w:tc>
      </w:tr>
    </w:tbl>
    <w:p>
      <w:pPr>
        <w:sectPr>
          <w:pgSz w:w="16383" w:h="11906" w:orient="landscape"/>
        </w:sectPr>
      </w:pPr>
    </w:p>
    <w:p>
      <w:pPr>
        <w:spacing w:before="0" w:after="0"/>
        <w:ind w:left="120"/>
        <w:jc w:val="left"/>
      </w:pPr>
      <w:r>
        <w:rPr>
          <w:rFonts w:ascii="Times New Roman" w:hAnsi="Times New Roman"/>
          <w:b/>
          <w:i w:val="false"/>
          <w:color w:val="000000"/>
          <w:sz w:val="28"/>
        </w:rPr>
        <w:t xml:space="preserve"> 7 КЛАСС </w:t>
      </w:r>
    </w:p>
    <w:tbl>
      <w:tblPr>
        <w:tblW w:w="0" w:type="auto"/>
        <w:tblCellSpacing w:w="20" w:type="nil"/>
        <w:tblBorders>
          <w:top w:val="single"/>
          <w:left w:val="single"/>
          <w:bottom w:val="single"/>
          <w:right w:val="single"/>
          <w:insideH w:val="single"/>
          <w:insideV w:val="single"/>
        </w:tblBorders>
      </w:tblPr>
      <w:tblGrid>
        <w:gridCol w:w="540"/>
        <w:gridCol w:w="2880"/>
        <w:gridCol w:w="1187"/>
        <w:gridCol w:w="2185"/>
        <w:gridCol w:w="2327"/>
        <w:gridCol w:w="1650"/>
        <w:gridCol w:w="2825"/>
      </w:tblGrid>
      <w:tr>
        <w:trPr>
          <w:trHeight w:val="300" w:hRule="atLeast"/>
          <w:trHeight w:val="144" w:hRule="atLeast"/>
        </w:trPr>
        <w:tc>
          <w:tcPr>
            <w:tcW w:w="378"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 п/п </w:t>
            </w:r>
          </w:p>
          <w:p>
            <w:pPr>
              <w:spacing w:before="0" w:after="0"/>
              <w:ind w:left="135"/>
              <w:jc w:val="left"/>
            </w:pPr>
          </w:p>
        </w:tc>
        <w:tc>
          <w:tcPr>
            <w:tcW w:w="3168"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Тема урока </w:t>
            </w:r>
          </w:p>
          <w:p>
            <w:pPr>
              <w:spacing w:before="0" w:after="0"/>
              <w:ind w:left="135"/>
              <w:jc w:val="left"/>
            </w:pPr>
          </w:p>
        </w:tc>
        <w:tc>
          <w:tcPr>
            <w:tcW w:w="0" w:type="auto"/>
            <w:gridSpan w:val="3"/>
            <w:tcBorders/>
            <w:tcMar>
              <w:top w:w="50" w:type="dxa"/>
              <w:left w:w="100" w:type="dxa"/>
            </w:tcMar>
            <w:vAlign w:val="center"/>
          </w:tcPr>
          <w:p>
            <w:pPr>
              <w:spacing w:before="0" w:after="0"/>
              <w:ind w:left="0"/>
              <w:jc w:val="left"/>
            </w:pPr>
            <w:r>
              <w:rPr>
                <w:rFonts w:ascii="Times New Roman" w:hAnsi="Times New Roman"/>
                <w:b/>
                <w:i w:val="false"/>
                <w:color w:val="000000"/>
                <w:sz w:val="24"/>
              </w:rPr>
              <w:t>Количество часов</w:t>
            </w:r>
          </w:p>
        </w:tc>
        <w:tc>
          <w:tcPr>
            <w:tcW w:w="1155"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Дата изучения </w:t>
            </w:r>
          </w:p>
          <w:p>
            <w:pPr>
              <w:spacing w:before="0" w:after="0"/>
              <w:ind w:left="135"/>
              <w:jc w:val="left"/>
            </w:pPr>
          </w:p>
        </w:tc>
        <w:tc>
          <w:tcPr>
            <w:tcW w:w="1977"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Электронные цифровые образовательные ресурсы </w:t>
            </w:r>
          </w:p>
          <w:p>
            <w:pPr>
              <w:spacing w:before="0" w:after="0"/>
              <w:ind w:left="135"/>
              <w:jc w:val="left"/>
            </w:pPr>
          </w:p>
        </w:tc>
      </w:tr>
      <w:tr>
        <w:trPr>
          <w:trHeight w:val="795" w:hRule="atLeast"/>
          <w:trHeight w:val="144" w:hRule="atLeast"/>
        </w:trPr>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c>
          <w:tcPr>
            <w:tcW w:w="830"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Всего </w:t>
            </w:r>
          </w:p>
          <w:p>
            <w:pPr>
              <w:spacing w:before="0" w:after="0"/>
              <w:ind w:left="135"/>
              <w:jc w:val="left"/>
            </w:pPr>
          </w:p>
        </w:tc>
        <w:tc>
          <w:tcPr>
            <w:tcW w:w="1529"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Контрольные работы </w:t>
            </w:r>
          </w:p>
          <w:p>
            <w:pPr>
              <w:spacing w:before="0" w:after="0"/>
              <w:ind w:left="135"/>
              <w:jc w:val="left"/>
            </w:pPr>
          </w:p>
        </w:tc>
        <w:tc>
          <w:tcPr>
            <w:tcW w:w="1628"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Практические работы </w:t>
            </w:r>
          </w:p>
          <w:p>
            <w:pPr>
              <w:spacing w:before="0" w:after="0"/>
              <w:ind w:left="135"/>
              <w:jc w:val="left"/>
            </w:pPr>
          </w:p>
        </w:tc>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r>
      <w:tr>
        <w:trPr>
          <w:trHeight w:val="1440"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Географическая оболочка: особенности строения и свойства</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16">
              <w:r>
                <w:rPr>
                  <w:rFonts w:ascii="Times New Roman" w:hAnsi="Times New Roman"/>
                  <w:b w:val="false"/>
                  <w:i w:val="false"/>
                  <w:color w:val="0000ff"/>
                  <w:sz w:val="22"/>
                  <w:u w:val="single"/>
                </w:rPr>
                <w:t>https://m.edsoo.ru/88656630</w:t>
              </w:r>
            </w:hyperlink>
          </w:p>
        </w:tc>
      </w:tr>
      <w:tr>
        <w:trPr>
          <w:trHeight w:val="136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Целостность, зональность, ритмичность и их географические следствия</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17">
              <w:r>
                <w:rPr>
                  <w:rFonts w:ascii="Times New Roman" w:hAnsi="Times New Roman"/>
                  <w:b w:val="false"/>
                  <w:i w:val="false"/>
                  <w:color w:val="0000ff"/>
                  <w:sz w:val="22"/>
                  <w:u w:val="single"/>
                </w:rPr>
                <w:t>https://m.edsoo.ru/88656874</w:t>
              </w:r>
            </w:hyperlink>
          </w:p>
        </w:tc>
      </w:tr>
      <w:tr>
        <w:trPr>
          <w:trHeight w:val="4860"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Географическая зональность (природные зоны) и высотная поясность. Современные исследования по сохранению важнейших биотопов Земли. Практическая работа по теме "Выявление проявления широтной зональности по картам природных зон"</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18">
              <w:r>
                <w:rPr>
                  <w:rFonts w:ascii="Times New Roman" w:hAnsi="Times New Roman"/>
                  <w:b w:val="false"/>
                  <w:i w:val="false"/>
                  <w:color w:val="0000ff"/>
                  <w:sz w:val="22"/>
                  <w:u w:val="single"/>
                </w:rPr>
                <w:t>https://m.edsoo.ru/886569fa</w:t>
              </w:r>
            </w:hyperlink>
          </w:p>
        </w:tc>
      </w:tr>
      <w:tr>
        <w:trPr>
          <w:trHeight w:val="163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Обобщающее повторение. Контрольная работа по теме "Географическая оболочка"</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19">
              <w:r>
                <w:rPr>
                  <w:rFonts w:ascii="Times New Roman" w:hAnsi="Times New Roman"/>
                  <w:b w:val="false"/>
                  <w:i w:val="false"/>
                  <w:color w:val="0000ff"/>
                  <w:sz w:val="22"/>
                  <w:u w:val="single"/>
                </w:rPr>
                <w:t>https://m.edsoo.ru/88656b1c</w:t>
              </w:r>
            </w:hyperlink>
          </w:p>
        </w:tc>
      </w:tr>
      <w:tr>
        <w:trPr>
          <w:trHeight w:val="82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История Земли как планеты</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20">
              <w:r>
                <w:rPr>
                  <w:rFonts w:ascii="Times New Roman" w:hAnsi="Times New Roman"/>
                  <w:b w:val="false"/>
                  <w:i w:val="false"/>
                  <w:color w:val="0000ff"/>
                  <w:sz w:val="22"/>
                  <w:u w:val="single"/>
                </w:rPr>
                <w:t>https://m.edsoo.ru/88656d60</w:t>
              </w:r>
            </w:hyperlink>
          </w:p>
        </w:tc>
      </w:tr>
      <w:tr>
        <w:trPr>
          <w:trHeight w:val="82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Литосферные плиты и их движение</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21">
              <w:r>
                <w:rPr>
                  <w:rFonts w:ascii="Times New Roman" w:hAnsi="Times New Roman"/>
                  <w:b w:val="false"/>
                  <w:i w:val="false"/>
                  <w:color w:val="0000ff"/>
                  <w:sz w:val="22"/>
                  <w:u w:val="single"/>
                </w:rPr>
                <w:t>https://m.edsoo.ru/88656e8c</w:t>
              </w:r>
            </w:hyperlink>
          </w:p>
        </w:tc>
      </w:tr>
      <w:tr>
        <w:trPr>
          <w:trHeight w:val="82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Материки, океаны и части света</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22">
              <w:r>
                <w:rPr>
                  <w:rFonts w:ascii="Times New Roman" w:hAnsi="Times New Roman"/>
                  <w:b w:val="false"/>
                  <w:i w:val="false"/>
                  <w:color w:val="0000ff"/>
                  <w:sz w:val="22"/>
                  <w:u w:val="single"/>
                </w:rPr>
                <w:t>https://m.edsoo.ru/88656f9a</w:t>
              </w:r>
            </w:hyperlink>
          </w:p>
        </w:tc>
      </w:tr>
      <w:tr>
        <w:trPr>
          <w:trHeight w:val="217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Сейсмические пояса Земли. Практическая работа. Объяснение вулканических или сейсмических событий, о которых говорится в тексте</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23">
              <w:r>
                <w:rPr>
                  <w:rFonts w:ascii="Times New Roman" w:hAnsi="Times New Roman"/>
                  <w:b w:val="false"/>
                  <w:i w:val="false"/>
                  <w:color w:val="0000ff"/>
                  <w:sz w:val="22"/>
                  <w:u w:val="single"/>
                </w:rPr>
                <w:t>https://m.edsoo.ru/886570b2</w:t>
              </w:r>
            </w:hyperlink>
          </w:p>
        </w:tc>
      </w:tr>
      <w:tr>
        <w:trPr>
          <w:trHeight w:val="4740"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Формирование современного рельефа Земли. Внешние и внутренние процессы рельеф образования. Практическая работа. Анализ физической карты и карты строения земной коры с целью выявления закономерностей распространения крупных форм рельефа</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24">
              <w:r>
                <w:rPr>
                  <w:rFonts w:ascii="Times New Roman" w:hAnsi="Times New Roman"/>
                  <w:b w:val="false"/>
                  <w:i w:val="false"/>
                  <w:color w:val="0000ff"/>
                  <w:sz w:val="22"/>
                  <w:u w:val="single"/>
                </w:rPr>
                <w:t>https://m.edsoo.ru/88657288</w:t>
              </w:r>
            </w:hyperlink>
          </w:p>
        </w:tc>
      </w:tr>
      <w:tr>
        <w:trPr>
          <w:trHeight w:val="82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Полезные ископаемые</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25">
              <w:r>
                <w:rPr>
                  <w:rFonts w:ascii="Times New Roman" w:hAnsi="Times New Roman"/>
                  <w:b w:val="false"/>
                  <w:i w:val="false"/>
                  <w:color w:val="0000ff"/>
                  <w:sz w:val="22"/>
                  <w:u w:val="single"/>
                </w:rPr>
                <w:t>https://m.edsoo.ru/88657440</w:t>
              </w:r>
            </w:hyperlink>
          </w:p>
        </w:tc>
      </w:tr>
      <w:tr>
        <w:trPr>
          <w:trHeight w:val="136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Обобщающее повторение по теме "Литосфера и рельеф Земли"</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p>
        </w:tc>
      </w:tr>
      <w:tr>
        <w:trPr>
          <w:trHeight w:val="109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Закономерности распределения температуры воздуха</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26">
              <w:r>
                <w:rPr>
                  <w:rFonts w:ascii="Times New Roman" w:hAnsi="Times New Roman"/>
                  <w:b w:val="false"/>
                  <w:i w:val="false"/>
                  <w:color w:val="0000ff"/>
                  <w:sz w:val="22"/>
                  <w:u w:val="single"/>
                </w:rPr>
                <w:t>https://m.edsoo.ru/8865759e</w:t>
              </w:r>
            </w:hyperlink>
          </w:p>
        </w:tc>
      </w:tr>
      <w:tr>
        <w:trPr>
          <w:trHeight w:val="109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Закономерности распределения атмосферных осадков</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27">
              <w:r>
                <w:rPr>
                  <w:rFonts w:ascii="Times New Roman" w:hAnsi="Times New Roman"/>
                  <w:b w:val="false"/>
                  <w:i w:val="false"/>
                  <w:color w:val="0000ff"/>
                  <w:sz w:val="22"/>
                  <w:u w:val="single"/>
                </w:rPr>
                <w:t>https://m.edsoo.ru/886576de</w:t>
              </w:r>
            </w:hyperlink>
          </w:p>
        </w:tc>
      </w:tr>
      <w:tr>
        <w:trPr>
          <w:trHeight w:val="136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14</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Пояса атмосферного давления на Земле. Воздушные массы, их типы</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28">
              <w:r>
                <w:rPr>
                  <w:rFonts w:ascii="Times New Roman" w:hAnsi="Times New Roman"/>
                  <w:b w:val="false"/>
                  <w:i w:val="false"/>
                  <w:color w:val="0000ff"/>
                  <w:sz w:val="22"/>
                  <w:u w:val="single"/>
                </w:rPr>
                <w:t>https://m.edsoo.ru/88657800</w:t>
              </w:r>
            </w:hyperlink>
          </w:p>
        </w:tc>
      </w:tr>
      <w:tr>
        <w:trPr>
          <w:trHeight w:val="190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15</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Преобладающие ветры — тропические (экваториальные) муссоны, пассаты тропических широт, западные ветры</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29">
              <w:r>
                <w:rPr>
                  <w:rFonts w:ascii="Times New Roman" w:hAnsi="Times New Roman"/>
                  <w:b w:val="false"/>
                  <w:i w:val="false"/>
                  <w:color w:val="0000ff"/>
                  <w:sz w:val="22"/>
                  <w:u w:val="single"/>
                </w:rPr>
                <w:t>https://m.edsoo.ru/88657b3e</w:t>
              </w:r>
            </w:hyperlink>
          </w:p>
        </w:tc>
      </w:tr>
      <w:tr>
        <w:trPr>
          <w:trHeight w:val="5340"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16</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Разнообразие климата на Земле. Климатообразующие факторы: географическое положение, океанические течения, особенности циркуляции атмосферы (типы воздушных масс и преобладающие ветры), характера подстилающей поверхности и рельефа территории</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Библиотека ЦОК</w:t>
            </w:r>
            <w:hyperlink r:id="rId130">
              <w:r>
                <w:rPr>
                  <w:rFonts w:ascii="Times New Roman" w:hAnsi="Times New Roman"/>
                  <w:b w:val="false"/>
                  <w:i w:val="false"/>
                  <w:color w:val="0000ff"/>
                  <w:sz w:val="22"/>
                  <w:u w:val="single"/>
                </w:rPr>
                <w:t>https://m.edsoo.ru/88657ca6</w:t>
              </w:r>
            </w:hyperlink>
          </w:p>
        </w:tc>
      </w:tr>
      <w:tr>
        <w:trPr>
          <w:trHeight w:val="136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17</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Характеристика основных и переходных климатических поясов Земли</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31">
              <w:r>
                <w:rPr>
                  <w:rFonts w:ascii="Times New Roman" w:hAnsi="Times New Roman"/>
                  <w:b w:val="false"/>
                  <w:i w:val="false"/>
                  <w:color w:val="0000ff"/>
                  <w:sz w:val="22"/>
                  <w:u w:val="single"/>
                </w:rPr>
                <w:t>https://m.edsoo.ru/88658444</w:t>
              </w:r>
            </w:hyperlink>
          </w:p>
        </w:tc>
      </w:tr>
      <w:tr>
        <w:trPr>
          <w:trHeight w:val="3510"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18</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Влияние климатических условий на жизнь людей. Влияние современной хозяйственной деятельности людей на климат Земли. Глобальные изменения климата и различные точки зрения на их причины</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Библиотека ЦОК</w:t>
            </w:r>
            <w:hyperlink r:id="rId132">
              <w:r>
                <w:rPr>
                  <w:rFonts w:ascii="Times New Roman" w:hAnsi="Times New Roman"/>
                  <w:b w:val="false"/>
                  <w:i w:val="false"/>
                  <w:color w:val="0000ff"/>
                  <w:sz w:val="22"/>
                  <w:u w:val="single"/>
                </w:rPr>
                <w:t>https://m.edsoo.ru/886586c4</w:t>
              </w:r>
            </w:hyperlink>
          </w:p>
        </w:tc>
      </w:tr>
      <w:tr>
        <w:trPr>
          <w:trHeight w:val="565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19</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Карты климатических поясов, климатические карты, карты атмосферных осадков по сезонам года. Климатограмма как графическая форма отражения климатических особенностей территории. Практическая работа по теме "Описание климата территории по климатической карте и климатограмме"</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33">
              <w:r>
                <w:rPr>
                  <w:rFonts w:ascii="Times New Roman" w:hAnsi="Times New Roman"/>
                  <w:b w:val="false"/>
                  <w:i w:val="false"/>
                  <w:color w:val="0000ff"/>
                  <w:sz w:val="22"/>
                  <w:u w:val="single"/>
                </w:rPr>
                <w:t>https://m.edsoo.ru/88657f94</w:t>
              </w:r>
            </w:hyperlink>
          </w:p>
        </w:tc>
      </w:tr>
      <w:tr>
        <w:trPr>
          <w:trHeight w:val="3240"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20</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Мировой океан и его части. Тихий, Атлантический, Индийский и Северный Ледовитый океаны. Южный океан и проблема выделения его как самостоятельной части Мирового океана</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34">
              <w:r>
                <w:rPr>
                  <w:rFonts w:ascii="Times New Roman" w:hAnsi="Times New Roman"/>
                  <w:b w:val="false"/>
                  <w:i w:val="false"/>
                  <w:color w:val="0000ff"/>
                  <w:sz w:val="22"/>
                  <w:u w:val="single"/>
                </w:rPr>
                <w:t>https://m.edsoo.ru/886587f0</w:t>
              </w:r>
            </w:hyperlink>
          </w:p>
        </w:tc>
      </w:tr>
      <w:tr>
        <w:trPr>
          <w:trHeight w:val="223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21</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Тёплые и холодные океанические течения. Система океанических течений. Влияние тёплых и холодных океанических течений на климат</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35">
              <w:r>
                <w:rPr>
                  <w:rFonts w:ascii="Times New Roman" w:hAnsi="Times New Roman"/>
                  <w:b w:val="false"/>
                  <w:i w:val="false"/>
                  <w:color w:val="0000ff"/>
                  <w:sz w:val="22"/>
                  <w:u w:val="single"/>
                </w:rPr>
                <w:t>https://m.edsoo.ru/88658f52</w:t>
              </w:r>
            </w:hyperlink>
          </w:p>
        </w:tc>
      </w:tr>
      <w:tr>
        <w:trPr>
          <w:trHeight w:val="9150"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22</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Солёность поверхностных вод Мирового океана, её измерение. Карта солёности поверхностных вод Мирового океана. Географические закономерности изменения солёности — зависимость от соотношения количества атмосферных осадков и испарения, опресняющего влияния речных вод и вод ледников. Практическая работа по теме "Выявление закономерностей изменения солёности поверхностных вод Мирового океана и распространения тёплых и холодных течений у западных и восточных побережий материков"</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36">
              <w:r>
                <w:rPr>
                  <w:rFonts w:ascii="Times New Roman" w:hAnsi="Times New Roman"/>
                  <w:b w:val="false"/>
                  <w:i w:val="false"/>
                  <w:color w:val="0000ff"/>
                  <w:sz w:val="22"/>
                  <w:u w:val="single"/>
                </w:rPr>
                <w:t>https://m.edsoo.ru/886590ce</w:t>
              </w:r>
            </w:hyperlink>
          </w:p>
        </w:tc>
      </w:tr>
      <w:tr>
        <w:trPr>
          <w:trHeight w:val="190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23</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Образование льдов в Мировом океане. Изменения ледовитости и уровня Мирового океана, их причины и следствия</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Библиотека ЦОК</w:t>
            </w:r>
            <w:hyperlink r:id="rId137">
              <w:r>
                <w:rPr>
                  <w:rFonts w:ascii="Times New Roman" w:hAnsi="Times New Roman"/>
                  <w:b w:val="false"/>
                  <w:i w:val="false"/>
                  <w:color w:val="0000ff"/>
                  <w:sz w:val="22"/>
                  <w:u w:val="single"/>
                </w:rPr>
                <w:t>https://m.edsoo.ru/88659272</w:t>
              </w:r>
            </w:hyperlink>
          </w:p>
        </w:tc>
      </w:tr>
      <w:tr>
        <w:trPr>
          <w:trHeight w:val="5580"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24</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Жизнь в океане, закономерности её пространственного распространения. Основные районы рыболовства. Экологические проблемы Мирового океана. Практическая работа по теме "Сравнение двух океанов по предложенному учителем плану с использованием нескольких источников географической информации"</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38">
              <w:r>
                <w:rPr>
                  <w:rFonts w:ascii="Times New Roman" w:hAnsi="Times New Roman"/>
                  <w:b w:val="false"/>
                  <w:i w:val="false"/>
                  <w:color w:val="0000ff"/>
                  <w:sz w:val="22"/>
                  <w:u w:val="single"/>
                </w:rPr>
                <w:t>https://m.edsoo.ru/8865939e</w:t>
              </w:r>
            </w:hyperlink>
          </w:p>
        </w:tc>
      </w:tr>
      <w:tr>
        <w:trPr>
          <w:trHeight w:val="190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25</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Обобщающее повторение по темам: "Атмосфера и климаты Земли" и "Мировой океан — основная часть гидросферы"</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p>
        </w:tc>
      </w:tr>
      <w:tr>
        <w:trPr>
          <w:trHeight w:val="244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26</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Заселение Земли человеком. Современная численность населения мира. Изменение численности населения во времени</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39">
              <w:r>
                <w:rPr>
                  <w:rFonts w:ascii="Times New Roman" w:hAnsi="Times New Roman"/>
                  <w:b w:val="false"/>
                  <w:i w:val="false"/>
                  <w:color w:val="0000ff"/>
                  <w:sz w:val="22"/>
                  <w:u w:val="single"/>
                </w:rPr>
                <w:t>https://m.edsoo.ru/88659538</w:t>
              </w:r>
            </w:hyperlink>
          </w:p>
        </w:tc>
      </w:tr>
      <w:tr>
        <w:trPr>
          <w:trHeight w:val="565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27</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Методы определения численности населения, переписи населения. Факторы, влияющие на рост численности населения. Практическая работа "Определение, сравнение темпов изменения численности населения отдельных регионов мира по статистическим материалам"</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40">
              <w:r>
                <w:rPr>
                  <w:rFonts w:ascii="Times New Roman" w:hAnsi="Times New Roman"/>
                  <w:b w:val="false"/>
                  <w:i w:val="false"/>
                  <w:color w:val="0000ff"/>
                  <w:sz w:val="22"/>
                  <w:u w:val="single"/>
                </w:rPr>
                <w:t>https://m.edsoo.ru/88659664</w:t>
              </w:r>
            </w:hyperlink>
          </w:p>
        </w:tc>
      </w:tr>
      <w:tr>
        <w:trPr>
          <w:trHeight w:val="3630"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28</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Размещение и плотность населения. Практическая работа "Определение и сравнение различий в численности, плотности населения отдельных стран по разным источникам"</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41">
              <w:r>
                <w:rPr>
                  <w:rFonts w:ascii="Times New Roman" w:hAnsi="Times New Roman"/>
                  <w:b w:val="false"/>
                  <w:i w:val="false"/>
                  <w:color w:val="0000ff"/>
                  <w:sz w:val="22"/>
                  <w:u w:val="single"/>
                </w:rPr>
                <w:t>https://m.edsoo.ru/886597ae</w:t>
              </w:r>
            </w:hyperlink>
          </w:p>
        </w:tc>
      </w:tr>
      <w:tr>
        <w:trPr>
          <w:trHeight w:val="163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29</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Народы и религии мира. Этнический состав населения мира. Языковая классификация народов мира</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42">
              <w:r>
                <w:rPr>
                  <w:rFonts w:ascii="Times New Roman" w:hAnsi="Times New Roman"/>
                  <w:b w:val="false"/>
                  <w:i w:val="false"/>
                  <w:color w:val="0000ff"/>
                  <w:sz w:val="22"/>
                  <w:u w:val="single"/>
                </w:rPr>
                <w:t>https://m.edsoo.ru/886599d4</w:t>
              </w:r>
            </w:hyperlink>
          </w:p>
        </w:tc>
      </w:tr>
      <w:tr>
        <w:trPr>
          <w:trHeight w:val="109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30</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Мировые и национальные религии. География мировых религий</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43">
              <w:r>
                <w:rPr>
                  <w:rFonts w:ascii="Times New Roman" w:hAnsi="Times New Roman"/>
                  <w:b w:val="false"/>
                  <w:i w:val="false"/>
                  <w:color w:val="0000ff"/>
                  <w:sz w:val="22"/>
                  <w:u w:val="single"/>
                </w:rPr>
                <w:t>https://m.edsoo.ru/88659b28</w:t>
              </w:r>
            </w:hyperlink>
          </w:p>
        </w:tc>
      </w:tr>
      <w:tr>
        <w:trPr>
          <w:trHeight w:val="4050"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31</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Хозяйственная деятельность людей, основные её виды: сельское хозяйство, промышленность, сфера услуг. Их влияние на природные комплексы. Города и сельские поселения. Культурно-исторические регионы мира</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44">
              <w:r>
                <w:rPr>
                  <w:rFonts w:ascii="Times New Roman" w:hAnsi="Times New Roman"/>
                  <w:b w:val="false"/>
                  <w:i w:val="false"/>
                  <w:color w:val="0000ff"/>
                  <w:sz w:val="22"/>
                  <w:u w:val="single"/>
                </w:rPr>
                <w:t>https://m.edsoo.ru/88659f24</w:t>
              </w:r>
            </w:hyperlink>
          </w:p>
        </w:tc>
      </w:tr>
      <w:tr>
        <w:trPr>
          <w:trHeight w:val="3780"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32</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Комплексные карты. Многообразие стран, их основные типы. Профессия менеджер в сфере туризма, экскурсовод. Практическая работа по теме "Сравнение занятий населения двух стран по комплексным картам"</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45">
              <w:r>
                <w:rPr>
                  <w:rFonts w:ascii="Times New Roman" w:hAnsi="Times New Roman"/>
                  <w:b w:val="false"/>
                  <w:i w:val="false"/>
                  <w:color w:val="0000ff"/>
                  <w:sz w:val="22"/>
                  <w:u w:val="single"/>
                </w:rPr>
                <w:t>https://m.edsoo.ru/8865a4ce</w:t>
              </w:r>
            </w:hyperlink>
          </w:p>
        </w:tc>
      </w:tr>
      <w:tr>
        <w:trPr>
          <w:trHeight w:val="109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33</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Африка. История открытия. Географическое положение</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46">
              <w:r>
                <w:rPr>
                  <w:rFonts w:ascii="Times New Roman" w:hAnsi="Times New Roman"/>
                  <w:b w:val="false"/>
                  <w:i w:val="false"/>
                  <w:color w:val="0000ff"/>
                  <w:sz w:val="22"/>
                  <w:u w:val="single"/>
                </w:rPr>
                <w:t>https://m.edsoo.ru/8865a62c</w:t>
              </w:r>
            </w:hyperlink>
          </w:p>
        </w:tc>
      </w:tr>
      <w:tr>
        <w:trPr>
          <w:trHeight w:val="5400"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34</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Африка. Основные черты рельефа, климата и внутренних вод и определяющие их факторы. Зональные и азональные природные комплексы. Практическая работа по теме "Объяснение годового хода температур и режима выпадения атмосферных осадков в экваториальном климатическом поясе"</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47">
              <w:r>
                <w:rPr>
                  <w:rFonts w:ascii="Times New Roman" w:hAnsi="Times New Roman"/>
                  <w:b w:val="false"/>
                  <w:i w:val="false"/>
                  <w:color w:val="0000ff"/>
                  <w:sz w:val="22"/>
                  <w:u w:val="single"/>
                </w:rPr>
                <w:t>https://m.edsoo.ru/8865ab2c</w:t>
              </w:r>
            </w:hyperlink>
          </w:p>
        </w:tc>
      </w:tr>
      <w:tr>
        <w:trPr>
          <w:trHeight w:val="2970"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35</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Африка. Население. Политическая карта. Крупнейшие по территории и численности населения страны. Изменение природы под влиянием хозяйственной деятельности человека</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48">
              <w:r>
                <w:rPr>
                  <w:rFonts w:ascii="Times New Roman" w:hAnsi="Times New Roman"/>
                  <w:b w:val="false"/>
                  <w:i w:val="false"/>
                  <w:color w:val="0000ff"/>
                  <w:sz w:val="22"/>
                  <w:u w:val="single"/>
                </w:rPr>
                <w:t>https://m.edsoo.ru/8865b72a</w:t>
              </w:r>
            </w:hyperlink>
          </w:p>
        </w:tc>
      </w:tr>
      <w:tr>
        <w:trPr>
          <w:trHeight w:val="109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36</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Южная Америка. История открытия. Географическое положение</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49">
              <w:r>
                <w:rPr>
                  <w:rFonts w:ascii="Times New Roman" w:hAnsi="Times New Roman"/>
                  <w:b w:val="false"/>
                  <w:i w:val="false"/>
                  <w:color w:val="0000ff"/>
                  <w:sz w:val="22"/>
                  <w:u w:val="single"/>
                </w:rPr>
                <w:t>https://m.edsoo.ru/8865a79e</w:t>
              </w:r>
            </w:hyperlink>
          </w:p>
        </w:tc>
      </w:tr>
      <w:tr>
        <w:trPr>
          <w:trHeight w:val="244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37</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Южная Америка. Основные черты рельефа, климата и внутренних вод и определяющие их факторы. Зональные и азональные природные комплексы</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50">
              <w:r>
                <w:rPr>
                  <w:rFonts w:ascii="Times New Roman" w:hAnsi="Times New Roman"/>
                  <w:b w:val="false"/>
                  <w:i w:val="false"/>
                  <w:color w:val="0000ff"/>
                  <w:sz w:val="22"/>
                  <w:u w:val="single"/>
                </w:rPr>
                <w:t>https://m.edsoo.ru/8865ac76</w:t>
              </w:r>
            </w:hyperlink>
          </w:p>
        </w:tc>
      </w:tr>
      <w:tr>
        <w:trPr>
          <w:trHeight w:val="3240"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38</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Южная Америка. Население. Политическая карта. Крупнейшие по территории и численности населения страны. Изменение природы под влиянием хозяйственной деятельности человека</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51">
              <w:r>
                <w:rPr>
                  <w:rFonts w:ascii="Times New Roman" w:hAnsi="Times New Roman"/>
                  <w:b w:val="false"/>
                  <w:i w:val="false"/>
                  <w:color w:val="0000ff"/>
                  <w:sz w:val="22"/>
                  <w:u w:val="single"/>
                </w:rPr>
                <w:t>https://m.edsoo.ru/8865b932</w:t>
              </w:r>
            </w:hyperlink>
          </w:p>
        </w:tc>
      </w:tr>
      <w:tr>
        <w:trPr>
          <w:trHeight w:val="136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39</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Австралия и Океания. История открытия. Географическое положение</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52">
              <w:r>
                <w:rPr>
                  <w:rFonts w:ascii="Times New Roman" w:hAnsi="Times New Roman"/>
                  <w:b w:val="false"/>
                  <w:i w:val="false"/>
                  <w:color w:val="0000ff"/>
                  <w:sz w:val="22"/>
                  <w:u w:val="single"/>
                </w:rPr>
                <w:t>https://m.edsoo.ru/8865a97e</w:t>
              </w:r>
            </w:hyperlink>
          </w:p>
        </w:tc>
      </w:tr>
      <w:tr>
        <w:trPr>
          <w:trHeight w:val="4860"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40</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Австралия и Океания. Основные черты рельефа, климата и внутренних вод и определяющие их факторы. Зональные и азональные природные комплексы. Практическая работа по теме "Сравнение особенностей климата Африки, Южной Америки и Австралии по плану"</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53">
              <w:r>
                <w:rPr>
                  <w:rFonts w:ascii="Times New Roman" w:hAnsi="Times New Roman"/>
                  <w:b w:val="false"/>
                  <w:i w:val="false"/>
                  <w:color w:val="0000ff"/>
                  <w:sz w:val="22"/>
                  <w:u w:val="single"/>
                </w:rPr>
                <w:t>https://m.edsoo.ru/8865ad98</w:t>
              </w:r>
            </w:hyperlink>
          </w:p>
        </w:tc>
      </w:tr>
      <w:tr>
        <w:trPr>
          <w:trHeight w:val="3510"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41</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Австралия и Океания. Население. Политическая карта. Крупнейшие по территории и численности населения страны. Изменение природы под влиянием хозяйственной деятельности человека</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54">
              <w:r>
                <w:rPr>
                  <w:rFonts w:ascii="Times New Roman" w:hAnsi="Times New Roman"/>
                  <w:b w:val="false"/>
                  <w:i w:val="false"/>
                  <w:color w:val="0000ff"/>
                  <w:sz w:val="22"/>
                  <w:u w:val="single"/>
                </w:rPr>
                <w:t>https://m.edsoo.ru/8865ba86</w:t>
              </w:r>
            </w:hyperlink>
          </w:p>
        </w:tc>
      </w:tr>
      <w:tr>
        <w:trPr>
          <w:trHeight w:val="190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42</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Практическая работа по теме "Сравнение географического положения двух (любых) южных материков"</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p>
        </w:tc>
      </w:tr>
      <w:tr>
        <w:trPr>
          <w:trHeight w:val="271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43</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Практическая работа по теме "Объяснение особенностей размещения населения Австралии или одной из стран Африки или Южной Америки"</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p>
        </w:tc>
      </w:tr>
      <w:tr>
        <w:trPr>
          <w:trHeight w:val="244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44</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Практическая работа по теме "Описание Австралии или одной из стран Африки или Южной Америки по географическим картам"</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p>
        </w:tc>
      </w:tr>
      <w:tr>
        <w:trPr>
          <w:trHeight w:val="4920"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45</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Антарктида. Антарктида — уникальный материк на Земле. Освоение человеком Антарктиды. Цели международных исследований материка в XX—XXI вв. Современные исследования в Антарктиде. Роль России в открытиях и исследованиях ледового континента</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Библиотека ЦОК</w:t>
            </w:r>
            <w:hyperlink r:id="rId155">
              <w:r>
                <w:rPr>
                  <w:rFonts w:ascii="Times New Roman" w:hAnsi="Times New Roman"/>
                  <w:b w:val="false"/>
                  <w:i w:val="false"/>
                  <w:color w:val="0000ff"/>
                  <w:sz w:val="22"/>
                  <w:u w:val="single"/>
                </w:rPr>
                <w:t>https://m.edsoo.ru/8865bba8</w:t>
              </w:r>
            </w:hyperlink>
          </w:p>
        </w:tc>
      </w:tr>
      <w:tr>
        <w:trPr>
          <w:trHeight w:val="163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46</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Обобщающее повторение по теме "Южные материки". Контрольная работа по теме "Южные материки"</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p>
        </w:tc>
      </w:tr>
      <w:tr>
        <w:trPr>
          <w:trHeight w:val="82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47</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Северная Америка. История открытия и освоения</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56">
              <w:r>
                <w:rPr>
                  <w:rFonts w:ascii="Times New Roman" w:hAnsi="Times New Roman"/>
                  <w:b w:val="false"/>
                  <w:i w:val="false"/>
                  <w:color w:val="0000ff"/>
                  <w:sz w:val="22"/>
                  <w:u w:val="single"/>
                </w:rPr>
                <w:t>https://m.edsoo.ru/8865be6e</w:t>
              </w:r>
            </w:hyperlink>
          </w:p>
        </w:tc>
      </w:tr>
      <w:tr>
        <w:trPr>
          <w:trHeight w:val="136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48</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Северная Америка. Географическое положение. История открытия и освоения</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p>
        </w:tc>
      </w:tr>
      <w:tr>
        <w:trPr>
          <w:trHeight w:val="244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49</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Северная Америка. Основные черты рельефа, климата и внутренних вод и определяющие их факторы. Зональные и азональные природные комплексы</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57">
              <w:r>
                <w:rPr>
                  <w:rFonts w:ascii="Times New Roman" w:hAnsi="Times New Roman"/>
                  <w:b w:val="false"/>
                  <w:i w:val="false"/>
                  <w:color w:val="0000ff"/>
                  <w:sz w:val="22"/>
                  <w:u w:val="single"/>
                </w:rPr>
                <w:t>https://m.edsoo.ru/8865c4d6</w:t>
              </w:r>
            </w:hyperlink>
          </w:p>
        </w:tc>
      </w:tr>
      <w:tr>
        <w:trPr>
          <w:trHeight w:val="190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50</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Северная Америка. Население. Политическая карта. Крупнейшие по территории и численности населения страны</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Библиотека ЦОК</w:t>
            </w:r>
            <w:hyperlink r:id="rId158">
              <w:r>
                <w:rPr>
                  <w:rFonts w:ascii="Times New Roman" w:hAnsi="Times New Roman"/>
                  <w:b w:val="false"/>
                  <w:i w:val="false"/>
                  <w:color w:val="0000ff"/>
                  <w:sz w:val="22"/>
                  <w:u w:val="single"/>
                </w:rPr>
                <w:t>https://m.edsoo.ru/8865ca6c</w:t>
              </w:r>
            </w:hyperlink>
          </w:p>
        </w:tc>
      </w:tr>
      <w:tr>
        <w:trPr>
          <w:trHeight w:val="163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51</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Северная Америка. Изменение природы под влиянием хозяйственной деятельности человека</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p>
        </w:tc>
      </w:tr>
      <w:tr>
        <w:trPr>
          <w:trHeight w:val="82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52</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Евразия. История открытия и освоения</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p>
        </w:tc>
      </w:tr>
      <w:tr>
        <w:trPr>
          <w:trHeight w:val="97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53</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Евразия. Географическое положение</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59">
              <w:r>
                <w:rPr>
                  <w:rFonts w:ascii="Times New Roman" w:hAnsi="Times New Roman"/>
                  <w:b w:val="false"/>
                  <w:i w:val="false"/>
                  <w:color w:val="0000ff"/>
                  <w:sz w:val="22"/>
                  <w:u w:val="single"/>
                </w:rPr>
                <w:t>https://m.edsoo.ru/8865bfb8</w:t>
              </w:r>
            </w:hyperlink>
          </w:p>
        </w:tc>
      </w:tr>
      <w:tr>
        <w:trPr>
          <w:trHeight w:val="109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54</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Евразия. Основные черты рельефа и определяющие его факторы</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60">
              <w:r>
                <w:rPr>
                  <w:rFonts w:ascii="Times New Roman" w:hAnsi="Times New Roman"/>
                  <w:b w:val="false"/>
                  <w:i w:val="false"/>
                  <w:color w:val="0000ff"/>
                  <w:sz w:val="22"/>
                  <w:u w:val="single"/>
                </w:rPr>
                <w:t>https://m.edsoo.ru/8865c0d0</w:t>
              </w:r>
            </w:hyperlink>
          </w:p>
        </w:tc>
      </w:tr>
      <w:tr>
        <w:trPr>
          <w:trHeight w:val="4590"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55</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Евразия. Основные черты климата и определяющие его факторы. Практическая работа по теме "Объяснение климатических различий территорий, находящихся на одной географической широте, на примере умеренного климатического пляса"</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61">
              <w:r>
                <w:rPr>
                  <w:rFonts w:ascii="Times New Roman" w:hAnsi="Times New Roman"/>
                  <w:b w:val="false"/>
                  <w:i w:val="false"/>
                  <w:color w:val="0000ff"/>
                  <w:sz w:val="22"/>
                  <w:u w:val="single"/>
                </w:rPr>
                <w:t>https://m.edsoo.ru/8865c620</w:t>
              </w:r>
            </w:hyperlink>
          </w:p>
        </w:tc>
      </w:tr>
      <w:tr>
        <w:trPr>
          <w:trHeight w:val="109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56</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Евразия. Основные черты внутренних вод и определяющие их факторы</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p>
        </w:tc>
      </w:tr>
      <w:tr>
        <w:trPr>
          <w:trHeight w:val="4320"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57</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Евразия. Зональные и азональные природные комплексы. Практическая работа по теме "Представление в виде таблицы информации о компонентах природы одной из природных зон на основе анализа нескольких источников информации"</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62">
              <w:r>
                <w:rPr>
                  <w:rFonts w:ascii="Times New Roman" w:hAnsi="Times New Roman"/>
                  <w:b w:val="false"/>
                  <w:i w:val="false"/>
                  <w:color w:val="0000ff"/>
                  <w:sz w:val="22"/>
                  <w:u w:val="single"/>
                </w:rPr>
                <w:t>https://m.edsoo.ru/8865c7b0</w:t>
              </w:r>
            </w:hyperlink>
          </w:p>
        </w:tc>
      </w:tr>
      <w:tr>
        <w:trPr>
          <w:trHeight w:val="190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58</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Евразия. Население. Политическая карта. Крупнейшие по территории и численности населения страны</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63">
              <w:r>
                <w:rPr>
                  <w:rFonts w:ascii="Times New Roman" w:hAnsi="Times New Roman"/>
                  <w:b w:val="false"/>
                  <w:i w:val="false"/>
                  <w:color w:val="0000ff"/>
                  <w:sz w:val="22"/>
                  <w:u w:val="single"/>
                </w:rPr>
                <w:t>https://m.edsoo.ru/8865cbac</w:t>
              </w:r>
            </w:hyperlink>
          </w:p>
        </w:tc>
      </w:tr>
      <w:tr>
        <w:trPr>
          <w:trHeight w:val="217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59</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Евразия. Изменение природы под влиянием хозяйственной деятельности человека</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64">
              <w:r>
                <w:rPr>
                  <w:rFonts w:ascii="Times New Roman" w:hAnsi="Times New Roman"/>
                  <w:b w:val="false"/>
                  <w:i w:val="false"/>
                  <w:color w:val="0000ff"/>
                  <w:sz w:val="22"/>
                  <w:u w:val="single"/>
                </w:rPr>
                <w:t>https://m.edsoo.ru/8865d2e6</w:t>
              </w:r>
            </w:hyperlink>
          </w:p>
        </w:tc>
      </w:tr>
      <w:tr>
        <w:trPr>
          <w:trHeight w:val="271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60</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Практическая работа по теме "Объяснение распространения зон современного вулканизма и землетрясений на территории Северной Америки и Евразии"</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p>
        </w:tc>
      </w:tr>
      <w:tr>
        <w:trPr>
          <w:trHeight w:val="3240"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61</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Практическая работа по теме "Описание одной из стран Северной Америки или Евразии в форме презентации (с целью привлечения туристов, создания положительного образа страны и т. д. )"</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65">
              <w:r>
                <w:rPr>
                  <w:rFonts w:ascii="Times New Roman" w:hAnsi="Times New Roman"/>
                  <w:b w:val="false"/>
                  <w:i w:val="false"/>
                  <w:color w:val="0000ff"/>
                  <w:sz w:val="22"/>
                  <w:u w:val="single"/>
                </w:rPr>
                <w:t>https://m.edsoo.ru/8865cf30</w:t>
              </w:r>
            </w:hyperlink>
          </w:p>
        </w:tc>
      </w:tr>
      <w:tr>
        <w:trPr>
          <w:trHeight w:val="244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62</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Контрольная работа по теме "Северные материки". Обобщающее повторение по теме "Северные материки"</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p>
        </w:tc>
      </w:tr>
      <w:tr>
        <w:trPr>
          <w:trHeight w:val="565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63</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Влияние закономерностей географической оболочки на жизнь и деятельность людей. Особенности взаимодействия человека и природы на разных материках. Практическая работа по теме "Характеристика изменений компонентов природы на территории одной из стран мира в результате деятельности человека"</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66">
              <w:r>
                <w:rPr>
                  <w:rFonts w:ascii="Times New Roman" w:hAnsi="Times New Roman"/>
                  <w:b w:val="false"/>
                  <w:i w:val="false"/>
                  <w:color w:val="0000ff"/>
                  <w:sz w:val="22"/>
                  <w:u w:val="single"/>
                </w:rPr>
                <w:t>https://m.edsoo.ru/8865d4b2</w:t>
              </w:r>
            </w:hyperlink>
          </w:p>
        </w:tc>
      </w:tr>
      <w:tr>
        <w:trPr>
          <w:trHeight w:val="169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64</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Необходимость международного сотрудничества в использовании природы и её охране</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67">
              <w:r>
                <w:rPr>
                  <w:rFonts w:ascii="Times New Roman" w:hAnsi="Times New Roman"/>
                  <w:b w:val="false"/>
                  <w:i w:val="false"/>
                  <w:color w:val="0000ff"/>
                  <w:sz w:val="22"/>
                  <w:u w:val="single"/>
                </w:rPr>
                <w:t>https://m.edsoo.ru/8865d6ba</w:t>
              </w:r>
            </w:hyperlink>
          </w:p>
        </w:tc>
      </w:tr>
      <w:tr>
        <w:trPr>
          <w:trHeight w:val="2970"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65</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Развитие природоохранной деятельности на современном этапе (Международный союз охраны природы, Международная гидрографическая организация, ЮНЕСКО и др. )</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68">
              <w:r>
                <w:rPr>
                  <w:rFonts w:ascii="Times New Roman" w:hAnsi="Times New Roman"/>
                  <w:b w:val="false"/>
                  <w:i w:val="false"/>
                  <w:color w:val="0000ff"/>
                  <w:sz w:val="22"/>
                  <w:u w:val="single"/>
                </w:rPr>
                <w:t>https://m.edsoo.ru/8865d7fa</w:t>
              </w:r>
            </w:hyperlink>
          </w:p>
        </w:tc>
      </w:tr>
      <w:tr>
        <w:trPr>
          <w:trHeight w:val="4050"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66</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Глобальные проблемы человечества: экологическая, сырьевая, энергетическая, преодоления отсталости стран, продовольственная — и международные усилия по их преодолению. Программа ООН и цели устойчивого развития</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69">
              <w:r>
                <w:rPr>
                  <w:rFonts w:ascii="Times New Roman" w:hAnsi="Times New Roman"/>
                  <w:b w:val="false"/>
                  <w:i w:val="false"/>
                  <w:color w:val="0000ff"/>
                  <w:sz w:val="22"/>
                  <w:u w:val="single"/>
                </w:rPr>
                <w:t>https://m.edsoo.ru/8865d962</w:t>
              </w:r>
            </w:hyperlink>
          </w:p>
        </w:tc>
      </w:tr>
      <w:tr>
        <w:trPr>
          <w:trHeight w:val="109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67</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Всемирное наследие ЮНЕСКО: природные и культурные объекты</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p>
        </w:tc>
      </w:tr>
      <w:tr>
        <w:trPr>
          <w:trHeight w:val="2970"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68</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Обобщающее повторение по теме "Взаимодействие природы и человека". Контрольная работа по теме "Взаимодействие природы и общества"</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p>
        </w:tc>
      </w:tr>
      <w:tr>
        <w:trPr>
          <w:trHeight w:val="55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ОБЩЕЕ КОЛИЧЕСТВО ЧАСОВ ПО ПРОГРАММЕ</w:t>
            </w:r>
          </w:p>
        </w:tc>
        <w:tc>
          <w:tcPr>
            <w:tcW w:w="13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68 </w:t>
            </w:r>
          </w:p>
        </w:tc>
        <w:tc>
          <w:tcPr>
            <w:tcW w:w="152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4 </w:t>
            </w:r>
          </w:p>
        </w:tc>
        <w:tc>
          <w:tcPr>
            <w:tcW w:w="162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12 </w:t>
            </w:r>
          </w:p>
        </w:tc>
        <w:tc>
          <w:tcPr>
            <w:tcW w:w="0" w:type="auto"/>
            <w:gridSpan w:val="2"/>
            <w:tcBorders/>
            <w:tcMar>
              <w:top w:w="50" w:type="dxa"/>
              <w:left w:w="100" w:type="dxa"/>
            </w:tcMar>
            <w:vAlign w:val="center"/>
          </w:tcPr>
          <w:p>
            <w:pPr>
              <w:jc w:val="left"/>
            </w:pPr>
          </w:p>
        </w:tc>
      </w:tr>
    </w:tbl>
    <w:p>
      <w:pPr>
        <w:sectPr>
          <w:pgSz w:w="16383" w:h="11906" w:orient="landscape"/>
        </w:sectPr>
      </w:pPr>
    </w:p>
    <w:p>
      <w:pPr>
        <w:spacing w:before="0" w:after="0"/>
        <w:ind w:left="120"/>
        <w:jc w:val="left"/>
      </w:pPr>
      <w:r>
        <w:rPr>
          <w:rFonts w:ascii="Times New Roman" w:hAnsi="Times New Roman"/>
          <w:b/>
          <w:i w:val="false"/>
          <w:color w:val="000000"/>
          <w:sz w:val="28"/>
        </w:rPr>
        <w:t xml:space="preserve"> 8 КЛАСС </w:t>
      </w:r>
    </w:p>
    <w:tbl>
      <w:tblPr>
        <w:tblW w:w="0" w:type="auto"/>
        <w:tblCellSpacing w:w="20" w:type="nil"/>
        <w:tblBorders>
          <w:top w:val="single"/>
          <w:left w:val="single"/>
          <w:bottom w:val="single"/>
          <w:right w:val="single"/>
          <w:insideH w:val="single"/>
          <w:insideV w:val="single"/>
        </w:tblBorders>
      </w:tblPr>
      <w:tblGrid>
        <w:gridCol w:w="477"/>
        <w:gridCol w:w="3520"/>
        <w:gridCol w:w="1080"/>
        <w:gridCol w:w="2059"/>
        <w:gridCol w:w="2209"/>
        <w:gridCol w:w="1550"/>
        <w:gridCol w:w="2699"/>
      </w:tblGrid>
      <w:tr>
        <w:trPr>
          <w:trHeight w:val="300" w:hRule="atLeast"/>
          <w:trHeight w:val="144" w:hRule="atLeast"/>
        </w:trPr>
        <w:tc>
          <w:tcPr>
            <w:tcW w:w="333"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 п/п </w:t>
            </w:r>
          </w:p>
          <w:p>
            <w:pPr>
              <w:spacing w:before="0" w:after="0"/>
              <w:ind w:left="135"/>
              <w:jc w:val="left"/>
            </w:pPr>
          </w:p>
        </w:tc>
        <w:tc>
          <w:tcPr>
            <w:tcW w:w="3872"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Тема урока </w:t>
            </w:r>
          </w:p>
          <w:p>
            <w:pPr>
              <w:spacing w:before="0" w:after="0"/>
              <w:ind w:left="135"/>
              <w:jc w:val="left"/>
            </w:pPr>
          </w:p>
        </w:tc>
        <w:tc>
          <w:tcPr>
            <w:tcW w:w="0" w:type="auto"/>
            <w:gridSpan w:val="3"/>
            <w:tcBorders/>
            <w:tcMar>
              <w:top w:w="50" w:type="dxa"/>
              <w:left w:w="100" w:type="dxa"/>
            </w:tcMar>
            <w:vAlign w:val="center"/>
          </w:tcPr>
          <w:p>
            <w:pPr>
              <w:spacing w:before="0" w:after="0"/>
              <w:ind w:left="0"/>
              <w:jc w:val="left"/>
            </w:pPr>
            <w:r>
              <w:rPr>
                <w:rFonts w:ascii="Times New Roman" w:hAnsi="Times New Roman"/>
                <w:b/>
                <w:i w:val="false"/>
                <w:color w:val="000000"/>
                <w:sz w:val="24"/>
              </w:rPr>
              <w:t>Количество часов</w:t>
            </w:r>
          </w:p>
        </w:tc>
        <w:tc>
          <w:tcPr>
            <w:tcW w:w="1085"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Дата изучения </w:t>
            </w:r>
          </w:p>
          <w:p>
            <w:pPr>
              <w:spacing w:before="0" w:after="0"/>
              <w:ind w:left="135"/>
              <w:jc w:val="left"/>
            </w:pPr>
          </w:p>
        </w:tc>
        <w:tc>
          <w:tcPr>
            <w:tcW w:w="1889"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Электронные цифровые образовательные ресурсы </w:t>
            </w:r>
          </w:p>
          <w:p>
            <w:pPr>
              <w:spacing w:before="0" w:after="0"/>
              <w:ind w:left="135"/>
              <w:jc w:val="left"/>
            </w:pPr>
          </w:p>
        </w:tc>
      </w:tr>
      <w:tr>
        <w:trPr>
          <w:trHeight w:val="795" w:hRule="atLeast"/>
          <w:trHeight w:val="144" w:hRule="atLeast"/>
        </w:trPr>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c>
          <w:tcPr>
            <w:tcW w:w="756"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Всего </w:t>
            </w:r>
          </w:p>
          <w:p>
            <w:pPr>
              <w:spacing w:before="0" w:after="0"/>
              <w:ind w:left="135"/>
              <w:jc w:val="left"/>
            </w:pPr>
          </w:p>
        </w:tc>
        <w:tc>
          <w:tcPr>
            <w:tcW w:w="1441"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Контрольные работы </w:t>
            </w:r>
          </w:p>
          <w:p>
            <w:pPr>
              <w:spacing w:before="0" w:after="0"/>
              <w:ind w:left="135"/>
              <w:jc w:val="left"/>
            </w:pPr>
          </w:p>
        </w:tc>
        <w:tc>
          <w:tcPr>
            <w:tcW w:w="1546"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Практические работы </w:t>
            </w:r>
          </w:p>
          <w:p>
            <w:pPr>
              <w:spacing w:before="0" w:after="0"/>
              <w:ind w:left="135"/>
              <w:jc w:val="left"/>
            </w:pPr>
          </w:p>
        </w:tc>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r>
      <w:tr>
        <w:trPr>
          <w:trHeight w:val="2040" w:hRule="atLeast"/>
          <w:trHeight w:val="144" w:hRule="atLeast"/>
        </w:trPr>
        <w:tc>
          <w:tcPr>
            <w:tcW w:w="33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w:t>
            </w:r>
          </w:p>
        </w:tc>
        <w:tc>
          <w:tcPr>
            <w:tcW w:w="387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История освоения и заселения территории современной России в XI—XVI вв. Расширение территории России в XVI—XIX вв. Русские первопроходцы</w:t>
            </w:r>
          </w:p>
        </w:tc>
        <w:tc>
          <w:tcPr>
            <w:tcW w:w="75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41" w:type="dxa"/>
            <w:tcBorders/>
            <w:tcMar>
              <w:top w:w="50" w:type="dxa"/>
              <w:left w:w="100" w:type="dxa"/>
            </w:tcMar>
            <w:vAlign w:val="center"/>
          </w:tcPr>
          <w:p>
            <w:pPr>
              <w:spacing w:before="0" w:after="0" w:line="276"/>
              <w:ind w:left="135"/>
              <w:jc w:val="center"/>
            </w:pPr>
          </w:p>
        </w:tc>
        <w:tc>
          <w:tcPr>
            <w:tcW w:w="1546" w:type="dxa"/>
            <w:tcBorders/>
            <w:tcMar>
              <w:top w:w="50" w:type="dxa"/>
              <w:left w:w="100" w:type="dxa"/>
            </w:tcMar>
            <w:vAlign w:val="center"/>
          </w:tcPr>
          <w:p>
            <w:pPr>
              <w:spacing w:before="0" w:after="0" w:line="276"/>
              <w:ind w:left="135"/>
              <w:jc w:val="center"/>
            </w:pPr>
          </w:p>
        </w:tc>
        <w:tc>
          <w:tcPr>
            <w:tcW w:w="1085" w:type="dxa"/>
            <w:tcBorders/>
            <w:tcMar>
              <w:top w:w="50" w:type="dxa"/>
              <w:left w:w="100" w:type="dxa"/>
            </w:tcMar>
            <w:vAlign w:val="center"/>
          </w:tcPr>
          <w:p>
            <w:pPr>
              <w:spacing w:before="0" w:after="0"/>
              <w:ind w:left="135"/>
              <w:jc w:val="left"/>
            </w:pPr>
          </w:p>
        </w:tc>
        <w:tc>
          <w:tcPr>
            <w:tcW w:w="188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70">
              <w:r>
                <w:rPr>
                  <w:rFonts w:ascii="Times New Roman" w:hAnsi="Times New Roman"/>
                  <w:b w:val="false"/>
                  <w:i w:val="false"/>
                  <w:color w:val="0000ff"/>
                  <w:sz w:val="22"/>
                  <w:u w:val="single"/>
                </w:rPr>
                <w:t>https://m.edsoo.ru/8865dc28</w:t>
              </w:r>
            </w:hyperlink>
          </w:p>
        </w:tc>
      </w:tr>
      <w:tr>
        <w:trPr>
          <w:trHeight w:val="3240" w:hRule="atLeast"/>
          <w:trHeight w:val="144" w:hRule="atLeast"/>
        </w:trPr>
        <w:tc>
          <w:tcPr>
            <w:tcW w:w="33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w:t>
            </w:r>
          </w:p>
        </w:tc>
        <w:tc>
          <w:tcPr>
            <w:tcW w:w="387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Изменения внешних границ России в ХХ в. Воссоединение Крыма с Россией. Практическая работа по теме "Представление в виде таблицы сведений об изменении границ России на разных исторических этапах на основе анализа географических карт"</w:t>
            </w:r>
          </w:p>
        </w:tc>
        <w:tc>
          <w:tcPr>
            <w:tcW w:w="75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41" w:type="dxa"/>
            <w:tcBorders/>
            <w:tcMar>
              <w:top w:w="50" w:type="dxa"/>
              <w:left w:w="100" w:type="dxa"/>
            </w:tcMar>
            <w:vAlign w:val="center"/>
          </w:tcPr>
          <w:p>
            <w:pPr>
              <w:spacing w:before="0" w:after="0" w:line="276"/>
              <w:ind w:left="135"/>
              <w:jc w:val="center"/>
            </w:pPr>
          </w:p>
        </w:tc>
        <w:tc>
          <w:tcPr>
            <w:tcW w:w="154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c>
          <w:tcPr>
            <w:tcW w:w="1085" w:type="dxa"/>
            <w:tcBorders/>
            <w:tcMar>
              <w:top w:w="50" w:type="dxa"/>
              <w:left w:w="100" w:type="dxa"/>
            </w:tcMar>
            <w:vAlign w:val="center"/>
          </w:tcPr>
          <w:p>
            <w:pPr>
              <w:spacing w:before="0" w:after="0"/>
              <w:ind w:left="135"/>
              <w:jc w:val="left"/>
            </w:pPr>
          </w:p>
        </w:tc>
        <w:tc>
          <w:tcPr>
            <w:tcW w:w="188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71">
              <w:r>
                <w:rPr>
                  <w:rFonts w:ascii="Times New Roman" w:hAnsi="Times New Roman"/>
                  <w:b w:val="false"/>
                  <w:i w:val="false"/>
                  <w:color w:val="0000ff"/>
                  <w:sz w:val="22"/>
                  <w:u w:val="single"/>
                </w:rPr>
                <w:t>https://m.edsoo.ru/8865e088</w:t>
              </w:r>
            </w:hyperlink>
          </w:p>
        </w:tc>
      </w:tr>
      <w:tr>
        <w:trPr>
          <w:trHeight w:val="3240" w:hRule="atLeast"/>
          <w:trHeight w:val="144" w:hRule="atLeast"/>
        </w:trPr>
        <w:tc>
          <w:tcPr>
            <w:tcW w:w="33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w:t>
            </w:r>
          </w:p>
        </w:tc>
        <w:tc>
          <w:tcPr>
            <w:tcW w:w="387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Государственная территория России. Территориальные воды. Государственная граница России. Морские и сухопутные границы, воздушное пространство, континентальный шельф и исключительная экономическая зона Российской Федерации</w:t>
            </w:r>
          </w:p>
        </w:tc>
        <w:tc>
          <w:tcPr>
            <w:tcW w:w="75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41" w:type="dxa"/>
            <w:tcBorders/>
            <w:tcMar>
              <w:top w:w="50" w:type="dxa"/>
              <w:left w:w="100" w:type="dxa"/>
            </w:tcMar>
            <w:vAlign w:val="center"/>
          </w:tcPr>
          <w:p>
            <w:pPr>
              <w:spacing w:before="0" w:after="0" w:line="276"/>
              <w:ind w:left="135"/>
              <w:jc w:val="center"/>
            </w:pPr>
          </w:p>
        </w:tc>
        <w:tc>
          <w:tcPr>
            <w:tcW w:w="1546" w:type="dxa"/>
            <w:tcBorders/>
            <w:tcMar>
              <w:top w:w="50" w:type="dxa"/>
              <w:left w:w="100" w:type="dxa"/>
            </w:tcMar>
            <w:vAlign w:val="center"/>
          </w:tcPr>
          <w:p>
            <w:pPr>
              <w:spacing w:before="0" w:after="0" w:line="276"/>
              <w:ind w:left="135"/>
              <w:jc w:val="center"/>
            </w:pPr>
          </w:p>
        </w:tc>
        <w:tc>
          <w:tcPr>
            <w:tcW w:w="1085" w:type="dxa"/>
            <w:tcBorders/>
            <w:tcMar>
              <w:top w:w="50" w:type="dxa"/>
              <w:left w:w="100" w:type="dxa"/>
            </w:tcMar>
            <w:vAlign w:val="center"/>
          </w:tcPr>
          <w:p>
            <w:pPr>
              <w:spacing w:before="0" w:after="0"/>
              <w:ind w:left="135"/>
              <w:jc w:val="left"/>
            </w:pPr>
          </w:p>
        </w:tc>
        <w:tc>
          <w:tcPr>
            <w:tcW w:w="188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72">
              <w:r>
                <w:rPr>
                  <w:rFonts w:ascii="Times New Roman" w:hAnsi="Times New Roman"/>
                  <w:b w:val="false"/>
                  <w:i w:val="false"/>
                  <w:color w:val="0000ff"/>
                  <w:sz w:val="22"/>
                  <w:u w:val="single"/>
                </w:rPr>
                <w:t>https://m.edsoo.ru/8865e254</w:t>
              </w:r>
            </w:hyperlink>
          </w:p>
        </w:tc>
      </w:tr>
      <w:tr>
        <w:trPr>
          <w:trHeight w:val="825" w:hRule="atLeast"/>
          <w:trHeight w:val="144" w:hRule="atLeast"/>
        </w:trPr>
        <w:tc>
          <w:tcPr>
            <w:tcW w:w="33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w:t>
            </w:r>
          </w:p>
        </w:tc>
        <w:tc>
          <w:tcPr>
            <w:tcW w:w="387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Страны — соседи России. Ближнее и дальнее зарубежье</w:t>
            </w:r>
          </w:p>
        </w:tc>
        <w:tc>
          <w:tcPr>
            <w:tcW w:w="75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41" w:type="dxa"/>
            <w:tcBorders/>
            <w:tcMar>
              <w:top w:w="50" w:type="dxa"/>
              <w:left w:w="100" w:type="dxa"/>
            </w:tcMar>
            <w:vAlign w:val="center"/>
          </w:tcPr>
          <w:p>
            <w:pPr>
              <w:spacing w:before="0" w:after="0" w:line="276"/>
              <w:ind w:left="135"/>
              <w:jc w:val="center"/>
            </w:pPr>
          </w:p>
        </w:tc>
        <w:tc>
          <w:tcPr>
            <w:tcW w:w="1546" w:type="dxa"/>
            <w:tcBorders/>
            <w:tcMar>
              <w:top w:w="50" w:type="dxa"/>
              <w:left w:w="100" w:type="dxa"/>
            </w:tcMar>
            <w:vAlign w:val="center"/>
          </w:tcPr>
          <w:p>
            <w:pPr>
              <w:spacing w:before="0" w:after="0" w:line="276"/>
              <w:ind w:left="135"/>
              <w:jc w:val="center"/>
            </w:pPr>
          </w:p>
        </w:tc>
        <w:tc>
          <w:tcPr>
            <w:tcW w:w="1085" w:type="dxa"/>
            <w:tcBorders/>
            <w:tcMar>
              <w:top w:w="50" w:type="dxa"/>
              <w:left w:w="100" w:type="dxa"/>
            </w:tcMar>
            <w:vAlign w:val="center"/>
          </w:tcPr>
          <w:p>
            <w:pPr>
              <w:spacing w:before="0" w:after="0"/>
              <w:ind w:left="135"/>
              <w:jc w:val="left"/>
            </w:pPr>
          </w:p>
        </w:tc>
        <w:tc>
          <w:tcPr>
            <w:tcW w:w="188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73">
              <w:r>
                <w:rPr>
                  <w:rFonts w:ascii="Times New Roman" w:hAnsi="Times New Roman"/>
                  <w:b w:val="false"/>
                  <w:i w:val="false"/>
                  <w:color w:val="0000ff"/>
                  <w:sz w:val="22"/>
                  <w:u w:val="single"/>
                </w:rPr>
                <w:t>https://m.edsoo.ru/8865e3da</w:t>
              </w:r>
            </w:hyperlink>
          </w:p>
        </w:tc>
      </w:tr>
      <w:tr>
        <w:trPr>
          <w:trHeight w:val="1095" w:hRule="atLeast"/>
          <w:trHeight w:val="144" w:hRule="atLeast"/>
        </w:trPr>
        <w:tc>
          <w:tcPr>
            <w:tcW w:w="33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w:t>
            </w:r>
          </w:p>
        </w:tc>
        <w:tc>
          <w:tcPr>
            <w:tcW w:w="387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Географическое положение России. Виды географического положения</w:t>
            </w:r>
          </w:p>
        </w:tc>
        <w:tc>
          <w:tcPr>
            <w:tcW w:w="75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41" w:type="dxa"/>
            <w:tcBorders/>
            <w:tcMar>
              <w:top w:w="50" w:type="dxa"/>
              <w:left w:w="100" w:type="dxa"/>
            </w:tcMar>
            <w:vAlign w:val="center"/>
          </w:tcPr>
          <w:p>
            <w:pPr>
              <w:spacing w:before="0" w:after="0" w:line="276"/>
              <w:ind w:left="135"/>
              <w:jc w:val="center"/>
            </w:pPr>
          </w:p>
        </w:tc>
        <w:tc>
          <w:tcPr>
            <w:tcW w:w="1546" w:type="dxa"/>
            <w:tcBorders/>
            <w:tcMar>
              <w:top w:w="50" w:type="dxa"/>
              <w:left w:w="100" w:type="dxa"/>
            </w:tcMar>
            <w:vAlign w:val="center"/>
          </w:tcPr>
          <w:p>
            <w:pPr>
              <w:spacing w:before="0" w:after="0" w:line="276"/>
              <w:ind w:left="135"/>
              <w:jc w:val="center"/>
            </w:pPr>
          </w:p>
        </w:tc>
        <w:tc>
          <w:tcPr>
            <w:tcW w:w="1085" w:type="dxa"/>
            <w:tcBorders/>
            <w:tcMar>
              <w:top w:w="50" w:type="dxa"/>
              <w:left w:w="100" w:type="dxa"/>
            </w:tcMar>
            <w:vAlign w:val="center"/>
          </w:tcPr>
          <w:p>
            <w:pPr>
              <w:spacing w:before="0" w:after="0"/>
              <w:ind w:left="135"/>
              <w:jc w:val="left"/>
            </w:pPr>
          </w:p>
        </w:tc>
        <w:tc>
          <w:tcPr>
            <w:tcW w:w="188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74">
              <w:r>
                <w:rPr>
                  <w:rFonts w:ascii="Times New Roman" w:hAnsi="Times New Roman"/>
                  <w:b w:val="false"/>
                  <w:i w:val="false"/>
                  <w:color w:val="0000ff"/>
                  <w:sz w:val="22"/>
                  <w:u w:val="single"/>
                </w:rPr>
                <w:t>https://m.edsoo.ru/8865e506</w:t>
              </w:r>
            </w:hyperlink>
          </w:p>
        </w:tc>
      </w:tr>
      <w:tr>
        <w:trPr>
          <w:trHeight w:val="825" w:hRule="atLeast"/>
          <w:trHeight w:val="144" w:hRule="atLeast"/>
        </w:trPr>
        <w:tc>
          <w:tcPr>
            <w:tcW w:w="33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w:t>
            </w:r>
          </w:p>
        </w:tc>
        <w:tc>
          <w:tcPr>
            <w:tcW w:w="387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Моря, омывающие территорию России</w:t>
            </w:r>
          </w:p>
        </w:tc>
        <w:tc>
          <w:tcPr>
            <w:tcW w:w="75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41" w:type="dxa"/>
            <w:tcBorders/>
            <w:tcMar>
              <w:top w:w="50" w:type="dxa"/>
              <w:left w:w="100" w:type="dxa"/>
            </w:tcMar>
            <w:vAlign w:val="center"/>
          </w:tcPr>
          <w:p>
            <w:pPr>
              <w:spacing w:before="0" w:after="0" w:line="276"/>
              <w:ind w:left="135"/>
              <w:jc w:val="center"/>
            </w:pPr>
          </w:p>
        </w:tc>
        <w:tc>
          <w:tcPr>
            <w:tcW w:w="1546" w:type="dxa"/>
            <w:tcBorders/>
            <w:tcMar>
              <w:top w:w="50" w:type="dxa"/>
              <w:left w:w="100" w:type="dxa"/>
            </w:tcMar>
            <w:vAlign w:val="center"/>
          </w:tcPr>
          <w:p>
            <w:pPr>
              <w:spacing w:before="0" w:after="0" w:line="276"/>
              <w:ind w:left="135"/>
              <w:jc w:val="center"/>
            </w:pPr>
          </w:p>
        </w:tc>
        <w:tc>
          <w:tcPr>
            <w:tcW w:w="1085" w:type="dxa"/>
            <w:tcBorders/>
            <w:tcMar>
              <w:top w:w="50" w:type="dxa"/>
              <w:left w:w="100" w:type="dxa"/>
            </w:tcMar>
            <w:vAlign w:val="center"/>
          </w:tcPr>
          <w:p>
            <w:pPr>
              <w:spacing w:before="0" w:after="0"/>
              <w:ind w:left="135"/>
              <w:jc w:val="left"/>
            </w:pPr>
          </w:p>
        </w:tc>
        <w:tc>
          <w:tcPr>
            <w:tcW w:w="188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75">
              <w:r>
                <w:rPr>
                  <w:rFonts w:ascii="Times New Roman" w:hAnsi="Times New Roman"/>
                  <w:b w:val="false"/>
                  <w:i w:val="false"/>
                  <w:color w:val="0000ff"/>
                  <w:sz w:val="22"/>
                  <w:u w:val="single"/>
                </w:rPr>
                <w:t>https://m.edsoo.ru/8865e68c</w:t>
              </w:r>
            </w:hyperlink>
          </w:p>
        </w:tc>
      </w:tr>
      <w:tr>
        <w:trPr>
          <w:trHeight w:val="2445" w:hRule="atLeast"/>
          <w:trHeight w:val="144" w:hRule="atLeast"/>
        </w:trPr>
        <w:tc>
          <w:tcPr>
            <w:tcW w:w="33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w:t>
            </w:r>
          </w:p>
        </w:tc>
        <w:tc>
          <w:tcPr>
            <w:tcW w:w="387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Обобщающее повторение по темам "История формирования и освоения территории России" и " Географическое положение и границы России"</w:t>
            </w:r>
          </w:p>
        </w:tc>
        <w:tc>
          <w:tcPr>
            <w:tcW w:w="75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41" w:type="dxa"/>
            <w:tcBorders/>
            <w:tcMar>
              <w:top w:w="50" w:type="dxa"/>
              <w:left w:w="100" w:type="dxa"/>
            </w:tcMar>
            <w:vAlign w:val="center"/>
          </w:tcPr>
          <w:p>
            <w:pPr>
              <w:spacing w:before="0" w:after="0" w:line="276"/>
              <w:ind w:left="135"/>
              <w:jc w:val="center"/>
            </w:pPr>
          </w:p>
        </w:tc>
        <w:tc>
          <w:tcPr>
            <w:tcW w:w="1546" w:type="dxa"/>
            <w:tcBorders/>
            <w:tcMar>
              <w:top w:w="50" w:type="dxa"/>
              <w:left w:w="100" w:type="dxa"/>
            </w:tcMar>
            <w:vAlign w:val="center"/>
          </w:tcPr>
          <w:p>
            <w:pPr>
              <w:spacing w:before="0" w:after="0" w:line="276"/>
              <w:ind w:left="135"/>
              <w:jc w:val="center"/>
            </w:pPr>
          </w:p>
        </w:tc>
        <w:tc>
          <w:tcPr>
            <w:tcW w:w="1085" w:type="dxa"/>
            <w:tcBorders/>
            <w:tcMar>
              <w:top w:w="50" w:type="dxa"/>
              <w:left w:w="100" w:type="dxa"/>
            </w:tcMar>
            <w:vAlign w:val="center"/>
          </w:tcPr>
          <w:p>
            <w:pPr>
              <w:spacing w:before="0" w:after="0"/>
              <w:ind w:left="135"/>
              <w:jc w:val="left"/>
            </w:pPr>
          </w:p>
        </w:tc>
        <w:tc>
          <w:tcPr>
            <w:tcW w:w="1889" w:type="dxa"/>
            <w:tcBorders/>
            <w:tcMar>
              <w:top w:w="50" w:type="dxa"/>
              <w:left w:w="100" w:type="dxa"/>
            </w:tcMar>
            <w:vAlign w:val="center"/>
          </w:tcPr>
          <w:p>
            <w:pPr>
              <w:spacing w:before="0" w:after="0"/>
              <w:ind w:left="135"/>
              <w:jc w:val="left"/>
            </w:pPr>
          </w:p>
        </w:tc>
      </w:tr>
      <w:tr>
        <w:trPr>
          <w:trHeight w:val="1905" w:hRule="atLeast"/>
          <w:trHeight w:val="144" w:hRule="atLeast"/>
        </w:trPr>
        <w:tc>
          <w:tcPr>
            <w:tcW w:w="33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w:t>
            </w:r>
          </w:p>
        </w:tc>
        <w:tc>
          <w:tcPr>
            <w:tcW w:w="387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Россия на карте часовых поясов мира. Карта часовых зон России. Местное, поясное и зональное время: роль в хозяйстве и жизни людей</w:t>
            </w:r>
          </w:p>
        </w:tc>
        <w:tc>
          <w:tcPr>
            <w:tcW w:w="75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41" w:type="dxa"/>
            <w:tcBorders/>
            <w:tcMar>
              <w:top w:w="50" w:type="dxa"/>
              <w:left w:w="100" w:type="dxa"/>
            </w:tcMar>
            <w:vAlign w:val="center"/>
          </w:tcPr>
          <w:p>
            <w:pPr>
              <w:spacing w:before="0" w:after="0" w:line="276"/>
              <w:ind w:left="135"/>
              <w:jc w:val="center"/>
            </w:pPr>
          </w:p>
        </w:tc>
        <w:tc>
          <w:tcPr>
            <w:tcW w:w="1546" w:type="dxa"/>
            <w:tcBorders/>
            <w:tcMar>
              <w:top w:w="50" w:type="dxa"/>
              <w:left w:w="100" w:type="dxa"/>
            </w:tcMar>
            <w:vAlign w:val="center"/>
          </w:tcPr>
          <w:p>
            <w:pPr>
              <w:spacing w:before="0" w:after="0" w:line="276"/>
              <w:ind w:left="135"/>
              <w:jc w:val="center"/>
            </w:pPr>
          </w:p>
        </w:tc>
        <w:tc>
          <w:tcPr>
            <w:tcW w:w="1085" w:type="dxa"/>
            <w:tcBorders/>
            <w:tcMar>
              <w:top w:w="50" w:type="dxa"/>
              <w:left w:w="100" w:type="dxa"/>
            </w:tcMar>
            <w:vAlign w:val="center"/>
          </w:tcPr>
          <w:p>
            <w:pPr>
              <w:spacing w:before="0" w:after="0"/>
              <w:ind w:left="135"/>
              <w:jc w:val="left"/>
            </w:pPr>
          </w:p>
        </w:tc>
        <w:tc>
          <w:tcPr>
            <w:tcW w:w="188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76">
              <w:r>
                <w:rPr>
                  <w:rFonts w:ascii="Times New Roman" w:hAnsi="Times New Roman"/>
                  <w:b w:val="false"/>
                  <w:i w:val="false"/>
                  <w:color w:val="0000ff"/>
                  <w:sz w:val="22"/>
                  <w:u w:val="single"/>
                </w:rPr>
                <w:t>https://m.edsoo.ru/8865e876</w:t>
              </w:r>
            </w:hyperlink>
          </w:p>
        </w:tc>
      </w:tr>
      <w:tr>
        <w:trPr>
          <w:trHeight w:val="1785" w:hRule="atLeast"/>
          <w:trHeight w:val="144" w:hRule="atLeast"/>
        </w:trPr>
        <w:tc>
          <w:tcPr>
            <w:tcW w:w="33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w:t>
            </w:r>
          </w:p>
        </w:tc>
        <w:tc>
          <w:tcPr>
            <w:tcW w:w="387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Практическая работа по теме "Определение различия во времени для разных городов России по карте часовых зон"</w:t>
            </w:r>
          </w:p>
        </w:tc>
        <w:tc>
          <w:tcPr>
            <w:tcW w:w="75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41" w:type="dxa"/>
            <w:tcBorders/>
            <w:tcMar>
              <w:top w:w="50" w:type="dxa"/>
              <w:left w:w="100" w:type="dxa"/>
            </w:tcMar>
            <w:vAlign w:val="center"/>
          </w:tcPr>
          <w:p>
            <w:pPr>
              <w:spacing w:before="0" w:after="0" w:line="276"/>
              <w:ind w:left="135"/>
              <w:jc w:val="center"/>
            </w:pPr>
          </w:p>
        </w:tc>
        <w:tc>
          <w:tcPr>
            <w:tcW w:w="154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085" w:type="dxa"/>
            <w:tcBorders/>
            <w:tcMar>
              <w:top w:w="50" w:type="dxa"/>
              <w:left w:w="100" w:type="dxa"/>
            </w:tcMar>
            <w:vAlign w:val="center"/>
          </w:tcPr>
          <w:p>
            <w:pPr>
              <w:spacing w:before="0" w:after="0"/>
              <w:ind w:left="135"/>
              <w:jc w:val="left"/>
            </w:pPr>
          </w:p>
        </w:tc>
        <w:tc>
          <w:tcPr>
            <w:tcW w:w="188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77">
              <w:r>
                <w:rPr>
                  <w:rFonts w:ascii="Times New Roman" w:hAnsi="Times New Roman"/>
                  <w:b w:val="false"/>
                  <w:i w:val="false"/>
                  <w:color w:val="0000ff"/>
                  <w:sz w:val="22"/>
                  <w:u w:val="single"/>
                </w:rPr>
                <w:t>https://m.edsoo.ru/8865ebe6</w:t>
              </w:r>
            </w:hyperlink>
          </w:p>
        </w:tc>
      </w:tr>
      <w:tr>
        <w:trPr>
          <w:trHeight w:val="2175" w:hRule="atLeast"/>
          <w:trHeight w:val="144" w:hRule="atLeast"/>
        </w:trPr>
        <w:tc>
          <w:tcPr>
            <w:tcW w:w="33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w:t>
            </w:r>
          </w:p>
        </w:tc>
        <w:tc>
          <w:tcPr>
            <w:tcW w:w="387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Федеративное устройство России. Субъекты Российской Федерации, их равноправие и разнообразие. Виды субъектов Российской Федерации</w:t>
            </w:r>
          </w:p>
        </w:tc>
        <w:tc>
          <w:tcPr>
            <w:tcW w:w="75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41" w:type="dxa"/>
            <w:tcBorders/>
            <w:tcMar>
              <w:top w:w="50" w:type="dxa"/>
              <w:left w:w="100" w:type="dxa"/>
            </w:tcMar>
            <w:vAlign w:val="center"/>
          </w:tcPr>
          <w:p>
            <w:pPr>
              <w:spacing w:before="0" w:after="0" w:line="276"/>
              <w:ind w:left="135"/>
              <w:jc w:val="center"/>
            </w:pPr>
          </w:p>
        </w:tc>
        <w:tc>
          <w:tcPr>
            <w:tcW w:w="1546" w:type="dxa"/>
            <w:tcBorders/>
            <w:tcMar>
              <w:top w:w="50" w:type="dxa"/>
              <w:left w:w="100" w:type="dxa"/>
            </w:tcMar>
            <w:vAlign w:val="center"/>
          </w:tcPr>
          <w:p>
            <w:pPr>
              <w:spacing w:before="0" w:after="0" w:line="276"/>
              <w:ind w:left="135"/>
              <w:jc w:val="center"/>
            </w:pPr>
          </w:p>
        </w:tc>
        <w:tc>
          <w:tcPr>
            <w:tcW w:w="1085" w:type="dxa"/>
            <w:tcBorders/>
            <w:tcMar>
              <w:top w:w="50" w:type="dxa"/>
              <w:left w:w="100" w:type="dxa"/>
            </w:tcMar>
            <w:vAlign w:val="center"/>
          </w:tcPr>
          <w:p>
            <w:pPr>
              <w:spacing w:before="0" w:after="0"/>
              <w:ind w:left="135"/>
              <w:jc w:val="left"/>
            </w:pPr>
          </w:p>
        </w:tc>
        <w:tc>
          <w:tcPr>
            <w:tcW w:w="188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78">
              <w:r>
                <w:rPr>
                  <w:rFonts w:ascii="Times New Roman" w:hAnsi="Times New Roman"/>
                  <w:b w:val="false"/>
                  <w:i w:val="false"/>
                  <w:color w:val="0000ff"/>
                  <w:sz w:val="22"/>
                  <w:u w:val="single"/>
                </w:rPr>
                <w:t>https://m.edsoo.ru/8865ed94</w:t>
              </w:r>
            </w:hyperlink>
          </w:p>
        </w:tc>
      </w:tr>
      <w:tr>
        <w:trPr>
          <w:trHeight w:val="2175" w:hRule="atLeast"/>
          <w:trHeight w:val="144" w:hRule="atLeast"/>
        </w:trPr>
        <w:tc>
          <w:tcPr>
            <w:tcW w:w="33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w:t>
            </w:r>
          </w:p>
        </w:tc>
        <w:tc>
          <w:tcPr>
            <w:tcW w:w="387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Федеральные округа. Районирование как метод географических исследований и территориального управления. Виды районирования территории</w:t>
            </w:r>
          </w:p>
        </w:tc>
        <w:tc>
          <w:tcPr>
            <w:tcW w:w="75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41" w:type="dxa"/>
            <w:tcBorders/>
            <w:tcMar>
              <w:top w:w="50" w:type="dxa"/>
              <w:left w:w="100" w:type="dxa"/>
            </w:tcMar>
            <w:vAlign w:val="center"/>
          </w:tcPr>
          <w:p>
            <w:pPr>
              <w:spacing w:before="0" w:after="0" w:line="276"/>
              <w:ind w:left="135"/>
              <w:jc w:val="center"/>
            </w:pPr>
          </w:p>
        </w:tc>
        <w:tc>
          <w:tcPr>
            <w:tcW w:w="1546" w:type="dxa"/>
            <w:tcBorders/>
            <w:tcMar>
              <w:top w:w="50" w:type="dxa"/>
              <w:left w:w="100" w:type="dxa"/>
            </w:tcMar>
            <w:vAlign w:val="center"/>
          </w:tcPr>
          <w:p>
            <w:pPr>
              <w:spacing w:before="0" w:after="0" w:line="276"/>
              <w:ind w:left="135"/>
              <w:jc w:val="center"/>
            </w:pPr>
          </w:p>
        </w:tc>
        <w:tc>
          <w:tcPr>
            <w:tcW w:w="1085" w:type="dxa"/>
            <w:tcBorders/>
            <w:tcMar>
              <w:top w:w="50" w:type="dxa"/>
              <w:left w:w="100" w:type="dxa"/>
            </w:tcMar>
            <w:vAlign w:val="center"/>
          </w:tcPr>
          <w:p>
            <w:pPr>
              <w:spacing w:before="0" w:after="0"/>
              <w:ind w:left="135"/>
              <w:jc w:val="left"/>
            </w:pPr>
          </w:p>
        </w:tc>
        <w:tc>
          <w:tcPr>
            <w:tcW w:w="188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79">
              <w:r>
                <w:rPr>
                  <w:rFonts w:ascii="Times New Roman" w:hAnsi="Times New Roman"/>
                  <w:b w:val="false"/>
                  <w:i w:val="false"/>
                  <w:color w:val="0000ff"/>
                  <w:sz w:val="22"/>
                  <w:u w:val="single"/>
                </w:rPr>
                <w:t>https://m.edsoo.ru/8865f140</w:t>
              </w:r>
            </w:hyperlink>
          </w:p>
        </w:tc>
      </w:tr>
      <w:tr>
        <w:trPr>
          <w:trHeight w:val="4050" w:hRule="atLeast"/>
          <w:trHeight w:val="144" w:hRule="atLeast"/>
        </w:trPr>
        <w:tc>
          <w:tcPr>
            <w:tcW w:w="33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w:t>
            </w:r>
          </w:p>
        </w:tc>
        <w:tc>
          <w:tcPr>
            <w:tcW w:w="387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Макрорегионы России: Западный (Европейская часть) и Восточный (Азиатская часть); их границы и состав. Крупные географические районы России: Европейский Север России и Северо-Запад России, Центральная Россия, Поволжье, Юг Европейской части России, Урал, Сибирь и Дальний Восток</w:t>
            </w:r>
          </w:p>
        </w:tc>
        <w:tc>
          <w:tcPr>
            <w:tcW w:w="75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41" w:type="dxa"/>
            <w:tcBorders/>
            <w:tcMar>
              <w:top w:w="50" w:type="dxa"/>
              <w:left w:w="100" w:type="dxa"/>
            </w:tcMar>
            <w:vAlign w:val="center"/>
          </w:tcPr>
          <w:p>
            <w:pPr>
              <w:spacing w:before="0" w:after="0" w:line="276"/>
              <w:ind w:left="135"/>
              <w:jc w:val="center"/>
            </w:pPr>
          </w:p>
        </w:tc>
        <w:tc>
          <w:tcPr>
            <w:tcW w:w="1546" w:type="dxa"/>
            <w:tcBorders/>
            <w:tcMar>
              <w:top w:w="50" w:type="dxa"/>
              <w:left w:w="100" w:type="dxa"/>
            </w:tcMar>
            <w:vAlign w:val="center"/>
          </w:tcPr>
          <w:p>
            <w:pPr>
              <w:spacing w:before="0" w:after="0" w:line="276"/>
              <w:ind w:left="135"/>
              <w:jc w:val="center"/>
            </w:pPr>
          </w:p>
        </w:tc>
        <w:tc>
          <w:tcPr>
            <w:tcW w:w="1085" w:type="dxa"/>
            <w:tcBorders/>
            <w:tcMar>
              <w:top w:w="50" w:type="dxa"/>
              <w:left w:w="100" w:type="dxa"/>
            </w:tcMar>
            <w:vAlign w:val="center"/>
          </w:tcPr>
          <w:p>
            <w:pPr>
              <w:spacing w:before="0" w:after="0"/>
              <w:ind w:left="135"/>
              <w:jc w:val="left"/>
            </w:pPr>
          </w:p>
        </w:tc>
        <w:tc>
          <w:tcPr>
            <w:tcW w:w="1889" w:type="dxa"/>
            <w:tcBorders/>
            <w:tcMar>
              <w:top w:w="50" w:type="dxa"/>
              <w:left w:w="100" w:type="dxa"/>
            </w:tcMar>
            <w:vAlign w:val="center"/>
          </w:tcPr>
          <w:p>
            <w:pPr>
              <w:spacing w:before="0" w:after="0"/>
              <w:ind w:left="135"/>
              <w:jc w:val="left"/>
            </w:pPr>
          </w:p>
        </w:tc>
      </w:tr>
      <w:tr>
        <w:trPr>
          <w:trHeight w:val="2970" w:hRule="atLeast"/>
          <w:trHeight w:val="144" w:hRule="atLeast"/>
        </w:trPr>
        <w:tc>
          <w:tcPr>
            <w:tcW w:w="33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w:t>
            </w:r>
          </w:p>
        </w:tc>
        <w:tc>
          <w:tcPr>
            <w:tcW w:w="387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Практическая работа по теме "Обозначение на контурной карте и сравнение границ федеральных округов и макрорегионов с целью выявления состава и особенностей географического положения"</w:t>
            </w:r>
          </w:p>
        </w:tc>
        <w:tc>
          <w:tcPr>
            <w:tcW w:w="75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41" w:type="dxa"/>
            <w:tcBorders/>
            <w:tcMar>
              <w:top w:w="50" w:type="dxa"/>
              <w:left w:w="100" w:type="dxa"/>
            </w:tcMar>
            <w:vAlign w:val="center"/>
          </w:tcPr>
          <w:p>
            <w:pPr>
              <w:spacing w:before="0" w:after="0" w:line="276"/>
              <w:ind w:left="135"/>
              <w:jc w:val="center"/>
            </w:pPr>
          </w:p>
        </w:tc>
        <w:tc>
          <w:tcPr>
            <w:tcW w:w="154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085" w:type="dxa"/>
            <w:tcBorders/>
            <w:tcMar>
              <w:top w:w="50" w:type="dxa"/>
              <w:left w:w="100" w:type="dxa"/>
            </w:tcMar>
            <w:vAlign w:val="center"/>
          </w:tcPr>
          <w:p>
            <w:pPr>
              <w:spacing w:before="0" w:after="0"/>
              <w:ind w:left="135"/>
              <w:jc w:val="left"/>
            </w:pPr>
          </w:p>
        </w:tc>
        <w:tc>
          <w:tcPr>
            <w:tcW w:w="188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80">
              <w:r>
                <w:rPr>
                  <w:rFonts w:ascii="Times New Roman" w:hAnsi="Times New Roman"/>
                  <w:b w:val="false"/>
                  <w:i w:val="false"/>
                  <w:color w:val="0000ff"/>
                  <w:sz w:val="22"/>
                  <w:u w:val="single"/>
                </w:rPr>
                <w:t>https://m.edsoo.ru/8865f2b2</w:t>
              </w:r>
            </w:hyperlink>
          </w:p>
        </w:tc>
      </w:tr>
      <w:tr>
        <w:trPr>
          <w:trHeight w:val="1095" w:hRule="atLeast"/>
          <w:trHeight w:val="144" w:hRule="atLeast"/>
        </w:trPr>
        <w:tc>
          <w:tcPr>
            <w:tcW w:w="33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14</w:t>
            </w:r>
          </w:p>
        </w:tc>
        <w:tc>
          <w:tcPr>
            <w:tcW w:w="387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Природные условия и природные ресурсы. Классификации природных ресурсов</w:t>
            </w:r>
          </w:p>
        </w:tc>
        <w:tc>
          <w:tcPr>
            <w:tcW w:w="75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41" w:type="dxa"/>
            <w:tcBorders/>
            <w:tcMar>
              <w:top w:w="50" w:type="dxa"/>
              <w:left w:w="100" w:type="dxa"/>
            </w:tcMar>
            <w:vAlign w:val="center"/>
          </w:tcPr>
          <w:p>
            <w:pPr>
              <w:spacing w:before="0" w:after="0" w:line="276"/>
              <w:ind w:left="135"/>
              <w:jc w:val="center"/>
            </w:pPr>
          </w:p>
        </w:tc>
        <w:tc>
          <w:tcPr>
            <w:tcW w:w="1546" w:type="dxa"/>
            <w:tcBorders/>
            <w:tcMar>
              <w:top w:w="50" w:type="dxa"/>
              <w:left w:w="100" w:type="dxa"/>
            </w:tcMar>
            <w:vAlign w:val="center"/>
          </w:tcPr>
          <w:p>
            <w:pPr>
              <w:spacing w:before="0" w:after="0" w:line="276"/>
              <w:ind w:left="135"/>
              <w:jc w:val="center"/>
            </w:pPr>
          </w:p>
        </w:tc>
        <w:tc>
          <w:tcPr>
            <w:tcW w:w="1085" w:type="dxa"/>
            <w:tcBorders/>
            <w:tcMar>
              <w:top w:w="50" w:type="dxa"/>
              <w:left w:w="100" w:type="dxa"/>
            </w:tcMar>
            <w:vAlign w:val="center"/>
          </w:tcPr>
          <w:p>
            <w:pPr>
              <w:spacing w:before="0" w:after="0"/>
              <w:ind w:left="135"/>
              <w:jc w:val="left"/>
            </w:pPr>
          </w:p>
        </w:tc>
        <w:tc>
          <w:tcPr>
            <w:tcW w:w="188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81">
              <w:r>
                <w:rPr>
                  <w:rFonts w:ascii="Times New Roman" w:hAnsi="Times New Roman"/>
                  <w:b w:val="false"/>
                  <w:i w:val="false"/>
                  <w:color w:val="0000ff"/>
                  <w:sz w:val="22"/>
                  <w:u w:val="single"/>
                </w:rPr>
                <w:t>https://m.edsoo.ru/8865f410</w:t>
              </w:r>
            </w:hyperlink>
          </w:p>
        </w:tc>
      </w:tr>
      <w:tr>
        <w:trPr>
          <w:trHeight w:val="2175" w:hRule="atLeast"/>
          <w:trHeight w:val="144" w:hRule="atLeast"/>
        </w:trPr>
        <w:tc>
          <w:tcPr>
            <w:tcW w:w="33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15</w:t>
            </w:r>
          </w:p>
        </w:tc>
        <w:tc>
          <w:tcPr>
            <w:tcW w:w="387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Природно-ресурсный капитал и экологический потенциал России. Принципы рационального природопользования и методы их реализации</w:t>
            </w:r>
          </w:p>
        </w:tc>
        <w:tc>
          <w:tcPr>
            <w:tcW w:w="75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41" w:type="dxa"/>
            <w:tcBorders/>
            <w:tcMar>
              <w:top w:w="50" w:type="dxa"/>
              <w:left w:w="100" w:type="dxa"/>
            </w:tcMar>
            <w:vAlign w:val="center"/>
          </w:tcPr>
          <w:p>
            <w:pPr>
              <w:spacing w:before="0" w:after="0" w:line="276"/>
              <w:ind w:left="135"/>
              <w:jc w:val="center"/>
            </w:pPr>
          </w:p>
        </w:tc>
        <w:tc>
          <w:tcPr>
            <w:tcW w:w="1546" w:type="dxa"/>
            <w:tcBorders/>
            <w:tcMar>
              <w:top w:w="50" w:type="dxa"/>
              <w:left w:w="100" w:type="dxa"/>
            </w:tcMar>
            <w:vAlign w:val="center"/>
          </w:tcPr>
          <w:p>
            <w:pPr>
              <w:spacing w:before="0" w:after="0" w:line="276"/>
              <w:ind w:left="135"/>
              <w:jc w:val="center"/>
            </w:pPr>
          </w:p>
        </w:tc>
        <w:tc>
          <w:tcPr>
            <w:tcW w:w="1085" w:type="dxa"/>
            <w:tcBorders/>
            <w:tcMar>
              <w:top w:w="50" w:type="dxa"/>
              <w:left w:w="100" w:type="dxa"/>
            </w:tcMar>
            <w:vAlign w:val="center"/>
          </w:tcPr>
          <w:p>
            <w:pPr>
              <w:spacing w:before="0" w:after="0"/>
              <w:ind w:left="135"/>
              <w:jc w:val="left"/>
            </w:pPr>
          </w:p>
        </w:tc>
        <w:tc>
          <w:tcPr>
            <w:tcW w:w="188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82">
              <w:r>
                <w:rPr>
                  <w:rFonts w:ascii="Times New Roman" w:hAnsi="Times New Roman"/>
                  <w:b w:val="false"/>
                  <w:i w:val="false"/>
                  <w:color w:val="0000ff"/>
                  <w:sz w:val="22"/>
                  <w:u w:val="single"/>
                </w:rPr>
                <w:t>https://m.edsoo.ru/8865f5b4</w:t>
              </w:r>
            </w:hyperlink>
          </w:p>
        </w:tc>
      </w:tr>
      <w:tr>
        <w:trPr>
          <w:trHeight w:val="2175" w:hRule="atLeast"/>
          <w:trHeight w:val="144" w:hRule="atLeast"/>
        </w:trPr>
        <w:tc>
          <w:tcPr>
            <w:tcW w:w="33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16</w:t>
            </w:r>
          </w:p>
        </w:tc>
        <w:tc>
          <w:tcPr>
            <w:tcW w:w="387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Минеральные ресурсы страны и проблемы их рационального использования. Основные ресурсные базы. Природные ресурсы суши и морей, омывающих Россию</w:t>
            </w:r>
          </w:p>
        </w:tc>
        <w:tc>
          <w:tcPr>
            <w:tcW w:w="75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41" w:type="dxa"/>
            <w:tcBorders/>
            <w:tcMar>
              <w:top w:w="50" w:type="dxa"/>
              <w:left w:w="100" w:type="dxa"/>
            </w:tcMar>
            <w:vAlign w:val="center"/>
          </w:tcPr>
          <w:p>
            <w:pPr>
              <w:spacing w:before="0" w:after="0" w:line="276"/>
              <w:ind w:left="135"/>
              <w:jc w:val="center"/>
            </w:pPr>
          </w:p>
        </w:tc>
        <w:tc>
          <w:tcPr>
            <w:tcW w:w="1546" w:type="dxa"/>
            <w:tcBorders/>
            <w:tcMar>
              <w:top w:w="50" w:type="dxa"/>
              <w:left w:w="100" w:type="dxa"/>
            </w:tcMar>
            <w:vAlign w:val="center"/>
          </w:tcPr>
          <w:p>
            <w:pPr>
              <w:spacing w:before="0" w:after="0" w:line="276"/>
              <w:ind w:left="135"/>
              <w:jc w:val="center"/>
            </w:pPr>
          </w:p>
        </w:tc>
        <w:tc>
          <w:tcPr>
            <w:tcW w:w="1085" w:type="dxa"/>
            <w:tcBorders/>
            <w:tcMar>
              <w:top w:w="50" w:type="dxa"/>
              <w:left w:w="100" w:type="dxa"/>
            </w:tcMar>
            <w:vAlign w:val="center"/>
          </w:tcPr>
          <w:p>
            <w:pPr>
              <w:spacing w:before="0" w:after="0"/>
              <w:ind w:left="135"/>
              <w:jc w:val="left"/>
            </w:pPr>
          </w:p>
        </w:tc>
        <w:tc>
          <w:tcPr>
            <w:tcW w:w="188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83">
              <w:r>
                <w:rPr>
                  <w:rFonts w:ascii="Times New Roman" w:hAnsi="Times New Roman"/>
                  <w:b w:val="false"/>
                  <w:i w:val="false"/>
                  <w:color w:val="0000ff"/>
                  <w:sz w:val="22"/>
                  <w:u w:val="single"/>
                </w:rPr>
                <w:t>https://m.edsoo.ru/8865f6e0</w:t>
              </w:r>
            </w:hyperlink>
          </w:p>
        </w:tc>
      </w:tr>
      <w:tr>
        <w:trPr>
          <w:trHeight w:val="1905" w:hRule="atLeast"/>
          <w:trHeight w:val="144" w:hRule="atLeast"/>
        </w:trPr>
        <w:tc>
          <w:tcPr>
            <w:tcW w:w="33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17</w:t>
            </w:r>
          </w:p>
        </w:tc>
        <w:tc>
          <w:tcPr>
            <w:tcW w:w="387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Практическая работа по теме "Характеристика природно-ресурсного капитала своего края по картам и статистическим материалам"</w:t>
            </w:r>
          </w:p>
        </w:tc>
        <w:tc>
          <w:tcPr>
            <w:tcW w:w="75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41" w:type="dxa"/>
            <w:tcBorders/>
            <w:tcMar>
              <w:top w:w="50" w:type="dxa"/>
              <w:left w:w="100" w:type="dxa"/>
            </w:tcMar>
            <w:vAlign w:val="center"/>
          </w:tcPr>
          <w:p>
            <w:pPr>
              <w:spacing w:before="0" w:after="0" w:line="276"/>
              <w:ind w:left="135"/>
              <w:jc w:val="center"/>
            </w:pPr>
          </w:p>
        </w:tc>
        <w:tc>
          <w:tcPr>
            <w:tcW w:w="154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085" w:type="dxa"/>
            <w:tcBorders/>
            <w:tcMar>
              <w:top w:w="50" w:type="dxa"/>
              <w:left w:w="100" w:type="dxa"/>
            </w:tcMar>
            <w:vAlign w:val="center"/>
          </w:tcPr>
          <w:p>
            <w:pPr>
              <w:spacing w:before="0" w:after="0"/>
              <w:ind w:left="135"/>
              <w:jc w:val="left"/>
            </w:pPr>
          </w:p>
        </w:tc>
        <w:tc>
          <w:tcPr>
            <w:tcW w:w="188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84">
              <w:r>
                <w:rPr>
                  <w:rFonts w:ascii="Times New Roman" w:hAnsi="Times New Roman"/>
                  <w:b w:val="false"/>
                  <w:i w:val="false"/>
                  <w:color w:val="0000ff"/>
                  <w:sz w:val="22"/>
                  <w:u w:val="single"/>
                </w:rPr>
                <w:t>https://m.edsoo.ru/8865f7f8</w:t>
              </w:r>
            </w:hyperlink>
          </w:p>
        </w:tc>
      </w:tr>
      <w:tr>
        <w:trPr>
          <w:trHeight w:val="2970" w:hRule="atLeast"/>
          <w:trHeight w:val="144" w:hRule="atLeast"/>
        </w:trPr>
        <w:tc>
          <w:tcPr>
            <w:tcW w:w="33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18</w:t>
            </w:r>
          </w:p>
        </w:tc>
        <w:tc>
          <w:tcPr>
            <w:tcW w:w="387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Основные этапы формирования земной коры на территории России. Основные тектонические структуры на территории России. Платформы и плиты. Пояса горообразования. Геохронологическая таблица</w:t>
            </w:r>
          </w:p>
        </w:tc>
        <w:tc>
          <w:tcPr>
            <w:tcW w:w="75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41" w:type="dxa"/>
            <w:tcBorders/>
            <w:tcMar>
              <w:top w:w="50" w:type="dxa"/>
              <w:left w:w="100" w:type="dxa"/>
            </w:tcMar>
            <w:vAlign w:val="center"/>
          </w:tcPr>
          <w:p>
            <w:pPr>
              <w:spacing w:before="0" w:after="0" w:line="276"/>
              <w:ind w:left="135"/>
              <w:jc w:val="center"/>
            </w:pPr>
          </w:p>
        </w:tc>
        <w:tc>
          <w:tcPr>
            <w:tcW w:w="1546" w:type="dxa"/>
            <w:tcBorders/>
            <w:tcMar>
              <w:top w:w="50" w:type="dxa"/>
              <w:left w:w="100" w:type="dxa"/>
            </w:tcMar>
            <w:vAlign w:val="center"/>
          </w:tcPr>
          <w:p>
            <w:pPr>
              <w:spacing w:before="0" w:after="0" w:line="276"/>
              <w:ind w:left="135"/>
              <w:jc w:val="center"/>
            </w:pPr>
          </w:p>
        </w:tc>
        <w:tc>
          <w:tcPr>
            <w:tcW w:w="1085" w:type="dxa"/>
            <w:tcBorders/>
            <w:tcMar>
              <w:top w:w="50" w:type="dxa"/>
              <w:left w:w="100" w:type="dxa"/>
            </w:tcMar>
            <w:vAlign w:val="center"/>
          </w:tcPr>
          <w:p>
            <w:pPr>
              <w:spacing w:before="0" w:after="0"/>
              <w:ind w:left="135"/>
              <w:jc w:val="left"/>
            </w:pPr>
          </w:p>
        </w:tc>
        <w:tc>
          <w:tcPr>
            <w:tcW w:w="188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85">
              <w:r>
                <w:rPr>
                  <w:rFonts w:ascii="Times New Roman" w:hAnsi="Times New Roman"/>
                  <w:b w:val="false"/>
                  <w:i w:val="false"/>
                  <w:color w:val="0000ff"/>
                  <w:sz w:val="22"/>
                  <w:u w:val="single"/>
                </w:rPr>
                <w:t>https://m.edsoo.ru/8865f91a</w:t>
              </w:r>
            </w:hyperlink>
          </w:p>
        </w:tc>
      </w:tr>
      <w:tr>
        <w:trPr>
          <w:trHeight w:val="1095" w:hRule="atLeast"/>
          <w:trHeight w:val="144" w:hRule="atLeast"/>
        </w:trPr>
        <w:tc>
          <w:tcPr>
            <w:tcW w:w="33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19</w:t>
            </w:r>
          </w:p>
        </w:tc>
        <w:tc>
          <w:tcPr>
            <w:tcW w:w="387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Основные формы рельефа и особенности их распространения на территории России</w:t>
            </w:r>
          </w:p>
        </w:tc>
        <w:tc>
          <w:tcPr>
            <w:tcW w:w="75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41" w:type="dxa"/>
            <w:tcBorders/>
            <w:tcMar>
              <w:top w:w="50" w:type="dxa"/>
              <w:left w:w="100" w:type="dxa"/>
            </w:tcMar>
            <w:vAlign w:val="center"/>
          </w:tcPr>
          <w:p>
            <w:pPr>
              <w:spacing w:before="0" w:after="0" w:line="276"/>
              <w:ind w:left="135"/>
              <w:jc w:val="center"/>
            </w:pPr>
          </w:p>
        </w:tc>
        <w:tc>
          <w:tcPr>
            <w:tcW w:w="1546" w:type="dxa"/>
            <w:tcBorders/>
            <w:tcMar>
              <w:top w:w="50" w:type="dxa"/>
              <w:left w:w="100" w:type="dxa"/>
            </w:tcMar>
            <w:vAlign w:val="center"/>
          </w:tcPr>
          <w:p>
            <w:pPr>
              <w:spacing w:before="0" w:after="0" w:line="276"/>
              <w:ind w:left="135"/>
              <w:jc w:val="center"/>
            </w:pPr>
          </w:p>
        </w:tc>
        <w:tc>
          <w:tcPr>
            <w:tcW w:w="1085" w:type="dxa"/>
            <w:tcBorders/>
            <w:tcMar>
              <w:top w:w="50" w:type="dxa"/>
              <w:left w:w="100" w:type="dxa"/>
            </w:tcMar>
            <w:vAlign w:val="center"/>
          </w:tcPr>
          <w:p>
            <w:pPr>
              <w:spacing w:before="0" w:after="0"/>
              <w:ind w:left="135"/>
              <w:jc w:val="left"/>
            </w:pPr>
          </w:p>
        </w:tc>
        <w:tc>
          <w:tcPr>
            <w:tcW w:w="188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86">
              <w:r>
                <w:rPr>
                  <w:rFonts w:ascii="Times New Roman" w:hAnsi="Times New Roman"/>
                  <w:b w:val="false"/>
                  <w:i w:val="false"/>
                  <w:color w:val="0000ff"/>
                  <w:sz w:val="22"/>
                  <w:u w:val="single"/>
                </w:rPr>
                <w:t>https://m.edsoo.ru/8865fcf8</w:t>
              </w:r>
            </w:hyperlink>
          </w:p>
        </w:tc>
      </w:tr>
      <w:tr>
        <w:trPr>
          <w:trHeight w:val="1905" w:hRule="atLeast"/>
          <w:trHeight w:val="144" w:hRule="atLeast"/>
        </w:trPr>
        <w:tc>
          <w:tcPr>
            <w:tcW w:w="33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20</w:t>
            </w:r>
          </w:p>
        </w:tc>
        <w:tc>
          <w:tcPr>
            <w:tcW w:w="387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Зависимость между тектоническим строением, рельефом и размещением основных групп полезных ископаемых по территории страны</w:t>
            </w:r>
          </w:p>
        </w:tc>
        <w:tc>
          <w:tcPr>
            <w:tcW w:w="75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41" w:type="dxa"/>
            <w:tcBorders/>
            <w:tcMar>
              <w:top w:w="50" w:type="dxa"/>
              <w:left w:w="100" w:type="dxa"/>
            </w:tcMar>
            <w:vAlign w:val="center"/>
          </w:tcPr>
          <w:p>
            <w:pPr>
              <w:spacing w:before="0" w:after="0" w:line="276"/>
              <w:ind w:left="135"/>
              <w:jc w:val="center"/>
            </w:pPr>
          </w:p>
        </w:tc>
        <w:tc>
          <w:tcPr>
            <w:tcW w:w="1546" w:type="dxa"/>
            <w:tcBorders/>
            <w:tcMar>
              <w:top w:w="50" w:type="dxa"/>
              <w:left w:w="100" w:type="dxa"/>
            </w:tcMar>
            <w:vAlign w:val="center"/>
          </w:tcPr>
          <w:p>
            <w:pPr>
              <w:spacing w:before="0" w:after="0" w:line="276"/>
              <w:ind w:left="135"/>
              <w:jc w:val="center"/>
            </w:pPr>
          </w:p>
        </w:tc>
        <w:tc>
          <w:tcPr>
            <w:tcW w:w="1085" w:type="dxa"/>
            <w:tcBorders/>
            <w:tcMar>
              <w:top w:w="50" w:type="dxa"/>
              <w:left w:w="100" w:type="dxa"/>
            </w:tcMar>
            <w:vAlign w:val="center"/>
          </w:tcPr>
          <w:p>
            <w:pPr>
              <w:spacing w:before="0" w:after="0"/>
              <w:ind w:left="135"/>
              <w:jc w:val="left"/>
            </w:pPr>
          </w:p>
        </w:tc>
        <w:tc>
          <w:tcPr>
            <w:tcW w:w="188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87">
              <w:r>
                <w:rPr>
                  <w:rFonts w:ascii="Times New Roman" w:hAnsi="Times New Roman"/>
                  <w:b w:val="false"/>
                  <w:i w:val="false"/>
                  <w:color w:val="0000ff"/>
                  <w:sz w:val="22"/>
                  <w:u w:val="single"/>
                </w:rPr>
                <w:t>https://m.edsoo.ru/8865fe4c</w:t>
              </w:r>
            </w:hyperlink>
          </w:p>
        </w:tc>
      </w:tr>
      <w:tr>
        <w:trPr>
          <w:trHeight w:val="2445" w:hRule="atLeast"/>
          <w:trHeight w:val="144" w:hRule="atLeast"/>
        </w:trPr>
        <w:tc>
          <w:tcPr>
            <w:tcW w:w="33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21</w:t>
            </w:r>
          </w:p>
        </w:tc>
        <w:tc>
          <w:tcPr>
            <w:tcW w:w="387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Влияние внутренних процессов на формирование рельефа. Современные процессы, формирующие рельеф. Области современного горообразования, землетрясений и вулканизма</w:t>
            </w:r>
          </w:p>
        </w:tc>
        <w:tc>
          <w:tcPr>
            <w:tcW w:w="75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41" w:type="dxa"/>
            <w:tcBorders/>
            <w:tcMar>
              <w:top w:w="50" w:type="dxa"/>
              <w:left w:w="100" w:type="dxa"/>
            </w:tcMar>
            <w:vAlign w:val="center"/>
          </w:tcPr>
          <w:p>
            <w:pPr>
              <w:spacing w:before="0" w:after="0" w:line="276"/>
              <w:ind w:left="135"/>
              <w:jc w:val="center"/>
            </w:pPr>
          </w:p>
        </w:tc>
        <w:tc>
          <w:tcPr>
            <w:tcW w:w="1546" w:type="dxa"/>
            <w:tcBorders/>
            <w:tcMar>
              <w:top w:w="50" w:type="dxa"/>
              <w:left w:w="100" w:type="dxa"/>
            </w:tcMar>
            <w:vAlign w:val="center"/>
          </w:tcPr>
          <w:p>
            <w:pPr>
              <w:spacing w:before="0" w:after="0" w:line="276"/>
              <w:ind w:left="135"/>
              <w:jc w:val="center"/>
            </w:pPr>
          </w:p>
        </w:tc>
        <w:tc>
          <w:tcPr>
            <w:tcW w:w="1085" w:type="dxa"/>
            <w:tcBorders/>
            <w:tcMar>
              <w:top w:w="50" w:type="dxa"/>
              <w:left w:w="100" w:type="dxa"/>
            </w:tcMar>
            <w:vAlign w:val="center"/>
          </w:tcPr>
          <w:p>
            <w:pPr>
              <w:spacing w:before="0" w:after="0"/>
              <w:ind w:left="135"/>
              <w:jc w:val="left"/>
            </w:pPr>
          </w:p>
        </w:tc>
        <w:tc>
          <w:tcPr>
            <w:tcW w:w="188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88">
              <w:r>
                <w:rPr>
                  <w:rFonts w:ascii="Times New Roman" w:hAnsi="Times New Roman"/>
                  <w:b w:val="false"/>
                  <w:i w:val="false"/>
                  <w:color w:val="0000ff"/>
                  <w:sz w:val="22"/>
                  <w:u w:val="single"/>
                </w:rPr>
                <w:t>https://m.edsoo.ru/8865ff6e</w:t>
              </w:r>
            </w:hyperlink>
          </w:p>
        </w:tc>
      </w:tr>
      <w:tr>
        <w:trPr>
          <w:trHeight w:val="2115" w:hRule="atLeast"/>
          <w:trHeight w:val="144" w:hRule="atLeast"/>
        </w:trPr>
        <w:tc>
          <w:tcPr>
            <w:tcW w:w="33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22</w:t>
            </w:r>
          </w:p>
        </w:tc>
        <w:tc>
          <w:tcPr>
            <w:tcW w:w="387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Влияние внешних процессов на формирование рельефа. Современные процессы, формирующие рельеф. Древнее и современное оледенения</w:t>
            </w:r>
          </w:p>
        </w:tc>
        <w:tc>
          <w:tcPr>
            <w:tcW w:w="75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41" w:type="dxa"/>
            <w:tcBorders/>
            <w:tcMar>
              <w:top w:w="50" w:type="dxa"/>
              <w:left w:w="100" w:type="dxa"/>
            </w:tcMar>
            <w:vAlign w:val="center"/>
          </w:tcPr>
          <w:p>
            <w:pPr>
              <w:spacing w:before="0" w:after="0" w:line="276"/>
              <w:ind w:left="135"/>
              <w:jc w:val="center"/>
            </w:pPr>
          </w:p>
        </w:tc>
        <w:tc>
          <w:tcPr>
            <w:tcW w:w="1546" w:type="dxa"/>
            <w:tcBorders/>
            <w:tcMar>
              <w:top w:w="50" w:type="dxa"/>
              <w:left w:w="100" w:type="dxa"/>
            </w:tcMar>
            <w:vAlign w:val="center"/>
          </w:tcPr>
          <w:p>
            <w:pPr>
              <w:spacing w:before="0" w:after="0" w:line="276"/>
              <w:ind w:left="135"/>
              <w:jc w:val="center"/>
            </w:pPr>
          </w:p>
        </w:tc>
        <w:tc>
          <w:tcPr>
            <w:tcW w:w="1085" w:type="dxa"/>
            <w:tcBorders/>
            <w:tcMar>
              <w:top w:w="50" w:type="dxa"/>
              <w:left w:w="100" w:type="dxa"/>
            </w:tcMar>
            <w:vAlign w:val="center"/>
          </w:tcPr>
          <w:p>
            <w:pPr>
              <w:spacing w:before="0" w:after="0"/>
              <w:ind w:left="135"/>
              <w:jc w:val="left"/>
            </w:pPr>
          </w:p>
        </w:tc>
        <w:tc>
          <w:tcPr>
            <w:tcW w:w="188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89">
              <w:r>
                <w:rPr>
                  <w:rFonts w:ascii="Times New Roman" w:hAnsi="Times New Roman"/>
                  <w:b w:val="false"/>
                  <w:i w:val="false"/>
                  <w:color w:val="0000ff"/>
                  <w:sz w:val="22"/>
                  <w:u w:val="single"/>
                </w:rPr>
                <w:t>https://m.edsoo.ru/886600e0</w:t>
              </w:r>
            </w:hyperlink>
          </w:p>
        </w:tc>
      </w:tr>
      <w:tr>
        <w:trPr>
          <w:trHeight w:val="2715" w:hRule="atLeast"/>
          <w:trHeight w:val="144" w:hRule="atLeast"/>
        </w:trPr>
        <w:tc>
          <w:tcPr>
            <w:tcW w:w="33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23</w:t>
            </w:r>
          </w:p>
        </w:tc>
        <w:tc>
          <w:tcPr>
            <w:tcW w:w="387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Опасные геологические природные явления и их распространение по территории России. Практическая работа по теме "Объяснение распространения по территории России опасных геологических явлений"</w:t>
            </w:r>
          </w:p>
        </w:tc>
        <w:tc>
          <w:tcPr>
            <w:tcW w:w="75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41" w:type="dxa"/>
            <w:tcBorders/>
            <w:tcMar>
              <w:top w:w="50" w:type="dxa"/>
              <w:left w:w="100" w:type="dxa"/>
            </w:tcMar>
            <w:vAlign w:val="center"/>
          </w:tcPr>
          <w:p>
            <w:pPr>
              <w:spacing w:before="0" w:after="0" w:line="276"/>
              <w:ind w:left="135"/>
              <w:jc w:val="center"/>
            </w:pPr>
          </w:p>
        </w:tc>
        <w:tc>
          <w:tcPr>
            <w:tcW w:w="154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c>
          <w:tcPr>
            <w:tcW w:w="1085" w:type="dxa"/>
            <w:tcBorders/>
            <w:tcMar>
              <w:top w:w="50" w:type="dxa"/>
              <w:left w:w="100" w:type="dxa"/>
            </w:tcMar>
            <w:vAlign w:val="center"/>
          </w:tcPr>
          <w:p>
            <w:pPr>
              <w:spacing w:before="0" w:after="0"/>
              <w:ind w:left="135"/>
              <w:jc w:val="left"/>
            </w:pPr>
          </w:p>
        </w:tc>
        <w:tc>
          <w:tcPr>
            <w:tcW w:w="188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90">
              <w:r>
                <w:rPr>
                  <w:rFonts w:ascii="Times New Roman" w:hAnsi="Times New Roman"/>
                  <w:b w:val="false"/>
                  <w:i w:val="false"/>
                  <w:color w:val="0000ff"/>
                  <w:sz w:val="22"/>
                  <w:u w:val="single"/>
                </w:rPr>
                <w:t>https://m.edsoo.ru/88660284</w:t>
              </w:r>
            </w:hyperlink>
          </w:p>
        </w:tc>
      </w:tr>
      <w:tr>
        <w:trPr>
          <w:trHeight w:val="1365" w:hRule="atLeast"/>
          <w:trHeight w:val="144" w:hRule="atLeast"/>
        </w:trPr>
        <w:tc>
          <w:tcPr>
            <w:tcW w:w="33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24</w:t>
            </w:r>
          </w:p>
        </w:tc>
        <w:tc>
          <w:tcPr>
            <w:tcW w:w="387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Изменение рельефа под влиянием деятельности человека. Антропогенные формы рельефа</w:t>
            </w:r>
          </w:p>
        </w:tc>
        <w:tc>
          <w:tcPr>
            <w:tcW w:w="75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41" w:type="dxa"/>
            <w:tcBorders/>
            <w:tcMar>
              <w:top w:w="50" w:type="dxa"/>
              <w:left w:w="100" w:type="dxa"/>
            </w:tcMar>
            <w:vAlign w:val="center"/>
          </w:tcPr>
          <w:p>
            <w:pPr>
              <w:spacing w:before="0" w:after="0" w:line="276"/>
              <w:ind w:left="135"/>
              <w:jc w:val="center"/>
            </w:pPr>
          </w:p>
        </w:tc>
        <w:tc>
          <w:tcPr>
            <w:tcW w:w="1546" w:type="dxa"/>
            <w:tcBorders/>
            <w:tcMar>
              <w:top w:w="50" w:type="dxa"/>
              <w:left w:w="100" w:type="dxa"/>
            </w:tcMar>
            <w:vAlign w:val="center"/>
          </w:tcPr>
          <w:p>
            <w:pPr>
              <w:spacing w:before="0" w:after="0" w:line="276"/>
              <w:ind w:left="135"/>
              <w:jc w:val="center"/>
            </w:pPr>
          </w:p>
        </w:tc>
        <w:tc>
          <w:tcPr>
            <w:tcW w:w="1085" w:type="dxa"/>
            <w:tcBorders/>
            <w:tcMar>
              <w:top w:w="50" w:type="dxa"/>
              <w:left w:w="100" w:type="dxa"/>
            </w:tcMar>
            <w:vAlign w:val="center"/>
          </w:tcPr>
          <w:p>
            <w:pPr>
              <w:spacing w:before="0" w:after="0"/>
              <w:ind w:left="135"/>
              <w:jc w:val="left"/>
            </w:pPr>
          </w:p>
        </w:tc>
        <w:tc>
          <w:tcPr>
            <w:tcW w:w="188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91">
              <w:r>
                <w:rPr>
                  <w:rFonts w:ascii="Times New Roman" w:hAnsi="Times New Roman"/>
                  <w:b w:val="false"/>
                  <w:i w:val="false"/>
                  <w:color w:val="0000ff"/>
                  <w:sz w:val="22"/>
                  <w:u w:val="single"/>
                </w:rPr>
                <w:t>https://m.edsoo.ru/88660414</w:t>
              </w:r>
            </w:hyperlink>
          </w:p>
        </w:tc>
      </w:tr>
      <w:tr>
        <w:trPr>
          <w:trHeight w:val="1635" w:hRule="atLeast"/>
          <w:trHeight w:val="144" w:hRule="atLeast"/>
        </w:trPr>
        <w:tc>
          <w:tcPr>
            <w:tcW w:w="33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25</w:t>
            </w:r>
          </w:p>
        </w:tc>
        <w:tc>
          <w:tcPr>
            <w:tcW w:w="387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Особенности рельефа своего края. Практическая работа по теме "Объяснение особенностей рельефа своего края"</w:t>
            </w:r>
          </w:p>
        </w:tc>
        <w:tc>
          <w:tcPr>
            <w:tcW w:w="75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41" w:type="dxa"/>
            <w:tcBorders/>
            <w:tcMar>
              <w:top w:w="50" w:type="dxa"/>
              <w:left w:w="100" w:type="dxa"/>
            </w:tcMar>
            <w:vAlign w:val="center"/>
          </w:tcPr>
          <w:p>
            <w:pPr>
              <w:spacing w:before="0" w:after="0" w:line="276"/>
              <w:ind w:left="135"/>
              <w:jc w:val="center"/>
            </w:pPr>
          </w:p>
        </w:tc>
        <w:tc>
          <w:tcPr>
            <w:tcW w:w="154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c>
          <w:tcPr>
            <w:tcW w:w="1085" w:type="dxa"/>
            <w:tcBorders/>
            <w:tcMar>
              <w:top w:w="50" w:type="dxa"/>
              <w:left w:w="100" w:type="dxa"/>
            </w:tcMar>
            <w:vAlign w:val="center"/>
          </w:tcPr>
          <w:p>
            <w:pPr>
              <w:spacing w:before="0" w:after="0"/>
              <w:ind w:left="135"/>
              <w:jc w:val="left"/>
            </w:pPr>
          </w:p>
        </w:tc>
        <w:tc>
          <w:tcPr>
            <w:tcW w:w="1889" w:type="dxa"/>
            <w:tcBorders/>
            <w:tcMar>
              <w:top w:w="50" w:type="dxa"/>
              <w:left w:w="100" w:type="dxa"/>
            </w:tcMar>
            <w:vAlign w:val="center"/>
          </w:tcPr>
          <w:p>
            <w:pPr>
              <w:spacing w:before="0" w:after="0"/>
              <w:ind w:left="135"/>
              <w:jc w:val="left"/>
            </w:pPr>
          </w:p>
        </w:tc>
      </w:tr>
      <w:tr>
        <w:trPr>
          <w:trHeight w:val="2445" w:hRule="atLeast"/>
          <w:trHeight w:val="144" w:hRule="atLeast"/>
        </w:trPr>
        <w:tc>
          <w:tcPr>
            <w:tcW w:w="33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26</w:t>
            </w:r>
          </w:p>
        </w:tc>
        <w:tc>
          <w:tcPr>
            <w:tcW w:w="387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Факторы, определяющие климат России. Влияние географического положения на климат России. Солнечная радиация и её виды. Влияние на климат России подстилающей поверхности и рельефа</w:t>
            </w:r>
          </w:p>
        </w:tc>
        <w:tc>
          <w:tcPr>
            <w:tcW w:w="75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41" w:type="dxa"/>
            <w:tcBorders/>
            <w:tcMar>
              <w:top w:w="50" w:type="dxa"/>
              <w:left w:w="100" w:type="dxa"/>
            </w:tcMar>
            <w:vAlign w:val="center"/>
          </w:tcPr>
          <w:p>
            <w:pPr>
              <w:spacing w:before="0" w:after="0" w:line="276"/>
              <w:ind w:left="135"/>
              <w:jc w:val="center"/>
            </w:pPr>
          </w:p>
        </w:tc>
        <w:tc>
          <w:tcPr>
            <w:tcW w:w="1546" w:type="dxa"/>
            <w:tcBorders/>
            <w:tcMar>
              <w:top w:w="50" w:type="dxa"/>
              <w:left w:w="100" w:type="dxa"/>
            </w:tcMar>
            <w:vAlign w:val="center"/>
          </w:tcPr>
          <w:p>
            <w:pPr>
              <w:spacing w:before="0" w:after="0" w:line="276"/>
              <w:ind w:left="135"/>
              <w:jc w:val="center"/>
            </w:pPr>
          </w:p>
        </w:tc>
        <w:tc>
          <w:tcPr>
            <w:tcW w:w="1085" w:type="dxa"/>
            <w:tcBorders/>
            <w:tcMar>
              <w:top w:w="50" w:type="dxa"/>
              <w:left w:w="100" w:type="dxa"/>
            </w:tcMar>
            <w:vAlign w:val="center"/>
          </w:tcPr>
          <w:p>
            <w:pPr>
              <w:spacing w:before="0" w:after="0"/>
              <w:ind w:left="135"/>
              <w:jc w:val="left"/>
            </w:pPr>
          </w:p>
        </w:tc>
        <w:tc>
          <w:tcPr>
            <w:tcW w:w="188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92">
              <w:r>
                <w:rPr>
                  <w:rFonts w:ascii="Times New Roman" w:hAnsi="Times New Roman"/>
                  <w:b w:val="false"/>
                  <w:i w:val="false"/>
                  <w:color w:val="0000ff"/>
                  <w:sz w:val="22"/>
                  <w:u w:val="single"/>
                </w:rPr>
                <w:t>https://m.edsoo.ru/88660554</w:t>
              </w:r>
            </w:hyperlink>
          </w:p>
        </w:tc>
      </w:tr>
      <w:tr>
        <w:trPr>
          <w:trHeight w:val="4050" w:hRule="atLeast"/>
          <w:trHeight w:val="144" w:hRule="atLeast"/>
        </w:trPr>
        <w:tc>
          <w:tcPr>
            <w:tcW w:w="33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27</w:t>
            </w:r>
          </w:p>
        </w:tc>
        <w:tc>
          <w:tcPr>
            <w:tcW w:w="387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Основные типы воздушных масс и их циркуляция на территории России. Атмосферные фронты, циклоны и антициклоны. Тропические циклоны и регионы России, подверженные их влиянию. Карты погоды. Практическая работа по теме "Описание и прогнозирование погоды территории по карте погоды"</w:t>
            </w:r>
          </w:p>
        </w:tc>
        <w:tc>
          <w:tcPr>
            <w:tcW w:w="75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41" w:type="dxa"/>
            <w:tcBorders/>
            <w:tcMar>
              <w:top w:w="50" w:type="dxa"/>
              <w:left w:w="100" w:type="dxa"/>
            </w:tcMar>
            <w:vAlign w:val="center"/>
          </w:tcPr>
          <w:p>
            <w:pPr>
              <w:spacing w:before="0" w:after="0" w:line="276"/>
              <w:ind w:left="135"/>
              <w:jc w:val="center"/>
            </w:pPr>
          </w:p>
        </w:tc>
        <w:tc>
          <w:tcPr>
            <w:tcW w:w="154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c>
          <w:tcPr>
            <w:tcW w:w="1085" w:type="dxa"/>
            <w:tcBorders/>
            <w:tcMar>
              <w:top w:w="50" w:type="dxa"/>
              <w:left w:w="100" w:type="dxa"/>
            </w:tcMar>
            <w:vAlign w:val="center"/>
          </w:tcPr>
          <w:p>
            <w:pPr>
              <w:spacing w:before="0" w:after="0"/>
              <w:ind w:left="135"/>
              <w:jc w:val="left"/>
            </w:pPr>
          </w:p>
        </w:tc>
        <w:tc>
          <w:tcPr>
            <w:tcW w:w="188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93">
              <w:r>
                <w:rPr>
                  <w:rFonts w:ascii="Times New Roman" w:hAnsi="Times New Roman"/>
                  <w:b w:val="false"/>
                  <w:i w:val="false"/>
                  <w:color w:val="0000ff"/>
                  <w:sz w:val="22"/>
                  <w:u w:val="single"/>
                </w:rPr>
                <w:t>https://m.edsoo.ru/88660888</w:t>
              </w:r>
            </w:hyperlink>
          </w:p>
        </w:tc>
      </w:tr>
      <w:tr>
        <w:trPr>
          <w:trHeight w:val="825" w:hRule="atLeast"/>
          <w:trHeight w:val="144" w:hRule="atLeast"/>
        </w:trPr>
        <w:tc>
          <w:tcPr>
            <w:tcW w:w="33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28</w:t>
            </w:r>
          </w:p>
        </w:tc>
        <w:tc>
          <w:tcPr>
            <w:tcW w:w="387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Распределение температуры воздуха по территории России</w:t>
            </w:r>
          </w:p>
        </w:tc>
        <w:tc>
          <w:tcPr>
            <w:tcW w:w="75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41" w:type="dxa"/>
            <w:tcBorders/>
            <w:tcMar>
              <w:top w:w="50" w:type="dxa"/>
              <w:left w:w="100" w:type="dxa"/>
            </w:tcMar>
            <w:vAlign w:val="center"/>
          </w:tcPr>
          <w:p>
            <w:pPr>
              <w:spacing w:before="0" w:after="0" w:line="276"/>
              <w:ind w:left="135"/>
              <w:jc w:val="center"/>
            </w:pPr>
          </w:p>
        </w:tc>
        <w:tc>
          <w:tcPr>
            <w:tcW w:w="1546" w:type="dxa"/>
            <w:tcBorders/>
            <w:tcMar>
              <w:top w:w="50" w:type="dxa"/>
              <w:left w:w="100" w:type="dxa"/>
            </w:tcMar>
            <w:vAlign w:val="center"/>
          </w:tcPr>
          <w:p>
            <w:pPr>
              <w:spacing w:before="0" w:after="0" w:line="276"/>
              <w:ind w:left="135"/>
              <w:jc w:val="center"/>
            </w:pPr>
          </w:p>
        </w:tc>
        <w:tc>
          <w:tcPr>
            <w:tcW w:w="1085" w:type="dxa"/>
            <w:tcBorders/>
            <w:tcMar>
              <w:top w:w="50" w:type="dxa"/>
              <w:left w:w="100" w:type="dxa"/>
            </w:tcMar>
            <w:vAlign w:val="center"/>
          </w:tcPr>
          <w:p>
            <w:pPr>
              <w:spacing w:before="0" w:after="0"/>
              <w:ind w:left="135"/>
              <w:jc w:val="left"/>
            </w:pPr>
          </w:p>
        </w:tc>
        <w:tc>
          <w:tcPr>
            <w:tcW w:w="188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94">
              <w:r>
                <w:rPr>
                  <w:rFonts w:ascii="Times New Roman" w:hAnsi="Times New Roman"/>
                  <w:b w:val="false"/>
                  <w:i w:val="false"/>
                  <w:color w:val="0000ff"/>
                  <w:sz w:val="22"/>
                  <w:u w:val="single"/>
                </w:rPr>
                <w:t>https://m.edsoo.ru/886609c8</w:t>
              </w:r>
            </w:hyperlink>
          </w:p>
        </w:tc>
      </w:tr>
      <w:tr>
        <w:trPr>
          <w:trHeight w:val="4800" w:hRule="atLeast"/>
          <w:trHeight w:val="144" w:hRule="atLeast"/>
        </w:trPr>
        <w:tc>
          <w:tcPr>
            <w:tcW w:w="33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29</w:t>
            </w:r>
          </w:p>
        </w:tc>
        <w:tc>
          <w:tcPr>
            <w:tcW w:w="387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Распределение атмосферных осадков по территории России. Коэффициент увлажнения. Практическая работа по теме "Определение и объяснение по картам закономерностей распределения солнечной радиации, средних температур января и июля, годового количества атмосферных осадков, испаряемости по территории страны"</w:t>
            </w:r>
          </w:p>
        </w:tc>
        <w:tc>
          <w:tcPr>
            <w:tcW w:w="75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41" w:type="dxa"/>
            <w:tcBorders/>
            <w:tcMar>
              <w:top w:w="50" w:type="dxa"/>
              <w:left w:w="100" w:type="dxa"/>
            </w:tcMar>
            <w:vAlign w:val="center"/>
          </w:tcPr>
          <w:p>
            <w:pPr>
              <w:spacing w:before="0" w:after="0" w:line="276"/>
              <w:ind w:left="135"/>
              <w:jc w:val="center"/>
            </w:pPr>
          </w:p>
        </w:tc>
        <w:tc>
          <w:tcPr>
            <w:tcW w:w="154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c>
          <w:tcPr>
            <w:tcW w:w="1085" w:type="dxa"/>
            <w:tcBorders/>
            <w:tcMar>
              <w:top w:w="50" w:type="dxa"/>
              <w:left w:w="100" w:type="dxa"/>
            </w:tcMar>
            <w:vAlign w:val="center"/>
          </w:tcPr>
          <w:p>
            <w:pPr>
              <w:spacing w:before="0" w:after="0"/>
              <w:ind w:left="135"/>
              <w:jc w:val="left"/>
            </w:pPr>
          </w:p>
        </w:tc>
        <w:tc>
          <w:tcPr>
            <w:tcW w:w="188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95">
              <w:r>
                <w:rPr>
                  <w:rFonts w:ascii="Times New Roman" w:hAnsi="Times New Roman"/>
                  <w:b w:val="false"/>
                  <w:i w:val="false"/>
                  <w:color w:val="0000ff"/>
                  <w:sz w:val="22"/>
                  <w:u w:val="single"/>
                </w:rPr>
                <w:t>https://m.edsoo.ru/88660b58</w:t>
              </w:r>
            </w:hyperlink>
          </w:p>
        </w:tc>
      </w:tr>
      <w:tr>
        <w:trPr>
          <w:trHeight w:val="825" w:hRule="atLeast"/>
          <w:trHeight w:val="144" w:hRule="atLeast"/>
        </w:trPr>
        <w:tc>
          <w:tcPr>
            <w:tcW w:w="33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30</w:t>
            </w:r>
          </w:p>
        </w:tc>
        <w:tc>
          <w:tcPr>
            <w:tcW w:w="387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Климатические пояса и типы климатов России, их характеристики</w:t>
            </w:r>
          </w:p>
        </w:tc>
        <w:tc>
          <w:tcPr>
            <w:tcW w:w="75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41" w:type="dxa"/>
            <w:tcBorders/>
            <w:tcMar>
              <w:top w:w="50" w:type="dxa"/>
              <w:left w:w="100" w:type="dxa"/>
            </w:tcMar>
            <w:vAlign w:val="center"/>
          </w:tcPr>
          <w:p>
            <w:pPr>
              <w:spacing w:before="0" w:after="0" w:line="276"/>
              <w:ind w:left="135"/>
              <w:jc w:val="center"/>
            </w:pPr>
          </w:p>
        </w:tc>
        <w:tc>
          <w:tcPr>
            <w:tcW w:w="1546" w:type="dxa"/>
            <w:tcBorders/>
            <w:tcMar>
              <w:top w:w="50" w:type="dxa"/>
              <w:left w:w="100" w:type="dxa"/>
            </w:tcMar>
            <w:vAlign w:val="center"/>
          </w:tcPr>
          <w:p>
            <w:pPr>
              <w:spacing w:before="0" w:after="0" w:line="276"/>
              <w:ind w:left="135"/>
              <w:jc w:val="center"/>
            </w:pPr>
          </w:p>
        </w:tc>
        <w:tc>
          <w:tcPr>
            <w:tcW w:w="1085" w:type="dxa"/>
            <w:tcBorders/>
            <w:tcMar>
              <w:top w:w="50" w:type="dxa"/>
              <w:left w:w="100" w:type="dxa"/>
            </w:tcMar>
            <w:vAlign w:val="center"/>
          </w:tcPr>
          <w:p>
            <w:pPr>
              <w:spacing w:before="0" w:after="0"/>
              <w:ind w:left="135"/>
              <w:jc w:val="left"/>
            </w:pPr>
          </w:p>
        </w:tc>
        <w:tc>
          <w:tcPr>
            <w:tcW w:w="188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96">
              <w:r>
                <w:rPr>
                  <w:rFonts w:ascii="Times New Roman" w:hAnsi="Times New Roman"/>
                  <w:b w:val="false"/>
                  <w:i w:val="false"/>
                  <w:color w:val="0000ff"/>
                  <w:sz w:val="22"/>
                  <w:u w:val="single"/>
                </w:rPr>
                <w:t>https://m.edsoo.ru/88660d06</w:t>
              </w:r>
            </w:hyperlink>
          </w:p>
        </w:tc>
      </w:tr>
      <w:tr>
        <w:trPr>
          <w:trHeight w:val="7275" w:hRule="atLeast"/>
          <w:trHeight w:val="144" w:hRule="atLeast"/>
        </w:trPr>
        <w:tc>
          <w:tcPr>
            <w:tcW w:w="33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31</w:t>
            </w:r>
          </w:p>
        </w:tc>
        <w:tc>
          <w:tcPr>
            <w:tcW w:w="387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Изменение климата под влиянием естественных и антропогенных факторов. Влияние климата на жизнь и хозяйственную деятельность населения. Наблюдаемые климатические изменения на территории России и их возможные следствия. Способы адаптации человека к разнообразным климатическим условиям на территории страны. Агроклиматические ресурсы. Опасные и неблагоприятные метеорологические явления. Наблюдаемые климатические изменения на территории России и их возможные следствия</w:t>
            </w:r>
          </w:p>
        </w:tc>
        <w:tc>
          <w:tcPr>
            <w:tcW w:w="75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41" w:type="dxa"/>
            <w:tcBorders/>
            <w:tcMar>
              <w:top w:w="50" w:type="dxa"/>
              <w:left w:w="100" w:type="dxa"/>
            </w:tcMar>
            <w:vAlign w:val="center"/>
          </w:tcPr>
          <w:p>
            <w:pPr>
              <w:spacing w:before="0" w:after="0" w:line="276"/>
              <w:ind w:left="135"/>
              <w:jc w:val="center"/>
            </w:pPr>
          </w:p>
        </w:tc>
        <w:tc>
          <w:tcPr>
            <w:tcW w:w="1546" w:type="dxa"/>
            <w:tcBorders/>
            <w:tcMar>
              <w:top w:w="50" w:type="dxa"/>
              <w:left w:w="100" w:type="dxa"/>
            </w:tcMar>
            <w:vAlign w:val="center"/>
          </w:tcPr>
          <w:p>
            <w:pPr>
              <w:spacing w:before="0" w:after="0" w:line="276"/>
              <w:ind w:left="135"/>
              <w:jc w:val="center"/>
            </w:pPr>
          </w:p>
        </w:tc>
        <w:tc>
          <w:tcPr>
            <w:tcW w:w="1085" w:type="dxa"/>
            <w:tcBorders/>
            <w:tcMar>
              <w:top w:w="50" w:type="dxa"/>
              <w:left w:w="100" w:type="dxa"/>
            </w:tcMar>
            <w:vAlign w:val="center"/>
          </w:tcPr>
          <w:p>
            <w:pPr>
              <w:spacing w:before="0" w:after="0"/>
              <w:ind w:left="135"/>
              <w:jc w:val="left"/>
            </w:pPr>
          </w:p>
        </w:tc>
        <w:tc>
          <w:tcPr>
            <w:tcW w:w="188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97">
              <w:r>
                <w:rPr>
                  <w:rFonts w:ascii="Times New Roman" w:hAnsi="Times New Roman"/>
                  <w:b w:val="false"/>
                  <w:i w:val="false"/>
                  <w:color w:val="0000ff"/>
                  <w:sz w:val="22"/>
                  <w:u w:val="single"/>
                </w:rPr>
                <w:t>https://m.edsoo.ru/88660e64</w:t>
              </w:r>
            </w:hyperlink>
          </w:p>
        </w:tc>
      </w:tr>
      <w:tr>
        <w:trPr>
          <w:trHeight w:val="2970" w:hRule="atLeast"/>
          <w:trHeight w:val="144" w:hRule="atLeast"/>
        </w:trPr>
        <w:tc>
          <w:tcPr>
            <w:tcW w:w="33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32</w:t>
            </w:r>
          </w:p>
        </w:tc>
        <w:tc>
          <w:tcPr>
            <w:tcW w:w="387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Особенности климата своего края. Практическая работа по теме "Оценка влияния основных климатических показателей своего края на жизнь и хозяйственную деятельность населения"</w:t>
            </w:r>
          </w:p>
        </w:tc>
        <w:tc>
          <w:tcPr>
            <w:tcW w:w="75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41" w:type="dxa"/>
            <w:tcBorders/>
            <w:tcMar>
              <w:top w:w="50" w:type="dxa"/>
              <w:left w:w="100" w:type="dxa"/>
            </w:tcMar>
            <w:vAlign w:val="center"/>
          </w:tcPr>
          <w:p>
            <w:pPr>
              <w:spacing w:before="0" w:after="0" w:line="276"/>
              <w:ind w:left="135"/>
              <w:jc w:val="center"/>
            </w:pPr>
          </w:p>
        </w:tc>
        <w:tc>
          <w:tcPr>
            <w:tcW w:w="154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c>
          <w:tcPr>
            <w:tcW w:w="1085" w:type="dxa"/>
            <w:tcBorders/>
            <w:tcMar>
              <w:top w:w="50" w:type="dxa"/>
              <w:left w:w="100" w:type="dxa"/>
            </w:tcMar>
            <w:vAlign w:val="center"/>
          </w:tcPr>
          <w:p>
            <w:pPr>
              <w:spacing w:before="0" w:after="0"/>
              <w:ind w:left="135"/>
              <w:jc w:val="left"/>
            </w:pPr>
          </w:p>
        </w:tc>
        <w:tc>
          <w:tcPr>
            <w:tcW w:w="188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98">
              <w:r>
                <w:rPr>
                  <w:rFonts w:ascii="Times New Roman" w:hAnsi="Times New Roman"/>
                  <w:b w:val="false"/>
                  <w:i w:val="false"/>
                  <w:color w:val="0000ff"/>
                  <w:sz w:val="22"/>
                  <w:u w:val="single"/>
                </w:rPr>
                <w:t>https://m.edsoo.ru/88661030</w:t>
              </w:r>
            </w:hyperlink>
          </w:p>
        </w:tc>
      </w:tr>
      <w:tr>
        <w:trPr>
          <w:trHeight w:val="825" w:hRule="atLeast"/>
          <w:trHeight w:val="144" w:hRule="atLeast"/>
        </w:trPr>
        <w:tc>
          <w:tcPr>
            <w:tcW w:w="33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33</w:t>
            </w:r>
          </w:p>
        </w:tc>
        <w:tc>
          <w:tcPr>
            <w:tcW w:w="387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Моря как аквальные ПК</w:t>
            </w:r>
          </w:p>
        </w:tc>
        <w:tc>
          <w:tcPr>
            <w:tcW w:w="75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41" w:type="dxa"/>
            <w:tcBorders/>
            <w:tcMar>
              <w:top w:w="50" w:type="dxa"/>
              <w:left w:w="100" w:type="dxa"/>
            </w:tcMar>
            <w:vAlign w:val="center"/>
          </w:tcPr>
          <w:p>
            <w:pPr>
              <w:spacing w:before="0" w:after="0" w:line="276"/>
              <w:ind w:left="135"/>
              <w:jc w:val="center"/>
            </w:pPr>
          </w:p>
        </w:tc>
        <w:tc>
          <w:tcPr>
            <w:tcW w:w="1546" w:type="dxa"/>
            <w:tcBorders/>
            <w:tcMar>
              <w:top w:w="50" w:type="dxa"/>
              <w:left w:w="100" w:type="dxa"/>
            </w:tcMar>
            <w:vAlign w:val="center"/>
          </w:tcPr>
          <w:p>
            <w:pPr>
              <w:spacing w:before="0" w:after="0" w:line="276"/>
              <w:ind w:left="135"/>
              <w:jc w:val="center"/>
            </w:pPr>
          </w:p>
        </w:tc>
        <w:tc>
          <w:tcPr>
            <w:tcW w:w="1085" w:type="dxa"/>
            <w:tcBorders/>
            <w:tcMar>
              <w:top w:w="50" w:type="dxa"/>
              <w:left w:w="100" w:type="dxa"/>
            </w:tcMar>
            <w:vAlign w:val="center"/>
          </w:tcPr>
          <w:p>
            <w:pPr>
              <w:spacing w:before="0" w:after="0"/>
              <w:ind w:left="135"/>
              <w:jc w:val="left"/>
            </w:pPr>
          </w:p>
        </w:tc>
        <w:tc>
          <w:tcPr>
            <w:tcW w:w="188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99">
              <w:r>
                <w:rPr>
                  <w:rFonts w:ascii="Times New Roman" w:hAnsi="Times New Roman"/>
                  <w:b w:val="false"/>
                  <w:i w:val="false"/>
                  <w:color w:val="0000ff"/>
                  <w:sz w:val="22"/>
                  <w:u w:val="single"/>
                </w:rPr>
                <w:t>https://m.edsoo.ru/88661184</w:t>
              </w:r>
            </w:hyperlink>
          </w:p>
        </w:tc>
      </w:tr>
      <w:tr>
        <w:trPr>
          <w:trHeight w:val="4380" w:hRule="atLeast"/>
          <w:trHeight w:val="144" w:hRule="atLeast"/>
        </w:trPr>
        <w:tc>
          <w:tcPr>
            <w:tcW w:w="33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34</w:t>
            </w:r>
          </w:p>
        </w:tc>
        <w:tc>
          <w:tcPr>
            <w:tcW w:w="387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Реки России. Распределение рек по бассейнам океанов. Главные речные системы России. Опасные гидрологические природные явления и их распространение по территории России. Практическая работа по теме "Объяснение распространения опасных гидрологических природных явлений на территории страны"</w:t>
            </w:r>
          </w:p>
        </w:tc>
        <w:tc>
          <w:tcPr>
            <w:tcW w:w="75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41" w:type="dxa"/>
            <w:tcBorders/>
            <w:tcMar>
              <w:top w:w="50" w:type="dxa"/>
              <w:left w:w="100" w:type="dxa"/>
            </w:tcMar>
            <w:vAlign w:val="center"/>
          </w:tcPr>
          <w:p>
            <w:pPr>
              <w:spacing w:before="0" w:after="0" w:line="276"/>
              <w:ind w:left="135"/>
              <w:jc w:val="center"/>
            </w:pPr>
          </w:p>
        </w:tc>
        <w:tc>
          <w:tcPr>
            <w:tcW w:w="154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c>
          <w:tcPr>
            <w:tcW w:w="1085" w:type="dxa"/>
            <w:tcBorders/>
            <w:tcMar>
              <w:top w:w="50" w:type="dxa"/>
              <w:left w:w="100" w:type="dxa"/>
            </w:tcMar>
            <w:vAlign w:val="center"/>
          </w:tcPr>
          <w:p>
            <w:pPr>
              <w:spacing w:before="0" w:after="0"/>
              <w:ind w:left="135"/>
              <w:jc w:val="left"/>
            </w:pPr>
          </w:p>
        </w:tc>
        <w:tc>
          <w:tcPr>
            <w:tcW w:w="188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00">
              <w:r>
                <w:rPr>
                  <w:rFonts w:ascii="Times New Roman" w:hAnsi="Times New Roman"/>
                  <w:b w:val="false"/>
                  <w:i w:val="false"/>
                  <w:color w:val="0000ff"/>
                  <w:sz w:val="22"/>
                  <w:u w:val="single"/>
                </w:rPr>
                <w:t>https://m.edsoo.ru/886612d8</w:t>
              </w:r>
            </w:hyperlink>
          </w:p>
        </w:tc>
      </w:tr>
      <w:tr>
        <w:trPr>
          <w:trHeight w:val="2175" w:hRule="atLeast"/>
          <w:trHeight w:val="144" w:hRule="atLeast"/>
        </w:trPr>
        <w:tc>
          <w:tcPr>
            <w:tcW w:w="33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35</w:t>
            </w:r>
          </w:p>
        </w:tc>
        <w:tc>
          <w:tcPr>
            <w:tcW w:w="387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Роль рек в жизни населения и развитии хозяйства России. Практическая работа по теме "Сравнение особенностей режима и характера течения двух рек России"</w:t>
            </w:r>
          </w:p>
        </w:tc>
        <w:tc>
          <w:tcPr>
            <w:tcW w:w="75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41" w:type="dxa"/>
            <w:tcBorders/>
            <w:tcMar>
              <w:top w:w="50" w:type="dxa"/>
              <w:left w:w="100" w:type="dxa"/>
            </w:tcMar>
            <w:vAlign w:val="center"/>
          </w:tcPr>
          <w:p>
            <w:pPr>
              <w:spacing w:before="0" w:after="0" w:line="276"/>
              <w:ind w:left="135"/>
              <w:jc w:val="center"/>
            </w:pPr>
          </w:p>
        </w:tc>
        <w:tc>
          <w:tcPr>
            <w:tcW w:w="154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c>
          <w:tcPr>
            <w:tcW w:w="1085" w:type="dxa"/>
            <w:tcBorders/>
            <w:tcMar>
              <w:top w:w="50" w:type="dxa"/>
              <w:left w:w="100" w:type="dxa"/>
            </w:tcMar>
            <w:vAlign w:val="center"/>
          </w:tcPr>
          <w:p>
            <w:pPr>
              <w:spacing w:before="0" w:after="0"/>
              <w:ind w:left="135"/>
              <w:jc w:val="left"/>
            </w:pPr>
          </w:p>
        </w:tc>
        <w:tc>
          <w:tcPr>
            <w:tcW w:w="188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01">
              <w:r>
                <w:rPr>
                  <w:rFonts w:ascii="Times New Roman" w:hAnsi="Times New Roman"/>
                  <w:b w:val="false"/>
                  <w:i w:val="false"/>
                  <w:color w:val="0000ff"/>
                  <w:sz w:val="22"/>
                  <w:u w:val="single"/>
                </w:rPr>
                <w:t>https://m.edsoo.ru/886614ae</w:t>
              </w:r>
            </w:hyperlink>
          </w:p>
        </w:tc>
      </w:tr>
      <w:tr>
        <w:trPr>
          <w:trHeight w:val="825" w:hRule="atLeast"/>
          <w:trHeight w:val="144" w:hRule="atLeast"/>
        </w:trPr>
        <w:tc>
          <w:tcPr>
            <w:tcW w:w="33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36</w:t>
            </w:r>
          </w:p>
        </w:tc>
        <w:tc>
          <w:tcPr>
            <w:tcW w:w="387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Крупнейшие озёра, их происхождение. Болота. Подземные воды</w:t>
            </w:r>
          </w:p>
        </w:tc>
        <w:tc>
          <w:tcPr>
            <w:tcW w:w="75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41" w:type="dxa"/>
            <w:tcBorders/>
            <w:tcMar>
              <w:top w:w="50" w:type="dxa"/>
              <w:left w:w="100" w:type="dxa"/>
            </w:tcMar>
            <w:vAlign w:val="center"/>
          </w:tcPr>
          <w:p>
            <w:pPr>
              <w:spacing w:before="0" w:after="0" w:line="276"/>
              <w:ind w:left="135"/>
              <w:jc w:val="center"/>
            </w:pPr>
          </w:p>
        </w:tc>
        <w:tc>
          <w:tcPr>
            <w:tcW w:w="1546" w:type="dxa"/>
            <w:tcBorders/>
            <w:tcMar>
              <w:top w:w="50" w:type="dxa"/>
              <w:left w:w="100" w:type="dxa"/>
            </w:tcMar>
            <w:vAlign w:val="center"/>
          </w:tcPr>
          <w:p>
            <w:pPr>
              <w:spacing w:before="0" w:after="0" w:line="276"/>
              <w:ind w:left="135"/>
              <w:jc w:val="center"/>
            </w:pPr>
          </w:p>
        </w:tc>
        <w:tc>
          <w:tcPr>
            <w:tcW w:w="1085" w:type="dxa"/>
            <w:tcBorders/>
            <w:tcMar>
              <w:top w:w="50" w:type="dxa"/>
              <w:left w:w="100" w:type="dxa"/>
            </w:tcMar>
            <w:vAlign w:val="center"/>
          </w:tcPr>
          <w:p>
            <w:pPr>
              <w:spacing w:before="0" w:after="0"/>
              <w:ind w:left="135"/>
              <w:jc w:val="left"/>
            </w:pPr>
          </w:p>
        </w:tc>
        <w:tc>
          <w:tcPr>
            <w:tcW w:w="188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02">
              <w:r>
                <w:rPr>
                  <w:rFonts w:ascii="Times New Roman" w:hAnsi="Times New Roman"/>
                  <w:b w:val="false"/>
                  <w:i w:val="false"/>
                  <w:color w:val="0000ff"/>
                  <w:sz w:val="22"/>
                  <w:u w:val="single"/>
                </w:rPr>
                <w:t>https://m.edsoo.ru/88661602</w:t>
              </w:r>
            </w:hyperlink>
          </w:p>
        </w:tc>
      </w:tr>
      <w:tr>
        <w:trPr>
          <w:trHeight w:val="1365" w:hRule="atLeast"/>
          <w:trHeight w:val="144" w:hRule="atLeast"/>
        </w:trPr>
        <w:tc>
          <w:tcPr>
            <w:tcW w:w="33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37</w:t>
            </w:r>
          </w:p>
        </w:tc>
        <w:tc>
          <w:tcPr>
            <w:tcW w:w="387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Ледники. Многолетняя мерзлота и её влияние на жизнь и хозяйственную деятельность населения</w:t>
            </w:r>
          </w:p>
        </w:tc>
        <w:tc>
          <w:tcPr>
            <w:tcW w:w="75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41" w:type="dxa"/>
            <w:tcBorders/>
            <w:tcMar>
              <w:top w:w="50" w:type="dxa"/>
              <w:left w:w="100" w:type="dxa"/>
            </w:tcMar>
            <w:vAlign w:val="center"/>
          </w:tcPr>
          <w:p>
            <w:pPr>
              <w:spacing w:before="0" w:after="0" w:line="276"/>
              <w:ind w:left="135"/>
              <w:jc w:val="center"/>
            </w:pPr>
          </w:p>
        </w:tc>
        <w:tc>
          <w:tcPr>
            <w:tcW w:w="1546" w:type="dxa"/>
            <w:tcBorders/>
            <w:tcMar>
              <w:top w:w="50" w:type="dxa"/>
              <w:left w:w="100" w:type="dxa"/>
            </w:tcMar>
            <w:vAlign w:val="center"/>
          </w:tcPr>
          <w:p>
            <w:pPr>
              <w:spacing w:before="0" w:after="0" w:line="276"/>
              <w:ind w:left="135"/>
              <w:jc w:val="center"/>
            </w:pPr>
          </w:p>
        </w:tc>
        <w:tc>
          <w:tcPr>
            <w:tcW w:w="1085" w:type="dxa"/>
            <w:tcBorders/>
            <w:tcMar>
              <w:top w:w="50" w:type="dxa"/>
              <w:left w:w="100" w:type="dxa"/>
            </w:tcMar>
            <w:vAlign w:val="center"/>
          </w:tcPr>
          <w:p>
            <w:pPr>
              <w:spacing w:before="0" w:after="0"/>
              <w:ind w:left="135"/>
              <w:jc w:val="left"/>
            </w:pPr>
          </w:p>
        </w:tc>
        <w:tc>
          <w:tcPr>
            <w:tcW w:w="188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03">
              <w:r>
                <w:rPr>
                  <w:rFonts w:ascii="Times New Roman" w:hAnsi="Times New Roman"/>
                  <w:b w:val="false"/>
                  <w:i w:val="false"/>
                  <w:color w:val="0000ff"/>
                  <w:sz w:val="22"/>
                  <w:u w:val="single"/>
                </w:rPr>
                <w:t>https://m.edsoo.ru/88661774</w:t>
              </w:r>
            </w:hyperlink>
          </w:p>
        </w:tc>
      </w:tr>
      <w:tr>
        <w:trPr>
          <w:trHeight w:val="3780" w:hRule="atLeast"/>
          <w:trHeight w:val="144" w:hRule="atLeast"/>
        </w:trPr>
        <w:tc>
          <w:tcPr>
            <w:tcW w:w="33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38</w:t>
            </w:r>
          </w:p>
        </w:tc>
        <w:tc>
          <w:tcPr>
            <w:tcW w:w="387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Неравномерность распределения водных ресурсов. Рост их потребления и загрязнения. Пути сохранения качества водных ресурсов. Оценка обеспеченности водными ресурсами крупных регионов России. Внутренние воды и водные ресурсы своего региона и своей местности</w:t>
            </w:r>
          </w:p>
        </w:tc>
        <w:tc>
          <w:tcPr>
            <w:tcW w:w="75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41" w:type="dxa"/>
            <w:tcBorders/>
            <w:tcMar>
              <w:top w:w="50" w:type="dxa"/>
              <w:left w:w="100" w:type="dxa"/>
            </w:tcMar>
            <w:vAlign w:val="center"/>
          </w:tcPr>
          <w:p>
            <w:pPr>
              <w:spacing w:before="0" w:after="0" w:line="276"/>
              <w:ind w:left="135"/>
              <w:jc w:val="center"/>
            </w:pPr>
          </w:p>
        </w:tc>
        <w:tc>
          <w:tcPr>
            <w:tcW w:w="1546" w:type="dxa"/>
            <w:tcBorders/>
            <w:tcMar>
              <w:top w:w="50" w:type="dxa"/>
              <w:left w:w="100" w:type="dxa"/>
            </w:tcMar>
            <w:vAlign w:val="center"/>
          </w:tcPr>
          <w:p>
            <w:pPr>
              <w:spacing w:before="0" w:after="0" w:line="276"/>
              <w:ind w:left="135"/>
              <w:jc w:val="center"/>
            </w:pPr>
          </w:p>
        </w:tc>
        <w:tc>
          <w:tcPr>
            <w:tcW w:w="1085" w:type="dxa"/>
            <w:tcBorders/>
            <w:tcMar>
              <w:top w:w="50" w:type="dxa"/>
              <w:left w:w="100" w:type="dxa"/>
            </w:tcMar>
            <w:vAlign w:val="center"/>
          </w:tcPr>
          <w:p>
            <w:pPr>
              <w:spacing w:before="0" w:after="0"/>
              <w:ind w:left="135"/>
              <w:jc w:val="left"/>
            </w:pPr>
          </w:p>
        </w:tc>
        <w:tc>
          <w:tcPr>
            <w:tcW w:w="188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04">
              <w:r>
                <w:rPr>
                  <w:rFonts w:ascii="Times New Roman" w:hAnsi="Times New Roman"/>
                  <w:b w:val="false"/>
                  <w:i w:val="false"/>
                  <w:color w:val="0000ff"/>
                  <w:sz w:val="22"/>
                  <w:u w:val="single"/>
                </w:rPr>
                <w:t>https://m.edsoo.ru/886618dc</w:t>
              </w:r>
            </w:hyperlink>
          </w:p>
        </w:tc>
      </w:tr>
      <w:tr>
        <w:trPr>
          <w:trHeight w:val="3570" w:hRule="atLeast"/>
          <w:trHeight w:val="144" w:hRule="atLeast"/>
        </w:trPr>
        <w:tc>
          <w:tcPr>
            <w:tcW w:w="33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39</w:t>
            </w:r>
          </w:p>
        </w:tc>
        <w:tc>
          <w:tcPr>
            <w:tcW w:w="387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Контрольная работа по разделу "Природа России". Обобщающее повторение по темам: "Геологическое строение, рельеф и полезные ископаемые", Климат и климатические ресурсы", " Моря России и внутренние воды"</w:t>
            </w:r>
          </w:p>
        </w:tc>
        <w:tc>
          <w:tcPr>
            <w:tcW w:w="75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4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46" w:type="dxa"/>
            <w:tcBorders/>
            <w:tcMar>
              <w:top w:w="50" w:type="dxa"/>
              <w:left w:w="100" w:type="dxa"/>
            </w:tcMar>
            <w:vAlign w:val="center"/>
          </w:tcPr>
          <w:p>
            <w:pPr>
              <w:spacing w:before="0" w:after="0" w:line="276"/>
              <w:ind w:left="135"/>
              <w:jc w:val="center"/>
            </w:pPr>
          </w:p>
        </w:tc>
        <w:tc>
          <w:tcPr>
            <w:tcW w:w="1085" w:type="dxa"/>
            <w:tcBorders/>
            <w:tcMar>
              <w:top w:w="50" w:type="dxa"/>
              <w:left w:w="100" w:type="dxa"/>
            </w:tcMar>
            <w:vAlign w:val="center"/>
          </w:tcPr>
          <w:p>
            <w:pPr>
              <w:spacing w:before="0" w:after="0"/>
              <w:ind w:left="135"/>
              <w:jc w:val="left"/>
            </w:pPr>
          </w:p>
        </w:tc>
        <w:tc>
          <w:tcPr>
            <w:tcW w:w="1889" w:type="dxa"/>
            <w:tcBorders/>
            <w:tcMar>
              <w:top w:w="50" w:type="dxa"/>
              <w:left w:w="100" w:type="dxa"/>
            </w:tcMar>
            <w:vAlign w:val="center"/>
          </w:tcPr>
          <w:p>
            <w:pPr>
              <w:spacing w:before="0" w:after="0"/>
              <w:ind w:left="135"/>
              <w:jc w:val="left"/>
            </w:pPr>
          </w:p>
        </w:tc>
      </w:tr>
      <w:tr>
        <w:trPr>
          <w:trHeight w:val="1095" w:hRule="atLeast"/>
          <w:trHeight w:val="144" w:hRule="atLeast"/>
        </w:trPr>
        <w:tc>
          <w:tcPr>
            <w:tcW w:w="33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40</w:t>
            </w:r>
          </w:p>
        </w:tc>
        <w:tc>
          <w:tcPr>
            <w:tcW w:w="387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Почва — особый компонент природы. Факторы образования почв</w:t>
            </w:r>
          </w:p>
        </w:tc>
        <w:tc>
          <w:tcPr>
            <w:tcW w:w="75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41" w:type="dxa"/>
            <w:tcBorders/>
            <w:tcMar>
              <w:top w:w="50" w:type="dxa"/>
              <w:left w:w="100" w:type="dxa"/>
            </w:tcMar>
            <w:vAlign w:val="center"/>
          </w:tcPr>
          <w:p>
            <w:pPr>
              <w:spacing w:before="0" w:after="0" w:line="276"/>
              <w:ind w:left="135"/>
              <w:jc w:val="center"/>
            </w:pPr>
          </w:p>
        </w:tc>
        <w:tc>
          <w:tcPr>
            <w:tcW w:w="1546" w:type="dxa"/>
            <w:tcBorders/>
            <w:tcMar>
              <w:top w:w="50" w:type="dxa"/>
              <w:left w:w="100" w:type="dxa"/>
            </w:tcMar>
            <w:vAlign w:val="center"/>
          </w:tcPr>
          <w:p>
            <w:pPr>
              <w:spacing w:before="0" w:after="0" w:line="276"/>
              <w:ind w:left="135"/>
              <w:jc w:val="center"/>
            </w:pPr>
          </w:p>
        </w:tc>
        <w:tc>
          <w:tcPr>
            <w:tcW w:w="1085" w:type="dxa"/>
            <w:tcBorders/>
            <w:tcMar>
              <w:top w:w="50" w:type="dxa"/>
              <w:left w:w="100" w:type="dxa"/>
            </w:tcMar>
            <w:vAlign w:val="center"/>
          </w:tcPr>
          <w:p>
            <w:pPr>
              <w:spacing w:before="0" w:after="0"/>
              <w:ind w:left="135"/>
              <w:jc w:val="left"/>
            </w:pPr>
          </w:p>
        </w:tc>
        <w:tc>
          <w:tcPr>
            <w:tcW w:w="188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05">
              <w:r>
                <w:rPr>
                  <w:rFonts w:ascii="Times New Roman" w:hAnsi="Times New Roman"/>
                  <w:b w:val="false"/>
                  <w:i w:val="false"/>
                  <w:color w:val="0000ff"/>
                  <w:sz w:val="22"/>
                  <w:u w:val="single"/>
                </w:rPr>
                <w:t>https://m.edsoo.ru/88661b48</w:t>
              </w:r>
            </w:hyperlink>
          </w:p>
        </w:tc>
      </w:tr>
      <w:tr>
        <w:trPr>
          <w:trHeight w:val="825" w:hRule="atLeast"/>
          <w:trHeight w:val="144" w:hRule="atLeast"/>
        </w:trPr>
        <w:tc>
          <w:tcPr>
            <w:tcW w:w="33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41</w:t>
            </w:r>
          </w:p>
        </w:tc>
        <w:tc>
          <w:tcPr>
            <w:tcW w:w="387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Основные зональные типы почв, их свойства, различия в плодородии</w:t>
            </w:r>
          </w:p>
        </w:tc>
        <w:tc>
          <w:tcPr>
            <w:tcW w:w="75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41" w:type="dxa"/>
            <w:tcBorders/>
            <w:tcMar>
              <w:top w:w="50" w:type="dxa"/>
              <w:left w:w="100" w:type="dxa"/>
            </w:tcMar>
            <w:vAlign w:val="center"/>
          </w:tcPr>
          <w:p>
            <w:pPr>
              <w:spacing w:before="0" w:after="0" w:line="276"/>
              <w:ind w:left="135"/>
              <w:jc w:val="center"/>
            </w:pPr>
          </w:p>
        </w:tc>
        <w:tc>
          <w:tcPr>
            <w:tcW w:w="1546" w:type="dxa"/>
            <w:tcBorders/>
            <w:tcMar>
              <w:top w:w="50" w:type="dxa"/>
              <w:left w:w="100" w:type="dxa"/>
            </w:tcMar>
            <w:vAlign w:val="center"/>
          </w:tcPr>
          <w:p>
            <w:pPr>
              <w:spacing w:before="0" w:after="0" w:line="276"/>
              <w:ind w:left="135"/>
              <w:jc w:val="center"/>
            </w:pPr>
          </w:p>
        </w:tc>
        <w:tc>
          <w:tcPr>
            <w:tcW w:w="1085" w:type="dxa"/>
            <w:tcBorders/>
            <w:tcMar>
              <w:top w:w="50" w:type="dxa"/>
              <w:left w:w="100" w:type="dxa"/>
            </w:tcMar>
            <w:vAlign w:val="center"/>
          </w:tcPr>
          <w:p>
            <w:pPr>
              <w:spacing w:before="0" w:after="0"/>
              <w:ind w:left="135"/>
              <w:jc w:val="left"/>
            </w:pPr>
          </w:p>
        </w:tc>
        <w:tc>
          <w:tcPr>
            <w:tcW w:w="188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06">
              <w:r>
                <w:rPr>
                  <w:rFonts w:ascii="Times New Roman" w:hAnsi="Times New Roman"/>
                  <w:b w:val="false"/>
                  <w:i w:val="false"/>
                  <w:color w:val="0000ff"/>
                  <w:sz w:val="22"/>
                  <w:u w:val="single"/>
                </w:rPr>
                <w:t>https://m.edsoo.ru/88661c6a</w:t>
              </w:r>
            </w:hyperlink>
          </w:p>
        </w:tc>
      </w:tr>
      <w:tr>
        <w:trPr>
          <w:trHeight w:val="2970" w:hRule="atLeast"/>
          <w:trHeight w:val="144" w:hRule="atLeast"/>
        </w:trPr>
        <w:tc>
          <w:tcPr>
            <w:tcW w:w="33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42</w:t>
            </w:r>
          </w:p>
        </w:tc>
        <w:tc>
          <w:tcPr>
            <w:tcW w:w="387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Почвенные ресурсы России. Изменение почв различных природных зон в ходе их хозяйственного использования. Меры по сохранению плодородия почв: мелиорация земель, борьба с эрозией почв и их загрязнением</w:t>
            </w:r>
          </w:p>
        </w:tc>
        <w:tc>
          <w:tcPr>
            <w:tcW w:w="75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41" w:type="dxa"/>
            <w:tcBorders/>
            <w:tcMar>
              <w:top w:w="50" w:type="dxa"/>
              <w:left w:w="100" w:type="dxa"/>
            </w:tcMar>
            <w:vAlign w:val="center"/>
          </w:tcPr>
          <w:p>
            <w:pPr>
              <w:spacing w:before="0" w:after="0" w:line="276"/>
              <w:ind w:left="135"/>
              <w:jc w:val="center"/>
            </w:pPr>
          </w:p>
        </w:tc>
        <w:tc>
          <w:tcPr>
            <w:tcW w:w="1546" w:type="dxa"/>
            <w:tcBorders/>
            <w:tcMar>
              <w:top w:w="50" w:type="dxa"/>
              <w:left w:w="100" w:type="dxa"/>
            </w:tcMar>
            <w:vAlign w:val="center"/>
          </w:tcPr>
          <w:p>
            <w:pPr>
              <w:spacing w:before="0" w:after="0" w:line="276"/>
              <w:ind w:left="135"/>
              <w:jc w:val="center"/>
            </w:pPr>
          </w:p>
        </w:tc>
        <w:tc>
          <w:tcPr>
            <w:tcW w:w="1085" w:type="dxa"/>
            <w:tcBorders/>
            <w:tcMar>
              <w:top w:w="50" w:type="dxa"/>
              <w:left w:w="100" w:type="dxa"/>
            </w:tcMar>
            <w:vAlign w:val="center"/>
          </w:tcPr>
          <w:p>
            <w:pPr>
              <w:spacing w:before="0" w:after="0"/>
              <w:ind w:left="135"/>
              <w:jc w:val="left"/>
            </w:pPr>
          </w:p>
        </w:tc>
        <w:tc>
          <w:tcPr>
            <w:tcW w:w="188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07">
              <w:r>
                <w:rPr>
                  <w:rFonts w:ascii="Times New Roman" w:hAnsi="Times New Roman"/>
                  <w:b w:val="false"/>
                  <w:i w:val="false"/>
                  <w:color w:val="0000ff"/>
                  <w:sz w:val="22"/>
                  <w:u w:val="single"/>
                </w:rPr>
                <w:t>https://m.edsoo.ru/88661d82</w:t>
              </w:r>
            </w:hyperlink>
          </w:p>
        </w:tc>
      </w:tr>
      <w:tr>
        <w:trPr>
          <w:trHeight w:val="1635" w:hRule="atLeast"/>
          <w:trHeight w:val="144" w:hRule="atLeast"/>
        </w:trPr>
        <w:tc>
          <w:tcPr>
            <w:tcW w:w="33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43</w:t>
            </w:r>
          </w:p>
        </w:tc>
        <w:tc>
          <w:tcPr>
            <w:tcW w:w="387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Богатство растительного и животного мира России: видовое разнообразие, факторы, его определяющие</w:t>
            </w:r>
          </w:p>
        </w:tc>
        <w:tc>
          <w:tcPr>
            <w:tcW w:w="75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41" w:type="dxa"/>
            <w:tcBorders/>
            <w:tcMar>
              <w:top w:w="50" w:type="dxa"/>
              <w:left w:w="100" w:type="dxa"/>
            </w:tcMar>
            <w:vAlign w:val="center"/>
          </w:tcPr>
          <w:p>
            <w:pPr>
              <w:spacing w:before="0" w:after="0" w:line="276"/>
              <w:ind w:left="135"/>
              <w:jc w:val="center"/>
            </w:pPr>
          </w:p>
        </w:tc>
        <w:tc>
          <w:tcPr>
            <w:tcW w:w="1546" w:type="dxa"/>
            <w:tcBorders/>
            <w:tcMar>
              <w:top w:w="50" w:type="dxa"/>
              <w:left w:w="100" w:type="dxa"/>
            </w:tcMar>
            <w:vAlign w:val="center"/>
          </w:tcPr>
          <w:p>
            <w:pPr>
              <w:spacing w:before="0" w:after="0" w:line="276"/>
              <w:ind w:left="135"/>
              <w:jc w:val="center"/>
            </w:pPr>
          </w:p>
        </w:tc>
        <w:tc>
          <w:tcPr>
            <w:tcW w:w="1085" w:type="dxa"/>
            <w:tcBorders/>
            <w:tcMar>
              <w:top w:w="50" w:type="dxa"/>
              <w:left w:w="100" w:type="dxa"/>
            </w:tcMar>
            <w:vAlign w:val="center"/>
          </w:tcPr>
          <w:p>
            <w:pPr>
              <w:spacing w:before="0" w:after="0"/>
              <w:ind w:left="135"/>
              <w:jc w:val="left"/>
            </w:pPr>
          </w:p>
        </w:tc>
        <w:tc>
          <w:tcPr>
            <w:tcW w:w="188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08">
              <w:r>
                <w:rPr>
                  <w:rFonts w:ascii="Times New Roman" w:hAnsi="Times New Roman"/>
                  <w:b w:val="false"/>
                  <w:i w:val="false"/>
                  <w:color w:val="0000ff"/>
                  <w:sz w:val="22"/>
                  <w:u w:val="single"/>
                </w:rPr>
                <w:t>https://m.edsoo.ru/88661f3a</w:t>
              </w:r>
            </w:hyperlink>
          </w:p>
        </w:tc>
      </w:tr>
      <w:tr>
        <w:trPr>
          <w:trHeight w:val="1635" w:hRule="atLeast"/>
          <w:trHeight w:val="144" w:hRule="atLeast"/>
        </w:trPr>
        <w:tc>
          <w:tcPr>
            <w:tcW w:w="33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44</w:t>
            </w:r>
          </w:p>
        </w:tc>
        <w:tc>
          <w:tcPr>
            <w:tcW w:w="387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Особенности растительного и животного мира различных природно-хозяйственных зон России</w:t>
            </w:r>
          </w:p>
        </w:tc>
        <w:tc>
          <w:tcPr>
            <w:tcW w:w="75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41" w:type="dxa"/>
            <w:tcBorders/>
            <w:tcMar>
              <w:top w:w="50" w:type="dxa"/>
              <w:left w:w="100" w:type="dxa"/>
            </w:tcMar>
            <w:vAlign w:val="center"/>
          </w:tcPr>
          <w:p>
            <w:pPr>
              <w:spacing w:before="0" w:after="0" w:line="276"/>
              <w:ind w:left="135"/>
              <w:jc w:val="center"/>
            </w:pPr>
          </w:p>
        </w:tc>
        <w:tc>
          <w:tcPr>
            <w:tcW w:w="1546" w:type="dxa"/>
            <w:tcBorders/>
            <w:tcMar>
              <w:top w:w="50" w:type="dxa"/>
              <w:left w:w="100" w:type="dxa"/>
            </w:tcMar>
            <w:vAlign w:val="center"/>
          </w:tcPr>
          <w:p>
            <w:pPr>
              <w:spacing w:before="0" w:after="0" w:line="276"/>
              <w:ind w:left="135"/>
              <w:jc w:val="center"/>
            </w:pPr>
          </w:p>
        </w:tc>
        <w:tc>
          <w:tcPr>
            <w:tcW w:w="1085" w:type="dxa"/>
            <w:tcBorders/>
            <w:tcMar>
              <w:top w:w="50" w:type="dxa"/>
              <w:left w:w="100" w:type="dxa"/>
            </w:tcMar>
            <w:vAlign w:val="center"/>
          </w:tcPr>
          <w:p>
            <w:pPr>
              <w:spacing w:before="0" w:after="0"/>
              <w:ind w:left="135"/>
              <w:jc w:val="left"/>
            </w:pPr>
          </w:p>
        </w:tc>
        <w:tc>
          <w:tcPr>
            <w:tcW w:w="1889" w:type="dxa"/>
            <w:tcBorders/>
            <w:tcMar>
              <w:top w:w="50" w:type="dxa"/>
              <w:left w:w="100" w:type="dxa"/>
            </w:tcMar>
            <w:vAlign w:val="center"/>
          </w:tcPr>
          <w:p>
            <w:pPr>
              <w:spacing w:before="0" w:after="0"/>
              <w:ind w:left="135"/>
              <w:jc w:val="left"/>
            </w:pPr>
          </w:p>
        </w:tc>
      </w:tr>
      <w:tr>
        <w:trPr>
          <w:trHeight w:val="1365" w:hRule="atLeast"/>
          <w:trHeight w:val="144" w:hRule="atLeast"/>
        </w:trPr>
        <w:tc>
          <w:tcPr>
            <w:tcW w:w="33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45</w:t>
            </w:r>
          </w:p>
        </w:tc>
        <w:tc>
          <w:tcPr>
            <w:tcW w:w="387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Природно-хозяйственные зоны России: взаимосвязь и взаимообусловленность их компонентов</w:t>
            </w:r>
          </w:p>
        </w:tc>
        <w:tc>
          <w:tcPr>
            <w:tcW w:w="75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41" w:type="dxa"/>
            <w:tcBorders/>
            <w:tcMar>
              <w:top w:w="50" w:type="dxa"/>
              <w:left w:w="100" w:type="dxa"/>
            </w:tcMar>
            <w:vAlign w:val="center"/>
          </w:tcPr>
          <w:p>
            <w:pPr>
              <w:spacing w:before="0" w:after="0" w:line="276"/>
              <w:ind w:left="135"/>
              <w:jc w:val="center"/>
            </w:pPr>
          </w:p>
        </w:tc>
        <w:tc>
          <w:tcPr>
            <w:tcW w:w="1546" w:type="dxa"/>
            <w:tcBorders/>
            <w:tcMar>
              <w:top w:w="50" w:type="dxa"/>
              <w:left w:w="100" w:type="dxa"/>
            </w:tcMar>
            <w:vAlign w:val="center"/>
          </w:tcPr>
          <w:p>
            <w:pPr>
              <w:spacing w:before="0" w:after="0" w:line="276"/>
              <w:ind w:left="135"/>
              <w:jc w:val="center"/>
            </w:pPr>
          </w:p>
        </w:tc>
        <w:tc>
          <w:tcPr>
            <w:tcW w:w="1085" w:type="dxa"/>
            <w:tcBorders/>
            <w:tcMar>
              <w:top w:w="50" w:type="dxa"/>
              <w:left w:w="100" w:type="dxa"/>
            </w:tcMar>
            <w:vAlign w:val="center"/>
          </w:tcPr>
          <w:p>
            <w:pPr>
              <w:spacing w:before="0" w:after="0"/>
              <w:ind w:left="135"/>
              <w:jc w:val="left"/>
            </w:pPr>
          </w:p>
        </w:tc>
        <w:tc>
          <w:tcPr>
            <w:tcW w:w="188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09">
              <w:r>
                <w:rPr>
                  <w:rFonts w:ascii="Times New Roman" w:hAnsi="Times New Roman"/>
                  <w:b w:val="false"/>
                  <w:i w:val="false"/>
                  <w:color w:val="0000ff"/>
                  <w:sz w:val="22"/>
                  <w:u w:val="single"/>
                </w:rPr>
                <w:t>https://m.edsoo.ru/8866219c</w:t>
              </w:r>
            </w:hyperlink>
          </w:p>
        </w:tc>
      </w:tr>
      <w:tr>
        <w:trPr>
          <w:trHeight w:val="1365" w:hRule="atLeast"/>
          <w:trHeight w:val="144" w:hRule="atLeast"/>
        </w:trPr>
        <w:tc>
          <w:tcPr>
            <w:tcW w:w="33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46</w:t>
            </w:r>
          </w:p>
        </w:tc>
        <w:tc>
          <w:tcPr>
            <w:tcW w:w="387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Природно-хозяйственные зоны России. Арктическая пустыня, тундра и лесотундра</w:t>
            </w:r>
          </w:p>
        </w:tc>
        <w:tc>
          <w:tcPr>
            <w:tcW w:w="75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41" w:type="dxa"/>
            <w:tcBorders/>
            <w:tcMar>
              <w:top w:w="50" w:type="dxa"/>
              <w:left w:w="100" w:type="dxa"/>
            </w:tcMar>
            <w:vAlign w:val="center"/>
          </w:tcPr>
          <w:p>
            <w:pPr>
              <w:spacing w:before="0" w:after="0" w:line="276"/>
              <w:ind w:left="135"/>
              <w:jc w:val="center"/>
            </w:pPr>
          </w:p>
        </w:tc>
        <w:tc>
          <w:tcPr>
            <w:tcW w:w="1546" w:type="dxa"/>
            <w:tcBorders/>
            <w:tcMar>
              <w:top w:w="50" w:type="dxa"/>
              <w:left w:w="100" w:type="dxa"/>
            </w:tcMar>
            <w:vAlign w:val="center"/>
          </w:tcPr>
          <w:p>
            <w:pPr>
              <w:spacing w:before="0" w:after="0" w:line="276"/>
              <w:ind w:left="135"/>
              <w:jc w:val="center"/>
            </w:pPr>
          </w:p>
        </w:tc>
        <w:tc>
          <w:tcPr>
            <w:tcW w:w="1085" w:type="dxa"/>
            <w:tcBorders/>
            <w:tcMar>
              <w:top w:w="50" w:type="dxa"/>
              <w:left w:w="100" w:type="dxa"/>
            </w:tcMar>
            <w:vAlign w:val="center"/>
          </w:tcPr>
          <w:p>
            <w:pPr>
              <w:spacing w:before="0" w:after="0"/>
              <w:ind w:left="135"/>
              <w:jc w:val="left"/>
            </w:pPr>
          </w:p>
        </w:tc>
        <w:tc>
          <w:tcPr>
            <w:tcW w:w="188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10">
              <w:r>
                <w:rPr>
                  <w:rFonts w:ascii="Times New Roman" w:hAnsi="Times New Roman"/>
                  <w:b w:val="false"/>
                  <w:i w:val="false"/>
                  <w:color w:val="0000ff"/>
                  <w:sz w:val="22"/>
                  <w:u w:val="single"/>
                </w:rPr>
                <w:t>https://m.edsoo.ru/886622d2</w:t>
              </w:r>
            </w:hyperlink>
          </w:p>
        </w:tc>
      </w:tr>
      <w:tr>
        <w:trPr>
          <w:trHeight w:val="825" w:hRule="atLeast"/>
          <w:trHeight w:val="144" w:hRule="atLeast"/>
        </w:trPr>
        <w:tc>
          <w:tcPr>
            <w:tcW w:w="33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47</w:t>
            </w:r>
          </w:p>
        </w:tc>
        <w:tc>
          <w:tcPr>
            <w:tcW w:w="387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Природно-хозяйственные зоны России. Тайга</w:t>
            </w:r>
          </w:p>
        </w:tc>
        <w:tc>
          <w:tcPr>
            <w:tcW w:w="75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41" w:type="dxa"/>
            <w:tcBorders/>
            <w:tcMar>
              <w:top w:w="50" w:type="dxa"/>
              <w:left w:w="100" w:type="dxa"/>
            </w:tcMar>
            <w:vAlign w:val="center"/>
          </w:tcPr>
          <w:p>
            <w:pPr>
              <w:spacing w:before="0" w:after="0" w:line="276"/>
              <w:ind w:left="135"/>
              <w:jc w:val="center"/>
            </w:pPr>
          </w:p>
        </w:tc>
        <w:tc>
          <w:tcPr>
            <w:tcW w:w="1546" w:type="dxa"/>
            <w:tcBorders/>
            <w:tcMar>
              <w:top w:w="50" w:type="dxa"/>
              <w:left w:w="100" w:type="dxa"/>
            </w:tcMar>
            <w:vAlign w:val="center"/>
          </w:tcPr>
          <w:p>
            <w:pPr>
              <w:spacing w:before="0" w:after="0" w:line="276"/>
              <w:ind w:left="135"/>
              <w:jc w:val="center"/>
            </w:pPr>
          </w:p>
        </w:tc>
        <w:tc>
          <w:tcPr>
            <w:tcW w:w="1085" w:type="dxa"/>
            <w:tcBorders/>
            <w:tcMar>
              <w:top w:w="50" w:type="dxa"/>
              <w:left w:w="100" w:type="dxa"/>
            </w:tcMar>
            <w:vAlign w:val="center"/>
          </w:tcPr>
          <w:p>
            <w:pPr>
              <w:spacing w:before="0" w:after="0"/>
              <w:ind w:left="135"/>
              <w:jc w:val="left"/>
            </w:pPr>
          </w:p>
        </w:tc>
        <w:tc>
          <w:tcPr>
            <w:tcW w:w="188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11">
              <w:r>
                <w:rPr>
                  <w:rFonts w:ascii="Times New Roman" w:hAnsi="Times New Roman"/>
                  <w:b w:val="false"/>
                  <w:i w:val="false"/>
                  <w:color w:val="0000ff"/>
                  <w:sz w:val="22"/>
                  <w:u w:val="single"/>
                </w:rPr>
                <w:t>https://m.edsoo.ru/88662462</w:t>
              </w:r>
            </w:hyperlink>
          </w:p>
        </w:tc>
      </w:tr>
      <w:tr>
        <w:trPr>
          <w:trHeight w:val="1095" w:hRule="atLeast"/>
          <w:trHeight w:val="144" w:hRule="atLeast"/>
        </w:trPr>
        <w:tc>
          <w:tcPr>
            <w:tcW w:w="33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48</w:t>
            </w:r>
          </w:p>
        </w:tc>
        <w:tc>
          <w:tcPr>
            <w:tcW w:w="387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Природно-хозяйственные зоны России. Смешанные и широколиственные леса</w:t>
            </w:r>
          </w:p>
        </w:tc>
        <w:tc>
          <w:tcPr>
            <w:tcW w:w="75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41" w:type="dxa"/>
            <w:tcBorders/>
            <w:tcMar>
              <w:top w:w="50" w:type="dxa"/>
              <w:left w:w="100" w:type="dxa"/>
            </w:tcMar>
            <w:vAlign w:val="center"/>
          </w:tcPr>
          <w:p>
            <w:pPr>
              <w:spacing w:before="0" w:after="0" w:line="276"/>
              <w:ind w:left="135"/>
              <w:jc w:val="center"/>
            </w:pPr>
          </w:p>
        </w:tc>
        <w:tc>
          <w:tcPr>
            <w:tcW w:w="1546" w:type="dxa"/>
            <w:tcBorders/>
            <w:tcMar>
              <w:top w:w="50" w:type="dxa"/>
              <w:left w:w="100" w:type="dxa"/>
            </w:tcMar>
            <w:vAlign w:val="center"/>
          </w:tcPr>
          <w:p>
            <w:pPr>
              <w:spacing w:before="0" w:after="0" w:line="276"/>
              <w:ind w:left="135"/>
              <w:jc w:val="center"/>
            </w:pPr>
          </w:p>
        </w:tc>
        <w:tc>
          <w:tcPr>
            <w:tcW w:w="1085" w:type="dxa"/>
            <w:tcBorders/>
            <w:tcMar>
              <w:top w:w="50" w:type="dxa"/>
              <w:left w:w="100" w:type="dxa"/>
            </w:tcMar>
            <w:vAlign w:val="center"/>
          </w:tcPr>
          <w:p>
            <w:pPr>
              <w:spacing w:before="0" w:after="0"/>
              <w:ind w:left="135"/>
              <w:jc w:val="left"/>
            </w:pPr>
          </w:p>
        </w:tc>
        <w:tc>
          <w:tcPr>
            <w:tcW w:w="188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12">
              <w:r>
                <w:rPr>
                  <w:rFonts w:ascii="Times New Roman" w:hAnsi="Times New Roman"/>
                  <w:b w:val="false"/>
                  <w:i w:val="false"/>
                  <w:color w:val="0000ff"/>
                  <w:sz w:val="22"/>
                  <w:u w:val="single"/>
                </w:rPr>
                <w:t>https://m.edsoo.ru/886625ac</w:t>
              </w:r>
            </w:hyperlink>
          </w:p>
        </w:tc>
      </w:tr>
      <w:tr>
        <w:trPr>
          <w:trHeight w:val="1095" w:hRule="atLeast"/>
          <w:trHeight w:val="144" w:hRule="atLeast"/>
        </w:trPr>
        <w:tc>
          <w:tcPr>
            <w:tcW w:w="33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49</w:t>
            </w:r>
          </w:p>
        </w:tc>
        <w:tc>
          <w:tcPr>
            <w:tcW w:w="387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Природно-хозяйственные зоны России. Степи и лесостепи</w:t>
            </w:r>
          </w:p>
        </w:tc>
        <w:tc>
          <w:tcPr>
            <w:tcW w:w="75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41" w:type="dxa"/>
            <w:tcBorders/>
            <w:tcMar>
              <w:top w:w="50" w:type="dxa"/>
              <w:left w:w="100" w:type="dxa"/>
            </w:tcMar>
            <w:vAlign w:val="center"/>
          </w:tcPr>
          <w:p>
            <w:pPr>
              <w:spacing w:before="0" w:after="0" w:line="276"/>
              <w:ind w:left="135"/>
              <w:jc w:val="center"/>
            </w:pPr>
          </w:p>
        </w:tc>
        <w:tc>
          <w:tcPr>
            <w:tcW w:w="1546" w:type="dxa"/>
            <w:tcBorders/>
            <w:tcMar>
              <w:top w:w="50" w:type="dxa"/>
              <w:left w:w="100" w:type="dxa"/>
            </w:tcMar>
            <w:vAlign w:val="center"/>
          </w:tcPr>
          <w:p>
            <w:pPr>
              <w:spacing w:before="0" w:after="0" w:line="276"/>
              <w:ind w:left="135"/>
              <w:jc w:val="center"/>
            </w:pPr>
          </w:p>
        </w:tc>
        <w:tc>
          <w:tcPr>
            <w:tcW w:w="1085" w:type="dxa"/>
            <w:tcBorders/>
            <w:tcMar>
              <w:top w:w="50" w:type="dxa"/>
              <w:left w:w="100" w:type="dxa"/>
            </w:tcMar>
            <w:vAlign w:val="center"/>
          </w:tcPr>
          <w:p>
            <w:pPr>
              <w:spacing w:before="0" w:after="0"/>
              <w:ind w:left="135"/>
              <w:jc w:val="left"/>
            </w:pPr>
          </w:p>
        </w:tc>
        <w:tc>
          <w:tcPr>
            <w:tcW w:w="188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13">
              <w:r>
                <w:rPr>
                  <w:rFonts w:ascii="Times New Roman" w:hAnsi="Times New Roman"/>
                  <w:b w:val="false"/>
                  <w:i w:val="false"/>
                  <w:color w:val="0000ff"/>
                  <w:sz w:val="22"/>
                  <w:u w:val="single"/>
                </w:rPr>
                <w:t>https://m.edsoo.ru/886626ce</w:t>
              </w:r>
            </w:hyperlink>
          </w:p>
        </w:tc>
      </w:tr>
      <w:tr>
        <w:trPr>
          <w:trHeight w:val="1335" w:hRule="atLeast"/>
          <w:trHeight w:val="144" w:hRule="atLeast"/>
        </w:trPr>
        <w:tc>
          <w:tcPr>
            <w:tcW w:w="33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50</w:t>
            </w:r>
          </w:p>
        </w:tc>
        <w:tc>
          <w:tcPr>
            <w:tcW w:w="387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Природно-хозяйственные зоны России. Пустыни и полупустыни</w:t>
            </w:r>
          </w:p>
        </w:tc>
        <w:tc>
          <w:tcPr>
            <w:tcW w:w="75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41" w:type="dxa"/>
            <w:tcBorders/>
            <w:tcMar>
              <w:top w:w="50" w:type="dxa"/>
              <w:left w:w="100" w:type="dxa"/>
            </w:tcMar>
            <w:vAlign w:val="center"/>
          </w:tcPr>
          <w:p>
            <w:pPr>
              <w:spacing w:before="0" w:after="0" w:line="276"/>
              <w:ind w:left="135"/>
              <w:jc w:val="center"/>
            </w:pPr>
          </w:p>
        </w:tc>
        <w:tc>
          <w:tcPr>
            <w:tcW w:w="1546" w:type="dxa"/>
            <w:tcBorders/>
            <w:tcMar>
              <w:top w:w="50" w:type="dxa"/>
              <w:left w:w="100" w:type="dxa"/>
            </w:tcMar>
            <w:vAlign w:val="center"/>
          </w:tcPr>
          <w:p>
            <w:pPr>
              <w:spacing w:before="0" w:after="0" w:line="276"/>
              <w:ind w:left="135"/>
              <w:jc w:val="center"/>
            </w:pPr>
          </w:p>
        </w:tc>
        <w:tc>
          <w:tcPr>
            <w:tcW w:w="1085" w:type="dxa"/>
            <w:tcBorders/>
            <w:tcMar>
              <w:top w:w="50" w:type="dxa"/>
              <w:left w:w="100" w:type="dxa"/>
            </w:tcMar>
            <w:vAlign w:val="center"/>
          </w:tcPr>
          <w:p>
            <w:pPr>
              <w:spacing w:before="0" w:after="0"/>
              <w:ind w:left="135"/>
              <w:jc w:val="left"/>
            </w:pPr>
          </w:p>
        </w:tc>
        <w:tc>
          <w:tcPr>
            <w:tcW w:w="188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14">
              <w:r>
                <w:rPr>
                  <w:rFonts w:ascii="Times New Roman" w:hAnsi="Times New Roman"/>
                  <w:b w:val="false"/>
                  <w:i w:val="false"/>
                  <w:color w:val="0000ff"/>
                  <w:sz w:val="22"/>
                  <w:u w:val="single"/>
                </w:rPr>
                <w:t>https://m.edsoo.ru/88662868</w:t>
              </w:r>
            </w:hyperlink>
          </w:p>
        </w:tc>
      </w:tr>
      <w:tr>
        <w:trPr>
          <w:trHeight w:val="1635" w:hRule="atLeast"/>
          <w:trHeight w:val="144" w:hRule="atLeast"/>
        </w:trPr>
        <w:tc>
          <w:tcPr>
            <w:tcW w:w="33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51</w:t>
            </w:r>
          </w:p>
        </w:tc>
        <w:tc>
          <w:tcPr>
            <w:tcW w:w="387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Высотная поясность в горах на территории России. Горные системы европейской части России (Крымские горы, Кавказ, Урал)</w:t>
            </w:r>
          </w:p>
        </w:tc>
        <w:tc>
          <w:tcPr>
            <w:tcW w:w="75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41" w:type="dxa"/>
            <w:tcBorders/>
            <w:tcMar>
              <w:top w:w="50" w:type="dxa"/>
              <w:left w:w="100" w:type="dxa"/>
            </w:tcMar>
            <w:vAlign w:val="center"/>
          </w:tcPr>
          <w:p>
            <w:pPr>
              <w:spacing w:before="0" w:after="0" w:line="276"/>
              <w:ind w:left="135"/>
              <w:jc w:val="center"/>
            </w:pPr>
          </w:p>
        </w:tc>
        <w:tc>
          <w:tcPr>
            <w:tcW w:w="1546" w:type="dxa"/>
            <w:tcBorders/>
            <w:tcMar>
              <w:top w:w="50" w:type="dxa"/>
              <w:left w:w="100" w:type="dxa"/>
            </w:tcMar>
            <w:vAlign w:val="center"/>
          </w:tcPr>
          <w:p>
            <w:pPr>
              <w:spacing w:before="0" w:after="0" w:line="276"/>
              <w:ind w:left="135"/>
              <w:jc w:val="center"/>
            </w:pPr>
          </w:p>
        </w:tc>
        <w:tc>
          <w:tcPr>
            <w:tcW w:w="1085" w:type="dxa"/>
            <w:tcBorders/>
            <w:tcMar>
              <w:top w:w="50" w:type="dxa"/>
              <w:left w:w="100" w:type="dxa"/>
            </w:tcMar>
            <w:vAlign w:val="center"/>
          </w:tcPr>
          <w:p>
            <w:pPr>
              <w:spacing w:before="0" w:after="0"/>
              <w:ind w:left="135"/>
              <w:jc w:val="left"/>
            </w:pPr>
          </w:p>
        </w:tc>
        <w:tc>
          <w:tcPr>
            <w:tcW w:w="188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15">
              <w:r>
                <w:rPr>
                  <w:rFonts w:ascii="Times New Roman" w:hAnsi="Times New Roman"/>
                  <w:b w:val="false"/>
                  <w:i w:val="false"/>
                  <w:color w:val="0000ff"/>
                  <w:sz w:val="22"/>
                  <w:u w:val="single"/>
                </w:rPr>
                <w:t>https://m.edsoo.ru/886629bc</w:t>
              </w:r>
            </w:hyperlink>
          </w:p>
        </w:tc>
      </w:tr>
      <w:tr>
        <w:trPr>
          <w:trHeight w:val="2715" w:hRule="atLeast"/>
          <w:trHeight w:val="144" w:hRule="atLeast"/>
        </w:trPr>
        <w:tc>
          <w:tcPr>
            <w:tcW w:w="33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52</w:t>
            </w:r>
          </w:p>
        </w:tc>
        <w:tc>
          <w:tcPr>
            <w:tcW w:w="387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Высотная поясность в горах на территории России. Горные системы азиатской части России. Практическая работа по теме "Объяснение различий структуры высотной поясности в горных системах"</w:t>
            </w:r>
          </w:p>
        </w:tc>
        <w:tc>
          <w:tcPr>
            <w:tcW w:w="75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41" w:type="dxa"/>
            <w:tcBorders/>
            <w:tcMar>
              <w:top w:w="50" w:type="dxa"/>
              <w:left w:w="100" w:type="dxa"/>
            </w:tcMar>
            <w:vAlign w:val="center"/>
          </w:tcPr>
          <w:p>
            <w:pPr>
              <w:spacing w:before="0" w:after="0" w:line="276"/>
              <w:ind w:left="135"/>
              <w:jc w:val="center"/>
            </w:pPr>
          </w:p>
        </w:tc>
        <w:tc>
          <w:tcPr>
            <w:tcW w:w="154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c>
          <w:tcPr>
            <w:tcW w:w="1085" w:type="dxa"/>
            <w:tcBorders/>
            <w:tcMar>
              <w:top w:w="50" w:type="dxa"/>
              <w:left w:w="100" w:type="dxa"/>
            </w:tcMar>
            <w:vAlign w:val="center"/>
          </w:tcPr>
          <w:p>
            <w:pPr>
              <w:spacing w:before="0" w:after="0"/>
              <w:ind w:left="135"/>
              <w:jc w:val="left"/>
            </w:pPr>
          </w:p>
        </w:tc>
        <w:tc>
          <w:tcPr>
            <w:tcW w:w="188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16">
              <w:r>
                <w:rPr>
                  <w:rFonts w:ascii="Times New Roman" w:hAnsi="Times New Roman"/>
                  <w:b w:val="false"/>
                  <w:i w:val="false"/>
                  <w:color w:val="0000ff"/>
                  <w:sz w:val="22"/>
                  <w:u w:val="single"/>
                </w:rPr>
                <w:t>https://m.edsoo.ru/88662af2</w:t>
              </w:r>
            </w:hyperlink>
          </w:p>
        </w:tc>
      </w:tr>
      <w:tr>
        <w:trPr>
          <w:trHeight w:val="6465" w:hRule="atLeast"/>
          <w:trHeight w:val="144" w:hRule="atLeast"/>
        </w:trPr>
        <w:tc>
          <w:tcPr>
            <w:tcW w:w="33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53</w:t>
            </w:r>
          </w:p>
        </w:tc>
        <w:tc>
          <w:tcPr>
            <w:tcW w:w="387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Природные ресурсы природно-хозяйственных зон и их использование, экологические проблемы. Прогнозируемые последствия изменений климата для разных природно-хозяйственных зон на территории России. Практическая работа "Анализ различных точек зрения о влиянии глобальных климатических изменений на природу, на жизнь и хозяйственную деятельность населения на основе анализа нескольких источников информации"</w:t>
            </w:r>
          </w:p>
        </w:tc>
        <w:tc>
          <w:tcPr>
            <w:tcW w:w="75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41" w:type="dxa"/>
            <w:tcBorders/>
            <w:tcMar>
              <w:top w:w="50" w:type="dxa"/>
              <w:left w:w="100" w:type="dxa"/>
            </w:tcMar>
            <w:vAlign w:val="center"/>
          </w:tcPr>
          <w:p>
            <w:pPr>
              <w:spacing w:before="0" w:after="0" w:line="276"/>
              <w:ind w:left="135"/>
              <w:jc w:val="center"/>
            </w:pPr>
          </w:p>
        </w:tc>
        <w:tc>
          <w:tcPr>
            <w:tcW w:w="154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c>
          <w:tcPr>
            <w:tcW w:w="1085" w:type="dxa"/>
            <w:tcBorders/>
            <w:tcMar>
              <w:top w:w="50" w:type="dxa"/>
              <w:left w:w="100" w:type="dxa"/>
            </w:tcMar>
            <w:vAlign w:val="center"/>
          </w:tcPr>
          <w:p>
            <w:pPr>
              <w:spacing w:before="0" w:after="0"/>
              <w:ind w:left="135"/>
              <w:jc w:val="left"/>
            </w:pPr>
          </w:p>
        </w:tc>
        <w:tc>
          <w:tcPr>
            <w:tcW w:w="188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17">
              <w:r>
                <w:rPr>
                  <w:rFonts w:ascii="Times New Roman" w:hAnsi="Times New Roman"/>
                  <w:b w:val="false"/>
                  <w:i w:val="false"/>
                  <w:color w:val="0000ff"/>
                  <w:sz w:val="22"/>
                  <w:u w:val="single"/>
                </w:rPr>
                <w:t>https://m.edsoo.ru/88662f20</w:t>
              </w:r>
            </w:hyperlink>
          </w:p>
        </w:tc>
      </w:tr>
      <w:tr>
        <w:trPr>
          <w:trHeight w:val="2175" w:hRule="atLeast"/>
          <w:trHeight w:val="144" w:hRule="atLeast"/>
        </w:trPr>
        <w:tc>
          <w:tcPr>
            <w:tcW w:w="33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54</w:t>
            </w:r>
          </w:p>
        </w:tc>
        <w:tc>
          <w:tcPr>
            <w:tcW w:w="387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Особо охраняемые природные территории России и своего края. Объекты Всемирного природного наследия ЮНЕСКО; растения и животные, занесённые в Красную книгу России</w:t>
            </w:r>
          </w:p>
        </w:tc>
        <w:tc>
          <w:tcPr>
            <w:tcW w:w="75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41" w:type="dxa"/>
            <w:tcBorders/>
            <w:tcMar>
              <w:top w:w="50" w:type="dxa"/>
              <w:left w:w="100" w:type="dxa"/>
            </w:tcMar>
            <w:vAlign w:val="center"/>
          </w:tcPr>
          <w:p>
            <w:pPr>
              <w:spacing w:before="0" w:after="0" w:line="276"/>
              <w:ind w:left="135"/>
              <w:jc w:val="center"/>
            </w:pPr>
          </w:p>
        </w:tc>
        <w:tc>
          <w:tcPr>
            <w:tcW w:w="1546" w:type="dxa"/>
            <w:tcBorders/>
            <w:tcMar>
              <w:top w:w="50" w:type="dxa"/>
              <w:left w:w="100" w:type="dxa"/>
            </w:tcMar>
            <w:vAlign w:val="center"/>
          </w:tcPr>
          <w:p>
            <w:pPr>
              <w:spacing w:before="0" w:after="0" w:line="276"/>
              <w:ind w:left="135"/>
              <w:jc w:val="center"/>
            </w:pPr>
          </w:p>
        </w:tc>
        <w:tc>
          <w:tcPr>
            <w:tcW w:w="1085" w:type="dxa"/>
            <w:tcBorders/>
            <w:tcMar>
              <w:top w:w="50" w:type="dxa"/>
              <w:left w:w="100" w:type="dxa"/>
            </w:tcMar>
            <w:vAlign w:val="center"/>
          </w:tcPr>
          <w:p>
            <w:pPr>
              <w:spacing w:before="0" w:after="0"/>
              <w:ind w:left="135"/>
              <w:jc w:val="left"/>
            </w:pPr>
          </w:p>
        </w:tc>
        <w:tc>
          <w:tcPr>
            <w:tcW w:w="188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18">
              <w:r>
                <w:rPr>
                  <w:rFonts w:ascii="Times New Roman" w:hAnsi="Times New Roman"/>
                  <w:b w:val="false"/>
                  <w:i w:val="false"/>
                  <w:color w:val="0000ff"/>
                  <w:sz w:val="22"/>
                  <w:u w:val="single"/>
                </w:rPr>
                <w:t>https://m.edsoo.ru/88663182</w:t>
              </w:r>
            </w:hyperlink>
          </w:p>
        </w:tc>
      </w:tr>
      <w:tr>
        <w:trPr>
          <w:trHeight w:val="1095" w:hRule="atLeast"/>
          <w:trHeight w:val="144" w:hRule="atLeast"/>
        </w:trPr>
        <w:tc>
          <w:tcPr>
            <w:tcW w:w="33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55</w:t>
            </w:r>
          </w:p>
        </w:tc>
        <w:tc>
          <w:tcPr>
            <w:tcW w:w="387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Обобщающее повторение по теме "Природно-хозяйственные зоны"</w:t>
            </w:r>
          </w:p>
        </w:tc>
        <w:tc>
          <w:tcPr>
            <w:tcW w:w="75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41" w:type="dxa"/>
            <w:tcBorders/>
            <w:tcMar>
              <w:top w:w="50" w:type="dxa"/>
              <w:left w:w="100" w:type="dxa"/>
            </w:tcMar>
            <w:vAlign w:val="center"/>
          </w:tcPr>
          <w:p>
            <w:pPr>
              <w:spacing w:before="0" w:after="0" w:line="276"/>
              <w:ind w:left="135"/>
              <w:jc w:val="center"/>
            </w:pPr>
          </w:p>
        </w:tc>
        <w:tc>
          <w:tcPr>
            <w:tcW w:w="1546" w:type="dxa"/>
            <w:tcBorders/>
            <w:tcMar>
              <w:top w:w="50" w:type="dxa"/>
              <w:left w:w="100" w:type="dxa"/>
            </w:tcMar>
            <w:vAlign w:val="center"/>
          </w:tcPr>
          <w:p>
            <w:pPr>
              <w:spacing w:before="0" w:after="0" w:line="276"/>
              <w:ind w:left="135"/>
              <w:jc w:val="center"/>
            </w:pPr>
          </w:p>
        </w:tc>
        <w:tc>
          <w:tcPr>
            <w:tcW w:w="1085" w:type="dxa"/>
            <w:tcBorders/>
            <w:tcMar>
              <w:top w:w="50" w:type="dxa"/>
              <w:left w:w="100" w:type="dxa"/>
            </w:tcMar>
            <w:vAlign w:val="center"/>
          </w:tcPr>
          <w:p>
            <w:pPr>
              <w:spacing w:before="0" w:after="0"/>
              <w:ind w:left="135"/>
              <w:jc w:val="left"/>
            </w:pPr>
          </w:p>
        </w:tc>
        <w:tc>
          <w:tcPr>
            <w:tcW w:w="1889" w:type="dxa"/>
            <w:tcBorders/>
            <w:tcMar>
              <w:top w:w="50" w:type="dxa"/>
              <w:left w:w="100" w:type="dxa"/>
            </w:tcMar>
            <w:vAlign w:val="center"/>
          </w:tcPr>
          <w:p>
            <w:pPr>
              <w:spacing w:before="0" w:after="0"/>
              <w:ind w:left="135"/>
              <w:jc w:val="left"/>
            </w:pPr>
          </w:p>
        </w:tc>
      </w:tr>
      <w:tr>
        <w:trPr>
          <w:trHeight w:val="4590" w:hRule="atLeast"/>
          <w:trHeight w:val="144" w:hRule="atLeast"/>
        </w:trPr>
        <w:tc>
          <w:tcPr>
            <w:tcW w:w="33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56</w:t>
            </w:r>
          </w:p>
        </w:tc>
        <w:tc>
          <w:tcPr>
            <w:tcW w:w="387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Динамика численности населения России в XX—XXI вв. и факторы, определяющие её. Переписи населения России. Геодемографическое положение России. Основные меры современной демографической политики государства. Различные варианты прогнозов изменения численности населения России. Общий прирост населения</w:t>
            </w:r>
          </w:p>
        </w:tc>
        <w:tc>
          <w:tcPr>
            <w:tcW w:w="75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41" w:type="dxa"/>
            <w:tcBorders/>
            <w:tcMar>
              <w:top w:w="50" w:type="dxa"/>
              <w:left w:w="100" w:type="dxa"/>
            </w:tcMar>
            <w:vAlign w:val="center"/>
          </w:tcPr>
          <w:p>
            <w:pPr>
              <w:spacing w:before="0" w:after="0" w:line="276"/>
              <w:ind w:left="135"/>
              <w:jc w:val="center"/>
            </w:pPr>
          </w:p>
        </w:tc>
        <w:tc>
          <w:tcPr>
            <w:tcW w:w="1546" w:type="dxa"/>
            <w:tcBorders/>
            <w:tcMar>
              <w:top w:w="50" w:type="dxa"/>
              <w:left w:w="100" w:type="dxa"/>
            </w:tcMar>
            <w:vAlign w:val="center"/>
          </w:tcPr>
          <w:p>
            <w:pPr>
              <w:spacing w:before="0" w:after="0" w:line="276"/>
              <w:ind w:left="135"/>
              <w:jc w:val="center"/>
            </w:pPr>
          </w:p>
        </w:tc>
        <w:tc>
          <w:tcPr>
            <w:tcW w:w="1085" w:type="dxa"/>
            <w:tcBorders/>
            <w:tcMar>
              <w:top w:w="50" w:type="dxa"/>
              <w:left w:w="100" w:type="dxa"/>
            </w:tcMar>
            <w:vAlign w:val="center"/>
          </w:tcPr>
          <w:p>
            <w:pPr>
              <w:spacing w:before="0" w:after="0"/>
              <w:ind w:left="135"/>
              <w:jc w:val="left"/>
            </w:pPr>
          </w:p>
        </w:tc>
        <w:tc>
          <w:tcPr>
            <w:tcW w:w="188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19">
              <w:r>
                <w:rPr>
                  <w:rFonts w:ascii="Times New Roman" w:hAnsi="Times New Roman"/>
                  <w:b w:val="false"/>
                  <w:i w:val="false"/>
                  <w:color w:val="0000ff"/>
                  <w:sz w:val="22"/>
                  <w:u w:val="single"/>
                </w:rPr>
                <w:t>https://m.edsoo.ru/88663358</w:t>
              </w:r>
            </w:hyperlink>
          </w:p>
        </w:tc>
      </w:tr>
      <w:tr>
        <w:trPr>
          <w:trHeight w:val="2445" w:hRule="atLeast"/>
          <w:trHeight w:val="144" w:hRule="atLeast"/>
        </w:trPr>
        <w:tc>
          <w:tcPr>
            <w:tcW w:w="33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57</w:t>
            </w:r>
          </w:p>
        </w:tc>
        <w:tc>
          <w:tcPr>
            <w:tcW w:w="387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Естественное движение населения. Рождаемость, смертность, естественный прирост населения России и их географические различия в пределах разных регионов России</w:t>
            </w:r>
          </w:p>
        </w:tc>
        <w:tc>
          <w:tcPr>
            <w:tcW w:w="75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41" w:type="dxa"/>
            <w:tcBorders/>
            <w:tcMar>
              <w:top w:w="50" w:type="dxa"/>
              <w:left w:w="100" w:type="dxa"/>
            </w:tcMar>
            <w:vAlign w:val="center"/>
          </w:tcPr>
          <w:p>
            <w:pPr>
              <w:spacing w:before="0" w:after="0" w:line="276"/>
              <w:ind w:left="135"/>
              <w:jc w:val="center"/>
            </w:pPr>
          </w:p>
        </w:tc>
        <w:tc>
          <w:tcPr>
            <w:tcW w:w="1546" w:type="dxa"/>
            <w:tcBorders/>
            <w:tcMar>
              <w:top w:w="50" w:type="dxa"/>
              <w:left w:w="100" w:type="dxa"/>
            </w:tcMar>
            <w:vAlign w:val="center"/>
          </w:tcPr>
          <w:p>
            <w:pPr>
              <w:spacing w:before="0" w:after="0" w:line="276"/>
              <w:ind w:left="135"/>
              <w:jc w:val="center"/>
            </w:pPr>
          </w:p>
        </w:tc>
        <w:tc>
          <w:tcPr>
            <w:tcW w:w="1085" w:type="dxa"/>
            <w:tcBorders/>
            <w:tcMar>
              <w:top w:w="50" w:type="dxa"/>
              <w:left w:w="100" w:type="dxa"/>
            </w:tcMar>
            <w:vAlign w:val="center"/>
          </w:tcPr>
          <w:p>
            <w:pPr>
              <w:spacing w:before="0" w:after="0"/>
              <w:ind w:left="135"/>
              <w:jc w:val="left"/>
            </w:pPr>
          </w:p>
        </w:tc>
        <w:tc>
          <w:tcPr>
            <w:tcW w:w="188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20">
              <w:r>
                <w:rPr>
                  <w:rFonts w:ascii="Times New Roman" w:hAnsi="Times New Roman"/>
                  <w:b w:val="false"/>
                  <w:i w:val="false"/>
                  <w:color w:val="0000ff"/>
                  <w:sz w:val="22"/>
                  <w:u w:val="single"/>
                </w:rPr>
                <w:t>https://m.edsoo.ru/8866348e</w:t>
              </w:r>
            </w:hyperlink>
          </w:p>
        </w:tc>
      </w:tr>
      <w:tr>
        <w:trPr>
          <w:trHeight w:val="7815" w:hRule="atLeast"/>
          <w:trHeight w:val="144" w:hRule="atLeast"/>
        </w:trPr>
        <w:tc>
          <w:tcPr>
            <w:tcW w:w="33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58</w:t>
            </w:r>
          </w:p>
        </w:tc>
        <w:tc>
          <w:tcPr>
            <w:tcW w:w="387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Миграции (механическое движение населения). Внешние и внутренние миграции. Эмиграция и иммиграция. Миграционный прирост населения. Причины миграций и основные направления миграционных потоков. Причины миграций и основные направления миграционных потоков России в разные исторические периоды. Государственная миграционная политика Российской Федерации. Практическая работа по теме «Определение по статистическим данным общего, естественного (или) миграционного прироста населения отдельных субъектов (федеральных округов) Российской Федерации или своего региона»</w:t>
            </w:r>
          </w:p>
        </w:tc>
        <w:tc>
          <w:tcPr>
            <w:tcW w:w="75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41" w:type="dxa"/>
            <w:tcBorders/>
            <w:tcMar>
              <w:top w:w="50" w:type="dxa"/>
              <w:left w:w="100" w:type="dxa"/>
            </w:tcMar>
            <w:vAlign w:val="center"/>
          </w:tcPr>
          <w:p>
            <w:pPr>
              <w:spacing w:before="0" w:after="0" w:line="276"/>
              <w:ind w:left="135"/>
              <w:jc w:val="center"/>
            </w:pPr>
          </w:p>
        </w:tc>
        <w:tc>
          <w:tcPr>
            <w:tcW w:w="154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c>
          <w:tcPr>
            <w:tcW w:w="1085" w:type="dxa"/>
            <w:tcBorders/>
            <w:tcMar>
              <w:top w:w="50" w:type="dxa"/>
              <w:left w:w="100" w:type="dxa"/>
            </w:tcMar>
            <w:vAlign w:val="center"/>
          </w:tcPr>
          <w:p>
            <w:pPr>
              <w:spacing w:before="0" w:after="0"/>
              <w:ind w:left="135"/>
              <w:jc w:val="left"/>
            </w:pPr>
          </w:p>
        </w:tc>
        <w:tc>
          <w:tcPr>
            <w:tcW w:w="188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21">
              <w:r>
                <w:rPr>
                  <w:rFonts w:ascii="Times New Roman" w:hAnsi="Times New Roman"/>
                  <w:b w:val="false"/>
                  <w:i w:val="false"/>
                  <w:color w:val="0000ff"/>
                  <w:sz w:val="22"/>
                  <w:u w:val="single"/>
                </w:rPr>
                <w:t>https://m.edsoo.ru/886635c4</w:t>
              </w:r>
            </w:hyperlink>
          </w:p>
        </w:tc>
      </w:tr>
      <w:tr>
        <w:trPr>
          <w:trHeight w:val="5310" w:hRule="atLeast"/>
          <w:trHeight w:val="144" w:hRule="atLeast"/>
        </w:trPr>
        <w:tc>
          <w:tcPr>
            <w:tcW w:w="33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59</w:t>
            </w:r>
          </w:p>
        </w:tc>
        <w:tc>
          <w:tcPr>
            <w:tcW w:w="387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Географические особенности размещения населения: их обусловленность природными, историческими и социально-экономическими факторами. Основная полоса расселения. Плотность населения как показатель освоенности территории. Различия в плотности населения в географических районах и субъектах Российской Федерации</w:t>
            </w:r>
          </w:p>
        </w:tc>
        <w:tc>
          <w:tcPr>
            <w:tcW w:w="75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41" w:type="dxa"/>
            <w:tcBorders/>
            <w:tcMar>
              <w:top w:w="50" w:type="dxa"/>
              <w:left w:w="100" w:type="dxa"/>
            </w:tcMar>
            <w:vAlign w:val="center"/>
          </w:tcPr>
          <w:p>
            <w:pPr>
              <w:spacing w:before="0" w:after="0" w:line="276"/>
              <w:ind w:left="135"/>
              <w:jc w:val="center"/>
            </w:pPr>
          </w:p>
        </w:tc>
        <w:tc>
          <w:tcPr>
            <w:tcW w:w="1546" w:type="dxa"/>
            <w:tcBorders/>
            <w:tcMar>
              <w:top w:w="50" w:type="dxa"/>
              <w:left w:w="100" w:type="dxa"/>
            </w:tcMar>
            <w:vAlign w:val="center"/>
          </w:tcPr>
          <w:p>
            <w:pPr>
              <w:spacing w:before="0" w:after="0" w:line="276"/>
              <w:ind w:left="135"/>
              <w:jc w:val="center"/>
            </w:pPr>
          </w:p>
        </w:tc>
        <w:tc>
          <w:tcPr>
            <w:tcW w:w="1085" w:type="dxa"/>
            <w:tcBorders/>
            <w:tcMar>
              <w:top w:w="50" w:type="dxa"/>
              <w:left w:w="100" w:type="dxa"/>
            </w:tcMar>
            <w:vAlign w:val="center"/>
          </w:tcPr>
          <w:p>
            <w:pPr>
              <w:spacing w:before="0" w:after="0"/>
              <w:ind w:left="135"/>
              <w:jc w:val="left"/>
            </w:pPr>
          </w:p>
        </w:tc>
        <w:tc>
          <w:tcPr>
            <w:tcW w:w="188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22">
              <w:r>
                <w:rPr>
                  <w:rFonts w:ascii="Times New Roman" w:hAnsi="Times New Roman"/>
                  <w:b w:val="false"/>
                  <w:i w:val="false"/>
                  <w:color w:val="0000ff"/>
                  <w:sz w:val="22"/>
                  <w:u w:val="single"/>
                </w:rPr>
                <w:t>https://m.edsoo.ru/886636dc</w:t>
              </w:r>
            </w:hyperlink>
          </w:p>
        </w:tc>
      </w:tr>
      <w:tr>
        <w:trPr>
          <w:trHeight w:val="4050" w:hRule="atLeast"/>
          <w:trHeight w:val="144" w:hRule="atLeast"/>
        </w:trPr>
        <w:tc>
          <w:tcPr>
            <w:tcW w:w="33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60</w:t>
            </w:r>
          </w:p>
        </w:tc>
        <w:tc>
          <w:tcPr>
            <w:tcW w:w="387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Городское и сельское население. Виды городских и сельских населённых пунктов. Урбанизация в России. Крупнейшие города и городские агломерации. Классификация городов по численности населения. Роль городов в жизни страны. Функции городов России. Монофункциональные города</w:t>
            </w:r>
          </w:p>
        </w:tc>
        <w:tc>
          <w:tcPr>
            <w:tcW w:w="75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41" w:type="dxa"/>
            <w:tcBorders/>
            <w:tcMar>
              <w:top w:w="50" w:type="dxa"/>
              <w:left w:w="100" w:type="dxa"/>
            </w:tcMar>
            <w:vAlign w:val="center"/>
          </w:tcPr>
          <w:p>
            <w:pPr>
              <w:spacing w:before="0" w:after="0" w:line="276"/>
              <w:ind w:left="135"/>
              <w:jc w:val="center"/>
            </w:pPr>
          </w:p>
        </w:tc>
        <w:tc>
          <w:tcPr>
            <w:tcW w:w="1546" w:type="dxa"/>
            <w:tcBorders/>
            <w:tcMar>
              <w:top w:w="50" w:type="dxa"/>
              <w:left w:w="100" w:type="dxa"/>
            </w:tcMar>
            <w:vAlign w:val="center"/>
          </w:tcPr>
          <w:p>
            <w:pPr>
              <w:spacing w:before="0" w:after="0" w:line="276"/>
              <w:ind w:left="135"/>
              <w:jc w:val="center"/>
            </w:pPr>
          </w:p>
        </w:tc>
        <w:tc>
          <w:tcPr>
            <w:tcW w:w="1085" w:type="dxa"/>
            <w:tcBorders/>
            <w:tcMar>
              <w:top w:w="50" w:type="dxa"/>
              <w:left w:w="100" w:type="dxa"/>
            </w:tcMar>
            <w:vAlign w:val="center"/>
          </w:tcPr>
          <w:p>
            <w:pPr>
              <w:spacing w:before="0" w:after="0"/>
              <w:ind w:left="135"/>
              <w:jc w:val="left"/>
            </w:pPr>
          </w:p>
        </w:tc>
        <w:tc>
          <w:tcPr>
            <w:tcW w:w="188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23">
              <w:r>
                <w:rPr>
                  <w:rFonts w:ascii="Times New Roman" w:hAnsi="Times New Roman"/>
                  <w:b w:val="false"/>
                  <w:i w:val="false"/>
                  <w:color w:val="0000ff"/>
                  <w:sz w:val="22"/>
                  <w:u w:val="single"/>
                </w:rPr>
                <w:t>https://m.edsoo.ru/886637f4</w:t>
              </w:r>
            </w:hyperlink>
          </w:p>
        </w:tc>
      </w:tr>
      <w:tr>
        <w:trPr>
          <w:trHeight w:val="825" w:hRule="atLeast"/>
          <w:trHeight w:val="144" w:hRule="atLeast"/>
        </w:trPr>
        <w:tc>
          <w:tcPr>
            <w:tcW w:w="33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61</w:t>
            </w:r>
          </w:p>
        </w:tc>
        <w:tc>
          <w:tcPr>
            <w:tcW w:w="387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Сельская местность и современные тенденции сельского расселения</w:t>
            </w:r>
          </w:p>
        </w:tc>
        <w:tc>
          <w:tcPr>
            <w:tcW w:w="75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41" w:type="dxa"/>
            <w:tcBorders/>
            <w:tcMar>
              <w:top w:w="50" w:type="dxa"/>
              <w:left w:w="100" w:type="dxa"/>
            </w:tcMar>
            <w:vAlign w:val="center"/>
          </w:tcPr>
          <w:p>
            <w:pPr>
              <w:spacing w:before="0" w:after="0" w:line="276"/>
              <w:ind w:left="135"/>
              <w:jc w:val="center"/>
            </w:pPr>
          </w:p>
        </w:tc>
        <w:tc>
          <w:tcPr>
            <w:tcW w:w="1546" w:type="dxa"/>
            <w:tcBorders/>
            <w:tcMar>
              <w:top w:w="50" w:type="dxa"/>
              <w:left w:w="100" w:type="dxa"/>
            </w:tcMar>
            <w:vAlign w:val="center"/>
          </w:tcPr>
          <w:p>
            <w:pPr>
              <w:spacing w:before="0" w:after="0" w:line="276"/>
              <w:ind w:left="135"/>
              <w:jc w:val="center"/>
            </w:pPr>
          </w:p>
        </w:tc>
        <w:tc>
          <w:tcPr>
            <w:tcW w:w="1085" w:type="dxa"/>
            <w:tcBorders/>
            <w:tcMar>
              <w:top w:w="50" w:type="dxa"/>
              <w:left w:w="100" w:type="dxa"/>
            </w:tcMar>
            <w:vAlign w:val="center"/>
          </w:tcPr>
          <w:p>
            <w:pPr>
              <w:spacing w:before="0" w:after="0"/>
              <w:ind w:left="135"/>
              <w:jc w:val="left"/>
            </w:pPr>
          </w:p>
        </w:tc>
        <w:tc>
          <w:tcPr>
            <w:tcW w:w="188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24">
              <w:r>
                <w:rPr>
                  <w:rFonts w:ascii="Times New Roman" w:hAnsi="Times New Roman"/>
                  <w:b w:val="false"/>
                  <w:i w:val="false"/>
                  <w:color w:val="0000ff"/>
                  <w:sz w:val="22"/>
                  <w:u w:val="single"/>
                </w:rPr>
                <w:t>https://m.edsoo.ru/8866393e</w:t>
              </w:r>
            </w:hyperlink>
          </w:p>
        </w:tc>
      </w:tr>
      <w:tr>
        <w:trPr>
          <w:trHeight w:val="2175" w:hRule="atLeast"/>
          <w:trHeight w:val="144" w:hRule="atLeast"/>
        </w:trPr>
        <w:tc>
          <w:tcPr>
            <w:tcW w:w="33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62</w:t>
            </w:r>
          </w:p>
        </w:tc>
        <w:tc>
          <w:tcPr>
            <w:tcW w:w="387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Контрольная работа по темам "Численность населения России" и "Территориальные особенности размещения населения России"</w:t>
            </w:r>
          </w:p>
        </w:tc>
        <w:tc>
          <w:tcPr>
            <w:tcW w:w="75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4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46" w:type="dxa"/>
            <w:tcBorders/>
            <w:tcMar>
              <w:top w:w="50" w:type="dxa"/>
              <w:left w:w="100" w:type="dxa"/>
            </w:tcMar>
            <w:vAlign w:val="center"/>
          </w:tcPr>
          <w:p>
            <w:pPr>
              <w:spacing w:before="0" w:after="0" w:line="276"/>
              <w:ind w:left="135"/>
              <w:jc w:val="center"/>
            </w:pPr>
          </w:p>
        </w:tc>
        <w:tc>
          <w:tcPr>
            <w:tcW w:w="1085" w:type="dxa"/>
            <w:tcBorders/>
            <w:tcMar>
              <w:top w:w="50" w:type="dxa"/>
              <w:left w:w="100" w:type="dxa"/>
            </w:tcMar>
            <w:vAlign w:val="center"/>
          </w:tcPr>
          <w:p>
            <w:pPr>
              <w:spacing w:before="0" w:after="0"/>
              <w:ind w:left="135"/>
              <w:jc w:val="left"/>
            </w:pPr>
          </w:p>
        </w:tc>
        <w:tc>
          <w:tcPr>
            <w:tcW w:w="1889" w:type="dxa"/>
            <w:tcBorders/>
            <w:tcMar>
              <w:top w:w="50" w:type="dxa"/>
              <w:left w:w="100" w:type="dxa"/>
            </w:tcMar>
            <w:vAlign w:val="center"/>
          </w:tcPr>
          <w:p>
            <w:pPr>
              <w:spacing w:before="0" w:after="0"/>
              <w:ind w:left="135"/>
              <w:jc w:val="left"/>
            </w:pPr>
          </w:p>
        </w:tc>
      </w:tr>
      <w:tr>
        <w:trPr>
          <w:trHeight w:val="5250" w:hRule="atLeast"/>
          <w:trHeight w:val="144" w:hRule="atLeast"/>
        </w:trPr>
        <w:tc>
          <w:tcPr>
            <w:tcW w:w="33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63</w:t>
            </w:r>
          </w:p>
        </w:tc>
        <w:tc>
          <w:tcPr>
            <w:tcW w:w="387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Россия — многонациональное государство. Многонациональность как специфический фактор формирования и развития России. Языковая классификация народов России. Крупнейшие народы России и их расселение. Титульные этносы. Практическая работа "Построение картограммы «Доля титульных этносов в численности населения республик и автономных округов РФ»</w:t>
            </w:r>
          </w:p>
        </w:tc>
        <w:tc>
          <w:tcPr>
            <w:tcW w:w="75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41" w:type="dxa"/>
            <w:tcBorders/>
            <w:tcMar>
              <w:top w:w="50" w:type="dxa"/>
              <w:left w:w="100" w:type="dxa"/>
            </w:tcMar>
            <w:vAlign w:val="center"/>
          </w:tcPr>
          <w:p>
            <w:pPr>
              <w:spacing w:before="0" w:after="0" w:line="276"/>
              <w:ind w:left="135"/>
              <w:jc w:val="center"/>
            </w:pPr>
          </w:p>
        </w:tc>
        <w:tc>
          <w:tcPr>
            <w:tcW w:w="154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c>
          <w:tcPr>
            <w:tcW w:w="1085" w:type="dxa"/>
            <w:tcBorders/>
            <w:tcMar>
              <w:top w:w="50" w:type="dxa"/>
              <w:left w:w="100" w:type="dxa"/>
            </w:tcMar>
            <w:vAlign w:val="center"/>
          </w:tcPr>
          <w:p>
            <w:pPr>
              <w:spacing w:before="0" w:after="0"/>
              <w:ind w:left="135"/>
              <w:jc w:val="left"/>
            </w:pPr>
          </w:p>
        </w:tc>
        <w:tc>
          <w:tcPr>
            <w:tcW w:w="188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25">
              <w:r>
                <w:rPr>
                  <w:rFonts w:ascii="Times New Roman" w:hAnsi="Times New Roman"/>
                  <w:b w:val="false"/>
                  <w:i w:val="false"/>
                  <w:color w:val="0000ff"/>
                  <w:sz w:val="22"/>
                  <w:u w:val="single"/>
                </w:rPr>
                <w:t>https://m.edsoo.ru/88663a60</w:t>
              </w:r>
            </w:hyperlink>
          </w:p>
        </w:tc>
      </w:tr>
      <w:tr>
        <w:trPr>
          <w:trHeight w:val="1365" w:hRule="atLeast"/>
          <w:trHeight w:val="144" w:hRule="atLeast"/>
        </w:trPr>
        <w:tc>
          <w:tcPr>
            <w:tcW w:w="33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64</w:t>
            </w:r>
          </w:p>
        </w:tc>
        <w:tc>
          <w:tcPr>
            <w:tcW w:w="387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География религий. Объекты Всемирного культурного наследия ЮНЕСКО на территории России</w:t>
            </w:r>
          </w:p>
        </w:tc>
        <w:tc>
          <w:tcPr>
            <w:tcW w:w="75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41" w:type="dxa"/>
            <w:tcBorders/>
            <w:tcMar>
              <w:top w:w="50" w:type="dxa"/>
              <w:left w:w="100" w:type="dxa"/>
            </w:tcMar>
            <w:vAlign w:val="center"/>
          </w:tcPr>
          <w:p>
            <w:pPr>
              <w:spacing w:before="0" w:after="0" w:line="276"/>
              <w:ind w:left="135"/>
              <w:jc w:val="center"/>
            </w:pPr>
          </w:p>
        </w:tc>
        <w:tc>
          <w:tcPr>
            <w:tcW w:w="1546" w:type="dxa"/>
            <w:tcBorders/>
            <w:tcMar>
              <w:top w:w="50" w:type="dxa"/>
              <w:left w:w="100" w:type="dxa"/>
            </w:tcMar>
            <w:vAlign w:val="center"/>
          </w:tcPr>
          <w:p>
            <w:pPr>
              <w:spacing w:before="0" w:after="0" w:line="276"/>
              <w:ind w:left="135"/>
              <w:jc w:val="center"/>
            </w:pPr>
          </w:p>
        </w:tc>
        <w:tc>
          <w:tcPr>
            <w:tcW w:w="1085" w:type="dxa"/>
            <w:tcBorders/>
            <w:tcMar>
              <w:top w:w="50" w:type="dxa"/>
              <w:left w:w="100" w:type="dxa"/>
            </w:tcMar>
            <w:vAlign w:val="center"/>
          </w:tcPr>
          <w:p>
            <w:pPr>
              <w:spacing w:before="0" w:after="0"/>
              <w:ind w:left="135"/>
              <w:jc w:val="left"/>
            </w:pPr>
          </w:p>
        </w:tc>
        <w:tc>
          <w:tcPr>
            <w:tcW w:w="188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26">
              <w:r>
                <w:rPr>
                  <w:rFonts w:ascii="Times New Roman" w:hAnsi="Times New Roman"/>
                  <w:b w:val="false"/>
                  <w:i w:val="false"/>
                  <w:color w:val="0000ff"/>
                  <w:sz w:val="22"/>
                  <w:u w:val="single"/>
                </w:rPr>
                <w:t>https://m.edsoo.ru/88663b96</w:t>
              </w:r>
            </w:hyperlink>
          </w:p>
        </w:tc>
      </w:tr>
      <w:tr>
        <w:trPr>
          <w:trHeight w:val="2715" w:hRule="atLeast"/>
          <w:trHeight w:val="144" w:hRule="atLeast"/>
        </w:trPr>
        <w:tc>
          <w:tcPr>
            <w:tcW w:w="33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65</w:t>
            </w:r>
          </w:p>
        </w:tc>
        <w:tc>
          <w:tcPr>
            <w:tcW w:w="387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Половой и возрастной состав населения России. Половозрастная структура населения России в географических районах и субъектах Российской Федерации и факторы, её определяющие</w:t>
            </w:r>
          </w:p>
        </w:tc>
        <w:tc>
          <w:tcPr>
            <w:tcW w:w="75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41" w:type="dxa"/>
            <w:tcBorders/>
            <w:tcMar>
              <w:top w:w="50" w:type="dxa"/>
              <w:left w:w="100" w:type="dxa"/>
            </w:tcMar>
            <w:vAlign w:val="center"/>
          </w:tcPr>
          <w:p>
            <w:pPr>
              <w:spacing w:before="0" w:after="0" w:line="276"/>
              <w:ind w:left="135"/>
              <w:jc w:val="center"/>
            </w:pPr>
          </w:p>
        </w:tc>
        <w:tc>
          <w:tcPr>
            <w:tcW w:w="1546" w:type="dxa"/>
            <w:tcBorders/>
            <w:tcMar>
              <w:top w:w="50" w:type="dxa"/>
              <w:left w:w="100" w:type="dxa"/>
            </w:tcMar>
            <w:vAlign w:val="center"/>
          </w:tcPr>
          <w:p>
            <w:pPr>
              <w:spacing w:before="0" w:after="0" w:line="276"/>
              <w:ind w:left="135"/>
              <w:jc w:val="center"/>
            </w:pPr>
          </w:p>
        </w:tc>
        <w:tc>
          <w:tcPr>
            <w:tcW w:w="1085" w:type="dxa"/>
            <w:tcBorders/>
            <w:tcMar>
              <w:top w:w="50" w:type="dxa"/>
              <w:left w:w="100" w:type="dxa"/>
            </w:tcMar>
            <w:vAlign w:val="center"/>
          </w:tcPr>
          <w:p>
            <w:pPr>
              <w:spacing w:before="0" w:after="0"/>
              <w:ind w:left="135"/>
              <w:jc w:val="left"/>
            </w:pPr>
          </w:p>
        </w:tc>
        <w:tc>
          <w:tcPr>
            <w:tcW w:w="188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27">
              <w:r>
                <w:rPr>
                  <w:rFonts w:ascii="Times New Roman" w:hAnsi="Times New Roman"/>
                  <w:b w:val="false"/>
                  <w:i w:val="false"/>
                  <w:color w:val="0000ff"/>
                  <w:sz w:val="22"/>
                  <w:u w:val="single"/>
                </w:rPr>
                <w:t>https://m.edsoo.ru/88663ede</w:t>
              </w:r>
            </w:hyperlink>
          </w:p>
        </w:tc>
      </w:tr>
      <w:tr>
        <w:trPr>
          <w:trHeight w:val="4860" w:hRule="atLeast"/>
          <w:trHeight w:val="144" w:hRule="atLeast"/>
        </w:trPr>
        <w:tc>
          <w:tcPr>
            <w:tcW w:w="33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66</w:t>
            </w:r>
          </w:p>
        </w:tc>
        <w:tc>
          <w:tcPr>
            <w:tcW w:w="387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Половозрастные пирамиды. Демографическая нагрузка. Средняя прогнозируемая (ожидаемая) продолжительность жизни мужского и женского населения России. Практическая работа по теме "Объяснение динамики половозрастного состава населения России на основе анализа половозрастных пирамид"</w:t>
            </w:r>
          </w:p>
        </w:tc>
        <w:tc>
          <w:tcPr>
            <w:tcW w:w="75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41" w:type="dxa"/>
            <w:tcBorders/>
            <w:tcMar>
              <w:top w:w="50" w:type="dxa"/>
              <w:left w:w="100" w:type="dxa"/>
            </w:tcMar>
            <w:vAlign w:val="center"/>
          </w:tcPr>
          <w:p>
            <w:pPr>
              <w:spacing w:before="0" w:after="0" w:line="276"/>
              <w:ind w:left="135"/>
              <w:jc w:val="center"/>
            </w:pPr>
          </w:p>
        </w:tc>
        <w:tc>
          <w:tcPr>
            <w:tcW w:w="154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c>
          <w:tcPr>
            <w:tcW w:w="1085" w:type="dxa"/>
            <w:tcBorders/>
            <w:tcMar>
              <w:top w:w="50" w:type="dxa"/>
              <w:left w:w="100" w:type="dxa"/>
            </w:tcMar>
            <w:vAlign w:val="center"/>
          </w:tcPr>
          <w:p>
            <w:pPr>
              <w:spacing w:before="0" w:after="0"/>
              <w:ind w:left="135"/>
              <w:jc w:val="left"/>
            </w:pPr>
          </w:p>
        </w:tc>
        <w:tc>
          <w:tcPr>
            <w:tcW w:w="188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28">
              <w:r>
                <w:rPr>
                  <w:rFonts w:ascii="Times New Roman" w:hAnsi="Times New Roman"/>
                  <w:b w:val="false"/>
                  <w:i w:val="false"/>
                  <w:color w:val="0000ff"/>
                  <w:sz w:val="22"/>
                  <w:u w:val="single"/>
                </w:rPr>
                <w:t>https://m.edsoo.ru/88664014</w:t>
              </w:r>
            </w:hyperlink>
          </w:p>
        </w:tc>
      </w:tr>
      <w:tr>
        <w:trPr>
          <w:trHeight w:val="1905" w:hRule="atLeast"/>
          <w:trHeight w:val="144" w:hRule="atLeast"/>
        </w:trPr>
        <w:tc>
          <w:tcPr>
            <w:tcW w:w="33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67</w:t>
            </w:r>
          </w:p>
        </w:tc>
        <w:tc>
          <w:tcPr>
            <w:tcW w:w="387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Обобщающее повторение по темам "Народы и религии России" и "Половой и возрастной состав населения России"</w:t>
            </w:r>
          </w:p>
        </w:tc>
        <w:tc>
          <w:tcPr>
            <w:tcW w:w="75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41" w:type="dxa"/>
            <w:tcBorders/>
            <w:tcMar>
              <w:top w:w="50" w:type="dxa"/>
              <w:left w:w="100" w:type="dxa"/>
            </w:tcMar>
            <w:vAlign w:val="center"/>
          </w:tcPr>
          <w:p>
            <w:pPr>
              <w:spacing w:before="0" w:after="0" w:line="276"/>
              <w:ind w:left="135"/>
              <w:jc w:val="center"/>
            </w:pPr>
          </w:p>
        </w:tc>
        <w:tc>
          <w:tcPr>
            <w:tcW w:w="1546" w:type="dxa"/>
            <w:tcBorders/>
            <w:tcMar>
              <w:top w:w="50" w:type="dxa"/>
              <w:left w:w="100" w:type="dxa"/>
            </w:tcMar>
            <w:vAlign w:val="center"/>
          </w:tcPr>
          <w:p>
            <w:pPr>
              <w:spacing w:before="0" w:after="0" w:line="276"/>
              <w:ind w:left="135"/>
              <w:jc w:val="center"/>
            </w:pPr>
          </w:p>
        </w:tc>
        <w:tc>
          <w:tcPr>
            <w:tcW w:w="1085" w:type="dxa"/>
            <w:tcBorders/>
            <w:tcMar>
              <w:top w:w="50" w:type="dxa"/>
              <w:left w:w="100" w:type="dxa"/>
            </w:tcMar>
            <w:vAlign w:val="center"/>
          </w:tcPr>
          <w:p>
            <w:pPr>
              <w:spacing w:before="0" w:after="0"/>
              <w:ind w:left="135"/>
              <w:jc w:val="left"/>
            </w:pPr>
          </w:p>
        </w:tc>
        <w:tc>
          <w:tcPr>
            <w:tcW w:w="1889" w:type="dxa"/>
            <w:tcBorders/>
            <w:tcMar>
              <w:top w:w="50" w:type="dxa"/>
              <w:left w:w="100" w:type="dxa"/>
            </w:tcMar>
            <w:vAlign w:val="center"/>
          </w:tcPr>
          <w:p>
            <w:pPr>
              <w:spacing w:before="0" w:after="0"/>
              <w:ind w:left="135"/>
              <w:jc w:val="left"/>
            </w:pPr>
          </w:p>
        </w:tc>
      </w:tr>
      <w:tr>
        <w:trPr>
          <w:trHeight w:val="7065" w:hRule="atLeast"/>
          <w:trHeight w:val="144" w:hRule="atLeast"/>
        </w:trPr>
        <w:tc>
          <w:tcPr>
            <w:tcW w:w="33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68</w:t>
            </w:r>
          </w:p>
        </w:tc>
        <w:tc>
          <w:tcPr>
            <w:tcW w:w="387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Понятие человеческого капитала. Трудовые ресурсы, рабочая сила. Неравномерность распределения трудоспособного населения по территории страны. Географические различия в уровне занятости населения России и факторы, их определяющие. Качество населения и показатели, характеризующие его. ИЧР и его географические различия. Практическая работа по теме "Классификация Федеральных округов по особенностям естественного и механического движения населения"</w:t>
            </w:r>
          </w:p>
        </w:tc>
        <w:tc>
          <w:tcPr>
            <w:tcW w:w="75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41" w:type="dxa"/>
            <w:tcBorders/>
            <w:tcMar>
              <w:top w:w="50" w:type="dxa"/>
              <w:left w:w="100" w:type="dxa"/>
            </w:tcMar>
            <w:vAlign w:val="center"/>
          </w:tcPr>
          <w:p>
            <w:pPr>
              <w:spacing w:before="0" w:after="0" w:line="276"/>
              <w:ind w:left="135"/>
              <w:jc w:val="center"/>
            </w:pPr>
          </w:p>
        </w:tc>
        <w:tc>
          <w:tcPr>
            <w:tcW w:w="154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c>
          <w:tcPr>
            <w:tcW w:w="1085" w:type="dxa"/>
            <w:tcBorders/>
            <w:tcMar>
              <w:top w:w="50" w:type="dxa"/>
              <w:left w:w="100" w:type="dxa"/>
            </w:tcMar>
            <w:vAlign w:val="center"/>
          </w:tcPr>
          <w:p>
            <w:pPr>
              <w:spacing w:before="0" w:after="0"/>
              <w:ind w:left="135"/>
              <w:jc w:val="left"/>
            </w:pPr>
          </w:p>
        </w:tc>
        <w:tc>
          <w:tcPr>
            <w:tcW w:w="188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29">
              <w:r>
                <w:rPr>
                  <w:rFonts w:ascii="Times New Roman" w:hAnsi="Times New Roman"/>
                  <w:b w:val="false"/>
                  <w:i w:val="false"/>
                  <w:color w:val="0000ff"/>
                  <w:sz w:val="22"/>
                  <w:u w:val="single"/>
                </w:rPr>
                <w:t>https://m.edsoo.ru/8866450a</w:t>
              </w:r>
            </w:hyperlink>
          </w:p>
        </w:tc>
      </w:tr>
      <w:tr>
        <w:trPr>
          <w:trHeight w:val="55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ОБЩЕЕ КОЛИЧЕСТВО ЧАСОВ ПО ПРОГРАММЕ</w:t>
            </w:r>
          </w:p>
        </w:tc>
        <w:tc>
          <w:tcPr>
            <w:tcW w:w="118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68 </w:t>
            </w:r>
          </w:p>
        </w:tc>
        <w:tc>
          <w:tcPr>
            <w:tcW w:w="144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54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10 </w:t>
            </w:r>
          </w:p>
        </w:tc>
        <w:tc>
          <w:tcPr>
            <w:tcW w:w="0" w:type="auto"/>
            <w:gridSpan w:val="2"/>
            <w:tcBorders/>
            <w:tcMar>
              <w:top w:w="50" w:type="dxa"/>
              <w:left w:w="100" w:type="dxa"/>
            </w:tcMar>
            <w:vAlign w:val="center"/>
          </w:tcPr>
          <w:p>
            <w:pPr>
              <w:jc w:val="left"/>
            </w:pPr>
          </w:p>
        </w:tc>
      </w:tr>
    </w:tbl>
    <w:p>
      <w:pPr>
        <w:sectPr>
          <w:pgSz w:w="16383" w:h="11906" w:orient="landscape"/>
        </w:sectPr>
      </w:pPr>
    </w:p>
    <w:p>
      <w:pPr>
        <w:spacing w:before="0" w:after="0"/>
        <w:ind w:left="120"/>
        <w:jc w:val="left"/>
      </w:pPr>
      <w:r>
        <w:rPr>
          <w:rFonts w:ascii="Times New Roman" w:hAnsi="Times New Roman"/>
          <w:b/>
          <w:i w:val="false"/>
          <w:color w:val="000000"/>
          <w:sz w:val="28"/>
        </w:rPr>
        <w:t xml:space="preserve"> 9 КЛАСС </w:t>
      </w:r>
    </w:p>
    <w:tbl>
      <w:tblPr>
        <w:tblW w:w="0" w:type="auto"/>
        <w:tblCellSpacing w:w="20" w:type="nil"/>
        <w:tblBorders>
          <w:top w:val="single"/>
          <w:left w:val="single"/>
          <w:bottom w:val="single"/>
          <w:right w:val="single"/>
          <w:insideH w:val="single"/>
          <w:insideV w:val="single"/>
        </w:tblBorders>
      </w:tblPr>
      <w:tblGrid>
        <w:gridCol w:w="490"/>
        <w:gridCol w:w="3387"/>
        <w:gridCol w:w="1101"/>
        <w:gridCol w:w="2085"/>
        <w:gridCol w:w="2234"/>
        <w:gridCol w:w="1571"/>
        <w:gridCol w:w="2726"/>
      </w:tblGrid>
      <w:tr>
        <w:trPr>
          <w:trHeight w:val="300" w:hRule="atLeast"/>
          <w:trHeight w:val="144" w:hRule="atLeast"/>
        </w:trPr>
        <w:tc>
          <w:tcPr>
            <w:tcW w:w="343"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 п/п </w:t>
            </w:r>
          </w:p>
          <w:p>
            <w:pPr>
              <w:spacing w:before="0" w:after="0"/>
              <w:ind w:left="135"/>
              <w:jc w:val="left"/>
            </w:pPr>
          </w:p>
        </w:tc>
        <w:tc>
          <w:tcPr>
            <w:tcW w:w="3725"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Тема урока </w:t>
            </w:r>
          </w:p>
          <w:p>
            <w:pPr>
              <w:spacing w:before="0" w:after="0"/>
              <w:ind w:left="135"/>
              <w:jc w:val="left"/>
            </w:pPr>
          </w:p>
        </w:tc>
        <w:tc>
          <w:tcPr>
            <w:tcW w:w="0" w:type="auto"/>
            <w:gridSpan w:val="3"/>
            <w:tcBorders/>
            <w:tcMar>
              <w:top w:w="50" w:type="dxa"/>
              <w:left w:w="100" w:type="dxa"/>
            </w:tcMar>
            <w:vAlign w:val="center"/>
          </w:tcPr>
          <w:p>
            <w:pPr>
              <w:spacing w:before="0" w:after="0"/>
              <w:ind w:left="0"/>
              <w:jc w:val="left"/>
            </w:pPr>
            <w:r>
              <w:rPr>
                <w:rFonts w:ascii="Times New Roman" w:hAnsi="Times New Roman"/>
                <w:b/>
                <w:i w:val="false"/>
                <w:color w:val="000000"/>
                <w:sz w:val="24"/>
              </w:rPr>
              <w:t>Количество часов</w:t>
            </w:r>
          </w:p>
        </w:tc>
        <w:tc>
          <w:tcPr>
            <w:tcW w:w="1099"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Дата изучения </w:t>
            </w:r>
          </w:p>
          <w:p>
            <w:pPr>
              <w:spacing w:before="0" w:after="0"/>
              <w:ind w:left="135"/>
              <w:jc w:val="left"/>
            </w:pPr>
          </w:p>
        </w:tc>
        <w:tc>
          <w:tcPr>
            <w:tcW w:w="1908"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Электронные цифровые образовательные ресурсы </w:t>
            </w:r>
          </w:p>
          <w:p>
            <w:pPr>
              <w:spacing w:before="0" w:after="0"/>
              <w:ind w:left="135"/>
              <w:jc w:val="left"/>
            </w:pPr>
          </w:p>
        </w:tc>
      </w:tr>
      <w:tr>
        <w:trPr>
          <w:trHeight w:val="795" w:hRule="atLeast"/>
          <w:trHeight w:val="144" w:hRule="atLeast"/>
        </w:trPr>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c>
          <w:tcPr>
            <w:tcW w:w="770"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Всего </w:t>
            </w:r>
          </w:p>
          <w:p>
            <w:pPr>
              <w:spacing w:before="0" w:after="0"/>
              <w:ind w:left="135"/>
              <w:jc w:val="left"/>
            </w:pPr>
          </w:p>
        </w:tc>
        <w:tc>
          <w:tcPr>
            <w:tcW w:w="1459"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Контрольные работы </w:t>
            </w:r>
          </w:p>
          <w:p>
            <w:pPr>
              <w:spacing w:before="0" w:after="0"/>
              <w:ind w:left="135"/>
              <w:jc w:val="left"/>
            </w:pPr>
          </w:p>
        </w:tc>
        <w:tc>
          <w:tcPr>
            <w:tcW w:w="1563"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Практические работы </w:t>
            </w:r>
          </w:p>
          <w:p>
            <w:pPr>
              <w:spacing w:before="0" w:after="0"/>
              <w:ind w:left="135"/>
              <w:jc w:val="left"/>
            </w:pPr>
          </w:p>
        </w:tc>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r>
      <w:tr>
        <w:trPr>
          <w:trHeight w:val="3780" w:hRule="atLeast"/>
          <w:trHeight w:val="144" w:hRule="atLeast"/>
        </w:trPr>
        <w:tc>
          <w:tcPr>
            <w:tcW w:w="34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w:t>
            </w:r>
          </w:p>
        </w:tc>
        <w:tc>
          <w:tcPr>
            <w:tcW w:w="37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Состав хозяйства: важнейшие межотраслевые комплексы и отрасли. Отраслевая структура, функциональная и территориальная структуры хозяйства страны, факторы их формирования и развития. Группировка отраслей по их связи с природными ресурсами. Факторы производства</w:t>
            </w:r>
          </w:p>
        </w:tc>
        <w:tc>
          <w:tcPr>
            <w:tcW w:w="77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59" w:type="dxa"/>
            <w:tcBorders/>
            <w:tcMar>
              <w:top w:w="50" w:type="dxa"/>
              <w:left w:w="100" w:type="dxa"/>
            </w:tcMar>
            <w:vAlign w:val="center"/>
          </w:tcPr>
          <w:p>
            <w:pPr>
              <w:spacing w:before="0" w:after="0" w:line="276"/>
              <w:ind w:left="135"/>
              <w:jc w:val="center"/>
            </w:pPr>
          </w:p>
        </w:tc>
        <w:tc>
          <w:tcPr>
            <w:tcW w:w="1563" w:type="dxa"/>
            <w:tcBorders/>
            <w:tcMar>
              <w:top w:w="50" w:type="dxa"/>
              <w:left w:w="100" w:type="dxa"/>
            </w:tcMar>
            <w:vAlign w:val="center"/>
          </w:tcPr>
          <w:p>
            <w:pPr>
              <w:spacing w:before="0" w:after="0" w:line="276"/>
              <w:ind w:left="135"/>
              <w:jc w:val="center"/>
            </w:pPr>
          </w:p>
        </w:tc>
        <w:tc>
          <w:tcPr>
            <w:tcW w:w="1099" w:type="dxa"/>
            <w:tcBorders/>
            <w:tcMar>
              <w:top w:w="50" w:type="dxa"/>
              <w:left w:w="100" w:type="dxa"/>
            </w:tcMar>
            <w:vAlign w:val="center"/>
          </w:tcPr>
          <w:p>
            <w:pPr>
              <w:spacing w:before="0" w:after="0"/>
              <w:ind w:left="135"/>
              <w:jc w:val="left"/>
            </w:pPr>
          </w:p>
        </w:tc>
        <w:tc>
          <w:tcPr>
            <w:tcW w:w="190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30">
              <w:r>
                <w:rPr>
                  <w:rFonts w:ascii="Times New Roman" w:hAnsi="Times New Roman"/>
                  <w:b w:val="false"/>
                  <w:i w:val="false"/>
                  <w:color w:val="0000ff"/>
                  <w:sz w:val="22"/>
                  <w:u w:val="single"/>
                </w:rPr>
                <w:t>https://m.edsoo.ru/886647f8</w:t>
              </w:r>
            </w:hyperlink>
          </w:p>
        </w:tc>
      </w:tr>
      <w:tr>
        <w:trPr>
          <w:trHeight w:val="11625" w:hRule="atLeast"/>
          <w:trHeight w:val="144" w:hRule="atLeast"/>
        </w:trPr>
        <w:tc>
          <w:tcPr>
            <w:tcW w:w="34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w:t>
            </w:r>
          </w:p>
        </w:tc>
        <w:tc>
          <w:tcPr>
            <w:tcW w:w="37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Экономико-географическое положение (ЭГП) России как фактор развития её хозяйства. ВВП и ВРП как показатели уровня развития страны и регионов. Экономические карты. Общие особенности географии хозяйства России: территории опережающего развития, основная зона хозяйственного освоения, Арктическая зона и зона Севера. «Стратегия пространственного развития Российской Федерации на период до 2025 года»: цели, задачи, приоритеты и направления пространственного развития страны. Субъекты Российской Федерации, выделяемые в «Стратегии пространственного развития Российской Федерации» как «геостратегические территории». Практическая работа. "Определение влияния географического положения России на особенности отраслевой и территориальной структуры хозяйства"</w:t>
            </w:r>
          </w:p>
        </w:tc>
        <w:tc>
          <w:tcPr>
            <w:tcW w:w="77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59" w:type="dxa"/>
            <w:tcBorders/>
            <w:tcMar>
              <w:top w:w="50" w:type="dxa"/>
              <w:left w:w="100" w:type="dxa"/>
            </w:tcMar>
            <w:vAlign w:val="center"/>
          </w:tcPr>
          <w:p>
            <w:pPr>
              <w:spacing w:before="0" w:after="0" w:line="276"/>
              <w:ind w:left="135"/>
              <w:jc w:val="center"/>
            </w:pPr>
          </w:p>
        </w:tc>
        <w:tc>
          <w:tcPr>
            <w:tcW w:w="156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c>
          <w:tcPr>
            <w:tcW w:w="1099" w:type="dxa"/>
            <w:tcBorders/>
            <w:tcMar>
              <w:top w:w="50" w:type="dxa"/>
              <w:left w:w="100" w:type="dxa"/>
            </w:tcMar>
            <w:vAlign w:val="center"/>
          </w:tcPr>
          <w:p>
            <w:pPr>
              <w:spacing w:before="0" w:after="0"/>
              <w:ind w:left="135"/>
              <w:jc w:val="left"/>
            </w:pPr>
          </w:p>
        </w:tc>
        <w:tc>
          <w:tcPr>
            <w:tcW w:w="190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31">
              <w:r>
                <w:rPr>
                  <w:rFonts w:ascii="Times New Roman" w:hAnsi="Times New Roman"/>
                  <w:b w:val="false"/>
                  <w:i w:val="false"/>
                  <w:color w:val="0000ff"/>
                  <w:sz w:val="22"/>
                  <w:u w:val="single"/>
                </w:rPr>
                <w:t>https://m.edsoo.ru/8866497e</w:t>
              </w:r>
            </w:hyperlink>
          </w:p>
        </w:tc>
      </w:tr>
      <w:tr>
        <w:trPr>
          <w:trHeight w:val="5130" w:hRule="atLeast"/>
          <w:trHeight w:val="144" w:hRule="atLeast"/>
        </w:trPr>
        <w:tc>
          <w:tcPr>
            <w:tcW w:w="34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w:t>
            </w:r>
          </w:p>
        </w:tc>
        <w:tc>
          <w:tcPr>
            <w:tcW w:w="37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Производственный капитал. Распределение производственного капитала по территории страны. Себестоимость и рентабельность производства. Условия и факторы размещения хозяйства Практическая работа "Определение влияния географического положения Россиина особенности отраслевой и территориальной структуры хозяйства"</w:t>
            </w:r>
          </w:p>
        </w:tc>
        <w:tc>
          <w:tcPr>
            <w:tcW w:w="77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59" w:type="dxa"/>
            <w:tcBorders/>
            <w:tcMar>
              <w:top w:w="50" w:type="dxa"/>
              <w:left w:w="100" w:type="dxa"/>
            </w:tcMar>
            <w:vAlign w:val="center"/>
          </w:tcPr>
          <w:p>
            <w:pPr>
              <w:spacing w:before="0" w:after="0" w:line="276"/>
              <w:ind w:left="135"/>
              <w:jc w:val="center"/>
            </w:pPr>
          </w:p>
        </w:tc>
        <w:tc>
          <w:tcPr>
            <w:tcW w:w="156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c>
          <w:tcPr>
            <w:tcW w:w="1099" w:type="dxa"/>
            <w:tcBorders/>
            <w:tcMar>
              <w:top w:w="50" w:type="dxa"/>
              <w:left w:w="100" w:type="dxa"/>
            </w:tcMar>
            <w:vAlign w:val="center"/>
          </w:tcPr>
          <w:p>
            <w:pPr>
              <w:spacing w:before="0" w:after="0"/>
              <w:ind w:left="135"/>
              <w:jc w:val="left"/>
            </w:pPr>
          </w:p>
        </w:tc>
        <w:tc>
          <w:tcPr>
            <w:tcW w:w="190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32">
              <w:r>
                <w:rPr>
                  <w:rFonts w:ascii="Times New Roman" w:hAnsi="Times New Roman"/>
                  <w:b w:val="false"/>
                  <w:i w:val="false"/>
                  <w:color w:val="0000ff"/>
                  <w:sz w:val="22"/>
                  <w:u w:val="single"/>
                </w:rPr>
                <w:t>https://m.edsoo.ru/88664d20</w:t>
              </w:r>
            </w:hyperlink>
          </w:p>
        </w:tc>
      </w:tr>
      <w:tr>
        <w:trPr>
          <w:trHeight w:val="4020" w:hRule="atLeast"/>
          <w:trHeight w:val="144" w:hRule="atLeast"/>
        </w:trPr>
        <w:tc>
          <w:tcPr>
            <w:tcW w:w="34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w:t>
            </w:r>
          </w:p>
        </w:tc>
        <w:tc>
          <w:tcPr>
            <w:tcW w:w="37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ТЭК. Состав, место и значение в хозяйстве. Место России в мировой добыче основных видов топливных ресурсов. Угольная промышленность: география основных современных и перспективных районов добычи и переработки топливных ресурсов</w:t>
            </w:r>
          </w:p>
        </w:tc>
        <w:tc>
          <w:tcPr>
            <w:tcW w:w="77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59" w:type="dxa"/>
            <w:tcBorders/>
            <w:tcMar>
              <w:top w:w="50" w:type="dxa"/>
              <w:left w:w="100" w:type="dxa"/>
            </w:tcMar>
            <w:vAlign w:val="center"/>
          </w:tcPr>
          <w:p>
            <w:pPr>
              <w:spacing w:before="0" w:after="0" w:line="276"/>
              <w:ind w:left="135"/>
              <w:jc w:val="center"/>
            </w:pPr>
          </w:p>
        </w:tc>
        <w:tc>
          <w:tcPr>
            <w:tcW w:w="1563" w:type="dxa"/>
            <w:tcBorders/>
            <w:tcMar>
              <w:top w:w="50" w:type="dxa"/>
              <w:left w:w="100" w:type="dxa"/>
            </w:tcMar>
            <w:vAlign w:val="center"/>
          </w:tcPr>
          <w:p>
            <w:pPr>
              <w:spacing w:before="0" w:after="0" w:line="276"/>
              <w:ind w:left="135"/>
              <w:jc w:val="center"/>
            </w:pPr>
          </w:p>
        </w:tc>
        <w:tc>
          <w:tcPr>
            <w:tcW w:w="1099" w:type="dxa"/>
            <w:tcBorders/>
            <w:tcMar>
              <w:top w:w="50" w:type="dxa"/>
              <w:left w:w="100" w:type="dxa"/>
            </w:tcMar>
            <w:vAlign w:val="center"/>
          </w:tcPr>
          <w:p>
            <w:pPr>
              <w:spacing w:before="0" w:after="0"/>
              <w:ind w:left="135"/>
              <w:jc w:val="left"/>
            </w:pPr>
          </w:p>
        </w:tc>
        <w:tc>
          <w:tcPr>
            <w:tcW w:w="190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33">
              <w:r>
                <w:rPr>
                  <w:rFonts w:ascii="Times New Roman" w:hAnsi="Times New Roman"/>
                  <w:b w:val="false"/>
                  <w:i w:val="false"/>
                  <w:color w:val="0000ff"/>
                  <w:sz w:val="22"/>
                  <w:u w:val="single"/>
                </w:rPr>
                <w:t>https://m.edsoo.ru/8866505e</w:t>
              </w:r>
            </w:hyperlink>
          </w:p>
        </w:tc>
      </w:tr>
      <w:tr>
        <w:trPr>
          <w:trHeight w:val="2445" w:hRule="atLeast"/>
          <w:trHeight w:val="144" w:hRule="atLeast"/>
        </w:trPr>
        <w:tc>
          <w:tcPr>
            <w:tcW w:w="34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w:t>
            </w:r>
          </w:p>
        </w:tc>
        <w:tc>
          <w:tcPr>
            <w:tcW w:w="37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Нефтяная промышленность: география основных современных и перспективных районов добычи и переработки топливных ресурсов, систем трубопроводов</w:t>
            </w:r>
          </w:p>
        </w:tc>
        <w:tc>
          <w:tcPr>
            <w:tcW w:w="77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59" w:type="dxa"/>
            <w:tcBorders/>
            <w:tcMar>
              <w:top w:w="50" w:type="dxa"/>
              <w:left w:w="100" w:type="dxa"/>
            </w:tcMar>
            <w:vAlign w:val="center"/>
          </w:tcPr>
          <w:p>
            <w:pPr>
              <w:spacing w:before="0" w:after="0" w:line="276"/>
              <w:ind w:left="135"/>
              <w:jc w:val="center"/>
            </w:pPr>
          </w:p>
        </w:tc>
        <w:tc>
          <w:tcPr>
            <w:tcW w:w="1563" w:type="dxa"/>
            <w:tcBorders/>
            <w:tcMar>
              <w:top w:w="50" w:type="dxa"/>
              <w:left w:w="100" w:type="dxa"/>
            </w:tcMar>
            <w:vAlign w:val="center"/>
          </w:tcPr>
          <w:p>
            <w:pPr>
              <w:spacing w:before="0" w:after="0" w:line="276"/>
              <w:ind w:left="135"/>
              <w:jc w:val="center"/>
            </w:pPr>
          </w:p>
        </w:tc>
        <w:tc>
          <w:tcPr>
            <w:tcW w:w="1099" w:type="dxa"/>
            <w:tcBorders/>
            <w:tcMar>
              <w:top w:w="50" w:type="dxa"/>
              <w:left w:w="100" w:type="dxa"/>
            </w:tcMar>
            <w:vAlign w:val="center"/>
          </w:tcPr>
          <w:p>
            <w:pPr>
              <w:spacing w:before="0" w:after="0"/>
              <w:ind w:left="135"/>
              <w:jc w:val="left"/>
            </w:pPr>
          </w:p>
        </w:tc>
        <w:tc>
          <w:tcPr>
            <w:tcW w:w="190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34">
              <w:r>
                <w:rPr>
                  <w:rFonts w:ascii="Times New Roman" w:hAnsi="Times New Roman"/>
                  <w:b w:val="false"/>
                  <w:i w:val="false"/>
                  <w:color w:val="0000ff"/>
                  <w:sz w:val="22"/>
                  <w:u w:val="single"/>
                </w:rPr>
                <w:t>https://m.edsoo.ru/886651bc</w:t>
              </w:r>
            </w:hyperlink>
          </w:p>
        </w:tc>
      </w:tr>
      <w:tr>
        <w:trPr>
          <w:trHeight w:val="2445" w:hRule="atLeast"/>
          <w:trHeight w:val="144" w:hRule="atLeast"/>
        </w:trPr>
        <w:tc>
          <w:tcPr>
            <w:tcW w:w="34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w:t>
            </w:r>
          </w:p>
        </w:tc>
        <w:tc>
          <w:tcPr>
            <w:tcW w:w="37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Газовая промышленность: география основных современных и перспективных районов добычи и переработки топливных ресурсов, систем трубопроводов</w:t>
            </w:r>
          </w:p>
        </w:tc>
        <w:tc>
          <w:tcPr>
            <w:tcW w:w="77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59" w:type="dxa"/>
            <w:tcBorders/>
            <w:tcMar>
              <w:top w:w="50" w:type="dxa"/>
              <w:left w:w="100" w:type="dxa"/>
            </w:tcMar>
            <w:vAlign w:val="center"/>
          </w:tcPr>
          <w:p>
            <w:pPr>
              <w:spacing w:before="0" w:after="0" w:line="276"/>
              <w:ind w:left="135"/>
              <w:jc w:val="center"/>
            </w:pPr>
          </w:p>
        </w:tc>
        <w:tc>
          <w:tcPr>
            <w:tcW w:w="1563" w:type="dxa"/>
            <w:tcBorders/>
            <w:tcMar>
              <w:top w:w="50" w:type="dxa"/>
              <w:left w:w="100" w:type="dxa"/>
            </w:tcMar>
            <w:vAlign w:val="center"/>
          </w:tcPr>
          <w:p>
            <w:pPr>
              <w:spacing w:before="0" w:after="0" w:line="276"/>
              <w:ind w:left="135"/>
              <w:jc w:val="center"/>
            </w:pPr>
          </w:p>
        </w:tc>
        <w:tc>
          <w:tcPr>
            <w:tcW w:w="1099" w:type="dxa"/>
            <w:tcBorders/>
            <w:tcMar>
              <w:top w:w="50" w:type="dxa"/>
              <w:left w:w="100" w:type="dxa"/>
            </w:tcMar>
            <w:vAlign w:val="center"/>
          </w:tcPr>
          <w:p>
            <w:pPr>
              <w:spacing w:before="0" w:after="0"/>
              <w:ind w:left="135"/>
              <w:jc w:val="left"/>
            </w:pPr>
          </w:p>
        </w:tc>
        <w:tc>
          <w:tcPr>
            <w:tcW w:w="190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35">
              <w:r>
                <w:rPr>
                  <w:rFonts w:ascii="Times New Roman" w:hAnsi="Times New Roman"/>
                  <w:b w:val="false"/>
                  <w:i w:val="false"/>
                  <w:color w:val="0000ff"/>
                  <w:sz w:val="22"/>
                  <w:u w:val="single"/>
                </w:rPr>
                <w:t>https://m.edsoo.ru/886652f2</w:t>
              </w:r>
            </w:hyperlink>
          </w:p>
        </w:tc>
      </w:tr>
      <w:tr>
        <w:trPr>
          <w:trHeight w:val="6465" w:hRule="atLeast"/>
          <w:trHeight w:val="144" w:hRule="atLeast"/>
        </w:trPr>
        <w:tc>
          <w:tcPr>
            <w:tcW w:w="34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w:t>
            </w:r>
          </w:p>
        </w:tc>
        <w:tc>
          <w:tcPr>
            <w:tcW w:w="37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Электроэнергетика. Место России в мировом производстве электроэнергии. Основные типы электростанций (атомные, тепловые, гидроэлектростанции), их особенности и доля в производстве электроэнергии. Размещение крупнейших электростанций. Каскады ГЭС. Практическая работа по теме "Анализ статистических и текстовых материалов с целью сравнения стоимости электроэнергии для населения России в различных регионах"</w:t>
            </w:r>
          </w:p>
        </w:tc>
        <w:tc>
          <w:tcPr>
            <w:tcW w:w="77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59" w:type="dxa"/>
            <w:tcBorders/>
            <w:tcMar>
              <w:top w:w="50" w:type="dxa"/>
              <w:left w:w="100" w:type="dxa"/>
            </w:tcMar>
            <w:vAlign w:val="center"/>
          </w:tcPr>
          <w:p>
            <w:pPr>
              <w:spacing w:before="0" w:after="0" w:line="276"/>
              <w:ind w:left="135"/>
              <w:jc w:val="center"/>
            </w:pPr>
          </w:p>
        </w:tc>
        <w:tc>
          <w:tcPr>
            <w:tcW w:w="156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c>
          <w:tcPr>
            <w:tcW w:w="1099" w:type="dxa"/>
            <w:tcBorders/>
            <w:tcMar>
              <w:top w:w="50" w:type="dxa"/>
              <w:left w:w="100" w:type="dxa"/>
            </w:tcMar>
            <w:vAlign w:val="center"/>
          </w:tcPr>
          <w:p>
            <w:pPr>
              <w:spacing w:before="0" w:after="0"/>
              <w:ind w:left="135"/>
              <w:jc w:val="left"/>
            </w:pPr>
          </w:p>
        </w:tc>
        <w:tc>
          <w:tcPr>
            <w:tcW w:w="190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36">
              <w:r>
                <w:rPr>
                  <w:rFonts w:ascii="Times New Roman" w:hAnsi="Times New Roman"/>
                  <w:b w:val="false"/>
                  <w:i w:val="false"/>
                  <w:color w:val="0000ff"/>
                  <w:sz w:val="22"/>
                  <w:u w:val="single"/>
                </w:rPr>
                <w:t>https://m.edsoo.ru/8866541e</w:t>
              </w:r>
            </w:hyperlink>
          </w:p>
        </w:tc>
      </w:tr>
      <w:tr>
        <w:trPr>
          <w:trHeight w:val="6045" w:hRule="atLeast"/>
          <w:trHeight w:val="144" w:hRule="atLeast"/>
        </w:trPr>
        <w:tc>
          <w:tcPr>
            <w:tcW w:w="34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w:t>
            </w:r>
          </w:p>
        </w:tc>
        <w:tc>
          <w:tcPr>
            <w:tcW w:w="37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Электростанции, использующие возобновляемые источники энергии (ВИЭ), их особенности и доля в производстве электроэнергии. Энергосистемы. Влияние ТЭК на окружающую среду. Основные положения «Энергетической стратегии России на период до 2035 года». Практическая работа по теме "Сравнительная оценка возможностей для развития энергетики ВИЭ в отдельных регионах страны"</w:t>
            </w:r>
          </w:p>
        </w:tc>
        <w:tc>
          <w:tcPr>
            <w:tcW w:w="77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59" w:type="dxa"/>
            <w:tcBorders/>
            <w:tcMar>
              <w:top w:w="50" w:type="dxa"/>
              <w:left w:w="100" w:type="dxa"/>
            </w:tcMar>
            <w:vAlign w:val="center"/>
          </w:tcPr>
          <w:p>
            <w:pPr>
              <w:spacing w:before="0" w:after="0" w:line="276"/>
              <w:ind w:left="135"/>
              <w:jc w:val="center"/>
            </w:pPr>
          </w:p>
        </w:tc>
        <w:tc>
          <w:tcPr>
            <w:tcW w:w="156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c>
          <w:tcPr>
            <w:tcW w:w="1099" w:type="dxa"/>
            <w:tcBorders/>
            <w:tcMar>
              <w:top w:w="50" w:type="dxa"/>
              <w:left w:w="100" w:type="dxa"/>
            </w:tcMar>
            <w:vAlign w:val="center"/>
          </w:tcPr>
          <w:p>
            <w:pPr>
              <w:spacing w:before="0" w:after="0"/>
              <w:ind w:left="135"/>
              <w:jc w:val="left"/>
            </w:pPr>
          </w:p>
        </w:tc>
        <w:tc>
          <w:tcPr>
            <w:tcW w:w="190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37">
              <w:r>
                <w:rPr>
                  <w:rFonts w:ascii="Times New Roman" w:hAnsi="Times New Roman"/>
                  <w:b w:val="false"/>
                  <w:i w:val="false"/>
                  <w:color w:val="0000ff"/>
                  <w:sz w:val="22"/>
                  <w:u w:val="single"/>
                </w:rPr>
                <w:t>https://m.edsoo.ru/88665586</w:t>
              </w:r>
            </w:hyperlink>
          </w:p>
        </w:tc>
      </w:tr>
      <w:tr>
        <w:trPr>
          <w:trHeight w:val="2445" w:hRule="atLeast"/>
          <w:trHeight w:val="144" w:hRule="atLeast"/>
        </w:trPr>
        <w:tc>
          <w:tcPr>
            <w:tcW w:w="34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w:t>
            </w:r>
          </w:p>
        </w:tc>
        <w:tc>
          <w:tcPr>
            <w:tcW w:w="37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Обобщающее повторение по темам "Общая характеристика хозяйства России" и "Топливно-энергетический комплекс (ТЭК)"</w:t>
            </w:r>
          </w:p>
        </w:tc>
        <w:tc>
          <w:tcPr>
            <w:tcW w:w="77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59" w:type="dxa"/>
            <w:tcBorders/>
            <w:tcMar>
              <w:top w:w="50" w:type="dxa"/>
              <w:left w:w="100" w:type="dxa"/>
            </w:tcMar>
            <w:vAlign w:val="center"/>
          </w:tcPr>
          <w:p>
            <w:pPr>
              <w:spacing w:before="0" w:after="0" w:line="276"/>
              <w:ind w:left="135"/>
              <w:jc w:val="center"/>
            </w:pPr>
          </w:p>
        </w:tc>
        <w:tc>
          <w:tcPr>
            <w:tcW w:w="1563" w:type="dxa"/>
            <w:tcBorders/>
            <w:tcMar>
              <w:top w:w="50" w:type="dxa"/>
              <w:left w:w="100" w:type="dxa"/>
            </w:tcMar>
            <w:vAlign w:val="center"/>
          </w:tcPr>
          <w:p>
            <w:pPr>
              <w:spacing w:before="0" w:after="0" w:line="276"/>
              <w:ind w:left="135"/>
              <w:jc w:val="center"/>
            </w:pPr>
          </w:p>
        </w:tc>
        <w:tc>
          <w:tcPr>
            <w:tcW w:w="1099" w:type="dxa"/>
            <w:tcBorders/>
            <w:tcMar>
              <w:top w:w="50" w:type="dxa"/>
              <w:left w:w="100" w:type="dxa"/>
            </w:tcMar>
            <w:vAlign w:val="center"/>
          </w:tcPr>
          <w:p>
            <w:pPr>
              <w:spacing w:before="0" w:after="0"/>
              <w:ind w:left="135"/>
              <w:jc w:val="left"/>
            </w:pPr>
          </w:p>
        </w:tc>
        <w:tc>
          <w:tcPr>
            <w:tcW w:w="1908" w:type="dxa"/>
            <w:tcBorders/>
            <w:tcMar>
              <w:top w:w="50" w:type="dxa"/>
              <w:left w:w="100" w:type="dxa"/>
            </w:tcMar>
            <w:vAlign w:val="center"/>
          </w:tcPr>
          <w:p>
            <w:pPr>
              <w:spacing w:before="0" w:after="0"/>
              <w:ind w:left="135"/>
              <w:jc w:val="left"/>
            </w:pPr>
          </w:p>
        </w:tc>
      </w:tr>
      <w:tr>
        <w:trPr>
          <w:trHeight w:val="3510" w:hRule="atLeast"/>
          <w:trHeight w:val="144" w:hRule="atLeast"/>
        </w:trPr>
        <w:tc>
          <w:tcPr>
            <w:tcW w:w="34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w:t>
            </w:r>
          </w:p>
        </w:tc>
        <w:tc>
          <w:tcPr>
            <w:tcW w:w="37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Металлургический комплекс. Состав, место и значение в хозяйстве. Металлургические базы России. Влияние металлургии на окружающую среду. Основные положения «Стратегии развития чёрной и цветной металлургии России до 2030 года»</w:t>
            </w:r>
          </w:p>
        </w:tc>
        <w:tc>
          <w:tcPr>
            <w:tcW w:w="77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59" w:type="dxa"/>
            <w:tcBorders/>
            <w:tcMar>
              <w:top w:w="50" w:type="dxa"/>
              <w:left w:w="100" w:type="dxa"/>
            </w:tcMar>
            <w:vAlign w:val="center"/>
          </w:tcPr>
          <w:p>
            <w:pPr>
              <w:spacing w:before="0" w:after="0" w:line="276"/>
              <w:ind w:left="135"/>
              <w:jc w:val="center"/>
            </w:pPr>
          </w:p>
        </w:tc>
        <w:tc>
          <w:tcPr>
            <w:tcW w:w="1563" w:type="dxa"/>
            <w:tcBorders/>
            <w:tcMar>
              <w:top w:w="50" w:type="dxa"/>
              <w:left w:w="100" w:type="dxa"/>
            </w:tcMar>
            <w:vAlign w:val="center"/>
          </w:tcPr>
          <w:p>
            <w:pPr>
              <w:spacing w:before="0" w:after="0" w:line="276"/>
              <w:ind w:left="135"/>
              <w:jc w:val="center"/>
            </w:pPr>
          </w:p>
        </w:tc>
        <w:tc>
          <w:tcPr>
            <w:tcW w:w="1099" w:type="dxa"/>
            <w:tcBorders/>
            <w:tcMar>
              <w:top w:w="50" w:type="dxa"/>
              <w:left w:w="100" w:type="dxa"/>
            </w:tcMar>
            <w:vAlign w:val="center"/>
          </w:tcPr>
          <w:p>
            <w:pPr>
              <w:spacing w:before="0" w:after="0"/>
              <w:ind w:left="135"/>
              <w:jc w:val="left"/>
            </w:pPr>
          </w:p>
        </w:tc>
        <w:tc>
          <w:tcPr>
            <w:tcW w:w="190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38">
              <w:r>
                <w:rPr>
                  <w:rFonts w:ascii="Times New Roman" w:hAnsi="Times New Roman"/>
                  <w:b w:val="false"/>
                  <w:i w:val="false"/>
                  <w:color w:val="0000ff"/>
                  <w:sz w:val="22"/>
                  <w:u w:val="single"/>
                </w:rPr>
                <w:t>https://m.edsoo.ru/88665720</w:t>
              </w:r>
            </w:hyperlink>
          </w:p>
        </w:tc>
      </w:tr>
      <w:tr>
        <w:trPr>
          <w:trHeight w:val="4050" w:hRule="atLeast"/>
          <w:trHeight w:val="144" w:hRule="atLeast"/>
        </w:trPr>
        <w:tc>
          <w:tcPr>
            <w:tcW w:w="34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w:t>
            </w:r>
          </w:p>
        </w:tc>
        <w:tc>
          <w:tcPr>
            <w:tcW w:w="37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Место России в мировом производстве чёрных металлов. Особенности технологии производства чёрных металлов. Факторы размещения предприятий разных отраслей металлургического комплекса. География металлургии чёрных металлов: основные районы и центры</w:t>
            </w:r>
          </w:p>
        </w:tc>
        <w:tc>
          <w:tcPr>
            <w:tcW w:w="77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59" w:type="dxa"/>
            <w:tcBorders/>
            <w:tcMar>
              <w:top w:w="50" w:type="dxa"/>
              <w:left w:w="100" w:type="dxa"/>
            </w:tcMar>
            <w:vAlign w:val="center"/>
          </w:tcPr>
          <w:p>
            <w:pPr>
              <w:spacing w:before="0" w:after="0" w:line="276"/>
              <w:ind w:left="135"/>
              <w:jc w:val="center"/>
            </w:pPr>
          </w:p>
        </w:tc>
        <w:tc>
          <w:tcPr>
            <w:tcW w:w="1563" w:type="dxa"/>
            <w:tcBorders/>
            <w:tcMar>
              <w:top w:w="50" w:type="dxa"/>
              <w:left w:w="100" w:type="dxa"/>
            </w:tcMar>
            <w:vAlign w:val="center"/>
          </w:tcPr>
          <w:p>
            <w:pPr>
              <w:spacing w:before="0" w:after="0" w:line="276"/>
              <w:ind w:left="135"/>
              <w:jc w:val="center"/>
            </w:pPr>
          </w:p>
        </w:tc>
        <w:tc>
          <w:tcPr>
            <w:tcW w:w="1099" w:type="dxa"/>
            <w:tcBorders/>
            <w:tcMar>
              <w:top w:w="50" w:type="dxa"/>
              <w:left w:w="100" w:type="dxa"/>
            </w:tcMar>
            <w:vAlign w:val="center"/>
          </w:tcPr>
          <w:p>
            <w:pPr>
              <w:spacing w:before="0" w:after="0"/>
              <w:ind w:left="135"/>
              <w:jc w:val="left"/>
            </w:pPr>
          </w:p>
        </w:tc>
        <w:tc>
          <w:tcPr>
            <w:tcW w:w="190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39">
              <w:r>
                <w:rPr>
                  <w:rFonts w:ascii="Times New Roman" w:hAnsi="Times New Roman"/>
                  <w:b w:val="false"/>
                  <w:i w:val="false"/>
                  <w:color w:val="0000ff"/>
                  <w:sz w:val="22"/>
                  <w:u w:val="single"/>
                </w:rPr>
                <w:t>https://m.edsoo.ru/88665892</w:t>
              </w:r>
            </w:hyperlink>
          </w:p>
        </w:tc>
      </w:tr>
      <w:tr>
        <w:trPr>
          <w:trHeight w:val="7125" w:hRule="atLeast"/>
          <w:trHeight w:val="144" w:hRule="atLeast"/>
        </w:trPr>
        <w:tc>
          <w:tcPr>
            <w:tcW w:w="34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w:t>
            </w:r>
          </w:p>
        </w:tc>
        <w:tc>
          <w:tcPr>
            <w:tcW w:w="37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Место России в мировом производстве цветных металлов. Особенности технологии производства цветных металлов. Факторы размещения предприятий разных отраслей металлургического комплекса. География металлургии легких и тяжелых цветных металлов: основные районы и центры. Практическая работа. "Выявление факторов, влияющих на себестоимость производства предприятий металлургического комплекса в различных регионах страны (по выбору)"</w:t>
            </w:r>
          </w:p>
        </w:tc>
        <w:tc>
          <w:tcPr>
            <w:tcW w:w="77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59" w:type="dxa"/>
            <w:tcBorders/>
            <w:tcMar>
              <w:top w:w="50" w:type="dxa"/>
              <w:left w:w="100" w:type="dxa"/>
            </w:tcMar>
            <w:vAlign w:val="center"/>
          </w:tcPr>
          <w:p>
            <w:pPr>
              <w:spacing w:before="0" w:after="0" w:line="276"/>
              <w:ind w:left="135"/>
              <w:jc w:val="center"/>
            </w:pPr>
          </w:p>
        </w:tc>
        <w:tc>
          <w:tcPr>
            <w:tcW w:w="156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c>
          <w:tcPr>
            <w:tcW w:w="1099" w:type="dxa"/>
            <w:tcBorders/>
            <w:tcMar>
              <w:top w:w="50" w:type="dxa"/>
              <w:left w:w="100" w:type="dxa"/>
            </w:tcMar>
            <w:vAlign w:val="center"/>
          </w:tcPr>
          <w:p>
            <w:pPr>
              <w:spacing w:before="0" w:after="0"/>
              <w:ind w:left="135"/>
              <w:jc w:val="left"/>
            </w:pPr>
          </w:p>
        </w:tc>
        <w:tc>
          <w:tcPr>
            <w:tcW w:w="190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40">
              <w:r>
                <w:rPr>
                  <w:rFonts w:ascii="Times New Roman" w:hAnsi="Times New Roman"/>
                  <w:b w:val="false"/>
                  <w:i w:val="false"/>
                  <w:color w:val="0000ff"/>
                  <w:sz w:val="22"/>
                  <w:u w:val="single"/>
                </w:rPr>
                <w:t>https://m.edsoo.ru/88665a5e</w:t>
              </w:r>
            </w:hyperlink>
          </w:p>
        </w:tc>
      </w:tr>
      <w:tr>
        <w:trPr>
          <w:trHeight w:val="3240" w:hRule="atLeast"/>
          <w:trHeight w:val="144" w:hRule="atLeast"/>
        </w:trPr>
        <w:tc>
          <w:tcPr>
            <w:tcW w:w="34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w:t>
            </w:r>
          </w:p>
        </w:tc>
        <w:tc>
          <w:tcPr>
            <w:tcW w:w="37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Машиностроительный комплекс. Состав, место и значение в хозяйстве. Место России в мировом производстве машиностроительной продукции. Роль машиностроения в реализации целей политики импортозамещения</w:t>
            </w:r>
          </w:p>
        </w:tc>
        <w:tc>
          <w:tcPr>
            <w:tcW w:w="77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59" w:type="dxa"/>
            <w:tcBorders/>
            <w:tcMar>
              <w:top w:w="50" w:type="dxa"/>
              <w:left w:w="100" w:type="dxa"/>
            </w:tcMar>
            <w:vAlign w:val="center"/>
          </w:tcPr>
          <w:p>
            <w:pPr>
              <w:spacing w:before="0" w:after="0" w:line="276"/>
              <w:ind w:left="135"/>
              <w:jc w:val="center"/>
            </w:pPr>
          </w:p>
        </w:tc>
        <w:tc>
          <w:tcPr>
            <w:tcW w:w="1563" w:type="dxa"/>
            <w:tcBorders/>
            <w:tcMar>
              <w:top w:w="50" w:type="dxa"/>
              <w:left w:w="100" w:type="dxa"/>
            </w:tcMar>
            <w:vAlign w:val="center"/>
          </w:tcPr>
          <w:p>
            <w:pPr>
              <w:spacing w:before="0" w:after="0" w:line="276"/>
              <w:ind w:left="135"/>
              <w:jc w:val="center"/>
            </w:pPr>
          </w:p>
        </w:tc>
        <w:tc>
          <w:tcPr>
            <w:tcW w:w="1099" w:type="dxa"/>
            <w:tcBorders/>
            <w:tcMar>
              <w:top w:w="50" w:type="dxa"/>
              <w:left w:w="100" w:type="dxa"/>
            </w:tcMar>
            <w:vAlign w:val="center"/>
          </w:tcPr>
          <w:p>
            <w:pPr>
              <w:spacing w:before="0" w:after="0"/>
              <w:ind w:left="135"/>
              <w:jc w:val="left"/>
            </w:pPr>
          </w:p>
        </w:tc>
        <w:tc>
          <w:tcPr>
            <w:tcW w:w="190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41">
              <w:r>
                <w:rPr>
                  <w:rFonts w:ascii="Times New Roman" w:hAnsi="Times New Roman"/>
                  <w:b w:val="false"/>
                  <w:i w:val="false"/>
                  <w:color w:val="0000ff"/>
                  <w:sz w:val="22"/>
                  <w:u w:val="single"/>
                </w:rPr>
                <w:t>https://m.edsoo.ru/88665bbc</w:t>
              </w:r>
            </w:hyperlink>
          </w:p>
        </w:tc>
      </w:tr>
      <w:tr>
        <w:trPr>
          <w:trHeight w:val="3510" w:hRule="atLeast"/>
          <w:trHeight w:val="144" w:hRule="atLeast"/>
        </w:trPr>
        <w:tc>
          <w:tcPr>
            <w:tcW w:w="34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14</w:t>
            </w:r>
          </w:p>
        </w:tc>
        <w:tc>
          <w:tcPr>
            <w:tcW w:w="37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Факторы размещения машиностроительных предприятий. Практическая работа "Выявление факторов, повлиявших на размещение машиностроительного предприятия (по выбору) на основе анализа различных источников информации!</w:t>
            </w:r>
          </w:p>
        </w:tc>
        <w:tc>
          <w:tcPr>
            <w:tcW w:w="77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59" w:type="dxa"/>
            <w:tcBorders/>
            <w:tcMar>
              <w:top w:w="50" w:type="dxa"/>
              <w:left w:w="100" w:type="dxa"/>
            </w:tcMar>
            <w:vAlign w:val="center"/>
          </w:tcPr>
          <w:p>
            <w:pPr>
              <w:spacing w:before="0" w:after="0" w:line="276"/>
              <w:ind w:left="135"/>
              <w:jc w:val="center"/>
            </w:pPr>
          </w:p>
        </w:tc>
        <w:tc>
          <w:tcPr>
            <w:tcW w:w="156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c>
          <w:tcPr>
            <w:tcW w:w="1099" w:type="dxa"/>
            <w:tcBorders/>
            <w:tcMar>
              <w:top w:w="50" w:type="dxa"/>
              <w:left w:w="100" w:type="dxa"/>
            </w:tcMar>
            <w:vAlign w:val="center"/>
          </w:tcPr>
          <w:p>
            <w:pPr>
              <w:spacing w:before="0" w:after="0"/>
              <w:ind w:left="135"/>
              <w:jc w:val="left"/>
            </w:pPr>
          </w:p>
        </w:tc>
        <w:tc>
          <w:tcPr>
            <w:tcW w:w="190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42">
              <w:r>
                <w:rPr>
                  <w:rFonts w:ascii="Times New Roman" w:hAnsi="Times New Roman"/>
                  <w:b w:val="false"/>
                  <w:i w:val="false"/>
                  <w:color w:val="0000ff"/>
                  <w:sz w:val="22"/>
                  <w:u w:val="single"/>
                </w:rPr>
                <w:t>https://m.edsoo.ru/88665d2e</w:t>
              </w:r>
            </w:hyperlink>
          </w:p>
        </w:tc>
      </w:tr>
      <w:tr>
        <w:trPr>
          <w:trHeight w:val="5850" w:hRule="atLeast"/>
          <w:trHeight w:val="144" w:hRule="atLeast"/>
        </w:trPr>
        <w:tc>
          <w:tcPr>
            <w:tcW w:w="34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15</w:t>
            </w:r>
          </w:p>
        </w:tc>
        <w:tc>
          <w:tcPr>
            <w:tcW w:w="37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География важнейших отраслей машиностроительного комплекса: основные районы и центры. Машиностроение и охрана окружающей среды, значение отрасли для создания экологически эффективного оборудования. Перспективы развития машиностроения России. Основные положения документов, определяющих стратегию развития отраслей машиностроительного комплекса</w:t>
            </w:r>
          </w:p>
        </w:tc>
        <w:tc>
          <w:tcPr>
            <w:tcW w:w="77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59" w:type="dxa"/>
            <w:tcBorders/>
            <w:tcMar>
              <w:top w:w="50" w:type="dxa"/>
              <w:left w:w="100" w:type="dxa"/>
            </w:tcMar>
            <w:vAlign w:val="center"/>
          </w:tcPr>
          <w:p>
            <w:pPr>
              <w:spacing w:before="0" w:after="0" w:line="276"/>
              <w:ind w:left="135"/>
              <w:jc w:val="center"/>
            </w:pPr>
          </w:p>
        </w:tc>
        <w:tc>
          <w:tcPr>
            <w:tcW w:w="1563" w:type="dxa"/>
            <w:tcBorders/>
            <w:tcMar>
              <w:top w:w="50" w:type="dxa"/>
              <w:left w:w="100" w:type="dxa"/>
            </w:tcMar>
            <w:vAlign w:val="center"/>
          </w:tcPr>
          <w:p>
            <w:pPr>
              <w:spacing w:before="0" w:after="0" w:line="276"/>
              <w:ind w:left="135"/>
              <w:jc w:val="center"/>
            </w:pPr>
          </w:p>
        </w:tc>
        <w:tc>
          <w:tcPr>
            <w:tcW w:w="1099" w:type="dxa"/>
            <w:tcBorders/>
            <w:tcMar>
              <w:top w:w="50" w:type="dxa"/>
              <w:left w:w="100" w:type="dxa"/>
            </w:tcMar>
            <w:vAlign w:val="center"/>
          </w:tcPr>
          <w:p>
            <w:pPr>
              <w:spacing w:before="0" w:after="0"/>
              <w:ind w:left="135"/>
              <w:jc w:val="left"/>
            </w:pPr>
          </w:p>
        </w:tc>
        <w:tc>
          <w:tcPr>
            <w:tcW w:w="190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43">
              <w:r>
                <w:rPr>
                  <w:rFonts w:ascii="Times New Roman" w:hAnsi="Times New Roman"/>
                  <w:b w:val="false"/>
                  <w:i w:val="false"/>
                  <w:color w:val="0000ff"/>
                  <w:sz w:val="22"/>
                  <w:u w:val="single"/>
                </w:rPr>
                <w:t>https://m.edsoo.ru/88665e78</w:t>
              </w:r>
            </w:hyperlink>
          </w:p>
        </w:tc>
      </w:tr>
      <w:tr>
        <w:trPr>
          <w:trHeight w:val="1905" w:hRule="atLeast"/>
          <w:trHeight w:val="144" w:hRule="atLeast"/>
        </w:trPr>
        <w:tc>
          <w:tcPr>
            <w:tcW w:w="34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16</w:t>
            </w:r>
          </w:p>
        </w:tc>
        <w:tc>
          <w:tcPr>
            <w:tcW w:w="37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Контрольная работа по темам "Металлургический комплекс" и "Машиностроительный комплекс"</w:t>
            </w:r>
          </w:p>
        </w:tc>
        <w:tc>
          <w:tcPr>
            <w:tcW w:w="77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5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63" w:type="dxa"/>
            <w:tcBorders/>
            <w:tcMar>
              <w:top w:w="50" w:type="dxa"/>
              <w:left w:w="100" w:type="dxa"/>
            </w:tcMar>
            <w:vAlign w:val="center"/>
          </w:tcPr>
          <w:p>
            <w:pPr>
              <w:spacing w:before="0" w:after="0" w:line="276"/>
              <w:ind w:left="135"/>
              <w:jc w:val="center"/>
            </w:pPr>
          </w:p>
        </w:tc>
        <w:tc>
          <w:tcPr>
            <w:tcW w:w="1099" w:type="dxa"/>
            <w:tcBorders/>
            <w:tcMar>
              <w:top w:w="50" w:type="dxa"/>
              <w:left w:w="100" w:type="dxa"/>
            </w:tcMar>
            <w:vAlign w:val="center"/>
          </w:tcPr>
          <w:p>
            <w:pPr>
              <w:spacing w:before="0" w:after="0"/>
              <w:ind w:left="135"/>
              <w:jc w:val="left"/>
            </w:pPr>
          </w:p>
        </w:tc>
        <w:tc>
          <w:tcPr>
            <w:tcW w:w="1908" w:type="dxa"/>
            <w:tcBorders/>
            <w:tcMar>
              <w:top w:w="50" w:type="dxa"/>
              <w:left w:w="100" w:type="dxa"/>
            </w:tcMar>
            <w:vAlign w:val="center"/>
          </w:tcPr>
          <w:p>
            <w:pPr>
              <w:spacing w:before="0" w:after="0"/>
              <w:ind w:left="135"/>
              <w:jc w:val="left"/>
            </w:pPr>
          </w:p>
        </w:tc>
      </w:tr>
      <w:tr>
        <w:trPr>
          <w:trHeight w:val="1905" w:hRule="atLeast"/>
          <w:trHeight w:val="144" w:hRule="atLeast"/>
        </w:trPr>
        <w:tc>
          <w:tcPr>
            <w:tcW w:w="34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17</w:t>
            </w:r>
          </w:p>
        </w:tc>
        <w:tc>
          <w:tcPr>
            <w:tcW w:w="37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Химическая промышленность. Состав, место и значение в хозяйстве. Место России в мировом производстве химической продукции</w:t>
            </w:r>
          </w:p>
        </w:tc>
        <w:tc>
          <w:tcPr>
            <w:tcW w:w="77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59" w:type="dxa"/>
            <w:tcBorders/>
            <w:tcMar>
              <w:top w:w="50" w:type="dxa"/>
              <w:left w:w="100" w:type="dxa"/>
            </w:tcMar>
            <w:vAlign w:val="center"/>
          </w:tcPr>
          <w:p>
            <w:pPr>
              <w:spacing w:before="0" w:after="0" w:line="276"/>
              <w:ind w:left="135"/>
              <w:jc w:val="center"/>
            </w:pPr>
          </w:p>
        </w:tc>
        <w:tc>
          <w:tcPr>
            <w:tcW w:w="1563" w:type="dxa"/>
            <w:tcBorders/>
            <w:tcMar>
              <w:top w:w="50" w:type="dxa"/>
              <w:left w:w="100" w:type="dxa"/>
            </w:tcMar>
            <w:vAlign w:val="center"/>
          </w:tcPr>
          <w:p>
            <w:pPr>
              <w:spacing w:before="0" w:after="0" w:line="276"/>
              <w:ind w:left="135"/>
              <w:jc w:val="center"/>
            </w:pPr>
          </w:p>
        </w:tc>
        <w:tc>
          <w:tcPr>
            <w:tcW w:w="1099" w:type="dxa"/>
            <w:tcBorders/>
            <w:tcMar>
              <w:top w:w="50" w:type="dxa"/>
              <w:left w:w="100" w:type="dxa"/>
            </w:tcMar>
            <w:vAlign w:val="center"/>
          </w:tcPr>
          <w:p>
            <w:pPr>
              <w:spacing w:before="0" w:after="0"/>
              <w:ind w:left="135"/>
              <w:jc w:val="left"/>
            </w:pPr>
          </w:p>
        </w:tc>
        <w:tc>
          <w:tcPr>
            <w:tcW w:w="190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44">
              <w:r>
                <w:rPr>
                  <w:rFonts w:ascii="Times New Roman" w:hAnsi="Times New Roman"/>
                  <w:b w:val="false"/>
                  <w:i w:val="false"/>
                  <w:color w:val="0000ff"/>
                  <w:sz w:val="22"/>
                  <w:u w:val="single"/>
                </w:rPr>
                <w:t>https://m.edsoo.ru/886660b2</w:t>
              </w:r>
            </w:hyperlink>
          </w:p>
        </w:tc>
      </w:tr>
      <w:tr>
        <w:trPr>
          <w:trHeight w:val="3780" w:hRule="atLeast"/>
          <w:trHeight w:val="144" w:hRule="atLeast"/>
        </w:trPr>
        <w:tc>
          <w:tcPr>
            <w:tcW w:w="34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18</w:t>
            </w:r>
          </w:p>
        </w:tc>
        <w:tc>
          <w:tcPr>
            <w:tcW w:w="37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Факторы размещения предприятий. География важнейших подотраслей: основные районы и центры. Химическая промышленность и охрана окружающей среды. Основные положения «Стратегии развития химического и нефтехимического комплекса на период до 2030 года»</w:t>
            </w:r>
          </w:p>
        </w:tc>
        <w:tc>
          <w:tcPr>
            <w:tcW w:w="77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59" w:type="dxa"/>
            <w:tcBorders/>
            <w:tcMar>
              <w:top w:w="50" w:type="dxa"/>
              <w:left w:w="100" w:type="dxa"/>
            </w:tcMar>
            <w:vAlign w:val="center"/>
          </w:tcPr>
          <w:p>
            <w:pPr>
              <w:spacing w:before="0" w:after="0" w:line="276"/>
              <w:ind w:left="135"/>
              <w:jc w:val="center"/>
            </w:pPr>
          </w:p>
        </w:tc>
        <w:tc>
          <w:tcPr>
            <w:tcW w:w="1563" w:type="dxa"/>
            <w:tcBorders/>
            <w:tcMar>
              <w:top w:w="50" w:type="dxa"/>
              <w:left w:w="100" w:type="dxa"/>
            </w:tcMar>
            <w:vAlign w:val="center"/>
          </w:tcPr>
          <w:p>
            <w:pPr>
              <w:spacing w:before="0" w:after="0" w:line="276"/>
              <w:ind w:left="135"/>
              <w:jc w:val="center"/>
            </w:pPr>
          </w:p>
        </w:tc>
        <w:tc>
          <w:tcPr>
            <w:tcW w:w="1099" w:type="dxa"/>
            <w:tcBorders/>
            <w:tcMar>
              <w:top w:w="50" w:type="dxa"/>
              <w:left w:w="100" w:type="dxa"/>
            </w:tcMar>
            <w:vAlign w:val="center"/>
          </w:tcPr>
          <w:p>
            <w:pPr>
              <w:spacing w:before="0" w:after="0"/>
              <w:ind w:left="135"/>
              <w:jc w:val="left"/>
            </w:pPr>
          </w:p>
        </w:tc>
        <w:tc>
          <w:tcPr>
            <w:tcW w:w="190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45">
              <w:r>
                <w:rPr>
                  <w:rFonts w:ascii="Times New Roman" w:hAnsi="Times New Roman"/>
                  <w:b w:val="false"/>
                  <w:i w:val="false"/>
                  <w:color w:val="0000ff"/>
                  <w:sz w:val="22"/>
                  <w:u w:val="single"/>
                </w:rPr>
                <w:t>https://m.edsoo.ru/886662a6</w:t>
              </w:r>
            </w:hyperlink>
          </w:p>
        </w:tc>
      </w:tr>
      <w:tr>
        <w:trPr>
          <w:trHeight w:val="3240" w:hRule="atLeast"/>
          <w:trHeight w:val="144" w:hRule="atLeast"/>
        </w:trPr>
        <w:tc>
          <w:tcPr>
            <w:tcW w:w="34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19</w:t>
            </w:r>
          </w:p>
        </w:tc>
        <w:tc>
          <w:tcPr>
            <w:tcW w:w="37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Лесопромышленный комплекс. Состав, место и значение в хозяйстве. Место России в мировом производстве продукции лесного комплекса. Лесозаготовительная, деревообрабатывающая и целлюлозно-бумажная промышленность</w:t>
            </w:r>
          </w:p>
        </w:tc>
        <w:tc>
          <w:tcPr>
            <w:tcW w:w="77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59" w:type="dxa"/>
            <w:tcBorders/>
            <w:tcMar>
              <w:top w:w="50" w:type="dxa"/>
              <w:left w:w="100" w:type="dxa"/>
            </w:tcMar>
            <w:vAlign w:val="center"/>
          </w:tcPr>
          <w:p>
            <w:pPr>
              <w:spacing w:before="0" w:after="0" w:line="276"/>
              <w:ind w:left="135"/>
              <w:jc w:val="center"/>
            </w:pPr>
          </w:p>
        </w:tc>
        <w:tc>
          <w:tcPr>
            <w:tcW w:w="1563" w:type="dxa"/>
            <w:tcBorders/>
            <w:tcMar>
              <w:top w:w="50" w:type="dxa"/>
              <w:left w:w="100" w:type="dxa"/>
            </w:tcMar>
            <w:vAlign w:val="center"/>
          </w:tcPr>
          <w:p>
            <w:pPr>
              <w:spacing w:before="0" w:after="0" w:line="276"/>
              <w:ind w:left="135"/>
              <w:jc w:val="center"/>
            </w:pPr>
          </w:p>
        </w:tc>
        <w:tc>
          <w:tcPr>
            <w:tcW w:w="1099" w:type="dxa"/>
            <w:tcBorders/>
            <w:tcMar>
              <w:top w:w="50" w:type="dxa"/>
              <w:left w:w="100" w:type="dxa"/>
            </w:tcMar>
            <w:vAlign w:val="center"/>
          </w:tcPr>
          <w:p>
            <w:pPr>
              <w:spacing w:before="0" w:after="0"/>
              <w:ind w:left="135"/>
              <w:jc w:val="left"/>
            </w:pPr>
          </w:p>
        </w:tc>
        <w:tc>
          <w:tcPr>
            <w:tcW w:w="190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46">
              <w:r>
                <w:rPr>
                  <w:rFonts w:ascii="Times New Roman" w:hAnsi="Times New Roman"/>
                  <w:b w:val="false"/>
                  <w:i w:val="false"/>
                  <w:color w:val="0000ff"/>
                  <w:sz w:val="22"/>
                  <w:u w:val="single"/>
                </w:rPr>
                <w:t>https://m.edsoo.ru/88666684</w:t>
              </w:r>
            </w:hyperlink>
          </w:p>
        </w:tc>
      </w:tr>
      <w:tr>
        <w:trPr>
          <w:trHeight w:val="8670" w:hRule="atLeast"/>
          <w:trHeight w:val="144" w:hRule="atLeast"/>
        </w:trPr>
        <w:tc>
          <w:tcPr>
            <w:tcW w:w="34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20</w:t>
            </w:r>
          </w:p>
        </w:tc>
        <w:tc>
          <w:tcPr>
            <w:tcW w:w="37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Факторы размещения предприятий. География важнейших отраслей: основные районы и лесоперерабатывающие комплексы. Лесное хозяйство и окружающая среда. Проблемы и перспективы развития. Основные положения «Стратегии развития лесного комплекса Российской Федерации до 2030 года». Практическая работа по теме "Анализ документов «Прогноз развития лесного сектора Российской Федерации до 2030 года» (Гл. 1, 3 и 11) и «Стратегия развития лесного комплекса Российской Федерации до 2030 года» (Гл. II и III, Приложения № 1 и № 18) с целью определения перспектив и проблем развития комплекса"</w:t>
            </w:r>
          </w:p>
        </w:tc>
        <w:tc>
          <w:tcPr>
            <w:tcW w:w="77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59" w:type="dxa"/>
            <w:tcBorders/>
            <w:tcMar>
              <w:top w:w="50" w:type="dxa"/>
              <w:left w:w="100" w:type="dxa"/>
            </w:tcMar>
            <w:vAlign w:val="center"/>
          </w:tcPr>
          <w:p>
            <w:pPr>
              <w:spacing w:before="0" w:after="0" w:line="276"/>
              <w:ind w:left="135"/>
              <w:jc w:val="center"/>
            </w:pPr>
          </w:p>
        </w:tc>
        <w:tc>
          <w:tcPr>
            <w:tcW w:w="156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c>
          <w:tcPr>
            <w:tcW w:w="1099" w:type="dxa"/>
            <w:tcBorders/>
            <w:tcMar>
              <w:top w:w="50" w:type="dxa"/>
              <w:left w:w="100" w:type="dxa"/>
            </w:tcMar>
            <w:vAlign w:val="center"/>
          </w:tcPr>
          <w:p>
            <w:pPr>
              <w:spacing w:before="0" w:after="0"/>
              <w:ind w:left="135"/>
              <w:jc w:val="left"/>
            </w:pPr>
          </w:p>
        </w:tc>
        <w:tc>
          <w:tcPr>
            <w:tcW w:w="190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47">
              <w:r>
                <w:rPr>
                  <w:rFonts w:ascii="Times New Roman" w:hAnsi="Times New Roman"/>
                  <w:b w:val="false"/>
                  <w:i w:val="false"/>
                  <w:color w:val="0000ff"/>
                  <w:sz w:val="22"/>
                  <w:u w:val="single"/>
                </w:rPr>
                <w:t>https://m.edsoo.ru/886667f6</w:t>
              </w:r>
            </w:hyperlink>
          </w:p>
        </w:tc>
      </w:tr>
      <w:tr>
        <w:trPr>
          <w:trHeight w:val="1365" w:hRule="atLeast"/>
          <w:trHeight w:val="144" w:hRule="atLeast"/>
        </w:trPr>
        <w:tc>
          <w:tcPr>
            <w:tcW w:w="34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21</w:t>
            </w:r>
          </w:p>
        </w:tc>
        <w:tc>
          <w:tcPr>
            <w:tcW w:w="37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Обобщающее повторение по теме "Химико-лесной комплекс"</w:t>
            </w:r>
          </w:p>
        </w:tc>
        <w:tc>
          <w:tcPr>
            <w:tcW w:w="77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59" w:type="dxa"/>
            <w:tcBorders/>
            <w:tcMar>
              <w:top w:w="50" w:type="dxa"/>
              <w:left w:w="100" w:type="dxa"/>
            </w:tcMar>
            <w:vAlign w:val="center"/>
          </w:tcPr>
          <w:p>
            <w:pPr>
              <w:spacing w:before="0" w:after="0" w:line="276"/>
              <w:ind w:left="135"/>
              <w:jc w:val="center"/>
            </w:pPr>
          </w:p>
        </w:tc>
        <w:tc>
          <w:tcPr>
            <w:tcW w:w="1563" w:type="dxa"/>
            <w:tcBorders/>
            <w:tcMar>
              <w:top w:w="50" w:type="dxa"/>
              <w:left w:w="100" w:type="dxa"/>
            </w:tcMar>
            <w:vAlign w:val="center"/>
          </w:tcPr>
          <w:p>
            <w:pPr>
              <w:spacing w:before="0" w:after="0" w:line="276"/>
              <w:ind w:left="135"/>
              <w:jc w:val="center"/>
            </w:pPr>
          </w:p>
        </w:tc>
        <w:tc>
          <w:tcPr>
            <w:tcW w:w="1099" w:type="dxa"/>
            <w:tcBorders/>
            <w:tcMar>
              <w:top w:w="50" w:type="dxa"/>
              <w:left w:w="100" w:type="dxa"/>
            </w:tcMar>
            <w:vAlign w:val="center"/>
          </w:tcPr>
          <w:p>
            <w:pPr>
              <w:spacing w:before="0" w:after="0"/>
              <w:ind w:left="135"/>
              <w:jc w:val="left"/>
            </w:pPr>
          </w:p>
        </w:tc>
        <w:tc>
          <w:tcPr>
            <w:tcW w:w="1908" w:type="dxa"/>
            <w:tcBorders/>
            <w:tcMar>
              <w:top w:w="50" w:type="dxa"/>
              <w:left w:w="100" w:type="dxa"/>
            </w:tcMar>
            <w:vAlign w:val="center"/>
          </w:tcPr>
          <w:p>
            <w:pPr>
              <w:spacing w:before="0" w:after="0"/>
              <w:ind w:left="135"/>
              <w:jc w:val="left"/>
            </w:pPr>
          </w:p>
        </w:tc>
      </w:tr>
      <w:tr>
        <w:trPr>
          <w:trHeight w:val="4860" w:hRule="atLeast"/>
          <w:trHeight w:val="144" w:hRule="atLeast"/>
        </w:trPr>
        <w:tc>
          <w:tcPr>
            <w:tcW w:w="34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22</w:t>
            </w:r>
          </w:p>
        </w:tc>
        <w:tc>
          <w:tcPr>
            <w:tcW w:w="37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Агропромышленный комплекс (АПК). Состав, место и значение в экономике страны. Сельское хозяйство. Состав, место и значение в хозяйстве, отличия от других отраслей хозяйства. Земельные, почвенные и агроклиматические ресурсы. Сельскохозяйственные угодья, их площадь и структура. Сельское хозяйство и окружающая среда</w:t>
            </w:r>
          </w:p>
        </w:tc>
        <w:tc>
          <w:tcPr>
            <w:tcW w:w="77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59" w:type="dxa"/>
            <w:tcBorders/>
            <w:tcMar>
              <w:top w:w="50" w:type="dxa"/>
              <w:left w:w="100" w:type="dxa"/>
            </w:tcMar>
            <w:vAlign w:val="center"/>
          </w:tcPr>
          <w:p>
            <w:pPr>
              <w:spacing w:before="0" w:after="0" w:line="276"/>
              <w:ind w:left="135"/>
              <w:jc w:val="center"/>
            </w:pPr>
          </w:p>
        </w:tc>
        <w:tc>
          <w:tcPr>
            <w:tcW w:w="1563" w:type="dxa"/>
            <w:tcBorders/>
            <w:tcMar>
              <w:top w:w="50" w:type="dxa"/>
              <w:left w:w="100" w:type="dxa"/>
            </w:tcMar>
            <w:vAlign w:val="center"/>
          </w:tcPr>
          <w:p>
            <w:pPr>
              <w:spacing w:before="0" w:after="0" w:line="276"/>
              <w:ind w:left="135"/>
              <w:jc w:val="center"/>
            </w:pPr>
          </w:p>
        </w:tc>
        <w:tc>
          <w:tcPr>
            <w:tcW w:w="1099" w:type="dxa"/>
            <w:tcBorders/>
            <w:tcMar>
              <w:top w:w="50" w:type="dxa"/>
              <w:left w:w="100" w:type="dxa"/>
            </w:tcMar>
            <w:vAlign w:val="center"/>
          </w:tcPr>
          <w:p>
            <w:pPr>
              <w:spacing w:before="0" w:after="0"/>
              <w:ind w:left="135"/>
              <w:jc w:val="left"/>
            </w:pPr>
          </w:p>
        </w:tc>
        <w:tc>
          <w:tcPr>
            <w:tcW w:w="190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48">
              <w:r>
                <w:rPr>
                  <w:rFonts w:ascii="Times New Roman" w:hAnsi="Times New Roman"/>
                  <w:b w:val="false"/>
                  <w:i w:val="false"/>
                  <w:color w:val="0000ff"/>
                  <w:sz w:val="22"/>
                  <w:u w:val="single"/>
                </w:rPr>
                <w:t>https://m.edsoo.ru/88666a80</w:t>
              </w:r>
            </w:hyperlink>
          </w:p>
        </w:tc>
      </w:tr>
      <w:tr>
        <w:trPr>
          <w:trHeight w:val="1095" w:hRule="atLeast"/>
          <w:trHeight w:val="144" w:hRule="atLeast"/>
        </w:trPr>
        <w:tc>
          <w:tcPr>
            <w:tcW w:w="34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23</w:t>
            </w:r>
          </w:p>
        </w:tc>
        <w:tc>
          <w:tcPr>
            <w:tcW w:w="37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Растениеводство и животноводство: география основных отраслей</w:t>
            </w:r>
          </w:p>
        </w:tc>
        <w:tc>
          <w:tcPr>
            <w:tcW w:w="77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59" w:type="dxa"/>
            <w:tcBorders/>
            <w:tcMar>
              <w:top w:w="50" w:type="dxa"/>
              <w:left w:w="100" w:type="dxa"/>
            </w:tcMar>
            <w:vAlign w:val="center"/>
          </w:tcPr>
          <w:p>
            <w:pPr>
              <w:spacing w:before="0" w:after="0" w:line="276"/>
              <w:ind w:left="135"/>
              <w:jc w:val="center"/>
            </w:pPr>
          </w:p>
        </w:tc>
        <w:tc>
          <w:tcPr>
            <w:tcW w:w="1563" w:type="dxa"/>
            <w:tcBorders/>
            <w:tcMar>
              <w:top w:w="50" w:type="dxa"/>
              <w:left w:w="100" w:type="dxa"/>
            </w:tcMar>
            <w:vAlign w:val="center"/>
          </w:tcPr>
          <w:p>
            <w:pPr>
              <w:spacing w:before="0" w:after="0" w:line="276"/>
              <w:ind w:left="135"/>
              <w:jc w:val="center"/>
            </w:pPr>
          </w:p>
        </w:tc>
        <w:tc>
          <w:tcPr>
            <w:tcW w:w="1099" w:type="dxa"/>
            <w:tcBorders/>
            <w:tcMar>
              <w:top w:w="50" w:type="dxa"/>
              <w:left w:w="100" w:type="dxa"/>
            </w:tcMar>
            <w:vAlign w:val="center"/>
          </w:tcPr>
          <w:p>
            <w:pPr>
              <w:spacing w:before="0" w:after="0"/>
              <w:ind w:left="135"/>
              <w:jc w:val="left"/>
            </w:pPr>
          </w:p>
        </w:tc>
        <w:tc>
          <w:tcPr>
            <w:tcW w:w="190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49">
              <w:r>
                <w:rPr>
                  <w:rFonts w:ascii="Times New Roman" w:hAnsi="Times New Roman"/>
                  <w:b w:val="false"/>
                  <w:i w:val="false"/>
                  <w:color w:val="0000ff"/>
                  <w:sz w:val="22"/>
                  <w:u w:val="single"/>
                </w:rPr>
                <w:t>https://m.edsoo.ru/88666bc0</w:t>
              </w:r>
            </w:hyperlink>
          </w:p>
        </w:tc>
      </w:tr>
      <w:tr>
        <w:trPr>
          <w:trHeight w:val="6855" w:hRule="atLeast"/>
          <w:trHeight w:val="144" w:hRule="atLeast"/>
        </w:trPr>
        <w:tc>
          <w:tcPr>
            <w:tcW w:w="34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24</w:t>
            </w:r>
          </w:p>
        </w:tc>
        <w:tc>
          <w:tcPr>
            <w:tcW w:w="37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Пищевая промышленность. Состав, место и значение в хозяйстве. Факторы размещения предприятий. География важнейших отраслей: основные районы и центры. Пищевая промышленность и охрана окружающей среды. Лёгкая промышленность. Состав, место и значение в хозяйстве. Факторы размещения предприятий. География важнейших отраслей: основные районы и центры. Лёгкая промышленность и охрана окружающей среды</w:t>
            </w:r>
          </w:p>
        </w:tc>
        <w:tc>
          <w:tcPr>
            <w:tcW w:w="77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59" w:type="dxa"/>
            <w:tcBorders/>
            <w:tcMar>
              <w:top w:w="50" w:type="dxa"/>
              <w:left w:w="100" w:type="dxa"/>
            </w:tcMar>
            <w:vAlign w:val="center"/>
          </w:tcPr>
          <w:p>
            <w:pPr>
              <w:spacing w:before="0" w:after="0" w:line="276"/>
              <w:ind w:left="135"/>
              <w:jc w:val="center"/>
            </w:pPr>
          </w:p>
        </w:tc>
        <w:tc>
          <w:tcPr>
            <w:tcW w:w="1563" w:type="dxa"/>
            <w:tcBorders/>
            <w:tcMar>
              <w:top w:w="50" w:type="dxa"/>
              <w:left w:w="100" w:type="dxa"/>
            </w:tcMar>
            <w:vAlign w:val="center"/>
          </w:tcPr>
          <w:p>
            <w:pPr>
              <w:spacing w:before="0" w:after="0" w:line="276"/>
              <w:ind w:left="135"/>
              <w:jc w:val="center"/>
            </w:pPr>
          </w:p>
        </w:tc>
        <w:tc>
          <w:tcPr>
            <w:tcW w:w="1099" w:type="dxa"/>
            <w:tcBorders/>
            <w:tcMar>
              <w:top w:w="50" w:type="dxa"/>
              <w:left w:w="100" w:type="dxa"/>
            </w:tcMar>
            <w:vAlign w:val="center"/>
          </w:tcPr>
          <w:p>
            <w:pPr>
              <w:spacing w:before="0" w:after="0"/>
              <w:ind w:left="135"/>
              <w:jc w:val="left"/>
            </w:pPr>
          </w:p>
        </w:tc>
        <w:tc>
          <w:tcPr>
            <w:tcW w:w="190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50">
              <w:r>
                <w:rPr>
                  <w:rFonts w:ascii="Times New Roman" w:hAnsi="Times New Roman"/>
                  <w:b w:val="false"/>
                  <w:i w:val="false"/>
                  <w:color w:val="0000ff"/>
                  <w:sz w:val="22"/>
                  <w:u w:val="single"/>
                </w:rPr>
                <w:t>https://m.edsoo.ru/88666f12</w:t>
              </w:r>
            </w:hyperlink>
          </w:p>
        </w:tc>
      </w:tr>
      <w:tr>
        <w:trPr>
          <w:trHeight w:val="3780" w:hRule="atLeast"/>
          <w:trHeight w:val="144" w:hRule="atLeast"/>
        </w:trPr>
        <w:tc>
          <w:tcPr>
            <w:tcW w:w="34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25</w:t>
            </w:r>
          </w:p>
        </w:tc>
        <w:tc>
          <w:tcPr>
            <w:tcW w:w="37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«Стратегия развития агропромышленного и рыбохозяйственного комплексов Российской Федерации на период до 2030 года». Особенности АПК своего края. Практическая работа по теме "Определение влияния природных и социальных факторов на размещение отраслей АПК"</w:t>
            </w:r>
          </w:p>
        </w:tc>
        <w:tc>
          <w:tcPr>
            <w:tcW w:w="77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59" w:type="dxa"/>
            <w:tcBorders/>
            <w:tcMar>
              <w:top w:w="50" w:type="dxa"/>
              <w:left w:w="100" w:type="dxa"/>
            </w:tcMar>
            <w:vAlign w:val="center"/>
          </w:tcPr>
          <w:p>
            <w:pPr>
              <w:spacing w:before="0" w:after="0" w:line="276"/>
              <w:ind w:left="135"/>
              <w:jc w:val="center"/>
            </w:pPr>
          </w:p>
        </w:tc>
        <w:tc>
          <w:tcPr>
            <w:tcW w:w="156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c>
          <w:tcPr>
            <w:tcW w:w="1099" w:type="dxa"/>
            <w:tcBorders/>
            <w:tcMar>
              <w:top w:w="50" w:type="dxa"/>
              <w:left w:w="100" w:type="dxa"/>
            </w:tcMar>
            <w:vAlign w:val="center"/>
          </w:tcPr>
          <w:p>
            <w:pPr>
              <w:spacing w:before="0" w:after="0"/>
              <w:ind w:left="135"/>
              <w:jc w:val="left"/>
            </w:pPr>
          </w:p>
        </w:tc>
        <w:tc>
          <w:tcPr>
            <w:tcW w:w="190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51">
              <w:r>
                <w:rPr>
                  <w:rFonts w:ascii="Times New Roman" w:hAnsi="Times New Roman"/>
                  <w:b w:val="false"/>
                  <w:i w:val="false"/>
                  <w:color w:val="0000ff"/>
                  <w:sz w:val="22"/>
                  <w:u w:val="single"/>
                </w:rPr>
                <w:t>https://m.edsoo.ru/8866716a</w:t>
              </w:r>
            </w:hyperlink>
          </w:p>
        </w:tc>
      </w:tr>
      <w:tr>
        <w:trPr>
          <w:trHeight w:val="1365" w:hRule="atLeast"/>
          <w:trHeight w:val="144" w:hRule="atLeast"/>
        </w:trPr>
        <w:tc>
          <w:tcPr>
            <w:tcW w:w="34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26</w:t>
            </w:r>
          </w:p>
        </w:tc>
        <w:tc>
          <w:tcPr>
            <w:tcW w:w="37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Обобщающее повторение по теме "Агропромышленный комплекс (АПК)"</w:t>
            </w:r>
          </w:p>
        </w:tc>
        <w:tc>
          <w:tcPr>
            <w:tcW w:w="77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59" w:type="dxa"/>
            <w:tcBorders/>
            <w:tcMar>
              <w:top w:w="50" w:type="dxa"/>
              <w:left w:w="100" w:type="dxa"/>
            </w:tcMar>
            <w:vAlign w:val="center"/>
          </w:tcPr>
          <w:p>
            <w:pPr>
              <w:spacing w:before="0" w:after="0" w:line="276"/>
              <w:ind w:left="135"/>
              <w:jc w:val="center"/>
            </w:pPr>
          </w:p>
        </w:tc>
        <w:tc>
          <w:tcPr>
            <w:tcW w:w="1563" w:type="dxa"/>
            <w:tcBorders/>
            <w:tcMar>
              <w:top w:w="50" w:type="dxa"/>
              <w:left w:w="100" w:type="dxa"/>
            </w:tcMar>
            <w:vAlign w:val="center"/>
          </w:tcPr>
          <w:p>
            <w:pPr>
              <w:spacing w:before="0" w:after="0" w:line="276"/>
              <w:ind w:left="135"/>
              <w:jc w:val="center"/>
            </w:pPr>
          </w:p>
        </w:tc>
        <w:tc>
          <w:tcPr>
            <w:tcW w:w="1099" w:type="dxa"/>
            <w:tcBorders/>
            <w:tcMar>
              <w:top w:w="50" w:type="dxa"/>
              <w:left w:w="100" w:type="dxa"/>
            </w:tcMar>
            <w:vAlign w:val="center"/>
          </w:tcPr>
          <w:p>
            <w:pPr>
              <w:spacing w:before="0" w:after="0"/>
              <w:ind w:left="135"/>
              <w:jc w:val="left"/>
            </w:pPr>
          </w:p>
        </w:tc>
        <w:tc>
          <w:tcPr>
            <w:tcW w:w="1908" w:type="dxa"/>
            <w:tcBorders/>
            <w:tcMar>
              <w:top w:w="50" w:type="dxa"/>
              <w:left w:w="100" w:type="dxa"/>
            </w:tcMar>
            <w:vAlign w:val="center"/>
          </w:tcPr>
          <w:p>
            <w:pPr>
              <w:spacing w:before="0" w:after="0"/>
              <w:ind w:left="135"/>
              <w:jc w:val="left"/>
            </w:pPr>
          </w:p>
        </w:tc>
      </w:tr>
      <w:tr>
        <w:trPr>
          <w:trHeight w:val="4320" w:hRule="atLeast"/>
          <w:trHeight w:val="144" w:hRule="atLeast"/>
        </w:trPr>
        <w:tc>
          <w:tcPr>
            <w:tcW w:w="34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27</w:t>
            </w:r>
          </w:p>
        </w:tc>
        <w:tc>
          <w:tcPr>
            <w:tcW w:w="37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Инфраструктурный комплекс. Состав: транспорт, информационная инфраструктура; сфера обслуживания, рекреационное хозяйство — место и значение в хозяйстве. Транспорт. Состав, место и значение в хозяйстве. Крупнейшие транспортные узлы. «Стратегия развития транспорта России на период до 2030 года"</w:t>
            </w:r>
          </w:p>
        </w:tc>
        <w:tc>
          <w:tcPr>
            <w:tcW w:w="77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59" w:type="dxa"/>
            <w:tcBorders/>
            <w:tcMar>
              <w:top w:w="50" w:type="dxa"/>
              <w:left w:w="100" w:type="dxa"/>
            </w:tcMar>
            <w:vAlign w:val="center"/>
          </w:tcPr>
          <w:p>
            <w:pPr>
              <w:spacing w:before="0" w:after="0" w:line="276"/>
              <w:ind w:left="135"/>
              <w:jc w:val="center"/>
            </w:pPr>
          </w:p>
        </w:tc>
        <w:tc>
          <w:tcPr>
            <w:tcW w:w="1563" w:type="dxa"/>
            <w:tcBorders/>
            <w:tcMar>
              <w:top w:w="50" w:type="dxa"/>
              <w:left w:w="100" w:type="dxa"/>
            </w:tcMar>
            <w:vAlign w:val="center"/>
          </w:tcPr>
          <w:p>
            <w:pPr>
              <w:spacing w:before="0" w:after="0" w:line="276"/>
              <w:ind w:left="135"/>
              <w:jc w:val="center"/>
            </w:pPr>
          </w:p>
        </w:tc>
        <w:tc>
          <w:tcPr>
            <w:tcW w:w="1099" w:type="dxa"/>
            <w:tcBorders/>
            <w:tcMar>
              <w:top w:w="50" w:type="dxa"/>
              <w:left w:w="100" w:type="dxa"/>
            </w:tcMar>
            <w:vAlign w:val="center"/>
          </w:tcPr>
          <w:p>
            <w:pPr>
              <w:spacing w:before="0" w:after="0"/>
              <w:ind w:left="135"/>
              <w:jc w:val="left"/>
            </w:pPr>
          </w:p>
        </w:tc>
        <w:tc>
          <w:tcPr>
            <w:tcW w:w="190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52">
              <w:r>
                <w:rPr>
                  <w:rFonts w:ascii="Times New Roman" w:hAnsi="Times New Roman"/>
                  <w:b w:val="false"/>
                  <w:i w:val="false"/>
                  <w:color w:val="0000ff"/>
                  <w:sz w:val="22"/>
                  <w:u w:val="single"/>
                </w:rPr>
                <w:t>https://m.edsoo.ru/886672e6</w:t>
              </w:r>
            </w:hyperlink>
          </w:p>
        </w:tc>
      </w:tr>
      <w:tr>
        <w:trPr>
          <w:trHeight w:val="4980" w:hRule="atLeast"/>
          <w:trHeight w:val="144" w:hRule="atLeast"/>
        </w:trPr>
        <w:tc>
          <w:tcPr>
            <w:tcW w:w="34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28</w:t>
            </w:r>
          </w:p>
        </w:tc>
        <w:tc>
          <w:tcPr>
            <w:tcW w:w="37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Морской и внутренний водный транспорт. География отдельных видов транспорта: основные транспортные пути. Транспорт и охрана окружающей среды. Практическая работа по теме «Анализ статистических данных с целью определения доли отдельных морских бассейнов в грузоперевозках и объяснение выявленных различий»</w:t>
            </w:r>
          </w:p>
        </w:tc>
        <w:tc>
          <w:tcPr>
            <w:tcW w:w="77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59" w:type="dxa"/>
            <w:tcBorders/>
            <w:tcMar>
              <w:top w:w="50" w:type="dxa"/>
              <w:left w:w="100" w:type="dxa"/>
            </w:tcMar>
            <w:vAlign w:val="center"/>
          </w:tcPr>
          <w:p>
            <w:pPr>
              <w:spacing w:before="0" w:after="0" w:line="276"/>
              <w:ind w:left="135"/>
              <w:jc w:val="center"/>
            </w:pPr>
          </w:p>
        </w:tc>
        <w:tc>
          <w:tcPr>
            <w:tcW w:w="156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c>
          <w:tcPr>
            <w:tcW w:w="1099" w:type="dxa"/>
            <w:tcBorders/>
            <w:tcMar>
              <w:top w:w="50" w:type="dxa"/>
              <w:left w:w="100" w:type="dxa"/>
            </w:tcMar>
            <w:vAlign w:val="center"/>
          </w:tcPr>
          <w:p>
            <w:pPr>
              <w:spacing w:before="0" w:after="0"/>
              <w:ind w:left="135"/>
              <w:jc w:val="left"/>
            </w:pPr>
          </w:p>
        </w:tc>
        <w:tc>
          <w:tcPr>
            <w:tcW w:w="190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53">
              <w:r>
                <w:rPr>
                  <w:rFonts w:ascii="Times New Roman" w:hAnsi="Times New Roman"/>
                  <w:b w:val="false"/>
                  <w:i w:val="false"/>
                  <w:color w:val="0000ff"/>
                  <w:sz w:val="22"/>
                  <w:u w:val="single"/>
                </w:rPr>
                <w:t>https://m.edsoo.ru/8866748a</w:t>
              </w:r>
            </w:hyperlink>
          </w:p>
        </w:tc>
      </w:tr>
      <w:tr>
        <w:trPr>
          <w:trHeight w:val="2970" w:hRule="atLeast"/>
          <w:trHeight w:val="144" w:hRule="atLeast"/>
        </w:trPr>
        <w:tc>
          <w:tcPr>
            <w:tcW w:w="34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29</w:t>
            </w:r>
          </w:p>
        </w:tc>
        <w:tc>
          <w:tcPr>
            <w:tcW w:w="37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География отдельных видов транспорта: железнодорожный, автомобильный транспорт, основные транспортные пути. Воздушный и трубопроводный транспорт. Транспорт и охрана окружающей среды</w:t>
            </w:r>
          </w:p>
        </w:tc>
        <w:tc>
          <w:tcPr>
            <w:tcW w:w="77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59" w:type="dxa"/>
            <w:tcBorders/>
            <w:tcMar>
              <w:top w:w="50" w:type="dxa"/>
              <w:left w:w="100" w:type="dxa"/>
            </w:tcMar>
            <w:vAlign w:val="center"/>
          </w:tcPr>
          <w:p>
            <w:pPr>
              <w:spacing w:before="0" w:after="0" w:line="276"/>
              <w:ind w:left="135"/>
              <w:jc w:val="center"/>
            </w:pPr>
          </w:p>
        </w:tc>
        <w:tc>
          <w:tcPr>
            <w:tcW w:w="1563" w:type="dxa"/>
            <w:tcBorders/>
            <w:tcMar>
              <w:top w:w="50" w:type="dxa"/>
              <w:left w:w="100" w:type="dxa"/>
            </w:tcMar>
            <w:vAlign w:val="center"/>
          </w:tcPr>
          <w:p>
            <w:pPr>
              <w:spacing w:before="0" w:after="0" w:line="276"/>
              <w:ind w:left="135"/>
              <w:jc w:val="center"/>
            </w:pPr>
          </w:p>
        </w:tc>
        <w:tc>
          <w:tcPr>
            <w:tcW w:w="1099" w:type="dxa"/>
            <w:tcBorders/>
            <w:tcMar>
              <w:top w:w="50" w:type="dxa"/>
              <w:left w:w="100" w:type="dxa"/>
            </w:tcMar>
            <w:vAlign w:val="center"/>
          </w:tcPr>
          <w:p>
            <w:pPr>
              <w:spacing w:before="0" w:after="0"/>
              <w:ind w:left="135"/>
              <w:jc w:val="left"/>
            </w:pPr>
          </w:p>
        </w:tc>
        <w:tc>
          <w:tcPr>
            <w:tcW w:w="190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54">
              <w:r>
                <w:rPr>
                  <w:rFonts w:ascii="Times New Roman" w:hAnsi="Times New Roman"/>
                  <w:b w:val="false"/>
                  <w:i w:val="false"/>
                  <w:color w:val="0000ff"/>
                  <w:sz w:val="22"/>
                  <w:u w:val="single"/>
                </w:rPr>
                <w:t>https://m.edsoo.ru/886675fc</w:t>
              </w:r>
            </w:hyperlink>
          </w:p>
        </w:tc>
      </w:tr>
      <w:tr>
        <w:trPr>
          <w:trHeight w:val="2445" w:hRule="atLeast"/>
          <w:trHeight w:val="144" w:hRule="atLeast"/>
        </w:trPr>
        <w:tc>
          <w:tcPr>
            <w:tcW w:w="34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30</w:t>
            </w:r>
          </w:p>
        </w:tc>
        <w:tc>
          <w:tcPr>
            <w:tcW w:w="37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Информационная инфраструктура. География отдельных видов связи. Проблемы и перспективы развития комплекса. Федеральный проект «Информационная инфраструктура»</w:t>
            </w:r>
          </w:p>
        </w:tc>
        <w:tc>
          <w:tcPr>
            <w:tcW w:w="77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59" w:type="dxa"/>
            <w:tcBorders/>
            <w:tcMar>
              <w:top w:w="50" w:type="dxa"/>
              <w:left w:w="100" w:type="dxa"/>
            </w:tcMar>
            <w:vAlign w:val="center"/>
          </w:tcPr>
          <w:p>
            <w:pPr>
              <w:spacing w:before="0" w:after="0" w:line="276"/>
              <w:ind w:left="135"/>
              <w:jc w:val="center"/>
            </w:pPr>
          </w:p>
        </w:tc>
        <w:tc>
          <w:tcPr>
            <w:tcW w:w="1563" w:type="dxa"/>
            <w:tcBorders/>
            <w:tcMar>
              <w:top w:w="50" w:type="dxa"/>
              <w:left w:w="100" w:type="dxa"/>
            </w:tcMar>
            <w:vAlign w:val="center"/>
          </w:tcPr>
          <w:p>
            <w:pPr>
              <w:spacing w:before="0" w:after="0" w:line="276"/>
              <w:ind w:left="135"/>
              <w:jc w:val="center"/>
            </w:pPr>
          </w:p>
        </w:tc>
        <w:tc>
          <w:tcPr>
            <w:tcW w:w="1099" w:type="dxa"/>
            <w:tcBorders/>
            <w:tcMar>
              <w:top w:w="50" w:type="dxa"/>
              <w:left w:w="100" w:type="dxa"/>
            </w:tcMar>
            <w:vAlign w:val="center"/>
          </w:tcPr>
          <w:p>
            <w:pPr>
              <w:spacing w:before="0" w:after="0"/>
              <w:ind w:left="135"/>
              <w:jc w:val="left"/>
            </w:pPr>
          </w:p>
        </w:tc>
        <w:tc>
          <w:tcPr>
            <w:tcW w:w="190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55">
              <w:r>
                <w:rPr>
                  <w:rFonts w:ascii="Times New Roman" w:hAnsi="Times New Roman"/>
                  <w:b w:val="false"/>
                  <w:i w:val="false"/>
                  <w:color w:val="0000ff"/>
                  <w:sz w:val="22"/>
                  <w:u w:val="single"/>
                </w:rPr>
                <w:t>https://m.edsoo.ru/88667c28</w:t>
              </w:r>
            </w:hyperlink>
          </w:p>
        </w:tc>
      </w:tr>
      <w:tr>
        <w:trPr>
          <w:trHeight w:val="2970" w:hRule="atLeast"/>
          <w:trHeight w:val="144" w:hRule="atLeast"/>
        </w:trPr>
        <w:tc>
          <w:tcPr>
            <w:tcW w:w="34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31</w:t>
            </w:r>
          </w:p>
        </w:tc>
        <w:tc>
          <w:tcPr>
            <w:tcW w:w="37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Рекреационное хозяйство. Особенности сферы обслуживания своего края. Практическая работа по теме "Характеристика туристско-рекреационного потенциала своего края"</w:t>
            </w:r>
          </w:p>
        </w:tc>
        <w:tc>
          <w:tcPr>
            <w:tcW w:w="77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59" w:type="dxa"/>
            <w:tcBorders/>
            <w:tcMar>
              <w:top w:w="50" w:type="dxa"/>
              <w:left w:w="100" w:type="dxa"/>
            </w:tcMar>
            <w:vAlign w:val="center"/>
          </w:tcPr>
          <w:p>
            <w:pPr>
              <w:spacing w:before="0" w:after="0" w:line="276"/>
              <w:ind w:left="135"/>
              <w:jc w:val="center"/>
            </w:pPr>
          </w:p>
        </w:tc>
        <w:tc>
          <w:tcPr>
            <w:tcW w:w="156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c>
          <w:tcPr>
            <w:tcW w:w="1099" w:type="dxa"/>
            <w:tcBorders/>
            <w:tcMar>
              <w:top w:w="50" w:type="dxa"/>
              <w:left w:w="100" w:type="dxa"/>
            </w:tcMar>
            <w:vAlign w:val="center"/>
          </w:tcPr>
          <w:p>
            <w:pPr>
              <w:spacing w:before="0" w:after="0"/>
              <w:ind w:left="135"/>
              <w:jc w:val="left"/>
            </w:pPr>
          </w:p>
        </w:tc>
        <w:tc>
          <w:tcPr>
            <w:tcW w:w="190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56">
              <w:r>
                <w:rPr>
                  <w:rFonts w:ascii="Times New Roman" w:hAnsi="Times New Roman"/>
                  <w:b w:val="false"/>
                  <w:i w:val="false"/>
                  <w:color w:val="0000ff"/>
                  <w:sz w:val="22"/>
                  <w:u w:val="single"/>
                </w:rPr>
                <w:t>https://m.edsoo.ru/88667980</w:t>
              </w:r>
            </w:hyperlink>
          </w:p>
        </w:tc>
      </w:tr>
      <w:tr>
        <w:trPr>
          <w:trHeight w:val="1365" w:hRule="atLeast"/>
          <w:trHeight w:val="144" w:hRule="atLeast"/>
        </w:trPr>
        <w:tc>
          <w:tcPr>
            <w:tcW w:w="34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32</w:t>
            </w:r>
          </w:p>
        </w:tc>
        <w:tc>
          <w:tcPr>
            <w:tcW w:w="37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Контрольная работа по теме "Инфраструктурный комплекс"</w:t>
            </w:r>
          </w:p>
        </w:tc>
        <w:tc>
          <w:tcPr>
            <w:tcW w:w="77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5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63" w:type="dxa"/>
            <w:tcBorders/>
            <w:tcMar>
              <w:top w:w="50" w:type="dxa"/>
              <w:left w:w="100" w:type="dxa"/>
            </w:tcMar>
            <w:vAlign w:val="center"/>
          </w:tcPr>
          <w:p>
            <w:pPr>
              <w:spacing w:before="0" w:after="0" w:line="276"/>
              <w:ind w:left="135"/>
              <w:jc w:val="center"/>
            </w:pPr>
          </w:p>
        </w:tc>
        <w:tc>
          <w:tcPr>
            <w:tcW w:w="1099" w:type="dxa"/>
            <w:tcBorders/>
            <w:tcMar>
              <w:top w:w="50" w:type="dxa"/>
              <w:left w:w="100" w:type="dxa"/>
            </w:tcMar>
            <w:vAlign w:val="center"/>
          </w:tcPr>
          <w:p>
            <w:pPr>
              <w:spacing w:before="0" w:after="0"/>
              <w:ind w:left="135"/>
              <w:jc w:val="left"/>
            </w:pPr>
          </w:p>
        </w:tc>
        <w:tc>
          <w:tcPr>
            <w:tcW w:w="1908" w:type="dxa"/>
            <w:tcBorders/>
            <w:tcMar>
              <w:top w:w="50" w:type="dxa"/>
              <w:left w:w="100" w:type="dxa"/>
            </w:tcMar>
            <w:vAlign w:val="center"/>
          </w:tcPr>
          <w:p>
            <w:pPr>
              <w:spacing w:before="0" w:after="0"/>
              <w:ind w:left="135"/>
              <w:jc w:val="left"/>
            </w:pPr>
          </w:p>
        </w:tc>
      </w:tr>
      <w:tr>
        <w:trPr>
          <w:trHeight w:val="6795" w:hRule="atLeast"/>
          <w:trHeight w:val="144" w:hRule="atLeast"/>
        </w:trPr>
        <w:tc>
          <w:tcPr>
            <w:tcW w:w="34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33</w:t>
            </w:r>
          </w:p>
        </w:tc>
        <w:tc>
          <w:tcPr>
            <w:tcW w:w="37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Государственная политика как фактор размещения производства. «Стратегия пространственного развития Российской Федерации до 2025 года»: основные положения. Новые формы территориальной организации хозяйства и их роль в изменении территориальной структуры хозяйства России. Кластеры. Особые экономические зоны (ОЭЗ). Территории опережающего развития (ТОР). Факторы, ограничивающие развитие хозяйства</w:t>
            </w:r>
          </w:p>
        </w:tc>
        <w:tc>
          <w:tcPr>
            <w:tcW w:w="77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59" w:type="dxa"/>
            <w:tcBorders/>
            <w:tcMar>
              <w:top w:w="50" w:type="dxa"/>
              <w:left w:w="100" w:type="dxa"/>
            </w:tcMar>
            <w:vAlign w:val="center"/>
          </w:tcPr>
          <w:p>
            <w:pPr>
              <w:spacing w:before="0" w:after="0" w:line="276"/>
              <w:ind w:left="135"/>
              <w:jc w:val="center"/>
            </w:pPr>
          </w:p>
        </w:tc>
        <w:tc>
          <w:tcPr>
            <w:tcW w:w="1563" w:type="dxa"/>
            <w:tcBorders/>
            <w:tcMar>
              <w:top w:w="50" w:type="dxa"/>
              <w:left w:w="100" w:type="dxa"/>
            </w:tcMar>
            <w:vAlign w:val="center"/>
          </w:tcPr>
          <w:p>
            <w:pPr>
              <w:spacing w:before="0" w:after="0" w:line="276"/>
              <w:ind w:left="135"/>
              <w:jc w:val="center"/>
            </w:pPr>
          </w:p>
        </w:tc>
        <w:tc>
          <w:tcPr>
            <w:tcW w:w="1099" w:type="dxa"/>
            <w:tcBorders/>
            <w:tcMar>
              <w:top w:w="50" w:type="dxa"/>
              <w:left w:w="100" w:type="dxa"/>
            </w:tcMar>
            <w:vAlign w:val="center"/>
          </w:tcPr>
          <w:p>
            <w:pPr>
              <w:spacing w:before="0" w:after="0"/>
              <w:ind w:left="135"/>
              <w:jc w:val="left"/>
            </w:pPr>
          </w:p>
        </w:tc>
        <w:tc>
          <w:tcPr>
            <w:tcW w:w="190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57">
              <w:r>
                <w:rPr>
                  <w:rFonts w:ascii="Times New Roman" w:hAnsi="Times New Roman"/>
                  <w:b w:val="false"/>
                  <w:i w:val="false"/>
                  <w:color w:val="0000ff"/>
                  <w:sz w:val="22"/>
                  <w:u w:val="single"/>
                </w:rPr>
                <w:t>https://m.edsoo.ru/88667f84</w:t>
              </w:r>
            </w:hyperlink>
          </w:p>
        </w:tc>
      </w:tr>
      <w:tr>
        <w:trPr>
          <w:trHeight w:val="5925" w:hRule="atLeast"/>
          <w:trHeight w:val="144" w:hRule="atLeast"/>
        </w:trPr>
        <w:tc>
          <w:tcPr>
            <w:tcW w:w="34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34</w:t>
            </w:r>
          </w:p>
        </w:tc>
        <w:tc>
          <w:tcPr>
            <w:tcW w:w="37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Развитие хозяйства и состояние окружающей среды. «Стратегия экологической безопасности Российской Федерации до 2025 года» и государственные меры по переходу России к модели устойчивого развития. Практическая работа по теме "Сравнительная оценка вклада отдельных отраслей хозяйства в загрязнение окружающей среды на основе анализа статистических материалов"</w:t>
            </w:r>
          </w:p>
        </w:tc>
        <w:tc>
          <w:tcPr>
            <w:tcW w:w="77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59" w:type="dxa"/>
            <w:tcBorders/>
            <w:tcMar>
              <w:top w:w="50" w:type="dxa"/>
              <w:left w:w="100" w:type="dxa"/>
            </w:tcMar>
            <w:vAlign w:val="center"/>
          </w:tcPr>
          <w:p>
            <w:pPr>
              <w:spacing w:before="0" w:after="0" w:line="276"/>
              <w:ind w:left="135"/>
              <w:jc w:val="center"/>
            </w:pPr>
          </w:p>
        </w:tc>
        <w:tc>
          <w:tcPr>
            <w:tcW w:w="156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c>
          <w:tcPr>
            <w:tcW w:w="1099" w:type="dxa"/>
            <w:tcBorders/>
            <w:tcMar>
              <w:top w:w="50" w:type="dxa"/>
              <w:left w:w="100" w:type="dxa"/>
            </w:tcMar>
            <w:vAlign w:val="center"/>
          </w:tcPr>
          <w:p>
            <w:pPr>
              <w:spacing w:before="0" w:after="0"/>
              <w:ind w:left="135"/>
              <w:jc w:val="left"/>
            </w:pPr>
          </w:p>
        </w:tc>
        <w:tc>
          <w:tcPr>
            <w:tcW w:w="190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58">
              <w:r>
                <w:rPr>
                  <w:rFonts w:ascii="Times New Roman" w:hAnsi="Times New Roman"/>
                  <w:b w:val="false"/>
                  <w:i w:val="false"/>
                  <w:color w:val="0000ff"/>
                  <w:sz w:val="22"/>
                  <w:u w:val="single"/>
                </w:rPr>
                <w:t>https://m.edsoo.ru/886680c4</w:t>
              </w:r>
            </w:hyperlink>
          </w:p>
        </w:tc>
      </w:tr>
      <w:tr>
        <w:trPr>
          <w:trHeight w:val="2175" w:hRule="atLeast"/>
          <w:trHeight w:val="144" w:hRule="atLeast"/>
        </w:trPr>
        <w:tc>
          <w:tcPr>
            <w:tcW w:w="34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35</w:t>
            </w:r>
          </w:p>
        </w:tc>
        <w:tc>
          <w:tcPr>
            <w:tcW w:w="37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Географические особенности Европейского Севера России. Географическое положение. Особенности природно-ресурсного потенциала</w:t>
            </w:r>
          </w:p>
        </w:tc>
        <w:tc>
          <w:tcPr>
            <w:tcW w:w="77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59" w:type="dxa"/>
            <w:tcBorders/>
            <w:tcMar>
              <w:top w:w="50" w:type="dxa"/>
              <w:left w:w="100" w:type="dxa"/>
            </w:tcMar>
            <w:vAlign w:val="center"/>
          </w:tcPr>
          <w:p>
            <w:pPr>
              <w:spacing w:before="0" w:after="0" w:line="276"/>
              <w:ind w:left="135"/>
              <w:jc w:val="center"/>
            </w:pPr>
          </w:p>
        </w:tc>
        <w:tc>
          <w:tcPr>
            <w:tcW w:w="1563" w:type="dxa"/>
            <w:tcBorders/>
            <w:tcMar>
              <w:top w:w="50" w:type="dxa"/>
              <w:left w:w="100" w:type="dxa"/>
            </w:tcMar>
            <w:vAlign w:val="center"/>
          </w:tcPr>
          <w:p>
            <w:pPr>
              <w:spacing w:before="0" w:after="0" w:line="276"/>
              <w:ind w:left="135"/>
              <w:jc w:val="center"/>
            </w:pPr>
          </w:p>
        </w:tc>
        <w:tc>
          <w:tcPr>
            <w:tcW w:w="1099" w:type="dxa"/>
            <w:tcBorders/>
            <w:tcMar>
              <w:top w:w="50" w:type="dxa"/>
              <w:left w:w="100" w:type="dxa"/>
            </w:tcMar>
            <w:vAlign w:val="center"/>
          </w:tcPr>
          <w:p>
            <w:pPr>
              <w:spacing w:before="0" w:after="0"/>
              <w:ind w:left="135"/>
              <w:jc w:val="left"/>
            </w:pPr>
          </w:p>
        </w:tc>
        <w:tc>
          <w:tcPr>
            <w:tcW w:w="190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59">
              <w:r>
                <w:rPr>
                  <w:rFonts w:ascii="Times New Roman" w:hAnsi="Times New Roman"/>
                  <w:b w:val="false"/>
                  <w:i w:val="false"/>
                  <w:color w:val="0000ff"/>
                  <w:sz w:val="22"/>
                  <w:u w:val="single"/>
                </w:rPr>
                <w:t>https://m.edsoo.ru/886681e6</w:t>
              </w:r>
            </w:hyperlink>
          </w:p>
        </w:tc>
      </w:tr>
      <w:tr>
        <w:trPr>
          <w:trHeight w:val="1365" w:hRule="atLeast"/>
          <w:trHeight w:val="144" w:hRule="atLeast"/>
        </w:trPr>
        <w:tc>
          <w:tcPr>
            <w:tcW w:w="34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36</w:t>
            </w:r>
          </w:p>
        </w:tc>
        <w:tc>
          <w:tcPr>
            <w:tcW w:w="37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Географические особенности Европейского Севера России. Особенности населения</w:t>
            </w:r>
          </w:p>
        </w:tc>
        <w:tc>
          <w:tcPr>
            <w:tcW w:w="77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59" w:type="dxa"/>
            <w:tcBorders/>
            <w:tcMar>
              <w:top w:w="50" w:type="dxa"/>
              <w:left w:w="100" w:type="dxa"/>
            </w:tcMar>
            <w:vAlign w:val="center"/>
          </w:tcPr>
          <w:p>
            <w:pPr>
              <w:spacing w:before="0" w:after="0" w:line="276"/>
              <w:ind w:left="135"/>
              <w:jc w:val="center"/>
            </w:pPr>
          </w:p>
        </w:tc>
        <w:tc>
          <w:tcPr>
            <w:tcW w:w="1563" w:type="dxa"/>
            <w:tcBorders/>
            <w:tcMar>
              <w:top w:w="50" w:type="dxa"/>
              <w:left w:w="100" w:type="dxa"/>
            </w:tcMar>
            <w:vAlign w:val="center"/>
          </w:tcPr>
          <w:p>
            <w:pPr>
              <w:spacing w:before="0" w:after="0" w:line="276"/>
              <w:ind w:left="135"/>
              <w:jc w:val="center"/>
            </w:pPr>
          </w:p>
        </w:tc>
        <w:tc>
          <w:tcPr>
            <w:tcW w:w="1099" w:type="dxa"/>
            <w:tcBorders/>
            <w:tcMar>
              <w:top w:w="50" w:type="dxa"/>
              <w:left w:w="100" w:type="dxa"/>
            </w:tcMar>
            <w:vAlign w:val="center"/>
          </w:tcPr>
          <w:p>
            <w:pPr>
              <w:spacing w:before="0" w:after="0"/>
              <w:ind w:left="135"/>
              <w:jc w:val="left"/>
            </w:pPr>
          </w:p>
        </w:tc>
        <w:tc>
          <w:tcPr>
            <w:tcW w:w="190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60">
              <w:r>
                <w:rPr>
                  <w:rFonts w:ascii="Times New Roman" w:hAnsi="Times New Roman"/>
                  <w:b w:val="false"/>
                  <w:i w:val="false"/>
                  <w:color w:val="0000ff"/>
                  <w:sz w:val="22"/>
                  <w:u w:val="single"/>
                </w:rPr>
                <w:t>https://m.edsoo.ru/886682fe</w:t>
              </w:r>
            </w:hyperlink>
          </w:p>
        </w:tc>
      </w:tr>
      <w:tr>
        <w:trPr>
          <w:trHeight w:val="2565" w:hRule="atLeast"/>
          <w:trHeight w:val="144" w:hRule="atLeast"/>
        </w:trPr>
        <w:tc>
          <w:tcPr>
            <w:tcW w:w="34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37</w:t>
            </w:r>
          </w:p>
        </w:tc>
        <w:tc>
          <w:tcPr>
            <w:tcW w:w="37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Географические особенности Европейского Севера России. Особенности хозяйства. Социально-экономические и экологические проблемы и перспективы развития</w:t>
            </w:r>
          </w:p>
        </w:tc>
        <w:tc>
          <w:tcPr>
            <w:tcW w:w="77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59" w:type="dxa"/>
            <w:tcBorders/>
            <w:tcMar>
              <w:top w:w="50" w:type="dxa"/>
              <w:left w:w="100" w:type="dxa"/>
            </w:tcMar>
            <w:vAlign w:val="center"/>
          </w:tcPr>
          <w:p>
            <w:pPr>
              <w:spacing w:before="0" w:after="0" w:line="276"/>
              <w:ind w:left="135"/>
              <w:jc w:val="center"/>
            </w:pPr>
          </w:p>
        </w:tc>
        <w:tc>
          <w:tcPr>
            <w:tcW w:w="1563" w:type="dxa"/>
            <w:tcBorders/>
            <w:tcMar>
              <w:top w:w="50" w:type="dxa"/>
              <w:left w:w="100" w:type="dxa"/>
            </w:tcMar>
            <w:vAlign w:val="center"/>
          </w:tcPr>
          <w:p>
            <w:pPr>
              <w:spacing w:before="0" w:after="0" w:line="276"/>
              <w:ind w:left="135"/>
              <w:jc w:val="center"/>
            </w:pPr>
          </w:p>
        </w:tc>
        <w:tc>
          <w:tcPr>
            <w:tcW w:w="1099" w:type="dxa"/>
            <w:tcBorders/>
            <w:tcMar>
              <w:top w:w="50" w:type="dxa"/>
              <w:left w:w="100" w:type="dxa"/>
            </w:tcMar>
            <w:vAlign w:val="center"/>
          </w:tcPr>
          <w:p>
            <w:pPr>
              <w:spacing w:before="0" w:after="0"/>
              <w:ind w:left="135"/>
              <w:jc w:val="left"/>
            </w:pPr>
          </w:p>
        </w:tc>
        <w:tc>
          <w:tcPr>
            <w:tcW w:w="1908" w:type="dxa"/>
            <w:tcBorders/>
            <w:tcMar>
              <w:top w:w="50" w:type="dxa"/>
              <w:left w:w="100" w:type="dxa"/>
            </w:tcMar>
            <w:vAlign w:val="center"/>
          </w:tcPr>
          <w:p>
            <w:pPr>
              <w:spacing w:before="0" w:after="0"/>
              <w:ind w:left="135"/>
              <w:jc w:val="left"/>
            </w:pPr>
          </w:p>
        </w:tc>
      </w:tr>
      <w:tr>
        <w:trPr>
          <w:trHeight w:val="1905" w:hRule="atLeast"/>
          <w:trHeight w:val="144" w:hRule="atLeast"/>
        </w:trPr>
        <w:tc>
          <w:tcPr>
            <w:tcW w:w="34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38</w:t>
            </w:r>
          </w:p>
        </w:tc>
        <w:tc>
          <w:tcPr>
            <w:tcW w:w="37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Географические особенности Северо-Запада России. Географическое положение. Особенности природно-ресурсного потенциала</w:t>
            </w:r>
          </w:p>
        </w:tc>
        <w:tc>
          <w:tcPr>
            <w:tcW w:w="77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59" w:type="dxa"/>
            <w:tcBorders/>
            <w:tcMar>
              <w:top w:w="50" w:type="dxa"/>
              <w:left w:w="100" w:type="dxa"/>
            </w:tcMar>
            <w:vAlign w:val="center"/>
          </w:tcPr>
          <w:p>
            <w:pPr>
              <w:spacing w:before="0" w:after="0" w:line="276"/>
              <w:ind w:left="135"/>
              <w:jc w:val="center"/>
            </w:pPr>
          </w:p>
        </w:tc>
        <w:tc>
          <w:tcPr>
            <w:tcW w:w="1563" w:type="dxa"/>
            <w:tcBorders/>
            <w:tcMar>
              <w:top w:w="50" w:type="dxa"/>
              <w:left w:w="100" w:type="dxa"/>
            </w:tcMar>
            <w:vAlign w:val="center"/>
          </w:tcPr>
          <w:p>
            <w:pPr>
              <w:spacing w:before="0" w:after="0" w:line="276"/>
              <w:ind w:left="135"/>
              <w:jc w:val="center"/>
            </w:pPr>
          </w:p>
        </w:tc>
        <w:tc>
          <w:tcPr>
            <w:tcW w:w="1099" w:type="dxa"/>
            <w:tcBorders/>
            <w:tcMar>
              <w:top w:w="50" w:type="dxa"/>
              <w:left w:w="100" w:type="dxa"/>
            </w:tcMar>
            <w:vAlign w:val="center"/>
          </w:tcPr>
          <w:p>
            <w:pPr>
              <w:spacing w:before="0" w:after="0"/>
              <w:ind w:left="135"/>
              <w:jc w:val="left"/>
            </w:pPr>
          </w:p>
        </w:tc>
        <w:tc>
          <w:tcPr>
            <w:tcW w:w="190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61">
              <w:r>
                <w:rPr>
                  <w:rFonts w:ascii="Times New Roman" w:hAnsi="Times New Roman"/>
                  <w:b w:val="false"/>
                  <w:i w:val="false"/>
                  <w:color w:val="0000ff"/>
                  <w:sz w:val="22"/>
                  <w:u w:val="single"/>
                </w:rPr>
                <w:t>https://m.edsoo.ru/88668416</w:t>
              </w:r>
            </w:hyperlink>
          </w:p>
        </w:tc>
      </w:tr>
      <w:tr>
        <w:trPr>
          <w:trHeight w:val="2715" w:hRule="atLeast"/>
          <w:trHeight w:val="144" w:hRule="atLeast"/>
        </w:trPr>
        <w:tc>
          <w:tcPr>
            <w:tcW w:w="34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39</w:t>
            </w:r>
          </w:p>
        </w:tc>
        <w:tc>
          <w:tcPr>
            <w:tcW w:w="37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Географические особенности Северо-Запада России. Особенности населения и хозяйства. Социально-экономические и экологические проблемы и перспективы развития</w:t>
            </w:r>
          </w:p>
        </w:tc>
        <w:tc>
          <w:tcPr>
            <w:tcW w:w="77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59" w:type="dxa"/>
            <w:tcBorders/>
            <w:tcMar>
              <w:top w:w="50" w:type="dxa"/>
              <w:left w:w="100" w:type="dxa"/>
            </w:tcMar>
            <w:vAlign w:val="center"/>
          </w:tcPr>
          <w:p>
            <w:pPr>
              <w:spacing w:before="0" w:after="0" w:line="276"/>
              <w:ind w:left="135"/>
              <w:jc w:val="center"/>
            </w:pPr>
          </w:p>
        </w:tc>
        <w:tc>
          <w:tcPr>
            <w:tcW w:w="1563" w:type="dxa"/>
            <w:tcBorders/>
            <w:tcMar>
              <w:top w:w="50" w:type="dxa"/>
              <w:left w:w="100" w:type="dxa"/>
            </w:tcMar>
            <w:vAlign w:val="center"/>
          </w:tcPr>
          <w:p>
            <w:pPr>
              <w:spacing w:before="0" w:after="0" w:line="276"/>
              <w:ind w:left="135"/>
              <w:jc w:val="center"/>
            </w:pPr>
          </w:p>
        </w:tc>
        <w:tc>
          <w:tcPr>
            <w:tcW w:w="1099" w:type="dxa"/>
            <w:tcBorders/>
            <w:tcMar>
              <w:top w:w="50" w:type="dxa"/>
              <w:left w:w="100" w:type="dxa"/>
            </w:tcMar>
            <w:vAlign w:val="center"/>
          </w:tcPr>
          <w:p>
            <w:pPr>
              <w:spacing w:before="0" w:after="0"/>
              <w:ind w:left="135"/>
              <w:jc w:val="left"/>
            </w:pPr>
          </w:p>
        </w:tc>
        <w:tc>
          <w:tcPr>
            <w:tcW w:w="190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62">
              <w:r>
                <w:rPr>
                  <w:rFonts w:ascii="Times New Roman" w:hAnsi="Times New Roman"/>
                  <w:b w:val="false"/>
                  <w:i w:val="false"/>
                  <w:color w:val="0000ff"/>
                  <w:sz w:val="22"/>
                  <w:u w:val="single"/>
                </w:rPr>
                <w:t>https://m.edsoo.ru/8866852e</w:t>
              </w:r>
            </w:hyperlink>
          </w:p>
        </w:tc>
      </w:tr>
      <w:tr>
        <w:trPr>
          <w:trHeight w:val="1905" w:hRule="atLeast"/>
          <w:trHeight w:val="144" w:hRule="atLeast"/>
        </w:trPr>
        <w:tc>
          <w:tcPr>
            <w:tcW w:w="34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40</w:t>
            </w:r>
          </w:p>
        </w:tc>
        <w:tc>
          <w:tcPr>
            <w:tcW w:w="37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Географические особенности Центральной России. Географическое положение. Особенности природно-ресурсного потенциала</w:t>
            </w:r>
          </w:p>
        </w:tc>
        <w:tc>
          <w:tcPr>
            <w:tcW w:w="77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59" w:type="dxa"/>
            <w:tcBorders/>
            <w:tcMar>
              <w:top w:w="50" w:type="dxa"/>
              <w:left w:w="100" w:type="dxa"/>
            </w:tcMar>
            <w:vAlign w:val="center"/>
          </w:tcPr>
          <w:p>
            <w:pPr>
              <w:spacing w:before="0" w:after="0" w:line="276"/>
              <w:ind w:left="135"/>
              <w:jc w:val="center"/>
            </w:pPr>
          </w:p>
        </w:tc>
        <w:tc>
          <w:tcPr>
            <w:tcW w:w="1563" w:type="dxa"/>
            <w:tcBorders/>
            <w:tcMar>
              <w:top w:w="50" w:type="dxa"/>
              <w:left w:w="100" w:type="dxa"/>
            </w:tcMar>
            <w:vAlign w:val="center"/>
          </w:tcPr>
          <w:p>
            <w:pPr>
              <w:spacing w:before="0" w:after="0" w:line="276"/>
              <w:ind w:left="135"/>
              <w:jc w:val="center"/>
            </w:pPr>
          </w:p>
        </w:tc>
        <w:tc>
          <w:tcPr>
            <w:tcW w:w="1099" w:type="dxa"/>
            <w:tcBorders/>
            <w:tcMar>
              <w:top w:w="50" w:type="dxa"/>
              <w:left w:w="100" w:type="dxa"/>
            </w:tcMar>
            <w:vAlign w:val="center"/>
          </w:tcPr>
          <w:p>
            <w:pPr>
              <w:spacing w:before="0" w:after="0"/>
              <w:ind w:left="135"/>
              <w:jc w:val="left"/>
            </w:pPr>
          </w:p>
        </w:tc>
        <w:tc>
          <w:tcPr>
            <w:tcW w:w="190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63">
              <w:r>
                <w:rPr>
                  <w:rFonts w:ascii="Times New Roman" w:hAnsi="Times New Roman"/>
                  <w:b w:val="false"/>
                  <w:i w:val="false"/>
                  <w:color w:val="0000ff"/>
                  <w:sz w:val="22"/>
                  <w:u w:val="single"/>
                </w:rPr>
                <w:t>https://m.edsoo.ru/886687e0</w:t>
              </w:r>
            </w:hyperlink>
          </w:p>
        </w:tc>
      </w:tr>
      <w:tr>
        <w:trPr>
          <w:trHeight w:val="1095" w:hRule="atLeast"/>
          <w:trHeight w:val="144" w:hRule="atLeast"/>
        </w:trPr>
        <w:tc>
          <w:tcPr>
            <w:tcW w:w="34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41</w:t>
            </w:r>
          </w:p>
        </w:tc>
        <w:tc>
          <w:tcPr>
            <w:tcW w:w="37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Географические особенности Центральной России. Особенности населения</w:t>
            </w:r>
          </w:p>
        </w:tc>
        <w:tc>
          <w:tcPr>
            <w:tcW w:w="77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59" w:type="dxa"/>
            <w:tcBorders/>
            <w:tcMar>
              <w:top w:w="50" w:type="dxa"/>
              <w:left w:w="100" w:type="dxa"/>
            </w:tcMar>
            <w:vAlign w:val="center"/>
          </w:tcPr>
          <w:p>
            <w:pPr>
              <w:spacing w:before="0" w:after="0" w:line="276"/>
              <w:ind w:left="135"/>
              <w:jc w:val="center"/>
            </w:pPr>
          </w:p>
        </w:tc>
        <w:tc>
          <w:tcPr>
            <w:tcW w:w="1563" w:type="dxa"/>
            <w:tcBorders/>
            <w:tcMar>
              <w:top w:w="50" w:type="dxa"/>
              <w:left w:w="100" w:type="dxa"/>
            </w:tcMar>
            <w:vAlign w:val="center"/>
          </w:tcPr>
          <w:p>
            <w:pPr>
              <w:spacing w:before="0" w:after="0" w:line="276"/>
              <w:ind w:left="135"/>
              <w:jc w:val="center"/>
            </w:pPr>
          </w:p>
        </w:tc>
        <w:tc>
          <w:tcPr>
            <w:tcW w:w="1099" w:type="dxa"/>
            <w:tcBorders/>
            <w:tcMar>
              <w:top w:w="50" w:type="dxa"/>
              <w:left w:w="100" w:type="dxa"/>
            </w:tcMar>
            <w:vAlign w:val="center"/>
          </w:tcPr>
          <w:p>
            <w:pPr>
              <w:spacing w:before="0" w:after="0"/>
              <w:ind w:left="135"/>
              <w:jc w:val="left"/>
            </w:pPr>
          </w:p>
        </w:tc>
        <w:tc>
          <w:tcPr>
            <w:tcW w:w="190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64">
              <w:r>
                <w:rPr>
                  <w:rFonts w:ascii="Times New Roman" w:hAnsi="Times New Roman"/>
                  <w:b w:val="false"/>
                  <w:i w:val="false"/>
                  <w:color w:val="0000ff"/>
                  <w:sz w:val="22"/>
                  <w:u w:val="single"/>
                </w:rPr>
                <w:t>https://m.edsoo.ru/88668a7e</w:t>
              </w:r>
            </w:hyperlink>
          </w:p>
        </w:tc>
      </w:tr>
      <w:tr>
        <w:trPr>
          <w:trHeight w:val="2445" w:hRule="atLeast"/>
          <w:trHeight w:val="144" w:hRule="atLeast"/>
        </w:trPr>
        <w:tc>
          <w:tcPr>
            <w:tcW w:w="34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42</w:t>
            </w:r>
          </w:p>
        </w:tc>
        <w:tc>
          <w:tcPr>
            <w:tcW w:w="37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Географические особенности Центральной России. Особенности хозяйства. Социально-экономические и экологические проблемы и перспективы развития</w:t>
            </w:r>
          </w:p>
        </w:tc>
        <w:tc>
          <w:tcPr>
            <w:tcW w:w="77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59" w:type="dxa"/>
            <w:tcBorders/>
            <w:tcMar>
              <w:top w:w="50" w:type="dxa"/>
              <w:left w:w="100" w:type="dxa"/>
            </w:tcMar>
            <w:vAlign w:val="center"/>
          </w:tcPr>
          <w:p>
            <w:pPr>
              <w:spacing w:before="0" w:after="0" w:line="276"/>
              <w:ind w:left="135"/>
              <w:jc w:val="center"/>
            </w:pPr>
          </w:p>
        </w:tc>
        <w:tc>
          <w:tcPr>
            <w:tcW w:w="1563" w:type="dxa"/>
            <w:tcBorders/>
            <w:tcMar>
              <w:top w:w="50" w:type="dxa"/>
              <w:left w:w="100" w:type="dxa"/>
            </w:tcMar>
            <w:vAlign w:val="center"/>
          </w:tcPr>
          <w:p>
            <w:pPr>
              <w:spacing w:before="0" w:after="0" w:line="276"/>
              <w:ind w:left="135"/>
              <w:jc w:val="center"/>
            </w:pPr>
          </w:p>
        </w:tc>
        <w:tc>
          <w:tcPr>
            <w:tcW w:w="1099" w:type="dxa"/>
            <w:tcBorders/>
            <w:tcMar>
              <w:top w:w="50" w:type="dxa"/>
              <w:left w:w="100" w:type="dxa"/>
            </w:tcMar>
            <w:vAlign w:val="center"/>
          </w:tcPr>
          <w:p>
            <w:pPr>
              <w:spacing w:before="0" w:after="0"/>
              <w:ind w:left="135"/>
              <w:jc w:val="left"/>
            </w:pPr>
          </w:p>
        </w:tc>
        <w:tc>
          <w:tcPr>
            <w:tcW w:w="190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65">
              <w:r>
                <w:rPr>
                  <w:rFonts w:ascii="Times New Roman" w:hAnsi="Times New Roman"/>
                  <w:b w:val="false"/>
                  <w:i w:val="false"/>
                  <w:color w:val="0000ff"/>
                  <w:sz w:val="22"/>
                  <w:u w:val="single"/>
                </w:rPr>
                <w:t>https://m.edsoo.ru/88668c4a</w:t>
              </w:r>
            </w:hyperlink>
          </w:p>
        </w:tc>
      </w:tr>
      <w:tr>
        <w:trPr>
          <w:trHeight w:val="1635" w:hRule="atLeast"/>
          <w:trHeight w:val="144" w:hRule="atLeast"/>
        </w:trPr>
        <w:tc>
          <w:tcPr>
            <w:tcW w:w="34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43</w:t>
            </w:r>
          </w:p>
        </w:tc>
        <w:tc>
          <w:tcPr>
            <w:tcW w:w="37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Географические особенности Поволжья. Географическое положение. Особенности природно-ресурсного потенциала</w:t>
            </w:r>
          </w:p>
        </w:tc>
        <w:tc>
          <w:tcPr>
            <w:tcW w:w="77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59" w:type="dxa"/>
            <w:tcBorders/>
            <w:tcMar>
              <w:top w:w="50" w:type="dxa"/>
              <w:left w:w="100" w:type="dxa"/>
            </w:tcMar>
            <w:vAlign w:val="center"/>
          </w:tcPr>
          <w:p>
            <w:pPr>
              <w:spacing w:before="0" w:after="0" w:line="276"/>
              <w:ind w:left="135"/>
              <w:jc w:val="center"/>
            </w:pPr>
          </w:p>
        </w:tc>
        <w:tc>
          <w:tcPr>
            <w:tcW w:w="1563" w:type="dxa"/>
            <w:tcBorders/>
            <w:tcMar>
              <w:top w:w="50" w:type="dxa"/>
              <w:left w:w="100" w:type="dxa"/>
            </w:tcMar>
            <w:vAlign w:val="center"/>
          </w:tcPr>
          <w:p>
            <w:pPr>
              <w:spacing w:before="0" w:after="0" w:line="276"/>
              <w:ind w:left="135"/>
              <w:jc w:val="center"/>
            </w:pPr>
          </w:p>
        </w:tc>
        <w:tc>
          <w:tcPr>
            <w:tcW w:w="1099" w:type="dxa"/>
            <w:tcBorders/>
            <w:tcMar>
              <w:top w:w="50" w:type="dxa"/>
              <w:left w:w="100" w:type="dxa"/>
            </w:tcMar>
            <w:vAlign w:val="center"/>
          </w:tcPr>
          <w:p>
            <w:pPr>
              <w:spacing w:before="0" w:after="0"/>
              <w:ind w:left="135"/>
              <w:jc w:val="left"/>
            </w:pPr>
          </w:p>
        </w:tc>
        <w:tc>
          <w:tcPr>
            <w:tcW w:w="190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66">
              <w:r>
                <w:rPr>
                  <w:rFonts w:ascii="Times New Roman" w:hAnsi="Times New Roman"/>
                  <w:b w:val="false"/>
                  <w:i w:val="false"/>
                  <w:color w:val="0000ff"/>
                  <w:sz w:val="22"/>
                  <w:u w:val="single"/>
                </w:rPr>
                <w:t>https://m.edsoo.ru/88668d80</w:t>
              </w:r>
            </w:hyperlink>
          </w:p>
        </w:tc>
      </w:tr>
      <w:tr>
        <w:trPr>
          <w:trHeight w:val="2655" w:hRule="atLeast"/>
          <w:trHeight w:val="144" w:hRule="atLeast"/>
        </w:trPr>
        <w:tc>
          <w:tcPr>
            <w:tcW w:w="34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44</w:t>
            </w:r>
          </w:p>
        </w:tc>
        <w:tc>
          <w:tcPr>
            <w:tcW w:w="37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Географические особенности Поволжья. Особенности населения и хозяйства. Социально-экономические и экологические проблемы и перспективы развития</w:t>
            </w:r>
          </w:p>
        </w:tc>
        <w:tc>
          <w:tcPr>
            <w:tcW w:w="77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59" w:type="dxa"/>
            <w:tcBorders/>
            <w:tcMar>
              <w:top w:w="50" w:type="dxa"/>
              <w:left w:w="100" w:type="dxa"/>
            </w:tcMar>
            <w:vAlign w:val="center"/>
          </w:tcPr>
          <w:p>
            <w:pPr>
              <w:spacing w:before="0" w:after="0" w:line="276"/>
              <w:ind w:left="135"/>
              <w:jc w:val="center"/>
            </w:pPr>
          </w:p>
        </w:tc>
        <w:tc>
          <w:tcPr>
            <w:tcW w:w="1563" w:type="dxa"/>
            <w:tcBorders/>
            <w:tcMar>
              <w:top w:w="50" w:type="dxa"/>
              <w:left w:w="100" w:type="dxa"/>
            </w:tcMar>
            <w:vAlign w:val="center"/>
          </w:tcPr>
          <w:p>
            <w:pPr>
              <w:spacing w:before="0" w:after="0" w:line="276"/>
              <w:ind w:left="135"/>
              <w:jc w:val="center"/>
            </w:pPr>
          </w:p>
        </w:tc>
        <w:tc>
          <w:tcPr>
            <w:tcW w:w="1099" w:type="dxa"/>
            <w:tcBorders/>
            <w:tcMar>
              <w:top w:w="50" w:type="dxa"/>
              <w:left w:w="100" w:type="dxa"/>
            </w:tcMar>
            <w:vAlign w:val="center"/>
          </w:tcPr>
          <w:p>
            <w:pPr>
              <w:spacing w:before="0" w:after="0"/>
              <w:ind w:left="135"/>
              <w:jc w:val="left"/>
            </w:pPr>
          </w:p>
        </w:tc>
        <w:tc>
          <w:tcPr>
            <w:tcW w:w="190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67">
              <w:r>
                <w:rPr>
                  <w:rFonts w:ascii="Times New Roman" w:hAnsi="Times New Roman"/>
                  <w:b w:val="false"/>
                  <w:i w:val="false"/>
                  <w:color w:val="0000ff"/>
                  <w:sz w:val="22"/>
                  <w:u w:val="single"/>
                </w:rPr>
                <w:t>https://m.edsoo.ru/88668e98</w:t>
              </w:r>
            </w:hyperlink>
          </w:p>
        </w:tc>
      </w:tr>
      <w:tr>
        <w:trPr>
          <w:trHeight w:val="2175" w:hRule="atLeast"/>
          <w:trHeight w:val="144" w:hRule="atLeast"/>
        </w:trPr>
        <w:tc>
          <w:tcPr>
            <w:tcW w:w="34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45</w:t>
            </w:r>
          </w:p>
        </w:tc>
        <w:tc>
          <w:tcPr>
            <w:tcW w:w="37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Географические особенности Юга Европейской части России. Географическое положение. Особенности природно-ресурсного потенциала</w:t>
            </w:r>
          </w:p>
        </w:tc>
        <w:tc>
          <w:tcPr>
            <w:tcW w:w="77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59" w:type="dxa"/>
            <w:tcBorders/>
            <w:tcMar>
              <w:top w:w="50" w:type="dxa"/>
              <w:left w:w="100" w:type="dxa"/>
            </w:tcMar>
            <w:vAlign w:val="center"/>
          </w:tcPr>
          <w:p>
            <w:pPr>
              <w:spacing w:before="0" w:after="0" w:line="276"/>
              <w:ind w:left="135"/>
              <w:jc w:val="center"/>
            </w:pPr>
          </w:p>
        </w:tc>
        <w:tc>
          <w:tcPr>
            <w:tcW w:w="1563" w:type="dxa"/>
            <w:tcBorders/>
            <w:tcMar>
              <w:top w:w="50" w:type="dxa"/>
              <w:left w:w="100" w:type="dxa"/>
            </w:tcMar>
            <w:vAlign w:val="center"/>
          </w:tcPr>
          <w:p>
            <w:pPr>
              <w:spacing w:before="0" w:after="0" w:line="276"/>
              <w:ind w:left="135"/>
              <w:jc w:val="center"/>
            </w:pPr>
          </w:p>
        </w:tc>
        <w:tc>
          <w:tcPr>
            <w:tcW w:w="1099" w:type="dxa"/>
            <w:tcBorders/>
            <w:tcMar>
              <w:top w:w="50" w:type="dxa"/>
              <w:left w:w="100" w:type="dxa"/>
            </w:tcMar>
            <w:vAlign w:val="center"/>
          </w:tcPr>
          <w:p>
            <w:pPr>
              <w:spacing w:before="0" w:after="0"/>
              <w:ind w:left="135"/>
              <w:jc w:val="left"/>
            </w:pPr>
          </w:p>
        </w:tc>
        <w:tc>
          <w:tcPr>
            <w:tcW w:w="190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68">
              <w:r>
                <w:rPr>
                  <w:rFonts w:ascii="Times New Roman" w:hAnsi="Times New Roman"/>
                  <w:b w:val="false"/>
                  <w:i w:val="false"/>
                  <w:color w:val="0000ff"/>
                  <w:sz w:val="22"/>
                  <w:u w:val="single"/>
                </w:rPr>
                <w:t>https://m.edsoo.ru/88668fb0</w:t>
              </w:r>
            </w:hyperlink>
          </w:p>
        </w:tc>
      </w:tr>
      <w:tr>
        <w:trPr>
          <w:trHeight w:val="1365" w:hRule="atLeast"/>
          <w:trHeight w:val="144" w:hRule="atLeast"/>
        </w:trPr>
        <w:tc>
          <w:tcPr>
            <w:tcW w:w="34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46</w:t>
            </w:r>
          </w:p>
        </w:tc>
        <w:tc>
          <w:tcPr>
            <w:tcW w:w="37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Географические особенности Юга Европейской части России. Особенности населения</w:t>
            </w:r>
          </w:p>
        </w:tc>
        <w:tc>
          <w:tcPr>
            <w:tcW w:w="77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59" w:type="dxa"/>
            <w:tcBorders/>
            <w:tcMar>
              <w:top w:w="50" w:type="dxa"/>
              <w:left w:w="100" w:type="dxa"/>
            </w:tcMar>
            <w:vAlign w:val="center"/>
          </w:tcPr>
          <w:p>
            <w:pPr>
              <w:spacing w:before="0" w:after="0" w:line="276"/>
              <w:ind w:left="135"/>
              <w:jc w:val="center"/>
            </w:pPr>
          </w:p>
        </w:tc>
        <w:tc>
          <w:tcPr>
            <w:tcW w:w="1563" w:type="dxa"/>
            <w:tcBorders/>
            <w:tcMar>
              <w:top w:w="50" w:type="dxa"/>
              <w:left w:w="100" w:type="dxa"/>
            </w:tcMar>
            <w:vAlign w:val="center"/>
          </w:tcPr>
          <w:p>
            <w:pPr>
              <w:spacing w:before="0" w:after="0" w:line="276"/>
              <w:ind w:left="135"/>
              <w:jc w:val="center"/>
            </w:pPr>
          </w:p>
        </w:tc>
        <w:tc>
          <w:tcPr>
            <w:tcW w:w="1099" w:type="dxa"/>
            <w:tcBorders/>
            <w:tcMar>
              <w:top w:w="50" w:type="dxa"/>
              <w:left w:w="100" w:type="dxa"/>
            </w:tcMar>
            <w:vAlign w:val="center"/>
          </w:tcPr>
          <w:p>
            <w:pPr>
              <w:spacing w:before="0" w:after="0"/>
              <w:ind w:left="135"/>
              <w:jc w:val="left"/>
            </w:pPr>
          </w:p>
        </w:tc>
        <w:tc>
          <w:tcPr>
            <w:tcW w:w="190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69">
              <w:r>
                <w:rPr>
                  <w:rFonts w:ascii="Times New Roman" w:hAnsi="Times New Roman"/>
                  <w:b w:val="false"/>
                  <w:i w:val="false"/>
                  <w:color w:val="0000ff"/>
                  <w:sz w:val="22"/>
                  <w:u w:val="single"/>
                </w:rPr>
                <w:t>https://m.edsoo.ru/886690dc</w:t>
              </w:r>
            </w:hyperlink>
          </w:p>
        </w:tc>
      </w:tr>
      <w:tr>
        <w:trPr>
          <w:trHeight w:val="2445" w:hRule="atLeast"/>
          <w:trHeight w:val="144" w:hRule="atLeast"/>
        </w:trPr>
        <w:tc>
          <w:tcPr>
            <w:tcW w:w="34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47</w:t>
            </w:r>
          </w:p>
        </w:tc>
        <w:tc>
          <w:tcPr>
            <w:tcW w:w="37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Географические особенности Юга Европейской части России. Особенности хозяйства. Социально-экономические и экологические проблемы и перспективы развития</w:t>
            </w:r>
          </w:p>
        </w:tc>
        <w:tc>
          <w:tcPr>
            <w:tcW w:w="77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59" w:type="dxa"/>
            <w:tcBorders/>
            <w:tcMar>
              <w:top w:w="50" w:type="dxa"/>
              <w:left w:w="100" w:type="dxa"/>
            </w:tcMar>
            <w:vAlign w:val="center"/>
          </w:tcPr>
          <w:p>
            <w:pPr>
              <w:spacing w:before="0" w:after="0" w:line="276"/>
              <w:ind w:left="135"/>
              <w:jc w:val="center"/>
            </w:pPr>
          </w:p>
        </w:tc>
        <w:tc>
          <w:tcPr>
            <w:tcW w:w="1563" w:type="dxa"/>
            <w:tcBorders/>
            <w:tcMar>
              <w:top w:w="50" w:type="dxa"/>
              <w:left w:w="100" w:type="dxa"/>
            </w:tcMar>
            <w:vAlign w:val="center"/>
          </w:tcPr>
          <w:p>
            <w:pPr>
              <w:spacing w:before="0" w:after="0" w:line="276"/>
              <w:ind w:left="135"/>
              <w:jc w:val="center"/>
            </w:pPr>
          </w:p>
        </w:tc>
        <w:tc>
          <w:tcPr>
            <w:tcW w:w="1099" w:type="dxa"/>
            <w:tcBorders/>
            <w:tcMar>
              <w:top w:w="50" w:type="dxa"/>
              <w:left w:w="100" w:type="dxa"/>
            </w:tcMar>
            <w:vAlign w:val="center"/>
          </w:tcPr>
          <w:p>
            <w:pPr>
              <w:spacing w:before="0" w:after="0"/>
              <w:ind w:left="135"/>
              <w:jc w:val="left"/>
            </w:pPr>
          </w:p>
        </w:tc>
        <w:tc>
          <w:tcPr>
            <w:tcW w:w="190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70">
              <w:r>
                <w:rPr>
                  <w:rFonts w:ascii="Times New Roman" w:hAnsi="Times New Roman"/>
                  <w:b w:val="false"/>
                  <w:i w:val="false"/>
                  <w:color w:val="0000ff"/>
                  <w:sz w:val="22"/>
                  <w:u w:val="single"/>
                </w:rPr>
                <w:t>https://m.edsoo.ru/88669226</w:t>
              </w:r>
            </w:hyperlink>
          </w:p>
        </w:tc>
      </w:tr>
      <w:tr>
        <w:trPr>
          <w:trHeight w:val="3780" w:hRule="atLeast"/>
          <w:trHeight w:val="144" w:hRule="atLeast"/>
        </w:trPr>
        <w:tc>
          <w:tcPr>
            <w:tcW w:w="34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48</w:t>
            </w:r>
          </w:p>
        </w:tc>
        <w:tc>
          <w:tcPr>
            <w:tcW w:w="37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Географические особенности Урала. Географическое положение. Особенности природно-ресурсного потенциала. Практическая работа по теме "Сравнение ЭГП двух географических районов страны по разным источникам информации"</w:t>
            </w:r>
          </w:p>
        </w:tc>
        <w:tc>
          <w:tcPr>
            <w:tcW w:w="77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59" w:type="dxa"/>
            <w:tcBorders/>
            <w:tcMar>
              <w:top w:w="50" w:type="dxa"/>
              <w:left w:w="100" w:type="dxa"/>
            </w:tcMar>
            <w:vAlign w:val="center"/>
          </w:tcPr>
          <w:p>
            <w:pPr>
              <w:spacing w:before="0" w:after="0" w:line="276"/>
              <w:ind w:left="135"/>
              <w:jc w:val="center"/>
            </w:pPr>
          </w:p>
        </w:tc>
        <w:tc>
          <w:tcPr>
            <w:tcW w:w="156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c>
          <w:tcPr>
            <w:tcW w:w="1099" w:type="dxa"/>
            <w:tcBorders/>
            <w:tcMar>
              <w:top w:w="50" w:type="dxa"/>
              <w:left w:w="100" w:type="dxa"/>
            </w:tcMar>
            <w:vAlign w:val="center"/>
          </w:tcPr>
          <w:p>
            <w:pPr>
              <w:spacing w:before="0" w:after="0"/>
              <w:ind w:left="135"/>
              <w:jc w:val="left"/>
            </w:pPr>
          </w:p>
        </w:tc>
        <w:tc>
          <w:tcPr>
            <w:tcW w:w="190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71">
              <w:r>
                <w:rPr>
                  <w:rFonts w:ascii="Times New Roman" w:hAnsi="Times New Roman"/>
                  <w:b w:val="false"/>
                  <w:i w:val="false"/>
                  <w:color w:val="0000ff"/>
                  <w:sz w:val="22"/>
                  <w:u w:val="single"/>
                </w:rPr>
                <w:t>https://m.edsoo.ru/886693a2</w:t>
              </w:r>
            </w:hyperlink>
          </w:p>
        </w:tc>
      </w:tr>
      <w:tr>
        <w:trPr>
          <w:trHeight w:val="825" w:hRule="atLeast"/>
          <w:trHeight w:val="144" w:hRule="atLeast"/>
        </w:trPr>
        <w:tc>
          <w:tcPr>
            <w:tcW w:w="34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49</w:t>
            </w:r>
          </w:p>
        </w:tc>
        <w:tc>
          <w:tcPr>
            <w:tcW w:w="37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Географические особенности Урала. Особенности населения</w:t>
            </w:r>
          </w:p>
        </w:tc>
        <w:tc>
          <w:tcPr>
            <w:tcW w:w="77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59" w:type="dxa"/>
            <w:tcBorders/>
            <w:tcMar>
              <w:top w:w="50" w:type="dxa"/>
              <w:left w:w="100" w:type="dxa"/>
            </w:tcMar>
            <w:vAlign w:val="center"/>
          </w:tcPr>
          <w:p>
            <w:pPr>
              <w:spacing w:before="0" w:after="0" w:line="276"/>
              <w:ind w:left="135"/>
              <w:jc w:val="center"/>
            </w:pPr>
          </w:p>
        </w:tc>
        <w:tc>
          <w:tcPr>
            <w:tcW w:w="1563" w:type="dxa"/>
            <w:tcBorders/>
            <w:tcMar>
              <w:top w:w="50" w:type="dxa"/>
              <w:left w:w="100" w:type="dxa"/>
            </w:tcMar>
            <w:vAlign w:val="center"/>
          </w:tcPr>
          <w:p>
            <w:pPr>
              <w:spacing w:before="0" w:after="0" w:line="276"/>
              <w:ind w:left="135"/>
              <w:jc w:val="center"/>
            </w:pPr>
          </w:p>
        </w:tc>
        <w:tc>
          <w:tcPr>
            <w:tcW w:w="1099" w:type="dxa"/>
            <w:tcBorders/>
            <w:tcMar>
              <w:top w:w="50" w:type="dxa"/>
              <w:left w:w="100" w:type="dxa"/>
            </w:tcMar>
            <w:vAlign w:val="center"/>
          </w:tcPr>
          <w:p>
            <w:pPr>
              <w:spacing w:before="0" w:after="0"/>
              <w:ind w:left="135"/>
              <w:jc w:val="left"/>
            </w:pPr>
          </w:p>
        </w:tc>
        <w:tc>
          <w:tcPr>
            <w:tcW w:w="190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72">
              <w:r>
                <w:rPr>
                  <w:rFonts w:ascii="Times New Roman" w:hAnsi="Times New Roman"/>
                  <w:b w:val="false"/>
                  <w:i w:val="false"/>
                  <w:color w:val="0000ff"/>
                  <w:sz w:val="22"/>
                  <w:u w:val="single"/>
                </w:rPr>
                <w:t>https://m.edsoo.ru/886695b4</w:t>
              </w:r>
            </w:hyperlink>
          </w:p>
        </w:tc>
      </w:tr>
      <w:tr>
        <w:trPr>
          <w:trHeight w:val="2175" w:hRule="atLeast"/>
          <w:trHeight w:val="144" w:hRule="atLeast"/>
        </w:trPr>
        <w:tc>
          <w:tcPr>
            <w:tcW w:w="34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50</w:t>
            </w:r>
          </w:p>
        </w:tc>
        <w:tc>
          <w:tcPr>
            <w:tcW w:w="37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Географические особенности Урала. Особенности хозяйства. Социально-экономические и экологические проблемы и перспективы развития</w:t>
            </w:r>
          </w:p>
        </w:tc>
        <w:tc>
          <w:tcPr>
            <w:tcW w:w="77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59" w:type="dxa"/>
            <w:tcBorders/>
            <w:tcMar>
              <w:top w:w="50" w:type="dxa"/>
              <w:left w:w="100" w:type="dxa"/>
            </w:tcMar>
            <w:vAlign w:val="center"/>
          </w:tcPr>
          <w:p>
            <w:pPr>
              <w:spacing w:before="0" w:after="0" w:line="276"/>
              <w:ind w:left="135"/>
              <w:jc w:val="center"/>
            </w:pPr>
          </w:p>
        </w:tc>
        <w:tc>
          <w:tcPr>
            <w:tcW w:w="1563" w:type="dxa"/>
            <w:tcBorders/>
            <w:tcMar>
              <w:top w:w="50" w:type="dxa"/>
              <w:left w:w="100" w:type="dxa"/>
            </w:tcMar>
            <w:vAlign w:val="center"/>
          </w:tcPr>
          <w:p>
            <w:pPr>
              <w:spacing w:before="0" w:after="0" w:line="276"/>
              <w:ind w:left="135"/>
              <w:jc w:val="center"/>
            </w:pPr>
          </w:p>
        </w:tc>
        <w:tc>
          <w:tcPr>
            <w:tcW w:w="1099" w:type="dxa"/>
            <w:tcBorders/>
            <w:tcMar>
              <w:top w:w="50" w:type="dxa"/>
              <w:left w:w="100" w:type="dxa"/>
            </w:tcMar>
            <w:vAlign w:val="center"/>
          </w:tcPr>
          <w:p>
            <w:pPr>
              <w:spacing w:before="0" w:after="0"/>
              <w:ind w:left="135"/>
              <w:jc w:val="left"/>
            </w:pPr>
          </w:p>
        </w:tc>
        <w:tc>
          <w:tcPr>
            <w:tcW w:w="190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73">
              <w:r>
                <w:rPr>
                  <w:rFonts w:ascii="Times New Roman" w:hAnsi="Times New Roman"/>
                  <w:b w:val="false"/>
                  <w:i w:val="false"/>
                  <w:color w:val="0000ff"/>
                  <w:sz w:val="22"/>
                  <w:u w:val="single"/>
                </w:rPr>
                <w:t>https://m.edsoo.ru/886696ea</w:t>
              </w:r>
            </w:hyperlink>
          </w:p>
        </w:tc>
      </w:tr>
      <w:tr>
        <w:trPr>
          <w:trHeight w:val="5610" w:hRule="atLeast"/>
          <w:trHeight w:val="144" w:hRule="atLeast"/>
        </w:trPr>
        <w:tc>
          <w:tcPr>
            <w:tcW w:w="34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51</w:t>
            </w:r>
          </w:p>
        </w:tc>
        <w:tc>
          <w:tcPr>
            <w:tcW w:w="37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Классификация субъектов Российской Федерации Западного макрорегиона по уровню социально-экономического развития; их внутренние различия. Практическая работа по теме "Классификация субъектов Российской Федерации одного из географических районов России по уровню социально-экономического развития на основе статистических данных"</w:t>
            </w:r>
          </w:p>
        </w:tc>
        <w:tc>
          <w:tcPr>
            <w:tcW w:w="77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59" w:type="dxa"/>
            <w:tcBorders/>
            <w:tcMar>
              <w:top w:w="50" w:type="dxa"/>
              <w:left w:w="100" w:type="dxa"/>
            </w:tcMar>
            <w:vAlign w:val="center"/>
          </w:tcPr>
          <w:p>
            <w:pPr>
              <w:spacing w:before="0" w:after="0" w:line="276"/>
              <w:ind w:left="135"/>
              <w:jc w:val="center"/>
            </w:pPr>
          </w:p>
        </w:tc>
        <w:tc>
          <w:tcPr>
            <w:tcW w:w="156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c>
          <w:tcPr>
            <w:tcW w:w="1099" w:type="dxa"/>
            <w:tcBorders/>
            <w:tcMar>
              <w:top w:w="50" w:type="dxa"/>
              <w:left w:w="100" w:type="dxa"/>
            </w:tcMar>
            <w:vAlign w:val="center"/>
          </w:tcPr>
          <w:p>
            <w:pPr>
              <w:spacing w:before="0" w:after="0"/>
              <w:ind w:left="135"/>
              <w:jc w:val="left"/>
            </w:pPr>
          </w:p>
        </w:tc>
        <w:tc>
          <w:tcPr>
            <w:tcW w:w="190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74">
              <w:r>
                <w:rPr>
                  <w:rFonts w:ascii="Times New Roman" w:hAnsi="Times New Roman"/>
                  <w:b w:val="false"/>
                  <w:i w:val="false"/>
                  <w:color w:val="0000ff"/>
                  <w:sz w:val="22"/>
                  <w:u w:val="single"/>
                </w:rPr>
                <w:t>https://m.edsoo.ru/8866980c</w:t>
              </w:r>
            </w:hyperlink>
          </w:p>
        </w:tc>
      </w:tr>
      <w:tr>
        <w:trPr>
          <w:trHeight w:val="1635" w:hRule="atLeast"/>
          <w:trHeight w:val="144" w:hRule="atLeast"/>
        </w:trPr>
        <w:tc>
          <w:tcPr>
            <w:tcW w:w="34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52</w:t>
            </w:r>
          </w:p>
        </w:tc>
        <w:tc>
          <w:tcPr>
            <w:tcW w:w="37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Контрольная работа по теме "Западный макрорегион (Европейская часть) России"</w:t>
            </w:r>
          </w:p>
        </w:tc>
        <w:tc>
          <w:tcPr>
            <w:tcW w:w="77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5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63" w:type="dxa"/>
            <w:tcBorders/>
            <w:tcMar>
              <w:top w:w="50" w:type="dxa"/>
              <w:left w:w="100" w:type="dxa"/>
            </w:tcMar>
            <w:vAlign w:val="center"/>
          </w:tcPr>
          <w:p>
            <w:pPr>
              <w:spacing w:before="0" w:after="0" w:line="276"/>
              <w:ind w:left="135"/>
              <w:jc w:val="center"/>
            </w:pPr>
          </w:p>
        </w:tc>
        <w:tc>
          <w:tcPr>
            <w:tcW w:w="1099" w:type="dxa"/>
            <w:tcBorders/>
            <w:tcMar>
              <w:top w:w="50" w:type="dxa"/>
              <w:left w:w="100" w:type="dxa"/>
            </w:tcMar>
            <w:vAlign w:val="center"/>
          </w:tcPr>
          <w:p>
            <w:pPr>
              <w:spacing w:before="0" w:after="0"/>
              <w:ind w:left="135"/>
              <w:jc w:val="left"/>
            </w:pPr>
          </w:p>
        </w:tc>
        <w:tc>
          <w:tcPr>
            <w:tcW w:w="1908" w:type="dxa"/>
            <w:tcBorders/>
            <w:tcMar>
              <w:top w:w="50" w:type="dxa"/>
              <w:left w:w="100" w:type="dxa"/>
            </w:tcMar>
            <w:vAlign w:val="center"/>
          </w:tcPr>
          <w:p>
            <w:pPr>
              <w:spacing w:before="0" w:after="0"/>
              <w:ind w:left="135"/>
              <w:jc w:val="left"/>
            </w:pPr>
          </w:p>
        </w:tc>
      </w:tr>
      <w:tr>
        <w:trPr>
          <w:trHeight w:val="1635" w:hRule="atLeast"/>
          <w:trHeight w:val="144" w:hRule="atLeast"/>
        </w:trPr>
        <w:tc>
          <w:tcPr>
            <w:tcW w:w="34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53</w:t>
            </w:r>
          </w:p>
        </w:tc>
        <w:tc>
          <w:tcPr>
            <w:tcW w:w="37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Географические особенности географических районов. Сибирь. Географическое положение</w:t>
            </w:r>
          </w:p>
        </w:tc>
        <w:tc>
          <w:tcPr>
            <w:tcW w:w="77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59" w:type="dxa"/>
            <w:tcBorders/>
            <w:tcMar>
              <w:top w:w="50" w:type="dxa"/>
              <w:left w:w="100" w:type="dxa"/>
            </w:tcMar>
            <w:vAlign w:val="center"/>
          </w:tcPr>
          <w:p>
            <w:pPr>
              <w:spacing w:before="0" w:after="0" w:line="276"/>
              <w:ind w:left="135"/>
              <w:jc w:val="center"/>
            </w:pPr>
          </w:p>
        </w:tc>
        <w:tc>
          <w:tcPr>
            <w:tcW w:w="1563" w:type="dxa"/>
            <w:tcBorders/>
            <w:tcMar>
              <w:top w:w="50" w:type="dxa"/>
              <w:left w:w="100" w:type="dxa"/>
            </w:tcMar>
            <w:vAlign w:val="center"/>
          </w:tcPr>
          <w:p>
            <w:pPr>
              <w:spacing w:before="0" w:after="0" w:line="276"/>
              <w:ind w:left="135"/>
              <w:jc w:val="center"/>
            </w:pPr>
          </w:p>
        </w:tc>
        <w:tc>
          <w:tcPr>
            <w:tcW w:w="1099" w:type="dxa"/>
            <w:tcBorders/>
            <w:tcMar>
              <w:top w:w="50" w:type="dxa"/>
              <w:left w:w="100" w:type="dxa"/>
            </w:tcMar>
            <w:vAlign w:val="center"/>
          </w:tcPr>
          <w:p>
            <w:pPr>
              <w:spacing w:before="0" w:after="0"/>
              <w:ind w:left="135"/>
              <w:jc w:val="left"/>
            </w:pPr>
          </w:p>
        </w:tc>
        <w:tc>
          <w:tcPr>
            <w:tcW w:w="190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75">
              <w:r>
                <w:rPr>
                  <w:rFonts w:ascii="Times New Roman" w:hAnsi="Times New Roman"/>
                  <w:b w:val="false"/>
                  <w:i w:val="false"/>
                  <w:color w:val="0000ff"/>
                  <w:sz w:val="22"/>
                  <w:u w:val="single"/>
                </w:rPr>
                <w:t>https://m.edsoo.ru/88669938</w:t>
              </w:r>
            </w:hyperlink>
          </w:p>
        </w:tc>
      </w:tr>
      <w:tr>
        <w:trPr>
          <w:trHeight w:val="825" w:hRule="atLeast"/>
          <w:trHeight w:val="144" w:hRule="atLeast"/>
        </w:trPr>
        <w:tc>
          <w:tcPr>
            <w:tcW w:w="34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54</w:t>
            </w:r>
          </w:p>
        </w:tc>
        <w:tc>
          <w:tcPr>
            <w:tcW w:w="37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Сибирь. Особенности природно-ресурсного потенциала</w:t>
            </w:r>
          </w:p>
        </w:tc>
        <w:tc>
          <w:tcPr>
            <w:tcW w:w="77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59" w:type="dxa"/>
            <w:tcBorders/>
            <w:tcMar>
              <w:top w:w="50" w:type="dxa"/>
              <w:left w:w="100" w:type="dxa"/>
            </w:tcMar>
            <w:vAlign w:val="center"/>
          </w:tcPr>
          <w:p>
            <w:pPr>
              <w:spacing w:before="0" w:after="0" w:line="276"/>
              <w:ind w:left="135"/>
              <w:jc w:val="center"/>
            </w:pPr>
          </w:p>
        </w:tc>
        <w:tc>
          <w:tcPr>
            <w:tcW w:w="1563" w:type="dxa"/>
            <w:tcBorders/>
            <w:tcMar>
              <w:top w:w="50" w:type="dxa"/>
              <w:left w:w="100" w:type="dxa"/>
            </w:tcMar>
            <w:vAlign w:val="center"/>
          </w:tcPr>
          <w:p>
            <w:pPr>
              <w:spacing w:before="0" w:after="0" w:line="276"/>
              <w:ind w:left="135"/>
              <w:jc w:val="center"/>
            </w:pPr>
          </w:p>
        </w:tc>
        <w:tc>
          <w:tcPr>
            <w:tcW w:w="1099" w:type="dxa"/>
            <w:tcBorders/>
            <w:tcMar>
              <w:top w:w="50" w:type="dxa"/>
              <w:left w:w="100" w:type="dxa"/>
            </w:tcMar>
            <w:vAlign w:val="center"/>
          </w:tcPr>
          <w:p>
            <w:pPr>
              <w:spacing w:before="0" w:after="0"/>
              <w:ind w:left="135"/>
              <w:jc w:val="left"/>
            </w:pPr>
          </w:p>
        </w:tc>
        <w:tc>
          <w:tcPr>
            <w:tcW w:w="190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76">
              <w:r>
                <w:rPr>
                  <w:rFonts w:ascii="Times New Roman" w:hAnsi="Times New Roman"/>
                  <w:b w:val="false"/>
                  <w:i w:val="false"/>
                  <w:color w:val="0000ff"/>
                  <w:sz w:val="22"/>
                  <w:u w:val="single"/>
                </w:rPr>
                <w:t>https://m.edsoo.ru/88669a6e</w:t>
              </w:r>
            </w:hyperlink>
          </w:p>
        </w:tc>
      </w:tr>
      <w:tr>
        <w:trPr>
          <w:trHeight w:val="825" w:hRule="atLeast"/>
          <w:trHeight w:val="144" w:hRule="atLeast"/>
        </w:trPr>
        <w:tc>
          <w:tcPr>
            <w:tcW w:w="34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55</w:t>
            </w:r>
          </w:p>
        </w:tc>
        <w:tc>
          <w:tcPr>
            <w:tcW w:w="37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Сибирь. Особенности населения</w:t>
            </w:r>
          </w:p>
        </w:tc>
        <w:tc>
          <w:tcPr>
            <w:tcW w:w="77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59" w:type="dxa"/>
            <w:tcBorders/>
            <w:tcMar>
              <w:top w:w="50" w:type="dxa"/>
              <w:left w:w="100" w:type="dxa"/>
            </w:tcMar>
            <w:vAlign w:val="center"/>
          </w:tcPr>
          <w:p>
            <w:pPr>
              <w:spacing w:before="0" w:after="0" w:line="276"/>
              <w:ind w:left="135"/>
              <w:jc w:val="center"/>
            </w:pPr>
          </w:p>
        </w:tc>
        <w:tc>
          <w:tcPr>
            <w:tcW w:w="1563" w:type="dxa"/>
            <w:tcBorders/>
            <w:tcMar>
              <w:top w:w="50" w:type="dxa"/>
              <w:left w:w="100" w:type="dxa"/>
            </w:tcMar>
            <w:vAlign w:val="center"/>
          </w:tcPr>
          <w:p>
            <w:pPr>
              <w:spacing w:before="0" w:after="0" w:line="276"/>
              <w:ind w:left="135"/>
              <w:jc w:val="center"/>
            </w:pPr>
          </w:p>
        </w:tc>
        <w:tc>
          <w:tcPr>
            <w:tcW w:w="1099" w:type="dxa"/>
            <w:tcBorders/>
            <w:tcMar>
              <w:top w:w="50" w:type="dxa"/>
              <w:left w:w="100" w:type="dxa"/>
            </w:tcMar>
            <w:vAlign w:val="center"/>
          </w:tcPr>
          <w:p>
            <w:pPr>
              <w:spacing w:before="0" w:after="0"/>
              <w:ind w:left="135"/>
              <w:jc w:val="left"/>
            </w:pPr>
          </w:p>
        </w:tc>
        <w:tc>
          <w:tcPr>
            <w:tcW w:w="190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77">
              <w:r>
                <w:rPr>
                  <w:rFonts w:ascii="Times New Roman" w:hAnsi="Times New Roman"/>
                  <w:b w:val="false"/>
                  <w:i w:val="false"/>
                  <w:color w:val="0000ff"/>
                  <w:sz w:val="22"/>
                  <w:u w:val="single"/>
                </w:rPr>
                <w:t>https://m.edsoo.ru/88669cb2</w:t>
              </w:r>
            </w:hyperlink>
          </w:p>
        </w:tc>
      </w:tr>
      <w:tr>
        <w:trPr>
          <w:trHeight w:val="825" w:hRule="atLeast"/>
          <w:trHeight w:val="144" w:hRule="atLeast"/>
        </w:trPr>
        <w:tc>
          <w:tcPr>
            <w:tcW w:w="34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56</w:t>
            </w:r>
          </w:p>
        </w:tc>
        <w:tc>
          <w:tcPr>
            <w:tcW w:w="37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Сибирь. Особенности хозяйства</w:t>
            </w:r>
          </w:p>
        </w:tc>
        <w:tc>
          <w:tcPr>
            <w:tcW w:w="77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59" w:type="dxa"/>
            <w:tcBorders/>
            <w:tcMar>
              <w:top w:w="50" w:type="dxa"/>
              <w:left w:w="100" w:type="dxa"/>
            </w:tcMar>
            <w:vAlign w:val="center"/>
          </w:tcPr>
          <w:p>
            <w:pPr>
              <w:spacing w:before="0" w:after="0" w:line="276"/>
              <w:ind w:left="135"/>
              <w:jc w:val="center"/>
            </w:pPr>
          </w:p>
        </w:tc>
        <w:tc>
          <w:tcPr>
            <w:tcW w:w="1563" w:type="dxa"/>
            <w:tcBorders/>
            <w:tcMar>
              <w:top w:w="50" w:type="dxa"/>
              <w:left w:w="100" w:type="dxa"/>
            </w:tcMar>
            <w:vAlign w:val="center"/>
          </w:tcPr>
          <w:p>
            <w:pPr>
              <w:spacing w:before="0" w:after="0" w:line="276"/>
              <w:ind w:left="135"/>
              <w:jc w:val="center"/>
            </w:pPr>
          </w:p>
        </w:tc>
        <w:tc>
          <w:tcPr>
            <w:tcW w:w="1099" w:type="dxa"/>
            <w:tcBorders/>
            <w:tcMar>
              <w:top w:w="50" w:type="dxa"/>
              <w:left w:w="100" w:type="dxa"/>
            </w:tcMar>
            <w:vAlign w:val="center"/>
          </w:tcPr>
          <w:p>
            <w:pPr>
              <w:spacing w:before="0" w:after="0"/>
              <w:ind w:left="135"/>
              <w:jc w:val="left"/>
            </w:pPr>
          </w:p>
        </w:tc>
        <w:tc>
          <w:tcPr>
            <w:tcW w:w="190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78">
              <w:r>
                <w:rPr>
                  <w:rFonts w:ascii="Times New Roman" w:hAnsi="Times New Roman"/>
                  <w:b w:val="false"/>
                  <w:i w:val="false"/>
                  <w:color w:val="0000ff"/>
                  <w:sz w:val="22"/>
                  <w:u w:val="single"/>
                </w:rPr>
                <w:t>https://m.edsoo.ru/88669e24</w:t>
              </w:r>
            </w:hyperlink>
          </w:p>
        </w:tc>
      </w:tr>
      <w:tr>
        <w:trPr>
          <w:trHeight w:val="1635" w:hRule="atLeast"/>
          <w:trHeight w:val="144" w:hRule="atLeast"/>
        </w:trPr>
        <w:tc>
          <w:tcPr>
            <w:tcW w:w="34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57</w:t>
            </w:r>
          </w:p>
        </w:tc>
        <w:tc>
          <w:tcPr>
            <w:tcW w:w="37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Сибирь. Особенности хозяйства. Социально-экономические и экологические проблемы и перспективы развития</w:t>
            </w:r>
          </w:p>
        </w:tc>
        <w:tc>
          <w:tcPr>
            <w:tcW w:w="77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59" w:type="dxa"/>
            <w:tcBorders/>
            <w:tcMar>
              <w:top w:w="50" w:type="dxa"/>
              <w:left w:w="100" w:type="dxa"/>
            </w:tcMar>
            <w:vAlign w:val="center"/>
          </w:tcPr>
          <w:p>
            <w:pPr>
              <w:spacing w:before="0" w:after="0" w:line="276"/>
              <w:ind w:left="135"/>
              <w:jc w:val="center"/>
            </w:pPr>
          </w:p>
        </w:tc>
        <w:tc>
          <w:tcPr>
            <w:tcW w:w="1563" w:type="dxa"/>
            <w:tcBorders/>
            <w:tcMar>
              <w:top w:w="50" w:type="dxa"/>
              <w:left w:w="100" w:type="dxa"/>
            </w:tcMar>
            <w:vAlign w:val="center"/>
          </w:tcPr>
          <w:p>
            <w:pPr>
              <w:spacing w:before="0" w:after="0" w:line="276"/>
              <w:ind w:left="135"/>
              <w:jc w:val="center"/>
            </w:pPr>
          </w:p>
        </w:tc>
        <w:tc>
          <w:tcPr>
            <w:tcW w:w="1099" w:type="dxa"/>
            <w:tcBorders/>
            <w:tcMar>
              <w:top w:w="50" w:type="dxa"/>
              <w:left w:w="100" w:type="dxa"/>
            </w:tcMar>
            <w:vAlign w:val="center"/>
          </w:tcPr>
          <w:p>
            <w:pPr>
              <w:spacing w:before="0" w:after="0"/>
              <w:ind w:left="135"/>
              <w:jc w:val="left"/>
            </w:pPr>
          </w:p>
        </w:tc>
        <w:tc>
          <w:tcPr>
            <w:tcW w:w="190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79">
              <w:r>
                <w:rPr>
                  <w:rFonts w:ascii="Times New Roman" w:hAnsi="Times New Roman"/>
                  <w:b w:val="false"/>
                  <w:i w:val="false"/>
                  <w:color w:val="0000ff"/>
                  <w:sz w:val="22"/>
                  <w:u w:val="single"/>
                </w:rPr>
                <w:t>https://m.edsoo.ru/8866a0c2</w:t>
              </w:r>
            </w:hyperlink>
          </w:p>
        </w:tc>
      </w:tr>
      <w:tr>
        <w:trPr>
          <w:trHeight w:val="1905" w:hRule="atLeast"/>
          <w:trHeight w:val="144" w:hRule="atLeast"/>
        </w:trPr>
        <w:tc>
          <w:tcPr>
            <w:tcW w:w="34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58</w:t>
            </w:r>
          </w:p>
        </w:tc>
        <w:tc>
          <w:tcPr>
            <w:tcW w:w="37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Географические особенности географических районов. Дальний Восток. Географическое положение</w:t>
            </w:r>
          </w:p>
        </w:tc>
        <w:tc>
          <w:tcPr>
            <w:tcW w:w="77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59" w:type="dxa"/>
            <w:tcBorders/>
            <w:tcMar>
              <w:top w:w="50" w:type="dxa"/>
              <w:left w:w="100" w:type="dxa"/>
            </w:tcMar>
            <w:vAlign w:val="center"/>
          </w:tcPr>
          <w:p>
            <w:pPr>
              <w:spacing w:before="0" w:after="0" w:line="276"/>
              <w:ind w:left="135"/>
              <w:jc w:val="center"/>
            </w:pPr>
          </w:p>
        </w:tc>
        <w:tc>
          <w:tcPr>
            <w:tcW w:w="1563" w:type="dxa"/>
            <w:tcBorders/>
            <w:tcMar>
              <w:top w:w="50" w:type="dxa"/>
              <w:left w:w="100" w:type="dxa"/>
            </w:tcMar>
            <w:vAlign w:val="center"/>
          </w:tcPr>
          <w:p>
            <w:pPr>
              <w:spacing w:before="0" w:after="0" w:line="276"/>
              <w:ind w:left="135"/>
              <w:jc w:val="center"/>
            </w:pPr>
          </w:p>
        </w:tc>
        <w:tc>
          <w:tcPr>
            <w:tcW w:w="1099" w:type="dxa"/>
            <w:tcBorders/>
            <w:tcMar>
              <w:top w:w="50" w:type="dxa"/>
              <w:left w:w="100" w:type="dxa"/>
            </w:tcMar>
            <w:vAlign w:val="center"/>
          </w:tcPr>
          <w:p>
            <w:pPr>
              <w:spacing w:before="0" w:after="0"/>
              <w:ind w:left="135"/>
              <w:jc w:val="left"/>
            </w:pPr>
          </w:p>
        </w:tc>
        <w:tc>
          <w:tcPr>
            <w:tcW w:w="190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80">
              <w:r>
                <w:rPr>
                  <w:rFonts w:ascii="Times New Roman" w:hAnsi="Times New Roman"/>
                  <w:b w:val="false"/>
                  <w:i w:val="false"/>
                  <w:color w:val="0000ff"/>
                  <w:sz w:val="22"/>
                  <w:u w:val="single"/>
                </w:rPr>
                <w:t>https://m.edsoo.ru/8866a2a2</w:t>
              </w:r>
            </w:hyperlink>
          </w:p>
        </w:tc>
      </w:tr>
      <w:tr>
        <w:trPr>
          <w:trHeight w:val="825" w:hRule="atLeast"/>
          <w:trHeight w:val="144" w:hRule="atLeast"/>
        </w:trPr>
        <w:tc>
          <w:tcPr>
            <w:tcW w:w="34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59</w:t>
            </w:r>
          </w:p>
        </w:tc>
        <w:tc>
          <w:tcPr>
            <w:tcW w:w="37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Дальний Восток. Особенности природно-ресурсного потенциала</w:t>
            </w:r>
          </w:p>
        </w:tc>
        <w:tc>
          <w:tcPr>
            <w:tcW w:w="77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59" w:type="dxa"/>
            <w:tcBorders/>
            <w:tcMar>
              <w:top w:w="50" w:type="dxa"/>
              <w:left w:w="100" w:type="dxa"/>
            </w:tcMar>
            <w:vAlign w:val="center"/>
          </w:tcPr>
          <w:p>
            <w:pPr>
              <w:spacing w:before="0" w:after="0" w:line="276"/>
              <w:ind w:left="135"/>
              <w:jc w:val="center"/>
            </w:pPr>
          </w:p>
        </w:tc>
        <w:tc>
          <w:tcPr>
            <w:tcW w:w="1563" w:type="dxa"/>
            <w:tcBorders/>
            <w:tcMar>
              <w:top w:w="50" w:type="dxa"/>
              <w:left w:w="100" w:type="dxa"/>
            </w:tcMar>
            <w:vAlign w:val="center"/>
          </w:tcPr>
          <w:p>
            <w:pPr>
              <w:spacing w:before="0" w:after="0" w:line="276"/>
              <w:ind w:left="135"/>
              <w:jc w:val="center"/>
            </w:pPr>
          </w:p>
        </w:tc>
        <w:tc>
          <w:tcPr>
            <w:tcW w:w="1099" w:type="dxa"/>
            <w:tcBorders/>
            <w:tcMar>
              <w:top w:w="50" w:type="dxa"/>
              <w:left w:w="100" w:type="dxa"/>
            </w:tcMar>
            <w:vAlign w:val="center"/>
          </w:tcPr>
          <w:p>
            <w:pPr>
              <w:spacing w:before="0" w:after="0"/>
              <w:ind w:left="135"/>
              <w:jc w:val="left"/>
            </w:pPr>
          </w:p>
        </w:tc>
        <w:tc>
          <w:tcPr>
            <w:tcW w:w="190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81">
              <w:r>
                <w:rPr>
                  <w:rFonts w:ascii="Times New Roman" w:hAnsi="Times New Roman"/>
                  <w:b w:val="false"/>
                  <w:i w:val="false"/>
                  <w:color w:val="0000ff"/>
                  <w:sz w:val="22"/>
                  <w:u w:val="single"/>
                </w:rPr>
                <w:t>https://m.edsoo.ru/8866a3f6</w:t>
              </w:r>
            </w:hyperlink>
          </w:p>
        </w:tc>
      </w:tr>
      <w:tr>
        <w:trPr>
          <w:trHeight w:val="915" w:hRule="atLeast"/>
          <w:trHeight w:val="144" w:hRule="atLeast"/>
        </w:trPr>
        <w:tc>
          <w:tcPr>
            <w:tcW w:w="34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60</w:t>
            </w:r>
          </w:p>
        </w:tc>
        <w:tc>
          <w:tcPr>
            <w:tcW w:w="37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Дальний Восток. Особенности населения</w:t>
            </w:r>
          </w:p>
        </w:tc>
        <w:tc>
          <w:tcPr>
            <w:tcW w:w="77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59" w:type="dxa"/>
            <w:tcBorders/>
            <w:tcMar>
              <w:top w:w="50" w:type="dxa"/>
              <w:left w:w="100" w:type="dxa"/>
            </w:tcMar>
            <w:vAlign w:val="center"/>
          </w:tcPr>
          <w:p>
            <w:pPr>
              <w:spacing w:before="0" w:after="0" w:line="276"/>
              <w:ind w:left="135"/>
              <w:jc w:val="center"/>
            </w:pPr>
          </w:p>
        </w:tc>
        <w:tc>
          <w:tcPr>
            <w:tcW w:w="1563" w:type="dxa"/>
            <w:tcBorders/>
            <w:tcMar>
              <w:top w:w="50" w:type="dxa"/>
              <w:left w:w="100" w:type="dxa"/>
            </w:tcMar>
            <w:vAlign w:val="center"/>
          </w:tcPr>
          <w:p>
            <w:pPr>
              <w:spacing w:before="0" w:after="0" w:line="276"/>
              <w:ind w:left="135"/>
              <w:jc w:val="center"/>
            </w:pPr>
          </w:p>
        </w:tc>
        <w:tc>
          <w:tcPr>
            <w:tcW w:w="1099" w:type="dxa"/>
            <w:tcBorders/>
            <w:tcMar>
              <w:top w:w="50" w:type="dxa"/>
              <w:left w:w="100" w:type="dxa"/>
            </w:tcMar>
            <w:vAlign w:val="center"/>
          </w:tcPr>
          <w:p>
            <w:pPr>
              <w:spacing w:before="0" w:after="0"/>
              <w:ind w:left="135"/>
              <w:jc w:val="left"/>
            </w:pPr>
          </w:p>
        </w:tc>
        <w:tc>
          <w:tcPr>
            <w:tcW w:w="190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82">
              <w:r>
                <w:rPr>
                  <w:rFonts w:ascii="Times New Roman" w:hAnsi="Times New Roman"/>
                  <w:b w:val="false"/>
                  <w:i w:val="false"/>
                  <w:color w:val="0000ff"/>
                  <w:sz w:val="22"/>
                  <w:u w:val="single"/>
                </w:rPr>
                <w:t>https://m.edsoo.ru/8866a59a</w:t>
              </w:r>
            </w:hyperlink>
          </w:p>
        </w:tc>
      </w:tr>
      <w:tr>
        <w:trPr>
          <w:trHeight w:val="825" w:hRule="atLeast"/>
          <w:trHeight w:val="144" w:hRule="atLeast"/>
        </w:trPr>
        <w:tc>
          <w:tcPr>
            <w:tcW w:w="34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61</w:t>
            </w:r>
          </w:p>
        </w:tc>
        <w:tc>
          <w:tcPr>
            <w:tcW w:w="37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Дальний Восток. Особенности хозяйства</w:t>
            </w:r>
          </w:p>
        </w:tc>
        <w:tc>
          <w:tcPr>
            <w:tcW w:w="77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59" w:type="dxa"/>
            <w:tcBorders/>
            <w:tcMar>
              <w:top w:w="50" w:type="dxa"/>
              <w:left w:w="100" w:type="dxa"/>
            </w:tcMar>
            <w:vAlign w:val="center"/>
          </w:tcPr>
          <w:p>
            <w:pPr>
              <w:spacing w:before="0" w:after="0" w:line="276"/>
              <w:ind w:left="135"/>
              <w:jc w:val="center"/>
            </w:pPr>
          </w:p>
        </w:tc>
        <w:tc>
          <w:tcPr>
            <w:tcW w:w="1563" w:type="dxa"/>
            <w:tcBorders/>
            <w:tcMar>
              <w:top w:w="50" w:type="dxa"/>
              <w:left w:w="100" w:type="dxa"/>
            </w:tcMar>
            <w:vAlign w:val="center"/>
          </w:tcPr>
          <w:p>
            <w:pPr>
              <w:spacing w:before="0" w:after="0" w:line="276"/>
              <w:ind w:left="135"/>
              <w:jc w:val="center"/>
            </w:pPr>
          </w:p>
        </w:tc>
        <w:tc>
          <w:tcPr>
            <w:tcW w:w="1099" w:type="dxa"/>
            <w:tcBorders/>
            <w:tcMar>
              <w:top w:w="50" w:type="dxa"/>
              <w:left w:w="100" w:type="dxa"/>
            </w:tcMar>
            <w:vAlign w:val="center"/>
          </w:tcPr>
          <w:p>
            <w:pPr>
              <w:spacing w:before="0" w:after="0"/>
              <w:ind w:left="135"/>
              <w:jc w:val="left"/>
            </w:pPr>
          </w:p>
        </w:tc>
        <w:tc>
          <w:tcPr>
            <w:tcW w:w="190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83">
              <w:r>
                <w:rPr>
                  <w:rFonts w:ascii="Times New Roman" w:hAnsi="Times New Roman"/>
                  <w:b w:val="false"/>
                  <w:i w:val="false"/>
                  <w:color w:val="0000ff"/>
                  <w:sz w:val="22"/>
                  <w:u w:val="single"/>
                </w:rPr>
                <w:t>https://m.edsoo.ru/8866a73e</w:t>
              </w:r>
            </w:hyperlink>
          </w:p>
        </w:tc>
      </w:tr>
      <w:tr>
        <w:trPr>
          <w:trHeight w:val="3780" w:hRule="atLeast"/>
          <w:trHeight w:val="144" w:hRule="atLeast"/>
        </w:trPr>
        <w:tc>
          <w:tcPr>
            <w:tcW w:w="34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62</w:t>
            </w:r>
          </w:p>
        </w:tc>
        <w:tc>
          <w:tcPr>
            <w:tcW w:w="37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Дальний Восток. Особенности хозяйства. Социально-экономические и экологические проблемы и перспективы развития. Практическая работа "Выявление факторов размещения предприятий одного из промышленных кластеров Дальнего Востока (по выбору)"</w:t>
            </w:r>
          </w:p>
        </w:tc>
        <w:tc>
          <w:tcPr>
            <w:tcW w:w="77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59" w:type="dxa"/>
            <w:tcBorders/>
            <w:tcMar>
              <w:top w:w="50" w:type="dxa"/>
              <w:left w:w="100" w:type="dxa"/>
            </w:tcMar>
            <w:vAlign w:val="center"/>
          </w:tcPr>
          <w:p>
            <w:pPr>
              <w:spacing w:before="0" w:after="0" w:line="276"/>
              <w:ind w:left="135"/>
              <w:jc w:val="center"/>
            </w:pPr>
          </w:p>
        </w:tc>
        <w:tc>
          <w:tcPr>
            <w:tcW w:w="156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c>
          <w:tcPr>
            <w:tcW w:w="1099" w:type="dxa"/>
            <w:tcBorders/>
            <w:tcMar>
              <w:top w:w="50" w:type="dxa"/>
              <w:left w:w="100" w:type="dxa"/>
            </w:tcMar>
            <w:vAlign w:val="center"/>
          </w:tcPr>
          <w:p>
            <w:pPr>
              <w:spacing w:before="0" w:after="0"/>
              <w:ind w:left="135"/>
              <w:jc w:val="left"/>
            </w:pPr>
          </w:p>
        </w:tc>
        <w:tc>
          <w:tcPr>
            <w:tcW w:w="190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84">
              <w:r>
                <w:rPr>
                  <w:rFonts w:ascii="Times New Roman" w:hAnsi="Times New Roman"/>
                  <w:b w:val="false"/>
                  <w:i w:val="false"/>
                  <w:color w:val="0000ff"/>
                  <w:sz w:val="22"/>
                  <w:u w:val="single"/>
                </w:rPr>
                <w:t>https://m.edsoo.ru/8866a8ba</w:t>
              </w:r>
            </w:hyperlink>
          </w:p>
        </w:tc>
      </w:tr>
      <w:tr>
        <w:trPr>
          <w:trHeight w:val="4320" w:hRule="atLeast"/>
          <w:trHeight w:val="144" w:hRule="atLeast"/>
        </w:trPr>
        <w:tc>
          <w:tcPr>
            <w:tcW w:w="34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63</w:t>
            </w:r>
          </w:p>
        </w:tc>
        <w:tc>
          <w:tcPr>
            <w:tcW w:w="37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Классификация субъектов Российской Федерации Восточного макрорегиона по уровню социально-экономического развития; их внутренние различия. Практическая работа. Сравнение человеческого капитала двух географических районов (субъектов Российской Федерации) по заданным критериям</w:t>
            </w:r>
          </w:p>
        </w:tc>
        <w:tc>
          <w:tcPr>
            <w:tcW w:w="77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59" w:type="dxa"/>
            <w:tcBorders/>
            <w:tcMar>
              <w:top w:w="50" w:type="dxa"/>
              <w:left w:w="100" w:type="dxa"/>
            </w:tcMar>
            <w:vAlign w:val="center"/>
          </w:tcPr>
          <w:p>
            <w:pPr>
              <w:spacing w:before="0" w:after="0" w:line="276"/>
              <w:ind w:left="135"/>
              <w:jc w:val="center"/>
            </w:pPr>
          </w:p>
        </w:tc>
        <w:tc>
          <w:tcPr>
            <w:tcW w:w="156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c>
          <w:tcPr>
            <w:tcW w:w="1099" w:type="dxa"/>
            <w:tcBorders/>
            <w:tcMar>
              <w:top w:w="50" w:type="dxa"/>
              <w:left w:w="100" w:type="dxa"/>
            </w:tcMar>
            <w:vAlign w:val="center"/>
          </w:tcPr>
          <w:p>
            <w:pPr>
              <w:spacing w:before="0" w:after="0"/>
              <w:ind w:left="135"/>
              <w:jc w:val="left"/>
            </w:pPr>
          </w:p>
        </w:tc>
        <w:tc>
          <w:tcPr>
            <w:tcW w:w="190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85">
              <w:r>
                <w:rPr>
                  <w:rFonts w:ascii="Times New Roman" w:hAnsi="Times New Roman"/>
                  <w:b w:val="false"/>
                  <w:i w:val="false"/>
                  <w:color w:val="0000ff"/>
                  <w:sz w:val="22"/>
                  <w:u w:val="single"/>
                </w:rPr>
                <w:t>https://m.edsoo.ru/8866a9e6</w:t>
              </w:r>
            </w:hyperlink>
          </w:p>
        </w:tc>
      </w:tr>
      <w:tr>
        <w:trPr>
          <w:trHeight w:val="1365" w:hRule="atLeast"/>
          <w:trHeight w:val="144" w:hRule="atLeast"/>
        </w:trPr>
        <w:tc>
          <w:tcPr>
            <w:tcW w:w="34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64</w:t>
            </w:r>
          </w:p>
        </w:tc>
        <w:tc>
          <w:tcPr>
            <w:tcW w:w="37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Контрольная работа по теме "Восточный макрорегион (Азиатская часть)"</w:t>
            </w:r>
          </w:p>
        </w:tc>
        <w:tc>
          <w:tcPr>
            <w:tcW w:w="77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5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63" w:type="dxa"/>
            <w:tcBorders/>
            <w:tcMar>
              <w:top w:w="50" w:type="dxa"/>
              <w:left w:w="100" w:type="dxa"/>
            </w:tcMar>
            <w:vAlign w:val="center"/>
          </w:tcPr>
          <w:p>
            <w:pPr>
              <w:spacing w:before="0" w:after="0" w:line="276"/>
              <w:ind w:left="135"/>
              <w:jc w:val="center"/>
            </w:pPr>
          </w:p>
        </w:tc>
        <w:tc>
          <w:tcPr>
            <w:tcW w:w="1099" w:type="dxa"/>
            <w:tcBorders/>
            <w:tcMar>
              <w:top w:w="50" w:type="dxa"/>
              <w:left w:w="100" w:type="dxa"/>
            </w:tcMar>
            <w:vAlign w:val="center"/>
          </w:tcPr>
          <w:p>
            <w:pPr>
              <w:spacing w:before="0" w:after="0"/>
              <w:ind w:left="135"/>
              <w:jc w:val="left"/>
            </w:pPr>
          </w:p>
        </w:tc>
        <w:tc>
          <w:tcPr>
            <w:tcW w:w="1908" w:type="dxa"/>
            <w:tcBorders/>
            <w:tcMar>
              <w:top w:w="50" w:type="dxa"/>
              <w:left w:w="100" w:type="dxa"/>
            </w:tcMar>
            <w:vAlign w:val="center"/>
          </w:tcPr>
          <w:p>
            <w:pPr>
              <w:spacing w:before="0" w:after="0"/>
              <w:ind w:left="135"/>
              <w:jc w:val="left"/>
            </w:pPr>
          </w:p>
        </w:tc>
      </w:tr>
      <w:tr>
        <w:trPr>
          <w:trHeight w:val="825" w:hRule="atLeast"/>
          <w:trHeight w:val="144" w:hRule="atLeast"/>
        </w:trPr>
        <w:tc>
          <w:tcPr>
            <w:tcW w:w="34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65</w:t>
            </w:r>
          </w:p>
        </w:tc>
        <w:tc>
          <w:tcPr>
            <w:tcW w:w="37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Федеральные и региональные целевые программы</w:t>
            </w:r>
          </w:p>
        </w:tc>
        <w:tc>
          <w:tcPr>
            <w:tcW w:w="77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59" w:type="dxa"/>
            <w:tcBorders/>
            <w:tcMar>
              <w:top w:w="50" w:type="dxa"/>
              <w:left w:w="100" w:type="dxa"/>
            </w:tcMar>
            <w:vAlign w:val="center"/>
          </w:tcPr>
          <w:p>
            <w:pPr>
              <w:spacing w:before="0" w:after="0" w:line="276"/>
              <w:ind w:left="135"/>
              <w:jc w:val="center"/>
            </w:pPr>
          </w:p>
        </w:tc>
        <w:tc>
          <w:tcPr>
            <w:tcW w:w="1563" w:type="dxa"/>
            <w:tcBorders/>
            <w:tcMar>
              <w:top w:w="50" w:type="dxa"/>
              <w:left w:w="100" w:type="dxa"/>
            </w:tcMar>
            <w:vAlign w:val="center"/>
          </w:tcPr>
          <w:p>
            <w:pPr>
              <w:spacing w:before="0" w:after="0" w:line="276"/>
              <w:ind w:left="135"/>
              <w:jc w:val="center"/>
            </w:pPr>
          </w:p>
        </w:tc>
        <w:tc>
          <w:tcPr>
            <w:tcW w:w="1099" w:type="dxa"/>
            <w:tcBorders/>
            <w:tcMar>
              <w:top w:w="50" w:type="dxa"/>
              <w:left w:w="100" w:type="dxa"/>
            </w:tcMar>
            <w:vAlign w:val="center"/>
          </w:tcPr>
          <w:p>
            <w:pPr>
              <w:spacing w:before="0" w:after="0"/>
              <w:ind w:left="135"/>
              <w:jc w:val="left"/>
            </w:pPr>
          </w:p>
        </w:tc>
        <w:tc>
          <w:tcPr>
            <w:tcW w:w="190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86">
              <w:r>
                <w:rPr>
                  <w:rFonts w:ascii="Times New Roman" w:hAnsi="Times New Roman"/>
                  <w:b w:val="false"/>
                  <w:i w:val="false"/>
                  <w:color w:val="0000ff"/>
                  <w:sz w:val="22"/>
                  <w:u w:val="single"/>
                </w:rPr>
                <w:t>https://m.edsoo.ru/8866acf2</w:t>
              </w:r>
            </w:hyperlink>
          </w:p>
        </w:tc>
      </w:tr>
      <w:tr>
        <w:trPr>
          <w:trHeight w:val="1905" w:hRule="atLeast"/>
          <w:trHeight w:val="144" w:hRule="atLeast"/>
        </w:trPr>
        <w:tc>
          <w:tcPr>
            <w:tcW w:w="34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66</w:t>
            </w:r>
          </w:p>
        </w:tc>
        <w:tc>
          <w:tcPr>
            <w:tcW w:w="37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Государственная программа Российской Федерации «Социально-экономическое развитие Арктической зоны Российской Федерации»</w:t>
            </w:r>
          </w:p>
        </w:tc>
        <w:tc>
          <w:tcPr>
            <w:tcW w:w="77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59" w:type="dxa"/>
            <w:tcBorders/>
            <w:tcMar>
              <w:top w:w="50" w:type="dxa"/>
              <w:left w:w="100" w:type="dxa"/>
            </w:tcMar>
            <w:vAlign w:val="center"/>
          </w:tcPr>
          <w:p>
            <w:pPr>
              <w:spacing w:before="0" w:after="0" w:line="276"/>
              <w:ind w:left="135"/>
              <w:jc w:val="center"/>
            </w:pPr>
          </w:p>
        </w:tc>
        <w:tc>
          <w:tcPr>
            <w:tcW w:w="1563" w:type="dxa"/>
            <w:tcBorders/>
            <w:tcMar>
              <w:top w:w="50" w:type="dxa"/>
              <w:left w:w="100" w:type="dxa"/>
            </w:tcMar>
            <w:vAlign w:val="center"/>
          </w:tcPr>
          <w:p>
            <w:pPr>
              <w:spacing w:before="0" w:after="0" w:line="276"/>
              <w:ind w:left="135"/>
              <w:jc w:val="center"/>
            </w:pPr>
          </w:p>
        </w:tc>
        <w:tc>
          <w:tcPr>
            <w:tcW w:w="1099" w:type="dxa"/>
            <w:tcBorders/>
            <w:tcMar>
              <w:top w:w="50" w:type="dxa"/>
              <w:left w:w="100" w:type="dxa"/>
            </w:tcMar>
            <w:vAlign w:val="center"/>
          </w:tcPr>
          <w:p>
            <w:pPr>
              <w:spacing w:before="0" w:after="0"/>
              <w:ind w:left="135"/>
              <w:jc w:val="left"/>
            </w:pPr>
          </w:p>
        </w:tc>
        <w:tc>
          <w:tcPr>
            <w:tcW w:w="190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87">
              <w:r>
                <w:rPr>
                  <w:rFonts w:ascii="Times New Roman" w:hAnsi="Times New Roman"/>
                  <w:b w:val="false"/>
                  <w:i w:val="false"/>
                  <w:color w:val="0000ff"/>
                  <w:sz w:val="22"/>
                  <w:u w:val="single"/>
                </w:rPr>
                <w:t>https://m.edsoo.ru/8866afd6</w:t>
              </w:r>
            </w:hyperlink>
          </w:p>
        </w:tc>
      </w:tr>
      <w:tr>
        <w:trPr>
          <w:trHeight w:val="3720" w:hRule="atLeast"/>
          <w:trHeight w:val="144" w:hRule="atLeast"/>
        </w:trPr>
        <w:tc>
          <w:tcPr>
            <w:tcW w:w="34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67</w:t>
            </w:r>
          </w:p>
        </w:tc>
        <w:tc>
          <w:tcPr>
            <w:tcW w:w="37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Россия в системе международного географического разделения труда. Россия в составе международных экономических и политических организаций. Взаимосвязи России с другими странами мира. Россия и страны СНГ. ЕАЭС</w:t>
            </w:r>
          </w:p>
        </w:tc>
        <w:tc>
          <w:tcPr>
            <w:tcW w:w="77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59" w:type="dxa"/>
            <w:tcBorders/>
            <w:tcMar>
              <w:top w:w="50" w:type="dxa"/>
              <w:left w:w="100" w:type="dxa"/>
            </w:tcMar>
            <w:vAlign w:val="center"/>
          </w:tcPr>
          <w:p>
            <w:pPr>
              <w:spacing w:before="0" w:after="0" w:line="276"/>
              <w:ind w:left="135"/>
              <w:jc w:val="center"/>
            </w:pPr>
          </w:p>
        </w:tc>
        <w:tc>
          <w:tcPr>
            <w:tcW w:w="1563" w:type="dxa"/>
            <w:tcBorders/>
            <w:tcMar>
              <w:top w:w="50" w:type="dxa"/>
              <w:left w:w="100" w:type="dxa"/>
            </w:tcMar>
            <w:vAlign w:val="center"/>
          </w:tcPr>
          <w:p>
            <w:pPr>
              <w:spacing w:before="0" w:after="0" w:line="276"/>
              <w:ind w:left="135"/>
              <w:jc w:val="center"/>
            </w:pPr>
          </w:p>
        </w:tc>
        <w:tc>
          <w:tcPr>
            <w:tcW w:w="1099" w:type="dxa"/>
            <w:tcBorders/>
            <w:tcMar>
              <w:top w:w="50" w:type="dxa"/>
              <w:left w:w="100" w:type="dxa"/>
            </w:tcMar>
            <w:vAlign w:val="center"/>
          </w:tcPr>
          <w:p>
            <w:pPr>
              <w:spacing w:before="0" w:after="0"/>
              <w:ind w:left="135"/>
              <w:jc w:val="left"/>
            </w:pPr>
          </w:p>
        </w:tc>
        <w:tc>
          <w:tcPr>
            <w:tcW w:w="190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88">
              <w:r>
                <w:rPr>
                  <w:rFonts w:ascii="Times New Roman" w:hAnsi="Times New Roman"/>
                  <w:b w:val="false"/>
                  <w:i w:val="false"/>
                  <w:color w:val="0000ff"/>
                  <w:sz w:val="22"/>
                  <w:u w:val="single"/>
                </w:rPr>
                <w:t>https://m.edsoo.ru/8866b184</w:t>
              </w:r>
            </w:hyperlink>
          </w:p>
        </w:tc>
      </w:tr>
      <w:tr>
        <w:trPr>
          <w:trHeight w:val="3240" w:hRule="atLeast"/>
          <w:trHeight w:val="144" w:hRule="atLeast"/>
        </w:trPr>
        <w:tc>
          <w:tcPr>
            <w:tcW w:w="34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68</w:t>
            </w:r>
          </w:p>
        </w:tc>
        <w:tc>
          <w:tcPr>
            <w:tcW w:w="37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Значение для мировой цивилизации географического пространства России как комплекса природных, культурных и экономических ценностей. Объекты Всемирного природного и культурного наследия России</w:t>
            </w:r>
          </w:p>
        </w:tc>
        <w:tc>
          <w:tcPr>
            <w:tcW w:w="77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59" w:type="dxa"/>
            <w:tcBorders/>
            <w:tcMar>
              <w:top w:w="50" w:type="dxa"/>
              <w:left w:w="100" w:type="dxa"/>
            </w:tcMar>
            <w:vAlign w:val="center"/>
          </w:tcPr>
          <w:p>
            <w:pPr>
              <w:spacing w:before="0" w:after="0" w:line="276"/>
              <w:ind w:left="135"/>
              <w:jc w:val="center"/>
            </w:pPr>
          </w:p>
        </w:tc>
        <w:tc>
          <w:tcPr>
            <w:tcW w:w="1563" w:type="dxa"/>
            <w:tcBorders/>
            <w:tcMar>
              <w:top w:w="50" w:type="dxa"/>
              <w:left w:w="100" w:type="dxa"/>
            </w:tcMar>
            <w:vAlign w:val="center"/>
          </w:tcPr>
          <w:p>
            <w:pPr>
              <w:spacing w:before="0" w:after="0" w:line="276"/>
              <w:ind w:left="135"/>
              <w:jc w:val="center"/>
            </w:pPr>
          </w:p>
        </w:tc>
        <w:tc>
          <w:tcPr>
            <w:tcW w:w="1099" w:type="dxa"/>
            <w:tcBorders/>
            <w:tcMar>
              <w:top w:w="50" w:type="dxa"/>
              <w:left w:w="100" w:type="dxa"/>
            </w:tcMar>
            <w:vAlign w:val="center"/>
          </w:tcPr>
          <w:p>
            <w:pPr>
              <w:spacing w:before="0" w:after="0"/>
              <w:ind w:left="135"/>
              <w:jc w:val="left"/>
            </w:pPr>
          </w:p>
        </w:tc>
        <w:tc>
          <w:tcPr>
            <w:tcW w:w="190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89">
              <w:r>
                <w:rPr>
                  <w:rFonts w:ascii="Times New Roman" w:hAnsi="Times New Roman"/>
                  <w:b w:val="false"/>
                  <w:i w:val="false"/>
                  <w:color w:val="0000ff"/>
                  <w:sz w:val="22"/>
                  <w:u w:val="single"/>
                </w:rPr>
                <w:t>https://m.edsoo.ru/8866b2ba</w:t>
              </w:r>
            </w:hyperlink>
          </w:p>
        </w:tc>
      </w:tr>
      <w:tr>
        <w:trPr>
          <w:trHeight w:val="55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ОБЩЕЕ КОЛИЧЕСТВО ЧАСОВ ПО ПРОГРАММЕ</w:t>
            </w:r>
          </w:p>
        </w:tc>
        <w:tc>
          <w:tcPr>
            <w:tcW w:w="121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68 </w:t>
            </w:r>
          </w:p>
        </w:tc>
        <w:tc>
          <w:tcPr>
            <w:tcW w:w="145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4 </w:t>
            </w:r>
          </w:p>
        </w:tc>
        <w:tc>
          <w:tcPr>
            <w:tcW w:w="156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7.5 </w:t>
            </w:r>
          </w:p>
        </w:tc>
        <w:tc>
          <w:tcPr>
            <w:tcW w:w="0" w:type="auto"/>
            <w:gridSpan w:val="2"/>
            <w:tcBorders/>
            <w:tcMar>
              <w:top w:w="50" w:type="dxa"/>
              <w:left w:w="100" w:type="dxa"/>
            </w:tcMar>
            <w:vAlign w:val="center"/>
          </w:tcPr>
          <w:p>
            <w:pPr>
              <w:jc w:val="left"/>
            </w:pPr>
          </w:p>
        </w:tc>
      </w:tr>
    </w:tbl>
    <w:p>
      <w:pPr>
        <w:sectPr>
          <w:pgSz w:w="16383" w:h="11906" w:orient="landscape"/>
        </w:sectPr>
      </w:pPr>
    </w:p>
    <w:bookmarkStart w:name="block-1012628" w:id="16"/>
    <w:p>
      <w:pPr>
        <w:sectPr>
          <w:pgSz w:w="16383" w:h="11906" w:orient="landscape"/>
        </w:sectPr>
      </w:pPr>
    </w:p>
    <w:bookmarkEnd w:id="16"/>
    <w:bookmarkEnd w:id="15"/>
    <w:bookmarkStart w:name="block-1012629" w:id="17"/>
    <w:p>
      <w:pPr>
        <w:spacing w:before="0" w:after="0"/>
        <w:ind w:left="120"/>
        <w:jc w:val="left"/>
      </w:pPr>
      <w:r>
        <w:rPr>
          <w:rFonts w:ascii="Times New Roman" w:hAnsi="Times New Roman"/>
          <w:b/>
          <w:i w:val="false"/>
          <w:color w:val="000000"/>
          <w:sz w:val="28"/>
        </w:rPr>
        <w:t>УЧЕБНО-МЕТОДИЧЕСКОЕ ОБЕСПЕЧЕНИЕ ОБРАЗОВАТЕЛЬНОГО ПРОЦЕССА</w:t>
      </w:r>
    </w:p>
    <w:p>
      <w:pPr>
        <w:spacing w:before="0" w:after="0" w:line="480"/>
        <w:ind w:left="120"/>
        <w:jc w:val="left"/>
      </w:pPr>
      <w:r>
        <w:rPr>
          <w:rFonts w:ascii="Times New Roman" w:hAnsi="Times New Roman"/>
          <w:b/>
          <w:i w:val="false"/>
          <w:color w:val="000000"/>
          <w:sz w:val="28"/>
        </w:rPr>
        <w:t>ОБЯЗАТЕЛЬНЫЕ УЧЕБНЫЕ МАТЕРИАЛЫ ДЛЯ УЧЕНИКА</w:t>
      </w:r>
    </w:p>
    <w:p>
      <w:pPr>
        <w:spacing w:before="0" w:after="0" w:line="480"/>
        <w:ind w:left="120"/>
        <w:jc w:val="left"/>
      </w:pPr>
      <w:r>
        <w:rPr>
          <w:rFonts w:ascii="Times New Roman" w:hAnsi="Times New Roman"/>
          <w:b w:val="false"/>
          <w:i w:val="false"/>
          <w:color w:val="000000"/>
          <w:sz w:val="28"/>
        </w:rPr>
        <w:t>​</w:t>
      </w:r>
      <w:r>
        <w:rPr>
          <w:rFonts w:ascii="Times New Roman" w:hAnsi="Times New Roman"/>
          <w:b w:val="false"/>
          <w:i w:val="false"/>
          <w:color w:val="000000"/>
          <w:sz w:val="28"/>
        </w:rPr>
        <w:t>‌</w:t>
      </w:r>
      <w:bookmarkStart w:name="52efa130-4e90-4033-b437-d2a7fae05a91" w:id="18"/>
      <w:r>
        <w:rPr>
          <w:rFonts w:ascii="Times New Roman" w:hAnsi="Times New Roman"/>
          <w:b w:val="false"/>
          <w:i w:val="false"/>
          <w:color w:val="000000"/>
          <w:sz w:val="28"/>
        </w:rPr>
        <w:t>• География, 5-6 классы/ Алексеев А.И., Николина В.В., Липкина Е.К. и другие, Акционерное общество «Издательство «Просвещение»</w:t>
      </w:r>
      <w:bookmarkEnd w:id="18"/>
      <w:r>
        <w:rPr>
          <w:sz w:val="28"/>
        </w:rPr>
        <w:br/>
      </w:r>
      <w:bookmarkStart w:name="52efa130-4e90-4033-b437-d2a7fae05a91" w:id="19"/>
      <w:r>
        <w:rPr>
          <w:rFonts w:ascii="Times New Roman" w:hAnsi="Times New Roman"/>
          <w:b w:val="false"/>
          <w:i w:val="false"/>
          <w:color w:val="000000"/>
          <w:sz w:val="28"/>
        </w:rPr>
        <w:t xml:space="preserve"> • География, 6 класс/ Герасимова Т.П., Неклюкова Н.П., Акционерное общество «Издательство «Просвещение»</w:t>
      </w:r>
      <w:bookmarkEnd w:id="19"/>
      <w:r>
        <w:rPr>
          <w:sz w:val="28"/>
        </w:rPr>
        <w:br/>
      </w:r>
      <w:bookmarkStart w:name="52efa130-4e90-4033-b437-d2a7fae05a91" w:id="20"/>
      <w:r>
        <w:rPr>
          <w:rFonts w:ascii="Times New Roman" w:hAnsi="Times New Roman"/>
          <w:b w:val="false"/>
          <w:i w:val="false"/>
          <w:color w:val="000000"/>
          <w:sz w:val="28"/>
        </w:rPr>
        <w:t xml:space="preserve"> • География, 7 класс/ Алексеев А.И., Николина В.В., Липкина Е.К. и другие, Акционерное общество «Издательство «Просвещение»</w:t>
      </w:r>
      <w:bookmarkEnd w:id="20"/>
      <w:r>
        <w:rPr>
          <w:sz w:val="28"/>
        </w:rPr>
        <w:br/>
      </w:r>
      <w:bookmarkStart w:name="52efa130-4e90-4033-b437-d2a7fae05a91" w:id="21"/>
      <w:r>
        <w:rPr>
          <w:rFonts w:ascii="Times New Roman" w:hAnsi="Times New Roman"/>
          <w:b w:val="false"/>
          <w:i w:val="false"/>
          <w:color w:val="000000"/>
          <w:sz w:val="28"/>
        </w:rPr>
        <w:t xml:space="preserve"> • География, 8 класс/ Алексеев А.И., Николина В.В., Липкина Е.К. и другие, Акционерное общество «Издательство «Просвещение»</w:t>
      </w:r>
      <w:bookmarkEnd w:id="21"/>
      <w:r>
        <w:rPr>
          <w:sz w:val="28"/>
        </w:rPr>
        <w:br/>
      </w:r>
      <w:bookmarkStart w:name="52efa130-4e90-4033-b437-d2a7fae05a91" w:id="22"/>
      <w:r>
        <w:rPr>
          <w:rFonts w:ascii="Times New Roman" w:hAnsi="Times New Roman"/>
          <w:b w:val="false"/>
          <w:i w:val="false"/>
          <w:color w:val="000000"/>
          <w:sz w:val="28"/>
        </w:rPr>
        <w:t xml:space="preserve"> • География, 8 класс/ Сухов В.П., Низовцев В.А., Алексеев А.И., Николина В.В., Акционерное общество «Издательство «Просвещение»</w:t>
      </w:r>
      <w:bookmarkEnd w:id="22"/>
      <w:r>
        <w:rPr>
          <w:sz w:val="28"/>
        </w:rPr>
        <w:br/>
      </w:r>
      <w:bookmarkStart w:name="52efa130-4e90-4033-b437-d2a7fae05a91" w:id="23"/>
      <w:r>
        <w:rPr>
          <w:rFonts w:ascii="Times New Roman" w:hAnsi="Times New Roman"/>
          <w:b w:val="false"/>
          <w:i w:val="false"/>
          <w:color w:val="000000"/>
          <w:sz w:val="28"/>
        </w:rPr>
        <w:t xml:space="preserve"> • География, 9 класс/ Алексеев А.И., Низовцев В.А., Николина В.В., Акционерное общество «Издательство «Просвещение»</w:t>
      </w:r>
      <w:bookmarkEnd w:id="23"/>
      <w:r>
        <w:rPr>
          <w:rFonts w:ascii="Times New Roman" w:hAnsi="Times New Roman"/>
          <w:b w:val="false"/>
          <w:i w:val="false"/>
          <w:color w:val="000000"/>
          <w:sz w:val="28"/>
        </w:rPr>
        <w:t>‌</w:t>
      </w:r>
      <w:r>
        <w:rPr>
          <w:rFonts w:ascii="Times New Roman" w:hAnsi="Times New Roman"/>
          <w:b w:val="false"/>
          <w:i w:val="false"/>
          <w:color w:val="000000"/>
          <w:sz w:val="28"/>
        </w:rPr>
        <w:t>​</w:t>
      </w:r>
    </w:p>
    <w:p>
      <w:pPr>
        <w:spacing w:before="0" w:after="0" w:line="480"/>
        <w:ind w:left="120"/>
        <w:jc w:val="left"/>
      </w:pPr>
      <w:r>
        <w:rPr>
          <w:rFonts w:ascii="Times New Roman" w:hAnsi="Times New Roman"/>
          <w:b w:val="false"/>
          <w:i w:val="false"/>
          <w:color w:val="000000"/>
          <w:sz w:val="28"/>
        </w:rPr>
        <w:t>​</w:t>
      </w:r>
      <w:r>
        <w:rPr>
          <w:rFonts w:ascii="Times New Roman" w:hAnsi="Times New Roman"/>
          <w:b w:val="false"/>
          <w:i w:val="false"/>
          <w:color w:val="000000"/>
          <w:sz w:val="28"/>
        </w:rPr>
        <w:t>‌</w:t>
      </w:r>
      <w:r>
        <w:rPr>
          <w:rFonts w:ascii="Times New Roman" w:hAnsi="Times New Roman"/>
          <w:b w:val="false"/>
          <w:i w:val="false"/>
          <w:color w:val="000000"/>
          <w:sz w:val="28"/>
        </w:rPr>
        <w:t>‌</w:t>
      </w:r>
    </w:p>
    <w:p>
      <w:pPr>
        <w:spacing w:before="0" w:after="0"/>
        <w:ind w:left="120"/>
        <w:jc w:val="left"/>
      </w:pPr>
      <w:r>
        <w:rPr>
          <w:rFonts w:ascii="Times New Roman" w:hAnsi="Times New Roman"/>
          <w:b w:val="false"/>
          <w:i w:val="false"/>
          <w:color w:val="000000"/>
          <w:sz w:val="28"/>
        </w:rPr>
        <w:t>​</w:t>
      </w:r>
    </w:p>
    <w:p>
      <w:pPr>
        <w:spacing w:before="0" w:after="0" w:line="480"/>
        <w:ind w:left="120"/>
        <w:jc w:val="left"/>
      </w:pPr>
      <w:r>
        <w:rPr>
          <w:rFonts w:ascii="Times New Roman" w:hAnsi="Times New Roman"/>
          <w:b/>
          <w:i w:val="false"/>
          <w:color w:val="000000"/>
          <w:sz w:val="28"/>
        </w:rPr>
        <w:t>МЕТОДИЧЕСКИЕ МАТЕРИАЛЫ ДЛЯ УЧИТЕЛЯ</w:t>
      </w:r>
    </w:p>
    <w:p>
      <w:pPr>
        <w:spacing w:before="0" w:after="0" w:line="480"/>
        <w:ind w:left="120"/>
        <w:jc w:val="left"/>
      </w:pPr>
      <w:r>
        <w:rPr>
          <w:rFonts w:ascii="Times New Roman" w:hAnsi="Times New Roman"/>
          <w:b w:val="false"/>
          <w:i w:val="false"/>
          <w:color w:val="000000"/>
          <w:sz w:val="28"/>
        </w:rPr>
        <w:t>​</w:t>
      </w:r>
      <w:r>
        <w:rPr>
          <w:rFonts w:ascii="Times New Roman" w:hAnsi="Times New Roman"/>
          <w:b w:val="false"/>
          <w:i w:val="false"/>
          <w:color w:val="000000"/>
          <w:sz w:val="28"/>
        </w:rPr>
        <w:t>‌</w:t>
      </w:r>
      <w:bookmarkStart w:name="00a84008-26fd-4bed-ad45-f394d7b3f48a" w:id="24"/>
      <w:r>
        <w:rPr>
          <w:rFonts w:ascii="Times New Roman" w:hAnsi="Times New Roman"/>
          <w:b w:val="false"/>
          <w:i w:val="false"/>
          <w:color w:val="000000"/>
          <w:sz w:val="28"/>
        </w:rPr>
        <w:t xml:space="preserve">География. 5-6 классы: учебник для общеобразовательных учреждений / (А.И. Алексеев, Е.К. Липкина, В. В. Николина и др.). М.: Просвещение, 2019. –(Академический школьный учебник) (Полярная звезда)В.В. Николина. География. Мой тренажёр. 5—6 классы (рабочая тетрадь)В. В. Николина. География. Поурочные разработки. 5—6 классы (пособие для учителя)Е.Е.Гусева. География. «Конструктор» текущего контроля. 5-6 класс </w:t>
      </w:r>
      <w:bookmarkEnd w:id="24"/>
      <w:r>
        <w:rPr>
          <w:sz w:val="28"/>
        </w:rPr>
        <w:br/>
      </w:r>
      <w:bookmarkStart w:name="00a84008-26fd-4bed-ad45-f394d7b3f48a" w:id="25"/>
      <w:r>
        <w:rPr>
          <w:rFonts w:ascii="Times New Roman" w:hAnsi="Times New Roman"/>
          <w:b w:val="false"/>
          <w:i w:val="false"/>
          <w:color w:val="000000"/>
          <w:sz w:val="28"/>
        </w:rPr>
        <w:t xml:space="preserve"> (пособие для учителя)Атлас 5-6 класс7 классГеография. 7 класс: учебник для общеобразовательных учреждений / (А.И. Алексеев, Е.К. Липкина, В. В. Николина и др.). М.: Просвещение, 2017. –(Полярная звезда)В.В. Николина. География. Мой тренажёр. 7 класс (рабочая тетрадь)В.В. Николина. География. Поурочные разработки. 7 класс (пособие для учителя)Е.Е.Гусева. География. «Конструктор» текущего контроля. 7 класс (пособие для учителя)Атлас 7 класс8 классГеография. 8 класс: учебник для общеобразовательных учреждений / (А.И. Алексеев, Е.К. Липкина, В. В. Николина и др.). М.: Просвещение, 2019. –(Полярная звезда)В.В. Николина. География. Мой тренажёр. 8 класс (рабочая тетрадь)В. В. Николина. География. Поурочные разработки. 8 класс (пособие для учителя)Е.Е.Гусева. География. «Конструктор» текущего контроля. 8 класс </w:t>
      </w:r>
      <w:bookmarkEnd w:id="25"/>
      <w:r>
        <w:rPr>
          <w:sz w:val="28"/>
        </w:rPr>
        <w:br/>
      </w:r>
      <w:bookmarkStart w:name="00a84008-26fd-4bed-ad45-f394d7b3f48a" w:id="26"/>
      <w:r>
        <w:rPr>
          <w:rFonts w:ascii="Times New Roman" w:hAnsi="Times New Roman"/>
          <w:b w:val="false"/>
          <w:i w:val="false"/>
          <w:color w:val="000000"/>
          <w:sz w:val="28"/>
        </w:rPr>
        <w:t xml:space="preserve"> (пособие для учителя)Атлас 8 класс9 классГеография. 9 класс: учебник для общеобразовательных учреждений / (А.И. Алексеев и др.). М.: Просвещение, 2019. –(Полярная звезда)В.В. Николина. География. Мой тренажёр. 9 класс (рабочая тетрадь)В. В. Николина. География. Поурочные разработки. 9 класс (пособие для учителя)Е.Е.Гусева. География. «Конструктор» текущего контроля. 9 класс (пособие для учителя)Атлас 9 классГеография. Сборник примерных рабочих программ. Предметная линия «Полярная звезда». 5—11 классы. / (А.И. Алексеев и др.). М.: Просвещение, 2019</w:t>
      </w:r>
      <w:bookmarkEnd w:id="26"/>
      <w:r>
        <w:rPr>
          <w:rFonts w:ascii="Times New Roman" w:hAnsi="Times New Roman"/>
          <w:b w:val="false"/>
          <w:i w:val="false"/>
          <w:color w:val="000000"/>
          <w:sz w:val="28"/>
        </w:rPr>
        <w:t>‌</w:t>
      </w:r>
      <w:r>
        <w:rPr>
          <w:rFonts w:ascii="Times New Roman" w:hAnsi="Times New Roman"/>
          <w:b w:val="false"/>
          <w:i w:val="false"/>
          <w:color w:val="000000"/>
          <w:sz w:val="28"/>
        </w:rPr>
        <w:t>​</w:t>
      </w:r>
    </w:p>
    <w:p>
      <w:pPr>
        <w:spacing w:before="0" w:after="0"/>
        <w:ind w:left="120"/>
        <w:jc w:val="left"/>
      </w:pPr>
    </w:p>
    <w:p>
      <w:pPr>
        <w:spacing w:before="0" w:after="0" w:line="480"/>
        <w:ind w:left="120"/>
        <w:jc w:val="left"/>
      </w:pPr>
      <w:r>
        <w:rPr>
          <w:rFonts w:ascii="Times New Roman" w:hAnsi="Times New Roman"/>
          <w:b/>
          <w:i w:val="false"/>
          <w:color w:val="000000"/>
          <w:sz w:val="28"/>
        </w:rPr>
        <w:t>ЦИФРОВЫЕ ОБРАЗОВАТЕЛЬНЫЕ РЕСУРСЫ И РЕСУРСЫ СЕТИ ИНТЕРНЕТ</w:t>
      </w:r>
    </w:p>
    <w:p>
      <w:pPr>
        <w:spacing w:before="0" w:after="0" w:line="480"/>
        <w:ind w:left="120"/>
        <w:jc w:val="left"/>
      </w:pPr>
      <w:r>
        <w:rPr>
          <w:rFonts w:ascii="Times New Roman" w:hAnsi="Times New Roman"/>
          <w:b w:val="false"/>
          <w:i w:val="false"/>
          <w:color w:val="000000"/>
          <w:sz w:val="28"/>
        </w:rPr>
        <w:t>​</w:t>
      </w:r>
      <w:r>
        <w:rPr>
          <w:rFonts w:ascii="Times New Roman" w:hAnsi="Times New Roman"/>
          <w:b w:val="false"/>
          <w:i w:val="false"/>
          <w:color w:val="333333"/>
          <w:sz w:val="28"/>
        </w:rPr>
        <w:t>​</w:t>
      </w:r>
      <w:r>
        <w:rPr>
          <w:rFonts w:ascii="Times New Roman" w:hAnsi="Times New Roman"/>
          <w:b w:val="false"/>
          <w:i w:val="false"/>
          <w:color w:val="333333"/>
          <w:sz w:val="28"/>
        </w:rPr>
        <w:t>‌</w:t>
      </w:r>
      <w:bookmarkStart w:name="62b5bf29-3344-4bbf-a1e8-ea23537b8eba" w:id="27"/>
      <w:r>
        <w:rPr>
          <w:rFonts w:ascii="Times New Roman" w:hAnsi="Times New Roman"/>
          <w:b w:val="false"/>
          <w:i w:val="false"/>
          <w:color w:val="000000"/>
          <w:sz w:val="28"/>
        </w:rPr>
        <w:t>Официальные сайты ФИПИ, ВПР‌</w:t>
      </w:r>
      <w:bookmarkEnd w:id="27"/>
      <w:r>
        <w:rPr>
          <w:rFonts w:ascii="Times New Roman" w:hAnsi="Times New Roman"/>
          <w:b w:val="false"/>
          <w:i w:val="false"/>
          <w:color w:val="333333"/>
          <w:sz w:val="28"/>
        </w:rPr>
        <w:t>‌</w:t>
      </w:r>
      <w:r>
        <w:rPr>
          <w:rFonts w:ascii="Times New Roman" w:hAnsi="Times New Roman"/>
          <w:b w:val="false"/>
          <w:i w:val="false"/>
          <w:color w:val="000000"/>
          <w:sz w:val="28"/>
        </w:rPr>
        <w:t>​</w:t>
      </w:r>
    </w:p>
    <w:bookmarkStart w:name="block-1012629" w:id="28"/>
    <w:p>
      <w:pPr>
        <w:sectPr>
          <w:pgSz w:w="11906" w:h="16383" w:orient="portrait"/>
        </w:sectPr>
      </w:pPr>
    </w:p>
    <w:bookmarkEnd w:id="28"/>
    <w:bookmarkEnd w:id="17"/>
    <w:sectPr>
      <w:pgSz w:w="11907" w:h="16839" w:code="9"/>
      <w:pgMar w:top="1440" w:right="1440" w:bottom="1440" w:left="1440"/>
    </w:sectPr>
  </w:body>
</w:document>
</file>

<file path=word/numbering.xml><?xml version="1.0" encoding="utf-8"?>
<w:numbering xmlns:w="http://schemas.openxmlformats.org/wordprocessingml/2006/main"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w:abstractNum w:abstractNumId="1">
    <w:multiLevelType w:val="multilevel"/>
    <w:lvl w:ilvl="0">
      <w:start w:val="1"/>
      <w:numFmt w:val="decimal"/>
      <w:lvlText w:val="%1."/>
      <w:lvlJc w:val="left"/>
      <w:pPr>
        <w:ind w:left="960" w:hanging="360"/>
      </w:pPr>
    </w:lvl>
  </w:abstractNum>
  <w:abstractNum w:abstractNumId="2">
    <w:multiLevelType w:val="multilevel"/>
    <w:lvl w:ilvl="0">
      <w:start w:val="1"/>
      <w:numFmt w:val="bullet"/>
      <w:lvlText w:val=""/>
      <w:lvlJc w:val="left"/>
      <w:pPr>
        <w:ind w:left="960" w:hanging="360"/>
      </w:pPr>
      <w:rPr>
        <w:rFonts w:hint="default" w:ascii="Symbol" w:hAnsi="Symbol"/>
      </w:rPr>
    </w:lvl>
  </w:abstractNum>
  <w:abstractNum w:abstractNumId="3">
    <w:multiLevelType w:val="multilevel"/>
    <w:lvl w:ilvl="0">
      <w:start w:val="1"/>
      <w:numFmt w:val="bullet"/>
      <w:lvlText w:val=""/>
      <w:lvlJc w:val="left"/>
      <w:pPr>
        <w:ind w:left="960" w:hanging="360"/>
      </w:pPr>
      <w:rPr>
        <w:rFonts w:hint="default" w:ascii="Symbol" w:hAnsi="Symbol"/>
      </w:rPr>
    </w:lvl>
  </w:abstractNum>
  <w:abstractNum w:abstractNumId="4">
    <w:multiLevelType w:val="multilevel"/>
    <w:lvl w:ilvl="0">
      <w:start w:val="1"/>
      <w:numFmt w:val="bullet"/>
      <w:lvlText w:val=""/>
      <w:lvlJc w:val="left"/>
      <w:pPr>
        <w:ind w:left="960" w:hanging="360"/>
      </w:pPr>
      <w:rPr>
        <w:rFonts w:hint="default" w:ascii="Symbol" w:hAnsi="Symbol"/>
      </w:rPr>
    </w:lvl>
  </w:abstractNum>
  <w:abstractNum w:abstractNumId="5">
    <w:multiLevelType w:val="multilevel"/>
    <w:lvl w:ilvl="0">
      <w:start w:val="1"/>
      <w:numFmt w:val="bullet"/>
      <w:lvlText w:val=""/>
      <w:lvlJc w:val="left"/>
      <w:pPr>
        <w:ind w:left="960" w:hanging="360"/>
      </w:pPr>
      <w:rPr>
        <w:rFonts w:hint="default" w:ascii="Symbol" w:hAnsi="Symbol"/>
      </w:rPr>
    </w:lvl>
  </w:abstractNum>
  <w:abstractNum w:abstractNumId="6">
    <w:multiLevelType w:val="multilevel"/>
    <w:lvl w:ilvl="0">
      <w:start w:val="1"/>
      <w:numFmt w:val="bullet"/>
      <w:lvlText w:val=""/>
      <w:lvlJc w:val="left"/>
      <w:pPr>
        <w:ind w:left="960" w:hanging="360"/>
      </w:pPr>
      <w:rPr>
        <w:rFonts w:hint="default" w:ascii="Symbol" w:hAnsi="Symbol"/>
      </w:rPr>
    </w:lvl>
  </w:abstractNum>
  <w:abstractNum w:abstractNumId="7">
    <w:multiLevelType w:val="multilevel"/>
    <w:lvl w:ilvl="0">
      <w:start w:val="1"/>
      <w:numFmt w:val="bullet"/>
      <w:lvlText w:val=""/>
      <w:lvlJc w:val="left"/>
      <w:pPr>
        <w:ind w:left="960" w:hanging="360"/>
      </w:pPr>
      <w:rPr>
        <w:rFonts w:hint="default" w:ascii="Symbol" w:hAnsi="Symbol"/>
      </w:rPr>
    </w:lvl>
  </w:abstractNum>
  <w:abstractNum w:abstractNumId="8">
    <w:multiLevelType w:val="multilevel"/>
    <w:lvl w:ilvl="0">
      <w:start w:val="1"/>
      <w:numFmt w:val="bullet"/>
      <w:lvlText w:val=""/>
      <w:lvlJc w:val="left"/>
      <w:pPr>
        <w:ind w:left="960" w:hanging="360"/>
      </w:pPr>
      <w:rPr>
        <w:rFonts w:hint="default" w:ascii="Symbol" w:hAnsi="Symbol"/>
      </w:rPr>
    </w:lvl>
  </w:abstractNum>
  <w:abstractNum w:abstractNumId="9">
    <w:multiLevelType w:val="multilevel"/>
    <w:lvl w:ilvl="0">
      <w:start w:val="1"/>
      <w:numFmt w:val="bullet"/>
      <w:lvlText w:val=""/>
      <w:lvlJc w:val="left"/>
      <w:pPr>
        <w:ind w:left="960" w:hanging="360"/>
      </w:pPr>
      <w:rPr>
        <w:rFonts w:hint="default" w:ascii="Symbol" w:hAnsi="Symbol"/>
      </w:rPr>
    </w:lvl>
  </w:abstractNum>
  <w:abstractNum w:abstractNumId="10">
    <w:multiLevelType w:val="multilevel"/>
    <w:lvl w:ilvl="0">
      <w:start w:val="1"/>
      <w:numFmt w:val="bullet"/>
      <w:lvlText w:val=""/>
      <w:lvlJc w:val="left"/>
      <w:pPr>
        <w:ind w:left="960" w:hanging="360"/>
      </w:pPr>
      <w:rPr>
        <w:rFonts w:hint="default" w:ascii="Symbol" w:hAnsi="Symbol"/>
      </w:rPr>
    </w:lvl>
  </w:abstractNum>
  <w:abstractNum w:abstractNumId="11">
    <w:multiLevelType w:val="multilevel"/>
    <w:lvl w:ilvl="0">
      <w:start w:val="1"/>
      <w:numFmt w:val="bullet"/>
      <w:lvlText w:val=""/>
      <w:lvlJc w:val="left"/>
      <w:pPr>
        <w:ind w:left="960" w:hanging="360"/>
      </w:pPr>
      <w:rPr>
        <w:rFonts w:hint="default" w:ascii="Symbol" w:hAnsi="Symbol"/>
      </w:rPr>
    </w:lvl>
  </w:abstractNum>
  <w:abstractNum w:abstractNumId="12">
    <w:multiLevelType w:val="multilevel"/>
    <w:lvl w:ilvl="0">
      <w:start w:val="1"/>
      <w:numFmt w:val="bullet"/>
      <w:lvlText w:val=""/>
      <w:lvlJc w:val="left"/>
      <w:pPr>
        <w:ind w:left="960" w:hanging="360"/>
      </w:pPr>
      <w:rPr>
        <w:rFonts w:hint="default" w:ascii="Symbol" w:hAnsi="Symbol"/>
      </w:rPr>
    </w:lvl>
  </w:abstractNum>
  <w:abstractNum w:abstractNumId="13">
    <w:multiLevelType w:val="multilevel"/>
    <w:lvl w:ilvl="0">
      <w:start w:val="1"/>
      <w:numFmt w:val="bullet"/>
      <w:lvlText w:val=""/>
      <w:lvlJc w:val="left"/>
      <w:pPr>
        <w:ind w:left="960" w:hanging="360"/>
      </w:pPr>
      <w:rPr>
        <w:rFonts w:hint="default" w:ascii="Symbol" w:hAnsi="Symbol"/>
      </w:rPr>
    </w:lvl>
  </w:abstractNum>
  <w:abstractNum w:abstractNumId="14">
    <w:multiLevelType w:val="multilevel"/>
    <w:lvl w:ilvl="0">
      <w:start w:val="1"/>
      <w:numFmt w:val="bullet"/>
      <w:lvlText w:val=""/>
      <w:lvlJc w:val="left"/>
      <w:pPr>
        <w:ind w:left="960" w:hanging="360"/>
      </w:pPr>
      <w:rPr>
        <w:rFonts w:hint="default" w:ascii="Symbol" w:hAnsi="Symbol"/>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w="http://schemas.openxmlformats.org/wordprocessingml/2006/main"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mc:Ignorable="">
  <w:compat>
    <w:compatSetting w:name="overrideTableStyleFontSizeAndJustification" w:uri="http://schemas.microsoft.com/office/word" w:val="1"/>
  </w:compat>
</w:settings>
</file>

<file path=word/styles.xml><?xml version="1.0" encoding="utf-8"?>
<w:styles xmlns:w="http://schemas.openxmlformats.org/wordprocessingml/2006/main"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qFormat/>
    <w:rsid w:val="004A3277"/>
  </w:style>
  <w:style w:type="paragraph" w:styleId="Heading1">
    <w:name w:val="heading 1"/>
    <w:basedOn w:val="Normal"/>
    <w:next w:val="Normal"/>
    <w:link w:val="Heading1Char"/>
    <w:uiPriority w:val="9"/>
    <w:qFormat/>
    <w:rsid w:val="00841CD9"/>
    <w:pPr>
      <w:keepNext/>
      <w:keepLines/>
      <w:spacing w:before="480"/>
      <w:outlineLvl w:val="0"/>
    </w:pPr>
    <w:rPr>
      <w:rFonts w:asciiTheme="majorHAnsi" w:hAnsiTheme="majorHAnsi" w:eastAsiaTheme="majorEastAsia"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heme="majorHAnsi" w:hAnsiTheme="majorHAnsi" w:eastAsiaTheme="majorEastAsia" w:cstheme="majorBidi"/>
      <w:b/>
      <w:bCs/>
      <w:color w:val="4F81BD" w:themeColor="accent1"/>
      <w:sz w:val="26"/>
      <w:szCs w:val="26"/>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heme="majorHAnsi" w:hAnsiTheme="majorHAnsi" w:eastAsiaTheme="majorEastAsia" w:cstheme="majorBidi"/>
      <w:b/>
      <w:bCs/>
      <w:color w:val="4F81BD" w:themeColor="accent1"/>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heme="majorHAnsi" w:hAnsiTheme="majorHAnsi" w:eastAsiaTheme="majorEastAsia" w:cstheme="majorBidi"/>
      <w:b/>
      <w:bCs/>
      <w:i/>
      <w:iCs/>
      <w:color w:val="4F81BD" w:themeColor="accent1"/>
    </w:rPr>
  </w:style>
  <w:style w:type="character" w:styleId="DefaultParagraphFont" w:default="true">
    <w:name w:val="Default Paragraph Font"/>
    <w:uiPriority w:val="1"/>
    <w:semiHidden/>
    <w:unhideWhenUsed/>
  </w:style>
  <w:style w:type="paragraph" w:styleId="Header">
    <w:name w:val="header"/>
    <w:basedOn w:val="Normal"/>
    <w:link w:val="HeaderChar"/>
    <w:uiPriority w:val="99"/>
    <w:unhideWhenUsed/>
    <w:rsid w:val="00841CD9"/>
    <w:pPr>
      <w:tabs>
        <w:tab w:val="center" w:pos="4680"/>
        <w:tab w:val="right" w:pos="9360"/>
      </w:tabs>
    </w:pPr>
  </w:style>
  <w:style w:type="character" w:styleId="HeaderChar" w:customStyle="true">
    <w:name w:val="Header Char"/>
    <w:basedOn w:val="DefaultParagraphFont"/>
    <w:link w:val="Header"/>
    <w:uiPriority w:val="99"/>
    <w:rsid w:val="00841CD9"/>
  </w:style>
  <w:style w:type="character" w:styleId="Heading1Char" w:customStyle="true">
    <w:name w:val="Heading 1 Char"/>
    <w:basedOn w:val="DefaultParagraphFont"/>
    <w:link w:val="Heading1"/>
    <w:uiPriority w:val="9"/>
    <w:rsid w:val="00841CD9"/>
    <w:rPr>
      <w:rFonts w:asciiTheme="majorHAnsi" w:hAnsiTheme="majorHAnsi" w:eastAsiaTheme="majorEastAsia" w:cstheme="majorBidi"/>
      <w:b/>
      <w:bCs/>
      <w:color w:val="365F91" w:themeColor="accent1" w:themeShade="BF"/>
      <w:sz w:val="28"/>
      <w:szCs w:val="28"/>
    </w:rPr>
  </w:style>
  <w:style w:type="character" w:styleId="Heading2Char" w:customStyle="true">
    <w:name w:val="Heading 2 Char"/>
    <w:basedOn w:val="DefaultParagraphFont"/>
    <w:link w:val="Heading2"/>
    <w:uiPriority w:val="9"/>
    <w:rsid w:val="00841CD9"/>
    <w:rPr>
      <w:rFonts w:asciiTheme="majorHAnsi" w:hAnsiTheme="majorHAnsi" w:eastAsiaTheme="majorEastAsia" w:cstheme="majorBidi"/>
      <w:b/>
      <w:bCs/>
      <w:color w:val="4F81BD" w:themeColor="accent1"/>
      <w:sz w:val="26"/>
      <w:szCs w:val="26"/>
    </w:rPr>
  </w:style>
  <w:style w:type="character" w:styleId="Heading3Char" w:customStyle="true">
    <w:name w:val="Heading 3 Char"/>
    <w:basedOn w:val="DefaultParagraphFont"/>
    <w:link w:val="Heading3"/>
    <w:uiPriority w:val="9"/>
    <w:rsid w:val="00841CD9"/>
    <w:rPr>
      <w:rFonts w:asciiTheme="majorHAnsi" w:hAnsiTheme="majorHAnsi" w:eastAsiaTheme="majorEastAsia" w:cstheme="majorBidi"/>
      <w:b/>
      <w:bCs/>
      <w:color w:val="4F81BD" w:themeColor="accent1"/>
    </w:rPr>
  </w:style>
  <w:style w:type="character" w:styleId="Heading4Char" w:customStyle="true">
    <w:name w:val="Heading 4 Char"/>
    <w:basedOn w:val="DefaultParagraphFont"/>
    <w:link w:val="Heading4"/>
    <w:uiPriority w:val="9"/>
    <w:rsid w:val="00841CD9"/>
    <w:rPr>
      <w:rFonts w:asciiTheme="majorHAnsi" w:hAnsiTheme="majorHAnsi" w:eastAsiaTheme="majorEastAsia" w:cstheme="majorBidi"/>
      <w:b/>
      <w:bCs/>
      <w:i/>
      <w:iCs/>
      <w:color w:val="4F81BD" w:themeColor="accent1"/>
    </w:rPr>
  </w:style>
  <w:style w:type="paragraph" w:styleId="NormalIndent">
    <w:name w:val="Normal Indent"/>
    <w:basedOn w:val="Normal"/>
    <w:uiPriority w:val="99"/>
    <w:unhideWhenUsed/>
    <w:rsid w:val="00841CD9"/>
    <w:pPr>
      <w:ind w:left="720"/>
    </w:pPr>
  </w:style>
  <w:style w:type="paragraph" w:styleId="Subtitle">
    <w:name w:val="Subtitle"/>
    <w:basedOn w:val="Normal"/>
    <w:next w:val="Normal"/>
    <w:link w:val="SubtitleChar"/>
    <w:uiPriority w:val="11"/>
    <w:qFormat/>
    <w:rsid w:val="00841CD9"/>
    <w:pPr>
      <w:numPr>
        <w:ilvl w:val="1"/>
      </w:numPr>
      <w:ind w:left="86"/>
    </w:pPr>
    <w:rPr>
      <w:rFonts w:asciiTheme="majorHAnsi" w:hAnsiTheme="majorHAnsi" w:eastAsiaTheme="majorEastAsia" w:cstheme="majorBidi"/>
      <w:i/>
      <w:iCs/>
      <w:color w:val="4F81BD" w:themeColor="accent1"/>
      <w:spacing w:val="15"/>
      <w:sz w:val="24"/>
      <w:szCs w:val="24"/>
    </w:rPr>
  </w:style>
  <w:style w:type="character" w:styleId="SubtitleChar" w:customStyle="true">
    <w:name w:val="Subtitle Char"/>
    <w:basedOn w:val="DefaultParagraphFont"/>
    <w:link w:val="Subtitle"/>
    <w:uiPriority w:val="11"/>
    <w:rsid w:val="00841CD9"/>
    <w:rPr>
      <w:rFonts w:asciiTheme="majorHAnsi" w:hAnsiTheme="majorHAnsi" w:eastAsiaTheme="majorEastAsia" w:cstheme="majorBidi"/>
      <w:i/>
      <w:iCs/>
      <w:color w:val="4F81BD" w:themeColor="accent1"/>
      <w:spacing w:val="15"/>
      <w:sz w:val="24"/>
      <w:szCs w:val="24"/>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heme="majorHAnsi" w:hAnsiTheme="majorHAnsi" w:eastAsiaTheme="majorEastAsia" w:cstheme="majorBidi"/>
      <w:color w:val="17365D" w:themeColor="text2" w:themeShade="BF"/>
      <w:spacing w:val="5"/>
      <w:kern w:val="28"/>
      <w:sz w:val="52"/>
      <w:szCs w:val="52"/>
    </w:rPr>
  </w:style>
  <w:style w:type="character" w:styleId="TitleChar" w:customStyle="true">
    <w:name w:val="Title Char"/>
    <w:basedOn w:val="DefaultParagraphFont"/>
    <w:link w:val="Title"/>
    <w:uiPriority w:val="10"/>
    <w:rsid w:val="00841CD9"/>
    <w:rPr>
      <w:rFonts w:asciiTheme="majorHAnsi" w:hAnsiTheme="majorHAnsi" w:eastAsiaTheme="majorEastAsia" w:cstheme="majorBidi"/>
      <w:color w:val="17365D" w:themeColor="text2" w:themeShade="BF"/>
      <w:spacing w:val="5"/>
      <w:kern w:val="28"/>
      <w:sz w:val="52"/>
      <w:szCs w:val="52"/>
    </w:rPr>
  </w:style>
  <w:style w:type="character" w:styleId="Emphasis">
    <w:name w:val="Emphasis"/>
    <w:basedOn w:val="DefaultParagraphFont"/>
    <w:uiPriority w:val="20"/>
    <w:qFormat/>
    <w:rsid w:val="00D1197D"/>
    <w:rPr>
      <w:i/>
      <w:iCs/>
    </w:rPr>
  </w:style>
  <w:style w:type="character" w:styleId="Hyperlink">
    <w:name w:val="Hyperlink"/>
    <w:basedOn w:val="DefaultParagraphFont"/>
    <w:uiPriority w:val="99"/>
    <w:unhideWhenUsed/>
    <w:rPr>
      <w:color w:val="0000FF" w:themeColor="hyperlink"/>
      <w:u w:val="single"/>
    </w:rPr>
  </w:style>
  <w:style w:type="table" w:styleId="TableGrid">
    <w:name w:val="Table Grid"/>
    <w:basedOn w:val="TableNormal"/>
    <w:uiPriority w:val="59"/>
    <w:pPr>
      <w:spacing w:after="0" w:line="240" w:lineRule="auto"/>
    </w:p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b/>
      <w:bCs/>
      <w:color w:val="4F81BD" w:themeColor="accent1"/>
      <w:sz w:val="18"/>
      <w:szCs w:val="18"/>
    </w:rPr>
  </w:style>
</w:styles>
</file>

<file path=word/_rels/document.xml.rels><?xml version="1.0" encoding="UTF-8" standalone="yes"?>
<Relationships xmlns="http://schemas.openxmlformats.org/package/2006/relationships">
    <Relationship Target="styles.xml" Type="http://schemas.openxmlformats.org/officeDocument/2006/relationships/styles" Id="rId1"/>
    <Relationship Target="settings.xml" Type="http://schemas.openxmlformats.org/officeDocument/2006/relationships/settings" Id="rId2"/>
    <Relationship Target="numbering.xml" Type="http://schemas.openxmlformats.org/officeDocument/2006/relationships/numbering" Id="rId3"/>
    <Relationship TargetMode="External" Target="https://m.edsoo.ru/7f413b38" Type="http://schemas.openxmlformats.org/officeDocument/2006/relationships/hyperlink" Id="rId4"/>
    <Relationship TargetMode="External" Target="https://m.edsoo.ru/7f413b38" Type="http://schemas.openxmlformats.org/officeDocument/2006/relationships/hyperlink" Id="rId5"/>
    <Relationship TargetMode="External" Target="https://m.edsoo.ru/7f413b38" Type="http://schemas.openxmlformats.org/officeDocument/2006/relationships/hyperlink" Id="rId6"/>
    <Relationship TargetMode="External" Target="https://m.edsoo.ru/7f413b38" Type="http://schemas.openxmlformats.org/officeDocument/2006/relationships/hyperlink" Id="rId7"/>
    <Relationship TargetMode="External" Target="https://m.edsoo.ru/7f413b38" Type="http://schemas.openxmlformats.org/officeDocument/2006/relationships/hyperlink" Id="rId8"/>
    <Relationship TargetMode="External" Target="https://m.edsoo.ru/7f413b38" Type="http://schemas.openxmlformats.org/officeDocument/2006/relationships/hyperlink" Id="rId9"/>
    <Relationship TargetMode="External" Target="https://m.edsoo.ru/7f413b38" Type="http://schemas.openxmlformats.org/officeDocument/2006/relationships/hyperlink" Id="rId10"/>
    <Relationship TargetMode="External" Target="https://m.edsoo.ru/7f413b38" Type="http://schemas.openxmlformats.org/officeDocument/2006/relationships/hyperlink" Id="rId11"/>
    <Relationship TargetMode="External" Target="https://m.edsoo.ru/7f414f38" Type="http://schemas.openxmlformats.org/officeDocument/2006/relationships/hyperlink" Id="rId12"/>
    <Relationship TargetMode="External" Target="https://m.edsoo.ru/7f414f38" Type="http://schemas.openxmlformats.org/officeDocument/2006/relationships/hyperlink" Id="rId13"/>
    <Relationship TargetMode="External" Target="https://m.edsoo.ru/7f414f38" Type="http://schemas.openxmlformats.org/officeDocument/2006/relationships/hyperlink" Id="rId14"/>
    <Relationship TargetMode="External" Target="https://m.edsoo.ru/7f414f38" Type="http://schemas.openxmlformats.org/officeDocument/2006/relationships/hyperlink" Id="rId15"/>
    <Relationship TargetMode="External" Target="https://m.edsoo.ru/7f414f38" Type="http://schemas.openxmlformats.org/officeDocument/2006/relationships/hyperlink" Id="rId16"/>
    <Relationship TargetMode="External" Target="https://m.edsoo.ru/7f416c48" Type="http://schemas.openxmlformats.org/officeDocument/2006/relationships/hyperlink" Id="rId17"/>
    <Relationship TargetMode="External" Target="https://m.edsoo.ru/7f416c48" Type="http://schemas.openxmlformats.org/officeDocument/2006/relationships/hyperlink" Id="rId18"/>
    <Relationship TargetMode="External" Target="https://m.edsoo.ru/7f416c48" Type="http://schemas.openxmlformats.org/officeDocument/2006/relationships/hyperlink" Id="rId19"/>
    <Relationship TargetMode="External" Target="https://m.edsoo.ru/7f416c48" Type="http://schemas.openxmlformats.org/officeDocument/2006/relationships/hyperlink" Id="rId20"/>
    <Relationship TargetMode="External" Target="https://m.edsoo.ru/7f416c48" Type="http://schemas.openxmlformats.org/officeDocument/2006/relationships/hyperlink" Id="rId21"/>
    <Relationship TargetMode="External" Target="https://m.edsoo.ru/7f416c48" Type="http://schemas.openxmlformats.org/officeDocument/2006/relationships/hyperlink" Id="rId22"/>
    <Relationship TargetMode="External" Target="https://m.edsoo.ru/7f416c48" Type="http://schemas.openxmlformats.org/officeDocument/2006/relationships/hyperlink" Id="rId23"/>
    <Relationship TargetMode="External" Target="https://m.edsoo.ru/7f416c48" Type="http://schemas.openxmlformats.org/officeDocument/2006/relationships/hyperlink" Id="rId24"/>
    <Relationship TargetMode="External" Target="https://m.edsoo.ru/7f416c48" Type="http://schemas.openxmlformats.org/officeDocument/2006/relationships/hyperlink" Id="rId25"/>
    <Relationship TargetMode="External" Target="https://m.edsoo.ru/7f416c48" Type="http://schemas.openxmlformats.org/officeDocument/2006/relationships/hyperlink" Id="rId26"/>
    <Relationship TargetMode="External" Target="https://m.edsoo.ru/7f418d72" Type="http://schemas.openxmlformats.org/officeDocument/2006/relationships/hyperlink" Id="rId27"/>
    <Relationship TargetMode="External" Target="https://m.edsoo.ru/7f418d72" Type="http://schemas.openxmlformats.org/officeDocument/2006/relationships/hyperlink" Id="rId28"/>
    <Relationship TargetMode="External" Target="https://m.edsoo.ru/7f418d72" Type="http://schemas.openxmlformats.org/officeDocument/2006/relationships/hyperlink" Id="rId29"/>
    <Relationship TargetMode="External" Target="https://m.edsoo.ru/7f418d72" Type="http://schemas.openxmlformats.org/officeDocument/2006/relationships/hyperlink" Id="rId30"/>
    <Relationship TargetMode="External" Target="https://m.edsoo.ru/7f418d72" Type="http://schemas.openxmlformats.org/officeDocument/2006/relationships/hyperlink" Id="rId31"/>
    <Relationship TargetMode="External" Target="https://m.edsoo.ru/7f418d72" Type="http://schemas.openxmlformats.org/officeDocument/2006/relationships/hyperlink" Id="rId32"/>
    <Relationship TargetMode="External" Target="https://m.edsoo.ru/7f418d72" Type="http://schemas.openxmlformats.org/officeDocument/2006/relationships/hyperlink" Id="rId33"/>
    <Relationship TargetMode="External" Target="https://m.edsoo.ru/7f418d72" Type="http://schemas.openxmlformats.org/officeDocument/2006/relationships/hyperlink" Id="rId34"/>
    <Relationship TargetMode="External" Target="https://m.edsoo.ru/7f418d72" Type="http://schemas.openxmlformats.org/officeDocument/2006/relationships/hyperlink" Id="rId35"/>
    <Relationship TargetMode="External" Target="https://m.edsoo.ru/7f418d72" Type="http://schemas.openxmlformats.org/officeDocument/2006/relationships/hyperlink" Id="rId36"/>
    <Relationship TargetMode="External" Target="https://m.edsoo.ru/7f418d72" Type="http://schemas.openxmlformats.org/officeDocument/2006/relationships/hyperlink" Id="rId37"/>
    <Relationship TargetMode="External" Target="https://m.edsoo.ru/7f418d72" Type="http://schemas.openxmlformats.org/officeDocument/2006/relationships/hyperlink" Id="rId38"/>
    <Relationship TargetMode="External" Target="https://m.edsoo.ru/7f418d72" Type="http://schemas.openxmlformats.org/officeDocument/2006/relationships/hyperlink" Id="rId39"/>
    <Relationship TargetMode="External" Target="https://m.edsoo.ru/7f418d72" Type="http://schemas.openxmlformats.org/officeDocument/2006/relationships/hyperlink" Id="rId40"/>
    <Relationship TargetMode="External" Target="https://m.edsoo.ru/7f418d72" Type="http://schemas.openxmlformats.org/officeDocument/2006/relationships/hyperlink" Id="rId41"/>
    <Relationship TargetMode="External" Target="https://m.edsoo.ru/7f41b112" Type="http://schemas.openxmlformats.org/officeDocument/2006/relationships/hyperlink" Id="rId42"/>
    <Relationship TargetMode="External" Target="https://m.edsoo.ru/7f41b112" Type="http://schemas.openxmlformats.org/officeDocument/2006/relationships/hyperlink" Id="rId43"/>
    <Relationship TargetMode="External" Target="https://m.edsoo.ru/7f41b112" Type="http://schemas.openxmlformats.org/officeDocument/2006/relationships/hyperlink" Id="rId44"/>
    <Relationship TargetMode="External" Target="https://m.edsoo.ru/7f41b112" Type="http://schemas.openxmlformats.org/officeDocument/2006/relationships/hyperlink" Id="rId45"/>
    <Relationship TargetMode="External" Target="https://m.edsoo.ru/7f41b112" Type="http://schemas.openxmlformats.org/officeDocument/2006/relationships/hyperlink" Id="rId46"/>
    <Relationship TargetMode="External" Target="https://m.edsoo.ru/7f41b112" Type="http://schemas.openxmlformats.org/officeDocument/2006/relationships/hyperlink" Id="rId47"/>
    <Relationship TargetMode="External" Target="https://m.edsoo.ru/7f41b112" Type="http://schemas.openxmlformats.org/officeDocument/2006/relationships/hyperlink" Id="rId48"/>
    <Relationship TargetMode="External" Target="https://m.edsoo.ru/7f41b112" Type="http://schemas.openxmlformats.org/officeDocument/2006/relationships/hyperlink" Id="rId49"/>
    <Relationship TargetMode="External" Target="https://m.edsoo.ru/7f41b112" Type="http://schemas.openxmlformats.org/officeDocument/2006/relationships/hyperlink" Id="rId50"/>
    <Relationship TargetMode="External" Target="https://m.edsoo.ru/7f41b112" Type="http://schemas.openxmlformats.org/officeDocument/2006/relationships/hyperlink" Id="rId51"/>
    <Relationship TargetMode="External" Target="https://m.edsoo.ru/7f41b112" Type="http://schemas.openxmlformats.org/officeDocument/2006/relationships/hyperlink" Id="rId52"/>
    <Relationship TargetMode="External" Target="https://m.edsoo.ru/7f41b112" Type="http://schemas.openxmlformats.org/officeDocument/2006/relationships/hyperlink" Id="rId53"/>
    <Relationship TargetMode="External" Target="https://m.edsoo.ru/7f41b112" Type="http://schemas.openxmlformats.org/officeDocument/2006/relationships/hyperlink" Id="rId54"/>
    <Relationship TargetMode="External" Target="https://m.edsoo.ru/88650186" Type="http://schemas.openxmlformats.org/officeDocument/2006/relationships/hyperlink" Id="rId55"/>
    <Relationship TargetMode="External" Target="https://m.edsoo.ru/886502ee" Type="http://schemas.openxmlformats.org/officeDocument/2006/relationships/hyperlink" Id="rId56"/>
    <Relationship TargetMode="External" Target="https://m.edsoo.ru/8865041a" Type="http://schemas.openxmlformats.org/officeDocument/2006/relationships/hyperlink" Id="rId57"/>
    <Relationship TargetMode="External" Target="https://m.edsoo.ru/88650528" Type="http://schemas.openxmlformats.org/officeDocument/2006/relationships/hyperlink" Id="rId58"/>
    <Relationship TargetMode="External" Target="https://m.edsoo.ru/88650640" Type="http://schemas.openxmlformats.org/officeDocument/2006/relationships/hyperlink" Id="rId59"/>
    <Relationship TargetMode="External" Target="https://m.edsoo.ru/88650776" Type="http://schemas.openxmlformats.org/officeDocument/2006/relationships/hyperlink" Id="rId60"/>
    <Relationship TargetMode="External" Target="https://m.edsoo.ru/88650924" Type="http://schemas.openxmlformats.org/officeDocument/2006/relationships/hyperlink" Id="rId61"/>
    <Relationship TargetMode="External" Target="https://m.edsoo.ru/88650b04" Type="http://schemas.openxmlformats.org/officeDocument/2006/relationships/hyperlink" Id="rId62"/>
    <Relationship TargetMode="External" Target="https://m.edsoo.ru/88650c26" Type="http://schemas.openxmlformats.org/officeDocument/2006/relationships/hyperlink" Id="rId63"/>
    <Relationship TargetMode="External" Target="https://m.edsoo.ru/88650d70" Type="http://schemas.openxmlformats.org/officeDocument/2006/relationships/hyperlink" Id="rId64"/>
    <Relationship TargetMode="External" Target="https://m.edsoo.ru/88650f0a" Type="http://schemas.openxmlformats.org/officeDocument/2006/relationships/hyperlink" Id="rId65"/>
    <Relationship TargetMode="External" Target="https://m.edsoo.ru/88651090" Type="http://schemas.openxmlformats.org/officeDocument/2006/relationships/hyperlink" Id="rId66"/>
    <Relationship TargetMode="External" Target="https://m.edsoo.ru/88651252" Type="http://schemas.openxmlformats.org/officeDocument/2006/relationships/hyperlink" Id="rId67"/>
    <Relationship TargetMode="External" Target="https://m.edsoo.ru/8865139c" Type="http://schemas.openxmlformats.org/officeDocument/2006/relationships/hyperlink" Id="rId68"/>
    <Relationship TargetMode="External" Target="https://m.edsoo.ru/886514b4" Type="http://schemas.openxmlformats.org/officeDocument/2006/relationships/hyperlink" Id="rId69"/>
    <Relationship TargetMode="External" Target="https://m.edsoo.ru/886516bc" Type="http://schemas.openxmlformats.org/officeDocument/2006/relationships/hyperlink" Id="rId70"/>
    <Relationship TargetMode="External" Target="https://m.edsoo.ru/886519be" Type="http://schemas.openxmlformats.org/officeDocument/2006/relationships/hyperlink" Id="rId71"/>
    <Relationship TargetMode="External" Target="https://m.edsoo.ru/88651ad6" Type="http://schemas.openxmlformats.org/officeDocument/2006/relationships/hyperlink" Id="rId72"/>
    <Relationship TargetMode="External" Target="https://m.edsoo.ru/88651bf8" Type="http://schemas.openxmlformats.org/officeDocument/2006/relationships/hyperlink" Id="rId73"/>
    <Relationship TargetMode="External" Target="https://m.edsoo.ru/88651d92" Type="http://schemas.openxmlformats.org/officeDocument/2006/relationships/hyperlink" Id="rId74"/>
    <Relationship TargetMode="External" Target="https://m.edsoo.ru/88652008" Type="http://schemas.openxmlformats.org/officeDocument/2006/relationships/hyperlink" Id="rId75"/>
    <Relationship TargetMode="External" Target="https://m.edsoo.ru/886521c0" Type="http://schemas.openxmlformats.org/officeDocument/2006/relationships/hyperlink" Id="rId76"/>
    <Relationship TargetMode="External" Target="https://m.edsoo.ru/886522ec" Type="http://schemas.openxmlformats.org/officeDocument/2006/relationships/hyperlink" Id="rId77"/>
    <Relationship TargetMode="External" Target="https://m.edsoo.ru/8865240e" Type="http://schemas.openxmlformats.org/officeDocument/2006/relationships/hyperlink" Id="rId78"/>
    <Relationship TargetMode="External" Target="https://m.edsoo.ru/886525b2" Type="http://schemas.openxmlformats.org/officeDocument/2006/relationships/hyperlink" Id="rId79"/>
    <Relationship TargetMode="External" Target="https://m.edsoo.ru/88652724" Type="http://schemas.openxmlformats.org/officeDocument/2006/relationships/hyperlink" Id="rId80"/>
    <Relationship TargetMode="External" Target="https://m.edsoo.ru/88652972" Type="http://schemas.openxmlformats.org/officeDocument/2006/relationships/hyperlink" Id="rId81"/>
    <Relationship TargetMode="External" Target="https://m.edsoo.ru/88652bf2" Type="http://schemas.openxmlformats.org/officeDocument/2006/relationships/hyperlink" Id="rId82"/>
    <Relationship TargetMode="External" Target="https://m.edsoo.ru/88652d50" Type="http://schemas.openxmlformats.org/officeDocument/2006/relationships/hyperlink" Id="rId83"/>
    <Relationship TargetMode="External" Target="https://m.edsoo.ru/88652e68" Type="http://schemas.openxmlformats.org/officeDocument/2006/relationships/hyperlink" Id="rId84"/>
    <Relationship TargetMode="External" Target="https://m.edsoo.ru/88652f9e" Type="http://schemas.openxmlformats.org/officeDocument/2006/relationships/hyperlink" Id="rId85"/>
    <Relationship TargetMode="External" Target="https://m.edsoo.ru/886530d4" Type="http://schemas.openxmlformats.org/officeDocument/2006/relationships/hyperlink" Id="rId86"/>
    <Relationship TargetMode="External" Target="https://m.edsoo.ru/886531ec" Type="http://schemas.openxmlformats.org/officeDocument/2006/relationships/hyperlink" Id="rId87"/>
    <Relationship TargetMode="External" Target="https://m.edsoo.ru/88653502" Type="http://schemas.openxmlformats.org/officeDocument/2006/relationships/hyperlink" Id="rId88"/>
    <Relationship TargetMode="External" Target="https://m.edsoo.ru/886536e2" Type="http://schemas.openxmlformats.org/officeDocument/2006/relationships/hyperlink" Id="rId89"/>
    <Relationship TargetMode="External" Target="https://m.edsoo.ru/88653994" Type="http://schemas.openxmlformats.org/officeDocument/2006/relationships/hyperlink" Id="rId90"/>
    <Relationship TargetMode="External" Target="https://m.edsoo.ru/88653b2e" Type="http://schemas.openxmlformats.org/officeDocument/2006/relationships/hyperlink" Id="rId91"/>
    <Relationship TargetMode="External" Target="https://m.edsoo.ru/88653e12" Type="http://schemas.openxmlformats.org/officeDocument/2006/relationships/hyperlink" Id="rId92"/>
    <Relationship TargetMode="External" Target="https://m.edsoo.ru/88653f5c" Type="http://schemas.openxmlformats.org/officeDocument/2006/relationships/hyperlink" Id="rId93"/>
    <Relationship TargetMode="External" Target="https://m.edsoo.ru/88654074" Type="http://schemas.openxmlformats.org/officeDocument/2006/relationships/hyperlink" Id="rId94"/>
    <Relationship TargetMode="External" Target="https://m.edsoo.ru/88654466" Type="http://schemas.openxmlformats.org/officeDocument/2006/relationships/hyperlink" Id="rId95"/>
    <Relationship TargetMode="External" Target="https://m.edsoo.ru/886545c4" Type="http://schemas.openxmlformats.org/officeDocument/2006/relationships/hyperlink" Id="rId96"/>
    <Relationship TargetMode="External" Target="https://m.edsoo.ru/886546e6" Type="http://schemas.openxmlformats.org/officeDocument/2006/relationships/hyperlink" Id="rId97"/>
    <Relationship TargetMode="External" Target="https://m.edsoo.ru/88654844" Type="http://schemas.openxmlformats.org/officeDocument/2006/relationships/hyperlink" Id="rId98"/>
    <Relationship TargetMode="External" Target="https://m.edsoo.ru/886549ca" Type="http://schemas.openxmlformats.org/officeDocument/2006/relationships/hyperlink" Id="rId99"/>
    <Relationship TargetMode="External" Target="https://m.edsoo.ru/88654b14" Type="http://schemas.openxmlformats.org/officeDocument/2006/relationships/hyperlink" Id="rId100"/>
    <Relationship TargetMode="External" Target="https://m.edsoo.ru/88654c54" Type="http://schemas.openxmlformats.org/officeDocument/2006/relationships/hyperlink" Id="rId101"/>
    <Relationship TargetMode="External" Target="https://m.edsoo.ru/88654f2e" Type="http://schemas.openxmlformats.org/officeDocument/2006/relationships/hyperlink" Id="rId102"/>
    <Relationship TargetMode="External" Target="https://m.edsoo.ru/886551a4" Type="http://schemas.openxmlformats.org/officeDocument/2006/relationships/hyperlink" Id="rId103"/>
    <Relationship TargetMode="External" Target="https://m.edsoo.ru/88655302" Type="http://schemas.openxmlformats.org/officeDocument/2006/relationships/hyperlink" Id="rId104"/>
    <Relationship TargetMode="External" Target="https://m.edsoo.ru/8865541a" Type="http://schemas.openxmlformats.org/officeDocument/2006/relationships/hyperlink" Id="rId105"/>
    <Relationship TargetMode="External" Target="https://m.edsoo.ru/88655654" Type="http://schemas.openxmlformats.org/officeDocument/2006/relationships/hyperlink" Id="rId106"/>
    <Relationship TargetMode="External" Target="https://m.edsoo.ru/886557c6" Type="http://schemas.openxmlformats.org/officeDocument/2006/relationships/hyperlink" Id="rId107"/>
    <Relationship TargetMode="External" Target="https://m.edsoo.ru/88655942" Type="http://schemas.openxmlformats.org/officeDocument/2006/relationships/hyperlink" Id="rId108"/>
    <Relationship TargetMode="External" Target="https://m.edsoo.ru/88655af0" Type="http://schemas.openxmlformats.org/officeDocument/2006/relationships/hyperlink" Id="rId109"/>
    <Relationship TargetMode="External" Target="https://m.edsoo.ru/88655e24" Type="http://schemas.openxmlformats.org/officeDocument/2006/relationships/hyperlink" Id="rId110"/>
    <Relationship TargetMode="External" Target="https://m.edsoo.ru/88655f50" Type="http://schemas.openxmlformats.org/officeDocument/2006/relationships/hyperlink" Id="rId111"/>
    <Relationship TargetMode="External" Target="https://m.edsoo.ru/886560ae" Type="http://schemas.openxmlformats.org/officeDocument/2006/relationships/hyperlink" Id="rId112"/>
    <Relationship TargetMode="External" Target="https://m.edsoo.ru/8865627a" Type="http://schemas.openxmlformats.org/officeDocument/2006/relationships/hyperlink" Id="rId113"/>
    <Relationship TargetMode="External" Target="https://m.edsoo.ru/886563ba" Type="http://schemas.openxmlformats.org/officeDocument/2006/relationships/hyperlink" Id="rId114"/>
    <Relationship TargetMode="External" Target="https://m.edsoo.ru/886564dc" Type="http://schemas.openxmlformats.org/officeDocument/2006/relationships/hyperlink" Id="rId115"/>
    <Relationship TargetMode="External" Target="https://m.edsoo.ru/88656630" Type="http://schemas.openxmlformats.org/officeDocument/2006/relationships/hyperlink" Id="rId116"/>
    <Relationship TargetMode="External" Target="https://m.edsoo.ru/88656874" Type="http://schemas.openxmlformats.org/officeDocument/2006/relationships/hyperlink" Id="rId117"/>
    <Relationship TargetMode="External" Target="https://m.edsoo.ru/886569fa" Type="http://schemas.openxmlformats.org/officeDocument/2006/relationships/hyperlink" Id="rId118"/>
    <Relationship TargetMode="External" Target="https://m.edsoo.ru/88656b1c" Type="http://schemas.openxmlformats.org/officeDocument/2006/relationships/hyperlink" Id="rId119"/>
    <Relationship TargetMode="External" Target="https://m.edsoo.ru/88656d60" Type="http://schemas.openxmlformats.org/officeDocument/2006/relationships/hyperlink" Id="rId120"/>
    <Relationship TargetMode="External" Target="https://m.edsoo.ru/88656e8c" Type="http://schemas.openxmlformats.org/officeDocument/2006/relationships/hyperlink" Id="rId121"/>
    <Relationship TargetMode="External" Target="https://m.edsoo.ru/88656f9a" Type="http://schemas.openxmlformats.org/officeDocument/2006/relationships/hyperlink" Id="rId122"/>
    <Relationship TargetMode="External" Target="https://m.edsoo.ru/886570b2" Type="http://schemas.openxmlformats.org/officeDocument/2006/relationships/hyperlink" Id="rId123"/>
    <Relationship TargetMode="External" Target="https://m.edsoo.ru/88657288" Type="http://schemas.openxmlformats.org/officeDocument/2006/relationships/hyperlink" Id="rId124"/>
    <Relationship TargetMode="External" Target="https://m.edsoo.ru/88657440" Type="http://schemas.openxmlformats.org/officeDocument/2006/relationships/hyperlink" Id="rId125"/>
    <Relationship TargetMode="External" Target="https://m.edsoo.ru/8865759e" Type="http://schemas.openxmlformats.org/officeDocument/2006/relationships/hyperlink" Id="rId126"/>
    <Relationship TargetMode="External" Target="https://m.edsoo.ru/886576de" Type="http://schemas.openxmlformats.org/officeDocument/2006/relationships/hyperlink" Id="rId127"/>
    <Relationship TargetMode="External" Target="https://m.edsoo.ru/88657800" Type="http://schemas.openxmlformats.org/officeDocument/2006/relationships/hyperlink" Id="rId128"/>
    <Relationship TargetMode="External" Target="https://m.edsoo.ru/88657b3e" Type="http://schemas.openxmlformats.org/officeDocument/2006/relationships/hyperlink" Id="rId129"/>
    <Relationship TargetMode="External" Target="https://m.edsoo.ru/88657ca6" Type="http://schemas.openxmlformats.org/officeDocument/2006/relationships/hyperlink" Id="rId130"/>
    <Relationship TargetMode="External" Target="https://m.edsoo.ru/88658444" Type="http://schemas.openxmlformats.org/officeDocument/2006/relationships/hyperlink" Id="rId131"/>
    <Relationship TargetMode="External" Target="https://m.edsoo.ru/886586c4" Type="http://schemas.openxmlformats.org/officeDocument/2006/relationships/hyperlink" Id="rId132"/>
    <Relationship TargetMode="External" Target="https://m.edsoo.ru/88657f94" Type="http://schemas.openxmlformats.org/officeDocument/2006/relationships/hyperlink" Id="rId133"/>
    <Relationship TargetMode="External" Target="https://m.edsoo.ru/886587f0" Type="http://schemas.openxmlformats.org/officeDocument/2006/relationships/hyperlink" Id="rId134"/>
    <Relationship TargetMode="External" Target="https://m.edsoo.ru/88658f52" Type="http://schemas.openxmlformats.org/officeDocument/2006/relationships/hyperlink" Id="rId135"/>
    <Relationship TargetMode="External" Target="https://m.edsoo.ru/886590ce" Type="http://schemas.openxmlformats.org/officeDocument/2006/relationships/hyperlink" Id="rId136"/>
    <Relationship TargetMode="External" Target="https://m.edsoo.ru/88659272" Type="http://schemas.openxmlformats.org/officeDocument/2006/relationships/hyperlink" Id="rId137"/>
    <Relationship TargetMode="External" Target="https://m.edsoo.ru/8865939e" Type="http://schemas.openxmlformats.org/officeDocument/2006/relationships/hyperlink" Id="rId138"/>
    <Relationship TargetMode="External" Target="https://m.edsoo.ru/88659538" Type="http://schemas.openxmlformats.org/officeDocument/2006/relationships/hyperlink" Id="rId139"/>
    <Relationship TargetMode="External" Target="https://m.edsoo.ru/88659664" Type="http://schemas.openxmlformats.org/officeDocument/2006/relationships/hyperlink" Id="rId140"/>
    <Relationship TargetMode="External" Target="https://m.edsoo.ru/886597ae" Type="http://schemas.openxmlformats.org/officeDocument/2006/relationships/hyperlink" Id="rId141"/>
    <Relationship TargetMode="External" Target="https://m.edsoo.ru/886599d4" Type="http://schemas.openxmlformats.org/officeDocument/2006/relationships/hyperlink" Id="rId142"/>
    <Relationship TargetMode="External" Target="https://m.edsoo.ru/88659b28" Type="http://schemas.openxmlformats.org/officeDocument/2006/relationships/hyperlink" Id="rId143"/>
    <Relationship TargetMode="External" Target="https://m.edsoo.ru/88659f24" Type="http://schemas.openxmlformats.org/officeDocument/2006/relationships/hyperlink" Id="rId144"/>
    <Relationship TargetMode="External" Target="https://m.edsoo.ru/8865a4ce" Type="http://schemas.openxmlformats.org/officeDocument/2006/relationships/hyperlink" Id="rId145"/>
    <Relationship TargetMode="External" Target="https://m.edsoo.ru/8865a62c" Type="http://schemas.openxmlformats.org/officeDocument/2006/relationships/hyperlink" Id="rId146"/>
    <Relationship TargetMode="External" Target="https://m.edsoo.ru/8865ab2c" Type="http://schemas.openxmlformats.org/officeDocument/2006/relationships/hyperlink" Id="rId147"/>
    <Relationship TargetMode="External" Target="https://m.edsoo.ru/8865b72a" Type="http://schemas.openxmlformats.org/officeDocument/2006/relationships/hyperlink" Id="rId148"/>
    <Relationship TargetMode="External" Target="https://m.edsoo.ru/8865a79e" Type="http://schemas.openxmlformats.org/officeDocument/2006/relationships/hyperlink" Id="rId149"/>
    <Relationship TargetMode="External" Target="https://m.edsoo.ru/8865ac76" Type="http://schemas.openxmlformats.org/officeDocument/2006/relationships/hyperlink" Id="rId150"/>
    <Relationship TargetMode="External" Target="https://m.edsoo.ru/8865b932" Type="http://schemas.openxmlformats.org/officeDocument/2006/relationships/hyperlink" Id="rId151"/>
    <Relationship TargetMode="External" Target="https://m.edsoo.ru/8865a97e" Type="http://schemas.openxmlformats.org/officeDocument/2006/relationships/hyperlink" Id="rId152"/>
    <Relationship TargetMode="External" Target="https://m.edsoo.ru/8865ad98" Type="http://schemas.openxmlformats.org/officeDocument/2006/relationships/hyperlink" Id="rId153"/>
    <Relationship TargetMode="External" Target="https://m.edsoo.ru/8865ba86" Type="http://schemas.openxmlformats.org/officeDocument/2006/relationships/hyperlink" Id="rId154"/>
    <Relationship TargetMode="External" Target="https://m.edsoo.ru/8865bba8" Type="http://schemas.openxmlformats.org/officeDocument/2006/relationships/hyperlink" Id="rId155"/>
    <Relationship TargetMode="External" Target="https://m.edsoo.ru/8865be6e" Type="http://schemas.openxmlformats.org/officeDocument/2006/relationships/hyperlink" Id="rId156"/>
    <Relationship TargetMode="External" Target="https://m.edsoo.ru/8865c4d6" Type="http://schemas.openxmlformats.org/officeDocument/2006/relationships/hyperlink" Id="rId157"/>
    <Relationship TargetMode="External" Target="https://m.edsoo.ru/8865ca6c" Type="http://schemas.openxmlformats.org/officeDocument/2006/relationships/hyperlink" Id="rId158"/>
    <Relationship TargetMode="External" Target="https://m.edsoo.ru/8865bfb8" Type="http://schemas.openxmlformats.org/officeDocument/2006/relationships/hyperlink" Id="rId159"/>
    <Relationship TargetMode="External" Target="https://m.edsoo.ru/8865c0d0" Type="http://schemas.openxmlformats.org/officeDocument/2006/relationships/hyperlink" Id="rId160"/>
    <Relationship TargetMode="External" Target="https://m.edsoo.ru/8865c620" Type="http://schemas.openxmlformats.org/officeDocument/2006/relationships/hyperlink" Id="rId161"/>
    <Relationship TargetMode="External" Target="https://m.edsoo.ru/8865c7b0" Type="http://schemas.openxmlformats.org/officeDocument/2006/relationships/hyperlink" Id="rId162"/>
    <Relationship TargetMode="External" Target="https://m.edsoo.ru/8865cbac" Type="http://schemas.openxmlformats.org/officeDocument/2006/relationships/hyperlink" Id="rId163"/>
    <Relationship TargetMode="External" Target="https://m.edsoo.ru/8865d2e6" Type="http://schemas.openxmlformats.org/officeDocument/2006/relationships/hyperlink" Id="rId164"/>
    <Relationship TargetMode="External" Target="https://m.edsoo.ru/8865cf30" Type="http://schemas.openxmlformats.org/officeDocument/2006/relationships/hyperlink" Id="rId165"/>
    <Relationship TargetMode="External" Target="https://m.edsoo.ru/8865d4b2" Type="http://schemas.openxmlformats.org/officeDocument/2006/relationships/hyperlink" Id="rId166"/>
    <Relationship TargetMode="External" Target="https://m.edsoo.ru/8865d6ba" Type="http://schemas.openxmlformats.org/officeDocument/2006/relationships/hyperlink" Id="rId167"/>
    <Relationship TargetMode="External" Target="https://m.edsoo.ru/8865d7fa" Type="http://schemas.openxmlformats.org/officeDocument/2006/relationships/hyperlink" Id="rId168"/>
    <Relationship TargetMode="External" Target="https://m.edsoo.ru/8865d962" Type="http://schemas.openxmlformats.org/officeDocument/2006/relationships/hyperlink" Id="rId169"/>
    <Relationship TargetMode="External" Target="https://m.edsoo.ru/8865dc28" Type="http://schemas.openxmlformats.org/officeDocument/2006/relationships/hyperlink" Id="rId170"/>
    <Relationship TargetMode="External" Target="https://m.edsoo.ru/8865e088" Type="http://schemas.openxmlformats.org/officeDocument/2006/relationships/hyperlink" Id="rId171"/>
    <Relationship TargetMode="External" Target="https://m.edsoo.ru/8865e254" Type="http://schemas.openxmlformats.org/officeDocument/2006/relationships/hyperlink" Id="rId172"/>
    <Relationship TargetMode="External" Target="https://m.edsoo.ru/8865e3da" Type="http://schemas.openxmlformats.org/officeDocument/2006/relationships/hyperlink" Id="rId173"/>
    <Relationship TargetMode="External" Target="https://m.edsoo.ru/8865e506" Type="http://schemas.openxmlformats.org/officeDocument/2006/relationships/hyperlink" Id="rId174"/>
    <Relationship TargetMode="External" Target="https://m.edsoo.ru/8865e68c" Type="http://schemas.openxmlformats.org/officeDocument/2006/relationships/hyperlink" Id="rId175"/>
    <Relationship TargetMode="External" Target="https://m.edsoo.ru/8865e876" Type="http://schemas.openxmlformats.org/officeDocument/2006/relationships/hyperlink" Id="rId176"/>
    <Relationship TargetMode="External" Target="https://m.edsoo.ru/8865ebe6" Type="http://schemas.openxmlformats.org/officeDocument/2006/relationships/hyperlink" Id="rId177"/>
    <Relationship TargetMode="External" Target="https://m.edsoo.ru/8865ed94" Type="http://schemas.openxmlformats.org/officeDocument/2006/relationships/hyperlink" Id="rId178"/>
    <Relationship TargetMode="External" Target="https://m.edsoo.ru/8865f140" Type="http://schemas.openxmlformats.org/officeDocument/2006/relationships/hyperlink" Id="rId179"/>
    <Relationship TargetMode="External" Target="https://m.edsoo.ru/8865f2b2" Type="http://schemas.openxmlformats.org/officeDocument/2006/relationships/hyperlink" Id="rId180"/>
    <Relationship TargetMode="External" Target="https://m.edsoo.ru/8865f410" Type="http://schemas.openxmlformats.org/officeDocument/2006/relationships/hyperlink" Id="rId181"/>
    <Relationship TargetMode="External" Target="https://m.edsoo.ru/8865f5b4" Type="http://schemas.openxmlformats.org/officeDocument/2006/relationships/hyperlink" Id="rId182"/>
    <Relationship TargetMode="External" Target="https://m.edsoo.ru/8865f6e0" Type="http://schemas.openxmlformats.org/officeDocument/2006/relationships/hyperlink" Id="rId183"/>
    <Relationship TargetMode="External" Target="https://m.edsoo.ru/8865f7f8" Type="http://schemas.openxmlformats.org/officeDocument/2006/relationships/hyperlink" Id="rId184"/>
    <Relationship TargetMode="External" Target="https://m.edsoo.ru/8865f91a" Type="http://schemas.openxmlformats.org/officeDocument/2006/relationships/hyperlink" Id="rId185"/>
    <Relationship TargetMode="External" Target="https://m.edsoo.ru/8865fcf8" Type="http://schemas.openxmlformats.org/officeDocument/2006/relationships/hyperlink" Id="rId186"/>
    <Relationship TargetMode="External" Target="https://m.edsoo.ru/8865fe4c" Type="http://schemas.openxmlformats.org/officeDocument/2006/relationships/hyperlink" Id="rId187"/>
    <Relationship TargetMode="External" Target="https://m.edsoo.ru/8865ff6e" Type="http://schemas.openxmlformats.org/officeDocument/2006/relationships/hyperlink" Id="rId188"/>
    <Relationship TargetMode="External" Target="https://m.edsoo.ru/886600e0" Type="http://schemas.openxmlformats.org/officeDocument/2006/relationships/hyperlink" Id="rId189"/>
    <Relationship TargetMode="External" Target="https://m.edsoo.ru/88660284" Type="http://schemas.openxmlformats.org/officeDocument/2006/relationships/hyperlink" Id="rId190"/>
    <Relationship TargetMode="External" Target="https://m.edsoo.ru/88660414" Type="http://schemas.openxmlformats.org/officeDocument/2006/relationships/hyperlink" Id="rId191"/>
    <Relationship TargetMode="External" Target="https://m.edsoo.ru/88660554" Type="http://schemas.openxmlformats.org/officeDocument/2006/relationships/hyperlink" Id="rId192"/>
    <Relationship TargetMode="External" Target="https://m.edsoo.ru/88660888" Type="http://schemas.openxmlformats.org/officeDocument/2006/relationships/hyperlink" Id="rId193"/>
    <Relationship TargetMode="External" Target="https://m.edsoo.ru/886609c8" Type="http://schemas.openxmlformats.org/officeDocument/2006/relationships/hyperlink" Id="rId194"/>
    <Relationship TargetMode="External" Target="https://m.edsoo.ru/88660b58" Type="http://schemas.openxmlformats.org/officeDocument/2006/relationships/hyperlink" Id="rId195"/>
    <Relationship TargetMode="External" Target="https://m.edsoo.ru/88660d06" Type="http://schemas.openxmlformats.org/officeDocument/2006/relationships/hyperlink" Id="rId196"/>
    <Relationship TargetMode="External" Target="https://m.edsoo.ru/88660e64" Type="http://schemas.openxmlformats.org/officeDocument/2006/relationships/hyperlink" Id="rId197"/>
    <Relationship TargetMode="External" Target="https://m.edsoo.ru/88661030" Type="http://schemas.openxmlformats.org/officeDocument/2006/relationships/hyperlink" Id="rId198"/>
    <Relationship TargetMode="External" Target="https://m.edsoo.ru/88661184" Type="http://schemas.openxmlformats.org/officeDocument/2006/relationships/hyperlink" Id="rId199"/>
    <Relationship TargetMode="External" Target="https://m.edsoo.ru/886612d8" Type="http://schemas.openxmlformats.org/officeDocument/2006/relationships/hyperlink" Id="rId200"/>
    <Relationship TargetMode="External" Target="https://m.edsoo.ru/886614ae" Type="http://schemas.openxmlformats.org/officeDocument/2006/relationships/hyperlink" Id="rId201"/>
    <Relationship TargetMode="External" Target="https://m.edsoo.ru/88661602" Type="http://schemas.openxmlformats.org/officeDocument/2006/relationships/hyperlink" Id="rId202"/>
    <Relationship TargetMode="External" Target="https://m.edsoo.ru/88661774" Type="http://schemas.openxmlformats.org/officeDocument/2006/relationships/hyperlink" Id="rId203"/>
    <Relationship TargetMode="External" Target="https://m.edsoo.ru/886618dc" Type="http://schemas.openxmlformats.org/officeDocument/2006/relationships/hyperlink" Id="rId204"/>
    <Relationship TargetMode="External" Target="https://m.edsoo.ru/88661b48" Type="http://schemas.openxmlformats.org/officeDocument/2006/relationships/hyperlink" Id="rId205"/>
    <Relationship TargetMode="External" Target="https://m.edsoo.ru/88661c6a" Type="http://schemas.openxmlformats.org/officeDocument/2006/relationships/hyperlink" Id="rId206"/>
    <Relationship TargetMode="External" Target="https://m.edsoo.ru/88661d82" Type="http://schemas.openxmlformats.org/officeDocument/2006/relationships/hyperlink" Id="rId207"/>
    <Relationship TargetMode="External" Target="https://m.edsoo.ru/88661f3a" Type="http://schemas.openxmlformats.org/officeDocument/2006/relationships/hyperlink" Id="rId208"/>
    <Relationship TargetMode="External" Target="https://m.edsoo.ru/8866219c" Type="http://schemas.openxmlformats.org/officeDocument/2006/relationships/hyperlink" Id="rId209"/>
    <Relationship TargetMode="External" Target="https://m.edsoo.ru/886622d2" Type="http://schemas.openxmlformats.org/officeDocument/2006/relationships/hyperlink" Id="rId210"/>
    <Relationship TargetMode="External" Target="https://m.edsoo.ru/88662462" Type="http://schemas.openxmlformats.org/officeDocument/2006/relationships/hyperlink" Id="rId211"/>
    <Relationship TargetMode="External" Target="https://m.edsoo.ru/886625ac" Type="http://schemas.openxmlformats.org/officeDocument/2006/relationships/hyperlink" Id="rId212"/>
    <Relationship TargetMode="External" Target="https://m.edsoo.ru/886626ce" Type="http://schemas.openxmlformats.org/officeDocument/2006/relationships/hyperlink" Id="rId213"/>
    <Relationship TargetMode="External" Target="https://m.edsoo.ru/88662868" Type="http://schemas.openxmlformats.org/officeDocument/2006/relationships/hyperlink" Id="rId214"/>
    <Relationship TargetMode="External" Target="https://m.edsoo.ru/886629bc" Type="http://schemas.openxmlformats.org/officeDocument/2006/relationships/hyperlink" Id="rId215"/>
    <Relationship TargetMode="External" Target="https://m.edsoo.ru/88662af2" Type="http://schemas.openxmlformats.org/officeDocument/2006/relationships/hyperlink" Id="rId216"/>
    <Relationship TargetMode="External" Target="https://m.edsoo.ru/88662f20" Type="http://schemas.openxmlformats.org/officeDocument/2006/relationships/hyperlink" Id="rId217"/>
    <Relationship TargetMode="External" Target="https://m.edsoo.ru/88663182" Type="http://schemas.openxmlformats.org/officeDocument/2006/relationships/hyperlink" Id="rId218"/>
    <Relationship TargetMode="External" Target="https://m.edsoo.ru/88663358" Type="http://schemas.openxmlformats.org/officeDocument/2006/relationships/hyperlink" Id="rId219"/>
    <Relationship TargetMode="External" Target="https://m.edsoo.ru/8866348e" Type="http://schemas.openxmlformats.org/officeDocument/2006/relationships/hyperlink" Id="rId220"/>
    <Relationship TargetMode="External" Target="https://m.edsoo.ru/886635c4" Type="http://schemas.openxmlformats.org/officeDocument/2006/relationships/hyperlink" Id="rId221"/>
    <Relationship TargetMode="External" Target="https://m.edsoo.ru/886636dc" Type="http://schemas.openxmlformats.org/officeDocument/2006/relationships/hyperlink" Id="rId222"/>
    <Relationship TargetMode="External" Target="https://m.edsoo.ru/886637f4" Type="http://schemas.openxmlformats.org/officeDocument/2006/relationships/hyperlink" Id="rId223"/>
    <Relationship TargetMode="External" Target="https://m.edsoo.ru/8866393e" Type="http://schemas.openxmlformats.org/officeDocument/2006/relationships/hyperlink" Id="rId224"/>
    <Relationship TargetMode="External" Target="https://m.edsoo.ru/88663a60" Type="http://schemas.openxmlformats.org/officeDocument/2006/relationships/hyperlink" Id="rId225"/>
    <Relationship TargetMode="External" Target="https://m.edsoo.ru/88663b96" Type="http://schemas.openxmlformats.org/officeDocument/2006/relationships/hyperlink" Id="rId226"/>
    <Relationship TargetMode="External" Target="https://m.edsoo.ru/88663ede" Type="http://schemas.openxmlformats.org/officeDocument/2006/relationships/hyperlink" Id="rId227"/>
    <Relationship TargetMode="External" Target="https://m.edsoo.ru/88664014" Type="http://schemas.openxmlformats.org/officeDocument/2006/relationships/hyperlink" Id="rId228"/>
    <Relationship TargetMode="External" Target="https://m.edsoo.ru/8866450a" Type="http://schemas.openxmlformats.org/officeDocument/2006/relationships/hyperlink" Id="rId229"/>
    <Relationship TargetMode="External" Target="https://m.edsoo.ru/886647f8" Type="http://schemas.openxmlformats.org/officeDocument/2006/relationships/hyperlink" Id="rId230"/>
    <Relationship TargetMode="External" Target="https://m.edsoo.ru/8866497e" Type="http://schemas.openxmlformats.org/officeDocument/2006/relationships/hyperlink" Id="rId231"/>
    <Relationship TargetMode="External" Target="https://m.edsoo.ru/88664d20" Type="http://schemas.openxmlformats.org/officeDocument/2006/relationships/hyperlink" Id="rId232"/>
    <Relationship TargetMode="External" Target="https://m.edsoo.ru/8866505e" Type="http://schemas.openxmlformats.org/officeDocument/2006/relationships/hyperlink" Id="rId233"/>
    <Relationship TargetMode="External" Target="https://m.edsoo.ru/886651bc" Type="http://schemas.openxmlformats.org/officeDocument/2006/relationships/hyperlink" Id="rId234"/>
    <Relationship TargetMode="External" Target="https://m.edsoo.ru/886652f2" Type="http://schemas.openxmlformats.org/officeDocument/2006/relationships/hyperlink" Id="rId235"/>
    <Relationship TargetMode="External" Target="https://m.edsoo.ru/8866541e" Type="http://schemas.openxmlformats.org/officeDocument/2006/relationships/hyperlink" Id="rId236"/>
    <Relationship TargetMode="External" Target="https://m.edsoo.ru/88665586" Type="http://schemas.openxmlformats.org/officeDocument/2006/relationships/hyperlink" Id="rId237"/>
    <Relationship TargetMode="External" Target="https://m.edsoo.ru/88665720" Type="http://schemas.openxmlformats.org/officeDocument/2006/relationships/hyperlink" Id="rId238"/>
    <Relationship TargetMode="External" Target="https://m.edsoo.ru/88665892" Type="http://schemas.openxmlformats.org/officeDocument/2006/relationships/hyperlink" Id="rId239"/>
    <Relationship TargetMode="External" Target="https://m.edsoo.ru/88665a5e" Type="http://schemas.openxmlformats.org/officeDocument/2006/relationships/hyperlink" Id="rId240"/>
    <Relationship TargetMode="External" Target="https://m.edsoo.ru/88665bbc" Type="http://schemas.openxmlformats.org/officeDocument/2006/relationships/hyperlink" Id="rId241"/>
    <Relationship TargetMode="External" Target="https://m.edsoo.ru/88665d2e" Type="http://schemas.openxmlformats.org/officeDocument/2006/relationships/hyperlink" Id="rId242"/>
    <Relationship TargetMode="External" Target="https://m.edsoo.ru/88665e78" Type="http://schemas.openxmlformats.org/officeDocument/2006/relationships/hyperlink" Id="rId243"/>
    <Relationship TargetMode="External" Target="https://m.edsoo.ru/886660b2" Type="http://schemas.openxmlformats.org/officeDocument/2006/relationships/hyperlink" Id="rId244"/>
    <Relationship TargetMode="External" Target="https://m.edsoo.ru/886662a6" Type="http://schemas.openxmlformats.org/officeDocument/2006/relationships/hyperlink" Id="rId245"/>
    <Relationship TargetMode="External" Target="https://m.edsoo.ru/88666684" Type="http://schemas.openxmlformats.org/officeDocument/2006/relationships/hyperlink" Id="rId246"/>
    <Relationship TargetMode="External" Target="https://m.edsoo.ru/886667f6" Type="http://schemas.openxmlformats.org/officeDocument/2006/relationships/hyperlink" Id="rId247"/>
    <Relationship TargetMode="External" Target="https://m.edsoo.ru/88666a80" Type="http://schemas.openxmlformats.org/officeDocument/2006/relationships/hyperlink" Id="rId248"/>
    <Relationship TargetMode="External" Target="https://m.edsoo.ru/88666bc0" Type="http://schemas.openxmlformats.org/officeDocument/2006/relationships/hyperlink" Id="rId249"/>
    <Relationship TargetMode="External" Target="https://m.edsoo.ru/88666f12" Type="http://schemas.openxmlformats.org/officeDocument/2006/relationships/hyperlink" Id="rId250"/>
    <Relationship TargetMode="External" Target="https://m.edsoo.ru/8866716a" Type="http://schemas.openxmlformats.org/officeDocument/2006/relationships/hyperlink" Id="rId251"/>
    <Relationship TargetMode="External" Target="https://m.edsoo.ru/886672e6" Type="http://schemas.openxmlformats.org/officeDocument/2006/relationships/hyperlink" Id="rId252"/>
    <Relationship TargetMode="External" Target="https://m.edsoo.ru/8866748a" Type="http://schemas.openxmlformats.org/officeDocument/2006/relationships/hyperlink" Id="rId253"/>
    <Relationship TargetMode="External" Target="https://m.edsoo.ru/886675fc" Type="http://schemas.openxmlformats.org/officeDocument/2006/relationships/hyperlink" Id="rId254"/>
    <Relationship TargetMode="External" Target="https://m.edsoo.ru/88667c28" Type="http://schemas.openxmlformats.org/officeDocument/2006/relationships/hyperlink" Id="rId255"/>
    <Relationship TargetMode="External" Target="https://m.edsoo.ru/88667980" Type="http://schemas.openxmlformats.org/officeDocument/2006/relationships/hyperlink" Id="rId256"/>
    <Relationship TargetMode="External" Target="https://m.edsoo.ru/88667f84" Type="http://schemas.openxmlformats.org/officeDocument/2006/relationships/hyperlink" Id="rId257"/>
    <Relationship TargetMode="External" Target="https://m.edsoo.ru/886680c4" Type="http://schemas.openxmlformats.org/officeDocument/2006/relationships/hyperlink" Id="rId258"/>
    <Relationship TargetMode="External" Target="https://m.edsoo.ru/886681e6" Type="http://schemas.openxmlformats.org/officeDocument/2006/relationships/hyperlink" Id="rId259"/>
    <Relationship TargetMode="External" Target="https://m.edsoo.ru/886682fe" Type="http://schemas.openxmlformats.org/officeDocument/2006/relationships/hyperlink" Id="rId260"/>
    <Relationship TargetMode="External" Target="https://m.edsoo.ru/88668416" Type="http://schemas.openxmlformats.org/officeDocument/2006/relationships/hyperlink" Id="rId261"/>
    <Relationship TargetMode="External" Target="https://m.edsoo.ru/8866852e" Type="http://schemas.openxmlformats.org/officeDocument/2006/relationships/hyperlink" Id="rId262"/>
    <Relationship TargetMode="External" Target="https://m.edsoo.ru/886687e0" Type="http://schemas.openxmlformats.org/officeDocument/2006/relationships/hyperlink" Id="rId263"/>
    <Relationship TargetMode="External" Target="https://m.edsoo.ru/88668a7e" Type="http://schemas.openxmlformats.org/officeDocument/2006/relationships/hyperlink" Id="rId264"/>
    <Relationship TargetMode="External" Target="https://m.edsoo.ru/88668c4a" Type="http://schemas.openxmlformats.org/officeDocument/2006/relationships/hyperlink" Id="rId265"/>
    <Relationship TargetMode="External" Target="https://m.edsoo.ru/88668d80" Type="http://schemas.openxmlformats.org/officeDocument/2006/relationships/hyperlink" Id="rId266"/>
    <Relationship TargetMode="External" Target="https://m.edsoo.ru/88668e98" Type="http://schemas.openxmlformats.org/officeDocument/2006/relationships/hyperlink" Id="rId267"/>
    <Relationship TargetMode="External" Target="https://m.edsoo.ru/88668fb0" Type="http://schemas.openxmlformats.org/officeDocument/2006/relationships/hyperlink" Id="rId268"/>
    <Relationship TargetMode="External" Target="https://m.edsoo.ru/886690dc" Type="http://schemas.openxmlformats.org/officeDocument/2006/relationships/hyperlink" Id="rId269"/>
    <Relationship TargetMode="External" Target="https://m.edsoo.ru/88669226" Type="http://schemas.openxmlformats.org/officeDocument/2006/relationships/hyperlink" Id="rId270"/>
    <Relationship TargetMode="External" Target="https://m.edsoo.ru/886693a2" Type="http://schemas.openxmlformats.org/officeDocument/2006/relationships/hyperlink" Id="rId271"/>
    <Relationship TargetMode="External" Target="https://m.edsoo.ru/886695b4" Type="http://schemas.openxmlformats.org/officeDocument/2006/relationships/hyperlink" Id="rId272"/>
    <Relationship TargetMode="External" Target="https://m.edsoo.ru/886696ea" Type="http://schemas.openxmlformats.org/officeDocument/2006/relationships/hyperlink" Id="rId273"/>
    <Relationship TargetMode="External" Target="https://m.edsoo.ru/8866980c" Type="http://schemas.openxmlformats.org/officeDocument/2006/relationships/hyperlink" Id="rId274"/>
    <Relationship TargetMode="External" Target="https://m.edsoo.ru/88669938" Type="http://schemas.openxmlformats.org/officeDocument/2006/relationships/hyperlink" Id="rId275"/>
    <Relationship TargetMode="External" Target="https://m.edsoo.ru/88669a6e" Type="http://schemas.openxmlformats.org/officeDocument/2006/relationships/hyperlink" Id="rId276"/>
    <Relationship TargetMode="External" Target="https://m.edsoo.ru/88669cb2" Type="http://schemas.openxmlformats.org/officeDocument/2006/relationships/hyperlink" Id="rId277"/>
    <Relationship TargetMode="External" Target="https://m.edsoo.ru/88669e24" Type="http://schemas.openxmlformats.org/officeDocument/2006/relationships/hyperlink" Id="rId278"/>
    <Relationship TargetMode="External" Target="https://m.edsoo.ru/8866a0c2" Type="http://schemas.openxmlformats.org/officeDocument/2006/relationships/hyperlink" Id="rId279"/>
    <Relationship TargetMode="External" Target="https://m.edsoo.ru/8866a2a2" Type="http://schemas.openxmlformats.org/officeDocument/2006/relationships/hyperlink" Id="rId280"/>
    <Relationship TargetMode="External" Target="https://m.edsoo.ru/8866a3f6" Type="http://schemas.openxmlformats.org/officeDocument/2006/relationships/hyperlink" Id="rId281"/>
    <Relationship TargetMode="External" Target="https://m.edsoo.ru/8866a59a" Type="http://schemas.openxmlformats.org/officeDocument/2006/relationships/hyperlink" Id="rId282"/>
    <Relationship TargetMode="External" Target="https://m.edsoo.ru/8866a73e" Type="http://schemas.openxmlformats.org/officeDocument/2006/relationships/hyperlink" Id="rId283"/>
    <Relationship TargetMode="External" Target="https://m.edsoo.ru/8866a8ba" Type="http://schemas.openxmlformats.org/officeDocument/2006/relationships/hyperlink" Id="rId284"/>
    <Relationship TargetMode="External" Target="https://m.edsoo.ru/8866a9e6" Type="http://schemas.openxmlformats.org/officeDocument/2006/relationships/hyperlink" Id="rId285"/>
    <Relationship TargetMode="External" Target="https://m.edsoo.ru/8866acf2" Type="http://schemas.openxmlformats.org/officeDocument/2006/relationships/hyperlink" Id="rId286"/>
    <Relationship TargetMode="External" Target="https://m.edsoo.ru/8866afd6" Type="http://schemas.openxmlformats.org/officeDocument/2006/relationships/hyperlink" Id="rId287"/>
    <Relationship TargetMode="External" Target="https://m.edsoo.ru/8866b184" Type="http://schemas.openxmlformats.org/officeDocument/2006/relationships/hyperlink" Id="rId288"/>
    <Relationship TargetMode="External" Target="https://m.edsoo.ru/8866b2ba" Type="http://schemas.openxmlformats.org/officeDocument/2006/relationships/hyperlink" Id="rId289"/>
</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