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r="http://schemas.openxmlformats.org/officeDocument/2006/relationships" xmlns:w="http://schemas.openxmlformats.org/wordprocessingml/2006/main"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46141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4b34cd1-8907-4be2-9654-5e4d7c979c34" w:id="1"/>
      <w:r>
        <w:rPr>
          <w:rFonts w:ascii="Times New Roman" w:hAnsi="Times New Roman"/>
          <w:b/>
          <w:i w:val="false"/>
          <w:color w:val="000000"/>
          <w:sz w:val="28"/>
        </w:rPr>
        <w:t>Министерство образования Тверской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4d6ab55-f73b-48d7-ba78-c30f74a03786" w:id="2"/>
      <w:r>
        <w:rPr>
          <w:rFonts w:ascii="Times New Roman" w:hAnsi="Times New Roman"/>
          <w:b/>
          <w:i w:val="false"/>
          <w:color w:val="000000"/>
          <w:sz w:val="28"/>
        </w:rPr>
        <w:t>Управление образования администрации города Торжка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№3</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методическим объединением учителей русского языка и литературы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Буртолик Г.Н.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БолговаА.А.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№3</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Клачкова А.Л.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209212)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ce1acce-c3fd-49bf-9494-1e3d1db3054e" w:id="3"/>
      <w:r>
        <w:rPr>
          <w:rFonts w:ascii="Times New Roman" w:hAnsi="Times New Roman"/>
          <w:b/>
          <w:i w:val="false"/>
          <w:color w:val="000000"/>
          <w:sz w:val="28"/>
        </w:rPr>
        <w:t xml:space="preserve">Торжок </w:t>
      </w:r>
      <w:bookmarkEnd w:id="3"/>
      <w:r>
        <w:rPr>
          <w:rFonts w:ascii="Times New Roman" w:hAnsi="Times New Roman"/>
          <w:b/>
          <w:i w:val="false"/>
          <w:color w:val="000000"/>
          <w:sz w:val="28"/>
        </w:rPr>
        <w:t xml:space="preserve">‌ </w:t>
      </w:r>
      <w:bookmarkStart w:name="f687a116-da41-41a9-8c31-63d3ecc684a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461413" w:id="5"/>
    <w:p>
      <w:pPr>
        <w:sectPr>
          <w:pgSz w:w="11906" w:h="16383" w:orient="portrait"/>
        </w:sectPr>
      </w:pPr>
    </w:p>
    <w:bookmarkEnd w:id="5"/>
    <w:bookmarkEnd w:id="0"/>
    <w:bookmarkStart w:name="block-146141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1461414" w:id="7"/>
    <w:p>
      <w:pPr>
        <w:sectPr>
          <w:pgSz w:w="11906" w:h="16383" w:orient="portrait"/>
        </w:sectPr>
      </w:pPr>
    </w:p>
    <w:bookmarkEnd w:id="7"/>
    <w:bookmarkEnd w:id="6"/>
    <w:bookmarkStart w:name="block-1461415"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9"/>
      <w:r>
        <w:rPr>
          <w:rFonts w:ascii="Times New Roman" w:hAnsi="Times New Roman"/>
          <w:b w:val="false"/>
          <w:i w:val="false"/>
          <w:color w:val="000000"/>
          <w:sz w:val="28"/>
        </w:rPr>
        <w:t>(не менее трёх).</w:t>
      </w:r>
      <w:bookmarkEnd w:id="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10"/>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11"/>
      <w:r>
        <w:rPr>
          <w:rFonts w:ascii="Times New Roman" w:hAnsi="Times New Roman"/>
          <w:b w:val="false"/>
          <w:i w:val="false"/>
          <w:color w:val="000000"/>
          <w:sz w:val="28"/>
        </w:rPr>
        <w:t>(не менее трёх). «Зимнее утро», «Зимний вечер», «Няне» и др.</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12"/>
      <w:r>
        <w:rPr>
          <w:rFonts w:ascii="Times New Roman" w:hAnsi="Times New Roman"/>
          <w:b w:val="false"/>
          <w:i w:val="false"/>
          <w:color w:val="000000"/>
          <w:sz w:val="28"/>
        </w:rPr>
        <w:t>(не менее двух). « Крестьянские дети», «Школьник» и др.</w:t>
      </w:r>
      <w:bookmarkEnd w:id="1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13"/>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4"/>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5"/>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6"/>
      <w:r>
        <w:rPr>
          <w:rFonts w:ascii="Times New Roman" w:hAnsi="Times New Roman"/>
          <w:b w:val="false"/>
          <w:i w:val="false"/>
          <w:color w:val="000000"/>
          <w:sz w:val="28"/>
        </w:rPr>
        <w:t>(не менее двух). Например, А. И. Куприна, М. М. Пришвина, К. Г. Паустовского.</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7"/>
      <w:r>
        <w:rPr>
          <w:rFonts w:ascii="Times New Roman" w:hAnsi="Times New Roman"/>
          <w:b w:val="false"/>
          <w:i w:val="false"/>
          <w:color w:val="000000"/>
          <w:sz w:val="28"/>
        </w:rPr>
        <w:t>(один по выбору). Например, «Корова», «Никита» 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8"/>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19"/>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20"/>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21"/>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22"/>
      <w:r>
        <w:rPr>
          <w:rFonts w:ascii="Times New Roman" w:hAnsi="Times New Roman"/>
          <w:b w:val="false"/>
          <w:i w:val="false"/>
          <w:color w:val="000000"/>
          <w:sz w:val="28"/>
        </w:rPr>
        <w:t>(одна по выбору). Например, «Снежная королева», «Соловей» 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23"/>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4"/>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5"/>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6"/>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7"/>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29"/>
      <w:r>
        <w:rPr>
          <w:rFonts w:ascii="Times New Roman" w:hAnsi="Times New Roman"/>
          <w:b w:val="false"/>
          <w:i w:val="false"/>
          <w:color w:val="000000"/>
          <w:sz w:val="28"/>
        </w:rPr>
        <w:t>(не менее трёх). «Песнь о вещем Олеге», «Зимняя дорога», «Узник», «Туча» и др.</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30"/>
      <w:r>
        <w:rPr>
          <w:rFonts w:ascii="Times New Roman" w:hAnsi="Times New Roman"/>
          <w:b w:val="false"/>
          <w:i w:val="false"/>
          <w:color w:val="000000"/>
          <w:sz w:val="28"/>
        </w:rPr>
        <w:t>(не менее трёх). «Три пальмы», «Листок», «Утёс» и др.</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31"/>
      <w:r>
        <w:rPr>
          <w:rFonts w:ascii="Times New Roman" w:hAnsi="Times New Roman"/>
          <w:b w:val="false"/>
          <w:i w:val="false"/>
          <w:color w:val="000000"/>
          <w:sz w:val="28"/>
        </w:rPr>
        <w:t>(не менее двух). Например, «Косарь», «Соловей» и др.</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32"/>
      <w:r>
        <w:rPr>
          <w:rFonts w:ascii="Times New Roman" w:hAnsi="Times New Roman"/>
          <w:b w:val="false"/>
          <w:i w:val="false"/>
          <w:color w:val="000000"/>
          <w:sz w:val="28"/>
        </w:rPr>
        <w:t>(не менее двух). «Есть в осени первоначальной…», «С поляны коршун поднялся…».</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33"/>
      <w:r>
        <w:rPr>
          <w:rFonts w:ascii="Times New Roman" w:hAnsi="Times New Roman"/>
          <w:b w:val="false"/>
          <w:i w:val="false"/>
          <w:color w:val="000000"/>
          <w:sz w:val="28"/>
        </w:rPr>
        <w:t>(не менее двух). «Учись у них – у дуба, у берёзы…», «Я пришёл к тебе с приветом…».</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4"/>
      <w:r>
        <w:rPr>
          <w:rFonts w:ascii="Times New Roman" w:hAnsi="Times New Roman"/>
          <w:b w:val="false"/>
          <w:i w:val="false"/>
          <w:color w:val="000000"/>
          <w:sz w:val="28"/>
        </w:rPr>
        <w:t>(главы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5"/>
      <w:r>
        <w:rPr>
          <w:rFonts w:ascii="Times New Roman" w:hAnsi="Times New Roman"/>
          <w:b w:val="false"/>
          <w:i w:val="false"/>
          <w:color w:val="000000"/>
          <w:sz w:val="28"/>
        </w:rPr>
        <w:t>(три по выбору). Например, «Толстый и тонкий», «Хамелеон», «Смерть чиновника» и др.</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6"/>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7"/>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8"/>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39"/>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40"/>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41"/>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42"/>
      <w:r>
        <w:rPr>
          <w:rFonts w:ascii="Times New Roman" w:hAnsi="Times New Roman"/>
          <w:b w:val="false"/>
          <w:i w:val="false"/>
          <w:color w:val="000000"/>
          <w:sz w:val="28"/>
        </w:rPr>
        <w:t>(главы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43"/>
      <w:r>
        <w:rPr>
          <w:rFonts w:ascii="Times New Roman" w:hAnsi="Times New Roman"/>
          <w:b w:val="false"/>
          <w:i w:val="false"/>
          <w:color w:val="000000"/>
          <w:sz w:val="28"/>
        </w:rPr>
        <w:t>(главы по выбору).</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4"/>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5"/>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8"/>
      <w:r>
        <w:rPr>
          <w:rFonts w:ascii="Times New Roman" w:hAnsi="Times New Roman"/>
          <w:b w:val="false"/>
          <w:i w:val="false"/>
          <w:color w:val="000000"/>
          <w:sz w:val="28"/>
        </w:rPr>
        <w:t>(«Станционный смотритель»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49"/>
      <w:r>
        <w:rPr>
          <w:rFonts w:ascii="Times New Roman" w:hAnsi="Times New Roman"/>
          <w:b w:val="false"/>
          <w:i w:val="false"/>
          <w:color w:val="000000"/>
          <w:sz w:val="28"/>
        </w:rPr>
        <w:t xml:space="preserve"> (фрагмент).</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51"/>
      <w:r>
        <w:rPr>
          <w:rFonts w:ascii="Times New Roman" w:hAnsi="Times New Roman"/>
          <w:b w:val="false"/>
          <w:i w:val="false"/>
          <w:color w:val="000000"/>
          <w:sz w:val="28"/>
        </w:rPr>
        <w:t>(два по выбору). Например, «Бирюк», «Хорь и Калиныч»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52"/>
      <w:r>
        <w:rPr>
          <w:rFonts w:ascii="Times New Roman" w:hAnsi="Times New Roman"/>
          <w:b w:val="false"/>
          <w:i w:val="false"/>
          <w:color w:val="000000"/>
          <w:sz w:val="28"/>
        </w:rPr>
        <w:t>например, «Русский язык», «Воробей» и др.</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4"/>
      <w:r>
        <w:rPr>
          <w:rFonts w:ascii="Times New Roman" w:hAnsi="Times New Roman"/>
          <w:b w:val="false"/>
          <w:i w:val="false"/>
          <w:color w:val="000000"/>
          <w:sz w:val="28"/>
        </w:rPr>
        <w:t>Ф. И. Тютчев, А. А. Фет, А. К. Толстой и др. (не менее двух стихотворений по выбору).</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5"/>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7"/>
      <w:r>
        <w:rPr>
          <w:rFonts w:ascii="Times New Roman" w:hAnsi="Times New Roman"/>
          <w:b w:val="false"/>
          <w:i w:val="false"/>
          <w:color w:val="000000"/>
          <w:sz w:val="28"/>
        </w:rPr>
        <w:t>(один по выбору). Например, «Тоска», «Злоумышленник» и др.</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63"/>
      <w:r>
        <w:rPr>
          <w:rFonts w:ascii="Times New Roman" w:hAnsi="Times New Roman"/>
          <w:b w:val="false"/>
          <w:i w:val="false"/>
          <w:color w:val="000000"/>
          <w:sz w:val="28"/>
        </w:rPr>
        <w:t>(один по выбору). Например, «Родинка», «Чужая кровь»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8"/>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69"/>
      <w:r>
        <w:rPr>
          <w:rFonts w:ascii="Times New Roman" w:hAnsi="Times New Roman"/>
          <w:b w:val="false"/>
          <w:i w:val="false"/>
          <w:color w:val="000000"/>
          <w:sz w:val="28"/>
        </w:rPr>
        <w:t>(главы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70"/>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71"/>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72"/>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73"/>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4"/>
      <w:r>
        <w:rPr>
          <w:rFonts w:ascii="Times New Roman" w:hAnsi="Times New Roman"/>
          <w:b w:val="false"/>
          <w:i w:val="false"/>
          <w:color w:val="000000"/>
          <w:sz w:val="28"/>
        </w:rPr>
        <w:t>(одна по выбору). Например, «Ася», «Первая любовь».</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5"/>
      <w:r>
        <w:rPr>
          <w:rFonts w:ascii="Times New Roman" w:hAnsi="Times New Roman"/>
          <w:b w:val="false"/>
          <w:i w:val="false"/>
          <w:color w:val="000000"/>
          <w:sz w:val="28"/>
        </w:rPr>
        <w:t>«Бедные люди», «Белые ночи» (одно произведение по выбору).</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6"/>
      <w:r>
        <w:rPr>
          <w:rFonts w:ascii="Times New Roman" w:hAnsi="Times New Roman"/>
          <w:b w:val="false"/>
          <w:i w:val="false"/>
          <w:color w:val="000000"/>
          <w:sz w:val="28"/>
        </w:rPr>
        <w:t>(одно произведение по выбору). Например, «Отрочество» (главы).</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7"/>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8"/>
      <w:r>
        <w:rPr>
          <w:rFonts w:ascii="Times New Roman" w:hAnsi="Times New Roman"/>
          <w:b w:val="false"/>
          <w:i w:val="false"/>
          <w:color w:val="000000"/>
          <w:sz w:val="28"/>
        </w:rPr>
        <w:t>(одна повесть по выбору). Например, «Собачье сердце»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79"/>
      <w:r>
        <w:rPr>
          <w:rFonts w:ascii="Times New Roman" w:hAnsi="Times New Roman"/>
          <w:b w:val="false"/>
          <w:i w:val="false"/>
          <w:color w:val="000000"/>
          <w:sz w:val="28"/>
        </w:rPr>
        <w:t>(главы «Переправа», «Гармонь», «Два солдата», «Поединок» и др.).</w:t>
      </w:r>
      <w:bookmarkEnd w:id="7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80"/>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81"/>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82"/>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3"/>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5"/>
      <w:r>
        <w:rPr>
          <w:rFonts w:ascii="Times New Roman" w:hAnsi="Times New Roman"/>
          <w:b w:val="false"/>
          <w:i w:val="false"/>
          <w:color w:val="000000"/>
          <w:sz w:val="28"/>
        </w:rPr>
        <w:t>(фрагменты по выбору).</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8"/>
      <w:r>
        <w:rPr>
          <w:rFonts w:ascii="Times New Roman" w:hAnsi="Times New Roman"/>
          <w:b w:val="false"/>
          <w:i w:val="false"/>
          <w:color w:val="000000"/>
          <w:sz w:val="28"/>
        </w:rPr>
        <w:t>(одна-две по выбору). Например, «Светлана», «Невыразимое», «Море»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92"/>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4"/>
      <w:r>
        <w:rPr>
          <w:rFonts w:ascii="Times New Roman" w:hAnsi="Times New Roman"/>
          <w:b w:val="false"/>
          <w:i w:val="false"/>
          <w:color w:val="000000"/>
          <w:sz w:val="28"/>
        </w:rPr>
        <w:t>(фрагменты по выбору).</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5"/>
      <w:r>
        <w:rPr>
          <w:rFonts w:ascii="Times New Roman" w:hAnsi="Times New Roman"/>
          <w:b w:val="false"/>
          <w:i w:val="false"/>
          <w:color w:val="000000"/>
          <w:sz w:val="28"/>
        </w:rPr>
        <w:t>(не менее двух фрагментов по выбору).</w:t>
      </w:r>
      <w:bookmarkEnd w:id="9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6"/>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7"/>
      <w:r>
        <w:rPr>
          <w:rFonts w:ascii="Times New Roman" w:hAnsi="Times New Roman"/>
          <w:b w:val="false"/>
          <w:i w:val="false"/>
          <w:color w:val="000000"/>
          <w:sz w:val="28"/>
        </w:rPr>
        <w:t>(не менее одного фрагмента по выбору).</w:t>
      </w:r>
      <w:bookmarkEnd w:id="9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8"/>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8"/>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461415" w:id="99"/>
    <w:p>
      <w:pPr>
        <w:sectPr>
          <w:pgSz w:w="11906" w:h="16383" w:orient="portrait"/>
        </w:sectPr>
      </w:pPr>
    </w:p>
    <w:bookmarkEnd w:id="99"/>
    <w:bookmarkEnd w:id="8"/>
    <w:bookmarkStart w:name="block-1461410" w:id="10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1461410" w:id="101"/>
    <w:p>
      <w:pPr>
        <w:sectPr>
          <w:pgSz w:w="11906" w:h="16383" w:orient="portrait"/>
        </w:sectPr>
      </w:pPr>
    </w:p>
    <w:bookmarkEnd w:id="101"/>
    <w:bookmarkEnd w:id="100"/>
    <w:bookmarkStart w:name="block-1461411" w:id="10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461411" w:id="103"/>
    <w:p>
      <w:pPr>
        <w:sectPr>
          <w:pgSz w:w="16383" w:h="11906" w:orient="landscape"/>
        </w:sectPr>
      </w:pPr>
    </w:p>
    <w:bookmarkEnd w:id="103"/>
    <w:bookmarkEnd w:id="102"/>
    <w:bookmarkStart w:name="block-1461412" w:id="10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6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9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4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7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"Пахарь".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10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3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30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52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произведения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61412" w:id="105"/>
    <w:p>
      <w:pPr>
        <w:sectPr>
          <w:pgSz w:w="16383" w:h="11906" w:orient="landscape"/>
        </w:sectPr>
      </w:pPr>
    </w:p>
    <w:bookmarkEnd w:id="105"/>
    <w:bookmarkEnd w:id="104"/>
    <w:bookmarkStart w:name="block-1461416" w:id="10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f100f48-434a-44f2-b9f0-5dbd482f0e8c" w:id="107"/>
      <w:r>
        <w:rPr>
          <w:rFonts w:ascii="Times New Roman" w:hAnsi="Times New Roman"/>
          <w:b w:val="false"/>
          <w:i w:val="false"/>
          <w:color w:val="000000"/>
          <w:sz w:val="28"/>
        </w:rPr>
        <w:t>• Литература (в 2 частях), 5 класс/ Коровина В.Я., Журавлев В.П., Коровин В.И., Акционерное общество «Издательство «Просвещение»</w:t>
      </w:r>
      <w:bookmarkEnd w:id="10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b680be9b-368a-4013-95ac-09d499c3ce1d" w:id="108"/>
      <w:r>
        <w:rPr>
          <w:rFonts w:ascii="Times New Roman" w:hAnsi="Times New Roman"/>
          <w:b w:val="false"/>
          <w:i w:val="false"/>
          <w:color w:val="000000"/>
          <w:sz w:val="28"/>
        </w:rPr>
        <w:t>ЦОР,РЭШ,МЭШ</w:t>
      </w:r>
      <w:bookmarkEnd w:id="108"/>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461416" w:id="109"/>
    <w:p>
      <w:pPr>
        <w:sectPr>
          <w:pgSz w:w="11906" w:h="16383" w:orient="portrait"/>
        </w:sectPr>
      </w:pPr>
    </w:p>
    <w:bookmarkEnd w:id="109"/>
    <w:bookmarkEnd w:id="106"/>
    <w:sectPr>
      <w:pgSz w:w="11907" w:h="16839" w:code="9"/>
      <w:pgMar w:top="1440" w:right="1440" w:bottom="1440" w:left="1440"/>
    </w:sectPr>
  </w:body>
</w:document>
</file>

<file path=word/numbering.xml><?xml version="1.0" encoding="utf-8"?>
<w:numbering xmlns:r="http://schemas.openxmlformats.org/officeDocument/2006/relationships" xmlns:w="http://schemas.openxmlformats.org/wordprocessingml/2006/main"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r="http://schemas.openxmlformats.org/officeDocument/2006/relationships" xmlns:w="http://schemas.openxmlformats.org/wordprocessingml/2006/main"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