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652664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города Торжок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№3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математики, информатики, физики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Касьянова Ю.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Касьянова Ю.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Клачкова А. Л.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2226036)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16526640" w:id="3"/>
    <w:p>
      <w:pPr>
        <w:sectPr>
          <w:pgSz w:w="11906" w:h="16383" w:orient="portrait"/>
        </w:sectPr>
      </w:pPr>
    </w:p>
    <w:bookmarkEnd w:id="3"/>
    <w:bookmarkEnd w:id="0"/>
    <w:bookmarkStart w:name="block-16526641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5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bookmarkStart w:name="block-16526641" w:id="6"/>
    <w:p>
      <w:pPr>
        <w:sectPr>
          <w:pgSz w:w="11906" w:h="16383" w:orient="portrait"/>
        </w:sectPr>
      </w:pPr>
    </w:p>
    <w:bookmarkEnd w:id="6"/>
    <w:bookmarkEnd w:id="4"/>
    <w:bookmarkStart w:name="block-16526642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9"/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16526642" w:id="17"/>
    <w:p>
      <w:pPr>
        <w:sectPr>
          <w:pgSz w:w="11906" w:h="16383" w:orient="portrait"/>
        </w:sectPr>
      </w:pPr>
    </w:p>
    <w:bookmarkEnd w:id="17"/>
    <w:bookmarkEnd w:id="7"/>
    <w:bookmarkStart w:name="block-16526643" w:id="1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16526643" w:id="26"/>
    <w:p>
      <w:pPr>
        <w:sectPr>
          <w:pgSz w:w="11906" w:h="16383" w:orient="portrait"/>
        </w:sectPr>
      </w:pPr>
    </w:p>
    <w:bookmarkEnd w:id="26"/>
    <w:bookmarkEnd w:id="18"/>
    <w:bookmarkStart w:name="block-16526639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32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526639" w:id="28"/>
    <w:p>
      <w:pPr>
        <w:sectPr>
          <w:pgSz w:w="16383" w:h="11906" w:orient="landscape"/>
        </w:sectPr>
      </w:pPr>
    </w:p>
    <w:bookmarkEnd w:id="28"/>
    <w:bookmarkEnd w:id="27"/>
    <w:bookmarkStart w:name="block-16526638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числовой информации в таблицах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Отрезок и его длина. Ломаная. Многоугольник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Отрезок и его длина. Ломаная. Многоугольник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Отрезок и его длина. Ломаная. Многоугольник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Плоскость, прямая, луч, угол.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Плоскость, прямая, луч, угол. Самостоятельная работа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работа по теме "Натуральные числа "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сложения. Свойства сложения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сложения. Свойства сложения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сложения. Свойства сложения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1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работа по теме "Уравнения"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Упрощение выражений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Упрощение выражений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Упрощение выражений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Упрощение выражений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работа по теме "Делители и кратные"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Объёмы. Объём прямоугольного параллелепипеда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Объёмы. Объём прямоугольного параллелепипеда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Объёмы. Объём прямоугольного параллелепипеда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Доли и дроби. Изображение дробей на координатной прямой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Доли и дроби. Изображение дробей на координатной прямой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Доли и дроби. Изображение дробей на координатной прямой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Доли и дроби. Изображение дробей на координатной прямой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 с одинаковыми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 с одинаковыми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 с одинаковыми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натуральных чисел и дроби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натуральных чисел и дроби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Смешанные числа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Смешанные числа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смешанных чисел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смешанных чисел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Приведение дробей к общему знаменателю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Приведение дробей к общему знаменателю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Приведение дробей к общему знаменателю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Сравнение. сложение и вычитание дробей с разными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Сравнение. сложение и вычитание дробей с разными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Сравнение. сложение и вычитание дробей с разными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Сравнение. сложение и вычитание дробей с разными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Сравнение. сложение и вычитание дробей с разными знаменателями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работа по теме "Деление дробей"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работа по теме "Десятичные дроби"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для вычислений и измерений. Калькулятор 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Калькулятор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Калькулятор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89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526638" w:id="30"/>
    <w:p>
      <w:pPr>
        <w:sectPr>
          <w:pgSz w:w="16383" w:h="11906" w:orient="landscape"/>
        </w:sectPr>
      </w:pPr>
    </w:p>
    <w:bookmarkEnd w:id="30"/>
    <w:bookmarkEnd w:id="29"/>
    <w:bookmarkStart w:name="block-16526644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16526644" w:id="32"/>
    <w:p>
      <w:pPr>
        <w:sectPr>
          <w:pgSz w:w="11906" w:h="16383" w:orient="portrait"/>
        </w:sectPr>
      </w:pPr>
    </w:p>
    <w:bookmarkEnd w:id="32"/>
    <w:bookmarkEnd w:id="3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d8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5b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9088" Type="http://schemas.openxmlformats.org/officeDocument/2006/relationships/hyperlink" Id="rId91"/>
    <Relationship TargetMode="External" Target="https://m.edsoo.ru/f2a19560" Type="http://schemas.openxmlformats.org/officeDocument/2006/relationships/hyperlink" Id="rId92"/>
    <Relationship TargetMode="External" Target="https://m.edsoo.ru/f2a18b56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99f2" Type="http://schemas.openxmlformats.org/officeDocument/2006/relationships/hyperlink" Id="rId100"/>
    <Relationship TargetMode="External" Target="https://m.edsoo.ru/f2a19c2c" Type="http://schemas.openxmlformats.org/officeDocument/2006/relationships/hyperlink" Id="rId101"/>
    <Relationship TargetMode="External" Target="https://m.edsoo.ru/f2a18f7a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c49a" Type="http://schemas.openxmlformats.org/officeDocument/2006/relationships/hyperlink" Id="rId116"/>
    <Relationship TargetMode="External" Target="https://m.edsoo.ru/f2a1b87e" Type="http://schemas.openxmlformats.org/officeDocument/2006/relationships/hyperlink" Id="rId117"/>
    <Relationship TargetMode="External" Target="https://m.edsoo.ru/f2a1bcfc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a69a" Type="http://schemas.openxmlformats.org/officeDocument/2006/relationships/hyperlink" Id="rId147"/>
    <Relationship TargetMode="External" Target="https://m.edsoo.ru/f2a1f23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f924" Type="http://schemas.openxmlformats.org/officeDocument/2006/relationships/hyperlink" Id="rId150"/>
    <Relationship TargetMode="External" Target="https://m.edsoo.ru/f2a1faaa" Type="http://schemas.openxmlformats.org/officeDocument/2006/relationships/hyperlink" Id="rId151"/>
    <Relationship TargetMode="External" Target="https://m.edsoo.ru/f2a1fc08" Type="http://schemas.openxmlformats.org/officeDocument/2006/relationships/hyperlink" Id="rId152"/>
    <Relationship TargetMode="External" Target="https://m.edsoo.ru/f2a1feec" Type="http://schemas.openxmlformats.org/officeDocument/2006/relationships/hyperlink" Id="rId153"/>
    <Relationship TargetMode="External" Target="https://m.edsoo.ru/f2a200a4" Type="http://schemas.openxmlformats.org/officeDocument/2006/relationships/hyperlink" Id="rId154"/>
    <Relationship TargetMode="External" Target="https://m.edsoo.ru/f2a201f8" Type="http://schemas.openxmlformats.org/officeDocument/2006/relationships/hyperlink" Id="rId155"/>
    <Relationship TargetMode="External" Target="https://m.edsoo.ru/f2a20388" Type="http://schemas.openxmlformats.org/officeDocument/2006/relationships/hyperlink" Id="rId156"/>
    <Relationship TargetMode="External" Target="https://m.edsoo.ru/f2a2069e" Type="http://schemas.openxmlformats.org/officeDocument/2006/relationships/hyperlink" Id="rId157"/>
    <Relationship TargetMode="External" Target="https://m.edsoo.ru/f2a208ec" Type="http://schemas.openxmlformats.org/officeDocument/2006/relationships/hyperlink" Id="rId158"/>
    <Relationship TargetMode="External" Target="https://m.edsoo.ru/f2a20aea" Type="http://schemas.openxmlformats.org/officeDocument/2006/relationships/hyperlink" Id="rId159"/>
    <Relationship TargetMode="External" Target="https://m.edsoo.ru/f2a2140e" Type="http://schemas.openxmlformats.org/officeDocument/2006/relationships/hyperlink" Id="rId160"/>
    <Relationship TargetMode="External" Target="https://m.edsoo.ru/f2a21580" Type="http://schemas.openxmlformats.org/officeDocument/2006/relationships/hyperlink" Id="rId161"/>
    <Relationship TargetMode="External" Target="https://m.edsoo.ru/f2a216de" Type="http://schemas.openxmlformats.org/officeDocument/2006/relationships/hyperlink" Id="rId162"/>
    <Relationship TargetMode="External" Target="https://m.edsoo.ru/f2a2180a" Type="http://schemas.openxmlformats.org/officeDocument/2006/relationships/hyperlink" Id="rId163"/>
    <Relationship TargetMode="External" Target="https://m.edsoo.ru/f2a20c48" Type="http://schemas.openxmlformats.org/officeDocument/2006/relationships/hyperlink" Id="rId164"/>
    <Relationship TargetMode="External" Target="https://m.edsoo.ru/f2a20d6a" Type="http://schemas.openxmlformats.org/officeDocument/2006/relationships/hyperlink" Id="rId165"/>
    <Relationship TargetMode="External" Target="https://m.edsoo.ru/f2a21274" Type="http://schemas.openxmlformats.org/officeDocument/2006/relationships/hyperlink" Id="rId166"/>
    <Relationship TargetMode="External" Target="https://m.edsoo.ru/f2a22a3e" Type="http://schemas.openxmlformats.org/officeDocument/2006/relationships/hyperlink" Id="rId167"/>
    <Relationship TargetMode="External" Target="https://m.edsoo.ru/f2a22b9c" Type="http://schemas.openxmlformats.org/officeDocument/2006/relationships/hyperlink" Id="rId168"/>
    <Relationship TargetMode="External" Target="https://m.edsoo.ru/f2a2340c" Type="http://schemas.openxmlformats.org/officeDocument/2006/relationships/hyperlink" Id="rId169"/>
    <Relationship TargetMode="External" Target="https://m.edsoo.ru/f2a22d2c" Type="http://schemas.openxmlformats.org/officeDocument/2006/relationships/hyperlink" Id="rId170"/>
    <Relationship TargetMode="External" Target="https://m.edsoo.ru/f2a23254" Type="http://schemas.openxmlformats.org/officeDocument/2006/relationships/hyperlink" Id="rId171"/>
    <Relationship TargetMode="External" Target="https://m.edsoo.ru/f2a24104" Type="http://schemas.openxmlformats.org/officeDocument/2006/relationships/hyperlink" Id="rId172"/>
    <Relationship TargetMode="External" Target="https://m.edsoo.ru/f2a21e90" Type="http://schemas.openxmlformats.org/officeDocument/2006/relationships/hyperlink" Id="rId173"/>
    <Relationship TargetMode="External" Target="https://m.edsoo.ru/f2a2226e" Type="http://schemas.openxmlformats.org/officeDocument/2006/relationships/hyperlink" Id="rId174"/>
    <Relationship TargetMode="External" Target="https://m.edsoo.ru/f2a22412" Type="http://schemas.openxmlformats.org/officeDocument/2006/relationships/hyperlink" Id="rId175"/>
    <Relationship TargetMode="External" Target="https://m.edsoo.ru/f2a226e2" Type="http://schemas.openxmlformats.org/officeDocument/2006/relationships/hyperlink" Id="rId176"/>
    <Relationship TargetMode="External" Target="https://m.edsoo.ru/f2a228a4" Type="http://schemas.openxmlformats.org/officeDocument/2006/relationships/hyperlink" Id="rId177"/>
    <Relationship TargetMode="External" Target="https://m.edsoo.ru/f2a242a8" Type="http://schemas.openxmlformats.org/officeDocument/2006/relationships/hyperlink" Id="rId178"/>
    <Relationship TargetMode="External" Target="https://m.edsoo.ru/f2a24442" Type="http://schemas.openxmlformats.org/officeDocument/2006/relationships/hyperlink" Id="rId179"/>
    <Relationship TargetMode="External" Target="https://m.edsoo.ru/f2a24596" Type="http://schemas.openxmlformats.org/officeDocument/2006/relationships/hyperlink" Id="rId180"/>
    <Relationship TargetMode="External" Target="https://m.edsoo.ru/f2a248d4" Type="http://schemas.openxmlformats.org/officeDocument/2006/relationships/hyperlink" Id="rId181"/>
    <Relationship TargetMode="External" Target="https://m.edsoo.ru/f2a24a32" Type="http://schemas.openxmlformats.org/officeDocument/2006/relationships/hyperlink" Id="rId182"/>
    <Relationship TargetMode="External" Target="https://m.edsoo.ru/f2a24776" Type="http://schemas.openxmlformats.org/officeDocument/2006/relationships/hyperlink" Id="rId183"/>
    <Relationship TargetMode="External" Target="https://m.edsoo.ru/f2a24eb0" Type="http://schemas.openxmlformats.org/officeDocument/2006/relationships/hyperlink" Id="rId184"/>
    <Relationship TargetMode="External" Target="https://m.edsoo.ru/f2a261fc" Type="http://schemas.openxmlformats.org/officeDocument/2006/relationships/hyperlink" Id="rId185"/>
    <Relationship TargetMode="External" Target="https://m.edsoo.ru/f2a26670" Type="http://schemas.openxmlformats.org/officeDocument/2006/relationships/hyperlink" Id="rId186"/>
    <Relationship TargetMode="External" Target="https://m.edsoo.ru/f2a26936" Type="http://schemas.openxmlformats.org/officeDocument/2006/relationships/hyperlink" Id="rId187"/>
    <Relationship TargetMode="External" Target="https://m.edsoo.ru/f2a26ab2" Type="http://schemas.openxmlformats.org/officeDocument/2006/relationships/hyperlink" Id="rId188"/>
    <Relationship TargetMode="External" Target="https://m.edsoo.ru/f2a2721e" Type="http://schemas.openxmlformats.org/officeDocument/2006/relationships/hyperlink" Id="rId189"/>
    <Relationship TargetMode="External" Target="https://m.edsoo.ru/f2a2749e" Type="http://schemas.openxmlformats.org/officeDocument/2006/relationships/hyperlink" Id="rId190"/>
    <Relationship TargetMode="External" Target="https://m.edsoo.ru/f2a275ac" Type="http://schemas.openxmlformats.org/officeDocument/2006/relationships/hyperlink" Id="rId191"/>
    <Relationship TargetMode="External" Target="https://m.edsoo.ru/f2a2638c" Type="http://schemas.openxmlformats.org/officeDocument/2006/relationships/hyperlink" Id="rId192"/>
    <Relationship TargetMode="External" Target="https://m.edsoo.ru/f2a276c4" Type="http://schemas.openxmlformats.org/officeDocument/2006/relationships/hyperlink" Id="rId193"/>
    <Relationship TargetMode="External" Target="https://m.edsoo.ru/f2a277dc" Type="http://schemas.openxmlformats.org/officeDocument/2006/relationships/hyperlink" Id="rId194"/>
    <Relationship TargetMode="External" Target="https://m.edsoo.ru/f2a27d40" Type="http://schemas.openxmlformats.org/officeDocument/2006/relationships/hyperlink" Id="rId195"/>
    <Relationship TargetMode="External" Target="https://m.edsoo.ru/f2a27ec6" Type="http://schemas.openxmlformats.org/officeDocument/2006/relationships/hyperlink" Id="rId196"/>
    <Relationship TargetMode="External" Target="https://m.edsoo.ru/f2a27c00" Type="http://schemas.openxmlformats.org/officeDocument/2006/relationships/hyperlink" Id="rId197"/>
    <Relationship TargetMode="External" Target="https://m.edsoo.ru/f2a282c2" Type="http://schemas.openxmlformats.org/officeDocument/2006/relationships/hyperlink" Id="rId198"/>
    <Relationship TargetMode="External" Target="https://m.edsoo.ru/f2a28448" Type="http://schemas.openxmlformats.org/officeDocument/2006/relationships/hyperlink" Id="rId199"/>
    <Relationship TargetMode="External" Target="https://m.edsoo.ru/f2a28a7e" Type="http://schemas.openxmlformats.org/officeDocument/2006/relationships/hyperlink" Id="rId200"/>
    <Relationship TargetMode="External" Target="https://m.edsoo.ru/f2a28c22" Type="http://schemas.openxmlformats.org/officeDocument/2006/relationships/hyperlink" Id="rId201"/>
    <Relationship TargetMode="External" Target="https://m.edsoo.ru/f2a28d76" Type="http://schemas.openxmlformats.org/officeDocument/2006/relationships/hyperlink" Id="rId202"/>
    <Relationship TargetMode="External" Target="https://m.edsoo.ru/f2a28efc" Type="http://schemas.openxmlformats.org/officeDocument/2006/relationships/hyperlink" Id="rId203"/>
    <Relationship TargetMode="External" Target="https://m.edsoo.ru/f2a29064" Type="http://schemas.openxmlformats.org/officeDocument/2006/relationships/hyperlink" Id="rId204"/>
    <Relationship TargetMode="External" Target="https://m.edsoo.ru/f2a291e0" Type="http://schemas.openxmlformats.org/officeDocument/2006/relationships/hyperlink" Id="rId205"/>
    <Relationship TargetMode="External" Target="https://m.edsoo.ru/f2a26512" Type="http://schemas.openxmlformats.org/officeDocument/2006/relationships/hyperlink" Id="rId206"/>
    <Relationship TargetMode="External" Target="https://m.edsoo.ru/f2a2818c" Type="http://schemas.openxmlformats.org/officeDocument/2006/relationships/hyperlink" Id="rId207"/>
    <Relationship TargetMode="External" Target="https://m.edsoo.ru/f2a29546" Type="http://schemas.openxmlformats.org/officeDocument/2006/relationships/hyperlink" Id="rId208"/>
    <Relationship TargetMode="External" Target="https://m.edsoo.ru/f2a29a46" Type="http://schemas.openxmlformats.org/officeDocument/2006/relationships/hyperlink" Id="rId209"/>
    <Relationship TargetMode="External" Target="https://m.edsoo.ru/f2a29d34" Type="http://schemas.openxmlformats.org/officeDocument/2006/relationships/hyperlink" Id="rId210"/>
    <Relationship TargetMode="External" Target="https://m.edsoo.ru/f2a29bea" Type="http://schemas.openxmlformats.org/officeDocument/2006/relationships/hyperlink" Id="rId211"/>
    <Relationship TargetMode="External" Target="https://m.edsoo.ru/f2a2509a" Type="http://schemas.openxmlformats.org/officeDocument/2006/relationships/hyperlink" Id="rId212"/>
    <Relationship TargetMode="External" Target="https://m.edsoo.ru/f2a25428" Type="http://schemas.openxmlformats.org/officeDocument/2006/relationships/hyperlink" Id="rId213"/>
    <Relationship TargetMode="External" Target="https://m.edsoo.ru/f2a252ca" Type="http://schemas.openxmlformats.org/officeDocument/2006/relationships/hyperlink" Id="rId214"/>
    <Relationship TargetMode="External" Target="https://m.edsoo.ru/f2a257fc" Type="http://schemas.openxmlformats.org/officeDocument/2006/relationships/hyperlink" Id="rId215"/>
    <Relationship TargetMode="External" Target="https://m.edsoo.ru/f2a2598c" Type="http://schemas.openxmlformats.org/officeDocument/2006/relationships/hyperlink" Id="rId216"/>
    <Relationship TargetMode="External" Target="https://m.edsoo.ru/f2a25ae0" Type="http://schemas.openxmlformats.org/officeDocument/2006/relationships/hyperlink" Id="rId217"/>
    <Relationship TargetMode="External" Target="https://m.edsoo.ru/f2a2b274" Type="http://schemas.openxmlformats.org/officeDocument/2006/relationships/hyperlink" Id="rId218"/>
    <Relationship TargetMode="External" Target="https://m.edsoo.ru/f2a2b972" Type="http://schemas.openxmlformats.org/officeDocument/2006/relationships/hyperlink" Id="rId219"/>
    <Relationship TargetMode="External" Target="https://m.edsoo.ru/f2a2bada" Type="http://schemas.openxmlformats.org/officeDocument/2006/relationships/hyperlink" Id="rId220"/>
    <Relationship TargetMode="External" Target="https://m.edsoo.ru/f2a2bbe8" Type="http://schemas.openxmlformats.org/officeDocument/2006/relationships/hyperlink" Id="rId221"/>
    <Relationship TargetMode="External" Target="https://m.edsoo.ru/f2a2bd14" Type="http://schemas.openxmlformats.org/officeDocument/2006/relationships/hyperlink" Id="rId222"/>
    <Relationship TargetMode="External" Target="https://m.edsoo.ru/f2a2be40" Type="http://schemas.openxmlformats.org/officeDocument/2006/relationships/hyperlink" Id="rId223"/>
    <Relationship TargetMode="External" Target="https://m.edsoo.ru/f2a2a19e" Type="http://schemas.openxmlformats.org/officeDocument/2006/relationships/hyperlink" Id="rId224"/>
    <Relationship TargetMode="External" Target="https://m.edsoo.ru/f2a2a2f2" Type="http://schemas.openxmlformats.org/officeDocument/2006/relationships/hyperlink" Id="rId225"/>
    <Relationship TargetMode="External" Target="https://m.edsoo.ru/f2a2a75c" Type="http://schemas.openxmlformats.org/officeDocument/2006/relationships/hyperlink" Id="rId226"/>
    <Relationship TargetMode="External" Target="https://m.edsoo.ru/f2a2ab94" Type="http://schemas.openxmlformats.org/officeDocument/2006/relationships/hyperlink" Id="rId227"/>
    <Relationship TargetMode="External" Target="https://m.edsoo.ru/f2a29eb0" Type="http://schemas.openxmlformats.org/officeDocument/2006/relationships/hyperlink" Id="rId228"/>
    <Relationship TargetMode="External" Target="https://m.edsoo.ru/f2a2ae8c" Type="http://schemas.openxmlformats.org/officeDocument/2006/relationships/hyperlink" Id="rId229"/>
    <Relationship TargetMode="External" Target="https://m.edsoo.ru/f2a2bf6c" Type="http://schemas.openxmlformats.org/officeDocument/2006/relationships/hyperlink" Id="rId230"/>
    <Relationship TargetMode="External" Target="https://m.edsoo.ru/f2a2c07a" Type="http://schemas.openxmlformats.org/officeDocument/2006/relationships/hyperlink" Id="rId231"/>
    <Relationship TargetMode="External" Target="https://m.edsoo.ru/f2a2c17e" Type="http://schemas.openxmlformats.org/officeDocument/2006/relationships/hyperlink" Id="rId232"/>
    <Relationship TargetMode="External" Target="https://m.edsoo.ru/f2a2c886" Type="http://schemas.openxmlformats.org/officeDocument/2006/relationships/hyperlink" Id="rId233"/>
    <Relationship TargetMode="External" Target="https://m.edsoo.ru/f2a2ca3e" Type="http://schemas.openxmlformats.org/officeDocument/2006/relationships/hyperlink" Id="rId234"/>
    <Relationship TargetMode="External" Target="https://m.edsoo.ru/f2a2cba6" Type="http://schemas.openxmlformats.org/officeDocument/2006/relationships/hyperlink" Id="rId235"/>
    <Relationship TargetMode="External" Target="https://m.edsoo.ru/f2a2ce30" Type="http://schemas.openxmlformats.org/officeDocument/2006/relationships/hyperlink" Id="rId236"/>
    <Relationship TargetMode="External" Target="https://m.edsoo.ru/f2a2cf48" Type="http://schemas.openxmlformats.org/officeDocument/2006/relationships/hyperlink" Id="rId237"/>
    <Relationship TargetMode="External" Target="https://m.edsoo.ru/f2a2d830" Type="http://schemas.openxmlformats.org/officeDocument/2006/relationships/hyperlink" Id="rId238"/>
    <Relationship TargetMode="External" Target="https://m.edsoo.ru/f2a2d984" Type="http://schemas.openxmlformats.org/officeDocument/2006/relationships/hyperlink" Id="rId239"/>
    <Relationship TargetMode="External" Target="https://m.edsoo.ru/f2a2dab0" Type="http://schemas.openxmlformats.org/officeDocument/2006/relationships/hyperlink" Id="rId240"/>
    <Relationship TargetMode="External" Target="https://m.edsoo.ru/f2a2ddee" Type="http://schemas.openxmlformats.org/officeDocument/2006/relationships/hyperlink" Id="rId241"/>
    <Relationship TargetMode="External" Target="https://m.edsoo.ru/f2a2defc" Type="http://schemas.openxmlformats.org/officeDocument/2006/relationships/hyperlink" Id="rId242"/>
    <Relationship TargetMode="External" Target="https://m.edsoo.ru/f2a2e384" Type="http://schemas.openxmlformats.org/officeDocument/2006/relationships/hyperlink" Id="rId243"/>
    <Relationship TargetMode="External" Target="https://m.edsoo.ru/f2a2e5f0" Type="http://schemas.openxmlformats.org/officeDocument/2006/relationships/hyperlink" Id="rId244"/>
    <Relationship TargetMode="External" Target="https://m.edsoo.ru/f2a2e762" Type="http://schemas.openxmlformats.org/officeDocument/2006/relationships/hyperlink" Id="rId245"/>
    <Relationship TargetMode="External" Target="https://m.edsoo.ru/f2a2eb90" Type="http://schemas.openxmlformats.org/officeDocument/2006/relationships/hyperlink" Id="rId246"/>
    <Relationship TargetMode="External" Target="https://m.edsoo.ru/f2a2ecf8" Type="http://schemas.openxmlformats.org/officeDocument/2006/relationships/hyperlink" Id="rId247"/>
    <Relationship TargetMode="External" Target="https://m.edsoo.ru/f2a2ee10" Type="http://schemas.openxmlformats.org/officeDocument/2006/relationships/hyperlink" Id="rId248"/>
    <Relationship TargetMode="External" Target="https://m.edsoo.ru/f2a2f248" Type="http://schemas.openxmlformats.org/officeDocument/2006/relationships/hyperlink" Id="rId249"/>
    <Relationship TargetMode="External" Target="https://m.edsoo.ru/f2a3035a" Type="http://schemas.openxmlformats.org/officeDocument/2006/relationships/hyperlink" Id="rId250"/>
    <Relationship TargetMode="External" Target="https://m.edsoo.ru/f2a304c2" Type="http://schemas.openxmlformats.org/officeDocument/2006/relationships/hyperlink" Id="rId251"/>
    <Relationship TargetMode="External" Target="https://m.edsoo.ru/f2a305e4" Type="http://schemas.openxmlformats.org/officeDocument/2006/relationships/hyperlink" Id="rId252"/>
    <Relationship TargetMode="External" Target="https://m.edsoo.ru/f2a30706" Type="http://schemas.openxmlformats.org/officeDocument/2006/relationships/hyperlink" Id="rId253"/>
    <Relationship TargetMode="External" Target="https://m.edsoo.ru/f2a30ca6" Type="http://schemas.openxmlformats.org/officeDocument/2006/relationships/hyperlink" Id="rId254"/>
    <Relationship TargetMode="External" Target="https://m.edsoo.ru/f2a311d8" Type="http://schemas.openxmlformats.org/officeDocument/2006/relationships/hyperlink" Id="rId255"/>
    <Relationship TargetMode="External" Target="https://m.edsoo.ru/f2a3178c" Type="http://schemas.openxmlformats.org/officeDocument/2006/relationships/hyperlink" Id="rId256"/>
    <Relationship TargetMode="External" Target="https://m.edsoo.ru/f2a318ae" Type="http://schemas.openxmlformats.org/officeDocument/2006/relationships/hyperlink" Id="rId257"/>
    <Relationship TargetMode="External" Target="https://m.edsoo.ru/f2a319c6" Type="http://schemas.openxmlformats.org/officeDocument/2006/relationships/hyperlink" Id="rId258"/>
    <Relationship TargetMode="External" Target="https://m.edsoo.ru/f2a31afc" Type="http://schemas.openxmlformats.org/officeDocument/2006/relationships/hyperlink" Id="rId259"/>
    <Relationship TargetMode="External" Target="https://m.edsoo.ru/f2a3206a" Type="http://schemas.openxmlformats.org/officeDocument/2006/relationships/hyperlink" Id="rId260"/>
    <Relationship TargetMode="External" Target="https://m.edsoo.ru/f2a3252e" Type="http://schemas.openxmlformats.org/officeDocument/2006/relationships/hyperlink" Id="rId261"/>
    <Relationship TargetMode="External" Target="https://m.edsoo.ru/f2a321c8" Type="http://schemas.openxmlformats.org/officeDocument/2006/relationships/hyperlink" Id="rId262"/>
    <Relationship TargetMode="External" Target="https://m.edsoo.ru/f2a3234e" Type="http://schemas.openxmlformats.org/officeDocument/2006/relationships/hyperlink" Id="rId263"/>
    <Relationship TargetMode="External" Target="https://m.edsoo.ru/f2a328f8" Type="http://schemas.openxmlformats.org/officeDocument/2006/relationships/hyperlink" Id="rId264"/>
    <Relationship TargetMode="External" Target="https://m.edsoo.ru/f2a32a9c" Type="http://schemas.openxmlformats.org/officeDocument/2006/relationships/hyperlink" Id="rId265"/>
    <Relationship TargetMode="External" Target="https://m.edsoo.ru/f2a32bd2" Type="http://schemas.openxmlformats.org/officeDocument/2006/relationships/hyperlink" Id="rId266"/>
    <Relationship TargetMode="External" Target="https://m.edsoo.ru/f2a3312c" Type="http://schemas.openxmlformats.org/officeDocument/2006/relationships/hyperlink" Id="rId267"/>
    <Relationship TargetMode="External" Target="https://m.edsoo.ru/f2a33352" Type="http://schemas.openxmlformats.org/officeDocument/2006/relationships/hyperlink" Id="rId268"/>
    <Relationship TargetMode="External" Target="https://m.edsoo.ru/f2a33596" Type="http://schemas.openxmlformats.org/officeDocument/2006/relationships/hyperlink" Id="rId269"/>
    <Relationship TargetMode="External" Target="https://m.edsoo.ru/f2a33780" Type="http://schemas.openxmlformats.org/officeDocument/2006/relationships/hyperlink" Id="rId270"/>
    <Relationship TargetMode="External" Target="https://m.edsoo.ru/f2a338b6" Type="http://schemas.openxmlformats.org/officeDocument/2006/relationships/hyperlink" Id="rId271"/>
    <Relationship TargetMode="External" Target="https://m.edsoo.ru/f2a339ce" Type="http://schemas.openxmlformats.org/officeDocument/2006/relationships/hyperlink" Id="rId272"/>
    <Relationship TargetMode="External" Target="https://m.edsoo.ru/f2a33ad2" Type="http://schemas.openxmlformats.org/officeDocument/2006/relationships/hyperlink" Id="rId273"/>
    <Relationship TargetMode="External" Target="https://m.edsoo.ru/f2a33bd6" Type="http://schemas.openxmlformats.org/officeDocument/2006/relationships/hyperlink" Id="rId274"/>
    <Relationship TargetMode="External" Target="https://m.edsoo.ru/f2a33f46" Type="http://schemas.openxmlformats.org/officeDocument/2006/relationships/hyperlink" Id="rId275"/>
    <Relationship TargetMode="External" Target="https://m.edsoo.ru/f2a340b8" Type="http://schemas.openxmlformats.org/officeDocument/2006/relationships/hyperlink" Id="rId276"/>
    <Relationship TargetMode="External" Target="https://m.edsoo.ru/f2a3420c" Type="http://schemas.openxmlformats.org/officeDocument/2006/relationships/hyperlink" Id="rId277"/>
    <Relationship TargetMode="External" Target="https://m.edsoo.ru/f2a3432e" Type="http://schemas.openxmlformats.org/officeDocument/2006/relationships/hyperlink" Id="rId278"/>
    <Relationship TargetMode="External" Target="https://m.edsoo.ru/f2a34478" Type="http://schemas.openxmlformats.org/officeDocument/2006/relationships/hyperlink" Id="rId279"/>
    <Relationship TargetMode="External" Target="https://m.edsoo.ru/f2a3482e" Type="http://schemas.openxmlformats.org/officeDocument/2006/relationships/hyperlink" Id="rId280"/>
    <Relationship TargetMode="External" Target="https://m.edsoo.ru/f2a34950" Type="http://schemas.openxmlformats.org/officeDocument/2006/relationships/hyperlink" Id="rId281"/>
    <Relationship TargetMode="External" Target="https://m.edsoo.ru/f2a34d2e" Type="http://schemas.openxmlformats.org/officeDocument/2006/relationships/hyperlink" Id="rId28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