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078" w:rsidRDefault="00840078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0"/>
    </w:p>
    <w:p w:rsidR="005F530F" w:rsidRP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05D35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№3»</w:t>
      </w:r>
      <w:r w:rsidR="00A0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Торжка </w:t>
      </w:r>
    </w:p>
    <w:p w:rsidR="005F530F" w:rsidRP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Тверской области</w:t>
      </w:r>
    </w:p>
    <w:p w:rsidR="005F530F" w:rsidRPr="005F530F" w:rsidRDefault="00A05D35" w:rsidP="005F5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Методическое объединение учителей русского языка и литературы</w:t>
      </w:r>
    </w:p>
    <w:p w:rsidR="005F530F" w:rsidRPr="005F530F" w:rsidRDefault="005F530F" w:rsidP="005F5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</w:t>
      </w:r>
      <w:proofErr w:type="gramStart"/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Согласовано»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«Утверждаю» ___________________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A0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:rsidR="005F530F" w:rsidRPr="005F530F" w:rsidRDefault="005F530F" w:rsidP="005054DA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Зам.</w:t>
      </w:r>
      <w:r w:rsidR="00A0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директора</w:t>
      </w:r>
      <w:r w:rsidR="00A0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A0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</w:t>
      </w:r>
      <w:r w:rsidR="00A0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50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="00A0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иректор</w:t>
      </w:r>
      <w:r w:rsidR="0050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 СОШ № 3 ___________Касьянова Ю.А.     </w:t>
      </w:r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50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50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A0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Клачкова</w:t>
      </w:r>
      <w:proofErr w:type="spellEnd"/>
      <w:r w:rsidR="00A0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А.Л</w:t>
      </w:r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F530F" w:rsidRPr="005F530F" w:rsidRDefault="005F530F" w:rsidP="005F530F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30F" w:rsidRDefault="005F530F" w:rsidP="005F530F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30F" w:rsidRDefault="005F530F" w:rsidP="005F530F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30F" w:rsidRDefault="005F530F" w:rsidP="005F530F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078" w:rsidRDefault="00A05D35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 </w:t>
      </w:r>
      <w:proofErr w:type="gramStart"/>
      <w:r w:rsidR="005F530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РАБОЧАЯ  ПРОГРАММА</w:t>
      </w:r>
      <w:proofErr w:type="gramEnd"/>
      <w:r w:rsidR="005F530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</w:p>
    <w:p w:rsidR="005F530F" w:rsidRPr="00A05D35" w:rsidRDefault="00A05D35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A05D35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РУССКИЙ ЯЗЫК</w:t>
      </w:r>
    </w:p>
    <w:p w:rsidR="00840078" w:rsidRDefault="005F530F" w:rsidP="005F5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5F530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         </w:t>
      </w:r>
      <w:r w:rsidR="00840078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                             </w:t>
      </w:r>
      <w:r w:rsidR="00A05D3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</w:t>
      </w:r>
      <w:r w:rsidR="00840078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КЛАСС</w:t>
      </w:r>
    </w:p>
    <w:p w:rsidR="00A05D35" w:rsidRPr="00A05D35" w:rsidRDefault="00A05D35" w:rsidP="005F530F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</w:t>
      </w:r>
    </w:p>
    <w:p w:rsidR="00A05D35" w:rsidRPr="00A05D35" w:rsidRDefault="00A05D35" w:rsidP="005F530F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</w:t>
      </w:r>
      <w:bookmarkStart w:id="1" w:name="_GoBack"/>
      <w:bookmarkEnd w:id="1"/>
    </w:p>
    <w:p w:rsidR="005F530F" w:rsidRPr="00A05D35" w:rsidRDefault="00840078" w:rsidP="005F530F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5D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</w:t>
      </w:r>
      <w:r w:rsidR="00A05D35" w:rsidRPr="00A05D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5F530F" w:rsidRPr="00A05D35" w:rsidRDefault="005F530F" w:rsidP="005F530F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530F" w:rsidRDefault="005F530F" w:rsidP="005F530F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530F" w:rsidRDefault="005F530F" w:rsidP="005F530F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530F">
        <w:rPr>
          <w:rFonts w:ascii="Times New Roman" w:eastAsia="Calibri" w:hAnsi="Times New Roman" w:cs="Times New Roman"/>
          <w:sz w:val="24"/>
          <w:szCs w:val="24"/>
          <w:lang w:eastAsia="ru-RU"/>
        </w:rPr>
        <w:t>«Рассмотрено на заседании методического объединения учителей русского языка и литературы»</w:t>
      </w:r>
    </w:p>
    <w:p w:rsidR="005F530F" w:rsidRPr="005F530F" w:rsidRDefault="005F530F" w:rsidP="005F530F">
      <w:pPr>
        <w:spacing w:after="0" w:line="240" w:lineRule="auto"/>
        <w:ind w:left="1134" w:righ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3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№ </w:t>
      </w:r>
      <w:r w:rsidR="00A05D35">
        <w:rPr>
          <w:rFonts w:ascii="Times New Roman" w:eastAsia="Calibri" w:hAnsi="Times New Roman" w:cs="Times New Roman"/>
          <w:sz w:val="24"/>
          <w:szCs w:val="24"/>
          <w:lang w:eastAsia="ru-RU"/>
        </w:rPr>
        <w:t>__1_</w:t>
      </w:r>
      <w:proofErr w:type="gramStart"/>
      <w:r w:rsidR="00A05D35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="005054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от</w:t>
      </w:r>
      <w:proofErr w:type="gramEnd"/>
      <w:r w:rsidR="005054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29.08.2023</w:t>
      </w:r>
    </w:p>
    <w:p w:rsidR="005F530F" w:rsidRP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составлена</w:t>
      </w:r>
      <w:proofErr w:type="gramEnd"/>
      <w:r w:rsidR="0050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учителями</w:t>
      </w:r>
      <w:r w:rsidRPr="005F53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русского языка и литературы МБОУ СОШ №3</w:t>
      </w:r>
    </w:p>
    <w:p w:rsidR="005F530F" w:rsidRDefault="00A05D35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Соловьёвой Л.В</w:t>
      </w:r>
      <w:r w:rsidR="005F530F" w:rsidRPr="005F5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54DA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Крыловой А.Г.</w:t>
      </w:r>
    </w:p>
    <w:p w:rsid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30F" w:rsidRPr="005F530F" w:rsidRDefault="005F530F" w:rsidP="005F5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A05D35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ТОРЖОК </w:t>
      </w:r>
    </w:p>
    <w:p w:rsidR="005F530F" w:rsidRDefault="005054DA" w:rsidP="00505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2023-2024</w:t>
      </w:r>
    </w:p>
    <w:p w:rsidR="005F530F" w:rsidRDefault="005F530F" w:rsidP="005F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57C" w:rsidRPr="00F37A31" w:rsidRDefault="0068557C" w:rsidP="005F530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  <w:bookmarkEnd w:id="0"/>
    </w:p>
    <w:p w:rsidR="0068557C" w:rsidRPr="00F37A31" w:rsidRDefault="0068557C" w:rsidP="00685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</w:t>
      </w:r>
      <w:r w:rsidR="00840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 по русскому языку для 8 класса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ставлена с использованием материалов Федерального государ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ственного образовательного стандарта основного общего </w:t>
      </w:r>
      <w:proofErr w:type="gram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разования,  Примерной</w:t>
      </w:r>
      <w:proofErr w:type="gramEnd"/>
      <w:r w:rsidR="00A05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по русскому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языку для основной школы, Рабочей программы «Русский язык предметная линия учебников Т.А.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Ладыженской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М.Т. Баранова, Л.А.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Тростенцовой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друхих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5-9 классы». М.: Просвещение, 2011 г.</w:t>
      </w:r>
    </w:p>
    <w:p w:rsidR="0068557C" w:rsidRPr="00F37A31" w:rsidRDefault="0068557C" w:rsidP="006855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— язык русского народа. Он служит ему средством:</w:t>
      </w:r>
    </w:p>
    <w:p w:rsidR="0068557C" w:rsidRPr="00F37A31" w:rsidRDefault="0068557C" w:rsidP="0068557C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 во всех сферах жизни (в быту, между гражда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нами и учреждениями, в научном и художественно-словесном творчестве);</w:t>
      </w:r>
    </w:p>
    <w:p w:rsidR="0068557C" w:rsidRPr="00F37A31" w:rsidRDefault="0068557C" w:rsidP="0068557C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хранения и передачи информации;</w:t>
      </w:r>
    </w:p>
    <w:p w:rsidR="0068557C" w:rsidRPr="00F37A31" w:rsidRDefault="0068557C" w:rsidP="0068557C">
      <w:pPr>
        <w:numPr>
          <w:ilvl w:val="0"/>
          <w:numId w:val="4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поколений русских людей, живущих в разные эпохи.</w:t>
      </w:r>
    </w:p>
    <w:p w:rsidR="0068557C" w:rsidRPr="00F37A31" w:rsidRDefault="0068557C" w:rsidP="006855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— один из развитых языков мира. Он отли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чается богатством словаря, словообразовательных и граммати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средств, располагает неисчерпаемыми возможностями изобразительно-выразительных средств, стилистическим раз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нообразием. На русском языке созданы художественная лите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ратура и наука, имеющие мировое значение.</w:t>
      </w:r>
    </w:p>
    <w:p w:rsidR="0068557C" w:rsidRPr="00F37A31" w:rsidRDefault="0068557C" w:rsidP="00685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в современном мире — один из официаль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языков ООН. В Российской Федерации он является го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сударственным языком.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владение русским языком — обязательное усло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 успешности русского человека в жизни, труде, творчестве. Для достижения этого необходимо обеспечить преподавание русского языка на уровне, соответствующем потребностям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временного общества, усилить практическую направленность обучения русскому языку, повысить эффективность каждого урока.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и задачами изучения русского (родного) языка в основной школе являются:</w:t>
      </w:r>
    </w:p>
    <w:p w:rsidR="0068557C" w:rsidRPr="00F37A31" w:rsidRDefault="0068557C" w:rsidP="0068557C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 богатой, нравственно ориентирован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личности с развитым чувством самосознания и общерос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знаний в разных сферах человеческой деятельности, средство освоения морально-этических норм, принятых в об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ществе;</w:t>
      </w:r>
    </w:p>
    <w:p w:rsidR="0068557C" w:rsidRPr="00F37A31" w:rsidRDefault="0068557C" w:rsidP="00F37A31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знаний, языковыми и речевыми уме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 и навыками, развитие готовности и способности к 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ствиями, формирование навыков самостоятельной учебной де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ятельности, самообразования;</w:t>
      </w:r>
    </w:p>
    <w:p w:rsidR="0068557C" w:rsidRPr="00F37A31" w:rsidRDefault="0068557C" w:rsidP="0068557C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об устройстве языковой системы и за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циального словарного запаса, расширение объёма используе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мых в речи грамматических средств, совершенствование 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68557C" w:rsidRPr="00F37A31" w:rsidRDefault="0068557C" w:rsidP="0068557C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интеллектуальных и творческих способностей обучающихся, развитие речевой культуры учащихся, овладе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правилами использования языка в разных ситуациях об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68557C" w:rsidRPr="00A05D35" w:rsidRDefault="0068557C" w:rsidP="0068557C">
      <w:pPr>
        <w:numPr>
          <w:ilvl w:val="0"/>
          <w:numId w:val="5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A05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коммуникативных способностей, формирование готовности к сотрудничеству, созидательной де</w:t>
      </w:r>
      <w:r w:rsidRPr="00A05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ятельности, умений вести диалог, искать и находить содержа</w:t>
      </w:r>
      <w:r w:rsidRPr="00A05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 компромиссы.</w:t>
      </w:r>
    </w:p>
    <w:p w:rsidR="0068557C" w:rsidRPr="00F37A31" w:rsidRDefault="0068557C" w:rsidP="0068557C">
      <w:pPr>
        <w:numPr>
          <w:ilvl w:val="0"/>
          <w:numId w:val="2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1"/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</w:t>
      </w:r>
      <w:bookmarkEnd w:id="2"/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изучается современный русский литературный язык, поэтому программу школьного курса русского языка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ставляют основные сведения о нём. Вместе с тем в неё вклю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чаются элементы общих сведений о языке, истории языка, его современных разновидностях — территориальных, професси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ональных.</w:t>
      </w:r>
    </w:p>
    <w:p w:rsidR="0068557C" w:rsidRPr="00F37A31" w:rsidRDefault="0068557C" w:rsidP="00685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содержит:</w:t>
      </w:r>
    </w:p>
    <w:p w:rsidR="0068557C" w:rsidRPr="00F37A31" w:rsidRDefault="0068557C" w:rsidP="0068557C">
      <w:pPr>
        <w:numPr>
          <w:ilvl w:val="0"/>
          <w:numId w:val="6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отобранную в соответствии с задачами обучения систе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му понятий из области фонетики, лексики и фразеологии,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морфологии, синтаксиса и стилистики русского литературного языка, а также некоторые сведения о роли языка в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жизни общества, о языке как раз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вивающемся явлении и т. д.;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речеведческие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понятия, на ос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нове которых строится работа по развитию связной речи 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щихся, формирование коммуникативных умений и навыков; сведения об основных нормах русского литературного языка;</w:t>
      </w:r>
    </w:p>
    <w:p w:rsidR="0068557C" w:rsidRPr="00F37A31" w:rsidRDefault="0068557C" w:rsidP="0068557C">
      <w:pPr>
        <w:numPr>
          <w:ilvl w:val="0"/>
          <w:numId w:val="6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графике, орфографии и пунктуации; пере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чень видов орфограмм и названий пунктуационных правил.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перечисленных знаний о языке и речи, программа включает перечень орфографических, пунктуационных и 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чевых умений и навыков, которыми должны овладеть 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щиеся.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русского (родного) языка в основной школе обусловлено общей нацеленностью образовательного процесса на достижение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целей обучения, что возможно на основе </w:t>
      </w:r>
      <w:proofErr w:type="spellStart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хода,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обеспечивает формирование и развитие ком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муникативной, языковой, лингвистической (языковедческой)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Коммуникативная компетенция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овладение видами речевой деятельности и основами культуры устной и письменной речи, базовыми умениями и навыками использо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языка в жизненно важных для данного возраста сфе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 и ситуациях общения. Коммуникативная компетентность проявляется в умении определять цели коммуникации, оцени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речевую ситуацию, учитывать коммуникативные намере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способы коммуникации партнёра, выбирать адекватные стратегии коммуникации, быть готовым к осмысленному из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менению собственного речевого поведения.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каждого раздела, каждой темы должно содейство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развитию логического мышления и речи учащихся. Раз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витие речи учащихся на уроках русского языка предполагает совершенствование всех видов речевой деятельности (говоре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ния,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(слушания), чтения и письма) и осущест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вляется в трёх направлениях, составляющих единое целое.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направление в развитии речи учащихся — овла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нормами русского литературного языка: литературно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произношения, образования форм слов, построения сло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восочетаний и предложений, употребления слов в соответ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их лексическим значением и стилевой принадлежно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нормами русского литературного языка предпо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лагает систематическую работу по устранению из речи 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 диалектизмов и жаргонизмов. Успех обеспечен в том случае, если учитель, принимая во внимание особенности местного говора, будет систематически следить за правильно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речи учащихся, приучать школьников к сознательному анализу своей речи и речи товарищей с точки зрения её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ответствия литературным нормам.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направление — обогащение словарного запаса и грамматического строя речи учащихся. Словарь учащихся по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полняется при изучении всех учебных предметов, но особая роль в этом принадлежит русскому языку и литературе. Обо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гащение запаса слов на уроках русского языка обеспечивает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систематической словарной работой. Одно из важнейших требований к словарной работе — развитие у школьников</w:t>
      </w:r>
      <w:r w:rsidR="0073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видеть незнакомые слова, воспитывать привычку об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ращаться за их разъяснением к учителю и пользоваться сло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варями-справочниками.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грамматического строя речи детей достигается постоянной работой над синонимией словосочетаний и пред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ложений, наблюдениями над формой, значением и особенно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стями употребления языковых единиц.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 направление в развитии речи учащихся — форми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рование умений и навыков связного изложения мыслей в уст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 письменной форме. Развитие связной речи предпо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лагает работу над содержанием, построением и языковым оформлением высказывания, которая осуществляется при вы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полнении специальных упражнений и при подготовке изложе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и сочинений. Она включает формирование и совершен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умений анализировать тему, уточнять её границы, определять основную мысль, составлять план и в соответ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ним систематизировать материал, правильно отбирать языковые средства.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русского языка уделяется внимание совершен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ствованию связной устной речи учащихся: учебно-научной и публичной (ораторской) на основе знакомства с основными видами бытового, общественно-политического и академиче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красноречия.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обязательная составная часть в работе по развитию речи учащихся — предупреждение и устранение различных языковых ошибок.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по развитию речи включает в себя формирование навыков выразительного чтения. Занятиям по выразительному чтению предшествует и сопутствует работа над развитием 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чевого слуха учащихся (умение различать звуки в слове, отчёт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ливо произносить слова, различать ударные и безударные сло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ги, определять границы предложения, повышать и понижать голос, убыстрять и замедлять темп речи, выделять слова, на которые падает логическое ударение). Очень важно добиться, чтобы каждый связный текст не был прочитан монотонно, не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выразительно.</w:t>
      </w:r>
    </w:p>
    <w:p w:rsidR="0068557C" w:rsidRPr="00F37A31" w:rsidRDefault="0068557C" w:rsidP="0068557C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Языковая и лингвистическая (языковедческая) компетен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ции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формируются на основе овладения необходимыми знани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ями о языке как знаковой системе и общественном явлении, его устройстве, развитии и функционировании; приобретения необходимых знаний о лингвистике как науке; формирования способности к анализу и оценке языковых явлений и фактов; освоения основных норм русского литературного языка; обо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гащения словарного запаса и грамматического строя речи 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щихся; формирования представлений о нормативной речи и практических умений нормативного употребления слов, фра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зеологических выражений, грамматических форм, синтаксиче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конструкций; совершенствования орфографической и</w:t>
      </w:r>
    </w:p>
    <w:p w:rsidR="0068557C" w:rsidRPr="00F37A31" w:rsidRDefault="0068557C" w:rsidP="00685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пунктуационной грамотности; умения пользоваться различны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видами лингвистических словарей.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основных направлений преподавания русского язы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— организация работы по овладению учащимися прочны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 осознанными знаниями.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практической направленности обучения русскому языку в школе требует особого внимания к тем вопросам те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ории, которые служат базой для формирования орфографиче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ских, пунктуационных и речевых умений и навыков: деление слова по составу, различение частей речи, определение грам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матической основы предложения, умение устанавливать связи слов в предложении и т. д.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теоретических сведений осуществляется в прак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тической деятельности учащихся при анализе, сопоставлении и группировке фактов языка, при проведении фонетическо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го, морфологического, синтаксического, орфографического, пунктуационного и других видов разбора, которые следует ис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пользовать прежде всего для объяснения условий выбора 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фограммы и знаков препинания, а также для выработки на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выков самоконтроля.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направлением в работе учителя русского язы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является формирование навыков грамотного письма. Изу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чая с учащимися орфографические и пунктуационные пра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вила, важно добиваться, чтобы школьники понимали и запоминали их, могли иллюстрировать своими примерами, овладевали способами применения правил на практике.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в формировании прочных орфографи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умений и навыков имеет систематическая работа над словами с непроверяемыми и трудно проверяемыми написа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ниями. Запоминание требует обязательной зрительной опо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и целенаправленной тренировки. В словарно-лексической работе используются особые приёмы: тематическое объеди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 слов в особые лексические группы, составление с дан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словами словосочетаний, предложений, включение их в самостоятельные работы, составление с ними гнёзд одно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коренных слов, ведение индивидуальных словариков, обра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щение к этимологии слов, работа с орфографическими и толковыми словарями, использование словарных диктантов. Эти и другие виды упражнений способствуют прочному усвоению словаря-минимума, необходимого для грамотного человека.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обеспечить закрепление орфографических и пунк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туационных навыков при изучении всех без исключения разделов и тем школьного курса русского языка, тем самым создавая непрерывность в совершенствовании навыков право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писания. Для работы по формированию умений и навыков отводится большая часть времени, предназначенного для изу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предмета.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важность приобретает контроль учителя за класс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и домашними работами учащихся. Тщательный анализ ошибок, допускаемых учащимися при написании обучающих и особенно контрольных работ, используется для определения направления дальнейшей работы учителя по формированию и коррекции умений и навыков школьников.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для формирования у школьников само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стоятельности в учебном труде имеет приобщение их к рабо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 справочной литературой. Постепенно переходя от спра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вочного аппарата учебника к специально созданным для школы словарям и справочникам, учитель вырабатывает у 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 привычку обращаться к этим пособиям в трудных или сомнительных случаях написания слов, их произношения, уда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рения, образования формы, раскрытия значения.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компетенция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осознание родного языка как формы выражения национальной культуры, понимание взаимосвязи языка и истории народа, националь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культурной специфики русского языка, освоение норм рус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речевого этикета, культуры межнационального общения; способность объяснять значения слов с национально-культур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компонентом.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реализован </w:t>
      </w:r>
      <w:proofErr w:type="spellStart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коммуникативно-деятельност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ный</w:t>
      </w:r>
      <w:proofErr w:type="spellEnd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подход,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предполагающий предъявление материала не толь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 в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знаниевой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ив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курса русского (родного) языка на форми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рование коммуникативной, языковой и лингвистической (язы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коведческой)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 нашла отра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 в структуре программы.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школьного курса русского языка по классам рас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полагается следующим образом: в 5, 6 и 7 классах изучаются фонетика и графика, лексика и фразеология,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вообразование, морфология и орфография. Систематический курс синтаксиса является предметом изучения в 8 и 9 классах. Однако первоначальные сведения об основных понятиях син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таксиса и пунктуации вводятся уже в 5 классе. Это позволяет организовать работу над синтаксическими, пунктуационными и речевыми навыками учащихся и подготовить их к изучению систематического курса синтаксиса в 8—9 классах.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в программе расположен с учётом возрастных возможностей учащихся. В соответствии с этим изучение некоторых тем курса русского языка проводится в два этапа. Например, темы «Лексика», «Словообразование», «Имя суще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ствительное», «Имя прилагательное», «Глагол» даются в 5 и 6 классах, сведения по стилистике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речеведению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 5, 6 и 9 классах.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культуре речи рассредоточена по всем классам.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классе предусмотрены вводные уроки о русском языке. Эти уроки дают учителю большие возможности для решения воспитательных задач и создают эмоциональный на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строй, способствующий повышению интереса к предмету и успешному его изучению. Знания, полученные на этих уро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ках, обобщаются и систематизируются в разделе «Общие све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 о языке», которым заканчивается школьный курс рус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языка в 9 классе.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прочное усвоение материала, для чего значительное место в ней отводится повторению. Для повторения в начале и конце года в каждом классе выделя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специальные часы. В 5 классе в разделе «Повторение пройденного в 1—4 классах» определено содержание этой 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боты, что продиктовано необходимостью правильно решать вопросы преемственности между начальным и средним зве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обучения. В остальных классах содержание работы на уро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 повторения не регламентируется. Учитель использует их, учитывая конкретные условия преподавания. Темам, изуча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емым в несколько этапов, на следующей ступени предшеству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повторение сведений, полученных в предыдущем классе (классах). Каждая тема завершается повторением пройденно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го. Данная система повторения обеспечивает необходимый уровень прочных знаний и умений.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специально выделены часы на развитие связ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ной речи — пятая часть всего учебного времени, указанного для данного класса. Темы по развитию речи —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речеведческие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и виды работы над текстом — пропорционально рас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пределяются среди грамматического материала. Это обеспечи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вает равномерность обучения речи, условия для его органи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зации.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программы каждого класса в специальном разде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 перечислены основные умения и навыки, которые форми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руются в процессе изучения сведений о языке и речи.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указан годовой объём учебного времени по каждому классу, а также распределение количества часов по темам программы. Преподаватель, учитывая значимость мате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риала для формирования навыков грамотной письменной и устной речи, а также подготовленность учащихся и условия работы с данным классом, в указанное распределение может вносить свои коррективы.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базовые знания и умения, которыми должны овладеть все учащиеся общеобразовательной школы. Учитель должен реализовать её выполнение. Вместе с тем ему предоставляется право по своему усмотрению использовать пятую часть времени, не ослабляя, однако, изучение базовых знаний и работу по формированию умений и навыков. Для этого преподаватель располагает следующими возможностя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ми: давать учащимся сходные и сложные темы обобщённо (в виде блоков); по-своему использовать материал </w:t>
      </w:r>
      <w:proofErr w:type="gram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повторения</w:t>
      </w:r>
      <w:proofErr w:type="gram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пройденного; увеличивать (за счёт повторения пройденного) количество работ по развитию связной речи.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Разные коллективы учащихся по-разному подготовлены к восприятию нового. Учитывая реальный объём знаний школьников и уровень владения умениями, а также значи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мость материала для их формирования, учитель сам распре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деляет время на программные темы того или иного класса.</w:t>
      </w:r>
    </w:p>
    <w:p w:rsidR="0068557C" w:rsidRPr="00F37A31" w:rsidRDefault="0068557C" w:rsidP="0068557C">
      <w:pPr>
        <w:numPr>
          <w:ilvl w:val="0"/>
          <w:numId w:val="2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КУРСА</w:t>
      </w:r>
    </w:p>
    <w:p w:rsidR="0068557C" w:rsidRPr="00F37A31" w:rsidRDefault="0068557C" w:rsidP="0068557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«РУССКИЙ ЯЗЫК» В УЧЕБНОМ ПЛАНЕ</w:t>
      </w:r>
    </w:p>
    <w:p w:rsidR="0068557C" w:rsidRPr="00F37A31" w:rsidRDefault="00F37A31" w:rsidP="0068557C">
      <w:pPr>
        <w:spacing w:after="0" w:line="240" w:lineRule="auto"/>
        <w:ind w:right="-3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СОШ №</w:t>
      </w:r>
      <w:r w:rsidR="0068557C" w:rsidRPr="00F37A31">
        <w:rPr>
          <w:rFonts w:ascii="Times New Roman" w:hAnsi="Times New Roman" w:cs="Times New Roman"/>
          <w:sz w:val="24"/>
          <w:szCs w:val="24"/>
        </w:rPr>
        <w:t>3 согласно Учебному плану школы учебный год составляет 34 недели, поэтому на изучение русского (родного) языка на этапе основного общего образован</w:t>
      </w:r>
      <w:r>
        <w:rPr>
          <w:rFonts w:ascii="Times New Roman" w:hAnsi="Times New Roman" w:cs="Times New Roman"/>
          <w:sz w:val="24"/>
          <w:szCs w:val="24"/>
        </w:rPr>
        <w:t xml:space="preserve">ия отводится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время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объёме 782</w:t>
      </w:r>
      <w:r w:rsidR="0068557C" w:rsidRPr="00F37A31">
        <w:rPr>
          <w:rFonts w:ascii="Times New Roman" w:hAnsi="Times New Roman" w:cs="Times New Roman"/>
          <w:sz w:val="24"/>
          <w:szCs w:val="24"/>
        </w:rPr>
        <w:t xml:space="preserve"> часов, в том числе: </w:t>
      </w:r>
    </w:p>
    <w:p w:rsidR="0068557C" w:rsidRPr="00F37A31" w:rsidRDefault="0068557C" w:rsidP="0068557C">
      <w:pPr>
        <w:shd w:val="clear" w:color="auto" w:fill="FFFFFF"/>
        <w:spacing w:after="0" w:line="240" w:lineRule="auto"/>
        <w:ind w:right="-3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3"/>
        <w:gridCol w:w="3488"/>
        <w:gridCol w:w="3614"/>
      </w:tblGrid>
      <w:tr w:rsidR="0068557C" w:rsidRPr="00F37A31" w:rsidTr="00840078">
        <w:trPr>
          <w:trHeight w:val="256"/>
        </w:trPr>
        <w:tc>
          <w:tcPr>
            <w:tcW w:w="3583" w:type="dxa"/>
          </w:tcPr>
          <w:p w:rsidR="0068557C" w:rsidRPr="00F37A31" w:rsidRDefault="0068557C" w:rsidP="0068557C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в 8 классе</w:t>
            </w:r>
          </w:p>
        </w:tc>
        <w:tc>
          <w:tcPr>
            <w:tcW w:w="3488" w:type="dxa"/>
          </w:tcPr>
          <w:p w:rsidR="0068557C" w:rsidRPr="00F37A31" w:rsidRDefault="0068557C" w:rsidP="0068557C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102 ч</w:t>
            </w:r>
          </w:p>
        </w:tc>
        <w:tc>
          <w:tcPr>
            <w:tcW w:w="3614" w:type="dxa"/>
          </w:tcPr>
          <w:p w:rsidR="0068557C" w:rsidRPr="00F37A31" w:rsidRDefault="0068557C" w:rsidP="0068557C">
            <w:pPr>
              <w:spacing w:after="0" w:line="240" w:lineRule="auto"/>
              <w:ind w:right="-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3 ч. в неделю</w:t>
            </w:r>
          </w:p>
        </w:tc>
      </w:tr>
    </w:tbl>
    <w:p w:rsidR="0068557C" w:rsidRPr="00F37A31" w:rsidRDefault="0068557C" w:rsidP="0068557C">
      <w:pPr>
        <w:numPr>
          <w:ilvl w:val="0"/>
          <w:numId w:val="2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МЕТАПРЕДМЕТНЫЕ, ПРЕДМЕТНЫЕ РЕЗУЛЬТАТЫ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выпускниками ос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новной школы программы по русскому (родному) языку яв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ляются:</w:t>
      </w:r>
    </w:p>
    <w:p w:rsidR="0068557C" w:rsidRPr="00F37A31" w:rsidRDefault="0068557C" w:rsidP="0068557C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русского языка как одной из основных на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ционально-культурных ценностей русского народа; определя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ющей роли родного языка в развитии интеллектуальных, твор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способностей и моральных качеств личности; его значения в процессе получения школьного образования;</w:t>
      </w:r>
    </w:p>
    <w:p w:rsidR="0068557C" w:rsidRPr="00F37A31" w:rsidRDefault="0068557C" w:rsidP="0068557C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эстетической ценности русского языка; ува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шенствованию;</w:t>
      </w:r>
    </w:p>
    <w:p w:rsidR="0068557C" w:rsidRPr="00F37A31" w:rsidRDefault="0068557C" w:rsidP="0068557C">
      <w:pPr>
        <w:numPr>
          <w:ilvl w:val="0"/>
          <w:numId w:val="7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объём словарного запаса и усвоенных грам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матических средств для свободного выражения мыслей и чувств в процессе речевого общения; способность к само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оценке на основе наблюдения за собственной речью.</w:t>
      </w:r>
    </w:p>
    <w:p w:rsidR="0068557C" w:rsidRPr="00F37A31" w:rsidRDefault="0068557C" w:rsidP="00685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3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выпускниками основной школы программы по русскому (родному) языку яв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ляются: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всеми видами речевой деятельности: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информации устного и письмен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сообщения;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видами чтения;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восприятие на слух текстов разных стилей и жанров;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извлекать информацию из различных ис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точников, включая средства массовой информации, компакт- диски учебного назначения, ресурсы Интернета; свободно пользоваться словарями различных типов, справочной лите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ратурой;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приёмами отбора и систематизации материала на определённую тему; умение вести самостоятельный поиск информации, её анализ и отбор;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сопоставлять и сравнивать речевые высказыва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с точки зрения их содержания, стилистических особен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и использованных языковых средств;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определять цели предстоящей учебной дея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(индивидуальной и коллективной), последователь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действий, оценивать достигнутые результаты и адекват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формулировать их в устной и письменной форме;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воспроизводить прослушанный или прочитанный текст с разной степенью свёрнутости;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различными видами монолога и диалога;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 практике речевого общения основных 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фоэпических, лексических, грамматических, стилистических норм современного русского литературного языка; соблюде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основных правил орфографии и пунктуации в процессе письменного общения;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участвовать в речевом общении, соблюдая нормы речевого этикета;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оценивать свою речь с точки зрения её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держания, языкового оформления; умение находить грамма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 и речевые ошибки, недочёты, исправлять их; совер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шенствовать и редактировать собственные тексты;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B1B3B4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выступать перед аудиторией сверстников с не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большими сообщениями, докладами;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там, применять полученные знания, умения и навыки анализа языковых явлений на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(на уроках иностранного языка, литературы и др.);</w:t>
      </w:r>
    </w:p>
    <w:p w:rsidR="0068557C" w:rsidRPr="00F37A31" w:rsidRDefault="0068557C" w:rsidP="0068557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коммуникативно-целесообразное взаимодействие с окру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жающими людьми в процессе речевого общения, совместного выполнения какой-либо задачи, участия в спорах, обсуждени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ях; овладение национально-культурными нормами речевого поведения в различных ситуациях формального и неформаль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межличностного и межкультурного общения.</w:t>
      </w:r>
    </w:p>
    <w:p w:rsidR="0068557C" w:rsidRPr="00F37A31" w:rsidRDefault="0068557C" w:rsidP="00685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выпускниками ос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новной школы программы по русскому (родному) языку яв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ляются: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рус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языка как национального языка русского народа, как государственного языка Российской Федерации и языка меж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национального общения, о связи языка и культуры народа, о роли родного языка в жизни человека и общества;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места родного языка в системе гуманитар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наук и его роли в образовании в целом;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мание взаимосвязи его уровней и единиц;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ский, официально-деловой стили, язык художественной лите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ратуры; жанры научного, публицистического, официально-де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бенности употребления в речи;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и фразеологии русского языка, основными нормами русско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литературного языка (орфоэпическими, лексическими, грам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тических категорий языка, уместное употребление языковых единиц адекватно ситуации речевого общения;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 (фонетиче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ского, морфемного, словообразовательного, лексического, мор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фологического),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делённым функциональным разновидностям языка, особенно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 языкового оформления, использования выразительных средств языка;</w:t>
      </w:r>
    </w:p>
    <w:p w:rsidR="0068557C" w:rsidRPr="00F37A31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68557C" w:rsidRDefault="0068557C" w:rsidP="006855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оценивать эстетическую сторону речевого высказывания при анализе текстов художественной литературы.</w:t>
      </w:r>
    </w:p>
    <w:p w:rsidR="0068557C" w:rsidRPr="00F37A31" w:rsidRDefault="0068557C" w:rsidP="006855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7C" w:rsidRPr="00A05D35" w:rsidRDefault="0068557C" w:rsidP="00840078">
      <w:pPr>
        <w:numPr>
          <w:ilvl w:val="0"/>
          <w:numId w:val="21"/>
        </w:numPr>
        <w:spacing w:after="0" w:line="240" w:lineRule="atLeast"/>
        <w:ind w:left="57" w:right="5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5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«РУССКИЙ ЯЗЫК»</w:t>
      </w:r>
    </w:p>
    <w:p w:rsidR="0068557C" w:rsidRPr="001D7EDD" w:rsidRDefault="0068557C" w:rsidP="00840078">
      <w:pPr>
        <w:spacing w:after="0" w:line="240" w:lineRule="atLeast"/>
        <w:ind w:left="57" w:right="57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7ED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  <w:r w:rsidR="006D1C8B" w:rsidRPr="001D7EDD">
        <w:rPr>
          <w:rFonts w:ascii="Times New Roman" w:hAnsi="Times New Roman" w:cs="Times New Roman"/>
          <w:b/>
          <w:sz w:val="24"/>
          <w:szCs w:val="24"/>
          <w:u w:val="single"/>
        </w:rPr>
        <w:t xml:space="preserve"> (102 часа)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Русский язык в современном мире (1 ч)</w:t>
      </w:r>
    </w:p>
    <w:p w:rsidR="0068557C" w:rsidRPr="00F37A31" w:rsidRDefault="006D1C8B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Повторение изученного в 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en-US"/>
        </w:rPr>
        <w:t>V</w:t>
      </w:r>
      <w:r w:rsidRPr="006D1C8B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en-US"/>
        </w:rPr>
        <w:t>VII</w:t>
      </w:r>
      <w:r w:rsidR="0068557C" w:rsidRPr="00F37A3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классах (5+2 ч)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Пунктуация и орфография. Знаки препинания, знаки завершения, разделения, выделения. Знаки пре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пинания в сложном предложении. Буквы 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 — </w:t>
      </w:r>
      <w:proofErr w:type="spellStart"/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нн</w:t>
      </w:r>
      <w:proofErr w:type="spellEnd"/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в суф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фиксах прилагательных, причастий и наречий. Слитное и раздельное написание 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с различными частями речи.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речи (далее 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.).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Выразительное чтение стихотворного текста. Устный рассказ на граммати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ческую тему. Изложение с грамматическим заданием. Сочинение в форме письма.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Синтаксис. Пунктуация. Культура речи (7+1 ч)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Основные единицы синтаксиса. Текст как едини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ца синтаксиса. Предложение как единица синтаксиса. Словосочетание как единица синтаксиса. Виды слово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сочетаний. Синтаксические связи слов в словосочета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ниях. Синтаксический разбор словосочетаний.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lastRenderedPageBreak/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Выразительное чтение стихотворения Н.М. Рубцова. Сжатое изложение от 3-го лица. Сочи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нение-миниатюра.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Простое предложение (2+1 ч)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Грамматическая (предикативная) основа пред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ложения. Порядок слов в предложении. Интонация. Описание памятника культуры.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Мини-изложение. Сопоставление публици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стического описания двух картин с изображением па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мятника. Сочинение — описание двух картин с изобра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жением одного и того же памятника.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u w:val="single"/>
        </w:rPr>
      </w:pPr>
      <w:r w:rsidRPr="00F37A3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u w:val="single"/>
        </w:rPr>
        <w:t xml:space="preserve">Двусоставные предложения 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Главные члены предложения (6+2 ч.)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Подлежащее. Сказуемое. Простое глагольное ска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зуемое. Составное глагольное сказуемое. Составное именное сказуемое. Тире между подлежащим и ска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зуемым.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Сочинение </w:t>
      </w:r>
      <w:r w:rsidR="005D3F3A">
        <w:rPr>
          <w:rFonts w:ascii="Times New Roman" w:hAnsi="Times New Roman" w:cs="Times New Roman"/>
          <w:color w:val="000000"/>
          <w:sz w:val="24"/>
          <w:szCs w:val="24"/>
        </w:rPr>
        <w:t>по картине. Сочинение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на заданную тему.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Второ</w:t>
      </w:r>
      <w:r w:rsidR="00B649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степенные члены предложения (7+1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ч)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Роль второстепенных членов предложения. Допол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нение. Определение. Приложение. Знаки препинания при нем. Обстоятельство. Синтаксический разбор дву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составного предложения. Характеристика человека. Повторение.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Устная характеристика личности. Основная мысль текста. Составление текста на основе данного. Характеристика трудовой деятельности. Выделение главного в содержании текста. Сочинение по группо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вому портрету.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Односоставные предложения (8+2 ч)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Главный член односоставного предложения. На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зывные предложения. Определенно-личные предложе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ния. Неопределенно-личные предложения. Инструк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ция. Безличные предложения. Рассуждение. Неполные предложения. Синтаксический разбор односоставного предложения. Повторение.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5C0922">
        <w:rPr>
          <w:rFonts w:ascii="Times New Roman" w:hAnsi="Times New Roman" w:cs="Times New Roman"/>
          <w:color w:val="000000"/>
          <w:sz w:val="24"/>
          <w:szCs w:val="24"/>
        </w:rPr>
        <w:t>очинение-рассуждение по картине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>. Аргу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ментация в тексте инструкции.</w:t>
      </w:r>
      <w:r w:rsidR="005C0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>Составление диалога. Устный пересказ текста об ученом с оценкой его деятельности.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Простое осложненное предложение (1 ч)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Однородные члены предложения (10+2 ч)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Понятие об однородных членах. Однородные чле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ны, связанные только перечислительной интонацией, и пунктуация при них. Однородные и неоднородные определения. Однородные члены, связанные сочини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тельными союзами, и пунктуация при них. Обобщаю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щие слова при однородных членах и знаки препинания при них. Синтаксический разбор предложения с одно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родными членами. Пунктуационный разбор предложе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ния с однородными членами. Повторение.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Сравнение черновой и окончательной редак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ций поэмы А.С. Пушкина «</w:t>
      </w:r>
      <w:proofErr w:type="spellStart"/>
      <w:r w:rsidRPr="00F37A31">
        <w:rPr>
          <w:rFonts w:ascii="Times New Roman" w:hAnsi="Times New Roman" w:cs="Times New Roman"/>
          <w:color w:val="000000"/>
          <w:sz w:val="24"/>
          <w:szCs w:val="24"/>
        </w:rPr>
        <w:t>Цыганы</w:t>
      </w:r>
      <w:proofErr w:type="spellEnd"/>
      <w:r w:rsidRPr="00F37A31">
        <w:rPr>
          <w:rFonts w:ascii="Times New Roman" w:hAnsi="Times New Roman" w:cs="Times New Roman"/>
          <w:color w:val="000000"/>
          <w:sz w:val="24"/>
          <w:szCs w:val="24"/>
        </w:rPr>
        <w:t>». Составление тек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ста с однородными членами. Основная мысль текста. Сочинение, основанное на сравнительной характери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стике. Сочинение по картине.</w:t>
      </w:r>
      <w:r w:rsidR="004F73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>Сжатое изложение.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Обособленные члены </w:t>
      </w:r>
      <w:proofErr w:type="gramStart"/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предложения(</w:t>
      </w:r>
      <w:proofErr w:type="gramEnd"/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18+2 ч)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Понятие об обособленности. Обособленные опре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деления. Выделительные знаки препинания при них. Обособленные приложения. Выделительные знаки препинания при них. Обособленные уточняющие чле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ны предложения. Выделительные знаки препинания при них. Обособленные обстоятельства.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Рассуждение на дискуссионную тему. Рассужде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ние, повествование, описание на лингвистическую тему.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Слова, грамматически не связанные с членами пред</w:t>
      </w:r>
      <w:r w:rsidRPr="00F37A3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softHyphen/>
        <w:t>ложения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proofErr w:type="gramStart"/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Обращение(</w:t>
      </w:r>
      <w:proofErr w:type="gramEnd"/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 ч)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Назначение обращения. Распространенные обра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щения. Выделительные знаки препинания при обра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щении. Употребление обращений.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="004243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водные и вставные конструкции (6+1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ч)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Вводные конструкции. Группы вводных слов и вводных сочетаний слов по значению. Выделитель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ные знаки препинания при вводных словах, вводных сочетаниях слов и вводных предложениях. Вставные слова, словосочетания и предложения. Междометия в предложении. Синтаксический и пунктуационный разбор предложений со словами, словосочетаниями и предложениями, грамматически не связанными с членами предложения. Повторение.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color w:val="000000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Устная характеристика личности. Основная мысль текста. Адекватное понимание содержания тек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ста. Устный и письменный текст на основе данного. Характеристика трудовой деятельности. 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Выделение главного в содержании. Сочинение по групповому портрету. Оценивание речи.</w:t>
      </w:r>
      <w:r w:rsidR="001D7EDD">
        <w:rPr>
          <w:rFonts w:ascii="Times New Roman" w:hAnsi="Times New Roman" w:cs="Times New Roman"/>
          <w:color w:val="000000"/>
          <w:sz w:val="24"/>
          <w:szCs w:val="24"/>
        </w:rPr>
        <w:t xml:space="preserve"> Сочинение на лингвистическую тему.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Чужая </w:t>
      </w:r>
      <w:proofErr w:type="gramStart"/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речь(</w:t>
      </w:r>
      <w:proofErr w:type="gramEnd"/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6+1 ч)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Понятие о чужой речи. Комментирующая часть. Прямая и косвенная речь. Косвенная речь. Прямая часть. Диалог. Рассказ. Цитата. Повторение.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Анализ смысловых параметров комментирую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щей части. Официально-деловой стиль текста. Диалог. Сжатое изложение. Интервью. Цитата. Устное выступ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ление.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Повторение и систематизация изученного в 8 классе (5+1 ч)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Синтаксис и морфология. Синтаксис и пунктуа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ция. Синтаксис и культура речи. Синтаксис и орфо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softHyphen/>
        <w:t>графия.</w:t>
      </w:r>
    </w:p>
    <w:p w:rsidR="0068557C" w:rsidRPr="00F37A31" w:rsidRDefault="0068557C" w:rsidP="00840078">
      <w:pPr>
        <w:spacing w:after="0" w:line="240" w:lineRule="atLeast"/>
        <w:ind w:left="57" w:right="57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</w:t>
      </w:r>
      <w:r w:rsidRPr="00F37A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="0068196E">
        <w:rPr>
          <w:rFonts w:ascii="Times New Roman" w:hAnsi="Times New Roman" w:cs="Times New Roman"/>
          <w:color w:val="000000"/>
          <w:sz w:val="24"/>
          <w:szCs w:val="24"/>
        </w:rPr>
        <w:t xml:space="preserve"> Подробное изложение. </w:t>
      </w:r>
      <w:r w:rsidRPr="00F37A31">
        <w:rPr>
          <w:rFonts w:ascii="Times New Roman" w:hAnsi="Times New Roman" w:cs="Times New Roman"/>
          <w:color w:val="000000"/>
          <w:sz w:val="24"/>
          <w:szCs w:val="24"/>
        </w:rPr>
        <w:t xml:space="preserve"> Редактирование текста.</w:t>
      </w:r>
    </w:p>
    <w:p w:rsidR="0068557C" w:rsidRPr="00F37A31" w:rsidRDefault="0068557C" w:rsidP="00840078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7A31">
        <w:rPr>
          <w:rFonts w:ascii="Times New Roman" w:hAnsi="Times New Roman" w:cs="Times New Roman"/>
          <w:color w:val="000000"/>
          <w:sz w:val="24"/>
          <w:szCs w:val="24"/>
        </w:rPr>
        <w:t>Перечень контрольных ра</w:t>
      </w:r>
      <w:r w:rsidR="004F73BB">
        <w:rPr>
          <w:rFonts w:ascii="Times New Roman" w:hAnsi="Times New Roman" w:cs="Times New Roman"/>
          <w:color w:val="000000"/>
          <w:sz w:val="24"/>
          <w:szCs w:val="24"/>
        </w:rPr>
        <w:t xml:space="preserve">бот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450"/>
        <w:gridCol w:w="7900"/>
      </w:tblGrid>
      <w:tr w:rsidR="0068557C" w:rsidRPr="00F37A31" w:rsidTr="002B3341">
        <w:tc>
          <w:tcPr>
            <w:tcW w:w="2337" w:type="dxa"/>
            <w:shd w:val="clear" w:color="auto" w:fill="auto"/>
          </w:tcPr>
          <w:p w:rsidR="0068557C" w:rsidRPr="00F37A31" w:rsidRDefault="0068557C" w:rsidP="0084007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диктантов</w:t>
            </w:r>
          </w:p>
        </w:tc>
        <w:tc>
          <w:tcPr>
            <w:tcW w:w="421" w:type="dxa"/>
            <w:shd w:val="clear" w:color="auto" w:fill="auto"/>
          </w:tcPr>
          <w:p w:rsidR="0068557C" w:rsidRPr="001D7EDD" w:rsidRDefault="001D7EDD" w:rsidP="0084007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927" w:type="dxa"/>
            <w:shd w:val="clear" w:color="auto" w:fill="auto"/>
          </w:tcPr>
          <w:p w:rsidR="0068557C" w:rsidRPr="00F37A31" w:rsidRDefault="0068557C" w:rsidP="0084007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Контрольный </w:t>
            </w:r>
            <w:proofErr w:type="gramStart"/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 №</w:t>
            </w:r>
            <w:proofErr w:type="gramEnd"/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по теме </w:t>
            </w:r>
            <w:r w:rsidR="004F7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Повторение изученного в</w:t>
            </w:r>
            <w:r w:rsidR="004F73BB" w:rsidRPr="004F7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73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="004F73BB" w:rsidRPr="004F7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F73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VII</w:t>
            </w:r>
            <w:r w:rsidR="004F7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классах»</w:t>
            </w:r>
          </w:p>
          <w:p w:rsidR="0068557C" w:rsidRPr="00F37A31" w:rsidRDefault="0068557C" w:rsidP="0084007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Контрольный </w:t>
            </w:r>
            <w:proofErr w:type="gramStart"/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 №</w:t>
            </w:r>
            <w:proofErr w:type="gramEnd"/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по теме « Синтаксис. Пунктуация. Культура речи»</w:t>
            </w:r>
          </w:p>
          <w:p w:rsidR="0068557C" w:rsidRPr="00F37A31" w:rsidRDefault="0068557C" w:rsidP="0084007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№ 3 по теме «Главные члены предложения»</w:t>
            </w:r>
          </w:p>
          <w:p w:rsidR="0068557C" w:rsidRPr="00F37A31" w:rsidRDefault="0068557C" w:rsidP="0084007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№ 4 по теме «Второстепенные члены предложения»</w:t>
            </w:r>
          </w:p>
          <w:p w:rsidR="0068557C" w:rsidRPr="00F37A31" w:rsidRDefault="0068557C" w:rsidP="0084007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№ 5 по теме «Предложения с однородными членами»</w:t>
            </w:r>
          </w:p>
          <w:p w:rsidR="0068557C" w:rsidRPr="00F37A31" w:rsidRDefault="0068557C" w:rsidP="0084007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№ 6 по теме «Обособленные члены предложения»</w:t>
            </w:r>
          </w:p>
          <w:p w:rsidR="0068557C" w:rsidRPr="00F37A31" w:rsidRDefault="0068196E" w:rsidP="0084007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за год.</w:t>
            </w:r>
          </w:p>
        </w:tc>
      </w:tr>
      <w:tr w:rsidR="0068557C" w:rsidRPr="00F37A31" w:rsidTr="002B3341">
        <w:tc>
          <w:tcPr>
            <w:tcW w:w="2337" w:type="dxa"/>
            <w:shd w:val="clear" w:color="auto" w:fill="auto"/>
          </w:tcPr>
          <w:p w:rsidR="0068557C" w:rsidRPr="00F37A31" w:rsidRDefault="0068557C" w:rsidP="0084007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тестов</w:t>
            </w:r>
          </w:p>
        </w:tc>
        <w:tc>
          <w:tcPr>
            <w:tcW w:w="421" w:type="dxa"/>
            <w:shd w:val="clear" w:color="auto" w:fill="auto"/>
          </w:tcPr>
          <w:p w:rsidR="0068557C" w:rsidRPr="001D7EDD" w:rsidRDefault="001D7EDD" w:rsidP="008400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927" w:type="dxa"/>
            <w:shd w:val="clear" w:color="auto" w:fill="auto"/>
          </w:tcPr>
          <w:p w:rsidR="00B24F82" w:rsidRDefault="00B24F82" w:rsidP="00840078">
            <w:pPr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Контрольное тестирование №1 по теме «Односоставные предложения»</w:t>
            </w:r>
          </w:p>
          <w:p w:rsidR="0068557C" w:rsidRPr="00B24F82" w:rsidRDefault="0068557C" w:rsidP="00840078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тестирование № 2 по теме «Обращение»</w:t>
            </w:r>
          </w:p>
          <w:p w:rsidR="0068557C" w:rsidRPr="00F37A31" w:rsidRDefault="0068557C" w:rsidP="00840078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тестирование № 3 по теме «</w:t>
            </w:r>
            <w:r w:rsidR="00681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и вставные конструкции»</w:t>
            </w:r>
          </w:p>
        </w:tc>
      </w:tr>
      <w:tr w:rsidR="0068557C" w:rsidRPr="00F37A31" w:rsidTr="002B3341">
        <w:tc>
          <w:tcPr>
            <w:tcW w:w="2337" w:type="dxa"/>
            <w:shd w:val="clear" w:color="auto" w:fill="auto"/>
          </w:tcPr>
          <w:p w:rsidR="0068557C" w:rsidRPr="00F37A31" w:rsidRDefault="0068557C" w:rsidP="008400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сочинений</w:t>
            </w:r>
          </w:p>
        </w:tc>
        <w:tc>
          <w:tcPr>
            <w:tcW w:w="421" w:type="dxa"/>
            <w:shd w:val="clear" w:color="auto" w:fill="auto"/>
          </w:tcPr>
          <w:p w:rsidR="0068557C" w:rsidRPr="00F37A31" w:rsidRDefault="0068557C" w:rsidP="008400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7" w:type="dxa"/>
            <w:shd w:val="clear" w:color="auto" w:fill="auto"/>
          </w:tcPr>
          <w:p w:rsidR="0068557C" w:rsidRPr="00F37A31" w:rsidRDefault="0068557C" w:rsidP="00840078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 сочинение</w:t>
            </w:r>
            <w:proofErr w:type="gramEnd"/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лингвистическую тему</w:t>
            </w:r>
          </w:p>
          <w:p w:rsidR="0068557C" w:rsidRPr="00F37A31" w:rsidRDefault="0068557C" w:rsidP="00840078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Контрольное сочинение – рассуждение </w:t>
            </w:r>
          </w:p>
        </w:tc>
      </w:tr>
      <w:tr w:rsidR="0068557C" w:rsidRPr="00F37A31" w:rsidTr="002B3341">
        <w:tc>
          <w:tcPr>
            <w:tcW w:w="2337" w:type="dxa"/>
            <w:shd w:val="clear" w:color="auto" w:fill="auto"/>
          </w:tcPr>
          <w:p w:rsidR="0068557C" w:rsidRPr="00F37A31" w:rsidRDefault="0068557C" w:rsidP="008400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Контрольных изложений</w:t>
            </w:r>
          </w:p>
        </w:tc>
        <w:tc>
          <w:tcPr>
            <w:tcW w:w="421" w:type="dxa"/>
            <w:shd w:val="clear" w:color="auto" w:fill="auto"/>
          </w:tcPr>
          <w:p w:rsidR="0068557C" w:rsidRPr="00F37A31" w:rsidRDefault="0068557C" w:rsidP="00840078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7" w:type="dxa"/>
            <w:shd w:val="clear" w:color="auto" w:fill="auto"/>
          </w:tcPr>
          <w:p w:rsidR="0068557C" w:rsidRPr="00F37A31" w:rsidRDefault="0068557C" w:rsidP="00840078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сжатое изложение с творческим заданием.</w:t>
            </w:r>
          </w:p>
          <w:p w:rsidR="0068557C" w:rsidRPr="00F37A31" w:rsidRDefault="0068557C" w:rsidP="00840078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сжатое изложение.</w:t>
            </w:r>
          </w:p>
        </w:tc>
      </w:tr>
    </w:tbl>
    <w:p w:rsidR="0068557C" w:rsidRPr="00F37A31" w:rsidRDefault="0068557C" w:rsidP="006855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57C" w:rsidRPr="00F37A31" w:rsidRDefault="0068557C" w:rsidP="006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57C" w:rsidRPr="00F37A31" w:rsidRDefault="0068557C" w:rsidP="006855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68557C" w:rsidRPr="00F37A31" w:rsidRDefault="0068557C" w:rsidP="0068557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557C" w:rsidRPr="00F37A31" w:rsidRDefault="0068557C" w:rsidP="0068557C">
      <w:pPr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68557C" w:rsidRPr="00F37A31" w:rsidSect="00F37A31">
          <w:type w:val="continuous"/>
          <w:pgSz w:w="11909" w:h="16834"/>
          <w:pgMar w:top="720" w:right="720" w:bottom="720" w:left="720" w:header="0" w:footer="0" w:gutter="0"/>
          <w:cols w:space="720"/>
          <w:noEndnote/>
          <w:docGrid w:linePitch="360"/>
        </w:sectPr>
      </w:pPr>
    </w:p>
    <w:p w:rsidR="0068557C" w:rsidRPr="00F37A31" w:rsidRDefault="0068557C" w:rsidP="0068557C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68557C" w:rsidRPr="00F37A31" w:rsidRDefault="0068557C" w:rsidP="0068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2811"/>
        <w:gridCol w:w="7536"/>
        <w:gridCol w:w="851"/>
      </w:tblGrid>
      <w:tr w:rsidR="0068557C" w:rsidRPr="00467BB9" w:rsidTr="00F37A31">
        <w:trPr>
          <w:trHeight w:hRule="exact"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467BB9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67B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8557C" w:rsidRPr="00467BB9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67B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557C" w:rsidRPr="00467BB9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7BB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8557C" w:rsidRPr="00467BB9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7BB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Характеристика основных видов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8557C" w:rsidRPr="00467BB9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67BB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467BB9" w:rsidRPr="00F37A31" w:rsidTr="00467BB9">
        <w:trPr>
          <w:trHeight w:hRule="exact" w:val="702"/>
        </w:trPr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7BB9" w:rsidRPr="00F37A31" w:rsidRDefault="00467BB9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7BB9" w:rsidRPr="002A241E" w:rsidRDefault="00467BB9" w:rsidP="0046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204</w:t>
            </w:r>
          </w:p>
        </w:tc>
      </w:tr>
      <w:tr w:rsidR="0068557C" w:rsidRPr="00F37A31" w:rsidTr="00F37A31">
        <w:trPr>
          <w:trHeight w:hRule="exact" w:val="9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общение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 – Национальный язык русского народа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роль родного языка в жизни человека и общества.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557C" w:rsidRPr="00F37A31" w:rsidTr="00F37A31">
        <w:trPr>
          <w:trHeight w:hRule="exact" w:val="9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 и человек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Осознают роль речевой культуры, общения, коммуникативных умений в жизни человека. Читают и анализируют текст. Озаглавливают текст упражнения. Пишут мини-сочинение.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Общение устное и письменное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Узнают основные особенности устной и письменной речи, анализируют устные и письменные высказывания с точки зрения их цели, условий об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щения. Рассматривают и объясняют схему. Отвечают на вопросы, анализи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руя пословицы и поговорки русского народа. Списывают текст, учат его наизусть и подготавливают его торжественное произношение. Приводят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меры ситуаций, в которых происходит устное и письменное общение.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Читаем учебник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Овладевают приёмами работы с учебной книгой; знакомятся с особенно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стями ознакомительного и изучающего чтения. Читают текст, анализиру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его структуру, пересказывают содержание, пользуясь выделенными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3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Слушаем на уроке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Овладевают приёмами и правилами эффективного слушания устной мо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нологической речи и речи в ситуации диалога. Работают в группе. Сочиня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продолжение сказки, моделируя ситуацию диалога. Работают дома: слу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шают информационное сообщение в СМИ и готовят его пересказ в классе.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7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Стили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Выявляют особенности разговорной речи, языка художественной литера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туры и стилей речи. Устанавливают принадлежность текста к определён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ной функциональной разновидности языка. Анализируют тексты упраж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нений с точки зрения целей высказывания; ищут в школьных учебниках примеры научных и художественных текстов; сравнивают выражения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ветствия. Знакомятся с понятием речевого этикета.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0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Вспоминаем, повторяем, изучаем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Звуки и буквы. Произношение и правописание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Читают текст, определяют его тему, анализируют содержание, высказы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вают и обосновывают своё мнение о тексте.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Осознают соотношение произношения и правописания. Знакомятся с 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нятием транскрипции, отрабатывают его в упражнениях. Вспоминают 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нятие орфографического правила. Работают в группе. Читают и списывают текст, выделяя безударные гласные; определяют основную мысль текста. Знакомятся с репродукцией картины.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467BB9" w:rsidRDefault="002A241E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6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</w:tr>
      <w:tr w:rsidR="0068557C" w:rsidRPr="00F37A31" w:rsidTr="00F37A31">
        <w:trPr>
          <w:trHeight w:hRule="exact" w:val="84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Орфограмма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Знакомятся с понятием орфограммы, её признаками; письменно выпол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няют упражнения, опознавая различные виды орфограмм. Знакомятся с 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нятием морфемы, графически выделяют морфемы в слове.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741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проверяемых безу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дарных гласных в корне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Читают текст, определяя ударные и безударные гласные. Усваивают пра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вило написания безударных гласных в корне слова. Выполняют упражне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ния, отрабатывающие данное правило: вставляют пропущенные буквы, про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ставляя ударение и подбирая проверочные слова. Учатся различать одина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ково произносимые слова с разным написанием.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4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проверяемых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гласных в корне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слова и распределяют их в группы по способу проверки 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писания согласных в корне. Усваивают правило написания проверяемых согласных в корне слова. Выполняют упражнения, отрабатывающие данное правило. Учатся различать одинаково произносимые слова с разным напи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санием. Участвуют в лингвистической игре, направленной на запоминание правописания словарных слов.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99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непроизносимых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гласных в корне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непроизносимых согласных в корне слова. Выполняют упражнение, отрабатывающее данное правило. Пишут диктант; выбирают заголовок, отражающий содержание.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6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Буквы и, у, а после шипящих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правило написания букв и, у, а после шипящих. Выпол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няют упражнения, отрабатывающие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данное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правило: вставляют пропущен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буквы, составляют предложения со словами-исключениями из прави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ла, работают с орфографическим словарём, составляют предложения.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Разделительные ъ и ь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Активизируют и анализируют правило написания разделительных ъ и ь. Выполняют упражнения, отрабатывающие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данное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правило: составляют предложения со словами, иллюстрирующими правило, изменяют форму слов так, чтобы появилась орфограмма, пишут диктант и выделяют те случаи, когда ь не является разделительным знаком.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7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Раздельное написание предлогов с другими словами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правило раздельного написания предлогов с другими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вами. Выполняют упражнения, закрепляющие данное правило. Списывают текст, выделяя орфограммы-буквы и орфограммы-пробелы. Запоминают предлоги,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пишущиеся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через дефис и составляют с ними предложения. 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ботают с иллюстрацией, описывают происходящее на ней.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84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мы знаем о тексте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признаки текста.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направленные на анализ текстов с точки зрения смысловой цельности. Пишут изложение по тексту при помощи плана.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467BB9">
        <w:trPr>
          <w:trHeight w:hRule="exact" w:val="24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помощью вопросов и заданий распознают самостоятельные части речи.</w:t>
            </w:r>
          </w:p>
          <w:p w:rsidR="00467BB9" w:rsidRPr="00467BB9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слова с точки зрения их принадлежности к той или иной части речи. Знакомятся со всеми частями речи. Читают рассказ и выписы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вают наречия и относящиеся к ним слова, попутно знакомясь с признака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ми этой части речи. Участвуют в игре, применяя уже известные приёмы слушания. Списывают текст, предварительно разбив его на абзацы, опреде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главные члены в одн</w:t>
            </w:r>
            <w:r w:rsidR="00467B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ом из предложений. </w:t>
            </w:r>
          </w:p>
          <w:p w:rsidR="00467BB9" w:rsidRPr="00467BB9" w:rsidRDefault="00467BB9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сочинение.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994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морфологические признаки глагола. Составляют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по рисунку. Определяют лицо и время глаголов, приведённых в упраж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нениях. Ставят глаголы в неопределённую форму.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691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-Тея и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ться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глаголах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правило написания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тся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ться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глаголах. Выполняют упражнения, руководствуясь правилом.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40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текста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темы сочинений. Подбирают заголовок к приведённому в упражнении сочинению ученика, анализируют само сочинение. Перера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батывают сочинение и записывают исправленный вариант.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06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Личные окончания глаголов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знания о личных окончаниях глаголов при помощи табли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цы. Выделяют окончания глаголов в текстах упражнений. Составляют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 с глаголами. Определяют написание не с глаголами.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морфологические признаки имени существительного. Опре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деляют род, число, склонение, падеж имён существительных. Активизи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руют правило написания ь на конце имён существительных. Анализируют таблицы. Выделяют окончания в именах существительных.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5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морфологические признаки имени прилагательного. 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предложения с именами прилагательными. Согласуют имена прила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гательные с именами существительными. Выделяют окончания в именах прилагательных, определяют их род, число, падеж. Устно или письменно описывают картину. Пишут диктант.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3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морфологические признаки местоимения. Указывают лицо, падеж и число местоимений, приведённых в упражнениях. Читают и пере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сказывают текст, выписывают из него местоимения.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21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Основная мысль текста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способы выражения основной мысли текста. Анализируют заметку и замечания к ней, редактируют заметку. Пишут сочинение на за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данную тему и по возможности делают к нему иллюстрации. Отвечают на контрольные вопросы и задания.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9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Синтаксис. Пунктуация. Культура речи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Овладевают основными понятиями синтаксиса. Анализируют тексты с точ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ки зрения их смысла и связи слов в предложении и предложений в тексте.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467BB9" w:rsidRDefault="00467BB9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6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</w:tr>
      <w:tr w:rsidR="0068557C" w:rsidRPr="00F37A31" w:rsidTr="00B80BB5">
        <w:trPr>
          <w:trHeight w:hRule="exact" w:val="1138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Пунктуация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Овладевают знаниями о пунктуации как разделе науки о языке. Осозна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значение знаков препинания для понимания текста.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тексты с точки зрения роли в них знаков препинания. Спи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сывают тексты, пишут краткие изложения.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500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словосочетания в составе предложения, определяют главное и зависимое слова в словосочетании. Обозначают смысловые связи между главными и зависимыми словами в словосочетании. Пишут диктант. Рабо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тают с иллюстрацией — составляют словосочетания, соответствующие теме рисунка.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24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Разбор словосочетания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словосочетания по морфологическим признакам главного слова и средствам грамматической связи (выделяют окончание и/или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лог). Выполняют разборы словосочетаний.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B80BB5">
        <w:trPr>
          <w:trHeight w:hRule="exact" w:val="11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границы предложений и способы их передачи в устной и письменной речи. Анализируют интонационные конструкции. Определяют главные члены в предложении. Пишут сжатое изложение по тексту.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предложений по цели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сказывания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виды предложений по цели высказывания. Характеризуют смысловые и интонационные особенности повествовательных, вопроси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тельных, побудительных предложений. Пишут диктант. Моделируют ин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тонационную окраску различных по цели высказывания предложений. Об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ращаются к знаниям, полученным на уроках литературы: определяют принадлежность цитат к тем или иным произведениям А. С. Пушкина.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Восклицательные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виды предложений по эмоциональной окраске (восклицатель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и невосклицательные). Соотносят эмоциональную окраску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и цель высказывания. Работают в парах. Пишут сочинение и готовят устный отзыв о сочинении товарища.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7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Члены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главные и второстепенные члены предложения. Выделяют ос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новы в предложениях.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6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Главные члены предложения. Подлежащее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признаки, способы выражения подлежащего, его связь со сказуемым.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0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Сказуемое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виды сказуемого и способы его выражения. Пишут мини-со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чинение, используя глаголы-сказуемые. Описывают действия человека при помощи глаголов-сказуемых.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Тире между подлежащим и сказу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емым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опознавательный признак употребления тире как знака раз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деления между главными членами: выражение подлежащего и сказуемого существительными в именительном падеже. Отрабатывают в упражнениях навыки определения главных членов предложения.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8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Нераспространённые и распростра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нённые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Различают распространённые и нераспространённые предложения. 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нераспространённые предложения и распространяют их однородными членами.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8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Второстепенные члены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виды второстепенных членов предложения. Анализируют схе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му, иллюстрирующую связи между главными и второстепенными членами предложения.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дополнение в предложении, выделяют дополнение графиче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ски. Распространяют предложения дополнениями. Составляют схемы рас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пространённых предложений. Пишут диктант.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B5" w:rsidRPr="00F37A31" w:rsidTr="006A49D4">
        <w:trPr>
          <w:trHeight w:hRule="exact" w:val="7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определение в предложении, выделяют определение графиче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ски. Распространяют предложения определениями.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BB5" w:rsidRPr="00F37A31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B5" w:rsidRPr="00F37A31" w:rsidTr="006A49D4">
        <w:trPr>
          <w:trHeight w:hRule="exact" w:val="11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Обстоятельство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обстоятельство в предложении, выделяют обстоятельство гра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фически. Распространяют предложения обстоятельствами. Составляют уст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ный рассказ и отдельные предложения, используя подлежащие, дополнения и обстоятельства.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BB5" w:rsidRPr="00F37A31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B5" w:rsidRPr="00F37A31" w:rsidTr="006A49D4">
        <w:trPr>
          <w:trHeight w:hRule="exact" w:val="116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Предложения с однородными чле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нами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предложения с однородными членами. Определяют, какие члены предложения являются однородными. Правильно интонируют предложения с однородными членами. Составляют предложения и связные тексты с однородными членами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BB5" w:rsidRPr="00F37A31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B5" w:rsidRPr="00F37A31" w:rsidTr="006A49D4">
        <w:trPr>
          <w:trHeight w:hRule="exact" w:val="2270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Знаки препинания в предложени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ях с однородными членами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интонационные и пунктуационные особенности предложений с однородными членами. Выявляют обобщающие слова перед однородными членами предложения и знак препинания (двоеточие) после обобщающих слов. Используют в речи предложения с разными однородными членами.</w:t>
            </w:r>
          </w:p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Обозначают опознавательные признаки постановки запятой в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ниях с однородными членами; составляют предложения с однородными чле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нами, подбирают обобщающие слова.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BB5" w:rsidRPr="00F37A31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B5" w:rsidRPr="00F37A31" w:rsidTr="006A49D4">
        <w:trPr>
          <w:trHeight w:hRule="exact" w:val="110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Предложения с обращениями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Осознают основные функции обращения. Опознают и правильно интонируют предложения с обращениями. Выбирают уместный тон обращения. Оценивают уместность той или иной формы обращения. Составляют предложения с обращениями.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BB5" w:rsidRPr="00F37A31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B5" w:rsidRPr="00F37A31" w:rsidTr="006A49D4">
        <w:trPr>
          <w:trHeight w:hRule="exact" w:val="57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Различают письма по цели и назначению. Определяют стиль речи текстов писем, находят в письмах обращения. Пишут письмо товарищу.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BB5" w:rsidRPr="00F37A31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B5" w:rsidRPr="00F37A31" w:rsidTr="006A49D4">
        <w:trPr>
          <w:trHeight w:hRule="exact" w:val="994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Синтаксический разбор простого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простое предложение по цели высказывания, по интона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ции, по главным, второстепенным, однородным членам и обращениям.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полняют устный и письменный разборы предложений.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BB5" w:rsidRPr="00F37A31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B5" w:rsidRPr="00F37A31" w:rsidTr="006A49D4">
        <w:trPr>
          <w:trHeight w:hRule="exact" w:val="85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Пунктуационный разбор простого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знаки завершения, разделительные и выделительные знаки в простом предложении. Выполняют устный и письменный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ный разбор предложений.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BB5" w:rsidRPr="00F37A31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B5" w:rsidRPr="00F37A31" w:rsidTr="006A49D4">
        <w:trPr>
          <w:trHeight w:hRule="exact" w:val="14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Простые и сложные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Различают простые и сложные предложения. Определяют средства связи в сложных предложениях (союзные/бессоюзные). Находят сложные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 в текстах, объясняют расстановку знаков препинания. Строят схе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мы сложных предложений и составляют сложные предложения по схемам.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BB5" w:rsidRPr="00F37A31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B80BB5">
        <w:trPr>
          <w:trHeight w:hRule="exact" w:val="16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Синтаксический разбор сложного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сложное предложение по цели высказывания, простым предложениям в его составе, средствам связи простых предложений, 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кам препинания. Выполняют устный и письменный разбор предложений.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Пишут диктант. Составляют план сообщения на тему «Простые и сложные предложения».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Прямая речь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в предложении прямую речь после слов автора и перед ними, объясняют постановку знаков препинания. Характеризуют интонационные особенности прямой речи. Составляют схемы предложений с прямой речью. Структурно изменяют предложения с прямой речью (меняют местами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 автора и прямую речь).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B80BB5">
        <w:trPr>
          <w:trHeight w:hRule="exact" w:val="14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Различают предложения с прямой речью и диалог. Оформляют диалог в письменной речи. Работают в группе: делятся на команды, по очереди чи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тают реплики стихотворения с заданной интонацией и оценивают точность и выразительность произношения. Работают со схемами диалогов. Модели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руют диалог, описывая происходящее на картинке.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8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задания по теме разде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ла. Пишут диктант. Работают со схемами предложений. Пишут выбороч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ное изложение.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B5" w:rsidRPr="00F37A31" w:rsidTr="008537D5">
        <w:trPr>
          <w:trHeight w:hRule="exact" w:val="7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Фонетика. Орфоэпия. Графика. Орфография. Культура речи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Овладевают основными понятиями фонетики. Анализируют схему, демон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стрирующую группы звуков речи в русском языке.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467BB9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6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</w:tr>
      <w:tr w:rsidR="00B80BB5" w:rsidRPr="00F37A31" w:rsidTr="006A49D4">
        <w:trPr>
          <w:trHeight w:hRule="exact" w:val="8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Гласные звуки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гласные звуки, различают ударные и безударные гласные. Осознают смыслоразличительную функцию звука.</w:t>
            </w:r>
          </w:p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Составляют таблицу «Гласные звуки».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BB5" w:rsidRPr="00F37A31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B5" w:rsidRPr="00F37A31" w:rsidTr="006A49D4">
        <w:trPr>
          <w:trHeight w:hRule="exact" w:val="143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Согласные звуки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согласные звуки, выделяют шипящие согласные. Отрабатывают правильное произношение шипящих звуков. Активизируют знания, полученные при изучении предыдущего раздела: выделяют основную мысль текста, составляют предложения с прямой 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чью, обозначают орфограммы.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BB5" w:rsidRPr="00F37A31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B5" w:rsidRPr="00F37A31" w:rsidTr="008537D5">
        <w:trPr>
          <w:trHeight w:hRule="exact" w:val="831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Изменение звуков в потоке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гласные и согласные в сильных и слабых позициях. Анали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зируют правило проверки безударной гласной и проверяемых согласных в корне слова с точки зрения позиционного чередования.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BB5" w:rsidRPr="00F37A31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B5" w:rsidRPr="00F37A31" w:rsidTr="00B80BB5">
        <w:trPr>
          <w:trHeight w:hRule="exact" w:val="5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Согласные твёрдые и мягкие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BB5" w:rsidRPr="00F37A31" w:rsidRDefault="00B80BB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твёрдые и мягкие согласные. Анализируют смысловое различие слов, отличающихся только твёрдой/ мягкой согласной.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BB5" w:rsidRPr="00F37A31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B80BB5">
        <w:trPr>
          <w:trHeight w:hRule="exact" w:val="8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Повествование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повествование как функционально-смысловой тип речи. Пишут изложение по повествованию. Доказывают принадлежность текста к опре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делённому стилю. Составляют план текста.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37A31">
        <w:trPr>
          <w:trHeight w:hRule="exact" w:val="1238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Согласные звонкие и глухие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звонкие, глухие и сонорные согласные и их смыслоразличи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тельную функцию. Характеризуют согласные звуки. Объясняют знаки препинания в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жениях, орфограммы в словах. Учат стихотворение наизусть и декламиру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его.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37A31">
        <w:trPr>
          <w:trHeight w:hRule="exact" w:val="7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Осознают значение письма в истории человечества. Анализируют и объ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ясняют важность графики и каллиграфии.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37A31">
        <w:trPr>
          <w:trHeight w:hRule="exact" w:val="128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знание алфавита. Сопоставляют и анализируют звуковой и буквенный состав слова. Располагают слова в алфавитном порядке, отрабатывают навыки поиска слов в словаре. Пересказывают текст.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5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Описание предмета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описание как функционально-смысловой тип речи. Редактируют текст-описание. Пишут сочинение, описывая предмет.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B80BB5">
        <w:trPr>
          <w:trHeight w:hRule="exact" w:val="1430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Обозначение мягкости согласных с помощью мягкого знака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смыслоразличительную функцию мягкого знака в слове, ана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лизируют орфографические правила, связанные с употреблением мягкого знака.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Распределяют слова на группы согласно виду орфограммы. Пишут дик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тант. Составляют текст на основе словосочетаний, данных в диктанте.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558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Двойная роль букв 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е, ё, ю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Проводят фонетический анализ слов, в которых буквы е, ё, то, я обозна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чают два звука или мягкость предыдущего согласного.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3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Орфоэпия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Осознают важность нормативного произношения для культурного челове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ка. Формулируют важнейшие произносительные нормы. Анализируют и оценивают речь с орфоэпической точки зрения, исправляют произноситель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ошибки.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83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Фонетический разбор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Обозначают слоги, ударение в слове, характеризуют гласные и согласные звуки в составе слова. Выполняют устные и письменные фонетические раз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боры слов.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задания по теме раздела. Моделируют диалог. Пишут диктант, объясняя орфограммы. Работают со схемами предложений. Составляют устное описание картины.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5" w:rsidRPr="00F37A31" w:rsidTr="00994FF6">
        <w:trPr>
          <w:trHeight w:hRule="exact" w:val="20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Лексика. Культура речи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 и его лексическое значение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Овладевают базовыми понятиями лексикологии. Понимают роль слова в формировании и выражении мыслей, чувств, эмоций. Объясняют разли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чие лексического и грамматического значений слова.</w:t>
            </w:r>
          </w:p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Пользуются толковыми словарями. Объясняют лексическое значение слов. Работают с текстом — озаглавливают его, составляют план текста, анали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зируют содержание и структуру текста. Разгадывают кроссворд и опреде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по толковому словарю значение одного из отгаданных слов.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467BB9" w:rsidRDefault="008537D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6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</w:tr>
      <w:tr w:rsidR="008537D5" w:rsidRPr="00F37A31" w:rsidTr="006A49D4">
        <w:trPr>
          <w:trHeight w:hRule="exact" w:val="16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Различают однозначные и многозначные слова.</w:t>
            </w:r>
          </w:p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Составляют словосочетания с многозначными словами, используя разные значения. Работают с юмористическими рисунками, ирония в которых ос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нована на многозначности слова. Определяют функциональный стиль и функционально-смысловой тип текста. Выражают своё отношение к тексту, списывают часть текста.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7D5" w:rsidRPr="00F37A31" w:rsidRDefault="008537D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5" w:rsidRPr="00F37A31" w:rsidTr="00994FF6">
        <w:trPr>
          <w:trHeight w:val="1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Прямое и переносное значение слов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Различают прямое и переносное значение слова.</w:t>
            </w:r>
          </w:p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Выбирают в толковом словаре слова, имеющие прямое и переносное 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чение. Составляют словосочетания, используя слово в его прямом и переносном значении. Работают с иллюстрациями. Составляют сложные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 со словами в переносном значении.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7D5" w:rsidRPr="00F37A31" w:rsidRDefault="008537D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5" w:rsidRPr="00F37A31" w:rsidTr="00994FF6">
        <w:trPr>
          <w:trHeight w:hRule="exact" w:val="8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Омонимы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омонимы. Находят в толковом словаре примеры омонимов.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ставляют и анализируют предложения и словосочетания с омонимами. Ана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лизируют стихотворение, содержащее омонимы.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7D5" w:rsidRPr="00F37A31" w:rsidRDefault="008537D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5" w:rsidRPr="00F37A31" w:rsidTr="008537D5">
        <w:trPr>
          <w:trHeight w:hRule="exact" w:val="1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Синонимы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синонимы. Устанавливают смысловые и стилистические разли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чия синонимов. Составляют словосочетания с синонимами; анализируют предложения, содержащие синонимы. Подбирают синонимы к данным в упражнениях словам. Пишут сочинение по картине, используя синонимы.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7D5" w:rsidRPr="00F37A31" w:rsidRDefault="008537D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5" w:rsidRPr="00F37A31" w:rsidTr="00F37A31">
        <w:trPr>
          <w:trHeight w:hRule="exact" w:val="11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антонимы. Описывают с помощью антонимов происходящее на рисунке. Характеризуют названных в упражнении животных с помощью антонимов. Пишут диктант и подбирают антонимы к словам диктанта, поль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зуясь словарём антонимов.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7D5" w:rsidRPr="00F37A31" w:rsidRDefault="008537D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537D5" w:rsidRPr="00F37A31" w:rsidTr="006A49D4">
        <w:trPr>
          <w:trHeight w:hRule="exact" w:val="16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задания по теме раздела.</w:t>
            </w:r>
          </w:p>
          <w:p w:rsidR="008537D5" w:rsidRPr="00F37A31" w:rsidRDefault="008537D5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Объясняют омонимы. Подбирают антонимы к словам. Пишут диктант из слов с непроверяемыми орфограммами. Готовят сообщение о словаре. 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шут изложение, попутно определяя функциональный стиль текста и объ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ясняя знаки препинания.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7D5" w:rsidRPr="00F37A31" w:rsidRDefault="008537D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808EE">
        <w:trPr>
          <w:trHeight w:val="8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 Орфография. Культура речи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Морфема — наименьшая значи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мая часть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Овладевают основными понятиями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морфемики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Осознают морфему как значимую единицу языка. Делят слова на морфемы и обозначают их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ответствующими знаками.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467BB9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994FF6" w:rsidRPr="00F37A31" w:rsidTr="006A49D4">
        <w:trPr>
          <w:trHeight w:hRule="exact" w:val="1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Изменение и образование слов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Осознают роль морфем в процессах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формо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 словообразования. Опреде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форму слов, подбирают однокоренные слова. Пересказывают текст. Делят слова на группы (однокоренные слова/разные формы одного слова).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808EE">
        <w:trPr>
          <w:trHeight w:hRule="exact" w:val="5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окончание как формообразующую морфему. Выделяют в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вах окончание и его грамматические значения. Анализируют таблицу.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Основа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основу в слове. Работают с текстами: определяют стиль,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деляют основы у существительных, прилагательных и глаголов в тексте, списывают текст, расставляют знаки препинания. Пишут сочинение в фор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 письма товарищу.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8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Корень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корень как главную значимую часть слова. Выделяют корни в словах. Формируют группы однокоренных слов. Исправляют ошибки в подборе однокоренных слов.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Рассуждение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рассуждение как функционально-смысловой тип речи и как часть других функционально-смысловых типов речи.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текст, высказывают своё мнение о тексте и доказывают его. Рассуждая по плану, объясняют происхождение слов. Пишут сочине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ние, в котором объясняют происхождение названий дней недели.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808EE">
        <w:trPr>
          <w:trHeight w:hRule="exact" w:val="8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Суффикс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суффикс как словообразующую морфему.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Обозначают суффиксы в словах, подбирают ряды однокоренных слов, образованных суффиксальным способом.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808EE">
        <w:trPr>
          <w:trHeight w:hRule="exact" w:val="1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Приставка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приставку как словообразующую морфему. Обозначают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ставки в словах; подбирают ряды однокоренных слов, образованных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ставочным способом; характеризуют морфемный состав слов. Пишут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борочное изложение по тексту упражнения.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Чередование звуков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Получают представление о чередовании звуков как смене звуков в 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ной морфеме при образовании и изменении слов. Подбирают слова с 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редующимися согласными и гласными; определяют, при каких условиях происходит чередование (при образовании слов/при изменении слов).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8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Беглые гласные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случаи появления беглых гласных при чередовании. Выде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части слов, в которых могут появиться беглые гласные при чередо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вании; записывают слова с таким чередованием.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7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Варианты морфем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части слова, являющиеся вариантами морфем. Выделяют однокоренные слова с вариантами корней, приставок, суффиксов.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Морфемный разбор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основу в слове. Определяют окончание и его значение;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ставку, суффикс и их значение; корень. Подбирают два-три однокоренных слова. Выполняют устный и письменный морфемный разбор слов.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4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гласных и соглас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в приставках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гласных и согласных в приставках. Обо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значают приставки в словах, анализируют разницу между произношением и написанием приставок. Подбирают слова с беглым гласным в пристав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ках. Выбирают из орфографического словаря слова с изучаемой в пара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графе орфограммой.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Буквы з и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конце приставок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букв з и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конце приставок. Выбира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правильное написание слов, в которых присутствует изучаемая в па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раграфе орфограмма. Подбирают к данным словам однокоренные с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ставками с орфограммой.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Буквы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 — о в корне -лаг- — -лож-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Усваивают правило написания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 — о в корне -лаг- — -лож-.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бирают правильное написание слов, в которых присутствует изучаемая в параграфе орфограмма. Выписывают из орфографического словаря ряд слов с изучаемой орфограммой.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808EE">
        <w:trPr>
          <w:trHeight w:hRule="exact" w:val="14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Буквы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 — о в корне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раст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— -рос-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Усваивают правило написания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 — о в корне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раст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— -рос-.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бирают правильное написание слов, в которых присутствует изучаемая в параграфе орфограмма. Подбирают к данным в упражнениях словам 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нокоренные с чередованием согласных. Пишут диктант, обозначая корни с чередующимися гласными.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808EE">
        <w:trPr>
          <w:trHeight w:hRule="exact" w:val="11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Буквы ё — о после шипящих в корне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букв ё — о после шипящих в корне.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бирают правильное написание слов, в которых присутствует изучаемая в параграфе орфограмма. Составляют диктант, в котором потребуется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менить правила, изученные в разделе «Словообразование».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8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Буквы и — ы после ц.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букв и — ы после ц. Выбирают правиль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ное написание слов, в которых присутствует изучаемая в параграфе орфо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грамма.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1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задания по теме разде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ла. Заполняют и анализируют таблицы. Готовят сообщение, описывающее словарь. Определяют стиль текста, содержащего орфограммы, изученные в разделе, озаглавливают и списывают его. Пишут сочинение по картине или описывают её устно.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Морфология. Орфография. Культура речи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467BB9" w:rsidRDefault="00467BB9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63</w:t>
            </w:r>
          </w:p>
        </w:tc>
      </w:tr>
      <w:tr w:rsidR="00994FF6" w:rsidRPr="00F37A31" w:rsidTr="006A49D4">
        <w:trPr>
          <w:trHeight w:hRule="exact" w:val="17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имя существительное как самостоятельную часть речи, характеризуют морфологические признаки имени существительного, его синтаксическую роль. Устанавливают, какой частью речи являются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ведённые в текстах слова. Определяют род, склонение и падеж имён су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ществительных. Составляют распространённые предложения по картине.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467BB9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6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6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994FF6" w:rsidRPr="00F37A31" w:rsidTr="00994FF6">
        <w:trPr>
          <w:trHeight w:val="1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Доказательства в рассуждении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994FF6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доказательство как структурную часть рассуждения. Анализируют текст, выделяя тезис, доказательство и вывод. Приводят доказательства для раскрытия темы «Почему нужно беречь книгу?». Пишут сочинение-рассуждение.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val="1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Имена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существительные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ственные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нарицательные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имена существительные собственные и нарицательные. Под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бирают примеры имён существительных собственных. Записывают текст в форме диалога, выделяя собственные имена существительные. Пишут сжатое изложение. Рассказывают об имени существительном по плану.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808EE">
        <w:trPr>
          <w:trHeight w:hRule="exact" w:val="1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 имён существительных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род имён существительных. Дополняют данную в учебнике таблицу примерами имён существитель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ных, определение рода которых вызывает затруднения. Составляют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восочетания или предложения, в которых отчётливо выявляется род имён существительных.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14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Имена существительные, кото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рые имеют форму только множе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ственного числа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имена существительные, имеющие форму только множе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ственного числа.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такие имена существительные в текстах, составляют с ними предложения или диалог. Озаглавливают и пересказывают текст, отмеча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количество имён существительных в тексте.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14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Имена существительные, кото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рые имеют форму только един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ственного числа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имена существительные, имеющие форму только единствен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ного числа.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такие имена существительные в текстах, составляют с ними предложения. Составляют таблицу для слов, данных в упражнении, рас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пределяя их по группам в соответствии с тем, на какой слог падает уда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рение. Пишут диктант.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37A31">
        <w:trPr>
          <w:trHeight w:hRule="exact" w:val="8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Три склонения имён существи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тип склонения имён существительных. Склоняют имена существительные. С учётом полученных знаний 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новую таблицу на основе данной в учебнике.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37A31">
        <w:trPr>
          <w:trHeight w:hRule="exact" w:val="14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Падеж имён существительных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падеж имён существительных. Выделяют падежные окончания имён существительных и относящиеся к именам существительным предлоги. Составляют словосочетания с име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нами существительными в родительном падеже. Анализируют место имён существительных в том или ином падеже в предложении.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Множественное число имён су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ществительных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морфологические признаки множественного числа имён су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ществительных.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Склоняют имена существительные во множественном числе по падежам. Работают с рисунками. Обозначают условия выбора орфограммы написа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мягкого знака после шипящих на конце слова. Анализируют текст.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1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Правописание о —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после ши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пящих и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окончаниях существи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Усваивают правило написания о —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после шипящих и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окончани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ях существительных.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Применяют усвоенное правило при выполнении упражнений. Записыва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данный текст в форме диалога.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808EE">
        <w:trPr>
          <w:trHeight w:hRule="exact" w:val="8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имени существительного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имя существительное по его морфологическим призна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кам и синтаксической роли. Выполняют устный и письменный разбор имён существительных.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16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задания по теме раз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дела.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Списывают тексты, объясняя знаки препинания, выделяя морфемы, обозначая падежи имён существительных. Пишут диктант из слов с 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проверяемым написанием. Пишут сочинение по картине и описывают её устно. Пишут отзыв на устное описание товарища.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808EE" w:rsidRPr="00F37A31" w:rsidTr="00994FF6">
        <w:trPr>
          <w:trHeight w:hRule="exact" w:val="1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8EE" w:rsidRPr="00F37A31" w:rsidRDefault="00F808EE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8EE" w:rsidRPr="00F37A31" w:rsidRDefault="00F808EE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8EE" w:rsidRPr="00F37A31" w:rsidRDefault="00F808EE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8EE" w:rsidRPr="00F37A31" w:rsidRDefault="00F808EE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морфологические признаки имени прилагательного, его син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таксическую роль.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словосочетания, предложения и тексты с именами прила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гательными. Составляют предложения с именами прилагательными. Гото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вят устный рассказ об имени прилагательном как о части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8EE" w:rsidRPr="00467BB9" w:rsidRDefault="00F808EE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6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6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994FF6" w:rsidRPr="00F37A31" w:rsidTr="00994FF6">
        <w:trPr>
          <w:trHeight w:hRule="exact" w:val="14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гласных в падеж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окончаниях прилагательных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гласных в падежных окончаниях имён прилагательных.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Применяют усвоенное правило при выполнении упражнений. Пишут сочи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нение-описание. Пишут диктант, выделяя окончания имён прилагательных.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5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Описание животного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Воспринимают описание животного как вариант описания.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Пишут изложение по тексту, в котором есть описание животного.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4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Прилагательные полные и крат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полные и краткие формы имён прилагательных.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Образуют краткие формы имён прилагательных; в предложениях выде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сказуемые, выраженные краткими прилагательными; составляют предложения и словосочетания с краткими прилагательными. Готовят уст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ное повествование с элементами описания по картине.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9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имени прилагательного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имя прилагательное по его морфологическим признакам и синтаксической роли.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устный и письменный разбор имён прилагательных. Пишут сочинение по плану.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4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задания по теме разде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ла. Работают со словарём: выписывают прилагательные с непроверяемым написанием. Списывают текст, указывают в тексте падежи имён существи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тельных и прилагательных, обозначают орфограммы. Пишут сочине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 — описание животного.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морфологические признаки глагола, его синтаксическую функцию.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глаголы-сказуемые в предложениях, характеризуют глаго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лы по времени, лицу, числу. Указывают, как согласуются глаголы-сказу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емые с подлежащими.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467BB9" w:rsidRDefault="00467BB9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="0068557C" w:rsidRPr="0046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8557C" w:rsidRPr="00F37A31" w:rsidTr="00994FF6">
        <w:trPr>
          <w:trHeight w:hRule="exact" w:val="1414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с глаголами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не с глаголами. Выполняют упражнения, руководствуясь усвоенным правилом. 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предложения на тему «Настоящий товарищ (друг)», используя гла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голы с не. Готовят рассказ о признаках глагола как части речи.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994FF6">
        <w:trPr>
          <w:trHeight w:hRule="exact" w:val="85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Работают с иллюстрацией. Отвечают на последовательные вопросы к ил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люстрации, создавая устный рассказ. Придумывают свой устный рассказ на юмористическую тему.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17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Неопределённая форма глагола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неопределённую и личные формы глагола. Образуют глаголы в неопределённой форме. Составляют памятку, ис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пользуя глаголы в неопределённой форме. Устно пересказывают текст, оза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главливают его, выписывают из текста глаголы в неопределённой форме. Готовят по плану сообщение о неопределённой форме глагола.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69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тся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ться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глаголах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тся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ться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глаголах.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Заменя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данные в упражнении глаголы близкими по смыслу глаголами с суф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фиксом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Составляют предложения или связный текст на тему «Если хочешь стать футболистом». Рассуждают на тему, заданную в тексте упражнения. Учат стихотворение наизусть.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97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глагола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глаголы совершенного и несовершенного вида.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Подбирают в орфографическом словаре глаголы с приставкой раз- 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(рас-), составляют с ними словосочетания. Образуют от данных в упраж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нениях глаголов глаголы другого вида. Рассматривают рисунки и отвеча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на вопросы к ним, употребляя глаголы совершенного и несовершенно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го видов. Составляют предложения с данными в упражнении глаголами.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F0687">
        <w:trPr>
          <w:trHeight w:hRule="exact" w:val="72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Буквы е — и в корнях с чередо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ванием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букв е — ив корнях глаголов с чередо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ванием.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54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Невыдуманный рассказ (о себе)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Знакомятся с рассказом от первого лица. Анализируют приведённое в упражнении изложение ученика, указыва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недочёты, записывают исправленный вариант текста. Готовят устный рассказ на тему «Как я однажды...».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F0687">
        <w:trPr>
          <w:trHeight w:hRule="exact" w:val="83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глагола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время глагола. Описывают происходящее в классе в прошедшем, настоящем и будущем времени. Обозначают вид и время глаголов.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14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Прошедшее время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способ образования глаголов прошедшего времени. Выделяют суффиксы в глаголах в прошедшем времени. Образовывают глаголы в прошедшем времени от неопределённой формы, составляют с ними словосочетания. Записывают примеры глаголов в прошедшем вре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мени, которые часто произносятся неправильно.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11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Настоящее время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форму настоящего времени глагола. Составляют связный текст на тему «Сегодня на улице...» или «Новости дня». Составляют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восочетания с глаголами в настоящем времени. Отрабатывают правильное произношение глаголов в настоящем времени.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41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Будущее время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форму будущего времени глагола и способ её образования. Готовят устный рассказ на тему «Кто рано встал, тот не потерял». 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шут сочинение о том, как изменится окружающий мир через десять — двадцать лет. Подбирают слова на тему «Спорт».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750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Спряжение глаголов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тип спряжения глаголов. Спрягают глаголы с ударным окон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чанием, составляют с ними словосочетания или предложения.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326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определить спряжение гла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гола с безударным личным оконча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нием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определения спряжения глагола с безударным лич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ным окончанием.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Готовят устный рассказ по приведённым в учебнике картинкам, предварительно записав глаголы, которые потребуются для рассказа, обозначают спряже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 глаголов. Пишут диктант с продолжением. Составляют предложения с однородными сказуемыми, выраженными глаголами в настоящем вре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мени. Описывают рисунок, выделяя используемые глаголы и обозначая их спряжение. Производят наблюдение за движением на улице и пишут по нему сочинение-описание. Подбирают глаголы для описания характера людей. Составляют устный диалог по картинке на тему «Нарушитель».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5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глагола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глагол по его морфологическим признакам и синтакси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ческой роли.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устный и письменный разбор глаголов. Пишут сжатое из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ложение по тексту упражнения, содержащее не более ста слов. Составля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и разыгрывают диалог.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37A31">
        <w:trPr>
          <w:trHeight w:hRule="exact" w:val="1260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Мягкий знак после шипящих в глаголах во 2-м лице единствен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ного числа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мягкого знака после шипящих в глаго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лах во 2-м лице единственного числа. Выполняют упражнения, руководствуясь усвоенным правилом. Пишут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самодиктант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учат стихотворение и записывают его по памяти.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11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Употребление времён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Используют в рассказе глаголы в прошедшем, настоящем и будущем времени.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Устно продолжают рассказ, употребляя глаголы в настоящем и будущем времени. Пишут по рисункам продолжение спортивного репортажа.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0687" w:rsidRPr="00F37A31" w:rsidTr="00994FF6">
        <w:trPr>
          <w:trHeight w:hRule="exact" w:val="2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задания по теме раз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дела.</w:t>
            </w:r>
          </w:p>
          <w:p w:rsidR="00FF0687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Готовят рассказ по стихотворению. Составляют словосочетания, схемы предложений. Заполняют и анализируют таблицу. Рассматривают рису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нок и составляют устный или письменный рассказ на его основе. Обозна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чают орфограммы. Пишут диктант. Составляют диктант из слов с непро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веряемыми написаниями, данных в разделе.</w:t>
            </w:r>
          </w:p>
          <w:p w:rsidR="00994FF6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687" w:rsidRPr="00F37A31" w:rsidRDefault="00FF0687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6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 систематизация изученного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Разделы науки о языке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Систематизируют знания, полученные при изучении разных разделов науки о языке. Заполняют, анализируют, составляют таблицы. Готовят сообщение на тему «Изучайте русский язык». Указывают лексическое и грамматическое значение слов. Обозначают морфемы в словах. Составля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план сообщения об одной из частей речи. Анализируют тексты. 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шут сочинение.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467BB9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67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</w:tr>
      <w:tr w:rsidR="00994FF6" w:rsidRPr="00F37A31" w:rsidTr="006A49D4">
        <w:trPr>
          <w:trHeight w:hRule="exact" w:val="145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Орфограммы в приставках и в корнях слов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Систематизируют орфограммы в приставках и в корнях слов и устанав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ливают связь между выбором орфограммы и разделами науки о языке.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Графически обозначают орфограммы. Заполняют, анализируют, 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таблицы. Анализируют, списывают текст.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3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Орфограммы в окончаниях слов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Систематизируют орфограммы в окончаниях слов и устанавливают связь между выбором орфограммы и разделами науки о языке. Подбирают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меры на изученные орфограммы, составляют таблицу, выписывают слова с орфограммами.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8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Употребление букв 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ъ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Повторяют и систематизируют знания об употреблении букв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ъ и ь.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полняют таблицы. Обозначают орфограммы. Выбирают имена собственные из текста упражнения.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37A31">
        <w:trPr>
          <w:trHeight w:hRule="exact" w:val="18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Знаки препинания в простом и сложном предложении и в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жениях с прямой речью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Повторяют знания о системе правил употребления знаков препинания в предложении. Списывают тексты, расставляя знаки препинания. Графи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чески выделяют части текста. Учат стихотворение наизусть и записыва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его по памяти.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94FF6" w:rsidRPr="00B328FA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8FA" w:rsidRPr="00B328FA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0687" w:rsidRPr="00F37A31" w:rsidTr="006A49D4">
        <w:trPr>
          <w:trHeight w:hRule="exact" w:val="427"/>
        </w:trPr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687" w:rsidRPr="00F37A31" w:rsidRDefault="00FF0687" w:rsidP="00FF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687" w:rsidRPr="00F37A31" w:rsidRDefault="00FF0687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68557C" w:rsidRPr="00F37A31" w:rsidTr="00FF0687">
        <w:trPr>
          <w:trHeight w:hRule="exact" w:val="11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Язык. Речь. Общение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 — один из разви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тых языков мира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Осознают связь русского языка с культурой и историей России и мира. Осознают, что владение русским языком является важным показателем культуры человека. Пишут диктант. Строят рассуждение, используя как тезис приведённое в учебнике высказывание.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F0687" w:rsidRDefault="00FF0687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0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8557C" w:rsidRPr="00F37A31" w:rsidTr="00FF0687">
        <w:trPr>
          <w:trHeight w:hRule="exact" w:val="83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Язык, речь, общение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Осознают роль языка, речи, общения в жизни человека.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разницу между выражением настроения и передачей точной информации. Анализируют стихотворения.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F0687">
        <w:trPr>
          <w:trHeight w:hRule="exact" w:val="113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Ситуация общения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компоненты ситуации общения.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схему. Характеризуют диалоги по наличию компонентов речевой ситуации. Пишут поздравление учителю. Высказывают своё мне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 о прочитанном тексте. Анализируют стихотворения.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28FA" w:rsidRPr="00F37A31" w:rsidTr="006A49D4">
        <w:trPr>
          <w:trHeight w:hRule="exact" w:val="10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изученного </w:t>
            </w:r>
          </w:p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5 классе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Фонетика. Орфоэпия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знания в области фонетики и орфоэпии.</w:t>
            </w:r>
          </w:p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фонетический разбор слов. Устраняют нарушения произно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сительных норм в словах. Делят слова на группы: с разделительным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ъ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разделительным ь.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F0687" w:rsidRDefault="00B328FA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0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328FA" w:rsidRPr="00F37A31" w:rsidTr="006A49D4">
        <w:trPr>
          <w:trHeight w:hRule="exact" w:val="1419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Морфемы в слове. Орфограммы в приставках и в корнях слов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Активизируют знания в области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морфемики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морфемный разбор слов. Заполняют таблицы морфемами. Анализируют стихотворение, пишут по нему диктант. Выделяют основ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ную мысль в текстах, отвечают на вопросы к текстам. Графически обозна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чают орфограммы.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8FA" w:rsidRPr="00F37A31" w:rsidRDefault="00B328FA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28FA" w:rsidRPr="00F37A31" w:rsidTr="006A49D4">
        <w:trPr>
          <w:trHeight w:hRule="exact" w:val="9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знания в области морфологии.</w:t>
            </w:r>
          </w:p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морфологический разбор слов. Определяют тип и стиль речи в тексте, его основную мысль.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8FA" w:rsidRPr="00F37A31" w:rsidRDefault="00B328FA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28FA" w:rsidRPr="00F37A31" w:rsidTr="006A49D4">
        <w:trPr>
          <w:trHeight w:hRule="exact" w:val="128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Орфограммы в окончаниях слов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изученные в 5 классе орфограммы, касающиеся написа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окончаний слов. Обозначают условия выбора орфограмм при выполнении упражнений. Ищут в тексте языковые средства, придающие ему выразительность. 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шут сочинение на одну из предложенных тем.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8FA" w:rsidRPr="00F37A31" w:rsidRDefault="00B328FA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28FA" w:rsidRPr="00F37A31" w:rsidTr="006A49D4">
        <w:trPr>
          <w:trHeight w:hRule="exact" w:val="7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знания в области синтаксиса словосочетания. Выделяют, группируют и составляют словосочетания.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8FA" w:rsidRPr="00F37A31" w:rsidRDefault="00B328FA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28FA" w:rsidRPr="00F37A31" w:rsidTr="006A49D4">
        <w:trPr>
          <w:trHeight w:hRule="exact" w:val="18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Простое предложение. Знаки препинания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знания в области синтаксиса простого предложения.</w:t>
            </w:r>
          </w:p>
          <w:p w:rsidR="00B328FA" w:rsidRPr="00F37A31" w:rsidRDefault="00B328FA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Списывают тексты, расставляя знаки препинания. Составляют таблицу «Члены предложения и части речи, которыми они выражаются». Подби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рают однородные члены к словам. Выявляют предложения с обобщающим словом при однородных членах; распространённые и нераспространённые предложения; предложения с обращениями.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8FA" w:rsidRPr="00F37A31" w:rsidRDefault="00B328FA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0687" w:rsidRPr="00F37A31" w:rsidTr="00994FF6">
        <w:trPr>
          <w:trHeight w:hRule="exact" w:val="14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Сложное предложение. Запятые в сложном предложении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знания в области синтаксиса сложного предложения. Выписывают из текстов простые и сложные предложения, расставляя знаки препинания.</w:t>
            </w:r>
          </w:p>
          <w:p w:rsidR="00FF0687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стихотворение с точки зрения синтаксиса. Составляют сложные предложения по схемам.</w:t>
            </w:r>
          </w:p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687" w:rsidRPr="00F37A31" w:rsidRDefault="00FF0687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0687" w:rsidRPr="00F37A31" w:rsidTr="00994FF6">
        <w:trPr>
          <w:trHeight w:val="78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Синтаксический разбор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жений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Осуществляют устный и письменный синтаксический разбор простых и сложных предложений.</w:t>
            </w:r>
          </w:p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Составляют сложные предложения.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687" w:rsidRPr="00F37A31" w:rsidRDefault="00FF0687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0687" w:rsidRPr="00F37A31" w:rsidTr="006A49D4">
        <w:trPr>
          <w:trHeight w:hRule="exact" w:val="1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Прямая речь. Диалог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знания в области синтаксиса, касающиеся прямой речи и диалога.</w:t>
            </w:r>
          </w:p>
          <w:p w:rsidR="00FF0687" w:rsidRPr="00F37A31" w:rsidRDefault="00FF0687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Выписывают из текстов предложения с прямой речью и составляют их схемы. Составляют диалоги на заданную тему. Подбирают предложения по схемам.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687" w:rsidRPr="00F37A31" w:rsidRDefault="00FF0687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A6" w:rsidRPr="00F37A31" w:rsidTr="00DB77A6">
        <w:trPr>
          <w:trHeight w:hRule="exact" w:val="1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Текст, его особенности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Узнают признаки текста. Характеризуют текст по форме, виду и типу речи.</w:t>
            </w:r>
          </w:p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Озаглавливают тексты, расставляют знаки препинания. Устраняют 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дочёты в выборе средств связи между предложениями.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DB77A6" w:rsidRDefault="00DB77A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B77A6" w:rsidRPr="00F37A31" w:rsidTr="006A49D4">
        <w:trPr>
          <w:trHeight w:hRule="exact" w:val="111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и основная мысль текста. Заглавие текста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текст с точки зрения его темы, основной мысли, смысло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вой цельности.</w:t>
            </w:r>
          </w:p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схему. Определяют основную мысль в текстах стихотворе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ний. Пишут сочинение-описание.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7A6" w:rsidRPr="00F37A31" w:rsidRDefault="00DB77A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A6" w:rsidRPr="00F37A31" w:rsidTr="006A49D4">
        <w:trPr>
          <w:trHeight w:hRule="exact" w:val="141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Начальные и конечные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 текста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текст с точки зрения последовательности изложения. Опре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деляют роль и признаки начальных и конечных предложений текста.</w:t>
            </w:r>
          </w:p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Придумывают сказку по одному из приведённых в упражнении началь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и конечных предложений. Продолжают текст по данному началу.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7A6" w:rsidRPr="00F37A31" w:rsidRDefault="00DB77A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A6" w:rsidRPr="00F37A31" w:rsidTr="00DB77A6">
        <w:trPr>
          <w:trHeight w:hRule="exact" w:val="87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Ключевые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ключевые слова в текстах. Пересказывают текст. Создают рассказ и описание картины, записыва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ключевые слова. Определяют названия литературных произведений по ключевым словам.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7A6" w:rsidRPr="00F37A31" w:rsidRDefault="00DB77A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A6" w:rsidRPr="00F37A31" w:rsidTr="00DB77A6">
        <w:trPr>
          <w:trHeight w:hRule="exact" w:val="83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признаки текста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Систематизируют основные признаки текста. Анализируют схему. Доказывают, что приведённое в упражнении сти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хотворение — текст. Анализируют диалог. Пишут рассказ.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7A6" w:rsidRPr="00F37A31" w:rsidRDefault="00DB77A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A6" w:rsidRPr="00F37A31" w:rsidTr="00DB77A6">
        <w:trPr>
          <w:trHeight w:hRule="exact" w:val="56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 и стили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Выявляют особенности функциональных стилей речи. Определяют стили речи текстов упражнений.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7A6" w:rsidRPr="00F37A31" w:rsidRDefault="00DB77A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77A6" w:rsidRPr="00F37A31" w:rsidTr="00DB77A6">
        <w:trPr>
          <w:trHeight w:hRule="exact" w:val="5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Официально-деловой стиль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7A6" w:rsidRPr="00F37A31" w:rsidRDefault="00DB77A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Узнают особенности текстов официально-делового стиля. Реализовывают тексты заявления, объяснительной записки.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7A6" w:rsidRPr="00F37A31" w:rsidRDefault="00DB77A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37A31">
        <w:trPr>
          <w:trHeight w:hRule="exact" w:val="13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Лексика. Культура общения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 и его лексическое значение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знания об основных понятиях лексикологии. Определяют лексическое значение слов, учитывают его при выборе ор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фограмм. Определяют стиль, тему, основную мысль текстов. Выделяют многозначные слова и слова, употреблённые в переносном значении; под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бирают синонимы и антонимы к словам.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DB77A6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994FF6" w:rsidRPr="00F37A31" w:rsidTr="006A49D4">
        <w:trPr>
          <w:trHeight w:hRule="exact" w:val="9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Собирание материалов к сочине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нию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данные в учебнике материалы к сочинению по картине и устно описывают картину. Проводят наблюдение и записывают увиденное в форме материалов к сочинению.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6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Общеупотребительные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Выделяют в речи общеупотребительные слова. Находят в текстах общеупотребительные и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необщеупотребительные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слова.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51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Профессионализмы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Различают профессионализмы. Находят профессионализмы в текстах учебника и в толковом словаре. Составляют предложения с профессионализмами. Отмечают ошибки ху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дожника в иллюстрациях. Определяют сферу употребления тех или иных профессионализмов.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51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Диалектизмы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Различают диалектизмы. Находят диалектизмы в текстах учебника и в толковом словаре. Подби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рают соответствующие диалектизмам общеупотребительные слова. Приво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дят примеры диалектизмов. Пишут сжатое изложение.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DB77A6">
        <w:trPr>
          <w:trHeight w:hRule="exact" w:val="166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Исконно русские и заимствован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Различают исконно русские и заимствованные слова, объясняют причи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 заимствования слов. Определяют происхождение слов по этимологиче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скому словарю.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вопросы, отгадывая заимствованные слова. Пишут диктант. Заменяют заимствованные слова исконно русскими при выполнении упражнения. Составляют словосочетания с заимствованиями.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DB77A6">
        <w:trPr>
          <w:trHeight w:hRule="exact" w:val="113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Новые слова (неологизмы)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слова с точки зрения принадлежности к активному и пассивному запасу. Выделяют неологизмы, объясняют причины их 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явления, анализируют их использование в текстах разных стилей.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Объясняют лексическое значение приведённых в учебнике неологизмов.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DB77A6">
        <w:trPr>
          <w:trHeight w:hRule="exact" w:val="1138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Устаревшие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в речи устаревшие слова как принадлежащие к пассивному запасу лексики. Определяют значение устаревших слов при помощи толкового словаря. Отмечают ошибки художника в иллюстрации. Выделяют устаревшие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 в художественном тексте.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11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Словари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Извлекают необходимую информацию из лингвистических словарей раз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личных типов (толкового, словарей синонимов, антонимов, иностранных слов, этимологического). Записывают примеры словарных статей.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задания по теме разде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ла. Определяют заимствованные слова в тексте. Пишут диктант. Указы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вают признаки научного стиля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7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Фразеология. Культура речи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Фразеологизмы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Осознают основные понятия фразеологии. Различают свободные сочета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слов и фразеологизмы.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 фразеологизмы в текстах упражнений и в толковом словаре и составляют с ними предложения. Работают с иллюстрациями, определяя, какие фразеологизмы зашифрованы в них. Подбирают к словам синони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мы-фразеологизмы.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DB77A6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94FF6" w:rsidRPr="00F37A31" w:rsidTr="006A49D4">
        <w:trPr>
          <w:trHeight w:hRule="exact" w:val="9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Источники фразеологизмов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Осознают источники появления некоторых фразеологизмов.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Составляют предложения с фразеологизмами. Готовят сообщение о про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исхождении некоторых фразеологизмов.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Отвечают на контрольные вопросы и выполняют задания по теме 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здела.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фразеологизмы по рисункам. Пишут диктант. Заменяют сво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бодные сочетания слов фразеологизмами.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val="16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Словообразование. Орфография. Культура речи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словообразование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Активизируют знания об основных понятиях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морфемики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словообразо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вания.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основы, окончания, корни, суффиксы и приставки в словах. Группируют однокоренные слова. Составляют небольшие тексты на задан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темы. Составляют словосочетания с данными словами. Работают с тек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стом. Заполняют таблицу видов орфограмм.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FF6" w:rsidRPr="00DB77A6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994FF6" w:rsidRPr="00F37A31" w:rsidTr="00DB77A6">
        <w:trPr>
          <w:trHeight w:hRule="exact" w:val="58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Описание помещения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тексты, содержащие описания помещений.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 в художественных текстах элементы описания помещений.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7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способы образования слов в русском языке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слово с точки зрения способа его образования; различают способы образования слов; оценивают основные выразительные средства словообразования; устанавливают смысловую и структурную связь одно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коренных слов.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Определяют, от чего и с помощью чего образованы данные в учебнике слова; составляют цепочки однокоренных слов.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11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Этимология слов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происхождение слов по этимологическому словарю.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Готовят устное выступление на тему истории того или иного слова. Ана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лизируют стихотворение с точки зрения состава и способа образования слов.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9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Систематизация материалов к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чинению. Сложный план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Систематизируют материалы для написания сочинения и составляют сложный план сочинения.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Пишут сочинение (описание помещения), используя составленный план и собранные материалы.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86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Буквы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 и о в корне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кас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-кос-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Усваивают правило написания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 и о в корне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кас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-кос-.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Опреде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ляют разные значения слов с корнем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кас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-кос-.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43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Буквы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 и о в корне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гар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-гор-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Усваивают правило написания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 и о в корне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гар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-гор-.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словосочетания с глаголами с изучаемым чередованием в корне. Об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разуют от слов с изучаемым чередованием однокоренные приставочным способом.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1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Буквы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 и о в корне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зар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—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зор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Усваивают правило написания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 и о в корне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зар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—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зор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-. Выполняют упражнения, руководствуясь усвоенным правилом. Анали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зируют и составляют таблицу. Объясняют орфограммы в стихотворениях. Составляют рассказ по рисункам.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BD6250">
        <w:trPr>
          <w:trHeight w:hRule="exact" w:val="114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Буквы ы и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после приставок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вают правило написания букв ы -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после приставок.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правилом, объяс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няя условия употребления буквы ы или и. Образовывают от слов одноко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ренные приставочным способом.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F37A31">
        <w:trPr>
          <w:trHeight w:hRule="exact" w:val="171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Гласные в приставках пре- и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гласных в приставках пре- и при-.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таблицу. Выполняют упражнения, руководствуясь усвоен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ным правилом. Определяют способы образования слов. Отрабатывают 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выки работы со словарём. Анализируют тексты, объясняют условия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бора орфограмм в них. Пишут диктант. Пишут выборочное изложение по произведению художественной литературы.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BD6250">
        <w:trPr>
          <w:trHeight w:hRule="exact" w:val="1129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соединительные о и е в сложных словах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понятие сложного слова и правило написания соединитель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о и е в сложных словах.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Образуют сложные слова от данных в упражнении слов. Объясняют усло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вия выбора орфограмм в сложных словах.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11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Сложносокращённые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понятие сложносокращённого слова.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Образуют сложносокращённые слова и определяют, как образованы дан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в упражнениях сложносокращённые слова. Анализируют рисунки. Пишут диктант. Пишут сочинение по картине.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2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Морфемный и словообразователь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ный разбор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значимые части слова и способ его образования. Выполняют письменный морфемный и словообразовательный разбор слов.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Заполняют таблицу. Определяют исходное слово в словообразовательной цепочке. Пишут диктант.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17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задания по теме 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здела.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Пишут диктант из слов, правописание которых изучалось в разделе. За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писывают сложный план сообщения о составе слова и способах словообра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зования. Приводят примеры образования слов. Составляют и заполняют таблицы. Анализируют текст.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Морфология. Орфография. Культура речи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BD6250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68557C" w:rsidRPr="00F37A31" w:rsidTr="00F37A31">
        <w:trPr>
          <w:trHeight w:hRule="exact" w:val="20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знания об имени существительном как о части речи. Ха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рактеризуют морфологические признаки имени существительного и его синтаксическую роль.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имена собственные в текстах. Пишут письмо товарищу. Ана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лизируют и заполняют таблицы. Объясняют правописание окончаний су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ществительных. Склоняют существительные по падежам. Определяют спо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собы образования существительных. Пишут диктант.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BD6250" w:rsidRDefault="00BD6250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68557C" w:rsidRPr="00F37A31" w:rsidTr="00F37A31">
        <w:trPr>
          <w:trHeight w:hRule="exact" w:val="1139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Разносклоняемые имена суще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ствительные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разносклоняемые имена существительные.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Заполняют и озаглавливают таблицу. Склоняют по падежам разноскло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няемые имена существительные, составляют с ними словосочетания. 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519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Буква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суффиксе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ен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суще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ствительных на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мя</w:t>
            </w:r>
            <w:proofErr w:type="spellEnd"/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Усваивают правило написания буквы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суффиксе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ен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существитель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ных на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мя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Записы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вают план словарной статьи для словаря русских личных имён. Готовят устное выступление о происхождении имён.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994FF6">
        <w:trPr>
          <w:trHeight w:hRule="exact" w:val="9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Несклоняемые имена существи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тельные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несклоняемые имена существительные.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Составляют словосочетания с несклоняемыми именами существитель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ными, ставя их в разных падежах.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1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 несклоняемых имён суще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ствительных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род несклоняемых имён существительных.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Составляют словосочетания и предложения с несклоняемыми именами существительными. Записывают текст, по аналогии с текстом устно опи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сывают свой родной край.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868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Имена существительные общего рода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имена существительные общего рода.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Составляют предложения с именами существительными общего рода и согласуют их с другими частями речи. Пишут диктант.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6A49D4">
        <w:trPr>
          <w:trHeight w:hRule="exact" w:val="140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имени существительного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имя существительное по его морфологическим призна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кам и синтаксической роли.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устный и письменный разбор имён существительных. Ана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лизируют текст. Подбирают примеры существительных, обозначающих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стояние человека. Пишут сочинение.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BD6250">
        <w:trPr>
          <w:trHeight w:hRule="exact" w:val="112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с существительными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Усваивают правило написания не с существительными. Различают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не-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— приставку, не — часть корня и не — отрицательную частицу.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Списывают тексты упражнений, обозначая условия выбора орфограмм и расставляя знаки препинания.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BD6250">
        <w:trPr>
          <w:trHeight w:hRule="exact" w:val="142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Буквы ч и щ в суффиксе суще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ствительных -чик (-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щик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букв ч и щ в суффиксе существительных -чик (-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щик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правилом; обозна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чают условия выбора орфограмм. Узнают слова по толкованию их лекси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ческого значения.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BD6250">
        <w:trPr>
          <w:trHeight w:hRule="exact" w:val="113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Гласные в суффиксах существи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тельных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ик</w:t>
            </w:r>
            <w:proofErr w:type="spellEnd"/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гласных в суффиксах существительных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ик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Заменя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слова однокоренными с уменьшительно-ласкательными суффиксами.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4FF6" w:rsidRPr="00F37A31" w:rsidTr="00994FF6">
        <w:trPr>
          <w:trHeight w:hRule="exact" w:val="16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Гласные о и е после шипящих в суффиксах существительных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гласных о и е после шипящих в суффик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сах существительных.</w:t>
            </w:r>
          </w:p>
          <w:p w:rsidR="00994FF6" w:rsidRPr="00F37A31" w:rsidRDefault="00994FF6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правилом; обозна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чают условия выбора орфограмм. Определяют значения суффиксов в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вах. Письменно объясняют способы образования слов.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FF6" w:rsidRPr="00F37A31" w:rsidRDefault="00994FF6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D6250" w:rsidRPr="00F37A31" w:rsidTr="00994FF6">
        <w:trPr>
          <w:trHeight w:hRule="exact" w:val="1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6250" w:rsidRPr="00F37A31" w:rsidRDefault="00BD6250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250" w:rsidRPr="00F37A31" w:rsidRDefault="00BD6250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6250" w:rsidRPr="00F37A31" w:rsidRDefault="00BD6250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250" w:rsidRPr="00F37A31" w:rsidRDefault="00BD6250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задания по теме разде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ла. Пишут диктант из слов, правописание которых изучалось в разделе. Составив сложный план, делают устное сообщение об имени существитель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ном. Составляют и заполняют таблицы. Характеризуют имена существи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тельные. Анализируют стихотворный текст. Определяют основную мысль, тему текста и ключевые слова.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250" w:rsidRPr="00F37A31" w:rsidRDefault="00BD6250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BD6250">
        <w:trPr>
          <w:trHeight w:val="22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знания об имени прилагательном как о части речи. Ха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рактеризуют морфологические признаки имени прилагательного и его син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таксическую роль.</w:t>
            </w:r>
          </w:p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Работают с иллюстрацией, характеризуя предметы, изображённые на ней. Составляют словосочетания с именами прилагательными. Анализи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руют текст, выделяя основную мысль. Обозначают изученные орфограм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мы, относящиеся к имени прилагательному. Заполняют таблицу.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450C7B" w:rsidRPr="00F37A31" w:rsidTr="00BD6250">
        <w:trPr>
          <w:trHeight w:hRule="exact" w:val="1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Описание природы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тексты, содержащие описания природы.</w:t>
            </w:r>
          </w:p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основную мысль, структуру описания природы; языковые средства, используемые в описании. Создают собственное описание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роды.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4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Степени сравнения имён прила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гательных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Правильно образовывают сравнительную и превосходную степени срав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нения имён прилагательных.</w:t>
            </w:r>
          </w:p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имена прилагательные в разных степенях сравнения как чле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 предложения. Выделяют морфемы в именах прилагательных в степе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нях сравнения. Письменно сравнивают различные объекты.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4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Разряды прилагательных по 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чению. Качественные прилагатель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имена прилагательные по значению. Распознают каче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ственные имена прилагательные.</w:t>
            </w:r>
          </w:p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Продолжают текст по данному началу, используя сложные прилагатель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ные. Пишут сочинение-описание природы, предварительно составив план.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Относительные прилагательные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относительные имена прилагательные.</w:t>
            </w:r>
          </w:p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данные в учебнике относительные имена прилагательные, обозначающие разные признаки предмета. Озаглавливают тексты и выде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в них основную мысль. Пишут выборочное изложение по произве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дению художественной литературы.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86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Притяжательные прилагатель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притяжательные имена прилагательные.</w:t>
            </w:r>
          </w:p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и списывают текст. Обозначают условия выбора букв ъ или ь в именах прилагательных.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7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имени прилагательного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имя прилагательное по его морфологическим признакам и синтаксической роли.</w:t>
            </w:r>
          </w:p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устный и письменный разбор имён прилагательных. Анали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зируют текст и характеризуют отдельные слова текста. Подбирают сино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нимы к прилагательным. Выписывают прилагательные из отрывка произ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ведения художественной литературы, изучаемого в 6 классе.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1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с прилагательными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не с именами прилагательными. Выполняют упражнения, руководствуясь усвоенным правилом. Разли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чают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не-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— приставку, не — часть корня и не — отрицательную части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цу.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Буквы о и е после шипящих и ц в суффиксах прилагательных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букв о и е после шипящих и ц в суф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фиксах имён прилагательных.</w:t>
            </w:r>
          </w:p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Устно описывают картину.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7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Одна и две буквы н в суффиксах прилагательных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одной и двух букв н в суффиксах имён прилагательных.</w:t>
            </w:r>
          </w:p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Подби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рают к приведённым в учебнике существительным однокоренные прила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гательные с изучаемой орфограммой. Образуют от полных имён прилага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тельных краткие. Анализируют и исправляют таблицу. Устно описывают предмет (куклу).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9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Различение на письме суффиксов прилагательных -к- — -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суффиксов имён прилагательных -к- и</w:t>
            </w:r>
          </w:p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-СК-. Выполняют упражнения, руководствуясь усвоенным правилом. Запол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няют таблицу.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4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Дефисное и слитное написание сложных прилагательных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дефисного и слитного написания сложных имён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лагательных. Выполняют упражнения, руководствуясь усвоенным пра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вилом. Образуют сложные имена прилагательные от данных в учебнике слов. Анализируют текст отрывков из произведения художественной 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тературы.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4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задания по теме разде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ла. Пишут диктант из слов, правописание которых изучалось в разделе. Составляют и заполняют таблицы. Анализируют тексты и отдельные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 текстов. Пишут диктант. Составляют небольшой текст на заданную тему и готовят на его основе выступление.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9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 числительное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Анализируют и характеризуют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общекатегориальное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значение, морфоло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гические признаки и синтаксическую роль имени числительного.</w:t>
            </w:r>
          </w:p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количественные и порядковые числительные при выполне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нии упражнений. Составляют предложения с числительными. Отрабаты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вают навыки правильного произношения числительных, записанных циф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рами. Составляют и пишут расписку.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BD6250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50C7B" w:rsidRPr="00F37A31" w:rsidTr="006A49D4">
        <w:trPr>
          <w:trHeight w:hRule="exact" w:val="994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Простые и составные числитель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простые и составные числительные.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Различают сочетания слов, указывающие на точное и приблизительное количество предметов. Анализируют числительные в тексте.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F37A31">
        <w:trPr>
          <w:trHeight w:hRule="exact" w:val="143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Мягкий знак на конце и в сере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дине числительных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слов с мягким знаком на конце и в се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редине числительных. Выполняют упражнения, руководствуясь усвоенным правилом. Делят слова на группы согласно виду орфограммы. Определяют стиль текста, списывают его, заменяя цифры словами.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F37A31">
        <w:trPr>
          <w:trHeight w:hRule="exact" w:val="139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Порядковые числительные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порядковые числительные.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Составляют словосочетания и предложения с порядковыми числитель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ными. Анализируют примеры объявлений. Составляют и записывают своё объявление. Записывают слова на тему «Спортивная гимнастика» и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ставляют с ними сложные предложения.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BD6250">
        <w:trPr>
          <w:trHeight w:hRule="exact" w:val="86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Разряды количественных числи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разряды количественных числительных.</w:t>
            </w:r>
          </w:p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Заполняют таблицу. Доказывают, что предложения, приведённые в упражнении, составляют текст.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F37A31">
        <w:trPr>
          <w:trHeight w:hRule="exact" w:val="141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Числительные, обозначающие целые числа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Правильно изменяют по падежам числительные, обозначающие целые числа.</w:t>
            </w:r>
          </w:p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Обозначают падежи числительных в упражнениях. Заменяют цифры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вами в упражнениях. Пишут выборочное изложение по произведению ху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дожественной литературы.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841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Дробные числительные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дробные числительные. Записывают словами арифметические примеры. Составляют рассказ по рисунку.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2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Собирательные числительные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собирательные числительные. Составляют словосочетания и предложения с собирательными числитель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ными. Анализируют рисунки и составляют по ним предложения. Заменя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цифры в предложениях собирательными числительными. Пишут дик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4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имени числительного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Характеризируют имя числительное по морфологическим признакам и синтаксической роли. Выполняют устный и письменный разбор имён чис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лительных. Составляют предложения по рисункам. Определяют основную мысль текста, заменяют числительные цифрами и списывают один из аб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зацев.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70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задания по теме разде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ла. Пишут диктант из слов, правописание которых изучалось в разделе. Составляют и записывают сложный план сообщения об имени числитель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ном как части речи. Определяют стиль текста, списывают его, заменяя числа словами. Готовят устное выступление перед классом на тему «Бере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гите природу!».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F37A31">
        <w:trPr>
          <w:trHeight w:hRule="exact" w:val="11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Местоимение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местоимение как часть речи.</w:t>
            </w:r>
          </w:p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Списывают предложения, вставляя местоимения. Подчёркивают место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имения как члены предложения. Отмечают недочёты в употреблении ме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стоимений.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B80BB5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0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450C7B" w:rsidRPr="00F37A31" w:rsidTr="00F37A31">
        <w:trPr>
          <w:trHeight w:hRule="exact" w:val="12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личные местоимения. Склоняют личные местоимения по па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дежам. Составляют словосочетания с личными местоимениями. Заменяют в предложениях имена существительные местоимениями. Отмечают ошиб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ки в употреблении местоимений.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F37A31">
        <w:trPr>
          <w:trHeight w:hRule="exact" w:val="1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Возвратное местоимение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себя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Распознают возвратное местоимение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себя.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падеж возвратного местоимения в текстах. Заменяют выде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ленные в тексте слова фразеологизмами с местоимением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себя.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Устраняют недочёты в употреблении местоимений. Пишут рассказ от 1-го лица по 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сункам.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4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Вопросительные и относительные местоимения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вопросительные и относительные местоимения.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Склоняют вопросительные и относительные местоимения по падежам. Вставляют пропущенные местоимения в предложения. Составляют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 с местоимениями. Находят морфологические ошибки в образова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нии форм глаголов и местоимений. Анализируют текст.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450C7B">
        <w:trPr>
          <w:trHeight w:hRule="exact" w:val="14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Неопределённые местоимения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неопределённые местоимения. Анализируют таблицу. Составляют предложения с неопределёнными ме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стоимениями, вставляют пропущенные местоимения в текст. Определяют способы образования неопределённых местоимений. Подбирают однокорен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слова к словам с непроверяемыми орфограммами.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4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Отрицательные местоимения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отрицательные местоимения. Определяют способ образования отрицательных местоимений. 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словосочетания и предложения с отрицательными местоимениями. Обозначают условия выбора не или ни и слитного или раздельного напи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сания в отрицательных местоимениях. Пишут диктант.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Притяжательные местоимения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притяжательные местоимения. Склоняют притяжательные местоимения по падежам, определяют их разряд. Заменяют существительные местоимениями в предложениях. Устраняют недочёты в употреблении отрицательных местоимений. Срав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нивают тексты писем.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Рассуждение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Пишут сочинение-рассуждение на заданную тему, предварительно соста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вив план. Выделяют в сочинении местоимения.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Указательные местоимения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указательные местоимения. Определяют падеж указательных местоимений, склоняют их по паде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жам. Анализируют текст, выписывают из него словосочетания с местои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мениями. Анализируют разные планы текста. Составляют на основе про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стого плана сложный.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Определительные местоимения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определительные местоимения.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синтаксическую роль определительных местоимений в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ложениях. Анализируют таблицу. Склоняют словосочетания с определи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тельными местоимениями. Пишут сочинение на заданную тему.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8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Местоимения и другие части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местоимения по признаку сходства с другими частями речи. Заполняют таблицу. Анализируют пословицы, содержащие местоимения.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1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местои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Характеризируют местоимение по морфологическим признакам и син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таксической роли. Выполняют устный и письменный разбор местоимений. Пишут сочинение (рассуждение или описание) по картине.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17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задания по теме разде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ла. Пишут диктант из слов, правописание которых изучалось в разделе. Составляют сложный план сообщения о местоимении как части речи, го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товят сообщение. Заполняют таблицы. Выписывают местоимения из худо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жественного текста. Озаглавливают и анализируют текст-рассуждение.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0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знания о глаголе как части речи.</w:t>
            </w:r>
            <w:r w:rsidR="00B80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морфологические признаки глагола и его синтаксиче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скую роль. Определяют вид, форму, спряжение глаголов при выполнении упражнений. Объясняют условия выбора гласных в корнях и окончаниях глаголов. Анализируют роль глаголов в текстах. Пишут сочинение-рассказ на заданную тему. Подбирают однокоренные глаголы к словам. Обознача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способы образования глаголов.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B80BB5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0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68557C" w:rsidRPr="00F37A31" w:rsidTr="00F37A31">
        <w:trPr>
          <w:trHeight w:hRule="exact" w:val="14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Разноспрягаемые глаголы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разноспрягаемые глаголы.</w:t>
            </w:r>
            <w:r w:rsidR="00B80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Указывают время, лицо, число разноспрягаемых глаголов в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ниях. Спрягают изучаемые глаголы. Анализируют таблицы. Составляют и записывают диалог на заданную тему. Анализируют значение слов.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Глаголы переходные и непере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ходные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переходные и непереходные глаголы. Составляют и анали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зируют словосочетания с переходными и непереходными глаголами.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ставляют схемы предложений. Отмечают ошибки в употреблении глаго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лов. Записывают слова на тему «Стройка» и составляют с ними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Наклонение глагола. Изъяви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тельное наклонение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наклонение глаголов. Распознают глаголы в изъявительном наклонении. Указывают вид и время глаголов в изъявительном наклонении. Анали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зируют текст и выписывают из него глаголы, распределяя их по именам. Пишут изложение на заданную тему.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Условное наклонение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глаголы в условном наклонении. Определяют способ образования условного наклонения. Анализируют тексты и характеризуют глаголы в текстах. Составляют текст на задан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ную тему и выделяют в тексте глаголы в условном наклонении.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Повелительное наклонение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глаголы в повелительном наклонении. Анализируют таблицу, демонстрирующую способы образования повели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тельного наклонения. Обозначают основу, суффиксы и окончание в глаго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лах в повелительном наклонении. Составляют предложения с глаголами. Определяют вид, время и наклонение глаголов. Пишут призывы к празд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нику, используя глаголы в повелительном наклонении. Пишут рассказ по рисункам.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7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Употребление наклонений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Правильно употребляют наклонения в речи. Выражают просьбу, используя разные наклонения. Анализируют сти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хотворение. Заменяют в тексте глаголы в неопределённой форме глагола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ми в форме повелительного наклонения. Обозначают вид и наклонение глаголов в текстах. Составляют связный текст на заданную тему. Изменя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наклонения глаголов. Пишут диктант. Составляют рецепт.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85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Безличные глаголы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безличные глаголы. Употребляют безличные глаголы в прошедшем, настоящем и будущем времени. Составляют предложения с безличными глаголами. Пишут дик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859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глагола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Характеризируют глагол по морфологическим признакам и синтаксиче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ской роли. Выполняют устный и письменный разбор глаголов.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96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 на основе услышанного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вступление и заключительную часть рассказа на основе услышанного. Пишут сочинение на основе услышанного от старших рас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сказа.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9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Правописание гласных в суф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фиксах глаголов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гласных в суффиксах глаголов. Выполняют упражнения, руководствуясь усвоенным правилом. Образу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от глаголов разные формы времени, лица и наклонения. Составляют словосочетания с глаголами. Устно пересказывают текст от 3-го лица.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70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задания по теме разде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ла. Пишут диктант из слов, правописание которых изучалось в разделе. Составляют сложный план сообщения о глаголе как части речи, готовят сообщение. Распознают глаголы в разных формах и наклонениях в упраж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нениях. Называют виды орфограмм в стихотворении. Составляют и запол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няют таблицы.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0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 систематизация изученн</w:t>
            </w:r>
            <w:r w:rsidR="00B80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ого в 5-6 классах.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Разделы науки о языке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Систематизируют знания о разделах науки о языке.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Заполняют таблицу. Составляют и записывают сложный план устного сообщения на тему «Разделы науки о языке».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B80BB5" w:rsidRDefault="00B80BB5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0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557C" w:rsidRPr="00F37A31" w:rsidTr="00F37A31">
        <w:trPr>
          <w:trHeight w:hRule="exact" w:val="140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Повторяют содержание изученных орфографических правил и алгорит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мы их использования. Обозначают условия выбора орфограмм в упражне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ниях. Составляют и заполняют таблицы. Группируют слова по видам ор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фограмм. Записывают примеры заданных орфограмм.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0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Пунктуация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Повторяют содержание изученных пунктуационных правил. Расставляют знаки препинания в текстах упражнений. Пишут сочине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 на заданную тему.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55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Лексика и фразеология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Систематизируют знания о лексикологии и фразеологии как разделах науки о языке.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устаревшие слова в отрывке из произведения художе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ственной литературы. Определяют стиль и основную мысль текста, выпи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сывают слова с орфограммами.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00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Систематизируют знания о словообразовании как разделе науки о языке. Подбирают к словам формы и однокоренные слова. Обозначают состав слов и способ их образования.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021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Систематизируют знания о морфологии как разделе науки о языке. Указывают падежи именных частей речи. Читают текст, выписывают примеры числительных. Подбирают синоним к одному из слов текста.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Систематизируют знания о синтаксисе как разделе науки о языке. Списывают текст, определяют его основную мысль, выделяют однород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члены и основы предложений. Определяют значение выделенного в тексте слова.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0C7B" w:rsidRPr="00F37A31" w:rsidTr="006A49D4">
        <w:trPr>
          <w:trHeight w:hRule="exact" w:val="570"/>
        </w:trPr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C7B" w:rsidRPr="00F37A31" w:rsidRDefault="00450C7B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68557C" w:rsidRPr="00F37A31" w:rsidTr="00F37A31">
        <w:trPr>
          <w:trHeight w:hRule="exact" w:val="1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 как развивающее</w:t>
            </w: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ся явление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 как развивающее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ся явление 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вопросы по содержанию текстов упражнений. Пишут дик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тант. Работают над лексикой текстов с целью осмыслить тему «Развитие языка». Создают аргументированный текст по теме. Попутно решают от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дельные вопросы лексики, синтаксиса, фонетики, орфографии.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557C" w:rsidRPr="00F37A31" w:rsidTr="00F37A31">
        <w:trPr>
          <w:trHeight w:hRule="exact" w:val="1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изученного в 5-6 классах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Синтаксис. Синтаксический раз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бор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(диагностирующие) вопросы по теме. 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словосочетания и предложения на близкие учащимся темы. Читают выразительно и списывают тексты, работая над орфограммами. Выполня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синтаксический разбор (полный и частичный).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8557C" w:rsidRPr="00F37A31" w:rsidTr="00F37A31">
        <w:trPr>
          <w:trHeight w:hRule="exact" w:val="14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Пунктуация. Пунктуационный разбор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(диагностические) вопросы, иллюстрируют от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веты своими примерами. Составляют из простых предложений сложные и анализируют их пунктуацию. Оформляют предложения с прямой речью и обращением и анализируют их пунктуацию. Пишут диктант.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741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Лексика и фразеология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(диагностические) вопросы. Работают над лек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сическим значением слов с толковым словарём. Подбирают примеры лек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сических явлений из литературных произведений. Читают интонационно правильно и списывают тексты, попутно работая над орфографией и пунк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туацией. Работают над особенностями употребления слов разных лексиче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ских групп.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8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Фонетика и орфография. Фонети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ческий разбор слов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(диагностические) вопросы, иллюстрируют от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веты своими примерами. Читают выразительно поэтические тексты.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являют особенности русской фонетики. Выполняют фонетический разбор слов на основе определённого порядка. Работают над орфограммами с фо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нетическими опознавательными признаками. Читают и сжато пересказы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вают текст. Читают и озаглавливают текст, составляют план художествен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ного текста.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681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Словообразование и орфография. Морфемный и словообразователь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ный разбор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вопросы. Выполняют морфемный и словообра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зовательный разбор в соответствии с порядком разбора. Соотносят выбор орфограммы со словообразовательными условиями. Читают тексты, оза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главливают, списывают, мотивируют выбор орфограмм.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31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Морфология и орфография. Мор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фологический разбор слова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вопросы. Читают текст и рассуждают на ос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нове его содержания. Выполняют задание интегрированного характера — готовят доклад о М. В. Ломоносове. Развивают речь: формулируют основ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ную мысль текста, создают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аргументативную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часть высказывания. Клас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сифицируют части речи и выполняют морфологический разбор. Соотносят и обосновывают выбор орфограмм разных видов с морфологическими ус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ловиями и опознавательными признаками. Читают тексты выразительно, определяют тип и стиль, членение на абзацы, составляют вопросный план. Составляют таблицу на соотнесённость морфологии и орфографии. Выпол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няют письменно творческое задание по картине.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Тексты и стили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вопросы. Читают текст интонационно пра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вильно (осознанно), озаглавливают, находят языковые средства связи. Спи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сывают текст, деля на абзацы, попутно работая над орфографией.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ставляют связный текст и озаглавливают его. Пишут свободный диктант. Формулируют, что такое текст и каковы его типы.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557C" w:rsidRPr="00F37A31" w:rsidTr="00F37A31">
        <w:trPr>
          <w:trHeight w:hRule="exact" w:val="88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Стили литературного языка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Знакомятся с учебным текстом. Дополняют информацией начатые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ложения. Определяют стиль текстов и обосновывают ответ. Соотносят сти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 текстов и жанры.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710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понятие диалога.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тексты, содержащие диалоги. Читают диалоги по ролям.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64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диалогов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виды диалогов. Анализируют диалоги, выделяя речевые за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дачи участников. Моделируют диалоги на заданную тему.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0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публицистический стиль как функциональную разновид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ность языка.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Подбирают свои примеры текстов изучаемого стиля. Находят признаки публицистического стиля в текстах. Создают устное выступление в публи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цистическом стиле, записывают развёрнутый план и рабочие материалы. Выступают в аудитории с подготовленным текстом-убеждением. Пишут свободный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0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Морфология и орфография. Культура речи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7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Причастие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Анализируют и характеризуют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общекатегориальное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значение, морфоло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гические признаки и синтаксическую роль причастия.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Рассуждают с обоснованием своего мнения об особенностях причастия как части речи. Находят и дифференцируют причастия по указанным признакам в предложениях и текстах. Попутно работают над орфографией, пунктуацией, синтаксисом, стилями.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68557C" w:rsidRPr="00F37A31" w:rsidTr="00F37A31">
        <w:trPr>
          <w:trHeight w:hRule="exact" w:val="14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Склонение причастий и правопи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сание гласных в падежных оконча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ниях причастий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Выявляют путём наблюдений особенности склонения причастий. Скло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няют предложенные словосочетания. Усваивают правило написания глас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в падежных окончаниях причастий. Выполняют упражнения, руко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водствуясь усвоенным правилом.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3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Причастный оборот. Выделение причастного оборота запятыми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причастный оборот. Анализируют словосочетания с прича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стием. Опознают одиночные причастия и причастные обороты в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жениях. Анализируют условия обособления причастного оборота. Выпол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няют творческое задание — описание окрестностей с элементами рассуж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дения.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1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Описание внешности человека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Знакомятся с основными видами словесного описания внешности чело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века. Читают разные литературные тексты с описанием внешности. Ана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лизируют роль причастных оборотов и причастий в портретных характе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ристиках.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3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Действительные и страдательные причастия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материал для наблюдений. Знакомятся с определением действительных и страдательных причастий. Опознают разные причастия, используя образец рассуждения. Отрабатывают пунктуацию при причаст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оборотах.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Краткие и полные страдательные причастия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краткие и полные формы страдательных причастий. Работают по образцу над формой причастий. Определяют синтаксиче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скую роль причастия в предложении. Пишут свободный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691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Действительные причастия 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стоящего времени. Гласные в суф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фиксах действительных причастий настоящего времени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действительные причастия настоящего времени.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Работают с таблицей и материалом для ознакомления. Образуют дей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ствительные причастия от разных глаголов. Изучают правило выбора ор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фограммы в данных причастиях. Выполняют упражнения, руководству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ясь усвоенным правилом. Работают с текстом, насыщенным причастиями.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Действительные причастия про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шедшего времени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действительные причастия прошедшего времени.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Работают по таблице и с материалом для ознакомления. Образуют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частия от разных глаголов. Работают с литературными примерами, насы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щенными причастиями изучаемой формы. Пишут изложение от 3-го лица.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6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Страдательные причастия насто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ящего времени. Гласные в суффик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сах страдательных причастий 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стоящего времени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страдательные причастия настоящего времени.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Работают с таблицей и материалом для ознакомления. Усваивают пра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вило выбора суффикса в страдательных причастиях. Образуют причастия от разных глаголов. Преобразуют сложное предложение в простое с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частным оборотом. Заменяют действительные причастия на страдатель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Страдательные причастия про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шедшего времени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страдательные причастия прошедшего времени.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Работают с таблицей и материалом для ознакомления. Образуют страда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тельные причастия от разных глаголов. Списывают предложения с прича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стиями, работая над пунктуацией и орфографией. Анализируют таблицу.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70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Гласные перед н в полных и кратких страдательных прича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стиях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гласных перед н в полных и кратких страдательных причастиях.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свои словосочетания и предложения с указанными причастиями для описания внешности человека. Проводят самопроверку усвоенного правила.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Одна и две буквы н в суффиксах страдательных причастий прошед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шего времени. Одна буква н в от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глагольных прилагательных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правила написания одной и двух букв н в суффиксах стра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дательных причастий прошедшего времени и одной буквы н в отглаголь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прилагательных.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Работают по материалу для наблюдений. Списывают литературный текст, работая над пунктуацией и орфографией. Читают выразительно текст.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25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Одна и две буквы н в суффиксах кратких страдательных причастий и в кратких отглагольных прила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гательных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правила написания одной и двух букв н в суффиксах крат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ких страдательных причастий и кратких отглагольных прилагательных.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Работают по материалу для наблюдений. Производят различные замены глаголов на краткие причастия или прилагательных на однокоренные причастия. Читают и списывают текст, расставляя знаки препинания и выделяя суффиксы; работают над типом и стилем текста. Пишут выборочное изло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2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прича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причастие по его морфологическим признакам и синтак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сической роли. Выполняют устный и письменный морфологический раз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бор причастий. Читают текст, обращая внимание на интонацию перечис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7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Слитное и раздельное написание не с причастиями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слитного и раздельного написания не с причастиями.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Вырази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тельно читают текст, работая над его особенностями. Тренируются в раз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ных видах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орфограмм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связанных с написанием не (слитно или раздель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но).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694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Буквы е и ё после шипящих в суффиксах страдательных прича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стий прошедшего времени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букв е и ё после шипящих в суффиксах страдательных причастий прошедшего времени.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Пишут словарный диктант и составляют свои предложения. Собирают материал к сочинению — описанию внешности человека, пишут сочинение.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0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выполняют контрольные задания. Составляют и заполняют таблицы. Распределяют причастия в зависимо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сти от видов орфограмм. Пишут свободный диктант. Подбирают собствен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примеры из произведений художественной литературы на изученную тему.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0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Деепричастие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Деепричастие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Анализируют и характеризуют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общекатегориальное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значение, морфоло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гические признаки и синтаксическую роль деепричастия. Опознают дее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причастия как самостоятельную часть речи.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Читают тексты в упражнениях, определяют их тип и стиль, списывают, попутно работают над орфографией. Корректируют предложения с нару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шением нормы в употреблении деепричастий.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557C" w:rsidRPr="00F37A31" w:rsidTr="00F37A31">
        <w:trPr>
          <w:trHeight w:hRule="exact" w:val="198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Деепричастный оборот. Запятые при деепричастном обороте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деепричастный оборот. Опознают деепричастные обороты и отмечают их с помощью графических обозначений. Читают текст, определяют его тип и стиль, структуру, составляют во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просный план. Заменяют глаголы на деепричастия при выполнении упраж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нений. Формируют навык обособления деепричастия и деепричастных обо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ротов. Составляют свои предложения по рисункам и схемам. Уточняют функцию деепричастия в художественном тексте.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8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Раздельное написание не с дее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причастиями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не с деепричастиями. Выполняют упражнения, руководствуясь усвоенным правилом.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Деепричастия несовершенного вида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деепричастия несовершенного вида.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материал таблицы. Образуют деепричастия несовершенно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го вида, выделяя суффиксы. Списывают, тренируясь в опознавании и обо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соблении деепричастий и деепричастных оборотов.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2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Деепричастия совершенного вида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деепричастия совершенного вида.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материал таблицы. Выполняют тренировочные упражне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ния. Пишут диктант. Составляют рассказ по картине.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24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деепри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частия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деепричастие по его морфологическим признакам и си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нтаксической роли.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устный и письменный морфологический разбор дееприча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стий.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Пишут свободный диктант по отрывку из художественного произведе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84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вопросы. Готовят сообщение по изученной теме на основе сложного плана со своими примерами. Образуют различ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формы глаголов и деепричастий. Списывают текст, работая над от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дельными видами орфографии и пунктуационным выделением дееприча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стий и деепричастных оборотов. Самостоятельно составляют таблицу обоб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щающего характера.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Наречие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Анализируют и характеризуют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общекатегориальное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значение, морфоло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гические признаки и синтаксическую роль наречия.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Выписывают наречия в словосочетаниях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другими словами. Читают тек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сты и рассуждают об оправданности употребления наречий с точки зре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норм литературного языка и функции наречий.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68557C" w:rsidRPr="00F37A31" w:rsidTr="00F37A31">
        <w:trPr>
          <w:trHeight w:hRule="exact" w:val="8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Смысловые группы наречий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наречия разных разрядов. Составляют и записывают рассказ с использованием в нём наречий. Выполняют творческое задание по кар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тине.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8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Степени сравнения наречий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степени сравнения наречий. Образуют разные формы наре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чий. Работают с текстами, опознавая наречия в разных формах.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6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наре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наречие по его морфологическим признакам и синтак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сической роли. Выполняют морфологические разборы наречий. Попутно работают с разными видами орфограмм. Пишут рассуждения на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женную тему на основе прочитанного текста. Пишут диктант по памяти.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0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наречиями на о и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Усваивают правило слитного и раздельного написания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наречиями на о и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Трени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руются в написании наречий, определяя выбор орфограммы. Читают тек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сты, работают над их особенностями, озаглавливают, делят на абзацы, 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ходят наречия с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текстообразующей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функцией. Работают с таблицей обоб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щённого характера.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Буквы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приставках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отрицательных наречий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Усваивают правило написания букв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приставках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цательных наречий.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Трени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руются в выборе написаний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или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материале упражнений, попут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но повторяя другие виды орфограмм. Анализируют таблицу, подбирают свои примеры, составляют сложный план ответа на тему, пишут диктант. Составляют устный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 по опорным словам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подбирают заголовок.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Одна и две буквы н в наречиях на о и 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одной и двух букв н в наречиях на о и е.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Трени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руются на материале упражнений в выборе н или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Попутно работают над разными видами орфограмм, условиями их выбора, а также повторя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пунктуацию.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Описание действий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Читают текст, списывают его, подчёркивая наречия и определяя их роль в описании действий. Корректируют неоправданное повторение слов, за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писывают исправленный вариант. Собирают материалы наблюдений за ка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кими-либо действиями в разных профессиях, отмечают наречия. Пишут сочинение о труде как заметку для стенгазеты.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Буквы о и е после шипящих на конце наречий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букв о и е после шипящих на конце 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речий. Выполняют упражнения, руководствуясь усвоенным правилом. Работа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с таблицей по теме. Дифференцируют слова с разными видами орфо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грамм.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6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Буквы о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 на конце наречий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Усваивают правило написания букв о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 на конце наречий.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Работа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ют с таблицей на данную орфограмму. Тренируются в выборе написаний букв о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 с графическим объяснением условия выбора орфограммы. Пишут подробное изложение рассказа. Рассматривают картину и пишут рассказ от имени героя картины.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Дефис между частями слова в 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речиях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написания дефиса между частями слова в наречиях. Выполняют упражнения, руководствуясь усвоенным правилом. Образу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наречия разными способами и выбирают правильное написание. Сопо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ставляют дефисное написание неопределённых местоимений и наречий. Составляют таблицу.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8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Слитное и раздельное написание приставок в наречиях, образован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от существительных и количе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ственных числительных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слитного и раздельного написания приставок в наре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чиях, образованных от существительных и количественных числительных.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свои словосочетания или предложения с раздельным и слитным 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писанием слов. Читают и списывают текст, работая над разными видами орфограмм наречий.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Мягкий знак после шипящих на конце наречий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правила написания мягкого знака после шипящих на конце наречий.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Сопостав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разные виды орфограмм, связанных с правописанием мягкого 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ка после шипящих. Заполняют таблицу обобщённого характера.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8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Учебно-научная речь. Отзыв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признаки учебно-научной речи и правила написания отзыва. Анализируют отзывы, данные в учебнике и найденные в Интернете.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ставляют собственные отзывы.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3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Учебный доклад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понятие и структуру учебного доклада.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Составляют сложный план текста. Готовят тематические учебные докла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ды. Анализируют отзыв на доклад и доклад, приведённый в учебнике. 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шут мини-сочинение-рассуждение, анализируя свои доклады по различ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ным школьным предметам.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5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вопросы. Готовят сообщение о наречии по соб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ственному сложному плану. Пишут словарный диктант по теме. Пишут свободный диктант, подчёркивая наречия как члены предложения.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полняют тренировочные упражнения на разные виды орфограмм, изучен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в теме «Наречие». Составляют таблицу.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2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состояния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Категория состояния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категорию состояния как часть речи. Различают слова категории состояния и наречия. Опознают слова категории состояния с разными значениями.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Списывают предложения, выделяя слова категории состояния как чле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 предложения. Читают выразительно поэтический отрывок, анализи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руют функцию слов категории состояния. Работают с прозаическими отрывками, определяя тип текстов и роль наречий и слов категории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стояния. Пересказывают кратко художественный текст.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557C" w:rsidRPr="00F37A31" w:rsidTr="00F37A31">
        <w:trPr>
          <w:trHeight w:hRule="exact" w:val="1419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катего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рии состояния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категорию состояния по морфологическим признакам и синтаксической роли. Выполняют устные и письменные разборы слов кате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гории состояния. Читают текст, находят слова категории состояния и опре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деляют их значение и роль. Пишут сжатое изложение по данному тексту.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70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вопросы. Пишут сочинение на лингвистиче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скую тему. Читают научно-популярный текст.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Служебные части речи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Самостоятельные и служебные части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Различают самостоятельные и служебные части речи. Списывают поэ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тический текст, работая над орфограммами и знаками препинания, диф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ференцируют служебные части речи. Читают текст выразительно.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557C" w:rsidRPr="00F37A31" w:rsidTr="00F37A31">
        <w:trPr>
          <w:trHeight w:hRule="exact" w:val="14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Предлог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Различают предлоги. Проводят морфологический анализ предлога.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Выписывают словосочетания с предлогами. Группируют словосочетания по значению предлога. Работают над текстом научного стиля, делят текст на абзацы, составляют вопросный план, отмечают предлоги. Составляют свой текст научного стиля.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8557C" w:rsidRPr="00F37A31" w:rsidTr="00F37A31">
        <w:trPr>
          <w:trHeight w:hRule="exact" w:val="11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Употребление предлогов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Знакомятся с теоретическими сведениями. Составляют словосочетания, тренируясь в употреблении предлогов. Корректируют неверное употребле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 предлогов и падежей существительных, записывают словосочетания в исправленном виде.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0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Производные и непроизводные предлоги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производные и непроизводные предлоги.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Дифференцируют словосочетания с разными предлогами. Анализируют производные предлоги по их происхождению. Исправляют неправильное употребление предлогов. Читают текст по ролям и списывают отрывок, анализируя употребление предлогов. Попутно работают над разными ви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дами орфограмм и оформлением диалога.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Простые и составные предлоги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простые и составные предлоги.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Дифференцируют словосочетания с простыми и составными предлогами. Читают текст и работают над предложными словосочетаниями и различ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ными видами орфограмм.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лога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Знакомятся с планом и образцом морфологического разбора предлога. Выполняют морфологический разбор предлогов. Читают тексты в упраж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нениях и работают над их особенностями. Рассматривают репродукцию картины и записывают свои впечатления.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Слитное и раздельное написание производных предлогов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слитного и раздельного написания производных предлогов.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Читают художественное описание, работают над орфографией текста, выписывают словосочетания по теме. Пишут свободный диктант.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Союз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Союз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союз как часть речи. Производят морфологический анализ союза.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Списывают тексты, работая над их особенностями, выделяют союзы. Классифицируют союзы как простые и составные, сочинительные и под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чинительные. Определяют смысловые отношения внутри сложных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ложений, выраженные с помощью союзов.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557C" w:rsidRPr="00F37A31" w:rsidTr="00F37A31">
        <w:trPr>
          <w:trHeight w:hRule="exact" w:val="99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Простые и составные союзы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простые и составные союзы.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Составляют свои сложные предложения с составными союзами. Читают текст об учёном, составляют план и пересказывают текст.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Союзы сочинительные и подчи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нительные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сочинительные и подчинительные союзы.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материал для наблюдений. Выписывают сложные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жения, дифференцируя их по союзам. Составляют предложения, исполь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зуя разные союзы.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3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Запятая между простыми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ложениями в союзном сложном предложении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постановки запятой между простыми предложения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ми в союзном сложном предложении. Выполняют упражнения, руковод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ствуясь усвоенным правилом. Строят схемы сложных предложений.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ставляют предложения по схемам.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Сочинительные союзы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Знакомятся с классификацией союзов по значению. Опознают разные по значению союзы. Работают с таблицей постановки запятых между однород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ными членами. Составляют предложения по схемам. Пишут сочинение. Подбирают свои примеры на употребление союзов в поэтической речи.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Подчинительные союзы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Знакомятся с классификацией союзов по значению. Опознают разные по значению подчинительные союзы в упражнениях. Составляют сложнопод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чинённые предложения из данных простых. Составляют сложные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 по схемам. Попутно повторяют разные виды орфограмм и отдель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ные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4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союза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Знакомятся с планом и образцом разбора. Выполняют морфологический разбор союзов в упражнениях. Читают текст, озаглавливают его, отвеча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на вопросы по содержанию. Пишут сочинение на тему «Книга — наш друг и советчик».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00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Слитное написание союзов так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же, тоже, чтобы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правила написания союзов.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Попут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но повторяют разные виды орфограмм и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пунктограмм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 сведений о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гах и союзах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вопросы. Готовят сообщение о предлогах и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юзах по своему сложному плану и со своими примерами. Списывают текст, работая над правописанием и ролью предлогов и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юзов. Подбирают примеры на изученные темы с обозначением условий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бора орфограмм.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Частица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Частица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Производят морфологический анализ частицы. Изучают определение 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стицы как части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речи.Списывают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предложения, выделяя частицы и обосновывая выбор. Рабо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тают над значением частиц в предложениях.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68557C" w:rsidRPr="00F37A31" w:rsidTr="00F37A31">
        <w:trPr>
          <w:trHeight w:hRule="exact" w:val="1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Разряды частиц. Формообразу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ющие частицы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частицы разных разрядов по значению, употреблению и строению. Читают и списывают предложения и тексты, содержащие фор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мообразующие частицы. Составляют и записывают свой рассказ по данно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му рисунку и фрагментам текста, употребляя нужные частицы.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Смысловые частицы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Определяют, какому слову или какой части текста частицы придают смысловые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оттенки.Списывают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предложения, выделяя смысловые частицы. Работают над интонацией в соответствии со смысловыми частицами. Производят заме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 частиц и наблюдают за изменением смысла. Пишут текст-инструкцию или советы, связанные со спортом.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7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Раздельное и дефисное написа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 частиц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правила слитного и раздельного написания частиц.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упражнения, руководствуясь усвоенным правилом. 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ляют свои предложения со словом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то.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Распределяют слова по видам ор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фограмм и обозначают условия выбора дефиса. Рассматривают картину и готовят письменный текст выступления по картине.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86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Морфологический разбор час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тицы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Знакомятся с планом и образцом разбора. Выполняют письменные и уст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морфологические разборы частиц. Группируют частицы по их напи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санию.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849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Отрицательные частицы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Дифференцируют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как частицы и как приставки. Тренируются в подборе частиц с отрицательным значением.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68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Различение частицы не и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ставки не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Изучают теоретические сведения. Выполняют упражнения, обозначая частицу не и приставку не. Составляют словосочетания и предложения с частицами. Дифференцируют слова разных частей речи с приставкой не. Составляют таблицу и заполняют её своими примерами на тему парагра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фа. Пишут сочинение-рассказ по данному сюжету.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2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Частица ни, приставка ни, союз ни — ни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Изучают теоретические сведения и опознают частицу, приставку, союз в упражнениях. Повторяют орфографические правила по теме параграфа. Обозначают условия выбора орфограмм в упражнениях.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58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вопросы. Пишут диктант из слов с непрове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ряемыми орфограммами. Читают текст, озаглавливают его, работают над орфограммами и знаками препинания. Пишут свободный диктант по дан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ному тексту. Заполняют таблицы. Готовят устный рассказ на заданную тему. Готовятся к диктанту по материалам упражнения.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Междометие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Междометие как часть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грамматические особенности междометий. Дифференциру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междометия в упражнениях. Опознают междометия, которые употре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блены в значении других частей речи.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557C" w:rsidRPr="00F37A31" w:rsidTr="00F37A31">
        <w:trPr>
          <w:trHeight w:hRule="exact" w:val="11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Дефис в междометиях. Знаки препинания при междометиях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Изучают орфографическое и пунктуационное правила. Записывают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 с междометиями, ставя знаки препинания. Составляют диалог, включив в него междометия. Составляют устный рассказ и вводят в текст междометия.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 и систематизация изученного в 5-7 классах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Разделы науки о русском языке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вопросы о значении языка и его месте в международной жизни. Вспоминают высказывания русских писателей о русском языке. Выражают личностную оценку выразительных возможностей русского языка. Рассматривают таблицу о разделах русского языка, заполняют её терминами.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8557C" w:rsidRPr="00F37A31" w:rsidTr="00F37A31">
        <w:trPr>
          <w:trHeight w:hRule="exact" w:val="9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Текст. Стили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Вспоминают разные виды текстов и их различия. Читают тексты и обо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сновывают их стиль и тип речи. Пишут свободный диктант. Заполняют таблицу. Пишут сочинение на заданную тему (на выбор).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20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Фонетика. Графика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вопросы по теме. Заполняют таблицу. Выполняют частич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ный фонетический разбор слов. Рассказывают алфавит. Соотносят звуки и буквы в упражнениях. Составляют таблицу по теме.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2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Лексика и фразеология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вопросы по теме. Называют значения многозначных слов, выделенных в тексте. Находят диалектные слова и дают толкования их значениям. Попутно повторяют разные виды орфограмм. Расставляют и объясняют знаки препинания.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68557C" w:rsidRPr="00F37A31" w:rsidTr="00F37A31">
        <w:trPr>
          <w:trHeight w:hRule="exact" w:val="1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 в современном мире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Русский язык в современном мире 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Составляют опорный конспект для пересказа текста. Аргументируют ос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новные положения о роли русского языка в современном мире (устно и письменно). Выполняют письменное дифференцированное задание.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557C" w:rsidRPr="00F37A31" w:rsidTr="00F37A31">
        <w:trPr>
          <w:trHeight w:hRule="exact" w:val="14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изученного в 5-7 классах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Пунктуация и орфография. 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ки препинания, знаки завершения, разделения, выделения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Разграничивают знаки препинания по их функциям. Анализируют та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блицу в учебнике. Обобщают наблюдения и делают выводы. Работают в группах по дифференцированному заданию. Выполняют дома дифферен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цированное задание.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557C" w:rsidRPr="00F37A31" w:rsidTr="00F37A31">
        <w:trPr>
          <w:trHeight w:hRule="exact" w:val="14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Знаки препинания в сложном предложении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 наблюдают особенности языкового материала. Вырази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тельно читают стихотворный текст. Соотносят обобщённый ответ по теме с таблицей в учебнике. Создают графические схемы сложных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ний. Конструируют сложные предложения. Выполняют дома дифференци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рованное задание.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5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Буквы н и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суффиксах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лагательных, причастий и наречий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Готовят устный рассказ по таблице. Формулируют правило в соответ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ствии с графической схемой в учебнике. Отрабатывают практически ор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фограмму. Осуществляют самоконтроль в выборе орфограммы.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Осуществляют работу по развитию речи. Пишут изложение с граммати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ческим заданием.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6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Слитное и раздельное написание не с различными частями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Анализируют теоретические сведения из учебника. Работают с таблицей учебника. Иллюстрируют таблицу своими примерами. Осуществляют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нинговые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упражнения и самоконтроль в выборе написаний. Работают с текстами разных стилей. Выполняют дома дифференцированное задание. Развивают речь: пишут сочинение в форме письма. Пишут контрольный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Синтаксис. Пунктуация. Культура речи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единицы синтаксиса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Работают с таблицей учебника над единицами языка. Учатся разграни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чивать основные синтаксические единицы по их функциям — номинатив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ной и коммуникативной. Конструируют свои предложения, используя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 поэзии А. С. Пушкина. Учатся выразительно читать стихотворение Н. Рубцова.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557C" w:rsidRPr="00F37A31" w:rsidTr="00F37A31">
        <w:trPr>
          <w:trHeight w:hRule="exact" w:val="9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 как единица синтаксиса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Доказывают, что предложения, приведённые в упражнении, являются текстом. Анализируют текст со стороны языковых средств связи. Выпол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няют творческие задания в группах. Конструируют текст.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Предложение как единица син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таксиса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Наблюдают соотнесённость содержания предложения с ситуацией, фраг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ментом действительности. Анализируют слова, словосочетания и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жения. Конструируют предложения. Пишут сжатое изложение от 3-го лица.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9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Словосочетание как единица син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таксиса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словосочетание в составе предложения. Конструируют словосочетания, опираясь на схему. Дифференцируют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 и словосочетания. Распределяют слова по значению и структуре.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словосочетаний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различные виды словосочетаний по морфологическим свой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ствам главного слова. Составляют таблицу, используя графические обозначения. Заполняют таблицу примерами словосочетаний разных видов. Пишут выборочный диктант. Выполняют домашнее задание дифференцированного характера.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Синтаксические связи слов в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восочетаниях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виды подчинительной связи в словосочетаниях. Составляют схемы словосочетаний. Конструируют словосочетания с 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зными видами подчинительной связи. Контролируют употребление формы зависимого слова по нормам русского литературного языка.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288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Синтаксический разбор словосо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четаний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Изучают порядок и образец разбора. Выполняют разбор словосочетаний. Дифференцированно закрепляют тему на тренировочном материале. Гото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вят индивидуальные задания. Отвечают на контрольные вопросы. Пишут мини-сочинение.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5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Простое предложение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Грамматическая (предикативная) основа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простые предложения.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Наблюдают, пользуясь схемой, особенности связи подлежащего и сказуе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мого. Определяют предикативность предложения. Пишут мини-изложение.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8557C" w:rsidRPr="00F37A31" w:rsidTr="00F37A31">
        <w:trPr>
          <w:trHeight w:hRule="exact" w:val="14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Порядок слов в предложении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Исследуют языковой материал. Сопоставляют порядок слов в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ниях на разных языках. Сравнивают порядок слов в разных предложени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ях и делают вывод. Выписывают предложения с обратным порядком слов.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65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Интонация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Работают со схемой как зрительной опорой для самостоятельных наблю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дений. Знакомятся с теоретическими сведениями. Читают этимологическую справку о словах интонация, пауза. Наблюдают и делают выводы об интонации и паузах в предложениях. Воссоздают ситуации, требующие разной интонации. Придумывают ситуации, в которых могут быть исполь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зованы предложения. Пишут интонационный диктант. Наблюдают за зву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чащей речью (по телевидению, радио) и корректируют её интонационные недочёты. Анализируют таблицу.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8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Описание памятника культуры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Работают со специально подобранным иллюстративным материалом (ви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деозапись, презентация). Читают текст и сопоставляют публицистическое описание двух картин с изображением памятника. Делятся своими впе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чатлениями с помощью презентации. Пишут сочинение — публицистиче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ское описание двух картин с изображением одного и того же памятника.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Двусоставные предложения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val="23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Подлежащее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знания о подлежащем и его роли в предложении.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Анализируя русские пословицы, фрагменты текстов художественной литературы, находят подлежащие и определяют способ их выражения, от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рабатывая при этом правописные навыки. Составляя предложения с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ведёнными в рамках словами, развивают творческие способности и учат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ся использовать в собственной письменной речи подлежащие, имеющие разный способ выражения. Пишут сочинение по картине.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557C" w:rsidRPr="00F37A31" w:rsidTr="00F37A31">
        <w:trPr>
          <w:trHeight w:hRule="exact" w:val="11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Сказуемое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Активизируют знания о сказуемом и его роли в предложении. Анали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зируя фрагменты текстов художественной литературы, находят подлежа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щие и определяют способ их выражения, отрабатывая при этом правопис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навыки.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val="22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Простое глагольное сказуемое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простое глагольное сказуемое.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Расширяют знания в области лексики, применяя их при создании соб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ственных предложений на основе заданных условий. Готовят устное сообщение на заданную тему, руководствуясь сведениями таблицы учебника. На основе текста развивают свои правописные навыки, закрепляют теоре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тические сведения, полученные в параграфе, развивают творческие спо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собности, грамматически видоизменяя текст упражнения в соответствии с заданием. Пишут сочинение на заданную тему.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71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Составное глагольное сказуемое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составное глагольное сказуемое.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различные способы выражения составных глагольных ска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зуемых, заменяя вспомогательный глагол кратким прилагательным в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ставе сказуемого. Анализируют текст с точки зрения представленности в нём составных глагольных сказуемых, определяют способ их выраже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ния. Пишут сочинение на заданную тему.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8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Составное именное сказуемое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составное именное сказуемое.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 в предложениях грамматическую основу, определяют тип ска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зуемых и способы выражения именной части в составном именном сказу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емом, отрабатывая при этом правописные навыки. Классифицируют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 в соответствии с типом сказуемых, активизируют сведения из области лексики (архаизмы, синонимы). Распознают различные типы ска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зуемых. Анализируют тексты с точки зрения представленности в них раз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ных типов сказуемых, определяют их функцию в текстах. Составляют план текста и выделяют в нём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39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Тире между подлежащим и ска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зуемым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Развивают навык выразительного чтения. Усваивают правило употре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бления тире между подлежащим и сказуемым.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способ выражения грамматической основы в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жениях. Активизируют знания из области стилистики. Готовят устное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общение на заданную тему. Анализируют предложения, находя в них грам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матическую основу, отмечая особенности интонации, объясняя постановку тире, сопоставляя сведения о типах сказуемых. Составляют высказывания о знаменитых людях.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3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второстепенных членов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Воспроизводят изученный ранее материал о предложении и его членах. Актуализируют на основе материала для наблюдений информацию о чле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нах предложения. Извлекают информацию по теме из учебной статьи. Записывают и выделяют грамматические основы и второстепенные члены в предложениях.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8557C" w:rsidRPr="00F37A31" w:rsidTr="00F37A31">
        <w:trPr>
          <w:trHeight w:hRule="exact" w:val="1900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дополнение. Анализируют морфологическую выраженность дополнений. Читают текст и определяют его основную мысль. Составляют устную характери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стику личности. Оценивают грамматическую правильность предложений с дополнениями. Работают с текстами, развивая способность адекватного понимания содержания. Усваивают роль дополнений (прямых и косвен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ных) в предложенных текстах.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определение. Дифференцируют согласованные и несогласован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определения. Производят замены определений синонимичными. Соз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дают устный и письменный текст на основе данного, производят самопро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верку.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Приложение. Знаки препинания при нём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в словосочетаниях определяемое слово и приложение. Под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бирают приложения с нужными значениями. Работают над нормой упо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требления приложений в нужной форме.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2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Обстоятельство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обстоятельство. Дифференцируют обстоятельства по значению. Составляют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ния, употребляя обстоятельства с разными значениями. Расставляют 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ки препинания в упражнениях и уточняют морфологическую выражен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ность обстоятельств.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58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Синтаксический разбор двусо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ставного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синтаксический разбор двусоставных предложений. На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мере одного из текстов осознают роль русского языка. Характеризуют тру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довую деятельность, включив в свои предложения разные виды обстоя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тельств.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3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Характеристика человека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Читают, изучая, текст об известном лингвисте, учатся вычленять глав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ное в содержании. Продуцируют свой текст, извлекая материалы из спра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вочной литературы. Пишут сочинение по групповому портрету.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Систематизируют изученный материал по вопросам и заданиям учеб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ника. Работают с научно-популярным текстом из энциклопедии, попутно выполняя задания по орфографии, пунктуации и синтаксису. Выраба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тывают своё мнение и аргументируют его по вопросам русского языка. Исправляют ошибки, связанные с нарушением синтаксической нормы. Оценивают свою речь с точки зрения своей манеры говорить, используя слова для справок.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0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Односоставные предложения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Главный член односоставного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Характеризуют односоставные предложения со стороны грамматической основы. Различают односоставные предложения с разной грамматической основой. Распространяют односоставные предложения второстепенными членами.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8557C" w:rsidRPr="00F37A31" w:rsidTr="00F37A31">
        <w:trPr>
          <w:trHeight w:hRule="exact" w:val="1129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Назывные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назывные предложения. Наблюдают за функцией и семантикой назывных предложений. 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назывные предложения. Осознают уместность употребления назыв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предложений в текстах определённого типа.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Определённо-личные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определённо-личные предложения. Определяют морфологическую выраженность главного члена в опреде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лённо-личных предложениях и функцию этих предложений. Уместно упо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требляют данный вид предложений в своём тексте.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Неопределённо-личные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неопределённо-личные предложения. Определяют значение и морфологическую выраженность главного члена неопределённо-личных предложений. Аргументируют употребление одно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составных предложений данного вида подобранными пословицами.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Инструкция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употребление односоставных предложений в жанре ин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струкций. Выбирают нужную форму глагола-сказуемого для односостав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предложений в инструкции. Создают свои тексты-инструкции, упо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требляя уместно односоставные предложения.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Безличные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безличные предложения. Определяют морфологическую выраженность главного члена в безлич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предложениях. Трансформируют двусоставные предложения в одно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составные безличные предложения. Подбирают свои тексты с примерами безличных предложений из разных учебников.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Рассуждение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Воспринимают на слух текст-рассуждение, выделяют в нём структурные части. Создают своё рассуждение на предложенную тему. Работают над текстом для изложения, определяя коммуникативно-целесообразные язы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ковые средства выражения мысли. Подбирают рабочие материалы на опре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делённую тему на основе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связей с уроками литературы. Пишут диктант. Готовят устное выступление по картине.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8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Неполные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неполные предложения и опознают их типы. Составляют диалоги с использованием неполных предложений.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Синтаксический разбор односо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ставного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устные и письменные синтаксические разборы односостав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предложений. Тренируются в разборе предложений разных видов,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поставляя двусоставные и односоставные предложения.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вопросы, систематизируя изученный матери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ал. Тренируются в использовании разных односоставных предложений, выбирая наиболее уместные и следя за нормой их употребления. Размыш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над синтаксическими ресурсами в оформлении связных текстов с 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мощью простых предложений разных видов. Пишут сочинение, употребляя односоставные предложения. Развивают свою способность устного переска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за текста об учёном с оценкой его деятельности. Выполняют тестовые за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Простое осложнённое предложение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Понятие об осложнённом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Определяют, чем осложнены предложения, приведённые в упражнении, списывают их, расставляя пропущенные знаки препинания.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557C" w:rsidRPr="00F37A31" w:rsidTr="00F37A31">
        <w:trPr>
          <w:trHeight w:hRule="exact" w:val="28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Понятие об однородных членах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Осознают условия однородности членов предложения. Производят 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блюдение за языковым явлением (сравнивают черновую и окончательную редакции одного из предложений поэмы А. С. Пушкина «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Цыганы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»), Чи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тают предложения с нулевой интонацией. Указывают средства связи меж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ду однородными членами. Выполняют упражнение по развитию речи, составляют текст на одну из предложенных тем, употребляя однородные члены. Выписывают из учебников по естественным наукам предложения с однородными членами. Пишут диктант, объясняя правописание пропу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щенных букв и употребление знаков препинания.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557C" w:rsidRPr="00F37A31" w:rsidTr="00F37A31">
        <w:trPr>
          <w:trHeight w:hRule="exact" w:val="16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Однородные члены, связанные только перечислительной интона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цией, и пунктуация при них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Читают и записывают тексты, графически обозначая перечислительную интонацию, расставляя пропущенные разделительные запятые между 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нородными членами. Письменно формулируют основную мысль текста. Продолжают незаконченные предложения, ставя на месте пропусков 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нородные члены предложения. Пишут изложение, основанное на сравни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тельной характеристике.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4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Однородные и неоднородные определения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Распознают однородные и неоднородные определения.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Пишут изложение. Читают текст выразительно вслух, соблюдая инто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нацию перечисления при однородных членах.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34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Однородные члены, связанные сочинительными союзами, и пун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ктуация при них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разделительные союзы в предложениях.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Определяют, одиночными или повторяющимися являются эти союзы. Расставляют знаки препинания в текстах. Пишут текст, расставляя про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пущенные запятые. Подчёркивают однородные члены как члены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 и грамматические основы сложносочинённых предложений с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юзом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и.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Составляют схемы сложносочинённых предложений. Находят в тексте обращения, однородные главные и однородные второстепенные члены. Составляют предложения. Формулируют основную мысль текста- описания. Выполняют творческую работу. Пишут сочинение, основанное на сравнительной характеристике. Рассматривают репродукцию картины, описывают и обсуждают её в классе.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85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Обобщающие слова при однород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членах и знаки препинания при них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Распределяют предложения на две группы: с обобщающим словом 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сле однородных членов и перед ним. Читают выразительно предложения с интонацией предупреждения, с интонацией пояснения. Подбирают к 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нородным членам предложенные обобщающие слова. Записывают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 с обобщающим словом при однородных членах, классифицируя их по группам.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55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Синтаксический разбор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 с однородными членами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Проводят письменный синтаксический разбор предложения с однород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ными сказуемыми. Устно разбирают предложения с однородными второ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степенными членами. Составляют схемы простых предложений с однород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ными определениями.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9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Пунктуационный разбор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 с однородными членами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Производят устные и письменные пунктуационные разборы простых предложений с однородными членами, входящими в состав сложного. 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шут предложения, расставляя пропущенные разделительные запятые меж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ду однородными членами предложения.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и формулируют основную мысль текста. Списывают его, расставляя недостающие запятые и подчёркивая однородные члены. Чи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тают отрывок из статьи. Находят однородные и неоднородные определе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в тексте. Находят однородные обстоятельства. Определяют, сколько рядов однородных членов в указанном предложении.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Обособленные члены предложения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Понятие об обособленности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Понимают сущность и общие условия обособления.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запятыми обособленные члены, выраженные причастными и деепричастными оборотами. Обозначают паузы, которые выделяют обосо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бленные члены. Списывают текст, подчёркивая грамматические основы сложных предложений.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68557C" w:rsidRPr="00F37A31" w:rsidTr="00F37A31">
        <w:trPr>
          <w:trHeight w:hRule="exact" w:val="168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Обособленные определения.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делительные знаки препинания при них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и правильно интонируют предложения с обособленными опре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делениями.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Графически обозначают обособленные определения, выраженные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частным оборотом. Объясняют, при каких условиях они обособлены, а при каких нет. Читают предложения с обособленными членами и интонацией обособления. Сравнивают по смыслу данные предложения.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09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Рассуждение на дискуссионную тему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текст и формулируют его основную мысль. Пишут сочи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нение-рассуждение. Продумывают основной тезис рассуждения, аргумен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ты. Определяют тему текста, выписывают предложения с обособленными определениями, выраженными причастными оборотами. Редактируют предложения.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Обособленные приложения.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делительные знаки препинания при них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и правильно интонируют предложения с обособленными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ложениями. Указывают, как морфологически выражены и </w:t>
            </w:r>
            <w:proofErr w:type="spellStart"/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пунктуацион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но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оформлены приложения, обозначают графически их синтаксическую роль. Записывают отрывки из стихотворений и указывают распространён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приложения. Пишут диктант.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5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Обособленные обстоятельства. Выделительные знаки препинания при них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и правильно интонируют предложения с обособленными обсто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ятельствами. Читают тексты, записывают их, графически обозначая обосо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бленные обстоятельства. Указывают обращения. Читают зарисовку писате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ля Ю.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Олеши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формулируют главную мысль. Выписывают предложения с обособленными обстоятельствами, определениями и приложениями. Ука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зывают, в каких предложениях они являются однородными. Находят ошиб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ки в построении предложений с деепричастными оборотами и записывают предложения в исправленном виде.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2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Обособленные уточняющие чле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 предложения. Выделительные знаки препинания при уточняю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щих членах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и правильно интонируют предложения с обособленными уточ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няющими членами предложения.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запятыми и подчёркивают обособленные члены предложений. Записывают предложения, подчёркивая обособленные обстоятельства уступки и выделяя их запятыми. Выписывают из текста предложения с обособленными определениями и приложениями. Выполняют упражне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 по развитию речи: составляют рассказ о каком-либо изобретении, ис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пользуя обособленные члены предложения.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988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Синтаксический разбор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 с обособленными членами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Производят письменный и устный синтаксический разбор предложений, осложнённых обособленными членами. Читают и списывают текст, рас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ставляя пропущенные запятые.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9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Пунктуационный разбор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 с обособленными членами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Производят устный и письменный пунктуационный разбор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ний с обособленными членами. Списывают текст, выделяя запятыми обо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собленные члены предложения.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Записывают текст, расставляя недостающие запятые и графически обозначая обособленные члены предложения. Составляют схемы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ложений. Указывают условия для обособления второстепенных членов предложения. Читают текст, прослеживают развитие мысли писателя, про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должают текст, учитывая стилистические особенности авторского описа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ния. Выразительно читают и записывают тексты. Графически отмечают обособленные члены предложения, называя условия их обособления.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Слова, грамматически не связанные с членами предложения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0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Назначение обращения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Осознают основные функции обращения.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Выделяют графически и интонационно обращения, расставляют знаки препинания. Составляют предложения с обращениями.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557C" w:rsidRPr="00F37A31" w:rsidTr="00F37A31">
        <w:trPr>
          <w:trHeight w:hRule="exact" w:val="1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Распространённые обращения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и правильно интонируют предложения с распространёнными обращениями. Составляют небольшой текст с использованием распростра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нённых обращений. Выписывают из текстов художественной и публици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стической литературы примеры употребления разных обращений.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0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Выделительные знаки препина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при обращении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Выписывают текст с выделением обращений знаками препинания, обо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значают графически обращения, чертят схемы с обозначением местополо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 обращений.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66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Употребление обращений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Составляют письма и моделируют разговор по телефону. Описывают раз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личные ситуации общения с употреблением обращений. Составляют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 с последующим их прочтением с определённой тональностью. Списывают тексты с постановкой запятых и графическим выделением об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ращений. Приводят примеры обращений. Составляют поздравления и тек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сты деловой корреспонденции на различные темы.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8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Вводные и вставные конструкции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Вводные конструкции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Осознают функции вводных конструкций в речи. Выписывают пре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дложения с обозначением вводных слов. Графически выделяют вводные слова.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557C" w:rsidRPr="00F37A31" w:rsidTr="00F37A31">
        <w:trPr>
          <w:trHeight w:hRule="exact" w:val="17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Группы вводных слов и вводных сочетаний слов по значению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Узнают группы вводных слов и предложений по значению.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Рассматривают схему. Составляют предложения с различными по 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чению вводными словами и сочетаниями слов. Читают текст, определяют тему текста и основную мысль, находят вводные слова. Формулируют свой ответ на поставленный автором текста вопрос.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70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Выделительные знаки препина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при вводных словах, вводных сочетаниях слов и вводных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Выписывают текст с постановкой знаков препинания при вводных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вах. Вставляют вводные слова в текст и расставляют знаки препинания, указывают значения слов. Готовят высказывание типа рассуждения на за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данную тему с последовательным изложением аргументов с помощью вво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дных слов. Переписывают текст, заменяя вводные слова и сочетания слов вводными предложениями. Определяют части речи.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Вставные слова, словосочетания и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понятие вставных конструкций. Анализируют особенности употребления вставных конструкций. Моделируют публичное выступле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ние. Формируют пунктуационную компетенцию, опознавая вставные кон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струкции и выделяя их интонацией в устной речи и скобками или тире в письменной речи. Пишут выборочный диктант с последующей взаимо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проверкой. Совершенствуют при работе с текстом свои речевые, коммуни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кативные умения и правописные навыки.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Междометия в предложении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Уточняют роль междометия в предложении. Определяют в предложени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ях междометия, выражающие разные чувства. Работают над интонацией предложений с междометиями. Акцентируют внимание на междометии о, употреблённом вместе с обращением.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300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Синтаксический и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ный разбор предложений со слова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ми, словосочетаниями и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ниями, грамматически не связан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ными с членами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порядок устного и письменного синтаксического и пунктуа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ционного разбора. Опознают изученные конструкции, грамматически не связанные с членами предложения. Выполняют синтаксический разбор предложений. Закрепляют пунктуационный навык изученных конструк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ций. Подбирают или составляют свои примеры предложений и выполня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их синтаксический и пунктуационный разбор.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8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по теме. Работают с предложенными текстами: читают с интонацией выделенные слова, грамматически не свя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занные с членами предложения, расставляют нужные знаки препинания, определяют семантическую значимость выделенных конструкций. Разви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вают речь, отзываясь своими высказываниями в устной и письменной фор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 на содержание прочитанных текстов.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8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Чужая речь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Понятие о чужой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понятие чужой речи. Анализируют языковой материал. Де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лают обобщения на языковом материале для наблюдений.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557C" w:rsidRPr="00F37A31" w:rsidTr="00F37A31">
        <w:trPr>
          <w:trHeight w:hRule="exact" w:val="1700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Комментирующая часть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смысловые параметры комментирующей части.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Выявляют в самостоятельных наблюдениях интонацию комментирую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щей части, её место в предложениях, роль глаголов говорения (речи). Чи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тают схемы предложений с чужой речью. Распространяют комментирую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щую часть предложений с чужой речью, опираясь на схемы.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Прямая и косвенная речь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Сравнивают предложения с прямой и косвенной речью.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Изучают определения прямой и косвенной речи. Опознают изучаемые предложения с прямой и косвенной речью и читают их, соблюдая нуж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ную интонацию. Классифицируют знаки препинания в предложениях тек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Косвенная речь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предложения с косвенной речью. Акцентируют внимание на смысле предложений с косвенной речью, оформленной с помощью слов как, что, будто. Работают с текстом официального стиля и над ролью в нём предложений с косвенной речью. Проводят эксперимент: преобра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зуют предложения с прямой речью в предложения с косвенной речью,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ясняя уместность их использования в текстах разных типов и стилей речи.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Прямая речь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Актуализируют изученное ранее правило о знаках препинания в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ложениях с прямой речью.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Комментируют крылатые выражения, составляя предложения с прямой речью. Осваивают новое пунктуационное правило об оформлении прямой речи с разрывом. Используют схемы предложений для опознания, 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ления, оформления предложений с прямой речью. Читают выразительно по ролям диалоги. Конструируют предложения с прямой речью в разном структурном и пунктуационном оформлении.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9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диалог. Составляют свои диалоги по рисункам, ситуациям и схемам. Вырабаты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вают навык пунктуационного оформления диалога. Преобразуют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жение с косвенной речью в предложения с прямой речью. Определяют стилистическую выраженность диалога.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2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Перерабатывают текст в рассказ с диалогом. Пишут сжатое изложение. Вводят свои придуманные диалоги в рассказ по данному началу. Рассма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тривают картину и продуцируют связный текст в жанре интервью.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120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Цитата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понятие цитаты. Находят цитаты и определяют роль цитат в тексте. Формируют умение вводить цитаты в авторский текст разными способами. Выполняют кор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рекцию текстов ученических сочинений со стороны уместности и точно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сти в оформлении включённых цитат. Усваивают требования к устному выступлению. Выполняют синтаксический и пунктуационный разбор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ложений с чужой речью (устно и письменно) по образцу.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вопросы по разделу. Выполняют задания на передачу чу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жой речи разными способами. Подбирают примеры с разными способами передачи чужой речи. Исследуют сочетания знаков препинания при оформ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лении чужой речи и подтверждают схемы своими примерами.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5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 систематизация изученного в 8 классе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Синтаксис и морфология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Соотносят синтаксис и морфологию как составляющие грамматики. Раз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личают первичную и вторичную синтаксическую роль различных частей речи. Выполняют частичный синтаксический разбор предложений, указы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вая члены предложения и их морфологическую выраженность. Составля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предложения.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8557C" w:rsidRPr="00F37A31" w:rsidTr="00F37A31">
        <w:trPr>
          <w:trHeight w:hRule="exact" w:val="24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Обобщают знания о роли пунктуации в речи. Соотносят синтаксис и пунктуацию, выявляют их связь. Изучают инструкцию и выявляют 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следовательность действий при определении условий постановки знаков препинания. Применяют инструкцию, списывая тексты и ставя разные по функции знаки препинания. Развивают речь и закрепляют текстовые уме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ния, анализируя путевой очерк, членя его на абзацы, составляя план и др. Пишут подробное изложение очерка на основе опорного конспекта. 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шут сочинение-описание.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5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Синтаксис и культура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Обобщают содержание понятия «культура речи». Исправляют нару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шения в нормативном употреблении словосочетаний с управлением. За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полняют таблицу. Исправляют предложения с ошибками в употреблении деепричастных оборотов. Редактируют построение сложноподчинённых предложений.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Синтаксис и орфография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Формулируют вывод о связи синтаксиса и орфографии. Вспоминают правила, на которые отмечены орфограммы. Исправляют ошибки, допу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щенные в объявлениях. Вставляют орфограммы и группируют орфографи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ческие правила, основанные на связи орфографии и синтаксиса. Выпол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няют задание повышенной трудности, подводя итоги изучения курса рус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ского языка в 8 классе.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68557C" w:rsidRPr="00F37A31" w:rsidTr="00F37A31">
        <w:trPr>
          <w:trHeight w:hRule="exact" w:val="19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Международное значение русско</w:t>
            </w: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го языка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Международное значение русско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го языка 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Читают разные тексты, определяют тему, заглавие, основные мысли, членят текст на абзацы. Выявляют проблематику текстов. Пересказыва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сжато тексты на тему урока. Рассуждают на публицистическую тему. Пишут выборочное изложение по тексту об учёном.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557C" w:rsidRPr="00F37A31" w:rsidTr="00F37A31">
        <w:trPr>
          <w:trHeight w:hRule="exact"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 ИЗУЧЕННОГО В 5—8 КЛАССАХ (11 ч + 2 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8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изученного в 5-8 классах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Устная и письменная речь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Выявляют две формы языка и их основные признаки. Выступают с уст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ным сообщением на тему урока. Редактируют фрагмент устного ответа на материале упражнения. На основе данного письма составляют памятку о том, как писать письма. Пишут диктант по памяти с последующей са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мопроверкой и рассуждением по содержанию текста.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557C" w:rsidRPr="00F37A31" w:rsidTr="00F37A31">
        <w:trPr>
          <w:trHeight w:hRule="exact" w:val="9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Монолог, диалог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схему и определяют взаимосвязь монолога и диалога. Ха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рактеризуют тексты с точки зрения формы и вида речи.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9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Стили речи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Заполняют схему о стилях литературного языка. Определяют стиль в соотнесении с определённой сферой общения. Анализируют языковые средства, используемые в разных стилях, в текстах упражнений. Пишут сочинение-описание, выбрав стиль. Соотносят стили и жанры, оформляя таблицу. Высказывают своё мнение по вопросам соблюдения стиля, отно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шения к жаргону, к иноязычным словам.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6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Простое предложение и его грам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матическая основа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Читают выразительно и записывают тексты. Выделяют грамматические основы простых предложений, в том числе односоставных. Находят в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ложениях смысловые отрывки, требующие пунктуационного оформления. Попутно выполняют различные виды разбора.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Предложения с обособленными членами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Повторяют определение обособленных членов. Списывают текст, обосно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вывая выбор знаков препинания и расставляя их в соответствии с изучен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ными пунктуационными правилами. Попутно выполняют различные </w:t>
            </w:r>
            <w:proofErr w:type="gram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 разборов</w:t>
            </w:r>
            <w:proofErr w:type="gram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Находят в словах изученные орфограммы и обосновывают их выбор. Пишут сочинение по данному началу.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7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Обращения, вводные слова и вставные конструкции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Вставляют подходящие обращения в поэтические строки и обосновывают постановку знаков препинания. Находят нужные конструкции в научно- популярном тексте. Пишут изложение с продолжением.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Сложное предложение. Культура речи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Понятие о сложном предложении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тип предложения по количеству грамматических основ, 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ходят грамматические основы в предложениях. Актуализируют знания о таких структурных типах предложения, как простое и сложное. Анали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зируют интонационный рисунок предложения. Указывают устаревшие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 в текстах, актуализируя знания из области лексики. Находят в данных текстах сложные предложения, чертят их схемы, определяют тип сказу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емых. Пишут диктант.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557C" w:rsidRPr="00F37A31" w:rsidTr="00F37A31">
        <w:trPr>
          <w:trHeight w:hRule="exact" w:val="2268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Сложные и бессоюзные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Расширяют знания о видах сложного предложения и особенностях их образования. Анализируют предложения, распределяя их по группам. За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писывают тексты, подчёркивая грамматические основы предложений, классифицируют сложные предложения по принципу наличия или отсут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ствия союза, определяют местонахождение и роль союзов. Анализируют предложения с прямой речью в диалоге, составляя схемы этих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ний. Составляют сложные предложения с использованием пар слов, зна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чение которых необходимо уточнить в словаре.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691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Разделительные и выделитель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знаки препинания между 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стями сложного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Расширяют знания о пунктуации в сложном предложении. Готовят уст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ное сообщение. Классифицируют предложения по принадлежности знаков препинания к разделительным или выделительным. Рассматривают текст с точки зрения средств художественной выразительности, записывают его под диктовку, анализируя структуру предложений.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Интонация сложного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Расширяют знания об особенностях интонации сложных предложений. Разграничивают предложения с точки зрения интонационного рисунка, получаемого при образовании сложного предложения с союзом и без него. Пишут сочинение.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5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Сложносочинённые предложения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Понятие о сложносочинённом предложении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структуру сложносочинённого предложения.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Повторяют роль сочинительных союзов в предложении. Составляют та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блицу. Составляют несколько сложных предложений из двух простых. Объясняют выбор союзов для связи простых предложений в сложном.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557C" w:rsidRPr="00F37A31" w:rsidTr="00F37A31">
        <w:trPr>
          <w:trHeight w:hRule="exact" w:val="17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Смысловые отношения в сложно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сочинённых предложениях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Определяют, что делает различным понимание смысла в сложносочинён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предложениях. Рассматривают схему. Подготавливают устное сооб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щение на заданную тему. Записывают текст, обозначая грамматические основы и указывая, каким сочинительным союзом связаны простые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 в сложных. Определяют, каковы смысловые отношения частей.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2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Сложносочинённые предложения с соединительными союзами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Определяют, какие смысловые отношения выражены в сложносочинён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ных предложениях с союзами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и, тоже, также.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Определяют, возможна ли перестановка частей в приведённых предложениях. Указывают, в каких предложениях возможно употребление синонимичного союза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3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Сложносочинённые предложения с разделительными союзами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Записывают предложения, расставляя пропущенные знаки препинания. Указывают смысловые отношения между простыми предложениями в сложносочинённых. Составляют схемы предложений.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6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Сложносочинённые предложения с противительными союзами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Составляют сложносочинённое предложение из двух простых со значе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нием противопоставления с разными союзами. Записывают предложения, расставляя пропущенные запятые и подчёркивая грамматические основы. Составляют схемы предложений. Определяют, каким союзом объединены части предложений и каковы смысловые отношения между частями слож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ного предложения.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Разделительные знаки препина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между частями сложносочи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нённого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Объясняют, как отличить простое предложение от сложного. Продолжа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предложение дважды так, чтобы получилось простое предложение с 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нородными сказуемыми, соединенными союзом, и сложное предложение, части которого соединены тем же союзом. Составляют схемы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ний. Указывают союзы в сложносочинённых предложениях и объясняют смысловые отношения частей. Пишут сочинение по картине.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2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Синтаксический и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ный разбор сложносочинённого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Производят синтаксический разбор сложносочинённых предложений. Производят устный и письменный пунктуационные разборы предложений. Записывают предложение и выполняют его полный синтаксический разбор.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8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 (контрольные вопро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сы и задания)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вопросы. Выписывают из книг, газет, жур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налов сложносочинённые предложения с разными союзами и разными смысловыми отношениями между простыми предложениями. Выполняют синтаксический разбор сложносочинённого предложения. Объясняют 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становку тире в предложениях. Записывают текст, подчёркивают грамма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тические основы в сложных предложениях. Читают отрывок из произве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дения художественной литературы. Определяют, какие виды сложных предложений употребил писатель. Выписывают сложносочинённые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 и выполняют их синтаксический разбор.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30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Сложноподчинённые </w:t>
            </w:r>
            <w:r w:rsidRPr="00F37A3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Понятие о сложноподчинённом предложении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главную и придаточную части сложноподчинённого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Работают с текстом: выписывают, расставляя пропущенные запятые, сложноподчинённые предложения в определённой последовательности. Определяют, какую позицию может занимать придаточное предложение по отношению к главному. Графически выделяют грамматическую осно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ву предложений, связи придаточного предложения с главным,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ния, входящие в состав сложных. Читают текст и высказывают своё мне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 о творчестве художников. Редактируют данные в упражнении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 в соответствии с книжными нормами литературного языка и за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писывают предложения в исправленном виде. Пишут отзыв о картине.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557C" w:rsidRPr="00F37A31" w:rsidTr="00F37A31">
        <w:trPr>
          <w:trHeight w:hRule="exact" w:val="19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Союзы и союзные слова в слож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ноподчинённом предложении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Разграничивают союзы и союзные слова в сложноподчинённом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жении. Графически выделяют союзы и союзные слова в предложениях. Читают тексты и в письменном виде сжато излагают свои размышления.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Выписывают предложения, расставляя знаки препинания. Графически выделяют союзы и союзные слова. Выписывают предложения, расставляя знаки препинания. Составляют схемы сложноподчинённых предложений с составными союзами.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Роль указательных слов в слож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ноподчинённом предложении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Графически выделяют указательные слова в сложноподчинённом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Выписывают сложноподчинённые предложения и составляют схемы предложений. Пишут небольшое сочинение. Комментируют и исправляют речевые недочёты данных в упражнении предложений. Ищут ошибки в употреблении указательных слов в предложениях и записывают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 в исправленном виде. Выполняют подробный пересказ текста.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Основные группы сложноподчинённых предложений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Сложноподчинённые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с придаточными определитель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Дифференцируют с помощью схем основные группы сложноподчинённых предложений на основе теоретических сведений в учебнике. Определяют 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нятие придаточного определительного. Анализируют самостоятельно мате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риал для наблюдений. Используют изучаемый вид предложений в качестве ответов на вопросы. Составляют сложноподчинённые предложения. Реда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ктируют неправильное употребление средств связи главного и придаточно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го предложений. Конструируют предложения по данным схемам.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68557C" w:rsidRPr="00F37A31" w:rsidTr="00F37A31">
        <w:trPr>
          <w:trHeight w:hRule="exact" w:val="16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Сложноподчинённые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с придаточными изъяснитель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понятие придаточного изъяснительного.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придаточные изъяснительные и выделяют их запятыми. Уча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тся различать придаточные изъяснительные разных видов, обращая вни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мание на их функции. Читают диалоги, пересказывают их содержание с помощью сложноподчинённых предложений с придаточными изъясни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тельными. Осуществляют сжатый пересказ текста.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8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Сложноподчинённые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с придаточными обстоятель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ственными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понятие придаточного обстоятельственного. Анализируют виды данных придаточных со стороны значения и средств связи.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Опознают придаточные места и времени по вопросам и средствам связи, выполняя упражнения. Конструируют сложные предложения, используя различные синтаксические средства. Составляют сложные предложения по схемам. Составляют связный текст по данному началу.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8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Сложноподчинённые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с придаточными цели, причи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ны, условия, уступки, следствия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Выявляют общую обусловленность придаточных данных видов путём ознакомления с теоретическими сведениями. Анализируют схемы, диффе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ренцирующие данные придаточные. Выписывают изучаемые сложные предложения, распределяя их по месту придаточных. Составляют схемы предложений по образцу. Работают с текстом: читают, озаглавливают, спи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сывают, вставляют пропущенные знаки препинания. Пишут сочинение, опираясь на содержание данного текста. Составляют свои предложения с разными видами придаточных и разными языковыми средствами. 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шут диктант с грамматическим заданием.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2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Сложноподчинённые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с придаточными образа дей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ствия, меры и степени и сравни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тельными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Знакомятся с теоретическими сведениями. Списывают предложения, определяют вид придаточного, языковые средства связи главного с прида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точным, обосновывают постановку знаков препинания. Определяют ука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занные предложения и составляют их схемы. Готовят рассказ. Различают придаточные сравнительные и сравнительные обороты в художественных текстах. Пишут диктант. Выполняют разбор сложноподчинённых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жений. Пишут сочинение на основе картины.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Сложноподчинённые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с несколькими придаточными. Знаки препинания при них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Анализируют схемы предложений. Изучают виды подчинительной связи. Составляют схемы предложений. Читают и списывают тексты, расстав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ляя знаки препинания. Высказывают собственное мнение на основе про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читанных текстов. Готовят краткое сообщение о псевдонимах известных людей.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2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Синтаксический разбор сложно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подчинённого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синтаксический разбор сложноподчинённых предложений. Пишут изложение по тексту. Готовят доклад о значении толкового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варя.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400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Пунктуационный разбор сложно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подчинённого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пунктуационный разбор сложноподчинённых предложений.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8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вопросы. Читают отрывки из рассказа, отве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чают на вопросы по содержанию. Выполняют синтаксический и пунктуа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ционный разбор сложноподчинённых предложений. Вставляют необходи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мые для сложноподчинённых предложений средства связи. Составляют схемы предложений. Пишут сочинение-рассуждение на заданную тему.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2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Бессоюзное сложное предложение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Понятие о бессоюзном сложном предложении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Определяют смысловые отношения между частями сложных бессоюзных предложений разных видов.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Сопоставляют союзные и бессоюзные сложные предложения в тексте (оригинальном и адаптированном).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557C" w:rsidRPr="00F37A31" w:rsidTr="00F37A31">
        <w:trPr>
          <w:trHeight w:hRule="exact" w:val="12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Интонация в бессоюзных слож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предложениях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Отрабатывают особенности интонации в бессоюзных сложных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ниях. Сопоставляют разные по значению бессоюзные сложные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с опорой на ситуации. Читают выразительно афоризмы, подчёркивая интонацией смысловые отношения.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Бессоюзные сложные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со значением перечисления. Запятая и точка с запятой в бессо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юзных сложных предложениях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постановки запятой и точки с запятой в бессоюзных сложных предложениях.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Сопоставляют и различают простые предложения с однородными члена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ми и бессоюзные сложные предложения. Пишут подробное изложение. 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шут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самодиктант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9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Бессоюзное сложное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 со значением причины, поясне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ния, дополнения. Двоеточие в бес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союзном сложном предложении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правила постановки двоеточия между частями бессоюзного сложного предложения. Читают бессоюзные сложные предложения и объясняют постановку двоеточия. Выписывают из текста упражнений сложные бессоюзные предложения в соответствии со значением. Состав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ляют интонационные схемы предложений. Конструируют предложения по данному началу.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689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Бессоюзное сложное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ние со значением противопоставления, времени, условия и следствия. Тире в бессоюзном сложном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ложении -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постановки тире в бессоюзном сложном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нии. Составляют интонационные схемы предложений. Списывают, различая простые и сложные предложения и ставя нужные знаки. Выписывают бес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союзные сложные предложения из литературных произведений. Пишут сочинение по картине — рассказ или отзыв (на выбор).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992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Синтаксический и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ный разбор бессоюзного сложного предложения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синтаксический и пунктуационный разбор бессоюзных слож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предложений. Обосновывают постановку разных знаков препинания.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26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 и задания. Записывают цитаты, рас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пределяя их по двум темам, расставляя нужные знаки препинания.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ставляют бессоюзные сложные предложения по данному началу. Пишут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самодиктант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0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Сложные предложения с различными видами связи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Употребление союзной (сочини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тельной и подчинительной) и бес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союзной связи в сложных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жениях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Изучают теоретические сведения о многочленных сложных предложени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ях. Рассказывают по схемам о видах связи в многочленном сложном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ложении, подтверждая ответ примерами предложений из упражнения. На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ходят многочлены в текстах и составляют схему этих сложных предложе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ний. Выполняют творческое задание по картине. Попутно работают над лексикой, орфографией и пунктуацией текстов.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8557C" w:rsidRPr="00F37A31" w:rsidTr="00F37A31">
        <w:trPr>
          <w:trHeight w:hRule="exact" w:val="140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Знаки препинания в сложных предложениях с различными вида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ми связи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Усваивают правило постановки знаков препинания в сложных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жениях с различными видами связи. Выделяют грамматические основы, союзы в многочленном предложении, вставляют и объясняют постановку знаков препинания. Обсуждают темы, основные мысли, структуру текстов.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20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Синтаксический и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ный разбор сложного предложения с различными видами связи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устные и письменные синтаксические и пунктуационные разборы сложных предложений с различными видами связи. Пишут под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робное изложение по тексту, употребляя многочлены.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val="25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Публичная речь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Выявляют особенности публичной речи.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Читают высказывания о публичной речи и составляют краткий план устного сообщения. Анализируют отрывок текста на соответствие тре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бованиям к устной публичной речи. Готовят публичное выступление для родительского собрания на одну из предложенных тем.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вопросы. Находят в текстах сложные пред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 с разными видами связи. Составляют схемы сложных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жений. Записывают тексты, расставляя знаки препинания и объясняя их постановку. Выполняют творческую работу.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7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 систематизация изученного в 5-9 классах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Фонетика и графика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контрольные вопросы. Заполняют таблицу обобщённого ха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рактера. Обобщают изученные сведения по фонетике и графике.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полняют полный и частичный фонетический разбор слов. Распределяют слова по колонкам в соответствии с их фонетическими особенностями. 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ботают с текстом: читают, определяют тип и стиль, главную мысль, спи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сывают, выполняют задания по фонетике.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8557C" w:rsidRPr="00F37A31" w:rsidTr="00F37A31">
        <w:trPr>
          <w:trHeight w:hRule="exact" w:val="11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Лексикология (лексика) и фра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зеология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Обобщают изученные сведения по лексикологии и фразеологии. Разби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рают слова по составу. Составляют таблицу по орфографии со своими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мерами. Находят однокоренные слова. Списывают тексты, обосновывая выбор орфограмм.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hRule="exact" w:val="11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Обобщают изученные сведения по </w:t>
            </w: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Делят слова на морфемы. Составляют таблицу «Орфограммы — гласные буквы в корнях с чередо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ванием о —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а, 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F37A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и».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Списывают текст, разбивая его на абзацы и гра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фически обозначая морфемы.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Обобщают изученные сведения по словообразованию. Рассказывают по таблице о способах образования слов. Иллюстрируют своими приме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рами продуктивные способы образования новых слов. Определяют способ образования указанных слов в тексте. Сжато излагают содержание текста.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val="1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Обобщают знания по морфологии. Заполняют таблицу о частях речи и дополняют её своими примерами. Определяют разные части речи, выписывая их из текста. Работают с текстами упражнений. Производят морфо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логический разбор слов разных частей речи. Исправляют ошибки в при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ведённых определениях морфологии и обосновывают свою правку.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val="125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Обобщают изученные сведения по синтаксису. Списывают тексты раз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стилей и типов речи, работают над синтаксическими структурами. Пишут сжатое выборочное изложение по тексту. Пишут отзыв-рецензию на фильм.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rPr>
          <w:trHeight w:val="18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Орфография. Пунктуация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Обобщают знания по орфографии и пунктуации. Списывают тексты и предложения, работая над знаками препинания и орфограммами. Пишут диктант с продолжением, обосновывают выбор орфограмм. Рассматрива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ют таблицу, готовят рассказ по ней, записывают свои примеры. Устно рас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сказывают о впечатлениях детства. Пишут сочинение на свободную тему.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08EE" w:rsidRDefault="00F808EE" w:rsidP="00685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08EE" w:rsidRDefault="00F808EE" w:rsidP="00685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08EE" w:rsidRDefault="00F808EE" w:rsidP="00685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08EE" w:rsidRDefault="00F808EE" w:rsidP="00685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557C" w:rsidRPr="00F37A31" w:rsidRDefault="0068557C" w:rsidP="006855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557C" w:rsidRPr="00F37A31" w:rsidRDefault="0068557C" w:rsidP="006855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57C" w:rsidRPr="00F37A31" w:rsidRDefault="0068557C" w:rsidP="0068557C">
      <w:pPr>
        <w:jc w:val="both"/>
        <w:rPr>
          <w:rFonts w:ascii="Times New Roman" w:hAnsi="Times New Roman" w:cs="Times New Roman"/>
          <w:sz w:val="24"/>
          <w:szCs w:val="24"/>
        </w:rPr>
        <w:sectPr w:rsidR="0068557C" w:rsidRPr="00F37A31" w:rsidSect="00F37A31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8557C" w:rsidRPr="00F37A31" w:rsidRDefault="0068557C" w:rsidP="0068557C">
      <w:pPr>
        <w:numPr>
          <w:ilvl w:val="0"/>
          <w:numId w:val="21"/>
        </w:numPr>
        <w:spacing w:after="0" w:line="360" w:lineRule="auto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F37A31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lastRenderedPageBreak/>
        <w:t>ОПИСАНИЕ МАТЕРИАЛЬНО-ТЕХНИЧЕСКОГО ОБЕСПЕЧЕНИЯ ОБРАЗОВАТЕЛЬНОЙ ДЕЯТЕЛЬНОСТИ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658"/>
        <w:gridCol w:w="2561"/>
        <w:gridCol w:w="6200"/>
      </w:tblGrid>
      <w:tr w:rsidR="0068557C" w:rsidRPr="00F37A31" w:rsidTr="00F37A31">
        <w:tc>
          <w:tcPr>
            <w:tcW w:w="658" w:type="dxa"/>
            <w:vAlign w:val="center"/>
          </w:tcPr>
          <w:p w:rsidR="0068557C" w:rsidRPr="00F37A31" w:rsidRDefault="0068557C" w:rsidP="0068557C">
            <w:pPr>
              <w:spacing w:line="360" w:lineRule="auto"/>
              <w:jc w:val="center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61" w:type="dxa"/>
            <w:vAlign w:val="center"/>
          </w:tcPr>
          <w:p w:rsidR="0068557C" w:rsidRPr="00F37A31" w:rsidRDefault="0068557C" w:rsidP="0068557C">
            <w:pPr>
              <w:spacing w:line="360" w:lineRule="auto"/>
              <w:jc w:val="center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Вид пособия</w:t>
            </w:r>
          </w:p>
        </w:tc>
        <w:tc>
          <w:tcPr>
            <w:tcW w:w="6200" w:type="dxa"/>
            <w:vAlign w:val="center"/>
          </w:tcPr>
          <w:p w:rsidR="0068557C" w:rsidRPr="00F37A31" w:rsidRDefault="0068557C" w:rsidP="0068557C">
            <w:pPr>
              <w:spacing w:line="360" w:lineRule="auto"/>
              <w:jc w:val="center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8557C" w:rsidRPr="00F37A31" w:rsidTr="00F37A31">
        <w:tc>
          <w:tcPr>
            <w:tcW w:w="658" w:type="dxa"/>
          </w:tcPr>
          <w:p w:rsidR="0068557C" w:rsidRPr="00F37A31" w:rsidRDefault="0068557C" w:rsidP="0068557C">
            <w:pPr>
              <w:spacing w:line="360" w:lineRule="auto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1" w:type="dxa"/>
          </w:tcPr>
          <w:p w:rsidR="0068557C" w:rsidRPr="00F37A31" w:rsidRDefault="0068557C" w:rsidP="0068557C">
            <w:pPr>
              <w:spacing w:line="360" w:lineRule="auto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Печатные пособия</w:t>
            </w:r>
          </w:p>
        </w:tc>
        <w:tc>
          <w:tcPr>
            <w:tcW w:w="6200" w:type="dxa"/>
          </w:tcPr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Л.А и др. Русский язык. 5 </w:t>
            </w:r>
            <w:proofErr w:type="spellStart"/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класс:Учебник</w:t>
            </w:r>
            <w:proofErr w:type="spellEnd"/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для общеобразовательных учреждений. М.: Просвещение, 20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Л.А и др. Русский язык. 6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класс:Учебник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для общеобразовательных учреждений. М.: Просвещение, 20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Л.А и др. Русский язык. 7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класс:Учебник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для общеобразовательных учреждений. М.: Просвещение, 20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Л.А.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Дейкина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А.Д. и др. Русский язык. 8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класс:Учебник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для общеобразовательных учреждений. М.: Просвещение, 20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Л.А.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Дейкина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А.Д. и др. Русский язык. 9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класс:Учебник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для общеобразовательных учреждений. М.: Просвещение, 20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Русский язык. Методические рекомендации. 5 класс: пособие для учителей общеобразовательных организаций/Т.А.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, Л.А.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, М.Т. Баранов и др. М.: Просвещение, 2014 г.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Русский язык. Методические рекомендации. 6 класс: пособие для учителей общеобразовательных организаций/Т.А.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, Л.А.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, М.Т. Баранов и др. М.: Просвещение, 2014 г.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Диктанты по русскому языку. 5 класс: к учебнику Т.А.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Ладыженской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и др. /Г.Н. Потапова. М.: Издательство «Экзамен», 2014 г.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Аксенова Л.А. Контрольные и проверочные работы по русскому языку: 5 класс: к учебнику Т.А.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Ладыженской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и др. М.: Издательство «Экзамен», 2014 г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Черногрудова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Е.П. Дидактические материалы по русскому языку: 6 класс: к учебнику Т.А.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Ладыженской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и др. М.: Издательство «Экзамен», 2014 г.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Е.М. Сергеева. Тесты по русскому языку к</w:t>
            </w:r>
          </w:p>
          <w:p w:rsidR="0068557C" w:rsidRPr="00F37A31" w:rsidRDefault="0068557C" w:rsidP="0068557C">
            <w:pPr>
              <w:ind w:left="172" w:hanging="2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учебнику Т.А.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Ладыженской</w:t>
            </w:r>
            <w:proofErr w:type="spell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и др. М.: Издательство «Экзамен», 2014 г.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shd w:val="clear" w:color="auto" w:fill="FFFFFF"/>
              <w:suppressAutoHyphens/>
              <w:ind w:left="172" w:right="-31" w:hanging="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 xml:space="preserve">Ожегов С. И Толковый словарь русского </w:t>
            </w:r>
            <w:proofErr w:type="gramStart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языка.-</w:t>
            </w:r>
            <w:proofErr w:type="gramEnd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2000.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Резниченко И.Я. Орфографический словарь русского 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языка  М.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: Дрофа, 2008</w:t>
            </w:r>
          </w:p>
          <w:p w:rsidR="0068557C" w:rsidRPr="00F37A31" w:rsidRDefault="0068557C" w:rsidP="0068557C">
            <w:pPr>
              <w:numPr>
                <w:ilvl w:val="0"/>
                <w:numId w:val="27"/>
              </w:numPr>
              <w:ind w:left="17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В.И. Даль «Большой иллюстрированный толковый словарь русского языка.</w:t>
            </w:r>
          </w:p>
        </w:tc>
      </w:tr>
      <w:tr w:rsidR="0068557C" w:rsidRPr="00F37A31" w:rsidTr="00F37A31">
        <w:tc>
          <w:tcPr>
            <w:tcW w:w="658" w:type="dxa"/>
          </w:tcPr>
          <w:p w:rsidR="0068557C" w:rsidRPr="00F37A31" w:rsidRDefault="0068557C" w:rsidP="0068557C">
            <w:pPr>
              <w:spacing w:line="360" w:lineRule="auto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1" w:type="dxa"/>
          </w:tcPr>
          <w:p w:rsidR="0068557C" w:rsidRPr="00F37A31" w:rsidRDefault="0068557C" w:rsidP="0068557C">
            <w:pPr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ТСО, средства ИКТ, </w:t>
            </w:r>
            <w:proofErr w:type="spell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интернет-ресурсы</w:t>
            </w:r>
            <w:proofErr w:type="spellEnd"/>
          </w:p>
        </w:tc>
        <w:tc>
          <w:tcPr>
            <w:tcW w:w="6200" w:type="dxa"/>
          </w:tcPr>
          <w:p w:rsidR="0068557C" w:rsidRPr="00F37A31" w:rsidRDefault="0068557C" w:rsidP="0068557C">
            <w:pPr>
              <w:numPr>
                <w:ilvl w:val="0"/>
                <w:numId w:val="29"/>
              </w:numPr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Компьютер</w:t>
            </w:r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jc w:val="both"/>
              <w:outlineLvl w:val="1"/>
              <w:rPr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Мультимедийный проектор</w:t>
            </w:r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ind w:right="-3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Филологический портал </w:t>
            </w:r>
            <w:r w:rsidRPr="00F37A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Philology</w:t>
            </w:r>
            <w:r w:rsidRPr="00F37A3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F37A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="00840078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fldChar w:fldCharType="begin"/>
            </w:r>
            <w:r w:rsidR="00840078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instrText xml:space="preserve"> HYPERLINK "http://www.philology.ru/" </w:instrText>
            </w:r>
            <w:r w:rsidR="00840078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fldChar w:fldCharType="separate"/>
            </w:r>
            <w:r w:rsidRPr="00F37A3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http://www.philology.ru</w:t>
            </w:r>
            <w:r w:rsidR="00840078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shd w:val="clear" w:color="auto" w:fill="FFFFFF"/>
              <w:suppressAutoHyphens/>
              <w:ind w:right="-3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Газета «Русский язык» и сайт для учителя «Я иду на урок русского языка» </w:t>
            </w:r>
            <w:hyperlink r:id="rId5" w:history="1">
              <w:r w:rsidRPr="00F37A3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http://rus.1september.ru</w:t>
              </w:r>
            </w:hyperlink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shd w:val="clear" w:color="auto" w:fill="FFFFFF"/>
              <w:suppressAutoHyphens/>
              <w:ind w:right="-3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proofErr w:type="spellStart"/>
            <w:r w:rsidRPr="00F37A31">
              <w:rPr>
                <w:rFonts w:ascii="Times New Roman" w:hAnsi="Times New Roman" w:cs="Times New Roman"/>
                <w:sz w:val="24"/>
                <w:szCs w:val="24"/>
              </w:rPr>
              <w:t>порталы</w:t>
            </w:r>
            <w:hyperlink r:id="rId6" w:history="1">
              <w:r w:rsidRPr="00F37A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F37A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://pedsovet.su/load/27</w:t>
              </w:r>
            </w:hyperlink>
            <w:r w:rsidRPr="00F37A3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7" w:history="1">
              <w:r w:rsidRPr="00F37A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http://www.proshkolu.ru</w:t>
              </w:r>
            </w:hyperlink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shd w:val="clear" w:color="auto" w:fill="FFFFFF"/>
              <w:suppressAutoHyphens/>
              <w:ind w:right="-3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Справочная служба русского языка </w:t>
            </w:r>
            <w:hyperlink r:id="rId8" w:history="1">
              <w:r w:rsidRPr="00F37A3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http://spravka.gramota.ru</w:t>
              </w:r>
            </w:hyperlink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ind w:right="-31"/>
              <w:jc w:val="both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iCs/>
                <w:sz w:val="24"/>
                <w:szCs w:val="24"/>
              </w:rPr>
              <w:t>http://www.ruscorpora.ru – Национальный корпус русского языка – информационно-справочная система, основанная на собрании русских текстов в электронной форме</w:t>
            </w:r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ind w:right="-31"/>
              <w:jc w:val="both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iCs/>
                <w:sz w:val="24"/>
                <w:szCs w:val="24"/>
              </w:rPr>
              <w:t>www.mapryal.org/ – МАПРЯЛ – международная ассоциация преподавателей русского языка и литературы</w:t>
            </w:r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ind w:right="-31"/>
              <w:jc w:val="both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7A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http://www.hi-edu.ru/e-books/xbook107/01/index.html?part-005.htm/ – </w:t>
            </w:r>
            <w:proofErr w:type="spellStart"/>
            <w:r w:rsidRPr="00F37A31">
              <w:rPr>
                <w:rFonts w:ascii="Times New Roman" w:hAnsi="Times New Roman" w:cs="Times New Roman"/>
                <w:iCs/>
                <w:sz w:val="24"/>
                <w:szCs w:val="24"/>
              </w:rPr>
              <w:t>Валгина</w:t>
            </w:r>
            <w:proofErr w:type="spellEnd"/>
            <w:r w:rsidRPr="00F37A31">
              <w:rPr>
                <w:rFonts w:ascii="Times New Roman" w:hAnsi="Times New Roman" w:cs="Times New Roman"/>
                <w:iCs/>
                <w:sz w:val="24"/>
                <w:szCs w:val="24"/>
              </w:rPr>
              <w:t>, Н.С. Современный русский язык: электронный учебник</w:t>
            </w:r>
          </w:p>
          <w:p w:rsidR="0068557C" w:rsidRPr="00F37A31" w:rsidRDefault="0068557C" w:rsidP="0068557C">
            <w:pPr>
              <w:numPr>
                <w:ilvl w:val="0"/>
                <w:numId w:val="29"/>
              </w:numPr>
              <w:ind w:right="-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A31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Грамота.Ру</w:t>
            </w:r>
            <w:proofErr w:type="spellEnd"/>
            <w:r w:rsidRPr="00F37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справочно-информационный портал «Русский язык» </w:t>
            </w:r>
            <w:hyperlink r:id="rId9" w:history="1">
              <w:r w:rsidRPr="00F37A3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http://www.gramota.ru</w:t>
              </w:r>
            </w:hyperlink>
            <w:r w:rsidRPr="00F37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57C" w:rsidRPr="00F37A31" w:rsidRDefault="0068557C" w:rsidP="0068557C">
            <w:pPr>
              <w:ind w:left="360"/>
              <w:jc w:val="both"/>
              <w:outlineLvl w:val="1"/>
              <w:rPr>
                <w:rFonts w:ascii="Times New Roman" w:eastAsia="@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557C" w:rsidRPr="00F37A31" w:rsidTr="00F37A31">
        <w:tc>
          <w:tcPr>
            <w:tcW w:w="658" w:type="dxa"/>
          </w:tcPr>
          <w:p w:rsidR="0068557C" w:rsidRPr="00F37A31" w:rsidRDefault="0068557C" w:rsidP="0068557C">
            <w:pPr>
              <w:spacing w:line="360" w:lineRule="auto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61" w:type="dxa"/>
          </w:tcPr>
          <w:p w:rsidR="0068557C" w:rsidRPr="00F37A31" w:rsidRDefault="0068557C" w:rsidP="0068557C">
            <w:pPr>
              <w:spacing w:line="360" w:lineRule="auto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ЦОР и ЭОР</w:t>
            </w:r>
          </w:p>
        </w:tc>
        <w:tc>
          <w:tcPr>
            <w:tcW w:w="6200" w:type="dxa"/>
          </w:tcPr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«Русский язык для старшеклассников. Фраза»</w:t>
            </w:r>
          </w:p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«Даль В.И. «Толковый словарь»</w:t>
            </w:r>
          </w:p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«Орфографический практикум»</w:t>
            </w:r>
          </w:p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«Грамматика. Русский язык в 5-7 классах»</w:t>
            </w:r>
          </w:p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«Грамматика. Русский язык в 8-9 классах»</w:t>
            </w:r>
          </w:p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«Орфография и пунктуация. Русский язык в 8-9 классах»</w:t>
            </w:r>
          </w:p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557C" w:rsidRPr="00F37A31" w:rsidRDefault="0068557C" w:rsidP="0068557C">
            <w:pPr>
              <w:numPr>
                <w:ilvl w:val="0"/>
                <w:numId w:val="45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«Орфография. Русский язык в 5-7 классах»</w:t>
            </w:r>
          </w:p>
        </w:tc>
      </w:tr>
      <w:tr w:rsidR="0068557C" w:rsidRPr="00F37A31" w:rsidTr="00F37A31">
        <w:tc>
          <w:tcPr>
            <w:tcW w:w="658" w:type="dxa"/>
          </w:tcPr>
          <w:p w:rsidR="0068557C" w:rsidRPr="00F37A31" w:rsidRDefault="0068557C" w:rsidP="0068557C">
            <w:pPr>
              <w:spacing w:line="360" w:lineRule="auto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1" w:type="dxa"/>
          </w:tcPr>
          <w:p w:rsidR="0068557C" w:rsidRPr="00F37A31" w:rsidRDefault="0068557C" w:rsidP="0068557C">
            <w:pPr>
              <w:spacing w:line="360" w:lineRule="auto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Демонстрационные пособия</w:t>
            </w:r>
          </w:p>
        </w:tc>
        <w:tc>
          <w:tcPr>
            <w:tcW w:w="6200" w:type="dxa"/>
          </w:tcPr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таблиц  «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Русский язык. Глаголы»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таблиц  «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Русский язык. Числительное и местоимение»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таблиц  «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Русский язык. Наречие»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таблиц  «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Русский язык. Союзы и предлоги»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таблиц  «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Русский язык. Частицы и междометия»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таблиц  «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Русский язык. 5 класс»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таблиц  «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Русский язык. 6 класс»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таблиц  «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Русский язык. 7 класс»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таблиц  «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Русский язык. 8 класс»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таблиц  «</w:t>
            </w:r>
            <w:proofErr w:type="gramEnd"/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Правописание гласных в корне слова»</w:t>
            </w:r>
          </w:p>
          <w:p w:rsidR="0068557C" w:rsidRPr="00F37A31" w:rsidRDefault="0068557C" w:rsidP="0068557C">
            <w:pPr>
              <w:numPr>
                <w:ilvl w:val="0"/>
                <w:numId w:val="44"/>
              </w:numPr>
              <w:ind w:left="30"/>
              <w:jc w:val="both"/>
              <w:outlineLvl w:val="1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Портреты для кабинета русского языка</w:t>
            </w:r>
          </w:p>
        </w:tc>
      </w:tr>
    </w:tbl>
    <w:p w:rsidR="0068557C" w:rsidRPr="00F37A31" w:rsidRDefault="0068557C" w:rsidP="0068557C">
      <w:pPr>
        <w:spacing w:after="0" w:line="360" w:lineRule="auto"/>
        <w:ind w:left="720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68557C" w:rsidRPr="00F37A31" w:rsidRDefault="0068557C" w:rsidP="0068557C">
      <w:pPr>
        <w:numPr>
          <w:ilvl w:val="0"/>
          <w:numId w:val="21"/>
        </w:num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ИЗУЧЕНИЯ УЧЕБНОГО КУРСА</w:t>
      </w:r>
    </w:p>
    <w:p w:rsidR="0068557C" w:rsidRPr="00F37A31" w:rsidRDefault="0068557C" w:rsidP="0068557C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bookmarkStart w:id="3" w:name="_Toc287934277"/>
      <w:bookmarkStart w:id="4" w:name="_Toc414553134"/>
      <w:bookmarkStart w:id="5" w:name="_Toc287551922"/>
      <w:r w:rsidRPr="00F37A31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Выпускник научится:</w:t>
      </w:r>
      <w:bookmarkEnd w:id="3"/>
      <w:bookmarkEnd w:id="4"/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F37A31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37A31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lastRenderedPageBreak/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и </w:t>
      </w:r>
      <w:proofErr w:type="spellStart"/>
      <w:r w:rsidRPr="00F37A31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F37A31">
        <w:rPr>
          <w:rFonts w:ascii="Times New Roman" w:hAnsi="Times New Roman" w:cs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F37A31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F37A31">
        <w:rPr>
          <w:rFonts w:ascii="Times New Roman" w:hAnsi="Times New Roman" w:cs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68557C" w:rsidRPr="00F37A31" w:rsidRDefault="0068557C" w:rsidP="0068557C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A31">
        <w:rPr>
          <w:rFonts w:ascii="Times New Roman" w:hAnsi="Times New Roman" w:cs="Times New Roman"/>
          <w:sz w:val="24"/>
          <w:szCs w:val="24"/>
        </w:rPr>
        <w:t>использовать орфографические словари.</w:t>
      </w:r>
      <w:bookmarkEnd w:id="5"/>
    </w:p>
    <w:p w:rsidR="0068557C" w:rsidRPr="00F37A31" w:rsidRDefault="0068557C" w:rsidP="00685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НОРМЫ ОЦЕНКИ ЗНАНИЙ, УМЕНИЙ И </w:t>
      </w:r>
      <w:proofErr w:type="gramStart"/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НАВЫКОВ</w:t>
      </w:r>
      <w:proofErr w:type="gramEnd"/>
      <w:r w:rsidRPr="00F3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УЧАЩИХСЯ ПО РУССКОМУ ЯЗЫКУ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«Нормы оценки...» призваны обеспечивать одинаковые тре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бования к знаниям, умениям и навыкам учащихся по русско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языку. В них устанавливаются: 1) единые критерии оцен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ки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различных сторон владения устной и письменной формами русского языка (критерии оценки орфографической и пунктуационной грамотности, языкового оформления связ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высказывания, содержания высказывания); 2) единые нормативы оценки знаний, умений и навыков; 3) объём раз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личных видов контрольных работ; 4) количество отметок за различные виды контрольных работ.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Ученикам предъявляются требования только к таким уме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и навыкам, над которыми они работали или работают к моменту проверки. На уроках русского языка проверяются:</w:t>
      </w:r>
    </w:p>
    <w:p w:rsidR="0068557C" w:rsidRPr="00F37A31" w:rsidRDefault="0068557C" w:rsidP="0068557C">
      <w:pPr>
        <w:numPr>
          <w:ilvl w:val="0"/>
          <w:numId w:val="4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полученных сведений о языке; </w:t>
      </w:r>
    </w:p>
    <w:p w:rsidR="0068557C" w:rsidRPr="00F37A31" w:rsidRDefault="0068557C" w:rsidP="0068557C">
      <w:pPr>
        <w:numPr>
          <w:ilvl w:val="0"/>
          <w:numId w:val="4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орфографические и пунктуационные навыки; </w:t>
      </w:r>
    </w:p>
    <w:p w:rsidR="0068557C" w:rsidRPr="00F37A31" w:rsidRDefault="0068557C" w:rsidP="0068557C">
      <w:pPr>
        <w:numPr>
          <w:ilvl w:val="0"/>
          <w:numId w:val="4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умения.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bookmarkStart w:id="6" w:name="bookmark2"/>
      <w:r w:rsidRPr="00F37A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ОЦЕНКА УСТНЫХ ОТВЕТОВ УЧАЩИХСЯ</w:t>
      </w:r>
      <w:bookmarkEnd w:id="6"/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 является одним из основных способов учёта знаний учащихся по русскому языку. Развёрнутый ответ учени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должен представлять собой связное, логически последова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тельное сообщение на определённую тему, показывать его уме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применять определения, правила в конкретных случаях.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ответа ученика надо учитывать следующие критерии: 1) полноту и правильность ответа; 2) степень осо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знанности, понимания изученного; 3) языковое оформление ответа.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ставится, если ученик: 1) полно излагает изу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ченный материал, даёт правильное определение языковых по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нятий; 2) обнаруживает понимание материала, может обосно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свои суждения, применить знания на практике, привести необходимые примеры не только по учебнику, но и самосто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 составленные; 3) излагает материал последовательно и правильно с точки зрения норм литературного языка.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 ставится, если ученик даёт ответ, удовлетворя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 тем же требованиям, что и для оценки «5», но допу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скает 1—2 ошибки, которые сам же исправляет, и 1—2 недо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чёта в последовательности и языковом оформлении излагаемого.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 ставится, если ученик обнаруживает знание и понимание основных положений данной темы, но: 1) излага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материал неполно и допускает неточности в определении</w:t>
      </w:r>
      <w:r w:rsidRPr="00F3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 или формулировке правил; 2) не достаточно глубоко и доказательно обосновывает свои суждения и не приводит свои примеры; 3) излагает материал непоследовательно и до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пускает ошибки в языковом оформлении излагаемого.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«2» ставится, если ученик обнаруживает незнание большей части </w:t>
      </w:r>
      <w:proofErr w:type="gram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раздела</w:t>
      </w:r>
      <w:proofErr w:type="gram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изучаемого матери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ала, допускает ошибки в формулировке определений и пра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вил, искажающие их смысл, беспорядочно и неуверенно из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лагает материал. Оценка «2» отмечает такие недостатки в подготовке ученика, которые являются серьёзным препят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ствием к успешному овладению последующим материалом.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(«5», «4» или «3») может ставиться не только за единовременный ответ (когда на проверку подготовки учени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отводится определённое время), но и за рассредоточенный во времени, т. е. за сумму ответов, данных учеником на про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ОЦЕНКА ДИКТАНТОВ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 — одна из основных форм проверки орфографи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и пунктуационной грамотности.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диктантов целесообразно использовать связные тексты, которые должны отвечать нормам современного литературно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языка, быть доступными по содержанию учащимся данно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класса.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Объём диктанта устанавливается: для 5 класса — 90— 100 слов, для 6 класса — 100—110, для 7 класса — 110—120, для 8 класса — 120—150, для 9 класса — 150—170 слов. (При подсчёте слов учитываются как самостоятельные, так и слу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жебные слова.)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Контрольный словарный диктант проверяет усвоение слов с непроверяемыми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труднопроверяемыми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орфограммами. Он может состоять из следующего количества слов: для 5 клас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 — 15—20, для 6 класса — 20—25, для 7 класса — 25—30, для 8 класса — 30—35, для 9 класса — 35—40.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Диктант, имеющий целью проверку подготовки учащихся по определённой теме, должен включать основные орфограм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 или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пунктограммы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темы, а также обеспечивать вы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явление прочности ранее приобретённых навыков. Итоговые диктанты, проводимые в конце четверти и года, проверяют подготовку учащихся, как правило, по всем изученным темам.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контрольных диктантов следует подбирать такие текс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ты, в которых изучаемые в данной теме орфограммы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пунктограммы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бы представлены не менее чем 2—3 случаями. Из изученных ранее орфограмм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включаются основные: они должны быть представлены 1—3 случаями. В целом количество проверяемых орфограмм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должно превышать в 5 классе 12 различных орфограмм и3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6 классе — 16 различных орфограмм и 3—4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7 классе — 20 различных орфограмм и 4—5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8 классе — 24 различных орфограмм и 10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9 классе — 24 различных орфограмм и 15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тексты контрольных диктантов могут включаться толь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те изученные орфограммы, которые в достаточной мере закреплялись (не менее чем на двух-трёх предыдущих уро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ках).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диктантах должно быть: в 5 классе — не более 5 слов, в 6—7 классах — не более 7 слов, в 8—9 классах — не более 10 различных слов с непроверяемыми и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труднопроверяемыми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написаниями, правописанию которых ученики специально об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учались.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конца первой четверти (а в 5 классе до конца первого полугодия) сохраняется объём текста, рекомендованный для предыдущего класса.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диктанта исправляются, но не учитываются 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фографические и пунктуационные ошибки:</w:t>
      </w:r>
    </w:p>
    <w:p w:rsidR="0068557C" w:rsidRPr="00F37A31" w:rsidRDefault="0068557C" w:rsidP="0068557C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переносе слов;</w:t>
      </w:r>
    </w:p>
    <w:p w:rsidR="0068557C" w:rsidRPr="00F37A31" w:rsidRDefault="0068557C" w:rsidP="0068557C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правила, которые не включены в школьную про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грамму;</w:t>
      </w:r>
    </w:p>
    <w:p w:rsidR="0068557C" w:rsidRPr="00F37A31" w:rsidRDefault="0068557C" w:rsidP="0068557C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ещё не изученные правила;</w:t>
      </w:r>
    </w:p>
    <w:p w:rsidR="0068557C" w:rsidRPr="00F37A31" w:rsidRDefault="0068557C" w:rsidP="0068557C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словах с непроверяемыми написаниями, над которы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не проводилась специальная работа;</w:t>
      </w:r>
    </w:p>
    <w:p w:rsidR="0068557C" w:rsidRPr="00F37A31" w:rsidRDefault="0068557C" w:rsidP="0068557C">
      <w:pPr>
        <w:numPr>
          <w:ilvl w:val="0"/>
          <w:numId w:val="43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передаче авторской пунктуации.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Исправляются, но не учитываются описки, неправильные написания, искажающие звуковой состав слова, </w:t>
      </w:r>
      <w:proofErr w:type="gram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рапотает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работает</w:t>
      </w:r>
      <w:proofErr w:type="spellEnd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),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дулпо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(вместо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дупло),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мемля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(вместо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земля).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диктантов важно также учитывать характер ошибки. Среди ошибок следует выделять негрубые, т. е. не имеющие существенного значения для характеристики грамот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 При подсчёте ошибок две негрубые ошибки считают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за одну. К негрубым относятся ошибки: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исключениях из правил;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написании большой буквы в составных собственных наименованиях;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 слитного и раздельного написания приставок, в наречиях, образованных от существительных с предлогами, правописание которых не регулируется правилами;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 раздельного и слитного написания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прилага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тельными и причастиями, выступающими в роли сказуемого;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написании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приставок;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случаях трудного различия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 (Куда он только не обращался! Куда он ни обращался, никто не мог дать ему ответ. Никто иной не...; не кто иной, как; ничто иное не...; не что иное, как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собственных именах нерусского происхождения;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случаях, когда вместо одного знака препинания стоит другой;</w:t>
      </w:r>
    </w:p>
    <w:p w:rsidR="0068557C" w:rsidRPr="00F37A31" w:rsidRDefault="0068557C" w:rsidP="0068557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пропуске одного из сочетающихся знаков препинания или в нарушении их последовательности.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Однотипными считаются ошибки на одно правило, если условия выбора правильного написания заключены в грамма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тических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армии, в роще; колют, борются)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фонетиче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ских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(пирожок, сверчок)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особенностях данного слова.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считаются однотипными ошибки на такое правило, в котором для выяснения правильного написания одного сло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требуется подобрать другое (опорное) слово или его фор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му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(вода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воды, рот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ротик, грустный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грустить, резкий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резок).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три однотипные ошибки считаются за одну ошиб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ку, каждая следующая подобная ошибка учитывается как са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мостоятельная.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7A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Примечание.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</w:t>
      </w:r>
      <w:proofErr w:type="spellEnd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одном непроверяемом слове до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пущены 2 и более ошибки, то все они считаются за одну ошибку.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контрольном диктанте более 5 поправок (исправление неверного написания на верное) оценка снижа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на один балл. Оценка «5» не выставляется при наличии трёх и более исправлений.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 оценивается одной отметкой.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выставляется за безошибочную работу, а также при наличии в ней 1 негрубой орфографической или 1 негру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бой пунктуационной ошибки.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 выставляется при наличии в диктанте 2 орфо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графических и 2 пунктуационных ошибок, или 1 орфографи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и 3 пунктуационных ошибок, или 4 пунктуационных при отсутствии орфографических ошибок. Оценка «4» может выставляться при 3 орфографических ошибках, если среди них есть однотипные.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 выставляется за диктант, в котором допущены 4 орфографические и 4 пунктуационные ошибки, или 3 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фографические и 5 пунктуационных ошибок, или 7 пунктуа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ционных ошибок при отсутствии орфографических ошибок. В 5 классе допускается выставление оценки «3» за </w:t>
      </w:r>
      <w:proofErr w:type="spellStart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диктантпри</w:t>
      </w:r>
      <w:proofErr w:type="spellEnd"/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орфографических и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пунктуационных ошибках. Оцен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«3»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быть поставлена также при наличии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фических и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пунктуационных ошибок, если среди тех и дру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гих имеются однотипные и негрубые ошибки.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«2» выставляется за диктант, в котором допущено до 7 орфографических и 7 пунктуационных ошибок, или 6 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фографических и 8 пунктуационных ошибок, или 5 орфогра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фических и 9 пунктуационных ошибок, или 8 орфографиче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и 6 пунктуационных ошибок.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некоторой вариативности количества ошибок, учиты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ваемых при выставлении оценки за диктант, следует прини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мать во внимание предел, превышение которого не позволя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выставлять данную оценку. Таким пределом являются для оценки «4» 2 орфографические ошибки, для оценки «3» 4 ор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фографические ошибки (для 5 класса 5 орфографических оши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бок), для оценки «2» 8 орфографических ошибок.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комплексной контрольной работе, состоящей из дик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танта и дополнительного (фонетического, лексического, орфо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графического, грамматического и пунктуационного) задания, выставляются две оценки за каждый вид работы.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выполнения дополнительных заданий рекомен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дуется руководствоваться следующим: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«5» ставится, если ученик выполнил все задания верно;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«4» ставится, если ученик выполнил правильно не менее 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/4 заданий;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 ставится за работу, в которой правильно вы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полнено не менее половины заданий;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«2» ставится за работу, в которой не выполнено более половины заданий;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«1» ставится, если ученик не выполнил ни одно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задания.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7A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Примечание.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Орфографические</w:t>
      </w:r>
      <w:proofErr w:type="spellEnd"/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пунктуационные ошибки, допущенные при выполнении дополнительных зада</w:t>
      </w:r>
      <w:r w:rsidRPr="00F37A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ний, учитываются при выведении оценки за диктант.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контрольного словарного диктанта рекомен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дуется руководствоваться следующим: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ставится за диктант, в котором нет ошибок; оценка «4» ставится за диктант, в котором ученик допустил 1—2 ошибки;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 ставится за диктант, в котором допущено4 ошибки;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«2» ставится за диктант, в котором допущено до 7 ошибок.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ОЦЕНКА СОЧИНЕНИЙ И ИЗЛОЖЕНИЙ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 и изложения — основные формы проверки уме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правильно и последовательно излагать мысли, уровня 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чевой подготовки учащихся.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 и изложения в 5—9 классах проводятся в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ответствии с требованиями раздела программы «Развитие на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выков связной речи».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объём текста для подробного изложения: в 5 классе — 100—150 слов, в 6 классе — 150—200, в 7 клас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 — 200—250, в 8 классе — 250—350, в 9 классе — 350— 450 слов.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текстов итоговых контрольных подробных изложе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в 8 и 9 классах может быть увеличен на 50 слов в связи с тем, что на таких уроках не проводится подготовительная работа.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следующий примерный объём классных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чинений: в 5 классе — 0,5—1,0 страницы, в 6 классе — 1,0— 1,5, в 7 классе — 1,5—2,0, в 8 классе — 2,0—3,0, в 9 клас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 — 3,0—4,0 страницы.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указанному объёму сочинений учитель должен относить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как к примерному, так как объём ученического сочинения зависит от многих обстоятельств, в частности от стиля и жан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сочинения, характера темы и замысла, темпа письма 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щихся, их общего развития.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сочинений и изложений проверяются: 1) уме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раскрывать тему; 2) умение использовать языковые сре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дства в соответствии со стилем, темой и задачей высказы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вания; 3) соблюдение языковых норм и правил правописа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сочинение и изложение оценивается двумя отметка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ми: первая ставится за содержание и речевое оформление, вторая — за грамотность, т. е. за соблюдение орфографиче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ских, пунктуационных и языковых норм. Обе оценки счита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сочинения и изложения оценивается по следу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ющим критериям: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работы ученика теме и основной мысли;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раскрытия темы;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фактического материала;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изложения.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речевого оформления сочинений и изложений учитывается:</w:t>
      </w:r>
    </w:p>
    <w:p w:rsidR="0068557C" w:rsidRPr="00F37A31" w:rsidRDefault="0068557C" w:rsidP="006855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словаря и грамматического строя речи; стилевое единство и выразительность речи; число речевых недочётов.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Грамотность оценивается по числу допущенных учеником ошибок — орфографических, пунктуационных и грамматиче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ских.</w:t>
      </w:r>
    </w:p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379"/>
        <w:gridCol w:w="2835"/>
      </w:tblGrid>
      <w:tr w:rsidR="0068557C" w:rsidRPr="00F37A31" w:rsidTr="00F37A31">
        <w:trPr>
          <w:trHeight w:hRule="exact" w:val="3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</w:t>
            </w:r>
            <w:proofErr w:type="spellEnd"/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</w:r>
          </w:p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критерии оценки</w:t>
            </w:r>
          </w:p>
        </w:tc>
      </w:tr>
      <w:tr w:rsidR="0068557C" w:rsidRPr="00F37A31" w:rsidTr="00F37A31">
        <w:trPr>
          <w:trHeight w:hRule="exact" w:val="3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 речь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Грамотность</w:t>
            </w:r>
          </w:p>
        </w:tc>
      </w:tr>
      <w:tr w:rsidR="0068557C" w:rsidRPr="00F37A31" w:rsidTr="00F37A31">
        <w:trPr>
          <w:trHeight w:hRule="exact" w:val="3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numPr>
                <w:ilvl w:val="0"/>
                <w:numId w:val="39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работы полностью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ответствует теме.</w:t>
            </w:r>
          </w:p>
          <w:p w:rsidR="0068557C" w:rsidRPr="00F37A31" w:rsidRDefault="0068557C" w:rsidP="0068557C">
            <w:pPr>
              <w:numPr>
                <w:ilvl w:val="0"/>
                <w:numId w:val="39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Фактические ошибки отсутствуют.</w:t>
            </w:r>
          </w:p>
          <w:p w:rsidR="0068557C" w:rsidRPr="00F37A31" w:rsidRDefault="0068557C" w:rsidP="0068557C">
            <w:pPr>
              <w:numPr>
                <w:ilvl w:val="0"/>
                <w:numId w:val="39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излагается последова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тельно.</w:t>
            </w:r>
          </w:p>
          <w:p w:rsidR="0068557C" w:rsidRPr="00F37A31" w:rsidRDefault="0068557C" w:rsidP="0068557C">
            <w:pPr>
              <w:numPr>
                <w:ilvl w:val="0"/>
                <w:numId w:val="39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отличается богатством сло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варя, разнообразием используемых син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таксических конструкций, точностью словоупотребления.</w:t>
            </w:r>
          </w:p>
          <w:p w:rsidR="0068557C" w:rsidRPr="00F37A31" w:rsidRDefault="0068557C" w:rsidP="0068557C">
            <w:pPr>
              <w:numPr>
                <w:ilvl w:val="0"/>
                <w:numId w:val="39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Достигнуто стилевое единство и вы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разительность текста. В целом в работе допускается 1 недочёт в содержании и 1—2 речевых недочёта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ind w:left="141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Допускаются:</w:t>
            </w:r>
          </w:p>
          <w:p w:rsidR="0068557C" w:rsidRPr="00F37A31" w:rsidRDefault="0068557C" w:rsidP="0068557C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орфографиче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ская, или 1 пунк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туационная, или 1 грамматическая ошибка</w:t>
            </w:r>
          </w:p>
        </w:tc>
      </w:tr>
      <w:tr w:rsidR="0068557C" w:rsidRPr="00F37A31" w:rsidTr="00F37A31">
        <w:trPr>
          <w:trHeight w:hRule="exact" w:val="4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numPr>
                <w:ilvl w:val="0"/>
                <w:numId w:val="40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работы в основном со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ответствует теме (имеются незначитель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отклонения от темы).</w:t>
            </w:r>
          </w:p>
          <w:p w:rsidR="0068557C" w:rsidRPr="00F37A31" w:rsidRDefault="0068557C" w:rsidP="0068557C">
            <w:pPr>
              <w:numPr>
                <w:ilvl w:val="0"/>
                <w:numId w:val="40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 основном достоверно, но имеются единичные фактические 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точности.</w:t>
            </w:r>
          </w:p>
          <w:p w:rsidR="0068557C" w:rsidRPr="00F37A31" w:rsidRDefault="0068557C" w:rsidP="0068557C">
            <w:pPr>
              <w:numPr>
                <w:ilvl w:val="0"/>
                <w:numId w:val="40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Имеются незначительные наруше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 последовательности в изложении мыслей.</w:t>
            </w:r>
          </w:p>
          <w:p w:rsidR="0068557C" w:rsidRPr="00F37A31" w:rsidRDefault="0068557C" w:rsidP="0068557C">
            <w:pPr>
              <w:numPr>
                <w:ilvl w:val="0"/>
                <w:numId w:val="40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Лексический и грамматический строй речи достаточно разнообразен.</w:t>
            </w:r>
          </w:p>
          <w:p w:rsidR="0068557C" w:rsidRPr="00F37A31" w:rsidRDefault="0068557C" w:rsidP="0068557C">
            <w:pPr>
              <w:numPr>
                <w:ilvl w:val="0"/>
                <w:numId w:val="40"/>
              </w:numPr>
              <w:spacing w:after="0" w:line="240" w:lineRule="auto"/>
              <w:ind w:left="142" w:right="284" w:firstLine="21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Стиль работы отличается единством и достаточной выразительностью. В це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лом в работе допускается не более 2 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дочётов в содержании и не более 3— 4 речевых недочётов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ind w:left="141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Допускаются:</w:t>
            </w:r>
          </w:p>
          <w:p w:rsidR="0068557C" w:rsidRPr="00F37A31" w:rsidRDefault="0068557C" w:rsidP="0068557C">
            <w:pPr>
              <w:spacing w:after="0" w:line="240" w:lineRule="auto"/>
              <w:ind w:left="141" w:right="28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орфографические и 2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ные ошибки, </w:t>
            </w:r>
          </w:p>
          <w:p w:rsidR="0068557C" w:rsidRPr="00F37A31" w:rsidRDefault="0068557C" w:rsidP="0068557C">
            <w:pPr>
              <w:spacing w:after="0" w:line="240" w:lineRule="auto"/>
              <w:ind w:left="141" w:right="28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или 1 орфографическая и 3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ные ошибки, </w:t>
            </w:r>
          </w:p>
          <w:p w:rsidR="0068557C" w:rsidRPr="00F37A31" w:rsidRDefault="0068557C" w:rsidP="0068557C">
            <w:pPr>
              <w:spacing w:after="0" w:line="240" w:lineRule="auto"/>
              <w:ind w:left="141" w:righ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или 4 пунктуационные ошибки при отсут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ствии орфографи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ческих ошибок, а также 2 грамма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тические ошибки</w:t>
            </w:r>
          </w:p>
        </w:tc>
      </w:tr>
      <w:tr w:rsidR="0068557C" w:rsidRPr="00F37A31" w:rsidTr="00F37A31">
        <w:trPr>
          <w:trHeight w:hRule="exact" w:val="4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работе допущены существенные отклонения от темы.</w:t>
            </w:r>
          </w:p>
          <w:p w:rsidR="0068557C" w:rsidRPr="00F37A31" w:rsidRDefault="0068557C" w:rsidP="0068557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достоверна в главном, но в ней имеются отдельные фактические неточности.</w:t>
            </w:r>
          </w:p>
          <w:p w:rsidR="0068557C" w:rsidRPr="00F37A31" w:rsidRDefault="0068557C" w:rsidP="0068557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Допущены отдельные нарушения последовательности изложения.</w:t>
            </w:r>
          </w:p>
          <w:p w:rsidR="0068557C" w:rsidRPr="00F37A31" w:rsidRDefault="0068557C" w:rsidP="0068557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Беден словарь и однообразны упо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требляемые синтаксические конструкции, встречается неправильное слово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употребление.</w:t>
            </w:r>
          </w:p>
          <w:p w:rsidR="0068557C" w:rsidRPr="00F37A31" w:rsidRDefault="0068557C" w:rsidP="0068557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Стиль работы не отличается един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ством, речь недостаточно выразительна. В целом в работе допускается не более 4 недочётов в содержании и 5 речевых недочётов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Допускаются: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орфографические и 4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ные ошибки, 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или 3 орфографические ошибки и 5 пунк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туационных оши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бок, или 7 пунк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туационных ошибок при отсутствии орфографических ошибок</w:t>
            </w:r>
          </w:p>
        </w:tc>
      </w:tr>
      <w:tr w:rsidR="0068557C" w:rsidRPr="00F37A31" w:rsidTr="00F37A31">
        <w:trPr>
          <w:trHeight w:hRule="exact" w:val="50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«2»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557C" w:rsidRPr="00F37A31" w:rsidRDefault="0068557C" w:rsidP="0068557C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не соответствует теме.</w:t>
            </w:r>
          </w:p>
          <w:p w:rsidR="0068557C" w:rsidRPr="00F37A31" w:rsidRDefault="0068557C" w:rsidP="0068557C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Допущено много фактических 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точностей.</w:t>
            </w:r>
          </w:p>
          <w:p w:rsidR="0068557C" w:rsidRPr="00F37A31" w:rsidRDefault="0068557C" w:rsidP="0068557C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Нарушена последовательность из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ложения мыслей во всех частях работы, отсутствует связь между ними, часты случаи неправильного словоупотребле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ния.</w:t>
            </w:r>
          </w:p>
          <w:p w:rsidR="0068557C" w:rsidRPr="00F37A31" w:rsidRDefault="0068557C" w:rsidP="0068557C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Крайне беден словарь, работа напи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сана короткими однотипными предло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жениями со слабо выраженной связью между ними, часты случаи неправиль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ного словоупотребления.</w:t>
            </w:r>
          </w:p>
          <w:p w:rsidR="0068557C" w:rsidRPr="00F37A31" w:rsidRDefault="0068557C" w:rsidP="0068557C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Нарушено стилевое единство тек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ста. В целом в работе допущено 6 недо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чётов в содержании и до 7 речевых не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дочётов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Допускаются: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орфографических и 7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ных ошибок, </w:t>
            </w:r>
          </w:p>
          <w:p w:rsidR="0068557C" w:rsidRPr="00F37A31" w:rsidRDefault="0068557C" w:rsidP="0068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или 6 орфографических и 8 пунктуацион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ошибок, 5 ор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фографических и 9 пунктуационных ошибок, 8 орфогра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фических и 6 пунк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туационных оши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бок, а также 7 грам</w:t>
            </w:r>
            <w:r w:rsidRPr="00F37A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матических ошибок</w:t>
            </w:r>
          </w:p>
        </w:tc>
      </w:tr>
    </w:tbl>
    <w:p w:rsidR="0068557C" w:rsidRPr="00F37A31" w:rsidRDefault="0068557C" w:rsidP="006855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</w:pP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Примечания.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оценке сочинения необходимо учи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тывать самостоятельность, оригинальность замысла учениче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объём сочинения в полтора-два раза больше ука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занного в настоящих «Нормах оценки...», то при оценке 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боты следует исходить из нормативов, увеличенных для отмет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отношениях: 2—3—2, 2—2—3; «3» ставится при соотношени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ях: 6—4—4, 4—6—4, 4—4—6. При выставлении оценки «5» пре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вышение объёма сочинения не принимается во внимание.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оценка (за содержание и речь) не может быть положительной, если не раскрыта тема высказывания, хотя по остальным показателям сочинение написано удовлетвори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оценку сочинения и изложения распространяются положения об однотипных и негрубых ошибках, а также о сде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ланных учеником исправлениях, приведённые в разделе «Оцен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диктантов».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ОЦЕНКА ОБУЧАЮЩИХ РАБОТ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 работы (различные упражнения и диктанты не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контрольного характера) оцениваются более строго, чем кон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трольные работы.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обучающих работ учитываются: 1) степень са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мостоятельности учащегося; 2) этап обучения; 3) объём рабо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ты; 4) чёткость, аккуратность, каллиграфическая правильность письма.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возможные ошибки были предупреждены в ходе 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боты, оценки «5» и «4» ставятся только в том случае, когда ученик не допустил ошибок или допустил, но исправил оши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бку. При этом выбор одной из оценок при одинаковом уро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вне грамотности и содержания определяется степенью акку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ратности записи, подчеркиваний и других особенностей оформления, а также наличием или отсутствием описок. В ра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боте, превышающей по количеству слов объём диктантов для данного класса, для оценки «4» допустимо и 2 исправления ошибок.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и вторая работа, как классная, так и домашняя, при закреплении определённого умения или навыка проверя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ется, но по усмотрению учителя может не оцениваться.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работы, выполненные без предваритель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анализа возможных ошибок, оцениваются по нормам для контрольных работ соответствующего или близкого вида.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ВЫВЕДЕНИЕ ИТОГОВЫХ ОЦЕНОК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учебную четверть и учебный год ставится итоговая оцен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 Она является единой и отражает в обобщённом виде все стороны подготовки ученика по русскому языку: усвоение те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оретического материала, овладение умениями, речевое разви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тие, уровень орфографической и пунктуационной грамотно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не должна выводиться механически как среднее арифметическое предшествующих оценок. Решающим при её определении следует считать фактическую подготовку ученика по всем показателям ко времени выведения этой оцен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ки. Однако для того чтобы стимулировать серьёзное отношение учащихся к занятиям на протяжении всего учебного года, при выведении итоговых оценок необходимо учитывать ре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зультаты их текущей успеваемости.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выведении итоговой оценки преимущественное зна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 придаётся оценкам, отражающим степень владения на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выками (орфографическими, пунктуационными, речевыми). Поэтому итоговая оценка за грамотность не может быть по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ложительной, если на протяжении четверти (года) большин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контрольных диктантов, сочинений, изложений за орфо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графическую, пунктуационную, речевую грамотность оцени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валось баллом «2» или «1».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старших классах обе оценки за сочинение, характеризу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ющие знания учащихся по литературе и их грамотность, вы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ставляются в виде дроби в классном журнале на страницах по литературе.</w:t>
      </w:r>
    </w:p>
    <w:p w:rsidR="0068557C" w:rsidRPr="00F37A31" w:rsidRDefault="0068557C" w:rsidP="006855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Нормативы оценок за устные ответы и письменные рабо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учащихся 5—9 классов нерусской национальности, обуча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ющихся в массовых школах по программам и учебникам для русских школ, могут увеличиваться на 1—2 ошибки, допусти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мые для соответствующей оценки, или оцениваться в соответ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«Нормами оценки знаний, умений и навыков учащих</w:t>
      </w:r>
      <w:r w:rsidRPr="00F3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национальных (нерусских) школ по русскому языку», утверждёнными Министерством образования и науки РФ.</w:t>
      </w:r>
    </w:p>
    <w:p w:rsidR="0068557C" w:rsidRPr="00F37A31" w:rsidRDefault="0068557C" w:rsidP="006855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57C" w:rsidRPr="00F37A31" w:rsidRDefault="0068557C" w:rsidP="006855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226" w:rsidRPr="00F37A31" w:rsidRDefault="004C3226">
      <w:pPr>
        <w:rPr>
          <w:rFonts w:ascii="Times New Roman" w:hAnsi="Times New Roman" w:cs="Times New Roman"/>
          <w:sz w:val="24"/>
          <w:szCs w:val="24"/>
        </w:rPr>
      </w:pPr>
    </w:p>
    <w:sectPr w:rsidR="004C3226" w:rsidRPr="00F37A31" w:rsidSect="00F37A3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</w:rPr>
    </w:lvl>
  </w:abstractNum>
  <w:abstractNum w:abstractNumId="1" w15:restartNumberingAfterBreak="0">
    <w:nsid w:val="00000003"/>
    <w:multiLevelType w:val="multilevel"/>
    <w:tmpl w:val="7AF81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B1B3B4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E4D68F1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C"/>
    <w:multiLevelType w:val="singleLevel"/>
    <w:tmpl w:val="0000000C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4" w15:restartNumberingAfterBreak="0">
    <w:nsid w:val="0000000D"/>
    <w:multiLevelType w:val="singleLevel"/>
    <w:tmpl w:val="0000000D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5" w15:restartNumberingAfterBreak="0">
    <w:nsid w:val="0000000E"/>
    <w:multiLevelType w:val="singleLevel"/>
    <w:tmpl w:val="0000000E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6" w15:restartNumberingAfterBreak="0">
    <w:nsid w:val="0000000F"/>
    <w:multiLevelType w:val="singleLevel"/>
    <w:tmpl w:val="0000000F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7" w15:restartNumberingAfterBreak="0">
    <w:nsid w:val="00000010"/>
    <w:multiLevelType w:val="singleLevel"/>
    <w:tmpl w:val="00000010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8" w15:restartNumberingAfterBreak="0">
    <w:nsid w:val="005C7556"/>
    <w:multiLevelType w:val="hybridMultilevel"/>
    <w:tmpl w:val="CD78F2B2"/>
    <w:lvl w:ilvl="0" w:tplc="20A81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357D51"/>
    <w:multiLevelType w:val="hybridMultilevel"/>
    <w:tmpl w:val="97C61B8E"/>
    <w:lvl w:ilvl="0" w:tplc="0A6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28473D"/>
    <w:multiLevelType w:val="hybridMultilevel"/>
    <w:tmpl w:val="6B58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950A5A"/>
    <w:multiLevelType w:val="hybridMultilevel"/>
    <w:tmpl w:val="0D387F16"/>
    <w:lvl w:ilvl="0" w:tplc="C9928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41C45F9"/>
    <w:multiLevelType w:val="hybridMultilevel"/>
    <w:tmpl w:val="518E119E"/>
    <w:lvl w:ilvl="0" w:tplc="3F6C6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9594DC5"/>
    <w:multiLevelType w:val="hybridMultilevel"/>
    <w:tmpl w:val="F40040CC"/>
    <w:lvl w:ilvl="0" w:tplc="0A6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DC41CE"/>
    <w:multiLevelType w:val="hybridMultilevel"/>
    <w:tmpl w:val="E2A6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366110"/>
    <w:multiLevelType w:val="hybridMultilevel"/>
    <w:tmpl w:val="1340E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BC46AA"/>
    <w:multiLevelType w:val="hybridMultilevel"/>
    <w:tmpl w:val="6DE66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8C1FA6"/>
    <w:multiLevelType w:val="hybridMultilevel"/>
    <w:tmpl w:val="95A41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4A5C96"/>
    <w:multiLevelType w:val="hybridMultilevel"/>
    <w:tmpl w:val="A40262E2"/>
    <w:lvl w:ilvl="0" w:tplc="55AAD1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AB37AC3"/>
    <w:multiLevelType w:val="hybridMultilevel"/>
    <w:tmpl w:val="7E306846"/>
    <w:lvl w:ilvl="0" w:tplc="9CE0D9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21C50"/>
    <w:multiLevelType w:val="hybridMultilevel"/>
    <w:tmpl w:val="E09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963B6E"/>
    <w:multiLevelType w:val="hybridMultilevel"/>
    <w:tmpl w:val="92900F6E"/>
    <w:lvl w:ilvl="0" w:tplc="20A81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2EC4C64"/>
    <w:multiLevelType w:val="hybridMultilevel"/>
    <w:tmpl w:val="52BC863C"/>
    <w:lvl w:ilvl="0" w:tplc="23AE0C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36D48"/>
    <w:multiLevelType w:val="hybridMultilevel"/>
    <w:tmpl w:val="E17840D0"/>
    <w:lvl w:ilvl="0" w:tplc="C63C87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3577A5"/>
    <w:multiLevelType w:val="hybridMultilevel"/>
    <w:tmpl w:val="4E8E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859D7"/>
    <w:multiLevelType w:val="hybridMultilevel"/>
    <w:tmpl w:val="30268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772D7"/>
    <w:multiLevelType w:val="hybridMultilevel"/>
    <w:tmpl w:val="1B18B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226200"/>
    <w:multiLevelType w:val="hybridMultilevel"/>
    <w:tmpl w:val="3B963838"/>
    <w:lvl w:ilvl="0" w:tplc="0000000E">
      <w:numFmt w:val="bullet"/>
      <w:lvlText w:val="•"/>
      <w:lvlJc w:val="left"/>
      <w:pPr>
        <w:tabs>
          <w:tab w:val="num" w:pos="557"/>
        </w:tabs>
        <w:ind w:left="557"/>
      </w:pPr>
      <w:rPr>
        <w:rFonts w:ascii="Arial" w:hAnsi="Arial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9" w15:restartNumberingAfterBreak="0">
    <w:nsid w:val="40B1158A"/>
    <w:multiLevelType w:val="hybridMultilevel"/>
    <w:tmpl w:val="BC802054"/>
    <w:lvl w:ilvl="0" w:tplc="791A80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1928C8"/>
    <w:multiLevelType w:val="hybridMultilevel"/>
    <w:tmpl w:val="77A0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6323C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2" w15:restartNumberingAfterBreak="0">
    <w:nsid w:val="466F53A6"/>
    <w:multiLevelType w:val="hybridMultilevel"/>
    <w:tmpl w:val="C4E2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BD2073"/>
    <w:multiLevelType w:val="hybridMultilevel"/>
    <w:tmpl w:val="3424B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05769"/>
    <w:multiLevelType w:val="hybridMultilevel"/>
    <w:tmpl w:val="51C8C746"/>
    <w:lvl w:ilvl="0" w:tplc="0A6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452CF"/>
    <w:multiLevelType w:val="hybridMultilevel"/>
    <w:tmpl w:val="F43E83E6"/>
    <w:lvl w:ilvl="0" w:tplc="0A6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17546"/>
    <w:multiLevelType w:val="hybridMultilevel"/>
    <w:tmpl w:val="AA52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83D61"/>
    <w:multiLevelType w:val="hybridMultilevel"/>
    <w:tmpl w:val="D45A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177A8"/>
    <w:multiLevelType w:val="hybridMultilevel"/>
    <w:tmpl w:val="C49075A0"/>
    <w:lvl w:ilvl="0" w:tplc="0000000C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24055"/>
    <w:multiLevelType w:val="hybridMultilevel"/>
    <w:tmpl w:val="7BD05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61BD7"/>
    <w:multiLevelType w:val="hybridMultilevel"/>
    <w:tmpl w:val="4146A34C"/>
    <w:lvl w:ilvl="0" w:tplc="0A6E864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1" w15:restartNumberingAfterBreak="0">
    <w:nsid w:val="6F1974AD"/>
    <w:multiLevelType w:val="hybridMultilevel"/>
    <w:tmpl w:val="7AC8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D12FE"/>
    <w:multiLevelType w:val="hybridMultilevel"/>
    <w:tmpl w:val="ED44FA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E3713C"/>
    <w:multiLevelType w:val="hybridMultilevel"/>
    <w:tmpl w:val="B8623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D6C42"/>
    <w:multiLevelType w:val="hybridMultilevel"/>
    <w:tmpl w:val="AFE09B60"/>
    <w:lvl w:ilvl="0" w:tplc="0A6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E0419"/>
    <w:multiLevelType w:val="hybridMultilevel"/>
    <w:tmpl w:val="D34A3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97F3D"/>
    <w:multiLevelType w:val="hybridMultilevel"/>
    <w:tmpl w:val="5844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C3919"/>
    <w:multiLevelType w:val="hybridMultilevel"/>
    <w:tmpl w:val="28665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35"/>
  </w:num>
  <w:num w:numId="6">
    <w:abstractNumId w:val="40"/>
  </w:num>
  <w:num w:numId="7">
    <w:abstractNumId w:val="44"/>
  </w:num>
  <w:num w:numId="8">
    <w:abstractNumId w:val="34"/>
  </w:num>
  <w:num w:numId="9">
    <w:abstractNumId w:val="14"/>
  </w:num>
  <w:num w:numId="10">
    <w:abstractNumId w:val="47"/>
  </w:num>
  <w:num w:numId="11">
    <w:abstractNumId w:val="31"/>
  </w:num>
  <w:num w:numId="12">
    <w:abstractNumId w:val="42"/>
  </w:num>
  <w:num w:numId="13">
    <w:abstractNumId w:val="8"/>
  </w:num>
  <w:num w:numId="14">
    <w:abstractNumId w:val="22"/>
  </w:num>
  <w:num w:numId="15">
    <w:abstractNumId w:val="30"/>
  </w:num>
  <w:num w:numId="16">
    <w:abstractNumId w:val="46"/>
  </w:num>
  <w:num w:numId="17">
    <w:abstractNumId w:val="25"/>
  </w:num>
  <w:num w:numId="18">
    <w:abstractNumId w:val="13"/>
  </w:num>
  <w:num w:numId="19">
    <w:abstractNumId w:val="37"/>
  </w:num>
  <w:num w:numId="20">
    <w:abstractNumId w:val="11"/>
  </w:num>
  <w:num w:numId="21">
    <w:abstractNumId w:val="29"/>
  </w:num>
  <w:num w:numId="22">
    <w:abstractNumId w:val="20"/>
  </w:num>
  <w:num w:numId="23">
    <w:abstractNumId w:val="15"/>
  </w:num>
  <w:num w:numId="24">
    <w:abstractNumId w:val="9"/>
  </w:num>
  <w:num w:numId="25">
    <w:abstractNumId w:val="32"/>
  </w:num>
  <w:num w:numId="26">
    <w:abstractNumId w:val="12"/>
  </w:num>
  <w:num w:numId="27">
    <w:abstractNumId w:val="24"/>
  </w:num>
  <w:num w:numId="28">
    <w:abstractNumId w:val="17"/>
  </w:num>
  <w:num w:numId="29">
    <w:abstractNumId w:val="23"/>
  </w:num>
  <w:num w:numId="30">
    <w:abstractNumId w:val="21"/>
  </w:num>
  <w:num w:numId="31">
    <w:abstractNumId w:val="33"/>
  </w:num>
  <w:num w:numId="32">
    <w:abstractNumId w:val="3"/>
  </w:num>
  <w:num w:numId="33">
    <w:abstractNumId w:val="4"/>
  </w:num>
  <w:num w:numId="34">
    <w:abstractNumId w:val="5"/>
  </w:num>
  <w:num w:numId="35">
    <w:abstractNumId w:val="6"/>
  </w:num>
  <w:num w:numId="36">
    <w:abstractNumId w:val="7"/>
  </w:num>
  <w:num w:numId="37">
    <w:abstractNumId w:val="38"/>
  </w:num>
  <w:num w:numId="38">
    <w:abstractNumId w:val="28"/>
  </w:num>
  <w:num w:numId="39">
    <w:abstractNumId w:val="26"/>
  </w:num>
  <w:num w:numId="40">
    <w:abstractNumId w:val="27"/>
  </w:num>
  <w:num w:numId="41">
    <w:abstractNumId w:val="16"/>
  </w:num>
  <w:num w:numId="42">
    <w:abstractNumId w:val="39"/>
  </w:num>
  <w:num w:numId="43">
    <w:abstractNumId w:val="18"/>
  </w:num>
  <w:num w:numId="44">
    <w:abstractNumId w:val="41"/>
  </w:num>
  <w:num w:numId="45">
    <w:abstractNumId w:val="36"/>
  </w:num>
  <w:num w:numId="46">
    <w:abstractNumId w:val="43"/>
  </w:num>
  <w:num w:numId="47">
    <w:abstractNumId w:val="19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7C"/>
    <w:rsid w:val="0001632C"/>
    <w:rsid w:val="0004283D"/>
    <w:rsid w:val="0005727A"/>
    <w:rsid w:val="00066E3A"/>
    <w:rsid w:val="00091B1D"/>
    <w:rsid w:val="000A08B5"/>
    <w:rsid w:val="000A5E82"/>
    <w:rsid w:val="000A722D"/>
    <w:rsid w:val="000B3B8E"/>
    <w:rsid w:val="000C15AD"/>
    <w:rsid w:val="000C60F8"/>
    <w:rsid w:val="000E5D38"/>
    <w:rsid w:val="000F295E"/>
    <w:rsid w:val="000F7F25"/>
    <w:rsid w:val="00120B9D"/>
    <w:rsid w:val="00133E4B"/>
    <w:rsid w:val="00154DAA"/>
    <w:rsid w:val="00167832"/>
    <w:rsid w:val="0017040B"/>
    <w:rsid w:val="0019588C"/>
    <w:rsid w:val="001B6557"/>
    <w:rsid w:val="001C2234"/>
    <w:rsid w:val="001C3897"/>
    <w:rsid w:val="001D7EDD"/>
    <w:rsid w:val="00212C36"/>
    <w:rsid w:val="00214FD5"/>
    <w:rsid w:val="00221DC1"/>
    <w:rsid w:val="0022296C"/>
    <w:rsid w:val="0022455E"/>
    <w:rsid w:val="00236562"/>
    <w:rsid w:val="00244C93"/>
    <w:rsid w:val="00262B32"/>
    <w:rsid w:val="00290320"/>
    <w:rsid w:val="002947AA"/>
    <w:rsid w:val="00297563"/>
    <w:rsid w:val="002A241E"/>
    <w:rsid w:val="002A45B4"/>
    <w:rsid w:val="002B3341"/>
    <w:rsid w:val="002C5AE5"/>
    <w:rsid w:val="0034049E"/>
    <w:rsid w:val="003448F7"/>
    <w:rsid w:val="00367E60"/>
    <w:rsid w:val="00374F1A"/>
    <w:rsid w:val="00397A9C"/>
    <w:rsid w:val="003A4DBB"/>
    <w:rsid w:val="003B09D8"/>
    <w:rsid w:val="003B2BEE"/>
    <w:rsid w:val="0042439A"/>
    <w:rsid w:val="00450C7B"/>
    <w:rsid w:val="004534DE"/>
    <w:rsid w:val="00467BB9"/>
    <w:rsid w:val="00497071"/>
    <w:rsid w:val="004A6351"/>
    <w:rsid w:val="004B00C5"/>
    <w:rsid w:val="004B540C"/>
    <w:rsid w:val="004C3226"/>
    <w:rsid w:val="004C39C1"/>
    <w:rsid w:val="004D2162"/>
    <w:rsid w:val="004F73BB"/>
    <w:rsid w:val="00503F0C"/>
    <w:rsid w:val="005054DA"/>
    <w:rsid w:val="00505B74"/>
    <w:rsid w:val="00505C9E"/>
    <w:rsid w:val="005104E5"/>
    <w:rsid w:val="00534E60"/>
    <w:rsid w:val="00540B2E"/>
    <w:rsid w:val="00552EDC"/>
    <w:rsid w:val="00556EE8"/>
    <w:rsid w:val="00571F49"/>
    <w:rsid w:val="005804C2"/>
    <w:rsid w:val="00583A21"/>
    <w:rsid w:val="005B441E"/>
    <w:rsid w:val="005C0922"/>
    <w:rsid w:val="005D3F3A"/>
    <w:rsid w:val="005D6FAD"/>
    <w:rsid w:val="005E03BF"/>
    <w:rsid w:val="005F530F"/>
    <w:rsid w:val="0060270C"/>
    <w:rsid w:val="00611316"/>
    <w:rsid w:val="00636A3C"/>
    <w:rsid w:val="00641126"/>
    <w:rsid w:val="0064365A"/>
    <w:rsid w:val="006439E2"/>
    <w:rsid w:val="00652266"/>
    <w:rsid w:val="00652668"/>
    <w:rsid w:val="006559DD"/>
    <w:rsid w:val="00662B6E"/>
    <w:rsid w:val="0068196E"/>
    <w:rsid w:val="0068557C"/>
    <w:rsid w:val="006A49D4"/>
    <w:rsid w:val="006A62DF"/>
    <w:rsid w:val="006A6F49"/>
    <w:rsid w:val="006B6AE9"/>
    <w:rsid w:val="006D1C8B"/>
    <w:rsid w:val="006E0D6E"/>
    <w:rsid w:val="006E64B7"/>
    <w:rsid w:val="0070159E"/>
    <w:rsid w:val="00734B41"/>
    <w:rsid w:val="00753893"/>
    <w:rsid w:val="00756C41"/>
    <w:rsid w:val="00794800"/>
    <w:rsid w:val="007A285D"/>
    <w:rsid w:val="00823526"/>
    <w:rsid w:val="00833B79"/>
    <w:rsid w:val="00840078"/>
    <w:rsid w:val="00845E85"/>
    <w:rsid w:val="008537D5"/>
    <w:rsid w:val="00865418"/>
    <w:rsid w:val="008B0999"/>
    <w:rsid w:val="008B26D3"/>
    <w:rsid w:val="008C13C9"/>
    <w:rsid w:val="008D1F2C"/>
    <w:rsid w:val="008D300A"/>
    <w:rsid w:val="008D4901"/>
    <w:rsid w:val="009221AF"/>
    <w:rsid w:val="00942985"/>
    <w:rsid w:val="00945963"/>
    <w:rsid w:val="009664DE"/>
    <w:rsid w:val="00976A15"/>
    <w:rsid w:val="009915CA"/>
    <w:rsid w:val="00994FF6"/>
    <w:rsid w:val="009B2FCA"/>
    <w:rsid w:val="009D2A26"/>
    <w:rsid w:val="009E5EF5"/>
    <w:rsid w:val="00A05D35"/>
    <w:rsid w:val="00A05F87"/>
    <w:rsid w:val="00A217E6"/>
    <w:rsid w:val="00A312B3"/>
    <w:rsid w:val="00A40A07"/>
    <w:rsid w:val="00A46B5D"/>
    <w:rsid w:val="00A52A2D"/>
    <w:rsid w:val="00A6459F"/>
    <w:rsid w:val="00A64691"/>
    <w:rsid w:val="00A6474F"/>
    <w:rsid w:val="00AD427A"/>
    <w:rsid w:val="00B01AB2"/>
    <w:rsid w:val="00B1285E"/>
    <w:rsid w:val="00B129E5"/>
    <w:rsid w:val="00B23943"/>
    <w:rsid w:val="00B24F82"/>
    <w:rsid w:val="00B261E6"/>
    <w:rsid w:val="00B27BD3"/>
    <w:rsid w:val="00B328FA"/>
    <w:rsid w:val="00B46A6E"/>
    <w:rsid w:val="00B544B2"/>
    <w:rsid w:val="00B64996"/>
    <w:rsid w:val="00B71585"/>
    <w:rsid w:val="00B77F06"/>
    <w:rsid w:val="00B80BB5"/>
    <w:rsid w:val="00B938CB"/>
    <w:rsid w:val="00B95A6D"/>
    <w:rsid w:val="00BB6AD1"/>
    <w:rsid w:val="00BD6250"/>
    <w:rsid w:val="00BD7D7D"/>
    <w:rsid w:val="00BE2AA6"/>
    <w:rsid w:val="00BE2AC5"/>
    <w:rsid w:val="00BE6707"/>
    <w:rsid w:val="00BF2288"/>
    <w:rsid w:val="00BF4E87"/>
    <w:rsid w:val="00C1320D"/>
    <w:rsid w:val="00C13683"/>
    <w:rsid w:val="00C242CB"/>
    <w:rsid w:val="00C51C6A"/>
    <w:rsid w:val="00C53AC7"/>
    <w:rsid w:val="00C5706F"/>
    <w:rsid w:val="00C635FB"/>
    <w:rsid w:val="00C637CA"/>
    <w:rsid w:val="00C66D70"/>
    <w:rsid w:val="00C71AEE"/>
    <w:rsid w:val="00C9046D"/>
    <w:rsid w:val="00C91627"/>
    <w:rsid w:val="00CB2E84"/>
    <w:rsid w:val="00CD10B0"/>
    <w:rsid w:val="00CE39B0"/>
    <w:rsid w:val="00CF3127"/>
    <w:rsid w:val="00CF4846"/>
    <w:rsid w:val="00D0025C"/>
    <w:rsid w:val="00D02672"/>
    <w:rsid w:val="00D10F73"/>
    <w:rsid w:val="00D1131B"/>
    <w:rsid w:val="00D21DED"/>
    <w:rsid w:val="00D346B8"/>
    <w:rsid w:val="00D72100"/>
    <w:rsid w:val="00D72340"/>
    <w:rsid w:val="00D82026"/>
    <w:rsid w:val="00D906D1"/>
    <w:rsid w:val="00DA10AC"/>
    <w:rsid w:val="00DA22CF"/>
    <w:rsid w:val="00DB5450"/>
    <w:rsid w:val="00DB77A6"/>
    <w:rsid w:val="00DC1634"/>
    <w:rsid w:val="00DC2773"/>
    <w:rsid w:val="00DF3A93"/>
    <w:rsid w:val="00E0317B"/>
    <w:rsid w:val="00E53024"/>
    <w:rsid w:val="00E62F9A"/>
    <w:rsid w:val="00E72671"/>
    <w:rsid w:val="00E9570F"/>
    <w:rsid w:val="00EA02B8"/>
    <w:rsid w:val="00ED7C4F"/>
    <w:rsid w:val="00EE6703"/>
    <w:rsid w:val="00EF557C"/>
    <w:rsid w:val="00F14E40"/>
    <w:rsid w:val="00F17B97"/>
    <w:rsid w:val="00F30849"/>
    <w:rsid w:val="00F30E28"/>
    <w:rsid w:val="00F32690"/>
    <w:rsid w:val="00F37A31"/>
    <w:rsid w:val="00F51EF7"/>
    <w:rsid w:val="00F650BC"/>
    <w:rsid w:val="00F808EE"/>
    <w:rsid w:val="00F861B1"/>
    <w:rsid w:val="00F9375E"/>
    <w:rsid w:val="00F94041"/>
    <w:rsid w:val="00FA3172"/>
    <w:rsid w:val="00FB283B"/>
    <w:rsid w:val="00FC161E"/>
    <w:rsid w:val="00FD5B1F"/>
    <w:rsid w:val="00FD7117"/>
    <w:rsid w:val="00FE00FD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7EE56-DCC8-40A4-969D-A3E6549E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8557C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6855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557C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68557C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3">
    <w:name w:val="List Paragraph"/>
    <w:basedOn w:val="a"/>
    <w:link w:val="a4"/>
    <w:uiPriority w:val="34"/>
    <w:qFormat/>
    <w:rsid w:val="0068557C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68557C"/>
    <w:rPr>
      <w:rFonts w:ascii="Times New Roman" w:hAnsi="Times New Roman"/>
      <w:sz w:val="21"/>
      <w:shd w:val="clear" w:color="auto" w:fill="FFFFFF"/>
    </w:rPr>
  </w:style>
  <w:style w:type="paragraph" w:styleId="a5">
    <w:name w:val="Body Text"/>
    <w:basedOn w:val="a"/>
    <w:link w:val="1"/>
    <w:uiPriority w:val="99"/>
    <w:rsid w:val="0068557C"/>
    <w:pPr>
      <w:shd w:val="clear" w:color="auto" w:fill="FFFFFF"/>
      <w:spacing w:after="780" w:line="230" w:lineRule="exact"/>
      <w:jc w:val="both"/>
    </w:pPr>
    <w:rPr>
      <w:rFonts w:ascii="Times New Roman" w:hAnsi="Times New Roman"/>
      <w:sz w:val="21"/>
    </w:rPr>
  </w:style>
  <w:style w:type="character" w:customStyle="1" w:styleId="a6">
    <w:name w:val="Основной текст Знак"/>
    <w:basedOn w:val="a0"/>
    <w:uiPriority w:val="99"/>
    <w:semiHidden/>
    <w:rsid w:val="0068557C"/>
  </w:style>
  <w:style w:type="paragraph" w:customStyle="1" w:styleId="Style4">
    <w:name w:val="Style4"/>
    <w:basedOn w:val="a"/>
    <w:rsid w:val="0068557C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40">
    <w:name w:val="Font Style40"/>
    <w:rsid w:val="0068557C"/>
    <w:rPr>
      <w:rFonts w:ascii="Arial" w:hAnsi="Arial" w:cs="Arial"/>
      <w:b/>
      <w:bCs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68557C"/>
  </w:style>
  <w:style w:type="table" w:styleId="a7">
    <w:name w:val="Table Grid"/>
    <w:basedOn w:val="a1"/>
    <w:uiPriority w:val="59"/>
    <w:rsid w:val="0068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rsid w:val="0068557C"/>
    <w:rPr>
      <w:rFonts w:cs="Times New Roman"/>
      <w:color w:val="0000FF"/>
      <w:u w:val="single"/>
    </w:rPr>
  </w:style>
  <w:style w:type="paragraph" w:styleId="a9">
    <w:name w:val="No Spacing"/>
    <w:uiPriority w:val="1"/>
    <w:qFormat/>
    <w:rsid w:val="00734B41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0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ravka.gramot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shkol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load/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us.1septembe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29372</Words>
  <Characters>167423</Characters>
  <Application>Microsoft Office Word</Application>
  <DocSecurity>0</DocSecurity>
  <Lines>1395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29</cp:revision>
  <cp:lastPrinted>2023-09-10T10:53:00Z</cp:lastPrinted>
  <dcterms:created xsi:type="dcterms:W3CDTF">2016-06-10T06:31:00Z</dcterms:created>
  <dcterms:modified xsi:type="dcterms:W3CDTF">2023-10-02T16:02:00Z</dcterms:modified>
</cp:coreProperties>
</file>