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2F06E" w14:textId="77777777" w:rsidR="002C70A9" w:rsidRDefault="00D169A2">
      <w:pPr>
        <w:pStyle w:val="a3"/>
        <w:spacing w:line="259" w:lineRule="auto"/>
        <w:ind w:left="2498" w:right="2379" w:hanging="461"/>
      </w:pPr>
      <w:r>
        <w:t>Бюджетное учреждение профессионального образования</w:t>
      </w:r>
      <w:r>
        <w:rPr>
          <w:spacing w:val="-57"/>
        </w:rPr>
        <w:t xml:space="preserve"> </w:t>
      </w:r>
      <w:r>
        <w:t>Ханты-Мансийского</w:t>
      </w:r>
      <w:r>
        <w:rPr>
          <w:spacing w:val="-2"/>
        </w:rPr>
        <w:t xml:space="preserve"> </w:t>
      </w:r>
      <w:r>
        <w:t>автономного</w:t>
      </w:r>
      <w:r>
        <w:rPr>
          <w:spacing w:val="-1"/>
        </w:rPr>
        <w:t xml:space="preserve"> </w:t>
      </w:r>
      <w:r>
        <w:t>округа-Югры</w:t>
      </w:r>
    </w:p>
    <w:p w14:paraId="1E3E9CF5" w14:textId="77777777" w:rsidR="002C70A9" w:rsidRDefault="00D169A2">
      <w:pPr>
        <w:pStyle w:val="a3"/>
        <w:spacing w:line="259" w:lineRule="auto"/>
        <w:ind w:left="2126" w:right="2467" w:firstLine="292"/>
      </w:pPr>
      <w:r>
        <w:t>«Междуреченский агропромышленный колледж»</w:t>
      </w:r>
      <w:r>
        <w:rPr>
          <w:spacing w:val="1"/>
        </w:rPr>
        <w:t xml:space="preserve"> </w:t>
      </w:r>
      <w:r>
        <w:t>(БУ</w:t>
      </w:r>
      <w:r>
        <w:rPr>
          <w:spacing w:val="53"/>
        </w:rPr>
        <w:t xml:space="preserve"> </w:t>
      </w:r>
      <w:r>
        <w:t>«Междуреченский</w:t>
      </w:r>
      <w:r>
        <w:rPr>
          <w:spacing w:val="-6"/>
        </w:rPr>
        <w:t xml:space="preserve"> </w:t>
      </w:r>
      <w:r>
        <w:t>агропромышленный</w:t>
      </w:r>
      <w:r>
        <w:rPr>
          <w:spacing w:val="-3"/>
        </w:rPr>
        <w:t xml:space="preserve"> </w:t>
      </w:r>
      <w:r>
        <w:t>колледж»)</w:t>
      </w:r>
    </w:p>
    <w:p w14:paraId="6318132E" w14:textId="77777777" w:rsidR="002C70A9" w:rsidRDefault="002C70A9">
      <w:pPr>
        <w:pStyle w:val="a3"/>
        <w:rPr>
          <w:sz w:val="26"/>
        </w:rPr>
      </w:pPr>
    </w:p>
    <w:p w14:paraId="2DA4C40C" w14:textId="77777777" w:rsidR="002C70A9" w:rsidRDefault="002C70A9">
      <w:pPr>
        <w:pStyle w:val="a3"/>
        <w:rPr>
          <w:sz w:val="26"/>
        </w:rPr>
      </w:pPr>
    </w:p>
    <w:p w14:paraId="2501CF43" w14:textId="77777777" w:rsidR="002C70A9" w:rsidRDefault="002C70A9">
      <w:pPr>
        <w:pStyle w:val="a3"/>
        <w:rPr>
          <w:sz w:val="26"/>
        </w:rPr>
      </w:pPr>
    </w:p>
    <w:p w14:paraId="5178FB14" w14:textId="77777777" w:rsidR="002C70A9" w:rsidRDefault="002C70A9">
      <w:pPr>
        <w:pStyle w:val="a3"/>
        <w:rPr>
          <w:sz w:val="26"/>
        </w:rPr>
      </w:pPr>
    </w:p>
    <w:p w14:paraId="294521E2" w14:textId="77777777" w:rsidR="002C70A9" w:rsidRDefault="002C70A9">
      <w:pPr>
        <w:pStyle w:val="a3"/>
        <w:rPr>
          <w:sz w:val="26"/>
        </w:rPr>
      </w:pPr>
    </w:p>
    <w:p w14:paraId="5C3198FE" w14:textId="77777777" w:rsidR="002C70A9" w:rsidRDefault="002C70A9">
      <w:pPr>
        <w:pStyle w:val="a3"/>
        <w:rPr>
          <w:sz w:val="26"/>
        </w:rPr>
      </w:pPr>
    </w:p>
    <w:p w14:paraId="75C72375" w14:textId="77777777" w:rsidR="002C70A9" w:rsidRDefault="002C70A9">
      <w:pPr>
        <w:pStyle w:val="a3"/>
        <w:rPr>
          <w:sz w:val="26"/>
        </w:rPr>
      </w:pPr>
    </w:p>
    <w:p w14:paraId="73A841E0" w14:textId="77777777" w:rsidR="002C70A9" w:rsidRDefault="002C70A9">
      <w:pPr>
        <w:pStyle w:val="a3"/>
        <w:rPr>
          <w:sz w:val="26"/>
        </w:rPr>
      </w:pPr>
    </w:p>
    <w:p w14:paraId="18F430AE" w14:textId="77777777" w:rsidR="002C70A9" w:rsidRDefault="002C70A9">
      <w:pPr>
        <w:pStyle w:val="a3"/>
        <w:rPr>
          <w:sz w:val="26"/>
        </w:rPr>
      </w:pPr>
    </w:p>
    <w:p w14:paraId="6AFC31E4" w14:textId="77777777" w:rsidR="002C70A9" w:rsidRDefault="002C70A9">
      <w:pPr>
        <w:pStyle w:val="a3"/>
        <w:rPr>
          <w:sz w:val="26"/>
        </w:rPr>
      </w:pPr>
    </w:p>
    <w:p w14:paraId="6812D7E2" w14:textId="77777777" w:rsidR="002C70A9" w:rsidRDefault="002C70A9">
      <w:pPr>
        <w:pStyle w:val="a3"/>
        <w:rPr>
          <w:sz w:val="26"/>
        </w:rPr>
      </w:pPr>
    </w:p>
    <w:p w14:paraId="35F0F436" w14:textId="77777777" w:rsidR="002C70A9" w:rsidRDefault="002C70A9">
      <w:pPr>
        <w:pStyle w:val="a3"/>
        <w:rPr>
          <w:sz w:val="26"/>
        </w:rPr>
      </w:pPr>
    </w:p>
    <w:p w14:paraId="77D57FCD" w14:textId="77777777" w:rsidR="002C70A9" w:rsidRDefault="002C70A9">
      <w:pPr>
        <w:pStyle w:val="a3"/>
        <w:rPr>
          <w:sz w:val="26"/>
        </w:rPr>
      </w:pPr>
    </w:p>
    <w:p w14:paraId="5494C08D" w14:textId="77777777" w:rsidR="002C70A9" w:rsidRDefault="002C70A9">
      <w:pPr>
        <w:pStyle w:val="a3"/>
        <w:spacing w:before="8"/>
      </w:pPr>
    </w:p>
    <w:p w14:paraId="69ABBC68" w14:textId="77777777" w:rsidR="002C70A9" w:rsidRDefault="00D169A2">
      <w:pPr>
        <w:pStyle w:val="a4"/>
      </w:pPr>
      <w:r>
        <w:t>ПЕРСОНАЛИЗИРОВАННАЯ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НАСТАВНИЧЕСТВА</w:t>
      </w:r>
    </w:p>
    <w:p w14:paraId="7C67E427" w14:textId="77777777" w:rsidR="002C70A9" w:rsidRDefault="002C70A9">
      <w:pPr>
        <w:pStyle w:val="a3"/>
        <w:rPr>
          <w:b/>
          <w:sz w:val="20"/>
        </w:rPr>
      </w:pPr>
    </w:p>
    <w:p w14:paraId="38A8AE78" w14:textId="77777777" w:rsidR="002C70A9" w:rsidRDefault="002C70A9">
      <w:pPr>
        <w:pStyle w:val="a3"/>
        <w:rPr>
          <w:b/>
          <w:sz w:val="20"/>
        </w:rPr>
      </w:pPr>
    </w:p>
    <w:p w14:paraId="3A3A06A3" w14:textId="77777777" w:rsidR="002C70A9" w:rsidRDefault="002C70A9">
      <w:pPr>
        <w:pStyle w:val="a3"/>
        <w:rPr>
          <w:b/>
          <w:sz w:val="20"/>
        </w:rPr>
      </w:pPr>
    </w:p>
    <w:p w14:paraId="5F1D7B45" w14:textId="77777777" w:rsidR="002C70A9" w:rsidRDefault="002C70A9">
      <w:pPr>
        <w:pStyle w:val="a3"/>
        <w:rPr>
          <w:b/>
          <w:sz w:val="20"/>
        </w:rPr>
      </w:pPr>
    </w:p>
    <w:p w14:paraId="090F0107" w14:textId="77777777" w:rsidR="002C70A9" w:rsidRDefault="002C70A9">
      <w:pPr>
        <w:pStyle w:val="a3"/>
        <w:rPr>
          <w:b/>
          <w:sz w:val="20"/>
        </w:rPr>
      </w:pPr>
    </w:p>
    <w:p w14:paraId="1FA71FCB" w14:textId="77777777" w:rsidR="002C70A9" w:rsidRDefault="002C70A9">
      <w:pPr>
        <w:pStyle w:val="a3"/>
        <w:rPr>
          <w:b/>
          <w:sz w:val="20"/>
        </w:rPr>
      </w:pPr>
    </w:p>
    <w:p w14:paraId="697B75B3" w14:textId="77777777" w:rsidR="002C70A9" w:rsidRDefault="002C70A9">
      <w:pPr>
        <w:pStyle w:val="a3"/>
        <w:rPr>
          <w:b/>
          <w:sz w:val="20"/>
        </w:rPr>
      </w:pPr>
    </w:p>
    <w:p w14:paraId="405F54C1" w14:textId="77777777" w:rsidR="002C70A9" w:rsidRDefault="002C70A9">
      <w:pPr>
        <w:pStyle w:val="a3"/>
        <w:rPr>
          <w:b/>
          <w:sz w:val="20"/>
        </w:rPr>
      </w:pPr>
    </w:p>
    <w:p w14:paraId="24434C34" w14:textId="77777777" w:rsidR="002C70A9" w:rsidRDefault="002C70A9">
      <w:pPr>
        <w:pStyle w:val="a3"/>
        <w:rPr>
          <w:b/>
          <w:sz w:val="20"/>
        </w:rPr>
      </w:pPr>
    </w:p>
    <w:p w14:paraId="44CF236F" w14:textId="77777777" w:rsidR="002C70A9" w:rsidRDefault="002C70A9">
      <w:pPr>
        <w:pStyle w:val="a3"/>
        <w:rPr>
          <w:b/>
          <w:sz w:val="20"/>
        </w:rPr>
      </w:pPr>
    </w:p>
    <w:p w14:paraId="598F2A2C" w14:textId="77777777" w:rsidR="002C70A9" w:rsidRDefault="002C70A9">
      <w:pPr>
        <w:pStyle w:val="a3"/>
        <w:rPr>
          <w:b/>
          <w:sz w:val="20"/>
        </w:rPr>
      </w:pPr>
    </w:p>
    <w:p w14:paraId="6451B372" w14:textId="77777777" w:rsidR="002C70A9" w:rsidRDefault="002C70A9">
      <w:pPr>
        <w:pStyle w:val="a3"/>
        <w:rPr>
          <w:b/>
          <w:sz w:val="20"/>
        </w:rPr>
      </w:pPr>
    </w:p>
    <w:p w14:paraId="2D5E17F9" w14:textId="77777777" w:rsidR="002C70A9" w:rsidRDefault="002C70A9">
      <w:pPr>
        <w:pStyle w:val="a3"/>
        <w:rPr>
          <w:b/>
          <w:sz w:val="20"/>
        </w:rPr>
      </w:pPr>
    </w:p>
    <w:p w14:paraId="0DCA7318" w14:textId="77777777" w:rsidR="002C70A9" w:rsidRDefault="002C70A9">
      <w:pPr>
        <w:pStyle w:val="a3"/>
        <w:rPr>
          <w:b/>
          <w:sz w:val="20"/>
        </w:rPr>
      </w:pPr>
    </w:p>
    <w:p w14:paraId="2AAE05B6" w14:textId="77777777" w:rsidR="002C70A9" w:rsidRDefault="002C70A9">
      <w:pPr>
        <w:pStyle w:val="a3"/>
        <w:spacing w:before="4"/>
        <w:rPr>
          <w:b/>
          <w:sz w:val="12"/>
        </w:rPr>
      </w:pPr>
    </w:p>
    <w:tbl>
      <w:tblPr>
        <w:tblW w:w="0" w:type="auto"/>
        <w:tblInd w:w="19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4315"/>
      </w:tblGrid>
      <w:tr w:rsidR="002C70A9" w14:paraId="03204728" w14:textId="77777777">
        <w:trPr>
          <w:trHeight w:val="329"/>
        </w:trPr>
        <w:tc>
          <w:tcPr>
            <w:tcW w:w="2419" w:type="dxa"/>
          </w:tcPr>
          <w:p w14:paraId="711DCE1D" w14:textId="77777777" w:rsidR="002C70A9" w:rsidRDefault="00D169A2">
            <w:pPr>
              <w:pStyle w:val="TableParagraph"/>
              <w:spacing w:before="0"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Наставник</w:t>
            </w:r>
          </w:p>
        </w:tc>
        <w:tc>
          <w:tcPr>
            <w:tcW w:w="4315" w:type="dxa"/>
          </w:tcPr>
          <w:p w14:paraId="1F7914D1" w14:textId="77777777" w:rsidR="002C70A9" w:rsidRDefault="00D169A2">
            <w:pPr>
              <w:pStyle w:val="TableParagraph"/>
              <w:spacing w:before="0" w:line="309" w:lineRule="exact"/>
              <w:ind w:left="481"/>
              <w:rPr>
                <w:sz w:val="28"/>
              </w:rPr>
            </w:pPr>
            <w:r>
              <w:rPr>
                <w:sz w:val="28"/>
              </w:rPr>
              <w:t>Богданов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Михаил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Викторович</w:t>
            </w:r>
          </w:p>
        </w:tc>
      </w:tr>
      <w:tr w:rsidR="002C70A9" w14:paraId="101AD387" w14:textId="77777777">
        <w:trPr>
          <w:trHeight w:val="329"/>
        </w:trPr>
        <w:tc>
          <w:tcPr>
            <w:tcW w:w="2419" w:type="dxa"/>
          </w:tcPr>
          <w:p w14:paraId="085689F9" w14:textId="77777777" w:rsidR="002C70A9" w:rsidRDefault="00D169A2">
            <w:pPr>
              <w:pStyle w:val="TableParagraph"/>
              <w:spacing w:before="7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Наставляемый</w:t>
            </w:r>
          </w:p>
        </w:tc>
        <w:tc>
          <w:tcPr>
            <w:tcW w:w="4315" w:type="dxa"/>
          </w:tcPr>
          <w:p w14:paraId="7AF7D106" w14:textId="77777777" w:rsidR="002C70A9" w:rsidRDefault="00D169A2">
            <w:pPr>
              <w:pStyle w:val="TableParagraph"/>
              <w:spacing w:before="7" w:line="302" w:lineRule="exact"/>
              <w:ind w:left="481"/>
              <w:rPr>
                <w:sz w:val="28"/>
              </w:rPr>
            </w:pPr>
            <w:proofErr w:type="spellStart"/>
            <w:r>
              <w:rPr>
                <w:sz w:val="28"/>
              </w:rPr>
              <w:t>Азиатцев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Евгений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Сергеевич</w:t>
            </w:r>
          </w:p>
        </w:tc>
      </w:tr>
    </w:tbl>
    <w:p w14:paraId="70318C13" w14:textId="77777777" w:rsidR="002C70A9" w:rsidRDefault="002C70A9">
      <w:pPr>
        <w:pStyle w:val="a3"/>
        <w:rPr>
          <w:b/>
          <w:sz w:val="20"/>
        </w:rPr>
      </w:pPr>
    </w:p>
    <w:p w14:paraId="37D7B149" w14:textId="77777777" w:rsidR="002C70A9" w:rsidRDefault="002C70A9">
      <w:pPr>
        <w:pStyle w:val="a3"/>
        <w:rPr>
          <w:b/>
          <w:sz w:val="20"/>
        </w:rPr>
      </w:pPr>
    </w:p>
    <w:p w14:paraId="68B90513" w14:textId="77777777" w:rsidR="002C70A9" w:rsidRDefault="002C70A9">
      <w:pPr>
        <w:pStyle w:val="a3"/>
        <w:rPr>
          <w:b/>
          <w:sz w:val="20"/>
        </w:rPr>
      </w:pPr>
    </w:p>
    <w:p w14:paraId="1D0495A7" w14:textId="77777777" w:rsidR="002C70A9" w:rsidRDefault="002C70A9">
      <w:pPr>
        <w:pStyle w:val="a3"/>
        <w:rPr>
          <w:b/>
          <w:sz w:val="20"/>
        </w:rPr>
      </w:pPr>
    </w:p>
    <w:p w14:paraId="53EDE2C9" w14:textId="77777777" w:rsidR="002C70A9" w:rsidRDefault="002C70A9">
      <w:pPr>
        <w:pStyle w:val="a3"/>
        <w:rPr>
          <w:b/>
          <w:sz w:val="20"/>
        </w:rPr>
      </w:pPr>
    </w:p>
    <w:p w14:paraId="68221EEB" w14:textId="77777777" w:rsidR="002C70A9" w:rsidRDefault="002C70A9">
      <w:pPr>
        <w:pStyle w:val="a3"/>
        <w:rPr>
          <w:b/>
          <w:sz w:val="20"/>
        </w:rPr>
      </w:pPr>
    </w:p>
    <w:p w14:paraId="00091EC7" w14:textId="77777777" w:rsidR="002C70A9" w:rsidRDefault="002C70A9">
      <w:pPr>
        <w:pStyle w:val="a3"/>
        <w:rPr>
          <w:b/>
          <w:sz w:val="20"/>
        </w:rPr>
      </w:pPr>
    </w:p>
    <w:p w14:paraId="78EE6000" w14:textId="77777777" w:rsidR="002C70A9" w:rsidRDefault="002C70A9">
      <w:pPr>
        <w:pStyle w:val="a3"/>
        <w:rPr>
          <w:b/>
          <w:sz w:val="20"/>
        </w:rPr>
      </w:pPr>
    </w:p>
    <w:p w14:paraId="6BE5EA8B" w14:textId="77777777" w:rsidR="002C70A9" w:rsidRDefault="002C70A9">
      <w:pPr>
        <w:pStyle w:val="a3"/>
        <w:rPr>
          <w:b/>
          <w:sz w:val="20"/>
        </w:rPr>
      </w:pPr>
    </w:p>
    <w:p w14:paraId="6E63B86D" w14:textId="77777777" w:rsidR="002C70A9" w:rsidRDefault="002C70A9">
      <w:pPr>
        <w:pStyle w:val="a3"/>
        <w:rPr>
          <w:b/>
          <w:sz w:val="20"/>
        </w:rPr>
      </w:pPr>
    </w:p>
    <w:p w14:paraId="02A71707" w14:textId="77777777" w:rsidR="002C70A9" w:rsidRDefault="002C70A9">
      <w:pPr>
        <w:pStyle w:val="a3"/>
        <w:rPr>
          <w:b/>
          <w:sz w:val="20"/>
        </w:rPr>
      </w:pPr>
    </w:p>
    <w:p w14:paraId="5F2B0A88" w14:textId="77777777" w:rsidR="002C70A9" w:rsidRDefault="002C70A9">
      <w:pPr>
        <w:pStyle w:val="a3"/>
        <w:rPr>
          <w:b/>
          <w:sz w:val="20"/>
        </w:rPr>
      </w:pPr>
    </w:p>
    <w:p w14:paraId="113FFCF2" w14:textId="77777777" w:rsidR="002C70A9" w:rsidRDefault="002C70A9">
      <w:pPr>
        <w:pStyle w:val="a3"/>
        <w:spacing w:before="6"/>
        <w:rPr>
          <w:b/>
          <w:sz w:val="17"/>
        </w:rPr>
      </w:pPr>
    </w:p>
    <w:p w14:paraId="5ED78BDB" w14:textId="77777777" w:rsidR="002C70A9" w:rsidRDefault="00D169A2">
      <w:pPr>
        <w:pStyle w:val="a3"/>
        <w:spacing w:before="90"/>
        <w:ind w:left="3585" w:right="3934"/>
        <w:jc w:val="center"/>
      </w:pPr>
      <w:proofErr w:type="spellStart"/>
      <w:r>
        <w:t>гп</w:t>
      </w:r>
      <w:proofErr w:type="spellEnd"/>
      <w:r>
        <w:t>.</w:t>
      </w:r>
      <w:r>
        <w:rPr>
          <w:spacing w:val="-3"/>
        </w:rPr>
        <w:t xml:space="preserve"> </w:t>
      </w:r>
      <w:r>
        <w:t>Междуреченский,</w:t>
      </w:r>
      <w:r>
        <w:rPr>
          <w:spacing w:val="-3"/>
        </w:rPr>
        <w:t xml:space="preserve"> </w:t>
      </w:r>
      <w:r>
        <w:t>2024</w:t>
      </w:r>
    </w:p>
    <w:p w14:paraId="0E1D3664" w14:textId="77777777" w:rsidR="002C70A9" w:rsidRDefault="002C70A9">
      <w:pPr>
        <w:jc w:val="center"/>
        <w:sectPr w:rsidR="002C70A9" w:rsidSect="00790FFD">
          <w:headerReference w:type="default" r:id="rId7"/>
          <w:type w:val="continuous"/>
          <w:pgSz w:w="11910" w:h="16840"/>
          <w:pgMar w:top="1180" w:right="280" w:bottom="280" w:left="1340" w:header="720" w:footer="720" w:gutter="0"/>
          <w:cols w:space="720"/>
          <w:titlePg/>
          <w:docGrid w:linePitch="299"/>
        </w:sectPr>
      </w:pPr>
    </w:p>
    <w:p w14:paraId="11BC480A" w14:textId="77777777" w:rsidR="002C70A9" w:rsidRDefault="00D169A2">
      <w:pPr>
        <w:pStyle w:val="1"/>
        <w:spacing w:before="77"/>
        <w:ind w:left="3585" w:right="3931"/>
        <w:jc w:val="center"/>
      </w:pPr>
      <w:r>
        <w:lastRenderedPageBreak/>
        <w:t>СОДЕРЖАНИЕ</w:t>
      </w:r>
    </w:p>
    <w:p w14:paraId="7F245376" w14:textId="77777777" w:rsidR="002C70A9" w:rsidRDefault="002C70A9">
      <w:pPr>
        <w:pStyle w:val="a3"/>
        <w:rPr>
          <w:b/>
          <w:sz w:val="20"/>
        </w:rPr>
      </w:pPr>
    </w:p>
    <w:p w14:paraId="2FA2E009" w14:textId="77777777" w:rsidR="002C70A9" w:rsidRDefault="002C70A9" w:rsidP="00014E50">
      <w:pPr>
        <w:pStyle w:val="a3"/>
        <w:jc w:val="both"/>
        <w:rPr>
          <w:b/>
          <w:sz w:val="20"/>
        </w:rPr>
      </w:pPr>
    </w:p>
    <w:p w14:paraId="16799103" w14:textId="77777777" w:rsidR="002C70A9" w:rsidRDefault="002C70A9" w:rsidP="00014E50">
      <w:pPr>
        <w:pStyle w:val="a3"/>
        <w:spacing w:before="7"/>
        <w:jc w:val="both"/>
        <w:rPr>
          <w:b/>
          <w:sz w:val="1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5949"/>
      </w:tblGrid>
      <w:tr w:rsidR="002C70A9" w14:paraId="3BAE1E3A" w14:textId="77777777" w:rsidTr="00014E50">
        <w:trPr>
          <w:trHeight w:val="579"/>
          <w:jc w:val="center"/>
        </w:trPr>
        <w:tc>
          <w:tcPr>
            <w:tcW w:w="637" w:type="dxa"/>
          </w:tcPr>
          <w:p w14:paraId="50BCEE77" w14:textId="77777777" w:rsidR="002C70A9" w:rsidRDefault="00D169A2" w:rsidP="00014E50">
            <w:pPr>
              <w:pStyle w:val="TableParagraph"/>
              <w:spacing w:before="0" w:line="266" w:lineRule="exact"/>
              <w:ind w:left="24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7B1524EB" w14:textId="77777777" w:rsidR="002C70A9" w:rsidRDefault="00D169A2" w:rsidP="00014E50">
            <w:pPr>
              <w:pStyle w:val="TableParagraph"/>
              <w:spacing w:before="21" w:line="272" w:lineRule="exact"/>
              <w:ind w:left="200"/>
              <w:jc w:val="both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949" w:type="dxa"/>
          </w:tcPr>
          <w:p w14:paraId="75363577" w14:textId="77777777" w:rsidR="002C70A9" w:rsidRDefault="00D169A2" w:rsidP="00014E50">
            <w:pPr>
              <w:pStyle w:val="TableParagraph"/>
              <w:spacing w:before="0" w:line="266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</w:tr>
      <w:tr w:rsidR="002C70A9" w14:paraId="78DE62BE" w14:textId="77777777" w:rsidTr="00014E50">
        <w:trPr>
          <w:trHeight w:val="297"/>
          <w:jc w:val="center"/>
        </w:trPr>
        <w:tc>
          <w:tcPr>
            <w:tcW w:w="637" w:type="dxa"/>
          </w:tcPr>
          <w:p w14:paraId="21CA64A0" w14:textId="77777777" w:rsidR="002C70A9" w:rsidRDefault="00D169A2" w:rsidP="00014E50">
            <w:pPr>
              <w:pStyle w:val="TableParagraph"/>
              <w:spacing w:before="5" w:line="272" w:lineRule="exact"/>
              <w:ind w:left="84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9" w:type="dxa"/>
          </w:tcPr>
          <w:p w14:paraId="6C830186" w14:textId="77777777" w:rsidR="002C70A9" w:rsidRDefault="00D169A2" w:rsidP="00014E50">
            <w:pPr>
              <w:pStyle w:val="TableParagraph"/>
              <w:spacing w:before="5" w:line="272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</w:tr>
      <w:tr w:rsidR="002C70A9" w14:paraId="44D605D1" w14:textId="77777777" w:rsidTr="00014E50">
        <w:trPr>
          <w:trHeight w:val="297"/>
          <w:jc w:val="center"/>
        </w:trPr>
        <w:tc>
          <w:tcPr>
            <w:tcW w:w="637" w:type="dxa"/>
          </w:tcPr>
          <w:p w14:paraId="067F16FA" w14:textId="77777777" w:rsidR="002C70A9" w:rsidRDefault="00D169A2" w:rsidP="00014E50">
            <w:pPr>
              <w:pStyle w:val="TableParagraph"/>
              <w:spacing w:before="5" w:line="272" w:lineRule="exact"/>
              <w:ind w:left="192" w:right="105"/>
              <w:jc w:val="both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949" w:type="dxa"/>
          </w:tcPr>
          <w:p w14:paraId="54A1235A" w14:textId="77777777" w:rsidR="002C70A9" w:rsidRDefault="00D169A2" w:rsidP="00014E50">
            <w:pPr>
              <w:pStyle w:val="TableParagraph"/>
              <w:spacing w:before="5" w:line="272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</w:tr>
      <w:tr w:rsidR="002C70A9" w14:paraId="29254265" w14:textId="77777777" w:rsidTr="00014E50">
        <w:trPr>
          <w:trHeight w:val="297"/>
          <w:jc w:val="center"/>
        </w:trPr>
        <w:tc>
          <w:tcPr>
            <w:tcW w:w="637" w:type="dxa"/>
          </w:tcPr>
          <w:p w14:paraId="61A9FFC3" w14:textId="77777777" w:rsidR="002C70A9" w:rsidRDefault="00D169A2" w:rsidP="00014E50">
            <w:pPr>
              <w:pStyle w:val="TableParagraph"/>
              <w:spacing w:before="5" w:line="272" w:lineRule="exact"/>
              <w:ind w:left="192" w:right="105"/>
              <w:jc w:val="both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949" w:type="dxa"/>
          </w:tcPr>
          <w:p w14:paraId="51C5B7B3" w14:textId="77777777" w:rsidR="002C70A9" w:rsidRDefault="00D169A2" w:rsidP="00014E50">
            <w:pPr>
              <w:pStyle w:val="TableParagraph"/>
              <w:spacing w:before="5" w:line="272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2C70A9" w14:paraId="7E8D5AB6" w14:textId="77777777" w:rsidTr="00014E50">
        <w:trPr>
          <w:trHeight w:val="310"/>
          <w:jc w:val="center"/>
        </w:trPr>
        <w:tc>
          <w:tcPr>
            <w:tcW w:w="637" w:type="dxa"/>
          </w:tcPr>
          <w:p w14:paraId="1570D38B" w14:textId="77777777" w:rsidR="002C70A9" w:rsidRDefault="00D169A2" w:rsidP="00014E50">
            <w:pPr>
              <w:pStyle w:val="TableParagraph"/>
              <w:spacing w:before="5"/>
              <w:ind w:left="192" w:right="105"/>
              <w:jc w:val="both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949" w:type="dxa"/>
          </w:tcPr>
          <w:p w14:paraId="24702D7A" w14:textId="77777777" w:rsidR="002C70A9" w:rsidRDefault="00D169A2" w:rsidP="00014E50">
            <w:pPr>
              <w:pStyle w:val="TableParagraph"/>
              <w:spacing w:before="5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C70A9" w14:paraId="31E2E37A" w14:textId="77777777" w:rsidTr="00014E50">
        <w:trPr>
          <w:trHeight w:val="310"/>
          <w:jc w:val="center"/>
        </w:trPr>
        <w:tc>
          <w:tcPr>
            <w:tcW w:w="637" w:type="dxa"/>
          </w:tcPr>
          <w:p w14:paraId="0FDDFD91" w14:textId="77777777" w:rsidR="002C70A9" w:rsidRDefault="00D169A2" w:rsidP="00014E50">
            <w:pPr>
              <w:pStyle w:val="TableParagraph"/>
              <w:spacing w:before="19" w:line="272" w:lineRule="exact"/>
              <w:ind w:left="192" w:right="105"/>
              <w:jc w:val="both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949" w:type="dxa"/>
          </w:tcPr>
          <w:p w14:paraId="52556A7B" w14:textId="77777777" w:rsidR="002C70A9" w:rsidRDefault="00D169A2" w:rsidP="00014E50">
            <w:pPr>
              <w:pStyle w:val="TableParagraph"/>
              <w:spacing w:before="19" w:line="272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</w:tc>
      </w:tr>
      <w:tr w:rsidR="002C70A9" w14:paraId="7C8A33BC" w14:textId="77777777" w:rsidTr="00014E50">
        <w:trPr>
          <w:trHeight w:val="297"/>
          <w:jc w:val="center"/>
        </w:trPr>
        <w:tc>
          <w:tcPr>
            <w:tcW w:w="637" w:type="dxa"/>
          </w:tcPr>
          <w:p w14:paraId="683D7D49" w14:textId="77777777" w:rsidR="002C70A9" w:rsidRDefault="00D169A2" w:rsidP="00014E50">
            <w:pPr>
              <w:pStyle w:val="TableParagraph"/>
              <w:spacing w:before="5" w:line="272" w:lineRule="exact"/>
              <w:ind w:left="192" w:right="105"/>
              <w:jc w:val="both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949" w:type="dxa"/>
          </w:tcPr>
          <w:p w14:paraId="19FC3BAE" w14:textId="77777777" w:rsidR="002C70A9" w:rsidRDefault="00D169A2" w:rsidP="00014E50">
            <w:pPr>
              <w:pStyle w:val="TableParagraph"/>
              <w:spacing w:before="5" w:line="272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C70A9" w14:paraId="6921A2C3" w14:textId="77777777" w:rsidTr="00014E50">
        <w:trPr>
          <w:trHeight w:val="297"/>
          <w:jc w:val="center"/>
        </w:trPr>
        <w:tc>
          <w:tcPr>
            <w:tcW w:w="637" w:type="dxa"/>
          </w:tcPr>
          <w:p w14:paraId="5CEFB5F8" w14:textId="77777777" w:rsidR="002C70A9" w:rsidRDefault="00D169A2" w:rsidP="00014E50">
            <w:pPr>
              <w:pStyle w:val="TableParagraph"/>
              <w:spacing w:before="5" w:line="272" w:lineRule="exact"/>
              <w:ind w:left="192" w:right="105"/>
              <w:jc w:val="both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5949" w:type="dxa"/>
          </w:tcPr>
          <w:p w14:paraId="7324E2E7" w14:textId="77777777" w:rsidR="002C70A9" w:rsidRDefault="00D169A2" w:rsidP="00014E50">
            <w:pPr>
              <w:pStyle w:val="TableParagraph"/>
              <w:spacing w:before="5" w:line="272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</w:tr>
      <w:tr w:rsidR="002C70A9" w14:paraId="21D29633" w14:textId="77777777" w:rsidTr="00014E50">
        <w:trPr>
          <w:trHeight w:val="297"/>
          <w:jc w:val="center"/>
        </w:trPr>
        <w:tc>
          <w:tcPr>
            <w:tcW w:w="637" w:type="dxa"/>
          </w:tcPr>
          <w:p w14:paraId="4A6E13F1" w14:textId="77777777" w:rsidR="002C70A9" w:rsidRDefault="00D169A2" w:rsidP="00014E50">
            <w:pPr>
              <w:pStyle w:val="TableParagraph"/>
              <w:spacing w:before="5" w:line="272" w:lineRule="exact"/>
              <w:ind w:left="192" w:right="105"/>
              <w:jc w:val="both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5949" w:type="dxa"/>
          </w:tcPr>
          <w:p w14:paraId="7BFFDD1D" w14:textId="77777777" w:rsidR="002C70A9" w:rsidRDefault="00D169A2" w:rsidP="00014E50">
            <w:pPr>
              <w:pStyle w:val="TableParagraph"/>
              <w:spacing w:before="5" w:line="272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2C70A9" w14:paraId="2ACB36F5" w14:textId="77777777" w:rsidTr="00014E50">
        <w:trPr>
          <w:trHeight w:val="297"/>
          <w:jc w:val="center"/>
        </w:trPr>
        <w:tc>
          <w:tcPr>
            <w:tcW w:w="637" w:type="dxa"/>
          </w:tcPr>
          <w:p w14:paraId="26D8F553" w14:textId="77777777" w:rsidR="002C70A9" w:rsidRDefault="00D169A2" w:rsidP="00014E50">
            <w:pPr>
              <w:pStyle w:val="TableParagraph"/>
              <w:spacing w:line="272" w:lineRule="exact"/>
              <w:ind w:left="84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49" w:type="dxa"/>
          </w:tcPr>
          <w:p w14:paraId="6C483FF9" w14:textId="77777777" w:rsidR="002C70A9" w:rsidRDefault="00D169A2" w:rsidP="00014E50">
            <w:pPr>
              <w:pStyle w:val="TableParagraph"/>
              <w:spacing w:line="272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2C70A9" w14:paraId="6C3078B6" w14:textId="77777777" w:rsidTr="00014E50">
        <w:trPr>
          <w:trHeight w:val="281"/>
          <w:jc w:val="center"/>
        </w:trPr>
        <w:tc>
          <w:tcPr>
            <w:tcW w:w="637" w:type="dxa"/>
          </w:tcPr>
          <w:p w14:paraId="51082673" w14:textId="77777777" w:rsidR="002C70A9" w:rsidRDefault="00D169A2" w:rsidP="00014E50">
            <w:pPr>
              <w:pStyle w:val="TableParagraph"/>
              <w:spacing w:before="5" w:line="256" w:lineRule="exact"/>
              <w:ind w:left="192" w:right="105"/>
              <w:jc w:val="both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949" w:type="dxa"/>
          </w:tcPr>
          <w:p w14:paraId="40B7F4A0" w14:textId="77777777" w:rsidR="002C70A9" w:rsidRDefault="00D169A2" w:rsidP="00014E50">
            <w:pPr>
              <w:pStyle w:val="TableParagraph"/>
              <w:spacing w:before="5" w:line="256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14:paraId="1A93CF1D" w14:textId="77777777" w:rsidR="002C70A9" w:rsidRDefault="002C70A9">
      <w:pPr>
        <w:spacing w:line="256" w:lineRule="exact"/>
        <w:rPr>
          <w:sz w:val="24"/>
        </w:rPr>
        <w:sectPr w:rsidR="002C70A9">
          <w:pgSz w:w="11910" w:h="16840"/>
          <w:pgMar w:top="1180" w:right="280" w:bottom="280" w:left="1340" w:header="720" w:footer="720" w:gutter="0"/>
          <w:cols w:space="720"/>
        </w:sectPr>
      </w:pPr>
    </w:p>
    <w:p w14:paraId="337D3BB7" w14:textId="77777777" w:rsidR="002C70A9" w:rsidRDefault="00D169A2">
      <w:pPr>
        <w:spacing w:before="77"/>
        <w:ind w:left="3017"/>
        <w:rPr>
          <w:b/>
          <w:sz w:val="24"/>
        </w:rPr>
      </w:pPr>
      <w:r>
        <w:rPr>
          <w:b/>
          <w:sz w:val="24"/>
        </w:rPr>
        <w:lastRenderedPageBreak/>
        <w:t xml:space="preserve">1.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</w:t>
      </w:r>
    </w:p>
    <w:p w14:paraId="6668AD73" w14:textId="77777777" w:rsidR="002C70A9" w:rsidRDefault="002C70A9">
      <w:pPr>
        <w:pStyle w:val="a3"/>
        <w:spacing w:before="8"/>
        <w:rPr>
          <w:b/>
          <w:sz w:val="29"/>
        </w:rPr>
      </w:pPr>
    </w:p>
    <w:p w14:paraId="58D30A0A" w14:textId="77777777" w:rsidR="002C70A9" w:rsidRDefault="00D169A2" w:rsidP="00014E50">
      <w:pPr>
        <w:pStyle w:val="a3"/>
        <w:spacing w:line="266" w:lineRule="auto"/>
        <w:ind w:right="77" w:firstLine="707"/>
        <w:jc w:val="both"/>
      </w:pPr>
      <w:r>
        <w:t>В</w:t>
      </w:r>
      <w:r>
        <w:rPr>
          <w:spacing w:val="-13"/>
        </w:rPr>
        <w:t xml:space="preserve"> </w:t>
      </w:r>
      <w:r>
        <w:t>условиях</w:t>
      </w:r>
      <w:r>
        <w:rPr>
          <w:spacing w:val="-13"/>
        </w:rPr>
        <w:t xml:space="preserve"> </w:t>
      </w:r>
      <w:r>
        <w:t>модернизации</w:t>
      </w:r>
      <w:r>
        <w:rPr>
          <w:spacing w:val="-13"/>
        </w:rPr>
        <w:t xml:space="preserve"> </w:t>
      </w:r>
      <w:r>
        <w:t>системы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значительно</w:t>
      </w:r>
      <w:r>
        <w:rPr>
          <w:spacing w:val="22"/>
        </w:rPr>
        <w:t xml:space="preserve"> </w:t>
      </w:r>
      <w:r>
        <w:t>возрастает</w:t>
      </w:r>
      <w:r>
        <w:rPr>
          <w:spacing w:val="-57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повышаются</w:t>
      </w:r>
      <w:r>
        <w:rPr>
          <w:spacing w:val="1"/>
        </w:rPr>
        <w:t xml:space="preserve"> </w:t>
      </w:r>
      <w:r>
        <w:t>требования к его</w:t>
      </w:r>
      <w:r>
        <w:rPr>
          <w:spacing w:val="1"/>
        </w:rPr>
        <w:t xml:space="preserve"> </w:t>
      </w:r>
      <w:r>
        <w:t>личностным и профессиональным</w:t>
      </w:r>
      <w:r>
        <w:rPr>
          <w:spacing w:val="1"/>
        </w:rPr>
        <w:t xml:space="preserve"> </w:t>
      </w:r>
      <w:r>
        <w:t>качествам,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активной</w:t>
      </w:r>
      <w:r>
        <w:rPr>
          <w:spacing w:val="-13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позиции.</w:t>
      </w:r>
    </w:p>
    <w:p w14:paraId="333505BD" w14:textId="77777777" w:rsidR="002C70A9" w:rsidRDefault="00D169A2" w:rsidP="00014E50">
      <w:pPr>
        <w:pStyle w:val="a3"/>
        <w:spacing w:before="19" w:line="268" w:lineRule="auto"/>
        <w:ind w:right="77" w:firstLine="707"/>
        <w:jc w:val="both"/>
      </w:pP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универсальная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построения отношений внутри любой образовательной организации. Это технология</w:t>
      </w:r>
      <w:r>
        <w:rPr>
          <w:spacing w:val="1"/>
        </w:rPr>
        <w:t xml:space="preserve"> </w:t>
      </w:r>
      <w:r>
        <w:t>интенсивного</w:t>
      </w:r>
      <w:r>
        <w:rPr>
          <w:spacing w:val="-1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развития,</w:t>
      </w:r>
      <w:r>
        <w:rPr>
          <w:spacing w:val="-8"/>
        </w:rPr>
        <w:t xml:space="preserve"> </w:t>
      </w:r>
      <w:r>
        <w:t>передачи</w:t>
      </w:r>
      <w:r>
        <w:rPr>
          <w:spacing w:val="-6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знаний,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навыков,</w:t>
      </w:r>
      <w:r>
        <w:rPr>
          <w:spacing w:val="-57"/>
        </w:rPr>
        <w:t xml:space="preserve"> </w:t>
      </w:r>
      <w:r>
        <w:t xml:space="preserve">компетенций, </w:t>
      </w:r>
      <w:proofErr w:type="spellStart"/>
      <w:r>
        <w:t>метанавыков</w:t>
      </w:r>
      <w:proofErr w:type="spellEnd"/>
      <w:r>
        <w:t xml:space="preserve"> и ценностей. Наставник способен стать для подопечного</w:t>
      </w:r>
      <w:r>
        <w:rPr>
          <w:spacing w:val="1"/>
        </w:rPr>
        <w:t xml:space="preserve"> </w:t>
      </w:r>
      <w:r>
        <w:rPr>
          <w:spacing w:val="-1"/>
        </w:rPr>
        <w:t>человеком,</w:t>
      </w:r>
      <w:r>
        <w:t xml:space="preserve"> </w:t>
      </w:r>
      <w:r>
        <w:rPr>
          <w:spacing w:val="-1"/>
        </w:rPr>
        <w:t>который</w:t>
      </w:r>
      <w:r>
        <w:t xml:space="preserve"> </w:t>
      </w:r>
      <w:r>
        <w:rPr>
          <w:spacing w:val="-1"/>
        </w:rPr>
        <w:t xml:space="preserve">окажет </w:t>
      </w:r>
      <w:r>
        <w:t>полную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взросления,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профориентации.</w:t>
      </w:r>
    </w:p>
    <w:p w14:paraId="1429F0EA" w14:textId="77777777" w:rsidR="002C70A9" w:rsidRDefault="00D169A2" w:rsidP="00014E50">
      <w:pPr>
        <w:pStyle w:val="a3"/>
        <w:spacing w:before="7"/>
        <w:ind w:right="77" w:firstLine="707"/>
        <w:jc w:val="both"/>
      </w:pPr>
      <w:r>
        <w:t>В процессе формирования личности, наставник играет ведущую роль, так как</w:t>
      </w:r>
      <w:r>
        <w:rPr>
          <w:spacing w:val="1"/>
        </w:rPr>
        <w:t xml:space="preserve"> </w:t>
      </w:r>
      <w:r>
        <w:t>наставнические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доверия,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и взаимного</w:t>
      </w:r>
      <w:r>
        <w:rPr>
          <w:spacing w:val="1"/>
        </w:rPr>
        <w:t xml:space="preserve"> </w:t>
      </w:r>
      <w:r>
        <w:t>обогащения,</w:t>
      </w:r>
      <w:r>
        <w:rPr>
          <w:spacing w:val="6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передачи</w:t>
      </w:r>
      <w:r>
        <w:rPr>
          <w:spacing w:val="20"/>
        </w:rPr>
        <w:t xml:space="preserve"> </w:t>
      </w:r>
      <w:r>
        <w:t>личного и</w:t>
      </w:r>
      <w:r>
        <w:rPr>
          <w:spacing w:val="-2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человеку.</w:t>
      </w:r>
    </w:p>
    <w:p w14:paraId="280BFEE6" w14:textId="77777777" w:rsidR="002C70A9" w:rsidRDefault="002C70A9" w:rsidP="00014E50">
      <w:pPr>
        <w:pStyle w:val="a3"/>
        <w:spacing w:before="2"/>
        <w:ind w:right="77" w:firstLine="707"/>
        <w:jc w:val="both"/>
      </w:pPr>
    </w:p>
    <w:p w14:paraId="6F3E98BD" w14:textId="77777777" w:rsidR="002C70A9" w:rsidRDefault="00D169A2" w:rsidP="00014E50">
      <w:pPr>
        <w:pStyle w:val="a5"/>
        <w:numPr>
          <w:ilvl w:val="1"/>
          <w:numId w:val="1"/>
        </w:numPr>
        <w:tabs>
          <w:tab w:val="left" w:pos="1030"/>
        </w:tabs>
        <w:spacing w:before="0" w:line="268" w:lineRule="auto"/>
        <w:ind w:left="0" w:right="77" w:firstLine="707"/>
        <w:jc w:val="both"/>
        <w:rPr>
          <w:rFonts w:ascii="Roboto" w:hAnsi="Roboto"/>
          <w:sz w:val="18"/>
        </w:rPr>
      </w:pPr>
      <w:r>
        <w:rPr>
          <w:b/>
          <w:spacing w:val="-1"/>
          <w:sz w:val="24"/>
        </w:rPr>
        <w:t>Описание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проблемы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14:paraId="4F768D09" w14:textId="77777777" w:rsidR="002C70A9" w:rsidRDefault="002C70A9" w:rsidP="00014E50">
      <w:pPr>
        <w:pStyle w:val="a3"/>
        <w:spacing w:before="10"/>
        <w:ind w:right="77" w:firstLine="707"/>
        <w:jc w:val="both"/>
        <w:rPr>
          <w:sz w:val="26"/>
        </w:rPr>
      </w:pPr>
    </w:p>
    <w:p w14:paraId="120D6E36" w14:textId="77777777" w:rsidR="002C70A9" w:rsidRDefault="00D169A2" w:rsidP="00014E50">
      <w:pPr>
        <w:pStyle w:val="1"/>
        <w:numPr>
          <w:ilvl w:val="1"/>
          <w:numId w:val="1"/>
        </w:numPr>
        <w:tabs>
          <w:tab w:val="left" w:pos="1031"/>
        </w:tabs>
        <w:ind w:left="0" w:right="77" w:firstLine="707"/>
        <w:jc w:val="both"/>
        <w:rPr>
          <w:sz w:val="22"/>
        </w:rPr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наставничества</w:t>
      </w:r>
    </w:p>
    <w:p w14:paraId="2849BC39" w14:textId="77777777" w:rsidR="002C70A9" w:rsidRDefault="002C70A9" w:rsidP="00014E50">
      <w:pPr>
        <w:pStyle w:val="a3"/>
        <w:spacing w:before="10"/>
        <w:ind w:right="77" w:firstLine="707"/>
        <w:jc w:val="both"/>
        <w:rPr>
          <w:b/>
          <w:sz w:val="29"/>
        </w:rPr>
      </w:pPr>
    </w:p>
    <w:p w14:paraId="2FC6AFCC" w14:textId="77777777" w:rsidR="002C70A9" w:rsidRDefault="00D169A2" w:rsidP="00014E50">
      <w:pPr>
        <w:pStyle w:val="a3"/>
        <w:spacing w:line="268" w:lineRule="auto"/>
        <w:ind w:right="77" w:firstLine="70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производственного обучения, повышение его профессионального потенциала и уровня,</w:t>
      </w:r>
      <w:r>
        <w:rPr>
          <w:spacing w:val="-57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создание</w:t>
      </w:r>
      <w:r>
        <w:rPr>
          <w:spacing w:val="-11"/>
        </w:rPr>
        <w:t xml:space="preserve"> </w:t>
      </w:r>
      <w:r>
        <w:t>комфортной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среды</w:t>
      </w:r>
      <w:r>
        <w:rPr>
          <w:spacing w:val="-8"/>
        </w:rPr>
        <w:t xml:space="preserve"> </w:t>
      </w:r>
      <w:r>
        <w:t>внутри</w:t>
      </w:r>
      <w:r>
        <w:rPr>
          <w:spacing w:val="-6"/>
        </w:rPr>
        <w:t xml:space="preserve"> </w:t>
      </w:r>
      <w:r>
        <w:t>колледжа,</w:t>
      </w:r>
      <w:r>
        <w:rPr>
          <w:spacing w:val="-8"/>
        </w:rPr>
        <w:t xml:space="preserve"> </w:t>
      </w:r>
      <w:r>
        <w:t>позволяющей</w:t>
      </w:r>
      <w:r>
        <w:rPr>
          <w:spacing w:val="-58"/>
        </w:rPr>
        <w:t xml:space="preserve"> </w:t>
      </w:r>
      <w:r>
        <w:t>реализовывать актуальные педагогические задачи</w:t>
      </w:r>
      <w:r>
        <w:rPr>
          <w:spacing w:val="1"/>
        </w:rPr>
        <w:t xml:space="preserve"> </w:t>
      </w:r>
      <w:r>
        <w:t>на хорошем уровне и обеспечить</w:t>
      </w:r>
      <w:r>
        <w:rPr>
          <w:spacing w:val="1"/>
        </w:rPr>
        <w:t xml:space="preserve"> </w:t>
      </w:r>
      <w:r>
        <w:t>заданный</w:t>
      </w:r>
      <w:r>
        <w:rPr>
          <w:spacing w:val="-1"/>
        </w:rPr>
        <w:t xml:space="preserve"> </w:t>
      </w:r>
      <w:r>
        <w:t>результат</w:t>
      </w:r>
    </w:p>
    <w:p w14:paraId="7452FDD2" w14:textId="77777777" w:rsidR="002C70A9" w:rsidRDefault="00D169A2" w:rsidP="00014E50">
      <w:pPr>
        <w:pStyle w:val="1"/>
        <w:spacing w:before="10"/>
        <w:ind w:left="0" w:right="77" w:firstLine="707"/>
        <w:jc w:val="both"/>
        <w:rPr>
          <w:b w:val="0"/>
        </w:rPr>
      </w:pPr>
      <w:r>
        <w:t>Задачи</w:t>
      </w:r>
      <w:r>
        <w:rPr>
          <w:b w:val="0"/>
        </w:rPr>
        <w:t>:</w:t>
      </w:r>
    </w:p>
    <w:p w14:paraId="2EE063E4" w14:textId="77777777" w:rsidR="002C70A9" w:rsidRDefault="00D169A2" w:rsidP="00014E50">
      <w:pPr>
        <w:pStyle w:val="a5"/>
        <w:numPr>
          <w:ilvl w:val="2"/>
          <w:numId w:val="1"/>
        </w:numPr>
        <w:tabs>
          <w:tab w:val="left" w:pos="1516"/>
          <w:tab w:val="left" w:pos="1517"/>
        </w:tabs>
        <w:spacing w:line="268" w:lineRule="auto"/>
        <w:ind w:left="0" w:right="77" w:firstLine="707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8"/>
          <w:sz w:val="24"/>
        </w:rPr>
        <w:t xml:space="preserve"> </w:t>
      </w:r>
      <w:r>
        <w:rPr>
          <w:sz w:val="24"/>
        </w:rPr>
        <w:t>анкетирования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целью</w:t>
      </w:r>
      <w:r>
        <w:rPr>
          <w:spacing w:val="24"/>
          <w:sz w:val="24"/>
        </w:rPr>
        <w:t xml:space="preserve"> </w:t>
      </w:r>
      <w:r>
        <w:rPr>
          <w:color w:val="1F2023"/>
          <w:sz w:val="24"/>
        </w:rPr>
        <w:t>выявления</w:t>
      </w:r>
      <w:r>
        <w:rPr>
          <w:color w:val="1F2023"/>
          <w:spacing w:val="19"/>
          <w:sz w:val="24"/>
        </w:rPr>
        <w:t xml:space="preserve"> </w:t>
      </w:r>
      <w:r>
        <w:rPr>
          <w:color w:val="1F2023"/>
          <w:sz w:val="24"/>
        </w:rPr>
        <w:t>запросов</w:t>
      </w:r>
      <w:r>
        <w:rPr>
          <w:color w:val="1F2023"/>
          <w:spacing w:val="21"/>
          <w:sz w:val="24"/>
        </w:rPr>
        <w:t xml:space="preserve"> </w:t>
      </w:r>
      <w:r>
        <w:rPr>
          <w:color w:val="1F2023"/>
          <w:sz w:val="24"/>
        </w:rPr>
        <w:t>педагогических</w:t>
      </w:r>
      <w:r>
        <w:rPr>
          <w:color w:val="1F2023"/>
          <w:spacing w:val="-57"/>
          <w:sz w:val="24"/>
        </w:rPr>
        <w:t xml:space="preserve"> </w:t>
      </w:r>
      <w:r>
        <w:rPr>
          <w:color w:val="1F2023"/>
          <w:sz w:val="24"/>
        </w:rPr>
        <w:t>работников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(наставляемых)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в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организации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педагогической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деятельности;</w:t>
      </w:r>
    </w:p>
    <w:p w14:paraId="7164EC61" w14:textId="77777777" w:rsidR="002C70A9" w:rsidRDefault="00D169A2" w:rsidP="00014E50">
      <w:pPr>
        <w:pStyle w:val="a5"/>
        <w:numPr>
          <w:ilvl w:val="2"/>
          <w:numId w:val="1"/>
        </w:numPr>
        <w:tabs>
          <w:tab w:val="left" w:pos="1516"/>
          <w:tab w:val="left" w:pos="1517"/>
          <w:tab w:val="left" w:pos="3293"/>
          <w:tab w:val="left" w:pos="3658"/>
          <w:tab w:val="left" w:pos="5390"/>
          <w:tab w:val="left" w:pos="7192"/>
        </w:tabs>
        <w:spacing w:before="13" w:line="266" w:lineRule="auto"/>
        <w:ind w:left="0" w:right="77" w:firstLine="707"/>
        <w:jc w:val="both"/>
        <w:rPr>
          <w:sz w:val="24"/>
        </w:rPr>
      </w:pPr>
      <w:r>
        <w:rPr>
          <w:color w:val="1F2023"/>
          <w:sz w:val="24"/>
        </w:rPr>
        <w:t>Формирование</w:t>
      </w:r>
      <w:r>
        <w:rPr>
          <w:color w:val="1F2023"/>
          <w:sz w:val="24"/>
        </w:rPr>
        <w:tab/>
        <w:t>у</w:t>
      </w:r>
      <w:r>
        <w:rPr>
          <w:color w:val="1F2023"/>
          <w:sz w:val="24"/>
        </w:rPr>
        <w:tab/>
        <w:t>наставляемого</w:t>
      </w:r>
      <w:r>
        <w:rPr>
          <w:color w:val="1F2023"/>
          <w:sz w:val="24"/>
        </w:rPr>
        <w:tab/>
        <w:t>корпоративной</w:t>
      </w:r>
      <w:r>
        <w:rPr>
          <w:color w:val="1F2023"/>
          <w:sz w:val="24"/>
        </w:rPr>
        <w:tab/>
      </w:r>
      <w:r>
        <w:rPr>
          <w:color w:val="1F2023"/>
          <w:spacing w:val="-1"/>
          <w:sz w:val="24"/>
        </w:rPr>
        <w:t>профессиональной</w:t>
      </w:r>
      <w:r>
        <w:rPr>
          <w:color w:val="1F2023"/>
          <w:spacing w:val="-57"/>
          <w:sz w:val="24"/>
        </w:rPr>
        <w:t xml:space="preserve"> </w:t>
      </w:r>
      <w:r>
        <w:rPr>
          <w:color w:val="1F2023"/>
          <w:sz w:val="24"/>
        </w:rPr>
        <w:t>культуры,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принятой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в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колледже;</w:t>
      </w:r>
    </w:p>
    <w:p w14:paraId="47CD3B2D" w14:textId="77777777" w:rsidR="002C70A9" w:rsidRDefault="00D169A2" w:rsidP="00014E50">
      <w:pPr>
        <w:pStyle w:val="a5"/>
        <w:numPr>
          <w:ilvl w:val="2"/>
          <w:numId w:val="1"/>
        </w:numPr>
        <w:tabs>
          <w:tab w:val="left" w:pos="1516"/>
          <w:tab w:val="left" w:pos="1517"/>
        </w:tabs>
        <w:spacing w:before="18" w:line="266" w:lineRule="auto"/>
        <w:ind w:left="0" w:right="77" w:firstLine="707"/>
        <w:jc w:val="both"/>
        <w:rPr>
          <w:sz w:val="24"/>
        </w:rPr>
      </w:pPr>
      <w:r>
        <w:rPr>
          <w:color w:val="1F2023"/>
          <w:sz w:val="24"/>
        </w:rPr>
        <w:t>Привитие</w:t>
      </w:r>
      <w:r>
        <w:rPr>
          <w:color w:val="1F2023"/>
          <w:spacing w:val="-15"/>
          <w:sz w:val="24"/>
        </w:rPr>
        <w:t xml:space="preserve"> </w:t>
      </w:r>
      <w:r>
        <w:rPr>
          <w:color w:val="1F2023"/>
          <w:sz w:val="24"/>
        </w:rPr>
        <w:t>наставляемому</w:t>
      </w:r>
      <w:r>
        <w:rPr>
          <w:color w:val="1F2023"/>
          <w:spacing w:val="-11"/>
          <w:sz w:val="24"/>
        </w:rPr>
        <w:t xml:space="preserve"> </w:t>
      </w:r>
      <w:r>
        <w:rPr>
          <w:color w:val="1F2023"/>
          <w:sz w:val="24"/>
        </w:rPr>
        <w:t>интереса</w:t>
      </w:r>
      <w:r>
        <w:rPr>
          <w:color w:val="1F2023"/>
          <w:spacing w:val="-12"/>
          <w:sz w:val="24"/>
        </w:rPr>
        <w:t xml:space="preserve"> </w:t>
      </w:r>
      <w:r>
        <w:rPr>
          <w:color w:val="1F2023"/>
          <w:sz w:val="24"/>
        </w:rPr>
        <w:t>к</w:t>
      </w:r>
      <w:r>
        <w:rPr>
          <w:color w:val="1F2023"/>
          <w:spacing w:val="-12"/>
          <w:sz w:val="24"/>
        </w:rPr>
        <w:t xml:space="preserve"> </w:t>
      </w:r>
      <w:r>
        <w:rPr>
          <w:color w:val="1F2023"/>
          <w:sz w:val="24"/>
        </w:rPr>
        <w:t>педагогической</w:t>
      </w:r>
      <w:r>
        <w:rPr>
          <w:color w:val="1F2023"/>
          <w:spacing w:val="-6"/>
          <w:sz w:val="24"/>
        </w:rPr>
        <w:t xml:space="preserve"> </w:t>
      </w:r>
      <w:r>
        <w:rPr>
          <w:color w:val="1F2023"/>
          <w:sz w:val="24"/>
        </w:rPr>
        <w:t>деятельности</w:t>
      </w:r>
      <w:r>
        <w:rPr>
          <w:color w:val="1F2023"/>
          <w:spacing w:val="-11"/>
          <w:sz w:val="24"/>
        </w:rPr>
        <w:t xml:space="preserve"> </w:t>
      </w:r>
      <w:r>
        <w:rPr>
          <w:color w:val="1F2023"/>
          <w:sz w:val="24"/>
        </w:rPr>
        <w:t>в</w:t>
      </w:r>
      <w:r>
        <w:rPr>
          <w:color w:val="1F2023"/>
          <w:spacing w:val="-14"/>
          <w:sz w:val="24"/>
        </w:rPr>
        <w:t xml:space="preserve"> </w:t>
      </w:r>
      <w:r>
        <w:rPr>
          <w:color w:val="1F2023"/>
          <w:sz w:val="24"/>
        </w:rPr>
        <w:t>целях</w:t>
      </w:r>
      <w:r>
        <w:rPr>
          <w:color w:val="1F2023"/>
          <w:spacing w:val="-57"/>
          <w:sz w:val="24"/>
        </w:rPr>
        <w:t xml:space="preserve"> </w:t>
      </w:r>
      <w:r>
        <w:rPr>
          <w:color w:val="1F2023"/>
          <w:sz w:val="24"/>
        </w:rPr>
        <w:t>его</w:t>
      </w:r>
      <w:r>
        <w:rPr>
          <w:color w:val="1F2023"/>
          <w:spacing w:val="-2"/>
          <w:sz w:val="24"/>
        </w:rPr>
        <w:t xml:space="preserve"> </w:t>
      </w:r>
      <w:r>
        <w:rPr>
          <w:color w:val="1F2023"/>
          <w:sz w:val="24"/>
        </w:rPr>
        <w:t>закрепления в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педагогическом</w:t>
      </w:r>
      <w:r>
        <w:rPr>
          <w:color w:val="1F2023"/>
          <w:spacing w:val="-1"/>
          <w:sz w:val="24"/>
        </w:rPr>
        <w:t xml:space="preserve"> </w:t>
      </w:r>
      <w:r>
        <w:rPr>
          <w:color w:val="1F2023"/>
          <w:sz w:val="24"/>
        </w:rPr>
        <w:t>сообществе колледжа;</w:t>
      </w:r>
    </w:p>
    <w:p w14:paraId="27640398" w14:textId="77777777" w:rsidR="002C70A9" w:rsidRDefault="00D169A2" w:rsidP="00014E50">
      <w:pPr>
        <w:pStyle w:val="a5"/>
        <w:numPr>
          <w:ilvl w:val="2"/>
          <w:numId w:val="1"/>
        </w:numPr>
        <w:tabs>
          <w:tab w:val="left" w:pos="1516"/>
          <w:tab w:val="left" w:pos="1517"/>
        </w:tabs>
        <w:spacing w:before="17" w:line="268" w:lineRule="auto"/>
        <w:ind w:left="0" w:right="77" w:firstLine="707"/>
        <w:jc w:val="both"/>
        <w:rPr>
          <w:sz w:val="24"/>
        </w:rPr>
      </w:pPr>
      <w:r>
        <w:rPr>
          <w:sz w:val="24"/>
        </w:rPr>
        <w:t>Развитие интереса к методике построения и организации результативного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14:paraId="42EA9451" w14:textId="77777777" w:rsidR="002C70A9" w:rsidRDefault="00D169A2" w:rsidP="00014E50">
      <w:pPr>
        <w:pStyle w:val="a5"/>
        <w:numPr>
          <w:ilvl w:val="2"/>
          <w:numId w:val="1"/>
        </w:numPr>
        <w:tabs>
          <w:tab w:val="left" w:pos="1516"/>
          <w:tab w:val="left" w:pos="1517"/>
          <w:tab w:val="left" w:pos="3440"/>
          <w:tab w:val="left" w:pos="4849"/>
          <w:tab w:val="left" w:pos="6173"/>
          <w:tab w:val="left" w:pos="6732"/>
          <w:tab w:val="left" w:pos="8994"/>
        </w:tabs>
        <w:spacing w:before="13" w:line="266" w:lineRule="auto"/>
        <w:ind w:left="0" w:right="77" w:firstLine="707"/>
        <w:jc w:val="both"/>
        <w:rPr>
          <w:sz w:val="24"/>
        </w:rPr>
      </w:pPr>
      <w:r>
        <w:rPr>
          <w:sz w:val="24"/>
        </w:rPr>
        <w:t>Мотивировать</w:t>
      </w:r>
      <w:r>
        <w:rPr>
          <w:sz w:val="24"/>
        </w:rPr>
        <w:tab/>
        <w:t>молодого</w:t>
      </w:r>
      <w:r>
        <w:rPr>
          <w:sz w:val="24"/>
        </w:rPr>
        <w:tab/>
        <w:t>педагога</w:t>
      </w:r>
      <w:r>
        <w:rPr>
          <w:sz w:val="24"/>
        </w:rPr>
        <w:tab/>
        <w:t>к</w:t>
      </w:r>
      <w:r>
        <w:rPr>
          <w:sz w:val="24"/>
        </w:rPr>
        <w:tab/>
        <w:t>самообразованию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самосовершенствованию.</w:t>
      </w:r>
    </w:p>
    <w:p w14:paraId="3C48C6CF" w14:textId="77777777" w:rsidR="002C70A9" w:rsidRDefault="00D169A2" w:rsidP="00014E50">
      <w:pPr>
        <w:pStyle w:val="a5"/>
        <w:numPr>
          <w:ilvl w:val="2"/>
          <w:numId w:val="1"/>
        </w:numPr>
        <w:tabs>
          <w:tab w:val="left" w:pos="1516"/>
          <w:tab w:val="left" w:pos="1517"/>
        </w:tabs>
        <w:spacing w:before="16" w:line="268" w:lineRule="auto"/>
        <w:ind w:left="0" w:right="77" w:firstLine="707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39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44"/>
          <w:sz w:val="24"/>
        </w:rPr>
        <w:t xml:space="preserve"> </w:t>
      </w:r>
      <w:r>
        <w:rPr>
          <w:sz w:val="24"/>
        </w:rPr>
        <w:t>мастера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обучения;</w:t>
      </w:r>
    </w:p>
    <w:p w14:paraId="4EFFD5CE" w14:textId="77777777" w:rsidR="002C70A9" w:rsidRDefault="00D169A2" w:rsidP="00014E50">
      <w:pPr>
        <w:pStyle w:val="a5"/>
        <w:numPr>
          <w:ilvl w:val="2"/>
          <w:numId w:val="1"/>
        </w:numPr>
        <w:tabs>
          <w:tab w:val="left" w:pos="1516"/>
          <w:tab w:val="left" w:pos="1517"/>
        </w:tabs>
        <w:spacing w:before="13"/>
        <w:ind w:left="0" w:right="77" w:firstLine="707"/>
        <w:jc w:val="both"/>
        <w:rPr>
          <w:sz w:val="24"/>
        </w:rPr>
      </w:pPr>
      <w:r>
        <w:rPr>
          <w:sz w:val="24"/>
        </w:rPr>
        <w:t>Психологическое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наставляемого.</w:t>
      </w:r>
    </w:p>
    <w:p w14:paraId="47BA1B2C" w14:textId="77777777" w:rsidR="002C70A9" w:rsidRDefault="002C70A9" w:rsidP="00014E50">
      <w:pPr>
        <w:ind w:right="77" w:firstLine="707"/>
        <w:jc w:val="both"/>
        <w:rPr>
          <w:sz w:val="24"/>
        </w:rPr>
        <w:sectPr w:rsidR="002C70A9" w:rsidSect="00014E50">
          <w:pgSz w:w="11910" w:h="16840"/>
          <w:pgMar w:top="1180" w:right="1137" w:bottom="280" w:left="1340" w:header="720" w:footer="720" w:gutter="0"/>
          <w:cols w:space="720"/>
        </w:sectPr>
      </w:pPr>
    </w:p>
    <w:p w14:paraId="49B150EF" w14:textId="77777777" w:rsidR="002C70A9" w:rsidRDefault="00D169A2" w:rsidP="00014E50">
      <w:pPr>
        <w:pStyle w:val="1"/>
        <w:numPr>
          <w:ilvl w:val="1"/>
          <w:numId w:val="1"/>
        </w:numPr>
        <w:tabs>
          <w:tab w:val="left" w:pos="1517"/>
        </w:tabs>
        <w:spacing w:before="79" w:after="47"/>
        <w:ind w:left="0" w:right="77" w:firstLine="707"/>
        <w:jc w:val="both"/>
      </w:pPr>
      <w:r>
        <w:lastRenderedPageBreak/>
        <w:t>Участники</w:t>
      </w:r>
      <w:r>
        <w:rPr>
          <w:spacing w:val="-4"/>
        </w:rPr>
        <w:t xml:space="preserve"> </w:t>
      </w:r>
      <w:r>
        <w:t>программы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7"/>
        <w:gridCol w:w="4533"/>
      </w:tblGrid>
      <w:tr w:rsidR="002C70A9" w14:paraId="5848B351" w14:textId="77777777">
        <w:trPr>
          <w:trHeight w:val="323"/>
        </w:trPr>
        <w:tc>
          <w:tcPr>
            <w:tcW w:w="4487" w:type="dxa"/>
          </w:tcPr>
          <w:p w14:paraId="327AB485" w14:textId="77777777" w:rsidR="002C70A9" w:rsidRDefault="00D169A2" w:rsidP="00014E50">
            <w:pPr>
              <w:pStyle w:val="TableParagraph"/>
              <w:spacing w:before="0" w:line="275" w:lineRule="exact"/>
              <w:ind w:left="0" w:right="77" w:firstLine="7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наставляемом</w:t>
            </w:r>
          </w:p>
        </w:tc>
        <w:tc>
          <w:tcPr>
            <w:tcW w:w="4533" w:type="dxa"/>
          </w:tcPr>
          <w:p w14:paraId="286C2809" w14:textId="77777777" w:rsidR="002C70A9" w:rsidRDefault="002C70A9" w:rsidP="00014E50">
            <w:pPr>
              <w:pStyle w:val="TableParagraph"/>
              <w:spacing w:before="0"/>
              <w:ind w:left="0" w:right="77" w:firstLine="707"/>
              <w:jc w:val="both"/>
              <w:rPr>
                <w:sz w:val="24"/>
              </w:rPr>
            </w:pPr>
          </w:p>
        </w:tc>
      </w:tr>
      <w:tr w:rsidR="002C70A9" w14:paraId="12DA2E23" w14:textId="77777777">
        <w:trPr>
          <w:trHeight w:val="321"/>
        </w:trPr>
        <w:tc>
          <w:tcPr>
            <w:tcW w:w="4487" w:type="dxa"/>
          </w:tcPr>
          <w:p w14:paraId="7814004A" w14:textId="77777777" w:rsidR="002C70A9" w:rsidRDefault="00D169A2" w:rsidP="00014E50">
            <w:pPr>
              <w:pStyle w:val="TableParagraph"/>
              <w:spacing w:before="0" w:line="275" w:lineRule="exact"/>
              <w:ind w:left="0" w:right="77" w:firstLine="707"/>
              <w:jc w:val="both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</w:tc>
        <w:tc>
          <w:tcPr>
            <w:tcW w:w="4533" w:type="dxa"/>
          </w:tcPr>
          <w:p w14:paraId="325C1D3B" w14:textId="77777777" w:rsidR="002C70A9" w:rsidRDefault="00D169A2" w:rsidP="00014E50">
            <w:pPr>
              <w:pStyle w:val="TableParagraph"/>
              <w:spacing w:before="0" w:line="275" w:lineRule="exact"/>
              <w:ind w:left="0" w:right="77" w:firstLine="707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Азиатцев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Евгений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Сергеевич</w:t>
            </w:r>
          </w:p>
        </w:tc>
      </w:tr>
      <w:tr w:rsidR="002C70A9" w14:paraId="6B5E4E1E" w14:textId="77777777">
        <w:trPr>
          <w:trHeight w:val="321"/>
        </w:trPr>
        <w:tc>
          <w:tcPr>
            <w:tcW w:w="4487" w:type="dxa"/>
          </w:tcPr>
          <w:p w14:paraId="5728B60D" w14:textId="77777777" w:rsidR="002C70A9" w:rsidRDefault="00D169A2" w:rsidP="00014E50">
            <w:pPr>
              <w:pStyle w:val="TableParagraph"/>
              <w:spacing w:before="0" w:line="275" w:lineRule="exact"/>
              <w:ind w:left="0" w:right="77" w:firstLine="707"/>
              <w:jc w:val="both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4533" w:type="dxa"/>
          </w:tcPr>
          <w:p w14:paraId="4FDCF98C" w14:textId="77777777" w:rsidR="002C70A9" w:rsidRDefault="00D169A2" w:rsidP="00014E50">
            <w:pPr>
              <w:pStyle w:val="TableParagraph"/>
              <w:spacing w:before="0" w:line="275" w:lineRule="exact"/>
              <w:ind w:left="0" w:right="77" w:firstLine="707"/>
              <w:jc w:val="both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2C70A9" w14:paraId="7DBADFED" w14:textId="77777777">
        <w:trPr>
          <w:trHeight w:val="323"/>
        </w:trPr>
        <w:tc>
          <w:tcPr>
            <w:tcW w:w="4487" w:type="dxa"/>
          </w:tcPr>
          <w:p w14:paraId="1BE7C212" w14:textId="77777777" w:rsidR="002C70A9" w:rsidRDefault="00D169A2" w:rsidP="00014E50">
            <w:pPr>
              <w:pStyle w:val="TableParagraph"/>
              <w:spacing w:before="1"/>
              <w:ind w:left="0" w:right="77" w:firstLine="7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(наставниках)</w:t>
            </w:r>
          </w:p>
        </w:tc>
        <w:tc>
          <w:tcPr>
            <w:tcW w:w="4533" w:type="dxa"/>
          </w:tcPr>
          <w:p w14:paraId="250CF90B" w14:textId="77777777" w:rsidR="002C70A9" w:rsidRDefault="002C70A9" w:rsidP="00014E50">
            <w:pPr>
              <w:pStyle w:val="TableParagraph"/>
              <w:spacing w:before="0"/>
              <w:ind w:left="0" w:right="77" w:firstLine="707"/>
              <w:jc w:val="both"/>
              <w:rPr>
                <w:sz w:val="24"/>
              </w:rPr>
            </w:pPr>
          </w:p>
        </w:tc>
      </w:tr>
      <w:tr w:rsidR="002C70A9" w14:paraId="1654AB15" w14:textId="77777777">
        <w:trPr>
          <w:trHeight w:val="321"/>
        </w:trPr>
        <w:tc>
          <w:tcPr>
            <w:tcW w:w="4487" w:type="dxa"/>
          </w:tcPr>
          <w:p w14:paraId="052D8B80" w14:textId="77777777" w:rsidR="002C70A9" w:rsidRDefault="00D169A2" w:rsidP="00014E50">
            <w:pPr>
              <w:pStyle w:val="TableParagraph"/>
              <w:spacing w:before="0" w:line="275" w:lineRule="exact"/>
              <w:ind w:left="0" w:right="77" w:firstLine="707"/>
              <w:jc w:val="both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4533" w:type="dxa"/>
          </w:tcPr>
          <w:p w14:paraId="3F4D5F7A" w14:textId="77777777" w:rsidR="002C70A9" w:rsidRDefault="00D169A2" w:rsidP="00014E50">
            <w:pPr>
              <w:pStyle w:val="TableParagraph"/>
              <w:spacing w:before="0" w:line="275" w:lineRule="exact"/>
              <w:ind w:left="0" w:right="77" w:firstLine="7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Богданов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Михаил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Викторович</w:t>
            </w:r>
          </w:p>
        </w:tc>
      </w:tr>
      <w:tr w:rsidR="002C70A9" w14:paraId="78343D6B" w14:textId="77777777">
        <w:trPr>
          <w:trHeight w:val="323"/>
        </w:trPr>
        <w:tc>
          <w:tcPr>
            <w:tcW w:w="4487" w:type="dxa"/>
          </w:tcPr>
          <w:p w14:paraId="4933FD59" w14:textId="77777777" w:rsidR="002C70A9" w:rsidRDefault="00D169A2" w:rsidP="00014E50">
            <w:pPr>
              <w:pStyle w:val="TableParagraph"/>
              <w:spacing w:before="0" w:line="275" w:lineRule="exact"/>
              <w:ind w:left="0" w:right="77" w:firstLine="707"/>
              <w:jc w:val="both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4533" w:type="dxa"/>
          </w:tcPr>
          <w:p w14:paraId="6A8B2C6D" w14:textId="77777777" w:rsidR="002C70A9" w:rsidRDefault="00D169A2" w:rsidP="00014E50">
            <w:pPr>
              <w:pStyle w:val="TableParagraph"/>
              <w:spacing w:before="0" w:line="275" w:lineRule="exact"/>
              <w:ind w:left="0" w:right="77" w:firstLine="707"/>
              <w:jc w:val="both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</w:p>
        </w:tc>
      </w:tr>
    </w:tbl>
    <w:p w14:paraId="07251A53" w14:textId="77777777" w:rsidR="002C70A9" w:rsidRDefault="002C70A9" w:rsidP="00014E50">
      <w:pPr>
        <w:pStyle w:val="a3"/>
        <w:spacing w:before="10"/>
        <w:ind w:right="77" w:firstLine="707"/>
        <w:jc w:val="both"/>
        <w:rPr>
          <w:b/>
          <w:sz w:val="27"/>
        </w:rPr>
      </w:pPr>
    </w:p>
    <w:p w14:paraId="356F9DB9" w14:textId="77777777" w:rsidR="002C70A9" w:rsidRDefault="00D169A2" w:rsidP="00014E50">
      <w:pPr>
        <w:pStyle w:val="a5"/>
        <w:numPr>
          <w:ilvl w:val="1"/>
          <w:numId w:val="2"/>
        </w:numPr>
        <w:tabs>
          <w:tab w:val="left" w:pos="1090"/>
        </w:tabs>
        <w:spacing w:before="0"/>
        <w:ind w:left="0" w:right="77" w:firstLine="707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наставника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наставляемого</w:t>
      </w:r>
    </w:p>
    <w:p w14:paraId="16028532" w14:textId="77777777" w:rsidR="002C70A9" w:rsidRDefault="002C70A9" w:rsidP="00014E50">
      <w:pPr>
        <w:pStyle w:val="a3"/>
        <w:spacing w:before="10"/>
        <w:ind w:right="77" w:firstLine="707"/>
        <w:jc w:val="both"/>
        <w:rPr>
          <w:b/>
          <w:sz w:val="30"/>
        </w:rPr>
      </w:pPr>
    </w:p>
    <w:p w14:paraId="79BC9179" w14:textId="77777777" w:rsidR="002C70A9" w:rsidRDefault="00D169A2" w:rsidP="00014E50">
      <w:pPr>
        <w:pStyle w:val="a5"/>
        <w:numPr>
          <w:ilvl w:val="2"/>
          <w:numId w:val="2"/>
        </w:numPr>
        <w:tabs>
          <w:tab w:val="left" w:pos="1517"/>
        </w:tabs>
        <w:spacing w:before="0" w:line="266" w:lineRule="auto"/>
        <w:ind w:left="0" w:right="77" w:firstLine="707"/>
        <w:jc w:val="both"/>
        <w:rPr>
          <w:sz w:val="24"/>
        </w:rPr>
      </w:pPr>
      <w:r>
        <w:rPr>
          <w:spacing w:val="-1"/>
          <w:sz w:val="24"/>
        </w:rPr>
        <w:t>Диагностика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затруднений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мастера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(молодого</w:t>
      </w:r>
      <w:r>
        <w:rPr>
          <w:spacing w:val="-58"/>
          <w:sz w:val="24"/>
        </w:rPr>
        <w:t xml:space="preserve"> </w:t>
      </w:r>
      <w:r>
        <w:rPr>
          <w:sz w:val="24"/>
        </w:rPr>
        <w:t>педагога) и выбор форм организации обучения и воспитания, оказание 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выявленных потребностей.</w:t>
      </w:r>
    </w:p>
    <w:p w14:paraId="5225C5A5" w14:textId="77777777" w:rsidR="002C70A9" w:rsidRDefault="00D169A2" w:rsidP="00014E50">
      <w:pPr>
        <w:pStyle w:val="a5"/>
        <w:numPr>
          <w:ilvl w:val="2"/>
          <w:numId w:val="2"/>
        </w:numPr>
        <w:tabs>
          <w:tab w:val="left" w:pos="1517"/>
        </w:tabs>
        <w:spacing w:before="20" w:line="266" w:lineRule="auto"/>
        <w:ind w:left="0" w:right="77" w:firstLine="707"/>
        <w:jc w:val="both"/>
        <w:rPr>
          <w:sz w:val="24"/>
        </w:rPr>
      </w:pPr>
      <w:r>
        <w:rPr>
          <w:sz w:val="24"/>
        </w:rPr>
        <w:t>Оказание методической помощи в способности организовывать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стандартом ФГОС</w:t>
      </w:r>
      <w:r>
        <w:rPr>
          <w:spacing w:val="-1"/>
          <w:sz w:val="24"/>
        </w:rPr>
        <w:t xml:space="preserve"> </w:t>
      </w:r>
      <w:r>
        <w:rPr>
          <w:sz w:val="24"/>
        </w:rPr>
        <w:t>СОО,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СПО.</w:t>
      </w:r>
    </w:p>
    <w:p w14:paraId="0E1C19FE" w14:textId="77777777" w:rsidR="002C70A9" w:rsidRDefault="00D169A2" w:rsidP="00014E50">
      <w:pPr>
        <w:pStyle w:val="a5"/>
        <w:numPr>
          <w:ilvl w:val="2"/>
          <w:numId w:val="2"/>
        </w:numPr>
        <w:tabs>
          <w:tab w:val="left" w:pos="1517"/>
        </w:tabs>
        <w:spacing w:before="16" w:line="268" w:lineRule="auto"/>
        <w:ind w:left="0" w:right="77" w:firstLine="707"/>
        <w:jc w:val="both"/>
        <w:rPr>
          <w:sz w:val="24"/>
        </w:rPr>
      </w:pPr>
      <w:r>
        <w:rPr>
          <w:sz w:val="24"/>
        </w:rPr>
        <w:t>Посещение учебных занятий мастера производственного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 повышения их эффективности.</w:t>
      </w:r>
    </w:p>
    <w:p w14:paraId="671DF0F3" w14:textId="77777777" w:rsidR="002C70A9" w:rsidRDefault="00D169A2" w:rsidP="00014E50">
      <w:pPr>
        <w:pStyle w:val="a5"/>
        <w:numPr>
          <w:ilvl w:val="2"/>
          <w:numId w:val="2"/>
        </w:numPr>
        <w:tabs>
          <w:tab w:val="left" w:pos="1517"/>
        </w:tabs>
        <w:spacing w:before="13"/>
        <w:ind w:left="0" w:right="77" w:firstLine="707"/>
        <w:jc w:val="both"/>
        <w:rPr>
          <w:sz w:val="24"/>
        </w:rPr>
      </w:pPr>
      <w:r>
        <w:rPr>
          <w:sz w:val="24"/>
        </w:rPr>
        <w:t xml:space="preserve">Изучение мастером производственного обучения форм активизации </w:t>
      </w:r>
    </w:p>
    <w:p w14:paraId="02B185A7" w14:textId="77777777" w:rsidR="002C70A9" w:rsidRDefault="00D169A2" w:rsidP="00014E50">
      <w:pPr>
        <w:pStyle w:val="a5"/>
        <w:tabs>
          <w:tab w:val="left" w:pos="1517"/>
        </w:tabs>
        <w:spacing w:before="13"/>
        <w:ind w:left="0" w:rightChars="525" w:right="1155"/>
        <w:jc w:val="both"/>
        <w:rPr>
          <w:sz w:val="24"/>
        </w:rPr>
      </w:pPr>
      <w:r>
        <w:rPr>
          <w:sz w:val="24"/>
        </w:rPr>
        <w:t xml:space="preserve">познавательной, научно-исследовательской деятельности обучающихся во внеурочное время </w:t>
      </w:r>
    </w:p>
    <w:p w14:paraId="6F61164E" w14:textId="77777777" w:rsidR="002C70A9" w:rsidRDefault="00D169A2" w:rsidP="00014E50">
      <w:pPr>
        <w:pStyle w:val="a5"/>
        <w:numPr>
          <w:ilvl w:val="2"/>
          <w:numId w:val="2"/>
        </w:numPr>
        <w:tabs>
          <w:tab w:val="left" w:pos="1517"/>
        </w:tabs>
        <w:spacing w:line="268" w:lineRule="auto"/>
        <w:ind w:left="0" w:right="77" w:firstLine="707"/>
        <w:jc w:val="both"/>
        <w:rPr>
          <w:sz w:val="24"/>
        </w:rPr>
      </w:pPr>
      <w:r>
        <w:rPr>
          <w:sz w:val="24"/>
        </w:rPr>
        <w:t>Посещение открытых мероприятий, взаимопосещения занятий коллег с целью получения опыта по применению современных педагогических технологий на учебных занятиях, мероприятиях.</w:t>
      </w:r>
    </w:p>
    <w:p w14:paraId="7AA1A8D8" w14:textId="77777777" w:rsidR="002C70A9" w:rsidRDefault="00D169A2" w:rsidP="00014E50">
      <w:pPr>
        <w:pStyle w:val="a5"/>
        <w:numPr>
          <w:ilvl w:val="2"/>
          <w:numId w:val="2"/>
        </w:numPr>
        <w:tabs>
          <w:tab w:val="left" w:pos="1517"/>
        </w:tabs>
        <w:spacing w:before="11" w:line="268" w:lineRule="auto"/>
        <w:ind w:left="0" w:right="77" w:firstLine="70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14:paraId="26D756A3" w14:textId="77777777" w:rsidR="002C70A9" w:rsidRDefault="00D169A2" w:rsidP="00014E50">
      <w:pPr>
        <w:pStyle w:val="a5"/>
        <w:numPr>
          <w:ilvl w:val="2"/>
          <w:numId w:val="2"/>
        </w:numPr>
        <w:tabs>
          <w:tab w:val="left" w:pos="1517"/>
        </w:tabs>
        <w:spacing w:before="14" w:line="266" w:lineRule="auto"/>
        <w:ind w:left="0" w:right="77" w:firstLine="707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самосовершенствования.</w:t>
      </w:r>
    </w:p>
    <w:p w14:paraId="2E2381E9" w14:textId="77777777" w:rsidR="002C70A9" w:rsidRDefault="002C70A9" w:rsidP="00014E50">
      <w:pPr>
        <w:pStyle w:val="a3"/>
        <w:spacing w:before="6"/>
        <w:ind w:right="77" w:firstLine="707"/>
        <w:jc w:val="both"/>
        <w:rPr>
          <w:sz w:val="29"/>
        </w:rPr>
      </w:pPr>
    </w:p>
    <w:p w14:paraId="233B8131" w14:textId="77777777" w:rsidR="002C70A9" w:rsidRDefault="00D169A2" w:rsidP="00014E50">
      <w:pPr>
        <w:pStyle w:val="1"/>
        <w:numPr>
          <w:ilvl w:val="1"/>
          <w:numId w:val="2"/>
        </w:numPr>
        <w:tabs>
          <w:tab w:val="left" w:pos="1030"/>
        </w:tabs>
        <w:ind w:left="0" w:right="77" w:firstLine="707"/>
        <w:jc w:val="both"/>
        <w:rPr>
          <w:b w:val="0"/>
        </w:rPr>
      </w:pP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 w:val="0"/>
        </w:rPr>
        <w:t>1</w:t>
      </w:r>
      <w:r>
        <w:rPr>
          <w:b w:val="0"/>
          <w:spacing w:val="-3"/>
        </w:rPr>
        <w:t xml:space="preserve"> </w:t>
      </w:r>
      <w:r>
        <w:rPr>
          <w:b w:val="0"/>
        </w:rPr>
        <w:t>год</w:t>
      </w:r>
    </w:p>
    <w:p w14:paraId="3CD7FB75" w14:textId="77777777" w:rsidR="002C70A9" w:rsidRDefault="002C70A9" w:rsidP="00014E50">
      <w:pPr>
        <w:pStyle w:val="a3"/>
        <w:spacing w:before="11"/>
        <w:ind w:right="77" w:firstLine="707"/>
        <w:jc w:val="both"/>
        <w:rPr>
          <w:sz w:val="31"/>
        </w:rPr>
      </w:pPr>
    </w:p>
    <w:p w14:paraId="44D69C5B" w14:textId="77777777" w:rsidR="002C70A9" w:rsidRDefault="00D169A2" w:rsidP="00014E50">
      <w:pPr>
        <w:pStyle w:val="a5"/>
        <w:numPr>
          <w:ilvl w:val="2"/>
          <w:numId w:val="2"/>
        </w:numPr>
        <w:tabs>
          <w:tab w:val="left" w:pos="1049"/>
        </w:tabs>
        <w:spacing w:before="0"/>
        <w:ind w:left="0" w:right="77" w:firstLine="707"/>
        <w:jc w:val="both"/>
        <w:rPr>
          <w:b/>
          <w:sz w:val="24"/>
        </w:rPr>
      </w:pPr>
      <w:r>
        <w:rPr>
          <w:b/>
          <w:sz w:val="24"/>
        </w:rPr>
        <w:t>6.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Промежуточные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результаты:</w:t>
      </w:r>
    </w:p>
    <w:p w14:paraId="78393BA0" w14:textId="77777777" w:rsidR="002C70A9" w:rsidRDefault="00D169A2" w:rsidP="00014E50">
      <w:pPr>
        <w:pStyle w:val="a5"/>
        <w:numPr>
          <w:ilvl w:val="0"/>
          <w:numId w:val="3"/>
        </w:numPr>
        <w:tabs>
          <w:tab w:val="left" w:pos="1030"/>
        </w:tabs>
        <w:spacing w:line="268" w:lineRule="auto"/>
        <w:ind w:left="0" w:right="77" w:firstLine="707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 наставляемого;</w:t>
      </w:r>
    </w:p>
    <w:p w14:paraId="46B170E5" w14:textId="77777777" w:rsidR="002C70A9" w:rsidRDefault="00D169A2" w:rsidP="00014E50">
      <w:pPr>
        <w:pStyle w:val="a5"/>
        <w:numPr>
          <w:ilvl w:val="0"/>
          <w:numId w:val="3"/>
        </w:numPr>
        <w:tabs>
          <w:tab w:val="left" w:pos="1106"/>
        </w:tabs>
        <w:spacing w:before="13" w:line="268" w:lineRule="auto"/>
        <w:ind w:left="0" w:right="77" w:firstLine="707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(мастера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14:paraId="2044E021" w14:textId="77777777" w:rsidR="002C70A9" w:rsidRDefault="00D169A2" w:rsidP="00014E50">
      <w:pPr>
        <w:pStyle w:val="a5"/>
        <w:numPr>
          <w:ilvl w:val="0"/>
          <w:numId w:val="3"/>
        </w:numPr>
        <w:tabs>
          <w:tab w:val="left" w:pos="948"/>
        </w:tabs>
        <w:spacing w:before="11"/>
        <w:ind w:left="0" w:right="77" w:firstLine="707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преподавания;</w:t>
      </w:r>
    </w:p>
    <w:p w14:paraId="0D570ACA" w14:textId="77777777" w:rsidR="002C70A9" w:rsidRDefault="00D169A2" w:rsidP="00014E50">
      <w:pPr>
        <w:pStyle w:val="a5"/>
        <w:numPr>
          <w:ilvl w:val="0"/>
          <w:numId w:val="3"/>
        </w:numPr>
        <w:tabs>
          <w:tab w:val="left" w:pos="938"/>
        </w:tabs>
        <w:spacing w:line="268" w:lineRule="auto"/>
        <w:ind w:left="0" w:right="77" w:firstLine="707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13"/>
          <w:sz w:val="24"/>
        </w:rPr>
        <w:t xml:space="preserve"> </w:t>
      </w:r>
      <w:r>
        <w:rPr>
          <w:sz w:val="24"/>
        </w:rPr>
        <w:t>(мастера</w:t>
      </w:r>
      <w:r>
        <w:rPr>
          <w:spacing w:val="-14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14:paraId="5F458EB8" w14:textId="77777777" w:rsidR="002C70A9" w:rsidRDefault="00D169A2" w:rsidP="00014E50">
      <w:pPr>
        <w:pStyle w:val="a5"/>
        <w:numPr>
          <w:ilvl w:val="0"/>
          <w:numId w:val="3"/>
        </w:numPr>
        <w:tabs>
          <w:tab w:val="left" w:pos="1087"/>
        </w:tabs>
        <w:spacing w:before="11" w:line="268" w:lineRule="auto"/>
        <w:ind w:left="0" w:right="77" w:firstLine="707"/>
        <w:jc w:val="both"/>
        <w:rPr>
          <w:sz w:val="24"/>
        </w:rPr>
      </w:pPr>
      <w:r>
        <w:rPr>
          <w:sz w:val="24"/>
        </w:rPr>
        <w:t>устойчивая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педагога)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2"/>
          <w:sz w:val="24"/>
        </w:rPr>
        <w:t xml:space="preserve"> </w:t>
      </w:r>
      <w:r>
        <w:rPr>
          <w:sz w:val="24"/>
        </w:rPr>
        <w:t>самосовершенствованию.</w:t>
      </w:r>
    </w:p>
    <w:p w14:paraId="0A81108C" w14:textId="77777777" w:rsidR="002C70A9" w:rsidRDefault="00D169A2" w:rsidP="00014E50">
      <w:pPr>
        <w:pStyle w:val="a5"/>
        <w:tabs>
          <w:tab w:val="left" w:pos="1015"/>
        </w:tabs>
        <w:spacing w:before="13" w:line="268" w:lineRule="auto"/>
        <w:ind w:left="0" w:right="77"/>
        <w:jc w:val="both"/>
        <w:rPr>
          <w:sz w:val="24"/>
        </w:rPr>
      </w:pPr>
      <w:r>
        <w:rPr>
          <w:sz w:val="24"/>
        </w:rPr>
        <w:t xml:space="preserve">             - создание сайта педагога</w:t>
      </w:r>
    </w:p>
    <w:p w14:paraId="14648D53" w14:textId="77777777" w:rsidR="002C70A9" w:rsidRDefault="00D169A2" w:rsidP="00014E50">
      <w:pPr>
        <w:pStyle w:val="a5"/>
        <w:tabs>
          <w:tab w:val="left" w:pos="1015"/>
        </w:tabs>
        <w:spacing w:before="13" w:line="268" w:lineRule="auto"/>
        <w:ind w:left="0" w:right="1161"/>
        <w:jc w:val="both"/>
        <w:rPr>
          <w:sz w:val="24"/>
        </w:rPr>
        <w:sectPr w:rsidR="002C70A9" w:rsidSect="00014E50">
          <w:pgSz w:w="11910" w:h="16840"/>
          <w:pgMar w:top="1500" w:right="1137" w:bottom="993" w:left="1340" w:header="720" w:footer="720" w:gutter="0"/>
          <w:cols w:space="720"/>
        </w:sectPr>
      </w:pPr>
      <w:r>
        <w:rPr>
          <w:sz w:val="24"/>
        </w:rPr>
        <w:t xml:space="preserve">               </w:t>
      </w:r>
    </w:p>
    <w:p w14:paraId="708E610C" w14:textId="77777777" w:rsidR="002C70A9" w:rsidRDefault="00D169A2" w:rsidP="00014E50">
      <w:pPr>
        <w:spacing w:before="77"/>
        <w:ind w:firstLine="707"/>
        <w:rPr>
          <w:sz w:val="24"/>
        </w:rPr>
      </w:pPr>
      <w:r>
        <w:rPr>
          <w:b/>
          <w:sz w:val="24"/>
        </w:rPr>
        <w:lastRenderedPageBreak/>
        <w:t>1.7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Режим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очный (онлайн,</w:t>
      </w:r>
      <w:r>
        <w:rPr>
          <w:spacing w:val="-4"/>
          <w:sz w:val="24"/>
        </w:rPr>
        <w:t xml:space="preserve"> </w:t>
      </w:r>
      <w:r>
        <w:rPr>
          <w:sz w:val="24"/>
        </w:rPr>
        <w:t>смешанный).</w:t>
      </w:r>
    </w:p>
    <w:p w14:paraId="212DF688" w14:textId="04EC3710" w:rsidR="002C70A9" w:rsidRDefault="00D169A2" w:rsidP="00014E50">
      <w:pPr>
        <w:pStyle w:val="a3"/>
        <w:spacing w:before="46" w:line="268" w:lineRule="auto"/>
        <w:ind w:right="-206" w:firstLine="707"/>
      </w:pPr>
      <w:r>
        <w:rPr>
          <w:b/>
        </w:rPr>
        <w:t xml:space="preserve">Формы работы </w:t>
      </w:r>
      <w:r>
        <w:t>– индивидуальные консультации, практико-ориентированные</w:t>
      </w:r>
      <w:r>
        <w:rPr>
          <w:spacing w:val="1"/>
        </w:rPr>
        <w:t xml:space="preserve"> </w:t>
      </w:r>
      <w:r>
        <w:t>семинары,</w:t>
      </w:r>
      <w:r>
        <w:rPr>
          <w:spacing w:val="1"/>
        </w:rPr>
        <w:t xml:space="preserve"> </w:t>
      </w:r>
      <w:r>
        <w:t>мастер-классы,</w:t>
      </w:r>
      <w:r>
        <w:rPr>
          <w:spacing w:val="1"/>
        </w:rPr>
        <w:t xml:space="preserve"> </w:t>
      </w:r>
      <w:r>
        <w:t>самообразование,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proofErr w:type="gramStart"/>
      <w:r>
        <w:t>повышения</w:t>
      </w:r>
      <w:r w:rsidR="0076049E">
        <w:t xml:space="preserve"> </w:t>
      </w:r>
      <w:r>
        <w:rPr>
          <w:spacing w:val="-57"/>
        </w:rPr>
        <w:t xml:space="preserve"> </w:t>
      </w:r>
      <w:r>
        <w:t>квалификации</w:t>
      </w:r>
      <w:proofErr w:type="gramEnd"/>
      <w:r>
        <w:t>,</w:t>
      </w:r>
      <w:r>
        <w:rPr>
          <w:spacing w:val="1"/>
        </w:rPr>
        <w:t xml:space="preserve"> </w:t>
      </w:r>
      <w:r>
        <w:t>анализ собственной деятельности.</w:t>
      </w:r>
    </w:p>
    <w:p w14:paraId="7B578BE8" w14:textId="77777777" w:rsidR="002C70A9" w:rsidRDefault="00D169A2" w:rsidP="00014E50">
      <w:pPr>
        <w:spacing w:before="11"/>
        <w:ind w:firstLine="70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педагог-педагог,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</w:t>
      </w:r>
    </w:p>
    <w:p w14:paraId="689F2E94" w14:textId="77777777" w:rsidR="002C70A9" w:rsidRDefault="002C70A9" w:rsidP="00014E50">
      <w:pPr>
        <w:pStyle w:val="a3"/>
        <w:spacing w:before="9"/>
        <w:ind w:firstLine="707"/>
        <w:rPr>
          <w:sz w:val="31"/>
        </w:rPr>
      </w:pPr>
    </w:p>
    <w:p w14:paraId="3DCAC1CD" w14:textId="77777777" w:rsidR="002C70A9" w:rsidRDefault="00D169A2" w:rsidP="00014E50">
      <w:pPr>
        <w:pStyle w:val="1"/>
        <w:tabs>
          <w:tab w:val="left" w:pos="1324"/>
        </w:tabs>
        <w:ind w:left="0" w:firstLine="707"/>
        <w:jc w:val="both"/>
      </w:pPr>
      <w:r>
        <w:rPr>
          <w:b w:val="0"/>
        </w:rPr>
        <w:t>2</w:t>
      </w:r>
      <w:r>
        <w:rPr>
          <w:b w:val="0"/>
        </w:rPr>
        <w:tab/>
      </w:r>
      <w:r>
        <w:t>ПЛАН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НАСТАВНИЧЕСТВА</w:t>
      </w:r>
    </w:p>
    <w:p w14:paraId="2679ADBD" w14:textId="77777777" w:rsidR="002C70A9" w:rsidRDefault="002C70A9" w:rsidP="00014E50">
      <w:pPr>
        <w:pStyle w:val="a3"/>
        <w:ind w:firstLine="707"/>
        <w:jc w:val="both"/>
        <w:rPr>
          <w:b/>
          <w:sz w:val="20"/>
        </w:rPr>
      </w:pPr>
    </w:p>
    <w:p w14:paraId="250B0474" w14:textId="77777777" w:rsidR="002C70A9" w:rsidRDefault="002C70A9" w:rsidP="00014E50">
      <w:pPr>
        <w:pStyle w:val="a3"/>
        <w:spacing w:before="11"/>
        <w:ind w:firstLine="707"/>
        <w:jc w:val="both"/>
        <w:rPr>
          <w:b/>
          <w:sz w:val="10"/>
        </w:rPr>
      </w:pPr>
    </w:p>
    <w:tbl>
      <w:tblPr>
        <w:tblW w:w="967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1457"/>
        <w:gridCol w:w="2036"/>
        <w:gridCol w:w="1558"/>
        <w:gridCol w:w="2126"/>
      </w:tblGrid>
      <w:tr w:rsidR="002C70A9" w14:paraId="6FAEABFB" w14:textId="77777777" w:rsidTr="00014E50">
        <w:trPr>
          <w:trHeight w:val="1497"/>
        </w:trPr>
        <w:tc>
          <w:tcPr>
            <w:tcW w:w="2494" w:type="dxa"/>
          </w:tcPr>
          <w:p w14:paraId="32B692FC" w14:textId="77777777" w:rsidR="002C70A9" w:rsidRDefault="00D169A2" w:rsidP="00014E50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1457" w:type="dxa"/>
          </w:tcPr>
          <w:p w14:paraId="213193E8" w14:textId="77777777" w:rsidR="002C70A9" w:rsidRDefault="00D169A2" w:rsidP="00014E50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036" w:type="dxa"/>
          </w:tcPr>
          <w:p w14:paraId="0603F444" w14:textId="77777777" w:rsidR="002C70A9" w:rsidRDefault="00D169A2" w:rsidP="00014E50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558" w:type="dxa"/>
          </w:tcPr>
          <w:p w14:paraId="60BE8508" w14:textId="77777777" w:rsidR="002C70A9" w:rsidRDefault="00D169A2" w:rsidP="00014E50">
            <w:pPr>
              <w:pStyle w:val="TableParagraph"/>
              <w:spacing w:line="259" w:lineRule="auto"/>
              <w:ind w:left="0" w:right="33"/>
              <w:jc w:val="both"/>
              <w:rPr>
                <w:sz w:val="24"/>
              </w:rPr>
            </w:pPr>
            <w:r>
              <w:rPr>
                <w:sz w:val="24"/>
              </w:rPr>
              <w:t>Привлекаются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</w:p>
        </w:tc>
        <w:tc>
          <w:tcPr>
            <w:tcW w:w="2126" w:type="dxa"/>
          </w:tcPr>
          <w:p w14:paraId="080263D1" w14:textId="77777777" w:rsidR="002C70A9" w:rsidRDefault="00D169A2" w:rsidP="00014E50">
            <w:pPr>
              <w:pStyle w:val="TableParagraph"/>
              <w:spacing w:line="259" w:lineRule="auto"/>
              <w:ind w:left="0" w:right="358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направления</w:t>
            </w:r>
          </w:p>
          <w:p w14:paraId="5EBC0F95" w14:textId="77777777" w:rsidR="002C70A9" w:rsidRDefault="00D169A2" w:rsidP="00014E50">
            <w:pPr>
              <w:pStyle w:val="TableParagraph"/>
              <w:spacing w:before="1"/>
              <w:ind w:left="0" w:right="195"/>
              <w:jc w:val="both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</w:tr>
      <w:tr w:rsidR="002C70A9" w14:paraId="7956D4C5" w14:textId="77777777" w:rsidTr="00014E50">
        <w:trPr>
          <w:trHeight w:val="1792"/>
        </w:trPr>
        <w:tc>
          <w:tcPr>
            <w:tcW w:w="2494" w:type="dxa"/>
          </w:tcPr>
          <w:p w14:paraId="1B08A8C2" w14:textId="77777777" w:rsidR="002C70A9" w:rsidRDefault="00D169A2" w:rsidP="00014E50">
            <w:pPr>
              <w:pStyle w:val="TableParagraph"/>
              <w:spacing w:line="259" w:lineRule="auto"/>
              <w:ind w:left="0" w:right="228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выявлению </w:t>
            </w:r>
            <w:r>
              <w:rPr>
                <w:color w:val="1F2023"/>
                <w:sz w:val="24"/>
              </w:rPr>
              <w:t>запросов</w:t>
            </w:r>
            <w:r>
              <w:rPr>
                <w:color w:val="1F2023"/>
                <w:spacing w:val="-5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в</w:t>
            </w:r>
            <w:r>
              <w:rPr>
                <w:color w:val="1F2023"/>
                <w:spacing w:val="-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организации</w:t>
            </w:r>
          </w:p>
          <w:p w14:paraId="363ED599" w14:textId="77777777" w:rsidR="002C70A9" w:rsidRDefault="00D169A2" w:rsidP="00014E50">
            <w:pPr>
              <w:pStyle w:val="TableParagraph"/>
              <w:spacing w:before="0" w:line="274" w:lineRule="exact"/>
              <w:ind w:left="0"/>
              <w:jc w:val="both"/>
              <w:rPr>
                <w:sz w:val="24"/>
              </w:rPr>
            </w:pPr>
            <w:r>
              <w:rPr>
                <w:color w:val="1F2023"/>
                <w:sz w:val="24"/>
              </w:rPr>
              <w:t>педагогической</w:t>
            </w:r>
          </w:p>
          <w:p w14:paraId="23950E20" w14:textId="77777777" w:rsidR="002C70A9" w:rsidRDefault="00D169A2" w:rsidP="00014E50">
            <w:pPr>
              <w:pStyle w:val="TableParagraph"/>
              <w:spacing w:before="21"/>
              <w:ind w:left="0"/>
              <w:jc w:val="both"/>
              <w:rPr>
                <w:sz w:val="24"/>
              </w:rPr>
            </w:pPr>
            <w:r>
              <w:rPr>
                <w:color w:val="1F2023"/>
                <w:sz w:val="24"/>
              </w:rPr>
              <w:t>деятельности</w:t>
            </w:r>
          </w:p>
        </w:tc>
        <w:tc>
          <w:tcPr>
            <w:tcW w:w="1457" w:type="dxa"/>
          </w:tcPr>
          <w:p w14:paraId="284B964D" w14:textId="77777777" w:rsidR="002C70A9" w:rsidRDefault="00D169A2" w:rsidP="00014E50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36" w:type="dxa"/>
          </w:tcPr>
          <w:p w14:paraId="76D1D60B" w14:textId="77777777" w:rsidR="002C70A9" w:rsidRDefault="00D169A2" w:rsidP="00014E50">
            <w:pPr>
              <w:pStyle w:val="TableParagraph"/>
              <w:spacing w:line="259" w:lineRule="auto"/>
              <w:ind w:left="0" w:right="2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Анкета в </w:t>
            </w:r>
            <w:proofErr w:type="spellStart"/>
            <w:r>
              <w:rPr>
                <w:sz w:val="24"/>
              </w:rPr>
              <w:t>гугол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1558" w:type="dxa"/>
          </w:tcPr>
          <w:p w14:paraId="6B0D6E89" w14:textId="77777777" w:rsidR="002C70A9" w:rsidRDefault="00D169A2" w:rsidP="00014E50">
            <w:pPr>
              <w:pStyle w:val="TableParagraph"/>
              <w:ind w:left="0" w:right="33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</w:tcPr>
          <w:p w14:paraId="7D56786C" w14:textId="77777777" w:rsidR="002C70A9" w:rsidRDefault="00D169A2" w:rsidP="00014E50">
            <w:pPr>
              <w:pStyle w:val="TableParagraph"/>
              <w:spacing w:line="259" w:lineRule="auto"/>
              <w:ind w:left="0" w:right="393"/>
              <w:jc w:val="both"/>
              <w:rPr>
                <w:sz w:val="24"/>
              </w:rPr>
            </w:pPr>
            <w:r>
              <w:rPr>
                <w:sz w:val="24"/>
              </w:rPr>
              <w:t>Проведено,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</w:tr>
      <w:tr w:rsidR="002C70A9" w14:paraId="31FB58F8" w14:textId="77777777" w:rsidTr="00014E50">
        <w:trPr>
          <w:trHeight w:val="1199"/>
        </w:trPr>
        <w:tc>
          <w:tcPr>
            <w:tcW w:w="2494" w:type="dxa"/>
          </w:tcPr>
          <w:p w14:paraId="132D8E6B" w14:textId="77777777" w:rsidR="002C70A9" w:rsidRDefault="00D169A2" w:rsidP="00014E50">
            <w:pPr>
              <w:pStyle w:val="TableParagraph"/>
              <w:spacing w:line="259" w:lineRule="auto"/>
              <w:ind w:left="0" w:right="103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14:paraId="55BD544B" w14:textId="77777777" w:rsidR="002C70A9" w:rsidRDefault="00D169A2" w:rsidP="00014E50">
            <w:pPr>
              <w:pStyle w:val="TableParagraph"/>
              <w:spacing w:before="1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1457" w:type="dxa"/>
          </w:tcPr>
          <w:p w14:paraId="5B57AEA4" w14:textId="77777777" w:rsidR="002C70A9" w:rsidRDefault="00D169A2" w:rsidP="00014E50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036" w:type="dxa"/>
          </w:tcPr>
          <w:p w14:paraId="4DD3AAE9" w14:textId="77777777" w:rsidR="002C70A9" w:rsidRDefault="00D169A2" w:rsidP="00014E50">
            <w:pPr>
              <w:pStyle w:val="TableParagraph"/>
              <w:spacing w:line="259" w:lineRule="auto"/>
              <w:ind w:left="0" w:right="69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558" w:type="dxa"/>
          </w:tcPr>
          <w:p w14:paraId="4C50849C" w14:textId="77777777" w:rsidR="002C70A9" w:rsidRDefault="00D169A2" w:rsidP="00014E50">
            <w:pPr>
              <w:pStyle w:val="TableParagraph"/>
              <w:ind w:left="0" w:right="33"/>
              <w:jc w:val="both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  <w:tc>
          <w:tcPr>
            <w:tcW w:w="2126" w:type="dxa"/>
          </w:tcPr>
          <w:p w14:paraId="47FC37F4" w14:textId="77777777" w:rsidR="002C70A9" w:rsidRDefault="00D169A2" w:rsidP="00014E50">
            <w:pPr>
              <w:pStyle w:val="TableParagraph"/>
              <w:spacing w:line="259" w:lineRule="auto"/>
              <w:ind w:left="0" w:right="521"/>
              <w:jc w:val="both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C70A9" w14:paraId="51468657" w14:textId="77777777" w:rsidTr="00014E50">
        <w:trPr>
          <w:trHeight w:val="2390"/>
        </w:trPr>
        <w:tc>
          <w:tcPr>
            <w:tcW w:w="2494" w:type="dxa"/>
          </w:tcPr>
          <w:p w14:paraId="1290E6F5" w14:textId="77777777" w:rsidR="002C70A9" w:rsidRDefault="00D169A2" w:rsidP="00014E50">
            <w:pPr>
              <w:pStyle w:val="TableParagraph"/>
              <w:spacing w:line="259" w:lineRule="auto"/>
              <w:ind w:left="0" w:right="58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Психологическое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</w:tc>
        <w:tc>
          <w:tcPr>
            <w:tcW w:w="1457" w:type="dxa"/>
          </w:tcPr>
          <w:p w14:paraId="5BF8F5B5" w14:textId="77777777" w:rsidR="002C70A9" w:rsidRDefault="00D169A2" w:rsidP="00014E50">
            <w:pPr>
              <w:pStyle w:val="TableParagraph"/>
              <w:spacing w:line="259" w:lineRule="auto"/>
              <w:ind w:left="0" w:right="12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Последний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036" w:type="dxa"/>
          </w:tcPr>
          <w:p w14:paraId="78F6FD23" w14:textId="77777777" w:rsidR="002C70A9" w:rsidRDefault="00D169A2" w:rsidP="00014E50">
            <w:pPr>
              <w:pStyle w:val="TableParagraph"/>
              <w:spacing w:line="259" w:lineRule="auto"/>
              <w:ind w:left="0" w:right="129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  <w:p w14:paraId="365A267F" w14:textId="77777777" w:rsidR="002C70A9" w:rsidRDefault="00D169A2" w:rsidP="00014E50">
            <w:pPr>
              <w:pStyle w:val="TableParagraph"/>
              <w:spacing w:before="0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тренинги</w:t>
            </w:r>
          </w:p>
        </w:tc>
        <w:tc>
          <w:tcPr>
            <w:tcW w:w="1558" w:type="dxa"/>
          </w:tcPr>
          <w:p w14:paraId="3B839680" w14:textId="77777777" w:rsidR="002C70A9" w:rsidRDefault="00D169A2" w:rsidP="00014E50">
            <w:pPr>
              <w:pStyle w:val="TableParagraph"/>
              <w:spacing w:line="261" w:lineRule="auto"/>
              <w:ind w:left="0" w:right="33"/>
              <w:jc w:val="both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126" w:type="dxa"/>
          </w:tcPr>
          <w:p w14:paraId="42318777" w14:textId="77777777" w:rsidR="002C70A9" w:rsidRDefault="00D169A2" w:rsidP="00014E50">
            <w:pPr>
              <w:pStyle w:val="TableParagraph"/>
              <w:spacing w:line="259" w:lineRule="auto"/>
              <w:ind w:left="0" w:right="37"/>
              <w:jc w:val="both"/>
              <w:rPr>
                <w:sz w:val="24"/>
              </w:rPr>
            </w:pPr>
            <w:r>
              <w:rPr>
                <w:sz w:val="24"/>
              </w:rPr>
              <w:t>Мотивация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126A757" w14:textId="77777777" w:rsidR="002C70A9" w:rsidRDefault="00D169A2" w:rsidP="00014E50">
            <w:pPr>
              <w:pStyle w:val="TableParagraph"/>
              <w:spacing w:before="0" w:line="276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рефлексивных</w:t>
            </w:r>
          </w:p>
          <w:p w14:paraId="42EE768B" w14:textId="77777777" w:rsidR="002C70A9" w:rsidRDefault="00D169A2" w:rsidP="00014E50">
            <w:pPr>
              <w:pStyle w:val="TableParagraph"/>
              <w:spacing w:before="22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умений</w:t>
            </w:r>
          </w:p>
        </w:tc>
      </w:tr>
      <w:tr w:rsidR="00014E50" w14:paraId="37EA430D" w14:textId="77777777" w:rsidTr="00014E50">
        <w:trPr>
          <w:trHeight w:val="2390"/>
        </w:trPr>
        <w:tc>
          <w:tcPr>
            <w:tcW w:w="2494" w:type="dxa"/>
          </w:tcPr>
          <w:p w14:paraId="3B24B61D" w14:textId="5C340F47" w:rsidR="00014E50" w:rsidRDefault="00014E50" w:rsidP="0076049E">
            <w:pPr>
              <w:pStyle w:val="TableParagraph"/>
              <w:spacing w:line="259" w:lineRule="auto"/>
              <w:ind w:left="0" w:right="-90"/>
              <w:jc w:val="both"/>
              <w:rPr>
                <w:spacing w:val="-1"/>
                <w:sz w:val="24"/>
              </w:rPr>
            </w:pPr>
            <w:r>
              <w:rPr>
                <w:sz w:val="24"/>
              </w:rPr>
              <w:t>Ознакомление</w:t>
            </w:r>
            <w:r w:rsidR="0076049E"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 w:rsidR="0076049E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457" w:type="dxa"/>
          </w:tcPr>
          <w:p w14:paraId="0A6B3F85" w14:textId="2620859D" w:rsidR="00014E50" w:rsidRDefault="00014E50" w:rsidP="0076049E">
            <w:pPr>
              <w:pStyle w:val="TableParagraph"/>
              <w:spacing w:line="259" w:lineRule="auto"/>
              <w:ind w:left="0" w:right="123"/>
              <w:jc w:val="both"/>
              <w:rPr>
                <w:spacing w:val="-1"/>
                <w:sz w:val="24"/>
              </w:rPr>
            </w:pPr>
            <w:r>
              <w:rPr>
                <w:sz w:val="24"/>
              </w:rPr>
              <w:t>ноябрь (или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обновления)</w:t>
            </w:r>
          </w:p>
        </w:tc>
        <w:tc>
          <w:tcPr>
            <w:tcW w:w="2036" w:type="dxa"/>
          </w:tcPr>
          <w:p w14:paraId="4F7081A5" w14:textId="48B2ABE1" w:rsidR="00014E50" w:rsidRDefault="00014E50" w:rsidP="0076049E">
            <w:pPr>
              <w:pStyle w:val="TableParagraph"/>
              <w:spacing w:line="259" w:lineRule="auto"/>
              <w:ind w:left="0" w:right="129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558" w:type="dxa"/>
          </w:tcPr>
          <w:p w14:paraId="0978BA66" w14:textId="77777777" w:rsidR="00014E50" w:rsidRDefault="00014E50" w:rsidP="0076049E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 w14:paraId="77937E7E" w14:textId="77777777" w:rsidR="00014E50" w:rsidRDefault="00014E50" w:rsidP="0076049E">
            <w:pPr>
              <w:pStyle w:val="TableParagraph"/>
              <w:spacing w:before="22" w:line="259" w:lineRule="auto"/>
              <w:ind w:left="0" w:right="432"/>
              <w:jc w:val="both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МК.</w:t>
            </w:r>
          </w:p>
          <w:p w14:paraId="7068A4C0" w14:textId="77777777" w:rsidR="00014E50" w:rsidRDefault="00014E50" w:rsidP="0076049E">
            <w:pPr>
              <w:pStyle w:val="TableParagraph"/>
              <w:spacing w:before="0" w:line="275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Опытные</w:t>
            </w:r>
          </w:p>
          <w:p w14:paraId="2A2A76DA" w14:textId="7985590D" w:rsidR="00014E50" w:rsidRDefault="00014E50" w:rsidP="0076049E">
            <w:pPr>
              <w:pStyle w:val="TableParagraph"/>
              <w:spacing w:line="261" w:lineRule="auto"/>
              <w:ind w:left="0" w:right="33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126" w:type="dxa"/>
          </w:tcPr>
          <w:p w14:paraId="0BB638F1" w14:textId="77777777" w:rsidR="00014E50" w:rsidRDefault="00014E50" w:rsidP="0076049E">
            <w:pPr>
              <w:pStyle w:val="TableParagraph"/>
              <w:spacing w:line="259" w:lineRule="auto"/>
              <w:ind w:left="0" w:right="502"/>
              <w:jc w:val="both"/>
              <w:rPr>
                <w:sz w:val="24"/>
              </w:rPr>
            </w:pPr>
            <w:r>
              <w:rPr>
                <w:sz w:val="24"/>
              </w:rPr>
              <w:t>Применение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</w:p>
          <w:p w14:paraId="3A1E4FDA" w14:textId="68B33AB5" w:rsidR="00014E50" w:rsidRDefault="00014E50" w:rsidP="0076049E">
            <w:pPr>
              <w:pStyle w:val="TableParagraph"/>
              <w:spacing w:line="259" w:lineRule="auto"/>
              <w:ind w:left="0" w:right="37"/>
              <w:jc w:val="both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014E50" w14:paraId="27FACD3D" w14:textId="77777777" w:rsidTr="00014E50">
        <w:trPr>
          <w:trHeight w:val="2390"/>
        </w:trPr>
        <w:tc>
          <w:tcPr>
            <w:tcW w:w="2494" w:type="dxa"/>
          </w:tcPr>
          <w:p w14:paraId="526BDE61" w14:textId="6F547F97" w:rsidR="00014E50" w:rsidRDefault="00014E50" w:rsidP="00014E50">
            <w:pPr>
              <w:pStyle w:val="TableParagraph"/>
              <w:spacing w:line="259" w:lineRule="auto"/>
              <w:ind w:left="0" w:right="580"/>
              <w:jc w:val="both"/>
              <w:rPr>
                <w:sz w:val="24"/>
              </w:rPr>
            </w:pPr>
            <w:r>
              <w:rPr>
                <w:sz w:val="24"/>
              </w:rPr>
              <w:t>Инструктирование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с электронным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журналом.</w:t>
            </w:r>
          </w:p>
        </w:tc>
        <w:tc>
          <w:tcPr>
            <w:tcW w:w="1457" w:type="dxa"/>
          </w:tcPr>
          <w:p w14:paraId="0F3F1DD6" w14:textId="17AFC1D0" w:rsidR="00014E50" w:rsidRDefault="00014E50" w:rsidP="00014E50">
            <w:pPr>
              <w:pStyle w:val="TableParagraph"/>
              <w:spacing w:line="259" w:lineRule="auto"/>
              <w:ind w:left="0" w:right="123"/>
              <w:jc w:val="both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036" w:type="dxa"/>
          </w:tcPr>
          <w:p w14:paraId="0368521E" w14:textId="4CAB0913" w:rsidR="00014E50" w:rsidRDefault="00014E50" w:rsidP="00014E50">
            <w:pPr>
              <w:pStyle w:val="TableParagraph"/>
              <w:spacing w:line="259" w:lineRule="auto"/>
              <w:ind w:left="0" w:right="129"/>
              <w:jc w:val="both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558" w:type="dxa"/>
          </w:tcPr>
          <w:p w14:paraId="5423054A" w14:textId="588806CD" w:rsidR="00014E50" w:rsidRDefault="00014E50" w:rsidP="00014E50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Программист</w:t>
            </w:r>
          </w:p>
        </w:tc>
        <w:tc>
          <w:tcPr>
            <w:tcW w:w="2126" w:type="dxa"/>
          </w:tcPr>
          <w:p w14:paraId="5E8ED128" w14:textId="7579CBB3" w:rsidR="00014E50" w:rsidRDefault="00014E50" w:rsidP="00014E50">
            <w:pPr>
              <w:pStyle w:val="TableParagraph"/>
              <w:spacing w:line="259" w:lineRule="auto"/>
              <w:ind w:left="0" w:right="502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замечаний</w:t>
            </w:r>
          </w:p>
        </w:tc>
      </w:tr>
    </w:tbl>
    <w:p w14:paraId="199CA6BA" w14:textId="77777777" w:rsidR="002C70A9" w:rsidRDefault="002C70A9" w:rsidP="00014E50">
      <w:pPr>
        <w:spacing w:line="259" w:lineRule="auto"/>
        <w:jc w:val="both"/>
        <w:rPr>
          <w:sz w:val="24"/>
        </w:rPr>
        <w:sectPr w:rsidR="002C70A9" w:rsidSect="00014E50">
          <w:pgSz w:w="11910" w:h="16840"/>
          <w:pgMar w:top="1180" w:right="1137" w:bottom="280" w:left="1340" w:header="720" w:footer="720" w:gutter="0"/>
          <w:cols w:space="720"/>
          <w:titlePg/>
          <w:docGrid w:linePitch="299"/>
        </w:sectPr>
      </w:pPr>
    </w:p>
    <w:tbl>
      <w:tblPr>
        <w:tblW w:w="1005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1457"/>
        <w:gridCol w:w="2036"/>
        <w:gridCol w:w="1983"/>
        <w:gridCol w:w="2088"/>
      </w:tblGrid>
      <w:tr w:rsidR="00014E50" w14:paraId="5FD29513" w14:textId="77777777" w:rsidTr="00014E50">
        <w:trPr>
          <w:trHeight w:val="1792"/>
        </w:trPr>
        <w:tc>
          <w:tcPr>
            <w:tcW w:w="2494" w:type="dxa"/>
          </w:tcPr>
          <w:p w14:paraId="29B4EF5C" w14:textId="2165082F" w:rsidR="00014E50" w:rsidRDefault="00014E50" w:rsidP="00014E50">
            <w:pPr>
              <w:pStyle w:val="TableParagraph"/>
              <w:tabs>
                <w:tab w:val="left" w:pos="2178"/>
                <w:tab w:val="left" w:pos="2323"/>
              </w:tabs>
              <w:ind w:left="0" w:right="5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Инстру</w:t>
            </w:r>
            <w:bookmarkStart w:id="0" w:name="_Hlk179890816"/>
            <w:r>
              <w:rPr>
                <w:sz w:val="24"/>
              </w:rPr>
              <w:t>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с электронным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журналом.</w:t>
            </w:r>
          </w:p>
        </w:tc>
        <w:tc>
          <w:tcPr>
            <w:tcW w:w="1457" w:type="dxa"/>
          </w:tcPr>
          <w:p w14:paraId="1D4F6255" w14:textId="3BF7BA68" w:rsidR="00014E50" w:rsidRDefault="00014E50" w:rsidP="00014E50">
            <w:pPr>
              <w:pStyle w:val="TableParagraph"/>
              <w:spacing w:line="259" w:lineRule="auto"/>
              <w:ind w:left="0" w:right="45"/>
              <w:jc w:val="both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036" w:type="dxa"/>
          </w:tcPr>
          <w:p w14:paraId="097C1C6B" w14:textId="29B70A20" w:rsidR="00014E50" w:rsidRDefault="00014E50" w:rsidP="00014E50">
            <w:pPr>
              <w:pStyle w:val="TableParagraph"/>
              <w:spacing w:line="259" w:lineRule="auto"/>
              <w:ind w:left="0" w:right="129"/>
              <w:jc w:val="both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983" w:type="dxa"/>
          </w:tcPr>
          <w:p w14:paraId="0513DFAA" w14:textId="6E0C43CA" w:rsidR="00014E50" w:rsidRDefault="00014E50" w:rsidP="00014E50">
            <w:pPr>
              <w:pStyle w:val="TableParagraph"/>
              <w:spacing w:before="21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Программист</w:t>
            </w:r>
          </w:p>
        </w:tc>
        <w:tc>
          <w:tcPr>
            <w:tcW w:w="2088" w:type="dxa"/>
          </w:tcPr>
          <w:p w14:paraId="2BC280C3" w14:textId="6791983D" w:rsidR="00014E50" w:rsidRDefault="00014E50" w:rsidP="00014E50">
            <w:pPr>
              <w:pStyle w:val="TableParagraph"/>
              <w:spacing w:before="0" w:line="275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замечаний</w:t>
            </w:r>
          </w:p>
        </w:tc>
      </w:tr>
      <w:tr w:rsidR="00014E50" w14:paraId="5D8EC02E" w14:textId="77777777" w:rsidTr="00014E50">
        <w:trPr>
          <w:trHeight w:val="846"/>
        </w:trPr>
        <w:tc>
          <w:tcPr>
            <w:tcW w:w="2494" w:type="dxa"/>
          </w:tcPr>
          <w:p w14:paraId="2CADEABF" w14:textId="578A3FBD" w:rsidR="00014E50" w:rsidRDefault="00014E50" w:rsidP="00014E50">
            <w:pPr>
              <w:pStyle w:val="TableParagraph"/>
              <w:spacing w:before="0" w:line="270" w:lineRule="atLeast"/>
              <w:ind w:left="0" w:right="52"/>
              <w:jc w:val="both"/>
              <w:rPr>
                <w:sz w:val="24"/>
              </w:rPr>
            </w:pPr>
            <w:r>
              <w:rPr>
                <w:sz w:val="24"/>
              </w:rPr>
              <w:t>Проект</w:t>
            </w:r>
            <w:bookmarkEnd w:id="0"/>
            <w:r>
              <w:rPr>
                <w:sz w:val="24"/>
              </w:rPr>
              <w:t>ирование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ПМ.</w:t>
            </w:r>
          </w:p>
        </w:tc>
        <w:tc>
          <w:tcPr>
            <w:tcW w:w="1457" w:type="dxa"/>
          </w:tcPr>
          <w:p w14:paraId="271369FE" w14:textId="6DBC1EDB" w:rsidR="00014E50" w:rsidRDefault="00014E50" w:rsidP="00014E50">
            <w:pPr>
              <w:pStyle w:val="TableParagraph"/>
              <w:spacing w:line="278" w:lineRule="auto"/>
              <w:ind w:left="0" w:right="214"/>
              <w:jc w:val="both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036" w:type="dxa"/>
          </w:tcPr>
          <w:p w14:paraId="2ED60F7D" w14:textId="64F8B8A8" w:rsidR="00014E50" w:rsidRDefault="00014E50" w:rsidP="00014E50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Семинар-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983" w:type="dxa"/>
          </w:tcPr>
          <w:p w14:paraId="34D10409" w14:textId="77777777" w:rsidR="00014E50" w:rsidRDefault="00014E50" w:rsidP="00014E50">
            <w:pPr>
              <w:pStyle w:val="TableParagraph"/>
              <w:spacing w:line="259" w:lineRule="auto"/>
              <w:ind w:left="0" w:right="282"/>
              <w:jc w:val="both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теоретического</w:t>
            </w:r>
          </w:p>
          <w:p w14:paraId="651CFC8F" w14:textId="5194A28A" w:rsidR="00014E50" w:rsidRDefault="00014E50" w:rsidP="00014E50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2088" w:type="dxa"/>
          </w:tcPr>
          <w:p w14:paraId="2411E519" w14:textId="4E2C56BB" w:rsidR="00014E50" w:rsidRDefault="00014E50" w:rsidP="00014E50">
            <w:pPr>
              <w:pStyle w:val="TableParagraph"/>
              <w:spacing w:line="259" w:lineRule="auto"/>
              <w:ind w:left="0" w:right="398"/>
              <w:jc w:val="both"/>
              <w:rPr>
                <w:sz w:val="24"/>
              </w:rPr>
            </w:pPr>
            <w:r>
              <w:rPr>
                <w:sz w:val="24"/>
              </w:rPr>
              <w:t>Наличие УМК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</w:tc>
      </w:tr>
      <w:tr w:rsidR="00014E50" w14:paraId="419F21E9" w14:textId="77777777" w:rsidTr="00014E50">
        <w:trPr>
          <w:trHeight w:val="1197"/>
        </w:trPr>
        <w:tc>
          <w:tcPr>
            <w:tcW w:w="2494" w:type="dxa"/>
          </w:tcPr>
          <w:p w14:paraId="1EC56E66" w14:textId="77777777" w:rsidR="00014E50" w:rsidRDefault="00014E50" w:rsidP="00014E50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</w:p>
          <w:p w14:paraId="486F8538" w14:textId="172907BD" w:rsidR="00014E50" w:rsidRDefault="00014E50" w:rsidP="00014E50">
            <w:pPr>
              <w:pStyle w:val="TableParagraph"/>
              <w:spacing w:line="259" w:lineRule="auto"/>
              <w:ind w:left="0" w:right="44"/>
              <w:jc w:val="both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457" w:type="dxa"/>
          </w:tcPr>
          <w:p w14:paraId="79568D62" w14:textId="1C1A987B" w:rsidR="00014E50" w:rsidRDefault="00014E50" w:rsidP="00014E50">
            <w:pPr>
              <w:pStyle w:val="TableParagraph"/>
              <w:spacing w:line="266" w:lineRule="auto"/>
              <w:ind w:left="0" w:right="232"/>
              <w:jc w:val="both"/>
              <w:rPr>
                <w:sz w:val="24"/>
              </w:rPr>
            </w:pPr>
            <w:r>
              <w:rPr>
                <w:sz w:val="24"/>
              </w:rPr>
              <w:t>В течении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036" w:type="dxa"/>
          </w:tcPr>
          <w:p w14:paraId="435870B6" w14:textId="77777777" w:rsidR="00014E50" w:rsidRDefault="00014E50" w:rsidP="00014E50">
            <w:pPr>
              <w:pStyle w:val="TableParagraph"/>
              <w:spacing w:line="259" w:lineRule="auto"/>
              <w:ind w:left="0" w:right="804"/>
              <w:jc w:val="both"/>
              <w:rPr>
                <w:sz w:val="24"/>
              </w:rPr>
            </w:pPr>
            <w:r>
              <w:rPr>
                <w:sz w:val="24"/>
              </w:rPr>
              <w:t>Семинар-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  <w:p w14:paraId="32E8E1A4" w14:textId="77777777" w:rsidR="00014E50" w:rsidRDefault="00014E50" w:rsidP="00014E50">
            <w:pPr>
              <w:pStyle w:val="TableParagraph"/>
              <w:spacing w:before="0" w:line="275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14:paraId="087AD2DB" w14:textId="2B251D28" w:rsidR="00014E50" w:rsidRDefault="00014E50" w:rsidP="00014E50">
            <w:pPr>
              <w:pStyle w:val="TableParagraph"/>
              <w:spacing w:line="259" w:lineRule="auto"/>
              <w:ind w:left="0" w:right="804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1983" w:type="dxa"/>
          </w:tcPr>
          <w:p w14:paraId="49DC536F" w14:textId="77777777" w:rsidR="00014E50" w:rsidRDefault="00014E50" w:rsidP="00014E50">
            <w:pPr>
              <w:pStyle w:val="TableParagraph"/>
              <w:spacing w:line="259" w:lineRule="auto"/>
              <w:ind w:left="0" w:right="415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МК.</w:t>
            </w:r>
          </w:p>
          <w:p w14:paraId="2479A33D" w14:textId="77777777" w:rsidR="00014E50" w:rsidRDefault="00014E50" w:rsidP="00014E50">
            <w:pPr>
              <w:pStyle w:val="TableParagraph"/>
              <w:spacing w:before="0" w:line="275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Опытные</w:t>
            </w:r>
          </w:p>
          <w:p w14:paraId="3D55FA65" w14:textId="697833CC" w:rsidR="00014E50" w:rsidRDefault="00014E50" w:rsidP="00014E50">
            <w:pPr>
              <w:pStyle w:val="TableParagraph"/>
              <w:spacing w:before="0" w:line="275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088" w:type="dxa"/>
          </w:tcPr>
          <w:p w14:paraId="436814BE" w14:textId="77777777" w:rsidR="00014E50" w:rsidRDefault="00014E50" w:rsidP="00014E50">
            <w:pPr>
              <w:pStyle w:val="TableParagraph"/>
              <w:spacing w:line="259" w:lineRule="auto"/>
              <w:ind w:left="0" w:right="213"/>
              <w:jc w:val="both"/>
              <w:rPr>
                <w:sz w:val="24"/>
              </w:rPr>
            </w:pPr>
            <w:r>
              <w:rPr>
                <w:sz w:val="24"/>
              </w:rPr>
              <w:t>Наличие планов-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</w:p>
          <w:p w14:paraId="2673C025" w14:textId="0AF08BA0" w:rsidR="00014E50" w:rsidRDefault="00014E50" w:rsidP="00014E50">
            <w:pPr>
              <w:pStyle w:val="TableParagraph"/>
              <w:spacing w:line="259" w:lineRule="auto"/>
              <w:ind w:left="0" w:right="293"/>
              <w:jc w:val="both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014E50" w14:paraId="58690AAB" w14:textId="77777777" w:rsidTr="00014E50">
        <w:trPr>
          <w:trHeight w:val="1197"/>
        </w:trPr>
        <w:tc>
          <w:tcPr>
            <w:tcW w:w="2494" w:type="dxa"/>
          </w:tcPr>
          <w:p w14:paraId="4929415B" w14:textId="77777777" w:rsidR="00014E50" w:rsidRDefault="00014E50" w:rsidP="00014E50">
            <w:pPr>
              <w:pStyle w:val="TableParagraph"/>
              <w:spacing w:before="8" w:line="259" w:lineRule="auto"/>
              <w:ind w:left="0" w:right="94"/>
              <w:jc w:val="both"/>
              <w:rPr>
                <w:sz w:val="24"/>
              </w:rPr>
            </w:pPr>
            <w:r>
              <w:rPr>
                <w:sz w:val="24"/>
              </w:rPr>
              <w:t>Методика проведения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внеаудитолрных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0A65D54" w14:textId="4EBD1DCB" w:rsidR="00014E50" w:rsidRDefault="00014E50" w:rsidP="00014E50">
            <w:pPr>
              <w:pStyle w:val="TableParagraph"/>
              <w:spacing w:before="21" w:line="259" w:lineRule="auto"/>
              <w:ind w:left="0" w:right="52"/>
              <w:jc w:val="both"/>
              <w:rPr>
                <w:sz w:val="24"/>
              </w:rPr>
            </w:pPr>
            <w:r>
              <w:rPr>
                <w:sz w:val="24"/>
              </w:rPr>
              <w:t>дисциплине,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ПМ</w:t>
            </w:r>
          </w:p>
        </w:tc>
        <w:tc>
          <w:tcPr>
            <w:tcW w:w="1457" w:type="dxa"/>
          </w:tcPr>
          <w:p w14:paraId="482CD780" w14:textId="77777777" w:rsidR="00014E50" w:rsidRDefault="00014E50" w:rsidP="00014E50">
            <w:pPr>
              <w:pStyle w:val="TableParagraph"/>
              <w:spacing w:before="3"/>
              <w:ind w:left="0"/>
              <w:jc w:val="both"/>
              <w:rPr>
                <w:b/>
                <w:sz w:val="28"/>
              </w:rPr>
            </w:pPr>
          </w:p>
          <w:p w14:paraId="79571CE1" w14:textId="7B5432C5" w:rsidR="00014E50" w:rsidRDefault="00014E50" w:rsidP="00014E50">
            <w:pPr>
              <w:pStyle w:val="TableParagraph"/>
              <w:spacing w:line="259" w:lineRule="auto"/>
              <w:ind w:left="0" w:right="1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Февраль-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036" w:type="dxa"/>
          </w:tcPr>
          <w:p w14:paraId="7E702510" w14:textId="682CB7A2" w:rsidR="00014E50" w:rsidRDefault="00014E50" w:rsidP="00014E50">
            <w:pPr>
              <w:pStyle w:val="TableParagraph"/>
              <w:spacing w:before="21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Взаимопосещение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</w:t>
            </w:r>
          </w:p>
        </w:tc>
        <w:tc>
          <w:tcPr>
            <w:tcW w:w="1983" w:type="dxa"/>
          </w:tcPr>
          <w:p w14:paraId="0EAFE60D" w14:textId="168DBCA9" w:rsidR="00014E50" w:rsidRDefault="00014E50" w:rsidP="00014E50">
            <w:pPr>
              <w:pStyle w:val="TableParagraph"/>
              <w:spacing w:before="21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  <w:tc>
          <w:tcPr>
            <w:tcW w:w="2088" w:type="dxa"/>
          </w:tcPr>
          <w:p w14:paraId="568B6E11" w14:textId="77777777" w:rsidR="00014E50" w:rsidRDefault="00014E50" w:rsidP="00014E50">
            <w:pPr>
              <w:pStyle w:val="TableParagraph"/>
              <w:spacing w:before="8" w:line="259" w:lineRule="auto"/>
              <w:ind w:left="0" w:right="634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разработок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ссылки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B7E53FE" w14:textId="3E0A77BD" w:rsidR="00014E50" w:rsidRDefault="00014E50" w:rsidP="00014E50">
            <w:pPr>
              <w:pStyle w:val="TableParagraph"/>
              <w:spacing w:before="0" w:line="275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</w:p>
        </w:tc>
      </w:tr>
      <w:tr w:rsidR="00014E50" w14:paraId="2F5925FA" w14:textId="77777777" w:rsidTr="00014E50">
        <w:trPr>
          <w:trHeight w:val="1218"/>
        </w:trPr>
        <w:tc>
          <w:tcPr>
            <w:tcW w:w="2494" w:type="dxa"/>
          </w:tcPr>
          <w:p w14:paraId="32A06747" w14:textId="77777777" w:rsidR="00014E50" w:rsidRDefault="00014E50" w:rsidP="00014E50">
            <w:pPr>
              <w:pStyle w:val="TableParagraph"/>
              <w:spacing w:line="278" w:lineRule="auto"/>
              <w:ind w:left="0" w:right="213"/>
              <w:jc w:val="both"/>
              <w:rPr>
                <w:sz w:val="24"/>
              </w:rPr>
            </w:pPr>
            <w:r>
              <w:rPr>
                <w:sz w:val="24"/>
              </w:rPr>
              <w:t>Посещение 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наблюдения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</w:p>
          <w:p w14:paraId="1BF0D30D" w14:textId="4EA6CB8F" w:rsidR="00014E50" w:rsidRDefault="00014E50" w:rsidP="00014E50">
            <w:pPr>
              <w:pStyle w:val="TableParagraph"/>
              <w:spacing w:before="0" w:line="275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анализом</w:t>
            </w:r>
          </w:p>
        </w:tc>
        <w:tc>
          <w:tcPr>
            <w:tcW w:w="1457" w:type="dxa"/>
          </w:tcPr>
          <w:p w14:paraId="441598A4" w14:textId="6FDC12B3" w:rsidR="00014E50" w:rsidRDefault="00014E50" w:rsidP="00014E50">
            <w:pPr>
              <w:pStyle w:val="TableParagraph"/>
              <w:spacing w:before="0" w:line="259" w:lineRule="auto"/>
              <w:ind w:left="0" w:right="235"/>
              <w:jc w:val="both"/>
              <w:rPr>
                <w:sz w:val="24"/>
              </w:rPr>
            </w:pPr>
            <w:r>
              <w:rPr>
                <w:sz w:val="24"/>
              </w:rPr>
              <w:t>в течении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036" w:type="dxa"/>
          </w:tcPr>
          <w:p w14:paraId="0B8D9EE7" w14:textId="68C6507D" w:rsidR="00014E50" w:rsidRDefault="00014E50" w:rsidP="00014E50">
            <w:pPr>
              <w:pStyle w:val="TableParagraph"/>
              <w:spacing w:before="8" w:line="259" w:lineRule="auto"/>
              <w:ind w:left="0" w:right="20"/>
              <w:jc w:val="both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983" w:type="dxa"/>
          </w:tcPr>
          <w:p w14:paraId="5315C242" w14:textId="1B0AC82B" w:rsidR="00014E50" w:rsidRDefault="00014E50" w:rsidP="00014E50">
            <w:pPr>
              <w:pStyle w:val="TableParagraph"/>
              <w:spacing w:before="8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МК.</w:t>
            </w:r>
          </w:p>
        </w:tc>
        <w:tc>
          <w:tcPr>
            <w:tcW w:w="2088" w:type="dxa"/>
          </w:tcPr>
          <w:p w14:paraId="5D841652" w14:textId="07ADDDA9" w:rsidR="00014E50" w:rsidRDefault="00014E50" w:rsidP="00014E50">
            <w:pPr>
              <w:pStyle w:val="TableParagraph"/>
              <w:spacing w:before="0" w:line="275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  <w:tr w:rsidR="00014E50" w14:paraId="58ADCC27" w14:textId="77777777" w:rsidTr="00014E50">
        <w:trPr>
          <w:trHeight w:val="1932"/>
        </w:trPr>
        <w:tc>
          <w:tcPr>
            <w:tcW w:w="2494" w:type="dxa"/>
          </w:tcPr>
          <w:p w14:paraId="640FB072" w14:textId="77777777" w:rsidR="00014E50" w:rsidRDefault="00014E50" w:rsidP="00014E50">
            <w:pPr>
              <w:pStyle w:val="TableParagraph"/>
              <w:spacing w:before="8" w:line="276" w:lineRule="auto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Участие в работе МК,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14:paraId="08B6CEF2" w14:textId="48F0E399" w:rsidR="00014E50" w:rsidRDefault="00014E50" w:rsidP="00014E50">
            <w:pPr>
              <w:pStyle w:val="TableParagraph"/>
              <w:spacing w:before="5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457" w:type="dxa"/>
          </w:tcPr>
          <w:p w14:paraId="5C584AC8" w14:textId="77777777" w:rsidR="00014E50" w:rsidRDefault="00014E50" w:rsidP="00014E50">
            <w:pPr>
              <w:pStyle w:val="TableParagraph"/>
              <w:spacing w:before="3"/>
              <w:ind w:left="0"/>
              <w:jc w:val="both"/>
              <w:rPr>
                <w:b/>
                <w:sz w:val="28"/>
              </w:rPr>
            </w:pPr>
          </w:p>
          <w:p w14:paraId="682DD781" w14:textId="4239D191" w:rsidR="00014E50" w:rsidRDefault="00014E50" w:rsidP="00014E50">
            <w:pPr>
              <w:pStyle w:val="TableParagraph"/>
              <w:spacing w:line="259" w:lineRule="auto"/>
              <w:ind w:left="0" w:right="110"/>
              <w:jc w:val="bot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036" w:type="dxa"/>
          </w:tcPr>
          <w:p w14:paraId="3F298BA1" w14:textId="77777777" w:rsidR="00014E50" w:rsidRDefault="00014E50" w:rsidP="00014E50">
            <w:pPr>
              <w:pStyle w:val="TableParagraph"/>
              <w:spacing w:before="8" w:line="259" w:lineRule="auto"/>
              <w:ind w:left="0" w:right="804"/>
              <w:jc w:val="both"/>
              <w:rPr>
                <w:sz w:val="24"/>
              </w:rPr>
            </w:pPr>
            <w:r>
              <w:rPr>
                <w:sz w:val="24"/>
              </w:rPr>
              <w:t>Семинар-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  <w:p w14:paraId="41B1558B" w14:textId="37DE852B" w:rsidR="00014E50" w:rsidRDefault="00014E50" w:rsidP="00014E50">
            <w:pPr>
              <w:pStyle w:val="TableParagraph"/>
              <w:spacing w:line="259" w:lineRule="auto"/>
              <w:ind w:left="0" w:right="544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983" w:type="dxa"/>
          </w:tcPr>
          <w:p w14:paraId="4B2B7BA1" w14:textId="6EA788C0" w:rsidR="00014E50" w:rsidRDefault="00014E50" w:rsidP="00014E50">
            <w:pPr>
              <w:pStyle w:val="TableParagraph"/>
              <w:spacing w:line="259" w:lineRule="auto"/>
              <w:ind w:left="0" w:right="415"/>
              <w:jc w:val="both"/>
              <w:rPr>
                <w:sz w:val="24"/>
              </w:rPr>
            </w:pPr>
            <w:r>
              <w:rPr>
                <w:sz w:val="24"/>
              </w:rPr>
              <w:t>методисты</w:t>
            </w:r>
          </w:p>
        </w:tc>
        <w:tc>
          <w:tcPr>
            <w:tcW w:w="2088" w:type="dxa"/>
          </w:tcPr>
          <w:p w14:paraId="5E32A9ED" w14:textId="2C362E8E" w:rsidR="00014E50" w:rsidRDefault="00014E50" w:rsidP="00014E50">
            <w:pPr>
              <w:pStyle w:val="TableParagraph"/>
              <w:spacing w:line="259" w:lineRule="auto"/>
              <w:ind w:left="0" w:right="301"/>
              <w:jc w:val="both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 работы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</w:p>
        </w:tc>
      </w:tr>
    </w:tbl>
    <w:p w14:paraId="56BEAA66" w14:textId="77777777" w:rsidR="002C70A9" w:rsidRDefault="002C70A9" w:rsidP="00014E50">
      <w:pPr>
        <w:pStyle w:val="a3"/>
        <w:ind w:firstLine="707"/>
        <w:jc w:val="both"/>
        <w:rPr>
          <w:b/>
          <w:sz w:val="20"/>
        </w:rPr>
      </w:pPr>
    </w:p>
    <w:p w14:paraId="6B9BE4F7" w14:textId="77777777" w:rsidR="002C70A9" w:rsidRDefault="002C70A9" w:rsidP="00014E50">
      <w:pPr>
        <w:pStyle w:val="a3"/>
        <w:spacing w:before="9"/>
        <w:ind w:firstLine="707"/>
        <w:jc w:val="both"/>
        <w:rPr>
          <w:b/>
          <w:sz w:val="25"/>
        </w:rPr>
      </w:pPr>
    </w:p>
    <w:p w14:paraId="56ABD6BC" w14:textId="77777777" w:rsidR="002C70A9" w:rsidRDefault="00D169A2" w:rsidP="00014E50">
      <w:pPr>
        <w:spacing w:before="90"/>
        <w:ind w:firstLine="707"/>
        <w:jc w:val="both"/>
        <w:rPr>
          <w:b/>
          <w:sz w:val="24"/>
        </w:rPr>
      </w:pPr>
      <w:r>
        <w:rPr>
          <w:sz w:val="24"/>
        </w:rPr>
        <w:t>2.1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наставнической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деятельности:</w:t>
      </w:r>
    </w:p>
    <w:p w14:paraId="1959BFA5" w14:textId="77777777" w:rsidR="002C70A9" w:rsidRDefault="00D169A2" w:rsidP="00014E50">
      <w:pPr>
        <w:pStyle w:val="a5"/>
        <w:numPr>
          <w:ilvl w:val="0"/>
          <w:numId w:val="3"/>
        </w:numPr>
        <w:tabs>
          <w:tab w:val="left" w:pos="948"/>
        </w:tabs>
        <w:ind w:left="0" w:firstLine="707"/>
        <w:jc w:val="both"/>
        <w:rPr>
          <w:sz w:val="24"/>
        </w:rPr>
      </w:pPr>
      <w:r>
        <w:rPr>
          <w:sz w:val="24"/>
        </w:rPr>
        <w:t>методика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занятий;</w:t>
      </w:r>
    </w:p>
    <w:p w14:paraId="2319CC26" w14:textId="77777777" w:rsidR="002C70A9" w:rsidRDefault="00D169A2" w:rsidP="00014E50">
      <w:pPr>
        <w:pStyle w:val="a5"/>
        <w:numPr>
          <w:ilvl w:val="0"/>
          <w:numId w:val="3"/>
        </w:numPr>
        <w:tabs>
          <w:tab w:val="left" w:pos="948"/>
        </w:tabs>
        <w:ind w:left="0" w:firstLine="707"/>
        <w:jc w:val="both"/>
        <w:rPr>
          <w:sz w:val="24"/>
        </w:rPr>
      </w:pPr>
      <w:r w:rsidRPr="00853A3C">
        <w:rPr>
          <w:sz w:val="24"/>
          <w:highlight w:val="yellow"/>
        </w:rPr>
        <w:t>разработка</w:t>
      </w:r>
      <w:r w:rsidRPr="00853A3C">
        <w:rPr>
          <w:spacing w:val="-3"/>
          <w:sz w:val="24"/>
          <w:highlight w:val="yellow"/>
        </w:rPr>
        <w:t xml:space="preserve"> </w:t>
      </w:r>
      <w:r w:rsidRPr="00853A3C">
        <w:rPr>
          <w:sz w:val="24"/>
          <w:highlight w:val="yellow"/>
        </w:rPr>
        <w:t>и</w:t>
      </w:r>
      <w:r w:rsidRPr="00853A3C">
        <w:rPr>
          <w:spacing w:val="-2"/>
          <w:sz w:val="24"/>
          <w:highlight w:val="yellow"/>
        </w:rPr>
        <w:t xml:space="preserve"> </w:t>
      </w:r>
      <w:r w:rsidRPr="00853A3C">
        <w:rPr>
          <w:sz w:val="24"/>
          <w:highlight w:val="yellow"/>
        </w:rPr>
        <w:t>ведение</w:t>
      </w:r>
      <w:r w:rsidRPr="00853A3C">
        <w:rPr>
          <w:spacing w:val="-3"/>
          <w:sz w:val="24"/>
          <w:highlight w:val="yellow"/>
        </w:rPr>
        <w:t xml:space="preserve"> </w:t>
      </w:r>
      <w:r w:rsidRPr="00853A3C">
        <w:rPr>
          <w:sz w:val="24"/>
          <w:highlight w:val="yellow"/>
        </w:rPr>
        <w:t>учебной</w:t>
      </w:r>
      <w:r w:rsidRPr="00853A3C">
        <w:rPr>
          <w:spacing w:val="-2"/>
          <w:sz w:val="24"/>
          <w:highlight w:val="yellow"/>
        </w:rPr>
        <w:t xml:space="preserve"> </w:t>
      </w:r>
      <w:r w:rsidRPr="00853A3C">
        <w:rPr>
          <w:sz w:val="24"/>
          <w:highlight w:val="yellow"/>
        </w:rPr>
        <w:t>документации</w:t>
      </w:r>
      <w:r>
        <w:rPr>
          <w:sz w:val="24"/>
        </w:rPr>
        <w:t>;</w:t>
      </w:r>
    </w:p>
    <w:p w14:paraId="2FB991EA" w14:textId="77777777" w:rsidR="002C70A9" w:rsidRDefault="00D169A2" w:rsidP="00014E50">
      <w:pPr>
        <w:pStyle w:val="a5"/>
        <w:numPr>
          <w:ilvl w:val="0"/>
          <w:numId w:val="3"/>
        </w:numPr>
        <w:tabs>
          <w:tab w:val="left" w:pos="948"/>
        </w:tabs>
        <w:spacing w:before="48"/>
        <w:ind w:left="0" w:firstLine="707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направленности;</w:t>
      </w:r>
    </w:p>
    <w:p w14:paraId="7D1F9C1D" w14:textId="77777777" w:rsidR="002C70A9" w:rsidRDefault="00D169A2" w:rsidP="00014E50">
      <w:pPr>
        <w:pStyle w:val="a5"/>
        <w:numPr>
          <w:ilvl w:val="0"/>
          <w:numId w:val="3"/>
        </w:numPr>
        <w:tabs>
          <w:tab w:val="left" w:pos="948"/>
        </w:tabs>
        <w:spacing w:before="45"/>
        <w:ind w:left="0" w:firstLine="707"/>
        <w:jc w:val="both"/>
        <w:rPr>
          <w:sz w:val="24"/>
        </w:rPr>
      </w:pPr>
      <w:r>
        <w:rPr>
          <w:sz w:val="24"/>
        </w:rPr>
        <w:t>проектирование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внеаудитолрных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дисциплине,</w:t>
      </w:r>
      <w:r>
        <w:rPr>
          <w:spacing w:val="-2"/>
          <w:sz w:val="24"/>
        </w:rPr>
        <w:t xml:space="preserve"> </w:t>
      </w:r>
      <w:r>
        <w:rPr>
          <w:sz w:val="24"/>
        </w:rPr>
        <w:t>ПМ;</w:t>
      </w:r>
    </w:p>
    <w:p w14:paraId="40B50A22" w14:textId="77777777" w:rsidR="002C70A9" w:rsidRDefault="00D169A2" w:rsidP="00014E50">
      <w:pPr>
        <w:pStyle w:val="a5"/>
        <w:numPr>
          <w:ilvl w:val="0"/>
          <w:numId w:val="3"/>
        </w:numPr>
        <w:tabs>
          <w:tab w:val="left" w:pos="948"/>
        </w:tabs>
        <w:ind w:left="0" w:firstLine="707"/>
        <w:jc w:val="both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коллег;</w:t>
      </w:r>
    </w:p>
    <w:p w14:paraId="7C528F18" w14:textId="77777777" w:rsidR="002C70A9" w:rsidRDefault="00D169A2" w:rsidP="00014E50">
      <w:pPr>
        <w:pStyle w:val="a5"/>
        <w:numPr>
          <w:ilvl w:val="0"/>
          <w:numId w:val="3"/>
        </w:numPr>
        <w:tabs>
          <w:tab w:val="left" w:pos="948"/>
        </w:tabs>
        <w:ind w:left="0" w:firstLine="707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(мероприятий)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sectPr w:rsidR="002C70A9" w:rsidSect="00014E50">
      <w:pgSz w:w="11910" w:h="16840"/>
      <w:pgMar w:top="1260" w:right="1137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D0300" w14:textId="77777777" w:rsidR="0012335B" w:rsidRDefault="0012335B">
      <w:r>
        <w:separator/>
      </w:r>
    </w:p>
  </w:endnote>
  <w:endnote w:type="continuationSeparator" w:id="0">
    <w:p w14:paraId="42E62D6B" w14:textId="77777777" w:rsidR="0012335B" w:rsidRDefault="0012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default"/>
    <w:sig w:usb0="00000000" w:usb1="00000000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F5A88" w14:textId="77777777" w:rsidR="0012335B" w:rsidRDefault="0012335B">
      <w:r>
        <w:separator/>
      </w:r>
    </w:p>
  </w:footnote>
  <w:footnote w:type="continuationSeparator" w:id="0">
    <w:p w14:paraId="730E8521" w14:textId="77777777" w:rsidR="0012335B" w:rsidRDefault="00123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2884115"/>
      <w:docPartObj>
        <w:docPartGallery w:val="Page Numbers (Top of Page)"/>
        <w:docPartUnique/>
      </w:docPartObj>
    </w:sdtPr>
    <w:sdtEndPr/>
    <w:sdtContent>
      <w:p w14:paraId="6E5C60BB" w14:textId="045F56DA" w:rsidR="00014E50" w:rsidRDefault="00014E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293A67" w14:textId="77777777" w:rsidR="00014E50" w:rsidRDefault="00014E5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"/>
      <w:lvlJc w:val="left"/>
      <w:pPr>
        <w:ind w:left="1089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08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48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223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4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"/>
      <w:lvlJc w:val="left"/>
      <w:pPr>
        <w:ind w:left="1029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100" w:hanging="708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7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59ADCABA"/>
    <w:multiLevelType w:val="multilevel"/>
    <w:tmpl w:val="59ADCABA"/>
    <w:lvl w:ilvl="0">
      <w:numFmt w:val="bullet"/>
      <w:lvlText w:val="-"/>
      <w:lvlJc w:val="left"/>
      <w:pPr>
        <w:ind w:left="100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18" w:hanging="22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37" w:hanging="2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2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tvHIayp+SXRgkYLD/HlfnFpKXtmgQU/QtQd0EaOHoCeUa+Ck9d/58ArlVSfF+ATft6pyBDEFexkFi4Xlb/PPg==" w:salt="ePxgZnG+KXbWlV1p1EGKy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70A9"/>
    <w:rsid w:val="00014E50"/>
    <w:rsid w:val="0012335B"/>
    <w:rsid w:val="002C70A9"/>
    <w:rsid w:val="0076049E"/>
    <w:rsid w:val="00790FFD"/>
    <w:rsid w:val="00853A3C"/>
    <w:rsid w:val="00D169A2"/>
    <w:rsid w:val="00F521CF"/>
    <w:rsid w:val="11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8240"/>
  <w15:docId w15:val="{9BD3A81F-D69F-4997-9244-9622DDC0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0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82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46"/>
      <w:ind w:left="100" w:firstLine="707"/>
    </w:pPr>
  </w:style>
  <w:style w:type="paragraph" w:customStyle="1" w:styleId="TableParagraph">
    <w:name w:val="Table Paragraph"/>
    <w:basedOn w:val="a"/>
    <w:uiPriority w:val="1"/>
    <w:qFormat/>
    <w:pPr>
      <w:spacing w:before="6"/>
      <w:ind w:left="104"/>
    </w:pPr>
  </w:style>
  <w:style w:type="paragraph" w:styleId="a6">
    <w:name w:val="header"/>
    <w:basedOn w:val="a"/>
    <w:link w:val="a7"/>
    <w:uiPriority w:val="99"/>
    <w:rsid w:val="00014E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4E5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8">
    <w:name w:val="footer"/>
    <w:basedOn w:val="a"/>
    <w:link w:val="a9"/>
    <w:rsid w:val="00014E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14E50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1144</Words>
  <Characters>6522</Characters>
  <Application>Microsoft Office Word</Application>
  <DocSecurity>8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marina.polyakova.80@inbox.ru</cp:lastModifiedBy>
  <cp:revision>3</cp:revision>
  <dcterms:created xsi:type="dcterms:W3CDTF">2024-10-10T13:14:00Z</dcterms:created>
  <dcterms:modified xsi:type="dcterms:W3CDTF">2024-10-18T12:09:00Z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2024-10-10T00:00:00Z</vt:filetime>
  </property>
  <property fmtid="{D5CDD505-2E9C-101B-9397-08002B2CF9AE}" pid="5" name="KSOProductBuildVer">
    <vt:lpwstr>1049-12.2.0.18283</vt:lpwstr>
  </property>
  <property fmtid="{D5CDD505-2E9C-101B-9397-08002B2CF9AE}" pid="6" name="ICV">
    <vt:lpwstr>2A7B51051D3643ABACF114F512780FB7_12</vt:lpwstr>
  </property>
</Properties>
</file>